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f282" w14:textId="701f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(27-шығарылым)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9 қазандағы № 388-ө-м Бұйрығы. Қазақстан Республикасының Әділет министрлігінде 2012 жылы 30 қазанда № 8048 тіркелді. Күші жойылды - Қазақстан Республикасы Еңбек және халықты әлеуметтік қорғау министрінің 2017 жылғы 20 шілдедегі № 208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20.07.2017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(27-шығарылым)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Б.Б. Нұрымбетовке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9 қазандағы</w:t>
            </w:r>
            <w:r>
              <w:br/>
            </w:r>
            <w:r>
              <w:rPr>
                <w:rFonts w:ascii="Times New Roman"/>
                <w:b w:val="false"/>
                <w:i w:val="false"/>
                <w:color w:val="000000"/>
                <w:sz w:val="20"/>
              </w:rPr>
              <w:t>№ 388-ө-м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(27-шығарылым)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xml:space="preserve">
      1. Жұмысшылардың жұмыстары мен кәсіптерінің бірыңғай тарифтік-біліктілік анықтамалығы (27-шығарылым) "Полимерлі материалдар өндірісі және одан жасалған өнім" </w:t>
      </w:r>
      <w:r>
        <w:rPr>
          <w:rFonts w:ascii="Times New Roman"/>
          <w:b w:val="false"/>
          <w:i w:val="false"/>
          <w:color w:val="000000"/>
          <w:sz w:val="28"/>
        </w:rPr>
        <w:t>бөлімінен</w:t>
      </w:r>
      <w:r>
        <w:rPr>
          <w:rFonts w:ascii="Times New Roman"/>
          <w:b w:val="false"/>
          <w:i w:val="false"/>
          <w:color w:val="000000"/>
          <w:sz w:val="28"/>
        </w:rPr>
        <w:t xml:space="preserve"> тұрады.</w:t>
      </w:r>
    </w:p>
    <w:bookmarkEnd w:id="6"/>
    <w:bookmarkStart w:name="z10" w:id="7"/>
    <w:p>
      <w:pPr>
        <w:spacing w:after="0"/>
        <w:ind w:left="0"/>
        <w:jc w:val="both"/>
      </w:pPr>
      <w:r>
        <w:rPr>
          <w:rFonts w:ascii="Times New Roman"/>
          <w:b w:val="false"/>
          <w:i w:val="false"/>
          <w:color w:val="000000"/>
          <w:sz w:val="28"/>
        </w:rPr>
        <w:t>
      2. Оны әзірлеу өндіріс технологиясының өзгеруімен, өндірістік салада ғылыми-техникалық прогресс рөлінің артуымен, жұмысшылардың біліктілік деңгейіне, жалпы білім және арнайы дайындығына, өнімнің сапасына, ішкі және сыртқы нарықтағы бәсекеге қабілеттілігіне қойылатын талаптың артуына, сондай-ақ еңбек мазмұнының өзгеруіне байланысты туындап отыр.</w:t>
      </w:r>
    </w:p>
    <w:bookmarkEnd w:id="7"/>
    <w:bookmarkStart w:name="z11" w:id="8"/>
    <w:p>
      <w:pPr>
        <w:spacing w:after="0"/>
        <w:ind w:left="0"/>
        <w:jc w:val="both"/>
      </w:pPr>
      <w:r>
        <w:rPr>
          <w:rFonts w:ascii="Times New Roman"/>
          <w:b w:val="false"/>
          <w:i w:val="false"/>
          <w:color w:val="000000"/>
          <w:sz w:val="28"/>
        </w:rPr>
        <w:t>
      3. Әрбір кәсіптің тарифтік-біліктілік сипаттамасы екі бөлімнен құралған.</w:t>
      </w:r>
    </w:p>
    <w:bookmarkEnd w:id="8"/>
    <w:bookmarkStart w:name="z12" w:id="9"/>
    <w:p>
      <w:pPr>
        <w:spacing w:after="0"/>
        <w:ind w:left="0"/>
        <w:jc w:val="both"/>
      </w:pPr>
      <w:r>
        <w:rPr>
          <w:rFonts w:ascii="Times New Roman"/>
          <w:b w:val="false"/>
          <w:i w:val="false"/>
          <w:color w:val="000000"/>
          <w:sz w:val="28"/>
        </w:rPr>
        <w:t>
      4. "Жұмыс сипаттамасы" бөлімі жұмысшы орындай білуге тиіс жұмыстардың суреттемесін қамтиды.</w:t>
      </w:r>
    </w:p>
    <w:bookmarkEnd w:id="9"/>
    <w:bookmarkStart w:name="z13" w:id="10"/>
    <w:p>
      <w:pPr>
        <w:spacing w:after="0"/>
        <w:ind w:left="0"/>
        <w:jc w:val="both"/>
      </w:pPr>
      <w:r>
        <w:rPr>
          <w:rFonts w:ascii="Times New Roman"/>
          <w:b w:val="false"/>
          <w:i w:val="false"/>
          <w:color w:val="000000"/>
          <w:sz w:val="28"/>
        </w:rPr>
        <w:t>
      5. "Білуге тиіс" бөлімінде арнаулы білімге, сондай-ақ ережелерді, нұсқаулықтар мен басшы материалдарды, жұмысшы қолдануға тиісті әдістер мен құралдарды Білуге не қатысты жұмысшыға қойылатын негізгі талаптар қамтылған.</w:t>
      </w:r>
    </w:p>
    <w:bookmarkEnd w:id="10"/>
    <w:bookmarkStart w:name="z14" w:id="11"/>
    <w:p>
      <w:pPr>
        <w:spacing w:after="0"/>
        <w:ind w:left="0"/>
        <w:jc w:val="both"/>
      </w:pPr>
      <w:r>
        <w:rPr>
          <w:rFonts w:ascii="Times New Roman"/>
          <w:b w:val="false"/>
          <w:i w:val="false"/>
          <w:color w:val="000000"/>
          <w:sz w:val="28"/>
        </w:rPr>
        <w:t>
      6. "Білуге тиіс" бөлімінде қамтылған теориялық және практикалық білімдермен қатар, жұмысшы -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1"/>
    <w:bookmarkStart w:name="z15" w:id="12"/>
    <w:p>
      <w:pPr>
        <w:spacing w:after="0"/>
        <w:ind w:left="0"/>
        <w:jc w:val="both"/>
      </w:pPr>
      <w:r>
        <w:rPr>
          <w:rFonts w:ascii="Times New Roman"/>
          <w:b w:val="false"/>
          <w:i w:val="false"/>
          <w:color w:val="000000"/>
          <w:sz w:val="28"/>
        </w:rPr>
        <w:t>
      7.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w:t>
      </w:r>
    </w:p>
    <w:bookmarkEnd w:id="12"/>
    <w:bookmarkStart w:name="z16" w:id="13"/>
    <w:p>
      <w:pPr>
        <w:spacing w:after="0"/>
        <w:ind w:left="0"/>
        <w:jc w:val="both"/>
      </w:pPr>
      <w:r>
        <w:rPr>
          <w:rFonts w:ascii="Times New Roman"/>
          <w:b w:val="false"/>
          <w:i w:val="false"/>
          <w:color w:val="000000"/>
          <w:sz w:val="28"/>
        </w:rPr>
        <w:t>
      8. Тарифтік-біліктілік сипаттамалар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w:t>
      </w:r>
    </w:p>
    <w:bookmarkEnd w:id="13"/>
    <w:bookmarkStart w:name="z17" w:id="14"/>
    <w:p>
      <w:pPr>
        <w:spacing w:after="0"/>
        <w:ind w:left="0"/>
        <w:jc w:val="both"/>
      </w:pPr>
      <w:r>
        <w:rPr>
          <w:rFonts w:ascii="Times New Roman"/>
          <w:b w:val="false"/>
          <w:i w:val="false"/>
          <w:color w:val="000000"/>
          <w:sz w:val="28"/>
        </w:rPr>
        <w:t>
      9. Қызметкердің еңбек қызметін растайтын құжаттарды толтырған кезде, сондай-ақ тарифтік разряды өзгерген кезде, оның кәсібінің атауы БТБА-ға сәйкес жазылады.</w:t>
      </w:r>
    </w:p>
    <w:bookmarkEnd w:id="14"/>
    <w:bookmarkStart w:name="z18" w:id="15"/>
    <w:p>
      <w:pPr>
        <w:spacing w:after="0"/>
        <w:ind w:left="0"/>
        <w:jc w:val="both"/>
      </w:pPr>
      <w:r>
        <w:rPr>
          <w:rFonts w:ascii="Times New Roman"/>
          <w:b w:val="false"/>
          <w:i w:val="false"/>
          <w:color w:val="000000"/>
          <w:sz w:val="28"/>
        </w:rPr>
        <w:t>
      10. Қолданудың ыңғайлылығы мақсатында БТБА (27-шығарылым) жұмысшылардың кәсіптерінен, разрядтарының диапазоны мен беттерінің нөмірлерінен тұратын осы БТБА-ға (</w:t>
      </w:r>
      <w:r>
        <w:rPr>
          <w:rFonts w:ascii="Times New Roman"/>
          <w:b w:val="false"/>
          <w:i w:val="false"/>
          <w:color w:val="000000"/>
          <w:sz w:val="28"/>
        </w:rPr>
        <w:t>1-қосымша</w:t>
      </w:r>
      <w:r>
        <w:rPr>
          <w:rFonts w:ascii="Times New Roman"/>
          <w:b w:val="false"/>
          <w:i w:val="false"/>
          <w:color w:val="000000"/>
          <w:sz w:val="28"/>
        </w:rPr>
        <w:t>) сәйкес алфавиттік көрсеткішті көздейді.</w:t>
      </w:r>
    </w:p>
    <w:bookmarkEnd w:id="15"/>
    <w:bookmarkStart w:name="z19" w:id="16"/>
    <w:p>
      <w:pPr>
        <w:spacing w:after="0"/>
        <w:ind w:left="0"/>
        <w:jc w:val="both"/>
      </w:pPr>
      <w:r>
        <w:rPr>
          <w:rFonts w:ascii="Times New Roman"/>
          <w:b w:val="false"/>
          <w:i w:val="false"/>
          <w:color w:val="000000"/>
          <w:sz w:val="28"/>
        </w:rPr>
        <w:t>
      11. "Полимерлі материалдар өндірісі және одан жасалған өнім" бөліміндерінде қарастырылған жұмысшы кәсіптері атауларының, олардың БТБА шығарылымы бойынша қолданыстағы атаулары көрсетілген тізбесі 2004 жылғы редакциясында берілген.</w:t>
      </w:r>
    </w:p>
    <w:bookmarkEnd w:id="16"/>
    <w:bookmarkStart w:name="z20" w:id="17"/>
    <w:p>
      <w:pPr>
        <w:spacing w:after="0"/>
        <w:ind w:left="0"/>
        <w:jc w:val="left"/>
      </w:pPr>
      <w:r>
        <w:rPr>
          <w:rFonts w:ascii="Times New Roman"/>
          <w:b/>
          <w:i w:val="false"/>
          <w:color w:val="000000"/>
        </w:rPr>
        <w:t xml:space="preserve"> 2-бөлім. Полимерлі материалдар өндірісі және одан жасалған өнім</w:t>
      </w:r>
    </w:p>
    <w:bookmarkEnd w:id="17"/>
    <w:bookmarkStart w:name="z21" w:id="18"/>
    <w:p>
      <w:pPr>
        <w:spacing w:after="0"/>
        <w:ind w:left="0"/>
        <w:jc w:val="both"/>
      </w:pPr>
      <w:r>
        <w:rPr>
          <w:rFonts w:ascii="Times New Roman"/>
          <w:b w:val="false"/>
          <w:i w:val="false"/>
          <w:color w:val="000000"/>
          <w:sz w:val="28"/>
        </w:rPr>
        <w:t>
      1. Ацеталдау аппаратшысы</w:t>
      </w:r>
    </w:p>
    <w:bookmarkEnd w:id="18"/>
    <w:bookmarkStart w:name="z22" w:id="19"/>
    <w:p>
      <w:pPr>
        <w:spacing w:after="0"/>
        <w:ind w:left="0"/>
        <w:jc w:val="both"/>
      </w:pPr>
      <w:r>
        <w:rPr>
          <w:rFonts w:ascii="Times New Roman"/>
          <w:b w:val="false"/>
          <w:i w:val="false"/>
          <w:color w:val="000000"/>
          <w:sz w:val="28"/>
        </w:rPr>
        <w:t>
      Параграф 1. Ацеталдау аппаратшысы, 4-разряд</w:t>
      </w:r>
    </w:p>
    <w:bookmarkEnd w:id="19"/>
    <w:bookmarkStart w:name="z23" w:id="20"/>
    <w:p>
      <w:pPr>
        <w:spacing w:after="0"/>
        <w:ind w:left="0"/>
        <w:jc w:val="both"/>
      </w:pPr>
      <w:r>
        <w:rPr>
          <w:rFonts w:ascii="Times New Roman"/>
          <w:b w:val="false"/>
          <w:i w:val="false"/>
          <w:color w:val="000000"/>
          <w:sz w:val="28"/>
        </w:rPr>
        <w:t>
      12. Жұмыс сипаттамасы:</w:t>
      </w:r>
    </w:p>
    <w:bookmarkEnd w:id="20"/>
    <w:bookmarkStart w:name="z24" w:id="21"/>
    <w:p>
      <w:pPr>
        <w:spacing w:after="0"/>
        <w:ind w:left="0"/>
        <w:jc w:val="both"/>
      </w:pPr>
      <w:r>
        <w:rPr>
          <w:rFonts w:ascii="Times New Roman"/>
          <w:b w:val="false"/>
          <w:i w:val="false"/>
          <w:color w:val="000000"/>
          <w:sz w:val="28"/>
        </w:rPr>
        <w:t>
      ацеталдаудың технологиялық процесін жүргізу;</w:t>
      </w:r>
    </w:p>
    <w:bookmarkEnd w:id="21"/>
    <w:bookmarkStart w:name="z25" w:id="22"/>
    <w:p>
      <w:pPr>
        <w:spacing w:after="0"/>
        <w:ind w:left="0"/>
        <w:jc w:val="both"/>
      </w:pPr>
      <w:r>
        <w:rPr>
          <w:rFonts w:ascii="Times New Roman"/>
          <w:b w:val="false"/>
          <w:i w:val="false"/>
          <w:color w:val="000000"/>
          <w:sz w:val="28"/>
        </w:rPr>
        <w:t>
      жұмысқа телім жабдықтарын даярлау;</w:t>
      </w:r>
    </w:p>
    <w:bookmarkEnd w:id="22"/>
    <w:bookmarkStart w:name="z26" w:id="23"/>
    <w:p>
      <w:pPr>
        <w:spacing w:after="0"/>
        <w:ind w:left="0"/>
        <w:jc w:val="both"/>
      </w:pPr>
      <w:r>
        <w:rPr>
          <w:rFonts w:ascii="Times New Roman"/>
          <w:b w:val="false"/>
          <w:i w:val="false"/>
          <w:color w:val="000000"/>
          <w:sz w:val="28"/>
        </w:rPr>
        <w:t>
      ерітінді әзірлеу, катализаторда даярлау;</w:t>
      </w:r>
    </w:p>
    <w:bookmarkEnd w:id="23"/>
    <w:bookmarkStart w:name="z27" w:id="24"/>
    <w:p>
      <w:pPr>
        <w:spacing w:after="0"/>
        <w:ind w:left="0"/>
        <w:jc w:val="both"/>
      </w:pPr>
      <w:r>
        <w:rPr>
          <w:rFonts w:ascii="Times New Roman"/>
          <w:b w:val="false"/>
          <w:i w:val="false"/>
          <w:color w:val="000000"/>
          <w:sz w:val="28"/>
        </w:rPr>
        <w:t>
      ацеталяторға шикізат жіберу;</w:t>
      </w:r>
    </w:p>
    <w:bookmarkEnd w:id="24"/>
    <w:bookmarkStart w:name="z28" w:id="25"/>
    <w:p>
      <w:pPr>
        <w:spacing w:after="0"/>
        <w:ind w:left="0"/>
        <w:jc w:val="both"/>
      </w:pPr>
      <w:r>
        <w:rPr>
          <w:rFonts w:ascii="Times New Roman"/>
          <w:b w:val="false"/>
          <w:i w:val="false"/>
          <w:color w:val="000000"/>
          <w:sz w:val="28"/>
        </w:rPr>
        <w:t>
      процесс сатысы бойынша шикізат тиеу және мөлшерлеу есебі;</w:t>
      </w:r>
    </w:p>
    <w:bookmarkEnd w:id="25"/>
    <w:bookmarkStart w:name="z29" w:id="26"/>
    <w:p>
      <w:pPr>
        <w:spacing w:after="0"/>
        <w:ind w:left="0"/>
        <w:jc w:val="both"/>
      </w:pPr>
      <w:r>
        <w:rPr>
          <w:rFonts w:ascii="Times New Roman"/>
          <w:b w:val="false"/>
          <w:i w:val="false"/>
          <w:color w:val="000000"/>
          <w:sz w:val="28"/>
        </w:rPr>
        <w:t>
      өнімді босату және тұрақтандыру, тазарту;</w:t>
      </w:r>
    </w:p>
    <w:bookmarkEnd w:id="26"/>
    <w:bookmarkStart w:name="z30" w:id="27"/>
    <w:p>
      <w:pPr>
        <w:spacing w:after="0"/>
        <w:ind w:left="0"/>
        <w:jc w:val="both"/>
      </w:pPr>
      <w:r>
        <w:rPr>
          <w:rFonts w:ascii="Times New Roman"/>
          <w:b w:val="false"/>
          <w:i w:val="false"/>
          <w:color w:val="000000"/>
          <w:sz w:val="28"/>
        </w:rPr>
        <w:t>
      анализ үшін сынаманы сұрыптау;</w:t>
      </w:r>
    </w:p>
    <w:bookmarkEnd w:id="27"/>
    <w:bookmarkStart w:name="z31" w:id="28"/>
    <w:p>
      <w:pPr>
        <w:spacing w:after="0"/>
        <w:ind w:left="0"/>
        <w:jc w:val="both"/>
      </w:pPr>
      <w:r>
        <w:rPr>
          <w:rFonts w:ascii="Times New Roman"/>
          <w:b w:val="false"/>
          <w:i w:val="false"/>
          <w:color w:val="000000"/>
          <w:sz w:val="28"/>
        </w:rPr>
        <w:t>
      анализ нәтижелері мен бақылау-өлшеу аспаптары көрсеткіштері бойынша технологиялық процесті бақылау мен реттеу;</w:t>
      </w:r>
    </w:p>
    <w:bookmarkEnd w:id="28"/>
    <w:bookmarkStart w:name="z32" w:id="29"/>
    <w:p>
      <w:pPr>
        <w:spacing w:after="0"/>
        <w:ind w:left="0"/>
        <w:jc w:val="both"/>
      </w:pPr>
      <w:r>
        <w:rPr>
          <w:rFonts w:ascii="Times New Roman"/>
          <w:b w:val="false"/>
          <w:i w:val="false"/>
          <w:color w:val="000000"/>
          <w:sz w:val="28"/>
        </w:rPr>
        <w:t>
      қызмет көрсетілетін жабдықтың жұмысын бақылау.</w:t>
      </w:r>
    </w:p>
    <w:bookmarkEnd w:id="29"/>
    <w:bookmarkStart w:name="z33" w:id="30"/>
    <w:p>
      <w:pPr>
        <w:spacing w:after="0"/>
        <w:ind w:left="0"/>
        <w:jc w:val="both"/>
      </w:pPr>
      <w:r>
        <w:rPr>
          <w:rFonts w:ascii="Times New Roman"/>
          <w:b w:val="false"/>
          <w:i w:val="false"/>
          <w:color w:val="000000"/>
          <w:sz w:val="28"/>
        </w:rPr>
        <w:t>
      13. Білуге тиіс:</w:t>
      </w:r>
    </w:p>
    <w:bookmarkEnd w:id="30"/>
    <w:bookmarkStart w:name="z34" w:id="31"/>
    <w:p>
      <w:pPr>
        <w:spacing w:after="0"/>
        <w:ind w:left="0"/>
        <w:jc w:val="both"/>
      </w:pPr>
      <w:r>
        <w:rPr>
          <w:rFonts w:ascii="Times New Roman"/>
          <w:b w:val="false"/>
          <w:i w:val="false"/>
          <w:color w:val="000000"/>
          <w:sz w:val="28"/>
        </w:rPr>
        <w:t>
      қызмет көрсетіліп жатқан телімнің технологиялық схемасын;</w:t>
      </w:r>
    </w:p>
    <w:bookmarkEnd w:id="31"/>
    <w:bookmarkStart w:name="z35" w:id="32"/>
    <w:p>
      <w:pPr>
        <w:spacing w:after="0"/>
        <w:ind w:left="0"/>
        <w:jc w:val="both"/>
      </w:pPr>
      <w:r>
        <w:rPr>
          <w:rFonts w:ascii="Times New Roman"/>
          <w:b w:val="false"/>
          <w:i w:val="false"/>
          <w:color w:val="000000"/>
          <w:sz w:val="28"/>
        </w:rPr>
        <w:t>
      негізгі және қосалқы жабдықтарының жұмыс жасау принциптері мен құрылымдарын;</w:t>
      </w:r>
    </w:p>
    <w:bookmarkEnd w:id="32"/>
    <w:bookmarkStart w:name="z36" w:id="33"/>
    <w:p>
      <w:pPr>
        <w:spacing w:after="0"/>
        <w:ind w:left="0"/>
        <w:jc w:val="both"/>
      </w:pPr>
      <w:r>
        <w:rPr>
          <w:rFonts w:ascii="Times New Roman"/>
          <w:b w:val="false"/>
          <w:i w:val="false"/>
          <w:color w:val="000000"/>
          <w:sz w:val="28"/>
        </w:rPr>
        <w:t>
      процесті реттеу ережелері мен технологиялық тәртіпті;</w:t>
      </w:r>
    </w:p>
    <w:bookmarkEnd w:id="33"/>
    <w:bookmarkStart w:name="z37" w:id="34"/>
    <w:p>
      <w:pPr>
        <w:spacing w:after="0"/>
        <w:ind w:left="0"/>
        <w:jc w:val="both"/>
      </w:pPr>
      <w:r>
        <w:rPr>
          <w:rFonts w:ascii="Times New Roman"/>
          <w:b w:val="false"/>
          <w:i w:val="false"/>
          <w:color w:val="000000"/>
          <w:sz w:val="28"/>
        </w:rPr>
        <w:t>
      процестің физикалық-химиялық негізін, ацеталдауды, аспаптан дайын өнімді босатудағы талапты, сынаманы сұрыптау ережелерін;</w:t>
      </w:r>
    </w:p>
    <w:bookmarkEnd w:id="34"/>
    <w:bookmarkStart w:name="z38" w:id="35"/>
    <w:p>
      <w:pPr>
        <w:spacing w:after="0"/>
        <w:ind w:left="0"/>
        <w:jc w:val="both"/>
      </w:pPr>
      <w:r>
        <w:rPr>
          <w:rFonts w:ascii="Times New Roman"/>
          <w:b w:val="false"/>
          <w:i w:val="false"/>
          <w:color w:val="000000"/>
          <w:sz w:val="28"/>
        </w:rPr>
        <w:t>
      дайын өнім мен шикізатқа ұсынудағы талаптарды.</w:t>
      </w:r>
    </w:p>
    <w:bookmarkEnd w:id="35"/>
    <w:bookmarkStart w:name="z39" w:id="36"/>
    <w:p>
      <w:pPr>
        <w:spacing w:after="0"/>
        <w:ind w:left="0"/>
        <w:jc w:val="both"/>
      </w:pPr>
      <w:r>
        <w:rPr>
          <w:rFonts w:ascii="Times New Roman"/>
          <w:b w:val="false"/>
          <w:i w:val="false"/>
          <w:color w:val="000000"/>
          <w:sz w:val="28"/>
        </w:rPr>
        <w:t>
      Параграф 2. Ацеталдау аппаратшысы, 5-разряд</w:t>
      </w:r>
    </w:p>
    <w:bookmarkEnd w:id="36"/>
    <w:bookmarkStart w:name="z40" w:id="37"/>
    <w:p>
      <w:pPr>
        <w:spacing w:after="0"/>
        <w:ind w:left="0"/>
        <w:jc w:val="both"/>
      </w:pPr>
      <w:r>
        <w:rPr>
          <w:rFonts w:ascii="Times New Roman"/>
          <w:b w:val="false"/>
          <w:i w:val="false"/>
          <w:color w:val="000000"/>
          <w:sz w:val="28"/>
        </w:rPr>
        <w:t>
      14. Жұмыс сипаттамасы:</w:t>
      </w:r>
    </w:p>
    <w:bookmarkEnd w:id="37"/>
    <w:bookmarkStart w:name="z41" w:id="38"/>
    <w:p>
      <w:pPr>
        <w:spacing w:after="0"/>
        <w:ind w:left="0"/>
        <w:jc w:val="both"/>
      </w:pPr>
      <w:r>
        <w:rPr>
          <w:rFonts w:ascii="Times New Roman"/>
          <w:b w:val="false"/>
          <w:i w:val="false"/>
          <w:color w:val="000000"/>
          <w:sz w:val="28"/>
        </w:rPr>
        <w:t>
      ацеталдаудың технологиялық процесін жүргізу;</w:t>
      </w:r>
    </w:p>
    <w:bookmarkEnd w:id="38"/>
    <w:bookmarkStart w:name="z42" w:id="39"/>
    <w:p>
      <w:pPr>
        <w:spacing w:after="0"/>
        <w:ind w:left="0"/>
        <w:jc w:val="both"/>
      </w:pPr>
      <w:r>
        <w:rPr>
          <w:rFonts w:ascii="Times New Roman"/>
          <w:b w:val="false"/>
          <w:i w:val="false"/>
          <w:color w:val="000000"/>
          <w:sz w:val="28"/>
        </w:rPr>
        <w:t>
      жұмысқа телім жабдықтарын даярлау;</w:t>
      </w:r>
    </w:p>
    <w:bookmarkEnd w:id="39"/>
    <w:bookmarkStart w:name="z43" w:id="40"/>
    <w:p>
      <w:pPr>
        <w:spacing w:after="0"/>
        <w:ind w:left="0"/>
        <w:jc w:val="both"/>
      </w:pPr>
      <w:r>
        <w:rPr>
          <w:rFonts w:ascii="Times New Roman"/>
          <w:b w:val="false"/>
          <w:i w:val="false"/>
          <w:color w:val="000000"/>
          <w:sz w:val="28"/>
        </w:rPr>
        <w:t>
      анализ нәтижелері мен бақылау-өлшеу аспаптары көрсеткіштері бойынша технологиялық процестерін бақылау мен реттеу;</w:t>
      </w:r>
    </w:p>
    <w:bookmarkEnd w:id="40"/>
    <w:bookmarkStart w:name="z44" w:id="41"/>
    <w:p>
      <w:pPr>
        <w:spacing w:after="0"/>
        <w:ind w:left="0"/>
        <w:jc w:val="both"/>
      </w:pPr>
      <w:r>
        <w:rPr>
          <w:rFonts w:ascii="Times New Roman"/>
          <w:b w:val="false"/>
          <w:i w:val="false"/>
          <w:color w:val="000000"/>
          <w:sz w:val="28"/>
        </w:rPr>
        <w:t>
      технологиялық регламент нормаларынан ауытқуларды ескерту және туындайтын бүлінулерді жою;</w:t>
      </w:r>
    </w:p>
    <w:bookmarkEnd w:id="41"/>
    <w:bookmarkStart w:name="z45" w:id="42"/>
    <w:p>
      <w:pPr>
        <w:spacing w:after="0"/>
        <w:ind w:left="0"/>
        <w:jc w:val="both"/>
      </w:pPr>
      <w:r>
        <w:rPr>
          <w:rFonts w:ascii="Times New Roman"/>
          <w:b w:val="false"/>
          <w:i w:val="false"/>
          <w:color w:val="000000"/>
          <w:sz w:val="28"/>
        </w:rPr>
        <w:t>
      қызмет көрсетілетін жабдықтың жұмысы мен жағдайын бақылау.</w:t>
      </w:r>
    </w:p>
    <w:bookmarkEnd w:id="42"/>
    <w:bookmarkStart w:name="z46" w:id="43"/>
    <w:p>
      <w:pPr>
        <w:spacing w:after="0"/>
        <w:ind w:left="0"/>
        <w:jc w:val="both"/>
      </w:pPr>
      <w:r>
        <w:rPr>
          <w:rFonts w:ascii="Times New Roman"/>
          <w:b w:val="false"/>
          <w:i w:val="false"/>
          <w:color w:val="000000"/>
          <w:sz w:val="28"/>
        </w:rPr>
        <w:t>
      15. Білуге тиіс:</w:t>
      </w:r>
    </w:p>
    <w:bookmarkEnd w:id="43"/>
    <w:bookmarkStart w:name="z47" w:id="44"/>
    <w:p>
      <w:pPr>
        <w:spacing w:after="0"/>
        <w:ind w:left="0"/>
        <w:jc w:val="both"/>
      </w:pPr>
      <w:r>
        <w:rPr>
          <w:rFonts w:ascii="Times New Roman"/>
          <w:b w:val="false"/>
          <w:i w:val="false"/>
          <w:color w:val="000000"/>
          <w:sz w:val="28"/>
        </w:rPr>
        <w:t>
      ацеталдау технологиялық процесін және оны реттеу;</w:t>
      </w:r>
    </w:p>
    <w:bookmarkEnd w:id="44"/>
    <w:bookmarkStart w:name="z48" w:id="45"/>
    <w:p>
      <w:pPr>
        <w:spacing w:after="0"/>
        <w:ind w:left="0"/>
        <w:jc w:val="both"/>
      </w:pPr>
      <w:r>
        <w:rPr>
          <w:rFonts w:ascii="Times New Roman"/>
          <w:b w:val="false"/>
          <w:i w:val="false"/>
          <w:color w:val="000000"/>
          <w:sz w:val="28"/>
        </w:rPr>
        <w:t>
      негізгі және қосалқы жабдықтарының құрылымдарын;</w:t>
      </w:r>
    </w:p>
    <w:bookmarkEnd w:id="45"/>
    <w:bookmarkStart w:name="z49" w:id="46"/>
    <w:p>
      <w:pPr>
        <w:spacing w:after="0"/>
        <w:ind w:left="0"/>
        <w:jc w:val="both"/>
      </w:pPr>
      <w:r>
        <w:rPr>
          <w:rFonts w:ascii="Times New Roman"/>
          <w:b w:val="false"/>
          <w:i w:val="false"/>
          <w:color w:val="000000"/>
          <w:sz w:val="28"/>
        </w:rPr>
        <w:t>
      қызмет көрсетілетін телімнің коммуникация сызбасын;</w:t>
      </w:r>
    </w:p>
    <w:bookmarkEnd w:id="46"/>
    <w:bookmarkStart w:name="z50" w:id="47"/>
    <w:p>
      <w:pPr>
        <w:spacing w:after="0"/>
        <w:ind w:left="0"/>
        <w:jc w:val="both"/>
      </w:pPr>
      <w:r>
        <w:rPr>
          <w:rFonts w:ascii="Times New Roman"/>
          <w:b w:val="false"/>
          <w:i w:val="false"/>
          <w:color w:val="000000"/>
          <w:sz w:val="28"/>
        </w:rPr>
        <w:t>
      қызмет көрсетілетін жабдықтардың жұмыс жасау принциптері мен құрылымдарын;</w:t>
      </w:r>
    </w:p>
    <w:bookmarkEnd w:id="47"/>
    <w:bookmarkStart w:name="z51" w:id="48"/>
    <w:p>
      <w:pPr>
        <w:spacing w:after="0"/>
        <w:ind w:left="0"/>
        <w:jc w:val="both"/>
      </w:pPr>
      <w:r>
        <w:rPr>
          <w:rFonts w:ascii="Times New Roman"/>
          <w:b w:val="false"/>
          <w:i w:val="false"/>
          <w:color w:val="000000"/>
          <w:sz w:val="28"/>
        </w:rPr>
        <w:t>
      бақылау-өлшеу жабдықтарымен жұмыс жасау ережелерін;</w:t>
      </w:r>
    </w:p>
    <w:bookmarkEnd w:id="48"/>
    <w:bookmarkStart w:name="z52" w:id="49"/>
    <w:p>
      <w:pPr>
        <w:spacing w:after="0"/>
        <w:ind w:left="0"/>
        <w:jc w:val="both"/>
      </w:pPr>
      <w:r>
        <w:rPr>
          <w:rFonts w:ascii="Times New Roman"/>
          <w:b w:val="false"/>
          <w:i w:val="false"/>
          <w:color w:val="000000"/>
          <w:sz w:val="28"/>
        </w:rPr>
        <w:t>
      шикізат және дайын өнімдерінің техникалық шарттары мен мемлекеттік стандарттарын.</w:t>
      </w:r>
    </w:p>
    <w:bookmarkEnd w:id="49"/>
    <w:bookmarkStart w:name="z53" w:id="50"/>
    <w:p>
      <w:pPr>
        <w:spacing w:after="0"/>
        <w:ind w:left="0"/>
        <w:jc w:val="both"/>
      </w:pPr>
      <w:r>
        <w:rPr>
          <w:rFonts w:ascii="Times New Roman"/>
          <w:b w:val="false"/>
          <w:i w:val="false"/>
          <w:color w:val="000000"/>
          <w:sz w:val="28"/>
        </w:rPr>
        <w:t>
      2. Қайнату аппаратшысы</w:t>
      </w:r>
    </w:p>
    <w:bookmarkEnd w:id="50"/>
    <w:bookmarkStart w:name="z54" w:id="51"/>
    <w:p>
      <w:pPr>
        <w:spacing w:after="0"/>
        <w:ind w:left="0"/>
        <w:jc w:val="both"/>
      </w:pPr>
      <w:r>
        <w:rPr>
          <w:rFonts w:ascii="Times New Roman"/>
          <w:b w:val="false"/>
          <w:i w:val="false"/>
          <w:color w:val="000000"/>
          <w:sz w:val="28"/>
        </w:rPr>
        <w:t>
      Параграф 1. Қайнату аппаратшысы, 3-разряд</w:t>
      </w:r>
    </w:p>
    <w:bookmarkEnd w:id="51"/>
    <w:bookmarkStart w:name="z55" w:id="52"/>
    <w:p>
      <w:pPr>
        <w:spacing w:after="0"/>
        <w:ind w:left="0"/>
        <w:jc w:val="both"/>
      </w:pPr>
      <w:r>
        <w:rPr>
          <w:rFonts w:ascii="Times New Roman"/>
          <w:b w:val="false"/>
          <w:i w:val="false"/>
          <w:color w:val="000000"/>
          <w:sz w:val="28"/>
        </w:rPr>
        <w:t>
      16. Жұмыс сипаттамасы:</w:t>
      </w:r>
    </w:p>
    <w:bookmarkEnd w:id="52"/>
    <w:bookmarkStart w:name="z56" w:id="53"/>
    <w:p>
      <w:pPr>
        <w:spacing w:after="0"/>
        <w:ind w:left="0"/>
        <w:jc w:val="both"/>
      </w:pPr>
      <w:r>
        <w:rPr>
          <w:rFonts w:ascii="Times New Roman"/>
          <w:b w:val="false"/>
          <w:i w:val="false"/>
          <w:color w:val="000000"/>
          <w:sz w:val="28"/>
        </w:rPr>
        <w:t>
      біліктілігі едәуір жоғары аппаратшының басқаруымен мақталы целлюлозаны сілті ерітіндісімен қайнату технологиялық процесін жүргізу;</w:t>
      </w:r>
    </w:p>
    <w:bookmarkEnd w:id="53"/>
    <w:bookmarkStart w:name="z57" w:id="54"/>
    <w:p>
      <w:pPr>
        <w:spacing w:after="0"/>
        <w:ind w:left="0"/>
        <w:jc w:val="both"/>
      </w:pPr>
      <w:r>
        <w:rPr>
          <w:rFonts w:ascii="Times New Roman"/>
          <w:b w:val="false"/>
          <w:i w:val="false"/>
          <w:color w:val="000000"/>
          <w:sz w:val="28"/>
        </w:rPr>
        <w:t>
      технологиялық жабдыққа қызмет көрсету;</w:t>
      </w:r>
    </w:p>
    <w:bookmarkEnd w:id="54"/>
    <w:bookmarkStart w:name="z58" w:id="55"/>
    <w:p>
      <w:pPr>
        <w:spacing w:after="0"/>
        <w:ind w:left="0"/>
        <w:jc w:val="both"/>
      </w:pPr>
      <w:r>
        <w:rPr>
          <w:rFonts w:ascii="Times New Roman"/>
          <w:b w:val="false"/>
          <w:i w:val="false"/>
          <w:color w:val="000000"/>
          <w:sz w:val="28"/>
        </w:rPr>
        <w:t>
      қайнату қазанына бу мен сілтінің жұмыс ерітіндісін жіберу;</w:t>
      </w:r>
    </w:p>
    <w:bookmarkEnd w:id="55"/>
    <w:bookmarkStart w:name="z59" w:id="56"/>
    <w:p>
      <w:pPr>
        <w:spacing w:after="0"/>
        <w:ind w:left="0"/>
        <w:jc w:val="both"/>
      </w:pPr>
      <w:r>
        <w:rPr>
          <w:rFonts w:ascii="Times New Roman"/>
          <w:b w:val="false"/>
          <w:i w:val="false"/>
          <w:color w:val="000000"/>
          <w:sz w:val="28"/>
        </w:rPr>
        <w:t>
      сілтіні қазан мен масса құбырынан ағызу;</w:t>
      </w:r>
    </w:p>
    <w:bookmarkEnd w:id="56"/>
    <w:bookmarkStart w:name="z60" w:id="57"/>
    <w:p>
      <w:pPr>
        <w:spacing w:after="0"/>
        <w:ind w:left="0"/>
        <w:jc w:val="both"/>
      </w:pPr>
      <w:r>
        <w:rPr>
          <w:rFonts w:ascii="Times New Roman"/>
          <w:b w:val="false"/>
          <w:i w:val="false"/>
          <w:color w:val="000000"/>
          <w:sz w:val="28"/>
        </w:rPr>
        <w:t>
      реакционды массамен шаю аппараттарын іске қосу;</w:t>
      </w:r>
    </w:p>
    <w:bookmarkEnd w:id="57"/>
    <w:bookmarkStart w:name="z61" w:id="58"/>
    <w:p>
      <w:pPr>
        <w:spacing w:after="0"/>
        <w:ind w:left="0"/>
        <w:jc w:val="both"/>
      </w:pPr>
      <w:r>
        <w:rPr>
          <w:rFonts w:ascii="Times New Roman"/>
          <w:b w:val="false"/>
          <w:i w:val="false"/>
          <w:color w:val="000000"/>
          <w:sz w:val="28"/>
        </w:rPr>
        <w:t>
      қызмет көрсетілетін жабдықтардың жұмысы мен бақылау-өлшеу аспаптарының көрсеткіштері бойынша технологиялық процесс барысын бақылау.</w:t>
      </w:r>
    </w:p>
    <w:bookmarkEnd w:id="58"/>
    <w:bookmarkStart w:name="z62" w:id="59"/>
    <w:p>
      <w:pPr>
        <w:spacing w:after="0"/>
        <w:ind w:left="0"/>
        <w:jc w:val="both"/>
      </w:pPr>
      <w:r>
        <w:rPr>
          <w:rFonts w:ascii="Times New Roman"/>
          <w:b w:val="false"/>
          <w:i w:val="false"/>
          <w:color w:val="000000"/>
          <w:sz w:val="28"/>
        </w:rPr>
        <w:t>
      17. Білуге тиіс:</w:t>
      </w:r>
    </w:p>
    <w:bookmarkEnd w:id="59"/>
    <w:bookmarkStart w:name="z63" w:id="60"/>
    <w:p>
      <w:pPr>
        <w:spacing w:after="0"/>
        <w:ind w:left="0"/>
        <w:jc w:val="both"/>
      </w:pPr>
      <w:r>
        <w:rPr>
          <w:rFonts w:ascii="Times New Roman"/>
          <w:b w:val="false"/>
          <w:i w:val="false"/>
          <w:color w:val="000000"/>
          <w:sz w:val="28"/>
        </w:rPr>
        <w:t>
      мақталы целлюлозаны сілті ерітіндісімен қайнатудың технологиялық процесін;</w:t>
      </w:r>
    </w:p>
    <w:bookmarkEnd w:id="60"/>
    <w:bookmarkStart w:name="z64" w:id="61"/>
    <w:p>
      <w:pPr>
        <w:spacing w:after="0"/>
        <w:ind w:left="0"/>
        <w:jc w:val="both"/>
      </w:pPr>
      <w:r>
        <w:rPr>
          <w:rFonts w:ascii="Times New Roman"/>
          <w:b w:val="false"/>
          <w:i w:val="false"/>
          <w:color w:val="000000"/>
          <w:sz w:val="28"/>
        </w:rPr>
        <w:t>
      қызмет көрсетілетін жабдықтардың жұмыс жасау принциптері мен құрылымдарын;</w:t>
      </w:r>
    </w:p>
    <w:bookmarkEnd w:id="61"/>
    <w:bookmarkStart w:name="z65" w:id="62"/>
    <w:p>
      <w:pPr>
        <w:spacing w:after="0"/>
        <w:ind w:left="0"/>
        <w:jc w:val="both"/>
      </w:pPr>
      <w:r>
        <w:rPr>
          <w:rFonts w:ascii="Times New Roman"/>
          <w:b w:val="false"/>
          <w:i w:val="false"/>
          <w:color w:val="000000"/>
          <w:sz w:val="28"/>
        </w:rPr>
        <w:t>
      қызмет көрсетілетін телімнің коммуникация сызбасын;</w:t>
      </w:r>
    </w:p>
    <w:bookmarkEnd w:id="62"/>
    <w:bookmarkStart w:name="z66" w:id="63"/>
    <w:p>
      <w:pPr>
        <w:spacing w:after="0"/>
        <w:ind w:left="0"/>
        <w:jc w:val="both"/>
      </w:pPr>
      <w:r>
        <w:rPr>
          <w:rFonts w:ascii="Times New Roman"/>
          <w:b w:val="false"/>
          <w:i w:val="false"/>
          <w:color w:val="000000"/>
          <w:sz w:val="28"/>
        </w:rPr>
        <w:t>
      бақылау-өлшеу аспаптарының пайдалану ережелерін;</w:t>
      </w:r>
    </w:p>
    <w:bookmarkEnd w:id="63"/>
    <w:bookmarkStart w:name="z67" w:id="64"/>
    <w:p>
      <w:pPr>
        <w:spacing w:after="0"/>
        <w:ind w:left="0"/>
        <w:jc w:val="both"/>
      </w:pPr>
      <w:r>
        <w:rPr>
          <w:rFonts w:ascii="Times New Roman"/>
          <w:b w:val="false"/>
          <w:i w:val="false"/>
          <w:color w:val="000000"/>
          <w:sz w:val="28"/>
        </w:rPr>
        <w:t>
      шикізат пен дайын өнімдерді пайдалану бойынша талаптарды.</w:t>
      </w:r>
    </w:p>
    <w:bookmarkEnd w:id="64"/>
    <w:bookmarkStart w:name="z68" w:id="65"/>
    <w:p>
      <w:pPr>
        <w:spacing w:after="0"/>
        <w:ind w:left="0"/>
        <w:jc w:val="both"/>
      </w:pPr>
      <w:r>
        <w:rPr>
          <w:rFonts w:ascii="Times New Roman"/>
          <w:b w:val="false"/>
          <w:i w:val="false"/>
          <w:color w:val="000000"/>
          <w:sz w:val="28"/>
        </w:rPr>
        <w:t>
      Параграф 2. Қайнату аппаратшысы, 4-разряд</w:t>
      </w:r>
    </w:p>
    <w:bookmarkEnd w:id="65"/>
    <w:bookmarkStart w:name="z69" w:id="66"/>
    <w:p>
      <w:pPr>
        <w:spacing w:after="0"/>
        <w:ind w:left="0"/>
        <w:jc w:val="both"/>
      </w:pPr>
      <w:r>
        <w:rPr>
          <w:rFonts w:ascii="Times New Roman"/>
          <w:b w:val="false"/>
          <w:i w:val="false"/>
          <w:color w:val="000000"/>
          <w:sz w:val="28"/>
        </w:rPr>
        <w:t>
      18. Жұмыс сипаттамасы:</w:t>
      </w:r>
    </w:p>
    <w:bookmarkEnd w:id="66"/>
    <w:bookmarkStart w:name="z70" w:id="67"/>
    <w:p>
      <w:pPr>
        <w:spacing w:after="0"/>
        <w:ind w:left="0"/>
        <w:jc w:val="both"/>
      </w:pPr>
      <w:r>
        <w:rPr>
          <w:rFonts w:ascii="Times New Roman"/>
          <w:b w:val="false"/>
          <w:i w:val="false"/>
          <w:color w:val="000000"/>
          <w:sz w:val="28"/>
        </w:rPr>
        <w:t>
      сілті ерітіндісімен мақталы целлюлозаны қайнатудың технологиялық процесін жүргізу;</w:t>
      </w:r>
    </w:p>
    <w:bookmarkEnd w:id="67"/>
    <w:bookmarkStart w:name="z71" w:id="68"/>
    <w:p>
      <w:pPr>
        <w:spacing w:after="0"/>
        <w:ind w:left="0"/>
        <w:jc w:val="both"/>
      </w:pPr>
      <w:r>
        <w:rPr>
          <w:rFonts w:ascii="Times New Roman"/>
          <w:b w:val="false"/>
          <w:i w:val="false"/>
          <w:color w:val="000000"/>
          <w:sz w:val="28"/>
        </w:rPr>
        <w:t>
      қайнату қазанына сілті ерітіндісінің жіберілуін даярлау;</w:t>
      </w:r>
    </w:p>
    <w:bookmarkEnd w:id="68"/>
    <w:bookmarkStart w:name="z72" w:id="69"/>
    <w:p>
      <w:pPr>
        <w:spacing w:after="0"/>
        <w:ind w:left="0"/>
        <w:jc w:val="both"/>
      </w:pPr>
      <w:r>
        <w:rPr>
          <w:rFonts w:ascii="Times New Roman"/>
          <w:b w:val="false"/>
          <w:i w:val="false"/>
          <w:color w:val="000000"/>
          <w:sz w:val="28"/>
        </w:rPr>
        <w:t>
      айналым сорғыштарын, қоспаның айналымын бақылау;</w:t>
      </w:r>
    </w:p>
    <w:bookmarkEnd w:id="69"/>
    <w:bookmarkStart w:name="z73" w:id="70"/>
    <w:p>
      <w:pPr>
        <w:spacing w:after="0"/>
        <w:ind w:left="0"/>
        <w:jc w:val="both"/>
      </w:pPr>
      <w:r>
        <w:rPr>
          <w:rFonts w:ascii="Times New Roman"/>
          <w:b w:val="false"/>
          <w:i w:val="false"/>
          <w:color w:val="000000"/>
          <w:sz w:val="28"/>
        </w:rPr>
        <w:t>
      қайнату қазанын герметикалау және алынған қоспаны берілген температураға дейін қыздыру;</w:t>
      </w:r>
    </w:p>
    <w:bookmarkEnd w:id="70"/>
    <w:bookmarkStart w:name="z74" w:id="71"/>
    <w:p>
      <w:pPr>
        <w:spacing w:after="0"/>
        <w:ind w:left="0"/>
        <w:jc w:val="both"/>
      </w:pPr>
      <w:r>
        <w:rPr>
          <w:rFonts w:ascii="Times New Roman"/>
          <w:b w:val="false"/>
          <w:i w:val="false"/>
          <w:color w:val="000000"/>
          <w:sz w:val="28"/>
        </w:rPr>
        <w:t>
      бақылау-өлшеу аспаптарымен және қайнату тәртібін реттеу: температураны, құбыраралық кеңістік пен қазандағы қысымдар, шыдамдау уақыты мен басқа да бақылау-өлшеу аспаптарының көрсеткіштері бойынша параметрлері;</w:t>
      </w:r>
    </w:p>
    <w:bookmarkEnd w:id="71"/>
    <w:bookmarkStart w:name="z75" w:id="72"/>
    <w:p>
      <w:pPr>
        <w:spacing w:after="0"/>
        <w:ind w:left="0"/>
        <w:jc w:val="both"/>
      </w:pPr>
      <w:r>
        <w:rPr>
          <w:rFonts w:ascii="Times New Roman"/>
          <w:b w:val="false"/>
          <w:i w:val="false"/>
          <w:color w:val="000000"/>
          <w:sz w:val="28"/>
        </w:rPr>
        <w:t>
      сорғыштарды өшіру, қайнау қазанындағы қысымды атмосфералық қысымға дейін азайту;</w:t>
      </w:r>
    </w:p>
    <w:bookmarkEnd w:id="72"/>
    <w:bookmarkStart w:name="z76" w:id="73"/>
    <w:p>
      <w:pPr>
        <w:spacing w:after="0"/>
        <w:ind w:left="0"/>
        <w:jc w:val="both"/>
      </w:pPr>
      <w:r>
        <w:rPr>
          <w:rFonts w:ascii="Times New Roman"/>
          <w:b w:val="false"/>
          <w:i w:val="false"/>
          <w:color w:val="000000"/>
          <w:sz w:val="28"/>
        </w:rPr>
        <w:t>
      тазартқыш аппаратын даярлау;</w:t>
      </w:r>
    </w:p>
    <w:bookmarkEnd w:id="73"/>
    <w:bookmarkStart w:name="z77" w:id="74"/>
    <w:p>
      <w:pPr>
        <w:spacing w:after="0"/>
        <w:ind w:left="0"/>
        <w:jc w:val="both"/>
      </w:pPr>
      <w:r>
        <w:rPr>
          <w:rFonts w:ascii="Times New Roman"/>
          <w:b w:val="false"/>
          <w:i w:val="false"/>
          <w:color w:val="000000"/>
          <w:sz w:val="28"/>
        </w:rPr>
        <w:t>
      қоймалжың кесек заттарды езу;</w:t>
      </w:r>
    </w:p>
    <w:bookmarkEnd w:id="74"/>
    <w:bookmarkStart w:name="z78" w:id="75"/>
    <w:p>
      <w:pPr>
        <w:spacing w:after="0"/>
        <w:ind w:left="0"/>
        <w:jc w:val="both"/>
      </w:pPr>
      <w:r>
        <w:rPr>
          <w:rFonts w:ascii="Times New Roman"/>
          <w:b w:val="false"/>
          <w:i w:val="false"/>
          <w:color w:val="000000"/>
          <w:sz w:val="28"/>
        </w:rPr>
        <w:t>
      қоймалжың кесек заттарды тазарту;</w:t>
      </w:r>
    </w:p>
    <w:bookmarkEnd w:id="75"/>
    <w:bookmarkStart w:name="z79" w:id="76"/>
    <w:p>
      <w:pPr>
        <w:spacing w:after="0"/>
        <w:ind w:left="0"/>
        <w:jc w:val="both"/>
      </w:pPr>
      <w:r>
        <w:rPr>
          <w:rFonts w:ascii="Times New Roman"/>
          <w:b w:val="false"/>
          <w:i w:val="false"/>
          <w:color w:val="000000"/>
          <w:sz w:val="28"/>
        </w:rPr>
        <w:t>
      жумалы суларда сілтінің концентрациясын анықтау үшін сынаманы сұрыптау;</w:t>
      </w:r>
    </w:p>
    <w:bookmarkEnd w:id="76"/>
    <w:bookmarkStart w:name="z80" w:id="77"/>
    <w:p>
      <w:pPr>
        <w:spacing w:after="0"/>
        <w:ind w:left="0"/>
        <w:jc w:val="both"/>
      </w:pPr>
      <w:r>
        <w:rPr>
          <w:rFonts w:ascii="Times New Roman"/>
          <w:b w:val="false"/>
          <w:i w:val="false"/>
          <w:color w:val="000000"/>
          <w:sz w:val="28"/>
        </w:rPr>
        <w:t>
      өнімдерді кейінгі кезеңдерге жіберу;</w:t>
      </w:r>
    </w:p>
    <w:bookmarkEnd w:id="77"/>
    <w:bookmarkStart w:name="z81" w:id="78"/>
    <w:p>
      <w:pPr>
        <w:spacing w:after="0"/>
        <w:ind w:left="0"/>
        <w:jc w:val="both"/>
      </w:pPr>
      <w:r>
        <w:rPr>
          <w:rFonts w:ascii="Times New Roman"/>
          <w:b w:val="false"/>
          <w:i w:val="false"/>
          <w:color w:val="000000"/>
          <w:sz w:val="28"/>
        </w:rPr>
        <w:t>
      қызмет көрсетілетін аппараттарды тазарту;</w:t>
      </w:r>
    </w:p>
    <w:bookmarkEnd w:id="78"/>
    <w:bookmarkStart w:name="z82" w:id="79"/>
    <w:p>
      <w:pPr>
        <w:spacing w:after="0"/>
        <w:ind w:left="0"/>
        <w:jc w:val="both"/>
      </w:pPr>
      <w:r>
        <w:rPr>
          <w:rFonts w:ascii="Times New Roman"/>
          <w:b w:val="false"/>
          <w:i w:val="false"/>
          <w:color w:val="000000"/>
          <w:sz w:val="28"/>
        </w:rPr>
        <w:t>
      кезекті жүктеуге жабдықтарды даярлау, аппараттарды тазарту.</w:t>
      </w:r>
    </w:p>
    <w:bookmarkEnd w:id="79"/>
    <w:bookmarkStart w:name="z83" w:id="80"/>
    <w:p>
      <w:pPr>
        <w:spacing w:after="0"/>
        <w:ind w:left="0"/>
        <w:jc w:val="both"/>
      </w:pPr>
      <w:r>
        <w:rPr>
          <w:rFonts w:ascii="Times New Roman"/>
          <w:b w:val="false"/>
          <w:i w:val="false"/>
          <w:color w:val="000000"/>
          <w:sz w:val="28"/>
        </w:rPr>
        <w:t>
      19. Білуге тиіс:</w:t>
      </w:r>
    </w:p>
    <w:bookmarkEnd w:id="80"/>
    <w:bookmarkStart w:name="z84" w:id="81"/>
    <w:p>
      <w:pPr>
        <w:spacing w:after="0"/>
        <w:ind w:left="0"/>
        <w:jc w:val="both"/>
      </w:pPr>
      <w:r>
        <w:rPr>
          <w:rFonts w:ascii="Times New Roman"/>
          <w:b w:val="false"/>
          <w:i w:val="false"/>
          <w:color w:val="000000"/>
          <w:sz w:val="28"/>
        </w:rPr>
        <w:t>
      қайнату процесінің негізі мен технологиялық тәртібін;</w:t>
      </w:r>
    </w:p>
    <w:bookmarkEnd w:id="81"/>
    <w:bookmarkStart w:name="z85" w:id="82"/>
    <w:p>
      <w:pPr>
        <w:spacing w:after="0"/>
        <w:ind w:left="0"/>
        <w:jc w:val="both"/>
      </w:pPr>
      <w:r>
        <w:rPr>
          <w:rFonts w:ascii="Times New Roman"/>
          <w:b w:val="false"/>
          <w:i w:val="false"/>
          <w:color w:val="000000"/>
          <w:sz w:val="28"/>
        </w:rPr>
        <w:t>
      жабдықтардың құрылғысы мен бақылау-өлшеу аспаптарын, бастапқы шикізаттардың техникалық құрылғыларын;</w:t>
      </w:r>
    </w:p>
    <w:bookmarkEnd w:id="82"/>
    <w:bookmarkStart w:name="z86" w:id="83"/>
    <w:p>
      <w:pPr>
        <w:spacing w:after="0"/>
        <w:ind w:left="0"/>
        <w:jc w:val="both"/>
      </w:pPr>
      <w:r>
        <w:rPr>
          <w:rFonts w:ascii="Times New Roman"/>
          <w:b w:val="false"/>
          <w:i w:val="false"/>
          <w:color w:val="000000"/>
          <w:sz w:val="28"/>
        </w:rPr>
        <w:t>
      қайнату мен тазарту аппараттарын даярлау және тоқтату ережелерін;</w:t>
      </w:r>
    </w:p>
    <w:bookmarkEnd w:id="83"/>
    <w:bookmarkStart w:name="z87" w:id="84"/>
    <w:p>
      <w:pPr>
        <w:spacing w:after="0"/>
        <w:ind w:left="0"/>
        <w:jc w:val="both"/>
      </w:pPr>
      <w:r>
        <w:rPr>
          <w:rFonts w:ascii="Times New Roman"/>
          <w:b w:val="false"/>
          <w:i w:val="false"/>
          <w:color w:val="000000"/>
          <w:sz w:val="28"/>
        </w:rPr>
        <w:t>
      қайнату қазанын герметикалау мен герметикадан тазарту әдістерін, алынған жартылай өнім мен бастапқы шикізатқа қатысты техникалық шарттар мен мемлекеттік стандарттарын.</w:t>
      </w:r>
    </w:p>
    <w:bookmarkEnd w:id="84"/>
    <w:bookmarkStart w:name="z88" w:id="85"/>
    <w:p>
      <w:pPr>
        <w:spacing w:after="0"/>
        <w:ind w:left="0"/>
        <w:jc w:val="both"/>
      </w:pPr>
      <w:r>
        <w:rPr>
          <w:rFonts w:ascii="Times New Roman"/>
          <w:b w:val="false"/>
          <w:i w:val="false"/>
          <w:color w:val="000000"/>
          <w:sz w:val="28"/>
        </w:rPr>
        <w:t>
      Параграф 3. Қайнату аппаратшысы, 5-разряд</w:t>
      </w:r>
    </w:p>
    <w:bookmarkEnd w:id="85"/>
    <w:bookmarkStart w:name="z89" w:id="86"/>
    <w:p>
      <w:pPr>
        <w:spacing w:after="0"/>
        <w:ind w:left="0"/>
        <w:jc w:val="both"/>
      </w:pPr>
      <w:r>
        <w:rPr>
          <w:rFonts w:ascii="Times New Roman"/>
          <w:b w:val="false"/>
          <w:i w:val="false"/>
          <w:color w:val="000000"/>
          <w:sz w:val="28"/>
        </w:rPr>
        <w:t>
      20. Жұмыс сипаттамасы:</w:t>
      </w:r>
    </w:p>
    <w:bookmarkEnd w:id="86"/>
    <w:bookmarkStart w:name="z90" w:id="87"/>
    <w:p>
      <w:pPr>
        <w:spacing w:after="0"/>
        <w:ind w:left="0"/>
        <w:jc w:val="both"/>
      </w:pPr>
      <w:r>
        <w:rPr>
          <w:rFonts w:ascii="Times New Roman"/>
          <w:b w:val="false"/>
          <w:i w:val="false"/>
          <w:color w:val="000000"/>
          <w:sz w:val="28"/>
        </w:rPr>
        <w:t>
      сілті ерітіндісімен мақталы целлюлозаны қайнатудың технологиялық процесін жүргізу;</w:t>
      </w:r>
    </w:p>
    <w:bookmarkEnd w:id="87"/>
    <w:bookmarkStart w:name="z91" w:id="88"/>
    <w:p>
      <w:pPr>
        <w:spacing w:after="0"/>
        <w:ind w:left="0"/>
        <w:jc w:val="both"/>
      </w:pPr>
      <w:r>
        <w:rPr>
          <w:rFonts w:ascii="Times New Roman"/>
          <w:b w:val="false"/>
          <w:i w:val="false"/>
          <w:color w:val="000000"/>
          <w:sz w:val="28"/>
        </w:rPr>
        <w:t>
      қызмет көрсетілетін телімдегі жұмыс координациясы;</w:t>
      </w:r>
    </w:p>
    <w:bookmarkEnd w:id="88"/>
    <w:bookmarkStart w:name="z92" w:id="89"/>
    <w:p>
      <w:pPr>
        <w:spacing w:after="0"/>
        <w:ind w:left="0"/>
        <w:jc w:val="both"/>
      </w:pPr>
      <w:r>
        <w:rPr>
          <w:rFonts w:ascii="Times New Roman"/>
          <w:b w:val="false"/>
          <w:i w:val="false"/>
          <w:color w:val="000000"/>
          <w:sz w:val="28"/>
        </w:rPr>
        <w:t>
      бу коллекторының қызметін, қайнату қазанына бу мен сілті ерітіндісін жіберуді, қоймалжың кесек заттарының реакциялық жуу аппараттарын жүктеуді, айналым сорғыштарын қосуды, қосындының айналымын бақылау;</w:t>
      </w:r>
    </w:p>
    <w:bookmarkEnd w:id="89"/>
    <w:bookmarkStart w:name="z93" w:id="90"/>
    <w:p>
      <w:pPr>
        <w:spacing w:after="0"/>
        <w:ind w:left="0"/>
        <w:jc w:val="both"/>
      </w:pPr>
      <w:r>
        <w:rPr>
          <w:rFonts w:ascii="Times New Roman"/>
          <w:b w:val="false"/>
          <w:i w:val="false"/>
          <w:color w:val="000000"/>
          <w:sz w:val="28"/>
        </w:rPr>
        <w:t>
      бақылау-өлшеу аспаптары мен қайнату тәртібін реттеуді бақылау;</w:t>
      </w:r>
    </w:p>
    <w:bookmarkEnd w:id="90"/>
    <w:bookmarkStart w:name="z94" w:id="91"/>
    <w:p>
      <w:pPr>
        <w:spacing w:after="0"/>
        <w:ind w:left="0"/>
        <w:jc w:val="both"/>
      </w:pPr>
      <w:r>
        <w:rPr>
          <w:rFonts w:ascii="Times New Roman"/>
          <w:b w:val="false"/>
          <w:i w:val="false"/>
          <w:color w:val="000000"/>
          <w:sz w:val="28"/>
        </w:rPr>
        <w:t>
      кезекті жүктеуге жабдықтар даярлауды бақылау.</w:t>
      </w:r>
    </w:p>
    <w:bookmarkEnd w:id="91"/>
    <w:bookmarkStart w:name="z95" w:id="92"/>
    <w:p>
      <w:pPr>
        <w:spacing w:after="0"/>
        <w:ind w:left="0"/>
        <w:jc w:val="both"/>
      </w:pPr>
      <w:r>
        <w:rPr>
          <w:rFonts w:ascii="Times New Roman"/>
          <w:b w:val="false"/>
          <w:i w:val="false"/>
          <w:color w:val="000000"/>
          <w:sz w:val="28"/>
        </w:rPr>
        <w:t>
      21. Білуге тиіс:</w:t>
      </w:r>
    </w:p>
    <w:bookmarkEnd w:id="92"/>
    <w:bookmarkStart w:name="z96" w:id="93"/>
    <w:p>
      <w:pPr>
        <w:spacing w:after="0"/>
        <w:ind w:left="0"/>
        <w:jc w:val="both"/>
      </w:pPr>
      <w:r>
        <w:rPr>
          <w:rFonts w:ascii="Times New Roman"/>
          <w:b w:val="false"/>
          <w:i w:val="false"/>
          <w:color w:val="000000"/>
          <w:sz w:val="28"/>
        </w:rPr>
        <w:t>
      технологиялық қайнату процесін, жабдықтардың құрылғысы мен жұмыс принципін;</w:t>
      </w:r>
    </w:p>
    <w:bookmarkEnd w:id="93"/>
    <w:bookmarkStart w:name="z97" w:id="94"/>
    <w:p>
      <w:pPr>
        <w:spacing w:after="0"/>
        <w:ind w:left="0"/>
        <w:jc w:val="both"/>
      </w:pPr>
      <w:r>
        <w:rPr>
          <w:rFonts w:ascii="Times New Roman"/>
          <w:b w:val="false"/>
          <w:i w:val="false"/>
          <w:color w:val="000000"/>
          <w:sz w:val="28"/>
        </w:rPr>
        <w:t>
      технологиялық процесті реттеу тәртібі мен бақылау-өлшеу құралдарын қолдану ережелерін;</w:t>
      </w:r>
    </w:p>
    <w:bookmarkEnd w:id="94"/>
    <w:bookmarkStart w:name="z98" w:id="95"/>
    <w:p>
      <w:pPr>
        <w:spacing w:after="0"/>
        <w:ind w:left="0"/>
        <w:jc w:val="both"/>
      </w:pPr>
      <w:r>
        <w:rPr>
          <w:rFonts w:ascii="Times New Roman"/>
          <w:b w:val="false"/>
          <w:i w:val="false"/>
          <w:color w:val="000000"/>
          <w:sz w:val="28"/>
        </w:rPr>
        <w:t>
      қайнату процесінің схемасы мен технологиялық тәртібін;</w:t>
      </w:r>
    </w:p>
    <w:bookmarkEnd w:id="95"/>
    <w:bookmarkStart w:name="z99" w:id="96"/>
    <w:p>
      <w:pPr>
        <w:spacing w:after="0"/>
        <w:ind w:left="0"/>
        <w:jc w:val="both"/>
      </w:pPr>
      <w:r>
        <w:rPr>
          <w:rFonts w:ascii="Times New Roman"/>
          <w:b w:val="false"/>
          <w:i w:val="false"/>
          <w:color w:val="000000"/>
          <w:sz w:val="28"/>
        </w:rPr>
        <w:t>
      қайнату қазанын герметикалау мен герметикадан тазарту әдістерін;</w:t>
      </w:r>
    </w:p>
    <w:bookmarkEnd w:id="96"/>
    <w:bookmarkStart w:name="z100" w:id="97"/>
    <w:p>
      <w:pPr>
        <w:spacing w:after="0"/>
        <w:ind w:left="0"/>
        <w:jc w:val="both"/>
      </w:pPr>
      <w:r>
        <w:rPr>
          <w:rFonts w:ascii="Times New Roman"/>
          <w:b w:val="false"/>
          <w:i w:val="false"/>
          <w:color w:val="000000"/>
          <w:sz w:val="28"/>
        </w:rPr>
        <w:t>
      алынған жартылай өнім мен бастапқы шикізатқа қатысты техникалық шарттар мен мемлекеттік стандарттарын.</w:t>
      </w:r>
    </w:p>
    <w:bookmarkEnd w:id="97"/>
    <w:bookmarkStart w:name="z101" w:id="98"/>
    <w:p>
      <w:pPr>
        <w:spacing w:after="0"/>
        <w:ind w:left="0"/>
        <w:jc w:val="both"/>
      </w:pPr>
      <w:r>
        <w:rPr>
          <w:rFonts w:ascii="Times New Roman"/>
          <w:b w:val="false"/>
          <w:i w:val="false"/>
          <w:color w:val="000000"/>
          <w:sz w:val="28"/>
        </w:rPr>
        <w:t>
      3. Көбіктастарды көбіктендіруші аппаратшысы</w:t>
      </w:r>
    </w:p>
    <w:bookmarkEnd w:id="98"/>
    <w:bookmarkStart w:name="z102" w:id="99"/>
    <w:p>
      <w:pPr>
        <w:spacing w:after="0"/>
        <w:ind w:left="0"/>
        <w:jc w:val="both"/>
      </w:pPr>
      <w:r>
        <w:rPr>
          <w:rFonts w:ascii="Times New Roman"/>
          <w:b w:val="false"/>
          <w:i w:val="false"/>
          <w:color w:val="000000"/>
          <w:sz w:val="28"/>
        </w:rPr>
        <w:t>
      Параграф 1. Көбіктастарды көбіктендіруші аппаратшысы, 2-разряд</w:t>
      </w:r>
    </w:p>
    <w:bookmarkEnd w:id="99"/>
    <w:bookmarkStart w:name="z103" w:id="100"/>
    <w:p>
      <w:pPr>
        <w:spacing w:after="0"/>
        <w:ind w:left="0"/>
        <w:jc w:val="both"/>
      </w:pPr>
      <w:r>
        <w:rPr>
          <w:rFonts w:ascii="Times New Roman"/>
          <w:b w:val="false"/>
          <w:i w:val="false"/>
          <w:color w:val="000000"/>
          <w:sz w:val="28"/>
        </w:rPr>
        <w:t>
      22. Жұмыс сипаттамасы:</w:t>
      </w:r>
    </w:p>
    <w:bookmarkEnd w:id="100"/>
    <w:bookmarkStart w:name="z104" w:id="101"/>
    <w:p>
      <w:pPr>
        <w:spacing w:after="0"/>
        <w:ind w:left="0"/>
        <w:jc w:val="both"/>
      </w:pPr>
      <w:r>
        <w:rPr>
          <w:rFonts w:ascii="Times New Roman"/>
          <w:b w:val="false"/>
          <w:i w:val="false"/>
          <w:color w:val="000000"/>
          <w:sz w:val="28"/>
        </w:rPr>
        <w:t>
      біліктілігі едәуір жоғары аппаратшының басшылығымен көбіктастарды көбіктендіру процесін жүргізу;</w:t>
      </w:r>
    </w:p>
    <w:bookmarkEnd w:id="101"/>
    <w:bookmarkStart w:name="z105" w:id="102"/>
    <w:p>
      <w:pPr>
        <w:spacing w:after="0"/>
        <w:ind w:left="0"/>
        <w:jc w:val="both"/>
      </w:pPr>
      <w:r>
        <w:rPr>
          <w:rFonts w:ascii="Times New Roman"/>
          <w:b w:val="false"/>
          <w:i w:val="false"/>
          <w:color w:val="000000"/>
          <w:sz w:val="28"/>
        </w:rPr>
        <w:t>
      жұмыс орнына көбіктас қалыптарын жеткізу, оларды кассеталарға орналастыру;</w:t>
      </w:r>
    </w:p>
    <w:bookmarkEnd w:id="102"/>
    <w:bookmarkStart w:name="z106" w:id="103"/>
    <w:p>
      <w:pPr>
        <w:spacing w:after="0"/>
        <w:ind w:left="0"/>
        <w:jc w:val="both"/>
      </w:pPr>
      <w:r>
        <w:rPr>
          <w:rFonts w:ascii="Times New Roman"/>
          <w:b w:val="false"/>
          <w:i w:val="false"/>
          <w:color w:val="000000"/>
          <w:sz w:val="28"/>
        </w:rPr>
        <w:t>
      пенопласттар дайындамалары бар кассеталармен көбіктендіруші камераларын жүктеу;</w:t>
      </w:r>
    </w:p>
    <w:bookmarkEnd w:id="103"/>
    <w:bookmarkStart w:name="z107" w:id="104"/>
    <w:p>
      <w:pPr>
        <w:spacing w:after="0"/>
        <w:ind w:left="0"/>
        <w:jc w:val="both"/>
      </w:pPr>
      <w:r>
        <w:rPr>
          <w:rFonts w:ascii="Times New Roman"/>
          <w:b w:val="false"/>
          <w:i w:val="false"/>
          <w:color w:val="000000"/>
          <w:sz w:val="28"/>
        </w:rPr>
        <w:t>
      көбіктастардың дайын блоктарын босату;</w:t>
      </w:r>
    </w:p>
    <w:bookmarkEnd w:id="104"/>
    <w:bookmarkStart w:name="z108" w:id="105"/>
    <w:p>
      <w:pPr>
        <w:spacing w:after="0"/>
        <w:ind w:left="0"/>
        <w:jc w:val="both"/>
      </w:pPr>
      <w:r>
        <w:rPr>
          <w:rFonts w:ascii="Times New Roman"/>
          <w:b w:val="false"/>
          <w:i w:val="false"/>
          <w:color w:val="000000"/>
          <w:sz w:val="28"/>
        </w:rPr>
        <w:t>
      жиектерді арамен кесу;</w:t>
      </w:r>
    </w:p>
    <w:bookmarkEnd w:id="105"/>
    <w:bookmarkStart w:name="z109" w:id="106"/>
    <w:p>
      <w:pPr>
        <w:spacing w:after="0"/>
        <w:ind w:left="0"/>
        <w:jc w:val="both"/>
      </w:pPr>
      <w:r>
        <w:rPr>
          <w:rFonts w:ascii="Times New Roman"/>
          <w:b w:val="false"/>
          <w:i w:val="false"/>
          <w:color w:val="000000"/>
          <w:sz w:val="28"/>
        </w:rPr>
        <w:t>
      белгіленген орынға блоктарды (плиталарды) тасымалдау;</w:t>
      </w:r>
    </w:p>
    <w:bookmarkEnd w:id="106"/>
    <w:bookmarkStart w:name="z110" w:id="107"/>
    <w:p>
      <w:pPr>
        <w:spacing w:after="0"/>
        <w:ind w:left="0"/>
        <w:jc w:val="both"/>
      </w:pPr>
      <w:r>
        <w:rPr>
          <w:rFonts w:ascii="Times New Roman"/>
          <w:b w:val="false"/>
          <w:i w:val="false"/>
          <w:color w:val="000000"/>
          <w:sz w:val="28"/>
        </w:rPr>
        <w:t>
      камераны тазарту.</w:t>
      </w:r>
    </w:p>
    <w:bookmarkEnd w:id="107"/>
    <w:bookmarkStart w:name="z111" w:id="108"/>
    <w:p>
      <w:pPr>
        <w:spacing w:after="0"/>
        <w:ind w:left="0"/>
        <w:jc w:val="both"/>
      </w:pPr>
      <w:r>
        <w:rPr>
          <w:rFonts w:ascii="Times New Roman"/>
          <w:b w:val="false"/>
          <w:i w:val="false"/>
          <w:color w:val="000000"/>
          <w:sz w:val="28"/>
        </w:rPr>
        <w:t>
      23. Білуге тиіс:</w:t>
      </w:r>
    </w:p>
    <w:bookmarkEnd w:id="108"/>
    <w:bookmarkStart w:name="z112" w:id="109"/>
    <w:p>
      <w:pPr>
        <w:spacing w:after="0"/>
        <w:ind w:left="0"/>
        <w:jc w:val="both"/>
      </w:pPr>
      <w:r>
        <w:rPr>
          <w:rFonts w:ascii="Times New Roman"/>
          <w:b w:val="false"/>
          <w:i w:val="false"/>
          <w:color w:val="000000"/>
          <w:sz w:val="28"/>
        </w:rPr>
        <w:t>
      пенопласттардың көбіктену технологиялық процесінің негізгі кезеңдерін;</w:t>
      </w:r>
    </w:p>
    <w:bookmarkEnd w:id="109"/>
    <w:bookmarkStart w:name="z113" w:id="110"/>
    <w:p>
      <w:pPr>
        <w:spacing w:after="0"/>
        <w:ind w:left="0"/>
        <w:jc w:val="both"/>
      </w:pPr>
      <w:r>
        <w:rPr>
          <w:rFonts w:ascii="Times New Roman"/>
          <w:b w:val="false"/>
          <w:i w:val="false"/>
          <w:color w:val="000000"/>
          <w:sz w:val="28"/>
        </w:rPr>
        <w:t>
      жабдықтардың құрылғысы мен жұмыс принципін;</w:t>
      </w:r>
    </w:p>
    <w:bookmarkEnd w:id="110"/>
    <w:bookmarkStart w:name="z114" w:id="111"/>
    <w:p>
      <w:pPr>
        <w:spacing w:after="0"/>
        <w:ind w:left="0"/>
        <w:jc w:val="both"/>
      </w:pPr>
      <w:r>
        <w:rPr>
          <w:rFonts w:ascii="Times New Roman"/>
          <w:b w:val="false"/>
          <w:i w:val="false"/>
          <w:color w:val="000000"/>
          <w:sz w:val="28"/>
        </w:rPr>
        <w:t>
      көбіктендіруші камераға кассетті жүктеудің ережелерін.</w:t>
      </w:r>
    </w:p>
    <w:bookmarkEnd w:id="111"/>
    <w:bookmarkStart w:name="z115" w:id="112"/>
    <w:p>
      <w:pPr>
        <w:spacing w:after="0"/>
        <w:ind w:left="0"/>
        <w:jc w:val="both"/>
      </w:pPr>
      <w:r>
        <w:rPr>
          <w:rFonts w:ascii="Times New Roman"/>
          <w:b w:val="false"/>
          <w:i w:val="false"/>
          <w:color w:val="000000"/>
          <w:sz w:val="28"/>
        </w:rPr>
        <w:t>
      Параграф 2. Көбіктастарды көбіктендіруші аппаратшысы, 3-разряд</w:t>
      </w:r>
    </w:p>
    <w:bookmarkEnd w:id="112"/>
    <w:bookmarkStart w:name="z116" w:id="113"/>
    <w:p>
      <w:pPr>
        <w:spacing w:after="0"/>
        <w:ind w:left="0"/>
        <w:jc w:val="both"/>
      </w:pPr>
      <w:r>
        <w:rPr>
          <w:rFonts w:ascii="Times New Roman"/>
          <w:b w:val="false"/>
          <w:i w:val="false"/>
          <w:color w:val="000000"/>
          <w:sz w:val="28"/>
        </w:rPr>
        <w:t>
      24. Жұмыс сипаттамасы:</w:t>
      </w:r>
    </w:p>
    <w:bookmarkEnd w:id="113"/>
    <w:bookmarkStart w:name="z117" w:id="114"/>
    <w:p>
      <w:pPr>
        <w:spacing w:after="0"/>
        <w:ind w:left="0"/>
        <w:jc w:val="both"/>
      </w:pPr>
      <w:r>
        <w:rPr>
          <w:rFonts w:ascii="Times New Roman"/>
          <w:b w:val="false"/>
          <w:i w:val="false"/>
          <w:color w:val="000000"/>
          <w:sz w:val="28"/>
        </w:rPr>
        <w:t>
      көбіктендірудің бірқаттамалы камерасына көбіктастарды көбіктендіру процестерін жүргізу;</w:t>
      </w:r>
    </w:p>
    <w:bookmarkEnd w:id="114"/>
    <w:bookmarkStart w:name="z118" w:id="115"/>
    <w:p>
      <w:pPr>
        <w:spacing w:after="0"/>
        <w:ind w:left="0"/>
        <w:jc w:val="both"/>
      </w:pPr>
      <w:r>
        <w:rPr>
          <w:rFonts w:ascii="Times New Roman"/>
          <w:b w:val="false"/>
          <w:i w:val="false"/>
          <w:color w:val="000000"/>
          <w:sz w:val="28"/>
        </w:rPr>
        <w:t>
      дайындамаларды (өлшемі мен көлемді салмағы бойынша пішу және сорттау) жүктеуге даярлау, жұмысқа жабдықтарды даярлау;</w:t>
      </w:r>
    </w:p>
    <w:bookmarkEnd w:id="115"/>
    <w:bookmarkStart w:name="z119" w:id="116"/>
    <w:p>
      <w:pPr>
        <w:spacing w:after="0"/>
        <w:ind w:left="0"/>
        <w:jc w:val="both"/>
      </w:pPr>
      <w:r>
        <w:rPr>
          <w:rFonts w:ascii="Times New Roman"/>
          <w:b w:val="false"/>
          <w:i w:val="false"/>
          <w:color w:val="000000"/>
          <w:sz w:val="28"/>
        </w:rPr>
        <w:t>
      полистиролды бункерге жүктеу, оны пневмотранспорт көмегімен қоректендірушілерге және көбіктендіру алды құрылғысына мөлшерлегішті жеткізу;</w:t>
      </w:r>
    </w:p>
    <w:bookmarkEnd w:id="116"/>
    <w:bookmarkStart w:name="z120" w:id="117"/>
    <w:p>
      <w:pPr>
        <w:spacing w:after="0"/>
        <w:ind w:left="0"/>
        <w:jc w:val="both"/>
      </w:pPr>
      <w:r>
        <w:rPr>
          <w:rFonts w:ascii="Times New Roman"/>
          <w:b w:val="false"/>
          <w:i w:val="false"/>
          <w:color w:val="000000"/>
          <w:sz w:val="28"/>
        </w:rPr>
        <w:t>
      көбіктену процесінің технологиялық параметрлерін реттеу және бақылау: температура, су буының қысымын, вакуум разрядын және тағы басқа;</w:t>
      </w:r>
    </w:p>
    <w:bookmarkEnd w:id="117"/>
    <w:bookmarkStart w:name="z121" w:id="118"/>
    <w:p>
      <w:pPr>
        <w:spacing w:after="0"/>
        <w:ind w:left="0"/>
        <w:jc w:val="both"/>
      </w:pPr>
      <w:r>
        <w:rPr>
          <w:rFonts w:ascii="Times New Roman"/>
          <w:b w:val="false"/>
          <w:i w:val="false"/>
          <w:color w:val="000000"/>
          <w:sz w:val="28"/>
        </w:rPr>
        <w:t>
      көбіктендіру процесінің аяқталуын көзбен шолу арқылы анықтау;</w:t>
      </w:r>
    </w:p>
    <w:bookmarkEnd w:id="118"/>
    <w:bookmarkStart w:name="z122" w:id="119"/>
    <w:p>
      <w:pPr>
        <w:spacing w:after="0"/>
        <w:ind w:left="0"/>
        <w:jc w:val="both"/>
      </w:pPr>
      <w:r>
        <w:rPr>
          <w:rFonts w:ascii="Times New Roman"/>
          <w:b w:val="false"/>
          <w:i w:val="false"/>
          <w:color w:val="000000"/>
          <w:sz w:val="28"/>
        </w:rPr>
        <w:t>
      бүгілген жердің сабақтары мен көбіктастардың дайын блоктарының салмағын өлшеу.</w:t>
      </w:r>
    </w:p>
    <w:bookmarkEnd w:id="119"/>
    <w:bookmarkStart w:name="z123" w:id="120"/>
    <w:p>
      <w:pPr>
        <w:spacing w:after="0"/>
        <w:ind w:left="0"/>
        <w:jc w:val="both"/>
      </w:pPr>
      <w:r>
        <w:rPr>
          <w:rFonts w:ascii="Times New Roman"/>
          <w:b w:val="false"/>
          <w:i w:val="false"/>
          <w:color w:val="000000"/>
          <w:sz w:val="28"/>
        </w:rPr>
        <w:t>
      25. Білуге тиіс:</w:t>
      </w:r>
    </w:p>
    <w:bookmarkEnd w:id="120"/>
    <w:bookmarkStart w:name="z124" w:id="121"/>
    <w:p>
      <w:pPr>
        <w:spacing w:after="0"/>
        <w:ind w:left="0"/>
        <w:jc w:val="both"/>
      </w:pPr>
      <w:r>
        <w:rPr>
          <w:rFonts w:ascii="Times New Roman"/>
          <w:b w:val="false"/>
          <w:i w:val="false"/>
          <w:color w:val="000000"/>
          <w:sz w:val="28"/>
        </w:rPr>
        <w:t>
      көбіктастарды көбіктендірудің технологиялық процестерін;</w:t>
      </w:r>
    </w:p>
    <w:bookmarkEnd w:id="121"/>
    <w:bookmarkStart w:name="z125" w:id="122"/>
    <w:p>
      <w:pPr>
        <w:spacing w:after="0"/>
        <w:ind w:left="0"/>
        <w:jc w:val="both"/>
      </w:pPr>
      <w:r>
        <w:rPr>
          <w:rFonts w:ascii="Times New Roman"/>
          <w:b w:val="false"/>
          <w:i w:val="false"/>
          <w:color w:val="000000"/>
          <w:sz w:val="28"/>
        </w:rPr>
        <w:t>
      қызмет көрсетіліп жатқан құралдар мен бақылау-өлшеу аспаптарының құрылымдарын;</w:t>
      </w:r>
    </w:p>
    <w:bookmarkEnd w:id="122"/>
    <w:bookmarkStart w:name="z126" w:id="123"/>
    <w:p>
      <w:pPr>
        <w:spacing w:after="0"/>
        <w:ind w:left="0"/>
        <w:jc w:val="both"/>
      </w:pPr>
      <w:r>
        <w:rPr>
          <w:rFonts w:ascii="Times New Roman"/>
          <w:b w:val="false"/>
          <w:i w:val="false"/>
          <w:color w:val="000000"/>
          <w:sz w:val="28"/>
        </w:rPr>
        <w:t>
      дайын өнімнің техникалық талаптарын.</w:t>
      </w:r>
    </w:p>
    <w:bookmarkEnd w:id="123"/>
    <w:bookmarkStart w:name="z127" w:id="124"/>
    <w:p>
      <w:pPr>
        <w:spacing w:after="0"/>
        <w:ind w:left="0"/>
        <w:jc w:val="both"/>
      </w:pPr>
      <w:r>
        <w:rPr>
          <w:rFonts w:ascii="Times New Roman"/>
          <w:b w:val="false"/>
          <w:i w:val="false"/>
          <w:color w:val="000000"/>
          <w:sz w:val="28"/>
        </w:rPr>
        <w:t>
      Параграф 3. Көбіктастарды көбіктендіруші аппаратшысы, 4-разряд</w:t>
      </w:r>
    </w:p>
    <w:bookmarkEnd w:id="124"/>
    <w:bookmarkStart w:name="z128" w:id="125"/>
    <w:p>
      <w:pPr>
        <w:spacing w:after="0"/>
        <w:ind w:left="0"/>
        <w:jc w:val="both"/>
      </w:pPr>
      <w:r>
        <w:rPr>
          <w:rFonts w:ascii="Times New Roman"/>
          <w:b w:val="false"/>
          <w:i w:val="false"/>
          <w:color w:val="000000"/>
          <w:sz w:val="28"/>
        </w:rPr>
        <w:t>
      26. Жұмыс сипаттамасы:</w:t>
      </w:r>
    </w:p>
    <w:bookmarkEnd w:id="125"/>
    <w:bookmarkStart w:name="z129" w:id="126"/>
    <w:p>
      <w:pPr>
        <w:spacing w:after="0"/>
        <w:ind w:left="0"/>
        <w:jc w:val="both"/>
      </w:pPr>
      <w:r>
        <w:rPr>
          <w:rFonts w:ascii="Times New Roman"/>
          <w:b w:val="false"/>
          <w:i w:val="false"/>
          <w:color w:val="000000"/>
          <w:sz w:val="28"/>
        </w:rPr>
        <w:t>
      көпқаттамалы көбіктендіру камерасында көбіктастардың дайындамаларын көбіктендірудің процесін жүргізу;</w:t>
      </w:r>
    </w:p>
    <w:bookmarkEnd w:id="126"/>
    <w:bookmarkStart w:name="z130" w:id="127"/>
    <w:p>
      <w:pPr>
        <w:spacing w:after="0"/>
        <w:ind w:left="0"/>
        <w:jc w:val="both"/>
      </w:pPr>
      <w:r>
        <w:rPr>
          <w:rFonts w:ascii="Times New Roman"/>
          <w:b w:val="false"/>
          <w:i w:val="false"/>
          <w:color w:val="000000"/>
          <w:sz w:val="28"/>
        </w:rPr>
        <w:t>
      дайындамаларды жүктеуге даярлау;</w:t>
      </w:r>
    </w:p>
    <w:bookmarkEnd w:id="127"/>
    <w:bookmarkStart w:name="z131" w:id="128"/>
    <w:p>
      <w:pPr>
        <w:spacing w:after="0"/>
        <w:ind w:left="0"/>
        <w:jc w:val="both"/>
      </w:pPr>
      <w:r>
        <w:rPr>
          <w:rFonts w:ascii="Times New Roman"/>
          <w:b w:val="false"/>
          <w:i w:val="false"/>
          <w:color w:val="000000"/>
          <w:sz w:val="28"/>
        </w:rPr>
        <w:t>
      жұмысқа жабдықтарды даярлау;</w:t>
      </w:r>
    </w:p>
    <w:bookmarkEnd w:id="128"/>
    <w:bookmarkStart w:name="z132" w:id="129"/>
    <w:p>
      <w:pPr>
        <w:spacing w:after="0"/>
        <w:ind w:left="0"/>
        <w:jc w:val="both"/>
      </w:pPr>
      <w:r>
        <w:rPr>
          <w:rFonts w:ascii="Times New Roman"/>
          <w:b w:val="false"/>
          <w:i w:val="false"/>
          <w:color w:val="000000"/>
          <w:sz w:val="28"/>
        </w:rPr>
        <w:t>
      орнатылған технологиялық регламентті бақылау және реттеу: вакуумның, су буының қысымын, қызуын;</w:t>
      </w:r>
    </w:p>
    <w:bookmarkEnd w:id="129"/>
    <w:bookmarkStart w:name="z133" w:id="130"/>
    <w:p>
      <w:pPr>
        <w:spacing w:after="0"/>
        <w:ind w:left="0"/>
        <w:jc w:val="both"/>
      </w:pPr>
      <w:r>
        <w:rPr>
          <w:rFonts w:ascii="Times New Roman"/>
          <w:b w:val="false"/>
          <w:i w:val="false"/>
          <w:color w:val="000000"/>
          <w:sz w:val="28"/>
        </w:rPr>
        <w:t>
      біліктілігі едәуір төмен жұмысшыларды басқару;</w:t>
      </w:r>
    </w:p>
    <w:bookmarkEnd w:id="130"/>
    <w:bookmarkStart w:name="z134" w:id="131"/>
    <w:p>
      <w:pPr>
        <w:spacing w:after="0"/>
        <w:ind w:left="0"/>
        <w:jc w:val="both"/>
      </w:pPr>
      <w:r>
        <w:rPr>
          <w:rFonts w:ascii="Times New Roman"/>
          <w:b w:val="false"/>
          <w:i w:val="false"/>
          <w:color w:val="000000"/>
          <w:sz w:val="28"/>
        </w:rPr>
        <w:t>
      өндіріс журналына жазып жүру.</w:t>
      </w:r>
    </w:p>
    <w:bookmarkEnd w:id="131"/>
    <w:bookmarkStart w:name="z135" w:id="132"/>
    <w:p>
      <w:pPr>
        <w:spacing w:after="0"/>
        <w:ind w:left="0"/>
        <w:jc w:val="both"/>
      </w:pPr>
      <w:r>
        <w:rPr>
          <w:rFonts w:ascii="Times New Roman"/>
          <w:b w:val="false"/>
          <w:i w:val="false"/>
          <w:color w:val="000000"/>
          <w:sz w:val="28"/>
        </w:rPr>
        <w:t>
      27. Білуге тиіс:</w:t>
      </w:r>
    </w:p>
    <w:bookmarkEnd w:id="132"/>
    <w:bookmarkStart w:name="z136" w:id="133"/>
    <w:p>
      <w:pPr>
        <w:spacing w:after="0"/>
        <w:ind w:left="0"/>
        <w:jc w:val="both"/>
      </w:pPr>
      <w:r>
        <w:rPr>
          <w:rFonts w:ascii="Times New Roman"/>
          <w:b w:val="false"/>
          <w:i w:val="false"/>
          <w:color w:val="000000"/>
          <w:sz w:val="28"/>
        </w:rPr>
        <w:t>
      көбіктастарды көбіктендіру процестерінің технологиялық тәртіптері мен схемаларын;</w:t>
      </w:r>
    </w:p>
    <w:bookmarkEnd w:id="133"/>
    <w:bookmarkStart w:name="z137" w:id="134"/>
    <w:p>
      <w:pPr>
        <w:spacing w:after="0"/>
        <w:ind w:left="0"/>
        <w:jc w:val="both"/>
      </w:pPr>
      <w:r>
        <w:rPr>
          <w:rFonts w:ascii="Times New Roman"/>
          <w:b w:val="false"/>
          <w:i w:val="false"/>
          <w:color w:val="000000"/>
          <w:sz w:val="28"/>
        </w:rPr>
        <w:t>
      қызмет көрсетіліп жатқан құралдардың жұмыс жасау принциптері мен құрылғылар тағайындауын;</w:t>
      </w:r>
    </w:p>
    <w:bookmarkEnd w:id="134"/>
    <w:bookmarkStart w:name="z138" w:id="135"/>
    <w:p>
      <w:pPr>
        <w:spacing w:after="0"/>
        <w:ind w:left="0"/>
        <w:jc w:val="both"/>
      </w:pPr>
      <w:r>
        <w:rPr>
          <w:rFonts w:ascii="Times New Roman"/>
          <w:b w:val="false"/>
          <w:i w:val="false"/>
          <w:color w:val="000000"/>
          <w:sz w:val="28"/>
        </w:rPr>
        <w:t>
      көбіктендіру процестерінің негізі мен технологиялық тәртібін;</w:t>
      </w:r>
    </w:p>
    <w:bookmarkEnd w:id="135"/>
    <w:bookmarkStart w:name="z139" w:id="136"/>
    <w:p>
      <w:pPr>
        <w:spacing w:after="0"/>
        <w:ind w:left="0"/>
        <w:jc w:val="both"/>
      </w:pPr>
      <w:r>
        <w:rPr>
          <w:rFonts w:ascii="Times New Roman"/>
          <w:b w:val="false"/>
          <w:i w:val="false"/>
          <w:color w:val="000000"/>
          <w:sz w:val="28"/>
        </w:rPr>
        <w:t>
      бақылау-өлшеу аспаптарының қолдану ережелерін;</w:t>
      </w:r>
    </w:p>
    <w:bookmarkEnd w:id="136"/>
    <w:bookmarkStart w:name="z140" w:id="137"/>
    <w:p>
      <w:pPr>
        <w:spacing w:after="0"/>
        <w:ind w:left="0"/>
        <w:jc w:val="both"/>
      </w:pPr>
      <w:r>
        <w:rPr>
          <w:rFonts w:ascii="Times New Roman"/>
          <w:b w:val="false"/>
          <w:i w:val="false"/>
          <w:color w:val="000000"/>
          <w:sz w:val="28"/>
        </w:rPr>
        <w:t>
      дайын өнімнің техникалық талаптарын.</w:t>
      </w:r>
    </w:p>
    <w:bookmarkEnd w:id="137"/>
    <w:bookmarkStart w:name="z141" w:id="138"/>
    <w:p>
      <w:pPr>
        <w:spacing w:after="0"/>
        <w:ind w:left="0"/>
        <w:jc w:val="both"/>
      </w:pPr>
      <w:r>
        <w:rPr>
          <w:rFonts w:ascii="Times New Roman"/>
          <w:b w:val="false"/>
          <w:i w:val="false"/>
          <w:color w:val="000000"/>
          <w:sz w:val="28"/>
        </w:rPr>
        <w:t>
      Параграф 4. Көбіктастарды көбіктендіруші аппаратшысы, 5-разряд</w:t>
      </w:r>
    </w:p>
    <w:bookmarkEnd w:id="138"/>
    <w:bookmarkStart w:name="z142" w:id="139"/>
    <w:p>
      <w:pPr>
        <w:spacing w:after="0"/>
        <w:ind w:left="0"/>
        <w:jc w:val="both"/>
      </w:pPr>
      <w:r>
        <w:rPr>
          <w:rFonts w:ascii="Times New Roman"/>
          <w:b w:val="false"/>
          <w:i w:val="false"/>
          <w:color w:val="000000"/>
          <w:sz w:val="28"/>
        </w:rPr>
        <w:t>
      28. Жұмыс сипаттамасы:</w:t>
      </w:r>
    </w:p>
    <w:bookmarkEnd w:id="139"/>
    <w:bookmarkStart w:name="z143" w:id="140"/>
    <w:p>
      <w:pPr>
        <w:spacing w:after="0"/>
        <w:ind w:left="0"/>
        <w:jc w:val="both"/>
      </w:pPr>
      <w:r>
        <w:rPr>
          <w:rFonts w:ascii="Times New Roman"/>
          <w:b w:val="false"/>
          <w:i w:val="false"/>
          <w:color w:val="000000"/>
          <w:sz w:val="28"/>
        </w:rPr>
        <w:t>
      полистиролды бастапқы көбіктендіру технологиялық процесін жүргізу және көбіктендіру алды құрылғысына шикізатты жүктеу және мөлшерлеу процесін басқару;</w:t>
      </w:r>
    </w:p>
    <w:bookmarkEnd w:id="140"/>
    <w:bookmarkStart w:name="z144" w:id="141"/>
    <w:p>
      <w:pPr>
        <w:spacing w:after="0"/>
        <w:ind w:left="0"/>
        <w:jc w:val="both"/>
      </w:pPr>
      <w:r>
        <w:rPr>
          <w:rFonts w:ascii="Times New Roman"/>
          <w:b w:val="false"/>
          <w:i w:val="false"/>
          <w:color w:val="000000"/>
          <w:sz w:val="28"/>
        </w:rPr>
        <w:t>
      қабылдау бункеріне шикізаттың түсу процесін бақылау;</w:t>
      </w:r>
    </w:p>
    <w:bookmarkEnd w:id="141"/>
    <w:bookmarkStart w:name="z145" w:id="142"/>
    <w:p>
      <w:pPr>
        <w:spacing w:after="0"/>
        <w:ind w:left="0"/>
        <w:jc w:val="both"/>
      </w:pPr>
      <w:r>
        <w:rPr>
          <w:rFonts w:ascii="Times New Roman"/>
          <w:b w:val="false"/>
          <w:i w:val="false"/>
          <w:color w:val="000000"/>
          <w:sz w:val="28"/>
        </w:rPr>
        <w:t>
      шнектік қоректендіргіш тораптарының, жүктеу құрылғыларының және салмақ дозатор жұмыстарының координациясы;</w:t>
      </w:r>
    </w:p>
    <w:bookmarkEnd w:id="142"/>
    <w:bookmarkStart w:name="z146" w:id="143"/>
    <w:p>
      <w:pPr>
        <w:spacing w:after="0"/>
        <w:ind w:left="0"/>
        <w:jc w:val="both"/>
      </w:pPr>
      <w:r>
        <w:rPr>
          <w:rFonts w:ascii="Times New Roman"/>
          <w:b w:val="false"/>
          <w:i w:val="false"/>
          <w:color w:val="000000"/>
          <w:sz w:val="28"/>
        </w:rPr>
        <w:t>
      полистиролды бастапқы көбіктендірудің технологиялық сызығындағы салмақ дозаторын жұмыстың тиімді режиміне баптау және қажетті параметрлерді компьютер жадына енгізу;</w:t>
      </w:r>
    </w:p>
    <w:bookmarkEnd w:id="143"/>
    <w:bookmarkStart w:name="z147" w:id="144"/>
    <w:p>
      <w:pPr>
        <w:spacing w:after="0"/>
        <w:ind w:left="0"/>
        <w:jc w:val="both"/>
      </w:pPr>
      <w:r>
        <w:rPr>
          <w:rFonts w:ascii="Times New Roman"/>
          <w:b w:val="false"/>
          <w:i w:val="false"/>
          <w:color w:val="000000"/>
          <w:sz w:val="28"/>
        </w:rPr>
        <w:t>
      қызмет көрсететін жабдықтар жұмысындағы қателіктерді жою.</w:t>
      </w:r>
    </w:p>
    <w:bookmarkEnd w:id="144"/>
    <w:bookmarkStart w:name="z148" w:id="145"/>
    <w:p>
      <w:pPr>
        <w:spacing w:after="0"/>
        <w:ind w:left="0"/>
        <w:jc w:val="both"/>
      </w:pPr>
      <w:r>
        <w:rPr>
          <w:rFonts w:ascii="Times New Roman"/>
          <w:b w:val="false"/>
          <w:i w:val="false"/>
          <w:color w:val="000000"/>
          <w:sz w:val="28"/>
        </w:rPr>
        <w:t>
      29. Білуге тиіс:</w:t>
      </w:r>
    </w:p>
    <w:bookmarkEnd w:id="145"/>
    <w:bookmarkStart w:name="z149" w:id="146"/>
    <w:p>
      <w:pPr>
        <w:spacing w:after="0"/>
        <w:ind w:left="0"/>
        <w:jc w:val="both"/>
      </w:pPr>
      <w:r>
        <w:rPr>
          <w:rFonts w:ascii="Times New Roman"/>
          <w:b w:val="false"/>
          <w:i w:val="false"/>
          <w:color w:val="000000"/>
          <w:sz w:val="28"/>
        </w:rPr>
        <w:t>
      полистиролдың бастапқы көбіктену технологиялық процесін;</w:t>
      </w:r>
    </w:p>
    <w:bookmarkEnd w:id="146"/>
    <w:bookmarkStart w:name="z150" w:id="147"/>
    <w:p>
      <w:pPr>
        <w:spacing w:after="0"/>
        <w:ind w:left="0"/>
        <w:jc w:val="both"/>
      </w:pPr>
      <w:r>
        <w:rPr>
          <w:rFonts w:ascii="Times New Roman"/>
          <w:b w:val="false"/>
          <w:i w:val="false"/>
          <w:color w:val="000000"/>
          <w:sz w:val="28"/>
        </w:rPr>
        <w:t>
      салмақ дозаторын, шнектік қоректендіргіш және тағы басқа қызмет көрсетілетін жабдықтарды пайдалану ережелері мен амал принциптерін;</w:t>
      </w:r>
    </w:p>
    <w:bookmarkEnd w:id="147"/>
    <w:bookmarkStart w:name="z151" w:id="148"/>
    <w:p>
      <w:pPr>
        <w:spacing w:after="0"/>
        <w:ind w:left="0"/>
        <w:jc w:val="both"/>
      </w:pPr>
      <w:r>
        <w:rPr>
          <w:rFonts w:ascii="Times New Roman"/>
          <w:b w:val="false"/>
          <w:i w:val="false"/>
          <w:color w:val="000000"/>
          <w:sz w:val="28"/>
        </w:rPr>
        <w:t>
      қызмет көрсетілетін жабдықтардың сигнализациялау мен электрблоктау схемасын;</w:t>
      </w:r>
    </w:p>
    <w:bookmarkEnd w:id="148"/>
    <w:bookmarkStart w:name="z152" w:id="149"/>
    <w:p>
      <w:pPr>
        <w:spacing w:after="0"/>
        <w:ind w:left="0"/>
        <w:jc w:val="both"/>
      </w:pPr>
      <w:r>
        <w:rPr>
          <w:rFonts w:ascii="Times New Roman"/>
          <w:b w:val="false"/>
          <w:i w:val="false"/>
          <w:color w:val="000000"/>
          <w:sz w:val="28"/>
        </w:rPr>
        <w:t>
      қолданылатын компьютер құрылғылары мен жұмыс ережелерін;</w:t>
      </w:r>
    </w:p>
    <w:bookmarkEnd w:id="149"/>
    <w:bookmarkStart w:name="z153" w:id="150"/>
    <w:p>
      <w:pPr>
        <w:spacing w:after="0"/>
        <w:ind w:left="0"/>
        <w:jc w:val="both"/>
      </w:pPr>
      <w:r>
        <w:rPr>
          <w:rFonts w:ascii="Times New Roman"/>
          <w:b w:val="false"/>
          <w:i w:val="false"/>
          <w:color w:val="000000"/>
          <w:sz w:val="28"/>
        </w:rPr>
        <w:t>
      көбіктенген полистиролдың сарылатын сүрлемдерін толтыру тәртібін;</w:t>
      </w:r>
    </w:p>
    <w:bookmarkEnd w:id="150"/>
    <w:bookmarkStart w:name="z154" w:id="151"/>
    <w:p>
      <w:pPr>
        <w:spacing w:after="0"/>
        <w:ind w:left="0"/>
        <w:jc w:val="both"/>
      </w:pPr>
      <w:r>
        <w:rPr>
          <w:rFonts w:ascii="Times New Roman"/>
          <w:b w:val="false"/>
          <w:i w:val="false"/>
          <w:color w:val="000000"/>
          <w:sz w:val="28"/>
        </w:rPr>
        <w:t>
      араластыру рецептурасын, өнім даярлығын анықтау әдістерін;</w:t>
      </w:r>
    </w:p>
    <w:bookmarkEnd w:id="151"/>
    <w:bookmarkStart w:name="z155" w:id="152"/>
    <w:p>
      <w:pPr>
        <w:spacing w:after="0"/>
        <w:ind w:left="0"/>
        <w:jc w:val="both"/>
      </w:pPr>
      <w:r>
        <w:rPr>
          <w:rFonts w:ascii="Times New Roman"/>
          <w:b w:val="false"/>
          <w:i w:val="false"/>
          <w:color w:val="000000"/>
          <w:sz w:val="28"/>
        </w:rPr>
        <w:t>
      қызмет көрсетілетін жабдық жұмысындағы ақаулықтарды жою тәсілдерін;</w:t>
      </w:r>
    </w:p>
    <w:bookmarkEnd w:id="152"/>
    <w:bookmarkStart w:name="z156" w:id="153"/>
    <w:p>
      <w:pPr>
        <w:spacing w:after="0"/>
        <w:ind w:left="0"/>
        <w:jc w:val="both"/>
      </w:pPr>
      <w:r>
        <w:rPr>
          <w:rFonts w:ascii="Times New Roman"/>
          <w:b w:val="false"/>
          <w:i w:val="false"/>
          <w:color w:val="000000"/>
          <w:sz w:val="28"/>
        </w:rPr>
        <w:t>
      қолданылатын шикізатқа талап етілетін мемлекеттік стандарттарды.</w:t>
      </w:r>
    </w:p>
    <w:bookmarkEnd w:id="153"/>
    <w:bookmarkStart w:name="z157" w:id="154"/>
    <w:p>
      <w:pPr>
        <w:spacing w:after="0"/>
        <w:ind w:left="0"/>
        <w:jc w:val="both"/>
      </w:pPr>
      <w:r>
        <w:rPr>
          <w:rFonts w:ascii="Times New Roman"/>
          <w:b w:val="false"/>
          <w:i w:val="false"/>
          <w:color w:val="000000"/>
          <w:sz w:val="28"/>
        </w:rPr>
        <w:t>
      Параграф 5. Көбіктастарды көбіктендіруші аппаратшысы, 6-разряд</w:t>
      </w:r>
    </w:p>
    <w:bookmarkEnd w:id="154"/>
    <w:bookmarkStart w:name="z158" w:id="155"/>
    <w:p>
      <w:pPr>
        <w:spacing w:after="0"/>
        <w:ind w:left="0"/>
        <w:jc w:val="both"/>
      </w:pPr>
      <w:r>
        <w:rPr>
          <w:rFonts w:ascii="Times New Roman"/>
          <w:b w:val="false"/>
          <w:i w:val="false"/>
          <w:color w:val="000000"/>
          <w:sz w:val="28"/>
        </w:rPr>
        <w:t>
      30. Жұмыс сипаттамасы:</w:t>
      </w:r>
    </w:p>
    <w:bookmarkEnd w:id="155"/>
    <w:bookmarkStart w:name="z159" w:id="156"/>
    <w:p>
      <w:pPr>
        <w:spacing w:after="0"/>
        <w:ind w:left="0"/>
        <w:jc w:val="both"/>
      </w:pPr>
      <w:r>
        <w:rPr>
          <w:rFonts w:ascii="Times New Roman"/>
          <w:b w:val="false"/>
          <w:i w:val="false"/>
          <w:color w:val="000000"/>
          <w:sz w:val="28"/>
        </w:rPr>
        <w:t>
      полистиролды бастапқы көбіктендіру технологиялық процесін жүргізу және көбіктендіру алды құрылғысына шикізатты жүктеу және мөлшерлеу процесін басқару пультімен жүргізу;</w:t>
      </w:r>
    </w:p>
    <w:bookmarkEnd w:id="156"/>
    <w:bookmarkStart w:name="z160" w:id="157"/>
    <w:p>
      <w:pPr>
        <w:spacing w:after="0"/>
        <w:ind w:left="0"/>
        <w:jc w:val="both"/>
      </w:pPr>
      <w:r>
        <w:rPr>
          <w:rFonts w:ascii="Times New Roman"/>
          <w:b w:val="false"/>
          <w:i w:val="false"/>
          <w:color w:val="000000"/>
          <w:sz w:val="28"/>
        </w:rPr>
        <w:t>
      полистиролдың бастапқы көбіктенуінің технологиялық сызығын автоматты жұмыс режиміне баптау;</w:t>
      </w:r>
    </w:p>
    <w:bookmarkEnd w:id="157"/>
    <w:bookmarkStart w:name="z161" w:id="158"/>
    <w:p>
      <w:pPr>
        <w:spacing w:after="0"/>
        <w:ind w:left="0"/>
        <w:jc w:val="both"/>
      </w:pPr>
      <w:r>
        <w:rPr>
          <w:rFonts w:ascii="Times New Roman"/>
          <w:b w:val="false"/>
          <w:i w:val="false"/>
          <w:color w:val="000000"/>
          <w:sz w:val="28"/>
        </w:rPr>
        <w:t>
      шлюздік қоректендіргіш, көбіктендіру алды тораптары, қайнап жатқан қабаттағы кептіргіш, көбіктендіру камералары, дайын өнімді өлшеуге арналған электронды таразылар жұмыстарының координациясы;</w:t>
      </w:r>
    </w:p>
    <w:bookmarkEnd w:id="158"/>
    <w:bookmarkStart w:name="z162" w:id="159"/>
    <w:p>
      <w:pPr>
        <w:spacing w:after="0"/>
        <w:ind w:left="0"/>
        <w:jc w:val="both"/>
      </w:pPr>
      <w:r>
        <w:rPr>
          <w:rFonts w:ascii="Times New Roman"/>
          <w:b w:val="false"/>
          <w:i w:val="false"/>
          <w:color w:val="000000"/>
          <w:sz w:val="28"/>
        </w:rPr>
        <w:t>
      көбіктендіру процесінің технологиялық параметрлерін компьютер жадына енгізу;</w:t>
      </w:r>
    </w:p>
    <w:bookmarkEnd w:id="159"/>
    <w:bookmarkStart w:name="z163" w:id="160"/>
    <w:p>
      <w:pPr>
        <w:spacing w:after="0"/>
        <w:ind w:left="0"/>
        <w:jc w:val="both"/>
      </w:pPr>
      <w:r>
        <w:rPr>
          <w:rFonts w:ascii="Times New Roman"/>
          <w:b w:val="false"/>
          <w:i w:val="false"/>
          <w:color w:val="000000"/>
          <w:sz w:val="28"/>
        </w:rPr>
        <w:t>
      мөлшерленетін материал санын, бу қысымын, полистиролдың көбіктену уақытын, оның тұрақтану мен кебу уақытын;</w:t>
      </w:r>
    </w:p>
    <w:bookmarkEnd w:id="160"/>
    <w:bookmarkStart w:name="z164" w:id="161"/>
    <w:p>
      <w:pPr>
        <w:spacing w:after="0"/>
        <w:ind w:left="0"/>
        <w:jc w:val="both"/>
      </w:pPr>
      <w:r>
        <w:rPr>
          <w:rFonts w:ascii="Times New Roman"/>
          <w:b w:val="false"/>
          <w:i w:val="false"/>
          <w:color w:val="000000"/>
          <w:sz w:val="28"/>
        </w:rPr>
        <w:t>
      орнатылған технологиялық режимді бақылау;</w:t>
      </w:r>
    </w:p>
    <w:bookmarkEnd w:id="161"/>
    <w:bookmarkStart w:name="z165" w:id="162"/>
    <w:p>
      <w:pPr>
        <w:spacing w:after="0"/>
        <w:ind w:left="0"/>
        <w:jc w:val="both"/>
      </w:pPr>
      <w:r>
        <w:rPr>
          <w:rFonts w:ascii="Times New Roman"/>
          <w:b w:val="false"/>
          <w:i w:val="false"/>
          <w:color w:val="000000"/>
          <w:sz w:val="28"/>
        </w:rPr>
        <w:t>
      қолданылатын шикізат пен алынған өнім өнімділігінің шығын есебі;</w:t>
      </w:r>
    </w:p>
    <w:bookmarkEnd w:id="162"/>
    <w:bookmarkStart w:name="z166" w:id="163"/>
    <w:p>
      <w:pPr>
        <w:spacing w:after="0"/>
        <w:ind w:left="0"/>
        <w:jc w:val="both"/>
      </w:pPr>
      <w:r>
        <w:rPr>
          <w:rFonts w:ascii="Times New Roman"/>
          <w:b w:val="false"/>
          <w:i w:val="false"/>
          <w:color w:val="000000"/>
          <w:sz w:val="28"/>
        </w:rPr>
        <w:t>
      технологиялық журналда жазба жүргізу;</w:t>
      </w:r>
    </w:p>
    <w:bookmarkEnd w:id="163"/>
    <w:bookmarkStart w:name="z167" w:id="164"/>
    <w:p>
      <w:pPr>
        <w:spacing w:after="0"/>
        <w:ind w:left="0"/>
        <w:jc w:val="both"/>
      </w:pPr>
      <w:r>
        <w:rPr>
          <w:rFonts w:ascii="Times New Roman"/>
          <w:b w:val="false"/>
          <w:i w:val="false"/>
          <w:color w:val="000000"/>
          <w:sz w:val="28"/>
        </w:rPr>
        <w:t>
      қызмет көрсетілетін жабдық жұмысындағы ақаулықтарды жою.</w:t>
      </w:r>
    </w:p>
    <w:bookmarkEnd w:id="164"/>
    <w:bookmarkStart w:name="z168" w:id="165"/>
    <w:p>
      <w:pPr>
        <w:spacing w:after="0"/>
        <w:ind w:left="0"/>
        <w:jc w:val="both"/>
      </w:pPr>
      <w:r>
        <w:rPr>
          <w:rFonts w:ascii="Times New Roman"/>
          <w:b w:val="false"/>
          <w:i w:val="false"/>
          <w:color w:val="000000"/>
          <w:sz w:val="28"/>
        </w:rPr>
        <w:t>
      31. Білуге тиіс:</w:t>
      </w:r>
    </w:p>
    <w:bookmarkEnd w:id="165"/>
    <w:bookmarkStart w:name="z169" w:id="166"/>
    <w:p>
      <w:pPr>
        <w:spacing w:after="0"/>
        <w:ind w:left="0"/>
        <w:jc w:val="both"/>
      </w:pPr>
      <w:r>
        <w:rPr>
          <w:rFonts w:ascii="Times New Roman"/>
          <w:b w:val="false"/>
          <w:i w:val="false"/>
          <w:color w:val="000000"/>
          <w:sz w:val="28"/>
        </w:rPr>
        <w:t>
      полистиролдың бастапқы көбіктену технологиялық процесін;</w:t>
      </w:r>
    </w:p>
    <w:bookmarkEnd w:id="166"/>
    <w:bookmarkStart w:name="z170" w:id="167"/>
    <w:p>
      <w:pPr>
        <w:spacing w:after="0"/>
        <w:ind w:left="0"/>
        <w:jc w:val="both"/>
      </w:pPr>
      <w:r>
        <w:rPr>
          <w:rFonts w:ascii="Times New Roman"/>
          <w:b w:val="false"/>
          <w:i w:val="false"/>
          <w:color w:val="000000"/>
          <w:sz w:val="28"/>
        </w:rPr>
        <w:t>
      қызмет көрсетілетін жабдықты қолдану ережесін;</w:t>
      </w:r>
    </w:p>
    <w:bookmarkEnd w:id="167"/>
    <w:bookmarkStart w:name="z171" w:id="168"/>
    <w:p>
      <w:pPr>
        <w:spacing w:after="0"/>
        <w:ind w:left="0"/>
        <w:jc w:val="both"/>
      </w:pPr>
      <w:r>
        <w:rPr>
          <w:rFonts w:ascii="Times New Roman"/>
          <w:b w:val="false"/>
          <w:i w:val="false"/>
          <w:color w:val="000000"/>
          <w:sz w:val="28"/>
        </w:rPr>
        <w:t>
      реттелетін сақтандырғыш арматурасының міндеттерін;</w:t>
      </w:r>
    </w:p>
    <w:bookmarkEnd w:id="168"/>
    <w:bookmarkStart w:name="z172" w:id="169"/>
    <w:p>
      <w:pPr>
        <w:spacing w:after="0"/>
        <w:ind w:left="0"/>
        <w:jc w:val="both"/>
      </w:pPr>
      <w:r>
        <w:rPr>
          <w:rFonts w:ascii="Times New Roman"/>
          <w:b w:val="false"/>
          <w:i w:val="false"/>
          <w:color w:val="000000"/>
          <w:sz w:val="28"/>
        </w:rPr>
        <w:t>
      құрылғысын және принциптерін, қауіпсіздік құрылғыларының сигнализация және электрблоктау сызбасын;</w:t>
      </w:r>
    </w:p>
    <w:bookmarkEnd w:id="169"/>
    <w:bookmarkStart w:name="z173" w:id="170"/>
    <w:p>
      <w:pPr>
        <w:spacing w:after="0"/>
        <w:ind w:left="0"/>
        <w:jc w:val="both"/>
      </w:pPr>
      <w:r>
        <w:rPr>
          <w:rFonts w:ascii="Times New Roman"/>
          <w:b w:val="false"/>
          <w:i w:val="false"/>
          <w:color w:val="000000"/>
          <w:sz w:val="28"/>
        </w:rPr>
        <w:t>
      желдеткіштерді іске қосу тәртібін, көбіктенген полистиролды сарылану сүрлеміне жеткізу;</w:t>
      </w:r>
    </w:p>
    <w:bookmarkEnd w:id="170"/>
    <w:bookmarkStart w:name="z174" w:id="171"/>
    <w:p>
      <w:pPr>
        <w:spacing w:after="0"/>
        <w:ind w:left="0"/>
        <w:jc w:val="both"/>
      </w:pPr>
      <w:r>
        <w:rPr>
          <w:rFonts w:ascii="Times New Roman"/>
          <w:b w:val="false"/>
          <w:i w:val="false"/>
          <w:color w:val="000000"/>
          <w:sz w:val="28"/>
        </w:rPr>
        <w:t>
      қызмет көрсетілетін жабдық жұмысындағы ақаулықтарды жою тәсілдерін.</w:t>
      </w:r>
    </w:p>
    <w:bookmarkEnd w:id="171"/>
    <w:bookmarkStart w:name="z175" w:id="172"/>
    <w:p>
      <w:pPr>
        <w:spacing w:after="0"/>
        <w:ind w:left="0"/>
        <w:jc w:val="both"/>
      </w:pPr>
      <w:r>
        <w:rPr>
          <w:rFonts w:ascii="Times New Roman"/>
          <w:b w:val="false"/>
          <w:i w:val="false"/>
          <w:color w:val="000000"/>
          <w:sz w:val="28"/>
        </w:rPr>
        <w:t>
      4. Көшіру аппаратшысы</w:t>
      </w:r>
    </w:p>
    <w:bookmarkEnd w:id="172"/>
    <w:bookmarkStart w:name="z176" w:id="173"/>
    <w:p>
      <w:pPr>
        <w:spacing w:after="0"/>
        <w:ind w:left="0"/>
        <w:jc w:val="both"/>
      </w:pPr>
      <w:r>
        <w:rPr>
          <w:rFonts w:ascii="Times New Roman"/>
          <w:b w:val="false"/>
          <w:i w:val="false"/>
          <w:color w:val="000000"/>
          <w:sz w:val="28"/>
        </w:rPr>
        <w:t>
      Параграф 1. Көшіру аппаратшысы, 4-разряд</w:t>
      </w:r>
    </w:p>
    <w:bookmarkEnd w:id="173"/>
    <w:bookmarkStart w:name="z177" w:id="174"/>
    <w:p>
      <w:pPr>
        <w:spacing w:after="0"/>
        <w:ind w:left="0"/>
        <w:jc w:val="both"/>
      </w:pPr>
      <w:r>
        <w:rPr>
          <w:rFonts w:ascii="Times New Roman"/>
          <w:b w:val="false"/>
          <w:i w:val="false"/>
          <w:color w:val="000000"/>
          <w:sz w:val="28"/>
        </w:rPr>
        <w:t>
      32. Жұмыс сипаттамасы:</w:t>
      </w:r>
    </w:p>
    <w:bookmarkEnd w:id="174"/>
    <w:bookmarkStart w:name="z178" w:id="175"/>
    <w:p>
      <w:pPr>
        <w:spacing w:after="0"/>
        <w:ind w:left="0"/>
        <w:jc w:val="both"/>
      </w:pPr>
      <w:r>
        <w:rPr>
          <w:rFonts w:ascii="Times New Roman"/>
          <w:b w:val="false"/>
          <w:i w:val="false"/>
          <w:color w:val="000000"/>
          <w:sz w:val="28"/>
        </w:rPr>
        <w:t>
      технологиялық процесті ендіру арқылы қарапайым эфир целлюлоздары (этилцеллюлоздер) біліктілігі едәуір жоғары аппаратшы басшылығымен балқытылған лакты қондыру немесе ацетонға поликарбонатты лакты технологиялық процесс арқылы қондыру;</w:t>
      </w:r>
    </w:p>
    <w:bookmarkEnd w:id="175"/>
    <w:bookmarkStart w:name="z179" w:id="176"/>
    <w:p>
      <w:pPr>
        <w:spacing w:after="0"/>
        <w:ind w:left="0"/>
        <w:jc w:val="both"/>
      </w:pPr>
      <w:r>
        <w:rPr>
          <w:rFonts w:ascii="Times New Roman"/>
          <w:b w:val="false"/>
          <w:i w:val="false"/>
          <w:color w:val="000000"/>
          <w:sz w:val="28"/>
        </w:rPr>
        <w:t>
      қондырғышты жұмысқа дайындау;</w:t>
      </w:r>
    </w:p>
    <w:bookmarkEnd w:id="176"/>
    <w:bookmarkStart w:name="z180" w:id="177"/>
    <w:p>
      <w:pPr>
        <w:spacing w:after="0"/>
        <w:ind w:left="0"/>
        <w:jc w:val="both"/>
      </w:pPr>
      <w:r>
        <w:rPr>
          <w:rFonts w:ascii="Times New Roman"/>
          <w:b w:val="false"/>
          <w:i w:val="false"/>
          <w:color w:val="000000"/>
          <w:sz w:val="28"/>
        </w:rPr>
        <w:t>
      көшіру аппаратын реагенттермен жүктеу, көшіру процесін бақылау-өлшеу аспаптарымен бақылау немесе көзбен шолу;</w:t>
      </w:r>
    </w:p>
    <w:bookmarkEnd w:id="177"/>
    <w:bookmarkStart w:name="z181" w:id="178"/>
    <w:p>
      <w:pPr>
        <w:spacing w:after="0"/>
        <w:ind w:left="0"/>
        <w:jc w:val="both"/>
      </w:pPr>
      <w:r>
        <w:rPr>
          <w:rFonts w:ascii="Times New Roman"/>
          <w:b w:val="false"/>
          <w:i w:val="false"/>
          <w:color w:val="000000"/>
          <w:sz w:val="28"/>
        </w:rPr>
        <w:t>
      сынаманы сұрыптау және бақылау анализдерін жүргізу;</w:t>
      </w:r>
    </w:p>
    <w:bookmarkEnd w:id="178"/>
    <w:bookmarkStart w:name="z182" w:id="179"/>
    <w:p>
      <w:pPr>
        <w:spacing w:after="0"/>
        <w:ind w:left="0"/>
        <w:jc w:val="both"/>
      </w:pPr>
      <w:r>
        <w:rPr>
          <w:rFonts w:ascii="Times New Roman"/>
          <w:b w:val="false"/>
          <w:i w:val="false"/>
          <w:color w:val="000000"/>
          <w:sz w:val="28"/>
        </w:rPr>
        <w:t>
      поликарбонатты лагын көшіру процесін жүргізу барысында компоненттерді есепке алу;</w:t>
      </w:r>
    </w:p>
    <w:bookmarkEnd w:id="179"/>
    <w:bookmarkStart w:name="z183" w:id="180"/>
    <w:p>
      <w:pPr>
        <w:spacing w:after="0"/>
        <w:ind w:left="0"/>
        <w:jc w:val="both"/>
      </w:pPr>
      <w:r>
        <w:rPr>
          <w:rFonts w:ascii="Times New Roman"/>
          <w:b w:val="false"/>
          <w:i w:val="false"/>
          <w:color w:val="000000"/>
          <w:sz w:val="28"/>
        </w:rPr>
        <w:t>
      көшіруші аппараттар мен қосалқы механизмдерде жұмыс жасау;</w:t>
      </w:r>
    </w:p>
    <w:bookmarkEnd w:id="180"/>
    <w:bookmarkStart w:name="z184" w:id="181"/>
    <w:p>
      <w:pPr>
        <w:spacing w:after="0"/>
        <w:ind w:left="0"/>
        <w:jc w:val="both"/>
      </w:pPr>
      <w:r>
        <w:rPr>
          <w:rFonts w:ascii="Times New Roman"/>
          <w:b w:val="false"/>
          <w:i w:val="false"/>
          <w:color w:val="000000"/>
          <w:sz w:val="28"/>
        </w:rPr>
        <w:t>
      жабдықтарды ағымдағы жөндеуде қатынасу.</w:t>
      </w:r>
    </w:p>
    <w:bookmarkEnd w:id="181"/>
    <w:bookmarkStart w:name="z185" w:id="182"/>
    <w:p>
      <w:pPr>
        <w:spacing w:after="0"/>
        <w:ind w:left="0"/>
        <w:jc w:val="both"/>
      </w:pPr>
      <w:r>
        <w:rPr>
          <w:rFonts w:ascii="Times New Roman"/>
          <w:b w:val="false"/>
          <w:i w:val="false"/>
          <w:color w:val="000000"/>
          <w:sz w:val="28"/>
        </w:rPr>
        <w:t>
      33. Білуге тиіс:</w:t>
      </w:r>
    </w:p>
    <w:bookmarkEnd w:id="182"/>
    <w:bookmarkStart w:name="z186" w:id="183"/>
    <w:p>
      <w:pPr>
        <w:spacing w:after="0"/>
        <w:ind w:left="0"/>
        <w:jc w:val="both"/>
      </w:pPr>
      <w:r>
        <w:rPr>
          <w:rFonts w:ascii="Times New Roman"/>
          <w:b w:val="false"/>
          <w:i w:val="false"/>
          <w:color w:val="000000"/>
          <w:sz w:val="28"/>
        </w:rPr>
        <w:t>
      көшірудің технологиялық процесін;</w:t>
      </w:r>
    </w:p>
    <w:bookmarkEnd w:id="183"/>
    <w:bookmarkStart w:name="z187" w:id="184"/>
    <w:p>
      <w:pPr>
        <w:spacing w:after="0"/>
        <w:ind w:left="0"/>
        <w:jc w:val="both"/>
      </w:pPr>
      <w:r>
        <w:rPr>
          <w:rFonts w:ascii="Times New Roman"/>
          <w:b w:val="false"/>
          <w:i w:val="false"/>
          <w:color w:val="000000"/>
          <w:sz w:val="28"/>
        </w:rPr>
        <w:t>
      жұмыс жасап жатқан аппараттардың, механизмдер мен бақылау-өлшеу аспаптарының құрылғыларын;</w:t>
      </w:r>
    </w:p>
    <w:bookmarkEnd w:id="184"/>
    <w:bookmarkStart w:name="z188" w:id="185"/>
    <w:p>
      <w:pPr>
        <w:spacing w:after="0"/>
        <w:ind w:left="0"/>
        <w:jc w:val="both"/>
      </w:pPr>
      <w:r>
        <w:rPr>
          <w:rFonts w:ascii="Times New Roman"/>
          <w:b w:val="false"/>
          <w:i w:val="false"/>
          <w:color w:val="000000"/>
          <w:sz w:val="28"/>
        </w:rPr>
        <w:t>
      пайда болған химиялық реакциялардың негізін;</w:t>
      </w:r>
    </w:p>
    <w:bookmarkEnd w:id="185"/>
    <w:bookmarkStart w:name="z189" w:id="186"/>
    <w:p>
      <w:pPr>
        <w:spacing w:after="0"/>
        <w:ind w:left="0"/>
        <w:jc w:val="both"/>
      </w:pPr>
      <w:r>
        <w:rPr>
          <w:rFonts w:ascii="Times New Roman"/>
          <w:b w:val="false"/>
          <w:i w:val="false"/>
          <w:color w:val="000000"/>
          <w:sz w:val="28"/>
        </w:rPr>
        <w:t>
      сынаманы сұрыптаудың ережелерін, анализдер жасау.</w:t>
      </w:r>
    </w:p>
    <w:bookmarkEnd w:id="186"/>
    <w:bookmarkStart w:name="z190" w:id="187"/>
    <w:p>
      <w:pPr>
        <w:spacing w:after="0"/>
        <w:ind w:left="0"/>
        <w:jc w:val="both"/>
      </w:pPr>
      <w:r>
        <w:rPr>
          <w:rFonts w:ascii="Times New Roman"/>
          <w:b w:val="false"/>
          <w:i w:val="false"/>
          <w:color w:val="000000"/>
          <w:sz w:val="28"/>
        </w:rPr>
        <w:t>
      Параграф 2. Көшіру аппаратшысы, 5-разряд</w:t>
      </w:r>
    </w:p>
    <w:bookmarkEnd w:id="187"/>
    <w:bookmarkStart w:name="z191" w:id="188"/>
    <w:p>
      <w:pPr>
        <w:spacing w:after="0"/>
        <w:ind w:left="0"/>
        <w:jc w:val="both"/>
      </w:pPr>
      <w:r>
        <w:rPr>
          <w:rFonts w:ascii="Times New Roman"/>
          <w:b w:val="false"/>
          <w:i w:val="false"/>
          <w:color w:val="000000"/>
          <w:sz w:val="28"/>
        </w:rPr>
        <w:t>
      34. Жұмыс сипаттамасы:</w:t>
      </w:r>
    </w:p>
    <w:bookmarkEnd w:id="188"/>
    <w:bookmarkStart w:name="z192" w:id="189"/>
    <w:p>
      <w:pPr>
        <w:spacing w:after="0"/>
        <w:ind w:left="0"/>
        <w:jc w:val="both"/>
      </w:pPr>
      <w:r>
        <w:rPr>
          <w:rFonts w:ascii="Times New Roman"/>
          <w:b w:val="false"/>
          <w:i w:val="false"/>
          <w:color w:val="000000"/>
          <w:sz w:val="28"/>
        </w:rPr>
        <w:t>
      технологиялық процесті қондыру арқылы қарапайым эфир целлюлоздары (этилцеллюлоздер) біліктілігі едәуір жоғары аппаратшы басшылығымен балқытылған лакты қондыру немесе технологиялық процесс арқылы күрделі эфирлер целлюлоздарды (этилцеллюлоздер және триацетатцеллюлоздер) қондыру;</w:t>
      </w:r>
    </w:p>
    <w:bookmarkEnd w:id="189"/>
    <w:bookmarkStart w:name="z193" w:id="190"/>
    <w:p>
      <w:pPr>
        <w:spacing w:after="0"/>
        <w:ind w:left="0"/>
        <w:jc w:val="both"/>
      </w:pPr>
      <w:r>
        <w:rPr>
          <w:rFonts w:ascii="Times New Roman"/>
          <w:b w:val="false"/>
          <w:i w:val="false"/>
          <w:color w:val="000000"/>
          <w:sz w:val="28"/>
        </w:rPr>
        <w:t>
      целлюлозаның күрделі эфирін көшіру процесін жүргізу барысында көшіру аппараттарын герметикалау және даярлау, бақылау-өлшеу аспаптары көрсеткіштерінің дұрыстығын тексеру, өлшеуіштерді, сорғыштарды, құбырларды, уатқыштарды және тағы басқа даярлау;</w:t>
      </w:r>
    </w:p>
    <w:bookmarkEnd w:id="190"/>
    <w:bookmarkStart w:name="z194" w:id="191"/>
    <w:p>
      <w:pPr>
        <w:spacing w:after="0"/>
        <w:ind w:left="0"/>
        <w:jc w:val="both"/>
      </w:pPr>
      <w:r>
        <w:rPr>
          <w:rFonts w:ascii="Times New Roman"/>
          <w:b w:val="false"/>
          <w:i w:val="false"/>
          <w:color w:val="000000"/>
          <w:sz w:val="28"/>
        </w:rPr>
        <w:t>
      көшіру аппаратына жүктеу үшін шикізаттарды даярлау;</w:t>
      </w:r>
    </w:p>
    <w:bookmarkEnd w:id="191"/>
    <w:bookmarkStart w:name="z195" w:id="192"/>
    <w:p>
      <w:pPr>
        <w:spacing w:after="0"/>
        <w:ind w:left="0"/>
        <w:jc w:val="both"/>
      </w:pPr>
      <w:r>
        <w:rPr>
          <w:rFonts w:ascii="Times New Roman"/>
          <w:b w:val="false"/>
          <w:i w:val="false"/>
          <w:color w:val="000000"/>
          <w:sz w:val="28"/>
        </w:rPr>
        <w:t>
      көшіру аппаратына шикізатты жүктеу;</w:t>
      </w:r>
    </w:p>
    <w:bookmarkEnd w:id="192"/>
    <w:bookmarkStart w:name="z196" w:id="193"/>
    <w:p>
      <w:pPr>
        <w:spacing w:after="0"/>
        <w:ind w:left="0"/>
        <w:jc w:val="both"/>
      </w:pPr>
      <w:r>
        <w:rPr>
          <w:rFonts w:ascii="Times New Roman"/>
          <w:b w:val="false"/>
          <w:i w:val="false"/>
          <w:color w:val="000000"/>
          <w:sz w:val="28"/>
        </w:rPr>
        <w:t>
      ыстық буды жіберу;</w:t>
      </w:r>
    </w:p>
    <w:bookmarkEnd w:id="193"/>
    <w:bookmarkStart w:name="z197" w:id="194"/>
    <w:p>
      <w:pPr>
        <w:spacing w:after="0"/>
        <w:ind w:left="0"/>
        <w:jc w:val="both"/>
      </w:pPr>
      <w:r>
        <w:rPr>
          <w:rFonts w:ascii="Times New Roman"/>
          <w:b w:val="false"/>
          <w:i w:val="false"/>
          <w:color w:val="000000"/>
          <w:sz w:val="28"/>
        </w:rPr>
        <w:t>
      өнімді шығару;</w:t>
      </w:r>
    </w:p>
    <w:bookmarkEnd w:id="194"/>
    <w:bookmarkStart w:name="z198" w:id="195"/>
    <w:p>
      <w:pPr>
        <w:spacing w:after="0"/>
        <w:ind w:left="0"/>
        <w:jc w:val="both"/>
      </w:pPr>
      <w:r>
        <w:rPr>
          <w:rFonts w:ascii="Times New Roman"/>
          <w:b w:val="false"/>
          <w:i w:val="false"/>
          <w:color w:val="000000"/>
          <w:sz w:val="28"/>
        </w:rPr>
        <w:t>
      дайын өнімді сүзу, тазалау, бейтараптандыру мен тұрақтандыру;</w:t>
      </w:r>
    </w:p>
    <w:bookmarkEnd w:id="195"/>
    <w:bookmarkStart w:name="z199" w:id="196"/>
    <w:p>
      <w:pPr>
        <w:spacing w:after="0"/>
        <w:ind w:left="0"/>
        <w:jc w:val="both"/>
      </w:pPr>
      <w:r>
        <w:rPr>
          <w:rFonts w:ascii="Times New Roman"/>
          <w:b w:val="false"/>
          <w:i w:val="false"/>
          <w:color w:val="000000"/>
          <w:sz w:val="28"/>
        </w:rPr>
        <w:t>
      дайын өнімді уату;</w:t>
      </w:r>
    </w:p>
    <w:bookmarkEnd w:id="196"/>
    <w:bookmarkStart w:name="z200" w:id="197"/>
    <w:p>
      <w:pPr>
        <w:spacing w:after="0"/>
        <w:ind w:left="0"/>
        <w:jc w:val="both"/>
      </w:pPr>
      <w:r>
        <w:rPr>
          <w:rFonts w:ascii="Times New Roman"/>
          <w:b w:val="false"/>
          <w:i w:val="false"/>
          <w:color w:val="000000"/>
          <w:sz w:val="28"/>
        </w:rPr>
        <w:t>
      ұшатын заттарды жинақтау және айдау, бақылау-өлшеу аспаптары көрсеткіштерімен технологиялық процесті реттеу және бақылау;</w:t>
      </w:r>
    </w:p>
    <w:bookmarkEnd w:id="197"/>
    <w:bookmarkStart w:name="z201" w:id="198"/>
    <w:p>
      <w:pPr>
        <w:spacing w:after="0"/>
        <w:ind w:left="0"/>
        <w:jc w:val="both"/>
      </w:pPr>
      <w:r>
        <w:rPr>
          <w:rFonts w:ascii="Times New Roman"/>
          <w:b w:val="false"/>
          <w:i w:val="false"/>
          <w:color w:val="000000"/>
          <w:sz w:val="28"/>
        </w:rPr>
        <w:t>
      мөлшерлеуіш, өлшеуіш, сорғыш құралдары мен коммуникация системасында жұмыс жасау;</w:t>
      </w:r>
    </w:p>
    <w:bookmarkEnd w:id="198"/>
    <w:bookmarkStart w:name="z202" w:id="199"/>
    <w:p>
      <w:pPr>
        <w:spacing w:after="0"/>
        <w:ind w:left="0"/>
        <w:jc w:val="both"/>
      </w:pPr>
      <w:r>
        <w:rPr>
          <w:rFonts w:ascii="Times New Roman"/>
          <w:b w:val="false"/>
          <w:i w:val="false"/>
          <w:color w:val="000000"/>
          <w:sz w:val="28"/>
        </w:rPr>
        <w:t>
      негізгі технологиялық жабдықтардың жұмыс жасау барысындағы ақаулықтарды шеттету;</w:t>
      </w:r>
    </w:p>
    <w:bookmarkEnd w:id="199"/>
    <w:bookmarkStart w:name="z203" w:id="200"/>
    <w:p>
      <w:pPr>
        <w:spacing w:after="0"/>
        <w:ind w:left="0"/>
        <w:jc w:val="both"/>
      </w:pPr>
      <w:r>
        <w:rPr>
          <w:rFonts w:ascii="Times New Roman"/>
          <w:b w:val="false"/>
          <w:i w:val="false"/>
          <w:color w:val="000000"/>
          <w:sz w:val="28"/>
        </w:rPr>
        <w:t>
      өндіріс журналына жазба жүргізу.</w:t>
      </w:r>
    </w:p>
    <w:bookmarkEnd w:id="200"/>
    <w:bookmarkStart w:name="z204" w:id="201"/>
    <w:p>
      <w:pPr>
        <w:spacing w:after="0"/>
        <w:ind w:left="0"/>
        <w:jc w:val="both"/>
      </w:pPr>
      <w:r>
        <w:rPr>
          <w:rFonts w:ascii="Times New Roman"/>
          <w:b w:val="false"/>
          <w:i w:val="false"/>
          <w:color w:val="000000"/>
          <w:sz w:val="28"/>
        </w:rPr>
        <w:t>
      35. Білуге тиіс:</w:t>
      </w:r>
    </w:p>
    <w:bookmarkEnd w:id="201"/>
    <w:bookmarkStart w:name="z205" w:id="202"/>
    <w:p>
      <w:pPr>
        <w:spacing w:after="0"/>
        <w:ind w:left="0"/>
        <w:jc w:val="both"/>
      </w:pPr>
      <w:r>
        <w:rPr>
          <w:rFonts w:ascii="Times New Roman"/>
          <w:b w:val="false"/>
          <w:i w:val="false"/>
          <w:color w:val="000000"/>
          <w:sz w:val="28"/>
        </w:rPr>
        <w:t>
      өндірістің технологиялық схемасын;</w:t>
      </w:r>
    </w:p>
    <w:bookmarkEnd w:id="202"/>
    <w:bookmarkStart w:name="z206" w:id="203"/>
    <w:p>
      <w:pPr>
        <w:spacing w:after="0"/>
        <w:ind w:left="0"/>
        <w:jc w:val="both"/>
      </w:pPr>
      <w:r>
        <w:rPr>
          <w:rFonts w:ascii="Times New Roman"/>
          <w:b w:val="false"/>
          <w:i w:val="false"/>
          <w:color w:val="000000"/>
          <w:sz w:val="28"/>
        </w:rPr>
        <w:t>
      технологиялық процесс бағытының реттеу ережелері мен тәртібін;</w:t>
      </w:r>
    </w:p>
    <w:bookmarkEnd w:id="203"/>
    <w:bookmarkStart w:name="z207" w:id="204"/>
    <w:p>
      <w:pPr>
        <w:spacing w:after="0"/>
        <w:ind w:left="0"/>
        <w:jc w:val="both"/>
      </w:pPr>
      <w:r>
        <w:rPr>
          <w:rFonts w:ascii="Times New Roman"/>
          <w:b w:val="false"/>
          <w:i w:val="false"/>
          <w:color w:val="000000"/>
          <w:sz w:val="28"/>
        </w:rPr>
        <w:t>
      негізгі және қосалқы жабдықтардың жұмыс жасау принциптері мен құрылғыларын;</w:t>
      </w:r>
    </w:p>
    <w:bookmarkEnd w:id="204"/>
    <w:bookmarkStart w:name="z208" w:id="205"/>
    <w:p>
      <w:pPr>
        <w:spacing w:after="0"/>
        <w:ind w:left="0"/>
        <w:jc w:val="both"/>
      </w:pPr>
      <w:r>
        <w:rPr>
          <w:rFonts w:ascii="Times New Roman"/>
          <w:b w:val="false"/>
          <w:i w:val="false"/>
          <w:color w:val="000000"/>
          <w:sz w:val="28"/>
        </w:rPr>
        <w:t>
      шикізаттардың физикалық-химиялық қасиеттерін;</w:t>
      </w:r>
    </w:p>
    <w:bookmarkEnd w:id="205"/>
    <w:bookmarkStart w:name="z209" w:id="206"/>
    <w:p>
      <w:pPr>
        <w:spacing w:after="0"/>
        <w:ind w:left="0"/>
        <w:jc w:val="both"/>
      </w:pPr>
      <w:r>
        <w:rPr>
          <w:rFonts w:ascii="Times New Roman"/>
          <w:b w:val="false"/>
          <w:i w:val="false"/>
          <w:color w:val="000000"/>
          <w:sz w:val="28"/>
        </w:rPr>
        <w:t>
      дайын өнімнің техникалық талаптарын.</w:t>
      </w:r>
    </w:p>
    <w:bookmarkEnd w:id="206"/>
    <w:bookmarkStart w:name="z210" w:id="207"/>
    <w:p>
      <w:pPr>
        <w:spacing w:after="0"/>
        <w:ind w:left="0"/>
        <w:jc w:val="both"/>
      </w:pPr>
      <w:r>
        <w:rPr>
          <w:rFonts w:ascii="Times New Roman"/>
          <w:b w:val="false"/>
          <w:i w:val="false"/>
          <w:color w:val="000000"/>
          <w:sz w:val="28"/>
        </w:rPr>
        <w:t>
      Параграф 3. Көшіру аппаратшысы, 6-разряд</w:t>
      </w:r>
    </w:p>
    <w:bookmarkEnd w:id="207"/>
    <w:bookmarkStart w:name="z211" w:id="208"/>
    <w:p>
      <w:pPr>
        <w:spacing w:after="0"/>
        <w:ind w:left="0"/>
        <w:jc w:val="both"/>
      </w:pPr>
      <w:r>
        <w:rPr>
          <w:rFonts w:ascii="Times New Roman"/>
          <w:b w:val="false"/>
          <w:i w:val="false"/>
          <w:color w:val="000000"/>
          <w:sz w:val="28"/>
        </w:rPr>
        <w:t>
      36. Жұмыс сипаттамасы:</w:t>
      </w:r>
    </w:p>
    <w:bookmarkEnd w:id="208"/>
    <w:bookmarkStart w:name="z212" w:id="209"/>
    <w:p>
      <w:pPr>
        <w:spacing w:after="0"/>
        <w:ind w:left="0"/>
        <w:jc w:val="both"/>
      </w:pPr>
      <w:r>
        <w:rPr>
          <w:rFonts w:ascii="Times New Roman"/>
          <w:b w:val="false"/>
          <w:i w:val="false"/>
          <w:color w:val="000000"/>
          <w:sz w:val="28"/>
        </w:rPr>
        <w:t>
      технологиялық процесті күрделі эфир целлюлоздарын әртүрлі конструкциясын біруақытта күрделі эфир целлюлоздарын қондырып, біліктілігі едәуір төмен аппаратшыларға басшылық ету және жұмыстарын үйлестіру;</w:t>
      </w:r>
    </w:p>
    <w:bookmarkEnd w:id="209"/>
    <w:bookmarkStart w:name="z213" w:id="210"/>
    <w:p>
      <w:pPr>
        <w:spacing w:after="0"/>
        <w:ind w:left="0"/>
        <w:jc w:val="both"/>
      </w:pPr>
      <w:r>
        <w:rPr>
          <w:rFonts w:ascii="Times New Roman"/>
          <w:b w:val="false"/>
          <w:i w:val="false"/>
          <w:color w:val="000000"/>
          <w:sz w:val="28"/>
        </w:rPr>
        <w:t>
      шикізаттардың, ерітінділердің, жабдықтардың даярлығын бақылау және оларды көшіру аппаратына жүктеу;</w:t>
      </w:r>
    </w:p>
    <w:bookmarkEnd w:id="210"/>
    <w:bookmarkStart w:name="z214" w:id="211"/>
    <w:p>
      <w:pPr>
        <w:spacing w:after="0"/>
        <w:ind w:left="0"/>
        <w:jc w:val="both"/>
      </w:pPr>
      <w:r>
        <w:rPr>
          <w:rFonts w:ascii="Times New Roman"/>
          <w:b w:val="false"/>
          <w:i w:val="false"/>
          <w:color w:val="000000"/>
          <w:sz w:val="28"/>
        </w:rPr>
        <w:t>
      көшіру аппаратына шикізаттар мен ерітінділерді жіберудің температуралық тәртібін реттеу;</w:t>
      </w:r>
    </w:p>
    <w:bookmarkEnd w:id="211"/>
    <w:bookmarkStart w:name="z215" w:id="212"/>
    <w:p>
      <w:pPr>
        <w:spacing w:after="0"/>
        <w:ind w:left="0"/>
        <w:jc w:val="both"/>
      </w:pPr>
      <w:r>
        <w:rPr>
          <w:rFonts w:ascii="Times New Roman"/>
          <w:b w:val="false"/>
          <w:i w:val="false"/>
          <w:color w:val="000000"/>
          <w:sz w:val="28"/>
        </w:rPr>
        <w:t>
      ұшатын заттарды жинақтау, айдау процесін бақылау, шарбаттың сынамасы мен бейтараптандыру ерітіндісі сынамасының анализін сұрыптау;</w:t>
      </w:r>
    </w:p>
    <w:bookmarkEnd w:id="212"/>
    <w:bookmarkStart w:name="z216" w:id="213"/>
    <w:p>
      <w:pPr>
        <w:spacing w:after="0"/>
        <w:ind w:left="0"/>
        <w:jc w:val="both"/>
      </w:pPr>
      <w:r>
        <w:rPr>
          <w:rFonts w:ascii="Times New Roman"/>
          <w:b w:val="false"/>
          <w:i w:val="false"/>
          <w:color w:val="000000"/>
          <w:sz w:val="28"/>
        </w:rPr>
        <w:t>
      бейтараптандыру ерітіндісін даярлау;</w:t>
      </w:r>
    </w:p>
    <w:bookmarkEnd w:id="213"/>
    <w:bookmarkStart w:name="z217" w:id="214"/>
    <w:p>
      <w:pPr>
        <w:spacing w:after="0"/>
        <w:ind w:left="0"/>
        <w:jc w:val="both"/>
      </w:pPr>
      <w:r>
        <w:rPr>
          <w:rFonts w:ascii="Times New Roman"/>
          <w:b w:val="false"/>
          <w:i w:val="false"/>
          <w:color w:val="000000"/>
          <w:sz w:val="28"/>
        </w:rPr>
        <w:t>
      мөлшерлілікті есептеу;</w:t>
      </w:r>
    </w:p>
    <w:bookmarkEnd w:id="214"/>
    <w:bookmarkStart w:name="z218" w:id="215"/>
    <w:p>
      <w:pPr>
        <w:spacing w:after="0"/>
        <w:ind w:left="0"/>
        <w:jc w:val="both"/>
      </w:pPr>
      <w:r>
        <w:rPr>
          <w:rFonts w:ascii="Times New Roman"/>
          <w:b w:val="false"/>
          <w:i w:val="false"/>
          <w:color w:val="000000"/>
          <w:sz w:val="28"/>
        </w:rPr>
        <w:t>
      гидролиздеу процесін жүргізу;</w:t>
      </w:r>
    </w:p>
    <w:bookmarkEnd w:id="215"/>
    <w:bookmarkStart w:name="z219" w:id="216"/>
    <w:p>
      <w:pPr>
        <w:spacing w:after="0"/>
        <w:ind w:left="0"/>
        <w:jc w:val="both"/>
      </w:pPr>
      <w:r>
        <w:rPr>
          <w:rFonts w:ascii="Times New Roman"/>
          <w:b w:val="false"/>
          <w:i w:val="false"/>
          <w:color w:val="000000"/>
          <w:sz w:val="28"/>
        </w:rPr>
        <w:t>
      бейтараптандыру процесін бақылау;</w:t>
      </w:r>
    </w:p>
    <w:bookmarkEnd w:id="216"/>
    <w:bookmarkStart w:name="z220" w:id="217"/>
    <w:p>
      <w:pPr>
        <w:spacing w:after="0"/>
        <w:ind w:left="0"/>
        <w:jc w:val="both"/>
      </w:pPr>
      <w:r>
        <w:rPr>
          <w:rFonts w:ascii="Times New Roman"/>
          <w:b w:val="false"/>
          <w:i w:val="false"/>
          <w:color w:val="000000"/>
          <w:sz w:val="28"/>
        </w:rPr>
        <w:t>
      уатындыларды жүктеу мен уатудың процесін бақылау;</w:t>
      </w:r>
    </w:p>
    <w:bookmarkEnd w:id="217"/>
    <w:bookmarkStart w:name="z221" w:id="218"/>
    <w:p>
      <w:pPr>
        <w:spacing w:after="0"/>
        <w:ind w:left="0"/>
        <w:jc w:val="both"/>
      </w:pPr>
      <w:r>
        <w:rPr>
          <w:rFonts w:ascii="Times New Roman"/>
          <w:b w:val="false"/>
          <w:i w:val="false"/>
          <w:color w:val="000000"/>
          <w:sz w:val="28"/>
        </w:rPr>
        <w:t>
      көшірудің түрлі сатыдағы ұзақтығын есептеу.</w:t>
      </w:r>
    </w:p>
    <w:bookmarkEnd w:id="218"/>
    <w:bookmarkStart w:name="z222" w:id="219"/>
    <w:p>
      <w:pPr>
        <w:spacing w:after="0"/>
        <w:ind w:left="0"/>
        <w:jc w:val="both"/>
      </w:pPr>
      <w:r>
        <w:rPr>
          <w:rFonts w:ascii="Times New Roman"/>
          <w:b w:val="false"/>
          <w:i w:val="false"/>
          <w:color w:val="000000"/>
          <w:sz w:val="28"/>
        </w:rPr>
        <w:t>
      37. Білуге тиіс:</w:t>
      </w:r>
    </w:p>
    <w:bookmarkEnd w:id="219"/>
    <w:bookmarkStart w:name="z223" w:id="220"/>
    <w:p>
      <w:pPr>
        <w:spacing w:after="0"/>
        <w:ind w:left="0"/>
        <w:jc w:val="both"/>
      </w:pPr>
      <w:r>
        <w:rPr>
          <w:rFonts w:ascii="Times New Roman"/>
          <w:b w:val="false"/>
          <w:i w:val="false"/>
          <w:color w:val="000000"/>
          <w:sz w:val="28"/>
        </w:rPr>
        <w:t>
      күрделі эфирді өндірудің технологиялық схемасын;</w:t>
      </w:r>
    </w:p>
    <w:bookmarkEnd w:id="220"/>
    <w:bookmarkStart w:name="z224" w:id="221"/>
    <w:p>
      <w:pPr>
        <w:spacing w:after="0"/>
        <w:ind w:left="0"/>
        <w:jc w:val="both"/>
      </w:pPr>
      <w:r>
        <w:rPr>
          <w:rFonts w:ascii="Times New Roman"/>
          <w:b w:val="false"/>
          <w:i w:val="false"/>
          <w:color w:val="000000"/>
          <w:sz w:val="28"/>
        </w:rPr>
        <w:t>
      көшіру процесін жүргізудің технологиялық тәртібін;</w:t>
      </w:r>
    </w:p>
    <w:bookmarkEnd w:id="221"/>
    <w:bookmarkStart w:name="z225" w:id="222"/>
    <w:p>
      <w:pPr>
        <w:spacing w:after="0"/>
        <w:ind w:left="0"/>
        <w:jc w:val="both"/>
      </w:pPr>
      <w:r>
        <w:rPr>
          <w:rFonts w:ascii="Times New Roman"/>
          <w:b w:val="false"/>
          <w:i w:val="false"/>
          <w:color w:val="000000"/>
          <w:sz w:val="28"/>
        </w:rPr>
        <w:t>
      көшіру процесінің жеке сатыдағы ұзақтығының есептеу методикасын;</w:t>
      </w:r>
    </w:p>
    <w:bookmarkEnd w:id="222"/>
    <w:bookmarkStart w:name="z226" w:id="223"/>
    <w:p>
      <w:pPr>
        <w:spacing w:after="0"/>
        <w:ind w:left="0"/>
        <w:jc w:val="both"/>
      </w:pPr>
      <w:r>
        <w:rPr>
          <w:rFonts w:ascii="Times New Roman"/>
          <w:b w:val="false"/>
          <w:i w:val="false"/>
          <w:color w:val="000000"/>
          <w:sz w:val="28"/>
        </w:rPr>
        <w:t>
      анализ үшін сынаманы сұрыптау ережелері мен бақылау анализдерін орындаудың методикасын;</w:t>
      </w:r>
    </w:p>
    <w:bookmarkEnd w:id="223"/>
    <w:bookmarkStart w:name="z227" w:id="224"/>
    <w:p>
      <w:pPr>
        <w:spacing w:after="0"/>
        <w:ind w:left="0"/>
        <w:jc w:val="both"/>
      </w:pPr>
      <w:r>
        <w:rPr>
          <w:rFonts w:ascii="Times New Roman"/>
          <w:b w:val="false"/>
          <w:i w:val="false"/>
          <w:color w:val="000000"/>
          <w:sz w:val="28"/>
        </w:rPr>
        <w:t>
      технологиялық процесті реттеудің ережелерін;</w:t>
      </w:r>
    </w:p>
    <w:bookmarkEnd w:id="224"/>
    <w:bookmarkStart w:name="z228" w:id="225"/>
    <w:p>
      <w:pPr>
        <w:spacing w:after="0"/>
        <w:ind w:left="0"/>
        <w:jc w:val="both"/>
      </w:pPr>
      <w:r>
        <w:rPr>
          <w:rFonts w:ascii="Times New Roman"/>
          <w:b w:val="false"/>
          <w:i w:val="false"/>
          <w:color w:val="000000"/>
          <w:sz w:val="28"/>
        </w:rPr>
        <w:t>
      алынған өнімнің сапасының техникалық талаптары.</w:t>
      </w:r>
    </w:p>
    <w:bookmarkEnd w:id="225"/>
    <w:bookmarkStart w:name="z229" w:id="226"/>
    <w:p>
      <w:pPr>
        <w:spacing w:after="0"/>
        <w:ind w:left="0"/>
        <w:jc w:val="both"/>
      </w:pPr>
      <w:r>
        <w:rPr>
          <w:rFonts w:ascii="Times New Roman"/>
          <w:b w:val="false"/>
          <w:i w:val="false"/>
          <w:color w:val="000000"/>
          <w:sz w:val="28"/>
        </w:rPr>
        <w:t>
      38. Арнайы орта білім талап етіледі.</w:t>
      </w:r>
    </w:p>
    <w:bookmarkEnd w:id="226"/>
    <w:bookmarkStart w:name="z230" w:id="227"/>
    <w:p>
      <w:pPr>
        <w:spacing w:after="0"/>
        <w:ind w:left="0"/>
        <w:jc w:val="both"/>
      </w:pPr>
      <w:r>
        <w:rPr>
          <w:rFonts w:ascii="Times New Roman"/>
          <w:b w:val="false"/>
          <w:i w:val="false"/>
          <w:color w:val="000000"/>
          <w:sz w:val="28"/>
        </w:rPr>
        <w:t>
      5. Илемді массаларды біртектестендіру аппаратшысы</w:t>
      </w:r>
    </w:p>
    <w:bookmarkEnd w:id="227"/>
    <w:bookmarkStart w:name="z231" w:id="228"/>
    <w:p>
      <w:pPr>
        <w:spacing w:after="0"/>
        <w:ind w:left="0"/>
        <w:jc w:val="both"/>
      </w:pPr>
      <w:r>
        <w:rPr>
          <w:rFonts w:ascii="Times New Roman"/>
          <w:b w:val="false"/>
          <w:i w:val="false"/>
          <w:color w:val="000000"/>
          <w:sz w:val="28"/>
        </w:rPr>
        <w:t>
      Параграф 1. Илемді массаларды біртектестендіру аппаратшысы, 4-разряд</w:t>
      </w:r>
    </w:p>
    <w:bookmarkEnd w:id="228"/>
    <w:bookmarkStart w:name="z232" w:id="229"/>
    <w:p>
      <w:pPr>
        <w:spacing w:after="0"/>
        <w:ind w:left="0"/>
        <w:jc w:val="both"/>
      </w:pPr>
      <w:r>
        <w:rPr>
          <w:rFonts w:ascii="Times New Roman"/>
          <w:b w:val="false"/>
          <w:i w:val="false"/>
          <w:color w:val="000000"/>
          <w:sz w:val="28"/>
        </w:rPr>
        <w:t>
      39. Жұмыс сипаттамасы:</w:t>
      </w:r>
    </w:p>
    <w:bookmarkEnd w:id="229"/>
    <w:bookmarkStart w:name="z233" w:id="230"/>
    <w:p>
      <w:pPr>
        <w:spacing w:after="0"/>
        <w:ind w:left="0"/>
        <w:jc w:val="both"/>
      </w:pPr>
      <w:r>
        <w:rPr>
          <w:rFonts w:ascii="Times New Roman"/>
          <w:b w:val="false"/>
          <w:i w:val="false"/>
          <w:color w:val="000000"/>
          <w:sz w:val="28"/>
        </w:rPr>
        <w:t>
      илемді массаларды біртектестендірудің технологиялық процесін, оларға берілген қасиеттерді орнықтыру мақсатымен жүргізу;</w:t>
      </w:r>
    </w:p>
    <w:bookmarkEnd w:id="230"/>
    <w:bookmarkStart w:name="z234" w:id="231"/>
    <w:p>
      <w:pPr>
        <w:spacing w:after="0"/>
        <w:ind w:left="0"/>
        <w:jc w:val="both"/>
      </w:pPr>
      <w:r>
        <w:rPr>
          <w:rFonts w:ascii="Times New Roman"/>
          <w:b w:val="false"/>
          <w:i w:val="false"/>
          <w:color w:val="000000"/>
          <w:sz w:val="28"/>
        </w:rPr>
        <w:t>
      компоненттерді даярлау және есептеу;</w:t>
      </w:r>
    </w:p>
    <w:bookmarkEnd w:id="231"/>
    <w:bookmarkStart w:name="z235" w:id="232"/>
    <w:p>
      <w:pPr>
        <w:spacing w:after="0"/>
        <w:ind w:left="0"/>
        <w:jc w:val="both"/>
      </w:pPr>
      <w:r>
        <w:rPr>
          <w:rFonts w:ascii="Times New Roman"/>
          <w:b w:val="false"/>
          <w:i w:val="false"/>
          <w:color w:val="000000"/>
          <w:sz w:val="28"/>
        </w:rPr>
        <w:t>
      аспаптың берілген температурасына дейін қызуы;</w:t>
      </w:r>
    </w:p>
    <w:bookmarkEnd w:id="232"/>
    <w:bookmarkStart w:name="z236" w:id="233"/>
    <w:p>
      <w:pPr>
        <w:spacing w:after="0"/>
        <w:ind w:left="0"/>
        <w:jc w:val="both"/>
      </w:pPr>
      <w:r>
        <w:rPr>
          <w:rFonts w:ascii="Times New Roman"/>
          <w:b w:val="false"/>
          <w:i w:val="false"/>
          <w:color w:val="000000"/>
          <w:sz w:val="28"/>
        </w:rPr>
        <w:t>
      аспапқа компоненттерді жіберу;</w:t>
      </w:r>
    </w:p>
    <w:bookmarkEnd w:id="233"/>
    <w:bookmarkStart w:name="z237" w:id="234"/>
    <w:p>
      <w:pPr>
        <w:spacing w:after="0"/>
        <w:ind w:left="0"/>
        <w:jc w:val="both"/>
      </w:pPr>
      <w:r>
        <w:rPr>
          <w:rFonts w:ascii="Times New Roman"/>
          <w:b w:val="false"/>
          <w:i w:val="false"/>
          <w:color w:val="000000"/>
          <w:sz w:val="28"/>
        </w:rPr>
        <w:t>
      берілген жылдамдықпен дірілге електерді икемдеу;</w:t>
      </w:r>
    </w:p>
    <w:bookmarkEnd w:id="234"/>
    <w:bookmarkStart w:name="z238" w:id="235"/>
    <w:p>
      <w:pPr>
        <w:spacing w:after="0"/>
        <w:ind w:left="0"/>
        <w:jc w:val="both"/>
      </w:pPr>
      <w:r>
        <w:rPr>
          <w:rFonts w:ascii="Times New Roman"/>
          <w:b w:val="false"/>
          <w:i w:val="false"/>
          <w:color w:val="000000"/>
          <w:sz w:val="28"/>
        </w:rPr>
        <w:t>
      өнімді біртектендірудің технологиялық процесін жүргізу;</w:t>
      </w:r>
    </w:p>
    <w:bookmarkEnd w:id="235"/>
    <w:bookmarkStart w:name="z239" w:id="236"/>
    <w:p>
      <w:pPr>
        <w:spacing w:after="0"/>
        <w:ind w:left="0"/>
        <w:jc w:val="both"/>
      </w:pPr>
      <w:r>
        <w:rPr>
          <w:rFonts w:ascii="Times New Roman"/>
          <w:b w:val="false"/>
          <w:i w:val="false"/>
          <w:color w:val="000000"/>
          <w:sz w:val="28"/>
        </w:rPr>
        <w:t>
      сәйкес үйлесімдіктердегі компоненттердің жіберілуінің біркелкілігі мен жылдамдығын, електер дірілдерінің жылдамдығын, аспаптың қызу тәртібін реттеу;</w:t>
      </w:r>
    </w:p>
    <w:bookmarkEnd w:id="236"/>
    <w:bookmarkStart w:name="z240" w:id="237"/>
    <w:p>
      <w:pPr>
        <w:spacing w:after="0"/>
        <w:ind w:left="0"/>
        <w:jc w:val="both"/>
      </w:pPr>
      <w:r>
        <w:rPr>
          <w:rFonts w:ascii="Times New Roman"/>
          <w:b w:val="false"/>
          <w:i w:val="false"/>
          <w:color w:val="000000"/>
          <w:sz w:val="28"/>
        </w:rPr>
        <w:t>
      біртектестендірудің технологиялық процесін бақылау-өлшеу аспаптары арқылы бақылау;</w:t>
      </w:r>
    </w:p>
    <w:bookmarkEnd w:id="237"/>
    <w:bookmarkStart w:name="z241" w:id="238"/>
    <w:p>
      <w:pPr>
        <w:spacing w:after="0"/>
        <w:ind w:left="0"/>
        <w:jc w:val="both"/>
      </w:pPr>
      <w:r>
        <w:rPr>
          <w:rFonts w:ascii="Times New Roman"/>
          <w:b w:val="false"/>
          <w:i w:val="false"/>
          <w:color w:val="000000"/>
          <w:sz w:val="28"/>
        </w:rPr>
        <w:t>
      анализ үшін сынамаларды сұрыптау;</w:t>
      </w:r>
    </w:p>
    <w:bookmarkEnd w:id="238"/>
    <w:bookmarkStart w:name="z242" w:id="239"/>
    <w:p>
      <w:pPr>
        <w:spacing w:after="0"/>
        <w:ind w:left="0"/>
        <w:jc w:val="both"/>
      </w:pPr>
      <w:r>
        <w:rPr>
          <w:rFonts w:ascii="Times New Roman"/>
          <w:b w:val="false"/>
          <w:i w:val="false"/>
          <w:color w:val="000000"/>
          <w:sz w:val="28"/>
        </w:rPr>
        <w:t>
      дайын өнімнің сапасына көзбен шолу арқылы бақылау;</w:t>
      </w:r>
    </w:p>
    <w:bookmarkEnd w:id="239"/>
    <w:bookmarkStart w:name="z243" w:id="240"/>
    <w:p>
      <w:pPr>
        <w:spacing w:after="0"/>
        <w:ind w:left="0"/>
        <w:jc w:val="both"/>
      </w:pPr>
      <w:r>
        <w:rPr>
          <w:rFonts w:ascii="Times New Roman"/>
          <w:b w:val="false"/>
          <w:i w:val="false"/>
          <w:color w:val="000000"/>
          <w:sz w:val="28"/>
        </w:rPr>
        <w:t>
      қоймаға дайын өнімді тапсыру;</w:t>
      </w:r>
    </w:p>
    <w:bookmarkEnd w:id="240"/>
    <w:bookmarkStart w:name="z244" w:id="241"/>
    <w:p>
      <w:pPr>
        <w:spacing w:after="0"/>
        <w:ind w:left="0"/>
        <w:jc w:val="both"/>
      </w:pPr>
      <w:r>
        <w:rPr>
          <w:rFonts w:ascii="Times New Roman"/>
          <w:b w:val="false"/>
          <w:i w:val="false"/>
          <w:color w:val="000000"/>
          <w:sz w:val="28"/>
        </w:rPr>
        <w:t>
      жабдықтардың сықыр бөліктерін майлау және тазарту;</w:t>
      </w:r>
    </w:p>
    <w:bookmarkEnd w:id="241"/>
    <w:bookmarkStart w:name="z245" w:id="242"/>
    <w:p>
      <w:pPr>
        <w:spacing w:after="0"/>
        <w:ind w:left="0"/>
        <w:jc w:val="both"/>
      </w:pPr>
      <w:r>
        <w:rPr>
          <w:rFonts w:ascii="Times New Roman"/>
          <w:b w:val="false"/>
          <w:i w:val="false"/>
          <w:color w:val="000000"/>
          <w:sz w:val="28"/>
        </w:rPr>
        <w:t>
      технологиялық журналға жазу.</w:t>
      </w:r>
    </w:p>
    <w:bookmarkEnd w:id="242"/>
    <w:bookmarkStart w:name="z246" w:id="243"/>
    <w:p>
      <w:pPr>
        <w:spacing w:after="0"/>
        <w:ind w:left="0"/>
        <w:jc w:val="both"/>
      </w:pPr>
      <w:r>
        <w:rPr>
          <w:rFonts w:ascii="Times New Roman"/>
          <w:b w:val="false"/>
          <w:i w:val="false"/>
          <w:color w:val="000000"/>
          <w:sz w:val="28"/>
        </w:rPr>
        <w:t>
      40. Білуге тиіс:</w:t>
      </w:r>
    </w:p>
    <w:bookmarkEnd w:id="243"/>
    <w:bookmarkStart w:name="z247" w:id="244"/>
    <w:p>
      <w:pPr>
        <w:spacing w:after="0"/>
        <w:ind w:left="0"/>
        <w:jc w:val="both"/>
      </w:pPr>
      <w:r>
        <w:rPr>
          <w:rFonts w:ascii="Times New Roman"/>
          <w:b w:val="false"/>
          <w:i w:val="false"/>
          <w:color w:val="000000"/>
          <w:sz w:val="28"/>
        </w:rPr>
        <w:t>
      біртектестендіру процесінің негізін;</w:t>
      </w:r>
    </w:p>
    <w:bookmarkEnd w:id="244"/>
    <w:bookmarkStart w:name="z248" w:id="245"/>
    <w:p>
      <w:pPr>
        <w:spacing w:after="0"/>
        <w:ind w:left="0"/>
        <w:jc w:val="both"/>
      </w:pPr>
      <w:r>
        <w:rPr>
          <w:rFonts w:ascii="Times New Roman"/>
          <w:b w:val="false"/>
          <w:i w:val="false"/>
          <w:color w:val="000000"/>
          <w:sz w:val="28"/>
        </w:rPr>
        <w:t>
      бастапқы компоненттер мен дайын өнімнің құрамын;</w:t>
      </w:r>
    </w:p>
    <w:bookmarkEnd w:id="245"/>
    <w:bookmarkStart w:name="z249" w:id="246"/>
    <w:p>
      <w:pPr>
        <w:spacing w:after="0"/>
        <w:ind w:left="0"/>
        <w:jc w:val="both"/>
      </w:pPr>
      <w:r>
        <w:rPr>
          <w:rFonts w:ascii="Times New Roman"/>
          <w:b w:val="false"/>
          <w:i w:val="false"/>
          <w:color w:val="000000"/>
          <w:sz w:val="28"/>
        </w:rPr>
        <w:t>
      мөлшерлеп өлшеу компоненттерінің есебін;</w:t>
      </w:r>
    </w:p>
    <w:bookmarkEnd w:id="246"/>
    <w:bookmarkStart w:name="z250" w:id="247"/>
    <w:p>
      <w:pPr>
        <w:spacing w:after="0"/>
        <w:ind w:left="0"/>
        <w:jc w:val="both"/>
      </w:pPr>
      <w:r>
        <w:rPr>
          <w:rFonts w:ascii="Times New Roman"/>
          <w:b w:val="false"/>
          <w:i w:val="false"/>
          <w:color w:val="000000"/>
          <w:sz w:val="28"/>
        </w:rPr>
        <w:t>
      берілген жылдамдықтағы электр толқынының икемдеу ережелерін;</w:t>
      </w:r>
    </w:p>
    <w:bookmarkEnd w:id="247"/>
    <w:bookmarkStart w:name="z251" w:id="248"/>
    <w:p>
      <w:pPr>
        <w:spacing w:after="0"/>
        <w:ind w:left="0"/>
        <w:jc w:val="both"/>
      </w:pPr>
      <w:r>
        <w:rPr>
          <w:rFonts w:ascii="Times New Roman"/>
          <w:b w:val="false"/>
          <w:i w:val="false"/>
          <w:color w:val="000000"/>
          <w:sz w:val="28"/>
        </w:rPr>
        <w:t>
      жеке тораптар мен үйлесімділігін, олардың жұмыстарын;</w:t>
      </w:r>
    </w:p>
    <w:bookmarkEnd w:id="248"/>
    <w:bookmarkStart w:name="z252" w:id="249"/>
    <w:p>
      <w:pPr>
        <w:spacing w:after="0"/>
        <w:ind w:left="0"/>
        <w:jc w:val="both"/>
      </w:pPr>
      <w:r>
        <w:rPr>
          <w:rFonts w:ascii="Times New Roman"/>
          <w:b w:val="false"/>
          <w:i w:val="false"/>
          <w:color w:val="000000"/>
          <w:sz w:val="28"/>
        </w:rPr>
        <w:t>
      жұмыс тәртібін реттеу тәсілдерін, анализ үшін сынаманы сұрыптау ережелерін;</w:t>
      </w:r>
    </w:p>
    <w:bookmarkEnd w:id="249"/>
    <w:bookmarkStart w:name="z253" w:id="250"/>
    <w:p>
      <w:pPr>
        <w:spacing w:after="0"/>
        <w:ind w:left="0"/>
        <w:jc w:val="both"/>
      </w:pPr>
      <w:r>
        <w:rPr>
          <w:rFonts w:ascii="Times New Roman"/>
          <w:b w:val="false"/>
          <w:i w:val="false"/>
          <w:color w:val="000000"/>
          <w:sz w:val="28"/>
        </w:rPr>
        <w:t>
      бастапқы компоненттер мен дайын өнімнің техникалық жағдайы мен оларға тиесілі мемлекеттік стандарттарын.</w:t>
      </w:r>
    </w:p>
    <w:bookmarkEnd w:id="250"/>
    <w:bookmarkStart w:name="z254" w:id="251"/>
    <w:p>
      <w:pPr>
        <w:spacing w:after="0"/>
        <w:ind w:left="0"/>
        <w:jc w:val="both"/>
      </w:pPr>
      <w:r>
        <w:rPr>
          <w:rFonts w:ascii="Times New Roman"/>
          <w:b w:val="false"/>
          <w:i w:val="false"/>
          <w:color w:val="000000"/>
          <w:sz w:val="28"/>
        </w:rPr>
        <w:t>
      Параграф 2. Илемді массаларды біртектестендіру аппаратшысы, 5-разряд</w:t>
      </w:r>
    </w:p>
    <w:bookmarkEnd w:id="251"/>
    <w:bookmarkStart w:name="z255" w:id="252"/>
    <w:p>
      <w:pPr>
        <w:spacing w:after="0"/>
        <w:ind w:left="0"/>
        <w:jc w:val="both"/>
      </w:pPr>
      <w:r>
        <w:rPr>
          <w:rFonts w:ascii="Times New Roman"/>
          <w:b w:val="false"/>
          <w:i w:val="false"/>
          <w:color w:val="000000"/>
          <w:sz w:val="28"/>
        </w:rPr>
        <w:t>
      41. Жұмыс сипаттамасы:</w:t>
      </w:r>
    </w:p>
    <w:bookmarkEnd w:id="252"/>
    <w:bookmarkStart w:name="z256" w:id="253"/>
    <w:p>
      <w:pPr>
        <w:spacing w:after="0"/>
        <w:ind w:left="0"/>
        <w:jc w:val="both"/>
      </w:pPr>
      <w:r>
        <w:rPr>
          <w:rFonts w:ascii="Times New Roman"/>
          <w:b w:val="false"/>
          <w:i w:val="false"/>
          <w:color w:val="000000"/>
          <w:sz w:val="28"/>
        </w:rPr>
        <w:t>
      илемді массаларды біртектестендіру процесін енгізу;</w:t>
      </w:r>
    </w:p>
    <w:bookmarkEnd w:id="253"/>
    <w:bookmarkStart w:name="z257" w:id="254"/>
    <w:p>
      <w:pPr>
        <w:spacing w:after="0"/>
        <w:ind w:left="0"/>
        <w:jc w:val="both"/>
      </w:pPr>
      <w:r>
        <w:rPr>
          <w:rFonts w:ascii="Times New Roman"/>
          <w:b w:val="false"/>
          <w:i w:val="false"/>
          <w:color w:val="000000"/>
          <w:sz w:val="28"/>
        </w:rPr>
        <w:t>
      есептердің дұрыстығы мен компоненттердің дайындықтарын тексеру, технологиялық режимге барлық жылы аймақтардағы біртектестендірілген машиналарды шығару;</w:t>
      </w:r>
    </w:p>
    <w:bookmarkEnd w:id="254"/>
    <w:bookmarkStart w:name="z258" w:id="255"/>
    <w:p>
      <w:pPr>
        <w:spacing w:after="0"/>
        <w:ind w:left="0"/>
        <w:jc w:val="both"/>
      </w:pPr>
      <w:r>
        <w:rPr>
          <w:rFonts w:ascii="Times New Roman"/>
          <w:b w:val="false"/>
          <w:i w:val="false"/>
          <w:color w:val="000000"/>
          <w:sz w:val="28"/>
        </w:rPr>
        <w:t>
      сәйкес үйлесімдіктердегі компоненттердің жіберілу біркелкілігі мен илемді массалардың біртектестендіру тәртіп жылдамдығы мен температурасын реттеу;</w:t>
      </w:r>
    </w:p>
    <w:bookmarkEnd w:id="255"/>
    <w:bookmarkStart w:name="z259" w:id="256"/>
    <w:p>
      <w:pPr>
        <w:spacing w:after="0"/>
        <w:ind w:left="0"/>
        <w:jc w:val="both"/>
      </w:pPr>
      <w:r>
        <w:rPr>
          <w:rFonts w:ascii="Times New Roman"/>
          <w:b w:val="false"/>
          <w:i w:val="false"/>
          <w:color w:val="000000"/>
          <w:sz w:val="28"/>
        </w:rPr>
        <w:t>
      дайын өнімнің сапасын бақылауға алу;</w:t>
      </w:r>
    </w:p>
    <w:bookmarkEnd w:id="256"/>
    <w:bookmarkStart w:name="z260" w:id="257"/>
    <w:p>
      <w:pPr>
        <w:spacing w:after="0"/>
        <w:ind w:left="0"/>
        <w:jc w:val="both"/>
      </w:pPr>
      <w:r>
        <w:rPr>
          <w:rFonts w:ascii="Times New Roman"/>
          <w:b w:val="false"/>
          <w:i w:val="false"/>
          <w:color w:val="000000"/>
          <w:sz w:val="28"/>
        </w:rPr>
        <w:t>
      технологиялық журналға жазу.</w:t>
      </w:r>
    </w:p>
    <w:bookmarkEnd w:id="257"/>
    <w:bookmarkStart w:name="z261" w:id="258"/>
    <w:p>
      <w:pPr>
        <w:spacing w:after="0"/>
        <w:ind w:left="0"/>
        <w:jc w:val="both"/>
      </w:pPr>
      <w:r>
        <w:rPr>
          <w:rFonts w:ascii="Times New Roman"/>
          <w:b w:val="false"/>
          <w:i w:val="false"/>
          <w:color w:val="000000"/>
          <w:sz w:val="28"/>
        </w:rPr>
        <w:t>
      42. Білуге тиіс:</w:t>
      </w:r>
    </w:p>
    <w:bookmarkEnd w:id="258"/>
    <w:bookmarkStart w:name="z262" w:id="259"/>
    <w:p>
      <w:pPr>
        <w:spacing w:after="0"/>
        <w:ind w:left="0"/>
        <w:jc w:val="both"/>
      </w:pPr>
      <w:r>
        <w:rPr>
          <w:rFonts w:ascii="Times New Roman"/>
          <w:b w:val="false"/>
          <w:i w:val="false"/>
          <w:color w:val="000000"/>
          <w:sz w:val="28"/>
        </w:rPr>
        <w:t>
      біртектестендіру технологиялық процесінің параметрлерін;</w:t>
      </w:r>
    </w:p>
    <w:bookmarkEnd w:id="259"/>
    <w:bookmarkStart w:name="z263" w:id="260"/>
    <w:p>
      <w:pPr>
        <w:spacing w:after="0"/>
        <w:ind w:left="0"/>
        <w:jc w:val="both"/>
      </w:pPr>
      <w:r>
        <w:rPr>
          <w:rFonts w:ascii="Times New Roman"/>
          <w:b w:val="false"/>
          <w:i w:val="false"/>
          <w:color w:val="000000"/>
          <w:sz w:val="28"/>
        </w:rPr>
        <w:t>
      қызмет көрсетілетін жабдықтың жұмыс принциптері мен құрылғыларын;</w:t>
      </w:r>
    </w:p>
    <w:bookmarkEnd w:id="260"/>
    <w:bookmarkStart w:name="z264" w:id="261"/>
    <w:p>
      <w:pPr>
        <w:spacing w:after="0"/>
        <w:ind w:left="0"/>
        <w:jc w:val="both"/>
      </w:pPr>
      <w:r>
        <w:rPr>
          <w:rFonts w:ascii="Times New Roman"/>
          <w:b w:val="false"/>
          <w:i w:val="false"/>
          <w:color w:val="000000"/>
          <w:sz w:val="28"/>
        </w:rPr>
        <w:t>
      қажетті есептеулер жүргізудің әдістемесін;</w:t>
      </w:r>
    </w:p>
    <w:bookmarkEnd w:id="261"/>
    <w:bookmarkStart w:name="z265" w:id="262"/>
    <w:p>
      <w:pPr>
        <w:spacing w:after="0"/>
        <w:ind w:left="0"/>
        <w:jc w:val="both"/>
      </w:pPr>
      <w:r>
        <w:rPr>
          <w:rFonts w:ascii="Times New Roman"/>
          <w:b w:val="false"/>
          <w:i w:val="false"/>
          <w:color w:val="000000"/>
          <w:sz w:val="28"/>
        </w:rPr>
        <w:t>
      қызмет көрсетілетін жабдық тораптарының жұмыс үйлесімділігін қамтамасыз ету әдістерін;</w:t>
      </w:r>
    </w:p>
    <w:bookmarkEnd w:id="262"/>
    <w:bookmarkStart w:name="z266" w:id="263"/>
    <w:p>
      <w:pPr>
        <w:spacing w:after="0"/>
        <w:ind w:left="0"/>
        <w:jc w:val="both"/>
      </w:pPr>
      <w:r>
        <w:rPr>
          <w:rFonts w:ascii="Times New Roman"/>
          <w:b w:val="false"/>
          <w:i w:val="false"/>
          <w:color w:val="000000"/>
          <w:sz w:val="28"/>
        </w:rPr>
        <w:t>
      бастапқы компоненттер мен дайын өнімнің техникалық жағдайы мен мемлекеттік стандарттарын.</w:t>
      </w:r>
    </w:p>
    <w:bookmarkEnd w:id="263"/>
    <w:bookmarkStart w:name="z267" w:id="264"/>
    <w:p>
      <w:pPr>
        <w:spacing w:after="0"/>
        <w:ind w:left="0"/>
        <w:jc w:val="both"/>
      </w:pPr>
      <w:r>
        <w:rPr>
          <w:rFonts w:ascii="Times New Roman"/>
          <w:b w:val="false"/>
          <w:i w:val="false"/>
          <w:color w:val="000000"/>
          <w:sz w:val="28"/>
        </w:rPr>
        <w:t>
      6. Іріткіш аппаратшысы</w:t>
      </w:r>
    </w:p>
    <w:bookmarkEnd w:id="264"/>
    <w:bookmarkStart w:name="z268" w:id="265"/>
    <w:p>
      <w:pPr>
        <w:spacing w:after="0"/>
        <w:ind w:left="0"/>
        <w:jc w:val="both"/>
      </w:pPr>
      <w:r>
        <w:rPr>
          <w:rFonts w:ascii="Times New Roman"/>
          <w:b w:val="false"/>
          <w:i w:val="false"/>
          <w:color w:val="000000"/>
          <w:sz w:val="28"/>
        </w:rPr>
        <w:t>
      Параграф 1. Іріткіш аппаратшысы, 4-разряд</w:t>
      </w:r>
    </w:p>
    <w:bookmarkEnd w:id="265"/>
    <w:bookmarkStart w:name="z269" w:id="266"/>
    <w:p>
      <w:pPr>
        <w:spacing w:after="0"/>
        <w:ind w:left="0"/>
        <w:jc w:val="both"/>
      </w:pPr>
      <w:r>
        <w:rPr>
          <w:rFonts w:ascii="Times New Roman"/>
          <w:b w:val="false"/>
          <w:i w:val="false"/>
          <w:color w:val="000000"/>
          <w:sz w:val="28"/>
        </w:rPr>
        <w:t>
      43. Жұмыс сипаттамасы:</w:t>
      </w:r>
    </w:p>
    <w:bookmarkEnd w:id="266"/>
    <w:bookmarkStart w:name="z270" w:id="267"/>
    <w:p>
      <w:pPr>
        <w:spacing w:after="0"/>
        <w:ind w:left="0"/>
        <w:jc w:val="both"/>
      </w:pPr>
      <w:r>
        <w:rPr>
          <w:rFonts w:ascii="Times New Roman"/>
          <w:b w:val="false"/>
          <w:i w:val="false"/>
          <w:color w:val="000000"/>
          <w:sz w:val="28"/>
        </w:rPr>
        <w:t>
      өндірісте себациналық қышқылды ірітудің технологиялық процесін жүргізу немесе өндірісте біліктілігі едәуір жоғары аппаратчиктің басшылығымен жоғарғы қысымды полиэтиленді ірітудің технологиялық процесін жеке сатысын орындау;</w:t>
      </w:r>
    </w:p>
    <w:bookmarkEnd w:id="267"/>
    <w:bookmarkStart w:name="z271" w:id="268"/>
    <w:p>
      <w:pPr>
        <w:spacing w:after="0"/>
        <w:ind w:left="0"/>
        <w:jc w:val="both"/>
      </w:pPr>
      <w:r>
        <w:rPr>
          <w:rFonts w:ascii="Times New Roman"/>
          <w:b w:val="false"/>
          <w:i w:val="false"/>
          <w:color w:val="000000"/>
          <w:sz w:val="28"/>
        </w:rPr>
        <w:t>
      шикізат пен жабдықтарды жұмысқа даярлау;</w:t>
      </w:r>
    </w:p>
    <w:bookmarkEnd w:id="268"/>
    <w:bookmarkStart w:name="z272" w:id="269"/>
    <w:p>
      <w:pPr>
        <w:spacing w:after="0"/>
        <w:ind w:left="0"/>
        <w:jc w:val="both"/>
      </w:pPr>
      <w:r>
        <w:rPr>
          <w:rFonts w:ascii="Times New Roman"/>
          <w:b w:val="false"/>
          <w:i w:val="false"/>
          <w:color w:val="000000"/>
          <w:sz w:val="28"/>
        </w:rPr>
        <w:t>
      былғауышты іске қосу, касторлы май мен ерітілген каустиктің мөлшерімен іріткіш аспабын жүктеу, берілген температураға дейін жылытып, су мен касторлы майдың мөлшеріне дейін жүктеу. Ірітудің технологиялық процесін жүргізу;</w:t>
      </w:r>
    </w:p>
    <w:bookmarkEnd w:id="269"/>
    <w:bookmarkStart w:name="z273" w:id="270"/>
    <w:p>
      <w:pPr>
        <w:spacing w:after="0"/>
        <w:ind w:left="0"/>
        <w:jc w:val="both"/>
      </w:pPr>
      <w:r>
        <w:rPr>
          <w:rFonts w:ascii="Times New Roman"/>
          <w:b w:val="false"/>
          <w:i w:val="false"/>
          <w:color w:val="000000"/>
          <w:sz w:val="28"/>
        </w:rPr>
        <w:t>
      тоңазытқышта алынған қосындыны мұздату;</w:t>
      </w:r>
    </w:p>
    <w:bookmarkEnd w:id="270"/>
    <w:bookmarkStart w:name="z274" w:id="271"/>
    <w:p>
      <w:pPr>
        <w:spacing w:after="0"/>
        <w:ind w:left="0"/>
        <w:jc w:val="both"/>
      </w:pPr>
      <w:r>
        <w:rPr>
          <w:rFonts w:ascii="Times New Roman"/>
          <w:b w:val="false"/>
          <w:i w:val="false"/>
          <w:color w:val="000000"/>
          <w:sz w:val="28"/>
        </w:rPr>
        <w:t>
      іріту процесін бақылау-өлшеу аспаптарымен бақылау және реттеу;</w:t>
      </w:r>
    </w:p>
    <w:bookmarkEnd w:id="271"/>
    <w:bookmarkStart w:name="z275" w:id="272"/>
    <w:p>
      <w:pPr>
        <w:spacing w:after="0"/>
        <w:ind w:left="0"/>
        <w:jc w:val="both"/>
      </w:pPr>
      <w:r>
        <w:rPr>
          <w:rFonts w:ascii="Times New Roman"/>
          <w:b w:val="false"/>
          <w:i w:val="false"/>
          <w:color w:val="000000"/>
          <w:sz w:val="28"/>
        </w:rPr>
        <w:t>
      мөлшердің қышқылдығын анықтауда сынаманы сұрыптау;</w:t>
      </w:r>
    </w:p>
    <w:bookmarkEnd w:id="272"/>
    <w:bookmarkStart w:name="z276" w:id="273"/>
    <w:p>
      <w:pPr>
        <w:spacing w:after="0"/>
        <w:ind w:left="0"/>
        <w:jc w:val="both"/>
      </w:pPr>
      <w:r>
        <w:rPr>
          <w:rFonts w:ascii="Times New Roman"/>
          <w:b w:val="false"/>
          <w:i w:val="false"/>
          <w:color w:val="000000"/>
          <w:sz w:val="28"/>
        </w:rPr>
        <w:t>
      берілген мөлшер қышқылдығына жеткеннен кейін - өнімді еріткішке түсіру;</w:t>
      </w:r>
    </w:p>
    <w:bookmarkEnd w:id="273"/>
    <w:bookmarkStart w:name="z277" w:id="274"/>
    <w:p>
      <w:pPr>
        <w:spacing w:after="0"/>
        <w:ind w:left="0"/>
        <w:jc w:val="both"/>
      </w:pPr>
      <w:r>
        <w:rPr>
          <w:rFonts w:ascii="Times New Roman"/>
          <w:b w:val="false"/>
          <w:i w:val="false"/>
          <w:color w:val="000000"/>
          <w:sz w:val="28"/>
        </w:rPr>
        <w:t>
      берілген температураға дейін бұрамдық престі қыздыру;</w:t>
      </w:r>
    </w:p>
    <w:bookmarkEnd w:id="274"/>
    <w:bookmarkStart w:name="z278" w:id="275"/>
    <w:p>
      <w:pPr>
        <w:spacing w:after="0"/>
        <w:ind w:left="0"/>
        <w:jc w:val="both"/>
      </w:pPr>
      <w:r>
        <w:rPr>
          <w:rFonts w:ascii="Times New Roman"/>
          <w:b w:val="false"/>
          <w:i w:val="false"/>
          <w:color w:val="000000"/>
          <w:sz w:val="28"/>
        </w:rPr>
        <w:t>
      полиэтиленді преске жүктеу, бұрымдық престі іске қосу, полиэтиленді біртектестендіру мен процестің технологиялық араластыруын жүргізу;</w:t>
      </w:r>
    </w:p>
    <w:bookmarkEnd w:id="275"/>
    <w:bookmarkStart w:name="z279" w:id="276"/>
    <w:p>
      <w:pPr>
        <w:spacing w:after="0"/>
        <w:ind w:left="0"/>
        <w:jc w:val="both"/>
      </w:pPr>
      <w:r>
        <w:rPr>
          <w:rFonts w:ascii="Times New Roman"/>
          <w:b w:val="false"/>
          <w:i w:val="false"/>
          <w:color w:val="000000"/>
          <w:sz w:val="28"/>
        </w:rPr>
        <w:t>
      азот жіберу, пешке полиэтиленді тиеу;</w:t>
      </w:r>
    </w:p>
    <w:bookmarkEnd w:id="276"/>
    <w:bookmarkStart w:name="z280" w:id="277"/>
    <w:p>
      <w:pPr>
        <w:spacing w:after="0"/>
        <w:ind w:left="0"/>
        <w:jc w:val="both"/>
      </w:pPr>
      <w:r>
        <w:rPr>
          <w:rFonts w:ascii="Times New Roman"/>
          <w:b w:val="false"/>
          <w:i w:val="false"/>
          <w:color w:val="000000"/>
          <w:sz w:val="28"/>
        </w:rPr>
        <w:t>
      бұрамдық преске полиэтиленнің түсірілу жылдамдығын реттеу;</w:t>
      </w:r>
    </w:p>
    <w:bookmarkEnd w:id="277"/>
    <w:bookmarkStart w:name="z281" w:id="278"/>
    <w:p>
      <w:pPr>
        <w:spacing w:after="0"/>
        <w:ind w:left="0"/>
        <w:jc w:val="both"/>
      </w:pPr>
      <w:r>
        <w:rPr>
          <w:rFonts w:ascii="Times New Roman"/>
          <w:b w:val="false"/>
          <w:i w:val="false"/>
          <w:color w:val="000000"/>
          <w:sz w:val="28"/>
        </w:rPr>
        <w:t>
      жылуалмастырғыш қысымын, қабыршықтандыру процесінің жылдамдығын, пештің қысымын аймақтар бойынша реттеу;</w:t>
      </w:r>
    </w:p>
    <w:bookmarkEnd w:id="278"/>
    <w:bookmarkStart w:name="z282" w:id="279"/>
    <w:p>
      <w:pPr>
        <w:spacing w:after="0"/>
        <w:ind w:left="0"/>
        <w:jc w:val="both"/>
      </w:pPr>
      <w:r>
        <w:rPr>
          <w:rFonts w:ascii="Times New Roman"/>
          <w:b w:val="false"/>
          <w:i w:val="false"/>
          <w:color w:val="000000"/>
          <w:sz w:val="28"/>
        </w:rPr>
        <w:t>
      технологиялық журналға жазу.</w:t>
      </w:r>
    </w:p>
    <w:bookmarkEnd w:id="279"/>
    <w:bookmarkStart w:name="z283" w:id="280"/>
    <w:p>
      <w:pPr>
        <w:spacing w:after="0"/>
        <w:ind w:left="0"/>
        <w:jc w:val="both"/>
      </w:pPr>
      <w:r>
        <w:rPr>
          <w:rFonts w:ascii="Times New Roman"/>
          <w:b w:val="false"/>
          <w:i w:val="false"/>
          <w:color w:val="000000"/>
          <w:sz w:val="28"/>
        </w:rPr>
        <w:t>
      44. Білуге тиіс:</w:t>
      </w:r>
    </w:p>
    <w:bookmarkEnd w:id="280"/>
    <w:bookmarkStart w:name="z284" w:id="281"/>
    <w:p>
      <w:pPr>
        <w:spacing w:after="0"/>
        <w:ind w:left="0"/>
        <w:jc w:val="both"/>
      </w:pPr>
      <w:r>
        <w:rPr>
          <w:rFonts w:ascii="Times New Roman"/>
          <w:b w:val="false"/>
          <w:i w:val="false"/>
          <w:color w:val="000000"/>
          <w:sz w:val="28"/>
        </w:rPr>
        <w:t>
      іріту процесінің негізі мен технологиялық тәртібін;</w:t>
      </w:r>
    </w:p>
    <w:bookmarkEnd w:id="281"/>
    <w:bookmarkStart w:name="z285" w:id="282"/>
    <w:p>
      <w:pPr>
        <w:spacing w:after="0"/>
        <w:ind w:left="0"/>
        <w:jc w:val="both"/>
      </w:pPr>
      <w:r>
        <w:rPr>
          <w:rFonts w:ascii="Times New Roman"/>
          <w:b w:val="false"/>
          <w:i w:val="false"/>
          <w:color w:val="000000"/>
          <w:sz w:val="28"/>
        </w:rPr>
        <w:t>
      жабдықтар құрылғысы мен бақылау-өлшеу аспаптарын;</w:t>
      </w:r>
    </w:p>
    <w:bookmarkEnd w:id="282"/>
    <w:bookmarkStart w:name="z286" w:id="283"/>
    <w:p>
      <w:pPr>
        <w:spacing w:after="0"/>
        <w:ind w:left="0"/>
        <w:jc w:val="both"/>
      </w:pPr>
      <w:r>
        <w:rPr>
          <w:rFonts w:ascii="Times New Roman"/>
          <w:b w:val="false"/>
          <w:i w:val="false"/>
          <w:color w:val="000000"/>
          <w:sz w:val="28"/>
        </w:rPr>
        <w:t>
      ірітудің реттеу тәртіптерінің тәсілдері мен ережелерін;</w:t>
      </w:r>
    </w:p>
    <w:bookmarkEnd w:id="283"/>
    <w:bookmarkStart w:name="z287" w:id="284"/>
    <w:p>
      <w:pPr>
        <w:spacing w:after="0"/>
        <w:ind w:left="0"/>
        <w:jc w:val="both"/>
      </w:pPr>
      <w:r>
        <w:rPr>
          <w:rFonts w:ascii="Times New Roman"/>
          <w:b w:val="false"/>
          <w:i w:val="false"/>
          <w:color w:val="000000"/>
          <w:sz w:val="28"/>
        </w:rPr>
        <w:t>
      ірітуді жүргізу процесін, анализ үшін сынаманы сұрыптау ережелерін;</w:t>
      </w:r>
    </w:p>
    <w:bookmarkEnd w:id="284"/>
    <w:bookmarkStart w:name="z288" w:id="285"/>
    <w:p>
      <w:pPr>
        <w:spacing w:after="0"/>
        <w:ind w:left="0"/>
        <w:jc w:val="both"/>
      </w:pPr>
      <w:r>
        <w:rPr>
          <w:rFonts w:ascii="Times New Roman"/>
          <w:b w:val="false"/>
          <w:i w:val="false"/>
          <w:color w:val="000000"/>
          <w:sz w:val="28"/>
        </w:rPr>
        <w:t>
      өнімнің даярлығын анықтау әдістерін;</w:t>
      </w:r>
    </w:p>
    <w:bookmarkEnd w:id="285"/>
    <w:bookmarkStart w:name="z289" w:id="286"/>
    <w:p>
      <w:pPr>
        <w:spacing w:after="0"/>
        <w:ind w:left="0"/>
        <w:jc w:val="both"/>
      </w:pPr>
      <w:r>
        <w:rPr>
          <w:rFonts w:ascii="Times New Roman"/>
          <w:b w:val="false"/>
          <w:i w:val="false"/>
          <w:color w:val="000000"/>
          <w:sz w:val="28"/>
        </w:rPr>
        <w:t>
      даяр өнімнің техникалық шарттары мен оған тиесілі мемлекеттік стандарттарын.</w:t>
      </w:r>
    </w:p>
    <w:bookmarkEnd w:id="286"/>
    <w:bookmarkStart w:name="z290" w:id="287"/>
    <w:p>
      <w:pPr>
        <w:spacing w:after="0"/>
        <w:ind w:left="0"/>
        <w:jc w:val="both"/>
      </w:pPr>
      <w:r>
        <w:rPr>
          <w:rFonts w:ascii="Times New Roman"/>
          <w:b w:val="false"/>
          <w:i w:val="false"/>
          <w:color w:val="000000"/>
          <w:sz w:val="28"/>
        </w:rPr>
        <w:t>
      Параграф 2. Іріткіш аппаратшысы, 5-разряд</w:t>
      </w:r>
    </w:p>
    <w:bookmarkEnd w:id="287"/>
    <w:bookmarkStart w:name="z291" w:id="288"/>
    <w:p>
      <w:pPr>
        <w:spacing w:after="0"/>
        <w:ind w:left="0"/>
        <w:jc w:val="both"/>
      </w:pPr>
      <w:r>
        <w:rPr>
          <w:rFonts w:ascii="Times New Roman"/>
          <w:b w:val="false"/>
          <w:i w:val="false"/>
          <w:color w:val="000000"/>
          <w:sz w:val="28"/>
        </w:rPr>
        <w:t>
      45. Жұмыс сипаттамасы:</w:t>
      </w:r>
    </w:p>
    <w:bookmarkEnd w:id="288"/>
    <w:bookmarkStart w:name="z292" w:id="289"/>
    <w:p>
      <w:pPr>
        <w:spacing w:after="0"/>
        <w:ind w:left="0"/>
        <w:jc w:val="both"/>
      </w:pPr>
      <w:r>
        <w:rPr>
          <w:rFonts w:ascii="Times New Roman"/>
          <w:b w:val="false"/>
          <w:i w:val="false"/>
          <w:color w:val="000000"/>
          <w:sz w:val="28"/>
        </w:rPr>
        <w:t>
      жоғары қысымды полиэтиленнің өндірістегі себациналық қышқылды іріту процесін жүргізу;</w:t>
      </w:r>
    </w:p>
    <w:bookmarkEnd w:id="289"/>
    <w:bookmarkStart w:name="z293" w:id="290"/>
    <w:p>
      <w:pPr>
        <w:spacing w:after="0"/>
        <w:ind w:left="0"/>
        <w:jc w:val="both"/>
      </w:pPr>
      <w:r>
        <w:rPr>
          <w:rFonts w:ascii="Times New Roman"/>
          <w:b w:val="false"/>
          <w:i w:val="false"/>
          <w:color w:val="000000"/>
          <w:sz w:val="28"/>
        </w:rPr>
        <w:t>
      барлық жабдықтардың жағдайы мен жұмысты бақылап және есептік қызметті орындау;</w:t>
      </w:r>
    </w:p>
    <w:bookmarkEnd w:id="290"/>
    <w:bookmarkStart w:name="z294" w:id="291"/>
    <w:p>
      <w:pPr>
        <w:spacing w:after="0"/>
        <w:ind w:left="0"/>
        <w:jc w:val="both"/>
      </w:pPr>
      <w:r>
        <w:rPr>
          <w:rFonts w:ascii="Times New Roman"/>
          <w:b w:val="false"/>
          <w:i w:val="false"/>
          <w:color w:val="000000"/>
          <w:sz w:val="28"/>
        </w:rPr>
        <w:t>
      даяр өнім мен шикізаттың есебін жүргізу.</w:t>
      </w:r>
    </w:p>
    <w:bookmarkEnd w:id="291"/>
    <w:bookmarkStart w:name="z295" w:id="292"/>
    <w:p>
      <w:pPr>
        <w:spacing w:after="0"/>
        <w:ind w:left="0"/>
        <w:jc w:val="both"/>
      </w:pPr>
      <w:r>
        <w:rPr>
          <w:rFonts w:ascii="Times New Roman"/>
          <w:b w:val="false"/>
          <w:i w:val="false"/>
          <w:color w:val="000000"/>
          <w:sz w:val="28"/>
        </w:rPr>
        <w:t>
      46. Білуге тиіс:</w:t>
      </w:r>
    </w:p>
    <w:bookmarkEnd w:id="292"/>
    <w:bookmarkStart w:name="z296" w:id="293"/>
    <w:p>
      <w:pPr>
        <w:spacing w:after="0"/>
        <w:ind w:left="0"/>
        <w:jc w:val="both"/>
      </w:pPr>
      <w:r>
        <w:rPr>
          <w:rFonts w:ascii="Times New Roman"/>
          <w:b w:val="false"/>
          <w:i w:val="false"/>
          <w:color w:val="000000"/>
          <w:sz w:val="28"/>
        </w:rPr>
        <w:t>
      жоғары қысымды полиэтиленнің өндірістегі себациналық қышқылды іріту процесін жүргізу параметрлерін;</w:t>
      </w:r>
    </w:p>
    <w:bookmarkEnd w:id="293"/>
    <w:bookmarkStart w:name="z297" w:id="294"/>
    <w:p>
      <w:pPr>
        <w:spacing w:after="0"/>
        <w:ind w:left="0"/>
        <w:jc w:val="both"/>
      </w:pPr>
      <w:r>
        <w:rPr>
          <w:rFonts w:ascii="Times New Roman"/>
          <w:b w:val="false"/>
          <w:i w:val="false"/>
          <w:color w:val="000000"/>
          <w:sz w:val="28"/>
        </w:rPr>
        <w:t>
      құрылғыларды, қызмет көрсетілетін жабдықтардың жұмыс режимдерін реттеу әдістері мен пайдалану ережелерін;</w:t>
      </w:r>
    </w:p>
    <w:bookmarkEnd w:id="294"/>
    <w:bookmarkStart w:name="z298" w:id="295"/>
    <w:p>
      <w:pPr>
        <w:spacing w:after="0"/>
        <w:ind w:left="0"/>
        <w:jc w:val="both"/>
      </w:pPr>
      <w:r>
        <w:rPr>
          <w:rFonts w:ascii="Times New Roman"/>
          <w:b w:val="false"/>
          <w:i w:val="false"/>
          <w:color w:val="000000"/>
          <w:sz w:val="28"/>
        </w:rPr>
        <w:t>
      қажет есептеулер жүргізудің әдістемесін;</w:t>
      </w:r>
    </w:p>
    <w:bookmarkEnd w:id="295"/>
    <w:bookmarkStart w:name="z299" w:id="296"/>
    <w:p>
      <w:pPr>
        <w:spacing w:after="0"/>
        <w:ind w:left="0"/>
        <w:jc w:val="both"/>
      </w:pPr>
      <w:r>
        <w:rPr>
          <w:rFonts w:ascii="Times New Roman"/>
          <w:b w:val="false"/>
          <w:i w:val="false"/>
          <w:color w:val="000000"/>
          <w:sz w:val="28"/>
        </w:rPr>
        <w:t>
      дайын өнімге тиесілі техникалық талаптар мен мемлекеттік стандарттарын.</w:t>
      </w:r>
    </w:p>
    <w:bookmarkEnd w:id="296"/>
    <w:bookmarkStart w:name="z300" w:id="297"/>
    <w:p>
      <w:pPr>
        <w:spacing w:after="0"/>
        <w:ind w:left="0"/>
        <w:jc w:val="both"/>
      </w:pPr>
      <w:r>
        <w:rPr>
          <w:rFonts w:ascii="Times New Roman"/>
          <w:b w:val="false"/>
          <w:i w:val="false"/>
          <w:color w:val="000000"/>
          <w:sz w:val="28"/>
        </w:rPr>
        <w:t>
      7. Ерітіп жетілдіру аппаратшысы</w:t>
      </w:r>
    </w:p>
    <w:bookmarkEnd w:id="297"/>
    <w:bookmarkStart w:name="z301" w:id="298"/>
    <w:p>
      <w:pPr>
        <w:spacing w:after="0"/>
        <w:ind w:left="0"/>
        <w:jc w:val="both"/>
      </w:pPr>
      <w:r>
        <w:rPr>
          <w:rFonts w:ascii="Times New Roman"/>
          <w:b w:val="false"/>
          <w:i w:val="false"/>
          <w:color w:val="000000"/>
          <w:sz w:val="28"/>
        </w:rPr>
        <w:t>
      Параграф 1. Ерітіп жетілдіру аппаратшысы, 4-разряд</w:t>
      </w:r>
    </w:p>
    <w:bookmarkEnd w:id="298"/>
    <w:bookmarkStart w:name="z302" w:id="299"/>
    <w:p>
      <w:pPr>
        <w:spacing w:after="0"/>
        <w:ind w:left="0"/>
        <w:jc w:val="both"/>
      </w:pPr>
      <w:r>
        <w:rPr>
          <w:rFonts w:ascii="Times New Roman"/>
          <w:b w:val="false"/>
          <w:i w:val="false"/>
          <w:color w:val="000000"/>
          <w:sz w:val="28"/>
        </w:rPr>
        <w:t>
      47. Жұмыс сипаттамасы:</w:t>
      </w:r>
    </w:p>
    <w:bookmarkEnd w:id="299"/>
    <w:bookmarkStart w:name="z303" w:id="300"/>
    <w:p>
      <w:pPr>
        <w:spacing w:after="0"/>
        <w:ind w:left="0"/>
        <w:jc w:val="both"/>
      </w:pPr>
      <w:r>
        <w:rPr>
          <w:rFonts w:ascii="Times New Roman"/>
          <w:b w:val="false"/>
          <w:i w:val="false"/>
          <w:color w:val="000000"/>
          <w:sz w:val="28"/>
        </w:rPr>
        <w:t>
      ионоалмастырғыш қара майды ерітіп жетілдіру процестерін жүргізу;</w:t>
      </w:r>
    </w:p>
    <w:bookmarkEnd w:id="300"/>
    <w:bookmarkStart w:name="z304" w:id="301"/>
    <w:p>
      <w:pPr>
        <w:spacing w:after="0"/>
        <w:ind w:left="0"/>
        <w:jc w:val="both"/>
      </w:pPr>
      <w:r>
        <w:rPr>
          <w:rFonts w:ascii="Times New Roman"/>
          <w:b w:val="false"/>
          <w:i w:val="false"/>
          <w:color w:val="000000"/>
          <w:sz w:val="28"/>
        </w:rPr>
        <w:t>
      жабдықтарды жұмысқа даярлау;</w:t>
      </w:r>
    </w:p>
    <w:bookmarkEnd w:id="301"/>
    <w:bookmarkStart w:name="z305" w:id="302"/>
    <w:p>
      <w:pPr>
        <w:spacing w:after="0"/>
        <w:ind w:left="0"/>
        <w:jc w:val="both"/>
      </w:pPr>
      <w:r>
        <w:rPr>
          <w:rFonts w:ascii="Times New Roman"/>
          <w:b w:val="false"/>
          <w:i w:val="false"/>
          <w:color w:val="000000"/>
          <w:sz w:val="28"/>
        </w:rPr>
        <w:t>
      ерітіп жетілдіргіш аппараттарын май мен қара май түйіршіктерімен жабдықтау;</w:t>
      </w:r>
    </w:p>
    <w:bookmarkEnd w:id="302"/>
    <w:bookmarkStart w:name="z306" w:id="303"/>
    <w:p>
      <w:pPr>
        <w:spacing w:after="0"/>
        <w:ind w:left="0"/>
        <w:jc w:val="both"/>
      </w:pPr>
      <w:r>
        <w:rPr>
          <w:rFonts w:ascii="Times New Roman"/>
          <w:b w:val="false"/>
          <w:i w:val="false"/>
          <w:color w:val="000000"/>
          <w:sz w:val="28"/>
        </w:rPr>
        <w:t>
      ылғалдылықты үрлеу үшін жылытылған азотты ерітіп жетілдіргіш аппаратына жіберу;</w:t>
      </w:r>
    </w:p>
    <w:bookmarkEnd w:id="303"/>
    <w:bookmarkStart w:name="z307" w:id="304"/>
    <w:p>
      <w:pPr>
        <w:spacing w:after="0"/>
        <w:ind w:left="0"/>
        <w:jc w:val="both"/>
      </w:pPr>
      <w:r>
        <w:rPr>
          <w:rFonts w:ascii="Times New Roman"/>
          <w:b w:val="false"/>
          <w:i w:val="false"/>
          <w:color w:val="000000"/>
          <w:sz w:val="28"/>
        </w:rPr>
        <w:t>
      ротаметр көрсеткіші және тікелей ықпал ететін реттеуіштің көмегімен беріліп жатқан азоттың мөлшері мен қысымын реттеу;</w:t>
      </w:r>
    </w:p>
    <w:bookmarkEnd w:id="304"/>
    <w:bookmarkStart w:name="z308" w:id="305"/>
    <w:p>
      <w:pPr>
        <w:spacing w:after="0"/>
        <w:ind w:left="0"/>
        <w:jc w:val="both"/>
      </w:pPr>
      <w:r>
        <w:rPr>
          <w:rFonts w:ascii="Times New Roman"/>
          <w:b w:val="false"/>
          <w:i w:val="false"/>
          <w:color w:val="000000"/>
          <w:sz w:val="28"/>
        </w:rPr>
        <w:t>
      ерітіп жетілдіру аспабының қаптамасы мен реттеуіш сорғыштың, суды реттейтін жылуалмастырғыштан құралған, реттеуіш системасы көмегімен ерітіп жетілдіру аспабындағы қысым мен тоңазытқыштағы берілген суды реттеу, пневматикалық қақпақша мен реттеуіш блогымен жіберілген буды реттеу;</w:t>
      </w:r>
    </w:p>
    <w:bookmarkEnd w:id="305"/>
    <w:bookmarkStart w:name="z309" w:id="306"/>
    <w:p>
      <w:pPr>
        <w:spacing w:after="0"/>
        <w:ind w:left="0"/>
        <w:jc w:val="both"/>
      </w:pPr>
      <w:r>
        <w:rPr>
          <w:rFonts w:ascii="Times New Roman"/>
          <w:b w:val="false"/>
          <w:i w:val="false"/>
          <w:color w:val="000000"/>
          <w:sz w:val="28"/>
        </w:rPr>
        <w:t>
      реттеуіш системасына қолмен салқын су жіберу;</w:t>
      </w:r>
    </w:p>
    <w:bookmarkEnd w:id="306"/>
    <w:bookmarkStart w:name="z310" w:id="307"/>
    <w:p>
      <w:pPr>
        <w:spacing w:after="0"/>
        <w:ind w:left="0"/>
        <w:jc w:val="both"/>
      </w:pPr>
      <w:r>
        <w:rPr>
          <w:rFonts w:ascii="Times New Roman"/>
          <w:b w:val="false"/>
          <w:i w:val="false"/>
          <w:color w:val="000000"/>
          <w:sz w:val="28"/>
        </w:rPr>
        <w:t>
      қалдық майларды - қоймаға, ал канализацияға суды жинау үшін сауыттан мерзімді құйып отыру қажет.</w:t>
      </w:r>
    </w:p>
    <w:bookmarkEnd w:id="307"/>
    <w:bookmarkStart w:name="z311" w:id="308"/>
    <w:p>
      <w:pPr>
        <w:spacing w:after="0"/>
        <w:ind w:left="0"/>
        <w:jc w:val="both"/>
      </w:pPr>
      <w:r>
        <w:rPr>
          <w:rFonts w:ascii="Times New Roman"/>
          <w:b w:val="false"/>
          <w:i w:val="false"/>
          <w:color w:val="000000"/>
          <w:sz w:val="28"/>
        </w:rPr>
        <w:t>
      48. Білуге тиіс:</w:t>
      </w:r>
    </w:p>
    <w:bookmarkEnd w:id="308"/>
    <w:bookmarkStart w:name="z312" w:id="309"/>
    <w:p>
      <w:pPr>
        <w:spacing w:after="0"/>
        <w:ind w:left="0"/>
        <w:jc w:val="both"/>
      </w:pPr>
      <w:r>
        <w:rPr>
          <w:rFonts w:ascii="Times New Roman"/>
          <w:b w:val="false"/>
          <w:i w:val="false"/>
          <w:color w:val="000000"/>
          <w:sz w:val="28"/>
        </w:rPr>
        <w:t>
      ионоалмастырғыш қара майды ерітіп жетілдіру процесі мен оны реттеу ережелерін;</w:t>
      </w:r>
    </w:p>
    <w:bookmarkEnd w:id="309"/>
    <w:bookmarkStart w:name="z313" w:id="310"/>
    <w:p>
      <w:pPr>
        <w:spacing w:after="0"/>
        <w:ind w:left="0"/>
        <w:jc w:val="both"/>
      </w:pPr>
      <w:r>
        <w:rPr>
          <w:rFonts w:ascii="Times New Roman"/>
          <w:b w:val="false"/>
          <w:i w:val="false"/>
          <w:color w:val="000000"/>
          <w:sz w:val="28"/>
        </w:rPr>
        <w:t>
      жабдықтар құрылғылары мен жұмыс принциптерін;</w:t>
      </w:r>
    </w:p>
    <w:bookmarkEnd w:id="310"/>
    <w:bookmarkStart w:name="z314" w:id="311"/>
    <w:p>
      <w:pPr>
        <w:spacing w:after="0"/>
        <w:ind w:left="0"/>
        <w:jc w:val="both"/>
      </w:pPr>
      <w:r>
        <w:rPr>
          <w:rFonts w:ascii="Times New Roman"/>
          <w:b w:val="false"/>
          <w:i w:val="false"/>
          <w:color w:val="000000"/>
          <w:sz w:val="28"/>
        </w:rPr>
        <w:t>
      бақылау-өлшеу аспаптарының пайдалану ережелерін;</w:t>
      </w:r>
    </w:p>
    <w:bookmarkEnd w:id="311"/>
    <w:bookmarkStart w:name="z315" w:id="312"/>
    <w:p>
      <w:pPr>
        <w:spacing w:after="0"/>
        <w:ind w:left="0"/>
        <w:jc w:val="both"/>
      </w:pPr>
      <w:r>
        <w:rPr>
          <w:rFonts w:ascii="Times New Roman"/>
          <w:b w:val="false"/>
          <w:i w:val="false"/>
          <w:color w:val="000000"/>
          <w:sz w:val="28"/>
        </w:rPr>
        <w:t>
      дайын өнімге тиесілі техникалық талаптар мен мемлекеттік стандарттарын.</w:t>
      </w:r>
    </w:p>
    <w:bookmarkEnd w:id="312"/>
    <w:bookmarkStart w:name="z316" w:id="313"/>
    <w:p>
      <w:pPr>
        <w:spacing w:after="0"/>
        <w:ind w:left="0"/>
        <w:jc w:val="both"/>
      </w:pPr>
      <w:r>
        <w:rPr>
          <w:rFonts w:ascii="Times New Roman"/>
          <w:b w:val="false"/>
          <w:i w:val="false"/>
          <w:color w:val="000000"/>
          <w:sz w:val="28"/>
        </w:rPr>
        <w:t>
      8. Пленкалы материалдарды даярлау аппаратшысы</w:t>
      </w:r>
    </w:p>
    <w:bookmarkEnd w:id="313"/>
    <w:bookmarkStart w:name="z317" w:id="314"/>
    <w:p>
      <w:pPr>
        <w:spacing w:after="0"/>
        <w:ind w:left="0"/>
        <w:jc w:val="both"/>
      </w:pPr>
      <w:r>
        <w:rPr>
          <w:rFonts w:ascii="Times New Roman"/>
          <w:b w:val="false"/>
          <w:i w:val="false"/>
          <w:color w:val="000000"/>
          <w:sz w:val="28"/>
        </w:rPr>
        <w:t>
      Параграф 1. Пленкалы материалдарды даярлау аппаратшысы, 3-разряд</w:t>
      </w:r>
    </w:p>
    <w:bookmarkEnd w:id="314"/>
    <w:bookmarkStart w:name="z318" w:id="315"/>
    <w:p>
      <w:pPr>
        <w:spacing w:after="0"/>
        <w:ind w:left="0"/>
        <w:jc w:val="both"/>
      </w:pPr>
      <w:r>
        <w:rPr>
          <w:rFonts w:ascii="Times New Roman"/>
          <w:b w:val="false"/>
          <w:i w:val="false"/>
          <w:color w:val="000000"/>
          <w:sz w:val="28"/>
        </w:rPr>
        <w:t>
      49. Жұмыс сипаттамасы:</w:t>
      </w:r>
    </w:p>
    <w:bookmarkEnd w:id="315"/>
    <w:bookmarkStart w:name="z319" w:id="316"/>
    <w:p>
      <w:pPr>
        <w:spacing w:after="0"/>
        <w:ind w:left="0"/>
        <w:jc w:val="both"/>
      </w:pPr>
      <w:r>
        <w:rPr>
          <w:rFonts w:ascii="Times New Roman"/>
          <w:b w:val="false"/>
          <w:i w:val="false"/>
          <w:color w:val="000000"/>
          <w:sz w:val="28"/>
        </w:rPr>
        <w:t>
      біліктілігі едәуір жоғары аппаратшының басшылығымен полиамидті қара майды желімді ұнтақтың маталы негізіне еріту технологиялық процесін жүргізу;</w:t>
      </w:r>
    </w:p>
    <w:bookmarkEnd w:id="316"/>
    <w:bookmarkStart w:name="z320" w:id="317"/>
    <w:p>
      <w:pPr>
        <w:spacing w:after="0"/>
        <w:ind w:left="0"/>
        <w:jc w:val="both"/>
      </w:pPr>
      <w:r>
        <w:rPr>
          <w:rFonts w:ascii="Times New Roman"/>
          <w:b w:val="false"/>
          <w:i w:val="false"/>
          <w:color w:val="000000"/>
          <w:sz w:val="28"/>
        </w:rPr>
        <w:t>
      қызмет көрсетілетін жабдықтардың жұмысқа дайындығы;</w:t>
      </w:r>
    </w:p>
    <w:bookmarkEnd w:id="317"/>
    <w:bookmarkStart w:name="z321" w:id="318"/>
    <w:p>
      <w:pPr>
        <w:spacing w:after="0"/>
        <w:ind w:left="0"/>
        <w:jc w:val="both"/>
      </w:pPr>
      <w:r>
        <w:rPr>
          <w:rFonts w:ascii="Times New Roman"/>
          <w:b w:val="false"/>
          <w:i w:val="false"/>
          <w:color w:val="000000"/>
          <w:sz w:val="28"/>
        </w:rPr>
        <w:t>
      тозаңдату камерасының, еріту плиталарының, орау қондырғысының, сулану ваннасы мен сығу білікшелерінің түзуліктерінің тексерісі;</w:t>
      </w:r>
    </w:p>
    <w:bookmarkEnd w:id="318"/>
    <w:bookmarkStart w:name="z322" w:id="319"/>
    <w:p>
      <w:pPr>
        <w:spacing w:after="0"/>
        <w:ind w:left="0"/>
        <w:jc w:val="both"/>
      </w:pPr>
      <w:r>
        <w:rPr>
          <w:rFonts w:ascii="Times New Roman"/>
          <w:b w:val="false"/>
          <w:i w:val="false"/>
          <w:color w:val="000000"/>
          <w:sz w:val="28"/>
        </w:rPr>
        <w:t>
      сығу білікшелеріне маталы негізді жүктеу, білікшелерді қосу, материалдың сулануына, желімді ұнтақ тозаңдатуына бақылау;</w:t>
      </w:r>
    </w:p>
    <w:bookmarkEnd w:id="319"/>
    <w:bookmarkStart w:name="z323" w:id="320"/>
    <w:p>
      <w:pPr>
        <w:spacing w:after="0"/>
        <w:ind w:left="0"/>
        <w:jc w:val="both"/>
      </w:pPr>
      <w:r>
        <w:rPr>
          <w:rFonts w:ascii="Times New Roman"/>
          <w:b w:val="false"/>
          <w:i w:val="false"/>
          <w:color w:val="000000"/>
          <w:sz w:val="28"/>
        </w:rPr>
        <w:t>
      бақылау-өлшеу аспаптарының көрсеткіштері бойынша, техникалық параметрлерге (ылғалдылық, тозаңдану қабатының қалыңдығы мен біркелкілігінің разрядын, еріту, суыту және орау жылдамдығын) бақылау;</w:t>
      </w:r>
    </w:p>
    <w:bookmarkEnd w:id="320"/>
    <w:bookmarkStart w:name="z324" w:id="321"/>
    <w:p>
      <w:pPr>
        <w:spacing w:after="0"/>
        <w:ind w:left="0"/>
        <w:jc w:val="both"/>
      </w:pPr>
      <w:r>
        <w:rPr>
          <w:rFonts w:ascii="Times New Roman"/>
          <w:b w:val="false"/>
          <w:i w:val="false"/>
          <w:color w:val="000000"/>
          <w:sz w:val="28"/>
        </w:rPr>
        <w:t>
      дайын өнімнің алынып тастауы мен салынуы.</w:t>
      </w:r>
    </w:p>
    <w:bookmarkEnd w:id="321"/>
    <w:bookmarkStart w:name="z325" w:id="322"/>
    <w:p>
      <w:pPr>
        <w:spacing w:after="0"/>
        <w:ind w:left="0"/>
        <w:jc w:val="both"/>
      </w:pPr>
      <w:r>
        <w:rPr>
          <w:rFonts w:ascii="Times New Roman"/>
          <w:b w:val="false"/>
          <w:i w:val="false"/>
          <w:color w:val="000000"/>
          <w:sz w:val="28"/>
        </w:rPr>
        <w:t>
      50. Білуге тиіс:</w:t>
      </w:r>
    </w:p>
    <w:bookmarkEnd w:id="322"/>
    <w:bookmarkStart w:name="z326" w:id="323"/>
    <w:p>
      <w:pPr>
        <w:spacing w:after="0"/>
        <w:ind w:left="0"/>
        <w:jc w:val="both"/>
      </w:pPr>
      <w:r>
        <w:rPr>
          <w:rFonts w:ascii="Times New Roman"/>
          <w:b w:val="false"/>
          <w:i w:val="false"/>
          <w:color w:val="000000"/>
          <w:sz w:val="28"/>
        </w:rPr>
        <w:t>
      полиамидті қара майды желімді ұнтағының маталы негізіне еріту технологиялық процесінің негізгі кезеңдерін;</w:t>
      </w:r>
    </w:p>
    <w:bookmarkEnd w:id="323"/>
    <w:bookmarkStart w:name="z327" w:id="324"/>
    <w:p>
      <w:pPr>
        <w:spacing w:after="0"/>
        <w:ind w:left="0"/>
        <w:jc w:val="both"/>
      </w:pPr>
      <w:r>
        <w:rPr>
          <w:rFonts w:ascii="Times New Roman"/>
          <w:b w:val="false"/>
          <w:i w:val="false"/>
          <w:color w:val="000000"/>
          <w:sz w:val="28"/>
        </w:rPr>
        <w:t>
      қызмет көрсетілетін жабдықтардың жұмыс принципі мен құрылғыларын;</w:t>
      </w:r>
    </w:p>
    <w:bookmarkEnd w:id="324"/>
    <w:bookmarkStart w:name="z328" w:id="325"/>
    <w:p>
      <w:pPr>
        <w:spacing w:after="0"/>
        <w:ind w:left="0"/>
        <w:jc w:val="both"/>
      </w:pPr>
      <w:r>
        <w:rPr>
          <w:rFonts w:ascii="Times New Roman"/>
          <w:b w:val="false"/>
          <w:i w:val="false"/>
          <w:color w:val="000000"/>
          <w:sz w:val="28"/>
        </w:rPr>
        <w:t>
      бақылау-өлшеу аспаптарын қолдану ережелерін;</w:t>
      </w:r>
    </w:p>
    <w:bookmarkEnd w:id="325"/>
    <w:bookmarkStart w:name="z329" w:id="326"/>
    <w:p>
      <w:pPr>
        <w:spacing w:after="0"/>
        <w:ind w:left="0"/>
        <w:jc w:val="both"/>
      </w:pPr>
      <w:r>
        <w:rPr>
          <w:rFonts w:ascii="Times New Roman"/>
          <w:b w:val="false"/>
          <w:i w:val="false"/>
          <w:color w:val="000000"/>
          <w:sz w:val="28"/>
        </w:rPr>
        <w:t>
      қолданылатын маталы негіз бен полиамидті қара май ұнтағының техникалық мәліметтеріне тәуелді өткізілетін технологиялық процесс режимін;</w:t>
      </w:r>
    </w:p>
    <w:bookmarkEnd w:id="326"/>
    <w:bookmarkStart w:name="z330" w:id="327"/>
    <w:p>
      <w:pPr>
        <w:spacing w:after="0"/>
        <w:ind w:left="0"/>
        <w:jc w:val="both"/>
      </w:pPr>
      <w:r>
        <w:rPr>
          <w:rFonts w:ascii="Times New Roman"/>
          <w:b w:val="false"/>
          <w:i w:val="false"/>
          <w:color w:val="000000"/>
          <w:sz w:val="28"/>
        </w:rPr>
        <w:t>
      дайын өнімге тиесілі техникалық талаптар мен мемлекеттік стандарттарын.</w:t>
      </w:r>
    </w:p>
    <w:bookmarkEnd w:id="327"/>
    <w:bookmarkStart w:name="z331" w:id="328"/>
    <w:p>
      <w:pPr>
        <w:spacing w:after="0"/>
        <w:ind w:left="0"/>
        <w:jc w:val="both"/>
      </w:pPr>
      <w:r>
        <w:rPr>
          <w:rFonts w:ascii="Times New Roman"/>
          <w:b w:val="false"/>
          <w:i w:val="false"/>
          <w:color w:val="000000"/>
          <w:sz w:val="28"/>
        </w:rPr>
        <w:t>
      Параграф 2. Пленкалы материалдарды даярлау аппаратшысы, 4-разряд</w:t>
      </w:r>
    </w:p>
    <w:bookmarkEnd w:id="328"/>
    <w:bookmarkStart w:name="z332" w:id="329"/>
    <w:p>
      <w:pPr>
        <w:spacing w:after="0"/>
        <w:ind w:left="0"/>
        <w:jc w:val="both"/>
      </w:pPr>
      <w:r>
        <w:rPr>
          <w:rFonts w:ascii="Times New Roman"/>
          <w:b w:val="false"/>
          <w:i w:val="false"/>
          <w:color w:val="000000"/>
          <w:sz w:val="28"/>
        </w:rPr>
        <w:t>
      51. Жұмыс сипаттамасы:</w:t>
      </w:r>
    </w:p>
    <w:bookmarkEnd w:id="329"/>
    <w:bookmarkStart w:name="z333" w:id="330"/>
    <w:p>
      <w:pPr>
        <w:spacing w:after="0"/>
        <w:ind w:left="0"/>
        <w:jc w:val="both"/>
      </w:pPr>
      <w:r>
        <w:rPr>
          <w:rFonts w:ascii="Times New Roman"/>
          <w:b w:val="false"/>
          <w:i w:val="false"/>
          <w:color w:val="000000"/>
          <w:sz w:val="28"/>
        </w:rPr>
        <w:t>
      полиамидті қара май желімді ұнтағының маталы негізге еруі, ламинирленген пленкалы материал даярлау;</w:t>
      </w:r>
    </w:p>
    <w:bookmarkEnd w:id="330"/>
    <w:bookmarkStart w:name="z334" w:id="331"/>
    <w:p>
      <w:pPr>
        <w:spacing w:after="0"/>
        <w:ind w:left="0"/>
        <w:jc w:val="both"/>
      </w:pPr>
      <w:r>
        <w:rPr>
          <w:rFonts w:ascii="Times New Roman"/>
          <w:b w:val="false"/>
          <w:i w:val="false"/>
          <w:color w:val="000000"/>
          <w:sz w:val="28"/>
        </w:rPr>
        <w:t>
      суару тәсілі арқылы суару құрылғыларының технологиялық процесін жүргізу;</w:t>
      </w:r>
    </w:p>
    <w:bookmarkEnd w:id="331"/>
    <w:bookmarkStart w:name="z335" w:id="332"/>
    <w:p>
      <w:pPr>
        <w:spacing w:after="0"/>
        <w:ind w:left="0"/>
        <w:jc w:val="both"/>
      </w:pPr>
      <w:r>
        <w:rPr>
          <w:rFonts w:ascii="Times New Roman"/>
          <w:b w:val="false"/>
          <w:i w:val="false"/>
          <w:color w:val="000000"/>
          <w:sz w:val="28"/>
        </w:rPr>
        <w:t>
      еріту агрегатында немесе рамалы және көлденең созу құрылғысында лавсан майынан бағдарланған пленка мен полиамидті пленка өндіріс технологиялық процесін біліктілігі жоғары аппаратшы басшылығымен жүргізу;</w:t>
      </w:r>
    </w:p>
    <w:bookmarkEnd w:id="332"/>
    <w:bookmarkStart w:name="z336" w:id="333"/>
    <w:p>
      <w:pPr>
        <w:spacing w:after="0"/>
        <w:ind w:left="0"/>
        <w:jc w:val="both"/>
      </w:pPr>
      <w:r>
        <w:rPr>
          <w:rFonts w:ascii="Times New Roman"/>
          <w:b w:val="false"/>
          <w:i w:val="false"/>
          <w:color w:val="000000"/>
          <w:sz w:val="28"/>
        </w:rPr>
        <w:t>
      қызмет көрсетілетін жабдықтар мен коммуникацияларды жұмысқа дайындау;</w:t>
      </w:r>
    </w:p>
    <w:bookmarkEnd w:id="333"/>
    <w:bookmarkStart w:name="z337" w:id="334"/>
    <w:p>
      <w:pPr>
        <w:spacing w:after="0"/>
        <w:ind w:left="0"/>
        <w:jc w:val="both"/>
      </w:pPr>
      <w:r>
        <w:rPr>
          <w:rFonts w:ascii="Times New Roman"/>
          <w:b w:val="false"/>
          <w:i w:val="false"/>
          <w:color w:val="000000"/>
          <w:sz w:val="28"/>
        </w:rPr>
        <w:t>
      қоспаны суаруға даярлау, оны фильтрациялау мен деарациялау;</w:t>
      </w:r>
    </w:p>
    <w:bookmarkEnd w:id="334"/>
    <w:bookmarkStart w:name="z338" w:id="335"/>
    <w:p>
      <w:pPr>
        <w:spacing w:after="0"/>
        <w:ind w:left="0"/>
        <w:jc w:val="both"/>
      </w:pPr>
      <w:r>
        <w:rPr>
          <w:rFonts w:ascii="Times New Roman"/>
          <w:b w:val="false"/>
          <w:i w:val="false"/>
          <w:color w:val="000000"/>
          <w:sz w:val="28"/>
        </w:rPr>
        <w:t>
      фторпласт өлшегіштері мен басқа да біріктірулер арқылы жіберу;</w:t>
      </w:r>
    </w:p>
    <w:bookmarkEnd w:id="335"/>
    <w:bookmarkStart w:name="z339" w:id="336"/>
    <w:p>
      <w:pPr>
        <w:spacing w:after="0"/>
        <w:ind w:left="0"/>
        <w:jc w:val="both"/>
      </w:pPr>
      <w:r>
        <w:rPr>
          <w:rFonts w:ascii="Times New Roman"/>
          <w:b w:val="false"/>
          <w:i w:val="false"/>
          <w:color w:val="000000"/>
          <w:sz w:val="28"/>
        </w:rPr>
        <w:t>
      орау құрылғы таспасының дұрыстығын тексеру, берілген таспа жуандылығына сай суару құрылғы фильерін баптау;</w:t>
      </w:r>
    </w:p>
    <w:bookmarkEnd w:id="336"/>
    <w:bookmarkStart w:name="z340" w:id="337"/>
    <w:p>
      <w:pPr>
        <w:spacing w:after="0"/>
        <w:ind w:left="0"/>
        <w:jc w:val="both"/>
      </w:pPr>
      <w:r>
        <w:rPr>
          <w:rFonts w:ascii="Times New Roman"/>
          <w:b w:val="false"/>
          <w:i w:val="false"/>
          <w:color w:val="000000"/>
          <w:sz w:val="28"/>
        </w:rPr>
        <w:t>
      бақылау-өлшеу аспаптары көрсеткіштері бойынша, суару механизмінің ауа жеткізу және сорып алу жылдамдығын реттеу;</w:t>
      </w:r>
    </w:p>
    <w:bookmarkEnd w:id="337"/>
    <w:bookmarkStart w:name="z341" w:id="338"/>
    <w:p>
      <w:pPr>
        <w:spacing w:after="0"/>
        <w:ind w:left="0"/>
        <w:jc w:val="both"/>
      </w:pPr>
      <w:r>
        <w:rPr>
          <w:rFonts w:ascii="Times New Roman"/>
          <w:b w:val="false"/>
          <w:i w:val="false"/>
          <w:color w:val="000000"/>
          <w:sz w:val="28"/>
        </w:rPr>
        <w:t>
      кебу мен орауға таспаны жүктеу;</w:t>
      </w:r>
    </w:p>
    <w:bookmarkEnd w:id="338"/>
    <w:bookmarkStart w:name="z342" w:id="339"/>
    <w:p>
      <w:pPr>
        <w:spacing w:after="0"/>
        <w:ind w:left="0"/>
        <w:jc w:val="both"/>
      </w:pPr>
      <w:r>
        <w:rPr>
          <w:rFonts w:ascii="Times New Roman"/>
          <w:b w:val="false"/>
          <w:i w:val="false"/>
          <w:color w:val="000000"/>
          <w:sz w:val="28"/>
        </w:rPr>
        <w:t>
      металданған таспаны ламинирлеуге даярлау;</w:t>
      </w:r>
    </w:p>
    <w:bookmarkEnd w:id="339"/>
    <w:bookmarkStart w:name="z343" w:id="340"/>
    <w:p>
      <w:pPr>
        <w:spacing w:after="0"/>
        <w:ind w:left="0"/>
        <w:jc w:val="both"/>
      </w:pPr>
      <w:r>
        <w:rPr>
          <w:rFonts w:ascii="Times New Roman"/>
          <w:b w:val="false"/>
          <w:i w:val="false"/>
          <w:color w:val="000000"/>
          <w:sz w:val="28"/>
        </w:rPr>
        <w:t>
      қоспалауыштағы желімнің өлшенген компоненттерін араластыру жолымен берілген тұтқырлықты желімдеуші құрамды даярлау;</w:t>
      </w:r>
    </w:p>
    <w:bookmarkEnd w:id="340"/>
    <w:bookmarkStart w:name="z344" w:id="341"/>
    <w:p>
      <w:pPr>
        <w:spacing w:after="0"/>
        <w:ind w:left="0"/>
        <w:jc w:val="both"/>
      </w:pPr>
      <w:r>
        <w:rPr>
          <w:rFonts w:ascii="Times New Roman"/>
          <w:b w:val="false"/>
          <w:i w:val="false"/>
          <w:color w:val="000000"/>
          <w:sz w:val="28"/>
        </w:rPr>
        <w:t>
      желімдеуші құраммен ваннаны толтыру;</w:t>
      </w:r>
    </w:p>
    <w:bookmarkEnd w:id="341"/>
    <w:bookmarkStart w:name="z345" w:id="342"/>
    <w:p>
      <w:pPr>
        <w:spacing w:after="0"/>
        <w:ind w:left="0"/>
        <w:jc w:val="both"/>
      </w:pPr>
      <w:r>
        <w:rPr>
          <w:rFonts w:ascii="Times New Roman"/>
          <w:b w:val="false"/>
          <w:i w:val="false"/>
          <w:color w:val="000000"/>
          <w:sz w:val="28"/>
        </w:rPr>
        <w:t>
      пленкалы рулондарды орнату және біліктерге пленканы жүктеу;</w:t>
      </w:r>
    </w:p>
    <w:bookmarkEnd w:id="342"/>
    <w:bookmarkStart w:name="z346" w:id="343"/>
    <w:p>
      <w:pPr>
        <w:spacing w:after="0"/>
        <w:ind w:left="0"/>
        <w:jc w:val="both"/>
      </w:pPr>
      <w:r>
        <w:rPr>
          <w:rFonts w:ascii="Times New Roman"/>
          <w:b w:val="false"/>
          <w:i w:val="false"/>
          <w:color w:val="000000"/>
          <w:sz w:val="28"/>
        </w:rPr>
        <w:t>
      циркуляционды желдеткіштерді және кептіруге арналған пеш жанарғыларын қосу;</w:t>
      </w:r>
    </w:p>
    <w:bookmarkEnd w:id="343"/>
    <w:bookmarkStart w:name="z347" w:id="344"/>
    <w:p>
      <w:pPr>
        <w:spacing w:after="0"/>
        <w:ind w:left="0"/>
        <w:jc w:val="both"/>
      </w:pPr>
      <w:r>
        <w:rPr>
          <w:rFonts w:ascii="Times New Roman"/>
          <w:b w:val="false"/>
          <w:i w:val="false"/>
          <w:color w:val="000000"/>
          <w:sz w:val="28"/>
        </w:rPr>
        <w:t>
      аппаратты іске қосу, пленканы орау жылдамдығын, жағылған желім қалыңдығын пленканың тартылу разрядын реттеу;</w:t>
      </w:r>
    </w:p>
    <w:bookmarkEnd w:id="344"/>
    <w:bookmarkStart w:name="z348" w:id="345"/>
    <w:p>
      <w:pPr>
        <w:spacing w:after="0"/>
        <w:ind w:left="0"/>
        <w:jc w:val="both"/>
      </w:pPr>
      <w:r>
        <w:rPr>
          <w:rFonts w:ascii="Times New Roman"/>
          <w:b w:val="false"/>
          <w:i w:val="false"/>
          <w:color w:val="000000"/>
          <w:sz w:val="28"/>
        </w:rPr>
        <w:t>
      ламинирленген пленканы даярлау;</w:t>
      </w:r>
    </w:p>
    <w:bookmarkEnd w:id="345"/>
    <w:bookmarkStart w:name="z349" w:id="346"/>
    <w:p>
      <w:pPr>
        <w:spacing w:after="0"/>
        <w:ind w:left="0"/>
        <w:jc w:val="both"/>
      </w:pPr>
      <w:r>
        <w:rPr>
          <w:rFonts w:ascii="Times New Roman"/>
          <w:b w:val="false"/>
          <w:i w:val="false"/>
          <w:color w:val="000000"/>
          <w:sz w:val="28"/>
        </w:rPr>
        <w:t>
      біліктерді тазарту жұмыстарына даярлау, жылытқышты қосу, әр білікке бойынша берілген температураны есептеу және реттеу;</w:t>
      </w:r>
    </w:p>
    <w:bookmarkEnd w:id="346"/>
    <w:bookmarkStart w:name="z350" w:id="347"/>
    <w:p>
      <w:pPr>
        <w:spacing w:after="0"/>
        <w:ind w:left="0"/>
        <w:jc w:val="both"/>
      </w:pPr>
      <w:r>
        <w:rPr>
          <w:rFonts w:ascii="Times New Roman"/>
          <w:b w:val="false"/>
          <w:i w:val="false"/>
          <w:color w:val="000000"/>
          <w:sz w:val="28"/>
        </w:rPr>
        <w:t>
      пленкамен рулондарды орнату, пленканы білікшелерге жүктеу, ламинаторды іске қосу;</w:t>
      </w:r>
    </w:p>
    <w:bookmarkEnd w:id="347"/>
    <w:bookmarkStart w:name="z351" w:id="348"/>
    <w:p>
      <w:pPr>
        <w:spacing w:after="0"/>
        <w:ind w:left="0"/>
        <w:jc w:val="both"/>
      </w:pPr>
      <w:r>
        <w:rPr>
          <w:rFonts w:ascii="Times New Roman"/>
          <w:b w:val="false"/>
          <w:i w:val="false"/>
          <w:color w:val="000000"/>
          <w:sz w:val="28"/>
        </w:rPr>
        <w:t>
      білікшелердің қызу температурасын, тарту жылдамдығын реттеу, кенеп бөлігін алу арқылы пленка сапасын анықтау және адгезияға сынау;</w:t>
      </w:r>
    </w:p>
    <w:bookmarkEnd w:id="348"/>
    <w:bookmarkStart w:name="z352" w:id="349"/>
    <w:p>
      <w:pPr>
        <w:spacing w:after="0"/>
        <w:ind w:left="0"/>
        <w:jc w:val="both"/>
      </w:pPr>
      <w:r>
        <w:rPr>
          <w:rFonts w:ascii="Times New Roman"/>
          <w:b w:val="false"/>
          <w:i w:val="false"/>
          <w:color w:val="000000"/>
          <w:sz w:val="28"/>
        </w:rPr>
        <w:t>
      полиамидті қара майды желімді ұнтақтың маталы негізіне еріту;</w:t>
      </w:r>
    </w:p>
    <w:bookmarkEnd w:id="349"/>
    <w:bookmarkStart w:name="z353" w:id="350"/>
    <w:p>
      <w:pPr>
        <w:spacing w:after="0"/>
        <w:ind w:left="0"/>
        <w:jc w:val="both"/>
      </w:pPr>
      <w:r>
        <w:rPr>
          <w:rFonts w:ascii="Times New Roman"/>
          <w:b w:val="false"/>
          <w:i w:val="false"/>
          <w:color w:val="000000"/>
          <w:sz w:val="28"/>
        </w:rPr>
        <w:t>
      еріту агрегатында бағдарланған пленканы даярлау;</w:t>
      </w:r>
    </w:p>
    <w:bookmarkEnd w:id="350"/>
    <w:bookmarkStart w:name="z354" w:id="351"/>
    <w:p>
      <w:pPr>
        <w:spacing w:after="0"/>
        <w:ind w:left="0"/>
        <w:jc w:val="both"/>
      </w:pPr>
      <w:r>
        <w:rPr>
          <w:rFonts w:ascii="Times New Roman"/>
          <w:b w:val="false"/>
          <w:i w:val="false"/>
          <w:color w:val="000000"/>
          <w:sz w:val="28"/>
        </w:rPr>
        <w:t>
      динилді қазанды, мөлшерлегіш сорғыштарды жұмысқа дайындау, қазандағы температура мен қысымды реттеу, сорғыш блогындағы,фильер және еріту ілгішіндегі температураны қамтамасыз ету;</w:t>
      </w:r>
    </w:p>
    <w:bookmarkEnd w:id="351"/>
    <w:bookmarkStart w:name="z355" w:id="352"/>
    <w:p>
      <w:pPr>
        <w:spacing w:after="0"/>
        <w:ind w:left="0"/>
        <w:jc w:val="both"/>
      </w:pPr>
      <w:r>
        <w:rPr>
          <w:rFonts w:ascii="Times New Roman"/>
          <w:b w:val="false"/>
          <w:i w:val="false"/>
          <w:color w:val="000000"/>
          <w:sz w:val="28"/>
        </w:rPr>
        <w:t>
      бағдарланған пленканы бойлық және кесе-көлденең созу қондырғысында даярлау;</w:t>
      </w:r>
    </w:p>
    <w:bookmarkEnd w:id="352"/>
    <w:bookmarkStart w:name="z356" w:id="353"/>
    <w:p>
      <w:pPr>
        <w:spacing w:after="0"/>
        <w:ind w:left="0"/>
        <w:jc w:val="both"/>
      </w:pPr>
      <w:r>
        <w:rPr>
          <w:rFonts w:ascii="Times New Roman"/>
          <w:b w:val="false"/>
          <w:i w:val="false"/>
          <w:color w:val="000000"/>
          <w:sz w:val="28"/>
        </w:rPr>
        <w:t>
      тығырықтарды орау мен қайта орау қондырғыларын дайындау, кесу механизмдері мен созу қондырғыларын тексеру, пышақтарды түсіру мен берілген температураға дейін агрегатты қыздыру;</w:t>
      </w:r>
    </w:p>
    <w:bookmarkEnd w:id="353"/>
    <w:bookmarkStart w:name="z357" w:id="354"/>
    <w:p>
      <w:pPr>
        <w:spacing w:after="0"/>
        <w:ind w:left="0"/>
        <w:jc w:val="both"/>
      </w:pPr>
      <w:r>
        <w:rPr>
          <w:rFonts w:ascii="Times New Roman"/>
          <w:b w:val="false"/>
          <w:i w:val="false"/>
          <w:color w:val="000000"/>
          <w:sz w:val="28"/>
        </w:rPr>
        <w:t>
      аморфты пленканы бойлық созу үшін білікшелерге жүктеу;</w:t>
      </w:r>
    </w:p>
    <w:bookmarkEnd w:id="354"/>
    <w:bookmarkStart w:name="z358" w:id="355"/>
    <w:p>
      <w:pPr>
        <w:spacing w:after="0"/>
        <w:ind w:left="0"/>
        <w:jc w:val="both"/>
      </w:pPr>
      <w:r>
        <w:rPr>
          <w:rFonts w:ascii="Times New Roman"/>
          <w:b w:val="false"/>
          <w:i w:val="false"/>
          <w:color w:val="000000"/>
          <w:sz w:val="28"/>
        </w:rPr>
        <w:t>
      созылу жылдамдығы, балқу мен суу температурасын және пленка жуандығын реттеу;</w:t>
      </w:r>
    </w:p>
    <w:bookmarkEnd w:id="355"/>
    <w:bookmarkStart w:name="z359" w:id="356"/>
    <w:p>
      <w:pPr>
        <w:spacing w:after="0"/>
        <w:ind w:left="0"/>
        <w:jc w:val="both"/>
      </w:pPr>
      <w:r>
        <w:rPr>
          <w:rFonts w:ascii="Times New Roman"/>
          <w:b w:val="false"/>
          <w:i w:val="false"/>
          <w:color w:val="000000"/>
          <w:sz w:val="28"/>
        </w:rPr>
        <w:t>
      пышақтарды ауыстыру;</w:t>
      </w:r>
    </w:p>
    <w:bookmarkEnd w:id="356"/>
    <w:bookmarkStart w:name="z360" w:id="357"/>
    <w:p>
      <w:pPr>
        <w:spacing w:after="0"/>
        <w:ind w:left="0"/>
        <w:jc w:val="both"/>
      </w:pPr>
      <w:r>
        <w:rPr>
          <w:rFonts w:ascii="Times New Roman"/>
          <w:b w:val="false"/>
          <w:i w:val="false"/>
          <w:color w:val="000000"/>
          <w:sz w:val="28"/>
        </w:rPr>
        <w:t>
      үзілгеннен кейін пленкаларды қайта жүктеу;</w:t>
      </w:r>
    </w:p>
    <w:bookmarkEnd w:id="357"/>
    <w:bookmarkStart w:name="z361" w:id="358"/>
    <w:p>
      <w:pPr>
        <w:spacing w:after="0"/>
        <w:ind w:left="0"/>
        <w:jc w:val="both"/>
      </w:pPr>
      <w:r>
        <w:rPr>
          <w:rFonts w:ascii="Times New Roman"/>
          <w:b w:val="false"/>
          <w:i w:val="false"/>
          <w:color w:val="000000"/>
          <w:sz w:val="28"/>
        </w:rPr>
        <w:t>
      сынамаларды анализ үшін сұрыптау, полимидті пленка өндірісіне қатысу;</w:t>
      </w:r>
    </w:p>
    <w:bookmarkEnd w:id="358"/>
    <w:bookmarkStart w:name="z362" w:id="359"/>
    <w:p>
      <w:pPr>
        <w:spacing w:after="0"/>
        <w:ind w:left="0"/>
        <w:jc w:val="both"/>
      </w:pPr>
      <w:r>
        <w:rPr>
          <w:rFonts w:ascii="Times New Roman"/>
          <w:b w:val="false"/>
          <w:i w:val="false"/>
          <w:color w:val="000000"/>
          <w:sz w:val="28"/>
        </w:rPr>
        <w:t>
      жаю торабында полиамидқышқылды пленка рулондарын орнату және имидизация машина клуптарына жүктеу;</w:t>
      </w:r>
    </w:p>
    <w:bookmarkEnd w:id="359"/>
    <w:bookmarkStart w:name="z363" w:id="360"/>
    <w:p>
      <w:pPr>
        <w:spacing w:after="0"/>
        <w:ind w:left="0"/>
        <w:jc w:val="both"/>
      </w:pPr>
      <w:r>
        <w:rPr>
          <w:rFonts w:ascii="Times New Roman"/>
          <w:b w:val="false"/>
          <w:i w:val="false"/>
          <w:color w:val="000000"/>
          <w:sz w:val="28"/>
        </w:rPr>
        <w:t>
      орау қондырғысын және торап жиектерін түзеу;</w:t>
      </w:r>
    </w:p>
    <w:bookmarkEnd w:id="360"/>
    <w:bookmarkStart w:name="z364" w:id="361"/>
    <w:p>
      <w:pPr>
        <w:spacing w:after="0"/>
        <w:ind w:left="0"/>
        <w:jc w:val="both"/>
      </w:pPr>
      <w:r>
        <w:rPr>
          <w:rFonts w:ascii="Times New Roman"/>
          <w:b w:val="false"/>
          <w:i w:val="false"/>
          <w:color w:val="000000"/>
          <w:sz w:val="28"/>
        </w:rPr>
        <w:t>
      диметилформомид буының концентрациясын бақылау;</w:t>
      </w:r>
    </w:p>
    <w:bookmarkEnd w:id="361"/>
    <w:bookmarkStart w:name="z365" w:id="362"/>
    <w:p>
      <w:pPr>
        <w:spacing w:after="0"/>
        <w:ind w:left="0"/>
        <w:jc w:val="both"/>
      </w:pPr>
      <w:r>
        <w:rPr>
          <w:rFonts w:ascii="Times New Roman"/>
          <w:b w:val="false"/>
          <w:i w:val="false"/>
          <w:color w:val="000000"/>
          <w:sz w:val="28"/>
        </w:rPr>
        <w:t>
      орау қондырғысынан дайын өнім мен тығырықтарды шешу және пленканы орау;</w:t>
      </w:r>
    </w:p>
    <w:bookmarkEnd w:id="362"/>
    <w:bookmarkStart w:name="z366" w:id="363"/>
    <w:p>
      <w:pPr>
        <w:spacing w:after="0"/>
        <w:ind w:left="0"/>
        <w:jc w:val="both"/>
      </w:pPr>
      <w:r>
        <w:rPr>
          <w:rFonts w:ascii="Times New Roman"/>
          <w:b w:val="false"/>
          <w:i w:val="false"/>
          <w:color w:val="000000"/>
          <w:sz w:val="28"/>
        </w:rPr>
        <w:t>
      технологиялық журналға жазу.</w:t>
      </w:r>
    </w:p>
    <w:bookmarkEnd w:id="363"/>
    <w:bookmarkStart w:name="z367" w:id="364"/>
    <w:p>
      <w:pPr>
        <w:spacing w:after="0"/>
        <w:ind w:left="0"/>
        <w:jc w:val="both"/>
      </w:pPr>
      <w:r>
        <w:rPr>
          <w:rFonts w:ascii="Times New Roman"/>
          <w:b w:val="false"/>
          <w:i w:val="false"/>
          <w:color w:val="000000"/>
          <w:sz w:val="28"/>
        </w:rPr>
        <w:t>
      52. Білуге тиіс:</w:t>
      </w:r>
    </w:p>
    <w:bookmarkEnd w:id="364"/>
    <w:bookmarkStart w:name="z368" w:id="365"/>
    <w:p>
      <w:pPr>
        <w:spacing w:after="0"/>
        <w:ind w:left="0"/>
        <w:jc w:val="both"/>
      </w:pPr>
      <w:r>
        <w:rPr>
          <w:rFonts w:ascii="Times New Roman"/>
          <w:b w:val="false"/>
          <w:i w:val="false"/>
          <w:color w:val="000000"/>
          <w:sz w:val="28"/>
        </w:rPr>
        <w:t>
      пленкалы материалдарды жасау процесін;</w:t>
      </w:r>
    </w:p>
    <w:bookmarkEnd w:id="365"/>
    <w:bookmarkStart w:name="z369" w:id="366"/>
    <w:p>
      <w:pPr>
        <w:spacing w:after="0"/>
        <w:ind w:left="0"/>
        <w:jc w:val="both"/>
      </w:pPr>
      <w:r>
        <w:rPr>
          <w:rFonts w:ascii="Times New Roman"/>
          <w:b w:val="false"/>
          <w:i w:val="false"/>
          <w:color w:val="000000"/>
          <w:sz w:val="28"/>
        </w:rPr>
        <w:t>
      жабдықтар құрылғылары мен жұмыс принциптерін;</w:t>
      </w:r>
    </w:p>
    <w:bookmarkEnd w:id="366"/>
    <w:bookmarkStart w:name="z370" w:id="367"/>
    <w:p>
      <w:pPr>
        <w:spacing w:after="0"/>
        <w:ind w:left="0"/>
        <w:jc w:val="both"/>
      </w:pPr>
      <w:r>
        <w:rPr>
          <w:rFonts w:ascii="Times New Roman"/>
          <w:b w:val="false"/>
          <w:i w:val="false"/>
          <w:color w:val="000000"/>
          <w:sz w:val="28"/>
        </w:rPr>
        <w:t>
      технологиялық параметрлерді реттеу әдістерін;</w:t>
      </w:r>
    </w:p>
    <w:bookmarkEnd w:id="367"/>
    <w:bookmarkStart w:name="z371" w:id="368"/>
    <w:p>
      <w:pPr>
        <w:spacing w:after="0"/>
        <w:ind w:left="0"/>
        <w:jc w:val="both"/>
      </w:pPr>
      <w:r>
        <w:rPr>
          <w:rFonts w:ascii="Times New Roman"/>
          <w:b w:val="false"/>
          <w:i w:val="false"/>
          <w:color w:val="000000"/>
          <w:sz w:val="28"/>
        </w:rPr>
        <w:t>
      бақылау-өлшеу аспаптарының пайдалану ережелерін;</w:t>
      </w:r>
    </w:p>
    <w:bookmarkEnd w:id="368"/>
    <w:bookmarkStart w:name="z372" w:id="369"/>
    <w:p>
      <w:pPr>
        <w:spacing w:after="0"/>
        <w:ind w:left="0"/>
        <w:jc w:val="both"/>
      </w:pPr>
      <w:r>
        <w:rPr>
          <w:rFonts w:ascii="Times New Roman"/>
          <w:b w:val="false"/>
          <w:i w:val="false"/>
          <w:color w:val="000000"/>
          <w:sz w:val="28"/>
        </w:rPr>
        <w:t>
      сынамаларды сұрыптау мен анализ жүргізу әдістемесінің ережелерін;</w:t>
      </w:r>
    </w:p>
    <w:bookmarkEnd w:id="369"/>
    <w:bookmarkStart w:name="z373" w:id="370"/>
    <w:p>
      <w:pPr>
        <w:spacing w:after="0"/>
        <w:ind w:left="0"/>
        <w:jc w:val="both"/>
      </w:pPr>
      <w:r>
        <w:rPr>
          <w:rFonts w:ascii="Times New Roman"/>
          <w:b w:val="false"/>
          <w:i w:val="false"/>
          <w:color w:val="000000"/>
          <w:sz w:val="28"/>
        </w:rPr>
        <w:t>
      дайын өнім мен шикізатқа тиесілі техникалық талаптар мен мемлекеттік стандарттарын.</w:t>
      </w:r>
    </w:p>
    <w:bookmarkEnd w:id="370"/>
    <w:bookmarkStart w:name="z374" w:id="371"/>
    <w:p>
      <w:pPr>
        <w:spacing w:after="0"/>
        <w:ind w:left="0"/>
        <w:jc w:val="both"/>
      </w:pPr>
      <w:r>
        <w:rPr>
          <w:rFonts w:ascii="Times New Roman"/>
          <w:b w:val="false"/>
          <w:i w:val="false"/>
          <w:color w:val="000000"/>
          <w:sz w:val="28"/>
        </w:rPr>
        <w:t>
      Параграф 2. Пленкалы материалдарды даярлау аппаратшысы, 5-разряд</w:t>
      </w:r>
    </w:p>
    <w:bookmarkEnd w:id="371"/>
    <w:bookmarkStart w:name="z375" w:id="372"/>
    <w:p>
      <w:pPr>
        <w:spacing w:after="0"/>
        <w:ind w:left="0"/>
        <w:jc w:val="both"/>
      </w:pPr>
      <w:r>
        <w:rPr>
          <w:rFonts w:ascii="Times New Roman"/>
          <w:b w:val="false"/>
          <w:i w:val="false"/>
          <w:color w:val="000000"/>
          <w:sz w:val="28"/>
        </w:rPr>
        <w:t>
      53. Жұмыс сипаттамасы:</w:t>
      </w:r>
    </w:p>
    <w:bookmarkEnd w:id="372"/>
    <w:bookmarkStart w:name="z376" w:id="373"/>
    <w:p>
      <w:pPr>
        <w:spacing w:after="0"/>
        <w:ind w:left="0"/>
        <w:jc w:val="both"/>
      </w:pPr>
      <w:r>
        <w:rPr>
          <w:rFonts w:ascii="Times New Roman"/>
          <w:b w:val="false"/>
          <w:i w:val="false"/>
          <w:color w:val="000000"/>
          <w:sz w:val="28"/>
        </w:rPr>
        <w:t>
      суару тәсілі арқылы суару құрылғыларының технологиялық процесін жүргізу;</w:t>
      </w:r>
    </w:p>
    <w:bookmarkEnd w:id="373"/>
    <w:bookmarkStart w:name="z377" w:id="374"/>
    <w:p>
      <w:pPr>
        <w:spacing w:after="0"/>
        <w:ind w:left="0"/>
        <w:jc w:val="both"/>
      </w:pPr>
      <w:r>
        <w:rPr>
          <w:rFonts w:ascii="Times New Roman"/>
          <w:b w:val="false"/>
          <w:i w:val="false"/>
          <w:color w:val="000000"/>
          <w:sz w:val="28"/>
        </w:rPr>
        <w:t>
      полиамидті пленкаға фторпласт суспензиясын кезектегі полиамидті-фторпласт пленкасын балқыту арқылы жағу;</w:t>
      </w:r>
    </w:p>
    <w:bookmarkEnd w:id="374"/>
    <w:bookmarkStart w:name="z378" w:id="375"/>
    <w:p>
      <w:pPr>
        <w:spacing w:after="0"/>
        <w:ind w:left="0"/>
        <w:jc w:val="both"/>
      </w:pPr>
      <w:r>
        <w:rPr>
          <w:rFonts w:ascii="Times New Roman"/>
          <w:b w:val="false"/>
          <w:i w:val="false"/>
          <w:color w:val="000000"/>
          <w:sz w:val="28"/>
        </w:rPr>
        <w:t>
      жабдықтар мен коммуникацияларды жұмысқа дайындау;</w:t>
      </w:r>
    </w:p>
    <w:bookmarkEnd w:id="375"/>
    <w:bookmarkStart w:name="z379" w:id="376"/>
    <w:p>
      <w:pPr>
        <w:spacing w:after="0"/>
        <w:ind w:left="0"/>
        <w:jc w:val="both"/>
      </w:pPr>
      <w:r>
        <w:rPr>
          <w:rFonts w:ascii="Times New Roman"/>
          <w:b w:val="false"/>
          <w:i w:val="false"/>
          <w:color w:val="000000"/>
          <w:sz w:val="28"/>
        </w:rPr>
        <w:t>
      технологиялық процесс параметрлерін бақылау және реттеу;</w:t>
      </w:r>
    </w:p>
    <w:bookmarkEnd w:id="376"/>
    <w:bookmarkStart w:name="z380" w:id="377"/>
    <w:p>
      <w:pPr>
        <w:spacing w:after="0"/>
        <w:ind w:left="0"/>
        <w:jc w:val="both"/>
      </w:pPr>
      <w:r>
        <w:rPr>
          <w:rFonts w:ascii="Times New Roman"/>
          <w:b w:val="false"/>
          <w:i w:val="false"/>
          <w:color w:val="000000"/>
          <w:sz w:val="28"/>
        </w:rPr>
        <w:t>
      суару механизмінің, ауа жіберу мен сорып алу жылдамдықтарын және суару қондырғыларындағы пленка жуандығын реттеу;</w:t>
      </w:r>
    </w:p>
    <w:bookmarkEnd w:id="377"/>
    <w:bookmarkStart w:name="z381" w:id="378"/>
    <w:p>
      <w:pPr>
        <w:spacing w:after="0"/>
        <w:ind w:left="0"/>
        <w:jc w:val="both"/>
      </w:pPr>
      <w:r>
        <w:rPr>
          <w:rFonts w:ascii="Times New Roman"/>
          <w:b w:val="false"/>
          <w:i w:val="false"/>
          <w:color w:val="000000"/>
          <w:sz w:val="28"/>
        </w:rPr>
        <w:t>
      полиамидті пленкаға фторпласт суспензиясын жағудағы фторпласт суспензиясын қажетті концентрацияға дейін жеткізу;</w:t>
      </w:r>
    </w:p>
    <w:bookmarkEnd w:id="378"/>
    <w:bookmarkStart w:name="z382" w:id="379"/>
    <w:p>
      <w:pPr>
        <w:spacing w:after="0"/>
        <w:ind w:left="0"/>
        <w:jc w:val="both"/>
      </w:pPr>
      <w:r>
        <w:rPr>
          <w:rFonts w:ascii="Times New Roman"/>
          <w:b w:val="false"/>
          <w:i w:val="false"/>
          <w:color w:val="000000"/>
          <w:sz w:val="28"/>
        </w:rPr>
        <w:t>
      полиамидті пленкаға фторпласт суспензиясын жағу үшін машинаға пленка рулондарын орнату мен жүктеу;</w:t>
      </w:r>
    </w:p>
    <w:bookmarkEnd w:id="379"/>
    <w:bookmarkStart w:name="z383" w:id="380"/>
    <w:p>
      <w:pPr>
        <w:spacing w:after="0"/>
        <w:ind w:left="0"/>
        <w:jc w:val="both"/>
      </w:pPr>
      <w:r>
        <w:rPr>
          <w:rFonts w:ascii="Times New Roman"/>
          <w:b w:val="false"/>
          <w:i w:val="false"/>
          <w:color w:val="000000"/>
          <w:sz w:val="28"/>
        </w:rPr>
        <w:t>
      сорғыштар жұмысын реттеу;</w:t>
      </w:r>
    </w:p>
    <w:bookmarkEnd w:id="380"/>
    <w:bookmarkStart w:name="z384" w:id="381"/>
    <w:p>
      <w:pPr>
        <w:spacing w:after="0"/>
        <w:ind w:left="0"/>
        <w:jc w:val="both"/>
      </w:pPr>
      <w:r>
        <w:rPr>
          <w:rFonts w:ascii="Times New Roman"/>
          <w:b w:val="false"/>
          <w:i w:val="false"/>
          <w:color w:val="000000"/>
          <w:sz w:val="28"/>
        </w:rPr>
        <w:t>
      пленка үзілісінен қайта жүктеуден кейінгі қондырғылар жұмыс режимін түзеу;</w:t>
      </w:r>
    </w:p>
    <w:bookmarkEnd w:id="381"/>
    <w:bookmarkStart w:name="z385" w:id="382"/>
    <w:p>
      <w:pPr>
        <w:spacing w:after="0"/>
        <w:ind w:left="0"/>
        <w:jc w:val="both"/>
      </w:pPr>
      <w:r>
        <w:rPr>
          <w:rFonts w:ascii="Times New Roman"/>
          <w:b w:val="false"/>
          <w:i w:val="false"/>
          <w:color w:val="000000"/>
          <w:sz w:val="28"/>
        </w:rPr>
        <w:t>
      гидрожапқыштарды, диметилформамидтің буларын аулау жүйесін тексеру;</w:t>
      </w:r>
    </w:p>
    <w:bookmarkEnd w:id="382"/>
    <w:bookmarkStart w:name="z386" w:id="383"/>
    <w:p>
      <w:pPr>
        <w:spacing w:after="0"/>
        <w:ind w:left="0"/>
        <w:jc w:val="both"/>
      </w:pPr>
      <w:r>
        <w:rPr>
          <w:rFonts w:ascii="Times New Roman"/>
          <w:b w:val="false"/>
          <w:i w:val="false"/>
          <w:color w:val="000000"/>
          <w:sz w:val="28"/>
        </w:rPr>
        <w:t>
      имидизация машинасының барлық жылу зоналарын қажетті режимге өткізу;</w:t>
      </w:r>
    </w:p>
    <w:bookmarkEnd w:id="383"/>
    <w:bookmarkStart w:name="z387" w:id="384"/>
    <w:p>
      <w:pPr>
        <w:spacing w:after="0"/>
        <w:ind w:left="0"/>
        <w:jc w:val="both"/>
      </w:pPr>
      <w:r>
        <w:rPr>
          <w:rFonts w:ascii="Times New Roman"/>
          <w:b w:val="false"/>
          <w:i w:val="false"/>
          <w:color w:val="000000"/>
          <w:sz w:val="28"/>
        </w:rPr>
        <w:t>
      пленка имидизациясының температурасы мен жылдамдығын реттеу;</w:t>
      </w:r>
    </w:p>
    <w:bookmarkEnd w:id="384"/>
    <w:bookmarkStart w:name="z388" w:id="385"/>
    <w:p>
      <w:pPr>
        <w:spacing w:after="0"/>
        <w:ind w:left="0"/>
        <w:jc w:val="both"/>
      </w:pPr>
      <w:r>
        <w:rPr>
          <w:rFonts w:ascii="Times New Roman"/>
          <w:b w:val="false"/>
          <w:i w:val="false"/>
          <w:color w:val="000000"/>
          <w:sz w:val="28"/>
        </w:rPr>
        <w:t>
      орау құрылғысын, жиек тораптары мен имидизация машинасының басқа да тораптарын біруақытты жұмысқа өткізу, жөндеу;</w:t>
      </w:r>
    </w:p>
    <w:bookmarkEnd w:id="385"/>
    <w:bookmarkStart w:name="z389" w:id="386"/>
    <w:p>
      <w:pPr>
        <w:spacing w:after="0"/>
        <w:ind w:left="0"/>
        <w:jc w:val="both"/>
      </w:pPr>
      <w:r>
        <w:rPr>
          <w:rFonts w:ascii="Times New Roman"/>
          <w:b w:val="false"/>
          <w:i w:val="false"/>
          <w:color w:val="000000"/>
          <w:sz w:val="28"/>
        </w:rPr>
        <w:t>
      дайын пленка жуандығын өлшеу аспаптары арқылы бақылау;</w:t>
      </w:r>
    </w:p>
    <w:bookmarkEnd w:id="386"/>
    <w:bookmarkStart w:name="z390" w:id="387"/>
    <w:p>
      <w:pPr>
        <w:spacing w:after="0"/>
        <w:ind w:left="0"/>
        <w:jc w:val="both"/>
      </w:pPr>
      <w:r>
        <w:rPr>
          <w:rFonts w:ascii="Times New Roman"/>
          <w:b w:val="false"/>
          <w:i w:val="false"/>
          <w:color w:val="000000"/>
          <w:sz w:val="28"/>
        </w:rPr>
        <w:t>
      бақылау үлгілерін сұрыптау, анализ нәтижелері бойынша технологиялық процесті дәлдеп түзету;</w:t>
      </w:r>
    </w:p>
    <w:bookmarkEnd w:id="387"/>
    <w:bookmarkStart w:name="z391" w:id="388"/>
    <w:p>
      <w:pPr>
        <w:spacing w:after="0"/>
        <w:ind w:left="0"/>
        <w:jc w:val="both"/>
      </w:pPr>
      <w:r>
        <w:rPr>
          <w:rFonts w:ascii="Times New Roman"/>
          <w:b w:val="false"/>
          <w:i w:val="false"/>
          <w:color w:val="000000"/>
          <w:sz w:val="28"/>
        </w:rPr>
        <w:t>
      технологиялық журналға жазу;</w:t>
      </w:r>
    </w:p>
    <w:bookmarkEnd w:id="388"/>
    <w:bookmarkStart w:name="z392" w:id="389"/>
    <w:p>
      <w:pPr>
        <w:spacing w:after="0"/>
        <w:ind w:left="0"/>
        <w:jc w:val="both"/>
      </w:pPr>
      <w:r>
        <w:rPr>
          <w:rFonts w:ascii="Times New Roman"/>
          <w:b w:val="false"/>
          <w:i w:val="false"/>
          <w:color w:val="000000"/>
          <w:sz w:val="28"/>
        </w:rPr>
        <w:t>
      дайын өнім есебі; өнімді қоймаға тапсыру;</w:t>
      </w:r>
    </w:p>
    <w:bookmarkEnd w:id="389"/>
    <w:bookmarkStart w:name="z393" w:id="390"/>
    <w:p>
      <w:pPr>
        <w:spacing w:after="0"/>
        <w:ind w:left="0"/>
        <w:jc w:val="both"/>
      </w:pPr>
      <w:r>
        <w:rPr>
          <w:rFonts w:ascii="Times New Roman"/>
          <w:b w:val="false"/>
          <w:i w:val="false"/>
          <w:color w:val="000000"/>
          <w:sz w:val="28"/>
        </w:rPr>
        <w:t>
      жұмыстағы жабдық ақаулықтарын жою.</w:t>
      </w:r>
    </w:p>
    <w:bookmarkEnd w:id="390"/>
    <w:bookmarkStart w:name="z394" w:id="391"/>
    <w:p>
      <w:pPr>
        <w:spacing w:after="0"/>
        <w:ind w:left="0"/>
        <w:jc w:val="both"/>
      </w:pPr>
      <w:r>
        <w:rPr>
          <w:rFonts w:ascii="Times New Roman"/>
          <w:b w:val="false"/>
          <w:i w:val="false"/>
          <w:color w:val="000000"/>
          <w:sz w:val="28"/>
        </w:rPr>
        <w:t>
      54. Білуге тиіс:</w:t>
      </w:r>
    </w:p>
    <w:bookmarkEnd w:id="391"/>
    <w:bookmarkStart w:name="z395" w:id="392"/>
    <w:p>
      <w:pPr>
        <w:spacing w:after="0"/>
        <w:ind w:left="0"/>
        <w:jc w:val="both"/>
      </w:pPr>
      <w:r>
        <w:rPr>
          <w:rFonts w:ascii="Times New Roman"/>
          <w:b w:val="false"/>
          <w:i w:val="false"/>
          <w:color w:val="000000"/>
          <w:sz w:val="28"/>
        </w:rPr>
        <w:t>
      пленкалы материалдарды даярлау процесінің параметрлерін реттеу ережелерін;</w:t>
      </w:r>
    </w:p>
    <w:bookmarkEnd w:id="392"/>
    <w:bookmarkStart w:name="z396" w:id="393"/>
    <w:p>
      <w:pPr>
        <w:spacing w:after="0"/>
        <w:ind w:left="0"/>
        <w:jc w:val="both"/>
      </w:pPr>
      <w:r>
        <w:rPr>
          <w:rFonts w:ascii="Times New Roman"/>
          <w:b w:val="false"/>
          <w:i w:val="false"/>
          <w:color w:val="000000"/>
          <w:sz w:val="28"/>
        </w:rPr>
        <w:t>
      жабдықтар құрылғылары мен жұмыс принциптерін;</w:t>
      </w:r>
    </w:p>
    <w:bookmarkEnd w:id="393"/>
    <w:bookmarkStart w:name="z397" w:id="394"/>
    <w:p>
      <w:pPr>
        <w:spacing w:after="0"/>
        <w:ind w:left="0"/>
        <w:jc w:val="both"/>
      </w:pPr>
      <w:r>
        <w:rPr>
          <w:rFonts w:ascii="Times New Roman"/>
          <w:b w:val="false"/>
          <w:i w:val="false"/>
          <w:color w:val="000000"/>
          <w:sz w:val="28"/>
        </w:rPr>
        <w:t>
      олардың тораптарының біруақытты жұмысын жөндеу ережелерін, бақылау-өлшеу аспаптарының пайдалану ережелерін;</w:t>
      </w:r>
    </w:p>
    <w:bookmarkEnd w:id="394"/>
    <w:bookmarkStart w:name="z398" w:id="395"/>
    <w:p>
      <w:pPr>
        <w:spacing w:after="0"/>
        <w:ind w:left="0"/>
        <w:jc w:val="both"/>
      </w:pPr>
      <w:r>
        <w:rPr>
          <w:rFonts w:ascii="Times New Roman"/>
          <w:b w:val="false"/>
          <w:i w:val="false"/>
          <w:color w:val="000000"/>
          <w:sz w:val="28"/>
        </w:rPr>
        <w:t>
      дайын өнім сапасын бақылау әдістерін;</w:t>
      </w:r>
    </w:p>
    <w:bookmarkEnd w:id="395"/>
    <w:bookmarkStart w:name="z399" w:id="396"/>
    <w:p>
      <w:pPr>
        <w:spacing w:after="0"/>
        <w:ind w:left="0"/>
        <w:jc w:val="both"/>
      </w:pPr>
      <w:r>
        <w:rPr>
          <w:rFonts w:ascii="Times New Roman"/>
          <w:b w:val="false"/>
          <w:i w:val="false"/>
          <w:color w:val="000000"/>
          <w:sz w:val="28"/>
        </w:rPr>
        <w:t>
      дайын өнім мен шикізатқа тиесілі техникалық талаптар мен мемлекеттік стандарттарын.</w:t>
      </w:r>
    </w:p>
    <w:bookmarkEnd w:id="396"/>
    <w:bookmarkStart w:name="z400" w:id="397"/>
    <w:p>
      <w:pPr>
        <w:spacing w:after="0"/>
        <w:ind w:left="0"/>
        <w:jc w:val="both"/>
      </w:pPr>
      <w:r>
        <w:rPr>
          <w:rFonts w:ascii="Times New Roman"/>
          <w:b w:val="false"/>
          <w:i w:val="false"/>
          <w:color w:val="000000"/>
          <w:sz w:val="28"/>
        </w:rPr>
        <w:t>
      Параграф 5. Пленкалы материалдарды даярлау аппаратшысы, 6-разряд</w:t>
      </w:r>
    </w:p>
    <w:bookmarkEnd w:id="397"/>
    <w:bookmarkStart w:name="z401" w:id="398"/>
    <w:p>
      <w:pPr>
        <w:spacing w:after="0"/>
        <w:ind w:left="0"/>
        <w:jc w:val="both"/>
      </w:pPr>
      <w:r>
        <w:rPr>
          <w:rFonts w:ascii="Times New Roman"/>
          <w:b w:val="false"/>
          <w:i w:val="false"/>
          <w:color w:val="000000"/>
          <w:sz w:val="28"/>
        </w:rPr>
        <w:t>
      55. Жұмыс сипаттамасы:</w:t>
      </w:r>
    </w:p>
    <w:bookmarkEnd w:id="398"/>
    <w:bookmarkStart w:name="z402" w:id="399"/>
    <w:p>
      <w:pPr>
        <w:spacing w:after="0"/>
        <w:ind w:left="0"/>
        <w:jc w:val="both"/>
      </w:pPr>
      <w:r>
        <w:rPr>
          <w:rFonts w:ascii="Times New Roman"/>
          <w:b w:val="false"/>
          <w:i w:val="false"/>
          <w:color w:val="000000"/>
          <w:sz w:val="28"/>
        </w:rPr>
        <w:t>
      агрегатты желіде полимидті пленканы даярлау процесін жүргізу;</w:t>
      </w:r>
    </w:p>
    <w:bookmarkEnd w:id="399"/>
    <w:bookmarkStart w:name="z403" w:id="400"/>
    <w:p>
      <w:pPr>
        <w:spacing w:after="0"/>
        <w:ind w:left="0"/>
        <w:jc w:val="both"/>
      </w:pPr>
      <w:r>
        <w:rPr>
          <w:rFonts w:ascii="Times New Roman"/>
          <w:b w:val="false"/>
          <w:i w:val="false"/>
          <w:color w:val="000000"/>
          <w:sz w:val="28"/>
        </w:rPr>
        <w:t>
      имидизация машинасы мен суару қондырғысының температурасы мен жылдамдығын бақылау және реттеу;</w:t>
      </w:r>
    </w:p>
    <w:bookmarkEnd w:id="400"/>
    <w:bookmarkStart w:name="z404" w:id="401"/>
    <w:p>
      <w:pPr>
        <w:spacing w:after="0"/>
        <w:ind w:left="0"/>
        <w:jc w:val="both"/>
      </w:pPr>
      <w:r>
        <w:rPr>
          <w:rFonts w:ascii="Times New Roman"/>
          <w:b w:val="false"/>
          <w:i w:val="false"/>
          <w:color w:val="000000"/>
          <w:sz w:val="28"/>
        </w:rPr>
        <w:t>
      жабдық ақаулықтарын жою;</w:t>
      </w:r>
    </w:p>
    <w:bookmarkEnd w:id="401"/>
    <w:bookmarkStart w:name="z405" w:id="402"/>
    <w:p>
      <w:pPr>
        <w:spacing w:after="0"/>
        <w:ind w:left="0"/>
        <w:jc w:val="both"/>
      </w:pPr>
      <w:r>
        <w:rPr>
          <w:rFonts w:ascii="Times New Roman"/>
          <w:b w:val="false"/>
          <w:i w:val="false"/>
          <w:color w:val="000000"/>
          <w:sz w:val="28"/>
        </w:rPr>
        <w:t>
      жабдықтардың байланысқан тораптарын үздіксіз жұмыспен қамтамасыз ету.</w:t>
      </w:r>
    </w:p>
    <w:bookmarkEnd w:id="402"/>
    <w:bookmarkStart w:name="z406" w:id="403"/>
    <w:p>
      <w:pPr>
        <w:spacing w:after="0"/>
        <w:ind w:left="0"/>
        <w:jc w:val="both"/>
      </w:pPr>
      <w:r>
        <w:rPr>
          <w:rFonts w:ascii="Times New Roman"/>
          <w:b w:val="false"/>
          <w:i w:val="false"/>
          <w:color w:val="000000"/>
          <w:sz w:val="28"/>
        </w:rPr>
        <w:t>
      56. Білуге тиіс:</w:t>
      </w:r>
    </w:p>
    <w:bookmarkEnd w:id="403"/>
    <w:bookmarkStart w:name="z407" w:id="404"/>
    <w:p>
      <w:pPr>
        <w:spacing w:after="0"/>
        <w:ind w:left="0"/>
        <w:jc w:val="both"/>
      </w:pPr>
      <w:r>
        <w:rPr>
          <w:rFonts w:ascii="Times New Roman"/>
          <w:b w:val="false"/>
          <w:i w:val="false"/>
          <w:color w:val="000000"/>
          <w:sz w:val="28"/>
        </w:rPr>
        <w:t>
      пленкалы материалдарды даярлаудың технологиялық процестерін;</w:t>
      </w:r>
    </w:p>
    <w:bookmarkEnd w:id="404"/>
    <w:bookmarkStart w:name="z408" w:id="405"/>
    <w:p>
      <w:pPr>
        <w:spacing w:after="0"/>
        <w:ind w:left="0"/>
        <w:jc w:val="both"/>
      </w:pPr>
      <w:r>
        <w:rPr>
          <w:rFonts w:ascii="Times New Roman"/>
          <w:b w:val="false"/>
          <w:i w:val="false"/>
          <w:color w:val="000000"/>
          <w:sz w:val="28"/>
        </w:rPr>
        <w:t>
      құрылғыларды, арматура сызбасы мен коммуникацияларды;</w:t>
      </w:r>
    </w:p>
    <w:bookmarkEnd w:id="405"/>
    <w:bookmarkStart w:name="z409" w:id="406"/>
    <w:p>
      <w:pPr>
        <w:spacing w:after="0"/>
        <w:ind w:left="0"/>
        <w:jc w:val="both"/>
      </w:pPr>
      <w:r>
        <w:rPr>
          <w:rFonts w:ascii="Times New Roman"/>
          <w:b w:val="false"/>
          <w:i w:val="false"/>
          <w:color w:val="000000"/>
          <w:sz w:val="28"/>
        </w:rPr>
        <w:t>
      жабдық жұмыстарын реттеу әдістерін;</w:t>
      </w:r>
    </w:p>
    <w:bookmarkEnd w:id="406"/>
    <w:bookmarkStart w:name="z410" w:id="407"/>
    <w:p>
      <w:pPr>
        <w:spacing w:after="0"/>
        <w:ind w:left="0"/>
        <w:jc w:val="both"/>
      </w:pPr>
      <w:r>
        <w:rPr>
          <w:rFonts w:ascii="Times New Roman"/>
          <w:b w:val="false"/>
          <w:i w:val="false"/>
          <w:color w:val="000000"/>
          <w:sz w:val="28"/>
        </w:rPr>
        <w:t>
      бақылау-өлшеу аспаптарының пайдалану ережелерін;</w:t>
      </w:r>
    </w:p>
    <w:bookmarkEnd w:id="407"/>
    <w:bookmarkStart w:name="z411" w:id="408"/>
    <w:p>
      <w:pPr>
        <w:spacing w:after="0"/>
        <w:ind w:left="0"/>
        <w:jc w:val="both"/>
      </w:pPr>
      <w:r>
        <w:rPr>
          <w:rFonts w:ascii="Times New Roman"/>
          <w:b w:val="false"/>
          <w:i w:val="false"/>
          <w:color w:val="000000"/>
          <w:sz w:val="28"/>
        </w:rPr>
        <w:t>
      шикізаттың физикалық-химиялық қасиеттерін;</w:t>
      </w:r>
    </w:p>
    <w:bookmarkEnd w:id="408"/>
    <w:bookmarkStart w:name="z412" w:id="409"/>
    <w:p>
      <w:pPr>
        <w:spacing w:after="0"/>
        <w:ind w:left="0"/>
        <w:jc w:val="both"/>
      </w:pPr>
      <w:r>
        <w:rPr>
          <w:rFonts w:ascii="Times New Roman"/>
          <w:b w:val="false"/>
          <w:i w:val="false"/>
          <w:color w:val="000000"/>
          <w:sz w:val="28"/>
        </w:rPr>
        <w:t>
      дайын өнімнің шикізатына қойылатын техникалық талаптарды.</w:t>
      </w:r>
    </w:p>
    <w:bookmarkEnd w:id="409"/>
    <w:bookmarkStart w:name="z413" w:id="410"/>
    <w:p>
      <w:pPr>
        <w:spacing w:after="0"/>
        <w:ind w:left="0"/>
        <w:jc w:val="both"/>
      </w:pPr>
      <w:r>
        <w:rPr>
          <w:rFonts w:ascii="Times New Roman"/>
          <w:b w:val="false"/>
          <w:i w:val="false"/>
          <w:color w:val="000000"/>
          <w:sz w:val="28"/>
        </w:rPr>
        <w:t>
      9. Термопастаны даярлау аппаратшысы</w:t>
      </w:r>
    </w:p>
    <w:bookmarkEnd w:id="410"/>
    <w:bookmarkStart w:name="z414" w:id="411"/>
    <w:p>
      <w:pPr>
        <w:spacing w:after="0"/>
        <w:ind w:left="0"/>
        <w:jc w:val="both"/>
      </w:pPr>
      <w:r>
        <w:rPr>
          <w:rFonts w:ascii="Times New Roman"/>
          <w:b w:val="false"/>
          <w:i w:val="false"/>
          <w:color w:val="000000"/>
          <w:sz w:val="28"/>
        </w:rPr>
        <w:t>
      Параграф 1. Термопастаны даярлау аппаратшысы, 4-разряд</w:t>
      </w:r>
    </w:p>
    <w:bookmarkEnd w:id="411"/>
    <w:bookmarkStart w:name="z415" w:id="412"/>
    <w:p>
      <w:pPr>
        <w:spacing w:after="0"/>
        <w:ind w:left="0"/>
        <w:jc w:val="both"/>
      </w:pPr>
      <w:r>
        <w:rPr>
          <w:rFonts w:ascii="Times New Roman"/>
          <w:b w:val="false"/>
          <w:i w:val="false"/>
          <w:color w:val="000000"/>
          <w:sz w:val="28"/>
        </w:rPr>
        <w:t>
      57. Жұмыс сипаттамасы:</w:t>
      </w:r>
    </w:p>
    <w:bookmarkEnd w:id="412"/>
    <w:bookmarkStart w:name="z416" w:id="413"/>
    <w:p>
      <w:pPr>
        <w:spacing w:after="0"/>
        <w:ind w:left="0"/>
        <w:jc w:val="both"/>
      </w:pPr>
      <w:r>
        <w:rPr>
          <w:rFonts w:ascii="Times New Roman"/>
          <w:b w:val="false"/>
          <w:i w:val="false"/>
          <w:color w:val="000000"/>
          <w:sz w:val="28"/>
        </w:rPr>
        <w:t>
      термопастаны даярлаудың технологиялық процесін;</w:t>
      </w:r>
    </w:p>
    <w:bookmarkEnd w:id="413"/>
    <w:bookmarkStart w:name="z417" w:id="414"/>
    <w:p>
      <w:pPr>
        <w:spacing w:after="0"/>
        <w:ind w:left="0"/>
        <w:jc w:val="both"/>
      </w:pPr>
      <w:r>
        <w:rPr>
          <w:rFonts w:ascii="Times New Roman"/>
          <w:b w:val="false"/>
          <w:i w:val="false"/>
          <w:color w:val="000000"/>
          <w:sz w:val="28"/>
        </w:rPr>
        <w:t>
      жабдықтарды даярлау;</w:t>
      </w:r>
    </w:p>
    <w:bookmarkEnd w:id="414"/>
    <w:bookmarkStart w:name="z418" w:id="415"/>
    <w:p>
      <w:pPr>
        <w:spacing w:after="0"/>
        <w:ind w:left="0"/>
        <w:jc w:val="both"/>
      </w:pPr>
      <w:r>
        <w:rPr>
          <w:rFonts w:ascii="Times New Roman"/>
          <w:b w:val="false"/>
          <w:i w:val="false"/>
          <w:color w:val="000000"/>
          <w:sz w:val="28"/>
        </w:rPr>
        <w:t>
      компоненттерді даярлау - ұнтақтың илемі, ұнтақтың, эфир мен бояғыштың мөлшерін өлшеу;</w:t>
      </w:r>
    </w:p>
    <w:bookmarkEnd w:id="415"/>
    <w:bookmarkStart w:name="z419" w:id="416"/>
    <w:p>
      <w:pPr>
        <w:spacing w:after="0"/>
        <w:ind w:left="0"/>
        <w:jc w:val="both"/>
      </w:pPr>
      <w:r>
        <w:rPr>
          <w:rFonts w:ascii="Times New Roman"/>
          <w:b w:val="false"/>
          <w:i w:val="false"/>
          <w:color w:val="000000"/>
          <w:sz w:val="28"/>
        </w:rPr>
        <w:t>
      компоненттерді араластырғыш құралына салып, оларды араластыру;</w:t>
      </w:r>
    </w:p>
    <w:bookmarkEnd w:id="416"/>
    <w:bookmarkStart w:name="z420" w:id="417"/>
    <w:p>
      <w:pPr>
        <w:spacing w:after="0"/>
        <w:ind w:left="0"/>
        <w:jc w:val="both"/>
      </w:pPr>
      <w:r>
        <w:rPr>
          <w:rFonts w:ascii="Times New Roman"/>
          <w:b w:val="false"/>
          <w:i w:val="false"/>
          <w:color w:val="000000"/>
          <w:sz w:val="28"/>
        </w:rPr>
        <w:t>
      ерітінді балбырауы үшін қаңылтыр табаға түсіру;</w:t>
      </w:r>
    </w:p>
    <w:bookmarkEnd w:id="417"/>
    <w:bookmarkStart w:name="z421" w:id="418"/>
    <w:p>
      <w:pPr>
        <w:spacing w:after="0"/>
        <w:ind w:left="0"/>
        <w:jc w:val="both"/>
      </w:pPr>
      <w:r>
        <w:rPr>
          <w:rFonts w:ascii="Times New Roman"/>
          <w:b w:val="false"/>
          <w:i w:val="false"/>
          <w:color w:val="000000"/>
          <w:sz w:val="28"/>
        </w:rPr>
        <w:t>
      парақтардағы валикті массада теңестіру;</w:t>
      </w:r>
    </w:p>
    <w:bookmarkEnd w:id="418"/>
    <w:bookmarkStart w:name="z422" w:id="419"/>
    <w:p>
      <w:pPr>
        <w:spacing w:after="0"/>
        <w:ind w:left="0"/>
        <w:jc w:val="both"/>
      </w:pPr>
      <w:r>
        <w:rPr>
          <w:rFonts w:ascii="Times New Roman"/>
          <w:b w:val="false"/>
          <w:i w:val="false"/>
          <w:color w:val="000000"/>
          <w:sz w:val="28"/>
        </w:rPr>
        <w:t>
      анализ үшін сынаманы сұрыптау. Алынған листтерді салафанмен орау.</w:t>
      </w:r>
    </w:p>
    <w:bookmarkEnd w:id="419"/>
    <w:bookmarkStart w:name="z423" w:id="420"/>
    <w:p>
      <w:pPr>
        <w:spacing w:after="0"/>
        <w:ind w:left="0"/>
        <w:jc w:val="both"/>
      </w:pPr>
      <w:r>
        <w:rPr>
          <w:rFonts w:ascii="Times New Roman"/>
          <w:b w:val="false"/>
          <w:i w:val="false"/>
          <w:color w:val="000000"/>
          <w:sz w:val="28"/>
        </w:rPr>
        <w:t>
      58. Білуге тиіс:</w:t>
      </w:r>
    </w:p>
    <w:bookmarkEnd w:id="420"/>
    <w:bookmarkStart w:name="z424" w:id="421"/>
    <w:p>
      <w:pPr>
        <w:spacing w:after="0"/>
        <w:ind w:left="0"/>
        <w:jc w:val="both"/>
      </w:pPr>
      <w:r>
        <w:rPr>
          <w:rFonts w:ascii="Times New Roman"/>
          <w:b w:val="false"/>
          <w:i w:val="false"/>
          <w:color w:val="000000"/>
          <w:sz w:val="28"/>
        </w:rPr>
        <w:t>
      термопастаны даярлау процесінің негізі мен технологиялық режимін;</w:t>
      </w:r>
    </w:p>
    <w:bookmarkEnd w:id="421"/>
    <w:bookmarkStart w:name="z425" w:id="422"/>
    <w:p>
      <w:pPr>
        <w:spacing w:after="0"/>
        <w:ind w:left="0"/>
        <w:jc w:val="both"/>
      </w:pPr>
      <w:r>
        <w:rPr>
          <w:rFonts w:ascii="Times New Roman"/>
          <w:b w:val="false"/>
          <w:i w:val="false"/>
          <w:color w:val="000000"/>
          <w:sz w:val="28"/>
        </w:rPr>
        <w:t>
      жабдықтар мен бақылау-өлшеу аспаптарының құрылғысын, міндетін;</w:t>
      </w:r>
    </w:p>
    <w:bookmarkEnd w:id="422"/>
    <w:bookmarkStart w:name="z426" w:id="423"/>
    <w:p>
      <w:pPr>
        <w:spacing w:after="0"/>
        <w:ind w:left="0"/>
        <w:jc w:val="both"/>
      </w:pPr>
      <w:r>
        <w:rPr>
          <w:rFonts w:ascii="Times New Roman"/>
          <w:b w:val="false"/>
          <w:i w:val="false"/>
          <w:color w:val="000000"/>
          <w:sz w:val="28"/>
        </w:rPr>
        <w:t>
      термопастаны даярлау үшін компоненттердің арасалмағын;</w:t>
      </w:r>
    </w:p>
    <w:bookmarkEnd w:id="423"/>
    <w:bookmarkStart w:name="z427" w:id="424"/>
    <w:p>
      <w:pPr>
        <w:spacing w:after="0"/>
        <w:ind w:left="0"/>
        <w:jc w:val="both"/>
      </w:pPr>
      <w:r>
        <w:rPr>
          <w:rFonts w:ascii="Times New Roman"/>
          <w:b w:val="false"/>
          <w:i w:val="false"/>
          <w:color w:val="000000"/>
          <w:sz w:val="28"/>
        </w:rPr>
        <w:t>
      термопастаны даярлау барысында операциялардың жүйелігін;</w:t>
      </w:r>
    </w:p>
    <w:bookmarkEnd w:id="424"/>
    <w:bookmarkStart w:name="z428" w:id="425"/>
    <w:p>
      <w:pPr>
        <w:spacing w:after="0"/>
        <w:ind w:left="0"/>
        <w:jc w:val="both"/>
      </w:pPr>
      <w:r>
        <w:rPr>
          <w:rFonts w:ascii="Times New Roman"/>
          <w:b w:val="false"/>
          <w:i w:val="false"/>
          <w:color w:val="000000"/>
          <w:sz w:val="28"/>
        </w:rPr>
        <w:t>
      анализ үшін сынаманы сұрыптау ережелерін;</w:t>
      </w:r>
    </w:p>
    <w:bookmarkEnd w:id="425"/>
    <w:bookmarkStart w:name="z429" w:id="426"/>
    <w:p>
      <w:pPr>
        <w:spacing w:after="0"/>
        <w:ind w:left="0"/>
        <w:jc w:val="both"/>
      </w:pPr>
      <w:r>
        <w:rPr>
          <w:rFonts w:ascii="Times New Roman"/>
          <w:b w:val="false"/>
          <w:i w:val="false"/>
          <w:color w:val="000000"/>
          <w:sz w:val="28"/>
        </w:rPr>
        <w:t>
      өнімнің даярлық белгілерін;</w:t>
      </w:r>
    </w:p>
    <w:bookmarkEnd w:id="426"/>
    <w:bookmarkStart w:name="z430" w:id="427"/>
    <w:p>
      <w:pPr>
        <w:spacing w:after="0"/>
        <w:ind w:left="0"/>
        <w:jc w:val="both"/>
      </w:pPr>
      <w:r>
        <w:rPr>
          <w:rFonts w:ascii="Times New Roman"/>
          <w:b w:val="false"/>
          <w:i w:val="false"/>
          <w:color w:val="000000"/>
          <w:sz w:val="28"/>
        </w:rPr>
        <w:t>
      даяр өнімнің техникалық шарттары мен мемлекеттік стандарттарын;</w:t>
      </w:r>
    </w:p>
    <w:bookmarkEnd w:id="427"/>
    <w:bookmarkStart w:name="z431" w:id="428"/>
    <w:p>
      <w:pPr>
        <w:spacing w:after="0"/>
        <w:ind w:left="0"/>
        <w:jc w:val="both"/>
      </w:pPr>
      <w:r>
        <w:rPr>
          <w:rFonts w:ascii="Times New Roman"/>
          <w:b w:val="false"/>
          <w:i w:val="false"/>
          <w:color w:val="000000"/>
          <w:sz w:val="28"/>
        </w:rPr>
        <w:t>
      буып-түюдің ережелерін.</w:t>
      </w:r>
    </w:p>
    <w:bookmarkEnd w:id="428"/>
    <w:bookmarkStart w:name="z432" w:id="429"/>
    <w:p>
      <w:pPr>
        <w:spacing w:after="0"/>
        <w:ind w:left="0"/>
        <w:jc w:val="both"/>
      </w:pPr>
      <w:r>
        <w:rPr>
          <w:rFonts w:ascii="Times New Roman"/>
          <w:b w:val="false"/>
          <w:i w:val="false"/>
          <w:color w:val="000000"/>
          <w:sz w:val="28"/>
        </w:rPr>
        <w:t>
      10. Гексолды көбейту аппаратшысы</w:t>
      </w:r>
    </w:p>
    <w:bookmarkEnd w:id="429"/>
    <w:bookmarkStart w:name="z433" w:id="430"/>
    <w:p>
      <w:pPr>
        <w:spacing w:after="0"/>
        <w:ind w:left="0"/>
        <w:jc w:val="both"/>
      </w:pPr>
      <w:r>
        <w:rPr>
          <w:rFonts w:ascii="Times New Roman"/>
          <w:b w:val="false"/>
          <w:i w:val="false"/>
          <w:color w:val="000000"/>
          <w:sz w:val="28"/>
        </w:rPr>
        <w:t>
      Параграф 1. Гексолды көбейту аппаратшысы, 4-разряд</w:t>
      </w:r>
    </w:p>
    <w:bookmarkEnd w:id="430"/>
    <w:bookmarkStart w:name="z434" w:id="431"/>
    <w:p>
      <w:pPr>
        <w:spacing w:after="0"/>
        <w:ind w:left="0"/>
        <w:jc w:val="both"/>
      </w:pPr>
      <w:r>
        <w:rPr>
          <w:rFonts w:ascii="Times New Roman"/>
          <w:b w:val="false"/>
          <w:i w:val="false"/>
          <w:color w:val="000000"/>
          <w:sz w:val="28"/>
        </w:rPr>
        <w:t>
      59. Жұмыс сипаттамасы:</w:t>
      </w:r>
    </w:p>
    <w:bookmarkEnd w:id="431"/>
    <w:bookmarkStart w:name="z435" w:id="432"/>
    <w:p>
      <w:pPr>
        <w:spacing w:after="0"/>
        <w:ind w:left="0"/>
        <w:jc w:val="both"/>
      </w:pPr>
      <w:r>
        <w:rPr>
          <w:rFonts w:ascii="Times New Roman"/>
          <w:b w:val="false"/>
          <w:i w:val="false"/>
          <w:color w:val="000000"/>
          <w:sz w:val="28"/>
        </w:rPr>
        <w:t>
      гексолды қайнатылған тұзбен көбейту процесін жүргізу;</w:t>
      </w:r>
    </w:p>
    <w:bookmarkEnd w:id="432"/>
    <w:bookmarkStart w:name="z436" w:id="433"/>
    <w:p>
      <w:pPr>
        <w:spacing w:after="0"/>
        <w:ind w:left="0"/>
        <w:jc w:val="both"/>
      </w:pPr>
      <w:r>
        <w:rPr>
          <w:rFonts w:ascii="Times New Roman"/>
          <w:b w:val="false"/>
          <w:i w:val="false"/>
          <w:color w:val="000000"/>
          <w:sz w:val="28"/>
        </w:rPr>
        <w:t>
      жабдықтарды даярлау (қайнатылған тұзды араластыру аппараттары, желісті куб, тоңазытқыш тағы басқа);</w:t>
      </w:r>
    </w:p>
    <w:bookmarkEnd w:id="433"/>
    <w:bookmarkStart w:name="z437" w:id="434"/>
    <w:p>
      <w:pPr>
        <w:spacing w:after="0"/>
        <w:ind w:left="0"/>
        <w:jc w:val="both"/>
      </w:pPr>
      <w:r>
        <w:rPr>
          <w:rFonts w:ascii="Times New Roman"/>
          <w:b w:val="false"/>
          <w:i w:val="false"/>
          <w:color w:val="000000"/>
          <w:sz w:val="28"/>
        </w:rPr>
        <w:t>
      араластырушы аспабына компоненттерді салу;</w:t>
      </w:r>
    </w:p>
    <w:bookmarkEnd w:id="434"/>
    <w:bookmarkStart w:name="z438" w:id="435"/>
    <w:p>
      <w:pPr>
        <w:spacing w:after="0"/>
        <w:ind w:left="0"/>
        <w:jc w:val="both"/>
      </w:pPr>
      <w:r>
        <w:rPr>
          <w:rFonts w:ascii="Times New Roman"/>
          <w:b w:val="false"/>
          <w:i w:val="false"/>
          <w:color w:val="000000"/>
          <w:sz w:val="28"/>
        </w:rPr>
        <w:t>
      қайнатылған тұз бен шикі-гексолдың қатпарлануды араластыру процесін жүргізу;</w:t>
      </w:r>
    </w:p>
    <w:bookmarkEnd w:id="435"/>
    <w:bookmarkStart w:name="z439" w:id="436"/>
    <w:p>
      <w:pPr>
        <w:spacing w:after="0"/>
        <w:ind w:left="0"/>
        <w:jc w:val="both"/>
      </w:pPr>
      <w:r>
        <w:rPr>
          <w:rFonts w:ascii="Times New Roman"/>
          <w:b w:val="false"/>
          <w:i w:val="false"/>
          <w:color w:val="000000"/>
          <w:sz w:val="28"/>
        </w:rPr>
        <w:t>
      желісті кубқа ерітіндіні қайта тарту-гексолды айдау мен конденсаттан гексолды бөлу процесін жүргізу;</w:t>
      </w:r>
    </w:p>
    <w:bookmarkEnd w:id="436"/>
    <w:bookmarkStart w:name="z440" w:id="437"/>
    <w:p>
      <w:pPr>
        <w:spacing w:after="0"/>
        <w:ind w:left="0"/>
        <w:jc w:val="both"/>
      </w:pPr>
      <w:r>
        <w:rPr>
          <w:rFonts w:ascii="Times New Roman"/>
          <w:b w:val="false"/>
          <w:i w:val="false"/>
          <w:color w:val="000000"/>
          <w:sz w:val="28"/>
        </w:rPr>
        <w:t>
      ваккум-кептіргіште гексолды кептіру;</w:t>
      </w:r>
    </w:p>
    <w:bookmarkEnd w:id="437"/>
    <w:bookmarkStart w:name="z441" w:id="438"/>
    <w:p>
      <w:pPr>
        <w:spacing w:after="0"/>
        <w:ind w:left="0"/>
        <w:jc w:val="both"/>
      </w:pPr>
      <w:r>
        <w:rPr>
          <w:rFonts w:ascii="Times New Roman"/>
          <w:b w:val="false"/>
          <w:i w:val="false"/>
          <w:color w:val="000000"/>
          <w:sz w:val="28"/>
        </w:rPr>
        <w:t>
      ыдысқа қайта тарту және салқындату.</w:t>
      </w:r>
    </w:p>
    <w:bookmarkEnd w:id="438"/>
    <w:bookmarkStart w:name="z442" w:id="439"/>
    <w:p>
      <w:pPr>
        <w:spacing w:after="0"/>
        <w:ind w:left="0"/>
        <w:jc w:val="both"/>
      </w:pPr>
      <w:r>
        <w:rPr>
          <w:rFonts w:ascii="Times New Roman"/>
          <w:b w:val="false"/>
          <w:i w:val="false"/>
          <w:color w:val="000000"/>
          <w:sz w:val="28"/>
        </w:rPr>
        <w:t>
      60. Білуге тиіс:</w:t>
      </w:r>
    </w:p>
    <w:bookmarkEnd w:id="439"/>
    <w:bookmarkStart w:name="z443" w:id="440"/>
    <w:p>
      <w:pPr>
        <w:spacing w:after="0"/>
        <w:ind w:left="0"/>
        <w:jc w:val="both"/>
      </w:pPr>
      <w:r>
        <w:rPr>
          <w:rFonts w:ascii="Times New Roman"/>
          <w:b w:val="false"/>
          <w:i w:val="false"/>
          <w:color w:val="000000"/>
          <w:sz w:val="28"/>
        </w:rPr>
        <w:t>
      гексолды көбейту процесінің негізін технологиялық режимін;</w:t>
      </w:r>
    </w:p>
    <w:bookmarkEnd w:id="440"/>
    <w:bookmarkStart w:name="z444" w:id="441"/>
    <w:p>
      <w:pPr>
        <w:spacing w:after="0"/>
        <w:ind w:left="0"/>
        <w:jc w:val="both"/>
      </w:pPr>
      <w:r>
        <w:rPr>
          <w:rFonts w:ascii="Times New Roman"/>
          <w:b w:val="false"/>
          <w:i w:val="false"/>
          <w:color w:val="000000"/>
          <w:sz w:val="28"/>
        </w:rPr>
        <w:t>
      жабдықтар мен бақылау-өлшеу аспаптарын дайындау;</w:t>
      </w:r>
    </w:p>
    <w:bookmarkEnd w:id="441"/>
    <w:bookmarkStart w:name="z445" w:id="442"/>
    <w:p>
      <w:pPr>
        <w:spacing w:after="0"/>
        <w:ind w:left="0"/>
        <w:jc w:val="both"/>
      </w:pPr>
      <w:r>
        <w:rPr>
          <w:rFonts w:ascii="Times New Roman"/>
          <w:b w:val="false"/>
          <w:i w:val="false"/>
          <w:color w:val="000000"/>
          <w:sz w:val="28"/>
        </w:rPr>
        <w:t>
      технологиялық процесті реттеу ережелерін;</w:t>
      </w:r>
    </w:p>
    <w:bookmarkEnd w:id="442"/>
    <w:bookmarkStart w:name="z446" w:id="443"/>
    <w:p>
      <w:pPr>
        <w:spacing w:after="0"/>
        <w:ind w:left="0"/>
        <w:jc w:val="both"/>
      </w:pPr>
      <w:r>
        <w:rPr>
          <w:rFonts w:ascii="Times New Roman"/>
          <w:b w:val="false"/>
          <w:i w:val="false"/>
          <w:color w:val="000000"/>
          <w:sz w:val="28"/>
        </w:rPr>
        <w:t>
      даяр өнім мен шикізатқа қойылатын техникалық шарттар мен мемлекеттік стандарттарды.</w:t>
      </w:r>
    </w:p>
    <w:bookmarkEnd w:id="443"/>
    <w:bookmarkStart w:name="z447" w:id="444"/>
    <w:p>
      <w:pPr>
        <w:spacing w:after="0"/>
        <w:ind w:left="0"/>
        <w:jc w:val="both"/>
      </w:pPr>
      <w:r>
        <w:rPr>
          <w:rFonts w:ascii="Times New Roman"/>
          <w:b w:val="false"/>
          <w:i w:val="false"/>
          <w:color w:val="000000"/>
          <w:sz w:val="28"/>
        </w:rPr>
        <w:t>
      11. Органикалық шыныны бейімдеу аппаратшысы</w:t>
      </w:r>
    </w:p>
    <w:bookmarkEnd w:id="444"/>
    <w:bookmarkStart w:name="z448" w:id="445"/>
    <w:p>
      <w:pPr>
        <w:spacing w:after="0"/>
        <w:ind w:left="0"/>
        <w:jc w:val="both"/>
      </w:pPr>
      <w:r>
        <w:rPr>
          <w:rFonts w:ascii="Times New Roman"/>
          <w:b w:val="false"/>
          <w:i w:val="false"/>
          <w:color w:val="000000"/>
          <w:sz w:val="28"/>
        </w:rPr>
        <w:t>
      Параграф 1. Органикалық шыныны бейімдеу аппаратшысы, 3-разряд</w:t>
      </w:r>
    </w:p>
    <w:bookmarkEnd w:id="445"/>
    <w:bookmarkStart w:name="z449" w:id="446"/>
    <w:p>
      <w:pPr>
        <w:spacing w:after="0"/>
        <w:ind w:left="0"/>
        <w:jc w:val="both"/>
      </w:pPr>
      <w:r>
        <w:rPr>
          <w:rFonts w:ascii="Times New Roman"/>
          <w:b w:val="false"/>
          <w:i w:val="false"/>
          <w:color w:val="000000"/>
          <w:sz w:val="28"/>
        </w:rPr>
        <w:t>
      61. Жұмыс сипаттамасы:</w:t>
      </w:r>
    </w:p>
    <w:bookmarkEnd w:id="446"/>
    <w:bookmarkStart w:name="z450" w:id="447"/>
    <w:p>
      <w:pPr>
        <w:spacing w:after="0"/>
        <w:ind w:left="0"/>
        <w:jc w:val="both"/>
      </w:pPr>
      <w:r>
        <w:rPr>
          <w:rFonts w:ascii="Times New Roman"/>
          <w:b w:val="false"/>
          <w:i w:val="false"/>
          <w:color w:val="000000"/>
          <w:sz w:val="28"/>
        </w:rPr>
        <w:t>
      біліктілігі жоғары аппаратшының басшылығымен органикалық шыныны бейімдеу технологиялы процесін жүргізу;</w:t>
      </w:r>
    </w:p>
    <w:bookmarkEnd w:id="447"/>
    <w:bookmarkStart w:name="z451" w:id="448"/>
    <w:p>
      <w:pPr>
        <w:spacing w:after="0"/>
        <w:ind w:left="0"/>
        <w:jc w:val="both"/>
      </w:pPr>
      <w:r>
        <w:rPr>
          <w:rFonts w:ascii="Times New Roman"/>
          <w:b w:val="false"/>
          <w:i w:val="false"/>
          <w:color w:val="000000"/>
          <w:sz w:val="28"/>
        </w:rPr>
        <w:t>
      бейімдеу процесіне органикалық шыныдан әзірлемелерді дайындау: фрезерлі станокта кесілген жерлерді өңдеу, жиектерді шабермен тазарту, әзірлеменің үстін пастамен жылтырату;</w:t>
      </w:r>
    </w:p>
    <w:bookmarkEnd w:id="448"/>
    <w:bookmarkStart w:name="z452" w:id="449"/>
    <w:p>
      <w:pPr>
        <w:spacing w:after="0"/>
        <w:ind w:left="0"/>
        <w:jc w:val="both"/>
      </w:pPr>
      <w:r>
        <w:rPr>
          <w:rFonts w:ascii="Times New Roman"/>
          <w:b w:val="false"/>
          <w:i w:val="false"/>
          <w:color w:val="000000"/>
          <w:sz w:val="28"/>
        </w:rPr>
        <w:t>
      бейімдеу құрылғысын жұмысқа дайындау, гидрожүйедегі майдың деңгейін тексеру, созатын тораптардың қармалаушы ысқыштарға салқындататын судың түсуін қадағалау, үстіңгі қақпақты көтергіш механизмінің гидроцилиндрінің жұмысын және созатын тораптарды қармалаушылардың, созатын тораптардың жетегінің шыныны жылыту жүйесінің жұмыстарын бақылау;</w:t>
      </w:r>
    </w:p>
    <w:bookmarkEnd w:id="449"/>
    <w:bookmarkStart w:name="z453" w:id="450"/>
    <w:p>
      <w:pPr>
        <w:spacing w:after="0"/>
        <w:ind w:left="0"/>
        <w:jc w:val="both"/>
      </w:pPr>
      <w:r>
        <w:rPr>
          <w:rFonts w:ascii="Times New Roman"/>
          <w:b w:val="false"/>
          <w:i w:val="false"/>
          <w:color w:val="000000"/>
          <w:sz w:val="28"/>
        </w:rPr>
        <w:t>
      әзірлемелерді камераға орнату және бейімдеу процесінен кейін оларды түсіру.</w:t>
      </w:r>
    </w:p>
    <w:bookmarkEnd w:id="450"/>
    <w:bookmarkStart w:name="z454" w:id="451"/>
    <w:p>
      <w:pPr>
        <w:spacing w:after="0"/>
        <w:ind w:left="0"/>
        <w:jc w:val="both"/>
      </w:pPr>
      <w:r>
        <w:rPr>
          <w:rFonts w:ascii="Times New Roman"/>
          <w:b w:val="false"/>
          <w:i w:val="false"/>
          <w:color w:val="000000"/>
          <w:sz w:val="28"/>
        </w:rPr>
        <w:t>
      62. Білуге тиіс:</w:t>
      </w:r>
    </w:p>
    <w:bookmarkEnd w:id="451"/>
    <w:bookmarkStart w:name="z455" w:id="452"/>
    <w:p>
      <w:pPr>
        <w:spacing w:after="0"/>
        <w:ind w:left="0"/>
        <w:jc w:val="both"/>
      </w:pPr>
      <w:r>
        <w:rPr>
          <w:rFonts w:ascii="Times New Roman"/>
          <w:b w:val="false"/>
          <w:i w:val="false"/>
          <w:color w:val="000000"/>
          <w:sz w:val="28"/>
        </w:rPr>
        <w:t>
      бейімдеудің технологиялы процесінің негізі;</w:t>
      </w:r>
    </w:p>
    <w:bookmarkEnd w:id="452"/>
    <w:bookmarkStart w:name="z456" w:id="453"/>
    <w:p>
      <w:pPr>
        <w:spacing w:after="0"/>
        <w:ind w:left="0"/>
        <w:jc w:val="both"/>
      </w:pPr>
      <w:r>
        <w:rPr>
          <w:rFonts w:ascii="Times New Roman"/>
          <w:b w:val="false"/>
          <w:i w:val="false"/>
          <w:color w:val="000000"/>
          <w:sz w:val="28"/>
        </w:rPr>
        <w:t>
      қызмет көрсетіліп жатқан жабдықтың және бақылау-өлшеу құрылғыларының жұмыс мақсаты;</w:t>
      </w:r>
    </w:p>
    <w:bookmarkEnd w:id="453"/>
    <w:bookmarkStart w:name="z457" w:id="454"/>
    <w:p>
      <w:pPr>
        <w:spacing w:after="0"/>
        <w:ind w:left="0"/>
        <w:jc w:val="both"/>
      </w:pPr>
      <w:r>
        <w:rPr>
          <w:rFonts w:ascii="Times New Roman"/>
          <w:b w:val="false"/>
          <w:i w:val="false"/>
          <w:color w:val="000000"/>
          <w:sz w:val="28"/>
        </w:rPr>
        <w:t>
      шикізатқа және дайын өнімге қойылатын мемлекеттік стандарттар және техникалық талаптар.</w:t>
      </w:r>
    </w:p>
    <w:bookmarkEnd w:id="454"/>
    <w:bookmarkStart w:name="z458" w:id="455"/>
    <w:p>
      <w:pPr>
        <w:spacing w:after="0"/>
        <w:ind w:left="0"/>
        <w:jc w:val="both"/>
      </w:pPr>
      <w:r>
        <w:rPr>
          <w:rFonts w:ascii="Times New Roman"/>
          <w:b w:val="false"/>
          <w:i w:val="false"/>
          <w:color w:val="000000"/>
          <w:sz w:val="28"/>
        </w:rPr>
        <w:t>
      Параграф 2. Органикалық шыныны бейімдеу аппаратшысы, 4-разряд</w:t>
      </w:r>
    </w:p>
    <w:bookmarkEnd w:id="455"/>
    <w:bookmarkStart w:name="z459" w:id="456"/>
    <w:p>
      <w:pPr>
        <w:spacing w:after="0"/>
        <w:ind w:left="0"/>
        <w:jc w:val="both"/>
      </w:pPr>
      <w:r>
        <w:rPr>
          <w:rFonts w:ascii="Times New Roman"/>
          <w:b w:val="false"/>
          <w:i w:val="false"/>
          <w:color w:val="000000"/>
          <w:sz w:val="28"/>
        </w:rPr>
        <w:t>
      63. Жұмыс сипаттамасы:</w:t>
      </w:r>
    </w:p>
    <w:bookmarkEnd w:id="456"/>
    <w:bookmarkStart w:name="z460" w:id="457"/>
    <w:p>
      <w:pPr>
        <w:spacing w:after="0"/>
        <w:ind w:left="0"/>
        <w:jc w:val="both"/>
      </w:pPr>
      <w:r>
        <w:rPr>
          <w:rFonts w:ascii="Times New Roman"/>
          <w:b w:val="false"/>
          <w:i w:val="false"/>
          <w:color w:val="000000"/>
          <w:sz w:val="28"/>
        </w:rPr>
        <w:t>
      органикалық шыныны бейімдеу технологиялы процесін жүргізу;</w:t>
      </w:r>
    </w:p>
    <w:bookmarkEnd w:id="457"/>
    <w:bookmarkStart w:name="z461" w:id="458"/>
    <w:p>
      <w:pPr>
        <w:spacing w:after="0"/>
        <w:ind w:left="0"/>
        <w:jc w:val="both"/>
      </w:pPr>
      <w:r>
        <w:rPr>
          <w:rFonts w:ascii="Times New Roman"/>
          <w:b w:val="false"/>
          <w:i w:val="false"/>
          <w:color w:val="000000"/>
          <w:sz w:val="28"/>
        </w:rPr>
        <w:t>
      шығатын әзірлемелердің өлшемдері, қалыңдығы және термотұрақтылықтарына байланысты бекітілген технологиялық режимдерді таңдау;</w:t>
      </w:r>
    </w:p>
    <w:bookmarkEnd w:id="458"/>
    <w:bookmarkStart w:name="z462" w:id="459"/>
    <w:p>
      <w:pPr>
        <w:spacing w:after="0"/>
        <w:ind w:left="0"/>
        <w:jc w:val="both"/>
      </w:pPr>
      <w:r>
        <w:rPr>
          <w:rFonts w:ascii="Times New Roman"/>
          <w:b w:val="false"/>
          <w:i w:val="false"/>
          <w:color w:val="000000"/>
          <w:sz w:val="28"/>
        </w:rPr>
        <w:t>
      технологиялы процестің жүрісін бақылау-өлшеу құрылғылары арқылы бақылау;</w:t>
      </w:r>
    </w:p>
    <w:bookmarkEnd w:id="459"/>
    <w:bookmarkStart w:name="z463" w:id="460"/>
    <w:p>
      <w:pPr>
        <w:spacing w:after="0"/>
        <w:ind w:left="0"/>
        <w:jc w:val="both"/>
      </w:pPr>
      <w:r>
        <w:rPr>
          <w:rFonts w:ascii="Times New Roman"/>
          <w:b w:val="false"/>
          <w:i w:val="false"/>
          <w:color w:val="000000"/>
          <w:sz w:val="28"/>
        </w:rPr>
        <w:t>
      бейімдеудің, желілі сығудың, үзіндінің мөлшерінің разрядын ақырғы сөндіргіштердің көмегімен есептеу;</w:t>
      </w:r>
    </w:p>
    <w:bookmarkEnd w:id="460"/>
    <w:bookmarkStart w:name="z464" w:id="461"/>
    <w:p>
      <w:pPr>
        <w:spacing w:after="0"/>
        <w:ind w:left="0"/>
        <w:jc w:val="both"/>
      </w:pPr>
      <w:r>
        <w:rPr>
          <w:rFonts w:ascii="Times New Roman"/>
          <w:b w:val="false"/>
          <w:i w:val="false"/>
          <w:color w:val="000000"/>
          <w:sz w:val="28"/>
        </w:rPr>
        <w:t>
      гидрожүйедегі қысымды, термоөңдеудің және бейімдеудің белгіленген технологиялы режимін реттеу;</w:t>
      </w:r>
    </w:p>
    <w:bookmarkEnd w:id="461"/>
    <w:bookmarkStart w:name="z465" w:id="462"/>
    <w:p>
      <w:pPr>
        <w:spacing w:after="0"/>
        <w:ind w:left="0"/>
        <w:jc w:val="both"/>
      </w:pPr>
      <w:r>
        <w:rPr>
          <w:rFonts w:ascii="Times New Roman"/>
          <w:b w:val="false"/>
          <w:i w:val="false"/>
          <w:color w:val="000000"/>
          <w:sz w:val="28"/>
        </w:rPr>
        <w:t>
      өндіріс журналынды жазба жасау.</w:t>
      </w:r>
    </w:p>
    <w:bookmarkEnd w:id="462"/>
    <w:bookmarkStart w:name="z466" w:id="463"/>
    <w:p>
      <w:pPr>
        <w:spacing w:after="0"/>
        <w:ind w:left="0"/>
        <w:jc w:val="both"/>
      </w:pPr>
      <w:r>
        <w:rPr>
          <w:rFonts w:ascii="Times New Roman"/>
          <w:b w:val="false"/>
          <w:i w:val="false"/>
          <w:color w:val="000000"/>
          <w:sz w:val="28"/>
        </w:rPr>
        <w:t>
      64. Білуге тиіс:</w:t>
      </w:r>
    </w:p>
    <w:bookmarkEnd w:id="463"/>
    <w:bookmarkStart w:name="z467" w:id="464"/>
    <w:p>
      <w:pPr>
        <w:spacing w:after="0"/>
        <w:ind w:left="0"/>
        <w:jc w:val="both"/>
      </w:pPr>
      <w:r>
        <w:rPr>
          <w:rFonts w:ascii="Times New Roman"/>
          <w:b w:val="false"/>
          <w:i w:val="false"/>
          <w:color w:val="000000"/>
          <w:sz w:val="28"/>
        </w:rPr>
        <w:t>
      органикалық шыныны бейімдеу технологиялы процесі;</w:t>
      </w:r>
    </w:p>
    <w:bookmarkEnd w:id="464"/>
    <w:bookmarkStart w:name="z468" w:id="465"/>
    <w:p>
      <w:pPr>
        <w:spacing w:after="0"/>
        <w:ind w:left="0"/>
        <w:jc w:val="both"/>
      </w:pPr>
      <w:r>
        <w:rPr>
          <w:rFonts w:ascii="Times New Roman"/>
          <w:b w:val="false"/>
          <w:i w:val="false"/>
          <w:color w:val="000000"/>
          <w:sz w:val="28"/>
        </w:rPr>
        <w:t>
      қызмет көрсетіліп жатқан жабдықтың;</w:t>
      </w:r>
    </w:p>
    <w:bookmarkEnd w:id="465"/>
    <w:bookmarkStart w:name="z469" w:id="466"/>
    <w:p>
      <w:pPr>
        <w:spacing w:after="0"/>
        <w:ind w:left="0"/>
        <w:jc w:val="both"/>
      </w:pPr>
      <w:r>
        <w:rPr>
          <w:rFonts w:ascii="Times New Roman"/>
          <w:b w:val="false"/>
          <w:i w:val="false"/>
          <w:color w:val="000000"/>
          <w:sz w:val="28"/>
        </w:rPr>
        <w:t>
      бақылау-өлшеу құрылғыларының құрылымы;</w:t>
      </w:r>
    </w:p>
    <w:bookmarkEnd w:id="466"/>
    <w:bookmarkStart w:name="z470" w:id="467"/>
    <w:p>
      <w:pPr>
        <w:spacing w:after="0"/>
        <w:ind w:left="0"/>
        <w:jc w:val="both"/>
      </w:pPr>
      <w:r>
        <w:rPr>
          <w:rFonts w:ascii="Times New Roman"/>
          <w:b w:val="false"/>
          <w:i w:val="false"/>
          <w:color w:val="000000"/>
          <w:sz w:val="28"/>
        </w:rPr>
        <w:t>
      органикалық шынының және қосалқы материалдардың физико-химиялық және технологиялық құрылымы.</w:t>
      </w:r>
    </w:p>
    <w:bookmarkEnd w:id="467"/>
    <w:bookmarkStart w:name="z471" w:id="468"/>
    <w:p>
      <w:pPr>
        <w:spacing w:after="0"/>
        <w:ind w:left="0"/>
        <w:jc w:val="both"/>
      </w:pPr>
      <w:r>
        <w:rPr>
          <w:rFonts w:ascii="Times New Roman"/>
          <w:b w:val="false"/>
          <w:i w:val="false"/>
          <w:color w:val="000000"/>
          <w:sz w:val="28"/>
        </w:rPr>
        <w:t>
      Параграф 3. Органикалық шыныны бейімдеу аппаратшысы, 5-разряд</w:t>
      </w:r>
    </w:p>
    <w:bookmarkEnd w:id="468"/>
    <w:bookmarkStart w:name="z472" w:id="469"/>
    <w:p>
      <w:pPr>
        <w:spacing w:after="0"/>
        <w:ind w:left="0"/>
        <w:jc w:val="both"/>
      </w:pPr>
      <w:r>
        <w:rPr>
          <w:rFonts w:ascii="Times New Roman"/>
          <w:b w:val="false"/>
          <w:i w:val="false"/>
          <w:color w:val="000000"/>
          <w:sz w:val="28"/>
        </w:rPr>
        <w:t>
      65. Жұмыс сипаттамасы:</w:t>
      </w:r>
    </w:p>
    <w:bookmarkEnd w:id="469"/>
    <w:bookmarkStart w:name="z473" w:id="470"/>
    <w:p>
      <w:pPr>
        <w:spacing w:after="0"/>
        <w:ind w:left="0"/>
        <w:jc w:val="both"/>
      </w:pPr>
      <w:r>
        <w:rPr>
          <w:rFonts w:ascii="Times New Roman"/>
          <w:b w:val="false"/>
          <w:i w:val="false"/>
          <w:color w:val="000000"/>
          <w:sz w:val="28"/>
        </w:rPr>
        <w:t>
      технологиялық процесті жүргізу және органикалық шыныны бейімдеу бойынша жұмыстарды үйлестіру;</w:t>
      </w:r>
    </w:p>
    <w:bookmarkEnd w:id="470"/>
    <w:bookmarkStart w:name="z474" w:id="471"/>
    <w:p>
      <w:pPr>
        <w:spacing w:after="0"/>
        <w:ind w:left="0"/>
        <w:jc w:val="both"/>
      </w:pPr>
      <w:r>
        <w:rPr>
          <w:rFonts w:ascii="Times New Roman"/>
          <w:b w:val="false"/>
          <w:i w:val="false"/>
          <w:color w:val="000000"/>
          <w:sz w:val="28"/>
        </w:rPr>
        <w:t>
      гидрожүйені, қармалаушылардың жұмысын, тоңазытқыш станциялардың, жылыту жүйенің, термоөңдеу жетегін, басқару пультінің жұмысын құрылғымен тексеру;</w:t>
      </w:r>
    </w:p>
    <w:bookmarkEnd w:id="471"/>
    <w:bookmarkStart w:name="z475" w:id="472"/>
    <w:p>
      <w:pPr>
        <w:spacing w:after="0"/>
        <w:ind w:left="0"/>
        <w:jc w:val="both"/>
      </w:pPr>
      <w:r>
        <w:rPr>
          <w:rFonts w:ascii="Times New Roman"/>
          <w:b w:val="false"/>
          <w:i w:val="false"/>
          <w:color w:val="000000"/>
          <w:sz w:val="28"/>
        </w:rPr>
        <w:t>
      бейімделудің деңгейіне байланысты әзірлеменің мөлшерін есептеу;</w:t>
      </w:r>
    </w:p>
    <w:bookmarkEnd w:id="472"/>
    <w:bookmarkStart w:name="z476" w:id="473"/>
    <w:p>
      <w:pPr>
        <w:spacing w:after="0"/>
        <w:ind w:left="0"/>
        <w:jc w:val="both"/>
      </w:pPr>
      <w:r>
        <w:rPr>
          <w:rFonts w:ascii="Times New Roman"/>
          <w:b w:val="false"/>
          <w:i w:val="false"/>
          <w:color w:val="000000"/>
          <w:sz w:val="28"/>
        </w:rPr>
        <w:t>
      нығайған органикалық шыныны тегістеу және жылтырату;</w:t>
      </w:r>
    </w:p>
    <w:bookmarkEnd w:id="473"/>
    <w:bookmarkStart w:name="z477" w:id="474"/>
    <w:p>
      <w:pPr>
        <w:spacing w:after="0"/>
        <w:ind w:left="0"/>
        <w:jc w:val="both"/>
      </w:pPr>
      <w:r>
        <w:rPr>
          <w:rFonts w:ascii="Times New Roman"/>
          <w:b w:val="false"/>
          <w:i w:val="false"/>
          <w:color w:val="000000"/>
          <w:sz w:val="28"/>
        </w:rPr>
        <w:t>
      тегістейтін шеңберлерді ауыстыру және икемдеу, оларды сүрту;</w:t>
      </w:r>
    </w:p>
    <w:bookmarkEnd w:id="474"/>
    <w:bookmarkStart w:name="z478" w:id="475"/>
    <w:p>
      <w:pPr>
        <w:spacing w:after="0"/>
        <w:ind w:left="0"/>
        <w:jc w:val="both"/>
      </w:pPr>
      <w:r>
        <w:rPr>
          <w:rFonts w:ascii="Times New Roman"/>
          <w:b w:val="false"/>
          <w:i w:val="false"/>
          <w:color w:val="000000"/>
          <w:sz w:val="28"/>
        </w:rPr>
        <w:t>
      бейімделгеннен кейін қаңылтырлардың оптикалы бұрмалауларын өлшеу;</w:t>
      </w:r>
    </w:p>
    <w:bookmarkEnd w:id="475"/>
    <w:bookmarkStart w:name="z479" w:id="476"/>
    <w:p>
      <w:pPr>
        <w:spacing w:after="0"/>
        <w:ind w:left="0"/>
        <w:jc w:val="both"/>
      </w:pPr>
      <w:r>
        <w:rPr>
          <w:rFonts w:ascii="Times New Roman"/>
          <w:b w:val="false"/>
          <w:i w:val="false"/>
          <w:color w:val="000000"/>
          <w:sz w:val="28"/>
        </w:rPr>
        <w:t>
      бейімдеу құрылғыларында жартылайавтоматты және автоматты режимде жұмыстарды орындау;</w:t>
      </w:r>
    </w:p>
    <w:bookmarkEnd w:id="476"/>
    <w:bookmarkStart w:name="z480" w:id="477"/>
    <w:p>
      <w:pPr>
        <w:spacing w:after="0"/>
        <w:ind w:left="0"/>
        <w:jc w:val="both"/>
      </w:pPr>
      <w:r>
        <w:rPr>
          <w:rFonts w:ascii="Times New Roman"/>
          <w:b w:val="false"/>
          <w:i w:val="false"/>
          <w:color w:val="000000"/>
          <w:sz w:val="28"/>
        </w:rPr>
        <w:t>
      құрылғының жұмысындағы ұсақ ақауларды жою;</w:t>
      </w:r>
    </w:p>
    <w:bookmarkEnd w:id="477"/>
    <w:bookmarkStart w:name="z481" w:id="478"/>
    <w:p>
      <w:pPr>
        <w:spacing w:after="0"/>
        <w:ind w:left="0"/>
        <w:jc w:val="both"/>
      </w:pPr>
      <w:r>
        <w:rPr>
          <w:rFonts w:ascii="Times New Roman"/>
          <w:b w:val="false"/>
          <w:i w:val="false"/>
          <w:color w:val="000000"/>
          <w:sz w:val="28"/>
        </w:rPr>
        <w:t>
      жабдықты жөндеу жұмыстарына дайындау және жөндеуден қабылдау.</w:t>
      </w:r>
    </w:p>
    <w:bookmarkEnd w:id="478"/>
    <w:bookmarkStart w:name="z482" w:id="479"/>
    <w:p>
      <w:pPr>
        <w:spacing w:after="0"/>
        <w:ind w:left="0"/>
        <w:jc w:val="both"/>
      </w:pPr>
      <w:r>
        <w:rPr>
          <w:rFonts w:ascii="Times New Roman"/>
          <w:b w:val="false"/>
          <w:i w:val="false"/>
          <w:color w:val="000000"/>
          <w:sz w:val="28"/>
        </w:rPr>
        <w:t>
      66. Білуге тиіс:</w:t>
      </w:r>
    </w:p>
    <w:bookmarkEnd w:id="479"/>
    <w:bookmarkStart w:name="z483" w:id="480"/>
    <w:p>
      <w:pPr>
        <w:spacing w:after="0"/>
        <w:ind w:left="0"/>
        <w:jc w:val="both"/>
      </w:pPr>
      <w:r>
        <w:rPr>
          <w:rFonts w:ascii="Times New Roman"/>
          <w:b w:val="false"/>
          <w:i w:val="false"/>
          <w:color w:val="000000"/>
          <w:sz w:val="28"/>
        </w:rPr>
        <w:t>
      органикалық шыныны бейімдеу процесінің технологиялы сызбасын;</w:t>
      </w:r>
    </w:p>
    <w:bookmarkEnd w:id="480"/>
    <w:bookmarkStart w:name="z484" w:id="481"/>
    <w:p>
      <w:pPr>
        <w:spacing w:after="0"/>
        <w:ind w:left="0"/>
        <w:jc w:val="both"/>
      </w:pPr>
      <w:r>
        <w:rPr>
          <w:rFonts w:ascii="Times New Roman"/>
          <w:b w:val="false"/>
          <w:i w:val="false"/>
          <w:color w:val="000000"/>
          <w:sz w:val="28"/>
        </w:rPr>
        <w:t>
      шыныны нығайту технологиялы процесін;</w:t>
      </w:r>
    </w:p>
    <w:bookmarkEnd w:id="481"/>
    <w:bookmarkStart w:name="z485" w:id="482"/>
    <w:p>
      <w:pPr>
        <w:spacing w:after="0"/>
        <w:ind w:left="0"/>
        <w:jc w:val="both"/>
      </w:pPr>
      <w:r>
        <w:rPr>
          <w:rFonts w:ascii="Times New Roman"/>
          <w:b w:val="false"/>
          <w:i w:val="false"/>
          <w:color w:val="000000"/>
          <w:sz w:val="28"/>
        </w:rPr>
        <w:t>
      нығайтылған органикалық шынының құрамына температура және уақыттың әсер етуі;</w:t>
      </w:r>
    </w:p>
    <w:bookmarkEnd w:id="482"/>
    <w:bookmarkStart w:name="z486" w:id="483"/>
    <w:p>
      <w:pPr>
        <w:spacing w:after="0"/>
        <w:ind w:left="0"/>
        <w:jc w:val="both"/>
      </w:pPr>
      <w:r>
        <w:rPr>
          <w:rFonts w:ascii="Times New Roman"/>
          <w:b w:val="false"/>
          <w:i w:val="false"/>
          <w:color w:val="000000"/>
          <w:sz w:val="28"/>
        </w:rPr>
        <w:t>
      нығайтылған шынының сипаттамасы және құрамы;</w:t>
      </w:r>
    </w:p>
    <w:bookmarkEnd w:id="483"/>
    <w:bookmarkStart w:name="z487" w:id="484"/>
    <w:p>
      <w:pPr>
        <w:spacing w:after="0"/>
        <w:ind w:left="0"/>
        <w:jc w:val="both"/>
      </w:pPr>
      <w:r>
        <w:rPr>
          <w:rFonts w:ascii="Times New Roman"/>
          <w:b w:val="false"/>
          <w:i w:val="false"/>
          <w:color w:val="000000"/>
          <w:sz w:val="28"/>
        </w:rPr>
        <w:t>
      мономер құрамы, дайын өнімнің оптикалы сипаттамасы, шикізатқа және дайын өнімге мемлекет стандарттары.</w:t>
      </w:r>
    </w:p>
    <w:bookmarkEnd w:id="484"/>
    <w:bookmarkStart w:name="z488" w:id="485"/>
    <w:p>
      <w:pPr>
        <w:spacing w:after="0"/>
        <w:ind w:left="0"/>
        <w:jc w:val="both"/>
      </w:pPr>
      <w:r>
        <w:rPr>
          <w:rFonts w:ascii="Times New Roman"/>
          <w:b w:val="false"/>
          <w:i w:val="false"/>
          <w:color w:val="000000"/>
          <w:sz w:val="28"/>
        </w:rPr>
        <w:t>
      12. Ағарту аппаратшысы</w:t>
      </w:r>
    </w:p>
    <w:bookmarkEnd w:id="485"/>
    <w:bookmarkStart w:name="z489" w:id="486"/>
    <w:p>
      <w:pPr>
        <w:spacing w:after="0"/>
        <w:ind w:left="0"/>
        <w:jc w:val="both"/>
      </w:pPr>
      <w:r>
        <w:rPr>
          <w:rFonts w:ascii="Times New Roman"/>
          <w:b w:val="false"/>
          <w:i w:val="false"/>
          <w:color w:val="000000"/>
          <w:sz w:val="28"/>
        </w:rPr>
        <w:t>
      Параграф 1. Ағарту аппаратшысы, 3-разряд</w:t>
      </w:r>
    </w:p>
    <w:bookmarkEnd w:id="486"/>
    <w:bookmarkStart w:name="z490" w:id="487"/>
    <w:p>
      <w:pPr>
        <w:spacing w:after="0"/>
        <w:ind w:left="0"/>
        <w:jc w:val="both"/>
      </w:pPr>
      <w:r>
        <w:rPr>
          <w:rFonts w:ascii="Times New Roman"/>
          <w:b w:val="false"/>
          <w:i w:val="false"/>
          <w:color w:val="000000"/>
          <w:sz w:val="28"/>
        </w:rPr>
        <w:t>
      67. Жұмыс сипаттамасы:</w:t>
      </w:r>
    </w:p>
    <w:bookmarkEnd w:id="487"/>
    <w:bookmarkStart w:name="z491" w:id="488"/>
    <w:p>
      <w:pPr>
        <w:spacing w:after="0"/>
        <w:ind w:left="0"/>
        <w:jc w:val="both"/>
      </w:pPr>
      <w:r>
        <w:rPr>
          <w:rFonts w:ascii="Times New Roman"/>
          <w:b w:val="false"/>
          <w:i w:val="false"/>
          <w:color w:val="000000"/>
          <w:sz w:val="28"/>
        </w:rPr>
        <w:t>
      жоғарғы разрядты аппаратшының басшылығымен қышқылдар мен ағарту ерітінділерімен этилцеллюлоздарды және мақталы целлюлоздарды ағарту технологиялық процестің жеке операцияларын орындау;</w:t>
      </w:r>
    </w:p>
    <w:bookmarkEnd w:id="488"/>
    <w:bookmarkStart w:name="z492" w:id="489"/>
    <w:p>
      <w:pPr>
        <w:spacing w:after="0"/>
        <w:ind w:left="0"/>
        <w:jc w:val="both"/>
      </w:pPr>
      <w:r>
        <w:rPr>
          <w:rFonts w:ascii="Times New Roman"/>
          <w:b w:val="false"/>
          <w:i w:val="false"/>
          <w:color w:val="000000"/>
          <w:sz w:val="28"/>
        </w:rPr>
        <w:t>
      өлшеуіш аспаптарына шикізаттарды қабылдау;</w:t>
      </w:r>
    </w:p>
    <w:bookmarkEnd w:id="489"/>
    <w:bookmarkStart w:name="z493" w:id="490"/>
    <w:p>
      <w:pPr>
        <w:spacing w:after="0"/>
        <w:ind w:left="0"/>
        <w:jc w:val="both"/>
      </w:pPr>
      <w:r>
        <w:rPr>
          <w:rFonts w:ascii="Times New Roman"/>
          <w:b w:val="false"/>
          <w:i w:val="false"/>
          <w:color w:val="000000"/>
          <w:sz w:val="28"/>
        </w:rPr>
        <w:t>
      массасорғыштардың көмегімен күкірт қышқылы мен натрия гипохлоридінің белгілі мөлшерімен этилцеллилоздар мен мақталы целлюлоздардың жалпы бөліктерінің қоспалауыштарын және ағарту аппараттарын іске қосу;</w:t>
      </w:r>
    </w:p>
    <w:bookmarkEnd w:id="490"/>
    <w:bookmarkStart w:name="z494" w:id="491"/>
    <w:p>
      <w:pPr>
        <w:spacing w:after="0"/>
        <w:ind w:left="0"/>
        <w:jc w:val="both"/>
      </w:pPr>
      <w:r>
        <w:rPr>
          <w:rFonts w:ascii="Times New Roman"/>
          <w:b w:val="false"/>
          <w:i w:val="false"/>
          <w:color w:val="000000"/>
          <w:sz w:val="28"/>
        </w:rPr>
        <w:t>
      аппараттарды тазарту.</w:t>
      </w:r>
    </w:p>
    <w:bookmarkEnd w:id="491"/>
    <w:bookmarkStart w:name="z495" w:id="492"/>
    <w:p>
      <w:pPr>
        <w:spacing w:after="0"/>
        <w:ind w:left="0"/>
        <w:jc w:val="both"/>
      </w:pPr>
      <w:r>
        <w:rPr>
          <w:rFonts w:ascii="Times New Roman"/>
          <w:b w:val="false"/>
          <w:i w:val="false"/>
          <w:color w:val="000000"/>
          <w:sz w:val="28"/>
        </w:rPr>
        <w:t>
      68. Білуге тиіс:</w:t>
      </w:r>
    </w:p>
    <w:bookmarkEnd w:id="492"/>
    <w:bookmarkStart w:name="z496" w:id="493"/>
    <w:p>
      <w:pPr>
        <w:spacing w:after="0"/>
        <w:ind w:left="0"/>
        <w:jc w:val="both"/>
      </w:pPr>
      <w:r>
        <w:rPr>
          <w:rFonts w:ascii="Times New Roman"/>
          <w:b w:val="false"/>
          <w:i w:val="false"/>
          <w:color w:val="000000"/>
          <w:sz w:val="28"/>
        </w:rPr>
        <w:t>
      мақталы целлюлоздарды өндірудің технологиялық процесін;</w:t>
      </w:r>
    </w:p>
    <w:bookmarkEnd w:id="493"/>
    <w:bookmarkStart w:name="z497" w:id="494"/>
    <w:p>
      <w:pPr>
        <w:spacing w:after="0"/>
        <w:ind w:left="0"/>
        <w:jc w:val="both"/>
      </w:pPr>
      <w:r>
        <w:rPr>
          <w:rFonts w:ascii="Times New Roman"/>
          <w:b w:val="false"/>
          <w:i w:val="false"/>
          <w:color w:val="000000"/>
          <w:sz w:val="28"/>
        </w:rPr>
        <w:t>
      жеке факторлардың (температуралардың, жандандырылған хлор мен күкірт қышқылы концентрацияларының, ваннаның модулі және тағы басқа), ағарту бөлімдері коммуникацияларының схемасын;</w:t>
      </w:r>
    </w:p>
    <w:bookmarkEnd w:id="494"/>
    <w:bookmarkStart w:name="z498" w:id="495"/>
    <w:p>
      <w:pPr>
        <w:spacing w:after="0"/>
        <w:ind w:left="0"/>
        <w:jc w:val="both"/>
      </w:pPr>
      <w:r>
        <w:rPr>
          <w:rFonts w:ascii="Times New Roman"/>
          <w:b w:val="false"/>
          <w:i w:val="false"/>
          <w:color w:val="000000"/>
          <w:sz w:val="28"/>
        </w:rPr>
        <w:t>
      жабдықтардың жұмыс принциптері мен ережелерін.</w:t>
      </w:r>
    </w:p>
    <w:bookmarkEnd w:id="495"/>
    <w:bookmarkStart w:name="z499" w:id="496"/>
    <w:p>
      <w:pPr>
        <w:spacing w:after="0"/>
        <w:ind w:left="0"/>
        <w:jc w:val="both"/>
      </w:pPr>
      <w:r>
        <w:rPr>
          <w:rFonts w:ascii="Times New Roman"/>
          <w:b w:val="false"/>
          <w:i w:val="false"/>
          <w:color w:val="000000"/>
          <w:sz w:val="28"/>
        </w:rPr>
        <w:t>
      Параграф 2. Ағарту аппаратшысы, 4-разряд</w:t>
      </w:r>
    </w:p>
    <w:bookmarkEnd w:id="496"/>
    <w:bookmarkStart w:name="z500" w:id="497"/>
    <w:p>
      <w:pPr>
        <w:spacing w:after="0"/>
        <w:ind w:left="0"/>
        <w:jc w:val="both"/>
      </w:pPr>
      <w:r>
        <w:rPr>
          <w:rFonts w:ascii="Times New Roman"/>
          <w:b w:val="false"/>
          <w:i w:val="false"/>
          <w:color w:val="000000"/>
          <w:sz w:val="28"/>
        </w:rPr>
        <w:t>
      69. Жұмыс сипаттамасы:</w:t>
      </w:r>
    </w:p>
    <w:bookmarkEnd w:id="497"/>
    <w:bookmarkStart w:name="z501" w:id="498"/>
    <w:p>
      <w:pPr>
        <w:spacing w:after="0"/>
        <w:ind w:left="0"/>
        <w:jc w:val="both"/>
      </w:pPr>
      <w:r>
        <w:rPr>
          <w:rFonts w:ascii="Times New Roman"/>
          <w:b w:val="false"/>
          <w:i w:val="false"/>
          <w:color w:val="000000"/>
          <w:sz w:val="28"/>
        </w:rPr>
        <w:t>
      жоғарғы разрядты аппаратшының басшылығымен қышқылдар мен ағарту ерітінділерімен этилцеллюлоздарды және мақталы целлюлоздарды ағартудың технологиялық процесін жүргізу;</w:t>
      </w:r>
    </w:p>
    <w:bookmarkEnd w:id="498"/>
    <w:bookmarkStart w:name="z502" w:id="499"/>
    <w:p>
      <w:pPr>
        <w:spacing w:after="0"/>
        <w:ind w:left="0"/>
        <w:jc w:val="both"/>
      </w:pPr>
      <w:r>
        <w:rPr>
          <w:rFonts w:ascii="Times New Roman"/>
          <w:b w:val="false"/>
          <w:i w:val="false"/>
          <w:color w:val="000000"/>
          <w:sz w:val="28"/>
        </w:rPr>
        <w:t>
      қозғалмалы механизмдер мен коммуникациялардың түзулігін тексеру;</w:t>
      </w:r>
    </w:p>
    <w:bookmarkEnd w:id="499"/>
    <w:bookmarkStart w:name="z503" w:id="500"/>
    <w:p>
      <w:pPr>
        <w:spacing w:after="0"/>
        <w:ind w:left="0"/>
        <w:jc w:val="both"/>
      </w:pPr>
      <w:r>
        <w:rPr>
          <w:rFonts w:ascii="Times New Roman"/>
          <w:b w:val="false"/>
          <w:i w:val="false"/>
          <w:color w:val="000000"/>
          <w:sz w:val="28"/>
        </w:rPr>
        <w:t>
      мөлшерлі компоненттерді, ағарту ерітінділері мен қышқылдарды есепке алу және даярлау;</w:t>
      </w:r>
    </w:p>
    <w:bookmarkEnd w:id="500"/>
    <w:bookmarkStart w:name="z504" w:id="501"/>
    <w:p>
      <w:pPr>
        <w:spacing w:after="0"/>
        <w:ind w:left="0"/>
        <w:jc w:val="both"/>
      </w:pPr>
      <w:r>
        <w:rPr>
          <w:rFonts w:ascii="Times New Roman"/>
          <w:b w:val="false"/>
          <w:i w:val="false"/>
          <w:color w:val="000000"/>
          <w:sz w:val="28"/>
        </w:rPr>
        <w:t>
      мақталы целлюлоздар мен этилцеллюлоздар сыйымдылығына қышқылдар мен ағарту ерітінділерін тиеу, судың сыйымдылығына +1</w:t>
      </w:r>
      <w:r>
        <w:rPr>
          <w:rFonts w:ascii="Times New Roman"/>
          <w:b w:val="false"/>
          <w:i w:val="false"/>
          <w:color w:val="000000"/>
          <w:vertAlign w:val="superscript"/>
        </w:rPr>
        <w:t>о</w:t>
      </w:r>
      <w:r>
        <w:rPr>
          <w:rFonts w:ascii="Times New Roman"/>
          <w:b w:val="false"/>
          <w:i w:val="false"/>
          <w:color w:val="000000"/>
          <w:sz w:val="28"/>
        </w:rPr>
        <w:t>С –ге дейін дәл берілген температураны жіберу;</w:t>
      </w:r>
    </w:p>
    <w:bookmarkEnd w:id="501"/>
    <w:bookmarkStart w:name="z505" w:id="502"/>
    <w:p>
      <w:pPr>
        <w:spacing w:after="0"/>
        <w:ind w:left="0"/>
        <w:jc w:val="both"/>
      </w:pPr>
      <w:r>
        <w:rPr>
          <w:rFonts w:ascii="Times New Roman"/>
          <w:b w:val="false"/>
          <w:i w:val="false"/>
          <w:color w:val="000000"/>
          <w:sz w:val="28"/>
        </w:rPr>
        <w:t>
      араластыру аспаптарын іске қосу, ағарту процестерін жүргізу, ваннаның модулін ағарту мен қышқылдандыру барысында сыйымдылықтардағы суспензиялардың температурасы тәртіптерін реттеу-тазарту және қышқылдандыру;</w:t>
      </w:r>
    </w:p>
    <w:bookmarkEnd w:id="502"/>
    <w:bookmarkStart w:name="z506" w:id="503"/>
    <w:p>
      <w:pPr>
        <w:spacing w:after="0"/>
        <w:ind w:left="0"/>
        <w:jc w:val="both"/>
      </w:pPr>
      <w:r>
        <w:rPr>
          <w:rFonts w:ascii="Times New Roman"/>
          <w:b w:val="false"/>
          <w:i w:val="false"/>
          <w:color w:val="000000"/>
          <w:sz w:val="28"/>
        </w:rPr>
        <w:t>
      анализ үшін сынаманы сұрыптау;</w:t>
      </w:r>
    </w:p>
    <w:bookmarkEnd w:id="503"/>
    <w:bookmarkStart w:name="z507" w:id="504"/>
    <w:p>
      <w:pPr>
        <w:spacing w:after="0"/>
        <w:ind w:left="0"/>
        <w:jc w:val="both"/>
      </w:pPr>
      <w:r>
        <w:rPr>
          <w:rFonts w:ascii="Times New Roman"/>
          <w:b w:val="false"/>
          <w:i w:val="false"/>
          <w:color w:val="000000"/>
          <w:sz w:val="28"/>
        </w:rPr>
        <w:t>
      дайын өнімді тиеу;</w:t>
      </w:r>
    </w:p>
    <w:bookmarkEnd w:id="504"/>
    <w:bookmarkStart w:name="z508" w:id="505"/>
    <w:p>
      <w:pPr>
        <w:spacing w:after="0"/>
        <w:ind w:left="0"/>
        <w:jc w:val="both"/>
      </w:pPr>
      <w:r>
        <w:rPr>
          <w:rFonts w:ascii="Times New Roman"/>
          <w:b w:val="false"/>
          <w:i w:val="false"/>
          <w:color w:val="000000"/>
          <w:sz w:val="28"/>
        </w:rPr>
        <w:t>
      технологиялық журналға жазу.</w:t>
      </w:r>
    </w:p>
    <w:bookmarkEnd w:id="505"/>
    <w:bookmarkStart w:name="z509" w:id="506"/>
    <w:p>
      <w:pPr>
        <w:spacing w:after="0"/>
        <w:ind w:left="0"/>
        <w:jc w:val="both"/>
      </w:pPr>
      <w:r>
        <w:rPr>
          <w:rFonts w:ascii="Times New Roman"/>
          <w:b w:val="false"/>
          <w:i w:val="false"/>
          <w:color w:val="000000"/>
          <w:sz w:val="28"/>
        </w:rPr>
        <w:t>
      70. Білуге тиіс:</w:t>
      </w:r>
    </w:p>
    <w:bookmarkEnd w:id="506"/>
    <w:bookmarkStart w:name="z510" w:id="507"/>
    <w:p>
      <w:pPr>
        <w:spacing w:after="0"/>
        <w:ind w:left="0"/>
        <w:jc w:val="both"/>
      </w:pPr>
      <w:r>
        <w:rPr>
          <w:rFonts w:ascii="Times New Roman"/>
          <w:b w:val="false"/>
          <w:i w:val="false"/>
          <w:color w:val="000000"/>
          <w:sz w:val="28"/>
        </w:rPr>
        <w:t>
      ағарту процесінің негізі мен технологиялық режимін;</w:t>
      </w:r>
    </w:p>
    <w:bookmarkEnd w:id="507"/>
    <w:bookmarkStart w:name="z511" w:id="508"/>
    <w:p>
      <w:pPr>
        <w:spacing w:after="0"/>
        <w:ind w:left="0"/>
        <w:jc w:val="both"/>
      </w:pPr>
      <w:r>
        <w:rPr>
          <w:rFonts w:ascii="Times New Roman"/>
          <w:b w:val="false"/>
          <w:i w:val="false"/>
          <w:color w:val="000000"/>
          <w:sz w:val="28"/>
        </w:rPr>
        <w:t>
      жабдықтар мен бақылау-өлшеу аспаптарының тағайындалуын, қондырғысын;</w:t>
      </w:r>
    </w:p>
    <w:bookmarkEnd w:id="508"/>
    <w:bookmarkStart w:name="z512" w:id="509"/>
    <w:p>
      <w:pPr>
        <w:spacing w:after="0"/>
        <w:ind w:left="0"/>
        <w:jc w:val="both"/>
      </w:pPr>
      <w:r>
        <w:rPr>
          <w:rFonts w:ascii="Times New Roman"/>
          <w:b w:val="false"/>
          <w:i w:val="false"/>
          <w:color w:val="000000"/>
          <w:sz w:val="28"/>
        </w:rPr>
        <w:t>
      мөлшерлі компоненттер есебінің методикасын, сынаманы сұрыптау мен анализ жүргізу методикасын;</w:t>
      </w:r>
    </w:p>
    <w:bookmarkEnd w:id="509"/>
    <w:bookmarkStart w:name="z513" w:id="510"/>
    <w:p>
      <w:pPr>
        <w:spacing w:after="0"/>
        <w:ind w:left="0"/>
        <w:jc w:val="both"/>
      </w:pPr>
      <w:r>
        <w:rPr>
          <w:rFonts w:ascii="Times New Roman"/>
          <w:b w:val="false"/>
          <w:i w:val="false"/>
          <w:color w:val="000000"/>
          <w:sz w:val="28"/>
        </w:rPr>
        <w:t>
      дайын өнімнің техникалық шарттары мен мемлекеттік стандарттарын;</w:t>
      </w:r>
    </w:p>
    <w:bookmarkEnd w:id="510"/>
    <w:bookmarkStart w:name="z514" w:id="511"/>
    <w:p>
      <w:pPr>
        <w:spacing w:after="0"/>
        <w:ind w:left="0"/>
        <w:jc w:val="both"/>
      </w:pPr>
      <w:r>
        <w:rPr>
          <w:rFonts w:ascii="Times New Roman"/>
          <w:b w:val="false"/>
          <w:i w:val="false"/>
          <w:color w:val="000000"/>
          <w:sz w:val="28"/>
        </w:rPr>
        <w:t>
      этилцеллюлоздарды және мақталы целлюлоздарды ағартудың технологиялық процесін қышқылдар мен ағарту ерітінділерімен жүргізе отырып, бір уақытта ағарту бөлімдерінің барлық жабдықтардың қызметі мен жағдайларын бақылауда - 5-разряд.</w:t>
      </w:r>
    </w:p>
    <w:bookmarkEnd w:id="511"/>
    <w:bookmarkStart w:name="z515" w:id="512"/>
    <w:p>
      <w:pPr>
        <w:spacing w:after="0"/>
        <w:ind w:left="0"/>
        <w:jc w:val="both"/>
      </w:pPr>
      <w:r>
        <w:rPr>
          <w:rFonts w:ascii="Times New Roman"/>
          <w:b w:val="false"/>
          <w:i w:val="false"/>
          <w:color w:val="000000"/>
          <w:sz w:val="28"/>
        </w:rPr>
        <w:t>
      13. Қатайту аппаратшысы</w:t>
      </w:r>
    </w:p>
    <w:bookmarkEnd w:id="512"/>
    <w:bookmarkStart w:name="z516" w:id="513"/>
    <w:p>
      <w:pPr>
        <w:spacing w:after="0"/>
        <w:ind w:left="0"/>
        <w:jc w:val="both"/>
      </w:pPr>
      <w:r>
        <w:rPr>
          <w:rFonts w:ascii="Times New Roman"/>
          <w:b w:val="false"/>
          <w:i w:val="false"/>
          <w:color w:val="000000"/>
          <w:sz w:val="28"/>
        </w:rPr>
        <w:t>
      Параграф 1. Қатайту аппаратшысы, 3-разряд</w:t>
      </w:r>
    </w:p>
    <w:bookmarkEnd w:id="513"/>
    <w:bookmarkStart w:name="z517" w:id="514"/>
    <w:p>
      <w:pPr>
        <w:spacing w:after="0"/>
        <w:ind w:left="0"/>
        <w:jc w:val="both"/>
      </w:pPr>
      <w:r>
        <w:rPr>
          <w:rFonts w:ascii="Times New Roman"/>
          <w:b w:val="false"/>
          <w:i w:val="false"/>
          <w:color w:val="000000"/>
          <w:sz w:val="28"/>
        </w:rPr>
        <w:t>
      71. Жұмыс сипаттамасы:</w:t>
      </w:r>
    </w:p>
    <w:bookmarkEnd w:id="514"/>
    <w:bookmarkStart w:name="z518" w:id="515"/>
    <w:p>
      <w:pPr>
        <w:spacing w:after="0"/>
        <w:ind w:left="0"/>
        <w:jc w:val="both"/>
      </w:pPr>
      <w:r>
        <w:rPr>
          <w:rFonts w:ascii="Times New Roman"/>
          <w:b w:val="false"/>
          <w:i w:val="false"/>
          <w:color w:val="000000"/>
          <w:sz w:val="28"/>
        </w:rPr>
        <w:t>
      ионоалмастырғыш қарамайдың, пенополиуретан мен мипора блогтарын қатайтудың технологиялық процесін жүргізу;</w:t>
      </w:r>
    </w:p>
    <w:bookmarkEnd w:id="515"/>
    <w:bookmarkStart w:name="z519" w:id="516"/>
    <w:p>
      <w:pPr>
        <w:spacing w:after="0"/>
        <w:ind w:left="0"/>
        <w:jc w:val="both"/>
      </w:pPr>
      <w:r>
        <w:rPr>
          <w:rFonts w:ascii="Times New Roman"/>
          <w:b w:val="false"/>
          <w:i w:val="false"/>
          <w:color w:val="000000"/>
          <w:sz w:val="28"/>
        </w:rPr>
        <w:t>
      жұмысқа қосалқы жабдықтар мен қатайту камерасын дайындау. Камераны іске қосу.</w:t>
      </w:r>
    </w:p>
    <w:bookmarkEnd w:id="516"/>
    <w:bookmarkStart w:name="z520" w:id="517"/>
    <w:p>
      <w:pPr>
        <w:spacing w:after="0"/>
        <w:ind w:left="0"/>
        <w:jc w:val="both"/>
      </w:pPr>
      <w:r>
        <w:rPr>
          <w:rFonts w:ascii="Times New Roman"/>
          <w:b w:val="false"/>
          <w:i w:val="false"/>
          <w:color w:val="000000"/>
          <w:sz w:val="28"/>
        </w:rPr>
        <w:t>
      Технологиялық регламентті реттеу және бақылау: ауа араластырғыштың, температураның, ұстау уақытының тәртібі;</w:t>
      </w:r>
    </w:p>
    <w:bookmarkEnd w:id="517"/>
    <w:bookmarkStart w:name="z521" w:id="518"/>
    <w:p>
      <w:pPr>
        <w:spacing w:after="0"/>
        <w:ind w:left="0"/>
        <w:jc w:val="both"/>
      </w:pPr>
      <w:r>
        <w:rPr>
          <w:rFonts w:ascii="Times New Roman"/>
          <w:b w:val="false"/>
          <w:i w:val="false"/>
          <w:color w:val="000000"/>
          <w:sz w:val="28"/>
        </w:rPr>
        <w:t>
      өнімді тиеп, оны қоймаға немесе кейінгі технологиялық операцияларға өткізу;</w:t>
      </w:r>
    </w:p>
    <w:bookmarkEnd w:id="518"/>
    <w:bookmarkStart w:name="z522" w:id="519"/>
    <w:p>
      <w:pPr>
        <w:spacing w:after="0"/>
        <w:ind w:left="0"/>
        <w:jc w:val="both"/>
      </w:pPr>
      <w:r>
        <w:rPr>
          <w:rFonts w:ascii="Times New Roman"/>
          <w:b w:val="false"/>
          <w:i w:val="false"/>
          <w:color w:val="000000"/>
          <w:sz w:val="28"/>
        </w:rPr>
        <w:t>
      арнайы уатқыш жабдығында қатайтылған ионоалмастырғыш қарамайдың қатты сорты;</w:t>
      </w:r>
    </w:p>
    <w:bookmarkEnd w:id="519"/>
    <w:bookmarkStart w:name="z523" w:id="520"/>
    <w:p>
      <w:pPr>
        <w:spacing w:after="0"/>
        <w:ind w:left="0"/>
        <w:jc w:val="both"/>
      </w:pPr>
      <w:r>
        <w:rPr>
          <w:rFonts w:ascii="Times New Roman"/>
          <w:b w:val="false"/>
          <w:i w:val="false"/>
          <w:color w:val="000000"/>
          <w:sz w:val="28"/>
        </w:rPr>
        <w:t>
      талдау үшін сынаманы сұрыптау немесе қатайту процесінің аяқталуын көзбен шолу арқылы анықтау;</w:t>
      </w:r>
    </w:p>
    <w:bookmarkEnd w:id="520"/>
    <w:bookmarkStart w:name="z524" w:id="521"/>
    <w:p>
      <w:pPr>
        <w:spacing w:after="0"/>
        <w:ind w:left="0"/>
        <w:jc w:val="both"/>
      </w:pPr>
      <w:r>
        <w:rPr>
          <w:rFonts w:ascii="Times New Roman"/>
          <w:b w:val="false"/>
          <w:i w:val="false"/>
          <w:color w:val="000000"/>
          <w:sz w:val="28"/>
        </w:rPr>
        <w:t>
      қатайту камерасына, камера есіктерінің қалпын реттейтін механизмдерге, аудару механизмдеріне;</w:t>
      </w:r>
    </w:p>
    <w:bookmarkEnd w:id="521"/>
    <w:bookmarkStart w:name="z525" w:id="522"/>
    <w:p>
      <w:pPr>
        <w:spacing w:after="0"/>
        <w:ind w:left="0"/>
        <w:jc w:val="both"/>
      </w:pPr>
      <w:r>
        <w:rPr>
          <w:rFonts w:ascii="Times New Roman"/>
          <w:b w:val="false"/>
          <w:i w:val="false"/>
          <w:color w:val="000000"/>
          <w:sz w:val="28"/>
        </w:rPr>
        <w:t>
      желдеткіштерге, ауақұбырларына, буды қыздыру системаларына күтім жасау;</w:t>
      </w:r>
    </w:p>
    <w:bookmarkEnd w:id="522"/>
    <w:bookmarkStart w:name="z526" w:id="523"/>
    <w:p>
      <w:pPr>
        <w:spacing w:after="0"/>
        <w:ind w:left="0"/>
        <w:jc w:val="both"/>
      </w:pPr>
      <w:r>
        <w:rPr>
          <w:rFonts w:ascii="Times New Roman"/>
          <w:b w:val="false"/>
          <w:i w:val="false"/>
          <w:color w:val="000000"/>
          <w:sz w:val="28"/>
        </w:rPr>
        <w:t>
      телім жабдықтарына күтім жасау;</w:t>
      </w:r>
    </w:p>
    <w:bookmarkEnd w:id="523"/>
    <w:bookmarkStart w:name="z527" w:id="524"/>
    <w:p>
      <w:pPr>
        <w:spacing w:after="0"/>
        <w:ind w:left="0"/>
        <w:jc w:val="both"/>
      </w:pPr>
      <w:r>
        <w:rPr>
          <w:rFonts w:ascii="Times New Roman"/>
          <w:b w:val="false"/>
          <w:i w:val="false"/>
          <w:color w:val="000000"/>
          <w:sz w:val="28"/>
        </w:rPr>
        <w:t>
      өндірістік журналға жазу.</w:t>
      </w:r>
    </w:p>
    <w:bookmarkEnd w:id="524"/>
    <w:bookmarkStart w:name="z528" w:id="525"/>
    <w:p>
      <w:pPr>
        <w:spacing w:after="0"/>
        <w:ind w:left="0"/>
        <w:jc w:val="both"/>
      </w:pPr>
      <w:r>
        <w:rPr>
          <w:rFonts w:ascii="Times New Roman"/>
          <w:b w:val="false"/>
          <w:i w:val="false"/>
          <w:color w:val="000000"/>
          <w:sz w:val="28"/>
        </w:rPr>
        <w:t>
      72. Білуге тиіс:</w:t>
      </w:r>
    </w:p>
    <w:bookmarkEnd w:id="525"/>
    <w:bookmarkStart w:name="z529" w:id="526"/>
    <w:p>
      <w:pPr>
        <w:spacing w:after="0"/>
        <w:ind w:left="0"/>
        <w:jc w:val="both"/>
      </w:pPr>
      <w:r>
        <w:rPr>
          <w:rFonts w:ascii="Times New Roman"/>
          <w:b w:val="false"/>
          <w:i w:val="false"/>
          <w:color w:val="000000"/>
          <w:sz w:val="28"/>
        </w:rPr>
        <w:t>
      өнім өндірісінің технологиялық схемасын;</w:t>
      </w:r>
    </w:p>
    <w:bookmarkEnd w:id="526"/>
    <w:bookmarkStart w:name="z530" w:id="527"/>
    <w:p>
      <w:pPr>
        <w:spacing w:after="0"/>
        <w:ind w:left="0"/>
        <w:jc w:val="both"/>
      </w:pPr>
      <w:r>
        <w:rPr>
          <w:rFonts w:ascii="Times New Roman"/>
          <w:b w:val="false"/>
          <w:i w:val="false"/>
          <w:color w:val="000000"/>
          <w:sz w:val="28"/>
        </w:rPr>
        <w:t>
      технологиялық процестің негізін, жұмыстың принципі мен телімнің барлық жабдықтарымен жұмыс жасау ережелерін;</w:t>
      </w:r>
    </w:p>
    <w:bookmarkEnd w:id="527"/>
    <w:bookmarkStart w:name="z531" w:id="528"/>
    <w:p>
      <w:pPr>
        <w:spacing w:after="0"/>
        <w:ind w:left="0"/>
        <w:jc w:val="both"/>
      </w:pPr>
      <w:r>
        <w:rPr>
          <w:rFonts w:ascii="Times New Roman"/>
          <w:b w:val="false"/>
          <w:i w:val="false"/>
          <w:color w:val="000000"/>
          <w:sz w:val="28"/>
        </w:rPr>
        <w:t>
      технологиялық процестің негізін;</w:t>
      </w:r>
    </w:p>
    <w:bookmarkEnd w:id="528"/>
    <w:bookmarkStart w:name="z532" w:id="529"/>
    <w:p>
      <w:pPr>
        <w:spacing w:after="0"/>
        <w:ind w:left="0"/>
        <w:jc w:val="both"/>
      </w:pPr>
      <w:r>
        <w:rPr>
          <w:rFonts w:ascii="Times New Roman"/>
          <w:b w:val="false"/>
          <w:i w:val="false"/>
          <w:color w:val="000000"/>
          <w:sz w:val="28"/>
        </w:rPr>
        <w:t>
      технологиялық режим мен процесті реттеу ережесін;</w:t>
      </w:r>
    </w:p>
    <w:bookmarkEnd w:id="529"/>
    <w:bookmarkStart w:name="z533" w:id="530"/>
    <w:p>
      <w:pPr>
        <w:spacing w:after="0"/>
        <w:ind w:left="0"/>
        <w:jc w:val="both"/>
      </w:pPr>
      <w:r>
        <w:rPr>
          <w:rFonts w:ascii="Times New Roman"/>
          <w:b w:val="false"/>
          <w:i w:val="false"/>
          <w:color w:val="000000"/>
          <w:sz w:val="28"/>
        </w:rPr>
        <w:t>
      сынаманы сұрыптау ережелері мен талдау жүргізу әдістемесін;</w:t>
      </w:r>
    </w:p>
    <w:bookmarkEnd w:id="530"/>
    <w:bookmarkStart w:name="z534" w:id="531"/>
    <w:p>
      <w:pPr>
        <w:spacing w:after="0"/>
        <w:ind w:left="0"/>
        <w:jc w:val="both"/>
      </w:pPr>
      <w:r>
        <w:rPr>
          <w:rFonts w:ascii="Times New Roman"/>
          <w:b w:val="false"/>
          <w:i w:val="false"/>
          <w:color w:val="000000"/>
          <w:sz w:val="28"/>
        </w:rPr>
        <w:t>
      пенополиутеранды қатайтудың технологиялық процесін жүргізу және пенополиутеран блоктарын сорты мен бөліктері бойынша іріктеуде - 4-разряд.</w:t>
      </w:r>
    </w:p>
    <w:bookmarkEnd w:id="531"/>
    <w:bookmarkStart w:name="z535" w:id="532"/>
    <w:p>
      <w:pPr>
        <w:spacing w:after="0"/>
        <w:ind w:left="0"/>
        <w:jc w:val="both"/>
      </w:pPr>
      <w:r>
        <w:rPr>
          <w:rFonts w:ascii="Times New Roman"/>
          <w:b w:val="false"/>
          <w:i w:val="false"/>
          <w:color w:val="000000"/>
          <w:sz w:val="28"/>
        </w:rPr>
        <w:t>
      14. Компаундтерді дайындау аппаратшысы.</w:t>
      </w:r>
    </w:p>
    <w:bookmarkEnd w:id="532"/>
    <w:bookmarkStart w:name="z536" w:id="533"/>
    <w:p>
      <w:pPr>
        <w:spacing w:after="0"/>
        <w:ind w:left="0"/>
        <w:jc w:val="both"/>
      </w:pPr>
      <w:r>
        <w:rPr>
          <w:rFonts w:ascii="Times New Roman"/>
          <w:b w:val="false"/>
          <w:i w:val="false"/>
          <w:color w:val="000000"/>
          <w:sz w:val="28"/>
        </w:rPr>
        <w:t>
      Параграф 1. Компаундтерді дайындау аппаратшысы, 4-разряд</w:t>
      </w:r>
    </w:p>
    <w:bookmarkEnd w:id="533"/>
    <w:bookmarkStart w:name="z537" w:id="534"/>
    <w:p>
      <w:pPr>
        <w:spacing w:after="0"/>
        <w:ind w:left="0"/>
        <w:jc w:val="both"/>
      </w:pPr>
      <w:r>
        <w:rPr>
          <w:rFonts w:ascii="Times New Roman"/>
          <w:b w:val="false"/>
          <w:i w:val="false"/>
          <w:color w:val="000000"/>
          <w:sz w:val="28"/>
        </w:rPr>
        <w:t>
      73. Жұмыс сипаттамасы:</w:t>
      </w:r>
    </w:p>
    <w:bookmarkEnd w:id="534"/>
    <w:bookmarkStart w:name="z538" w:id="535"/>
    <w:p>
      <w:pPr>
        <w:spacing w:after="0"/>
        <w:ind w:left="0"/>
        <w:jc w:val="both"/>
      </w:pPr>
      <w:r>
        <w:rPr>
          <w:rFonts w:ascii="Times New Roman"/>
          <w:b w:val="false"/>
          <w:i w:val="false"/>
          <w:color w:val="000000"/>
          <w:sz w:val="28"/>
        </w:rPr>
        <w:t>
      біліктілігі едәуір төмен аппаратшының басшылығымен компаундтерді дайындаудың технологиялық процесін жүргізу;</w:t>
      </w:r>
    </w:p>
    <w:bookmarkEnd w:id="535"/>
    <w:bookmarkStart w:name="z539" w:id="536"/>
    <w:p>
      <w:pPr>
        <w:spacing w:after="0"/>
        <w:ind w:left="0"/>
        <w:jc w:val="both"/>
      </w:pPr>
      <w:r>
        <w:rPr>
          <w:rFonts w:ascii="Times New Roman"/>
          <w:b w:val="false"/>
          <w:i w:val="false"/>
          <w:color w:val="000000"/>
          <w:sz w:val="28"/>
        </w:rPr>
        <w:t>
      материалдарды даярлау – мөлшерлеу;</w:t>
      </w:r>
    </w:p>
    <w:bookmarkEnd w:id="536"/>
    <w:bookmarkStart w:name="z540" w:id="537"/>
    <w:p>
      <w:pPr>
        <w:spacing w:after="0"/>
        <w:ind w:left="0"/>
        <w:jc w:val="both"/>
      </w:pPr>
      <w:r>
        <w:rPr>
          <w:rFonts w:ascii="Times New Roman"/>
          <w:b w:val="false"/>
          <w:i w:val="false"/>
          <w:color w:val="000000"/>
          <w:sz w:val="28"/>
        </w:rPr>
        <w:t>
      пластификаторларды аппаратта араластыру, ингредиенттерді таразылау, аралық сыйымдылыққа қарамайды жіберу;</w:t>
      </w:r>
    </w:p>
    <w:bookmarkEnd w:id="537"/>
    <w:bookmarkStart w:name="z541" w:id="538"/>
    <w:p>
      <w:pPr>
        <w:spacing w:after="0"/>
        <w:ind w:left="0"/>
        <w:jc w:val="both"/>
      </w:pPr>
      <w:r>
        <w:rPr>
          <w:rFonts w:ascii="Times New Roman"/>
          <w:b w:val="false"/>
          <w:i w:val="false"/>
          <w:color w:val="000000"/>
          <w:sz w:val="28"/>
        </w:rPr>
        <w:t>
      қарамайды, пластификаторларды және ингредиенттерді құбырараластырғыштарға тиеу;</w:t>
      </w:r>
    </w:p>
    <w:bookmarkEnd w:id="538"/>
    <w:bookmarkStart w:name="z542" w:id="539"/>
    <w:p>
      <w:pPr>
        <w:spacing w:after="0"/>
        <w:ind w:left="0"/>
        <w:jc w:val="both"/>
      </w:pPr>
      <w:r>
        <w:rPr>
          <w:rFonts w:ascii="Times New Roman"/>
          <w:b w:val="false"/>
          <w:i w:val="false"/>
          <w:color w:val="000000"/>
          <w:sz w:val="28"/>
        </w:rPr>
        <w:t>
      құбыр араластырғыш пен аралық сыйымдылығы бар араластырушы аппаратты, пластты араластырғышты, тиегіш конвейер мен экструдерді іске қосу;</w:t>
      </w:r>
    </w:p>
    <w:bookmarkEnd w:id="539"/>
    <w:bookmarkStart w:name="z543" w:id="540"/>
    <w:p>
      <w:pPr>
        <w:spacing w:after="0"/>
        <w:ind w:left="0"/>
        <w:jc w:val="both"/>
      </w:pPr>
      <w:r>
        <w:rPr>
          <w:rFonts w:ascii="Times New Roman"/>
          <w:b w:val="false"/>
          <w:i w:val="false"/>
          <w:color w:val="000000"/>
          <w:sz w:val="28"/>
        </w:rPr>
        <w:t>
      аппаратты тазарту.</w:t>
      </w:r>
    </w:p>
    <w:bookmarkEnd w:id="540"/>
    <w:bookmarkStart w:name="z544" w:id="541"/>
    <w:p>
      <w:pPr>
        <w:spacing w:after="0"/>
        <w:ind w:left="0"/>
        <w:jc w:val="both"/>
      </w:pPr>
      <w:r>
        <w:rPr>
          <w:rFonts w:ascii="Times New Roman"/>
          <w:b w:val="false"/>
          <w:i w:val="false"/>
          <w:color w:val="000000"/>
          <w:sz w:val="28"/>
        </w:rPr>
        <w:t>
      74. Білуге тиіс:</w:t>
      </w:r>
    </w:p>
    <w:bookmarkEnd w:id="541"/>
    <w:bookmarkStart w:name="z545" w:id="542"/>
    <w:p>
      <w:pPr>
        <w:spacing w:after="0"/>
        <w:ind w:left="0"/>
        <w:jc w:val="both"/>
      </w:pPr>
      <w:r>
        <w:rPr>
          <w:rFonts w:ascii="Times New Roman"/>
          <w:b w:val="false"/>
          <w:i w:val="false"/>
          <w:color w:val="000000"/>
          <w:sz w:val="28"/>
        </w:rPr>
        <w:t>
      компаундтерді даярлау процесінің негізін;</w:t>
      </w:r>
    </w:p>
    <w:bookmarkEnd w:id="542"/>
    <w:bookmarkStart w:name="z546" w:id="543"/>
    <w:p>
      <w:pPr>
        <w:spacing w:after="0"/>
        <w:ind w:left="0"/>
        <w:jc w:val="both"/>
      </w:pPr>
      <w:r>
        <w:rPr>
          <w:rFonts w:ascii="Times New Roman"/>
          <w:b w:val="false"/>
          <w:i w:val="false"/>
          <w:color w:val="000000"/>
          <w:sz w:val="28"/>
        </w:rPr>
        <w:t>
      компаунд құрамын;</w:t>
      </w:r>
    </w:p>
    <w:bookmarkEnd w:id="543"/>
    <w:bookmarkStart w:name="z547" w:id="544"/>
    <w:p>
      <w:pPr>
        <w:spacing w:after="0"/>
        <w:ind w:left="0"/>
        <w:jc w:val="both"/>
      </w:pPr>
      <w:r>
        <w:rPr>
          <w:rFonts w:ascii="Times New Roman"/>
          <w:b w:val="false"/>
          <w:i w:val="false"/>
          <w:color w:val="000000"/>
          <w:sz w:val="28"/>
        </w:rPr>
        <w:t>
      құрылғы мен жабдықтардың жұмыс жасау принципін;</w:t>
      </w:r>
    </w:p>
    <w:bookmarkEnd w:id="544"/>
    <w:bookmarkStart w:name="z548" w:id="545"/>
    <w:p>
      <w:pPr>
        <w:spacing w:after="0"/>
        <w:ind w:left="0"/>
        <w:jc w:val="both"/>
      </w:pPr>
      <w:r>
        <w:rPr>
          <w:rFonts w:ascii="Times New Roman"/>
          <w:b w:val="false"/>
          <w:i w:val="false"/>
          <w:color w:val="000000"/>
          <w:sz w:val="28"/>
        </w:rPr>
        <w:t>
      технологиялық процестің жүйелігін;</w:t>
      </w:r>
    </w:p>
    <w:bookmarkEnd w:id="545"/>
    <w:bookmarkStart w:name="z549" w:id="546"/>
    <w:p>
      <w:pPr>
        <w:spacing w:after="0"/>
        <w:ind w:left="0"/>
        <w:jc w:val="both"/>
      </w:pPr>
      <w:r>
        <w:rPr>
          <w:rFonts w:ascii="Times New Roman"/>
          <w:b w:val="false"/>
          <w:i w:val="false"/>
          <w:color w:val="000000"/>
          <w:sz w:val="28"/>
        </w:rPr>
        <w:t>
      жабдықтардың қосу және тоқтату ережелерін, шикізат пен дайын өнім үшін ұсынылған негізгі талаптарды.</w:t>
      </w:r>
    </w:p>
    <w:bookmarkEnd w:id="546"/>
    <w:bookmarkStart w:name="z550" w:id="547"/>
    <w:p>
      <w:pPr>
        <w:spacing w:after="0"/>
        <w:ind w:left="0"/>
        <w:jc w:val="both"/>
      </w:pPr>
      <w:r>
        <w:rPr>
          <w:rFonts w:ascii="Times New Roman"/>
          <w:b w:val="false"/>
          <w:i w:val="false"/>
          <w:color w:val="000000"/>
          <w:sz w:val="28"/>
        </w:rPr>
        <w:t>
      Параграф 2. Компаундтерді дайындау аппаратшысы, 5-разряд</w:t>
      </w:r>
    </w:p>
    <w:bookmarkEnd w:id="547"/>
    <w:bookmarkStart w:name="z551" w:id="548"/>
    <w:p>
      <w:pPr>
        <w:spacing w:after="0"/>
        <w:ind w:left="0"/>
        <w:jc w:val="both"/>
      </w:pPr>
      <w:r>
        <w:rPr>
          <w:rFonts w:ascii="Times New Roman"/>
          <w:b w:val="false"/>
          <w:i w:val="false"/>
          <w:color w:val="000000"/>
          <w:sz w:val="28"/>
        </w:rPr>
        <w:t>
      75. Жұмыс сипаттамасы:</w:t>
      </w:r>
    </w:p>
    <w:bookmarkEnd w:id="548"/>
    <w:bookmarkStart w:name="z552" w:id="549"/>
    <w:p>
      <w:pPr>
        <w:spacing w:after="0"/>
        <w:ind w:left="0"/>
        <w:jc w:val="both"/>
      </w:pPr>
      <w:r>
        <w:rPr>
          <w:rFonts w:ascii="Times New Roman"/>
          <w:b w:val="false"/>
          <w:i w:val="false"/>
          <w:color w:val="000000"/>
          <w:sz w:val="28"/>
        </w:rPr>
        <w:t>
      компаундтерді дайындаудың технологиялық процесін жүргізу – пластты араластырғыш пен экструдер роторларының айналу жылдамдықтарын, жылытудың температурасын, пластикалау деңгейін реттеу;</w:t>
      </w:r>
    </w:p>
    <w:bookmarkEnd w:id="549"/>
    <w:bookmarkStart w:name="z553" w:id="550"/>
    <w:p>
      <w:pPr>
        <w:spacing w:after="0"/>
        <w:ind w:left="0"/>
        <w:jc w:val="both"/>
      </w:pPr>
      <w:r>
        <w:rPr>
          <w:rFonts w:ascii="Times New Roman"/>
          <w:b w:val="false"/>
          <w:i w:val="false"/>
          <w:color w:val="000000"/>
          <w:sz w:val="28"/>
        </w:rPr>
        <w:t>
      қыздыру жабдықтары мен механизмдерінің түзулігін тексеру және түсіріліс температурасын қондыру;</w:t>
      </w:r>
    </w:p>
    <w:bookmarkEnd w:id="550"/>
    <w:bookmarkStart w:name="z554" w:id="551"/>
    <w:p>
      <w:pPr>
        <w:spacing w:after="0"/>
        <w:ind w:left="0"/>
        <w:jc w:val="both"/>
      </w:pPr>
      <w:r>
        <w:rPr>
          <w:rFonts w:ascii="Times New Roman"/>
          <w:b w:val="false"/>
          <w:i w:val="false"/>
          <w:color w:val="000000"/>
          <w:sz w:val="28"/>
        </w:rPr>
        <w:t>
      құбырараластырғыш пен аралық сыйымдылығы бар араластырушы аппаратты іске қосу;</w:t>
      </w:r>
    </w:p>
    <w:bookmarkEnd w:id="551"/>
    <w:bookmarkStart w:name="z555" w:id="552"/>
    <w:p>
      <w:pPr>
        <w:spacing w:after="0"/>
        <w:ind w:left="0"/>
        <w:jc w:val="both"/>
      </w:pPr>
      <w:r>
        <w:rPr>
          <w:rFonts w:ascii="Times New Roman"/>
          <w:b w:val="false"/>
          <w:i w:val="false"/>
          <w:color w:val="000000"/>
          <w:sz w:val="28"/>
        </w:rPr>
        <w:t>
      пластты араластырғышты, тиегіш конвейер мен экструдерді іске қосу;</w:t>
      </w:r>
    </w:p>
    <w:bookmarkEnd w:id="552"/>
    <w:bookmarkStart w:name="z556" w:id="553"/>
    <w:p>
      <w:pPr>
        <w:spacing w:after="0"/>
        <w:ind w:left="0"/>
        <w:jc w:val="both"/>
      </w:pPr>
      <w:r>
        <w:rPr>
          <w:rFonts w:ascii="Times New Roman"/>
          <w:b w:val="false"/>
          <w:i w:val="false"/>
          <w:color w:val="000000"/>
          <w:sz w:val="28"/>
        </w:rPr>
        <w:t>
      технологиялық журналға жазу.</w:t>
      </w:r>
    </w:p>
    <w:bookmarkEnd w:id="553"/>
    <w:bookmarkStart w:name="z557" w:id="554"/>
    <w:p>
      <w:pPr>
        <w:spacing w:after="0"/>
        <w:ind w:left="0"/>
        <w:jc w:val="both"/>
      </w:pPr>
      <w:r>
        <w:rPr>
          <w:rFonts w:ascii="Times New Roman"/>
          <w:b w:val="false"/>
          <w:i w:val="false"/>
          <w:color w:val="000000"/>
          <w:sz w:val="28"/>
        </w:rPr>
        <w:t>
      76. Білуге тиіс:</w:t>
      </w:r>
    </w:p>
    <w:bookmarkEnd w:id="554"/>
    <w:bookmarkStart w:name="z558" w:id="555"/>
    <w:p>
      <w:pPr>
        <w:spacing w:after="0"/>
        <w:ind w:left="0"/>
        <w:jc w:val="both"/>
      </w:pPr>
      <w:r>
        <w:rPr>
          <w:rFonts w:ascii="Times New Roman"/>
          <w:b w:val="false"/>
          <w:i w:val="false"/>
          <w:color w:val="000000"/>
          <w:sz w:val="28"/>
        </w:rPr>
        <w:t>
      компаундтерді даярлаудың технологиялық процесін;</w:t>
      </w:r>
    </w:p>
    <w:bookmarkEnd w:id="555"/>
    <w:p>
      <w:pPr>
        <w:spacing w:after="0"/>
        <w:ind w:left="0"/>
        <w:jc w:val="both"/>
      </w:pPr>
      <w:r>
        <w:rPr>
          <w:rFonts w:ascii="Times New Roman"/>
          <w:b w:val="false"/>
          <w:i w:val="false"/>
          <w:color w:val="000000"/>
          <w:sz w:val="28"/>
        </w:rPr>
        <w:t>
      компаундтердің құрамын, жабдық құрылғылары мен жұмыс принциптерін, мөлшерленетін материал қатынасын есептеу әдістемесін;</w:t>
      </w:r>
    </w:p>
    <w:bookmarkStart w:name="z559" w:id="556"/>
    <w:p>
      <w:pPr>
        <w:spacing w:after="0"/>
        <w:ind w:left="0"/>
        <w:jc w:val="both"/>
      </w:pPr>
      <w:r>
        <w:rPr>
          <w:rFonts w:ascii="Times New Roman"/>
          <w:b w:val="false"/>
          <w:i w:val="false"/>
          <w:color w:val="000000"/>
          <w:sz w:val="28"/>
        </w:rPr>
        <w:t>
      бақылау-өлшеу аспаптары мен автоматиканы басқару принциптерін;</w:t>
      </w:r>
    </w:p>
    <w:bookmarkEnd w:id="556"/>
    <w:bookmarkStart w:name="z560" w:id="557"/>
    <w:p>
      <w:pPr>
        <w:spacing w:after="0"/>
        <w:ind w:left="0"/>
        <w:jc w:val="both"/>
      </w:pPr>
      <w:r>
        <w:rPr>
          <w:rFonts w:ascii="Times New Roman"/>
          <w:b w:val="false"/>
          <w:i w:val="false"/>
          <w:color w:val="000000"/>
          <w:sz w:val="28"/>
        </w:rPr>
        <w:t>
      шикізат пен дайын өнімге қойылатын негізгі талаптарды.</w:t>
      </w:r>
    </w:p>
    <w:bookmarkEnd w:id="557"/>
    <w:bookmarkStart w:name="z561" w:id="558"/>
    <w:p>
      <w:pPr>
        <w:spacing w:after="0"/>
        <w:ind w:left="0"/>
        <w:jc w:val="both"/>
      </w:pPr>
      <w:r>
        <w:rPr>
          <w:rFonts w:ascii="Times New Roman"/>
          <w:b w:val="false"/>
          <w:i w:val="false"/>
          <w:color w:val="000000"/>
          <w:sz w:val="28"/>
        </w:rPr>
        <w:t>
      15. Пастаны дайындаушы аппаратшы</w:t>
      </w:r>
    </w:p>
    <w:bookmarkEnd w:id="558"/>
    <w:bookmarkStart w:name="z562" w:id="559"/>
    <w:p>
      <w:pPr>
        <w:spacing w:after="0"/>
        <w:ind w:left="0"/>
        <w:jc w:val="both"/>
      </w:pPr>
      <w:r>
        <w:rPr>
          <w:rFonts w:ascii="Times New Roman"/>
          <w:b w:val="false"/>
          <w:i w:val="false"/>
          <w:color w:val="000000"/>
          <w:sz w:val="28"/>
        </w:rPr>
        <w:t>
      Параграф 1. Пастаны дайындаушы аппаратшы, 3-разряд</w:t>
      </w:r>
    </w:p>
    <w:bookmarkEnd w:id="559"/>
    <w:bookmarkStart w:name="z563" w:id="560"/>
    <w:p>
      <w:pPr>
        <w:spacing w:after="0"/>
        <w:ind w:left="0"/>
        <w:jc w:val="both"/>
      </w:pPr>
      <w:r>
        <w:rPr>
          <w:rFonts w:ascii="Times New Roman"/>
          <w:b w:val="false"/>
          <w:i w:val="false"/>
          <w:color w:val="000000"/>
          <w:sz w:val="28"/>
        </w:rPr>
        <w:t>
      77. Жұмыс сипаттамасы:</w:t>
      </w:r>
    </w:p>
    <w:bookmarkEnd w:id="560"/>
    <w:bookmarkStart w:name="z564" w:id="561"/>
    <w:p>
      <w:pPr>
        <w:spacing w:after="0"/>
        <w:ind w:left="0"/>
        <w:jc w:val="both"/>
      </w:pPr>
      <w:r>
        <w:rPr>
          <w:rFonts w:ascii="Times New Roman"/>
          <w:b w:val="false"/>
          <w:i w:val="false"/>
          <w:color w:val="000000"/>
          <w:sz w:val="28"/>
        </w:rPr>
        <w:t>
      органикалық шыныны сүрту және жылтырату үшін пастаны дайындау технологиялық процесін жүргізу және одан өнім жасау;</w:t>
      </w:r>
    </w:p>
    <w:bookmarkEnd w:id="561"/>
    <w:bookmarkStart w:name="z565" w:id="562"/>
    <w:p>
      <w:pPr>
        <w:spacing w:after="0"/>
        <w:ind w:left="0"/>
        <w:jc w:val="both"/>
      </w:pPr>
      <w:r>
        <w:rPr>
          <w:rFonts w:ascii="Times New Roman"/>
          <w:b w:val="false"/>
          <w:i w:val="false"/>
          <w:color w:val="000000"/>
          <w:sz w:val="28"/>
        </w:rPr>
        <w:t>
      шикізаттың компоненттерін үгіту және өлшеу, ерітінділерді және суы суспензияларды қоспалаушыларда компоненттерді мұқият араластыру тәсілімен дайындау;</w:t>
      </w:r>
    </w:p>
    <w:bookmarkEnd w:id="562"/>
    <w:bookmarkStart w:name="z566" w:id="563"/>
    <w:p>
      <w:pPr>
        <w:spacing w:after="0"/>
        <w:ind w:left="0"/>
        <w:jc w:val="both"/>
      </w:pPr>
      <w:r>
        <w:rPr>
          <w:rFonts w:ascii="Times New Roman"/>
          <w:b w:val="false"/>
          <w:i w:val="false"/>
          <w:color w:val="000000"/>
          <w:sz w:val="28"/>
        </w:rPr>
        <w:t>
      қоспаларды тұндырғыштарға құю;</w:t>
      </w:r>
    </w:p>
    <w:bookmarkEnd w:id="563"/>
    <w:bookmarkStart w:name="z567" w:id="564"/>
    <w:p>
      <w:pPr>
        <w:spacing w:after="0"/>
        <w:ind w:left="0"/>
        <w:jc w:val="both"/>
      </w:pPr>
      <w:r>
        <w:rPr>
          <w:rFonts w:ascii="Times New Roman"/>
          <w:b w:val="false"/>
          <w:i w:val="false"/>
          <w:color w:val="000000"/>
          <w:sz w:val="28"/>
        </w:rPr>
        <w:t>
      зертхана талдаулары бойынша массаның біркелкі жағдайын тексеру;</w:t>
      </w:r>
    </w:p>
    <w:bookmarkEnd w:id="564"/>
    <w:bookmarkStart w:name="z568" w:id="565"/>
    <w:p>
      <w:pPr>
        <w:spacing w:after="0"/>
        <w:ind w:left="0"/>
        <w:jc w:val="both"/>
      </w:pPr>
      <w:r>
        <w:rPr>
          <w:rFonts w:ascii="Times New Roman"/>
          <w:b w:val="false"/>
          <w:i w:val="false"/>
          <w:color w:val="000000"/>
          <w:sz w:val="28"/>
        </w:rPr>
        <w:t>
      пастаны оралған шыны тароға құю.</w:t>
      </w:r>
    </w:p>
    <w:bookmarkEnd w:id="565"/>
    <w:bookmarkStart w:name="z569" w:id="566"/>
    <w:p>
      <w:pPr>
        <w:spacing w:after="0"/>
        <w:ind w:left="0"/>
        <w:jc w:val="both"/>
      </w:pPr>
      <w:r>
        <w:rPr>
          <w:rFonts w:ascii="Times New Roman"/>
          <w:b w:val="false"/>
          <w:i w:val="false"/>
          <w:color w:val="000000"/>
          <w:sz w:val="28"/>
        </w:rPr>
        <w:t>
      78. Білуге тиіс:</w:t>
      </w:r>
    </w:p>
    <w:bookmarkEnd w:id="566"/>
    <w:bookmarkStart w:name="z570" w:id="567"/>
    <w:p>
      <w:pPr>
        <w:spacing w:after="0"/>
        <w:ind w:left="0"/>
        <w:jc w:val="both"/>
      </w:pPr>
      <w:r>
        <w:rPr>
          <w:rFonts w:ascii="Times New Roman"/>
          <w:b w:val="false"/>
          <w:i w:val="false"/>
          <w:color w:val="000000"/>
          <w:sz w:val="28"/>
        </w:rPr>
        <w:t>
      пастаны дайындау технологиялы процесін;</w:t>
      </w:r>
    </w:p>
    <w:bookmarkEnd w:id="567"/>
    <w:bookmarkStart w:name="z571" w:id="568"/>
    <w:p>
      <w:pPr>
        <w:spacing w:after="0"/>
        <w:ind w:left="0"/>
        <w:jc w:val="both"/>
      </w:pPr>
      <w:r>
        <w:rPr>
          <w:rFonts w:ascii="Times New Roman"/>
          <w:b w:val="false"/>
          <w:i w:val="false"/>
          <w:color w:val="000000"/>
          <w:sz w:val="28"/>
        </w:rPr>
        <w:t>
      механикалы араластырғыштың және шарлы диірменнің құрылысы және жұмыс мақсаты;</w:t>
      </w:r>
    </w:p>
    <w:bookmarkEnd w:id="568"/>
    <w:bookmarkStart w:name="z572" w:id="569"/>
    <w:p>
      <w:pPr>
        <w:spacing w:after="0"/>
        <w:ind w:left="0"/>
        <w:jc w:val="both"/>
      </w:pPr>
      <w:r>
        <w:rPr>
          <w:rFonts w:ascii="Times New Roman"/>
          <w:b w:val="false"/>
          <w:i w:val="false"/>
          <w:color w:val="000000"/>
          <w:sz w:val="28"/>
        </w:rPr>
        <w:t>
      дайын өнімге мемлекеттік стандарттар және техникалы талаптар.</w:t>
      </w:r>
    </w:p>
    <w:bookmarkEnd w:id="569"/>
    <w:bookmarkStart w:name="z573" w:id="570"/>
    <w:p>
      <w:pPr>
        <w:spacing w:after="0"/>
        <w:ind w:left="0"/>
        <w:jc w:val="both"/>
      </w:pPr>
      <w:r>
        <w:rPr>
          <w:rFonts w:ascii="Times New Roman"/>
          <w:b w:val="false"/>
          <w:i w:val="false"/>
          <w:color w:val="000000"/>
          <w:sz w:val="28"/>
        </w:rPr>
        <w:t>
      16. Полимерленген қоспаны дайындау бойынша аппаратшы</w:t>
      </w:r>
    </w:p>
    <w:bookmarkEnd w:id="570"/>
    <w:bookmarkStart w:name="z574" w:id="571"/>
    <w:p>
      <w:pPr>
        <w:spacing w:after="0"/>
        <w:ind w:left="0"/>
        <w:jc w:val="both"/>
      </w:pPr>
      <w:r>
        <w:rPr>
          <w:rFonts w:ascii="Times New Roman"/>
          <w:b w:val="false"/>
          <w:i w:val="false"/>
          <w:color w:val="000000"/>
          <w:sz w:val="28"/>
        </w:rPr>
        <w:t>
      Параграф 1. Полимерленген қоспаны дайындау бойынша аппаратшы, 4-разряд</w:t>
      </w:r>
    </w:p>
    <w:bookmarkEnd w:id="571"/>
    <w:bookmarkStart w:name="z575" w:id="572"/>
    <w:p>
      <w:pPr>
        <w:spacing w:after="0"/>
        <w:ind w:left="0"/>
        <w:jc w:val="both"/>
      </w:pPr>
      <w:r>
        <w:rPr>
          <w:rFonts w:ascii="Times New Roman"/>
          <w:b w:val="false"/>
          <w:i w:val="false"/>
          <w:color w:val="000000"/>
          <w:sz w:val="28"/>
        </w:rPr>
        <w:t>
      79. Жұмыс сипаттамасы:</w:t>
      </w:r>
    </w:p>
    <w:bookmarkEnd w:id="572"/>
    <w:bookmarkStart w:name="z576" w:id="573"/>
    <w:p>
      <w:pPr>
        <w:spacing w:after="0"/>
        <w:ind w:left="0"/>
        <w:jc w:val="both"/>
      </w:pPr>
      <w:r>
        <w:rPr>
          <w:rFonts w:ascii="Times New Roman"/>
          <w:b w:val="false"/>
          <w:i w:val="false"/>
          <w:color w:val="000000"/>
          <w:sz w:val="28"/>
        </w:rPr>
        <w:t>
      қалыпты құю үшін полимерленген қоспаны дайындау технологиялық процесін жүргізу;</w:t>
      </w:r>
    </w:p>
    <w:bookmarkEnd w:id="573"/>
    <w:bookmarkStart w:name="z577" w:id="574"/>
    <w:p>
      <w:pPr>
        <w:spacing w:after="0"/>
        <w:ind w:left="0"/>
        <w:jc w:val="both"/>
      </w:pPr>
      <w:r>
        <w:rPr>
          <w:rFonts w:ascii="Times New Roman"/>
          <w:b w:val="false"/>
          <w:i w:val="false"/>
          <w:color w:val="000000"/>
          <w:sz w:val="28"/>
        </w:rPr>
        <w:t>
      түйірлерді еріту технологиялы процесін жүргізу;</w:t>
      </w:r>
    </w:p>
    <w:bookmarkEnd w:id="574"/>
    <w:bookmarkStart w:name="z578" w:id="575"/>
    <w:p>
      <w:pPr>
        <w:spacing w:after="0"/>
        <w:ind w:left="0"/>
        <w:jc w:val="both"/>
      </w:pPr>
      <w:r>
        <w:rPr>
          <w:rFonts w:ascii="Times New Roman"/>
          <w:b w:val="false"/>
          <w:i w:val="false"/>
          <w:color w:val="000000"/>
          <w:sz w:val="28"/>
        </w:rPr>
        <w:t>
      толықтай ерітуді анықтау үшін және полимерленген қоспаның сапасын анықтау үшін талдауға сынамаларды алу;</w:t>
      </w:r>
    </w:p>
    <w:bookmarkEnd w:id="575"/>
    <w:bookmarkStart w:name="z579" w:id="576"/>
    <w:p>
      <w:pPr>
        <w:spacing w:after="0"/>
        <w:ind w:left="0"/>
        <w:jc w:val="both"/>
      </w:pPr>
      <w:r>
        <w:rPr>
          <w:rFonts w:ascii="Times New Roman"/>
          <w:b w:val="false"/>
          <w:i w:val="false"/>
          <w:color w:val="000000"/>
          <w:sz w:val="28"/>
        </w:rPr>
        <w:t>
      қалыпты құю теліміне қоспаны жіберу;</w:t>
      </w:r>
    </w:p>
    <w:bookmarkEnd w:id="576"/>
    <w:bookmarkStart w:name="z580" w:id="577"/>
    <w:p>
      <w:pPr>
        <w:spacing w:after="0"/>
        <w:ind w:left="0"/>
        <w:jc w:val="both"/>
      </w:pPr>
      <w:r>
        <w:rPr>
          <w:rFonts w:ascii="Times New Roman"/>
          <w:b w:val="false"/>
          <w:i w:val="false"/>
          <w:color w:val="000000"/>
          <w:sz w:val="28"/>
        </w:rPr>
        <w:t>
      қолданылатын шикізаттың және қоспаның шығу санын есептеу;</w:t>
      </w:r>
    </w:p>
    <w:bookmarkEnd w:id="577"/>
    <w:bookmarkStart w:name="z581" w:id="578"/>
    <w:p>
      <w:pPr>
        <w:spacing w:after="0"/>
        <w:ind w:left="0"/>
        <w:jc w:val="both"/>
      </w:pPr>
      <w:r>
        <w:rPr>
          <w:rFonts w:ascii="Times New Roman"/>
          <w:b w:val="false"/>
          <w:i w:val="false"/>
          <w:color w:val="000000"/>
          <w:sz w:val="28"/>
        </w:rPr>
        <w:t>
      аппаратураға және коммуникацияға қарапайым жөндеу жұмыстарын жасау.</w:t>
      </w:r>
    </w:p>
    <w:bookmarkEnd w:id="578"/>
    <w:bookmarkStart w:name="z582" w:id="579"/>
    <w:p>
      <w:pPr>
        <w:spacing w:after="0"/>
        <w:ind w:left="0"/>
        <w:jc w:val="both"/>
      </w:pPr>
      <w:r>
        <w:rPr>
          <w:rFonts w:ascii="Times New Roman"/>
          <w:b w:val="false"/>
          <w:i w:val="false"/>
          <w:color w:val="000000"/>
          <w:sz w:val="28"/>
        </w:rPr>
        <w:t>
      80. Білуге тиіс:</w:t>
      </w:r>
    </w:p>
    <w:bookmarkEnd w:id="579"/>
    <w:bookmarkStart w:name="z583" w:id="580"/>
    <w:p>
      <w:pPr>
        <w:spacing w:after="0"/>
        <w:ind w:left="0"/>
        <w:jc w:val="both"/>
      </w:pPr>
      <w:r>
        <w:rPr>
          <w:rFonts w:ascii="Times New Roman"/>
          <w:b w:val="false"/>
          <w:i w:val="false"/>
          <w:color w:val="000000"/>
          <w:sz w:val="28"/>
        </w:rPr>
        <w:t>
      полимерленген қоспаны дайындау технологиялы сызбасын;</w:t>
      </w:r>
    </w:p>
    <w:bookmarkEnd w:id="580"/>
    <w:bookmarkStart w:name="z584" w:id="581"/>
    <w:p>
      <w:pPr>
        <w:spacing w:after="0"/>
        <w:ind w:left="0"/>
        <w:jc w:val="both"/>
      </w:pPr>
      <w:r>
        <w:rPr>
          <w:rFonts w:ascii="Times New Roman"/>
          <w:b w:val="false"/>
          <w:i w:val="false"/>
          <w:color w:val="000000"/>
          <w:sz w:val="28"/>
        </w:rPr>
        <w:t>
      негізгі және қосалқы жабдықтың жұмыс мақсаты;</w:t>
      </w:r>
    </w:p>
    <w:bookmarkEnd w:id="581"/>
    <w:bookmarkStart w:name="z585" w:id="582"/>
    <w:p>
      <w:pPr>
        <w:spacing w:after="0"/>
        <w:ind w:left="0"/>
        <w:jc w:val="both"/>
      </w:pPr>
      <w:r>
        <w:rPr>
          <w:rFonts w:ascii="Times New Roman"/>
          <w:b w:val="false"/>
          <w:i w:val="false"/>
          <w:color w:val="000000"/>
          <w:sz w:val="28"/>
        </w:rPr>
        <w:t>
      бақылау-өлшеу құрылғыларының құрылымы және оларды пайдалану ережесі;</w:t>
      </w:r>
    </w:p>
    <w:bookmarkEnd w:id="582"/>
    <w:bookmarkStart w:name="z586" w:id="583"/>
    <w:p>
      <w:pPr>
        <w:spacing w:after="0"/>
        <w:ind w:left="0"/>
        <w:jc w:val="both"/>
      </w:pPr>
      <w:r>
        <w:rPr>
          <w:rFonts w:ascii="Times New Roman"/>
          <w:b w:val="false"/>
          <w:i w:val="false"/>
          <w:color w:val="000000"/>
          <w:sz w:val="28"/>
        </w:rPr>
        <w:t>
      қолданылып жатқан шикізаттың, жартылайфабрикаттардың және басқа да қосымша материалдардың физико-химиялық және технологиялық құрамы;</w:t>
      </w:r>
    </w:p>
    <w:bookmarkEnd w:id="583"/>
    <w:bookmarkStart w:name="z587" w:id="584"/>
    <w:p>
      <w:pPr>
        <w:spacing w:after="0"/>
        <w:ind w:left="0"/>
        <w:jc w:val="both"/>
      </w:pPr>
      <w:r>
        <w:rPr>
          <w:rFonts w:ascii="Times New Roman"/>
          <w:b w:val="false"/>
          <w:i w:val="false"/>
          <w:color w:val="000000"/>
          <w:sz w:val="28"/>
        </w:rPr>
        <w:t>
      шикізатқа және полимерленген қоспаға қойылатын техникалық талаптар мен мемлекеттік стандарттарды.</w:t>
      </w:r>
    </w:p>
    <w:bookmarkEnd w:id="584"/>
    <w:bookmarkStart w:name="z588" w:id="585"/>
    <w:p>
      <w:pPr>
        <w:spacing w:after="0"/>
        <w:ind w:left="0"/>
        <w:jc w:val="both"/>
      </w:pPr>
      <w:r>
        <w:rPr>
          <w:rFonts w:ascii="Times New Roman"/>
          <w:b w:val="false"/>
          <w:i w:val="false"/>
          <w:color w:val="000000"/>
          <w:sz w:val="28"/>
        </w:rPr>
        <w:t>
      17. Силикондау аппаратшысы</w:t>
      </w:r>
    </w:p>
    <w:bookmarkEnd w:id="585"/>
    <w:bookmarkStart w:name="z589" w:id="586"/>
    <w:p>
      <w:pPr>
        <w:spacing w:after="0"/>
        <w:ind w:left="0"/>
        <w:jc w:val="both"/>
      </w:pPr>
      <w:r>
        <w:rPr>
          <w:rFonts w:ascii="Times New Roman"/>
          <w:b w:val="false"/>
          <w:i w:val="false"/>
          <w:color w:val="000000"/>
          <w:sz w:val="28"/>
        </w:rPr>
        <w:t>
      Параграф 1. Силикондау аппаратшысы, 2-разряд</w:t>
      </w:r>
    </w:p>
    <w:bookmarkEnd w:id="586"/>
    <w:bookmarkStart w:name="z590" w:id="587"/>
    <w:p>
      <w:pPr>
        <w:spacing w:after="0"/>
        <w:ind w:left="0"/>
        <w:jc w:val="both"/>
      </w:pPr>
      <w:r>
        <w:rPr>
          <w:rFonts w:ascii="Times New Roman"/>
          <w:b w:val="false"/>
          <w:i w:val="false"/>
          <w:color w:val="000000"/>
          <w:sz w:val="28"/>
        </w:rPr>
        <w:t>
      81. Жұмыс сипаттамасы:</w:t>
      </w:r>
    </w:p>
    <w:bookmarkEnd w:id="587"/>
    <w:bookmarkStart w:name="z591" w:id="588"/>
    <w:p>
      <w:pPr>
        <w:spacing w:after="0"/>
        <w:ind w:left="0"/>
        <w:jc w:val="both"/>
      </w:pPr>
      <w:r>
        <w:rPr>
          <w:rFonts w:ascii="Times New Roman"/>
          <w:b w:val="false"/>
          <w:i w:val="false"/>
          <w:color w:val="000000"/>
          <w:sz w:val="28"/>
        </w:rPr>
        <w:t>
      силикатты шыныны арнайы камераларда жұмыс нұсқаулықтарына сәйкес силикондау процесін жүргізу;</w:t>
      </w:r>
    </w:p>
    <w:bookmarkEnd w:id="588"/>
    <w:bookmarkStart w:name="z592" w:id="589"/>
    <w:p>
      <w:pPr>
        <w:spacing w:after="0"/>
        <w:ind w:left="0"/>
        <w:jc w:val="both"/>
      </w:pPr>
      <w:r>
        <w:rPr>
          <w:rFonts w:ascii="Times New Roman"/>
          <w:b w:val="false"/>
          <w:i w:val="false"/>
          <w:color w:val="000000"/>
          <w:sz w:val="28"/>
        </w:rPr>
        <w:t>
      шыныны қоймадан қабылдау;</w:t>
      </w:r>
    </w:p>
    <w:bookmarkEnd w:id="589"/>
    <w:bookmarkStart w:name="z593" w:id="590"/>
    <w:p>
      <w:pPr>
        <w:spacing w:after="0"/>
        <w:ind w:left="0"/>
        <w:jc w:val="both"/>
      </w:pPr>
      <w:r>
        <w:rPr>
          <w:rFonts w:ascii="Times New Roman"/>
          <w:b w:val="false"/>
          <w:i w:val="false"/>
          <w:color w:val="000000"/>
          <w:sz w:val="28"/>
        </w:rPr>
        <w:t>
      шыныны сода ерітіндісімен және сумен жуу, оны силикондау камерасына тиеу;</w:t>
      </w:r>
    </w:p>
    <w:bookmarkEnd w:id="590"/>
    <w:bookmarkStart w:name="z594" w:id="591"/>
    <w:p>
      <w:pPr>
        <w:spacing w:after="0"/>
        <w:ind w:left="0"/>
        <w:jc w:val="both"/>
      </w:pPr>
      <w:r>
        <w:rPr>
          <w:rFonts w:ascii="Times New Roman"/>
          <w:b w:val="false"/>
          <w:i w:val="false"/>
          <w:color w:val="000000"/>
          <w:sz w:val="28"/>
        </w:rPr>
        <w:t>
      метилтрихлорсиланды камераға тиеу үшін санын есептеу;</w:t>
      </w:r>
    </w:p>
    <w:bookmarkEnd w:id="591"/>
    <w:bookmarkStart w:name="z595" w:id="592"/>
    <w:p>
      <w:pPr>
        <w:spacing w:after="0"/>
        <w:ind w:left="0"/>
        <w:jc w:val="both"/>
      </w:pPr>
      <w:r>
        <w:rPr>
          <w:rFonts w:ascii="Times New Roman"/>
          <w:b w:val="false"/>
          <w:i w:val="false"/>
          <w:color w:val="000000"/>
          <w:sz w:val="28"/>
        </w:rPr>
        <w:t>
      бақылау-өлшеу құрылғыларының көрсеткіштері бойынша силикондау процесін реттеу.</w:t>
      </w:r>
    </w:p>
    <w:bookmarkEnd w:id="592"/>
    <w:bookmarkStart w:name="z596" w:id="593"/>
    <w:p>
      <w:pPr>
        <w:spacing w:after="0"/>
        <w:ind w:left="0"/>
        <w:jc w:val="both"/>
      </w:pPr>
      <w:r>
        <w:rPr>
          <w:rFonts w:ascii="Times New Roman"/>
          <w:b w:val="false"/>
          <w:i w:val="false"/>
          <w:color w:val="000000"/>
          <w:sz w:val="28"/>
        </w:rPr>
        <w:t>
      82. Білуге тиіс:</w:t>
      </w:r>
    </w:p>
    <w:bookmarkEnd w:id="593"/>
    <w:bookmarkStart w:name="z597" w:id="594"/>
    <w:p>
      <w:pPr>
        <w:spacing w:after="0"/>
        <w:ind w:left="0"/>
        <w:jc w:val="both"/>
      </w:pPr>
      <w:r>
        <w:rPr>
          <w:rFonts w:ascii="Times New Roman"/>
          <w:b w:val="false"/>
          <w:i w:val="false"/>
          <w:color w:val="000000"/>
          <w:sz w:val="28"/>
        </w:rPr>
        <w:t>
      силикатты шыныны силикондау процесінің негізгі кезеңдерін;</w:t>
      </w:r>
    </w:p>
    <w:bookmarkEnd w:id="594"/>
    <w:bookmarkStart w:name="z598" w:id="595"/>
    <w:p>
      <w:pPr>
        <w:spacing w:after="0"/>
        <w:ind w:left="0"/>
        <w:jc w:val="both"/>
      </w:pPr>
      <w:r>
        <w:rPr>
          <w:rFonts w:ascii="Times New Roman"/>
          <w:b w:val="false"/>
          <w:i w:val="false"/>
          <w:color w:val="000000"/>
          <w:sz w:val="28"/>
        </w:rPr>
        <w:t>
      силикатты шынының физико-химиялық құрамы;</w:t>
      </w:r>
    </w:p>
    <w:bookmarkEnd w:id="595"/>
    <w:bookmarkStart w:name="z599" w:id="596"/>
    <w:p>
      <w:pPr>
        <w:spacing w:after="0"/>
        <w:ind w:left="0"/>
        <w:jc w:val="both"/>
      </w:pPr>
      <w:r>
        <w:rPr>
          <w:rFonts w:ascii="Times New Roman"/>
          <w:b w:val="false"/>
          <w:i w:val="false"/>
          <w:color w:val="000000"/>
          <w:sz w:val="28"/>
        </w:rPr>
        <w:t>
      силикондау технологиялы процесі;</w:t>
      </w:r>
    </w:p>
    <w:bookmarkEnd w:id="596"/>
    <w:bookmarkStart w:name="z600" w:id="597"/>
    <w:p>
      <w:pPr>
        <w:spacing w:after="0"/>
        <w:ind w:left="0"/>
        <w:jc w:val="both"/>
      </w:pPr>
      <w:r>
        <w:rPr>
          <w:rFonts w:ascii="Times New Roman"/>
          <w:b w:val="false"/>
          <w:i w:val="false"/>
          <w:color w:val="000000"/>
          <w:sz w:val="28"/>
        </w:rPr>
        <w:t>
      жабдықтардың және бақылау-өлшеу құралдарының жұмыс мақсаты.</w:t>
      </w:r>
    </w:p>
    <w:bookmarkEnd w:id="597"/>
    <w:bookmarkStart w:name="z601" w:id="598"/>
    <w:p>
      <w:pPr>
        <w:spacing w:after="0"/>
        <w:ind w:left="0"/>
        <w:jc w:val="both"/>
      </w:pPr>
      <w:r>
        <w:rPr>
          <w:rFonts w:ascii="Times New Roman"/>
          <w:b w:val="false"/>
          <w:i w:val="false"/>
          <w:color w:val="000000"/>
          <w:sz w:val="28"/>
        </w:rPr>
        <w:t>
      18. Жентектеу аппаратшысы</w:t>
      </w:r>
    </w:p>
    <w:bookmarkEnd w:id="598"/>
    <w:bookmarkStart w:name="z602" w:id="599"/>
    <w:p>
      <w:pPr>
        <w:spacing w:after="0"/>
        <w:ind w:left="0"/>
        <w:jc w:val="both"/>
      </w:pPr>
      <w:r>
        <w:rPr>
          <w:rFonts w:ascii="Times New Roman"/>
          <w:b w:val="false"/>
          <w:i w:val="false"/>
          <w:color w:val="000000"/>
          <w:sz w:val="28"/>
        </w:rPr>
        <w:t>
      Параграф 1. Жентектеу аппаратшысы, 4-разряд</w:t>
      </w:r>
    </w:p>
    <w:bookmarkEnd w:id="599"/>
    <w:bookmarkStart w:name="z603" w:id="600"/>
    <w:p>
      <w:pPr>
        <w:spacing w:after="0"/>
        <w:ind w:left="0"/>
        <w:jc w:val="both"/>
      </w:pPr>
      <w:r>
        <w:rPr>
          <w:rFonts w:ascii="Times New Roman"/>
          <w:b w:val="false"/>
          <w:i w:val="false"/>
          <w:color w:val="000000"/>
          <w:sz w:val="28"/>
        </w:rPr>
        <w:t>
      83. Жұмыс сипаттамасы:</w:t>
      </w:r>
    </w:p>
    <w:bookmarkEnd w:id="600"/>
    <w:bookmarkStart w:name="z604" w:id="601"/>
    <w:p>
      <w:pPr>
        <w:spacing w:after="0"/>
        <w:ind w:left="0"/>
        <w:jc w:val="both"/>
      </w:pPr>
      <w:r>
        <w:rPr>
          <w:rFonts w:ascii="Times New Roman"/>
          <w:b w:val="false"/>
          <w:i w:val="false"/>
          <w:color w:val="000000"/>
          <w:sz w:val="28"/>
        </w:rPr>
        <w:t>
      біліктілігі едәуір жоғары аппаратшының басшылығымен жентектеу әдісімен ленталы мәшинелерде мипластты ленталарды жасаудың технологиялық процесін жүргізу;</w:t>
      </w:r>
    </w:p>
    <w:bookmarkEnd w:id="601"/>
    <w:bookmarkStart w:name="z605" w:id="602"/>
    <w:p>
      <w:pPr>
        <w:spacing w:after="0"/>
        <w:ind w:left="0"/>
        <w:jc w:val="both"/>
      </w:pPr>
      <w:r>
        <w:rPr>
          <w:rFonts w:ascii="Times New Roman"/>
          <w:b w:val="false"/>
          <w:i w:val="false"/>
          <w:color w:val="000000"/>
          <w:sz w:val="28"/>
        </w:rPr>
        <w:t>
      мәшинеге қарамай жеткізу;</w:t>
      </w:r>
    </w:p>
    <w:bookmarkEnd w:id="602"/>
    <w:bookmarkStart w:name="z606" w:id="603"/>
    <w:p>
      <w:pPr>
        <w:spacing w:after="0"/>
        <w:ind w:left="0"/>
        <w:jc w:val="both"/>
      </w:pPr>
      <w:r>
        <w:rPr>
          <w:rFonts w:ascii="Times New Roman"/>
          <w:b w:val="false"/>
          <w:i w:val="false"/>
          <w:color w:val="000000"/>
          <w:sz w:val="28"/>
        </w:rPr>
        <w:t>
      ленталы мәшинемен жұмыс жасауға;</w:t>
      </w:r>
    </w:p>
    <w:bookmarkEnd w:id="603"/>
    <w:bookmarkStart w:name="z607" w:id="604"/>
    <w:p>
      <w:pPr>
        <w:spacing w:after="0"/>
        <w:ind w:left="0"/>
        <w:jc w:val="both"/>
      </w:pPr>
      <w:r>
        <w:rPr>
          <w:rFonts w:ascii="Times New Roman"/>
          <w:b w:val="false"/>
          <w:i w:val="false"/>
          <w:color w:val="000000"/>
          <w:sz w:val="28"/>
        </w:rPr>
        <w:t>
      камераның ысыту қазандарын берілген температурасына дейін қыздыру;</w:t>
      </w:r>
    </w:p>
    <w:bookmarkEnd w:id="604"/>
    <w:bookmarkStart w:name="z608" w:id="605"/>
    <w:p>
      <w:pPr>
        <w:spacing w:after="0"/>
        <w:ind w:left="0"/>
        <w:jc w:val="both"/>
      </w:pPr>
      <w:r>
        <w:rPr>
          <w:rFonts w:ascii="Times New Roman"/>
          <w:b w:val="false"/>
          <w:i w:val="false"/>
          <w:color w:val="000000"/>
          <w:sz w:val="28"/>
        </w:rPr>
        <w:t>
      бункерге қарамайды құю; мәшинені іске қосу;</w:t>
      </w:r>
    </w:p>
    <w:bookmarkEnd w:id="605"/>
    <w:bookmarkStart w:name="z609" w:id="606"/>
    <w:p>
      <w:pPr>
        <w:spacing w:after="0"/>
        <w:ind w:left="0"/>
        <w:jc w:val="both"/>
      </w:pPr>
      <w:r>
        <w:rPr>
          <w:rFonts w:ascii="Times New Roman"/>
          <w:b w:val="false"/>
          <w:i w:val="false"/>
          <w:color w:val="000000"/>
          <w:sz w:val="28"/>
        </w:rPr>
        <w:t>
      мипластты ленталарды жасаудың технологиялық процесін бақылау және реттеу: лентаға қарамайды төсеу, жентектеу және салқындату температурасын, никелденген ленталарды тарту және орнықтыру, ленталардың сыртынғы қабаттарының тазалығын, ленталардың қозғалу жылдамдықтарын реттеу, тазартудың сапалығын, тазартылған лентаны эмульсиялау;</w:t>
      </w:r>
    </w:p>
    <w:bookmarkEnd w:id="606"/>
    <w:bookmarkStart w:name="z610" w:id="607"/>
    <w:p>
      <w:pPr>
        <w:spacing w:after="0"/>
        <w:ind w:left="0"/>
        <w:jc w:val="both"/>
      </w:pPr>
      <w:r>
        <w:rPr>
          <w:rFonts w:ascii="Times New Roman"/>
          <w:b w:val="false"/>
          <w:i w:val="false"/>
          <w:color w:val="000000"/>
          <w:sz w:val="28"/>
        </w:rPr>
        <w:t>
      кептіргіш туннелінде тазартылған лентаны кептіру;</w:t>
      </w:r>
    </w:p>
    <w:bookmarkEnd w:id="607"/>
    <w:bookmarkStart w:name="z611" w:id="608"/>
    <w:p>
      <w:pPr>
        <w:spacing w:after="0"/>
        <w:ind w:left="0"/>
        <w:jc w:val="both"/>
      </w:pPr>
      <w:r>
        <w:rPr>
          <w:rFonts w:ascii="Times New Roman"/>
          <w:b w:val="false"/>
          <w:i w:val="false"/>
          <w:color w:val="000000"/>
          <w:sz w:val="28"/>
        </w:rPr>
        <w:t>
      кептіргіштегі температураны реттеп, қарамай ұнтақтарын сұрыптау;</w:t>
      </w:r>
    </w:p>
    <w:bookmarkEnd w:id="608"/>
    <w:bookmarkStart w:name="z612" w:id="609"/>
    <w:p>
      <w:pPr>
        <w:spacing w:after="0"/>
        <w:ind w:left="0"/>
        <w:jc w:val="both"/>
      </w:pPr>
      <w:r>
        <w:rPr>
          <w:rFonts w:ascii="Times New Roman"/>
          <w:b w:val="false"/>
          <w:i w:val="false"/>
          <w:color w:val="000000"/>
          <w:sz w:val="28"/>
        </w:rPr>
        <w:t>
      әзірленген ленталарды кейінгі технологиялық операцияларға өткізу;</w:t>
      </w:r>
    </w:p>
    <w:bookmarkEnd w:id="609"/>
    <w:bookmarkStart w:name="z613" w:id="610"/>
    <w:p>
      <w:pPr>
        <w:spacing w:after="0"/>
        <w:ind w:left="0"/>
        <w:jc w:val="both"/>
      </w:pPr>
      <w:r>
        <w:rPr>
          <w:rFonts w:ascii="Times New Roman"/>
          <w:b w:val="false"/>
          <w:i w:val="false"/>
          <w:color w:val="000000"/>
          <w:sz w:val="28"/>
        </w:rPr>
        <w:t>
      мәшинені тоқтату;</w:t>
      </w:r>
    </w:p>
    <w:bookmarkEnd w:id="610"/>
    <w:bookmarkStart w:name="z614" w:id="611"/>
    <w:p>
      <w:pPr>
        <w:spacing w:after="0"/>
        <w:ind w:left="0"/>
        <w:jc w:val="both"/>
      </w:pPr>
      <w:r>
        <w:rPr>
          <w:rFonts w:ascii="Times New Roman"/>
          <w:b w:val="false"/>
          <w:i w:val="false"/>
          <w:color w:val="000000"/>
          <w:sz w:val="28"/>
        </w:rPr>
        <w:t>
      технологиялық журналға жазу.</w:t>
      </w:r>
    </w:p>
    <w:bookmarkEnd w:id="611"/>
    <w:bookmarkStart w:name="z615" w:id="612"/>
    <w:p>
      <w:pPr>
        <w:spacing w:after="0"/>
        <w:ind w:left="0"/>
        <w:jc w:val="both"/>
      </w:pPr>
      <w:r>
        <w:rPr>
          <w:rFonts w:ascii="Times New Roman"/>
          <w:b w:val="false"/>
          <w:i w:val="false"/>
          <w:color w:val="000000"/>
          <w:sz w:val="28"/>
        </w:rPr>
        <w:t>
      84. Білуге тиіс:</w:t>
      </w:r>
    </w:p>
    <w:bookmarkEnd w:id="612"/>
    <w:bookmarkStart w:name="z616" w:id="613"/>
    <w:p>
      <w:pPr>
        <w:spacing w:after="0"/>
        <w:ind w:left="0"/>
        <w:jc w:val="both"/>
      </w:pPr>
      <w:r>
        <w:rPr>
          <w:rFonts w:ascii="Times New Roman"/>
          <w:b w:val="false"/>
          <w:i w:val="false"/>
          <w:color w:val="000000"/>
          <w:sz w:val="28"/>
        </w:rPr>
        <w:t>
      жентектеу процесінің негізін;</w:t>
      </w:r>
    </w:p>
    <w:bookmarkEnd w:id="613"/>
    <w:bookmarkStart w:name="z617" w:id="614"/>
    <w:p>
      <w:pPr>
        <w:spacing w:after="0"/>
        <w:ind w:left="0"/>
        <w:jc w:val="both"/>
      </w:pPr>
      <w:r>
        <w:rPr>
          <w:rFonts w:ascii="Times New Roman"/>
          <w:b w:val="false"/>
          <w:i w:val="false"/>
          <w:color w:val="000000"/>
          <w:sz w:val="28"/>
        </w:rPr>
        <w:t>
      жұмыс жасап жатқан жабдықтардың жұмысын реттеу мен іске қосу ережелерін;</w:t>
      </w:r>
    </w:p>
    <w:bookmarkEnd w:id="614"/>
    <w:bookmarkStart w:name="z618" w:id="615"/>
    <w:p>
      <w:pPr>
        <w:spacing w:after="0"/>
        <w:ind w:left="0"/>
        <w:jc w:val="both"/>
      </w:pPr>
      <w:r>
        <w:rPr>
          <w:rFonts w:ascii="Times New Roman"/>
          <w:b w:val="false"/>
          <w:i w:val="false"/>
          <w:color w:val="000000"/>
          <w:sz w:val="28"/>
        </w:rPr>
        <w:t>
      ленталарды жуу мен жентектеу режимдерін;</w:t>
      </w:r>
    </w:p>
    <w:bookmarkEnd w:id="615"/>
    <w:bookmarkStart w:name="z619" w:id="616"/>
    <w:p>
      <w:pPr>
        <w:spacing w:after="0"/>
        <w:ind w:left="0"/>
        <w:jc w:val="both"/>
      </w:pPr>
      <w:r>
        <w:rPr>
          <w:rFonts w:ascii="Times New Roman"/>
          <w:b w:val="false"/>
          <w:i w:val="false"/>
          <w:color w:val="000000"/>
          <w:sz w:val="28"/>
        </w:rPr>
        <w:t>
      дайын өнімнің техникалық шарттары мен мемлекеттік стандарттарын.</w:t>
      </w:r>
    </w:p>
    <w:bookmarkEnd w:id="616"/>
    <w:bookmarkStart w:name="z620" w:id="617"/>
    <w:p>
      <w:pPr>
        <w:spacing w:after="0"/>
        <w:ind w:left="0"/>
        <w:jc w:val="both"/>
      </w:pPr>
      <w:r>
        <w:rPr>
          <w:rFonts w:ascii="Times New Roman"/>
          <w:b w:val="false"/>
          <w:i w:val="false"/>
          <w:color w:val="000000"/>
          <w:sz w:val="28"/>
        </w:rPr>
        <w:t>
      Параграф 2. Жентектеу аппаратшысы, 5-разряд</w:t>
      </w:r>
    </w:p>
    <w:bookmarkEnd w:id="617"/>
    <w:bookmarkStart w:name="z621" w:id="618"/>
    <w:p>
      <w:pPr>
        <w:spacing w:after="0"/>
        <w:ind w:left="0"/>
        <w:jc w:val="both"/>
      </w:pPr>
      <w:r>
        <w:rPr>
          <w:rFonts w:ascii="Times New Roman"/>
          <w:b w:val="false"/>
          <w:i w:val="false"/>
          <w:color w:val="000000"/>
          <w:sz w:val="28"/>
        </w:rPr>
        <w:t>
      85. Жұмыс сипаттамасы:</w:t>
      </w:r>
    </w:p>
    <w:bookmarkEnd w:id="618"/>
    <w:bookmarkStart w:name="z622" w:id="619"/>
    <w:p>
      <w:pPr>
        <w:spacing w:after="0"/>
        <w:ind w:left="0"/>
        <w:jc w:val="both"/>
      </w:pPr>
      <w:r>
        <w:rPr>
          <w:rFonts w:ascii="Times New Roman"/>
          <w:b w:val="false"/>
          <w:i w:val="false"/>
          <w:color w:val="000000"/>
          <w:sz w:val="28"/>
        </w:rPr>
        <w:t>
      жентектеу әдісімен ленталы мәшинелерде мипластты ленталарды жасаудың технологиялық процесін жүргізу;</w:t>
      </w:r>
    </w:p>
    <w:bookmarkEnd w:id="619"/>
    <w:bookmarkStart w:name="z623" w:id="620"/>
    <w:p>
      <w:pPr>
        <w:spacing w:after="0"/>
        <w:ind w:left="0"/>
        <w:jc w:val="both"/>
      </w:pPr>
      <w:r>
        <w:rPr>
          <w:rFonts w:ascii="Times New Roman"/>
          <w:b w:val="false"/>
          <w:i w:val="false"/>
          <w:color w:val="000000"/>
          <w:sz w:val="28"/>
        </w:rPr>
        <w:t>
      телімдегі барлық жабдықтарда жұмыс жасау;</w:t>
      </w:r>
    </w:p>
    <w:bookmarkEnd w:id="620"/>
    <w:bookmarkStart w:name="z624" w:id="621"/>
    <w:p>
      <w:pPr>
        <w:spacing w:after="0"/>
        <w:ind w:left="0"/>
        <w:jc w:val="both"/>
      </w:pPr>
      <w:r>
        <w:rPr>
          <w:rFonts w:ascii="Times New Roman"/>
          <w:b w:val="false"/>
          <w:i w:val="false"/>
          <w:color w:val="000000"/>
          <w:sz w:val="28"/>
        </w:rPr>
        <w:t>
      ленталы мәшинемен жұмыс жасауға дайындалу;</w:t>
      </w:r>
    </w:p>
    <w:bookmarkEnd w:id="621"/>
    <w:bookmarkStart w:name="z625" w:id="622"/>
    <w:p>
      <w:pPr>
        <w:spacing w:after="0"/>
        <w:ind w:left="0"/>
        <w:jc w:val="both"/>
      </w:pPr>
      <w:r>
        <w:rPr>
          <w:rFonts w:ascii="Times New Roman"/>
          <w:b w:val="false"/>
          <w:i w:val="false"/>
          <w:color w:val="000000"/>
          <w:sz w:val="28"/>
        </w:rPr>
        <w:t>
      қалыптанған валиктердің калибрленген бұнақтар есебі;</w:t>
      </w:r>
    </w:p>
    <w:bookmarkEnd w:id="622"/>
    <w:bookmarkStart w:name="z626" w:id="623"/>
    <w:p>
      <w:pPr>
        <w:spacing w:after="0"/>
        <w:ind w:left="0"/>
        <w:jc w:val="both"/>
      </w:pPr>
      <w:r>
        <w:rPr>
          <w:rFonts w:ascii="Times New Roman"/>
          <w:b w:val="false"/>
          <w:i w:val="false"/>
          <w:color w:val="000000"/>
          <w:sz w:val="28"/>
        </w:rPr>
        <w:t>
      мәшинені іске қосу;</w:t>
      </w:r>
    </w:p>
    <w:bookmarkEnd w:id="623"/>
    <w:bookmarkStart w:name="z627" w:id="624"/>
    <w:p>
      <w:pPr>
        <w:spacing w:after="0"/>
        <w:ind w:left="0"/>
        <w:jc w:val="both"/>
      </w:pPr>
      <w:r>
        <w:rPr>
          <w:rFonts w:ascii="Times New Roman"/>
          <w:b w:val="false"/>
          <w:i w:val="false"/>
          <w:color w:val="000000"/>
          <w:sz w:val="28"/>
        </w:rPr>
        <w:t>
      мипластты ленталарды жасаудың технологиялық процесін бақылау және реттеу;</w:t>
      </w:r>
    </w:p>
    <w:bookmarkEnd w:id="624"/>
    <w:bookmarkStart w:name="z628" w:id="625"/>
    <w:p>
      <w:pPr>
        <w:spacing w:after="0"/>
        <w:ind w:left="0"/>
        <w:jc w:val="both"/>
      </w:pPr>
      <w:r>
        <w:rPr>
          <w:rFonts w:ascii="Times New Roman"/>
          <w:b w:val="false"/>
          <w:i w:val="false"/>
          <w:color w:val="000000"/>
          <w:sz w:val="28"/>
        </w:rPr>
        <w:t>
      өндірілген ленталардың саны мен жұмсалған қарамайдың санын есептеу;</w:t>
      </w:r>
    </w:p>
    <w:bookmarkEnd w:id="625"/>
    <w:bookmarkStart w:name="z629" w:id="626"/>
    <w:p>
      <w:pPr>
        <w:spacing w:after="0"/>
        <w:ind w:left="0"/>
        <w:jc w:val="both"/>
      </w:pPr>
      <w:r>
        <w:rPr>
          <w:rFonts w:ascii="Times New Roman"/>
          <w:b w:val="false"/>
          <w:i w:val="false"/>
          <w:color w:val="000000"/>
          <w:sz w:val="28"/>
        </w:rPr>
        <w:t>
      технологиялық журналға жазу.</w:t>
      </w:r>
    </w:p>
    <w:bookmarkEnd w:id="626"/>
    <w:bookmarkStart w:name="z630" w:id="627"/>
    <w:p>
      <w:pPr>
        <w:spacing w:after="0"/>
        <w:ind w:left="0"/>
        <w:jc w:val="both"/>
      </w:pPr>
      <w:r>
        <w:rPr>
          <w:rFonts w:ascii="Times New Roman"/>
          <w:b w:val="false"/>
          <w:i w:val="false"/>
          <w:color w:val="000000"/>
          <w:sz w:val="28"/>
        </w:rPr>
        <w:t>
      86. Білуге тиіс:</w:t>
      </w:r>
    </w:p>
    <w:bookmarkEnd w:id="627"/>
    <w:bookmarkStart w:name="z631" w:id="628"/>
    <w:p>
      <w:pPr>
        <w:spacing w:after="0"/>
        <w:ind w:left="0"/>
        <w:jc w:val="both"/>
      </w:pPr>
      <w:r>
        <w:rPr>
          <w:rFonts w:ascii="Times New Roman"/>
          <w:b w:val="false"/>
          <w:i w:val="false"/>
          <w:color w:val="000000"/>
          <w:sz w:val="28"/>
        </w:rPr>
        <w:t>
      жентектеу процесінің негізі мен технологиялық режимін;</w:t>
      </w:r>
    </w:p>
    <w:bookmarkEnd w:id="628"/>
    <w:bookmarkStart w:name="z632" w:id="629"/>
    <w:p>
      <w:pPr>
        <w:spacing w:after="0"/>
        <w:ind w:left="0"/>
        <w:jc w:val="both"/>
      </w:pPr>
      <w:r>
        <w:rPr>
          <w:rFonts w:ascii="Times New Roman"/>
          <w:b w:val="false"/>
          <w:i w:val="false"/>
          <w:color w:val="000000"/>
          <w:sz w:val="28"/>
        </w:rPr>
        <w:t>
      ленталы мәшинелердің кептіргіш пештердің;</w:t>
      </w:r>
    </w:p>
    <w:bookmarkEnd w:id="629"/>
    <w:bookmarkStart w:name="z633" w:id="630"/>
    <w:p>
      <w:pPr>
        <w:spacing w:after="0"/>
        <w:ind w:left="0"/>
        <w:jc w:val="both"/>
      </w:pPr>
      <w:r>
        <w:rPr>
          <w:rFonts w:ascii="Times New Roman"/>
          <w:b w:val="false"/>
          <w:i w:val="false"/>
          <w:color w:val="000000"/>
          <w:sz w:val="28"/>
        </w:rPr>
        <w:t>
      жуу ванналарының құрылғысы мен жұмыс жасау принциптерін;</w:t>
      </w:r>
    </w:p>
    <w:bookmarkEnd w:id="630"/>
    <w:bookmarkStart w:name="z634" w:id="631"/>
    <w:p>
      <w:pPr>
        <w:spacing w:after="0"/>
        <w:ind w:left="0"/>
        <w:jc w:val="both"/>
      </w:pPr>
      <w:r>
        <w:rPr>
          <w:rFonts w:ascii="Times New Roman"/>
          <w:b w:val="false"/>
          <w:i w:val="false"/>
          <w:color w:val="000000"/>
          <w:sz w:val="28"/>
        </w:rPr>
        <w:t>
      жұмыс жасап жатқан жабдықтардың жұмысын реттеу мен іске қосу ережелерін;</w:t>
      </w:r>
    </w:p>
    <w:bookmarkEnd w:id="631"/>
    <w:bookmarkStart w:name="z635" w:id="632"/>
    <w:p>
      <w:pPr>
        <w:spacing w:after="0"/>
        <w:ind w:left="0"/>
        <w:jc w:val="both"/>
      </w:pPr>
      <w:r>
        <w:rPr>
          <w:rFonts w:ascii="Times New Roman"/>
          <w:b w:val="false"/>
          <w:i w:val="false"/>
          <w:color w:val="000000"/>
          <w:sz w:val="28"/>
        </w:rPr>
        <w:t>
      дайын өнімнің техникалық шарттары мен мемлекеттік стандарттарын.</w:t>
      </w:r>
    </w:p>
    <w:bookmarkEnd w:id="632"/>
    <w:bookmarkStart w:name="z636" w:id="633"/>
    <w:p>
      <w:pPr>
        <w:spacing w:after="0"/>
        <w:ind w:left="0"/>
        <w:jc w:val="both"/>
      </w:pPr>
      <w:r>
        <w:rPr>
          <w:rFonts w:ascii="Times New Roman"/>
          <w:b w:val="false"/>
          <w:i w:val="false"/>
          <w:color w:val="000000"/>
          <w:sz w:val="28"/>
        </w:rPr>
        <w:t>
      19. Өндірістегі пластикалық массаларды стандарттау аппаратшысы</w:t>
      </w:r>
    </w:p>
    <w:bookmarkEnd w:id="633"/>
    <w:bookmarkStart w:name="z637" w:id="634"/>
    <w:p>
      <w:pPr>
        <w:spacing w:after="0"/>
        <w:ind w:left="0"/>
        <w:jc w:val="both"/>
      </w:pPr>
      <w:r>
        <w:rPr>
          <w:rFonts w:ascii="Times New Roman"/>
          <w:b w:val="false"/>
          <w:i w:val="false"/>
          <w:color w:val="000000"/>
          <w:sz w:val="28"/>
        </w:rPr>
        <w:t>
      Параграф 1. Өндірістегі пластикалық массаларды стандарттау аппаратшысы, 3-разряд</w:t>
      </w:r>
    </w:p>
    <w:bookmarkEnd w:id="634"/>
    <w:bookmarkStart w:name="z638" w:id="635"/>
    <w:p>
      <w:pPr>
        <w:spacing w:after="0"/>
        <w:ind w:left="0"/>
        <w:jc w:val="both"/>
      </w:pPr>
      <w:r>
        <w:rPr>
          <w:rFonts w:ascii="Times New Roman"/>
          <w:b w:val="false"/>
          <w:i w:val="false"/>
          <w:color w:val="000000"/>
          <w:sz w:val="28"/>
        </w:rPr>
        <w:t>
      87. Жұмыс сипаттамасы:</w:t>
      </w:r>
    </w:p>
    <w:bookmarkEnd w:id="635"/>
    <w:bookmarkStart w:name="z639" w:id="636"/>
    <w:p>
      <w:pPr>
        <w:spacing w:after="0"/>
        <w:ind w:left="0"/>
        <w:jc w:val="both"/>
      </w:pPr>
      <w:r>
        <w:rPr>
          <w:rFonts w:ascii="Times New Roman"/>
          <w:b w:val="false"/>
          <w:i w:val="false"/>
          <w:color w:val="000000"/>
          <w:sz w:val="28"/>
        </w:rPr>
        <w:t>
      біліктілігі едәуір жоғары аппаратшының басшылығымен пластикалық массалардан материалдар мен өнімдерді стандарттаудың технологиялық процесін жүргізу;</w:t>
      </w:r>
    </w:p>
    <w:bookmarkEnd w:id="636"/>
    <w:bookmarkStart w:name="z640" w:id="637"/>
    <w:p>
      <w:pPr>
        <w:spacing w:after="0"/>
        <w:ind w:left="0"/>
        <w:jc w:val="both"/>
      </w:pPr>
      <w:r>
        <w:rPr>
          <w:rFonts w:ascii="Times New Roman"/>
          <w:b w:val="false"/>
          <w:i w:val="false"/>
          <w:color w:val="000000"/>
          <w:sz w:val="28"/>
        </w:rPr>
        <w:t>
      стандарттау процесін жүргізуге әзірлену - сыйымдылықтарға өнімдерді қабылдау;</w:t>
      </w:r>
    </w:p>
    <w:bookmarkEnd w:id="637"/>
    <w:bookmarkStart w:name="z641" w:id="638"/>
    <w:p>
      <w:pPr>
        <w:spacing w:after="0"/>
        <w:ind w:left="0"/>
        <w:jc w:val="both"/>
      </w:pPr>
      <w:r>
        <w:rPr>
          <w:rFonts w:ascii="Times New Roman"/>
          <w:b w:val="false"/>
          <w:i w:val="false"/>
          <w:color w:val="000000"/>
          <w:sz w:val="28"/>
        </w:rPr>
        <w:t>
      аппаратты әзірлеу;</w:t>
      </w:r>
    </w:p>
    <w:bookmarkEnd w:id="638"/>
    <w:bookmarkStart w:name="z642" w:id="639"/>
    <w:p>
      <w:pPr>
        <w:spacing w:after="0"/>
        <w:ind w:left="0"/>
        <w:jc w:val="both"/>
      </w:pPr>
      <w:r>
        <w:rPr>
          <w:rFonts w:ascii="Times New Roman"/>
          <w:b w:val="false"/>
          <w:i w:val="false"/>
          <w:color w:val="000000"/>
          <w:sz w:val="28"/>
        </w:rPr>
        <w:t>
      аппаратқа материалдарды, өнімдерді тиеу, аппаратты іске қосу;</w:t>
      </w:r>
    </w:p>
    <w:bookmarkEnd w:id="639"/>
    <w:bookmarkStart w:name="z643" w:id="640"/>
    <w:p>
      <w:pPr>
        <w:spacing w:after="0"/>
        <w:ind w:left="0"/>
        <w:jc w:val="both"/>
      </w:pPr>
      <w:r>
        <w:rPr>
          <w:rFonts w:ascii="Times New Roman"/>
          <w:b w:val="false"/>
          <w:i w:val="false"/>
          <w:color w:val="000000"/>
          <w:sz w:val="28"/>
        </w:rPr>
        <w:t>
      араластырудың технологиялық процесін жүргізу және материалдарды, өнімдерді мемлекеттік стандарт бойынша орнатылған нормаға дейін жеткізу;</w:t>
      </w:r>
    </w:p>
    <w:bookmarkEnd w:id="640"/>
    <w:bookmarkStart w:name="z644" w:id="641"/>
    <w:p>
      <w:pPr>
        <w:spacing w:after="0"/>
        <w:ind w:left="0"/>
        <w:jc w:val="both"/>
      </w:pPr>
      <w:r>
        <w:rPr>
          <w:rFonts w:ascii="Times New Roman"/>
          <w:b w:val="false"/>
          <w:i w:val="false"/>
          <w:color w:val="000000"/>
          <w:sz w:val="28"/>
        </w:rPr>
        <w:t>
      жабдықтардың жұмыс жасау режимдерін реттеу;</w:t>
      </w:r>
    </w:p>
    <w:bookmarkEnd w:id="641"/>
    <w:bookmarkStart w:name="z645" w:id="642"/>
    <w:p>
      <w:pPr>
        <w:spacing w:after="0"/>
        <w:ind w:left="0"/>
        <w:jc w:val="both"/>
      </w:pPr>
      <w:r>
        <w:rPr>
          <w:rFonts w:ascii="Times New Roman"/>
          <w:b w:val="false"/>
          <w:i w:val="false"/>
          <w:color w:val="000000"/>
          <w:sz w:val="28"/>
        </w:rPr>
        <w:t>
      өнімнің даярлық деңгейін анықтау және анализ үшін сынаманы сұрыптау;</w:t>
      </w:r>
    </w:p>
    <w:bookmarkEnd w:id="642"/>
    <w:bookmarkStart w:name="z646" w:id="643"/>
    <w:p>
      <w:pPr>
        <w:spacing w:after="0"/>
        <w:ind w:left="0"/>
        <w:jc w:val="both"/>
      </w:pPr>
      <w:r>
        <w:rPr>
          <w:rFonts w:ascii="Times New Roman"/>
          <w:b w:val="false"/>
          <w:i w:val="false"/>
          <w:color w:val="000000"/>
          <w:sz w:val="28"/>
        </w:rPr>
        <w:t>
      дайын өнімді түсіру, жуу және салу;</w:t>
      </w:r>
    </w:p>
    <w:bookmarkEnd w:id="643"/>
    <w:bookmarkStart w:name="z647" w:id="644"/>
    <w:p>
      <w:pPr>
        <w:spacing w:after="0"/>
        <w:ind w:left="0"/>
        <w:jc w:val="both"/>
      </w:pPr>
      <w:r>
        <w:rPr>
          <w:rFonts w:ascii="Times New Roman"/>
          <w:b w:val="false"/>
          <w:i w:val="false"/>
          <w:color w:val="000000"/>
          <w:sz w:val="28"/>
        </w:rPr>
        <w:t>
      шикізат пен дайын өнімнің есебін жүргізу.</w:t>
      </w:r>
    </w:p>
    <w:bookmarkEnd w:id="644"/>
    <w:bookmarkStart w:name="z648" w:id="645"/>
    <w:p>
      <w:pPr>
        <w:spacing w:after="0"/>
        <w:ind w:left="0"/>
        <w:jc w:val="both"/>
      </w:pPr>
      <w:r>
        <w:rPr>
          <w:rFonts w:ascii="Times New Roman"/>
          <w:b w:val="false"/>
          <w:i w:val="false"/>
          <w:color w:val="000000"/>
          <w:sz w:val="28"/>
        </w:rPr>
        <w:t>
      88. Білуге тиіс:</w:t>
      </w:r>
    </w:p>
    <w:bookmarkEnd w:id="645"/>
    <w:bookmarkStart w:name="z649" w:id="646"/>
    <w:p>
      <w:pPr>
        <w:spacing w:after="0"/>
        <w:ind w:left="0"/>
        <w:jc w:val="both"/>
      </w:pPr>
      <w:r>
        <w:rPr>
          <w:rFonts w:ascii="Times New Roman"/>
          <w:b w:val="false"/>
          <w:i w:val="false"/>
          <w:color w:val="000000"/>
          <w:sz w:val="28"/>
        </w:rPr>
        <w:t>
      түрлі өнімдерді стандарттау технологиялық процесінің негізгі кезеңдерін;</w:t>
      </w:r>
    </w:p>
    <w:bookmarkEnd w:id="646"/>
    <w:bookmarkStart w:name="z650" w:id="647"/>
    <w:p>
      <w:pPr>
        <w:spacing w:after="0"/>
        <w:ind w:left="0"/>
        <w:jc w:val="both"/>
      </w:pPr>
      <w:r>
        <w:rPr>
          <w:rFonts w:ascii="Times New Roman"/>
          <w:b w:val="false"/>
          <w:i w:val="false"/>
          <w:color w:val="000000"/>
          <w:sz w:val="28"/>
        </w:rPr>
        <w:t>
      жабдық құрылғылары мен жұмыс принциптерін;</w:t>
      </w:r>
    </w:p>
    <w:bookmarkEnd w:id="647"/>
    <w:bookmarkStart w:name="z651" w:id="648"/>
    <w:p>
      <w:pPr>
        <w:spacing w:after="0"/>
        <w:ind w:left="0"/>
        <w:jc w:val="both"/>
      </w:pPr>
      <w:r>
        <w:rPr>
          <w:rFonts w:ascii="Times New Roman"/>
          <w:b w:val="false"/>
          <w:i w:val="false"/>
          <w:color w:val="000000"/>
          <w:sz w:val="28"/>
        </w:rPr>
        <w:t>
      бақылау-өлшеу аспаптарын қолдану ережелерін;</w:t>
      </w:r>
    </w:p>
    <w:bookmarkEnd w:id="648"/>
    <w:bookmarkStart w:name="z652" w:id="649"/>
    <w:p>
      <w:pPr>
        <w:spacing w:after="0"/>
        <w:ind w:left="0"/>
        <w:jc w:val="both"/>
      </w:pPr>
      <w:r>
        <w:rPr>
          <w:rFonts w:ascii="Times New Roman"/>
          <w:b w:val="false"/>
          <w:i w:val="false"/>
          <w:color w:val="000000"/>
          <w:sz w:val="28"/>
        </w:rPr>
        <w:t>
      шикізат қасиеттерін, қоспа сынамасын сұрыптау ережелері мен өнім даярлығын анықтау әдістерін;</w:t>
      </w:r>
    </w:p>
    <w:bookmarkEnd w:id="649"/>
    <w:bookmarkStart w:name="z653" w:id="650"/>
    <w:p>
      <w:pPr>
        <w:spacing w:after="0"/>
        <w:ind w:left="0"/>
        <w:jc w:val="both"/>
      </w:pPr>
      <w:r>
        <w:rPr>
          <w:rFonts w:ascii="Times New Roman"/>
          <w:b w:val="false"/>
          <w:i w:val="false"/>
          <w:color w:val="000000"/>
          <w:sz w:val="28"/>
        </w:rPr>
        <w:t>
      дайын өнімнің техникалық шарттары мен мемлекеттік стандарттарын.</w:t>
      </w:r>
    </w:p>
    <w:bookmarkEnd w:id="650"/>
    <w:bookmarkStart w:name="z654" w:id="651"/>
    <w:p>
      <w:pPr>
        <w:spacing w:after="0"/>
        <w:ind w:left="0"/>
        <w:jc w:val="both"/>
      </w:pPr>
      <w:r>
        <w:rPr>
          <w:rFonts w:ascii="Times New Roman"/>
          <w:b w:val="false"/>
          <w:i w:val="false"/>
          <w:color w:val="000000"/>
          <w:sz w:val="28"/>
        </w:rPr>
        <w:t>
      Параграф 2. Өндірістегі пластикалық массаларды стандарттау аппаратшысы, 4-разряд</w:t>
      </w:r>
    </w:p>
    <w:bookmarkEnd w:id="651"/>
    <w:bookmarkStart w:name="z655" w:id="652"/>
    <w:p>
      <w:pPr>
        <w:spacing w:after="0"/>
        <w:ind w:left="0"/>
        <w:jc w:val="both"/>
      </w:pPr>
      <w:r>
        <w:rPr>
          <w:rFonts w:ascii="Times New Roman"/>
          <w:b w:val="false"/>
          <w:i w:val="false"/>
          <w:color w:val="000000"/>
          <w:sz w:val="28"/>
        </w:rPr>
        <w:t>
      89. Жұмыс сипаттамасы:</w:t>
      </w:r>
    </w:p>
    <w:bookmarkEnd w:id="652"/>
    <w:bookmarkStart w:name="z656" w:id="653"/>
    <w:p>
      <w:pPr>
        <w:spacing w:after="0"/>
        <w:ind w:left="0"/>
        <w:jc w:val="both"/>
      </w:pPr>
      <w:r>
        <w:rPr>
          <w:rFonts w:ascii="Times New Roman"/>
          <w:b w:val="false"/>
          <w:i w:val="false"/>
          <w:color w:val="000000"/>
          <w:sz w:val="28"/>
        </w:rPr>
        <w:t>
      пластикалық массалардан материалдар мен өнімдерді стандарттаудың технологиялық процесін жүргізу;</w:t>
      </w:r>
    </w:p>
    <w:bookmarkEnd w:id="653"/>
    <w:bookmarkStart w:name="z657" w:id="654"/>
    <w:p>
      <w:pPr>
        <w:spacing w:after="0"/>
        <w:ind w:left="0"/>
        <w:jc w:val="both"/>
      </w:pPr>
      <w:r>
        <w:rPr>
          <w:rFonts w:ascii="Times New Roman"/>
          <w:b w:val="false"/>
          <w:i w:val="false"/>
          <w:color w:val="000000"/>
          <w:sz w:val="28"/>
        </w:rPr>
        <w:t>
      норма бойынша әр топтамадан мөлшерленген өнімдерді есептеу;</w:t>
      </w:r>
    </w:p>
    <w:bookmarkEnd w:id="654"/>
    <w:bookmarkStart w:name="z658" w:id="655"/>
    <w:p>
      <w:pPr>
        <w:spacing w:after="0"/>
        <w:ind w:left="0"/>
        <w:jc w:val="both"/>
      </w:pPr>
      <w:r>
        <w:rPr>
          <w:rFonts w:ascii="Times New Roman"/>
          <w:b w:val="false"/>
          <w:i w:val="false"/>
          <w:color w:val="000000"/>
          <w:sz w:val="28"/>
        </w:rPr>
        <w:t>
      араластырудың технологиялық процесін жүргізу және материалдарды;</w:t>
      </w:r>
    </w:p>
    <w:bookmarkEnd w:id="655"/>
    <w:bookmarkStart w:name="z659" w:id="656"/>
    <w:p>
      <w:pPr>
        <w:spacing w:after="0"/>
        <w:ind w:left="0"/>
        <w:jc w:val="both"/>
      </w:pPr>
      <w:r>
        <w:rPr>
          <w:rFonts w:ascii="Times New Roman"/>
          <w:b w:val="false"/>
          <w:i w:val="false"/>
          <w:color w:val="000000"/>
          <w:sz w:val="28"/>
        </w:rPr>
        <w:t>
      өнімдерді мемлекеттік стандарт бойынша орнатылған нормаға дейін жеткізу;</w:t>
      </w:r>
    </w:p>
    <w:bookmarkEnd w:id="656"/>
    <w:bookmarkStart w:name="z660" w:id="657"/>
    <w:p>
      <w:pPr>
        <w:spacing w:after="0"/>
        <w:ind w:left="0"/>
        <w:jc w:val="both"/>
      </w:pPr>
      <w:r>
        <w:rPr>
          <w:rFonts w:ascii="Times New Roman"/>
          <w:b w:val="false"/>
          <w:i w:val="false"/>
          <w:color w:val="000000"/>
          <w:sz w:val="28"/>
        </w:rPr>
        <w:t>
      жабдықтардың жұмыс жасау режимдерін реттеу;</w:t>
      </w:r>
    </w:p>
    <w:bookmarkEnd w:id="657"/>
    <w:bookmarkStart w:name="z661" w:id="658"/>
    <w:p>
      <w:pPr>
        <w:spacing w:after="0"/>
        <w:ind w:left="0"/>
        <w:jc w:val="both"/>
      </w:pPr>
      <w:r>
        <w:rPr>
          <w:rFonts w:ascii="Times New Roman"/>
          <w:b w:val="false"/>
          <w:i w:val="false"/>
          <w:color w:val="000000"/>
          <w:sz w:val="28"/>
        </w:rPr>
        <w:t>
      өнімнің даярлық деңгейін анықтау және анализ үшін сынаманы сұрыптау;</w:t>
      </w:r>
    </w:p>
    <w:bookmarkEnd w:id="658"/>
    <w:bookmarkStart w:name="z662" w:id="659"/>
    <w:p>
      <w:pPr>
        <w:spacing w:after="0"/>
        <w:ind w:left="0"/>
        <w:jc w:val="both"/>
      </w:pPr>
      <w:r>
        <w:rPr>
          <w:rFonts w:ascii="Times New Roman"/>
          <w:b w:val="false"/>
          <w:i w:val="false"/>
          <w:color w:val="000000"/>
          <w:sz w:val="28"/>
        </w:rPr>
        <w:t>
      шикізат пен дайын өнімнің есебін жүргізу.</w:t>
      </w:r>
    </w:p>
    <w:bookmarkEnd w:id="659"/>
    <w:bookmarkStart w:name="z663" w:id="660"/>
    <w:p>
      <w:pPr>
        <w:spacing w:after="0"/>
        <w:ind w:left="0"/>
        <w:jc w:val="both"/>
      </w:pPr>
      <w:r>
        <w:rPr>
          <w:rFonts w:ascii="Times New Roman"/>
          <w:b w:val="false"/>
          <w:i w:val="false"/>
          <w:color w:val="000000"/>
          <w:sz w:val="28"/>
        </w:rPr>
        <w:t>
      90. Білуге тиіс:</w:t>
      </w:r>
    </w:p>
    <w:bookmarkEnd w:id="660"/>
    <w:bookmarkStart w:name="z664" w:id="661"/>
    <w:p>
      <w:pPr>
        <w:spacing w:after="0"/>
        <w:ind w:left="0"/>
        <w:jc w:val="both"/>
      </w:pPr>
      <w:r>
        <w:rPr>
          <w:rFonts w:ascii="Times New Roman"/>
          <w:b w:val="false"/>
          <w:i w:val="false"/>
          <w:color w:val="000000"/>
          <w:sz w:val="28"/>
        </w:rPr>
        <w:t>
      пластикалық массалар өндірісіндегі стандарттау процесін, жабдық құрылғылары мен жұмыс принциптерін;</w:t>
      </w:r>
    </w:p>
    <w:bookmarkEnd w:id="661"/>
    <w:bookmarkStart w:name="z665" w:id="662"/>
    <w:p>
      <w:pPr>
        <w:spacing w:after="0"/>
        <w:ind w:left="0"/>
        <w:jc w:val="both"/>
      </w:pPr>
      <w:r>
        <w:rPr>
          <w:rFonts w:ascii="Times New Roman"/>
          <w:b w:val="false"/>
          <w:i w:val="false"/>
          <w:color w:val="000000"/>
          <w:sz w:val="28"/>
        </w:rPr>
        <w:t>
      бақылау-өлшеу аспаптарын қолдану ережелерін;</w:t>
      </w:r>
    </w:p>
    <w:bookmarkEnd w:id="662"/>
    <w:bookmarkStart w:name="z666" w:id="663"/>
    <w:p>
      <w:pPr>
        <w:spacing w:after="0"/>
        <w:ind w:left="0"/>
        <w:jc w:val="both"/>
      </w:pPr>
      <w:r>
        <w:rPr>
          <w:rFonts w:ascii="Times New Roman"/>
          <w:b w:val="false"/>
          <w:i w:val="false"/>
          <w:color w:val="000000"/>
          <w:sz w:val="28"/>
        </w:rPr>
        <w:t>
      өнімдерді қабылдау мен тапсыру ережелерін;</w:t>
      </w:r>
    </w:p>
    <w:bookmarkEnd w:id="663"/>
    <w:bookmarkStart w:name="z667" w:id="664"/>
    <w:p>
      <w:pPr>
        <w:spacing w:after="0"/>
        <w:ind w:left="0"/>
        <w:jc w:val="both"/>
      </w:pPr>
      <w:r>
        <w:rPr>
          <w:rFonts w:ascii="Times New Roman"/>
          <w:b w:val="false"/>
          <w:i w:val="false"/>
          <w:color w:val="000000"/>
          <w:sz w:val="28"/>
        </w:rPr>
        <w:t>
      дайын өнімді анықтау тәсілдері мен анализ үшін сынаманы сұрыптауды;</w:t>
      </w:r>
    </w:p>
    <w:bookmarkEnd w:id="664"/>
    <w:bookmarkStart w:name="z668" w:id="665"/>
    <w:p>
      <w:pPr>
        <w:spacing w:after="0"/>
        <w:ind w:left="0"/>
        <w:jc w:val="both"/>
      </w:pPr>
      <w:r>
        <w:rPr>
          <w:rFonts w:ascii="Times New Roman"/>
          <w:b w:val="false"/>
          <w:i w:val="false"/>
          <w:color w:val="000000"/>
          <w:sz w:val="28"/>
        </w:rPr>
        <w:t>
      шикізат пен дайын өнімнің техникалық шарттарын және мемлекеттік стандарттарын.</w:t>
      </w:r>
    </w:p>
    <w:bookmarkEnd w:id="665"/>
    <w:bookmarkStart w:name="z669" w:id="666"/>
    <w:p>
      <w:pPr>
        <w:spacing w:after="0"/>
        <w:ind w:left="0"/>
        <w:jc w:val="both"/>
      </w:pPr>
      <w:r>
        <w:rPr>
          <w:rFonts w:ascii="Times New Roman"/>
          <w:b w:val="false"/>
          <w:i w:val="false"/>
          <w:color w:val="000000"/>
          <w:sz w:val="28"/>
        </w:rPr>
        <w:t>
      20. Термоылғалды өңдеу аппаратшысы</w:t>
      </w:r>
    </w:p>
    <w:bookmarkEnd w:id="666"/>
    <w:bookmarkStart w:name="z670" w:id="667"/>
    <w:p>
      <w:pPr>
        <w:spacing w:after="0"/>
        <w:ind w:left="0"/>
        <w:jc w:val="both"/>
      </w:pPr>
      <w:r>
        <w:rPr>
          <w:rFonts w:ascii="Times New Roman"/>
          <w:b w:val="false"/>
          <w:i w:val="false"/>
          <w:color w:val="000000"/>
          <w:sz w:val="28"/>
        </w:rPr>
        <w:t>
      Параграф 1. Термоылғалды өңдеу аппаратшысы, 4-разряд</w:t>
      </w:r>
    </w:p>
    <w:bookmarkEnd w:id="667"/>
    <w:bookmarkStart w:name="z671" w:id="668"/>
    <w:p>
      <w:pPr>
        <w:spacing w:after="0"/>
        <w:ind w:left="0"/>
        <w:jc w:val="both"/>
      </w:pPr>
      <w:r>
        <w:rPr>
          <w:rFonts w:ascii="Times New Roman"/>
          <w:b w:val="false"/>
          <w:i w:val="false"/>
          <w:color w:val="000000"/>
          <w:sz w:val="28"/>
        </w:rPr>
        <w:t>
      91. Жұмыс сипаттамасы:</w:t>
      </w:r>
    </w:p>
    <w:bookmarkEnd w:id="668"/>
    <w:bookmarkStart w:name="z672" w:id="669"/>
    <w:p>
      <w:pPr>
        <w:spacing w:after="0"/>
        <w:ind w:left="0"/>
        <w:jc w:val="both"/>
      </w:pPr>
      <w:r>
        <w:rPr>
          <w:rFonts w:ascii="Times New Roman"/>
          <w:b w:val="false"/>
          <w:i w:val="false"/>
          <w:color w:val="000000"/>
          <w:sz w:val="28"/>
        </w:rPr>
        <w:t>
      автоклавтарда немесе алдын-ала көпірткен қалыптастырылған әзірлемелермен әткеншек машиналарында термоылғалды өңдеу технологиялық процесін жүргізу;</w:t>
      </w:r>
    </w:p>
    <w:bookmarkEnd w:id="669"/>
    <w:bookmarkStart w:name="z673" w:id="670"/>
    <w:p>
      <w:pPr>
        <w:spacing w:after="0"/>
        <w:ind w:left="0"/>
        <w:jc w:val="both"/>
      </w:pPr>
      <w:r>
        <w:rPr>
          <w:rFonts w:ascii="Times New Roman"/>
          <w:b w:val="false"/>
          <w:i w:val="false"/>
          <w:color w:val="000000"/>
          <w:sz w:val="28"/>
        </w:rPr>
        <w:t>
      автоклавты, әткеншек машиналарды, бу шығаратын коммуникацияларды және бақылау-өлшеу құрылғыларын тексеру және жұмысқа дайындау;</w:t>
      </w:r>
    </w:p>
    <w:bookmarkEnd w:id="670"/>
    <w:bookmarkStart w:name="z674" w:id="671"/>
    <w:p>
      <w:pPr>
        <w:spacing w:after="0"/>
        <w:ind w:left="0"/>
        <w:jc w:val="both"/>
      </w:pPr>
      <w:r>
        <w:rPr>
          <w:rFonts w:ascii="Times New Roman"/>
          <w:b w:val="false"/>
          <w:i w:val="false"/>
          <w:color w:val="000000"/>
          <w:sz w:val="28"/>
        </w:rPr>
        <w:t>
      термоылғалды өңдеуді марка, сорт, құрамы және полистирол шикізатының көлемді салмағына және өнімнің түріне технологиялы картамен сәйкес режимін белгілеу;</w:t>
      </w:r>
    </w:p>
    <w:bookmarkEnd w:id="671"/>
    <w:bookmarkStart w:name="z675" w:id="672"/>
    <w:p>
      <w:pPr>
        <w:spacing w:after="0"/>
        <w:ind w:left="0"/>
        <w:jc w:val="both"/>
      </w:pPr>
      <w:r>
        <w:rPr>
          <w:rFonts w:ascii="Times New Roman"/>
          <w:b w:val="false"/>
          <w:i w:val="false"/>
          <w:color w:val="000000"/>
          <w:sz w:val="28"/>
        </w:rPr>
        <w:t>
      автоклавтарға бу беру, буды және конденсатты жіберу;</w:t>
      </w:r>
    </w:p>
    <w:bookmarkEnd w:id="672"/>
    <w:bookmarkStart w:name="z676" w:id="673"/>
    <w:p>
      <w:pPr>
        <w:spacing w:after="0"/>
        <w:ind w:left="0"/>
        <w:jc w:val="both"/>
      </w:pPr>
      <w:r>
        <w:rPr>
          <w:rFonts w:ascii="Times New Roman"/>
          <w:b w:val="false"/>
          <w:i w:val="false"/>
          <w:color w:val="000000"/>
          <w:sz w:val="28"/>
        </w:rPr>
        <w:t>
      температураны, қысымды және бақылау-өлшеу құрылғылары бойынша циклдың жалғасуын бақылау және реттеу.</w:t>
      </w:r>
    </w:p>
    <w:bookmarkEnd w:id="673"/>
    <w:bookmarkStart w:name="z677" w:id="674"/>
    <w:p>
      <w:pPr>
        <w:spacing w:after="0"/>
        <w:ind w:left="0"/>
        <w:jc w:val="both"/>
      </w:pPr>
      <w:r>
        <w:rPr>
          <w:rFonts w:ascii="Times New Roman"/>
          <w:b w:val="false"/>
          <w:i w:val="false"/>
          <w:color w:val="000000"/>
          <w:sz w:val="28"/>
        </w:rPr>
        <w:t>
      92. Білуге тиіс:</w:t>
      </w:r>
    </w:p>
    <w:bookmarkEnd w:id="674"/>
    <w:bookmarkStart w:name="z678" w:id="675"/>
    <w:p>
      <w:pPr>
        <w:spacing w:after="0"/>
        <w:ind w:left="0"/>
        <w:jc w:val="both"/>
      </w:pPr>
      <w:r>
        <w:rPr>
          <w:rFonts w:ascii="Times New Roman"/>
          <w:b w:val="false"/>
          <w:i w:val="false"/>
          <w:color w:val="000000"/>
          <w:sz w:val="28"/>
        </w:rPr>
        <w:t>
      термоылғалды өңдеу процесінің параметрлерін;</w:t>
      </w:r>
    </w:p>
    <w:bookmarkEnd w:id="675"/>
    <w:bookmarkStart w:name="z679" w:id="676"/>
    <w:p>
      <w:pPr>
        <w:spacing w:after="0"/>
        <w:ind w:left="0"/>
        <w:jc w:val="both"/>
      </w:pPr>
      <w:r>
        <w:rPr>
          <w:rFonts w:ascii="Times New Roman"/>
          <w:b w:val="false"/>
          <w:i w:val="false"/>
          <w:color w:val="000000"/>
          <w:sz w:val="28"/>
        </w:rPr>
        <w:t>
      жабдық құрылғылары мен жұмыс принциптерін;</w:t>
      </w:r>
    </w:p>
    <w:bookmarkEnd w:id="676"/>
    <w:bookmarkStart w:name="z680" w:id="677"/>
    <w:p>
      <w:pPr>
        <w:spacing w:after="0"/>
        <w:ind w:left="0"/>
        <w:jc w:val="both"/>
      </w:pPr>
      <w:r>
        <w:rPr>
          <w:rFonts w:ascii="Times New Roman"/>
          <w:b w:val="false"/>
          <w:i w:val="false"/>
          <w:color w:val="000000"/>
          <w:sz w:val="28"/>
        </w:rPr>
        <w:t>
      коммуникация сызбасын, бақылау-өлшеу құрылғыларын қолдану ережелерін;</w:t>
      </w:r>
    </w:p>
    <w:bookmarkEnd w:id="677"/>
    <w:bookmarkStart w:name="z681" w:id="678"/>
    <w:p>
      <w:pPr>
        <w:spacing w:after="0"/>
        <w:ind w:left="0"/>
        <w:jc w:val="both"/>
      </w:pPr>
      <w:r>
        <w:rPr>
          <w:rFonts w:ascii="Times New Roman"/>
          <w:b w:val="false"/>
          <w:i w:val="false"/>
          <w:color w:val="000000"/>
          <w:sz w:val="28"/>
        </w:rPr>
        <w:t>
      қысымда жұмыс жасайтын ыдысты эксплуатациялау ережесі және құрылғысын, өңделген өнім сапасына қойылатын талаптарын, жылу техника негіздерін.</w:t>
      </w:r>
    </w:p>
    <w:bookmarkEnd w:id="678"/>
    <w:bookmarkStart w:name="z682" w:id="679"/>
    <w:p>
      <w:pPr>
        <w:spacing w:after="0"/>
        <w:ind w:left="0"/>
        <w:jc w:val="both"/>
      </w:pPr>
      <w:r>
        <w:rPr>
          <w:rFonts w:ascii="Times New Roman"/>
          <w:b w:val="false"/>
          <w:i w:val="false"/>
          <w:color w:val="000000"/>
          <w:sz w:val="28"/>
        </w:rPr>
        <w:t>
      21. Пластмассалар бұйымдарын термоөңдеу аппаратшысы</w:t>
      </w:r>
    </w:p>
    <w:bookmarkEnd w:id="679"/>
    <w:bookmarkStart w:name="z683" w:id="680"/>
    <w:p>
      <w:pPr>
        <w:spacing w:after="0"/>
        <w:ind w:left="0"/>
        <w:jc w:val="both"/>
      </w:pPr>
      <w:r>
        <w:rPr>
          <w:rFonts w:ascii="Times New Roman"/>
          <w:b w:val="false"/>
          <w:i w:val="false"/>
          <w:color w:val="000000"/>
          <w:sz w:val="28"/>
        </w:rPr>
        <w:t>
      Параграф 1. Пластмассалар бұйымдарын термоөңдеу аппаратшысы, 2-разряд</w:t>
      </w:r>
    </w:p>
    <w:bookmarkEnd w:id="680"/>
    <w:bookmarkStart w:name="z684" w:id="681"/>
    <w:p>
      <w:pPr>
        <w:spacing w:after="0"/>
        <w:ind w:left="0"/>
        <w:jc w:val="both"/>
      </w:pPr>
      <w:r>
        <w:rPr>
          <w:rFonts w:ascii="Times New Roman"/>
          <w:b w:val="false"/>
          <w:i w:val="false"/>
          <w:color w:val="000000"/>
          <w:sz w:val="28"/>
        </w:rPr>
        <w:t>
      93. Жұмыс сипаттамасы:</w:t>
      </w:r>
    </w:p>
    <w:bookmarkEnd w:id="681"/>
    <w:bookmarkStart w:name="z685" w:id="682"/>
    <w:p>
      <w:pPr>
        <w:spacing w:after="0"/>
        <w:ind w:left="0"/>
        <w:jc w:val="both"/>
      </w:pPr>
      <w:r>
        <w:rPr>
          <w:rFonts w:ascii="Times New Roman"/>
          <w:b w:val="false"/>
          <w:i w:val="false"/>
          <w:color w:val="000000"/>
          <w:sz w:val="28"/>
        </w:rPr>
        <w:t>
      ванналарда және пластмассалық бұйымдарды тұрақтандырудағы термоөңдеудің технологиялық процесін жүргізу;</w:t>
      </w:r>
    </w:p>
    <w:bookmarkEnd w:id="682"/>
    <w:bookmarkStart w:name="z686" w:id="683"/>
    <w:p>
      <w:pPr>
        <w:spacing w:after="0"/>
        <w:ind w:left="0"/>
        <w:jc w:val="both"/>
      </w:pPr>
      <w:r>
        <w:rPr>
          <w:rFonts w:ascii="Times New Roman"/>
          <w:b w:val="false"/>
          <w:i w:val="false"/>
          <w:color w:val="000000"/>
          <w:sz w:val="28"/>
        </w:rPr>
        <w:t>
      термошкафтардағы құйылған материалдарды жұмсарту бойынша жұмыстарды орындау және жарамсыз бұйымдардан арматураларды шығару;</w:t>
      </w:r>
    </w:p>
    <w:bookmarkEnd w:id="683"/>
    <w:bookmarkStart w:name="z687" w:id="684"/>
    <w:p>
      <w:pPr>
        <w:spacing w:after="0"/>
        <w:ind w:left="0"/>
        <w:jc w:val="both"/>
      </w:pPr>
      <w:r>
        <w:rPr>
          <w:rFonts w:ascii="Times New Roman"/>
          <w:b w:val="false"/>
          <w:i w:val="false"/>
          <w:color w:val="000000"/>
          <w:sz w:val="28"/>
        </w:rPr>
        <w:t>
      ванналарды әзірлеу: суды құйып, белгіленген температурасына қыздыру;</w:t>
      </w:r>
    </w:p>
    <w:bookmarkEnd w:id="684"/>
    <w:bookmarkStart w:name="z688" w:id="685"/>
    <w:p>
      <w:pPr>
        <w:spacing w:after="0"/>
        <w:ind w:left="0"/>
        <w:jc w:val="both"/>
      </w:pPr>
      <w:r>
        <w:rPr>
          <w:rFonts w:ascii="Times New Roman"/>
          <w:b w:val="false"/>
          <w:i w:val="false"/>
          <w:color w:val="000000"/>
          <w:sz w:val="28"/>
        </w:rPr>
        <w:t>
      кассетаға бұйымдарды салу, ваннаға кассетаны ыстық сумен жіберу;</w:t>
      </w:r>
    </w:p>
    <w:bookmarkEnd w:id="685"/>
    <w:bookmarkStart w:name="z689" w:id="686"/>
    <w:p>
      <w:pPr>
        <w:spacing w:after="0"/>
        <w:ind w:left="0"/>
        <w:jc w:val="both"/>
      </w:pPr>
      <w:r>
        <w:rPr>
          <w:rFonts w:ascii="Times New Roman"/>
          <w:b w:val="false"/>
          <w:i w:val="false"/>
          <w:color w:val="000000"/>
          <w:sz w:val="28"/>
        </w:rPr>
        <w:t>
      орнатылған технологиялық режимге сәйкес бұйымдарды ұстау;</w:t>
      </w:r>
    </w:p>
    <w:bookmarkEnd w:id="686"/>
    <w:bookmarkStart w:name="z690" w:id="687"/>
    <w:p>
      <w:pPr>
        <w:spacing w:after="0"/>
        <w:ind w:left="0"/>
        <w:jc w:val="both"/>
      </w:pPr>
      <w:r>
        <w:rPr>
          <w:rFonts w:ascii="Times New Roman"/>
          <w:b w:val="false"/>
          <w:i w:val="false"/>
          <w:color w:val="000000"/>
          <w:sz w:val="28"/>
        </w:rPr>
        <w:t>
      кассеталарды шығару және ваннаға салқын сумен түсіру, кассетадан бұйымдарды шешу және ыдысқа салу;</w:t>
      </w:r>
    </w:p>
    <w:bookmarkEnd w:id="687"/>
    <w:bookmarkStart w:name="z691" w:id="688"/>
    <w:p>
      <w:pPr>
        <w:spacing w:after="0"/>
        <w:ind w:left="0"/>
        <w:jc w:val="both"/>
      </w:pPr>
      <w:r>
        <w:rPr>
          <w:rFonts w:ascii="Times New Roman"/>
          <w:b w:val="false"/>
          <w:i w:val="false"/>
          <w:color w:val="000000"/>
          <w:sz w:val="28"/>
        </w:rPr>
        <w:t>
      белгіленген өлшем бойынша бұйымдардың өлшемдеріне сәйкес өлшеуіш құралдарымен тексеру.</w:t>
      </w:r>
    </w:p>
    <w:bookmarkEnd w:id="688"/>
    <w:bookmarkStart w:name="z692" w:id="689"/>
    <w:p>
      <w:pPr>
        <w:spacing w:after="0"/>
        <w:ind w:left="0"/>
        <w:jc w:val="both"/>
      </w:pPr>
      <w:r>
        <w:rPr>
          <w:rFonts w:ascii="Times New Roman"/>
          <w:b w:val="false"/>
          <w:i w:val="false"/>
          <w:color w:val="000000"/>
          <w:sz w:val="28"/>
        </w:rPr>
        <w:t>
      94. Білуге тиіс:</w:t>
      </w:r>
    </w:p>
    <w:bookmarkEnd w:id="689"/>
    <w:bookmarkStart w:name="z693" w:id="690"/>
    <w:p>
      <w:pPr>
        <w:spacing w:after="0"/>
        <w:ind w:left="0"/>
        <w:jc w:val="both"/>
      </w:pPr>
      <w:r>
        <w:rPr>
          <w:rFonts w:ascii="Times New Roman"/>
          <w:b w:val="false"/>
          <w:i w:val="false"/>
          <w:color w:val="000000"/>
          <w:sz w:val="28"/>
        </w:rPr>
        <w:t>
      термоөңдеу процесінің негізгі кезеңдерін;</w:t>
      </w:r>
    </w:p>
    <w:bookmarkEnd w:id="690"/>
    <w:bookmarkStart w:name="z694" w:id="691"/>
    <w:p>
      <w:pPr>
        <w:spacing w:after="0"/>
        <w:ind w:left="0"/>
        <w:jc w:val="both"/>
      </w:pPr>
      <w:r>
        <w:rPr>
          <w:rFonts w:ascii="Times New Roman"/>
          <w:b w:val="false"/>
          <w:i w:val="false"/>
          <w:color w:val="000000"/>
          <w:sz w:val="28"/>
        </w:rPr>
        <w:t>
      ванна қызу ережелерін;</w:t>
      </w:r>
    </w:p>
    <w:bookmarkEnd w:id="691"/>
    <w:bookmarkStart w:name="z695" w:id="692"/>
    <w:p>
      <w:pPr>
        <w:spacing w:after="0"/>
        <w:ind w:left="0"/>
        <w:jc w:val="both"/>
      </w:pPr>
      <w:r>
        <w:rPr>
          <w:rFonts w:ascii="Times New Roman"/>
          <w:b w:val="false"/>
          <w:i w:val="false"/>
          <w:color w:val="000000"/>
          <w:sz w:val="28"/>
        </w:rPr>
        <w:t>
      термоөңдеуге жатқызылған материалдардың негізгі өзіндік қасиеттерін;</w:t>
      </w:r>
    </w:p>
    <w:bookmarkEnd w:id="692"/>
    <w:bookmarkStart w:name="z696" w:id="693"/>
    <w:p>
      <w:pPr>
        <w:spacing w:after="0"/>
        <w:ind w:left="0"/>
        <w:jc w:val="both"/>
      </w:pPr>
      <w:r>
        <w:rPr>
          <w:rFonts w:ascii="Times New Roman"/>
          <w:b w:val="false"/>
          <w:i w:val="false"/>
          <w:color w:val="000000"/>
          <w:sz w:val="28"/>
        </w:rPr>
        <w:t>
      өлшеуіш құралдарының қолдану ережелерін.</w:t>
      </w:r>
    </w:p>
    <w:bookmarkEnd w:id="693"/>
    <w:bookmarkStart w:name="z697" w:id="694"/>
    <w:p>
      <w:pPr>
        <w:spacing w:after="0"/>
        <w:ind w:left="0"/>
        <w:jc w:val="both"/>
      </w:pPr>
      <w:r>
        <w:rPr>
          <w:rFonts w:ascii="Times New Roman"/>
          <w:b w:val="false"/>
          <w:i w:val="false"/>
          <w:color w:val="000000"/>
          <w:sz w:val="28"/>
        </w:rPr>
        <w:t>
      Параграф 2. Пластмассалар бұйымдарын термоөңдеу аппаратшысы, 3-разряд</w:t>
      </w:r>
    </w:p>
    <w:bookmarkEnd w:id="694"/>
    <w:bookmarkStart w:name="z698" w:id="695"/>
    <w:p>
      <w:pPr>
        <w:spacing w:after="0"/>
        <w:ind w:left="0"/>
        <w:jc w:val="both"/>
      </w:pPr>
      <w:r>
        <w:rPr>
          <w:rFonts w:ascii="Times New Roman"/>
          <w:b w:val="false"/>
          <w:i w:val="false"/>
          <w:color w:val="000000"/>
          <w:sz w:val="28"/>
        </w:rPr>
        <w:t>
      95. Жұмыс сипаттамасы:</w:t>
      </w:r>
    </w:p>
    <w:bookmarkEnd w:id="695"/>
    <w:bookmarkStart w:name="z699" w:id="696"/>
    <w:p>
      <w:pPr>
        <w:spacing w:after="0"/>
        <w:ind w:left="0"/>
        <w:jc w:val="both"/>
      </w:pPr>
      <w:r>
        <w:rPr>
          <w:rFonts w:ascii="Times New Roman"/>
          <w:b w:val="false"/>
          <w:i w:val="false"/>
          <w:color w:val="000000"/>
          <w:sz w:val="28"/>
        </w:rPr>
        <w:t>
      май термостаттары мен термошкафтардағы бұйымдарды термоөңдеудің технологиялық процесін жүргізу немесе термоөңдеуге фторпласттан бұйымдар және дайындамалар әзірлеу;</w:t>
      </w:r>
    </w:p>
    <w:bookmarkEnd w:id="696"/>
    <w:bookmarkStart w:name="z700" w:id="697"/>
    <w:p>
      <w:pPr>
        <w:spacing w:after="0"/>
        <w:ind w:left="0"/>
        <w:jc w:val="both"/>
      </w:pPr>
      <w:r>
        <w:rPr>
          <w:rFonts w:ascii="Times New Roman"/>
          <w:b w:val="false"/>
          <w:i w:val="false"/>
          <w:color w:val="000000"/>
          <w:sz w:val="28"/>
        </w:rPr>
        <w:t>
      бұйымдарды әзірлеу: кассеталарға немесе тіреулерге салу, термостатты маймен толтыру;</w:t>
      </w:r>
    </w:p>
    <w:bookmarkEnd w:id="697"/>
    <w:bookmarkStart w:name="z701" w:id="698"/>
    <w:p>
      <w:pPr>
        <w:spacing w:after="0"/>
        <w:ind w:left="0"/>
        <w:jc w:val="both"/>
      </w:pPr>
      <w:r>
        <w:rPr>
          <w:rFonts w:ascii="Times New Roman"/>
          <w:b w:val="false"/>
          <w:i w:val="false"/>
          <w:color w:val="000000"/>
          <w:sz w:val="28"/>
        </w:rPr>
        <w:t>
      термостатты, термошкафты берілген температурасына дейін қыздыру;</w:t>
      </w:r>
    </w:p>
    <w:bookmarkEnd w:id="698"/>
    <w:bookmarkStart w:name="z702" w:id="699"/>
    <w:p>
      <w:pPr>
        <w:spacing w:after="0"/>
        <w:ind w:left="0"/>
        <w:jc w:val="both"/>
      </w:pPr>
      <w:r>
        <w:rPr>
          <w:rFonts w:ascii="Times New Roman"/>
          <w:b w:val="false"/>
          <w:i w:val="false"/>
          <w:color w:val="000000"/>
          <w:sz w:val="28"/>
        </w:rPr>
        <w:t>
      бұйымдарды тиеу;</w:t>
      </w:r>
    </w:p>
    <w:bookmarkEnd w:id="699"/>
    <w:bookmarkStart w:name="z703" w:id="700"/>
    <w:p>
      <w:pPr>
        <w:spacing w:after="0"/>
        <w:ind w:left="0"/>
        <w:jc w:val="both"/>
      </w:pPr>
      <w:r>
        <w:rPr>
          <w:rFonts w:ascii="Times New Roman"/>
          <w:b w:val="false"/>
          <w:i w:val="false"/>
          <w:color w:val="000000"/>
          <w:sz w:val="28"/>
        </w:rPr>
        <w:t>
      термостат пен термошкафтағы бұйымдарды полимерлеу мен термоөңдеудің технологиялық процесін жүргізу;</w:t>
      </w:r>
    </w:p>
    <w:bookmarkEnd w:id="700"/>
    <w:bookmarkStart w:name="z704" w:id="701"/>
    <w:p>
      <w:pPr>
        <w:spacing w:after="0"/>
        <w:ind w:left="0"/>
        <w:jc w:val="both"/>
      </w:pPr>
      <w:r>
        <w:rPr>
          <w:rFonts w:ascii="Times New Roman"/>
          <w:b w:val="false"/>
          <w:i w:val="false"/>
          <w:color w:val="000000"/>
          <w:sz w:val="28"/>
        </w:rPr>
        <w:t>
      бұйымдарды түсіру, қоршаған ортасына сәйкес температураға дейін суыту және оларды майдан тазарту мақсатымен бензинмен ваннаға тиеу;</w:t>
      </w:r>
    </w:p>
    <w:bookmarkEnd w:id="701"/>
    <w:bookmarkStart w:name="z705" w:id="702"/>
    <w:p>
      <w:pPr>
        <w:spacing w:after="0"/>
        <w:ind w:left="0"/>
        <w:jc w:val="both"/>
      </w:pPr>
      <w:r>
        <w:rPr>
          <w:rFonts w:ascii="Times New Roman"/>
          <w:b w:val="false"/>
          <w:i w:val="false"/>
          <w:color w:val="000000"/>
          <w:sz w:val="28"/>
        </w:rPr>
        <w:t>
      майдан тазаланған бұйымдарды кептіргіш шкафына жіберу;</w:t>
      </w:r>
    </w:p>
    <w:bookmarkEnd w:id="702"/>
    <w:bookmarkStart w:name="z706" w:id="703"/>
    <w:p>
      <w:pPr>
        <w:spacing w:after="0"/>
        <w:ind w:left="0"/>
        <w:jc w:val="both"/>
      </w:pPr>
      <w:r>
        <w:rPr>
          <w:rFonts w:ascii="Times New Roman"/>
          <w:b w:val="false"/>
          <w:i w:val="false"/>
          <w:color w:val="000000"/>
          <w:sz w:val="28"/>
        </w:rPr>
        <w:t>
      кептірілген бұйымдарды кейінгі өңдеуге тапсыру;</w:t>
      </w:r>
    </w:p>
    <w:bookmarkEnd w:id="703"/>
    <w:bookmarkStart w:name="z707" w:id="704"/>
    <w:p>
      <w:pPr>
        <w:spacing w:after="0"/>
        <w:ind w:left="0"/>
        <w:jc w:val="both"/>
      </w:pPr>
      <w:r>
        <w:rPr>
          <w:rFonts w:ascii="Times New Roman"/>
          <w:b w:val="false"/>
          <w:i w:val="false"/>
          <w:color w:val="000000"/>
          <w:sz w:val="28"/>
        </w:rPr>
        <w:t>
      фторпластан бұйымдар мен дайындамаларды әзірлеу барысында - құрал-саймандарды әзірлеу, пешке тиеу және дайын бұйымдарды немесе пештен дайындамаларды түсіру;</w:t>
      </w:r>
    </w:p>
    <w:bookmarkEnd w:id="704"/>
    <w:bookmarkStart w:name="z708" w:id="705"/>
    <w:p>
      <w:pPr>
        <w:spacing w:after="0"/>
        <w:ind w:left="0"/>
        <w:jc w:val="both"/>
      </w:pPr>
      <w:r>
        <w:rPr>
          <w:rFonts w:ascii="Times New Roman"/>
          <w:b w:val="false"/>
          <w:i w:val="false"/>
          <w:color w:val="000000"/>
          <w:sz w:val="28"/>
        </w:rPr>
        <w:t>
      бұйымдарды престеп салу, немесе арнайы ұстағыштар үшін жабдықталған құрал-саймандарға асу.</w:t>
      </w:r>
    </w:p>
    <w:bookmarkEnd w:id="705"/>
    <w:bookmarkStart w:name="z709" w:id="706"/>
    <w:p>
      <w:pPr>
        <w:spacing w:after="0"/>
        <w:ind w:left="0"/>
        <w:jc w:val="both"/>
      </w:pPr>
      <w:r>
        <w:rPr>
          <w:rFonts w:ascii="Times New Roman"/>
          <w:b w:val="false"/>
          <w:i w:val="false"/>
          <w:color w:val="000000"/>
          <w:sz w:val="28"/>
        </w:rPr>
        <w:t>
      96. Білуге тиіс:</w:t>
      </w:r>
    </w:p>
    <w:bookmarkEnd w:id="706"/>
    <w:bookmarkStart w:name="z710" w:id="707"/>
    <w:p>
      <w:pPr>
        <w:spacing w:after="0"/>
        <w:ind w:left="0"/>
        <w:jc w:val="both"/>
      </w:pPr>
      <w:r>
        <w:rPr>
          <w:rFonts w:ascii="Times New Roman"/>
          <w:b w:val="false"/>
          <w:i w:val="false"/>
          <w:color w:val="000000"/>
          <w:sz w:val="28"/>
        </w:rPr>
        <w:t>
      термоөңдеу процесі мен оны реттеуді;</w:t>
      </w:r>
    </w:p>
    <w:bookmarkEnd w:id="707"/>
    <w:bookmarkStart w:name="z711" w:id="708"/>
    <w:p>
      <w:pPr>
        <w:spacing w:after="0"/>
        <w:ind w:left="0"/>
        <w:jc w:val="both"/>
      </w:pPr>
      <w:r>
        <w:rPr>
          <w:rFonts w:ascii="Times New Roman"/>
          <w:b w:val="false"/>
          <w:i w:val="false"/>
          <w:color w:val="000000"/>
          <w:sz w:val="28"/>
        </w:rPr>
        <w:t>
      жабдық құрылғылары мен жұмыс принциптерін, термоөңдеуге ұшырайтын пластмасс бұйымдарына қойылатын талаптарды;</w:t>
      </w:r>
    </w:p>
    <w:bookmarkEnd w:id="708"/>
    <w:bookmarkStart w:name="z712" w:id="709"/>
    <w:p>
      <w:pPr>
        <w:spacing w:after="0"/>
        <w:ind w:left="0"/>
        <w:jc w:val="both"/>
      </w:pPr>
      <w:r>
        <w:rPr>
          <w:rFonts w:ascii="Times New Roman"/>
          <w:b w:val="false"/>
          <w:i w:val="false"/>
          <w:color w:val="000000"/>
          <w:sz w:val="28"/>
        </w:rPr>
        <w:t>
      жабдықты іске қосу мен тоқтату ережелерін.</w:t>
      </w:r>
    </w:p>
    <w:bookmarkEnd w:id="709"/>
    <w:bookmarkStart w:name="z713" w:id="710"/>
    <w:p>
      <w:pPr>
        <w:spacing w:after="0"/>
        <w:ind w:left="0"/>
        <w:jc w:val="both"/>
      </w:pPr>
      <w:r>
        <w:rPr>
          <w:rFonts w:ascii="Times New Roman"/>
          <w:b w:val="false"/>
          <w:i w:val="false"/>
          <w:color w:val="000000"/>
          <w:sz w:val="28"/>
        </w:rPr>
        <w:t>
      Параграф 3. Пластмассалар бұйымдарын термоөңдеу аппаратшысы, 4-разряд</w:t>
      </w:r>
    </w:p>
    <w:bookmarkEnd w:id="710"/>
    <w:bookmarkStart w:name="z714" w:id="711"/>
    <w:p>
      <w:pPr>
        <w:spacing w:after="0"/>
        <w:ind w:left="0"/>
        <w:jc w:val="both"/>
      </w:pPr>
      <w:r>
        <w:rPr>
          <w:rFonts w:ascii="Times New Roman"/>
          <w:b w:val="false"/>
          <w:i w:val="false"/>
          <w:color w:val="000000"/>
          <w:sz w:val="28"/>
        </w:rPr>
        <w:t>
      97. Жұмыс сипаттамасы:</w:t>
      </w:r>
    </w:p>
    <w:bookmarkEnd w:id="711"/>
    <w:bookmarkStart w:name="z715" w:id="712"/>
    <w:p>
      <w:pPr>
        <w:spacing w:after="0"/>
        <w:ind w:left="0"/>
        <w:jc w:val="both"/>
      </w:pPr>
      <w:r>
        <w:rPr>
          <w:rFonts w:ascii="Times New Roman"/>
          <w:b w:val="false"/>
          <w:i w:val="false"/>
          <w:color w:val="000000"/>
          <w:sz w:val="28"/>
        </w:rPr>
        <w:t>
      біліктілігі едәуір төмен аппаратшыларды басқара отырып, ұзындығы 5 метрге дейінгі фторпласттан бұйымдар және дайындамалардың термоөңдеуінің технологиялық процесін жүргізу немесе біліктілігі едәуір жоғары аппаратшының басшылығымен ұзындығы 5 метрден жоғары, фторпласттан бұйымдардың термоөңдеуінің технологиялық процесін жүргізу;</w:t>
      </w:r>
    </w:p>
    <w:bookmarkEnd w:id="712"/>
    <w:bookmarkStart w:name="z716" w:id="713"/>
    <w:p>
      <w:pPr>
        <w:spacing w:after="0"/>
        <w:ind w:left="0"/>
        <w:jc w:val="both"/>
      </w:pPr>
      <w:r>
        <w:rPr>
          <w:rFonts w:ascii="Times New Roman"/>
          <w:b w:val="false"/>
          <w:i w:val="false"/>
          <w:color w:val="000000"/>
          <w:sz w:val="28"/>
        </w:rPr>
        <w:t>
      жұмысқа пеш пен қосалқы механизмдерін әзірлеу;</w:t>
      </w:r>
    </w:p>
    <w:bookmarkEnd w:id="713"/>
    <w:bookmarkStart w:name="z717" w:id="714"/>
    <w:p>
      <w:pPr>
        <w:spacing w:after="0"/>
        <w:ind w:left="0"/>
        <w:jc w:val="both"/>
      </w:pPr>
      <w:r>
        <w:rPr>
          <w:rFonts w:ascii="Times New Roman"/>
          <w:b w:val="false"/>
          <w:i w:val="false"/>
          <w:color w:val="000000"/>
          <w:sz w:val="28"/>
        </w:rPr>
        <w:t>
      аспаптарды берілген технологиялық режиміне қондыру;</w:t>
      </w:r>
    </w:p>
    <w:bookmarkEnd w:id="714"/>
    <w:bookmarkStart w:name="z718" w:id="715"/>
    <w:p>
      <w:pPr>
        <w:spacing w:after="0"/>
        <w:ind w:left="0"/>
        <w:jc w:val="both"/>
      </w:pPr>
      <w:r>
        <w:rPr>
          <w:rFonts w:ascii="Times New Roman"/>
          <w:b w:val="false"/>
          <w:i w:val="false"/>
          <w:color w:val="000000"/>
          <w:sz w:val="28"/>
        </w:rPr>
        <w:t>
      пешті қыздыру;</w:t>
      </w:r>
    </w:p>
    <w:bookmarkEnd w:id="715"/>
    <w:bookmarkStart w:name="z719" w:id="716"/>
    <w:p>
      <w:pPr>
        <w:spacing w:after="0"/>
        <w:ind w:left="0"/>
        <w:jc w:val="both"/>
      </w:pPr>
      <w:r>
        <w:rPr>
          <w:rFonts w:ascii="Times New Roman"/>
          <w:b w:val="false"/>
          <w:i w:val="false"/>
          <w:color w:val="000000"/>
          <w:sz w:val="28"/>
        </w:rPr>
        <w:t>
      бақылау-өлшеу аспаптарының көрсеткіштері бойынша термоөндірудің берілген технологиялық режимді бақылау және реттеу: температураларды, ысыту мен суыту жылдамдықтарын, ұстамдылықтың ұзақтығын;</w:t>
      </w:r>
    </w:p>
    <w:bookmarkEnd w:id="716"/>
    <w:bookmarkStart w:name="z720" w:id="717"/>
    <w:p>
      <w:pPr>
        <w:spacing w:after="0"/>
        <w:ind w:left="0"/>
        <w:jc w:val="both"/>
      </w:pPr>
      <w:r>
        <w:rPr>
          <w:rFonts w:ascii="Times New Roman"/>
          <w:b w:val="false"/>
          <w:i w:val="false"/>
          <w:color w:val="000000"/>
          <w:sz w:val="28"/>
        </w:rPr>
        <w:t>
      бұйымдарды немесе термоөндірістен кейінгі дайындамаларды ұстау;</w:t>
      </w:r>
    </w:p>
    <w:bookmarkEnd w:id="717"/>
    <w:bookmarkStart w:name="z721" w:id="718"/>
    <w:p>
      <w:pPr>
        <w:spacing w:after="0"/>
        <w:ind w:left="0"/>
        <w:jc w:val="both"/>
      </w:pPr>
      <w:r>
        <w:rPr>
          <w:rFonts w:ascii="Times New Roman"/>
          <w:b w:val="false"/>
          <w:i w:val="false"/>
          <w:color w:val="000000"/>
          <w:sz w:val="28"/>
        </w:rPr>
        <w:t>
      термоөндіріс процесінің аяқталуын көзбен шолу арқылы анықтау;</w:t>
      </w:r>
    </w:p>
    <w:bookmarkEnd w:id="718"/>
    <w:bookmarkStart w:name="z722" w:id="719"/>
    <w:p>
      <w:pPr>
        <w:spacing w:after="0"/>
        <w:ind w:left="0"/>
        <w:jc w:val="both"/>
      </w:pPr>
      <w:r>
        <w:rPr>
          <w:rFonts w:ascii="Times New Roman"/>
          <w:b w:val="false"/>
          <w:i w:val="false"/>
          <w:color w:val="000000"/>
          <w:sz w:val="28"/>
        </w:rPr>
        <w:t>
      өндірістік журналға жазу.</w:t>
      </w:r>
    </w:p>
    <w:bookmarkEnd w:id="719"/>
    <w:bookmarkStart w:name="z723" w:id="720"/>
    <w:p>
      <w:pPr>
        <w:spacing w:after="0"/>
        <w:ind w:left="0"/>
        <w:jc w:val="both"/>
      </w:pPr>
      <w:r>
        <w:rPr>
          <w:rFonts w:ascii="Times New Roman"/>
          <w:b w:val="false"/>
          <w:i w:val="false"/>
          <w:color w:val="000000"/>
          <w:sz w:val="28"/>
        </w:rPr>
        <w:t>
      98. Білуге тиіс:</w:t>
      </w:r>
    </w:p>
    <w:bookmarkEnd w:id="720"/>
    <w:bookmarkStart w:name="z724" w:id="721"/>
    <w:p>
      <w:pPr>
        <w:spacing w:after="0"/>
        <w:ind w:left="0"/>
        <w:jc w:val="both"/>
      </w:pPr>
      <w:r>
        <w:rPr>
          <w:rFonts w:ascii="Times New Roman"/>
          <w:b w:val="false"/>
          <w:i w:val="false"/>
          <w:color w:val="000000"/>
          <w:sz w:val="28"/>
        </w:rPr>
        <w:t>
      термоөңдеу процесінің негізін, жұмыс жасап жатқан жабдықтардың қондырғысын;</w:t>
      </w:r>
    </w:p>
    <w:bookmarkEnd w:id="721"/>
    <w:bookmarkStart w:name="z725" w:id="722"/>
    <w:p>
      <w:pPr>
        <w:spacing w:after="0"/>
        <w:ind w:left="0"/>
        <w:jc w:val="both"/>
      </w:pPr>
      <w:r>
        <w:rPr>
          <w:rFonts w:ascii="Times New Roman"/>
          <w:b w:val="false"/>
          <w:i w:val="false"/>
          <w:color w:val="000000"/>
          <w:sz w:val="28"/>
        </w:rPr>
        <w:t>
      бұйымның сапасының, өлшемі мен түріне қарамастан технологиялық өнімді жүргізу ережелерін;</w:t>
      </w:r>
    </w:p>
    <w:bookmarkEnd w:id="722"/>
    <w:bookmarkStart w:name="z726" w:id="723"/>
    <w:p>
      <w:pPr>
        <w:spacing w:after="0"/>
        <w:ind w:left="0"/>
        <w:jc w:val="both"/>
      </w:pPr>
      <w:r>
        <w:rPr>
          <w:rFonts w:ascii="Times New Roman"/>
          <w:b w:val="false"/>
          <w:i w:val="false"/>
          <w:color w:val="000000"/>
          <w:sz w:val="28"/>
        </w:rPr>
        <w:t>
      термоөндіріске ұсынылған техникалық талаптарды;</w:t>
      </w:r>
    </w:p>
    <w:bookmarkEnd w:id="723"/>
    <w:bookmarkStart w:name="z727" w:id="724"/>
    <w:p>
      <w:pPr>
        <w:spacing w:after="0"/>
        <w:ind w:left="0"/>
        <w:jc w:val="both"/>
      </w:pPr>
      <w:r>
        <w:rPr>
          <w:rFonts w:ascii="Times New Roman"/>
          <w:b w:val="false"/>
          <w:i w:val="false"/>
          <w:color w:val="000000"/>
          <w:sz w:val="28"/>
        </w:rPr>
        <w:t>
      пешті режимге қою ережелерін;</w:t>
      </w:r>
    </w:p>
    <w:bookmarkEnd w:id="724"/>
    <w:bookmarkStart w:name="z728" w:id="725"/>
    <w:p>
      <w:pPr>
        <w:spacing w:after="0"/>
        <w:ind w:left="0"/>
        <w:jc w:val="both"/>
      </w:pPr>
      <w:r>
        <w:rPr>
          <w:rFonts w:ascii="Times New Roman"/>
          <w:b w:val="false"/>
          <w:i w:val="false"/>
          <w:color w:val="000000"/>
          <w:sz w:val="28"/>
        </w:rPr>
        <w:t>
      жабдықтардың іске қосу мен тоқтату ережелерін.</w:t>
      </w:r>
    </w:p>
    <w:bookmarkEnd w:id="725"/>
    <w:bookmarkStart w:name="z729" w:id="726"/>
    <w:p>
      <w:pPr>
        <w:spacing w:after="0"/>
        <w:ind w:left="0"/>
        <w:jc w:val="both"/>
      </w:pPr>
      <w:r>
        <w:rPr>
          <w:rFonts w:ascii="Times New Roman"/>
          <w:b w:val="false"/>
          <w:i w:val="false"/>
          <w:color w:val="000000"/>
          <w:sz w:val="28"/>
        </w:rPr>
        <w:t>
      Параграф 4. Пластмассалар бұйымдарын термоөңдеу аппаратшысы, 5-разряд</w:t>
      </w:r>
    </w:p>
    <w:bookmarkEnd w:id="726"/>
    <w:bookmarkStart w:name="z730" w:id="727"/>
    <w:p>
      <w:pPr>
        <w:spacing w:after="0"/>
        <w:ind w:left="0"/>
        <w:jc w:val="both"/>
      </w:pPr>
      <w:r>
        <w:rPr>
          <w:rFonts w:ascii="Times New Roman"/>
          <w:b w:val="false"/>
          <w:i w:val="false"/>
          <w:color w:val="000000"/>
          <w:sz w:val="28"/>
        </w:rPr>
        <w:t>
      99. Жұмыс сипаттамасы:</w:t>
      </w:r>
    </w:p>
    <w:bookmarkEnd w:id="727"/>
    <w:bookmarkStart w:name="z731" w:id="728"/>
    <w:p>
      <w:pPr>
        <w:spacing w:after="0"/>
        <w:ind w:left="0"/>
        <w:jc w:val="both"/>
      </w:pPr>
      <w:r>
        <w:rPr>
          <w:rFonts w:ascii="Times New Roman"/>
          <w:b w:val="false"/>
          <w:i w:val="false"/>
          <w:color w:val="000000"/>
          <w:sz w:val="28"/>
        </w:rPr>
        <w:t>
      ұзындығы 5 метрден жоғары фторпласттан жасалған бұйымдар мен құбырларды жентектеудің технологиялық процесін жүргізу;</w:t>
      </w:r>
    </w:p>
    <w:bookmarkEnd w:id="728"/>
    <w:bookmarkStart w:name="z732" w:id="729"/>
    <w:p>
      <w:pPr>
        <w:spacing w:after="0"/>
        <w:ind w:left="0"/>
        <w:jc w:val="both"/>
      </w:pPr>
      <w:r>
        <w:rPr>
          <w:rFonts w:ascii="Times New Roman"/>
          <w:b w:val="false"/>
          <w:i w:val="false"/>
          <w:color w:val="000000"/>
          <w:sz w:val="28"/>
        </w:rPr>
        <w:t>
      физикалық-химиялық өзіндік қасиеттерін өзгерту мақсатымен келесі термоөңдеумен және берілген геометриялық өлшемдерді газды, электрлі пештердегі басқарудың күрделі автоматикалық схемаларымен алу және электронды аспаптарды пайдалануды бақылау;</w:t>
      </w:r>
    </w:p>
    <w:bookmarkEnd w:id="729"/>
    <w:bookmarkStart w:name="z733" w:id="730"/>
    <w:p>
      <w:pPr>
        <w:spacing w:after="0"/>
        <w:ind w:left="0"/>
        <w:jc w:val="both"/>
      </w:pPr>
      <w:r>
        <w:rPr>
          <w:rFonts w:ascii="Times New Roman"/>
          <w:b w:val="false"/>
          <w:i w:val="false"/>
          <w:color w:val="000000"/>
          <w:sz w:val="28"/>
        </w:rPr>
        <w:t>
      физикалық-механикалық қажетті өзіндік қасиеттерін алу үшін және өлшемдері, қалыңдығы мен бұйымдардың термотұрақтылығына сәйкес орнатылған технологиялық режимді таңдау;</w:t>
      </w:r>
    </w:p>
    <w:bookmarkEnd w:id="730"/>
    <w:bookmarkStart w:name="z734" w:id="731"/>
    <w:p>
      <w:pPr>
        <w:spacing w:after="0"/>
        <w:ind w:left="0"/>
        <w:jc w:val="both"/>
      </w:pPr>
      <w:r>
        <w:rPr>
          <w:rFonts w:ascii="Times New Roman"/>
          <w:b w:val="false"/>
          <w:i w:val="false"/>
          <w:color w:val="000000"/>
          <w:sz w:val="28"/>
        </w:rPr>
        <w:t>
      пеш, қосалқы механизмдермен жұмыс жасауға әзірлену;</w:t>
      </w:r>
    </w:p>
    <w:bookmarkEnd w:id="731"/>
    <w:bookmarkStart w:name="z735" w:id="732"/>
    <w:p>
      <w:pPr>
        <w:spacing w:after="0"/>
        <w:ind w:left="0"/>
        <w:jc w:val="both"/>
      </w:pPr>
      <w:r>
        <w:rPr>
          <w:rFonts w:ascii="Times New Roman"/>
          <w:b w:val="false"/>
          <w:i w:val="false"/>
          <w:color w:val="000000"/>
          <w:sz w:val="28"/>
        </w:rPr>
        <w:t>
      автоматика мен бақылау-өлшеу аспаптарын тексеру және аспаптарды белгіленген режимге қондыру;</w:t>
      </w:r>
    </w:p>
    <w:bookmarkEnd w:id="732"/>
    <w:bookmarkStart w:name="z736" w:id="733"/>
    <w:p>
      <w:pPr>
        <w:spacing w:after="0"/>
        <w:ind w:left="0"/>
        <w:jc w:val="both"/>
      </w:pPr>
      <w:r>
        <w:rPr>
          <w:rFonts w:ascii="Times New Roman"/>
          <w:b w:val="false"/>
          <w:i w:val="false"/>
          <w:color w:val="000000"/>
          <w:sz w:val="28"/>
        </w:rPr>
        <w:t>
      пешті жылуалмастырғышты реттеумен қыздыру және суыту, пешке бұйымдарды тиеу және одан түсіру;</w:t>
      </w:r>
    </w:p>
    <w:bookmarkEnd w:id="733"/>
    <w:bookmarkStart w:name="z737" w:id="734"/>
    <w:p>
      <w:pPr>
        <w:spacing w:after="0"/>
        <w:ind w:left="0"/>
        <w:jc w:val="both"/>
      </w:pPr>
      <w:r>
        <w:rPr>
          <w:rFonts w:ascii="Times New Roman"/>
          <w:b w:val="false"/>
          <w:i w:val="false"/>
          <w:color w:val="000000"/>
          <w:sz w:val="28"/>
        </w:rPr>
        <w:t>
      үлкен көлемді бұйымдарды пешке салу үшін электртельфермен жұмыс жасау;</w:t>
      </w:r>
    </w:p>
    <w:bookmarkEnd w:id="734"/>
    <w:bookmarkStart w:name="z738" w:id="735"/>
    <w:p>
      <w:pPr>
        <w:spacing w:after="0"/>
        <w:ind w:left="0"/>
        <w:jc w:val="both"/>
      </w:pPr>
      <w:r>
        <w:rPr>
          <w:rFonts w:ascii="Times New Roman"/>
          <w:b w:val="false"/>
          <w:i w:val="false"/>
          <w:color w:val="000000"/>
          <w:sz w:val="28"/>
        </w:rPr>
        <w:t>
      бақылау-өлшеу аспаптарының көрсеткіштері бойынша термоөңдеу, жентектеудің технологиялық режимін бақылау мен реттеу;</w:t>
      </w:r>
    </w:p>
    <w:bookmarkEnd w:id="735"/>
    <w:bookmarkStart w:name="z739" w:id="736"/>
    <w:p>
      <w:pPr>
        <w:spacing w:after="0"/>
        <w:ind w:left="0"/>
        <w:jc w:val="both"/>
      </w:pPr>
      <w:r>
        <w:rPr>
          <w:rFonts w:ascii="Times New Roman"/>
          <w:b w:val="false"/>
          <w:i w:val="false"/>
          <w:color w:val="000000"/>
          <w:sz w:val="28"/>
        </w:rPr>
        <w:t>
      автоматты газды оттық, газды арматура және құбырлармен жұмыс жасауы;</w:t>
      </w:r>
    </w:p>
    <w:bookmarkEnd w:id="736"/>
    <w:bookmarkStart w:name="z740" w:id="737"/>
    <w:p>
      <w:pPr>
        <w:spacing w:after="0"/>
        <w:ind w:left="0"/>
        <w:jc w:val="both"/>
      </w:pPr>
      <w:r>
        <w:rPr>
          <w:rFonts w:ascii="Times New Roman"/>
          <w:b w:val="false"/>
          <w:i w:val="false"/>
          <w:color w:val="000000"/>
          <w:sz w:val="28"/>
        </w:rPr>
        <w:t>
      геометриялық өлшемдер мен бұйымдардың физикалық-механикалық өзіндік қасиеттерін өлшеуіш құралын пайдалана отырып бақылау;</w:t>
      </w:r>
    </w:p>
    <w:bookmarkEnd w:id="737"/>
    <w:bookmarkStart w:name="z741" w:id="738"/>
    <w:p>
      <w:pPr>
        <w:spacing w:after="0"/>
        <w:ind w:left="0"/>
        <w:jc w:val="both"/>
      </w:pPr>
      <w:r>
        <w:rPr>
          <w:rFonts w:ascii="Times New Roman"/>
          <w:b w:val="false"/>
          <w:i w:val="false"/>
          <w:color w:val="000000"/>
          <w:sz w:val="28"/>
        </w:rPr>
        <w:t>
      өндірістік журналына жазу.</w:t>
      </w:r>
    </w:p>
    <w:bookmarkEnd w:id="738"/>
    <w:bookmarkStart w:name="z742" w:id="739"/>
    <w:p>
      <w:pPr>
        <w:spacing w:after="0"/>
        <w:ind w:left="0"/>
        <w:jc w:val="both"/>
      </w:pPr>
      <w:r>
        <w:rPr>
          <w:rFonts w:ascii="Times New Roman"/>
          <w:b w:val="false"/>
          <w:i w:val="false"/>
          <w:color w:val="000000"/>
          <w:sz w:val="28"/>
        </w:rPr>
        <w:t>
      100. Білуге тиіс:</w:t>
      </w:r>
    </w:p>
    <w:bookmarkEnd w:id="739"/>
    <w:bookmarkStart w:name="z743" w:id="740"/>
    <w:p>
      <w:pPr>
        <w:spacing w:after="0"/>
        <w:ind w:left="0"/>
        <w:jc w:val="both"/>
      </w:pPr>
      <w:r>
        <w:rPr>
          <w:rFonts w:ascii="Times New Roman"/>
          <w:b w:val="false"/>
          <w:i w:val="false"/>
          <w:color w:val="000000"/>
          <w:sz w:val="28"/>
        </w:rPr>
        <w:t>
      термоөңдеу процесінің негізін;</w:t>
      </w:r>
    </w:p>
    <w:bookmarkEnd w:id="740"/>
    <w:bookmarkStart w:name="z744" w:id="741"/>
    <w:p>
      <w:pPr>
        <w:spacing w:after="0"/>
        <w:ind w:left="0"/>
        <w:jc w:val="both"/>
      </w:pPr>
      <w:r>
        <w:rPr>
          <w:rFonts w:ascii="Times New Roman"/>
          <w:b w:val="false"/>
          <w:i w:val="false"/>
          <w:color w:val="000000"/>
          <w:sz w:val="28"/>
        </w:rPr>
        <w:t>
      жұмыс жасап жатқан жабдықтардың қондырғысын, арматура сызбасы мен коммуникацияны;</w:t>
      </w:r>
    </w:p>
    <w:bookmarkEnd w:id="741"/>
    <w:bookmarkStart w:name="z745" w:id="742"/>
    <w:p>
      <w:pPr>
        <w:spacing w:after="0"/>
        <w:ind w:left="0"/>
        <w:jc w:val="both"/>
      </w:pPr>
      <w:r>
        <w:rPr>
          <w:rFonts w:ascii="Times New Roman"/>
          <w:b w:val="false"/>
          <w:i w:val="false"/>
          <w:color w:val="000000"/>
          <w:sz w:val="28"/>
        </w:rPr>
        <w:t>
      көтеру-транспорт құралдарымен жұмыс істеу ережелерін, автоматика мен бақылау-өлшеу приборларын дайындау және реттеу;</w:t>
      </w:r>
    </w:p>
    <w:bookmarkEnd w:id="742"/>
    <w:bookmarkStart w:name="z746" w:id="743"/>
    <w:p>
      <w:pPr>
        <w:spacing w:after="0"/>
        <w:ind w:left="0"/>
        <w:jc w:val="both"/>
      </w:pPr>
      <w:r>
        <w:rPr>
          <w:rFonts w:ascii="Times New Roman"/>
          <w:b w:val="false"/>
          <w:i w:val="false"/>
          <w:color w:val="000000"/>
          <w:sz w:val="28"/>
        </w:rPr>
        <w:t>
      фторпласт өнімдері мен трубаларға және дайын өнімге қойылатын талаптарды.</w:t>
      </w:r>
    </w:p>
    <w:bookmarkEnd w:id="743"/>
    <w:bookmarkStart w:name="z747" w:id="744"/>
    <w:p>
      <w:pPr>
        <w:spacing w:after="0"/>
        <w:ind w:left="0"/>
        <w:jc w:val="both"/>
      </w:pPr>
      <w:r>
        <w:rPr>
          <w:rFonts w:ascii="Times New Roman"/>
          <w:b w:val="false"/>
          <w:i w:val="false"/>
          <w:color w:val="000000"/>
          <w:sz w:val="28"/>
        </w:rPr>
        <w:t>
      22. Форполимерлеу аппаратшысы</w:t>
      </w:r>
    </w:p>
    <w:bookmarkEnd w:id="744"/>
    <w:bookmarkStart w:name="z748" w:id="745"/>
    <w:p>
      <w:pPr>
        <w:spacing w:after="0"/>
        <w:ind w:left="0"/>
        <w:jc w:val="both"/>
      </w:pPr>
      <w:r>
        <w:rPr>
          <w:rFonts w:ascii="Times New Roman"/>
          <w:b w:val="false"/>
          <w:i w:val="false"/>
          <w:color w:val="000000"/>
          <w:sz w:val="28"/>
        </w:rPr>
        <w:t>
      Параграф 1. Форполимерлеу аппаратшысы, 3-разряд</w:t>
      </w:r>
    </w:p>
    <w:bookmarkEnd w:id="745"/>
    <w:bookmarkStart w:name="z749" w:id="746"/>
    <w:p>
      <w:pPr>
        <w:spacing w:after="0"/>
        <w:ind w:left="0"/>
        <w:jc w:val="both"/>
      </w:pPr>
      <w:r>
        <w:rPr>
          <w:rFonts w:ascii="Times New Roman"/>
          <w:b w:val="false"/>
          <w:i w:val="false"/>
          <w:color w:val="000000"/>
          <w:sz w:val="28"/>
        </w:rPr>
        <w:t>
      101. Жұмыс сипаттамасы:</w:t>
      </w:r>
    </w:p>
    <w:bookmarkEnd w:id="746"/>
    <w:bookmarkStart w:name="z750" w:id="747"/>
    <w:p>
      <w:pPr>
        <w:spacing w:after="0"/>
        <w:ind w:left="0"/>
        <w:jc w:val="both"/>
      </w:pPr>
      <w:r>
        <w:rPr>
          <w:rFonts w:ascii="Times New Roman"/>
          <w:b w:val="false"/>
          <w:i w:val="false"/>
          <w:color w:val="000000"/>
          <w:sz w:val="28"/>
        </w:rPr>
        <w:t>
      біліктілігі жоғары аппаратшының басшылығымен монометрді вакуумдау және форполимерлеу процесін жүргізу;</w:t>
      </w:r>
    </w:p>
    <w:bookmarkEnd w:id="747"/>
    <w:bookmarkStart w:name="z751" w:id="748"/>
    <w:p>
      <w:pPr>
        <w:spacing w:after="0"/>
        <w:ind w:left="0"/>
        <w:jc w:val="both"/>
      </w:pPr>
      <w:r>
        <w:rPr>
          <w:rFonts w:ascii="Times New Roman"/>
          <w:b w:val="false"/>
          <w:i w:val="false"/>
          <w:color w:val="000000"/>
          <w:sz w:val="28"/>
        </w:rPr>
        <w:t>
      желімдейтін лактарды, перкалиларды, негізді дайындау;</w:t>
      </w:r>
    </w:p>
    <w:bookmarkEnd w:id="748"/>
    <w:bookmarkStart w:name="z752" w:id="749"/>
    <w:p>
      <w:pPr>
        <w:spacing w:after="0"/>
        <w:ind w:left="0"/>
        <w:jc w:val="both"/>
      </w:pPr>
      <w:r>
        <w:rPr>
          <w:rFonts w:ascii="Times New Roman"/>
          <w:b w:val="false"/>
          <w:i w:val="false"/>
          <w:color w:val="000000"/>
          <w:sz w:val="28"/>
        </w:rPr>
        <w:t>
      қоймадан силикатты экрандарды, органикалық жастықшаларды алу; экрандарды жуу, кесіктерді қағазбен желімдеу, жастықшаларды пастамен жылтырату;</w:t>
      </w:r>
    </w:p>
    <w:bookmarkEnd w:id="749"/>
    <w:bookmarkStart w:name="z753" w:id="750"/>
    <w:p>
      <w:pPr>
        <w:spacing w:after="0"/>
        <w:ind w:left="0"/>
        <w:jc w:val="both"/>
      </w:pPr>
      <w:r>
        <w:rPr>
          <w:rFonts w:ascii="Times New Roman"/>
          <w:b w:val="false"/>
          <w:i w:val="false"/>
          <w:color w:val="000000"/>
          <w:sz w:val="28"/>
        </w:rPr>
        <w:t>
      формаларды құрастыру, оларды желімдеу, тазарту және оларды құятын орынға тасымалдау;</w:t>
      </w:r>
    </w:p>
    <w:bookmarkEnd w:id="750"/>
    <w:bookmarkStart w:name="z754" w:id="751"/>
    <w:p>
      <w:pPr>
        <w:spacing w:after="0"/>
        <w:ind w:left="0"/>
        <w:jc w:val="both"/>
      </w:pPr>
      <w:r>
        <w:rPr>
          <w:rFonts w:ascii="Times New Roman"/>
          <w:b w:val="false"/>
          <w:i w:val="false"/>
          <w:color w:val="000000"/>
          <w:sz w:val="28"/>
        </w:rPr>
        <w:t>
      негізгі шикізаттың компоненттерін мөлшерлеу және оларды реакторға тиеу;</w:t>
      </w:r>
    </w:p>
    <w:bookmarkEnd w:id="751"/>
    <w:bookmarkStart w:name="z755" w:id="752"/>
    <w:p>
      <w:pPr>
        <w:spacing w:after="0"/>
        <w:ind w:left="0"/>
        <w:jc w:val="both"/>
      </w:pPr>
      <w:r>
        <w:rPr>
          <w:rFonts w:ascii="Times New Roman"/>
          <w:b w:val="false"/>
          <w:i w:val="false"/>
          <w:color w:val="000000"/>
          <w:sz w:val="28"/>
        </w:rPr>
        <w:t>
      фильтрды, құйғышты дайындау; форполимермен қалыптарды құю;</w:t>
      </w:r>
    </w:p>
    <w:bookmarkEnd w:id="752"/>
    <w:bookmarkStart w:name="z756" w:id="753"/>
    <w:p>
      <w:pPr>
        <w:spacing w:after="0"/>
        <w:ind w:left="0"/>
        <w:jc w:val="both"/>
      </w:pPr>
      <w:r>
        <w:rPr>
          <w:rFonts w:ascii="Times New Roman"/>
          <w:b w:val="false"/>
          <w:i w:val="false"/>
          <w:color w:val="000000"/>
          <w:sz w:val="28"/>
        </w:rPr>
        <w:t>
      полимерлеу шкафына тиеу;</w:t>
      </w:r>
    </w:p>
    <w:bookmarkEnd w:id="753"/>
    <w:bookmarkStart w:name="z757" w:id="754"/>
    <w:p>
      <w:pPr>
        <w:spacing w:after="0"/>
        <w:ind w:left="0"/>
        <w:jc w:val="both"/>
      </w:pPr>
      <w:r>
        <w:rPr>
          <w:rFonts w:ascii="Times New Roman"/>
          <w:b w:val="false"/>
          <w:i w:val="false"/>
          <w:color w:val="000000"/>
          <w:sz w:val="28"/>
        </w:rPr>
        <w:t>
      дайын қалыптарды шкафтан түсіру, сүрту, тазарту және кейінгі өңдеу үшін тасымалдау;</w:t>
      </w:r>
    </w:p>
    <w:bookmarkEnd w:id="754"/>
    <w:bookmarkStart w:name="z758" w:id="755"/>
    <w:p>
      <w:pPr>
        <w:spacing w:after="0"/>
        <w:ind w:left="0"/>
        <w:jc w:val="both"/>
      </w:pPr>
      <w:r>
        <w:rPr>
          <w:rFonts w:ascii="Times New Roman"/>
          <w:b w:val="false"/>
          <w:i w:val="false"/>
          <w:color w:val="000000"/>
          <w:sz w:val="28"/>
        </w:rPr>
        <w:t>
      пленкалы желімдеуде - силикатты экрандарды негізбен қаптау;</w:t>
      </w:r>
    </w:p>
    <w:bookmarkEnd w:id="755"/>
    <w:bookmarkStart w:name="z759" w:id="756"/>
    <w:p>
      <w:pPr>
        <w:spacing w:after="0"/>
        <w:ind w:left="0"/>
        <w:jc w:val="both"/>
      </w:pPr>
      <w:r>
        <w:rPr>
          <w:rFonts w:ascii="Times New Roman"/>
          <w:b w:val="false"/>
          <w:i w:val="false"/>
          <w:color w:val="000000"/>
          <w:sz w:val="28"/>
        </w:rPr>
        <w:t>
      өнімді пластифицирлі пленкамен жапсыру.</w:t>
      </w:r>
    </w:p>
    <w:bookmarkEnd w:id="756"/>
    <w:bookmarkStart w:name="z760" w:id="757"/>
    <w:p>
      <w:pPr>
        <w:spacing w:after="0"/>
        <w:ind w:left="0"/>
        <w:jc w:val="both"/>
      </w:pPr>
      <w:r>
        <w:rPr>
          <w:rFonts w:ascii="Times New Roman"/>
          <w:b w:val="false"/>
          <w:i w:val="false"/>
          <w:color w:val="000000"/>
          <w:sz w:val="28"/>
        </w:rPr>
        <w:t>
      102. Білуге тиіс:</w:t>
      </w:r>
    </w:p>
    <w:bookmarkEnd w:id="757"/>
    <w:bookmarkStart w:name="z761" w:id="758"/>
    <w:p>
      <w:pPr>
        <w:spacing w:after="0"/>
        <w:ind w:left="0"/>
        <w:jc w:val="both"/>
      </w:pPr>
      <w:r>
        <w:rPr>
          <w:rFonts w:ascii="Times New Roman"/>
          <w:b w:val="false"/>
          <w:i w:val="false"/>
          <w:color w:val="000000"/>
          <w:sz w:val="28"/>
        </w:rPr>
        <w:t>
      вакуумдау, форполимерлеу технологиялы процесінің негізі;</w:t>
      </w:r>
    </w:p>
    <w:bookmarkEnd w:id="758"/>
    <w:bookmarkStart w:name="z762" w:id="759"/>
    <w:p>
      <w:pPr>
        <w:spacing w:after="0"/>
        <w:ind w:left="0"/>
        <w:jc w:val="both"/>
      </w:pPr>
      <w:r>
        <w:rPr>
          <w:rFonts w:ascii="Times New Roman"/>
          <w:b w:val="false"/>
          <w:i w:val="false"/>
          <w:color w:val="000000"/>
          <w:sz w:val="28"/>
        </w:rPr>
        <w:t>
      жабдықтарды қолдану ережелерін;</w:t>
      </w:r>
    </w:p>
    <w:bookmarkEnd w:id="759"/>
    <w:bookmarkStart w:name="z763" w:id="760"/>
    <w:p>
      <w:pPr>
        <w:spacing w:after="0"/>
        <w:ind w:left="0"/>
        <w:jc w:val="both"/>
      </w:pPr>
      <w:r>
        <w:rPr>
          <w:rFonts w:ascii="Times New Roman"/>
          <w:b w:val="false"/>
          <w:i w:val="false"/>
          <w:color w:val="000000"/>
          <w:sz w:val="28"/>
        </w:rPr>
        <w:t>
      желімдеуші лактардың жасалу рецептурасын, негізгі шикізатқа, силикатты экрандарға;</w:t>
      </w:r>
    </w:p>
    <w:bookmarkEnd w:id="760"/>
    <w:bookmarkStart w:name="z764" w:id="761"/>
    <w:p>
      <w:pPr>
        <w:spacing w:after="0"/>
        <w:ind w:left="0"/>
        <w:jc w:val="both"/>
      </w:pPr>
      <w:r>
        <w:rPr>
          <w:rFonts w:ascii="Times New Roman"/>
          <w:b w:val="false"/>
          <w:i w:val="false"/>
          <w:color w:val="000000"/>
          <w:sz w:val="28"/>
        </w:rPr>
        <w:t>
      органикалы жастықшаларға;</w:t>
      </w:r>
    </w:p>
    <w:bookmarkEnd w:id="761"/>
    <w:bookmarkStart w:name="z765" w:id="762"/>
    <w:p>
      <w:pPr>
        <w:spacing w:after="0"/>
        <w:ind w:left="0"/>
        <w:jc w:val="both"/>
      </w:pPr>
      <w:r>
        <w:rPr>
          <w:rFonts w:ascii="Times New Roman"/>
          <w:b w:val="false"/>
          <w:i w:val="false"/>
          <w:color w:val="000000"/>
          <w:sz w:val="28"/>
        </w:rPr>
        <w:t>
      дайын өнімдерге қойылатын техникалық талаптар мен мемлекеттік стандарттарын.</w:t>
      </w:r>
    </w:p>
    <w:bookmarkEnd w:id="762"/>
    <w:bookmarkStart w:name="z766" w:id="763"/>
    <w:p>
      <w:pPr>
        <w:spacing w:after="0"/>
        <w:ind w:left="0"/>
        <w:jc w:val="both"/>
      </w:pPr>
      <w:r>
        <w:rPr>
          <w:rFonts w:ascii="Times New Roman"/>
          <w:b w:val="false"/>
          <w:i w:val="false"/>
          <w:color w:val="000000"/>
          <w:sz w:val="28"/>
        </w:rPr>
        <w:t>
      Параграф 2. Форполимерлеу аппаратшысы, 4-разряд</w:t>
      </w:r>
    </w:p>
    <w:bookmarkEnd w:id="763"/>
    <w:bookmarkStart w:name="z767" w:id="764"/>
    <w:p>
      <w:pPr>
        <w:spacing w:after="0"/>
        <w:ind w:left="0"/>
        <w:jc w:val="both"/>
      </w:pPr>
      <w:r>
        <w:rPr>
          <w:rFonts w:ascii="Times New Roman"/>
          <w:b w:val="false"/>
          <w:i w:val="false"/>
          <w:color w:val="000000"/>
          <w:sz w:val="28"/>
        </w:rPr>
        <w:t>
      103. Жұмыс сипаттамасы:</w:t>
      </w:r>
    </w:p>
    <w:bookmarkEnd w:id="764"/>
    <w:bookmarkStart w:name="z768" w:id="765"/>
    <w:p>
      <w:pPr>
        <w:spacing w:after="0"/>
        <w:ind w:left="0"/>
        <w:jc w:val="both"/>
      </w:pPr>
      <w:r>
        <w:rPr>
          <w:rFonts w:ascii="Times New Roman"/>
          <w:b w:val="false"/>
          <w:i w:val="false"/>
          <w:color w:val="000000"/>
          <w:sz w:val="28"/>
        </w:rPr>
        <w:t>
      Монометрді вакуумдау және форполимерлеу технологиялы процесін жүргізу;</w:t>
      </w:r>
    </w:p>
    <w:bookmarkEnd w:id="765"/>
    <w:bookmarkStart w:name="z769" w:id="766"/>
    <w:p>
      <w:pPr>
        <w:spacing w:after="0"/>
        <w:ind w:left="0"/>
        <w:jc w:val="both"/>
      </w:pPr>
      <w:r>
        <w:rPr>
          <w:rFonts w:ascii="Times New Roman"/>
          <w:b w:val="false"/>
          <w:i w:val="false"/>
          <w:color w:val="000000"/>
          <w:sz w:val="28"/>
        </w:rPr>
        <w:t>
      талдаудың нәтижесі және бақылау-өлшеу құралдарының көрсеткіштері бойынша технологиялы процессті қадағалау;</w:t>
      </w:r>
    </w:p>
    <w:bookmarkEnd w:id="766"/>
    <w:bookmarkStart w:name="z770" w:id="767"/>
    <w:p>
      <w:pPr>
        <w:spacing w:after="0"/>
        <w:ind w:left="0"/>
        <w:jc w:val="both"/>
      </w:pPr>
      <w:r>
        <w:rPr>
          <w:rFonts w:ascii="Times New Roman"/>
          <w:b w:val="false"/>
          <w:i w:val="false"/>
          <w:color w:val="000000"/>
          <w:sz w:val="28"/>
        </w:rPr>
        <w:t>
      қалыптың шамасын және форполимердің саның есептеу;</w:t>
      </w:r>
    </w:p>
    <w:bookmarkEnd w:id="767"/>
    <w:bookmarkStart w:name="z771" w:id="768"/>
    <w:p>
      <w:pPr>
        <w:spacing w:after="0"/>
        <w:ind w:left="0"/>
        <w:jc w:val="both"/>
      </w:pPr>
      <w:r>
        <w:rPr>
          <w:rFonts w:ascii="Times New Roman"/>
          <w:b w:val="false"/>
          <w:i w:val="false"/>
          <w:color w:val="000000"/>
          <w:sz w:val="28"/>
        </w:rPr>
        <w:t>
      калибрлардың көмегімен техникалы өнімдердің формасын құрау;</w:t>
      </w:r>
    </w:p>
    <w:bookmarkEnd w:id="768"/>
    <w:bookmarkStart w:name="z772" w:id="769"/>
    <w:p>
      <w:pPr>
        <w:spacing w:after="0"/>
        <w:ind w:left="0"/>
        <w:jc w:val="both"/>
      </w:pPr>
      <w:r>
        <w:rPr>
          <w:rFonts w:ascii="Times New Roman"/>
          <w:b w:val="false"/>
          <w:i w:val="false"/>
          <w:color w:val="000000"/>
          <w:sz w:val="28"/>
        </w:rPr>
        <w:t>
      шикізатты және дайын өнімді есептеу.</w:t>
      </w:r>
    </w:p>
    <w:bookmarkEnd w:id="769"/>
    <w:bookmarkStart w:name="z773" w:id="770"/>
    <w:p>
      <w:pPr>
        <w:spacing w:after="0"/>
        <w:ind w:left="0"/>
        <w:jc w:val="both"/>
      </w:pPr>
      <w:r>
        <w:rPr>
          <w:rFonts w:ascii="Times New Roman"/>
          <w:b w:val="false"/>
          <w:i w:val="false"/>
          <w:color w:val="000000"/>
          <w:sz w:val="28"/>
        </w:rPr>
        <w:t>
      104. Білуге тиіс:</w:t>
      </w:r>
    </w:p>
    <w:bookmarkEnd w:id="770"/>
    <w:bookmarkStart w:name="z774" w:id="771"/>
    <w:p>
      <w:pPr>
        <w:spacing w:after="0"/>
        <w:ind w:left="0"/>
        <w:jc w:val="both"/>
      </w:pPr>
      <w:r>
        <w:rPr>
          <w:rFonts w:ascii="Times New Roman"/>
          <w:b w:val="false"/>
          <w:i w:val="false"/>
          <w:color w:val="000000"/>
          <w:sz w:val="28"/>
        </w:rPr>
        <w:t>
      вакуумдеу мен форполимерлеу процесінің параметрлерін;</w:t>
      </w:r>
    </w:p>
    <w:bookmarkEnd w:id="771"/>
    <w:bookmarkStart w:name="z775" w:id="772"/>
    <w:p>
      <w:pPr>
        <w:spacing w:after="0"/>
        <w:ind w:left="0"/>
        <w:jc w:val="both"/>
      </w:pPr>
      <w:r>
        <w:rPr>
          <w:rFonts w:ascii="Times New Roman"/>
          <w:b w:val="false"/>
          <w:i w:val="false"/>
          <w:color w:val="000000"/>
          <w:sz w:val="28"/>
        </w:rPr>
        <w:t>
      шикізаттың және қосалқы материалдардың физико-химиялы құрылымы;</w:t>
      </w:r>
    </w:p>
    <w:bookmarkEnd w:id="772"/>
    <w:bookmarkStart w:name="z776" w:id="773"/>
    <w:p>
      <w:pPr>
        <w:spacing w:after="0"/>
        <w:ind w:left="0"/>
        <w:jc w:val="both"/>
      </w:pPr>
      <w:r>
        <w:rPr>
          <w:rFonts w:ascii="Times New Roman"/>
          <w:b w:val="false"/>
          <w:i w:val="false"/>
          <w:color w:val="000000"/>
          <w:sz w:val="28"/>
        </w:rPr>
        <w:t>
      дайын өнімге мемлекеттік стандарттар мен техникалық талаптарын.</w:t>
      </w:r>
    </w:p>
    <w:bookmarkEnd w:id="773"/>
    <w:bookmarkStart w:name="z777" w:id="774"/>
    <w:p>
      <w:pPr>
        <w:spacing w:after="0"/>
        <w:ind w:left="0"/>
        <w:jc w:val="both"/>
      </w:pPr>
      <w:r>
        <w:rPr>
          <w:rFonts w:ascii="Times New Roman"/>
          <w:b w:val="false"/>
          <w:i w:val="false"/>
          <w:color w:val="000000"/>
          <w:sz w:val="28"/>
        </w:rPr>
        <w:t>
      23. Мипор блоктарын ұрғыш</w:t>
      </w:r>
    </w:p>
    <w:bookmarkEnd w:id="774"/>
    <w:bookmarkStart w:name="z778" w:id="775"/>
    <w:p>
      <w:pPr>
        <w:spacing w:after="0"/>
        <w:ind w:left="0"/>
        <w:jc w:val="both"/>
      </w:pPr>
      <w:r>
        <w:rPr>
          <w:rFonts w:ascii="Times New Roman"/>
          <w:b w:val="false"/>
          <w:i w:val="false"/>
          <w:color w:val="000000"/>
          <w:sz w:val="28"/>
        </w:rPr>
        <w:t>
      Параграф 1. Мипор блоктарын ұрғыш, 2-разряд</w:t>
      </w:r>
    </w:p>
    <w:bookmarkEnd w:id="775"/>
    <w:bookmarkStart w:name="z779" w:id="776"/>
    <w:p>
      <w:pPr>
        <w:spacing w:after="0"/>
        <w:ind w:left="0"/>
        <w:jc w:val="both"/>
      </w:pPr>
      <w:r>
        <w:rPr>
          <w:rFonts w:ascii="Times New Roman"/>
          <w:b w:val="false"/>
          <w:i w:val="false"/>
          <w:color w:val="000000"/>
          <w:sz w:val="28"/>
        </w:rPr>
        <w:t>
      105. Жұмыс сипаттамасы:</w:t>
      </w:r>
    </w:p>
    <w:bookmarkEnd w:id="776"/>
    <w:bookmarkStart w:name="z780" w:id="777"/>
    <w:p>
      <w:pPr>
        <w:spacing w:after="0"/>
        <w:ind w:left="0"/>
        <w:jc w:val="both"/>
      </w:pPr>
      <w:r>
        <w:rPr>
          <w:rFonts w:ascii="Times New Roman"/>
          <w:b w:val="false"/>
          <w:i w:val="false"/>
          <w:color w:val="000000"/>
          <w:sz w:val="28"/>
        </w:rPr>
        <w:t>
      қатайтылған мипор блоктарын формасынан шығару үшін станокты әзірлеу;</w:t>
      </w:r>
    </w:p>
    <w:bookmarkEnd w:id="777"/>
    <w:bookmarkStart w:name="z781" w:id="778"/>
    <w:p>
      <w:pPr>
        <w:spacing w:after="0"/>
        <w:ind w:left="0"/>
        <w:jc w:val="both"/>
      </w:pPr>
      <w:r>
        <w:rPr>
          <w:rFonts w:ascii="Times New Roman"/>
          <w:b w:val="false"/>
          <w:i w:val="false"/>
          <w:color w:val="000000"/>
          <w:sz w:val="28"/>
        </w:rPr>
        <w:t>
      қатайту камераларынан блоктарды қабылдау;</w:t>
      </w:r>
    </w:p>
    <w:bookmarkEnd w:id="778"/>
    <w:bookmarkStart w:name="z782" w:id="779"/>
    <w:p>
      <w:pPr>
        <w:spacing w:after="0"/>
        <w:ind w:left="0"/>
        <w:jc w:val="both"/>
      </w:pPr>
      <w:r>
        <w:rPr>
          <w:rFonts w:ascii="Times New Roman"/>
          <w:b w:val="false"/>
          <w:i w:val="false"/>
          <w:color w:val="000000"/>
          <w:sz w:val="28"/>
        </w:rPr>
        <w:t>
      дайын блоктарды станокта сырғытумен формаларын орнату;</w:t>
      </w:r>
    </w:p>
    <w:bookmarkEnd w:id="779"/>
    <w:bookmarkStart w:name="z783" w:id="780"/>
    <w:p>
      <w:pPr>
        <w:spacing w:after="0"/>
        <w:ind w:left="0"/>
        <w:jc w:val="both"/>
      </w:pPr>
      <w:r>
        <w:rPr>
          <w:rFonts w:ascii="Times New Roman"/>
          <w:b w:val="false"/>
          <w:i w:val="false"/>
          <w:color w:val="000000"/>
          <w:sz w:val="28"/>
        </w:rPr>
        <w:t>
      қатайтылған сулы блоктарды қырлы форма қабырғаларынан қолмен істеу арқылы бөліп алу;</w:t>
      </w:r>
    </w:p>
    <w:bookmarkEnd w:id="780"/>
    <w:bookmarkStart w:name="z784" w:id="781"/>
    <w:p>
      <w:pPr>
        <w:spacing w:after="0"/>
        <w:ind w:left="0"/>
        <w:jc w:val="both"/>
      </w:pPr>
      <w:r>
        <w:rPr>
          <w:rFonts w:ascii="Times New Roman"/>
          <w:b w:val="false"/>
          <w:i w:val="false"/>
          <w:color w:val="000000"/>
          <w:sz w:val="28"/>
        </w:rPr>
        <w:t>
      форманы тазалауға ұсыну;</w:t>
      </w:r>
    </w:p>
    <w:bookmarkEnd w:id="781"/>
    <w:bookmarkStart w:name="z785" w:id="782"/>
    <w:p>
      <w:pPr>
        <w:spacing w:after="0"/>
        <w:ind w:left="0"/>
        <w:jc w:val="both"/>
      </w:pPr>
      <w:r>
        <w:rPr>
          <w:rFonts w:ascii="Times New Roman"/>
          <w:b w:val="false"/>
          <w:i w:val="false"/>
          <w:color w:val="000000"/>
          <w:sz w:val="28"/>
        </w:rPr>
        <w:t>
      блоктарды итергіш станоктарда айналдыру;</w:t>
      </w:r>
    </w:p>
    <w:bookmarkEnd w:id="782"/>
    <w:bookmarkStart w:name="z786" w:id="783"/>
    <w:p>
      <w:pPr>
        <w:spacing w:after="0"/>
        <w:ind w:left="0"/>
        <w:jc w:val="both"/>
      </w:pPr>
      <w:r>
        <w:rPr>
          <w:rFonts w:ascii="Times New Roman"/>
          <w:b w:val="false"/>
          <w:i w:val="false"/>
          <w:color w:val="000000"/>
          <w:sz w:val="28"/>
        </w:rPr>
        <w:t>
      түптерді блоктан ажырату және кесу;</w:t>
      </w:r>
    </w:p>
    <w:bookmarkEnd w:id="783"/>
    <w:bookmarkStart w:name="z787" w:id="784"/>
    <w:p>
      <w:pPr>
        <w:spacing w:after="0"/>
        <w:ind w:left="0"/>
        <w:jc w:val="both"/>
      </w:pPr>
      <w:r>
        <w:rPr>
          <w:rFonts w:ascii="Times New Roman"/>
          <w:b w:val="false"/>
          <w:i w:val="false"/>
          <w:color w:val="000000"/>
          <w:sz w:val="28"/>
        </w:rPr>
        <w:t>
      түпті тазалауға беру;</w:t>
      </w:r>
    </w:p>
    <w:bookmarkEnd w:id="784"/>
    <w:bookmarkStart w:name="z788" w:id="785"/>
    <w:p>
      <w:pPr>
        <w:spacing w:after="0"/>
        <w:ind w:left="0"/>
        <w:jc w:val="both"/>
      </w:pPr>
      <w:r>
        <w:rPr>
          <w:rFonts w:ascii="Times New Roman"/>
          <w:b w:val="false"/>
          <w:i w:val="false"/>
          <w:color w:val="000000"/>
          <w:sz w:val="28"/>
        </w:rPr>
        <w:t>
      блоктарды рамкаға орнату, арбаға тиеу және кептіргішке жіберу;</w:t>
      </w:r>
    </w:p>
    <w:bookmarkEnd w:id="785"/>
    <w:bookmarkStart w:name="z789" w:id="786"/>
    <w:p>
      <w:pPr>
        <w:spacing w:after="0"/>
        <w:ind w:left="0"/>
        <w:jc w:val="both"/>
      </w:pPr>
      <w:r>
        <w:rPr>
          <w:rFonts w:ascii="Times New Roman"/>
          <w:b w:val="false"/>
          <w:i w:val="false"/>
          <w:color w:val="000000"/>
          <w:sz w:val="28"/>
        </w:rPr>
        <w:t>
      кезекті өндіру есебін жүргізу.</w:t>
      </w:r>
    </w:p>
    <w:bookmarkEnd w:id="786"/>
    <w:bookmarkStart w:name="z790" w:id="787"/>
    <w:p>
      <w:pPr>
        <w:spacing w:after="0"/>
        <w:ind w:left="0"/>
        <w:jc w:val="both"/>
      </w:pPr>
      <w:r>
        <w:rPr>
          <w:rFonts w:ascii="Times New Roman"/>
          <w:b w:val="false"/>
          <w:i w:val="false"/>
          <w:color w:val="000000"/>
          <w:sz w:val="28"/>
        </w:rPr>
        <w:t>
      106. Білуге тиіс:</w:t>
      </w:r>
    </w:p>
    <w:bookmarkEnd w:id="787"/>
    <w:bookmarkStart w:name="z791" w:id="788"/>
    <w:p>
      <w:pPr>
        <w:spacing w:after="0"/>
        <w:ind w:left="0"/>
        <w:jc w:val="both"/>
      </w:pPr>
      <w:r>
        <w:rPr>
          <w:rFonts w:ascii="Times New Roman"/>
          <w:b w:val="false"/>
          <w:i w:val="false"/>
          <w:color w:val="000000"/>
          <w:sz w:val="28"/>
        </w:rPr>
        <w:t>
      блоктарды ұру жұмыстарын орындау барысында операциялар реттілігін, дайын өнімнің техникалық шарттарын.</w:t>
      </w:r>
    </w:p>
    <w:bookmarkEnd w:id="788"/>
    <w:bookmarkStart w:name="z792" w:id="789"/>
    <w:p>
      <w:pPr>
        <w:spacing w:after="0"/>
        <w:ind w:left="0"/>
        <w:jc w:val="both"/>
      </w:pPr>
      <w:r>
        <w:rPr>
          <w:rFonts w:ascii="Times New Roman"/>
          <w:b w:val="false"/>
          <w:i w:val="false"/>
          <w:color w:val="000000"/>
          <w:sz w:val="28"/>
        </w:rPr>
        <w:t>
      24. Винипласты гофрирлеуші</w:t>
      </w:r>
    </w:p>
    <w:bookmarkEnd w:id="789"/>
    <w:bookmarkStart w:name="z793" w:id="790"/>
    <w:p>
      <w:pPr>
        <w:spacing w:after="0"/>
        <w:ind w:left="0"/>
        <w:jc w:val="both"/>
      </w:pPr>
      <w:r>
        <w:rPr>
          <w:rFonts w:ascii="Times New Roman"/>
          <w:b w:val="false"/>
          <w:i w:val="false"/>
          <w:color w:val="000000"/>
          <w:sz w:val="28"/>
        </w:rPr>
        <w:t>
      Параграф 1. Винипласты гофрирлеуші, 3-разряд</w:t>
      </w:r>
    </w:p>
    <w:bookmarkEnd w:id="790"/>
    <w:bookmarkStart w:name="z794" w:id="791"/>
    <w:p>
      <w:pPr>
        <w:spacing w:after="0"/>
        <w:ind w:left="0"/>
        <w:jc w:val="both"/>
      </w:pPr>
      <w:r>
        <w:rPr>
          <w:rFonts w:ascii="Times New Roman"/>
          <w:b w:val="false"/>
          <w:i w:val="false"/>
          <w:color w:val="000000"/>
          <w:sz w:val="28"/>
        </w:rPr>
        <w:t>
      107. Жұмыс сипаттамасы:</w:t>
      </w:r>
    </w:p>
    <w:bookmarkEnd w:id="791"/>
    <w:bookmarkStart w:name="z795" w:id="792"/>
    <w:p>
      <w:pPr>
        <w:spacing w:after="0"/>
        <w:ind w:left="0"/>
        <w:jc w:val="both"/>
      </w:pPr>
      <w:r>
        <w:rPr>
          <w:rFonts w:ascii="Times New Roman"/>
          <w:b w:val="false"/>
          <w:i w:val="false"/>
          <w:color w:val="000000"/>
          <w:sz w:val="28"/>
        </w:rPr>
        <w:t>
      әзірлемелерді және виниплас және басқада термопластан өнімдерді арнайы престе гофрирлеу;</w:t>
      </w:r>
    </w:p>
    <w:bookmarkEnd w:id="792"/>
    <w:bookmarkStart w:name="z796" w:id="793"/>
    <w:p>
      <w:pPr>
        <w:spacing w:after="0"/>
        <w:ind w:left="0"/>
        <w:jc w:val="both"/>
      </w:pPr>
      <w:r>
        <w:rPr>
          <w:rFonts w:ascii="Times New Roman"/>
          <w:b w:val="false"/>
          <w:i w:val="false"/>
          <w:color w:val="000000"/>
          <w:sz w:val="28"/>
        </w:rPr>
        <w:t>
      гофрирлеуші престі дайындау-берілген температураға дейін жылыту;</w:t>
      </w:r>
    </w:p>
    <w:bookmarkEnd w:id="793"/>
    <w:bookmarkStart w:name="z797" w:id="794"/>
    <w:p>
      <w:pPr>
        <w:spacing w:after="0"/>
        <w:ind w:left="0"/>
        <w:jc w:val="both"/>
      </w:pPr>
      <w:r>
        <w:rPr>
          <w:rFonts w:ascii="Times New Roman"/>
          <w:b w:val="false"/>
          <w:i w:val="false"/>
          <w:color w:val="000000"/>
          <w:sz w:val="28"/>
        </w:rPr>
        <w:t>
      техникалы талаптарға сәйкес гофтың биіктігін икемдеу, материалды пресске салу;</w:t>
      </w:r>
    </w:p>
    <w:bookmarkEnd w:id="794"/>
    <w:bookmarkStart w:name="z798" w:id="795"/>
    <w:p>
      <w:pPr>
        <w:spacing w:after="0"/>
        <w:ind w:left="0"/>
        <w:jc w:val="both"/>
      </w:pPr>
      <w:r>
        <w:rPr>
          <w:rFonts w:ascii="Times New Roman"/>
          <w:b w:val="false"/>
          <w:i w:val="false"/>
          <w:color w:val="000000"/>
          <w:sz w:val="28"/>
        </w:rPr>
        <w:t>
      гофрирлеу процесін жүргізу, гофрирлеуші престің жұмыс режимін бақылау және реттеу - плиталардың температурасы, өнімнің биіктігі және жалпы өлшемі;</w:t>
      </w:r>
    </w:p>
    <w:bookmarkEnd w:id="795"/>
    <w:bookmarkStart w:name="z799" w:id="796"/>
    <w:p>
      <w:pPr>
        <w:spacing w:after="0"/>
        <w:ind w:left="0"/>
        <w:jc w:val="both"/>
      </w:pPr>
      <w:r>
        <w:rPr>
          <w:rFonts w:ascii="Times New Roman"/>
          <w:b w:val="false"/>
          <w:i w:val="false"/>
          <w:color w:val="000000"/>
          <w:sz w:val="28"/>
        </w:rPr>
        <w:t>
      өнімді түсіру және белгіленген орынға қою.</w:t>
      </w:r>
    </w:p>
    <w:bookmarkEnd w:id="796"/>
    <w:bookmarkStart w:name="z800" w:id="797"/>
    <w:p>
      <w:pPr>
        <w:spacing w:after="0"/>
        <w:ind w:left="0"/>
        <w:jc w:val="both"/>
      </w:pPr>
      <w:r>
        <w:rPr>
          <w:rFonts w:ascii="Times New Roman"/>
          <w:b w:val="false"/>
          <w:i w:val="false"/>
          <w:color w:val="000000"/>
          <w:sz w:val="28"/>
        </w:rPr>
        <w:t>
      108. Білуге тиіс:</w:t>
      </w:r>
    </w:p>
    <w:bookmarkEnd w:id="797"/>
    <w:bookmarkStart w:name="z801" w:id="798"/>
    <w:p>
      <w:pPr>
        <w:spacing w:after="0"/>
        <w:ind w:left="0"/>
        <w:jc w:val="both"/>
      </w:pPr>
      <w:r>
        <w:rPr>
          <w:rFonts w:ascii="Times New Roman"/>
          <w:b w:val="false"/>
          <w:i w:val="false"/>
          <w:color w:val="000000"/>
          <w:sz w:val="28"/>
        </w:rPr>
        <w:t>
      гофрирлау режимі;</w:t>
      </w:r>
    </w:p>
    <w:bookmarkEnd w:id="798"/>
    <w:bookmarkStart w:name="z802" w:id="799"/>
    <w:p>
      <w:pPr>
        <w:spacing w:after="0"/>
        <w:ind w:left="0"/>
        <w:jc w:val="both"/>
      </w:pPr>
      <w:r>
        <w:rPr>
          <w:rFonts w:ascii="Times New Roman"/>
          <w:b w:val="false"/>
          <w:i w:val="false"/>
          <w:color w:val="000000"/>
          <w:sz w:val="28"/>
        </w:rPr>
        <w:t>
      гофрирлауға арналған материалдарға техникалы талаптары;</w:t>
      </w:r>
    </w:p>
    <w:bookmarkEnd w:id="799"/>
    <w:bookmarkStart w:name="z803" w:id="800"/>
    <w:p>
      <w:pPr>
        <w:spacing w:after="0"/>
        <w:ind w:left="0"/>
        <w:jc w:val="both"/>
      </w:pPr>
      <w:r>
        <w:rPr>
          <w:rFonts w:ascii="Times New Roman"/>
          <w:b w:val="false"/>
          <w:i w:val="false"/>
          <w:color w:val="000000"/>
          <w:sz w:val="28"/>
        </w:rPr>
        <w:t>
      прессті белгіленген өлшемге икемдеу және оларды реттеудің тәсілдері;</w:t>
      </w:r>
    </w:p>
    <w:bookmarkEnd w:id="800"/>
    <w:bookmarkStart w:name="z804" w:id="801"/>
    <w:p>
      <w:pPr>
        <w:spacing w:after="0"/>
        <w:ind w:left="0"/>
        <w:jc w:val="both"/>
      </w:pPr>
      <w:r>
        <w:rPr>
          <w:rFonts w:ascii="Times New Roman"/>
          <w:b w:val="false"/>
          <w:i w:val="false"/>
          <w:color w:val="000000"/>
          <w:sz w:val="28"/>
        </w:rPr>
        <w:t>
      дайын өнімге қойылатын техникалы талаптар.</w:t>
      </w:r>
    </w:p>
    <w:bookmarkEnd w:id="801"/>
    <w:bookmarkStart w:name="z805" w:id="802"/>
    <w:p>
      <w:pPr>
        <w:spacing w:after="0"/>
        <w:ind w:left="0"/>
        <w:jc w:val="both"/>
      </w:pPr>
      <w:r>
        <w:rPr>
          <w:rFonts w:ascii="Times New Roman"/>
          <w:b w:val="false"/>
          <w:i w:val="false"/>
          <w:color w:val="000000"/>
          <w:sz w:val="28"/>
        </w:rPr>
        <w:t>
      25. Бөлшектерді жетілдіруші</w:t>
      </w:r>
    </w:p>
    <w:bookmarkEnd w:id="802"/>
    <w:bookmarkStart w:name="z806" w:id="803"/>
    <w:p>
      <w:pPr>
        <w:spacing w:after="0"/>
        <w:ind w:left="0"/>
        <w:jc w:val="both"/>
      </w:pPr>
      <w:r>
        <w:rPr>
          <w:rFonts w:ascii="Times New Roman"/>
          <w:b w:val="false"/>
          <w:i w:val="false"/>
          <w:color w:val="000000"/>
          <w:sz w:val="28"/>
        </w:rPr>
        <w:t>
      Параграф 1. Бөлшектерді жетілдіруші, 2-разряд</w:t>
      </w:r>
    </w:p>
    <w:bookmarkEnd w:id="803"/>
    <w:bookmarkStart w:name="z807" w:id="804"/>
    <w:p>
      <w:pPr>
        <w:spacing w:after="0"/>
        <w:ind w:left="0"/>
        <w:jc w:val="both"/>
      </w:pPr>
      <w:r>
        <w:rPr>
          <w:rFonts w:ascii="Times New Roman"/>
          <w:b w:val="false"/>
          <w:i w:val="false"/>
          <w:color w:val="000000"/>
          <w:sz w:val="28"/>
        </w:rPr>
        <w:t>
      109. Жұмыс сипаттамасы:</w:t>
      </w:r>
    </w:p>
    <w:bookmarkEnd w:id="804"/>
    <w:bookmarkStart w:name="z808" w:id="805"/>
    <w:p>
      <w:pPr>
        <w:spacing w:after="0"/>
        <w:ind w:left="0"/>
        <w:jc w:val="both"/>
      </w:pPr>
      <w:r>
        <w:rPr>
          <w:rFonts w:ascii="Times New Roman"/>
          <w:b w:val="false"/>
          <w:i w:val="false"/>
          <w:color w:val="000000"/>
          <w:sz w:val="28"/>
        </w:rPr>
        <w:t>
      R_а 0,32 органикалы шынылардың бөлшектерін болат пластиналармен жетілдіру;</w:t>
      </w:r>
    </w:p>
    <w:bookmarkEnd w:id="805"/>
    <w:bookmarkStart w:name="z809" w:id="806"/>
    <w:p>
      <w:pPr>
        <w:spacing w:after="0"/>
        <w:ind w:left="0"/>
        <w:jc w:val="both"/>
      </w:pPr>
      <w:r>
        <w:rPr>
          <w:rFonts w:ascii="Times New Roman"/>
          <w:b w:val="false"/>
          <w:i w:val="false"/>
          <w:color w:val="000000"/>
          <w:sz w:val="28"/>
        </w:rPr>
        <w:t>
      техникалы пластиналарға сәйкес;</w:t>
      </w:r>
    </w:p>
    <w:bookmarkEnd w:id="806"/>
    <w:bookmarkStart w:name="z810" w:id="807"/>
    <w:p>
      <w:pPr>
        <w:spacing w:after="0"/>
        <w:ind w:left="0"/>
        <w:jc w:val="both"/>
      </w:pPr>
      <w:r>
        <w:rPr>
          <w:rFonts w:ascii="Times New Roman"/>
          <w:b w:val="false"/>
          <w:i w:val="false"/>
          <w:color w:val="000000"/>
          <w:sz w:val="28"/>
        </w:rPr>
        <w:t>
      қолдан және тік-дискті станокта техникалы талаптарға сәйкес;</w:t>
      </w:r>
    </w:p>
    <w:bookmarkEnd w:id="807"/>
    <w:bookmarkStart w:name="z811" w:id="808"/>
    <w:p>
      <w:pPr>
        <w:spacing w:after="0"/>
        <w:ind w:left="0"/>
        <w:jc w:val="both"/>
      </w:pPr>
      <w:r>
        <w:rPr>
          <w:rFonts w:ascii="Times New Roman"/>
          <w:b w:val="false"/>
          <w:i w:val="false"/>
          <w:color w:val="000000"/>
          <w:sz w:val="28"/>
        </w:rPr>
        <w:t>
      станокты және үйкелейтін плитаны жұмысқа дайындау және икемдеу;</w:t>
      </w:r>
    </w:p>
    <w:bookmarkEnd w:id="808"/>
    <w:bookmarkStart w:name="z812" w:id="809"/>
    <w:p>
      <w:pPr>
        <w:spacing w:after="0"/>
        <w:ind w:left="0"/>
        <w:jc w:val="both"/>
      </w:pPr>
      <w:r>
        <w:rPr>
          <w:rFonts w:ascii="Times New Roman"/>
          <w:b w:val="false"/>
          <w:i w:val="false"/>
          <w:color w:val="000000"/>
          <w:sz w:val="28"/>
        </w:rPr>
        <w:t>
      бөлшектерді өңдеу режимін орнату;</w:t>
      </w:r>
    </w:p>
    <w:bookmarkEnd w:id="809"/>
    <w:bookmarkStart w:name="z813" w:id="810"/>
    <w:p>
      <w:pPr>
        <w:spacing w:after="0"/>
        <w:ind w:left="0"/>
        <w:jc w:val="both"/>
      </w:pPr>
      <w:r>
        <w:rPr>
          <w:rFonts w:ascii="Times New Roman"/>
          <w:b w:val="false"/>
          <w:i w:val="false"/>
          <w:color w:val="000000"/>
          <w:sz w:val="28"/>
        </w:rPr>
        <w:t>
      станокқа және құрылғыға қарапайым жөндеу жұмыстарын жасау.</w:t>
      </w:r>
    </w:p>
    <w:bookmarkEnd w:id="810"/>
    <w:bookmarkStart w:name="z814" w:id="811"/>
    <w:p>
      <w:pPr>
        <w:spacing w:after="0"/>
        <w:ind w:left="0"/>
        <w:jc w:val="both"/>
      </w:pPr>
      <w:r>
        <w:rPr>
          <w:rFonts w:ascii="Times New Roman"/>
          <w:b w:val="false"/>
          <w:i w:val="false"/>
          <w:color w:val="000000"/>
          <w:sz w:val="28"/>
        </w:rPr>
        <w:t>
      110. Білуге тиіс:</w:t>
      </w:r>
    </w:p>
    <w:bookmarkEnd w:id="811"/>
    <w:bookmarkStart w:name="z815" w:id="812"/>
    <w:p>
      <w:pPr>
        <w:spacing w:after="0"/>
        <w:ind w:left="0"/>
        <w:jc w:val="both"/>
      </w:pPr>
      <w:r>
        <w:rPr>
          <w:rFonts w:ascii="Times New Roman"/>
          <w:b w:val="false"/>
          <w:i w:val="false"/>
          <w:color w:val="000000"/>
          <w:sz w:val="28"/>
        </w:rPr>
        <w:t>
      жылтырататын тік-дискті станокты және үшкірлейтін-үйкелейтін жабдықтың құрылымын;</w:t>
      </w:r>
    </w:p>
    <w:bookmarkEnd w:id="812"/>
    <w:bookmarkStart w:name="z816" w:id="813"/>
    <w:p>
      <w:pPr>
        <w:spacing w:after="0"/>
        <w:ind w:left="0"/>
        <w:jc w:val="both"/>
      </w:pPr>
      <w:r>
        <w:rPr>
          <w:rFonts w:ascii="Times New Roman"/>
          <w:b w:val="false"/>
          <w:i w:val="false"/>
          <w:color w:val="000000"/>
          <w:sz w:val="28"/>
        </w:rPr>
        <w:t>
      органикалық шыныдан бөлшектерді жетілдіру және өңдеу режиміне қойылатын техникалы талаптар;</w:t>
      </w:r>
    </w:p>
    <w:bookmarkEnd w:id="813"/>
    <w:bookmarkStart w:name="z817" w:id="814"/>
    <w:p>
      <w:pPr>
        <w:spacing w:after="0"/>
        <w:ind w:left="0"/>
        <w:jc w:val="both"/>
      </w:pPr>
      <w:r>
        <w:rPr>
          <w:rFonts w:ascii="Times New Roman"/>
          <w:b w:val="false"/>
          <w:i w:val="false"/>
          <w:color w:val="000000"/>
          <w:sz w:val="28"/>
        </w:rPr>
        <w:t>
      органикалық шынының физико-химиялы құрамы;</w:t>
      </w:r>
    </w:p>
    <w:bookmarkEnd w:id="814"/>
    <w:bookmarkStart w:name="z818" w:id="815"/>
    <w:p>
      <w:pPr>
        <w:spacing w:after="0"/>
        <w:ind w:left="0"/>
        <w:jc w:val="both"/>
      </w:pPr>
      <w:r>
        <w:rPr>
          <w:rFonts w:ascii="Times New Roman"/>
          <w:b w:val="false"/>
          <w:i w:val="false"/>
          <w:color w:val="000000"/>
          <w:sz w:val="28"/>
        </w:rPr>
        <w:t>
      жетілдірудің ережесі.</w:t>
      </w:r>
    </w:p>
    <w:bookmarkEnd w:id="815"/>
    <w:bookmarkStart w:name="z819" w:id="816"/>
    <w:p>
      <w:pPr>
        <w:spacing w:after="0"/>
        <w:ind w:left="0"/>
        <w:jc w:val="both"/>
      </w:pPr>
      <w:r>
        <w:rPr>
          <w:rFonts w:ascii="Times New Roman"/>
          <w:b w:val="false"/>
          <w:i w:val="false"/>
          <w:color w:val="000000"/>
          <w:sz w:val="28"/>
        </w:rPr>
        <w:t>
      Параграф 2. Бөлшектерді жетілдіруші, 3-разряд</w:t>
      </w:r>
    </w:p>
    <w:bookmarkEnd w:id="816"/>
    <w:bookmarkStart w:name="z820" w:id="817"/>
    <w:p>
      <w:pPr>
        <w:spacing w:after="0"/>
        <w:ind w:left="0"/>
        <w:jc w:val="both"/>
      </w:pPr>
      <w:r>
        <w:rPr>
          <w:rFonts w:ascii="Times New Roman"/>
          <w:b w:val="false"/>
          <w:i w:val="false"/>
          <w:color w:val="000000"/>
          <w:sz w:val="28"/>
        </w:rPr>
        <w:t>
      111. Жұмыс сипаттамасы:</w:t>
      </w:r>
    </w:p>
    <w:bookmarkEnd w:id="817"/>
    <w:bookmarkStart w:name="z821" w:id="818"/>
    <w:p>
      <w:pPr>
        <w:spacing w:after="0"/>
        <w:ind w:left="0"/>
        <w:jc w:val="both"/>
      </w:pPr>
      <w:r>
        <w:rPr>
          <w:rFonts w:ascii="Times New Roman"/>
          <w:b w:val="false"/>
          <w:i w:val="false"/>
          <w:color w:val="000000"/>
          <w:sz w:val="28"/>
        </w:rPr>
        <w:t>
      R_а 0,16 оргшыны бөлшектерін қолдан болат пластиналармен техникалы талаптарға сәйкес жетілдіру;</w:t>
      </w:r>
    </w:p>
    <w:bookmarkEnd w:id="818"/>
    <w:bookmarkStart w:name="z822" w:id="819"/>
    <w:p>
      <w:pPr>
        <w:spacing w:after="0"/>
        <w:ind w:left="0"/>
        <w:jc w:val="both"/>
      </w:pPr>
      <w:r>
        <w:rPr>
          <w:rFonts w:ascii="Times New Roman"/>
          <w:b w:val="false"/>
          <w:i w:val="false"/>
          <w:color w:val="000000"/>
          <w:sz w:val="28"/>
        </w:rPr>
        <w:t>
      үйкелейтін плитада бөлшектерді үйкелеу және белгіленген оптикалы көрсеткіштерге дейін жылтырату;</w:t>
      </w:r>
    </w:p>
    <w:bookmarkEnd w:id="819"/>
    <w:bookmarkStart w:name="z823" w:id="820"/>
    <w:p>
      <w:pPr>
        <w:spacing w:after="0"/>
        <w:ind w:left="0"/>
        <w:jc w:val="both"/>
      </w:pPr>
      <w:r>
        <w:rPr>
          <w:rFonts w:ascii="Times New Roman"/>
          <w:b w:val="false"/>
          <w:i w:val="false"/>
          <w:color w:val="000000"/>
          <w:sz w:val="28"/>
        </w:rPr>
        <w:t>
      оптикалы көрсеткіштерді проекциялы-айналы құрылғыда тексеру және оптикалы бұзылуларды толықтай жоюдан сәуленің түспеуін толықтай тексеру;</w:t>
      </w:r>
    </w:p>
    <w:bookmarkEnd w:id="820"/>
    <w:bookmarkStart w:name="z824" w:id="821"/>
    <w:p>
      <w:pPr>
        <w:spacing w:after="0"/>
        <w:ind w:left="0"/>
        <w:jc w:val="both"/>
      </w:pPr>
      <w:r>
        <w:rPr>
          <w:rFonts w:ascii="Times New Roman"/>
          <w:b w:val="false"/>
          <w:i w:val="false"/>
          <w:color w:val="000000"/>
          <w:sz w:val="28"/>
        </w:rPr>
        <w:t>
      органикалық шыныны арбаларда немесе тельферлермен апару немесе жеткізу.</w:t>
      </w:r>
    </w:p>
    <w:bookmarkEnd w:id="821"/>
    <w:bookmarkStart w:name="z825" w:id="822"/>
    <w:p>
      <w:pPr>
        <w:spacing w:after="0"/>
        <w:ind w:left="0"/>
        <w:jc w:val="both"/>
      </w:pPr>
      <w:r>
        <w:rPr>
          <w:rFonts w:ascii="Times New Roman"/>
          <w:b w:val="false"/>
          <w:i w:val="false"/>
          <w:color w:val="000000"/>
          <w:sz w:val="28"/>
        </w:rPr>
        <w:t>
      112. Білуге тиіс:</w:t>
      </w:r>
    </w:p>
    <w:bookmarkEnd w:id="822"/>
    <w:bookmarkStart w:name="z826" w:id="823"/>
    <w:p>
      <w:pPr>
        <w:spacing w:after="0"/>
        <w:ind w:left="0"/>
        <w:jc w:val="both"/>
      </w:pPr>
      <w:r>
        <w:rPr>
          <w:rFonts w:ascii="Times New Roman"/>
          <w:b w:val="false"/>
          <w:i w:val="false"/>
          <w:color w:val="000000"/>
          <w:sz w:val="28"/>
        </w:rPr>
        <w:t>
      проекциялы-айналы құрылғының;</w:t>
      </w:r>
    </w:p>
    <w:bookmarkEnd w:id="823"/>
    <w:bookmarkStart w:name="z827" w:id="824"/>
    <w:p>
      <w:pPr>
        <w:spacing w:after="0"/>
        <w:ind w:left="0"/>
        <w:jc w:val="both"/>
      </w:pPr>
      <w:r>
        <w:rPr>
          <w:rFonts w:ascii="Times New Roman"/>
          <w:b w:val="false"/>
          <w:i w:val="false"/>
          <w:color w:val="000000"/>
          <w:sz w:val="28"/>
        </w:rPr>
        <w:t>
      көтеру-тасымалдау жабдығының құрылымы;</w:t>
      </w:r>
    </w:p>
    <w:bookmarkEnd w:id="824"/>
    <w:bookmarkStart w:name="z828" w:id="825"/>
    <w:p>
      <w:pPr>
        <w:spacing w:after="0"/>
        <w:ind w:left="0"/>
        <w:jc w:val="both"/>
      </w:pPr>
      <w:r>
        <w:rPr>
          <w:rFonts w:ascii="Times New Roman"/>
          <w:b w:val="false"/>
          <w:i w:val="false"/>
          <w:color w:val="000000"/>
          <w:sz w:val="28"/>
        </w:rPr>
        <w:t>
      жетілдіретін бөлшектердің жинағы;</w:t>
      </w:r>
    </w:p>
    <w:bookmarkEnd w:id="825"/>
    <w:bookmarkStart w:name="z829" w:id="826"/>
    <w:p>
      <w:pPr>
        <w:spacing w:after="0"/>
        <w:ind w:left="0"/>
        <w:jc w:val="both"/>
      </w:pPr>
      <w:r>
        <w:rPr>
          <w:rFonts w:ascii="Times New Roman"/>
          <w:b w:val="false"/>
          <w:i w:val="false"/>
          <w:color w:val="000000"/>
          <w:sz w:val="28"/>
        </w:rPr>
        <w:t>
      өнімнің номенклатурасы және олар бойынша оптикалы рұқсатнамалар;</w:t>
      </w:r>
    </w:p>
    <w:bookmarkEnd w:id="826"/>
    <w:bookmarkStart w:name="z830" w:id="827"/>
    <w:p>
      <w:pPr>
        <w:spacing w:after="0"/>
        <w:ind w:left="0"/>
        <w:jc w:val="both"/>
      </w:pPr>
      <w:r>
        <w:rPr>
          <w:rFonts w:ascii="Times New Roman"/>
          <w:b w:val="false"/>
          <w:i w:val="false"/>
          <w:color w:val="000000"/>
          <w:sz w:val="28"/>
        </w:rPr>
        <w:t>
      оптикалы көрсеткіштерді тексеру ережесі.</w:t>
      </w:r>
    </w:p>
    <w:bookmarkEnd w:id="827"/>
    <w:bookmarkStart w:name="z831" w:id="828"/>
    <w:p>
      <w:pPr>
        <w:spacing w:after="0"/>
        <w:ind w:left="0"/>
        <w:jc w:val="both"/>
      </w:pPr>
      <w:r>
        <w:rPr>
          <w:rFonts w:ascii="Times New Roman"/>
          <w:b w:val="false"/>
          <w:i w:val="false"/>
          <w:color w:val="000000"/>
          <w:sz w:val="28"/>
        </w:rPr>
        <w:t>
      Параграф 3. Бөлшектерді жетілдіруші, 4-разряд</w:t>
      </w:r>
    </w:p>
    <w:bookmarkEnd w:id="828"/>
    <w:bookmarkStart w:name="z832" w:id="829"/>
    <w:p>
      <w:pPr>
        <w:spacing w:after="0"/>
        <w:ind w:left="0"/>
        <w:jc w:val="both"/>
      </w:pPr>
      <w:r>
        <w:rPr>
          <w:rFonts w:ascii="Times New Roman"/>
          <w:b w:val="false"/>
          <w:i w:val="false"/>
          <w:color w:val="000000"/>
          <w:sz w:val="28"/>
        </w:rPr>
        <w:t>
      113. Жұмыс сипаттамасы:</w:t>
      </w:r>
    </w:p>
    <w:bookmarkEnd w:id="829"/>
    <w:bookmarkStart w:name="z833" w:id="830"/>
    <w:p>
      <w:pPr>
        <w:spacing w:after="0"/>
        <w:ind w:left="0"/>
        <w:jc w:val="both"/>
      </w:pPr>
      <w:r>
        <w:rPr>
          <w:rFonts w:ascii="Times New Roman"/>
          <w:b w:val="false"/>
          <w:i w:val="false"/>
          <w:color w:val="000000"/>
          <w:sz w:val="28"/>
        </w:rPr>
        <w:t>
      органикалық шынының бөлшектерін және органикалы және R_а 0,08 силикатты шынылардың жинақтағы бөлшектерді қолдан техникалы талаптарға сәйкес болат пластиналармен жетілдіру;</w:t>
      </w:r>
    </w:p>
    <w:bookmarkEnd w:id="830"/>
    <w:bookmarkStart w:name="z834" w:id="831"/>
    <w:p>
      <w:pPr>
        <w:spacing w:after="0"/>
        <w:ind w:left="0"/>
        <w:jc w:val="both"/>
      </w:pPr>
      <w:r>
        <w:rPr>
          <w:rFonts w:ascii="Times New Roman"/>
          <w:b w:val="false"/>
          <w:i w:val="false"/>
          <w:color w:val="000000"/>
          <w:sz w:val="28"/>
        </w:rPr>
        <w:t>
      бөлшектердің оптикалы көрсеткіштерін ығысу бұрышы бойынша келтіру және техникалы талаптардың нормасына сәйкес суретті деформациялау;</w:t>
      </w:r>
    </w:p>
    <w:bookmarkEnd w:id="831"/>
    <w:bookmarkStart w:name="z835" w:id="832"/>
    <w:p>
      <w:pPr>
        <w:spacing w:after="0"/>
        <w:ind w:left="0"/>
        <w:jc w:val="both"/>
      </w:pPr>
      <w:r>
        <w:rPr>
          <w:rFonts w:ascii="Times New Roman"/>
          <w:b w:val="false"/>
          <w:i w:val="false"/>
          <w:color w:val="000000"/>
          <w:sz w:val="28"/>
        </w:rPr>
        <w:t>
      бейне деформацияларының оптикалы бұзылуларды түзейту және ығысу бұрыштарын нормадан бөлшектермен қолдан металды пластиналардың көмегімен түзейту.</w:t>
      </w:r>
    </w:p>
    <w:bookmarkEnd w:id="832"/>
    <w:bookmarkStart w:name="z836" w:id="833"/>
    <w:p>
      <w:pPr>
        <w:spacing w:after="0"/>
        <w:ind w:left="0"/>
        <w:jc w:val="both"/>
      </w:pPr>
      <w:r>
        <w:rPr>
          <w:rFonts w:ascii="Times New Roman"/>
          <w:b w:val="false"/>
          <w:i w:val="false"/>
          <w:color w:val="000000"/>
          <w:sz w:val="28"/>
        </w:rPr>
        <w:t>
      114. Білуге тиіс:</w:t>
      </w:r>
    </w:p>
    <w:bookmarkEnd w:id="833"/>
    <w:bookmarkStart w:name="z837" w:id="834"/>
    <w:p>
      <w:pPr>
        <w:spacing w:after="0"/>
        <w:ind w:left="0"/>
        <w:jc w:val="both"/>
      </w:pPr>
      <w:r>
        <w:rPr>
          <w:rFonts w:ascii="Times New Roman"/>
          <w:b w:val="false"/>
          <w:i w:val="false"/>
          <w:color w:val="000000"/>
          <w:sz w:val="28"/>
        </w:rPr>
        <w:t>
      проекциялы-айналы құрылғының құрылымы, геометриясын және үшкірлеу ережесі және бөлшектерді жетілдіру үшін металды пласиналардың кесетін бөліктерін кайрау;</w:t>
      </w:r>
    </w:p>
    <w:bookmarkEnd w:id="834"/>
    <w:bookmarkStart w:name="z838" w:id="835"/>
    <w:p>
      <w:pPr>
        <w:spacing w:after="0"/>
        <w:ind w:left="0"/>
        <w:jc w:val="both"/>
      </w:pPr>
      <w:r>
        <w:rPr>
          <w:rFonts w:ascii="Times New Roman"/>
          <w:b w:val="false"/>
          <w:i w:val="false"/>
          <w:color w:val="000000"/>
          <w:sz w:val="28"/>
        </w:rPr>
        <w:t>
      бөлшектердегі оптикалы бұзылуларды қолдан жою тәсілдері;</w:t>
      </w:r>
    </w:p>
    <w:bookmarkEnd w:id="835"/>
    <w:bookmarkStart w:name="z839" w:id="836"/>
    <w:p>
      <w:pPr>
        <w:spacing w:after="0"/>
        <w:ind w:left="0"/>
        <w:jc w:val="both"/>
      </w:pPr>
      <w:r>
        <w:rPr>
          <w:rFonts w:ascii="Times New Roman"/>
          <w:b w:val="false"/>
          <w:i w:val="false"/>
          <w:color w:val="000000"/>
          <w:sz w:val="28"/>
        </w:rPr>
        <w:t>
      органикалы және силикатты шыныдан желімденген бөліктердің композициялы құрылымын;</w:t>
      </w:r>
    </w:p>
    <w:bookmarkEnd w:id="836"/>
    <w:bookmarkStart w:name="z840" w:id="837"/>
    <w:p>
      <w:pPr>
        <w:spacing w:after="0"/>
        <w:ind w:left="0"/>
        <w:jc w:val="both"/>
      </w:pPr>
      <w:r>
        <w:rPr>
          <w:rFonts w:ascii="Times New Roman"/>
          <w:b w:val="false"/>
          <w:i w:val="false"/>
          <w:color w:val="000000"/>
          <w:sz w:val="28"/>
        </w:rPr>
        <w:t>
      өнімнің номенклатурасын және оларға оптикалы рұқсатнамалар;</w:t>
      </w:r>
    </w:p>
    <w:bookmarkEnd w:id="837"/>
    <w:bookmarkStart w:name="z841" w:id="838"/>
    <w:p>
      <w:pPr>
        <w:spacing w:after="0"/>
        <w:ind w:left="0"/>
        <w:jc w:val="both"/>
      </w:pPr>
      <w:r>
        <w:rPr>
          <w:rFonts w:ascii="Times New Roman"/>
          <w:b w:val="false"/>
          <w:i w:val="false"/>
          <w:color w:val="000000"/>
          <w:sz w:val="28"/>
        </w:rPr>
        <w:t>
      металды пластиналарды қайрауға арналған органикалық шынының және пастаның физико-механикалы құрамы.</w:t>
      </w:r>
    </w:p>
    <w:bookmarkEnd w:id="838"/>
    <w:bookmarkStart w:name="z842" w:id="839"/>
    <w:p>
      <w:pPr>
        <w:spacing w:after="0"/>
        <w:ind w:left="0"/>
        <w:jc w:val="both"/>
      </w:pPr>
      <w:r>
        <w:rPr>
          <w:rFonts w:ascii="Times New Roman"/>
          <w:b w:val="false"/>
          <w:i w:val="false"/>
          <w:color w:val="000000"/>
          <w:sz w:val="28"/>
        </w:rPr>
        <w:t>
      26. Қалыптарды полимерлі қоспамен құюшы</w:t>
      </w:r>
    </w:p>
    <w:bookmarkEnd w:id="839"/>
    <w:bookmarkStart w:name="z843" w:id="840"/>
    <w:p>
      <w:pPr>
        <w:spacing w:after="0"/>
        <w:ind w:left="0"/>
        <w:jc w:val="both"/>
      </w:pPr>
      <w:r>
        <w:rPr>
          <w:rFonts w:ascii="Times New Roman"/>
          <w:b w:val="false"/>
          <w:i w:val="false"/>
          <w:color w:val="000000"/>
          <w:sz w:val="28"/>
        </w:rPr>
        <w:t>
      Параграф 1. Қалыптарды полимерлі қоспамен құюшы, 2-разряд</w:t>
      </w:r>
    </w:p>
    <w:bookmarkEnd w:id="840"/>
    <w:bookmarkStart w:name="z844" w:id="841"/>
    <w:p>
      <w:pPr>
        <w:spacing w:after="0"/>
        <w:ind w:left="0"/>
        <w:jc w:val="both"/>
      </w:pPr>
      <w:r>
        <w:rPr>
          <w:rFonts w:ascii="Times New Roman"/>
          <w:b w:val="false"/>
          <w:i w:val="false"/>
          <w:color w:val="000000"/>
          <w:sz w:val="28"/>
        </w:rPr>
        <w:t>
      115. Жұмыс сипаттамасы:</w:t>
      </w:r>
    </w:p>
    <w:bookmarkEnd w:id="841"/>
    <w:bookmarkStart w:name="z845" w:id="842"/>
    <w:p>
      <w:pPr>
        <w:spacing w:after="0"/>
        <w:ind w:left="0"/>
        <w:jc w:val="both"/>
      </w:pPr>
      <w:r>
        <w:rPr>
          <w:rFonts w:ascii="Times New Roman"/>
          <w:b w:val="false"/>
          <w:i w:val="false"/>
          <w:color w:val="000000"/>
          <w:sz w:val="28"/>
        </w:rPr>
        <w:t>
      құюдың технолггиялы процесінің жеке операцияларын жүзеге асыру, қосымша;</w:t>
      </w:r>
    </w:p>
    <w:bookmarkEnd w:id="842"/>
    <w:bookmarkStart w:name="z846" w:id="843"/>
    <w:p>
      <w:pPr>
        <w:spacing w:after="0"/>
        <w:ind w:left="0"/>
        <w:jc w:val="both"/>
      </w:pPr>
      <w:r>
        <w:rPr>
          <w:rFonts w:ascii="Times New Roman"/>
          <w:b w:val="false"/>
          <w:i w:val="false"/>
          <w:color w:val="000000"/>
          <w:sz w:val="28"/>
        </w:rPr>
        <w:t>
      дайындық және қортынды жұмыстарды орындау (мөлшерлеуіштерді толтыру қалыптарды мөлшерлеуішке немесе калибровкаға жылжыту).</w:t>
      </w:r>
    </w:p>
    <w:bookmarkEnd w:id="843"/>
    <w:bookmarkStart w:name="z847" w:id="844"/>
    <w:p>
      <w:pPr>
        <w:spacing w:after="0"/>
        <w:ind w:left="0"/>
        <w:jc w:val="both"/>
      </w:pPr>
      <w:r>
        <w:rPr>
          <w:rFonts w:ascii="Times New Roman"/>
          <w:b w:val="false"/>
          <w:i w:val="false"/>
          <w:color w:val="000000"/>
          <w:sz w:val="28"/>
        </w:rPr>
        <w:t>
      116. Білуге тиіс:</w:t>
      </w:r>
    </w:p>
    <w:bookmarkEnd w:id="844"/>
    <w:bookmarkStart w:name="z848" w:id="845"/>
    <w:p>
      <w:pPr>
        <w:spacing w:after="0"/>
        <w:ind w:left="0"/>
        <w:jc w:val="both"/>
      </w:pPr>
      <w:r>
        <w:rPr>
          <w:rFonts w:ascii="Times New Roman"/>
          <w:b w:val="false"/>
          <w:i w:val="false"/>
          <w:color w:val="000000"/>
          <w:sz w:val="28"/>
        </w:rPr>
        <w:t>
      полимерлі қоспамен құю ережесі, жабдықтарды белгілеу, шикізатқа қойылатын талаптар.</w:t>
      </w:r>
    </w:p>
    <w:bookmarkEnd w:id="845"/>
    <w:bookmarkStart w:name="z849" w:id="846"/>
    <w:p>
      <w:pPr>
        <w:spacing w:after="0"/>
        <w:ind w:left="0"/>
        <w:jc w:val="both"/>
      </w:pPr>
      <w:r>
        <w:rPr>
          <w:rFonts w:ascii="Times New Roman"/>
          <w:b w:val="false"/>
          <w:i w:val="false"/>
          <w:color w:val="000000"/>
          <w:sz w:val="28"/>
        </w:rPr>
        <w:t>
      Параграф 2. Қалыптарды полимерлі қоспамен құюшы, 3-разряд</w:t>
      </w:r>
    </w:p>
    <w:bookmarkEnd w:id="846"/>
    <w:bookmarkStart w:name="z850" w:id="847"/>
    <w:p>
      <w:pPr>
        <w:spacing w:after="0"/>
        <w:ind w:left="0"/>
        <w:jc w:val="both"/>
      </w:pPr>
      <w:r>
        <w:rPr>
          <w:rFonts w:ascii="Times New Roman"/>
          <w:b w:val="false"/>
          <w:i w:val="false"/>
          <w:color w:val="000000"/>
          <w:sz w:val="28"/>
        </w:rPr>
        <w:t>
      117. Жұмыс сипаттамасы:</w:t>
      </w:r>
    </w:p>
    <w:bookmarkEnd w:id="847"/>
    <w:bookmarkStart w:name="z851" w:id="848"/>
    <w:p>
      <w:pPr>
        <w:spacing w:after="0"/>
        <w:ind w:left="0"/>
        <w:jc w:val="both"/>
      </w:pPr>
      <w:r>
        <w:rPr>
          <w:rFonts w:ascii="Times New Roman"/>
          <w:b w:val="false"/>
          <w:i w:val="false"/>
          <w:color w:val="000000"/>
          <w:sz w:val="28"/>
        </w:rPr>
        <w:t>
      полимерлі қоспаларды қалыптарға құю;</w:t>
      </w:r>
    </w:p>
    <w:bookmarkEnd w:id="848"/>
    <w:bookmarkStart w:name="z852" w:id="849"/>
    <w:p>
      <w:pPr>
        <w:spacing w:after="0"/>
        <w:ind w:left="0"/>
        <w:jc w:val="both"/>
      </w:pPr>
      <w:r>
        <w:rPr>
          <w:rFonts w:ascii="Times New Roman"/>
          <w:b w:val="false"/>
          <w:i w:val="false"/>
          <w:color w:val="000000"/>
          <w:sz w:val="28"/>
        </w:rPr>
        <w:t>
      оргшынының әртүрлі номиналы үшін дайындалған қалыптың сапасын тексеру;</w:t>
      </w:r>
    </w:p>
    <w:bookmarkEnd w:id="849"/>
    <w:bookmarkStart w:name="z853" w:id="850"/>
    <w:p>
      <w:pPr>
        <w:spacing w:after="0"/>
        <w:ind w:left="0"/>
        <w:jc w:val="both"/>
      </w:pPr>
      <w:r>
        <w:rPr>
          <w:rFonts w:ascii="Times New Roman"/>
          <w:b w:val="false"/>
          <w:i w:val="false"/>
          <w:color w:val="000000"/>
          <w:sz w:val="28"/>
        </w:rPr>
        <w:t>
      қалыптарды құю учаскесіне қалыптарды рольганг бойынша жіберу.</w:t>
      </w:r>
    </w:p>
    <w:bookmarkEnd w:id="850"/>
    <w:bookmarkStart w:name="z854" w:id="851"/>
    <w:p>
      <w:pPr>
        <w:spacing w:after="0"/>
        <w:ind w:left="0"/>
        <w:jc w:val="both"/>
      </w:pPr>
      <w:r>
        <w:rPr>
          <w:rFonts w:ascii="Times New Roman"/>
          <w:b w:val="false"/>
          <w:i w:val="false"/>
          <w:color w:val="000000"/>
          <w:sz w:val="28"/>
        </w:rPr>
        <w:t>
      118. Білуге тиіс:</w:t>
      </w:r>
    </w:p>
    <w:bookmarkEnd w:id="851"/>
    <w:bookmarkStart w:name="z855" w:id="852"/>
    <w:p>
      <w:pPr>
        <w:spacing w:after="0"/>
        <w:ind w:left="0"/>
        <w:jc w:val="both"/>
      </w:pPr>
      <w:r>
        <w:rPr>
          <w:rFonts w:ascii="Times New Roman"/>
          <w:b w:val="false"/>
          <w:i w:val="false"/>
          <w:color w:val="000000"/>
          <w:sz w:val="28"/>
        </w:rPr>
        <w:t>
      қалыпты дайындау және қалыптарды полимерлі қоспамен құю ережесі және технологиясы;</w:t>
      </w:r>
    </w:p>
    <w:bookmarkEnd w:id="852"/>
    <w:bookmarkStart w:name="z856" w:id="853"/>
    <w:p>
      <w:pPr>
        <w:spacing w:after="0"/>
        <w:ind w:left="0"/>
        <w:jc w:val="both"/>
      </w:pPr>
      <w:r>
        <w:rPr>
          <w:rFonts w:ascii="Times New Roman"/>
          <w:b w:val="false"/>
          <w:i w:val="false"/>
          <w:color w:val="000000"/>
          <w:sz w:val="28"/>
        </w:rPr>
        <w:t>
      шикізатқа қойылатын техникалық талаптар мен мемлекеттік стандарттын.</w:t>
      </w:r>
    </w:p>
    <w:bookmarkEnd w:id="853"/>
    <w:bookmarkStart w:name="z857" w:id="854"/>
    <w:p>
      <w:pPr>
        <w:spacing w:after="0"/>
        <w:ind w:left="0"/>
        <w:jc w:val="both"/>
      </w:pPr>
      <w:r>
        <w:rPr>
          <w:rFonts w:ascii="Times New Roman"/>
          <w:b w:val="false"/>
          <w:i w:val="false"/>
          <w:color w:val="000000"/>
          <w:sz w:val="28"/>
        </w:rPr>
        <w:t>
      Параграф 3. Қалыптарды полимерлі қоспамен құюшы, 4-разряд</w:t>
      </w:r>
    </w:p>
    <w:bookmarkEnd w:id="854"/>
    <w:bookmarkStart w:name="z858" w:id="855"/>
    <w:p>
      <w:pPr>
        <w:spacing w:after="0"/>
        <w:ind w:left="0"/>
        <w:jc w:val="both"/>
      </w:pPr>
      <w:r>
        <w:rPr>
          <w:rFonts w:ascii="Times New Roman"/>
          <w:b w:val="false"/>
          <w:i w:val="false"/>
          <w:color w:val="000000"/>
          <w:sz w:val="28"/>
        </w:rPr>
        <w:t>
      119. Жұмыс сипаттамасы:</w:t>
      </w:r>
    </w:p>
    <w:bookmarkEnd w:id="855"/>
    <w:bookmarkStart w:name="z859" w:id="856"/>
    <w:p>
      <w:pPr>
        <w:spacing w:after="0"/>
        <w:ind w:left="0"/>
        <w:jc w:val="both"/>
      </w:pPr>
      <w:r>
        <w:rPr>
          <w:rFonts w:ascii="Times New Roman"/>
          <w:b w:val="false"/>
          <w:i w:val="false"/>
          <w:color w:val="000000"/>
          <w:sz w:val="28"/>
        </w:rPr>
        <w:t>
      полимердің белгіленген номиналын қатаң түрде сақтай отырып қалыптарды полимерлі қоспамен құю;</w:t>
      </w:r>
    </w:p>
    <w:bookmarkEnd w:id="856"/>
    <w:bookmarkStart w:name="z860" w:id="857"/>
    <w:p>
      <w:pPr>
        <w:spacing w:after="0"/>
        <w:ind w:left="0"/>
        <w:jc w:val="both"/>
      </w:pPr>
      <w:r>
        <w:rPr>
          <w:rFonts w:ascii="Times New Roman"/>
          <w:b w:val="false"/>
          <w:i w:val="false"/>
          <w:color w:val="000000"/>
          <w:sz w:val="28"/>
        </w:rPr>
        <w:t>
      зертхананың талдауы бойынша дайындалған полимерлі қоспаның сапасын тексеру;</w:t>
      </w:r>
    </w:p>
    <w:bookmarkEnd w:id="857"/>
    <w:bookmarkStart w:name="z861" w:id="858"/>
    <w:p>
      <w:pPr>
        <w:spacing w:after="0"/>
        <w:ind w:left="0"/>
        <w:jc w:val="both"/>
      </w:pPr>
      <w:r>
        <w:rPr>
          <w:rFonts w:ascii="Times New Roman"/>
          <w:b w:val="false"/>
          <w:i w:val="false"/>
          <w:color w:val="000000"/>
          <w:sz w:val="28"/>
        </w:rPr>
        <w:t>
      қоспаларды қабылдау және қалтқы мөлшерлеуіштерді толтыру;</w:t>
      </w:r>
    </w:p>
    <w:bookmarkEnd w:id="858"/>
    <w:bookmarkStart w:name="z862" w:id="859"/>
    <w:p>
      <w:pPr>
        <w:spacing w:after="0"/>
        <w:ind w:left="0"/>
        <w:jc w:val="both"/>
      </w:pPr>
      <w:r>
        <w:rPr>
          <w:rFonts w:ascii="Times New Roman"/>
          <w:b w:val="false"/>
          <w:i w:val="false"/>
          <w:color w:val="000000"/>
          <w:sz w:val="28"/>
        </w:rPr>
        <w:t>
      өндіріс журналында жазба жасау;</w:t>
      </w:r>
    </w:p>
    <w:bookmarkEnd w:id="859"/>
    <w:bookmarkStart w:name="z863" w:id="860"/>
    <w:p>
      <w:pPr>
        <w:spacing w:after="0"/>
        <w:ind w:left="0"/>
        <w:jc w:val="both"/>
      </w:pPr>
      <w:r>
        <w:rPr>
          <w:rFonts w:ascii="Times New Roman"/>
          <w:b w:val="false"/>
          <w:i w:val="false"/>
          <w:color w:val="000000"/>
          <w:sz w:val="28"/>
        </w:rPr>
        <w:t>
      оргшының әртүрлі номиналы үшін полимерлі қоспаның мөлшерін кесте бойынша есептеу;</w:t>
      </w:r>
    </w:p>
    <w:bookmarkEnd w:id="860"/>
    <w:bookmarkStart w:name="z864" w:id="861"/>
    <w:p>
      <w:pPr>
        <w:spacing w:after="0"/>
        <w:ind w:left="0"/>
        <w:jc w:val="both"/>
      </w:pPr>
      <w:r>
        <w:rPr>
          <w:rFonts w:ascii="Times New Roman"/>
          <w:b w:val="false"/>
          <w:i w:val="false"/>
          <w:color w:val="000000"/>
          <w:sz w:val="28"/>
        </w:rPr>
        <w:t>
      технологиялық журналға жазу.</w:t>
      </w:r>
    </w:p>
    <w:bookmarkEnd w:id="861"/>
    <w:bookmarkStart w:name="z865" w:id="862"/>
    <w:p>
      <w:pPr>
        <w:spacing w:after="0"/>
        <w:ind w:left="0"/>
        <w:jc w:val="both"/>
      </w:pPr>
      <w:r>
        <w:rPr>
          <w:rFonts w:ascii="Times New Roman"/>
          <w:b w:val="false"/>
          <w:i w:val="false"/>
          <w:color w:val="000000"/>
          <w:sz w:val="28"/>
        </w:rPr>
        <w:t>
      120. Білуге тиіс:</w:t>
      </w:r>
    </w:p>
    <w:bookmarkEnd w:id="862"/>
    <w:bookmarkStart w:name="z866" w:id="863"/>
    <w:p>
      <w:pPr>
        <w:spacing w:after="0"/>
        <w:ind w:left="0"/>
        <w:jc w:val="both"/>
      </w:pPr>
      <w:r>
        <w:rPr>
          <w:rFonts w:ascii="Times New Roman"/>
          <w:b w:val="false"/>
          <w:i w:val="false"/>
          <w:color w:val="000000"/>
          <w:sz w:val="28"/>
        </w:rPr>
        <w:t>
      полимерлі қоспаны құю ережесі және технологиясы;</w:t>
      </w:r>
    </w:p>
    <w:bookmarkEnd w:id="863"/>
    <w:bookmarkStart w:name="z867" w:id="864"/>
    <w:p>
      <w:pPr>
        <w:spacing w:after="0"/>
        <w:ind w:left="0"/>
        <w:jc w:val="both"/>
      </w:pPr>
      <w:r>
        <w:rPr>
          <w:rFonts w:ascii="Times New Roman"/>
          <w:b w:val="false"/>
          <w:i w:val="false"/>
          <w:color w:val="000000"/>
          <w:sz w:val="28"/>
        </w:rPr>
        <w:t>
      қалтқы мөлшерлеуіштердің;</w:t>
      </w:r>
    </w:p>
    <w:bookmarkEnd w:id="864"/>
    <w:bookmarkStart w:name="z868" w:id="865"/>
    <w:p>
      <w:pPr>
        <w:spacing w:after="0"/>
        <w:ind w:left="0"/>
        <w:jc w:val="both"/>
      </w:pPr>
      <w:r>
        <w:rPr>
          <w:rFonts w:ascii="Times New Roman"/>
          <w:b w:val="false"/>
          <w:i w:val="false"/>
          <w:color w:val="000000"/>
          <w:sz w:val="28"/>
        </w:rPr>
        <w:t>
      аналитикалы таразылардың;</w:t>
      </w:r>
    </w:p>
    <w:bookmarkEnd w:id="865"/>
    <w:bookmarkStart w:name="z869" w:id="866"/>
    <w:p>
      <w:pPr>
        <w:spacing w:after="0"/>
        <w:ind w:left="0"/>
        <w:jc w:val="both"/>
      </w:pPr>
      <w:r>
        <w:rPr>
          <w:rFonts w:ascii="Times New Roman"/>
          <w:b w:val="false"/>
          <w:i w:val="false"/>
          <w:color w:val="000000"/>
          <w:sz w:val="28"/>
        </w:rPr>
        <w:t>
      қалыптардың құрылымы және жұмыс мақсаты;</w:t>
      </w:r>
    </w:p>
    <w:bookmarkEnd w:id="866"/>
    <w:bookmarkStart w:name="z870" w:id="867"/>
    <w:p>
      <w:pPr>
        <w:spacing w:after="0"/>
        <w:ind w:left="0"/>
        <w:jc w:val="both"/>
      </w:pPr>
      <w:r>
        <w:rPr>
          <w:rFonts w:ascii="Times New Roman"/>
          <w:b w:val="false"/>
          <w:i w:val="false"/>
          <w:color w:val="000000"/>
          <w:sz w:val="28"/>
        </w:rPr>
        <w:t>
      дайын өнімге мемлекетті стандарттар және техникалы талаптар.</w:t>
      </w:r>
    </w:p>
    <w:bookmarkEnd w:id="867"/>
    <w:bookmarkStart w:name="z871" w:id="868"/>
    <w:p>
      <w:pPr>
        <w:spacing w:after="0"/>
        <w:ind w:left="0"/>
        <w:jc w:val="both"/>
      </w:pPr>
      <w:r>
        <w:rPr>
          <w:rFonts w:ascii="Times New Roman"/>
          <w:b w:val="false"/>
          <w:i w:val="false"/>
          <w:color w:val="000000"/>
          <w:sz w:val="28"/>
        </w:rPr>
        <w:t>
      Параграф 4. Қалыптарды полимерлі қоспамен құюшы, 5-разряд</w:t>
      </w:r>
    </w:p>
    <w:bookmarkEnd w:id="868"/>
    <w:bookmarkStart w:name="z872" w:id="869"/>
    <w:p>
      <w:pPr>
        <w:spacing w:after="0"/>
        <w:ind w:left="0"/>
        <w:jc w:val="both"/>
      </w:pPr>
      <w:r>
        <w:rPr>
          <w:rFonts w:ascii="Times New Roman"/>
          <w:b w:val="false"/>
          <w:i w:val="false"/>
          <w:color w:val="000000"/>
          <w:sz w:val="28"/>
        </w:rPr>
        <w:t>
      121. Жұмыс сипаттамасы:</w:t>
      </w:r>
    </w:p>
    <w:bookmarkEnd w:id="869"/>
    <w:bookmarkStart w:name="z873" w:id="870"/>
    <w:p>
      <w:pPr>
        <w:spacing w:after="0"/>
        <w:ind w:left="0"/>
        <w:jc w:val="both"/>
      </w:pPr>
      <w:r>
        <w:rPr>
          <w:rFonts w:ascii="Times New Roman"/>
          <w:b w:val="false"/>
          <w:i w:val="false"/>
          <w:color w:val="000000"/>
          <w:sz w:val="28"/>
        </w:rPr>
        <w:t>
      полимерлі қоспаны құю және қалыптарды калибрлеу жұмыстарын бақылау және үйлестіру;</w:t>
      </w:r>
    </w:p>
    <w:bookmarkEnd w:id="870"/>
    <w:bookmarkStart w:name="z874" w:id="871"/>
    <w:p>
      <w:pPr>
        <w:spacing w:after="0"/>
        <w:ind w:left="0"/>
        <w:jc w:val="both"/>
      </w:pPr>
      <w:r>
        <w:rPr>
          <w:rFonts w:ascii="Times New Roman"/>
          <w:b w:val="false"/>
          <w:i w:val="false"/>
          <w:color w:val="000000"/>
          <w:sz w:val="28"/>
        </w:rPr>
        <w:t>
      құю технологиялы процесін бақылау-өлшеу құрылғыларының көрсеткіштері бойынша реттеу;</w:t>
      </w:r>
    </w:p>
    <w:bookmarkEnd w:id="871"/>
    <w:bookmarkStart w:name="z875" w:id="872"/>
    <w:p>
      <w:pPr>
        <w:spacing w:after="0"/>
        <w:ind w:left="0"/>
        <w:jc w:val="both"/>
      </w:pPr>
      <w:r>
        <w:rPr>
          <w:rFonts w:ascii="Times New Roman"/>
          <w:b w:val="false"/>
          <w:i w:val="false"/>
          <w:color w:val="000000"/>
          <w:sz w:val="28"/>
        </w:rPr>
        <w:t>
      қалыптарды олардағы ауаның түсуін толықтай жойғанша герметизацялау;</w:t>
      </w:r>
    </w:p>
    <w:bookmarkEnd w:id="872"/>
    <w:bookmarkStart w:name="z876" w:id="873"/>
    <w:p>
      <w:pPr>
        <w:spacing w:after="0"/>
        <w:ind w:left="0"/>
        <w:jc w:val="both"/>
      </w:pPr>
      <w:r>
        <w:rPr>
          <w:rFonts w:ascii="Times New Roman"/>
          <w:b w:val="false"/>
          <w:i w:val="false"/>
          <w:color w:val="000000"/>
          <w:sz w:val="28"/>
        </w:rPr>
        <w:t>
      полимерлі қоспаны құю және қалыптарды калибрлеу учаскесінің барлық жабдықтарының жұмысын және жағдайын қадағалау;</w:t>
      </w:r>
    </w:p>
    <w:bookmarkEnd w:id="873"/>
    <w:bookmarkStart w:name="z877" w:id="874"/>
    <w:p>
      <w:pPr>
        <w:spacing w:after="0"/>
        <w:ind w:left="0"/>
        <w:jc w:val="both"/>
      </w:pPr>
      <w:r>
        <w:rPr>
          <w:rFonts w:ascii="Times New Roman"/>
          <w:b w:val="false"/>
          <w:i w:val="false"/>
          <w:color w:val="000000"/>
          <w:sz w:val="28"/>
        </w:rPr>
        <w:t>
      қалтқы мөлшерлеуіштердің және рольгангты конвейрдың ұсақ жөндеу жұмыстары;</w:t>
      </w:r>
    </w:p>
    <w:bookmarkEnd w:id="874"/>
    <w:bookmarkStart w:name="z878" w:id="875"/>
    <w:p>
      <w:pPr>
        <w:spacing w:after="0"/>
        <w:ind w:left="0"/>
        <w:jc w:val="both"/>
      </w:pPr>
      <w:r>
        <w:rPr>
          <w:rFonts w:ascii="Times New Roman"/>
          <w:b w:val="false"/>
          <w:i w:val="false"/>
          <w:color w:val="000000"/>
          <w:sz w:val="28"/>
        </w:rPr>
        <w:t>
      құйылған және калибрланған формаларды номинал және партия бойынша мөлшерін есептеу.</w:t>
      </w:r>
    </w:p>
    <w:bookmarkEnd w:id="875"/>
    <w:bookmarkStart w:name="z879" w:id="876"/>
    <w:p>
      <w:pPr>
        <w:spacing w:after="0"/>
        <w:ind w:left="0"/>
        <w:jc w:val="both"/>
      </w:pPr>
      <w:r>
        <w:rPr>
          <w:rFonts w:ascii="Times New Roman"/>
          <w:b w:val="false"/>
          <w:i w:val="false"/>
          <w:color w:val="000000"/>
          <w:sz w:val="28"/>
        </w:rPr>
        <w:t>
      122. Білуге тиіс:</w:t>
      </w:r>
    </w:p>
    <w:bookmarkEnd w:id="876"/>
    <w:bookmarkStart w:name="z880" w:id="877"/>
    <w:p>
      <w:pPr>
        <w:spacing w:after="0"/>
        <w:ind w:left="0"/>
        <w:jc w:val="both"/>
      </w:pPr>
      <w:r>
        <w:rPr>
          <w:rFonts w:ascii="Times New Roman"/>
          <w:b w:val="false"/>
          <w:i w:val="false"/>
          <w:color w:val="000000"/>
          <w:sz w:val="28"/>
        </w:rPr>
        <w:t>
      қалыпты құю технологиялы процесі;</w:t>
      </w:r>
    </w:p>
    <w:bookmarkEnd w:id="877"/>
    <w:bookmarkStart w:name="z881" w:id="878"/>
    <w:p>
      <w:pPr>
        <w:spacing w:after="0"/>
        <w:ind w:left="0"/>
        <w:jc w:val="both"/>
      </w:pPr>
      <w:r>
        <w:rPr>
          <w:rFonts w:ascii="Times New Roman"/>
          <w:b w:val="false"/>
          <w:i w:val="false"/>
          <w:color w:val="000000"/>
          <w:sz w:val="28"/>
        </w:rPr>
        <w:t>
      полимерлі қоспаны құю процессін реттеу тәсілі және ережесі;</w:t>
      </w:r>
    </w:p>
    <w:bookmarkEnd w:id="878"/>
    <w:bookmarkStart w:name="z882" w:id="879"/>
    <w:p>
      <w:pPr>
        <w:spacing w:after="0"/>
        <w:ind w:left="0"/>
        <w:jc w:val="both"/>
      </w:pPr>
      <w:r>
        <w:rPr>
          <w:rFonts w:ascii="Times New Roman"/>
          <w:b w:val="false"/>
          <w:i w:val="false"/>
          <w:color w:val="000000"/>
          <w:sz w:val="28"/>
        </w:rPr>
        <w:t>
      негізгі және қосалқы жабдықтың;</w:t>
      </w:r>
    </w:p>
    <w:bookmarkEnd w:id="879"/>
    <w:bookmarkStart w:name="z883" w:id="880"/>
    <w:p>
      <w:pPr>
        <w:spacing w:after="0"/>
        <w:ind w:left="0"/>
        <w:jc w:val="both"/>
      </w:pPr>
      <w:r>
        <w:rPr>
          <w:rFonts w:ascii="Times New Roman"/>
          <w:b w:val="false"/>
          <w:i w:val="false"/>
          <w:color w:val="000000"/>
          <w:sz w:val="28"/>
        </w:rPr>
        <w:t>
      бақылау-өлшеу құралдарының құрылымы;</w:t>
      </w:r>
    </w:p>
    <w:bookmarkEnd w:id="880"/>
    <w:bookmarkStart w:name="z884" w:id="881"/>
    <w:p>
      <w:pPr>
        <w:spacing w:after="0"/>
        <w:ind w:left="0"/>
        <w:jc w:val="both"/>
      </w:pPr>
      <w:r>
        <w:rPr>
          <w:rFonts w:ascii="Times New Roman"/>
          <w:b w:val="false"/>
          <w:i w:val="false"/>
          <w:color w:val="000000"/>
          <w:sz w:val="28"/>
        </w:rPr>
        <w:t>
      дайын өнімге мемлекетті стандарттар және техникалы талаптар.</w:t>
      </w:r>
    </w:p>
    <w:bookmarkEnd w:id="881"/>
    <w:bookmarkStart w:name="z885" w:id="882"/>
    <w:p>
      <w:pPr>
        <w:spacing w:after="0"/>
        <w:ind w:left="0"/>
        <w:jc w:val="both"/>
      </w:pPr>
      <w:r>
        <w:rPr>
          <w:rFonts w:ascii="Times New Roman"/>
          <w:b w:val="false"/>
          <w:i w:val="false"/>
          <w:color w:val="000000"/>
          <w:sz w:val="28"/>
        </w:rPr>
        <w:t>
      27. Пенополиуретан блоктарын әзірлеуші</w:t>
      </w:r>
    </w:p>
    <w:bookmarkEnd w:id="882"/>
    <w:bookmarkStart w:name="z886" w:id="883"/>
    <w:p>
      <w:pPr>
        <w:spacing w:after="0"/>
        <w:ind w:left="0"/>
        <w:jc w:val="both"/>
      </w:pPr>
      <w:r>
        <w:rPr>
          <w:rFonts w:ascii="Times New Roman"/>
          <w:b w:val="false"/>
          <w:i w:val="false"/>
          <w:color w:val="000000"/>
          <w:sz w:val="28"/>
        </w:rPr>
        <w:t>
      Параграф 1. Пенополиуретан блоктарын әзірлеуші, 4-разряд</w:t>
      </w:r>
    </w:p>
    <w:bookmarkEnd w:id="883"/>
    <w:bookmarkStart w:name="z887" w:id="884"/>
    <w:p>
      <w:pPr>
        <w:spacing w:after="0"/>
        <w:ind w:left="0"/>
        <w:jc w:val="both"/>
      </w:pPr>
      <w:r>
        <w:rPr>
          <w:rFonts w:ascii="Times New Roman"/>
          <w:b w:val="false"/>
          <w:i w:val="false"/>
          <w:color w:val="000000"/>
          <w:sz w:val="28"/>
        </w:rPr>
        <w:t>
      123. Жұмыс сипаттамасы:</w:t>
      </w:r>
    </w:p>
    <w:bookmarkEnd w:id="884"/>
    <w:bookmarkStart w:name="z888" w:id="885"/>
    <w:p>
      <w:pPr>
        <w:spacing w:after="0"/>
        <w:ind w:left="0"/>
        <w:jc w:val="both"/>
      </w:pPr>
      <w:r>
        <w:rPr>
          <w:rFonts w:ascii="Times New Roman"/>
          <w:b w:val="false"/>
          <w:i w:val="false"/>
          <w:color w:val="000000"/>
          <w:sz w:val="28"/>
        </w:rPr>
        <w:t>
      біліктілігі неғұрлым жоғарғы аппаратшының басқаруымен көпірту тәсілі арқылы пенополиуретанды дайындау;</w:t>
      </w:r>
    </w:p>
    <w:bookmarkEnd w:id="885"/>
    <w:bookmarkStart w:name="z889" w:id="886"/>
    <w:p>
      <w:pPr>
        <w:spacing w:after="0"/>
        <w:ind w:left="0"/>
        <w:jc w:val="both"/>
      </w:pPr>
      <w:r>
        <w:rPr>
          <w:rFonts w:ascii="Times New Roman"/>
          <w:b w:val="false"/>
          <w:i w:val="false"/>
          <w:color w:val="000000"/>
          <w:sz w:val="28"/>
        </w:rPr>
        <w:t>
      машинаны дайындау-механизм жұмысының дұрыстығын тексеру (сорғыны, қоспаны беруді, араластырғышты, каретканы, тасымалдаушыны және тағы басқа), мөлшерленетін қоспаны дайындау (қыздырту, араластыру);</w:t>
      </w:r>
    </w:p>
    <w:bookmarkEnd w:id="886"/>
    <w:bookmarkStart w:name="z890" w:id="887"/>
    <w:p>
      <w:pPr>
        <w:spacing w:after="0"/>
        <w:ind w:left="0"/>
        <w:jc w:val="both"/>
      </w:pPr>
      <w:r>
        <w:rPr>
          <w:rFonts w:ascii="Times New Roman"/>
          <w:b w:val="false"/>
          <w:i w:val="false"/>
          <w:color w:val="000000"/>
          <w:sz w:val="28"/>
        </w:rPr>
        <w:t>
      артқы еніне щектарды және біркелкі көпіртуге арналған бағыттағандарды орнату;</w:t>
      </w:r>
    </w:p>
    <w:bookmarkEnd w:id="887"/>
    <w:bookmarkStart w:name="z891" w:id="888"/>
    <w:p>
      <w:pPr>
        <w:spacing w:after="0"/>
        <w:ind w:left="0"/>
        <w:jc w:val="both"/>
      </w:pPr>
      <w:r>
        <w:rPr>
          <w:rFonts w:ascii="Times New Roman"/>
          <w:b w:val="false"/>
          <w:i w:val="false"/>
          <w:color w:val="000000"/>
          <w:sz w:val="28"/>
        </w:rPr>
        <w:t>
      каретка мен тасымалдағышты берілген жылдамдық пен ылди бұрышына күйіне келтіру;</w:t>
      </w:r>
    </w:p>
    <w:bookmarkEnd w:id="888"/>
    <w:bookmarkStart w:name="z892" w:id="889"/>
    <w:p>
      <w:pPr>
        <w:spacing w:after="0"/>
        <w:ind w:left="0"/>
        <w:jc w:val="both"/>
      </w:pPr>
      <w:r>
        <w:rPr>
          <w:rFonts w:ascii="Times New Roman"/>
          <w:b w:val="false"/>
          <w:i w:val="false"/>
          <w:color w:val="000000"/>
          <w:sz w:val="28"/>
        </w:rPr>
        <w:t>
      тасымалдағышқа қағаз салу;</w:t>
      </w:r>
    </w:p>
    <w:bookmarkEnd w:id="889"/>
    <w:bookmarkStart w:name="z893" w:id="890"/>
    <w:p>
      <w:pPr>
        <w:spacing w:after="0"/>
        <w:ind w:left="0"/>
        <w:jc w:val="both"/>
      </w:pPr>
      <w:r>
        <w:rPr>
          <w:rFonts w:ascii="Times New Roman"/>
          <w:b w:val="false"/>
          <w:i w:val="false"/>
          <w:color w:val="000000"/>
          <w:sz w:val="28"/>
        </w:rPr>
        <w:t>
      тасымалдағышқа қағаздың біркелкі жіберілуін бақылау мен байқау;</w:t>
      </w:r>
    </w:p>
    <w:bookmarkEnd w:id="890"/>
    <w:bookmarkStart w:name="z894" w:id="891"/>
    <w:p>
      <w:pPr>
        <w:spacing w:after="0"/>
        <w:ind w:left="0"/>
        <w:jc w:val="both"/>
      </w:pPr>
      <w:r>
        <w:rPr>
          <w:rFonts w:ascii="Times New Roman"/>
          <w:b w:val="false"/>
          <w:i w:val="false"/>
          <w:color w:val="000000"/>
          <w:sz w:val="28"/>
        </w:rPr>
        <w:t>
      сынамалар алу;</w:t>
      </w:r>
    </w:p>
    <w:bookmarkEnd w:id="891"/>
    <w:bookmarkStart w:name="z895" w:id="892"/>
    <w:p>
      <w:pPr>
        <w:spacing w:after="0"/>
        <w:ind w:left="0"/>
        <w:jc w:val="both"/>
      </w:pPr>
      <w:r>
        <w:rPr>
          <w:rFonts w:ascii="Times New Roman"/>
          <w:b w:val="false"/>
          <w:i w:val="false"/>
          <w:color w:val="000000"/>
          <w:sz w:val="28"/>
        </w:rPr>
        <w:t>
      өнімнің құрылысын талдау деректері бойынша және көбіктің көтерілуінің дұрыстығы бойынша анықтау;</w:t>
      </w:r>
    </w:p>
    <w:bookmarkEnd w:id="892"/>
    <w:bookmarkStart w:name="z896" w:id="893"/>
    <w:p>
      <w:pPr>
        <w:spacing w:after="0"/>
        <w:ind w:left="0"/>
        <w:jc w:val="both"/>
      </w:pPr>
      <w:r>
        <w:rPr>
          <w:rFonts w:ascii="Times New Roman"/>
          <w:b w:val="false"/>
          <w:i w:val="false"/>
          <w:color w:val="000000"/>
          <w:sz w:val="28"/>
        </w:rPr>
        <w:t>
      қайық жұмысын байқау, араластыратын бастиектің камерасын; араластырғышты, сорғыны, байланысты жуу мен жинау;</w:t>
      </w:r>
    </w:p>
    <w:bookmarkEnd w:id="893"/>
    <w:bookmarkStart w:name="z897" w:id="894"/>
    <w:p>
      <w:pPr>
        <w:spacing w:after="0"/>
        <w:ind w:left="0"/>
        <w:jc w:val="both"/>
      </w:pPr>
      <w:r>
        <w:rPr>
          <w:rFonts w:ascii="Times New Roman"/>
          <w:b w:val="false"/>
          <w:i w:val="false"/>
          <w:color w:val="000000"/>
          <w:sz w:val="28"/>
        </w:rPr>
        <w:t>
      технологиялық журналда жазу жүргізу.</w:t>
      </w:r>
    </w:p>
    <w:bookmarkEnd w:id="894"/>
    <w:bookmarkStart w:name="z898" w:id="895"/>
    <w:p>
      <w:pPr>
        <w:spacing w:after="0"/>
        <w:ind w:left="0"/>
        <w:jc w:val="both"/>
      </w:pPr>
      <w:r>
        <w:rPr>
          <w:rFonts w:ascii="Times New Roman"/>
          <w:b w:val="false"/>
          <w:i w:val="false"/>
          <w:color w:val="000000"/>
          <w:sz w:val="28"/>
        </w:rPr>
        <w:t>
      124. Білуге тиіс:</w:t>
      </w:r>
    </w:p>
    <w:bookmarkEnd w:id="895"/>
    <w:bookmarkStart w:name="z899" w:id="896"/>
    <w:p>
      <w:pPr>
        <w:spacing w:after="0"/>
        <w:ind w:left="0"/>
        <w:jc w:val="both"/>
      </w:pPr>
      <w:r>
        <w:rPr>
          <w:rFonts w:ascii="Times New Roman"/>
          <w:b w:val="false"/>
          <w:i w:val="false"/>
          <w:color w:val="000000"/>
          <w:sz w:val="28"/>
        </w:rPr>
        <w:t>
      пенополиуретан блоктарын дайындаудың технологиялық режимін және процестің мәнісін;</w:t>
      </w:r>
    </w:p>
    <w:bookmarkEnd w:id="896"/>
    <w:bookmarkStart w:name="z900" w:id="897"/>
    <w:p>
      <w:pPr>
        <w:spacing w:after="0"/>
        <w:ind w:left="0"/>
        <w:jc w:val="both"/>
      </w:pPr>
      <w:r>
        <w:rPr>
          <w:rFonts w:ascii="Times New Roman"/>
          <w:b w:val="false"/>
          <w:i w:val="false"/>
          <w:color w:val="000000"/>
          <w:sz w:val="28"/>
        </w:rPr>
        <w:t>
      құрал-жабдықтың және бақылау - өлшеу құралдарының құрылысын, белгіленуін;</w:t>
      </w:r>
    </w:p>
    <w:bookmarkEnd w:id="897"/>
    <w:bookmarkStart w:name="z901" w:id="898"/>
    <w:p>
      <w:pPr>
        <w:spacing w:after="0"/>
        <w:ind w:left="0"/>
        <w:jc w:val="both"/>
      </w:pPr>
      <w:r>
        <w:rPr>
          <w:rFonts w:ascii="Times New Roman"/>
          <w:b w:val="false"/>
          <w:i w:val="false"/>
          <w:color w:val="000000"/>
          <w:sz w:val="28"/>
        </w:rPr>
        <w:t>
      блоктарды дайындау үшін бастапқы шикізатқа техникалық шарттарды;</w:t>
      </w:r>
    </w:p>
    <w:bookmarkEnd w:id="898"/>
    <w:bookmarkStart w:name="z902" w:id="899"/>
    <w:p>
      <w:pPr>
        <w:spacing w:after="0"/>
        <w:ind w:left="0"/>
        <w:jc w:val="both"/>
      </w:pPr>
      <w:r>
        <w:rPr>
          <w:rFonts w:ascii="Times New Roman"/>
          <w:b w:val="false"/>
          <w:i w:val="false"/>
          <w:color w:val="000000"/>
          <w:sz w:val="28"/>
        </w:rPr>
        <w:t>
      алаңдар бойынша технологиялық процесті бақылау тәсілдері;</w:t>
      </w:r>
    </w:p>
    <w:bookmarkEnd w:id="899"/>
    <w:bookmarkStart w:name="z903" w:id="900"/>
    <w:p>
      <w:pPr>
        <w:spacing w:after="0"/>
        <w:ind w:left="0"/>
        <w:jc w:val="both"/>
      </w:pPr>
      <w:r>
        <w:rPr>
          <w:rFonts w:ascii="Times New Roman"/>
          <w:b w:val="false"/>
          <w:i w:val="false"/>
          <w:color w:val="000000"/>
          <w:sz w:val="28"/>
        </w:rPr>
        <w:t>
      тасымалдағыш пен каретканың жұмысын бақылау ережелерін;</w:t>
      </w:r>
    </w:p>
    <w:bookmarkEnd w:id="900"/>
    <w:bookmarkStart w:name="z904" w:id="901"/>
    <w:p>
      <w:pPr>
        <w:spacing w:after="0"/>
        <w:ind w:left="0"/>
        <w:jc w:val="both"/>
      </w:pPr>
      <w:r>
        <w:rPr>
          <w:rFonts w:ascii="Times New Roman"/>
          <w:b w:val="false"/>
          <w:i w:val="false"/>
          <w:color w:val="000000"/>
          <w:sz w:val="28"/>
        </w:rPr>
        <w:t>
      сынамаларды алу және өнімнің құрылымын анықтау тәсілдерін;</w:t>
      </w:r>
    </w:p>
    <w:bookmarkEnd w:id="901"/>
    <w:bookmarkStart w:name="z905" w:id="902"/>
    <w:p>
      <w:pPr>
        <w:spacing w:after="0"/>
        <w:ind w:left="0"/>
        <w:jc w:val="both"/>
      </w:pPr>
      <w:r>
        <w:rPr>
          <w:rFonts w:ascii="Times New Roman"/>
          <w:b w:val="false"/>
          <w:i w:val="false"/>
          <w:color w:val="000000"/>
          <w:sz w:val="28"/>
        </w:rPr>
        <w:t>
      шикізат пен дайын өнімге қойылатын техникалық талаптар мен мемлекеттік стандарттарды.</w:t>
      </w:r>
    </w:p>
    <w:bookmarkEnd w:id="902"/>
    <w:bookmarkStart w:name="z906" w:id="903"/>
    <w:p>
      <w:pPr>
        <w:spacing w:after="0"/>
        <w:ind w:left="0"/>
        <w:jc w:val="both"/>
      </w:pPr>
      <w:r>
        <w:rPr>
          <w:rFonts w:ascii="Times New Roman"/>
          <w:b w:val="false"/>
          <w:i w:val="false"/>
          <w:color w:val="000000"/>
          <w:sz w:val="28"/>
        </w:rPr>
        <w:t>
      Параграф 2. Пенополиуретан блоктарын әзірлеуші, 5-разряд</w:t>
      </w:r>
    </w:p>
    <w:bookmarkEnd w:id="903"/>
    <w:bookmarkStart w:name="z907" w:id="904"/>
    <w:p>
      <w:pPr>
        <w:spacing w:after="0"/>
        <w:ind w:left="0"/>
        <w:jc w:val="both"/>
      </w:pPr>
      <w:r>
        <w:rPr>
          <w:rFonts w:ascii="Times New Roman"/>
          <w:b w:val="false"/>
          <w:i w:val="false"/>
          <w:color w:val="000000"/>
          <w:sz w:val="28"/>
        </w:rPr>
        <w:t>
      125. Жұмыс сипаттамасы:</w:t>
      </w:r>
    </w:p>
    <w:bookmarkEnd w:id="904"/>
    <w:bookmarkStart w:name="z908" w:id="905"/>
    <w:p>
      <w:pPr>
        <w:spacing w:after="0"/>
        <w:ind w:left="0"/>
        <w:jc w:val="both"/>
      </w:pPr>
      <w:r>
        <w:rPr>
          <w:rFonts w:ascii="Times New Roman"/>
          <w:b w:val="false"/>
          <w:i w:val="false"/>
          <w:color w:val="000000"/>
          <w:sz w:val="28"/>
        </w:rPr>
        <w:t>
      көпірту тәсілі бойынша пенополиуретанды дайындау;</w:t>
      </w:r>
    </w:p>
    <w:bookmarkEnd w:id="905"/>
    <w:bookmarkStart w:name="z909" w:id="906"/>
    <w:p>
      <w:pPr>
        <w:spacing w:after="0"/>
        <w:ind w:left="0"/>
        <w:jc w:val="both"/>
      </w:pPr>
      <w:r>
        <w:rPr>
          <w:rFonts w:ascii="Times New Roman"/>
          <w:b w:val="false"/>
          <w:i w:val="false"/>
          <w:color w:val="000000"/>
          <w:sz w:val="28"/>
        </w:rPr>
        <w:t>
      машинаны жұмысқа дайындау;</w:t>
      </w:r>
    </w:p>
    <w:bookmarkEnd w:id="906"/>
    <w:bookmarkStart w:name="z910" w:id="907"/>
    <w:p>
      <w:pPr>
        <w:spacing w:after="0"/>
        <w:ind w:left="0"/>
        <w:jc w:val="both"/>
      </w:pPr>
      <w:r>
        <w:rPr>
          <w:rFonts w:ascii="Times New Roman"/>
          <w:b w:val="false"/>
          <w:i w:val="false"/>
          <w:color w:val="000000"/>
          <w:sz w:val="28"/>
        </w:rPr>
        <w:t>
      бастапқы өнім маркасына арналған рецептура есебі;</w:t>
      </w:r>
    </w:p>
    <w:bookmarkEnd w:id="907"/>
    <w:bookmarkStart w:name="z911" w:id="908"/>
    <w:p>
      <w:pPr>
        <w:spacing w:after="0"/>
        <w:ind w:left="0"/>
        <w:jc w:val="both"/>
      </w:pPr>
      <w:r>
        <w:rPr>
          <w:rFonts w:ascii="Times New Roman"/>
          <w:b w:val="false"/>
          <w:i w:val="false"/>
          <w:color w:val="000000"/>
          <w:sz w:val="28"/>
        </w:rPr>
        <w:t>
      берілген жылдамдық пен ылди бұрышына каретка мен тасымалдағышты қалыпына келтіру;</w:t>
      </w:r>
    </w:p>
    <w:bookmarkEnd w:id="908"/>
    <w:bookmarkStart w:name="z912" w:id="909"/>
    <w:p>
      <w:pPr>
        <w:spacing w:after="0"/>
        <w:ind w:left="0"/>
        <w:jc w:val="both"/>
      </w:pPr>
      <w:r>
        <w:rPr>
          <w:rFonts w:ascii="Times New Roman"/>
          <w:b w:val="false"/>
          <w:i w:val="false"/>
          <w:color w:val="000000"/>
          <w:sz w:val="28"/>
        </w:rPr>
        <w:t>
      сорғының қоспаны беру өнімділігін есептеу;</w:t>
      </w:r>
    </w:p>
    <w:bookmarkEnd w:id="909"/>
    <w:bookmarkStart w:name="z913" w:id="910"/>
    <w:p>
      <w:pPr>
        <w:spacing w:after="0"/>
        <w:ind w:left="0"/>
        <w:jc w:val="both"/>
      </w:pPr>
      <w:r>
        <w:rPr>
          <w:rFonts w:ascii="Times New Roman"/>
          <w:b w:val="false"/>
          <w:i w:val="false"/>
          <w:color w:val="000000"/>
          <w:sz w:val="28"/>
        </w:rPr>
        <w:t>
      қоспа беру сорғысының тозуын;</w:t>
      </w:r>
    </w:p>
    <w:bookmarkEnd w:id="910"/>
    <w:bookmarkStart w:name="z914" w:id="911"/>
    <w:p>
      <w:pPr>
        <w:spacing w:after="0"/>
        <w:ind w:left="0"/>
        <w:jc w:val="both"/>
      </w:pPr>
      <w:r>
        <w:rPr>
          <w:rFonts w:ascii="Times New Roman"/>
          <w:b w:val="false"/>
          <w:i w:val="false"/>
          <w:color w:val="000000"/>
          <w:sz w:val="28"/>
        </w:rPr>
        <w:t>
      басқару қалқанынан машина механизмдерін жұмысқа бағыттау (гидравликаны, араластырғышты, қоспа беру сорғысы, тасымалдағышты);</w:t>
      </w:r>
    </w:p>
    <w:bookmarkEnd w:id="911"/>
    <w:bookmarkStart w:name="z915" w:id="912"/>
    <w:p>
      <w:pPr>
        <w:spacing w:after="0"/>
        <w:ind w:left="0"/>
        <w:jc w:val="both"/>
      </w:pPr>
      <w:r>
        <w:rPr>
          <w:rFonts w:ascii="Times New Roman"/>
          <w:b w:val="false"/>
          <w:i w:val="false"/>
          <w:color w:val="000000"/>
          <w:sz w:val="28"/>
        </w:rPr>
        <w:t>
      технологиялық процесті жүргізу - реакциялық алаңдармен машинаның жұмыс тәртібін бақылау (құю, көбіктендірудің басталуы, қоспаның қатаюы), тасымалдағышқа қағаздың біркелкі жіберілуін байқау мен бақылау, байқауларды таңдау;</w:t>
      </w:r>
    </w:p>
    <w:bookmarkEnd w:id="912"/>
    <w:bookmarkStart w:name="z916" w:id="913"/>
    <w:p>
      <w:pPr>
        <w:spacing w:after="0"/>
        <w:ind w:left="0"/>
        <w:jc w:val="both"/>
      </w:pPr>
      <w:r>
        <w:rPr>
          <w:rFonts w:ascii="Times New Roman"/>
          <w:b w:val="false"/>
          <w:i w:val="false"/>
          <w:color w:val="000000"/>
          <w:sz w:val="28"/>
        </w:rPr>
        <w:t>
      өнімнің құрылысын талдау деректері бойынша және көбіктің көтерілуінің дұрыстығы бойынша анықтау, қоспаның қызуын, каретка мен тасымалдағышқа жылдамдық пен еңіс бұрышын бақылау;</w:t>
      </w:r>
    </w:p>
    <w:bookmarkEnd w:id="913"/>
    <w:bookmarkStart w:name="z917" w:id="914"/>
    <w:p>
      <w:pPr>
        <w:spacing w:after="0"/>
        <w:ind w:left="0"/>
        <w:jc w:val="both"/>
      </w:pPr>
      <w:r>
        <w:rPr>
          <w:rFonts w:ascii="Times New Roman"/>
          <w:b w:val="false"/>
          <w:i w:val="false"/>
          <w:color w:val="000000"/>
          <w:sz w:val="28"/>
        </w:rPr>
        <w:t>
      технологиялық журналда жазу жүргізу.</w:t>
      </w:r>
    </w:p>
    <w:bookmarkEnd w:id="914"/>
    <w:bookmarkStart w:name="z918" w:id="915"/>
    <w:p>
      <w:pPr>
        <w:spacing w:after="0"/>
        <w:ind w:left="0"/>
        <w:jc w:val="both"/>
      </w:pPr>
      <w:r>
        <w:rPr>
          <w:rFonts w:ascii="Times New Roman"/>
          <w:b w:val="false"/>
          <w:i w:val="false"/>
          <w:color w:val="000000"/>
          <w:sz w:val="28"/>
        </w:rPr>
        <w:t>
      126. Білуге тиіс:</w:t>
      </w:r>
    </w:p>
    <w:bookmarkEnd w:id="915"/>
    <w:bookmarkStart w:name="z919" w:id="916"/>
    <w:p>
      <w:pPr>
        <w:spacing w:after="0"/>
        <w:ind w:left="0"/>
        <w:jc w:val="both"/>
      </w:pPr>
      <w:r>
        <w:rPr>
          <w:rFonts w:ascii="Times New Roman"/>
          <w:b w:val="false"/>
          <w:i w:val="false"/>
          <w:color w:val="000000"/>
          <w:sz w:val="28"/>
        </w:rPr>
        <w:t>
      пенополиуретан блоктарын дайындаудың технологиялық режимін және процестің мәнісін;</w:t>
      </w:r>
    </w:p>
    <w:bookmarkEnd w:id="916"/>
    <w:bookmarkStart w:name="z920" w:id="917"/>
    <w:p>
      <w:pPr>
        <w:spacing w:after="0"/>
        <w:ind w:left="0"/>
        <w:jc w:val="both"/>
      </w:pPr>
      <w:r>
        <w:rPr>
          <w:rFonts w:ascii="Times New Roman"/>
          <w:b w:val="false"/>
          <w:i w:val="false"/>
          <w:color w:val="000000"/>
          <w:sz w:val="28"/>
        </w:rPr>
        <w:t>
      құрал-жабдықтың және бақылау-өлшеу құралдарының құрылысын;</w:t>
      </w:r>
    </w:p>
    <w:bookmarkEnd w:id="917"/>
    <w:bookmarkStart w:name="z921" w:id="918"/>
    <w:p>
      <w:pPr>
        <w:spacing w:after="0"/>
        <w:ind w:left="0"/>
        <w:jc w:val="both"/>
      </w:pPr>
      <w:r>
        <w:rPr>
          <w:rFonts w:ascii="Times New Roman"/>
          <w:b w:val="false"/>
          <w:i w:val="false"/>
          <w:color w:val="000000"/>
          <w:sz w:val="28"/>
        </w:rPr>
        <w:t>
      белгіленуін, қоспа беру сорғысы өнімділігін есептеу тәсілін, блок сынамаларын сұрыптау әдістемесін;</w:t>
      </w:r>
    </w:p>
    <w:bookmarkEnd w:id="918"/>
    <w:bookmarkStart w:name="z922" w:id="919"/>
    <w:p>
      <w:pPr>
        <w:spacing w:after="0"/>
        <w:ind w:left="0"/>
        <w:jc w:val="both"/>
      </w:pPr>
      <w:r>
        <w:rPr>
          <w:rFonts w:ascii="Times New Roman"/>
          <w:b w:val="false"/>
          <w:i w:val="false"/>
          <w:color w:val="000000"/>
          <w:sz w:val="28"/>
        </w:rPr>
        <w:t>
      машина механизмдерін баптау әдістерін;</w:t>
      </w:r>
    </w:p>
    <w:bookmarkEnd w:id="919"/>
    <w:bookmarkStart w:name="z923" w:id="920"/>
    <w:p>
      <w:pPr>
        <w:spacing w:after="0"/>
        <w:ind w:left="0"/>
        <w:jc w:val="both"/>
      </w:pPr>
      <w:r>
        <w:rPr>
          <w:rFonts w:ascii="Times New Roman"/>
          <w:b w:val="false"/>
          <w:i w:val="false"/>
          <w:color w:val="000000"/>
          <w:sz w:val="28"/>
        </w:rPr>
        <w:t>
      шикізат пен дайын өнімге қойылатын техникалық талаптар мен мемлекеттік стандарттар.</w:t>
      </w:r>
    </w:p>
    <w:bookmarkEnd w:id="920"/>
    <w:bookmarkStart w:name="z924" w:id="921"/>
    <w:p>
      <w:pPr>
        <w:spacing w:after="0"/>
        <w:ind w:left="0"/>
        <w:jc w:val="both"/>
      </w:pPr>
      <w:r>
        <w:rPr>
          <w:rFonts w:ascii="Times New Roman"/>
          <w:b w:val="false"/>
          <w:i w:val="false"/>
          <w:color w:val="000000"/>
          <w:sz w:val="28"/>
        </w:rPr>
        <w:t>
      28. Пластмассалардан құбыр тораптар мен бөлшектер әзірлеушісі</w:t>
      </w:r>
    </w:p>
    <w:bookmarkEnd w:id="921"/>
    <w:bookmarkStart w:name="z925" w:id="922"/>
    <w:p>
      <w:pPr>
        <w:spacing w:after="0"/>
        <w:ind w:left="0"/>
        <w:jc w:val="both"/>
      </w:pPr>
      <w:r>
        <w:rPr>
          <w:rFonts w:ascii="Times New Roman"/>
          <w:b w:val="false"/>
          <w:i w:val="false"/>
          <w:color w:val="000000"/>
          <w:sz w:val="28"/>
        </w:rPr>
        <w:t>
      Параграф 1. Пластмассалардан құбыр тораптар мен бөлшектер әзірлеушісі, 1-разряд</w:t>
      </w:r>
    </w:p>
    <w:bookmarkEnd w:id="922"/>
    <w:bookmarkStart w:name="z926" w:id="923"/>
    <w:p>
      <w:pPr>
        <w:spacing w:after="0"/>
        <w:ind w:left="0"/>
        <w:jc w:val="both"/>
      </w:pPr>
      <w:r>
        <w:rPr>
          <w:rFonts w:ascii="Times New Roman"/>
          <w:b w:val="false"/>
          <w:i w:val="false"/>
          <w:color w:val="000000"/>
          <w:sz w:val="28"/>
        </w:rPr>
        <w:t>
      127. Жұмыс сипаттамасы:</w:t>
      </w:r>
    </w:p>
    <w:bookmarkEnd w:id="923"/>
    <w:bookmarkStart w:name="z927" w:id="924"/>
    <w:p>
      <w:pPr>
        <w:spacing w:after="0"/>
        <w:ind w:left="0"/>
        <w:jc w:val="both"/>
      </w:pPr>
      <w:r>
        <w:rPr>
          <w:rFonts w:ascii="Times New Roman"/>
          <w:b w:val="false"/>
          <w:i w:val="false"/>
          <w:color w:val="000000"/>
          <w:sz w:val="28"/>
        </w:rPr>
        <w:t>
      алдын ала қыздырусыз қарапайым бейімделулермен қолдан пластмассадан жасалған қарапайым бұйымдарды майыстыру;</w:t>
      </w:r>
    </w:p>
    <w:bookmarkEnd w:id="924"/>
    <w:bookmarkStart w:name="z928" w:id="925"/>
    <w:p>
      <w:pPr>
        <w:spacing w:after="0"/>
        <w:ind w:left="0"/>
        <w:jc w:val="both"/>
      </w:pPr>
      <w:r>
        <w:rPr>
          <w:rFonts w:ascii="Times New Roman"/>
          <w:b w:val="false"/>
          <w:i w:val="false"/>
          <w:color w:val="000000"/>
          <w:sz w:val="28"/>
        </w:rPr>
        <w:t>
      бұйымдарды жұмыс орнына алып келу;</w:t>
      </w:r>
    </w:p>
    <w:bookmarkEnd w:id="925"/>
    <w:bookmarkStart w:name="z929" w:id="926"/>
    <w:p>
      <w:pPr>
        <w:spacing w:after="0"/>
        <w:ind w:left="0"/>
        <w:jc w:val="both"/>
      </w:pPr>
      <w:r>
        <w:rPr>
          <w:rFonts w:ascii="Times New Roman"/>
          <w:b w:val="false"/>
          <w:i w:val="false"/>
          <w:color w:val="000000"/>
          <w:sz w:val="28"/>
        </w:rPr>
        <w:t>
      бұйымдарды бейімделулерге салып беру;</w:t>
      </w:r>
    </w:p>
    <w:bookmarkEnd w:id="926"/>
    <w:bookmarkStart w:name="z930" w:id="927"/>
    <w:p>
      <w:pPr>
        <w:spacing w:after="0"/>
        <w:ind w:left="0"/>
        <w:jc w:val="both"/>
      </w:pPr>
      <w:r>
        <w:rPr>
          <w:rFonts w:ascii="Times New Roman"/>
          <w:b w:val="false"/>
          <w:i w:val="false"/>
          <w:color w:val="000000"/>
          <w:sz w:val="28"/>
        </w:rPr>
        <w:t>
      бұйымдарды шешіп алу; ыдысқа салу;</w:t>
      </w:r>
    </w:p>
    <w:bookmarkEnd w:id="927"/>
    <w:bookmarkStart w:name="z931" w:id="928"/>
    <w:p>
      <w:pPr>
        <w:spacing w:after="0"/>
        <w:ind w:left="0"/>
        <w:jc w:val="both"/>
      </w:pPr>
      <w:r>
        <w:rPr>
          <w:rFonts w:ascii="Times New Roman"/>
          <w:b w:val="false"/>
          <w:i w:val="false"/>
          <w:color w:val="000000"/>
          <w:sz w:val="28"/>
        </w:rPr>
        <w:t>
      бекітілген орынға апарып салу.</w:t>
      </w:r>
    </w:p>
    <w:bookmarkEnd w:id="928"/>
    <w:bookmarkStart w:name="z932" w:id="929"/>
    <w:p>
      <w:pPr>
        <w:spacing w:after="0"/>
        <w:ind w:left="0"/>
        <w:jc w:val="both"/>
      </w:pPr>
      <w:r>
        <w:rPr>
          <w:rFonts w:ascii="Times New Roman"/>
          <w:b w:val="false"/>
          <w:i w:val="false"/>
          <w:color w:val="000000"/>
          <w:sz w:val="28"/>
        </w:rPr>
        <w:t>
      128. Білуге тиіс:</w:t>
      </w:r>
    </w:p>
    <w:bookmarkEnd w:id="929"/>
    <w:bookmarkStart w:name="z933" w:id="930"/>
    <w:p>
      <w:pPr>
        <w:spacing w:after="0"/>
        <w:ind w:left="0"/>
        <w:jc w:val="both"/>
      </w:pPr>
      <w:r>
        <w:rPr>
          <w:rFonts w:ascii="Times New Roman"/>
          <w:b w:val="false"/>
          <w:i w:val="false"/>
          <w:color w:val="000000"/>
          <w:sz w:val="28"/>
        </w:rPr>
        <w:t>
      алдын ала қыздырусыз пластмассадан жасалған бұйымдарды майыстыру тәсілі мен негізгі құралдар;</w:t>
      </w:r>
    </w:p>
    <w:bookmarkEnd w:id="930"/>
    <w:bookmarkStart w:name="z934" w:id="931"/>
    <w:p>
      <w:pPr>
        <w:spacing w:after="0"/>
        <w:ind w:left="0"/>
        <w:jc w:val="both"/>
      </w:pPr>
      <w:r>
        <w:rPr>
          <w:rFonts w:ascii="Times New Roman"/>
          <w:b w:val="false"/>
          <w:i w:val="false"/>
          <w:color w:val="000000"/>
          <w:sz w:val="28"/>
        </w:rPr>
        <w:t>
      бейімделулер мен құрал-саймандармен жұмыс істеу ережелерін.</w:t>
      </w:r>
    </w:p>
    <w:bookmarkEnd w:id="931"/>
    <w:bookmarkStart w:name="z935" w:id="932"/>
    <w:p>
      <w:pPr>
        <w:spacing w:after="0"/>
        <w:ind w:left="0"/>
        <w:jc w:val="both"/>
      </w:pPr>
      <w:r>
        <w:rPr>
          <w:rFonts w:ascii="Times New Roman"/>
          <w:b w:val="false"/>
          <w:i w:val="false"/>
          <w:color w:val="000000"/>
          <w:sz w:val="28"/>
        </w:rPr>
        <w:t>
      Параграф 2. Пластмассадан құбыр тораптар мен бөлшектер әзірлеуші, 2-разряд</w:t>
      </w:r>
    </w:p>
    <w:bookmarkEnd w:id="932"/>
    <w:bookmarkStart w:name="z936" w:id="933"/>
    <w:p>
      <w:pPr>
        <w:spacing w:after="0"/>
        <w:ind w:left="0"/>
        <w:jc w:val="both"/>
      </w:pPr>
      <w:r>
        <w:rPr>
          <w:rFonts w:ascii="Times New Roman"/>
          <w:b w:val="false"/>
          <w:i w:val="false"/>
          <w:color w:val="000000"/>
          <w:sz w:val="28"/>
        </w:rPr>
        <w:t>
      129. Жұмыс сипаттамасы:</w:t>
      </w:r>
    </w:p>
    <w:bookmarkEnd w:id="933"/>
    <w:bookmarkStart w:name="z937" w:id="934"/>
    <w:p>
      <w:pPr>
        <w:spacing w:after="0"/>
        <w:ind w:left="0"/>
        <w:jc w:val="both"/>
      </w:pPr>
      <w:r>
        <w:rPr>
          <w:rFonts w:ascii="Times New Roman"/>
          <w:b w:val="false"/>
          <w:i w:val="false"/>
          <w:color w:val="000000"/>
          <w:sz w:val="28"/>
        </w:rPr>
        <w:t>
      шаблон бойынша пластмассадан жасалған бұйымдар мен құбыр тораптарын дәнекерлеуге, жабыстыруға, майыстыруға және басқа байланыстыруларға дайындау;</w:t>
      </w:r>
    </w:p>
    <w:bookmarkEnd w:id="934"/>
    <w:bookmarkStart w:name="z938" w:id="935"/>
    <w:p>
      <w:pPr>
        <w:spacing w:after="0"/>
        <w:ind w:left="0"/>
        <w:jc w:val="both"/>
      </w:pPr>
      <w:r>
        <w:rPr>
          <w:rFonts w:ascii="Times New Roman"/>
          <w:b w:val="false"/>
          <w:i w:val="false"/>
          <w:color w:val="000000"/>
          <w:sz w:val="28"/>
        </w:rPr>
        <w:t>
      жеткізу партиялары бойынша, сыртқы беттері бүлінуісіз, үлгілі байланыстыру бөлшектері мен құбырларын таңдау;</w:t>
      </w:r>
    </w:p>
    <w:bookmarkEnd w:id="935"/>
    <w:bookmarkStart w:name="z939" w:id="936"/>
    <w:p>
      <w:pPr>
        <w:spacing w:after="0"/>
        <w:ind w:left="0"/>
        <w:jc w:val="both"/>
      </w:pPr>
      <w:r>
        <w:rPr>
          <w:rFonts w:ascii="Times New Roman"/>
          <w:b w:val="false"/>
          <w:i w:val="false"/>
          <w:color w:val="000000"/>
          <w:sz w:val="28"/>
        </w:rPr>
        <w:t>
      тегістейтін қабықшамен дәнекерленетін шеттері мен пластмассалық құбырлардың мен үлгілі байланыстыру бөлшектерін өңдеу;</w:t>
      </w:r>
    </w:p>
    <w:bookmarkEnd w:id="936"/>
    <w:bookmarkStart w:name="z940" w:id="937"/>
    <w:p>
      <w:pPr>
        <w:spacing w:after="0"/>
        <w:ind w:left="0"/>
        <w:jc w:val="both"/>
      </w:pPr>
      <w:r>
        <w:rPr>
          <w:rFonts w:ascii="Times New Roman"/>
          <w:b w:val="false"/>
          <w:i w:val="false"/>
          <w:color w:val="000000"/>
          <w:sz w:val="28"/>
        </w:rPr>
        <w:t>
      дәнекерлеу құралын тазарту;</w:t>
      </w:r>
    </w:p>
    <w:bookmarkEnd w:id="937"/>
    <w:bookmarkStart w:name="z941" w:id="938"/>
    <w:p>
      <w:pPr>
        <w:spacing w:after="0"/>
        <w:ind w:left="0"/>
        <w:jc w:val="both"/>
      </w:pPr>
      <w:r>
        <w:rPr>
          <w:rFonts w:ascii="Times New Roman"/>
          <w:b w:val="false"/>
          <w:i w:val="false"/>
          <w:color w:val="000000"/>
          <w:sz w:val="28"/>
        </w:rPr>
        <w:t>
      пластмассадан жасалған бұйымдарды термошкафтарда, ыстық суымен астауда қыздырту және тағы басқа бір кеңістікте немесе машинада бір немесе бірнеше бурмалауы бар бейімделулер көмегімен шаблон бойынша майыстыруда;</w:t>
      </w:r>
    </w:p>
    <w:bookmarkEnd w:id="938"/>
    <w:bookmarkStart w:name="z942" w:id="939"/>
    <w:p>
      <w:pPr>
        <w:spacing w:after="0"/>
        <w:ind w:left="0"/>
        <w:jc w:val="both"/>
      </w:pPr>
      <w:r>
        <w:rPr>
          <w:rFonts w:ascii="Times New Roman"/>
          <w:b w:val="false"/>
          <w:i w:val="false"/>
          <w:color w:val="000000"/>
          <w:sz w:val="28"/>
        </w:rPr>
        <w:t>
      қарапайым үлгі бойынша белгілеу;</w:t>
      </w:r>
    </w:p>
    <w:bookmarkEnd w:id="939"/>
    <w:bookmarkStart w:name="z943" w:id="940"/>
    <w:p>
      <w:pPr>
        <w:spacing w:after="0"/>
        <w:ind w:left="0"/>
        <w:jc w:val="both"/>
      </w:pPr>
      <w:r>
        <w:rPr>
          <w:rFonts w:ascii="Times New Roman"/>
          <w:b w:val="false"/>
          <w:i w:val="false"/>
          <w:color w:val="000000"/>
          <w:sz w:val="28"/>
        </w:rPr>
        <w:t>
      майыстырудан кейінгі түйістірілінетін бөлшектерді қалыптастыру.</w:t>
      </w:r>
    </w:p>
    <w:bookmarkEnd w:id="940"/>
    <w:bookmarkStart w:name="z944" w:id="941"/>
    <w:p>
      <w:pPr>
        <w:spacing w:after="0"/>
        <w:ind w:left="0"/>
        <w:jc w:val="both"/>
      </w:pPr>
      <w:r>
        <w:rPr>
          <w:rFonts w:ascii="Times New Roman"/>
          <w:b w:val="false"/>
          <w:i w:val="false"/>
          <w:color w:val="000000"/>
          <w:sz w:val="28"/>
        </w:rPr>
        <w:t>
      130. Білуге тиіс:</w:t>
      </w:r>
    </w:p>
    <w:bookmarkEnd w:id="941"/>
    <w:bookmarkStart w:name="z945" w:id="942"/>
    <w:p>
      <w:pPr>
        <w:spacing w:after="0"/>
        <w:ind w:left="0"/>
        <w:jc w:val="both"/>
      </w:pPr>
      <w:r>
        <w:rPr>
          <w:rFonts w:ascii="Times New Roman"/>
          <w:b w:val="false"/>
          <w:i w:val="false"/>
          <w:color w:val="000000"/>
          <w:sz w:val="28"/>
        </w:rPr>
        <w:t>
      пластмассадан жасалған бұйымдар мен құбыр тораптарын дайындаудың технологиялық процесін;</w:t>
      </w:r>
    </w:p>
    <w:bookmarkEnd w:id="942"/>
    <w:bookmarkStart w:name="z946" w:id="943"/>
    <w:p>
      <w:pPr>
        <w:spacing w:after="0"/>
        <w:ind w:left="0"/>
        <w:jc w:val="both"/>
      </w:pPr>
      <w:r>
        <w:rPr>
          <w:rFonts w:ascii="Times New Roman"/>
          <w:b w:val="false"/>
          <w:i w:val="false"/>
          <w:color w:val="000000"/>
          <w:sz w:val="28"/>
        </w:rPr>
        <w:t>
      қолданылатын үлгілі байланыстыратын бөлшектер мен арматураның түрлерін;</w:t>
      </w:r>
    </w:p>
    <w:bookmarkEnd w:id="943"/>
    <w:bookmarkStart w:name="z947" w:id="944"/>
    <w:p>
      <w:pPr>
        <w:spacing w:after="0"/>
        <w:ind w:left="0"/>
        <w:jc w:val="both"/>
      </w:pPr>
      <w:r>
        <w:rPr>
          <w:rFonts w:ascii="Times New Roman"/>
          <w:b w:val="false"/>
          <w:i w:val="false"/>
          <w:color w:val="000000"/>
          <w:sz w:val="28"/>
        </w:rPr>
        <w:t>
      бұйымдар мен пластмассадан жасалған құбырлардың торабын өңдеу мен байланыстыру әдістерін;</w:t>
      </w:r>
    </w:p>
    <w:bookmarkEnd w:id="944"/>
    <w:bookmarkStart w:name="z948" w:id="945"/>
    <w:p>
      <w:pPr>
        <w:spacing w:after="0"/>
        <w:ind w:left="0"/>
        <w:jc w:val="both"/>
      </w:pPr>
      <w:r>
        <w:rPr>
          <w:rFonts w:ascii="Times New Roman"/>
          <w:b w:val="false"/>
          <w:i w:val="false"/>
          <w:color w:val="000000"/>
          <w:sz w:val="28"/>
        </w:rPr>
        <w:t>
      пластмассалы құбырлардың кемшіліктері мен олардың сапасына жасалатын ықпалы;</w:t>
      </w:r>
    </w:p>
    <w:bookmarkEnd w:id="945"/>
    <w:bookmarkStart w:name="z949" w:id="946"/>
    <w:p>
      <w:pPr>
        <w:spacing w:after="0"/>
        <w:ind w:left="0"/>
        <w:jc w:val="both"/>
      </w:pPr>
      <w:r>
        <w:rPr>
          <w:rFonts w:ascii="Times New Roman"/>
          <w:b w:val="false"/>
          <w:i w:val="false"/>
          <w:color w:val="000000"/>
          <w:sz w:val="28"/>
        </w:rPr>
        <w:t>
      пластмассадан жасалған құбыр тораптарын дайындағанда қолданылатын нығыздату және қосымша материалдардың қасиеттерін.</w:t>
      </w:r>
    </w:p>
    <w:bookmarkEnd w:id="946"/>
    <w:bookmarkStart w:name="z950" w:id="947"/>
    <w:p>
      <w:pPr>
        <w:spacing w:after="0"/>
        <w:ind w:left="0"/>
        <w:jc w:val="both"/>
      </w:pPr>
      <w:r>
        <w:rPr>
          <w:rFonts w:ascii="Times New Roman"/>
          <w:b w:val="false"/>
          <w:i w:val="false"/>
          <w:color w:val="000000"/>
          <w:sz w:val="28"/>
        </w:rPr>
        <w:t>
      Параграф 3. Пластмассадан құбыр тораптар мен бөлшектер әзірлеуші, 3-разряд</w:t>
      </w:r>
    </w:p>
    <w:bookmarkEnd w:id="947"/>
    <w:bookmarkStart w:name="z951" w:id="948"/>
    <w:p>
      <w:pPr>
        <w:spacing w:after="0"/>
        <w:ind w:left="0"/>
        <w:jc w:val="both"/>
      </w:pPr>
      <w:r>
        <w:rPr>
          <w:rFonts w:ascii="Times New Roman"/>
          <w:b w:val="false"/>
          <w:i w:val="false"/>
          <w:color w:val="000000"/>
          <w:sz w:val="28"/>
        </w:rPr>
        <w:t>
      131. Жұмыс сипаттамасы:</w:t>
      </w:r>
    </w:p>
    <w:bookmarkEnd w:id="948"/>
    <w:bookmarkStart w:name="z952" w:id="949"/>
    <w:p>
      <w:pPr>
        <w:spacing w:after="0"/>
        <w:ind w:left="0"/>
        <w:jc w:val="both"/>
      </w:pPr>
      <w:r>
        <w:rPr>
          <w:rFonts w:ascii="Times New Roman"/>
          <w:b w:val="false"/>
          <w:i w:val="false"/>
          <w:color w:val="000000"/>
          <w:sz w:val="28"/>
        </w:rPr>
        <w:t>
      слесарлық аспап көмегімен бұйымдар мен пластмассадан қолдан жасалған құбыр тораптарын дайындау барысындағы қарапайым жұмыстарын атқару;</w:t>
      </w:r>
    </w:p>
    <w:bookmarkEnd w:id="949"/>
    <w:bookmarkStart w:name="z953" w:id="950"/>
    <w:p>
      <w:pPr>
        <w:spacing w:after="0"/>
        <w:ind w:left="0"/>
        <w:jc w:val="both"/>
      </w:pPr>
      <w:r>
        <w:rPr>
          <w:rFonts w:ascii="Times New Roman"/>
          <w:b w:val="false"/>
          <w:i w:val="false"/>
          <w:color w:val="000000"/>
          <w:sz w:val="28"/>
        </w:rPr>
        <w:t>
      резиналы нығыздаушы шығыршықтармен байланыстыру үшін құбырларды кесу және жүздерін шешу;</w:t>
      </w:r>
    </w:p>
    <w:bookmarkEnd w:id="950"/>
    <w:bookmarkStart w:name="z954" w:id="951"/>
    <w:p>
      <w:pPr>
        <w:spacing w:after="0"/>
        <w:ind w:left="0"/>
        <w:jc w:val="both"/>
      </w:pPr>
      <w:r>
        <w:rPr>
          <w:rFonts w:ascii="Times New Roman"/>
          <w:b w:val="false"/>
          <w:i w:val="false"/>
          <w:color w:val="000000"/>
          <w:sz w:val="28"/>
        </w:rPr>
        <w:t>
      пластмассалы құбырларда тесік бұрғылау;</w:t>
      </w:r>
    </w:p>
    <w:bookmarkEnd w:id="951"/>
    <w:bookmarkStart w:name="z955" w:id="952"/>
    <w:p>
      <w:pPr>
        <w:spacing w:after="0"/>
        <w:ind w:left="0"/>
        <w:jc w:val="both"/>
      </w:pPr>
      <w:r>
        <w:rPr>
          <w:rFonts w:ascii="Times New Roman"/>
          <w:b w:val="false"/>
          <w:i w:val="false"/>
          <w:color w:val="000000"/>
          <w:sz w:val="28"/>
        </w:rPr>
        <w:t>
      құбырларды дәнекерлеу астына қаспақ тік қою. Құбырларды дәнекерлеу астына қонышқа шеттерін ұштау;</w:t>
      </w:r>
    </w:p>
    <w:bookmarkEnd w:id="952"/>
    <w:bookmarkStart w:name="z956" w:id="953"/>
    <w:p>
      <w:pPr>
        <w:spacing w:after="0"/>
        <w:ind w:left="0"/>
        <w:jc w:val="both"/>
      </w:pPr>
      <w:r>
        <w:rPr>
          <w:rFonts w:ascii="Times New Roman"/>
          <w:b w:val="false"/>
          <w:i w:val="false"/>
          <w:color w:val="000000"/>
          <w:sz w:val="28"/>
        </w:rPr>
        <w:t>
      50 мм сыртқы диаметріне дейін пластмасса құбырларын майыстыру.</w:t>
      </w:r>
    </w:p>
    <w:bookmarkEnd w:id="953"/>
    <w:bookmarkStart w:name="z957" w:id="954"/>
    <w:p>
      <w:pPr>
        <w:spacing w:after="0"/>
        <w:ind w:left="0"/>
        <w:jc w:val="both"/>
      </w:pPr>
      <w:r>
        <w:rPr>
          <w:rFonts w:ascii="Times New Roman"/>
          <w:b w:val="false"/>
          <w:i w:val="false"/>
          <w:color w:val="000000"/>
          <w:sz w:val="28"/>
        </w:rPr>
        <w:t>
      132. Білуге тиіс:</w:t>
      </w:r>
    </w:p>
    <w:bookmarkEnd w:id="954"/>
    <w:bookmarkStart w:name="z958" w:id="955"/>
    <w:p>
      <w:pPr>
        <w:spacing w:after="0"/>
        <w:ind w:left="0"/>
        <w:jc w:val="both"/>
      </w:pPr>
      <w:r>
        <w:rPr>
          <w:rFonts w:ascii="Times New Roman"/>
          <w:b w:val="false"/>
          <w:i w:val="false"/>
          <w:color w:val="000000"/>
          <w:sz w:val="28"/>
        </w:rPr>
        <w:t>
      бұйымдар мен пластмассадан жасалған құбыр тораптарын дайындау технологиялық процесін;</w:t>
      </w:r>
    </w:p>
    <w:bookmarkEnd w:id="955"/>
    <w:bookmarkStart w:name="z959" w:id="956"/>
    <w:p>
      <w:pPr>
        <w:spacing w:after="0"/>
        <w:ind w:left="0"/>
        <w:jc w:val="both"/>
      </w:pPr>
      <w:r>
        <w:rPr>
          <w:rFonts w:ascii="Times New Roman"/>
          <w:b w:val="false"/>
          <w:i w:val="false"/>
          <w:color w:val="000000"/>
          <w:sz w:val="28"/>
        </w:rPr>
        <w:t>
      қызмет көрсетілетін құрал-жабдықтардың құрылысын және пайдалану ережесін;</w:t>
      </w:r>
    </w:p>
    <w:bookmarkEnd w:id="956"/>
    <w:bookmarkStart w:name="z960" w:id="957"/>
    <w:p>
      <w:pPr>
        <w:spacing w:after="0"/>
        <w:ind w:left="0"/>
        <w:jc w:val="both"/>
      </w:pPr>
      <w:r>
        <w:rPr>
          <w:rFonts w:ascii="Times New Roman"/>
          <w:b w:val="false"/>
          <w:i w:val="false"/>
          <w:color w:val="000000"/>
          <w:sz w:val="28"/>
        </w:rPr>
        <w:t>
      пластмассаның негізгі қасиеттерін, пластмасса құбырлары мен үлгілі байланыстыру бөлшектерін механикалық және термиялық өңдеу тәсілдері мен ерекшеліктері;</w:t>
      </w:r>
    </w:p>
    <w:bookmarkEnd w:id="957"/>
    <w:bookmarkStart w:name="z961" w:id="958"/>
    <w:p>
      <w:pPr>
        <w:spacing w:after="0"/>
        <w:ind w:left="0"/>
        <w:jc w:val="both"/>
      </w:pPr>
      <w:r>
        <w:rPr>
          <w:rFonts w:ascii="Times New Roman"/>
          <w:b w:val="false"/>
          <w:i w:val="false"/>
          <w:color w:val="000000"/>
          <w:sz w:val="28"/>
        </w:rPr>
        <w:t>
      құрал-жабдықтар мен бақылау- өлшеу құралдарын пайдалану шарттарын және белгіленуін.</w:t>
      </w:r>
    </w:p>
    <w:bookmarkEnd w:id="958"/>
    <w:bookmarkStart w:name="z962" w:id="959"/>
    <w:p>
      <w:pPr>
        <w:spacing w:after="0"/>
        <w:ind w:left="0"/>
        <w:jc w:val="both"/>
      </w:pPr>
      <w:r>
        <w:rPr>
          <w:rFonts w:ascii="Times New Roman"/>
          <w:b w:val="false"/>
          <w:i w:val="false"/>
          <w:color w:val="000000"/>
          <w:sz w:val="28"/>
        </w:rPr>
        <w:t>
      Параграф 4. Пластмассалардан құбыр тораптар мен бөлшектер әзірлеуші, 4-разряд</w:t>
      </w:r>
    </w:p>
    <w:bookmarkEnd w:id="959"/>
    <w:bookmarkStart w:name="z963" w:id="960"/>
    <w:p>
      <w:pPr>
        <w:spacing w:after="0"/>
        <w:ind w:left="0"/>
        <w:jc w:val="both"/>
      </w:pPr>
      <w:r>
        <w:rPr>
          <w:rFonts w:ascii="Times New Roman"/>
          <w:b w:val="false"/>
          <w:i w:val="false"/>
          <w:color w:val="000000"/>
          <w:sz w:val="28"/>
        </w:rPr>
        <w:t>
      133. Жұмыс сипаттамасы:</w:t>
      </w:r>
    </w:p>
    <w:bookmarkEnd w:id="960"/>
    <w:bookmarkStart w:name="z964" w:id="961"/>
    <w:p>
      <w:pPr>
        <w:spacing w:after="0"/>
        <w:ind w:left="0"/>
        <w:jc w:val="both"/>
      </w:pPr>
      <w:r>
        <w:rPr>
          <w:rFonts w:ascii="Times New Roman"/>
          <w:b w:val="false"/>
          <w:i w:val="false"/>
          <w:color w:val="000000"/>
          <w:sz w:val="28"/>
        </w:rPr>
        <w:t>
      арнайы құрал-жабдықтар мен станоктардың көмегімен үлгілер мен сызбалар бойынша бұйымдар мен пластмасса құбырлары тораптарын дайындау барысында орташа күрделі жұмыстарын атқару;</w:t>
      </w:r>
    </w:p>
    <w:bookmarkEnd w:id="961"/>
    <w:bookmarkStart w:name="z965" w:id="962"/>
    <w:p>
      <w:pPr>
        <w:spacing w:after="0"/>
        <w:ind w:left="0"/>
        <w:jc w:val="both"/>
      </w:pPr>
      <w:r>
        <w:rPr>
          <w:rFonts w:ascii="Times New Roman"/>
          <w:b w:val="false"/>
          <w:i w:val="false"/>
          <w:color w:val="000000"/>
          <w:sz w:val="28"/>
        </w:rPr>
        <w:t>
      пластмасса құбырларының барлық үлгілі өлшемдерін, ернеулеуін, кертпек немесе қоныш жасақтауын кескіндеу;</w:t>
      </w:r>
    </w:p>
    <w:bookmarkEnd w:id="962"/>
    <w:bookmarkStart w:name="z966" w:id="963"/>
    <w:p>
      <w:pPr>
        <w:spacing w:after="0"/>
        <w:ind w:left="0"/>
        <w:jc w:val="both"/>
      </w:pPr>
      <w:r>
        <w:rPr>
          <w:rFonts w:ascii="Times New Roman"/>
          <w:b w:val="false"/>
          <w:i w:val="false"/>
          <w:color w:val="000000"/>
          <w:sz w:val="28"/>
        </w:rPr>
        <w:t>
      пластмасса құбырларының ұштарын калибрлау;</w:t>
      </w:r>
    </w:p>
    <w:bookmarkEnd w:id="963"/>
    <w:bookmarkStart w:name="z967" w:id="964"/>
    <w:p>
      <w:pPr>
        <w:spacing w:after="0"/>
        <w:ind w:left="0"/>
        <w:jc w:val="both"/>
      </w:pPr>
      <w:r>
        <w:rPr>
          <w:rFonts w:ascii="Times New Roman"/>
          <w:b w:val="false"/>
          <w:i w:val="false"/>
          <w:color w:val="000000"/>
          <w:sz w:val="28"/>
        </w:rPr>
        <w:t>
      әр түрлі құбыр майыстыру құрал-жабдықтарында әр түрлі бейімдеулер арқасында алдын ала қыздырылған пластмасса бұйымдарының әр түрлі кеңістіктерінде күрделі үлгілер бойынша дүркін-дүркін күрделі майыстырулар;</w:t>
      </w:r>
    </w:p>
    <w:bookmarkEnd w:id="964"/>
    <w:bookmarkStart w:name="z968" w:id="965"/>
    <w:p>
      <w:pPr>
        <w:spacing w:after="0"/>
        <w:ind w:left="0"/>
        <w:jc w:val="both"/>
      </w:pPr>
      <w:r>
        <w:rPr>
          <w:rFonts w:ascii="Times New Roman"/>
          <w:b w:val="false"/>
          <w:i w:val="false"/>
          <w:color w:val="000000"/>
          <w:sz w:val="28"/>
        </w:rPr>
        <w:t>
      майысқақ бастиектердің барлық диаметрлі және дорндарын орнату;</w:t>
      </w:r>
    </w:p>
    <w:bookmarkEnd w:id="965"/>
    <w:bookmarkStart w:name="z969" w:id="966"/>
    <w:p>
      <w:pPr>
        <w:spacing w:after="0"/>
        <w:ind w:left="0"/>
        <w:jc w:val="both"/>
      </w:pPr>
      <w:r>
        <w:rPr>
          <w:rFonts w:ascii="Times New Roman"/>
          <w:b w:val="false"/>
          <w:i w:val="false"/>
          <w:color w:val="000000"/>
          <w:sz w:val="28"/>
        </w:rPr>
        <w:t>
      жоғары жиілікті қыздыратын аппаратын қыздыру үшін қолдану;</w:t>
      </w:r>
    </w:p>
    <w:bookmarkEnd w:id="966"/>
    <w:bookmarkStart w:name="z970" w:id="967"/>
    <w:p>
      <w:pPr>
        <w:spacing w:after="0"/>
        <w:ind w:left="0"/>
        <w:jc w:val="both"/>
      </w:pPr>
      <w:r>
        <w:rPr>
          <w:rFonts w:ascii="Times New Roman"/>
          <w:b w:val="false"/>
          <w:i w:val="false"/>
          <w:color w:val="000000"/>
          <w:sz w:val="28"/>
        </w:rPr>
        <w:t>
      белгілеу, майыстыру құрал-жабдықтарын қалпына келтіру;</w:t>
      </w:r>
    </w:p>
    <w:bookmarkEnd w:id="967"/>
    <w:bookmarkStart w:name="z971" w:id="968"/>
    <w:p>
      <w:pPr>
        <w:spacing w:after="0"/>
        <w:ind w:left="0"/>
        <w:jc w:val="both"/>
      </w:pPr>
      <w:r>
        <w:rPr>
          <w:rFonts w:ascii="Times New Roman"/>
          <w:b w:val="false"/>
          <w:i w:val="false"/>
          <w:color w:val="000000"/>
          <w:sz w:val="28"/>
        </w:rPr>
        <w:t>
      күрделі үлгілерді дайындау;</w:t>
      </w:r>
    </w:p>
    <w:bookmarkEnd w:id="968"/>
    <w:bookmarkStart w:name="z972" w:id="969"/>
    <w:p>
      <w:pPr>
        <w:spacing w:after="0"/>
        <w:ind w:left="0"/>
        <w:jc w:val="both"/>
      </w:pPr>
      <w:r>
        <w:rPr>
          <w:rFonts w:ascii="Times New Roman"/>
          <w:b w:val="false"/>
          <w:i w:val="false"/>
          <w:color w:val="000000"/>
          <w:sz w:val="28"/>
        </w:rPr>
        <w:t>
      желімді, пісірім, бұрандау, қоныштау, муфталық және басқа байланыстарды сыртқы диаметрі 110 мм қысымды құбырлары мен сыртқы диаметрі 315 мм қысымды құбырлар үшін пластмасса құбырларын өндіру;</w:t>
      </w:r>
    </w:p>
    <w:bookmarkEnd w:id="969"/>
    <w:bookmarkStart w:name="z973" w:id="970"/>
    <w:p>
      <w:pPr>
        <w:spacing w:after="0"/>
        <w:ind w:left="0"/>
        <w:jc w:val="both"/>
      </w:pPr>
      <w:r>
        <w:rPr>
          <w:rFonts w:ascii="Times New Roman"/>
          <w:b w:val="false"/>
          <w:i w:val="false"/>
          <w:color w:val="000000"/>
          <w:sz w:val="28"/>
        </w:rPr>
        <w:t>
      жеке құбырлар мен пластмасса құбырлары бұйымдарының гидравликалық сынау өндірісі.</w:t>
      </w:r>
    </w:p>
    <w:bookmarkEnd w:id="970"/>
    <w:bookmarkStart w:name="z974" w:id="971"/>
    <w:p>
      <w:pPr>
        <w:spacing w:after="0"/>
        <w:ind w:left="0"/>
        <w:jc w:val="both"/>
      </w:pPr>
      <w:r>
        <w:rPr>
          <w:rFonts w:ascii="Times New Roman"/>
          <w:b w:val="false"/>
          <w:i w:val="false"/>
          <w:color w:val="000000"/>
          <w:sz w:val="28"/>
        </w:rPr>
        <w:t>
      134. Білуге тиіс:</w:t>
      </w:r>
    </w:p>
    <w:bookmarkEnd w:id="971"/>
    <w:bookmarkStart w:name="z975" w:id="972"/>
    <w:p>
      <w:pPr>
        <w:spacing w:after="0"/>
        <w:ind w:left="0"/>
        <w:jc w:val="both"/>
      </w:pPr>
      <w:r>
        <w:rPr>
          <w:rFonts w:ascii="Times New Roman"/>
          <w:b w:val="false"/>
          <w:i w:val="false"/>
          <w:color w:val="000000"/>
          <w:sz w:val="28"/>
        </w:rPr>
        <w:t>
      бұйымдар мен пластмассадан жасалған құбыр тораптарын дайындау технологиялық процессі;</w:t>
      </w:r>
    </w:p>
    <w:bookmarkEnd w:id="972"/>
    <w:bookmarkStart w:name="z976" w:id="973"/>
    <w:p>
      <w:pPr>
        <w:spacing w:after="0"/>
        <w:ind w:left="0"/>
        <w:jc w:val="both"/>
      </w:pPr>
      <w:r>
        <w:rPr>
          <w:rFonts w:ascii="Times New Roman"/>
          <w:b w:val="false"/>
          <w:i w:val="false"/>
          <w:color w:val="000000"/>
          <w:sz w:val="28"/>
        </w:rPr>
        <w:t>
      пластмасса құбырларын механикалық және термиялық өңдеуге арналған станок және бейімдеулер қондырғысы;</w:t>
      </w:r>
    </w:p>
    <w:bookmarkEnd w:id="973"/>
    <w:bookmarkStart w:name="z977" w:id="974"/>
    <w:p>
      <w:pPr>
        <w:spacing w:after="0"/>
        <w:ind w:left="0"/>
        <w:jc w:val="both"/>
      </w:pPr>
      <w:r>
        <w:rPr>
          <w:rFonts w:ascii="Times New Roman"/>
          <w:b w:val="false"/>
          <w:i w:val="false"/>
          <w:color w:val="000000"/>
          <w:sz w:val="28"/>
        </w:rPr>
        <w:t>
      техникалық бұйымдарға қойылатын талаптар, құбырлардың сызықтық ұзындатылу мен өзгеру коэффициенті;</w:t>
      </w:r>
    </w:p>
    <w:bookmarkEnd w:id="974"/>
    <w:bookmarkStart w:name="z978" w:id="975"/>
    <w:p>
      <w:pPr>
        <w:spacing w:after="0"/>
        <w:ind w:left="0"/>
        <w:jc w:val="both"/>
      </w:pPr>
      <w:r>
        <w:rPr>
          <w:rFonts w:ascii="Times New Roman"/>
          <w:b w:val="false"/>
          <w:i w:val="false"/>
          <w:color w:val="000000"/>
          <w:sz w:val="28"/>
        </w:rPr>
        <w:t>
      құбырлардың гидравликалық сынауы мен пластмасса құбырларының бөлшектерін өндіру тәсілдері мен ережелерін;</w:t>
      </w:r>
    </w:p>
    <w:bookmarkEnd w:id="975"/>
    <w:bookmarkStart w:name="z979" w:id="976"/>
    <w:p>
      <w:pPr>
        <w:spacing w:after="0"/>
        <w:ind w:left="0"/>
        <w:jc w:val="both"/>
      </w:pPr>
      <w:r>
        <w:rPr>
          <w:rFonts w:ascii="Times New Roman"/>
          <w:b w:val="false"/>
          <w:i w:val="false"/>
          <w:color w:val="000000"/>
          <w:sz w:val="28"/>
        </w:rPr>
        <w:t>
      пластмасса маркаларының негізгі қасиеттерін, дайын өнімге қойылатын техникалық талаптар.</w:t>
      </w:r>
    </w:p>
    <w:bookmarkEnd w:id="976"/>
    <w:bookmarkStart w:name="z980" w:id="977"/>
    <w:p>
      <w:pPr>
        <w:spacing w:after="0"/>
        <w:ind w:left="0"/>
        <w:jc w:val="both"/>
      </w:pPr>
      <w:r>
        <w:rPr>
          <w:rFonts w:ascii="Times New Roman"/>
          <w:b w:val="false"/>
          <w:i w:val="false"/>
          <w:color w:val="000000"/>
          <w:sz w:val="28"/>
        </w:rPr>
        <w:t>
      Параграф 5. Пластмассалардан құбыр тораптар мен бөлшектер әзірлеуші, 5-разряд</w:t>
      </w:r>
    </w:p>
    <w:bookmarkEnd w:id="977"/>
    <w:bookmarkStart w:name="z981" w:id="978"/>
    <w:p>
      <w:pPr>
        <w:spacing w:after="0"/>
        <w:ind w:left="0"/>
        <w:jc w:val="both"/>
      </w:pPr>
      <w:r>
        <w:rPr>
          <w:rFonts w:ascii="Times New Roman"/>
          <w:b w:val="false"/>
          <w:i w:val="false"/>
          <w:color w:val="000000"/>
          <w:sz w:val="28"/>
        </w:rPr>
        <w:t>
      135. Жұмыс сипаттамасы:</w:t>
      </w:r>
    </w:p>
    <w:bookmarkEnd w:id="978"/>
    <w:bookmarkStart w:name="z982" w:id="979"/>
    <w:p>
      <w:pPr>
        <w:spacing w:after="0"/>
        <w:ind w:left="0"/>
        <w:jc w:val="both"/>
      </w:pPr>
      <w:r>
        <w:rPr>
          <w:rFonts w:ascii="Times New Roman"/>
          <w:b w:val="false"/>
          <w:i w:val="false"/>
          <w:color w:val="000000"/>
          <w:sz w:val="28"/>
        </w:rPr>
        <w:t>
      арнайы станоктар арқасында пластмасса құбырларынының әзірлеу және жинақтау күрделі жұмыстарын атқару;</w:t>
      </w:r>
    </w:p>
    <w:bookmarkEnd w:id="979"/>
    <w:bookmarkStart w:name="z983" w:id="980"/>
    <w:p>
      <w:pPr>
        <w:spacing w:after="0"/>
        <w:ind w:left="0"/>
        <w:jc w:val="both"/>
      </w:pPr>
      <w:r>
        <w:rPr>
          <w:rFonts w:ascii="Times New Roman"/>
          <w:b w:val="false"/>
          <w:i w:val="false"/>
          <w:color w:val="000000"/>
          <w:sz w:val="28"/>
        </w:rPr>
        <w:t>
      кертпек немесе қоныш жасақтауы, ұштарын калиблеу;</w:t>
      </w:r>
    </w:p>
    <w:bookmarkEnd w:id="980"/>
    <w:bookmarkStart w:name="z984" w:id="981"/>
    <w:p>
      <w:pPr>
        <w:spacing w:after="0"/>
        <w:ind w:left="0"/>
        <w:jc w:val="both"/>
      </w:pPr>
      <w:r>
        <w:rPr>
          <w:rFonts w:ascii="Times New Roman"/>
          <w:b w:val="false"/>
          <w:i w:val="false"/>
          <w:color w:val="000000"/>
          <w:sz w:val="28"/>
        </w:rPr>
        <w:t>
      сыртқы диаметрі 110 мм астам құбырды майыстыру;</w:t>
      </w:r>
    </w:p>
    <w:bookmarkEnd w:id="981"/>
    <w:bookmarkStart w:name="z985" w:id="982"/>
    <w:p>
      <w:pPr>
        <w:spacing w:after="0"/>
        <w:ind w:left="0"/>
        <w:jc w:val="both"/>
      </w:pPr>
      <w:r>
        <w:rPr>
          <w:rFonts w:ascii="Times New Roman"/>
          <w:b w:val="false"/>
          <w:i w:val="false"/>
          <w:color w:val="000000"/>
          <w:sz w:val="28"/>
        </w:rPr>
        <w:t>
      желімді, дәнекерлеу, бұранда, муфталық және басқа сыртқы диаметрі 315 мм дейін пластмасс құбырларын байланыстыру және сыртқы диаметрі 630 мм дейін арынсыз құбырларын өндіру;</w:t>
      </w:r>
    </w:p>
    <w:bookmarkEnd w:id="982"/>
    <w:bookmarkStart w:name="z986" w:id="983"/>
    <w:p>
      <w:pPr>
        <w:spacing w:after="0"/>
        <w:ind w:left="0"/>
        <w:jc w:val="both"/>
      </w:pPr>
      <w:r>
        <w:rPr>
          <w:rFonts w:ascii="Times New Roman"/>
          <w:b w:val="false"/>
          <w:i w:val="false"/>
          <w:color w:val="000000"/>
          <w:sz w:val="28"/>
        </w:rPr>
        <w:t>
      сыртқы диаметрі 315 мм дейін пластмасса құбырларында әр түрлі компенсаторлар түрлерін орнату;</w:t>
      </w:r>
    </w:p>
    <w:bookmarkEnd w:id="983"/>
    <w:bookmarkStart w:name="z987" w:id="984"/>
    <w:p>
      <w:pPr>
        <w:spacing w:after="0"/>
        <w:ind w:left="0"/>
        <w:jc w:val="both"/>
      </w:pPr>
      <w:r>
        <w:rPr>
          <w:rFonts w:ascii="Times New Roman"/>
          <w:b w:val="false"/>
          <w:i w:val="false"/>
          <w:color w:val="000000"/>
          <w:sz w:val="28"/>
        </w:rPr>
        <w:t>
      құбырлар торабын гидравликалық сынағын жүргізу.</w:t>
      </w:r>
    </w:p>
    <w:bookmarkEnd w:id="984"/>
    <w:bookmarkStart w:name="z988" w:id="985"/>
    <w:p>
      <w:pPr>
        <w:spacing w:after="0"/>
        <w:ind w:left="0"/>
        <w:jc w:val="both"/>
      </w:pPr>
      <w:r>
        <w:rPr>
          <w:rFonts w:ascii="Times New Roman"/>
          <w:b w:val="false"/>
          <w:i w:val="false"/>
          <w:color w:val="000000"/>
          <w:sz w:val="28"/>
        </w:rPr>
        <w:t>
      136. Білуге тиіс:</w:t>
      </w:r>
    </w:p>
    <w:bookmarkEnd w:id="985"/>
    <w:bookmarkStart w:name="z989" w:id="986"/>
    <w:p>
      <w:pPr>
        <w:spacing w:after="0"/>
        <w:ind w:left="0"/>
        <w:jc w:val="both"/>
      </w:pPr>
      <w:r>
        <w:rPr>
          <w:rFonts w:ascii="Times New Roman"/>
          <w:b w:val="false"/>
          <w:i w:val="false"/>
          <w:color w:val="000000"/>
          <w:sz w:val="28"/>
        </w:rPr>
        <w:t>
      құбырлар материалдары қасиеттеріне байланысты құбырлар торабын пластмассадан дайындау және оларды сынау ерекшеліктерін, конструкциясын және кинематиялық жобаларына қызмет көрсетілетін құрал-жабдықтарын.</w:t>
      </w:r>
    </w:p>
    <w:bookmarkEnd w:id="986"/>
    <w:bookmarkStart w:name="z990" w:id="987"/>
    <w:p>
      <w:pPr>
        <w:spacing w:after="0"/>
        <w:ind w:left="0"/>
        <w:jc w:val="both"/>
      </w:pPr>
      <w:r>
        <w:rPr>
          <w:rFonts w:ascii="Times New Roman"/>
          <w:b w:val="false"/>
          <w:i w:val="false"/>
          <w:color w:val="000000"/>
          <w:sz w:val="28"/>
        </w:rPr>
        <w:t>
      Параграф 6. Пластмассалардан құбыр тораптар мен бөлшектер әзірлеуші, 6-разряд</w:t>
      </w:r>
    </w:p>
    <w:bookmarkEnd w:id="987"/>
    <w:bookmarkStart w:name="z991" w:id="988"/>
    <w:p>
      <w:pPr>
        <w:spacing w:after="0"/>
        <w:ind w:left="0"/>
        <w:jc w:val="both"/>
      </w:pPr>
      <w:r>
        <w:rPr>
          <w:rFonts w:ascii="Times New Roman"/>
          <w:b w:val="false"/>
          <w:i w:val="false"/>
          <w:color w:val="000000"/>
          <w:sz w:val="28"/>
        </w:rPr>
        <w:t>
      137. Жұмыс сипаттамасы:</w:t>
      </w:r>
    </w:p>
    <w:bookmarkEnd w:id="988"/>
    <w:bookmarkStart w:name="z992" w:id="989"/>
    <w:p>
      <w:pPr>
        <w:spacing w:after="0"/>
        <w:ind w:left="0"/>
        <w:jc w:val="both"/>
      </w:pPr>
      <w:r>
        <w:rPr>
          <w:rFonts w:ascii="Times New Roman"/>
          <w:b w:val="false"/>
          <w:i w:val="false"/>
          <w:color w:val="000000"/>
          <w:sz w:val="28"/>
        </w:rPr>
        <w:t>
      бұйымдар мен пластмасса құбырлар торабын дайындау барысында эксперименталдық және тәжірибелік жұмыстарын атқару;</w:t>
      </w:r>
    </w:p>
    <w:bookmarkEnd w:id="989"/>
    <w:bookmarkStart w:name="z993" w:id="990"/>
    <w:p>
      <w:pPr>
        <w:spacing w:after="0"/>
        <w:ind w:left="0"/>
        <w:jc w:val="both"/>
      </w:pPr>
      <w:r>
        <w:rPr>
          <w:rFonts w:ascii="Times New Roman"/>
          <w:b w:val="false"/>
          <w:i w:val="false"/>
          <w:color w:val="000000"/>
          <w:sz w:val="28"/>
        </w:rPr>
        <w:t>
      сыртқы диаметрі 315мм астам пластмасса арын құбырлары мен сыртқы диаметрі 630 мм астам арынсыз пластмасса құбырларына арналған үлгілер мен сызбалар және макеттер бойынша үлкейтілген тораптар мен блоктарды дайындаудағы құбырларды термиялық өңдеу және дәнекерлеу;</w:t>
      </w:r>
    </w:p>
    <w:bookmarkEnd w:id="990"/>
    <w:bookmarkStart w:name="z994" w:id="991"/>
    <w:p>
      <w:pPr>
        <w:spacing w:after="0"/>
        <w:ind w:left="0"/>
        <w:jc w:val="both"/>
      </w:pPr>
      <w:r>
        <w:rPr>
          <w:rFonts w:ascii="Times New Roman"/>
          <w:b w:val="false"/>
          <w:i w:val="false"/>
          <w:color w:val="000000"/>
          <w:sz w:val="28"/>
        </w:rPr>
        <w:t>
      құбырлардың қабырғаларының жуандығы мен диаметрімен байланысты дәнекерлеу тәртіптерінің тиімді есептеуі;</w:t>
      </w:r>
    </w:p>
    <w:bookmarkEnd w:id="991"/>
    <w:bookmarkStart w:name="z995" w:id="992"/>
    <w:p>
      <w:pPr>
        <w:spacing w:after="0"/>
        <w:ind w:left="0"/>
        <w:jc w:val="both"/>
      </w:pPr>
      <w:r>
        <w:rPr>
          <w:rFonts w:ascii="Times New Roman"/>
          <w:b w:val="false"/>
          <w:i w:val="false"/>
          <w:color w:val="000000"/>
          <w:sz w:val="28"/>
        </w:rPr>
        <w:t>
      пластмасса құбырлар торабының байланыстарынының сапасын көзбен анықтау,табылған жинақтау ақауларының жою;</w:t>
      </w:r>
    </w:p>
    <w:bookmarkEnd w:id="992"/>
    <w:bookmarkStart w:name="z996" w:id="993"/>
    <w:p>
      <w:pPr>
        <w:spacing w:after="0"/>
        <w:ind w:left="0"/>
        <w:jc w:val="both"/>
      </w:pPr>
      <w:r>
        <w:rPr>
          <w:rFonts w:ascii="Times New Roman"/>
          <w:b w:val="false"/>
          <w:i w:val="false"/>
          <w:color w:val="000000"/>
          <w:sz w:val="28"/>
        </w:rPr>
        <w:t>
      пластмасса құбырлары торабында барлық компенсаторлар мен арматура үлгі өлшемдерін орнату.</w:t>
      </w:r>
    </w:p>
    <w:bookmarkEnd w:id="993"/>
    <w:bookmarkStart w:name="z997" w:id="994"/>
    <w:p>
      <w:pPr>
        <w:spacing w:after="0"/>
        <w:ind w:left="0"/>
        <w:jc w:val="both"/>
      </w:pPr>
      <w:r>
        <w:rPr>
          <w:rFonts w:ascii="Times New Roman"/>
          <w:b w:val="false"/>
          <w:i w:val="false"/>
          <w:color w:val="000000"/>
          <w:sz w:val="28"/>
        </w:rPr>
        <w:t>
      138. Білуге тиіс:</w:t>
      </w:r>
    </w:p>
    <w:bookmarkEnd w:id="994"/>
    <w:bookmarkStart w:name="z998" w:id="995"/>
    <w:p>
      <w:pPr>
        <w:spacing w:after="0"/>
        <w:ind w:left="0"/>
        <w:jc w:val="both"/>
      </w:pPr>
      <w:r>
        <w:rPr>
          <w:rFonts w:ascii="Times New Roman"/>
          <w:b w:val="false"/>
          <w:i w:val="false"/>
          <w:color w:val="000000"/>
          <w:sz w:val="28"/>
        </w:rPr>
        <w:t>
      бұйымдар мен пластмасса құбырлар торабын дайындау технологиясын;</w:t>
      </w:r>
    </w:p>
    <w:bookmarkEnd w:id="995"/>
    <w:bookmarkStart w:name="z999" w:id="996"/>
    <w:p>
      <w:pPr>
        <w:spacing w:after="0"/>
        <w:ind w:left="0"/>
        <w:jc w:val="both"/>
      </w:pPr>
      <w:r>
        <w:rPr>
          <w:rFonts w:ascii="Times New Roman"/>
          <w:b w:val="false"/>
          <w:i w:val="false"/>
          <w:color w:val="000000"/>
          <w:sz w:val="28"/>
        </w:rPr>
        <w:t>
      пластмасса құбырлары мен арматураның физика-химиялық және технологиялық қасиеттерін;</w:t>
      </w:r>
    </w:p>
    <w:bookmarkEnd w:id="996"/>
    <w:bookmarkStart w:name="z1000" w:id="997"/>
    <w:p>
      <w:pPr>
        <w:spacing w:after="0"/>
        <w:ind w:left="0"/>
        <w:jc w:val="both"/>
      </w:pPr>
      <w:r>
        <w:rPr>
          <w:rFonts w:ascii="Times New Roman"/>
          <w:b w:val="false"/>
          <w:i w:val="false"/>
          <w:color w:val="000000"/>
          <w:sz w:val="28"/>
        </w:rPr>
        <w:t>
      пластмасса трубаларын термиялық өңдеу әдістерін;</w:t>
      </w:r>
    </w:p>
    <w:bookmarkEnd w:id="997"/>
    <w:bookmarkStart w:name="z1001" w:id="998"/>
    <w:p>
      <w:pPr>
        <w:spacing w:after="0"/>
        <w:ind w:left="0"/>
        <w:jc w:val="both"/>
      </w:pPr>
      <w:r>
        <w:rPr>
          <w:rFonts w:ascii="Times New Roman"/>
          <w:b w:val="false"/>
          <w:i w:val="false"/>
          <w:color w:val="000000"/>
          <w:sz w:val="28"/>
        </w:rPr>
        <w:t>
      труба бөлшектерін жинақтау ерекшеліктерін;</w:t>
      </w:r>
    </w:p>
    <w:bookmarkEnd w:id="998"/>
    <w:bookmarkStart w:name="z1002" w:id="999"/>
    <w:p>
      <w:pPr>
        <w:spacing w:after="0"/>
        <w:ind w:left="0"/>
        <w:jc w:val="both"/>
      </w:pPr>
      <w:r>
        <w:rPr>
          <w:rFonts w:ascii="Times New Roman"/>
          <w:b w:val="false"/>
          <w:i w:val="false"/>
          <w:color w:val="000000"/>
          <w:sz w:val="28"/>
        </w:rPr>
        <w:t>
      ақаулықтарды жою;</w:t>
      </w:r>
    </w:p>
    <w:bookmarkEnd w:id="999"/>
    <w:bookmarkStart w:name="z1003" w:id="1000"/>
    <w:p>
      <w:pPr>
        <w:spacing w:after="0"/>
        <w:ind w:left="0"/>
        <w:jc w:val="both"/>
      </w:pPr>
      <w:r>
        <w:rPr>
          <w:rFonts w:ascii="Times New Roman"/>
          <w:b w:val="false"/>
          <w:i w:val="false"/>
          <w:color w:val="000000"/>
          <w:sz w:val="28"/>
        </w:rPr>
        <w:t>
      сапа бақылау әдістерін.</w:t>
      </w:r>
    </w:p>
    <w:bookmarkEnd w:id="1000"/>
    <w:bookmarkStart w:name="z1004" w:id="1001"/>
    <w:p>
      <w:pPr>
        <w:spacing w:after="0"/>
        <w:ind w:left="0"/>
        <w:jc w:val="both"/>
      </w:pPr>
      <w:r>
        <w:rPr>
          <w:rFonts w:ascii="Times New Roman"/>
          <w:b w:val="false"/>
          <w:i w:val="false"/>
          <w:color w:val="000000"/>
          <w:sz w:val="28"/>
        </w:rPr>
        <w:t>
      29. Көбіктенетін материалдан бұйымдар жасаушы</w:t>
      </w:r>
    </w:p>
    <w:bookmarkEnd w:id="1001"/>
    <w:bookmarkStart w:name="z1005" w:id="1002"/>
    <w:p>
      <w:pPr>
        <w:spacing w:after="0"/>
        <w:ind w:left="0"/>
        <w:jc w:val="both"/>
      </w:pPr>
      <w:r>
        <w:rPr>
          <w:rFonts w:ascii="Times New Roman"/>
          <w:b w:val="false"/>
          <w:i w:val="false"/>
          <w:color w:val="000000"/>
          <w:sz w:val="28"/>
        </w:rPr>
        <w:t>
      Параграф 1. Көбіктенетін материалдан бұйымдар жасаушы, 2-разряд</w:t>
      </w:r>
    </w:p>
    <w:bookmarkEnd w:id="1002"/>
    <w:bookmarkStart w:name="z1006" w:id="1003"/>
    <w:p>
      <w:pPr>
        <w:spacing w:after="0"/>
        <w:ind w:left="0"/>
        <w:jc w:val="both"/>
      </w:pPr>
      <w:r>
        <w:rPr>
          <w:rFonts w:ascii="Times New Roman"/>
          <w:b w:val="false"/>
          <w:i w:val="false"/>
          <w:color w:val="000000"/>
          <w:sz w:val="28"/>
        </w:rPr>
        <w:t>
      139. Жұмыс сипаттамасы:</w:t>
      </w:r>
    </w:p>
    <w:bookmarkEnd w:id="1003"/>
    <w:bookmarkStart w:name="z1007" w:id="1004"/>
    <w:p>
      <w:pPr>
        <w:spacing w:after="0"/>
        <w:ind w:left="0"/>
        <w:jc w:val="both"/>
      </w:pPr>
      <w:r>
        <w:rPr>
          <w:rFonts w:ascii="Times New Roman"/>
          <w:b w:val="false"/>
          <w:i w:val="false"/>
          <w:color w:val="000000"/>
          <w:sz w:val="28"/>
        </w:rPr>
        <w:t>
      полистеролдан және басқада көбіктентін материалдан пресс-формада өнімдерді дайындау;</w:t>
      </w:r>
    </w:p>
    <w:bookmarkEnd w:id="1004"/>
    <w:bookmarkStart w:name="z1008" w:id="1005"/>
    <w:p>
      <w:pPr>
        <w:spacing w:after="0"/>
        <w:ind w:left="0"/>
        <w:jc w:val="both"/>
      </w:pPr>
      <w:r>
        <w:rPr>
          <w:rFonts w:ascii="Times New Roman"/>
          <w:b w:val="false"/>
          <w:i w:val="false"/>
          <w:color w:val="000000"/>
          <w:sz w:val="28"/>
        </w:rPr>
        <w:t>
      көбіктенетін материалдарды дайындау (түйіршектерді илеу, оларды бояу, алдын-ала көпірту, кептіру, мөлшерлеп бөлу);</w:t>
      </w:r>
    </w:p>
    <w:bookmarkEnd w:id="1005"/>
    <w:bookmarkStart w:name="z1009" w:id="1006"/>
    <w:p>
      <w:pPr>
        <w:spacing w:after="0"/>
        <w:ind w:left="0"/>
        <w:jc w:val="both"/>
      </w:pPr>
      <w:r>
        <w:rPr>
          <w:rFonts w:ascii="Times New Roman"/>
          <w:b w:val="false"/>
          <w:i w:val="false"/>
          <w:color w:val="000000"/>
          <w:sz w:val="28"/>
        </w:rPr>
        <w:t>
      пресс-форманы көпіртуге дайындау, пресс-форманы ысыту;</w:t>
      </w:r>
    </w:p>
    <w:bookmarkEnd w:id="1006"/>
    <w:bookmarkStart w:name="z1010" w:id="1007"/>
    <w:p>
      <w:pPr>
        <w:spacing w:after="0"/>
        <w:ind w:left="0"/>
        <w:jc w:val="both"/>
      </w:pPr>
      <w:r>
        <w:rPr>
          <w:rFonts w:ascii="Times New Roman"/>
          <w:b w:val="false"/>
          <w:i w:val="false"/>
          <w:color w:val="000000"/>
          <w:sz w:val="28"/>
        </w:rPr>
        <w:t>
      алдын ала бумен көбіктендірілген гранулалар мен пресс-формаларын салу және бұйымдарды дайындау;</w:t>
      </w:r>
    </w:p>
    <w:bookmarkEnd w:id="1007"/>
    <w:bookmarkStart w:name="z1011" w:id="1008"/>
    <w:p>
      <w:pPr>
        <w:spacing w:after="0"/>
        <w:ind w:left="0"/>
        <w:jc w:val="both"/>
      </w:pPr>
      <w:r>
        <w:rPr>
          <w:rFonts w:ascii="Times New Roman"/>
          <w:b w:val="false"/>
          <w:i w:val="false"/>
          <w:color w:val="000000"/>
          <w:sz w:val="28"/>
        </w:rPr>
        <w:t>
      үзіндінің температурасы мен уақытын байқау мен бақылау;</w:t>
      </w:r>
    </w:p>
    <w:bookmarkEnd w:id="1008"/>
    <w:bookmarkStart w:name="z1012" w:id="1009"/>
    <w:p>
      <w:pPr>
        <w:spacing w:after="0"/>
        <w:ind w:left="0"/>
        <w:jc w:val="both"/>
      </w:pPr>
      <w:r>
        <w:rPr>
          <w:rFonts w:ascii="Times New Roman"/>
          <w:b w:val="false"/>
          <w:i w:val="false"/>
          <w:color w:val="000000"/>
          <w:sz w:val="28"/>
        </w:rPr>
        <w:t>
      пресс-формаларын жіктеу;</w:t>
      </w:r>
    </w:p>
    <w:bookmarkEnd w:id="1009"/>
    <w:bookmarkStart w:name="z1013" w:id="1010"/>
    <w:p>
      <w:pPr>
        <w:spacing w:after="0"/>
        <w:ind w:left="0"/>
        <w:jc w:val="both"/>
      </w:pPr>
      <w:r>
        <w:rPr>
          <w:rFonts w:ascii="Times New Roman"/>
          <w:b w:val="false"/>
          <w:i w:val="false"/>
          <w:color w:val="000000"/>
          <w:sz w:val="28"/>
        </w:rPr>
        <w:t>
      дайын бұйымдарды пресс-формадан шешу.</w:t>
      </w:r>
    </w:p>
    <w:bookmarkEnd w:id="1010"/>
    <w:bookmarkStart w:name="z1014" w:id="1011"/>
    <w:p>
      <w:pPr>
        <w:spacing w:after="0"/>
        <w:ind w:left="0"/>
        <w:jc w:val="both"/>
      </w:pPr>
      <w:r>
        <w:rPr>
          <w:rFonts w:ascii="Times New Roman"/>
          <w:b w:val="false"/>
          <w:i w:val="false"/>
          <w:color w:val="000000"/>
          <w:sz w:val="28"/>
        </w:rPr>
        <w:t>
      140. Білуге тиіс:</w:t>
      </w:r>
    </w:p>
    <w:bookmarkEnd w:id="1011"/>
    <w:bookmarkStart w:name="z1015" w:id="1012"/>
    <w:p>
      <w:pPr>
        <w:spacing w:after="0"/>
        <w:ind w:left="0"/>
        <w:jc w:val="both"/>
      </w:pPr>
      <w:r>
        <w:rPr>
          <w:rFonts w:ascii="Times New Roman"/>
          <w:b w:val="false"/>
          <w:i w:val="false"/>
          <w:color w:val="000000"/>
          <w:sz w:val="28"/>
        </w:rPr>
        <w:t>
      көбіктендіру тәртібін бақылау әдістері;</w:t>
      </w:r>
    </w:p>
    <w:bookmarkEnd w:id="1012"/>
    <w:bookmarkStart w:name="z1016" w:id="1013"/>
    <w:p>
      <w:pPr>
        <w:spacing w:after="0"/>
        <w:ind w:left="0"/>
        <w:jc w:val="both"/>
      </w:pPr>
      <w:r>
        <w:rPr>
          <w:rFonts w:ascii="Times New Roman"/>
          <w:b w:val="false"/>
          <w:i w:val="false"/>
          <w:color w:val="000000"/>
          <w:sz w:val="28"/>
        </w:rPr>
        <w:t>
      дайын бұйымдарға қойылатын техникалық талаптар;</w:t>
      </w:r>
    </w:p>
    <w:bookmarkEnd w:id="1013"/>
    <w:bookmarkStart w:name="z1017" w:id="1014"/>
    <w:p>
      <w:pPr>
        <w:spacing w:after="0"/>
        <w:ind w:left="0"/>
        <w:jc w:val="both"/>
      </w:pPr>
      <w:r>
        <w:rPr>
          <w:rFonts w:ascii="Times New Roman"/>
          <w:b w:val="false"/>
          <w:i w:val="false"/>
          <w:color w:val="000000"/>
          <w:sz w:val="28"/>
        </w:rPr>
        <w:t>
      материалдарды пресс-формаға салу әдістері мен дайын бұйымдарды шешіп алу;</w:t>
      </w:r>
    </w:p>
    <w:bookmarkEnd w:id="1014"/>
    <w:bookmarkStart w:name="z1018" w:id="1015"/>
    <w:p>
      <w:pPr>
        <w:spacing w:after="0"/>
        <w:ind w:left="0"/>
        <w:jc w:val="both"/>
      </w:pPr>
      <w:r>
        <w:rPr>
          <w:rFonts w:ascii="Times New Roman"/>
          <w:b w:val="false"/>
          <w:i w:val="false"/>
          <w:color w:val="000000"/>
          <w:sz w:val="28"/>
        </w:rPr>
        <w:t>
      көбіктендірілген материалдардың химиялық құрамы мен физикалық-химиялық қасиеттерін;</w:t>
      </w:r>
    </w:p>
    <w:bookmarkEnd w:id="1015"/>
    <w:bookmarkStart w:name="z1019" w:id="1016"/>
    <w:p>
      <w:pPr>
        <w:spacing w:after="0"/>
        <w:ind w:left="0"/>
        <w:jc w:val="both"/>
      </w:pPr>
      <w:r>
        <w:rPr>
          <w:rFonts w:ascii="Times New Roman"/>
          <w:b w:val="false"/>
          <w:i w:val="false"/>
          <w:color w:val="000000"/>
          <w:sz w:val="28"/>
        </w:rPr>
        <w:t>
      дайын өнімдерге қойылатын техникалық талаптар.</w:t>
      </w:r>
    </w:p>
    <w:bookmarkEnd w:id="1016"/>
    <w:bookmarkStart w:name="z1020" w:id="1017"/>
    <w:p>
      <w:pPr>
        <w:spacing w:after="0"/>
        <w:ind w:left="0"/>
        <w:jc w:val="both"/>
      </w:pPr>
      <w:r>
        <w:rPr>
          <w:rFonts w:ascii="Times New Roman"/>
          <w:b w:val="false"/>
          <w:i w:val="false"/>
          <w:color w:val="000000"/>
          <w:sz w:val="28"/>
        </w:rPr>
        <w:t>
      141. Жұмыс мысалдары:</w:t>
      </w:r>
    </w:p>
    <w:bookmarkEnd w:id="1017"/>
    <w:bookmarkStart w:name="z1021" w:id="1018"/>
    <w:p>
      <w:pPr>
        <w:spacing w:after="0"/>
        <w:ind w:left="0"/>
        <w:jc w:val="both"/>
      </w:pPr>
      <w:r>
        <w:rPr>
          <w:rFonts w:ascii="Times New Roman"/>
          <w:b w:val="false"/>
          <w:i w:val="false"/>
          <w:color w:val="000000"/>
          <w:sz w:val="28"/>
        </w:rPr>
        <w:t>
      Дайындау:</w:t>
      </w:r>
    </w:p>
    <w:bookmarkEnd w:id="1018"/>
    <w:bookmarkStart w:name="z1022" w:id="1019"/>
    <w:p>
      <w:pPr>
        <w:spacing w:after="0"/>
        <w:ind w:left="0"/>
        <w:jc w:val="both"/>
      </w:pPr>
      <w:r>
        <w:rPr>
          <w:rFonts w:ascii="Times New Roman"/>
          <w:b w:val="false"/>
          <w:i w:val="false"/>
          <w:color w:val="000000"/>
          <w:sz w:val="28"/>
        </w:rPr>
        <w:t>
      1) жылу оқшаулағыш блоктар;</w:t>
      </w:r>
    </w:p>
    <w:bookmarkEnd w:id="1019"/>
    <w:bookmarkStart w:name="z1023" w:id="1020"/>
    <w:p>
      <w:pPr>
        <w:spacing w:after="0"/>
        <w:ind w:left="0"/>
        <w:jc w:val="both"/>
      </w:pPr>
      <w:r>
        <w:rPr>
          <w:rFonts w:ascii="Times New Roman"/>
          <w:b w:val="false"/>
          <w:i w:val="false"/>
          <w:color w:val="000000"/>
          <w:sz w:val="28"/>
        </w:rPr>
        <w:t>
      2) жүзу тақтайлары;</w:t>
      </w:r>
    </w:p>
    <w:bookmarkEnd w:id="1020"/>
    <w:bookmarkStart w:name="z1024" w:id="1021"/>
    <w:p>
      <w:pPr>
        <w:spacing w:after="0"/>
        <w:ind w:left="0"/>
        <w:jc w:val="both"/>
      </w:pPr>
      <w:r>
        <w:rPr>
          <w:rFonts w:ascii="Times New Roman"/>
          <w:b w:val="false"/>
          <w:i w:val="false"/>
          <w:color w:val="000000"/>
          <w:sz w:val="28"/>
        </w:rPr>
        <w:t>
      3) жүзу қабілеті көлемі;</w:t>
      </w:r>
    </w:p>
    <w:bookmarkEnd w:id="1021"/>
    <w:bookmarkStart w:name="z1025" w:id="1022"/>
    <w:p>
      <w:pPr>
        <w:spacing w:after="0"/>
        <w:ind w:left="0"/>
        <w:jc w:val="both"/>
      </w:pPr>
      <w:r>
        <w:rPr>
          <w:rFonts w:ascii="Times New Roman"/>
          <w:b w:val="false"/>
          <w:i w:val="false"/>
          <w:color w:val="000000"/>
          <w:sz w:val="28"/>
        </w:rPr>
        <w:t>
      4) қалқалар;</w:t>
      </w:r>
    </w:p>
    <w:bookmarkEnd w:id="1022"/>
    <w:bookmarkStart w:name="z1026" w:id="1023"/>
    <w:p>
      <w:pPr>
        <w:spacing w:after="0"/>
        <w:ind w:left="0"/>
        <w:jc w:val="both"/>
      </w:pPr>
      <w:r>
        <w:rPr>
          <w:rFonts w:ascii="Times New Roman"/>
          <w:b w:val="false"/>
          <w:i w:val="false"/>
          <w:color w:val="000000"/>
          <w:sz w:val="28"/>
        </w:rPr>
        <w:t>
      5) құтқару белдемелері.</w:t>
      </w:r>
    </w:p>
    <w:bookmarkEnd w:id="1023"/>
    <w:bookmarkStart w:name="z1027" w:id="1024"/>
    <w:p>
      <w:pPr>
        <w:spacing w:after="0"/>
        <w:ind w:left="0"/>
        <w:jc w:val="both"/>
      </w:pPr>
      <w:r>
        <w:rPr>
          <w:rFonts w:ascii="Times New Roman"/>
          <w:b w:val="false"/>
          <w:i w:val="false"/>
          <w:color w:val="000000"/>
          <w:sz w:val="28"/>
        </w:rPr>
        <w:t>
      Параграф 2. Көбіктенетін материалдан бұйымдар жасаушы, 3-разряд</w:t>
      </w:r>
    </w:p>
    <w:bookmarkEnd w:id="1024"/>
    <w:bookmarkStart w:name="z1028" w:id="1025"/>
    <w:p>
      <w:pPr>
        <w:spacing w:after="0"/>
        <w:ind w:left="0"/>
        <w:jc w:val="both"/>
      </w:pPr>
      <w:r>
        <w:rPr>
          <w:rFonts w:ascii="Times New Roman"/>
          <w:b w:val="false"/>
          <w:i w:val="false"/>
          <w:color w:val="000000"/>
          <w:sz w:val="28"/>
        </w:rPr>
        <w:t>
      142. Жұмыс сипаттамасы:</w:t>
      </w:r>
    </w:p>
    <w:bookmarkEnd w:id="1025"/>
    <w:bookmarkStart w:name="z1029" w:id="1026"/>
    <w:p>
      <w:pPr>
        <w:spacing w:after="0"/>
        <w:ind w:left="0"/>
        <w:jc w:val="both"/>
      </w:pPr>
      <w:r>
        <w:rPr>
          <w:rFonts w:ascii="Times New Roman"/>
          <w:b w:val="false"/>
          <w:i w:val="false"/>
          <w:color w:val="000000"/>
          <w:sz w:val="28"/>
        </w:rPr>
        <w:t>
      автоматты формалаушы машинадағы пресс-формаларда ыстық формалау әдісімен көбіктенетін материалдан өнімдерді жасау процесін жүргізу;</w:t>
      </w:r>
    </w:p>
    <w:bookmarkEnd w:id="1026"/>
    <w:bookmarkStart w:name="z1030" w:id="1027"/>
    <w:p>
      <w:pPr>
        <w:spacing w:after="0"/>
        <w:ind w:left="0"/>
        <w:jc w:val="both"/>
      </w:pPr>
      <w:r>
        <w:rPr>
          <w:rFonts w:ascii="Times New Roman"/>
          <w:b w:val="false"/>
          <w:i w:val="false"/>
          <w:color w:val="000000"/>
          <w:sz w:val="28"/>
        </w:rPr>
        <w:t>
      ыстық пресстеу әдісі арқылы блокты пеноплостиролдан декоративті дайындама бетін формалау технологиялық процесін жүргізу;</w:t>
      </w:r>
    </w:p>
    <w:bookmarkEnd w:id="1027"/>
    <w:bookmarkStart w:name="z1031" w:id="1028"/>
    <w:p>
      <w:pPr>
        <w:spacing w:after="0"/>
        <w:ind w:left="0"/>
        <w:jc w:val="both"/>
      </w:pPr>
      <w:r>
        <w:rPr>
          <w:rFonts w:ascii="Times New Roman"/>
          <w:b w:val="false"/>
          <w:i w:val="false"/>
          <w:color w:val="000000"/>
          <w:sz w:val="28"/>
        </w:rPr>
        <w:t>
      декорды дайындама үстіне декорациялаушы қыздырылған плита көмегімен түсіру;</w:t>
      </w:r>
    </w:p>
    <w:bookmarkEnd w:id="1028"/>
    <w:bookmarkStart w:name="z1032" w:id="1029"/>
    <w:p>
      <w:pPr>
        <w:spacing w:after="0"/>
        <w:ind w:left="0"/>
        <w:jc w:val="both"/>
      </w:pPr>
      <w:r>
        <w:rPr>
          <w:rFonts w:ascii="Times New Roman"/>
          <w:b w:val="false"/>
          <w:i w:val="false"/>
          <w:color w:val="000000"/>
          <w:sz w:val="28"/>
        </w:rPr>
        <w:t>
      сапа бақылауы, сұрыптама, дайын өнімді орау;</w:t>
      </w:r>
    </w:p>
    <w:bookmarkEnd w:id="1029"/>
    <w:bookmarkStart w:name="z1033" w:id="1030"/>
    <w:p>
      <w:pPr>
        <w:spacing w:after="0"/>
        <w:ind w:left="0"/>
        <w:jc w:val="both"/>
      </w:pPr>
      <w:r>
        <w:rPr>
          <w:rFonts w:ascii="Times New Roman"/>
          <w:b w:val="false"/>
          <w:i w:val="false"/>
          <w:color w:val="000000"/>
          <w:sz w:val="28"/>
        </w:rPr>
        <w:t>
      декорге сәйкес орамаларды маркирлеу.</w:t>
      </w:r>
    </w:p>
    <w:bookmarkEnd w:id="1030"/>
    <w:bookmarkStart w:name="z1034" w:id="1031"/>
    <w:p>
      <w:pPr>
        <w:spacing w:after="0"/>
        <w:ind w:left="0"/>
        <w:jc w:val="both"/>
      </w:pPr>
      <w:r>
        <w:rPr>
          <w:rFonts w:ascii="Times New Roman"/>
          <w:b w:val="false"/>
          <w:i w:val="false"/>
          <w:color w:val="000000"/>
          <w:sz w:val="28"/>
        </w:rPr>
        <w:t>
      143. Білуге тиіс:</w:t>
      </w:r>
    </w:p>
    <w:bookmarkEnd w:id="1031"/>
    <w:bookmarkStart w:name="z1035" w:id="1032"/>
    <w:p>
      <w:pPr>
        <w:spacing w:after="0"/>
        <w:ind w:left="0"/>
        <w:jc w:val="both"/>
      </w:pPr>
      <w:r>
        <w:rPr>
          <w:rFonts w:ascii="Times New Roman"/>
          <w:b w:val="false"/>
          <w:i w:val="false"/>
          <w:color w:val="000000"/>
          <w:sz w:val="28"/>
        </w:rPr>
        <w:t>
      көбіктенетін материалдан өнім даярлау технологиясын;</w:t>
      </w:r>
    </w:p>
    <w:bookmarkEnd w:id="1032"/>
    <w:bookmarkStart w:name="z1036" w:id="1033"/>
    <w:p>
      <w:pPr>
        <w:spacing w:after="0"/>
        <w:ind w:left="0"/>
        <w:jc w:val="both"/>
      </w:pPr>
      <w:r>
        <w:rPr>
          <w:rFonts w:ascii="Times New Roman"/>
          <w:b w:val="false"/>
          <w:i w:val="false"/>
          <w:color w:val="000000"/>
          <w:sz w:val="28"/>
        </w:rPr>
        <w:t>
      декорды дайындама үстіне жағу технологиясын;</w:t>
      </w:r>
    </w:p>
    <w:bookmarkEnd w:id="1033"/>
    <w:bookmarkStart w:name="z1037" w:id="1034"/>
    <w:p>
      <w:pPr>
        <w:spacing w:after="0"/>
        <w:ind w:left="0"/>
        <w:jc w:val="both"/>
      </w:pPr>
      <w:r>
        <w:rPr>
          <w:rFonts w:ascii="Times New Roman"/>
          <w:b w:val="false"/>
          <w:i w:val="false"/>
          <w:color w:val="000000"/>
          <w:sz w:val="28"/>
        </w:rPr>
        <w:t>
      формалаушы машина құрылғылары мен жұмыс принциптерін;</w:t>
      </w:r>
    </w:p>
    <w:bookmarkEnd w:id="1034"/>
    <w:bookmarkStart w:name="z1038" w:id="1035"/>
    <w:p>
      <w:pPr>
        <w:spacing w:after="0"/>
        <w:ind w:left="0"/>
        <w:jc w:val="both"/>
      </w:pPr>
      <w:r>
        <w:rPr>
          <w:rFonts w:ascii="Times New Roman"/>
          <w:b w:val="false"/>
          <w:i w:val="false"/>
          <w:color w:val="000000"/>
          <w:sz w:val="28"/>
        </w:rPr>
        <w:t>
      дайын өнім сапасына қойылатын техникалық талаптарды;</w:t>
      </w:r>
    </w:p>
    <w:bookmarkEnd w:id="1035"/>
    <w:bookmarkStart w:name="z1039" w:id="1036"/>
    <w:p>
      <w:pPr>
        <w:spacing w:after="0"/>
        <w:ind w:left="0"/>
        <w:jc w:val="both"/>
      </w:pPr>
      <w:r>
        <w:rPr>
          <w:rFonts w:ascii="Times New Roman"/>
          <w:b w:val="false"/>
          <w:i w:val="false"/>
          <w:color w:val="000000"/>
          <w:sz w:val="28"/>
        </w:rPr>
        <w:t>
      дайын өнімдерді орау мен сұрыптау ережелерін.</w:t>
      </w:r>
    </w:p>
    <w:bookmarkEnd w:id="1036"/>
    <w:bookmarkStart w:name="z1040" w:id="1037"/>
    <w:p>
      <w:pPr>
        <w:spacing w:after="0"/>
        <w:ind w:left="0"/>
        <w:jc w:val="both"/>
      </w:pPr>
      <w:r>
        <w:rPr>
          <w:rFonts w:ascii="Times New Roman"/>
          <w:b w:val="false"/>
          <w:i w:val="false"/>
          <w:color w:val="000000"/>
          <w:sz w:val="28"/>
        </w:rPr>
        <w:t>
      144. Жұмыс мысалдары:</w:t>
      </w:r>
    </w:p>
    <w:bookmarkEnd w:id="1037"/>
    <w:bookmarkStart w:name="z1041" w:id="1038"/>
    <w:p>
      <w:pPr>
        <w:spacing w:after="0"/>
        <w:ind w:left="0"/>
        <w:jc w:val="both"/>
      </w:pPr>
      <w:r>
        <w:rPr>
          <w:rFonts w:ascii="Times New Roman"/>
          <w:b w:val="false"/>
          <w:i w:val="false"/>
          <w:color w:val="000000"/>
          <w:sz w:val="28"/>
        </w:rPr>
        <w:t>
      Дайындау:</w:t>
      </w:r>
    </w:p>
    <w:bookmarkEnd w:id="1038"/>
    <w:bookmarkStart w:name="z1042" w:id="1039"/>
    <w:p>
      <w:pPr>
        <w:spacing w:after="0"/>
        <w:ind w:left="0"/>
        <w:jc w:val="both"/>
      </w:pPr>
      <w:r>
        <w:rPr>
          <w:rFonts w:ascii="Times New Roman"/>
          <w:b w:val="false"/>
          <w:i w:val="false"/>
          <w:color w:val="000000"/>
          <w:sz w:val="28"/>
        </w:rPr>
        <w:t>
      1) Пенополистиролдан жасалатын декоративті бұйымдар;</w:t>
      </w:r>
    </w:p>
    <w:bookmarkEnd w:id="1039"/>
    <w:bookmarkStart w:name="z1043" w:id="1040"/>
    <w:p>
      <w:pPr>
        <w:spacing w:after="0"/>
        <w:ind w:left="0"/>
        <w:jc w:val="both"/>
      </w:pPr>
      <w:r>
        <w:rPr>
          <w:rFonts w:ascii="Times New Roman"/>
          <w:b w:val="false"/>
          <w:i w:val="false"/>
          <w:color w:val="000000"/>
          <w:sz w:val="28"/>
        </w:rPr>
        <w:t>
      2) Пенополистиролдан жасалатын декоративті плиталар.</w:t>
      </w:r>
    </w:p>
    <w:bookmarkEnd w:id="1040"/>
    <w:bookmarkStart w:name="z1044" w:id="1041"/>
    <w:p>
      <w:pPr>
        <w:spacing w:after="0"/>
        <w:ind w:left="0"/>
        <w:jc w:val="both"/>
      </w:pPr>
      <w:r>
        <w:rPr>
          <w:rFonts w:ascii="Times New Roman"/>
          <w:b w:val="false"/>
          <w:i w:val="false"/>
          <w:color w:val="000000"/>
          <w:sz w:val="28"/>
        </w:rPr>
        <w:t>
      30. Органикалық шыныдан бұйымдар жасаушы</w:t>
      </w:r>
    </w:p>
    <w:bookmarkEnd w:id="1041"/>
    <w:bookmarkStart w:name="z1045" w:id="1042"/>
    <w:p>
      <w:pPr>
        <w:spacing w:after="0"/>
        <w:ind w:left="0"/>
        <w:jc w:val="both"/>
      </w:pPr>
      <w:r>
        <w:rPr>
          <w:rFonts w:ascii="Times New Roman"/>
          <w:b w:val="false"/>
          <w:i w:val="false"/>
          <w:color w:val="000000"/>
          <w:sz w:val="28"/>
        </w:rPr>
        <w:t>
      Параграф 1. Органикалық шыныдан бұйымдар жасаушы, 4-разряд</w:t>
      </w:r>
    </w:p>
    <w:bookmarkEnd w:id="1042"/>
    <w:bookmarkStart w:name="z1046" w:id="1043"/>
    <w:p>
      <w:pPr>
        <w:spacing w:after="0"/>
        <w:ind w:left="0"/>
        <w:jc w:val="both"/>
      </w:pPr>
      <w:r>
        <w:rPr>
          <w:rFonts w:ascii="Times New Roman"/>
          <w:b w:val="false"/>
          <w:i w:val="false"/>
          <w:color w:val="000000"/>
          <w:sz w:val="28"/>
        </w:rPr>
        <w:t>
      145. Жұмыс сипаттамасы:</w:t>
      </w:r>
    </w:p>
    <w:bookmarkEnd w:id="1043"/>
    <w:bookmarkStart w:name="z1047" w:id="1044"/>
    <w:p>
      <w:pPr>
        <w:spacing w:after="0"/>
        <w:ind w:left="0"/>
        <w:jc w:val="both"/>
      </w:pPr>
      <w:r>
        <w:rPr>
          <w:rFonts w:ascii="Times New Roman"/>
          <w:b w:val="false"/>
          <w:i w:val="false"/>
          <w:color w:val="000000"/>
          <w:sz w:val="28"/>
        </w:rPr>
        <w:t>
      пресс-формада ауаны қысу әдісі арқылы органикалық шыныдан орта күрделіліктегі және күрделі конфигурациялы бұйымдарды әзірлеу;</w:t>
      </w:r>
    </w:p>
    <w:bookmarkEnd w:id="1044"/>
    <w:bookmarkStart w:name="z1048" w:id="1045"/>
    <w:p>
      <w:pPr>
        <w:spacing w:after="0"/>
        <w:ind w:left="0"/>
        <w:jc w:val="both"/>
      </w:pPr>
      <w:r>
        <w:rPr>
          <w:rFonts w:ascii="Times New Roman"/>
          <w:b w:val="false"/>
          <w:i w:val="false"/>
          <w:color w:val="000000"/>
          <w:sz w:val="28"/>
        </w:rPr>
        <w:t>
      электрпеште органикалық шыныдан дайындамаларды қыздыру;</w:t>
      </w:r>
    </w:p>
    <w:bookmarkEnd w:id="1045"/>
    <w:bookmarkStart w:name="z1049" w:id="1046"/>
    <w:p>
      <w:pPr>
        <w:spacing w:after="0"/>
        <w:ind w:left="0"/>
        <w:jc w:val="both"/>
      </w:pPr>
      <w:r>
        <w:rPr>
          <w:rFonts w:ascii="Times New Roman"/>
          <w:b w:val="false"/>
          <w:i w:val="false"/>
          <w:color w:val="000000"/>
          <w:sz w:val="28"/>
        </w:rPr>
        <w:t>
      абразивті құрал-сайманды қолдану арқылы кесінділерді тазарту, пресстеу;</w:t>
      </w:r>
    </w:p>
    <w:bookmarkEnd w:id="1046"/>
    <w:bookmarkStart w:name="z1050" w:id="1047"/>
    <w:p>
      <w:pPr>
        <w:spacing w:after="0"/>
        <w:ind w:left="0"/>
        <w:jc w:val="both"/>
      </w:pPr>
      <w:r>
        <w:rPr>
          <w:rFonts w:ascii="Times New Roman"/>
          <w:b w:val="false"/>
          <w:i w:val="false"/>
          <w:color w:val="000000"/>
          <w:sz w:val="28"/>
        </w:rPr>
        <w:t>
      бұйым үсті механикалық ақаулықтарды жою;</w:t>
      </w:r>
    </w:p>
    <w:bookmarkEnd w:id="1047"/>
    <w:bookmarkStart w:name="z1051" w:id="1048"/>
    <w:p>
      <w:pPr>
        <w:spacing w:after="0"/>
        <w:ind w:left="0"/>
        <w:jc w:val="both"/>
      </w:pPr>
      <w:r>
        <w:rPr>
          <w:rFonts w:ascii="Times New Roman"/>
          <w:b w:val="false"/>
          <w:i w:val="false"/>
          <w:color w:val="000000"/>
          <w:sz w:val="28"/>
        </w:rPr>
        <w:t>
      органикалық шыныдан бұйымдарды станокта немесе қолмен істеу арқылы жылтырату.</w:t>
      </w:r>
    </w:p>
    <w:bookmarkEnd w:id="1048"/>
    <w:bookmarkStart w:name="z1052" w:id="1049"/>
    <w:p>
      <w:pPr>
        <w:spacing w:after="0"/>
        <w:ind w:left="0"/>
        <w:jc w:val="both"/>
      </w:pPr>
      <w:r>
        <w:rPr>
          <w:rFonts w:ascii="Times New Roman"/>
          <w:b w:val="false"/>
          <w:i w:val="false"/>
          <w:color w:val="000000"/>
          <w:sz w:val="28"/>
        </w:rPr>
        <w:t>
      146. Білуге тиіс:</w:t>
      </w:r>
    </w:p>
    <w:bookmarkEnd w:id="1049"/>
    <w:bookmarkStart w:name="z1053" w:id="1050"/>
    <w:p>
      <w:pPr>
        <w:spacing w:after="0"/>
        <w:ind w:left="0"/>
        <w:jc w:val="both"/>
      </w:pPr>
      <w:r>
        <w:rPr>
          <w:rFonts w:ascii="Times New Roman"/>
          <w:b w:val="false"/>
          <w:i w:val="false"/>
          <w:color w:val="000000"/>
          <w:sz w:val="28"/>
        </w:rPr>
        <w:t>
      престің, электрпешінің, станок пен басқа да жабдықтар мен бақылау-өлшеу аспаптарының жұмыс принциптерін;</w:t>
      </w:r>
    </w:p>
    <w:bookmarkEnd w:id="1050"/>
    <w:bookmarkStart w:name="z1054" w:id="1051"/>
    <w:p>
      <w:pPr>
        <w:spacing w:after="0"/>
        <w:ind w:left="0"/>
        <w:jc w:val="both"/>
      </w:pPr>
      <w:r>
        <w:rPr>
          <w:rFonts w:ascii="Times New Roman"/>
          <w:b w:val="false"/>
          <w:i w:val="false"/>
          <w:color w:val="000000"/>
          <w:sz w:val="28"/>
        </w:rPr>
        <w:t>
      компрессорлы қондырғының тағайындылығын, органикалық шынының физикалық-химиялық қасиеттерін.</w:t>
      </w:r>
    </w:p>
    <w:bookmarkEnd w:id="1051"/>
    <w:bookmarkStart w:name="z1055" w:id="1052"/>
    <w:p>
      <w:pPr>
        <w:spacing w:after="0"/>
        <w:ind w:left="0"/>
        <w:jc w:val="both"/>
      </w:pPr>
      <w:r>
        <w:rPr>
          <w:rFonts w:ascii="Times New Roman"/>
          <w:b w:val="false"/>
          <w:i w:val="false"/>
          <w:color w:val="000000"/>
          <w:sz w:val="28"/>
        </w:rPr>
        <w:t>
      Қарапайым конфигурациялы органикалық шыныдан жасалған бұйымдарды пресстеу мен жылтыратуда немесе тек жылтырату жұмысын жасауда - 3-разряд.</w:t>
      </w:r>
    </w:p>
    <w:bookmarkEnd w:id="1052"/>
    <w:bookmarkStart w:name="z1056" w:id="1053"/>
    <w:p>
      <w:pPr>
        <w:spacing w:after="0"/>
        <w:ind w:left="0"/>
        <w:jc w:val="both"/>
      </w:pPr>
      <w:r>
        <w:rPr>
          <w:rFonts w:ascii="Times New Roman"/>
          <w:b w:val="false"/>
          <w:i w:val="false"/>
          <w:color w:val="000000"/>
          <w:sz w:val="28"/>
        </w:rPr>
        <w:t>
      31. Фторпластан бұйымдар әзірлеуші</w:t>
      </w:r>
    </w:p>
    <w:bookmarkEnd w:id="1053"/>
    <w:bookmarkStart w:name="z1057" w:id="1054"/>
    <w:p>
      <w:pPr>
        <w:spacing w:after="0"/>
        <w:ind w:left="0"/>
        <w:jc w:val="both"/>
      </w:pPr>
      <w:r>
        <w:rPr>
          <w:rFonts w:ascii="Times New Roman"/>
          <w:b w:val="false"/>
          <w:i w:val="false"/>
          <w:color w:val="000000"/>
          <w:sz w:val="28"/>
        </w:rPr>
        <w:t>
      Параграф 1. Фторпластан бұйымдар әзірлеуші, 3-разряд</w:t>
      </w:r>
    </w:p>
    <w:bookmarkEnd w:id="1054"/>
    <w:bookmarkStart w:name="z1058" w:id="1055"/>
    <w:p>
      <w:pPr>
        <w:spacing w:after="0"/>
        <w:ind w:left="0"/>
        <w:jc w:val="both"/>
      </w:pPr>
      <w:r>
        <w:rPr>
          <w:rFonts w:ascii="Times New Roman"/>
          <w:b w:val="false"/>
          <w:i w:val="false"/>
          <w:color w:val="000000"/>
          <w:sz w:val="28"/>
        </w:rPr>
        <w:t>
      147. Жұмыс сипаттамасы:</w:t>
      </w:r>
    </w:p>
    <w:bookmarkEnd w:id="1055"/>
    <w:bookmarkStart w:name="z1059" w:id="1056"/>
    <w:p>
      <w:pPr>
        <w:spacing w:after="0"/>
        <w:ind w:left="0"/>
        <w:jc w:val="both"/>
      </w:pPr>
      <w:r>
        <w:rPr>
          <w:rFonts w:ascii="Times New Roman"/>
          <w:b w:val="false"/>
          <w:i w:val="false"/>
          <w:color w:val="000000"/>
          <w:sz w:val="28"/>
        </w:rPr>
        <w:t>
      термошкафтардағы экстрагирлеу майлауынан кейін фторпласт таспасын кептіру;</w:t>
      </w:r>
    </w:p>
    <w:bookmarkEnd w:id="1056"/>
    <w:bookmarkStart w:name="z1060" w:id="1057"/>
    <w:p>
      <w:pPr>
        <w:spacing w:after="0"/>
        <w:ind w:left="0"/>
        <w:jc w:val="both"/>
      </w:pPr>
      <w:r>
        <w:rPr>
          <w:rFonts w:ascii="Times New Roman"/>
          <w:b w:val="false"/>
          <w:i w:val="false"/>
          <w:color w:val="000000"/>
          <w:sz w:val="28"/>
        </w:rPr>
        <w:t>
      термоөңдеуден кейін фторпласт бұйымдарын тазалау, айналасы мен жанын жиектеу;</w:t>
      </w:r>
    </w:p>
    <w:bookmarkEnd w:id="1057"/>
    <w:bookmarkStart w:name="z1061" w:id="1058"/>
    <w:p>
      <w:pPr>
        <w:spacing w:after="0"/>
        <w:ind w:left="0"/>
        <w:jc w:val="both"/>
      </w:pPr>
      <w:r>
        <w:rPr>
          <w:rFonts w:ascii="Times New Roman"/>
          <w:b w:val="false"/>
          <w:i w:val="false"/>
          <w:color w:val="000000"/>
          <w:sz w:val="28"/>
        </w:rPr>
        <w:t>
      асбест материалын пішу, фторпласт суспензиясын сіңдіру.</w:t>
      </w:r>
    </w:p>
    <w:bookmarkEnd w:id="1058"/>
    <w:bookmarkStart w:name="z1062" w:id="1059"/>
    <w:p>
      <w:pPr>
        <w:spacing w:after="0"/>
        <w:ind w:left="0"/>
        <w:jc w:val="both"/>
      </w:pPr>
      <w:r>
        <w:rPr>
          <w:rFonts w:ascii="Times New Roman"/>
          <w:b w:val="false"/>
          <w:i w:val="false"/>
          <w:color w:val="000000"/>
          <w:sz w:val="28"/>
        </w:rPr>
        <w:t>
      148. Білуге тиіс:</w:t>
      </w:r>
    </w:p>
    <w:bookmarkEnd w:id="1059"/>
    <w:bookmarkStart w:name="z1063" w:id="1060"/>
    <w:p>
      <w:pPr>
        <w:spacing w:after="0"/>
        <w:ind w:left="0"/>
        <w:jc w:val="both"/>
      </w:pPr>
      <w:r>
        <w:rPr>
          <w:rFonts w:ascii="Times New Roman"/>
          <w:b w:val="false"/>
          <w:i w:val="false"/>
          <w:color w:val="000000"/>
          <w:sz w:val="28"/>
        </w:rPr>
        <w:t>
      жабдық жұмыс принципін;</w:t>
      </w:r>
    </w:p>
    <w:bookmarkEnd w:id="1060"/>
    <w:bookmarkStart w:name="z1064" w:id="1061"/>
    <w:p>
      <w:pPr>
        <w:spacing w:after="0"/>
        <w:ind w:left="0"/>
        <w:jc w:val="both"/>
      </w:pPr>
      <w:r>
        <w:rPr>
          <w:rFonts w:ascii="Times New Roman"/>
          <w:b w:val="false"/>
          <w:i w:val="false"/>
          <w:color w:val="000000"/>
          <w:sz w:val="28"/>
        </w:rPr>
        <w:t>
      фторпласт таспасының;</w:t>
      </w:r>
    </w:p>
    <w:bookmarkEnd w:id="1061"/>
    <w:bookmarkStart w:name="z1065" w:id="1062"/>
    <w:p>
      <w:pPr>
        <w:spacing w:after="0"/>
        <w:ind w:left="0"/>
        <w:jc w:val="both"/>
      </w:pPr>
      <w:r>
        <w:rPr>
          <w:rFonts w:ascii="Times New Roman"/>
          <w:b w:val="false"/>
          <w:i w:val="false"/>
          <w:color w:val="000000"/>
          <w:sz w:val="28"/>
        </w:rPr>
        <w:t>
      фторпласт бұйымдарының негізгі қасиеттерін.</w:t>
      </w:r>
    </w:p>
    <w:bookmarkEnd w:id="1062"/>
    <w:bookmarkStart w:name="z1066" w:id="1063"/>
    <w:p>
      <w:pPr>
        <w:spacing w:after="0"/>
        <w:ind w:left="0"/>
        <w:jc w:val="both"/>
      </w:pPr>
      <w:r>
        <w:rPr>
          <w:rFonts w:ascii="Times New Roman"/>
          <w:b w:val="false"/>
          <w:i w:val="false"/>
          <w:color w:val="000000"/>
          <w:sz w:val="28"/>
        </w:rPr>
        <w:t>
      Параграф 2. Фторпласттан бұйымдар әзірлеуші, 4-разряд</w:t>
      </w:r>
    </w:p>
    <w:bookmarkEnd w:id="1063"/>
    <w:bookmarkStart w:name="z1067" w:id="1064"/>
    <w:p>
      <w:pPr>
        <w:spacing w:after="0"/>
        <w:ind w:left="0"/>
        <w:jc w:val="both"/>
      </w:pPr>
      <w:r>
        <w:rPr>
          <w:rFonts w:ascii="Times New Roman"/>
          <w:b w:val="false"/>
          <w:i w:val="false"/>
          <w:color w:val="000000"/>
          <w:sz w:val="28"/>
        </w:rPr>
        <w:t>
      149. Жұмыс сипаттамасы:</w:t>
      </w:r>
    </w:p>
    <w:bookmarkEnd w:id="1064"/>
    <w:bookmarkStart w:name="z1068" w:id="1065"/>
    <w:p>
      <w:pPr>
        <w:spacing w:after="0"/>
        <w:ind w:left="0"/>
        <w:jc w:val="both"/>
      </w:pPr>
      <w:r>
        <w:rPr>
          <w:rFonts w:ascii="Times New Roman"/>
          <w:b w:val="false"/>
          <w:i w:val="false"/>
          <w:color w:val="000000"/>
          <w:sz w:val="28"/>
        </w:rPr>
        <w:t>
      фторпласт таспасын орау және гидростатикалық престеу әдісі арқылы фторпласттан қарапайым конфигурациялы бұйымдарды әзірлеу;</w:t>
      </w:r>
    </w:p>
    <w:bookmarkEnd w:id="1065"/>
    <w:bookmarkStart w:name="z1069" w:id="1066"/>
    <w:p>
      <w:pPr>
        <w:spacing w:after="0"/>
        <w:ind w:left="0"/>
        <w:jc w:val="both"/>
      </w:pPr>
      <w:r>
        <w:rPr>
          <w:rFonts w:ascii="Times New Roman"/>
          <w:b w:val="false"/>
          <w:i w:val="false"/>
          <w:color w:val="000000"/>
          <w:sz w:val="28"/>
        </w:rPr>
        <w:t>
      гидравликалық престерде престеу арқылы бұйымдарды әзірлеу;</w:t>
      </w:r>
    </w:p>
    <w:bookmarkEnd w:id="1066"/>
    <w:bookmarkStart w:name="z1070" w:id="1067"/>
    <w:p>
      <w:pPr>
        <w:spacing w:after="0"/>
        <w:ind w:left="0"/>
        <w:jc w:val="both"/>
      </w:pPr>
      <w:r>
        <w:rPr>
          <w:rFonts w:ascii="Times New Roman"/>
          <w:b w:val="false"/>
          <w:i w:val="false"/>
          <w:color w:val="000000"/>
          <w:sz w:val="28"/>
        </w:rPr>
        <w:t>
      экстарзионды машиналарда кескінделген термо-өңделмеген бұйымдарды әзірлеу, бұйымдарды майлау;</w:t>
      </w:r>
    </w:p>
    <w:bookmarkEnd w:id="1067"/>
    <w:bookmarkStart w:name="z1071" w:id="1068"/>
    <w:p>
      <w:pPr>
        <w:spacing w:after="0"/>
        <w:ind w:left="0"/>
        <w:jc w:val="both"/>
      </w:pPr>
      <w:r>
        <w:rPr>
          <w:rFonts w:ascii="Times New Roman"/>
          <w:b w:val="false"/>
          <w:i w:val="false"/>
          <w:color w:val="000000"/>
          <w:sz w:val="28"/>
        </w:rPr>
        <w:t>
      шауып түсіру престерінде фторпласттан бұйымдарды кесу;</w:t>
      </w:r>
    </w:p>
    <w:bookmarkEnd w:id="1068"/>
    <w:bookmarkStart w:name="z1072" w:id="1069"/>
    <w:p>
      <w:pPr>
        <w:spacing w:after="0"/>
        <w:ind w:left="0"/>
        <w:jc w:val="both"/>
      </w:pPr>
      <w:r>
        <w:rPr>
          <w:rFonts w:ascii="Times New Roman"/>
          <w:b w:val="false"/>
          <w:i w:val="false"/>
          <w:color w:val="000000"/>
          <w:sz w:val="28"/>
        </w:rPr>
        <w:t>
      өңдеуге фторпластарды дайындау;</w:t>
      </w:r>
    </w:p>
    <w:bookmarkEnd w:id="1069"/>
    <w:bookmarkStart w:name="z1073" w:id="1070"/>
    <w:p>
      <w:pPr>
        <w:spacing w:after="0"/>
        <w:ind w:left="0"/>
        <w:jc w:val="both"/>
      </w:pPr>
      <w:r>
        <w:rPr>
          <w:rFonts w:ascii="Times New Roman"/>
          <w:b w:val="false"/>
          <w:i w:val="false"/>
          <w:color w:val="000000"/>
          <w:sz w:val="28"/>
        </w:rPr>
        <w:t>
      бұйымға сай партия бойынша ұнтақ таңдап жинақтау, арнайы бұйым түрлеріне қоспа әзірлеу (күдіргі, труба, түтік, тағы басқа);</w:t>
      </w:r>
    </w:p>
    <w:bookmarkEnd w:id="1070"/>
    <w:bookmarkStart w:name="z1074" w:id="1071"/>
    <w:p>
      <w:pPr>
        <w:spacing w:after="0"/>
        <w:ind w:left="0"/>
        <w:jc w:val="both"/>
      </w:pPr>
      <w:r>
        <w:rPr>
          <w:rFonts w:ascii="Times New Roman"/>
          <w:b w:val="false"/>
          <w:i w:val="false"/>
          <w:color w:val="000000"/>
          <w:sz w:val="28"/>
        </w:rPr>
        <w:t>
      арнайы агрегатта фторпласт таспасын кептіру;</w:t>
      </w:r>
    </w:p>
    <w:bookmarkEnd w:id="1071"/>
    <w:bookmarkStart w:name="z1075" w:id="1072"/>
    <w:p>
      <w:pPr>
        <w:spacing w:after="0"/>
        <w:ind w:left="0"/>
        <w:jc w:val="both"/>
      </w:pPr>
      <w:r>
        <w:rPr>
          <w:rFonts w:ascii="Times New Roman"/>
          <w:b w:val="false"/>
          <w:i w:val="false"/>
          <w:color w:val="000000"/>
          <w:sz w:val="28"/>
        </w:rPr>
        <w:t>
      түрлі өңдеудегі фторпласттарды, оның қалдықтарын, композицияларын пластмасты роторлы ұсақтағыштарды ұсату;</w:t>
      </w:r>
    </w:p>
    <w:bookmarkEnd w:id="1072"/>
    <w:bookmarkStart w:name="z1076" w:id="1073"/>
    <w:p>
      <w:pPr>
        <w:spacing w:after="0"/>
        <w:ind w:left="0"/>
        <w:jc w:val="both"/>
      </w:pPr>
      <w:r>
        <w:rPr>
          <w:rFonts w:ascii="Times New Roman"/>
          <w:b w:val="false"/>
          <w:i w:val="false"/>
          <w:color w:val="000000"/>
          <w:sz w:val="28"/>
        </w:rPr>
        <w:t>
      жабдық ақаулықтарын жою;</w:t>
      </w:r>
    </w:p>
    <w:bookmarkEnd w:id="1073"/>
    <w:bookmarkStart w:name="z1077" w:id="1074"/>
    <w:p>
      <w:pPr>
        <w:spacing w:after="0"/>
        <w:ind w:left="0"/>
        <w:jc w:val="both"/>
      </w:pPr>
      <w:r>
        <w:rPr>
          <w:rFonts w:ascii="Times New Roman"/>
          <w:b w:val="false"/>
          <w:i w:val="false"/>
          <w:color w:val="000000"/>
          <w:sz w:val="28"/>
        </w:rPr>
        <w:t>
      қалдықтарды қайта өңдеуге дайындау.</w:t>
      </w:r>
    </w:p>
    <w:bookmarkEnd w:id="1074"/>
    <w:bookmarkStart w:name="z1078" w:id="1075"/>
    <w:p>
      <w:pPr>
        <w:spacing w:after="0"/>
        <w:ind w:left="0"/>
        <w:jc w:val="both"/>
      </w:pPr>
      <w:r>
        <w:rPr>
          <w:rFonts w:ascii="Times New Roman"/>
          <w:b w:val="false"/>
          <w:i w:val="false"/>
          <w:color w:val="000000"/>
          <w:sz w:val="28"/>
        </w:rPr>
        <w:t>
      150. Білуге тиіс:</w:t>
      </w:r>
    </w:p>
    <w:bookmarkEnd w:id="1075"/>
    <w:bookmarkStart w:name="z1079" w:id="1076"/>
    <w:p>
      <w:pPr>
        <w:spacing w:after="0"/>
        <w:ind w:left="0"/>
        <w:jc w:val="both"/>
      </w:pPr>
      <w:r>
        <w:rPr>
          <w:rFonts w:ascii="Times New Roman"/>
          <w:b w:val="false"/>
          <w:i w:val="false"/>
          <w:color w:val="000000"/>
          <w:sz w:val="28"/>
        </w:rPr>
        <w:t>
      прес, агрегат, экструзионды машиналардың жұмыс принципін;</w:t>
      </w:r>
    </w:p>
    <w:bookmarkEnd w:id="1076"/>
    <w:bookmarkStart w:name="z1080" w:id="1077"/>
    <w:p>
      <w:pPr>
        <w:spacing w:after="0"/>
        <w:ind w:left="0"/>
        <w:jc w:val="both"/>
      </w:pPr>
      <w:r>
        <w:rPr>
          <w:rFonts w:ascii="Times New Roman"/>
          <w:b w:val="false"/>
          <w:i w:val="false"/>
          <w:color w:val="000000"/>
          <w:sz w:val="28"/>
        </w:rPr>
        <w:t>
      бақылау-өлшеу аспаптарының тағайындылығын;</w:t>
      </w:r>
    </w:p>
    <w:bookmarkEnd w:id="1077"/>
    <w:bookmarkStart w:name="z1081" w:id="1078"/>
    <w:p>
      <w:pPr>
        <w:spacing w:after="0"/>
        <w:ind w:left="0"/>
        <w:jc w:val="both"/>
      </w:pPr>
      <w:r>
        <w:rPr>
          <w:rFonts w:ascii="Times New Roman"/>
          <w:b w:val="false"/>
          <w:i w:val="false"/>
          <w:color w:val="000000"/>
          <w:sz w:val="28"/>
        </w:rPr>
        <w:t>
      фторпласттарды басу арқылы өңдеудің ерекшеліктерін;</w:t>
      </w:r>
    </w:p>
    <w:bookmarkEnd w:id="1078"/>
    <w:bookmarkStart w:name="z1082" w:id="1079"/>
    <w:p>
      <w:pPr>
        <w:spacing w:after="0"/>
        <w:ind w:left="0"/>
        <w:jc w:val="both"/>
      </w:pPr>
      <w:r>
        <w:rPr>
          <w:rFonts w:ascii="Times New Roman"/>
          <w:b w:val="false"/>
          <w:i w:val="false"/>
          <w:color w:val="000000"/>
          <w:sz w:val="28"/>
        </w:rPr>
        <w:t>
      органикалық химия негіздерін.</w:t>
      </w:r>
    </w:p>
    <w:bookmarkEnd w:id="1079"/>
    <w:bookmarkStart w:name="z1083" w:id="1080"/>
    <w:p>
      <w:pPr>
        <w:spacing w:after="0"/>
        <w:ind w:left="0"/>
        <w:jc w:val="both"/>
      </w:pPr>
      <w:r>
        <w:rPr>
          <w:rFonts w:ascii="Times New Roman"/>
          <w:b w:val="false"/>
          <w:i w:val="false"/>
          <w:color w:val="000000"/>
          <w:sz w:val="28"/>
        </w:rPr>
        <w:t>
      Параграф 3. Фторпласттан бұйымдар әзірлеуші, 5-разряд</w:t>
      </w:r>
    </w:p>
    <w:bookmarkEnd w:id="1080"/>
    <w:bookmarkStart w:name="z1084" w:id="1081"/>
    <w:p>
      <w:pPr>
        <w:spacing w:after="0"/>
        <w:ind w:left="0"/>
        <w:jc w:val="both"/>
      </w:pPr>
      <w:r>
        <w:rPr>
          <w:rFonts w:ascii="Times New Roman"/>
          <w:b w:val="false"/>
          <w:i w:val="false"/>
          <w:color w:val="000000"/>
          <w:sz w:val="28"/>
        </w:rPr>
        <w:t>
      151. Жұмыс сипаттамасы:</w:t>
      </w:r>
    </w:p>
    <w:bookmarkEnd w:id="1081"/>
    <w:bookmarkStart w:name="z1085" w:id="1082"/>
    <w:p>
      <w:pPr>
        <w:spacing w:after="0"/>
        <w:ind w:left="0"/>
        <w:jc w:val="both"/>
      </w:pPr>
      <w:r>
        <w:rPr>
          <w:rFonts w:ascii="Times New Roman"/>
          <w:b w:val="false"/>
          <w:i w:val="false"/>
          <w:color w:val="000000"/>
          <w:sz w:val="28"/>
        </w:rPr>
        <w:t>
      құю машиналарында фторпластан, плунжерлі экструзия әдісі арқылы гидравликалық пресстердің көпорынды пресс-формалардағы фторпластты композициялардан қарапайым бұйымдарды әзірлеу;</w:t>
      </w:r>
    </w:p>
    <w:bookmarkEnd w:id="1082"/>
    <w:bookmarkStart w:name="z1086" w:id="1083"/>
    <w:p>
      <w:pPr>
        <w:spacing w:after="0"/>
        <w:ind w:left="0"/>
        <w:jc w:val="both"/>
      </w:pPr>
      <w:r>
        <w:rPr>
          <w:rFonts w:ascii="Times New Roman"/>
          <w:b w:val="false"/>
          <w:i w:val="false"/>
          <w:color w:val="000000"/>
          <w:sz w:val="28"/>
        </w:rPr>
        <w:t>
      фторпласт таспасын орау және гидростатикалық пресстеу әдісі арқылы фторпласттан күрделі бұйымдарды ыстық және суық қалыптау негізінде әзірлеу;</w:t>
      </w:r>
    </w:p>
    <w:bookmarkEnd w:id="1083"/>
    <w:bookmarkStart w:name="z1087" w:id="1084"/>
    <w:p>
      <w:pPr>
        <w:spacing w:after="0"/>
        <w:ind w:left="0"/>
        <w:jc w:val="both"/>
      </w:pPr>
      <w:r>
        <w:rPr>
          <w:rFonts w:ascii="Times New Roman"/>
          <w:b w:val="false"/>
          <w:i w:val="false"/>
          <w:color w:val="000000"/>
          <w:sz w:val="28"/>
        </w:rPr>
        <w:t>
      жаншып үгіткіштерде фторпласт пластиналарын жаншып қақтау;</w:t>
      </w:r>
    </w:p>
    <w:bookmarkEnd w:id="1084"/>
    <w:bookmarkStart w:name="z1088" w:id="1085"/>
    <w:p>
      <w:pPr>
        <w:spacing w:after="0"/>
        <w:ind w:left="0"/>
        <w:jc w:val="both"/>
      </w:pPr>
      <w:r>
        <w:rPr>
          <w:rFonts w:ascii="Times New Roman"/>
          <w:b w:val="false"/>
          <w:i w:val="false"/>
          <w:color w:val="000000"/>
          <w:sz w:val="28"/>
        </w:rPr>
        <w:t>
      қалдықтарды роторлы ұсақтағыштарда және жіңішке ұнтақтау диірмендерінде қайта өңдеу;</w:t>
      </w:r>
    </w:p>
    <w:bookmarkEnd w:id="1085"/>
    <w:bookmarkStart w:name="z1089" w:id="1086"/>
    <w:p>
      <w:pPr>
        <w:spacing w:after="0"/>
        <w:ind w:left="0"/>
        <w:jc w:val="both"/>
      </w:pPr>
      <w:r>
        <w:rPr>
          <w:rFonts w:ascii="Times New Roman"/>
          <w:b w:val="false"/>
          <w:i w:val="false"/>
          <w:color w:val="000000"/>
          <w:sz w:val="28"/>
        </w:rPr>
        <w:t>
      қоспалауыш қондырғыларында фторпласт пленкасы үшін фторпласт композициялары мен қоспаларын даярлау;</w:t>
      </w:r>
    </w:p>
    <w:bookmarkEnd w:id="1086"/>
    <w:bookmarkStart w:name="z1090" w:id="1087"/>
    <w:p>
      <w:pPr>
        <w:spacing w:after="0"/>
        <w:ind w:left="0"/>
        <w:jc w:val="both"/>
      </w:pPr>
      <w:r>
        <w:rPr>
          <w:rFonts w:ascii="Times New Roman"/>
          <w:b w:val="false"/>
          <w:i w:val="false"/>
          <w:color w:val="000000"/>
          <w:sz w:val="28"/>
        </w:rPr>
        <w:t>
      экструзионды машинада қоспалардан күйдіргі дайындау;</w:t>
      </w:r>
    </w:p>
    <w:bookmarkEnd w:id="1087"/>
    <w:bookmarkStart w:name="z1091" w:id="1088"/>
    <w:p>
      <w:pPr>
        <w:spacing w:after="0"/>
        <w:ind w:left="0"/>
        <w:jc w:val="both"/>
      </w:pPr>
      <w:r>
        <w:rPr>
          <w:rFonts w:ascii="Times New Roman"/>
          <w:b w:val="false"/>
          <w:i w:val="false"/>
          <w:color w:val="000000"/>
          <w:sz w:val="28"/>
        </w:rPr>
        <w:t>
      қосбілікшелі илемді станокта күйдіргіден фторпласт таспасын дайындау;</w:t>
      </w:r>
    </w:p>
    <w:bookmarkEnd w:id="1088"/>
    <w:bookmarkStart w:name="z1092" w:id="1089"/>
    <w:p>
      <w:pPr>
        <w:spacing w:after="0"/>
        <w:ind w:left="0"/>
        <w:jc w:val="both"/>
      </w:pPr>
      <w:r>
        <w:rPr>
          <w:rFonts w:ascii="Times New Roman"/>
          <w:b w:val="false"/>
          <w:i w:val="false"/>
          <w:color w:val="000000"/>
          <w:sz w:val="28"/>
        </w:rPr>
        <w:t>
      фторпласт таспасынан вазелин майының экстрагирленуі, перхлорэтиленнің қалпына келуі;</w:t>
      </w:r>
    </w:p>
    <w:bookmarkEnd w:id="1089"/>
    <w:bookmarkStart w:name="z1093" w:id="1090"/>
    <w:p>
      <w:pPr>
        <w:spacing w:after="0"/>
        <w:ind w:left="0"/>
        <w:jc w:val="both"/>
      </w:pPr>
      <w:r>
        <w:rPr>
          <w:rFonts w:ascii="Times New Roman"/>
          <w:b w:val="false"/>
          <w:i w:val="false"/>
          <w:color w:val="000000"/>
          <w:sz w:val="28"/>
        </w:rPr>
        <w:t>
      таспаны қайта орау машинасында қайта орау;</w:t>
      </w:r>
    </w:p>
    <w:bookmarkEnd w:id="1090"/>
    <w:bookmarkStart w:name="z1094" w:id="1091"/>
    <w:p>
      <w:pPr>
        <w:spacing w:after="0"/>
        <w:ind w:left="0"/>
        <w:jc w:val="both"/>
      </w:pPr>
      <w:r>
        <w:rPr>
          <w:rFonts w:ascii="Times New Roman"/>
          <w:b w:val="false"/>
          <w:i w:val="false"/>
          <w:color w:val="000000"/>
          <w:sz w:val="28"/>
        </w:rPr>
        <w:t>
      қарапайым бұйымдарды блокка пресс-формаларда және пакеттерде дайындау;</w:t>
      </w:r>
    </w:p>
    <w:bookmarkEnd w:id="1091"/>
    <w:bookmarkStart w:name="z1095" w:id="1092"/>
    <w:p>
      <w:pPr>
        <w:spacing w:after="0"/>
        <w:ind w:left="0"/>
        <w:jc w:val="both"/>
      </w:pPr>
      <w:r>
        <w:rPr>
          <w:rFonts w:ascii="Times New Roman"/>
          <w:b w:val="false"/>
          <w:i w:val="false"/>
          <w:color w:val="000000"/>
          <w:sz w:val="28"/>
        </w:rPr>
        <w:t>
      стационарлы пресс-формаларды орнату және қондыру;</w:t>
      </w:r>
    </w:p>
    <w:bookmarkEnd w:id="1092"/>
    <w:bookmarkStart w:name="z1096" w:id="1093"/>
    <w:p>
      <w:pPr>
        <w:spacing w:after="0"/>
        <w:ind w:left="0"/>
        <w:jc w:val="both"/>
      </w:pPr>
      <w:r>
        <w:rPr>
          <w:rFonts w:ascii="Times New Roman"/>
          <w:b w:val="false"/>
          <w:i w:val="false"/>
          <w:color w:val="000000"/>
          <w:sz w:val="28"/>
        </w:rPr>
        <w:t>
      диаметрі 400 мм дейінгі түрлі бұйымдар мен бөлшектерді жиектеу.</w:t>
      </w:r>
    </w:p>
    <w:bookmarkEnd w:id="1093"/>
    <w:bookmarkStart w:name="z1097" w:id="1094"/>
    <w:p>
      <w:pPr>
        <w:spacing w:after="0"/>
        <w:ind w:left="0"/>
        <w:jc w:val="both"/>
      </w:pPr>
      <w:r>
        <w:rPr>
          <w:rFonts w:ascii="Times New Roman"/>
          <w:b w:val="false"/>
          <w:i w:val="false"/>
          <w:color w:val="000000"/>
          <w:sz w:val="28"/>
        </w:rPr>
        <w:t>
      152. Білуге тиіс:</w:t>
      </w:r>
    </w:p>
    <w:bookmarkEnd w:id="1094"/>
    <w:bookmarkStart w:name="z1098" w:id="1095"/>
    <w:p>
      <w:pPr>
        <w:spacing w:after="0"/>
        <w:ind w:left="0"/>
        <w:jc w:val="both"/>
      </w:pPr>
      <w:r>
        <w:rPr>
          <w:rFonts w:ascii="Times New Roman"/>
          <w:b w:val="false"/>
          <w:i w:val="false"/>
          <w:color w:val="000000"/>
          <w:sz w:val="28"/>
        </w:rPr>
        <w:t>
      жабдық құрылғылары мен реттеу ережелерін;</w:t>
      </w:r>
    </w:p>
    <w:bookmarkEnd w:id="1095"/>
    <w:bookmarkStart w:name="z1099" w:id="1096"/>
    <w:p>
      <w:pPr>
        <w:spacing w:after="0"/>
        <w:ind w:left="0"/>
        <w:jc w:val="both"/>
      </w:pPr>
      <w:r>
        <w:rPr>
          <w:rFonts w:ascii="Times New Roman"/>
          <w:b w:val="false"/>
          <w:i w:val="false"/>
          <w:color w:val="000000"/>
          <w:sz w:val="28"/>
        </w:rPr>
        <w:t>
      бақылау-өлшеу аспаптарының тағайындылығын;</w:t>
      </w:r>
    </w:p>
    <w:bookmarkEnd w:id="1096"/>
    <w:bookmarkStart w:name="z1100" w:id="1097"/>
    <w:p>
      <w:pPr>
        <w:spacing w:after="0"/>
        <w:ind w:left="0"/>
        <w:jc w:val="both"/>
      </w:pPr>
      <w:r>
        <w:rPr>
          <w:rFonts w:ascii="Times New Roman"/>
          <w:b w:val="false"/>
          <w:i w:val="false"/>
          <w:color w:val="000000"/>
          <w:sz w:val="28"/>
        </w:rPr>
        <w:t>
      фторпласт қасиеттері мен оларды өңдеу ерекшеліктерін;</w:t>
      </w:r>
    </w:p>
    <w:bookmarkEnd w:id="1097"/>
    <w:bookmarkStart w:name="z1101" w:id="1098"/>
    <w:p>
      <w:pPr>
        <w:spacing w:after="0"/>
        <w:ind w:left="0"/>
        <w:jc w:val="both"/>
      </w:pPr>
      <w:r>
        <w:rPr>
          <w:rFonts w:ascii="Times New Roman"/>
          <w:b w:val="false"/>
          <w:i w:val="false"/>
          <w:color w:val="000000"/>
          <w:sz w:val="28"/>
        </w:rPr>
        <w:t>
      шикізатқа қойылатын техникалық талаптар мен мемлекеттік стандарттарын;</w:t>
      </w:r>
    </w:p>
    <w:bookmarkEnd w:id="1098"/>
    <w:bookmarkStart w:name="z1102" w:id="1099"/>
    <w:p>
      <w:pPr>
        <w:spacing w:after="0"/>
        <w:ind w:left="0"/>
        <w:jc w:val="both"/>
      </w:pPr>
      <w:r>
        <w:rPr>
          <w:rFonts w:ascii="Times New Roman"/>
          <w:b w:val="false"/>
          <w:i w:val="false"/>
          <w:color w:val="000000"/>
          <w:sz w:val="28"/>
        </w:rPr>
        <w:t>
      органикалық химия негіздерін.</w:t>
      </w:r>
    </w:p>
    <w:bookmarkEnd w:id="1099"/>
    <w:bookmarkStart w:name="z1103" w:id="1100"/>
    <w:p>
      <w:pPr>
        <w:spacing w:after="0"/>
        <w:ind w:left="0"/>
        <w:jc w:val="both"/>
      </w:pPr>
      <w:r>
        <w:rPr>
          <w:rFonts w:ascii="Times New Roman"/>
          <w:b w:val="false"/>
          <w:i w:val="false"/>
          <w:color w:val="000000"/>
          <w:sz w:val="28"/>
        </w:rPr>
        <w:t>
      Параграф 4. Фторпласттан бұйымдар әзірлеуші, 6-разряд</w:t>
      </w:r>
    </w:p>
    <w:bookmarkEnd w:id="1100"/>
    <w:bookmarkStart w:name="z1104" w:id="1101"/>
    <w:p>
      <w:pPr>
        <w:spacing w:after="0"/>
        <w:ind w:left="0"/>
        <w:jc w:val="both"/>
      </w:pPr>
      <w:r>
        <w:rPr>
          <w:rFonts w:ascii="Times New Roman"/>
          <w:b w:val="false"/>
          <w:i w:val="false"/>
          <w:color w:val="000000"/>
          <w:sz w:val="28"/>
        </w:rPr>
        <w:t>
      153. Жұмыс сипаттамасы:</w:t>
      </w:r>
    </w:p>
    <w:bookmarkEnd w:id="1101"/>
    <w:bookmarkStart w:name="z1105" w:id="1102"/>
    <w:p>
      <w:pPr>
        <w:spacing w:after="0"/>
        <w:ind w:left="0"/>
        <w:jc w:val="both"/>
      </w:pPr>
      <w:r>
        <w:rPr>
          <w:rFonts w:ascii="Times New Roman"/>
          <w:b w:val="false"/>
          <w:i w:val="false"/>
          <w:color w:val="000000"/>
          <w:sz w:val="28"/>
        </w:rPr>
        <w:t>
      үрлеуіш агрегатта, микропроцессормен жабдықталған құю машиналарында фторпласт бұйымдарын әзірлеу;</w:t>
      </w:r>
    </w:p>
    <w:bookmarkEnd w:id="1102"/>
    <w:bookmarkStart w:name="z1106" w:id="1103"/>
    <w:p>
      <w:pPr>
        <w:spacing w:after="0"/>
        <w:ind w:left="0"/>
        <w:jc w:val="both"/>
      </w:pPr>
      <w:r>
        <w:rPr>
          <w:rFonts w:ascii="Times New Roman"/>
          <w:b w:val="false"/>
          <w:i w:val="false"/>
          <w:color w:val="000000"/>
          <w:sz w:val="28"/>
        </w:rPr>
        <w:t>
      плунжерлі экструзия әдісі арқылы жоғары дәлдікті бұйымдарды әзірлеу;</w:t>
      </w:r>
    </w:p>
    <w:bookmarkEnd w:id="1103"/>
    <w:bookmarkStart w:name="z1107" w:id="1104"/>
    <w:p>
      <w:pPr>
        <w:spacing w:after="0"/>
        <w:ind w:left="0"/>
        <w:jc w:val="both"/>
      </w:pPr>
      <w:r>
        <w:rPr>
          <w:rFonts w:ascii="Times New Roman"/>
          <w:b w:val="false"/>
          <w:i w:val="false"/>
          <w:color w:val="000000"/>
          <w:sz w:val="28"/>
        </w:rPr>
        <w:t>
      гидростатикалық пресстеу арқылы металликалық арматурасы бар көпқабатты бұйымдарды әзірлеу;</w:t>
      </w:r>
    </w:p>
    <w:bookmarkEnd w:id="1104"/>
    <w:bookmarkStart w:name="z1108" w:id="1105"/>
    <w:p>
      <w:pPr>
        <w:spacing w:after="0"/>
        <w:ind w:left="0"/>
        <w:jc w:val="both"/>
      </w:pPr>
      <w:r>
        <w:rPr>
          <w:rFonts w:ascii="Times New Roman"/>
          <w:b w:val="false"/>
          <w:i w:val="false"/>
          <w:color w:val="000000"/>
          <w:sz w:val="28"/>
        </w:rPr>
        <w:t>
      кесу машиналарында фторпласт таспасын кесу; істеліп аяқталған перхлорэтиленді айдау;</w:t>
      </w:r>
    </w:p>
    <w:bookmarkEnd w:id="1105"/>
    <w:bookmarkStart w:name="z1109" w:id="1106"/>
    <w:p>
      <w:pPr>
        <w:spacing w:after="0"/>
        <w:ind w:left="0"/>
        <w:jc w:val="both"/>
      </w:pPr>
      <w:r>
        <w:rPr>
          <w:rFonts w:ascii="Times New Roman"/>
          <w:b w:val="false"/>
          <w:i w:val="false"/>
          <w:color w:val="000000"/>
          <w:sz w:val="28"/>
        </w:rPr>
        <w:t>
      ыстық қалыптау үшін қалыпты орнату мен жөндеу;</w:t>
      </w:r>
    </w:p>
    <w:bookmarkEnd w:id="1106"/>
    <w:bookmarkStart w:name="z1110" w:id="1107"/>
    <w:p>
      <w:pPr>
        <w:spacing w:after="0"/>
        <w:ind w:left="0"/>
        <w:jc w:val="both"/>
      </w:pPr>
      <w:r>
        <w:rPr>
          <w:rFonts w:ascii="Times New Roman"/>
          <w:b w:val="false"/>
          <w:i w:val="false"/>
          <w:color w:val="000000"/>
          <w:sz w:val="28"/>
        </w:rPr>
        <w:t>
      кең, ауқымды бұйымдар (диаметрі 400 мм аса) мен күрделі конфигурациялы бұйымдарды жиектеу;</w:t>
      </w:r>
    </w:p>
    <w:bookmarkEnd w:id="1107"/>
    <w:bookmarkStart w:name="z1111" w:id="1108"/>
    <w:p>
      <w:pPr>
        <w:spacing w:after="0"/>
        <w:ind w:left="0"/>
        <w:jc w:val="both"/>
      </w:pPr>
      <w:r>
        <w:rPr>
          <w:rFonts w:ascii="Times New Roman"/>
          <w:b w:val="false"/>
          <w:i w:val="false"/>
          <w:color w:val="000000"/>
          <w:sz w:val="28"/>
        </w:rPr>
        <w:t>
      суыту жүйесімен жабдықталған қоспалауышта фторпласт композицияларын әзірлеу;</w:t>
      </w:r>
    </w:p>
    <w:bookmarkEnd w:id="1108"/>
    <w:bookmarkStart w:name="z1112" w:id="1109"/>
    <w:p>
      <w:pPr>
        <w:spacing w:after="0"/>
        <w:ind w:left="0"/>
        <w:jc w:val="both"/>
      </w:pPr>
      <w:r>
        <w:rPr>
          <w:rFonts w:ascii="Times New Roman"/>
          <w:b w:val="false"/>
          <w:i w:val="false"/>
          <w:color w:val="000000"/>
          <w:sz w:val="28"/>
        </w:rPr>
        <w:t>
      активация қондырғысында фторпласт композициясының таспасын разряд арқылы өңдеу;</w:t>
      </w:r>
    </w:p>
    <w:bookmarkEnd w:id="1109"/>
    <w:bookmarkStart w:name="z1113" w:id="1110"/>
    <w:p>
      <w:pPr>
        <w:spacing w:after="0"/>
        <w:ind w:left="0"/>
        <w:jc w:val="both"/>
      </w:pPr>
      <w:r>
        <w:rPr>
          <w:rFonts w:ascii="Times New Roman"/>
          <w:b w:val="false"/>
          <w:i w:val="false"/>
          <w:color w:val="000000"/>
          <w:sz w:val="28"/>
        </w:rPr>
        <w:t>
      жіңішке ұсақтау қондырғысында фторпласттан ұнтақ даярлау;</w:t>
      </w:r>
    </w:p>
    <w:bookmarkEnd w:id="1110"/>
    <w:bookmarkStart w:name="z1114" w:id="1111"/>
    <w:p>
      <w:pPr>
        <w:spacing w:after="0"/>
        <w:ind w:left="0"/>
        <w:jc w:val="both"/>
      </w:pPr>
      <w:r>
        <w:rPr>
          <w:rFonts w:ascii="Times New Roman"/>
          <w:b w:val="false"/>
          <w:i w:val="false"/>
          <w:color w:val="000000"/>
          <w:sz w:val="28"/>
        </w:rPr>
        <w:t>
      компьютерді қолдана пештерде термоөңдеу режимін жүргізу.</w:t>
      </w:r>
    </w:p>
    <w:bookmarkEnd w:id="1111"/>
    <w:bookmarkStart w:name="z1115" w:id="1112"/>
    <w:p>
      <w:pPr>
        <w:spacing w:after="0"/>
        <w:ind w:left="0"/>
        <w:jc w:val="both"/>
      </w:pPr>
      <w:r>
        <w:rPr>
          <w:rFonts w:ascii="Times New Roman"/>
          <w:b w:val="false"/>
          <w:i w:val="false"/>
          <w:color w:val="000000"/>
          <w:sz w:val="28"/>
        </w:rPr>
        <w:t>
      154. Білуге тиіс:</w:t>
      </w:r>
    </w:p>
    <w:bookmarkEnd w:id="1112"/>
    <w:bookmarkStart w:name="z1116" w:id="1113"/>
    <w:p>
      <w:pPr>
        <w:spacing w:after="0"/>
        <w:ind w:left="0"/>
        <w:jc w:val="both"/>
      </w:pPr>
      <w:r>
        <w:rPr>
          <w:rFonts w:ascii="Times New Roman"/>
          <w:b w:val="false"/>
          <w:i w:val="false"/>
          <w:color w:val="000000"/>
          <w:sz w:val="28"/>
        </w:rPr>
        <w:t>
      жабдық құрылғысы мен кинематикалық сызбасын;</w:t>
      </w:r>
    </w:p>
    <w:bookmarkEnd w:id="1113"/>
    <w:bookmarkStart w:name="z1117" w:id="1114"/>
    <w:p>
      <w:pPr>
        <w:spacing w:after="0"/>
        <w:ind w:left="0"/>
        <w:jc w:val="both"/>
      </w:pPr>
      <w:r>
        <w:rPr>
          <w:rFonts w:ascii="Times New Roman"/>
          <w:b w:val="false"/>
          <w:i w:val="false"/>
          <w:color w:val="000000"/>
          <w:sz w:val="28"/>
        </w:rPr>
        <w:t>
      фторпластты қайтаөңдеу әдістерін;</w:t>
      </w:r>
    </w:p>
    <w:bookmarkEnd w:id="1114"/>
    <w:bookmarkStart w:name="z1118" w:id="1115"/>
    <w:p>
      <w:pPr>
        <w:spacing w:after="0"/>
        <w:ind w:left="0"/>
        <w:jc w:val="both"/>
      </w:pPr>
      <w:r>
        <w:rPr>
          <w:rFonts w:ascii="Times New Roman"/>
          <w:b w:val="false"/>
          <w:i w:val="false"/>
          <w:color w:val="000000"/>
          <w:sz w:val="28"/>
        </w:rPr>
        <w:t>
      пластмасс бөлшектерді өңдеу параметрлері жөнінде негізгі мәліметтерді;</w:t>
      </w:r>
    </w:p>
    <w:bookmarkEnd w:id="1115"/>
    <w:bookmarkStart w:name="z1119" w:id="1116"/>
    <w:p>
      <w:pPr>
        <w:spacing w:after="0"/>
        <w:ind w:left="0"/>
        <w:jc w:val="both"/>
      </w:pPr>
      <w:r>
        <w:rPr>
          <w:rFonts w:ascii="Times New Roman"/>
          <w:b w:val="false"/>
          <w:i w:val="false"/>
          <w:color w:val="000000"/>
          <w:sz w:val="28"/>
        </w:rPr>
        <w:t>
      сызбаларды оқу ережелерін, бейорганикалық химия негіздерін, шикізатқа қойылатын техникалық талаптар мен мемлекеттік стандарттарын.</w:t>
      </w:r>
    </w:p>
    <w:bookmarkEnd w:id="1116"/>
    <w:bookmarkStart w:name="z1120" w:id="1117"/>
    <w:p>
      <w:pPr>
        <w:spacing w:after="0"/>
        <w:ind w:left="0"/>
        <w:jc w:val="both"/>
      </w:pPr>
      <w:r>
        <w:rPr>
          <w:rFonts w:ascii="Times New Roman"/>
          <w:b w:val="false"/>
          <w:i w:val="false"/>
          <w:color w:val="000000"/>
          <w:sz w:val="28"/>
        </w:rPr>
        <w:t>
      Параграф 5. Фторпласттан бұйымдар әзірлеуші, 7-разряд</w:t>
      </w:r>
    </w:p>
    <w:bookmarkEnd w:id="1117"/>
    <w:bookmarkStart w:name="z1121" w:id="1118"/>
    <w:p>
      <w:pPr>
        <w:spacing w:after="0"/>
        <w:ind w:left="0"/>
        <w:jc w:val="both"/>
      </w:pPr>
      <w:r>
        <w:rPr>
          <w:rFonts w:ascii="Times New Roman"/>
          <w:b w:val="false"/>
          <w:i w:val="false"/>
          <w:color w:val="000000"/>
          <w:sz w:val="28"/>
        </w:rPr>
        <w:t>
      155. Жұмыс сипаттамасы:</w:t>
      </w:r>
    </w:p>
    <w:bookmarkEnd w:id="1118"/>
    <w:bookmarkStart w:name="z1122" w:id="1119"/>
    <w:p>
      <w:pPr>
        <w:spacing w:after="0"/>
        <w:ind w:left="0"/>
        <w:jc w:val="both"/>
      </w:pPr>
      <w:r>
        <w:rPr>
          <w:rFonts w:ascii="Times New Roman"/>
          <w:b w:val="false"/>
          <w:i w:val="false"/>
          <w:color w:val="000000"/>
          <w:sz w:val="28"/>
        </w:rPr>
        <w:t>
      жұмысқа тиімді жағдай туғызу мақсатында, фторпластан бұйым дайындау процесін реттеу мен жабдықтарды жөндеу;</w:t>
      </w:r>
    </w:p>
    <w:bookmarkEnd w:id="1119"/>
    <w:bookmarkStart w:name="z1123" w:id="1120"/>
    <w:p>
      <w:pPr>
        <w:spacing w:after="0"/>
        <w:ind w:left="0"/>
        <w:jc w:val="both"/>
      </w:pPr>
      <w:r>
        <w:rPr>
          <w:rFonts w:ascii="Times New Roman"/>
          <w:b w:val="false"/>
          <w:i w:val="false"/>
          <w:color w:val="000000"/>
          <w:sz w:val="28"/>
        </w:rPr>
        <w:t>
      көзбен шолу арқылы өнім даярлығын анықтау;</w:t>
      </w:r>
    </w:p>
    <w:bookmarkEnd w:id="1120"/>
    <w:bookmarkStart w:name="z1124" w:id="1121"/>
    <w:p>
      <w:pPr>
        <w:spacing w:after="0"/>
        <w:ind w:left="0"/>
        <w:jc w:val="both"/>
      </w:pPr>
      <w:r>
        <w:rPr>
          <w:rFonts w:ascii="Times New Roman"/>
          <w:b w:val="false"/>
          <w:i w:val="false"/>
          <w:color w:val="000000"/>
          <w:sz w:val="28"/>
        </w:rPr>
        <w:t>
      фторпласт бұйымдарын даярлау технологиялық процесін одан әрі жетілдіру;</w:t>
      </w:r>
    </w:p>
    <w:bookmarkEnd w:id="1121"/>
    <w:bookmarkStart w:name="z1125" w:id="1122"/>
    <w:p>
      <w:pPr>
        <w:spacing w:after="0"/>
        <w:ind w:left="0"/>
        <w:jc w:val="both"/>
      </w:pPr>
      <w:r>
        <w:rPr>
          <w:rFonts w:ascii="Times New Roman"/>
          <w:b w:val="false"/>
          <w:i w:val="false"/>
          <w:color w:val="000000"/>
          <w:sz w:val="28"/>
        </w:rPr>
        <w:t>
      бұйымдардың жаңа түрлерін жасау технологиялық процесс ерекшеліктерін технологиялық журналға белгілеп отыру және зерттеу;</w:t>
      </w:r>
    </w:p>
    <w:bookmarkEnd w:id="1122"/>
    <w:bookmarkStart w:name="z1126" w:id="1123"/>
    <w:p>
      <w:pPr>
        <w:spacing w:after="0"/>
        <w:ind w:left="0"/>
        <w:jc w:val="both"/>
      </w:pPr>
      <w:r>
        <w:rPr>
          <w:rFonts w:ascii="Times New Roman"/>
          <w:b w:val="false"/>
          <w:i w:val="false"/>
          <w:color w:val="000000"/>
          <w:sz w:val="28"/>
        </w:rPr>
        <w:t>
      шикізат шығыны мен дайын өнім шығарылымын есепке алу;</w:t>
      </w:r>
    </w:p>
    <w:bookmarkEnd w:id="1123"/>
    <w:bookmarkStart w:name="z1127" w:id="1124"/>
    <w:p>
      <w:pPr>
        <w:spacing w:after="0"/>
        <w:ind w:left="0"/>
        <w:jc w:val="both"/>
      </w:pPr>
      <w:r>
        <w:rPr>
          <w:rFonts w:ascii="Times New Roman"/>
          <w:b w:val="false"/>
          <w:i w:val="false"/>
          <w:color w:val="000000"/>
          <w:sz w:val="28"/>
        </w:rPr>
        <w:t>
      тәжірибелі өндіріс қондырғысының монтажы мен демонтажына қатысу.</w:t>
      </w:r>
    </w:p>
    <w:bookmarkEnd w:id="1124"/>
    <w:bookmarkStart w:name="z1128" w:id="1125"/>
    <w:p>
      <w:pPr>
        <w:spacing w:after="0"/>
        <w:ind w:left="0"/>
        <w:jc w:val="both"/>
      </w:pPr>
      <w:r>
        <w:rPr>
          <w:rFonts w:ascii="Times New Roman"/>
          <w:b w:val="false"/>
          <w:i w:val="false"/>
          <w:color w:val="000000"/>
          <w:sz w:val="28"/>
        </w:rPr>
        <w:t>
      156. Білуге тиіс:</w:t>
      </w:r>
    </w:p>
    <w:bookmarkEnd w:id="1125"/>
    <w:bookmarkStart w:name="z1129" w:id="1126"/>
    <w:p>
      <w:pPr>
        <w:spacing w:after="0"/>
        <w:ind w:left="0"/>
        <w:jc w:val="both"/>
      </w:pPr>
      <w:r>
        <w:rPr>
          <w:rFonts w:ascii="Times New Roman"/>
          <w:b w:val="false"/>
          <w:i w:val="false"/>
          <w:color w:val="000000"/>
          <w:sz w:val="28"/>
        </w:rPr>
        <w:t>
      жабдықтардың конструктивті ерекшеліктерін;</w:t>
      </w:r>
    </w:p>
    <w:bookmarkEnd w:id="1126"/>
    <w:bookmarkStart w:name="z1130" w:id="1127"/>
    <w:p>
      <w:pPr>
        <w:spacing w:after="0"/>
        <w:ind w:left="0"/>
        <w:jc w:val="both"/>
      </w:pPr>
      <w:r>
        <w:rPr>
          <w:rFonts w:ascii="Times New Roman"/>
          <w:b w:val="false"/>
          <w:i w:val="false"/>
          <w:color w:val="000000"/>
          <w:sz w:val="28"/>
        </w:rPr>
        <w:t>
      бақылау-өлшеу аспаптарының және автоматиканың жұмыс принциптерін;</w:t>
      </w:r>
    </w:p>
    <w:bookmarkEnd w:id="1127"/>
    <w:bookmarkStart w:name="z1131" w:id="1128"/>
    <w:p>
      <w:pPr>
        <w:spacing w:after="0"/>
        <w:ind w:left="0"/>
        <w:jc w:val="both"/>
      </w:pPr>
      <w:r>
        <w:rPr>
          <w:rFonts w:ascii="Times New Roman"/>
          <w:b w:val="false"/>
          <w:i w:val="false"/>
          <w:color w:val="000000"/>
          <w:sz w:val="28"/>
        </w:rPr>
        <w:t>
      массаларды өңдеудің технологиялық ерекшеліктерін;</w:t>
      </w:r>
    </w:p>
    <w:bookmarkEnd w:id="1128"/>
    <w:bookmarkStart w:name="z1132" w:id="1129"/>
    <w:p>
      <w:pPr>
        <w:spacing w:after="0"/>
        <w:ind w:left="0"/>
        <w:jc w:val="both"/>
      </w:pPr>
      <w:r>
        <w:rPr>
          <w:rFonts w:ascii="Times New Roman"/>
          <w:b w:val="false"/>
          <w:i w:val="false"/>
          <w:color w:val="000000"/>
          <w:sz w:val="28"/>
        </w:rPr>
        <w:t>
      қажетті көлемде органикалық химияны.</w:t>
      </w:r>
    </w:p>
    <w:bookmarkEnd w:id="1129"/>
    <w:bookmarkStart w:name="z1133" w:id="1130"/>
    <w:p>
      <w:pPr>
        <w:spacing w:after="0"/>
        <w:ind w:left="0"/>
        <w:jc w:val="both"/>
      </w:pPr>
      <w:r>
        <w:rPr>
          <w:rFonts w:ascii="Times New Roman"/>
          <w:b w:val="false"/>
          <w:i w:val="false"/>
          <w:color w:val="000000"/>
          <w:sz w:val="28"/>
        </w:rPr>
        <w:t>
      32. Орау әдісімен бұйымдарды әзірлеуші</w:t>
      </w:r>
    </w:p>
    <w:bookmarkEnd w:id="1130"/>
    <w:bookmarkStart w:name="z1134" w:id="1131"/>
    <w:p>
      <w:pPr>
        <w:spacing w:after="0"/>
        <w:ind w:left="0"/>
        <w:jc w:val="both"/>
      </w:pPr>
      <w:r>
        <w:rPr>
          <w:rFonts w:ascii="Times New Roman"/>
          <w:b w:val="false"/>
          <w:i w:val="false"/>
          <w:color w:val="000000"/>
          <w:sz w:val="28"/>
        </w:rPr>
        <w:t>
      Параграф 1. Орау әдісімен бұйымдарды әзірлеуші, 2-разряд</w:t>
      </w:r>
    </w:p>
    <w:bookmarkEnd w:id="1131"/>
    <w:bookmarkStart w:name="z1135" w:id="1132"/>
    <w:p>
      <w:pPr>
        <w:spacing w:after="0"/>
        <w:ind w:left="0"/>
        <w:jc w:val="both"/>
      </w:pPr>
      <w:r>
        <w:rPr>
          <w:rFonts w:ascii="Times New Roman"/>
          <w:b w:val="false"/>
          <w:i w:val="false"/>
          <w:color w:val="000000"/>
          <w:sz w:val="28"/>
        </w:rPr>
        <w:t>
      157. Жұмыс сипаттамасы:</w:t>
      </w:r>
    </w:p>
    <w:bookmarkEnd w:id="1132"/>
    <w:bookmarkStart w:name="z1136" w:id="1133"/>
    <w:p>
      <w:pPr>
        <w:spacing w:after="0"/>
        <w:ind w:left="0"/>
        <w:jc w:val="both"/>
      </w:pPr>
      <w:r>
        <w:rPr>
          <w:rFonts w:ascii="Times New Roman"/>
          <w:b w:val="false"/>
          <w:i w:val="false"/>
          <w:color w:val="000000"/>
          <w:sz w:val="28"/>
        </w:rPr>
        <w:t>
      әр түрлі сіңдірілген материалдардан құбырлар мен турбоайналдыру машинасында цилиндрларын дайындау процессін жүргізу дайындық жұмыстарын атқару;</w:t>
      </w:r>
    </w:p>
    <w:bookmarkEnd w:id="1133"/>
    <w:bookmarkStart w:name="z1137" w:id="1134"/>
    <w:p>
      <w:pPr>
        <w:spacing w:after="0"/>
        <w:ind w:left="0"/>
        <w:jc w:val="both"/>
      </w:pPr>
      <w:r>
        <w:rPr>
          <w:rFonts w:ascii="Times New Roman"/>
          <w:b w:val="false"/>
          <w:i w:val="false"/>
          <w:color w:val="000000"/>
          <w:sz w:val="28"/>
        </w:rPr>
        <w:t>
      машинаны дайындау және жұмысқа арналған қосымша бейімдеулер;</w:t>
      </w:r>
    </w:p>
    <w:bookmarkEnd w:id="1134"/>
    <w:bookmarkStart w:name="z1138" w:id="1135"/>
    <w:p>
      <w:pPr>
        <w:spacing w:after="0"/>
        <w:ind w:left="0"/>
        <w:jc w:val="both"/>
      </w:pPr>
      <w:r>
        <w:rPr>
          <w:rFonts w:ascii="Times New Roman"/>
          <w:b w:val="false"/>
          <w:i w:val="false"/>
          <w:color w:val="000000"/>
          <w:sz w:val="28"/>
        </w:rPr>
        <w:t>
      айландыру процессін жүргізу;</w:t>
      </w:r>
    </w:p>
    <w:bookmarkEnd w:id="1135"/>
    <w:bookmarkStart w:name="z1139" w:id="1136"/>
    <w:p>
      <w:pPr>
        <w:spacing w:after="0"/>
        <w:ind w:left="0"/>
        <w:jc w:val="both"/>
      </w:pPr>
      <w:r>
        <w:rPr>
          <w:rFonts w:ascii="Times New Roman"/>
          <w:b w:val="false"/>
          <w:i w:val="false"/>
          <w:color w:val="000000"/>
          <w:sz w:val="28"/>
        </w:rPr>
        <w:t>
      машинаны бумен немесе білікше электр энергиясымен жылыту;</w:t>
      </w:r>
    </w:p>
    <w:bookmarkEnd w:id="1136"/>
    <w:bookmarkStart w:name="z1140" w:id="1137"/>
    <w:p>
      <w:pPr>
        <w:spacing w:after="0"/>
        <w:ind w:left="0"/>
        <w:jc w:val="both"/>
      </w:pPr>
      <w:r>
        <w:rPr>
          <w:rFonts w:ascii="Times New Roman"/>
          <w:b w:val="false"/>
          <w:i w:val="false"/>
          <w:color w:val="000000"/>
          <w:sz w:val="28"/>
        </w:rPr>
        <w:t>
      айналдырылатын материалдың тартылуын бақылау;</w:t>
      </w:r>
    </w:p>
    <w:bookmarkEnd w:id="1137"/>
    <w:bookmarkStart w:name="z1141" w:id="1138"/>
    <w:p>
      <w:pPr>
        <w:spacing w:after="0"/>
        <w:ind w:left="0"/>
        <w:jc w:val="both"/>
      </w:pPr>
      <w:r>
        <w:rPr>
          <w:rFonts w:ascii="Times New Roman"/>
          <w:b w:val="false"/>
          <w:i w:val="false"/>
          <w:color w:val="000000"/>
          <w:sz w:val="28"/>
        </w:rPr>
        <w:t>
      айналып тұрған білікшенің айналыс санын бақылау.</w:t>
      </w:r>
    </w:p>
    <w:bookmarkEnd w:id="1138"/>
    <w:bookmarkStart w:name="z1142" w:id="1139"/>
    <w:p>
      <w:pPr>
        <w:spacing w:after="0"/>
        <w:ind w:left="0"/>
        <w:jc w:val="both"/>
      </w:pPr>
      <w:r>
        <w:rPr>
          <w:rFonts w:ascii="Times New Roman"/>
          <w:b w:val="false"/>
          <w:i w:val="false"/>
          <w:color w:val="000000"/>
          <w:sz w:val="28"/>
        </w:rPr>
        <w:t>
      158. Білуге тиіс:</w:t>
      </w:r>
    </w:p>
    <w:bookmarkEnd w:id="1139"/>
    <w:bookmarkStart w:name="z1143" w:id="1140"/>
    <w:p>
      <w:pPr>
        <w:spacing w:after="0"/>
        <w:ind w:left="0"/>
        <w:jc w:val="both"/>
      </w:pPr>
      <w:r>
        <w:rPr>
          <w:rFonts w:ascii="Times New Roman"/>
          <w:b w:val="false"/>
          <w:i w:val="false"/>
          <w:color w:val="000000"/>
          <w:sz w:val="28"/>
        </w:rPr>
        <w:t>
      орау әдісінің негізгі кезеңдерін, орау машинасының құрылғылары мен жұмыс принциптерін, бам бен цилиндрлерді даярлауға қойылатын талаптар.</w:t>
      </w:r>
    </w:p>
    <w:bookmarkEnd w:id="1140"/>
    <w:bookmarkStart w:name="z1144" w:id="1141"/>
    <w:p>
      <w:pPr>
        <w:spacing w:after="0"/>
        <w:ind w:left="0"/>
        <w:jc w:val="both"/>
      </w:pPr>
      <w:r>
        <w:rPr>
          <w:rFonts w:ascii="Times New Roman"/>
          <w:b w:val="false"/>
          <w:i w:val="false"/>
          <w:color w:val="000000"/>
          <w:sz w:val="28"/>
        </w:rPr>
        <w:t>
      Параграф 2. Орау әдісімен бұйымдарды әзірлеуші, 3-разряд</w:t>
      </w:r>
    </w:p>
    <w:bookmarkEnd w:id="1141"/>
    <w:bookmarkStart w:name="z1145" w:id="1142"/>
    <w:p>
      <w:pPr>
        <w:spacing w:after="0"/>
        <w:ind w:left="0"/>
        <w:jc w:val="both"/>
      </w:pPr>
      <w:r>
        <w:rPr>
          <w:rFonts w:ascii="Times New Roman"/>
          <w:b w:val="false"/>
          <w:i w:val="false"/>
          <w:color w:val="000000"/>
          <w:sz w:val="28"/>
        </w:rPr>
        <w:t>
      159. Жұмыс сипаттамасы:</w:t>
      </w:r>
    </w:p>
    <w:bookmarkEnd w:id="1142"/>
    <w:bookmarkStart w:name="z1146" w:id="1143"/>
    <w:p>
      <w:pPr>
        <w:spacing w:after="0"/>
        <w:ind w:left="0"/>
        <w:jc w:val="both"/>
      </w:pPr>
      <w:r>
        <w:rPr>
          <w:rFonts w:ascii="Times New Roman"/>
          <w:b w:val="false"/>
          <w:i w:val="false"/>
          <w:color w:val="000000"/>
          <w:sz w:val="28"/>
        </w:rPr>
        <w:t>
      әр түрлі сіңдірілген материалдардан турбоорауыш машинада орауыш әдісімен қышқыл берік және электрлік оқшаланған құбырларын дайындау;</w:t>
      </w:r>
    </w:p>
    <w:bookmarkEnd w:id="1143"/>
    <w:bookmarkStart w:name="z1147" w:id="1144"/>
    <w:p>
      <w:pPr>
        <w:spacing w:after="0"/>
        <w:ind w:left="0"/>
        <w:jc w:val="both"/>
      </w:pPr>
      <w:r>
        <w:rPr>
          <w:rFonts w:ascii="Times New Roman"/>
          <w:b w:val="false"/>
          <w:i w:val="false"/>
          <w:color w:val="000000"/>
          <w:sz w:val="28"/>
        </w:rPr>
        <w:t>
      машина мен қосымша бейімдеулерді жөнге келтіру;</w:t>
      </w:r>
    </w:p>
    <w:bookmarkEnd w:id="1144"/>
    <w:bookmarkStart w:name="z1148" w:id="1145"/>
    <w:p>
      <w:pPr>
        <w:spacing w:after="0"/>
        <w:ind w:left="0"/>
        <w:jc w:val="both"/>
      </w:pPr>
      <w:r>
        <w:rPr>
          <w:rFonts w:ascii="Times New Roman"/>
          <w:b w:val="false"/>
          <w:i w:val="false"/>
          <w:color w:val="000000"/>
          <w:sz w:val="28"/>
        </w:rPr>
        <w:t>
      орауыш процессін байқау.</w:t>
      </w:r>
    </w:p>
    <w:bookmarkEnd w:id="1145"/>
    <w:bookmarkStart w:name="z1149" w:id="1146"/>
    <w:p>
      <w:pPr>
        <w:spacing w:after="0"/>
        <w:ind w:left="0"/>
        <w:jc w:val="both"/>
      </w:pPr>
      <w:r>
        <w:rPr>
          <w:rFonts w:ascii="Times New Roman"/>
          <w:b w:val="false"/>
          <w:i w:val="false"/>
          <w:color w:val="000000"/>
          <w:sz w:val="28"/>
        </w:rPr>
        <w:t>
      160. Білуге тиіс:</w:t>
      </w:r>
    </w:p>
    <w:bookmarkEnd w:id="1146"/>
    <w:bookmarkStart w:name="z1150" w:id="1147"/>
    <w:p>
      <w:pPr>
        <w:spacing w:after="0"/>
        <w:ind w:left="0"/>
        <w:jc w:val="both"/>
      </w:pPr>
      <w:r>
        <w:rPr>
          <w:rFonts w:ascii="Times New Roman"/>
          <w:b w:val="false"/>
          <w:i w:val="false"/>
          <w:color w:val="000000"/>
          <w:sz w:val="28"/>
        </w:rPr>
        <w:t>
      турбоорауыш машинасының құрылымы және бақылау-өлшеу құралдарын;</w:t>
      </w:r>
    </w:p>
    <w:bookmarkEnd w:id="1147"/>
    <w:bookmarkStart w:name="z1151" w:id="1148"/>
    <w:p>
      <w:pPr>
        <w:spacing w:after="0"/>
        <w:ind w:left="0"/>
        <w:jc w:val="both"/>
      </w:pPr>
      <w:r>
        <w:rPr>
          <w:rFonts w:ascii="Times New Roman"/>
          <w:b w:val="false"/>
          <w:i w:val="false"/>
          <w:color w:val="000000"/>
          <w:sz w:val="28"/>
        </w:rPr>
        <w:t>
      технологиялық процесстер негіздерін;</w:t>
      </w:r>
    </w:p>
    <w:bookmarkEnd w:id="1148"/>
    <w:bookmarkStart w:name="z1152" w:id="1149"/>
    <w:p>
      <w:pPr>
        <w:spacing w:after="0"/>
        <w:ind w:left="0"/>
        <w:jc w:val="both"/>
      </w:pPr>
      <w:r>
        <w:rPr>
          <w:rFonts w:ascii="Times New Roman"/>
          <w:b w:val="false"/>
          <w:i w:val="false"/>
          <w:color w:val="000000"/>
          <w:sz w:val="28"/>
        </w:rPr>
        <w:t>
      негізгі және көмекші материалдардың физикалық-химиялық қасиеттерін;</w:t>
      </w:r>
    </w:p>
    <w:bookmarkEnd w:id="1149"/>
    <w:bookmarkStart w:name="z1153" w:id="1150"/>
    <w:p>
      <w:pPr>
        <w:spacing w:after="0"/>
        <w:ind w:left="0"/>
        <w:jc w:val="both"/>
      </w:pPr>
      <w:r>
        <w:rPr>
          <w:rFonts w:ascii="Times New Roman"/>
          <w:b w:val="false"/>
          <w:i w:val="false"/>
          <w:color w:val="000000"/>
          <w:sz w:val="28"/>
        </w:rPr>
        <w:t>
      қызмет көрсетілетін механизмдерінің жөнге келтіру ережелері.</w:t>
      </w:r>
    </w:p>
    <w:bookmarkEnd w:id="1150"/>
    <w:bookmarkStart w:name="z1154" w:id="1151"/>
    <w:p>
      <w:pPr>
        <w:spacing w:after="0"/>
        <w:ind w:left="0"/>
        <w:jc w:val="both"/>
      </w:pPr>
      <w:r>
        <w:rPr>
          <w:rFonts w:ascii="Times New Roman"/>
          <w:b w:val="false"/>
          <w:i w:val="false"/>
          <w:color w:val="000000"/>
          <w:sz w:val="28"/>
        </w:rPr>
        <w:t>
      Параграф 3. Орау әдісімен бұйымдарды әзірлеуші, 4-разряд</w:t>
      </w:r>
    </w:p>
    <w:bookmarkEnd w:id="1151"/>
    <w:bookmarkStart w:name="z1155" w:id="1152"/>
    <w:p>
      <w:pPr>
        <w:spacing w:after="0"/>
        <w:ind w:left="0"/>
        <w:jc w:val="both"/>
      </w:pPr>
      <w:r>
        <w:rPr>
          <w:rFonts w:ascii="Times New Roman"/>
          <w:b w:val="false"/>
          <w:i w:val="false"/>
          <w:color w:val="000000"/>
          <w:sz w:val="28"/>
        </w:rPr>
        <w:t>
      161. Жұмыс сипаттамасы:</w:t>
      </w:r>
    </w:p>
    <w:bookmarkEnd w:id="1152"/>
    <w:bookmarkStart w:name="z1156" w:id="1153"/>
    <w:p>
      <w:pPr>
        <w:spacing w:after="0"/>
        <w:ind w:left="0"/>
        <w:jc w:val="both"/>
      </w:pPr>
      <w:r>
        <w:rPr>
          <w:rFonts w:ascii="Times New Roman"/>
          <w:b w:val="false"/>
          <w:i w:val="false"/>
          <w:color w:val="000000"/>
          <w:sz w:val="28"/>
        </w:rPr>
        <w:t>
      турбоорауыш машинасында әр түрлі сіңдірілген материалдардан цилиндрлар дайындау, әр түрлі диаметрлі, әр түрлі артикулды сіңдірілген матадан үлгілі станокта мәтін құюшы төлкеге орау;</w:t>
      </w:r>
    </w:p>
    <w:bookmarkEnd w:id="1153"/>
    <w:bookmarkStart w:name="z1157" w:id="1154"/>
    <w:p>
      <w:pPr>
        <w:spacing w:after="0"/>
        <w:ind w:left="0"/>
        <w:jc w:val="both"/>
      </w:pPr>
      <w:r>
        <w:rPr>
          <w:rFonts w:ascii="Times New Roman"/>
          <w:b w:val="false"/>
          <w:i w:val="false"/>
          <w:color w:val="000000"/>
          <w:sz w:val="28"/>
        </w:rPr>
        <w:t>
      орау процессін байқау және температурасын, жылдамдыған, тартылымын, әдібін бақылау;</w:t>
      </w:r>
    </w:p>
    <w:bookmarkEnd w:id="1154"/>
    <w:bookmarkStart w:name="z1158" w:id="1155"/>
    <w:p>
      <w:pPr>
        <w:spacing w:after="0"/>
        <w:ind w:left="0"/>
        <w:jc w:val="both"/>
      </w:pPr>
      <w:r>
        <w:rPr>
          <w:rFonts w:ascii="Times New Roman"/>
          <w:b w:val="false"/>
          <w:i w:val="false"/>
          <w:color w:val="000000"/>
          <w:sz w:val="28"/>
        </w:rPr>
        <w:t>
      гидравликалық пресстарда оралған дайындамаларды престеу;</w:t>
      </w:r>
    </w:p>
    <w:bookmarkEnd w:id="1155"/>
    <w:bookmarkStart w:name="z1159" w:id="1156"/>
    <w:p>
      <w:pPr>
        <w:spacing w:after="0"/>
        <w:ind w:left="0"/>
        <w:jc w:val="both"/>
      </w:pPr>
      <w:r>
        <w:rPr>
          <w:rFonts w:ascii="Times New Roman"/>
          <w:b w:val="false"/>
          <w:i w:val="false"/>
          <w:color w:val="000000"/>
          <w:sz w:val="28"/>
        </w:rPr>
        <w:t>
      құралдар бойынша престеу процессін жүргізу;</w:t>
      </w:r>
    </w:p>
    <w:bookmarkEnd w:id="1156"/>
    <w:bookmarkStart w:name="z1160" w:id="1157"/>
    <w:p>
      <w:pPr>
        <w:spacing w:after="0"/>
        <w:ind w:left="0"/>
        <w:jc w:val="both"/>
      </w:pPr>
      <w:r>
        <w:rPr>
          <w:rFonts w:ascii="Times New Roman"/>
          <w:b w:val="false"/>
          <w:i w:val="false"/>
          <w:color w:val="000000"/>
          <w:sz w:val="28"/>
        </w:rPr>
        <w:t>
      кабестаннан бұйымдарды шешу;</w:t>
      </w:r>
    </w:p>
    <w:bookmarkEnd w:id="1157"/>
    <w:bookmarkStart w:name="z1161" w:id="1158"/>
    <w:p>
      <w:pPr>
        <w:spacing w:after="0"/>
        <w:ind w:left="0"/>
        <w:jc w:val="both"/>
      </w:pPr>
      <w:r>
        <w:rPr>
          <w:rFonts w:ascii="Times New Roman"/>
          <w:b w:val="false"/>
          <w:i w:val="false"/>
          <w:color w:val="000000"/>
          <w:sz w:val="28"/>
        </w:rPr>
        <w:t>
      құрал-жабдықтардың пресс-формасы қосылатын жерде төлке тігісі бойынша стаканды тазарту;</w:t>
      </w:r>
    </w:p>
    <w:bookmarkEnd w:id="1158"/>
    <w:bookmarkStart w:name="z1162" w:id="1159"/>
    <w:p>
      <w:pPr>
        <w:spacing w:after="0"/>
        <w:ind w:left="0"/>
        <w:jc w:val="both"/>
      </w:pPr>
      <w:r>
        <w:rPr>
          <w:rFonts w:ascii="Times New Roman"/>
          <w:b w:val="false"/>
          <w:i w:val="false"/>
          <w:color w:val="000000"/>
          <w:sz w:val="28"/>
        </w:rPr>
        <w:t>
      технологиялық журналдарын толтыру.</w:t>
      </w:r>
    </w:p>
    <w:bookmarkEnd w:id="1159"/>
    <w:bookmarkStart w:name="z1163" w:id="1160"/>
    <w:p>
      <w:pPr>
        <w:spacing w:after="0"/>
        <w:ind w:left="0"/>
        <w:jc w:val="both"/>
      </w:pPr>
      <w:r>
        <w:rPr>
          <w:rFonts w:ascii="Times New Roman"/>
          <w:b w:val="false"/>
          <w:i w:val="false"/>
          <w:color w:val="000000"/>
          <w:sz w:val="28"/>
        </w:rPr>
        <w:t>
      162. Білуге тиіс:</w:t>
      </w:r>
    </w:p>
    <w:bookmarkEnd w:id="1160"/>
    <w:bookmarkStart w:name="z1164" w:id="1161"/>
    <w:p>
      <w:pPr>
        <w:spacing w:after="0"/>
        <w:ind w:left="0"/>
        <w:jc w:val="both"/>
      </w:pPr>
      <w:r>
        <w:rPr>
          <w:rFonts w:ascii="Times New Roman"/>
          <w:b w:val="false"/>
          <w:i w:val="false"/>
          <w:color w:val="000000"/>
          <w:sz w:val="28"/>
        </w:rPr>
        <w:t>
      әр түрлі құрылымын машиналарда бұйымдардың барлық түрлерін орау;</w:t>
      </w:r>
    </w:p>
    <w:bookmarkEnd w:id="1161"/>
    <w:bookmarkStart w:name="z1165" w:id="1162"/>
    <w:p>
      <w:pPr>
        <w:spacing w:after="0"/>
        <w:ind w:left="0"/>
        <w:jc w:val="both"/>
      </w:pPr>
      <w:r>
        <w:rPr>
          <w:rFonts w:ascii="Times New Roman"/>
          <w:b w:val="false"/>
          <w:i w:val="false"/>
          <w:color w:val="000000"/>
          <w:sz w:val="28"/>
        </w:rPr>
        <w:t>
      құрал-жабдықтар құрылысын және жұмыс істеу қағидасын;</w:t>
      </w:r>
    </w:p>
    <w:bookmarkEnd w:id="1162"/>
    <w:bookmarkStart w:name="z1166" w:id="1163"/>
    <w:p>
      <w:pPr>
        <w:spacing w:after="0"/>
        <w:ind w:left="0"/>
        <w:jc w:val="both"/>
      </w:pPr>
      <w:r>
        <w:rPr>
          <w:rFonts w:ascii="Times New Roman"/>
          <w:b w:val="false"/>
          <w:i w:val="false"/>
          <w:color w:val="000000"/>
          <w:sz w:val="28"/>
        </w:rPr>
        <w:t>
      даярланған бұйымдарға қойылатын талаптары мен белгілеулер;</w:t>
      </w:r>
    </w:p>
    <w:bookmarkEnd w:id="1163"/>
    <w:bookmarkStart w:name="z1167" w:id="1164"/>
    <w:p>
      <w:pPr>
        <w:spacing w:after="0"/>
        <w:ind w:left="0"/>
        <w:jc w:val="both"/>
      </w:pPr>
      <w:r>
        <w:rPr>
          <w:rFonts w:ascii="Times New Roman"/>
          <w:b w:val="false"/>
          <w:i w:val="false"/>
          <w:color w:val="000000"/>
          <w:sz w:val="28"/>
        </w:rPr>
        <w:t>
      бастапқы материалдарға қойылатын талаптар.</w:t>
      </w:r>
    </w:p>
    <w:bookmarkEnd w:id="1164"/>
    <w:bookmarkStart w:name="z1168" w:id="1165"/>
    <w:p>
      <w:pPr>
        <w:spacing w:after="0"/>
        <w:ind w:left="0"/>
        <w:jc w:val="both"/>
      </w:pPr>
      <w:r>
        <w:rPr>
          <w:rFonts w:ascii="Times New Roman"/>
          <w:b w:val="false"/>
          <w:i w:val="false"/>
          <w:color w:val="000000"/>
          <w:sz w:val="28"/>
        </w:rPr>
        <w:t>
      33. Фторпласт таспасын әзірлеуші</w:t>
      </w:r>
    </w:p>
    <w:bookmarkEnd w:id="1165"/>
    <w:bookmarkStart w:name="z1169" w:id="1166"/>
    <w:p>
      <w:pPr>
        <w:spacing w:after="0"/>
        <w:ind w:left="0"/>
        <w:jc w:val="both"/>
      </w:pPr>
      <w:r>
        <w:rPr>
          <w:rFonts w:ascii="Times New Roman"/>
          <w:b w:val="false"/>
          <w:i w:val="false"/>
          <w:color w:val="000000"/>
          <w:sz w:val="28"/>
        </w:rPr>
        <w:t>
      Параграф 1. Фторпласт таспасын әзірлеуші, 2-разряд</w:t>
      </w:r>
    </w:p>
    <w:bookmarkEnd w:id="1166"/>
    <w:bookmarkStart w:name="z1170" w:id="1167"/>
    <w:p>
      <w:pPr>
        <w:spacing w:after="0"/>
        <w:ind w:left="0"/>
        <w:jc w:val="both"/>
      </w:pPr>
      <w:r>
        <w:rPr>
          <w:rFonts w:ascii="Times New Roman"/>
          <w:b w:val="false"/>
          <w:i w:val="false"/>
          <w:color w:val="000000"/>
          <w:sz w:val="28"/>
        </w:rPr>
        <w:t>
      163. Жұмыс сипаттамасы:</w:t>
      </w:r>
    </w:p>
    <w:bookmarkEnd w:id="1167"/>
    <w:bookmarkStart w:name="z1171" w:id="1168"/>
    <w:p>
      <w:pPr>
        <w:spacing w:after="0"/>
        <w:ind w:left="0"/>
        <w:jc w:val="both"/>
      </w:pPr>
      <w:r>
        <w:rPr>
          <w:rFonts w:ascii="Times New Roman"/>
          <w:b w:val="false"/>
          <w:i w:val="false"/>
          <w:color w:val="000000"/>
          <w:sz w:val="28"/>
        </w:rPr>
        <w:t>
      жанышқышта дөңгелетіп кеңейту экструзиясы тәсілімен фторпласт таспасын дайындау барысында жеке операцияларын атқару;</w:t>
      </w:r>
    </w:p>
    <w:bookmarkEnd w:id="1168"/>
    <w:bookmarkStart w:name="z1172" w:id="1169"/>
    <w:p>
      <w:pPr>
        <w:spacing w:after="0"/>
        <w:ind w:left="0"/>
        <w:jc w:val="both"/>
      </w:pPr>
      <w:r>
        <w:rPr>
          <w:rFonts w:ascii="Times New Roman"/>
          <w:b w:val="false"/>
          <w:i w:val="false"/>
          <w:color w:val="000000"/>
          <w:sz w:val="28"/>
        </w:rPr>
        <w:t>
      қоспаны дайындау, ұнтақты елеу;</w:t>
      </w:r>
    </w:p>
    <w:bookmarkEnd w:id="1169"/>
    <w:bookmarkStart w:name="z1173" w:id="1170"/>
    <w:p>
      <w:pPr>
        <w:spacing w:after="0"/>
        <w:ind w:left="0"/>
        <w:jc w:val="both"/>
      </w:pPr>
      <w:r>
        <w:rPr>
          <w:rFonts w:ascii="Times New Roman"/>
          <w:b w:val="false"/>
          <w:i w:val="false"/>
          <w:color w:val="000000"/>
          <w:sz w:val="28"/>
        </w:rPr>
        <w:t>
      оны вазелин майымен араластыру;</w:t>
      </w:r>
    </w:p>
    <w:bookmarkEnd w:id="1170"/>
    <w:bookmarkStart w:name="z1174" w:id="1171"/>
    <w:p>
      <w:pPr>
        <w:spacing w:after="0"/>
        <w:ind w:left="0"/>
        <w:jc w:val="both"/>
      </w:pPr>
      <w:r>
        <w:rPr>
          <w:rFonts w:ascii="Times New Roman"/>
          <w:b w:val="false"/>
          <w:i w:val="false"/>
          <w:color w:val="000000"/>
          <w:sz w:val="28"/>
        </w:rPr>
        <w:t>
      құрал-жабдықтарды таблеткалау мен экструзияға дайындау;</w:t>
      </w:r>
    </w:p>
    <w:bookmarkEnd w:id="1171"/>
    <w:bookmarkStart w:name="z1175" w:id="1172"/>
    <w:p>
      <w:pPr>
        <w:spacing w:after="0"/>
        <w:ind w:left="0"/>
        <w:jc w:val="both"/>
      </w:pPr>
      <w:r>
        <w:rPr>
          <w:rFonts w:ascii="Times New Roman"/>
          <w:b w:val="false"/>
          <w:i w:val="false"/>
          <w:color w:val="000000"/>
          <w:sz w:val="28"/>
        </w:rPr>
        <w:t>
      жанышқыштарға бауын жіберу;</w:t>
      </w:r>
    </w:p>
    <w:bookmarkEnd w:id="1172"/>
    <w:bookmarkStart w:name="z1176" w:id="1173"/>
    <w:p>
      <w:pPr>
        <w:spacing w:after="0"/>
        <w:ind w:left="0"/>
        <w:jc w:val="both"/>
      </w:pPr>
      <w:r>
        <w:rPr>
          <w:rFonts w:ascii="Times New Roman"/>
          <w:b w:val="false"/>
          <w:i w:val="false"/>
          <w:color w:val="000000"/>
          <w:sz w:val="28"/>
        </w:rPr>
        <w:t>
      жаю және таспаны алу;</w:t>
      </w:r>
    </w:p>
    <w:bookmarkEnd w:id="1173"/>
    <w:bookmarkStart w:name="z1177" w:id="1174"/>
    <w:p>
      <w:pPr>
        <w:spacing w:after="0"/>
        <w:ind w:left="0"/>
        <w:jc w:val="both"/>
      </w:pPr>
      <w:r>
        <w:rPr>
          <w:rFonts w:ascii="Times New Roman"/>
          <w:b w:val="false"/>
          <w:i w:val="false"/>
          <w:color w:val="000000"/>
          <w:sz w:val="28"/>
        </w:rPr>
        <w:t>
      таспаны кеспе машинасына жіберу;</w:t>
      </w:r>
    </w:p>
    <w:bookmarkEnd w:id="1174"/>
    <w:bookmarkStart w:name="z1178" w:id="1175"/>
    <w:p>
      <w:pPr>
        <w:spacing w:after="0"/>
        <w:ind w:left="0"/>
        <w:jc w:val="both"/>
      </w:pPr>
      <w:r>
        <w:rPr>
          <w:rFonts w:ascii="Times New Roman"/>
          <w:b w:val="false"/>
          <w:i w:val="false"/>
          <w:color w:val="000000"/>
          <w:sz w:val="28"/>
        </w:rPr>
        <w:t>
      оны бекітілген жолақтарға кесу.</w:t>
      </w:r>
    </w:p>
    <w:bookmarkEnd w:id="1175"/>
    <w:bookmarkStart w:name="z1179" w:id="1176"/>
    <w:p>
      <w:pPr>
        <w:spacing w:after="0"/>
        <w:ind w:left="0"/>
        <w:jc w:val="both"/>
      </w:pPr>
      <w:r>
        <w:rPr>
          <w:rFonts w:ascii="Times New Roman"/>
          <w:b w:val="false"/>
          <w:i w:val="false"/>
          <w:color w:val="000000"/>
          <w:sz w:val="28"/>
        </w:rPr>
        <w:t>
      164. Білуге тиіс:</w:t>
      </w:r>
    </w:p>
    <w:bookmarkEnd w:id="1176"/>
    <w:bookmarkStart w:name="z1180" w:id="1177"/>
    <w:p>
      <w:pPr>
        <w:spacing w:after="0"/>
        <w:ind w:left="0"/>
        <w:jc w:val="both"/>
      </w:pPr>
      <w:r>
        <w:rPr>
          <w:rFonts w:ascii="Times New Roman"/>
          <w:b w:val="false"/>
          <w:i w:val="false"/>
          <w:color w:val="000000"/>
          <w:sz w:val="28"/>
        </w:rPr>
        <w:t>
      таспаны дайындау барысында операциялардың жүйелігі мен құрал-жабдықтарды жөндеу тәртібі, қоспаны дайындау барысында фторпласт ұнтағы мен вазелин майы компоненттерін есептеу;</w:t>
      </w:r>
    </w:p>
    <w:bookmarkEnd w:id="1177"/>
    <w:bookmarkStart w:name="z1181" w:id="1178"/>
    <w:p>
      <w:pPr>
        <w:spacing w:after="0"/>
        <w:ind w:left="0"/>
        <w:jc w:val="both"/>
      </w:pPr>
      <w:r>
        <w:rPr>
          <w:rFonts w:ascii="Times New Roman"/>
          <w:b w:val="false"/>
          <w:i w:val="false"/>
          <w:color w:val="000000"/>
          <w:sz w:val="28"/>
        </w:rPr>
        <w:t>
      құрал-жабдықтардың құрылымы – гидропресстердің;</w:t>
      </w:r>
    </w:p>
    <w:bookmarkEnd w:id="1178"/>
    <w:bookmarkStart w:name="z1182" w:id="1179"/>
    <w:p>
      <w:pPr>
        <w:spacing w:after="0"/>
        <w:ind w:left="0"/>
        <w:jc w:val="both"/>
      </w:pPr>
      <w:r>
        <w:rPr>
          <w:rFonts w:ascii="Times New Roman"/>
          <w:b w:val="false"/>
          <w:i w:val="false"/>
          <w:color w:val="000000"/>
          <w:sz w:val="28"/>
        </w:rPr>
        <w:t>
      жанышқыштардың, кеспе машинасының және олардың жұмыс істеу қағидалары;</w:t>
      </w:r>
    </w:p>
    <w:bookmarkEnd w:id="1179"/>
    <w:bookmarkStart w:name="z1183" w:id="1180"/>
    <w:p>
      <w:pPr>
        <w:spacing w:after="0"/>
        <w:ind w:left="0"/>
        <w:jc w:val="both"/>
      </w:pPr>
      <w:r>
        <w:rPr>
          <w:rFonts w:ascii="Times New Roman"/>
          <w:b w:val="false"/>
          <w:i w:val="false"/>
          <w:color w:val="000000"/>
          <w:sz w:val="28"/>
        </w:rPr>
        <w:t>
      дайын өнімге қойылған техникалық талаптар мен мемлекеттік стандарттарын.</w:t>
      </w:r>
    </w:p>
    <w:bookmarkEnd w:id="1180"/>
    <w:bookmarkStart w:name="z1184" w:id="1181"/>
    <w:p>
      <w:pPr>
        <w:spacing w:after="0"/>
        <w:ind w:left="0"/>
        <w:jc w:val="both"/>
      </w:pPr>
      <w:r>
        <w:rPr>
          <w:rFonts w:ascii="Times New Roman"/>
          <w:b w:val="false"/>
          <w:i w:val="false"/>
          <w:color w:val="000000"/>
          <w:sz w:val="28"/>
        </w:rPr>
        <w:t>
      Параграф 2. Фторпласт таспасын әзірлеуші, 3-разряд</w:t>
      </w:r>
    </w:p>
    <w:bookmarkEnd w:id="1181"/>
    <w:bookmarkStart w:name="z1185" w:id="1182"/>
    <w:p>
      <w:pPr>
        <w:spacing w:after="0"/>
        <w:ind w:left="0"/>
        <w:jc w:val="both"/>
      </w:pPr>
      <w:r>
        <w:rPr>
          <w:rFonts w:ascii="Times New Roman"/>
          <w:b w:val="false"/>
          <w:i w:val="false"/>
          <w:color w:val="000000"/>
          <w:sz w:val="28"/>
        </w:rPr>
        <w:t>
      165. Жұмыс сипаттамасы:</w:t>
      </w:r>
    </w:p>
    <w:bookmarkEnd w:id="1182"/>
    <w:bookmarkStart w:name="z1186" w:id="1183"/>
    <w:p>
      <w:pPr>
        <w:spacing w:after="0"/>
        <w:ind w:left="0"/>
        <w:jc w:val="both"/>
      </w:pPr>
      <w:r>
        <w:rPr>
          <w:rFonts w:ascii="Times New Roman"/>
          <w:b w:val="false"/>
          <w:i w:val="false"/>
          <w:color w:val="000000"/>
          <w:sz w:val="28"/>
        </w:rPr>
        <w:t>
      жанышқышта дөңгелектеп кеңейту экструзия тәсілімен нығыздатылған материалдан фторпласт таспасын дайындау;</w:t>
      </w:r>
    </w:p>
    <w:bookmarkEnd w:id="1183"/>
    <w:bookmarkStart w:name="z1187" w:id="1184"/>
    <w:p>
      <w:pPr>
        <w:spacing w:after="0"/>
        <w:ind w:left="0"/>
        <w:jc w:val="both"/>
      </w:pPr>
      <w:r>
        <w:rPr>
          <w:rFonts w:ascii="Times New Roman"/>
          <w:b w:val="false"/>
          <w:i w:val="false"/>
          <w:color w:val="000000"/>
          <w:sz w:val="28"/>
        </w:rPr>
        <w:t>
      құрал-жабдықтарды таблеткалау мен экструзияға дайындау;</w:t>
      </w:r>
    </w:p>
    <w:bookmarkEnd w:id="1184"/>
    <w:bookmarkStart w:name="z1188" w:id="1185"/>
    <w:p>
      <w:pPr>
        <w:spacing w:after="0"/>
        <w:ind w:left="0"/>
        <w:jc w:val="both"/>
      </w:pPr>
      <w:r>
        <w:rPr>
          <w:rFonts w:ascii="Times New Roman"/>
          <w:b w:val="false"/>
          <w:i w:val="false"/>
          <w:color w:val="000000"/>
          <w:sz w:val="28"/>
        </w:rPr>
        <w:t>
      таблеткаларды дайындау;</w:t>
      </w:r>
    </w:p>
    <w:bookmarkEnd w:id="1185"/>
    <w:bookmarkStart w:name="z1189" w:id="1186"/>
    <w:p>
      <w:pPr>
        <w:spacing w:after="0"/>
        <w:ind w:left="0"/>
        <w:jc w:val="both"/>
      </w:pPr>
      <w:r>
        <w:rPr>
          <w:rFonts w:ascii="Times New Roman"/>
          <w:b w:val="false"/>
          <w:i w:val="false"/>
          <w:color w:val="000000"/>
          <w:sz w:val="28"/>
        </w:rPr>
        <w:t>
      экструзия мен бауын дайындау технологиялық процесін дайындау - құрал-жабдықтардың жұмыс тәртібін бақылау;</w:t>
      </w:r>
    </w:p>
    <w:bookmarkEnd w:id="1186"/>
    <w:bookmarkStart w:name="z1190" w:id="1187"/>
    <w:p>
      <w:pPr>
        <w:spacing w:after="0"/>
        <w:ind w:left="0"/>
        <w:jc w:val="both"/>
      </w:pPr>
      <w:r>
        <w:rPr>
          <w:rFonts w:ascii="Times New Roman"/>
          <w:b w:val="false"/>
          <w:i w:val="false"/>
          <w:color w:val="000000"/>
          <w:sz w:val="28"/>
        </w:rPr>
        <w:t>
      жанышқыштарға бауын жеткізу;</w:t>
      </w:r>
    </w:p>
    <w:bookmarkEnd w:id="1187"/>
    <w:bookmarkStart w:name="z1191" w:id="1188"/>
    <w:p>
      <w:pPr>
        <w:spacing w:after="0"/>
        <w:ind w:left="0"/>
        <w:jc w:val="both"/>
      </w:pPr>
      <w:r>
        <w:rPr>
          <w:rFonts w:ascii="Times New Roman"/>
          <w:b w:val="false"/>
          <w:i w:val="false"/>
          <w:color w:val="000000"/>
          <w:sz w:val="28"/>
        </w:rPr>
        <w:t>
      жаю және таспаны алу;</w:t>
      </w:r>
    </w:p>
    <w:bookmarkEnd w:id="1188"/>
    <w:bookmarkStart w:name="z1192" w:id="1189"/>
    <w:p>
      <w:pPr>
        <w:spacing w:after="0"/>
        <w:ind w:left="0"/>
        <w:jc w:val="both"/>
      </w:pPr>
      <w:r>
        <w:rPr>
          <w:rFonts w:ascii="Times New Roman"/>
          <w:b w:val="false"/>
          <w:i w:val="false"/>
          <w:color w:val="000000"/>
          <w:sz w:val="28"/>
        </w:rPr>
        <w:t>
      таспаны кеспе машинасына жіберу;</w:t>
      </w:r>
    </w:p>
    <w:bookmarkEnd w:id="1189"/>
    <w:bookmarkStart w:name="z1193" w:id="1190"/>
    <w:p>
      <w:pPr>
        <w:spacing w:after="0"/>
        <w:ind w:left="0"/>
        <w:jc w:val="both"/>
      </w:pPr>
      <w:r>
        <w:rPr>
          <w:rFonts w:ascii="Times New Roman"/>
          <w:b w:val="false"/>
          <w:i w:val="false"/>
          <w:color w:val="000000"/>
          <w:sz w:val="28"/>
        </w:rPr>
        <w:t>
      оны бекітілген жолақтарына кесу;</w:t>
      </w:r>
    </w:p>
    <w:bookmarkEnd w:id="1190"/>
    <w:bookmarkStart w:name="z1194" w:id="1191"/>
    <w:p>
      <w:pPr>
        <w:spacing w:after="0"/>
        <w:ind w:left="0"/>
        <w:jc w:val="both"/>
      </w:pPr>
      <w:r>
        <w:rPr>
          <w:rFonts w:ascii="Times New Roman"/>
          <w:b w:val="false"/>
          <w:i w:val="false"/>
          <w:color w:val="000000"/>
          <w:sz w:val="28"/>
        </w:rPr>
        <w:t>
      дайын өнім шығару есебі.</w:t>
      </w:r>
    </w:p>
    <w:bookmarkEnd w:id="1191"/>
    <w:bookmarkStart w:name="z1195" w:id="1192"/>
    <w:p>
      <w:pPr>
        <w:spacing w:after="0"/>
        <w:ind w:left="0"/>
        <w:jc w:val="both"/>
      </w:pPr>
      <w:r>
        <w:rPr>
          <w:rFonts w:ascii="Times New Roman"/>
          <w:b w:val="false"/>
          <w:i w:val="false"/>
          <w:color w:val="000000"/>
          <w:sz w:val="28"/>
        </w:rPr>
        <w:t>
      166. Білуге тиіс:</w:t>
      </w:r>
    </w:p>
    <w:bookmarkEnd w:id="1192"/>
    <w:bookmarkStart w:name="z1196" w:id="1193"/>
    <w:p>
      <w:pPr>
        <w:spacing w:after="0"/>
        <w:ind w:left="0"/>
        <w:jc w:val="both"/>
      </w:pPr>
      <w:r>
        <w:rPr>
          <w:rFonts w:ascii="Times New Roman"/>
          <w:b w:val="false"/>
          <w:i w:val="false"/>
          <w:color w:val="000000"/>
          <w:sz w:val="28"/>
        </w:rPr>
        <w:t>
      фторпласттан таспа дайындаудың технологиялық процесін;</w:t>
      </w:r>
    </w:p>
    <w:bookmarkEnd w:id="1193"/>
    <w:bookmarkStart w:name="z1197" w:id="1194"/>
    <w:p>
      <w:pPr>
        <w:spacing w:after="0"/>
        <w:ind w:left="0"/>
        <w:jc w:val="both"/>
      </w:pPr>
      <w:r>
        <w:rPr>
          <w:rFonts w:ascii="Times New Roman"/>
          <w:b w:val="false"/>
          <w:i w:val="false"/>
          <w:color w:val="000000"/>
          <w:sz w:val="28"/>
        </w:rPr>
        <w:t>
      жабдық құрылғылары мен жұмыс принциптерін;</w:t>
      </w:r>
    </w:p>
    <w:bookmarkEnd w:id="1194"/>
    <w:bookmarkStart w:name="z1198" w:id="1195"/>
    <w:p>
      <w:pPr>
        <w:spacing w:after="0"/>
        <w:ind w:left="0"/>
        <w:jc w:val="both"/>
      </w:pPr>
      <w:r>
        <w:rPr>
          <w:rFonts w:ascii="Times New Roman"/>
          <w:b w:val="false"/>
          <w:i w:val="false"/>
          <w:color w:val="000000"/>
          <w:sz w:val="28"/>
        </w:rPr>
        <w:t>
      қоспа даярлаудағы вазелин майы мен фторпласт ұнтақ компоненттерін есептеу әдістемесін;</w:t>
      </w:r>
    </w:p>
    <w:bookmarkEnd w:id="1195"/>
    <w:bookmarkStart w:name="z1199" w:id="1196"/>
    <w:p>
      <w:pPr>
        <w:spacing w:after="0"/>
        <w:ind w:left="0"/>
        <w:jc w:val="both"/>
      </w:pPr>
      <w:r>
        <w:rPr>
          <w:rFonts w:ascii="Times New Roman"/>
          <w:b w:val="false"/>
          <w:i w:val="false"/>
          <w:color w:val="000000"/>
          <w:sz w:val="28"/>
        </w:rPr>
        <w:t>
      дайын өнімге қойылатын техникалық талаптар мен мемлекеттік стандарттарын.</w:t>
      </w:r>
    </w:p>
    <w:bookmarkEnd w:id="1196"/>
    <w:bookmarkStart w:name="z1200" w:id="1197"/>
    <w:p>
      <w:pPr>
        <w:spacing w:after="0"/>
        <w:ind w:left="0"/>
        <w:jc w:val="both"/>
      </w:pPr>
      <w:r>
        <w:rPr>
          <w:rFonts w:ascii="Times New Roman"/>
          <w:b w:val="false"/>
          <w:i w:val="false"/>
          <w:color w:val="000000"/>
          <w:sz w:val="28"/>
        </w:rPr>
        <w:t>
      34. Көпқабатты панельдерді әзірлеуші</w:t>
      </w:r>
    </w:p>
    <w:bookmarkEnd w:id="1197"/>
    <w:bookmarkStart w:name="z1201" w:id="1198"/>
    <w:p>
      <w:pPr>
        <w:spacing w:after="0"/>
        <w:ind w:left="0"/>
        <w:jc w:val="both"/>
      </w:pPr>
      <w:r>
        <w:rPr>
          <w:rFonts w:ascii="Times New Roman"/>
          <w:b w:val="false"/>
          <w:i w:val="false"/>
          <w:color w:val="000000"/>
          <w:sz w:val="28"/>
        </w:rPr>
        <w:t>
      Параграф 1. Көпқабатты панельдерді әзірлеуші, 3-разряд</w:t>
      </w:r>
    </w:p>
    <w:bookmarkEnd w:id="1198"/>
    <w:bookmarkStart w:name="z1202" w:id="1199"/>
    <w:p>
      <w:pPr>
        <w:spacing w:after="0"/>
        <w:ind w:left="0"/>
        <w:jc w:val="both"/>
      </w:pPr>
      <w:r>
        <w:rPr>
          <w:rFonts w:ascii="Times New Roman"/>
          <w:b w:val="false"/>
          <w:i w:val="false"/>
          <w:color w:val="000000"/>
          <w:sz w:val="28"/>
        </w:rPr>
        <w:t>
      167. Жұмыс сипаттамасы:</w:t>
      </w:r>
    </w:p>
    <w:bookmarkEnd w:id="1199"/>
    <w:bookmarkStart w:name="z1203" w:id="1200"/>
    <w:p>
      <w:pPr>
        <w:spacing w:after="0"/>
        <w:ind w:left="0"/>
        <w:jc w:val="both"/>
      </w:pPr>
      <w:r>
        <w:rPr>
          <w:rFonts w:ascii="Times New Roman"/>
          <w:b w:val="false"/>
          <w:i w:val="false"/>
          <w:color w:val="000000"/>
          <w:sz w:val="28"/>
        </w:rPr>
        <w:t>
      біліктілігі жоғары әзірлеушінің басшылығымен көпқабатты панельдерді дайындау бөлек операциялау процессін жүргізу;</w:t>
      </w:r>
    </w:p>
    <w:bookmarkEnd w:id="1200"/>
    <w:bookmarkStart w:name="z1204" w:id="1201"/>
    <w:p>
      <w:pPr>
        <w:spacing w:after="0"/>
        <w:ind w:left="0"/>
        <w:jc w:val="both"/>
      </w:pPr>
      <w:r>
        <w:rPr>
          <w:rFonts w:ascii="Times New Roman"/>
          <w:b w:val="false"/>
          <w:i w:val="false"/>
          <w:color w:val="000000"/>
          <w:sz w:val="28"/>
        </w:rPr>
        <w:t>
      құбырларды, көбіту агрегатының құбырлы арматурасында қызмет көрсету;</w:t>
      </w:r>
    </w:p>
    <w:bookmarkEnd w:id="1201"/>
    <w:bookmarkStart w:name="z1205" w:id="1202"/>
    <w:p>
      <w:pPr>
        <w:spacing w:after="0"/>
        <w:ind w:left="0"/>
        <w:jc w:val="both"/>
      </w:pPr>
      <w:r>
        <w:rPr>
          <w:rFonts w:ascii="Times New Roman"/>
          <w:b w:val="false"/>
          <w:i w:val="false"/>
          <w:color w:val="000000"/>
          <w:sz w:val="28"/>
        </w:rPr>
        <w:t>
      агрегаттың желдеткіш құрылғыларында қызмет көрсету;</w:t>
      </w:r>
    </w:p>
    <w:bookmarkEnd w:id="1202"/>
    <w:bookmarkStart w:name="z1206" w:id="1203"/>
    <w:p>
      <w:pPr>
        <w:spacing w:after="0"/>
        <w:ind w:left="0"/>
        <w:jc w:val="both"/>
      </w:pPr>
      <w:r>
        <w:rPr>
          <w:rFonts w:ascii="Times New Roman"/>
          <w:b w:val="false"/>
          <w:i w:val="false"/>
          <w:color w:val="000000"/>
          <w:sz w:val="28"/>
        </w:rPr>
        <w:t>
      алғашқы компоненттерді тиеуге дайындау;</w:t>
      </w:r>
    </w:p>
    <w:bookmarkEnd w:id="1203"/>
    <w:bookmarkStart w:name="z1207" w:id="1204"/>
    <w:p>
      <w:pPr>
        <w:spacing w:after="0"/>
        <w:ind w:left="0"/>
        <w:jc w:val="both"/>
      </w:pPr>
      <w:r>
        <w:rPr>
          <w:rFonts w:ascii="Times New Roman"/>
          <w:b w:val="false"/>
          <w:i w:val="false"/>
          <w:color w:val="000000"/>
          <w:sz w:val="28"/>
        </w:rPr>
        <w:t>
      агрегаттың жүйесін ацетонмен жуу;</w:t>
      </w:r>
    </w:p>
    <w:bookmarkEnd w:id="1204"/>
    <w:bookmarkStart w:name="z1208" w:id="1205"/>
    <w:p>
      <w:pPr>
        <w:spacing w:after="0"/>
        <w:ind w:left="0"/>
        <w:jc w:val="both"/>
      </w:pPr>
      <w:r>
        <w:rPr>
          <w:rFonts w:ascii="Times New Roman"/>
          <w:b w:val="false"/>
          <w:i w:val="false"/>
          <w:color w:val="000000"/>
          <w:sz w:val="28"/>
        </w:rPr>
        <w:t>
      үлгілерді алу үшін тароны дайындау;</w:t>
      </w:r>
    </w:p>
    <w:bookmarkEnd w:id="1205"/>
    <w:bookmarkStart w:name="z1209" w:id="1206"/>
    <w:p>
      <w:pPr>
        <w:spacing w:after="0"/>
        <w:ind w:left="0"/>
        <w:jc w:val="both"/>
      </w:pPr>
      <w:r>
        <w:rPr>
          <w:rFonts w:ascii="Times New Roman"/>
          <w:b w:val="false"/>
          <w:i w:val="false"/>
          <w:color w:val="000000"/>
          <w:sz w:val="28"/>
        </w:rPr>
        <w:t>
      блоктарды жасақтау үшін ажыратқыш қабаттарды жағу;</w:t>
      </w:r>
    </w:p>
    <w:bookmarkEnd w:id="1206"/>
    <w:bookmarkStart w:name="z1210" w:id="1207"/>
    <w:p>
      <w:pPr>
        <w:spacing w:after="0"/>
        <w:ind w:left="0"/>
        <w:jc w:val="both"/>
      </w:pPr>
      <w:r>
        <w:rPr>
          <w:rFonts w:ascii="Times New Roman"/>
          <w:b w:val="false"/>
          <w:i w:val="false"/>
          <w:color w:val="000000"/>
          <w:sz w:val="28"/>
        </w:rPr>
        <w:t>
      қолдан құю жұмыстарына қатысу.</w:t>
      </w:r>
    </w:p>
    <w:bookmarkEnd w:id="1207"/>
    <w:bookmarkStart w:name="z1211" w:id="1208"/>
    <w:p>
      <w:pPr>
        <w:spacing w:after="0"/>
        <w:ind w:left="0"/>
        <w:jc w:val="both"/>
      </w:pPr>
      <w:r>
        <w:rPr>
          <w:rFonts w:ascii="Times New Roman"/>
          <w:b w:val="false"/>
          <w:i w:val="false"/>
          <w:color w:val="000000"/>
          <w:sz w:val="28"/>
        </w:rPr>
        <w:t>
      168. Білуге тиіс:</w:t>
      </w:r>
    </w:p>
    <w:bookmarkEnd w:id="1208"/>
    <w:bookmarkStart w:name="z1212" w:id="1209"/>
    <w:p>
      <w:pPr>
        <w:spacing w:after="0"/>
        <w:ind w:left="0"/>
        <w:jc w:val="both"/>
      </w:pPr>
      <w:r>
        <w:rPr>
          <w:rFonts w:ascii="Times New Roman"/>
          <w:b w:val="false"/>
          <w:i w:val="false"/>
          <w:color w:val="000000"/>
          <w:sz w:val="28"/>
        </w:rPr>
        <w:t>
      агрегаттың жұмыс қағидасы;</w:t>
      </w:r>
    </w:p>
    <w:bookmarkEnd w:id="1209"/>
    <w:bookmarkStart w:name="z1213" w:id="1210"/>
    <w:p>
      <w:pPr>
        <w:spacing w:after="0"/>
        <w:ind w:left="0"/>
        <w:jc w:val="both"/>
      </w:pPr>
      <w:r>
        <w:rPr>
          <w:rFonts w:ascii="Times New Roman"/>
          <w:b w:val="false"/>
          <w:i w:val="false"/>
          <w:color w:val="000000"/>
          <w:sz w:val="28"/>
        </w:rPr>
        <w:t>
      құбырдың сызбасын, негізгі құбыр тораптарының конструкциясын;</w:t>
      </w:r>
    </w:p>
    <w:bookmarkEnd w:id="1210"/>
    <w:bookmarkStart w:name="z1214" w:id="1211"/>
    <w:p>
      <w:pPr>
        <w:spacing w:after="0"/>
        <w:ind w:left="0"/>
        <w:jc w:val="both"/>
      </w:pPr>
      <w:r>
        <w:rPr>
          <w:rFonts w:ascii="Times New Roman"/>
          <w:b w:val="false"/>
          <w:i w:val="false"/>
          <w:color w:val="000000"/>
          <w:sz w:val="28"/>
        </w:rPr>
        <w:t>
      құбыр жүйесін қоспадан тазарту тәсілін;</w:t>
      </w:r>
    </w:p>
    <w:bookmarkEnd w:id="1211"/>
    <w:bookmarkStart w:name="z1215" w:id="1212"/>
    <w:p>
      <w:pPr>
        <w:spacing w:after="0"/>
        <w:ind w:left="0"/>
        <w:jc w:val="both"/>
      </w:pPr>
      <w:r>
        <w:rPr>
          <w:rFonts w:ascii="Times New Roman"/>
          <w:b w:val="false"/>
          <w:i w:val="false"/>
          <w:color w:val="000000"/>
          <w:sz w:val="28"/>
        </w:rPr>
        <w:t>
      жасалатын өнімдерге қойылатын техникалық талаптар мен мемлекеттік стандарттарын.</w:t>
      </w:r>
    </w:p>
    <w:bookmarkEnd w:id="1212"/>
    <w:bookmarkStart w:name="z1216" w:id="1213"/>
    <w:p>
      <w:pPr>
        <w:spacing w:after="0"/>
        <w:ind w:left="0"/>
        <w:jc w:val="both"/>
      </w:pPr>
      <w:r>
        <w:rPr>
          <w:rFonts w:ascii="Times New Roman"/>
          <w:b w:val="false"/>
          <w:i w:val="false"/>
          <w:color w:val="000000"/>
          <w:sz w:val="28"/>
        </w:rPr>
        <w:t>
      Параграф 2. Көпқабатты панельдерді әзірлеуші, 4-разряд</w:t>
      </w:r>
    </w:p>
    <w:bookmarkEnd w:id="1213"/>
    <w:bookmarkStart w:name="z1217" w:id="1214"/>
    <w:p>
      <w:pPr>
        <w:spacing w:after="0"/>
        <w:ind w:left="0"/>
        <w:jc w:val="both"/>
      </w:pPr>
      <w:r>
        <w:rPr>
          <w:rFonts w:ascii="Times New Roman"/>
          <w:b w:val="false"/>
          <w:i w:val="false"/>
          <w:color w:val="000000"/>
          <w:sz w:val="28"/>
        </w:rPr>
        <w:t>
      169. Жұмыс сипаттамасы:</w:t>
      </w:r>
    </w:p>
    <w:bookmarkEnd w:id="1214"/>
    <w:bookmarkStart w:name="z1218" w:id="1215"/>
    <w:p>
      <w:pPr>
        <w:spacing w:after="0"/>
        <w:ind w:left="0"/>
        <w:jc w:val="both"/>
      </w:pPr>
      <w:r>
        <w:rPr>
          <w:rFonts w:ascii="Times New Roman"/>
          <w:b w:val="false"/>
          <w:i w:val="false"/>
          <w:color w:val="000000"/>
          <w:sz w:val="28"/>
        </w:rPr>
        <w:t>
      біліктілігі жоғары әзірлеушінің басшылығымен құятын машинада көпқабатты панельдерді өндіру технологиялы процессін жүргізу;</w:t>
      </w:r>
    </w:p>
    <w:bookmarkEnd w:id="1215"/>
    <w:bookmarkStart w:name="z1219" w:id="1216"/>
    <w:p>
      <w:pPr>
        <w:spacing w:after="0"/>
        <w:ind w:left="0"/>
        <w:jc w:val="both"/>
      </w:pPr>
      <w:r>
        <w:rPr>
          <w:rFonts w:ascii="Times New Roman"/>
          <w:b w:val="false"/>
          <w:i w:val="false"/>
          <w:color w:val="000000"/>
          <w:sz w:val="28"/>
        </w:rPr>
        <w:t>
      құятын машинаны, кептіру станцияларын, жылуалмастыратын аппараттарды және қалыптарды жұмысқа дайындау;</w:t>
      </w:r>
    </w:p>
    <w:bookmarkEnd w:id="1216"/>
    <w:bookmarkStart w:name="z1220" w:id="1217"/>
    <w:p>
      <w:pPr>
        <w:spacing w:after="0"/>
        <w:ind w:left="0"/>
        <w:jc w:val="both"/>
      </w:pPr>
      <w:r>
        <w:rPr>
          <w:rFonts w:ascii="Times New Roman"/>
          <w:b w:val="false"/>
          <w:i w:val="false"/>
          <w:color w:val="000000"/>
          <w:sz w:val="28"/>
        </w:rPr>
        <w:t>
      қоспа жіберетін насостың, араластырғыштың, қоспа қалпақшаның жұмысының дұрыстығын тексеру;</w:t>
      </w:r>
    </w:p>
    <w:bookmarkEnd w:id="1217"/>
    <w:bookmarkStart w:name="z1221" w:id="1218"/>
    <w:p>
      <w:pPr>
        <w:spacing w:after="0"/>
        <w:ind w:left="0"/>
        <w:jc w:val="both"/>
      </w:pPr>
      <w:r>
        <w:rPr>
          <w:rFonts w:ascii="Times New Roman"/>
          <w:b w:val="false"/>
          <w:i w:val="false"/>
          <w:color w:val="000000"/>
          <w:sz w:val="28"/>
        </w:rPr>
        <w:t>
      реакциялы қоспаны дайындау-жылыту және компоненттерді араластыру;</w:t>
      </w:r>
    </w:p>
    <w:bookmarkEnd w:id="1218"/>
    <w:bookmarkStart w:name="z1222" w:id="1219"/>
    <w:p>
      <w:pPr>
        <w:spacing w:after="0"/>
        <w:ind w:left="0"/>
        <w:jc w:val="both"/>
      </w:pPr>
      <w:r>
        <w:rPr>
          <w:rFonts w:ascii="Times New Roman"/>
          <w:b w:val="false"/>
          <w:i w:val="false"/>
          <w:color w:val="000000"/>
          <w:sz w:val="28"/>
        </w:rPr>
        <w:t>
      араластырғыштың және қоспа жібергіш насосты жұмысқа қосу және тоқтату;</w:t>
      </w:r>
    </w:p>
    <w:bookmarkEnd w:id="1219"/>
    <w:bookmarkStart w:name="z1223" w:id="1220"/>
    <w:p>
      <w:pPr>
        <w:spacing w:after="0"/>
        <w:ind w:left="0"/>
        <w:jc w:val="both"/>
      </w:pPr>
      <w:r>
        <w:rPr>
          <w:rFonts w:ascii="Times New Roman"/>
          <w:b w:val="false"/>
          <w:i w:val="false"/>
          <w:color w:val="000000"/>
          <w:sz w:val="28"/>
        </w:rPr>
        <w:t>
      реакциялы қоспаларды формаға құю және оны көпірту;</w:t>
      </w:r>
    </w:p>
    <w:bookmarkEnd w:id="1220"/>
    <w:bookmarkStart w:name="z1224" w:id="1221"/>
    <w:p>
      <w:pPr>
        <w:spacing w:after="0"/>
        <w:ind w:left="0"/>
        <w:jc w:val="both"/>
      </w:pPr>
      <w:r>
        <w:rPr>
          <w:rFonts w:ascii="Times New Roman"/>
          <w:b w:val="false"/>
          <w:i w:val="false"/>
          <w:color w:val="000000"/>
          <w:sz w:val="28"/>
        </w:rPr>
        <w:t>
      талдау үшін үлгілерді іріктеу;</w:t>
      </w:r>
    </w:p>
    <w:bookmarkEnd w:id="1221"/>
    <w:bookmarkStart w:name="z1225" w:id="1222"/>
    <w:p>
      <w:pPr>
        <w:spacing w:after="0"/>
        <w:ind w:left="0"/>
        <w:jc w:val="both"/>
      </w:pPr>
      <w:r>
        <w:rPr>
          <w:rFonts w:ascii="Times New Roman"/>
          <w:b w:val="false"/>
          <w:i w:val="false"/>
          <w:color w:val="000000"/>
          <w:sz w:val="28"/>
        </w:rPr>
        <w:t>
      құятын машинаны бөлшектеу, жуу, құрау және дайындау.</w:t>
      </w:r>
    </w:p>
    <w:bookmarkEnd w:id="1222"/>
    <w:bookmarkStart w:name="z1226" w:id="1223"/>
    <w:p>
      <w:pPr>
        <w:spacing w:after="0"/>
        <w:ind w:left="0"/>
        <w:jc w:val="both"/>
      </w:pPr>
      <w:r>
        <w:rPr>
          <w:rFonts w:ascii="Times New Roman"/>
          <w:b w:val="false"/>
          <w:i w:val="false"/>
          <w:color w:val="000000"/>
          <w:sz w:val="28"/>
        </w:rPr>
        <w:t>
      170. Білуге тиіс:</w:t>
      </w:r>
    </w:p>
    <w:bookmarkEnd w:id="1223"/>
    <w:bookmarkStart w:name="z1227" w:id="1224"/>
    <w:p>
      <w:pPr>
        <w:spacing w:after="0"/>
        <w:ind w:left="0"/>
        <w:jc w:val="both"/>
      </w:pPr>
      <w:r>
        <w:rPr>
          <w:rFonts w:ascii="Times New Roman"/>
          <w:b w:val="false"/>
          <w:i w:val="false"/>
          <w:color w:val="000000"/>
          <w:sz w:val="28"/>
        </w:rPr>
        <w:t>
      көпқабатты панельдерді дайындау процессінің негізі;</w:t>
      </w:r>
    </w:p>
    <w:bookmarkEnd w:id="1224"/>
    <w:bookmarkStart w:name="z1228" w:id="1225"/>
    <w:p>
      <w:pPr>
        <w:spacing w:after="0"/>
        <w:ind w:left="0"/>
        <w:jc w:val="both"/>
      </w:pPr>
      <w:r>
        <w:rPr>
          <w:rFonts w:ascii="Times New Roman"/>
          <w:b w:val="false"/>
          <w:i w:val="false"/>
          <w:color w:val="000000"/>
          <w:sz w:val="28"/>
        </w:rPr>
        <w:t>
      құятын машинаның құрылымының технологиялы режимі;</w:t>
      </w:r>
    </w:p>
    <w:bookmarkEnd w:id="1225"/>
    <w:bookmarkStart w:name="z1229" w:id="1226"/>
    <w:p>
      <w:pPr>
        <w:spacing w:after="0"/>
        <w:ind w:left="0"/>
        <w:jc w:val="both"/>
      </w:pPr>
      <w:r>
        <w:rPr>
          <w:rFonts w:ascii="Times New Roman"/>
          <w:b w:val="false"/>
          <w:i w:val="false"/>
          <w:color w:val="000000"/>
          <w:sz w:val="28"/>
        </w:rPr>
        <w:t>
      бақылау-өлшеу құралдарының белгіленуі;</w:t>
      </w:r>
    </w:p>
    <w:bookmarkEnd w:id="1226"/>
    <w:bookmarkStart w:name="z1230" w:id="1227"/>
    <w:p>
      <w:pPr>
        <w:spacing w:after="0"/>
        <w:ind w:left="0"/>
        <w:jc w:val="both"/>
      </w:pPr>
      <w:r>
        <w:rPr>
          <w:rFonts w:ascii="Times New Roman"/>
          <w:b w:val="false"/>
          <w:i w:val="false"/>
          <w:color w:val="000000"/>
          <w:sz w:val="28"/>
        </w:rPr>
        <w:t>
      панельдер дайындау үшін қолданылатын шикізаттың құрамы;</w:t>
      </w:r>
    </w:p>
    <w:bookmarkEnd w:id="1227"/>
    <w:bookmarkStart w:name="z1231" w:id="1228"/>
    <w:p>
      <w:pPr>
        <w:spacing w:after="0"/>
        <w:ind w:left="0"/>
        <w:jc w:val="both"/>
      </w:pPr>
      <w:r>
        <w:rPr>
          <w:rFonts w:ascii="Times New Roman"/>
          <w:b w:val="false"/>
          <w:i w:val="false"/>
          <w:color w:val="000000"/>
          <w:sz w:val="28"/>
        </w:rPr>
        <w:t>
      құятын машинаны белгіленген параметрлерге икемдеу ережесі;</w:t>
      </w:r>
    </w:p>
    <w:bookmarkEnd w:id="1228"/>
    <w:bookmarkStart w:name="z1232" w:id="1229"/>
    <w:p>
      <w:pPr>
        <w:spacing w:after="0"/>
        <w:ind w:left="0"/>
        <w:jc w:val="both"/>
      </w:pPr>
      <w:r>
        <w:rPr>
          <w:rFonts w:ascii="Times New Roman"/>
          <w:b w:val="false"/>
          <w:i w:val="false"/>
          <w:color w:val="000000"/>
          <w:sz w:val="28"/>
        </w:rPr>
        <w:t>
      қуат беретін насостың өндірістігін есептеу;</w:t>
      </w:r>
    </w:p>
    <w:bookmarkEnd w:id="1229"/>
    <w:bookmarkStart w:name="z1233" w:id="1230"/>
    <w:p>
      <w:pPr>
        <w:spacing w:after="0"/>
        <w:ind w:left="0"/>
        <w:jc w:val="both"/>
      </w:pPr>
      <w:r>
        <w:rPr>
          <w:rFonts w:ascii="Times New Roman"/>
          <w:b w:val="false"/>
          <w:i w:val="false"/>
          <w:color w:val="000000"/>
          <w:sz w:val="28"/>
        </w:rPr>
        <w:t>
      үлгілерді таңдау мысалы, құятын машинаны құрау және бөлшектеу ережесі;</w:t>
      </w:r>
    </w:p>
    <w:bookmarkEnd w:id="1230"/>
    <w:bookmarkStart w:name="z1234" w:id="1231"/>
    <w:p>
      <w:pPr>
        <w:spacing w:after="0"/>
        <w:ind w:left="0"/>
        <w:jc w:val="both"/>
      </w:pPr>
      <w:r>
        <w:rPr>
          <w:rFonts w:ascii="Times New Roman"/>
          <w:b w:val="false"/>
          <w:i w:val="false"/>
          <w:color w:val="000000"/>
          <w:sz w:val="28"/>
        </w:rPr>
        <w:t>
      пенопластпен жұмыс істеуде қысыммен ыдыстарды;</w:t>
      </w:r>
    </w:p>
    <w:bookmarkEnd w:id="1231"/>
    <w:bookmarkStart w:name="z1235" w:id="1232"/>
    <w:p>
      <w:pPr>
        <w:spacing w:after="0"/>
        <w:ind w:left="0"/>
        <w:jc w:val="both"/>
      </w:pPr>
      <w:r>
        <w:rPr>
          <w:rFonts w:ascii="Times New Roman"/>
          <w:b w:val="false"/>
          <w:i w:val="false"/>
          <w:color w:val="000000"/>
          <w:sz w:val="28"/>
        </w:rPr>
        <w:t>
      электржабдықтарды пайдалану ережесі;</w:t>
      </w:r>
    </w:p>
    <w:bookmarkEnd w:id="1232"/>
    <w:bookmarkStart w:name="z1236" w:id="1233"/>
    <w:p>
      <w:pPr>
        <w:spacing w:after="0"/>
        <w:ind w:left="0"/>
        <w:jc w:val="both"/>
      </w:pPr>
      <w:r>
        <w:rPr>
          <w:rFonts w:ascii="Times New Roman"/>
          <w:b w:val="false"/>
          <w:i w:val="false"/>
          <w:color w:val="000000"/>
          <w:sz w:val="28"/>
        </w:rPr>
        <w:t>
      пенопластың құрамын анықтау тәсілі.</w:t>
      </w:r>
    </w:p>
    <w:bookmarkEnd w:id="1233"/>
    <w:bookmarkStart w:name="z1237" w:id="1234"/>
    <w:p>
      <w:pPr>
        <w:spacing w:after="0"/>
        <w:ind w:left="0"/>
        <w:jc w:val="both"/>
      </w:pPr>
      <w:r>
        <w:rPr>
          <w:rFonts w:ascii="Times New Roman"/>
          <w:b w:val="false"/>
          <w:i w:val="false"/>
          <w:color w:val="000000"/>
          <w:sz w:val="28"/>
        </w:rPr>
        <w:t>
      Параграф 3. Көпқабатты панельдерді әзірлеуші, 5-разряд</w:t>
      </w:r>
    </w:p>
    <w:bookmarkEnd w:id="1234"/>
    <w:bookmarkStart w:name="z1238" w:id="1235"/>
    <w:p>
      <w:pPr>
        <w:spacing w:after="0"/>
        <w:ind w:left="0"/>
        <w:jc w:val="both"/>
      </w:pPr>
      <w:r>
        <w:rPr>
          <w:rFonts w:ascii="Times New Roman"/>
          <w:b w:val="false"/>
          <w:i w:val="false"/>
          <w:color w:val="000000"/>
          <w:sz w:val="28"/>
        </w:rPr>
        <w:t>
      171. Жұмыс сипаттамасы:</w:t>
      </w:r>
    </w:p>
    <w:bookmarkEnd w:id="1235"/>
    <w:bookmarkStart w:name="z1239" w:id="1236"/>
    <w:p>
      <w:pPr>
        <w:spacing w:after="0"/>
        <w:ind w:left="0"/>
        <w:jc w:val="both"/>
      </w:pPr>
      <w:r>
        <w:rPr>
          <w:rFonts w:ascii="Times New Roman"/>
          <w:b w:val="false"/>
          <w:i w:val="false"/>
          <w:color w:val="000000"/>
          <w:sz w:val="28"/>
        </w:rPr>
        <w:t>
      көпқабатты панельдерді дайындау технологиялы процессін жүргізу;</w:t>
      </w:r>
    </w:p>
    <w:bookmarkEnd w:id="1236"/>
    <w:bookmarkStart w:name="z1240" w:id="1237"/>
    <w:p>
      <w:pPr>
        <w:spacing w:after="0"/>
        <w:ind w:left="0"/>
        <w:jc w:val="both"/>
      </w:pPr>
      <w:r>
        <w:rPr>
          <w:rFonts w:ascii="Times New Roman"/>
          <w:b w:val="false"/>
          <w:i w:val="false"/>
          <w:color w:val="000000"/>
          <w:sz w:val="28"/>
        </w:rPr>
        <w:t>
      әртүрлі қалыңдықтағы пенопластың және полиэфирактиваторлы қоспаның рецептурасын есептеу;</w:t>
      </w:r>
    </w:p>
    <w:bookmarkEnd w:id="1237"/>
    <w:bookmarkStart w:name="z1241" w:id="1238"/>
    <w:p>
      <w:pPr>
        <w:spacing w:after="0"/>
        <w:ind w:left="0"/>
        <w:jc w:val="both"/>
      </w:pPr>
      <w:r>
        <w:rPr>
          <w:rFonts w:ascii="Times New Roman"/>
          <w:b w:val="false"/>
          <w:i w:val="false"/>
          <w:color w:val="000000"/>
          <w:sz w:val="28"/>
        </w:rPr>
        <w:t>
      қоспа жіберетін насостың өндірістілігін есептеу;</w:t>
      </w:r>
    </w:p>
    <w:bookmarkEnd w:id="1238"/>
    <w:bookmarkStart w:name="z1242" w:id="1239"/>
    <w:p>
      <w:pPr>
        <w:spacing w:after="0"/>
        <w:ind w:left="0"/>
        <w:jc w:val="both"/>
      </w:pPr>
      <w:r>
        <w:rPr>
          <w:rFonts w:ascii="Times New Roman"/>
          <w:b w:val="false"/>
          <w:i w:val="false"/>
          <w:color w:val="000000"/>
          <w:sz w:val="28"/>
        </w:rPr>
        <w:t>
      бақылау-өлшеу құралдарының көмегімен құятын машинаның жұмыс режимін реттеу;</w:t>
      </w:r>
    </w:p>
    <w:bookmarkEnd w:id="1239"/>
    <w:bookmarkStart w:name="z1243" w:id="1240"/>
    <w:p>
      <w:pPr>
        <w:spacing w:after="0"/>
        <w:ind w:left="0"/>
        <w:jc w:val="both"/>
      </w:pPr>
      <w:r>
        <w:rPr>
          <w:rFonts w:ascii="Times New Roman"/>
          <w:b w:val="false"/>
          <w:i w:val="false"/>
          <w:color w:val="000000"/>
          <w:sz w:val="28"/>
        </w:rPr>
        <w:t>
      берілген парамерлерге агрегатты дайындау;</w:t>
      </w:r>
    </w:p>
    <w:bookmarkEnd w:id="1240"/>
    <w:bookmarkStart w:name="z1244" w:id="1241"/>
    <w:p>
      <w:pPr>
        <w:spacing w:after="0"/>
        <w:ind w:left="0"/>
        <w:jc w:val="both"/>
      </w:pPr>
      <w:r>
        <w:rPr>
          <w:rFonts w:ascii="Times New Roman"/>
          <w:b w:val="false"/>
          <w:i w:val="false"/>
          <w:color w:val="000000"/>
          <w:sz w:val="28"/>
        </w:rPr>
        <w:t>
      негізгі және қосалқы жабдықта қызмет көрсету;</w:t>
      </w:r>
    </w:p>
    <w:bookmarkEnd w:id="1241"/>
    <w:bookmarkStart w:name="z1245" w:id="1242"/>
    <w:p>
      <w:pPr>
        <w:spacing w:after="0"/>
        <w:ind w:left="0"/>
        <w:jc w:val="both"/>
      </w:pPr>
      <w:r>
        <w:rPr>
          <w:rFonts w:ascii="Times New Roman"/>
          <w:b w:val="false"/>
          <w:i w:val="false"/>
          <w:color w:val="000000"/>
          <w:sz w:val="28"/>
        </w:rPr>
        <w:t>
      алғашқы материалдарды техникалы талаптарға және онымен конструкцияның көлемін толтыру сапасын;</w:t>
      </w:r>
    </w:p>
    <w:bookmarkEnd w:id="1242"/>
    <w:bookmarkStart w:name="z1246" w:id="1243"/>
    <w:p>
      <w:pPr>
        <w:spacing w:after="0"/>
        <w:ind w:left="0"/>
        <w:jc w:val="both"/>
      </w:pPr>
      <w:r>
        <w:rPr>
          <w:rFonts w:ascii="Times New Roman"/>
          <w:b w:val="false"/>
          <w:i w:val="false"/>
          <w:color w:val="000000"/>
          <w:sz w:val="28"/>
        </w:rPr>
        <w:t>
      ақаулардың алдын-алу және жоюға сәйкестігін тексеру.</w:t>
      </w:r>
    </w:p>
    <w:bookmarkEnd w:id="1243"/>
    <w:bookmarkStart w:name="z1247" w:id="1244"/>
    <w:p>
      <w:pPr>
        <w:spacing w:after="0"/>
        <w:ind w:left="0"/>
        <w:jc w:val="both"/>
      </w:pPr>
      <w:r>
        <w:rPr>
          <w:rFonts w:ascii="Times New Roman"/>
          <w:b w:val="false"/>
          <w:i w:val="false"/>
          <w:color w:val="000000"/>
          <w:sz w:val="28"/>
        </w:rPr>
        <w:t>
      172. Білуге тиіс:</w:t>
      </w:r>
    </w:p>
    <w:bookmarkEnd w:id="1244"/>
    <w:bookmarkStart w:name="z1248" w:id="1245"/>
    <w:p>
      <w:pPr>
        <w:spacing w:after="0"/>
        <w:ind w:left="0"/>
        <w:jc w:val="both"/>
      </w:pPr>
      <w:r>
        <w:rPr>
          <w:rFonts w:ascii="Times New Roman"/>
          <w:b w:val="false"/>
          <w:i w:val="false"/>
          <w:color w:val="000000"/>
          <w:sz w:val="28"/>
        </w:rPr>
        <w:t>
      көпқабатты панельді әртүрлі тәсілмен өндіру технологиялы процессі;</w:t>
      </w:r>
    </w:p>
    <w:bookmarkEnd w:id="1245"/>
    <w:bookmarkStart w:name="z1249" w:id="1246"/>
    <w:p>
      <w:pPr>
        <w:spacing w:after="0"/>
        <w:ind w:left="0"/>
        <w:jc w:val="both"/>
      </w:pPr>
      <w:r>
        <w:rPr>
          <w:rFonts w:ascii="Times New Roman"/>
          <w:b w:val="false"/>
          <w:i w:val="false"/>
          <w:color w:val="000000"/>
          <w:sz w:val="28"/>
        </w:rPr>
        <w:t>
      жабдықтың және бақылау-өлшеу құрылғыларының сызбасын;</w:t>
      </w:r>
    </w:p>
    <w:bookmarkEnd w:id="1246"/>
    <w:bookmarkStart w:name="z1250" w:id="1247"/>
    <w:p>
      <w:pPr>
        <w:spacing w:after="0"/>
        <w:ind w:left="0"/>
        <w:jc w:val="both"/>
      </w:pPr>
      <w:r>
        <w:rPr>
          <w:rFonts w:ascii="Times New Roman"/>
          <w:b w:val="false"/>
          <w:i w:val="false"/>
          <w:color w:val="000000"/>
          <w:sz w:val="28"/>
        </w:rPr>
        <w:t>
      мөлшерлеп жатқан компоненттердің әдістемесін;</w:t>
      </w:r>
    </w:p>
    <w:bookmarkEnd w:id="1247"/>
    <w:bookmarkStart w:name="z1251" w:id="1248"/>
    <w:p>
      <w:pPr>
        <w:spacing w:after="0"/>
        <w:ind w:left="0"/>
        <w:jc w:val="both"/>
      </w:pPr>
      <w:r>
        <w:rPr>
          <w:rFonts w:ascii="Times New Roman"/>
          <w:b w:val="false"/>
          <w:i w:val="false"/>
          <w:color w:val="000000"/>
          <w:sz w:val="28"/>
        </w:rPr>
        <w:t>
      шикізат пен дайын өнімге қойылатын техникалық талаптар мен мемлекеттік стандарттарын.</w:t>
      </w:r>
    </w:p>
    <w:bookmarkEnd w:id="1248"/>
    <w:bookmarkStart w:name="z1252" w:id="1249"/>
    <w:p>
      <w:pPr>
        <w:spacing w:after="0"/>
        <w:ind w:left="0"/>
        <w:jc w:val="both"/>
      </w:pPr>
      <w:r>
        <w:rPr>
          <w:rFonts w:ascii="Times New Roman"/>
          <w:b w:val="false"/>
          <w:i w:val="false"/>
          <w:color w:val="000000"/>
          <w:sz w:val="28"/>
        </w:rPr>
        <w:t>
      35. Пластмасса аппаратурасын әзірлеуші</w:t>
      </w:r>
    </w:p>
    <w:bookmarkEnd w:id="1249"/>
    <w:bookmarkStart w:name="z1253" w:id="1250"/>
    <w:p>
      <w:pPr>
        <w:spacing w:after="0"/>
        <w:ind w:left="0"/>
        <w:jc w:val="both"/>
      </w:pPr>
      <w:r>
        <w:rPr>
          <w:rFonts w:ascii="Times New Roman"/>
          <w:b w:val="false"/>
          <w:i w:val="false"/>
          <w:color w:val="000000"/>
          <w:sz w:val="28"/>
        </w:rPr>
        <w:t>
      Параграф 1. Пластмасса аппаратурасын әзірлеуші, 3-разряд</w:t>
      </w:r>
    </w:p>
    <w:bookmarkEnd w:id="1250"/>
    <w:bookmarkStart w:name="z1254" w:id="1251"/>
    <w:p>
      <w:pPr>
        <w:spacing w:after="0"/>
        <w:ind w:left="0"/>
        <w:jc w:val="both"/>
      </w:pPr>
      <w:r>
        <w:rPr>
          <w:rFonts w:ascii="Times New Roman"/>
          <w:b w:val="false"/>
          <w:i w:val="false"/>
          <w:color w:val="000000"/>
          <w:sz w:val="28"/>
        </w:rPr>
        <w:t>
      173. Жұмыс сипаттамасы:</w:t>
      </w:r>
    </w:p>
    <w:bookmarkEnd w:id="1251"/>
    <w:bookmarkStart w:name="z1255" w:id="1252"/>
    <w:p>
      <w:pPr>
        <w:spacing w:after="0"/>
        <w:ind w:left="0"/>
        <w:jc w:val="both"/>
      </w:pPr>
      <w:r>
        <w:rPr>
          <w:rFonts w:ascii="Times New Roman"/>
          <w:b w:val="false"/>
          <w:i w:val="false"/>
          <w:color w:val="000000"/>
          <w:sz w:val="28"/>
        </w:rPr>
        <w:t>
      қарапайым және пластмассадан шағын жауапкершілік жеке бөлшектерін және полимерлік композициялық материалдарды қолдан үлгілер бойынша немесе әр түрлі құрал-жабдықтарда дайындау;</w:t>
      </w:r>
    </w:p>
    <w:bookmarkEnd w:id="1252"/>
    <w:bookmarkStart w:name="z1256" w:id="1253"/>
    <w:p>
      <w:pPr>
        <w:spacing w:after="0"/>
        <w:ind w:left="0"/>
        <w:jc w:val="both"/>
      </w:pPr>
      <w:r>
        <w:rPr>
          <w:rFonts w:ascii="Times New Roman"/>
          <w:b w:val="false"/>
          <w:i w:val="false"/>
          <w:color w:val="000000"/>
          <w:sz w:val="28"/>
        </w:rPr>
        <w:t>
      дайындамаларды пішe, таңбалау және бөлшектерді пішіндеу;</w:t>
      </w:r>
    </w:p>
    <w:bookmarkEnd w:id="1253"/>
    <w:bookmarkStart w:name="z1257" w:id="1254"/>
    <w:p>
      <w:pPr>
        <w:spacing w:after="0"/>
        <w:ind w:left="0"/>
        <w:jc w:val="both"/>
      </w:pPr>
      <w:r>
        <w:rPr>
          <w:rFonts w:ascii="Times New Roman"/>
          <w:b w:val="false"/>
          <w:i w:val="false"/>
          <w:color w:val="000000"/>
          <w:sz w:val="28"/>
        </w:rPr>
        <w:t>
      бекітілген температура бойынша дайындамаларды қыздыру;</w:t>
      </w:r>
    </w:p>
    <w:bookmarkEnd w:id="1254"/>
    <w:bookmarkStart w:name="z1258" w:id="1255"/>
    <w:p>
      <w:pPr>
        <w:spacing w:after="0"/>
        <w:ind w:left="0"/>
        <w:jc w:val="both"/>
      </w:pPr>
      <w:r>
        <w:rPr>
          <w:rFonts w:ascii="Times New Roman"/>
          <w:b w:val="false"/>
          <w:i w:val="false"/>
          <w:color w:val="000000"/>
          <w:sz w:val="28"/>
        </w:rPr>
        <w:t>
      дәнекерлеу, желімдеу немесе бөлшектер мен тораптарды тойтару;</w:t>
      </w:r>
    </w:p>
    <w:bookmarkEnd w:id="1255"/>
    <w:bookmarkStart w:name="z1259" w:id="1256"/>
    <w:p>
      <w:pPr>
        <w:spacing w:after="0"/>
        <w:ind w:left="0"/>
        <w:jc w:val="both"/>
      </w:pPr>
      <w:r>
        <w:rPr>
          <w:rFonts w:ascii="Times New Roman"/>
          <w:b w:val="false"/>
          <w:i w:val="false"/>
          <w:color w:val="000000"/>
          <w:sz w:val="28"/>
        </w:rPr>
        <w:t>
      бөлшекткрді жинақтау;</w:t>
      </w:r>
    </w:p>
    <w:bookmarkEnd w:id="1256"/>
    <w:bookmarkStart w:name="z1260" w:id="1257"/>
    <w:p>
      <w:pPr>
        <w:spacing w:after="0"/>
        <w:ind w:left="0"/>
        <w:jc w:val="both"/>
      </w:pPr>
      <w:r>
        <w:rPr>
          <w:rFonts w:ascii="Times New Roman"/>
          <w:b w:val="false"/>
          <w:i w:val="false"/>
          <w:color w:val="000000"/>
          <w:sz w:val="28"/>
        </w:rPr>
        <w:t>
      жинақталған торапты, аппаратты, бөлшектерді термиялық өңдеу;</w:t>
      </w:r>
    </w:p>
    <w:bookmarkEnd w:id="1257"/>
    <w:bookmarkStart w:name="z1261" w:id="1258"/>
    <w:p>
      <w:pPr>
        <w:spacing w:after="0"/>
        <w:ind w:left="0"/>
        <w:jc w:val="both"/>
      </w:pPr>
      <w:r>
        <w:rPr>
          <w:rFonts w:ascii="Times New Roman"/>
          <w:b w:val="false"/>
          <w:i w:val="false"/>
          <w:color w:val="000000"/>
          <w:sz w:val="28"/>
        </w:rPr>
        <w:t>
      бөлшектердің, тораптар мен аппараттардың сыртын әр түрлі құрал-жабдықтармен механикалық өңдеу.</w:t>
      </w:r>
    </w:p>
    <w:bookmarkEnd w:id="1258"/>
    <w:bookmarkStart w:name="z1262" w:id="1259"/>
    <w:p>
      <w:pPr>
        <w:spacing w:after="0"/>
        <w:ind w:left="0"/>
        <w:jc w:val="both"/>
      </w:pPr>
      <w:r>
        <w:rPr>
          <w:rFonts w:ascii="Times New Roman"/>
          <w:b w:val="false"/>
          <w:i w:val="false"/>
          <w:color w:val="000000"/>
          <w:sz w:val="28"/>
        </w:rPr>
        <w:t>
      174. Білуге тиіс:</w:t>
      </w:r>
    </w:p>
    <w:bookmarkEnd w:id="1259"/>
    <w:bookmarkStart w:name="z1263" w:id="1260"/>
    <w:p>
      <w:pPr>
        <w:spacing w:after="0"/>
        <w:ind w:left="0"/>
        <w:jc w:val="both"/>
      </w:pPr>
      <w:r>
        <w:rPr>
          <w:rFonts w:ascii="Times New Roman"/>
          <w:b w:val="false"/>
          <w:i w:val="false"/>
          <w:color w:val="000000"/>
          <w:sz w:val="28"/>
        </w:rPr>
        <w:t>
      пластмасса аппаратурасы мен полимерлі композициялық материалдарды дайындау технологиялық процессін;</w:t>
      </w:r>
    </w:p>
    <w:bookmarkEnd w:id="1260"/>
    <w:bookmarkStart w:name="z1264" w:id="1261"/>
    <w:p>
      <w:pPr>
        <w:spacing w:after="0"/>
        <w:ind w:left="0"/>
        <w:jc w:val="both"/>
      </w:pPr>
      <w:r>
        <w:rPr>
          <w:rFonts w:ascii="Times New Roman"/>
          <w:b w:val="false"/>
          <w:i w:val="false"/>
          <w:color w:val="000000"/>
          <w:sz w:val="28"/>
        </w:rPr>
        <w:t>
      пластмассадан жасалған аппаратураға қойылатын техникалық талаптарды;</w:t>
      </w:r>
    </w:p>
    <w:bookmarkEnd w:id="1261"/>
    <w:bookmarkStart w:name="z1265" w:id="1262"/>
    <w:p>
      <w:pPr>
        <w:spacing w:after="0"/>
        <w:ind w:left="0"/>
        <w:jc w:val="both"/>
      </w:pPr>
      <w:r>
        <w:rPr>
          <w:rFonts w:ascii="Times New Roman"/>
          <w:b w:val="false"/>
          <w:i w:val="false"/>
          <w:color w:val="000000"/>
          <w:sz w:val="28"/>
        </w:rPr>
        <w:t>
      аппаратура дайындауға қолданатын пластмассадан жасалған материалдардың физикалық-химиялық қасиеттері мен арнауы.</w:t>
      </w:r>
    </w:p>
    <w:bookmarkEnd w:id="1262"/>
    <w:bookmarkStart w:name="z1266" w:id="1263"/>
    <w:p>
      <w:pPr>
        <w:spacing w:after="0"/>
        <w:ind w:left="0"/>
        <w:jc w:val="both"/>
      </w:pPr>
      <w:r>
        <w:rPr>
          <w:rFonts w:ascii="Times New Roman"/>
          <w:b w:val="false"/>
          <w:i w:val="false"/>
          <w:color w:val="000000"/>
          <w:sz w:val="28"/>
        </w:rPr>
        <w:t>
      175. Жұмыс мысалдары:</w:t>
      </w:r>
    </w:p>
    <w:bookmarkEnd w:id="1263"/>
    <w:bookmarkStart w:name="z1267" w:id="1264"/>
    <w:p>
      <w:pPr>
        <w:spacing w:after="0"/>
        <w:ind w:left="0"/>
        <w:jc w:val="both"/>
      </w:pPr>
      <w:r>
        <w:rPr>
          <w:rFonts w:ascii="Times New Roman"/>
          <w:b w:val="false"/>
          <w:i w:val="false"/>
          <w:color w:val="000000"/>
          <w:sz w:val="28"/>
        </w:rPr>
        <w:t>
      1) вентильге арналған пластмасса бөлшектері,қышқыл цилиндрға арналған бөлшектер, бурттар мен құбырлар - дайындау;</w:t>
      </w:r>
    </w:p>
    <w:bookmarkEnd w:id="1264"/>
    <w:bookmarkStart w:name="z1268" w:id="1265"/>
    <w:p>
      <w:pPr>
        <w:spacing w:after="0"/>
        <w:ind w:left="0"/>
        <w:jc w:val="both"/>
      </w:pPr>
      <w:r>
        <w:rPr>
          <w:rFonts w:ascii="Times New Roman"/>
          <w:b w:val="false"/>
          <w:i w:val="false"/>
          <w:color w:val="000000"/>
          <w:sz w:val="28"/>
        </w:rPr>
        <w:t>
      2) люк қақпақтары қақпақтары, шағын габаритті жалпақ қабырғалықтар – қолдан салу;</w:t>
      </w:r>
    </w:p>
    <w:bookmarkEnd w:id="1265"/>
    <w:bookmarkStart w:name="z1269" w:id="1266"/>
    <w:p>
      <w:pPr>
        <w:spacing w:after="0"/>
        <w:ind w:left="0"/>
        <w:jc w:val="both"/>
      </w:pPr>
      <w:r>
        <w:rPr>
          <w:rFonts w:ascii="Times New Roman"/>
          <w:b w:val="false"/>
          <w:i w:val="false"/>
          <w:color w:val="000000"/>
          <w:sz w:val="28"/>
        </w:rPr>
        <w:t>
      3) шасси тіреулерінің цилиндрлерін - қолмен орау.</w:t>
      </w:r>
    </w:p>
    <w:bookmarkEnd w:id="1266"/>
    <w:bookmarkStart w:name="z1270" w:id="1267"/>
    <w:p>
      <w:pPr>
        <w:spacing w:after="0"/>
        <w:ind w:left="0"/>
        <w:jc w:val="both"/>
      </w:pPr>
      <w:r>
        <w:rPr>
          <w:rFonts w:ascii="Times New Roman"/>
          <w:b w:val="false"/>
          <w:i w:val="false"/>
          <w:color w:val="000000"/>
          <w:sz w:val="28"/>
        </w:rPr>
        <w:t>
      Параграф 2. Пластмасса аппаратурасын әзірлеуші, 4-разряд</w:t>
      </w:r>
    </w:p>
    <w:bookmarkEnd w:id="1267"/>
    <w:bookmarkStart w:name="z1271" w:id="1268"/>
    <w:p>
      <w:pPr>
        <w:spacing w:after="0"/>
        <w:ind w:left="0"/>
        <w:jc w:val="both"/>
      </w:pPr>
      <w:r>
        <w:rPr>
          <w:rFonts w:ascii="Times New Roman"/>
          <w:b w:val="false"/>
          <w:i w:val="false"/>
          <w:color w:val="000000"/>
          <w:sz w:val="28"/>
        </w:rPr>
        <w:t>
      176. Жұмыс сипаттамасы:</w:t>
      </w:r>
    </w:p>
    <w:bookmarkEnd w:id="1268"/>
    <w:bookmarkStart w:name="z1272" w:id="1269"/>
    <w:p>
      <w:pPr>
        <w:spacing w:after="0"/>
        <w:ind w:left="0"/>
        <w:jc w:val="both"/>
      </w:pPr>
      <w:r>
        <w:rPr>
          <w:rFonts w:ascii="Times New Roman"/>
          <w:b w:val="false"/>
          <w:i w:val="false"/>
          <w:color w:val="000000"/>
          <w:sz w:val="28"/>
        </w:rPr>
        <w:t>
      пластмассалардан және полимерлі композициялық материалдан үлгілер, эскиздер, сызулар бойынша орта күрделі аппараттар мен арматураны дайындау;</w:t>
      </w:r>
    </w:p>
    <w:bookmarkEnd w:id="1269"/>
    <w:bookmarkStart w:name="z1273" w:id="1270"/>
    <w:p>
      <w:pPr>
        <w:spacing w:after="0"/>
        <w:ind w:left="0"/>
        <w:jc w:val="both"/>
      </w:pPr>
      <w:r>
        <w:rPr>
          <w:rFonts w:ascii="Times New Roman"/>
          <w:b w:val="false"/>
          <w:i w:val="false"/>
          <w:color w:val="000000"/>
          <w:sz w:val="28"/>
        </w:rPr>
        <w:t>
      пластмасса аппаратурасын дайындау үшін материалдың қажетті көлемін есептеу;</w:t>
      </w:r>
    </w:p>
    <w:bookmarkEnd w:id="1270"/>
    <w:bookmarkStart w:name="z1274" w:id="1271"/>
    <w:p>
      <w:pPr>
        <w:spacing w:after="0"/>
        <w:ind w:left="0"/>
        <w:jc w:val="both"/>
      </w:pPr>
      <w:r>
        <w:rPr>
          <w:rFonts w:ascii="Times New Roman"/>
          <w:b w:val="false"/>
          <w:i w:val="false"/>
          <w:color w:val="000000"/>
          <w:sz w:val="28"/>
        </w:rPr>
        <w:t>
      дайындалған аппартураны герметикалыққа, ұшқынберік және басқа көрсеткіштерге тексеру.</w:t>
      </w:r>
    </w:p>
    <w:bookmarkEnd w:id="1271"/>
    <w:bookmarkStart w:name="z1275" w:id="1272"/>
    <w:p>
      <w:pPr>
        <w:spacing w:after="0"/>
        <w:ind w:left="0"/>
        <w:jc w:val="both"/>
      </w:pPr>
      <w:r>
        <w:rPr>
          <w:rFonts w:ascii="Times New Roman"/>
          <w:b w:val="false"/>
          <w:i w:val="false"/>
          <w:color w:val="000000"/>
          <w:sz w:val="28"/>
        </w:rPr>
        <w:t>
      177. Білуге тиіс:</w:t>
      </w:r>
    </w:p>
    <w:bookmarkEnd w:id="1272"/>
    <w:bookmarkStart w:name="z1276" w:id="1273"/>
    <w:p>
      <w:pPr>
        <w:spacing w:after="0"/>
        <w:ind w:left="0"/>
        <w:jc w:val="both"/>
      </w:pPr>
      <w:r>
        <w:rPr>
          <w:rFonts w:ascii="Times New Roman"/>
          <w:b w:val="false"/>
          <w:i w:val="false"/>
          <w:color w:val="000000"/>
          <w:sz w:val="28"/>
        </w:rPr>
        <w:t>
      пластмасса аппаратурасы мен полимерлі композициялық материалын дайындау технологиялық процессін пластмассадан жасалған аппаратураға қойылатын техникалық талаптарды, пластмасса материалдарының физикалық - химиялық қасиеттері мен белгіленуін;</w:t>
      </w:r>
    </w:p>
    <w:bookmarkEnd w:id="1273"/>
    <w:bookmarkStart w:name="z1277" w:id="1274"/>
    <w:p>
      <w:pPr>
        <w:spacing w:after="0"/>
        <w:ind w:left="0"/>
        <w:jc w:val="both"/>
      </w:pPr>
      <w:r>
        <w:rPr>
          <w:rFonts w:ascii="Times New Roman"/>
          <w:b w:val="false"/>
          <w:i w:val="false"/>
          <w:color w:val="000000"/>
          <w:sz w:val="28"/>
        </w:rPr>
        <w:t>
      материалдың қажетті көлемін есептеу тәсілін;</w:t>
      </w:r>
    </w:p>
    <w:bookmarkEnd w:id="1274"/>
    <w:bookmarkStart w:name="z1278" w:id="1275"/>
    <w:p>
      <w:pPr>
        <w:spacing w:after="0"/>
        <w:ind w:left="0"/>
        <w:jc w:val="both"/>
      </w:pPr>
      <w:r>
        <w:rPr>
          <w:rFonts w:ascii="Times New Roman"/>
          <w:b w:val="false"/>
          <w:i w:val="false"/>
          <w:color w:val="000000"/>
          <w:sz w:val="28"/>
        </w:rPr>
        <w:t>
      дайындалған аппаратурасының, рецептердің және желім дайындау әдісінің сынау ережелері мен әдістері, пішінді кеспені жасау ережелері.</w:t>
      </w:r>
    </w:p>
    <w:bookmarkEnd w:id="1275"/>
    <w:bookmarkStart w:name="z1279" w:id="1276"/>
    <w:p>
      <w:pPr>
        <w:spacing w:after="0"/>
        <w:ind w:left="0"/>
        <w:jc w:val="both"/>
      </w:pPr>
      <w:r>
        <w:rPr>
          <w:rFonts w:ascii="Times New Roman"/>
          <w:b w:val="false"/>
          <w:i w:val="false"/>
          <w:color w:val="000000"/>
          <w:sz w:val="28"/>
        </w:rPr>
        <w:t>
      178. Жұмыс мысалдары:</w:t>
      </w:r>
    </w:p>
    <w:bookmarkEnd w:id="1276"/>
    <w:bookmarkStart w:name="z1280" w:id="1277"/>
    <w:p>
      <w:pPr>
        <w:spacing w:after="0"/>
        <w:ind w:left="0"/>
        <w:jc w:val="both"/>
      </w:pPr>
      <w:r>
        <w:rPr>
          <w:rFonts w:ascii="Times New Roman"/>
          <w:b w:val="false"/>
          <w:i w:val="false"/>
          <w:color w:val="000000"/>
          <w:sz w:val="28"/>
        </w:rPr>
        <w:t>
      1) винипластік банкілер, қаңқасы бар және қаңқасыз қоспаны ванналар, келтек құбырымен коллекторды – дайындау және сынау;</w:t>
      </w:r>
    </w:p>
    <w:bookmarkEnd w:id="1277"/>
    <w:bookmarkStart w:name="z1281" w:id="1278"/>
    <w:p>
      <w:pPr>
        <w:spacing w:after="0"/>
        <w:ind w:left="0"/>
        <w:jc w:val="both"/>
      </w:pPr>
      <w:r>
        <w:rPr>
          <w:rFonts w:ascii="Times New Roman"/>
          <w:b w:val="false"/>
          <w:i w:val="false"/>
          <w:color w:val="000000"/>
          <w:sz w:val="28"/>
        </w:rPr>
        <w:t>
      2) бұрама қалағын - орау;</w:t>
      </w:r>
    </w:p>
    <w:bookmarkEnd w:id="1278"/>
    <w:bookmarkStart w:name="z1282" w:id="1279"/>
    <w:p>
      <w:pPr>
        <w:spacing w:after="0"/>
        <w:ind w:left="0"/>
        <w:jc w:val="both"/>
      </w:pPr>
      <w:r>
        <w:rPr>
          <w:rFonts w:ascii="Times New Roman"/>
          <w:b w:val="false"/>
          <w:i w:val="false"/>
          <w:color w:val="000000"/>
          <w:sz w:val="28"/>
        </w:rPr>
        <w:t>
      3) бұру, гидравликалық тораптың жапқышы, тостағандар-дайындау;</w:t>
      </w:r>
    </w:p>
    <w:bookmarkEnd w:id="1279"/>
    <w:bookmarkStart w:name="z1283" w:id="1280"/>
    <w:p>
      <w:pPr>
        <w:spacing w:after="0"/>
        <w:ind w:left="0"/>
        <w:jc w:val="both"/>
      </w:pPr>
      <w:r>
        <w:rPr>
          <w:rFonts w:ascii="Times New Roman"/>
          <w:b w:val="false"/>
          <w:i w:val="false"/>
          <w:color w:val="000000"/>
          <w:sz w:val="28"/>
        </w:rPr>
        <w:t>
      4) шасси айнала ағу қабырғалығы – қолмен орау;</w:t>
      </w:r>
    </w:p>
    <w:bookmarkEnd w:id="1280"/>
    <w:bookmarkStart w:name="z1284" w:id="1281"/>
    <w:p>
      <w:pPr>
        <w:spacing w:after="0"/>
        <w:ind w:left="0"/>
        <w:jc w:val="both"/>
      </w:pPr>
      <w:r>
        <w:rPr>
          <w:rFonts w:ascii="Times New Roman"/>
          <w:b w:val="false"/>
          <w:i w:val="false"/>
          <w:color w:val="000000"/>
          <w:sz w:val="28"/>
        </w:rPr>
        <w:t>
      5) екі есе қисық шасси жармалары – жинақтау-желімдеу.</w:t>
      </w:r>
    </w:p>
    <w:bookmarkEnd w:id="1281"/>
    <w:bookmarkStart w:name="z1285" w:id="1282"/>
    <w:p>
      <w:pPr>
        <w:spacing w:after="0"/>
        <w:ind w:left="0"/>
        <w:jc w:val="both"/>
      </w:pPr>
      <w:r>
        <w:rPr>
          <w:rFonts w:ascii="Times New Roman"/>
          <w:b w:val="false"/>
          <w:i w:val="false"/>
          <w:color w:val="000000"/>
          <w:sz w:val="28"/>
        </w:rPr>
        <w:t>
      Параграф 3. Пластмасса аппаратурасын әзілеуші, 5-разряд</w:t>
      </w:r>
    </w:p>
    <w:bookmarkEnd w:id="1282"/>
    <w:bookmarkStart w:name="z1286" w:id="1283"/>
    <w:p>
      <w:pPr>
        <w:spacing w:after="0"/>
        <w:ind w:left="0"/>
        <w:jc w:val="both"/>
      </w:pPr>
      <w:r>
        <w:rPr>
          <w:rFonts w:ascii="Times New Roman"/>
          <w:b w:val="false"/>
          <w:i w:val="false"/>
          <w:color w:val="000000"/>
          <w:sz w:val="28"/>
        </w:rPr>
        <w:t>
      179. Жұмыс сипаттамасы:</w:t>
      </w:r>
    </w:p>
    <w:bookmarkEnd w:id="1283"/>
    <w:bookmarkStart w:name="z1287" w:id="1284"/>
    <w:p>
      <w:pPr>
        <w:spacing w:after="0"/>
        <w:ind w:left="0"/>
        <w:jc w:val="both"/>
      </w:pPr>
      <w:r>
        <w:rPr>
          <w:rFonts w:ascii="Times New Roman"/>
          <w:b w:val="false"/>
          <w:i w:val="false"/>
          <w:color w:val="000000"/>
          <w:sz w:val="28"/>
        </w:rPr>
        <w:t>
      пластмассалардан және полимерлі композициялық материалдан үлгілер, эскиздер, сызулар бойынша күрделі, ерекше күрделі аппараттар мен арматураны дайындау;</w:t>
      </w:r>
    </w:p>
    <w:bookmarkEnd w:id="1284"/>
    <w:bookmarkStart w:name="z1288" w:id="1285"/>
    <w:p>
      <w:pPr>
        <w:spacing w:after="0"/>
        <w:ind w:left="0"/>
        <w:jc w:val="both"/>
      </w:pPr>
      <w:r>
        <w:rPr>
          <w:rFonts w:ascii="Times New Roman"/>
          <w:b w:val="false"/>
          <w:i w:val="false"/>
          <w:color w:val="000000"/>
          <w:sz w:val="28"/>
        </w:rPr>
        <w:t>
      қиын дайындаулары белгілеу, пішу;</w:t>
      </w:r>
    </w:p>
    <w:bookmarkEnd w:id="1285"/>
    <w:bookmarkStart w:name="z1289" w:id="1286"/>
    <w:p>
      <w:pPr>
        <w:spacing w:after="0"/>
        <w:ind w:left="0"/>
        <w:jc w:val="both"/>
      </w:pPr>
      <w:r>
        <w:rPr>
          <w:rFonts w:ascii="Times New Roman"/>
          <w:b w:val="false"/>
          <w:i w:val="false"/>
          <w:color w:val="000000"/>
          <w:sz w:val="28"/>
        </w:rPr>
        <w:t>
      қиын бөлшктер мен тораптарлы дәнекерлеу, желімдеп жапсыру;</w:t>
      </w:r>
    </w:p>
    <w:bookmarkEnd w:id="1286"/>
    <w:bookmarkStart w:name="z1290" w:id="1287"/>
    <w:p>
      <w:pPr>
        <w:spacing w:after="0"/>
        <w:ind w:left="0"/>
        <w:jc w:val="both"/>
      </w:pPr>
      <w:r>
        <w:rPr>
          <w:rFonts w:ascii="Times New Roman"/>
          <w:b w:val="false"/>
          <w:i w:val="false"/>
          <w:color w:val="000000"/>
          <w:sz w:val="28"/>
        </w:rPr>
        <w:t>
      жиналған торапты, аппаратты термиялық өңдеу;</w:t>
      </w:r>
    </w:p>
    <w:bookmarkEnd w:id="1287"/>
    <w:bookmarkStart w:name="z1291" w:id="1288"/>
    <w:p>
      <w:pPr>
        <w:spacing w:after="0"/>
        <w:ind w:left="0"/>
        <w:jc w:val="both"/>
      </w:pPr>
      <w:r>
        <w:rPr>
          <w:rFonts w:ascii="Times New Roman"/>
          <w:b w:val="false"/>
          <w:i w:val="false"/>
          <w:color w:val="000000"/>
          <w:sz w:val="28"/>
        </w:rPr>
        <w:t>
      бөлшектердің, тораптар мен аппараттардың беттерін механикалық өңдеу;</w:t>
      </w:r>
    </w:p>
    <w:bookmarkEnd w:id="1288"/>
    <w:bookmarkStart w:name="z1292" w:id="1289"/>
    <w:p>
      <w:pPr>
        <w:spacing w:after="0"/>
        <w:ind w:left="0"/>
        <w:jc w:val="both"/>
      </w:pPr>
      <w:r>
        <w:rPr>
          <w:rFonts w:ascii="Times New Roman"/>
          <w:b w:val="false"/>
          <w:i w:val="false"/>
          <w:color w:val="000000"/>
          <w:sz w:val="28"/>
        </w:rPr>
        <w:t>
      пластмасса аппаратурасын дайындау үшін материалдың қажетті көлемін есептеу;</w:t>
      </w:r>
    </w:p>
    <w:bookmarkEnd w:id="1289"/>
    <w:bookmarkStart w:name="z1293" w:id="1290"/>
    <w:p>
      <w:pPr>
        <w:spacing w:after="0"/>
        <w:ind w:left="0"/>
        <w:jc w:val="both"/>
      </w:pPr>
      <w:r>
        <w:rPr>
          <w:rFonts w:ascii="Times New Roman"/>
          <w:b w:val="false"/>
          <w:i w:val="false"/>
          <w:color w:val="000000"/>
          <w:sz w:val="28"/>
        </w:rPr>
        <w:t>
      дайындалған аппартураны герметикалыққа, ұшқынберік және басқа көрсеткіштерге тексеру.</w:t>
      </w:r>
    </w:p>
    <w:bookmarkEnd w:id="1290"/>
    <w:bookmarkStart w:name="z1294" w:id="1291"/>
    <w:p>
      <w:pPr>
        <w:spacing w:after="0"/>
        <w:ind w:left="0"/>
        <w:jc w:val="both"/>
      </w:pPr>
      <w:r>
        <w:rPr>
          <w:rFonts w:ascii="Times New Roman"/>
          <w:b w:val="false"/>
          <w:i w:val="false"/>
          <w:color w:val="000000"/>
          <w:sz w:val="28"/>
        </w:rPr>
        <w:t>
      180. Білуге тиіс:</w:t>
      </w:r>
    </w:p>
    <w:bookmarkEnd w:id="1291"/>
    <w:bookmarkStart w:name="z1295" w:id="1292"/>
    <w:p>
      <w:pPr>
        <w:spacing w:after="0"/>
        <w:ind w:left="0"/>
        <w:jc w:val="both"/>
      </w:pPr>
      <w:r>
        <w:rPr>
          <w:rFonts w:ascii="Times New Roman"/>
          <w:b w:val="false"/>
          <w:i w:val="false"/>
          <w:color w:val="000000"/>
          <w:sz w:val="28"/>
        </w:rPr>
        <w:t>
      пластмассалық аппаратураны және полимерлі композициялық материалдарды дайындаудың технологиялық процесін;</w:t>
      </w:r>
    </w:p>
    <w:bookmarkEnd w:id="1292"/>
    <w:bookmarkStart w:name="z1296" w:id="1293"/>
    <w:p>
      <w:pPr>
        <w:spacing w:after="0"/>
        <w:ind w:left="0"/>
        <w:jc w:val="both"/>
      </w:pPr>
      <w:r>
        <w:rPr>
          <w:rFonts w:ascii="Times New Roman"/>
          <w:b w:val="false"/>
          <w:i w:val="false"/>
          <w:color w:val="000000"/>
          <w:sz w:val="28"/>
        </w:rPr>
        <w:t>
      пластмассалардан аппаратураға қойылатын техникалық талаптарды;</w:t>
      </w:r>
    </w:p>
    <w:bookmarkEnd w:id="1293"/>
    <w:bookmarkStart w:name="z1297" w:id="1294"/>
    <w:p>
      <w:pPr>
        <w:spacing w:after="0"/>
        <w:ind w:left="0"/>
        <w:jc w:val="both"/>
      </w:pPr>
      <w:r>
        <w:rPr>
          <w:rFonts w:ascii="Times New Roman"/>
          <w:b w:val="false"/>
          <w:i w:val="false"/>
          <w:color w:val="000000"/>
          <w:sz w:val="28"/>
        </w:rPr>
        <w:t>
      материалдың қажетті көлемін есептеу тәсілін;</w:t>
      </w:r>
    </w:p>
    <w:bookmarkEnd w:id="1294"/>
    <w:bookmarkStart w:name="z1298" w:id="1295"/>
    <w:p>
      <w:pPr>
        <w:spacing w:after="0"/>
        <w:ind w:left="0"/>
        <w:jc w:val="both"/>
      </w:pPr>
      <w:r>
        <w:rPr>
          <w:rFonts w:ascii="Times New Roman"/>
          <w:b w:val="false"/>
          <w:i w:val="false"/>
          <w:color w:val="000000"/>
          <w:sz w:val="28"/>
        </w:rPr>
        <w:t>
      дайындалған аппаратураны дайындау ережесі мен тәсілдерін.</w:t>
      </w:r>
    </w:p>
    <w:bookmarkEnd w:id="1295"/>
    <w:bookmarkStart w:name="z1299" w:id="1296"/>
    <w:p>
      <w:pPr>
        <w:spacing w:after="0"/>
        <w:ind w:left="0"/>
        <w:jc w:val="both"/>
      </w:pPr>
      <w:r>
        <w:rPr>
          <w:rFonts w:ascii="Times New Roman"/>
          <w:b w:val="false"/>
          <w:i w:val="false"/>
          <w:color w:val="000000"/>
          <w:sz w:val="28"/>
        </w:rPr>
        <w:t>
      181. Жұмыс мысалдары:</w:t>
      </w:r>
    </w:p>
    <w:bookmarkEnd w:id="1296"/>
    <w:bookmarkStart w:name="z1300" w:id="1297"/>
    <w:p>
      <w:pPr>
        <w:spacing w:after="0"/>
        <w:ind w:left="0"/>
        <w:jc w:val="both"/>
      </w:pPr>
      <w:r>
        <w:rPr>
          <w:rFonts w:ascii="Times New Roman"/>
          <w:b w:val="false"/>
          <w:i w:val="false"/>
          <w:color w:val="000000"/>
          <w:sz w:val="28"/>
        </w:rPr>
        <w:t>
      1) винипластан ауаағарлар, фаолиттен барботажды қолшатырлар, фаолитты бейтараптандырғыштар, қақпандар, реакторлар - дайындау және сынау;</w:t>
      </w:r>
    </w:p>
    <w:bookmarkEnd w:id="1297"/>
    <w:bookmarkStart w:name="z1301" w:id="1298"/>
    <w:p>
      <w:pPr>
        <w:spacing w:after="0"/>
        <w:ind w:left="0"/>
        <w:jc w:val="both"/>
      </w:pPr>
      <w:r>
        <w:rPr>
          <w:rFonts w:ascii="Times New Roman"/>
          <w:b w:val="false"/>
          <w:i w:val="false"/>
          <w:color w:val="000000"/>
          <w:sz w:val="28"/>
        </w:rPr>
        <w:t>
      2) фаолиттен адсорбциялық бағаналар, тұғырықтар - дайындау;</w:t>
      </w:r>
    </w:p>
    <w:bookmarkEnd w:id="1298"/>
    <w:bookmarkStart w:name="z1302" w:id="1299"/>
    <w:p>
      <w:pPr>
        <w:spacing w:after="0"/>
        <w:ind w:left="0"/>
        <w:jc w:val="both"/>
      </w:pPr>
      <w:r>
        <w:rPr>
          <w:rFonts w:ascii="Times New Roman"/>
          <w:b w:val="false"/>
          <w:i w:val="false"/>
          <w:color w:val="000000"/>
          <w:sz w:val="28"/>
        </w:rPr>
        <w:t>
      3) радиолокациялық станциялардың айнала аққыштары- есептеу;</w:t>
      </w:r>
    </w:p>
    <w:bookmarkEnd w:id="1299"/>
    <w:bookmarkStart w:name="z1303" w:id="1300"/>
    <w:p>
      <w:pPr>
        <w:spacing w:after="0"/>
        <w:ind w:left="0"/>
        <w:jc w:val="both"/>
      </w:pPr>
      <w:r>
        <w:rPr>
          <w:rFonts w:ascii="Times New Roman"/>
          <w:b w:val="false"/>
          <w:i w:val="false"/>
          <w:color w:val="000000"/>
          <w:sz w:val="28"/>
        </w:rPr>
        <w:t>
      4) қос қисықты, ірі габаритті жүк машиналардың жармасы - құрастыру - жабыстыру.</w:t>
      </w:r>
    </w:p>
    <w:bookmarkEnd w:id="1300"/>
    <w:bookmarkStart w:name="z1304" w:id="1301"/>
    <w:p>
      <w:pPr>
        <w:spacing w:after="0"/>
        <w:ind w:left="0"/>
        <w:jc w:val="both"/>
      </w:pPr>
      <w:r>
        <w:rPr>
          <w:rFonts w:ascii="Times New Roman"/>
          <w:b w:val="false"/>
          <w:i w:val="false"/>
          <w:color w:val="000000"/>
          <w:sz w:val="28"/>
        </w:rPr>
        <w:t>
      36. Сығымдау материалдарын әзірлеуші</w:t>
      </w:r>
    </w:p>
    <w:bookmarkEnd w:id="1301"/>
    <w:bookmarkStart w:name="z1305" w:id="1302"/>
    <w:p>
      <w:pPr>
        <w:spacing w:after="0"/>
        <w:ind w:left="0"/>
        <w:jc w:val="both"/>
      </w:pPr>
      <w:r>
        <w:rPr>
          <w:rFonts w:ascii="Times New Roman"/>
          <w:b w:val="false"/>
          <w:i w:val="false"/>
          <w:color w:val="000000"/>
          <w:sz w:val="28"/>
        </w:rPr>
        <w:t>
      Параграф 1. Сығымдау материалдарын әзірлеуші, 4-разряд</w:t>
      </w:r>
    </w:p>
    <w:bookmarkEnd w:id="1302"/>
    <w:bookmarkStart w:name="z1306" w:id="1303"/>
    <w:p>
      <w:pPr>
        <w:spacing w:after="0"/>
        <w:ind w:left="0"/>
        <w:jc w:val="both"/>
      </w:pPr>
      <w:r>
        <w:rPr>
          <w:rFonts w:ascii="Times New Roman"/>
          <w:b w:val="false"/>
          <w:i w:val="false"/>
          <w:color w:val="000000"/>
          <w:sz w:val="28"/>
        </w:rPr>
        <w:t>
      182. Жұмыс сипаттамасы:</w:t>
      </w:r>
    </w:p>
    <w:bookmarkEnd w:id="1303"/>
    <w:bookmarkStart w:name="z1307" w:id="1304"/>
    <w:p>
      <w:pPr>
        <w:spacing w:after="0"/>
        <w:ind w:left="0"/>
        <w:jc w:val="both"/>
      </w:pPr>
      <w:r>
        <w:rPr>
          <w:rFonts w:ascii="Times New Roman"/>
          <w:b w:val="false"/>
          <w:i w:val="false"/>
          <w:color w:val="000000"/>
          <w:sz w:val="28"/>
        </w:rPr>
        <w:t>
      біліктілігі жоғары әзірлеушінің басқаруымен үздіксіз әрекет ететін аппараттарда жекелеген операцияларды немесе кезеңдік әрекеттегі машиналарда сығымдау материалдарын әзірлеудің технологиялық процесін жүргізу;</w:t>
      </w:r>
    </w:p>
    <w:bookmarkEnd w:id="1304"/>
    <w:bookmarkStart w:name="z1308" w:id="1305"/>
    <w:p>
      <w:pPr>
        <w:spacing w:after="0"/>
        <w:ind w:left="0"/>
        <w:jc w:val="both"/>
      </w:pPr>
      <w:r>
        <w:rPr>
          <w:rFonts w:ascii="Times New Roman"/>
          <w:b w:val="false"/>
          <w:i w:val="false"/>
          <w:color w:val="000000"/>
          <w:sz w:val="28"/>
        </w:rPr>
        <w:t>
      құрал-жабдықтарды жұмысқа дайындау;</w:t>
      </w:r>
    </w:p>
    <w:bookmarkEnd w:id="1305"/>
    <w:bookmarkStart w:name="z1309" w:id="1306"/>
    <w:p>
      <w:pPr>
        <w:spacing w:after="0"/>
        <w:ind w:left="0"/>
        <w:jc w:val="both"/>
      </w:pPr>
      <w:r>
        <w:rPr>
          <w:rFonts w:ascii="Times New Roman"/>
          <w:b w:val="false"/>
          <w:i w:val="false"/>
          <w:color w:val="000000"/>
          <w:sz w:val="28"/>
        </w:rPr>
        <w:t>
      шнек-машинаның механизмдерін бос жүріспен байқау;</w:t>
      </w:r>
    </w:p>
    <w:bookmarkEnd w:id="1306"/>
    <w:bookmarkStart w:name="z1310" w:id="1307"/>
    <w:p>
      <w:pPr>
        <w:spacing w:after="0"/>
        <w:ind w:left="0"/>
        <w:jc w:val="both"/>
      </w:pPr>
      <w:r>
        <w:rPr>
          <w:rFonts w:ascii="Times New Roman"/>
          <w:b w:val="false"/>
          <w:i w:val="false"/>
          <w:color w:val="000000"/>
          <w:sz w:val="28"/>
        </w:rPr>
        <w:t>
      компоненттерді тиеу;</w:t>
      </w:r>
    </w:p>
    <w:bookmarkEnd w:id="1307"/>
    <w:bookmarkStart w:name="z1311" w:id="1308"/>
    <w:p>
      <w:pPr>
        <w:spacing w:after="0"/>
        <w:ind w:left="0"/>
        <w:jc w:val="both"/>
      </w:pPr>
      <w:r>
        <w:rPr>
          <w:rFonts w:ascii="Times New Roman"/>
          <w:b w:val="false"/>
          <w:i w:val="false"/>
          <w:color w:val="000000"/>
          <w:sz w:val="28"/>
        </w:rPr>
        <w:t>
      алынатын сығымдалатын материалдың маркасына байланысты шнектеу режимдерін байқау;</w:t>
      </w:r>
    </w:p>
    <w:bookmarkEnd w:id="1308"/>
    <w:bookmarkStart w:name="z1312" w:id="1309"/>
    <w:p>
      <w:pPr>
        <w:spacing w:after="0"/>
        <w:ind w:left="0"/>
        <w:jc w:val="both"/>
      </w:pPr>
      <w:r>
        <w:rPr>
          <w:rFonts w:ascii="Times New Roman"/>
          <w:b w:val="false"/>
          <w:i w:val="false"/>
          <w:color w:val="000000"/>
          <w:sz w:val="28"/>
        </w:rPr>
        <w:t>
      шнектеу технологиялық режимін бақылау және реттеу;</w:t>
      </w:r>
    </w:p>
    <w:bookmarkEnd w:id="1309"/>
    <w:bookmarkStart w:name="z1313" w:id="1310"/>
    <w:p>
      <w:pPr>
        <w:spacing w:after="0"/>
        <w:ind w:left="0"/>
        <w:jc w:val="both"/>
      </w:pPr>
      <w:r>
        <w:rPr>
          <w:rFonts w:ascii="Times New Roman"/>
          <w:b w:val="false"/>
          <w:i w:val="false"/>
          <w:color w:val="000000"/>
          <w:sz w:val="28"/>
        </w:rPr>
        <w:t>
      диірмендерде дайын өнімді ұсату, дайын пресс- материалды себу әдісімен жіктеу және түйіршіктеу;</w:t>
      </w:r>
    </w:p>
    <w:bookmarkEnd w:id="1310"/>
    <w:bookmarkStart w:name="z1314" w:id="1311"/>
    <w:p>
      <w:pPr>
        <w:spacing w:after="0"/>
        <w:ind w:left="0"/>
        <w:jc w:val="both"/>
      </w:pPr>
      <w:r>
        <w:rPr>
          <w:rFonts w:ascii="Times New Roman"/>
          <w:b w:val="false"/>
          <w:i w:val="false"/>
          <w:color w:val="000000"/>
          <w:sz w:val="28"/>
        </w:rPr>
        <w:t>
      құрал-жабдықтардың жұмысын және күйін қадағалау;</w:t>
      </w:r>
    </w:p>
    <w:bookmarkEnd w:id="1311"/>
    <w:bookmarkStart w:name="z1315" w:id="1312"/>
    <w:p>
      <w:pPr>
        <w:spacing w:after="0"/>
        <w:ind w:left="0"/>
        <w:jc w:val="both"/>
      </w:pPr>
      <w:r>
        <w:rPr>
          <w:rFonts w:ascii="Times New Roman"/>
          <w:b w:val="false"/>
          <w:i w:val="false"/>
          <w:color w:val="000000"/>
          <w:sz w:val="28"/>
        </w:rPr>
        <w:t>
      талдауға сынамалар алу;</w:t>
      </w:r>
    </w:p>
    <w:bookmarkEnd w:id="1312"/>
    <w:bookmarkStart w:name="z1316" w:id="1313"/>
    <w:p>
      <w:pPr>
        <w:spacing w:after="0"/>
        <w:ind w:left="0"/>
        <w:jc w:val="both"/>
      </w:pPr>
      <w:r>
        <w:rPr>
          <w:rFonts w:ascii="Times New Roman"/>
          <w:b w:val="false"/>
          <w:i w:val="false"/>
          <w:color w:val="000000"/>
          <w:sz w:val="28"/>
        </w:rPr>
        <w:t>
      шнектеудің сапасын сөзбен анықтау;</w:t>
      </w:r>
    </w:p>
    <w:bookmarkEnd w:id="1313"/>
    <w:bookmarkStart w:name="z1317" w:id="1314"/>
    <w:p>
      <w:pPr>
        <w:spacing w:after="0"/>
        <w:ind w:left="0"/>
        <w:jc w:val="both"/>
      </w:pPr>
      <w:r>
        <w:rPr>
          <w:rFonts w:ascii="Times New Roman"/>
          <w:b w:val="false"/>
          <w:i w:val="false"/>
          <w:color w:val="000000"/>
          <w:sz w:val="28"/>
        </w:rPr>
        <w:t>
      құрал-жабдықтарды жұмыс режиміне шығару;</w:t>
      </w:r>
    </w:p>
    <w:bookmarkEnd w:id="1314"/>
    <w:bookmarkStart w:name="z1318" w:id="1315"/>
    <w:p>
      <w:pPr>
        <w:spacing w:after="0"/>
        <w:ind w:left="0"/>
        <w:jc w:val="both"/>
      </w:pPr>
      <w:r>
        <w:rPr>
          <w:rFonts w:ascii="Times New Roman"/>
          <w:b w:val="false"/>
          <w:i w:val="false"/>
          <w:color w:val="000000"/>
          <w:sz w:val="28"/>
        </w:rPr>
        <w:t>
      коммуникациялар жүйесін жұмысқа дайындау;</w:t>
      </w:r>
    </w:p>
    <w:bookmarkEnd w:id="1315"/>
    <w:bookmarkStart w:name="z1319" w:id="1316"/>
    <w:p>
      <w:pPr>
        <w:spacing w:after="0"/>
        <w:ind w:left="0"/>
        <w:jc w:val="both"/>
      </w:pPr>
      <w:r>
        <w:rPr>
          <w:rFonts w:ascii="Times New Roman"/>
          <w:b w:val="false"/>
          <w:i w:val="false"/>
          <w:color w:val="000000"/>
          <w:sz w:val="28"/>
        </w:rPr>
        <w:t>
      құрал-жабдықтар мен коммуникацияларды ұсақ жөндеу;</w:t>
      </w:r>
    </w:p>
    <w:bookmarkEnd w:id="1316"/>
    <w:bookmarkStart w:name="z1320" w:id="1317"/>
    <w:p>
      <w:pPr>
        <w:spacing w:after="0"/>
        <w:ind w:left="0"/>
        <w:jc w:val="both"/>
      </w:pPr>
      <w:r>
        <w:rPr>
          <w:rFonts w:ascii="Times New Roman"/>
          <w:b w:val="false"/>
          <w:i w:val="false"/>
          <w:color w:val="000000"/>
          <w:sz w:val="28"/>
        </w:rPr>
        <w:t>
      өндірістік журналда жазу жүргізу.</w:t>
      </w:r>
    </w:p>
    <w:bookmarkEnd w:id="1317"/>
    <w:bookmarkStart w:name="z1321" w:id="1318"/>
    <w:p>
      <w:pPr>
        <w:spacing w:after="0"/>
        <w:ind w:left="0"/>
        <w:jc w:val="both"/>
      </w:pPr>
      <w:r>
        <w:rPr>
          <w:rFonts w:ascii="Times New Roman"/>
          <w:b w:val="false"/>
          <w:i w:val="false"/>
          <w:color w:val="000000"/>
          <w:sz w:val="28"/>
        </w:rPr>
        <w:t>
      183. Білуге тиіс:</w:t>
      </w:r>
    </w:p>
    <w:bookmarkEnd w:id="1318"/>
    <w:bookmarkStart w:name="z1322" w:id="1319"/>
    <w:p>
      <w:pPr>
        <w:spacing w:after="0"/>
        <w:ind w:left="0"/>
        <w:jc w:val="both"/>
      </w:pPr>
      <w:r>
        <w:rPr>
          <w:rFonts w:ascii="Times New Roman"/>
          <w:b w:val="false"/>
          <w:i w:val="false"/>
          <w:color w:val="000000"/>
          <w:sz w:val="28"/>
        </w:rPr>
        <w:t>
      қызмет көрсетілетін учаскенің технологиялық сызбасын;</w:t>
      </w:r>
    </w:p>
    <w:bookmarkEnd w:id="1319"/>
    <w:bookmarkStart w:name="z1323" w:id="1320"/>
    <w:p>
      <w:pPr>
        <w:spacing w:after="0"/>
        <w:ind w:left="0"/>
        <w:jc w:val="both"/>
      </w:pPr>
      <w:r>
        <w:rPr>
          <w:rFonts w:ascii="Times New Roman"/>
          <w:b w:val="false"/>
          <w:i w:val="false"/>
          <w:color w:val="000000"/>
          <w:sz w:val="28"/>
        </w:rPr>
        <w:t>
      процестің технологиялық режимі мен реттеу ережесін;</w:t>
      </w:r>
    </w:p>
    <w:bookmarkEnd w:id="1320"/>
    <w:bookmarkStart w:name="z1324" w:id="1321"/>
    <w:p>
      <w:pPr>
        <w:spacing w:after="0"/>
        <w:ind w:left="0"/>
        <w:jc w:val="both"/>
      </w:pPr>
      <w:r>
        <w:rPr>
          <w:rFonts w:ascii="Times New Roman"/>
          <w:b w:val="false"/>
          <w:i w:val="false"/>
          <w:color w:val="000000"/>
          <w:sz w:val="28"/>
        </w:rPr>
        <w:t>
      негізгі және көмекші құрал-жабдықтардың, бақылау-өлшеу құралдарының құрылысын;</w:t>
      </w:r>
    </w:p>
    <w:bookmarkEnd w:id="1321"/>
    <w:bookmarkStart w:name="z1325" w:id="1322"/>
    <w:p>
      <w:pPr>
        <w:spacing w:after="0"/>
        <w:ind w:left="0"/>
        <w:jc w:val="both"/>
      </w:pPr>
      <w:r>
        <w:rPr>
          <w:rFonts w:ascii="Times New Roman"/>
          <w:b w:val="false"/>
          <w:i w:val="false"/>
          <w:color w:val="000000"/>
          <w:sz w:val="28"/>
        </w:rPr>
        <w:t>
      жұмыс істеу қағидасы мен пайдалану ережесін;</w:t>
      </w:r>
    </w:p>
    <w:bookmarkEnd w:id="1322"/>
    <w:bookmarkStart w:name="z1326" w:id="1323"/>
    <w:p>
      <w:pPr>
        <w:spacing w:after="0"/>
        <w:ind w:left="0"/>
        <w:jc w:val="both"/>
      </w:pPr>
      <w:r>
        <w:rPr>
          <w:rFonts w:ascii="Times New Roman"/>
          <w:b w:val="false"/>
          <w:i w:val="false"/>
          <w:color w:val="000000"/>
          <w:sz w:val="28"/>
        </w:rPr>
        <w:t>
      арматура мен коммуникациялар сызбасын;</w:t>
      </w:r>
    </w:p>
    <w:bookmarkEnd w:id="1323"/>
    <w:bookmarkStart w:name="z1327" w:id="1324"/>
    <w:p>
      <w:pPr>
        <w:spacing w:after="0"/>
        <w:ind w:left="0"/>
        <w:jc w:val="both"/>
      </w:pPr>
      <w:r>
        <w:rPr>
          <w:rFonts w:ascii="Times New Roman"/>
          <w:b w:val="false"/>
          <w:i w:val="false"/>
          <w:color w:val="000000"/>
          <w:sz w:val="28"/>
        </w:rPr>
        <w:t>
      процесті фазамен бақылауды жүргізу әдістемесін;</w:t>
      </w:r>
    </w:p>
    <w:bookmarkEnd w:id="1324"/>
    <w:bookmarkStart w:name="z1328" w:id="1325"/>
    <w:p>
      <w:pPr>
        <w:spacing w:after="0"/>
        <w:ind w:left="0"/>
        <w:jc w:val="both"/>
      </w:pPr>
      <w:r>
        <w:rPr>
          <w:rFonts w:ascii="Times New Roman"/>
          <w:b w:val="false"/>
          <w:i w:val="false"/>
          <w:color w:val="000000"/>
          <w:sz w:val="28"/>
        </w:rPr>
        <w:t>
      талдауға сынамалар алу ережесін;</w:t>
      </w:r>
    </w:p>
    <w:bookmarkEnd w:id="1325"/>
    <w:bookmarkStart w:name="z1329" w:id="1326"/>
    <w:p>
      <w:pPr>
        <w:spacing w:after="0"/>
        <w:ind w:left="0"/>
        <w:jc w:val="both"/>
      </w:pPr>
      <w:r>
        <w:rPr>
          <w:rFonts w:ascii="Times New Roman"/>
          <w:b w:val="false"/>
          <w:i w:val="false"/>
          <w:color w:val="000000"/>
          <w:sz w:val="28"/>
        </w:rPr>
        <w:t>
      шикізат пен дайын өнімге қойылатын талаптар мен мемлекеттік стандарттарын.</w:t>
      </w:r>
    </w:p>
    <w:bookmarkEnd w:id="1326"/>
    <w:bookmarkStart w:name="z1330" w:id="1327"/>
    <w:p>
      <w:pPr>
        <w:spacing w:after="0"/>
        <w:ind w:left="0"/>
        <w:jc w:val="both"/>
      </w:pPr>
      <w:r>
        <w:rPr>
          <w:rFonts w:ascii="Times New Roman"/>
          <w:b w:val="false"/>
          <w:i w:val="false"/>
          <w:color w:val="000000"/>
          <w:sz w:val="28"/>
        </w:rPr>
        <w:t>
      Параграф 2. Сығымдау материалдарын әзірлеуші, 5-разряд</w:t>
      </w:r>
    </w:p>
    <w:bookmarkEnd w:id="1327"/>
    <w:bookmarkStart w:name="z1331" w:id="1328"/>
    <w:p>
      <w:pPr>
        <w:spacing w:after="0"/>
        <w:ind w:left="0"/>
        <w:jc w:val="both"/>
      </w:pPr>
      <w:r>
        <w:rPr>
          <w:rFonts w:ascii="Times New Roman"/>
          <w:b w:val="false"/>
          <w:i w:val="false"/>
          <w:color w:val="000000"/>
          <w:sz w:val="28"/>
        </w:rPr>
        <w:t>
      184. Жұмыс сипаттамасы:</w:t>
      </w:r>
    </w:p>
    <w:bookmarkEnd w:id="1328"/>
    <w:bookmarkStart w:name="z1332" w:id="1329"/>
    <w:p>
      <w:pPr>
        <w:spacing w:after="0"/>
        <w:ind w:left="0"/>
        <w:jc w:val="both"/>
      </w:pPr>
      <w:r>
        <w:rPr>
          <w:rFonts w:ascii="Times New Roman"/>
          <w:b w:val="false"/>
          <w:i w:val="false"/>
          <w:color w:val="000000"/>
          <w:sz w:val="28"/>
        </w:rPr>
        <w:t>
      біліктілігі жоғары әзірлеушінің басқаруымен үздіксіз әрекеттегі аппараттарда сығымдау материалдау дайындау технологиялық процесін жүргізу немесе кезеңдік әрекеттегі машиналарда процесті жүргізу және басқару;</w:t>
      </w:r>
    </w:p>
    <w:bookmarkEnd w:id="1329"/>
    <w:bookmarkStart w:name="z1333" w:id="1330"/>
    <w:p>
      <w:pPr>
        <w:spacing w:after="0"/>
        <w:ind w:left="0"/>
        <w:jc w:val="both"/>
      </w:pPr>
      <w:r>
        <w:rPr>
          <w:rFonts w:ascii="Times New Roman"/>
          <w:b w:val="false"/>
          <w:i w:val="false"/>
          <w:color w:val="000000"/>
          <w:sz w:val="28"/>
        </w:rPr>
        <w:t>
      төгілетін компоненттерімен фенолформальдегидті байланыстырушылардың балқымаларын араластыру, гомогендеу және алдын ала қатайту;</w:t>
      </w:r>
    </w:p>
    <w:bookmarkEnd w:id="1330"/>
    <w:bookmarkStart w:name="z1334" w:id="1331"/>
    <w:p>
      <w:pPr>
        <w:spacing w:after="0"/>
        <w:ind w:left="0"/>
        <w:jc w:val="both"/>
      </w:pPr>
      <w:r>
        <w:rPr>
          <w:rFonts w:ascii="Times New Roman"/>
          <w:b w:val="false"/>
          <w:i w:val="false"/>
          <w:color w:val="000000"/>
          <w:sz w:val="28"/>
        </w:rPr>
        <w:t>
      фенопласттар өндірісінің газды қалдықтарын каталитикалық зиянсыздандыру;</w:t>
      </w:r>
    </w:p>
    <w:bookmarkEnd w:id="1331"/>
    <w:bookmarkStart w:name="z1335" w:id="1332"/>
    <w:p>
      <w:pPr>
        <w:spacing w:after="0"/>
        <w:ind w:left="0"/>
        <w:jc w:val="both"/>
      </w:pPr>
      <w:r>
        <w:rPr>
          <w:rFonts w:ascii="Times New Roman"/>
          <w:b w:val="false"/>
          <w:i w:val="false"/>
          <w:color w:val="000000"/>
          <w:sz w:val="28"/>
        </w:rPr>
        <w:t>
      дайын прес - материалды себу әдісімен жіктеу және түйіршіктеу;</w:t>
      </w:r>
    </w:p>
    <w:bookmarkEnd w:id="1332"/>
    <w:bookmarkStart w:name="z1336" w:id="1333"/>
    <w:p>
      <w:pPr>
        <w:spacing w:after="0"/>
        <w:ind w:left="0"/>
        <w:jc w:val="both"/>
      </w:pPr>
      <w:r>
        <w:rPr>
          <w:rFonts w:ascii="Times New Roman"/>
          <w:b w:val="false"/>
          <w:i w:val="false"/>
          <w:color w:val="000000"/>
          <w:sz w:val="28"/>
        </w:rPr>
        <w:t>
      процесс параметрлерін бақылау және реттеу;</w:t>
      </w:r>
    </w:p>
    <w:bookmarkEnd w:id="1333"/>
    <w:bookmarkStart w:name="z1337" w:id="1334"/>
    <w:p>
      <w:pPr>
        <w:spacing w:after="0"/>
        <w:ind w:left="0"/>
        <w:jc w:val="both"/>
      </w:pPr>
      <w:r>
        <w:rPr>
          <w:rFonts w:ascii="Times New Roman"/>
          <w:b w:val="false"/>
          <w:i w:val="false"/>
          <w:color w:val="000000"/>
          <w:sz w:val="28"/>
        </w:rPr>
        <w:t>
      қажет болса, құрал - жабдықтарды тоқтату, оны қалыпты технологиялық тәртіпке дейін жеткізумен тоқтатқаннан кейін жұмысқа қосу;</w:t>
      </w:r>
    </w:p>
    <w:bookmarkEnd w:id="1334"/>
    <w:bookmarkStart w:name="z1338" w:id="1335"/>
    <w:p>
      <w:pPr>
        <w:spacing w:after="0"/>
        <w:ind w:left="0"/>
        <w:jc w:val="both"/>
      </w:pPr>
      <w:r>
        <w:rPr>
          <w:rFonts w:ascii="Times New Roman"/>
          <w:b w:val="false"/>
          <w:i w:val="false"/>
          <w:color w:val="000000"/>
          <w:sz w:val="28"/>
        </w:rPr>
        <w:t>
      бақылау-өлшеу құралдарына және автоматика құралдарына қызмет көрсету, технологиялық режим нормаларынан себептердің алдын алдын алу және ескерту;</w:t>
      </w:r>
    </w:p>
    <w:bookmarkEnd w:id="1335"/>
    <w:bookmarkStart w:name="z1339" w:id="1336"/>
    <w:p>
      <w:pPr>
        <w:spacing w:after="0"/>
        <w:ind w:left="0"/>
        <w:jc w:val="both"/>
      </w:pPr>
      <w:r>
        <w:rPr>
          <w:rFonts w:ascii="Times New Roman"/>
          <w:b w:val="false"/>
          <w:i w:val="false"/>
          <w:color w:val="000000"/>
          <w:sz w:val="28"/>
        </w:rPr>
        <w:t>
      каталитикалық залалсыздандыру қондырғысын жұмысқа дайындау, катализаторды тиеу, катализаторды адсорбциялау және регенерациялау процесін жүргізу;</w:t>
      </w:r>
    </w:p>
    <w:bookmarkEnd w:id="1336"/>
    <w:bookmarkStart w:name="z1340" w:id="1337"/>
    <w:p>
      <w:pPr>
        <w:spacing w:after="0"/>
        <w:ind w:left="0"/>
        <w:jc w:val="both"/>
      </w:pPr>
      <w:r>
        <w:rPr>
          <w:rFonts w:ascii="Times New Roman"/>
          <w:b w:val="false"/>
          <w:i w:val="false"/>
          <w:color w:val="000000"/>
          <w:sz w:val="28"/>
        </w:rPr>
        <w:t>
      бақылау-өлшеу құралдарының, автоматика құралдарының көмегімен және химиялық талдаулардың нәтижелері бойынша компоненттердің арақатынасын, газды берулерді және іріктеулерді, скрубберлерде және реактор-адсорберлерде температураны және деңгейлерді реттеу;</w:t>
      </w:r>
    </w:p>
    <w:bookmarkEnd w:id="1337"/>
    <w:bookmarkStart w:name="z1341" w:id="1338"/>
    <w:p>
      <w:pPr>
        <w:spacing w:after="0"/>
        <w:ind w:left="0"/>
        <w:jc w:val="both"/>
      </w:pPr>
      <w:r>
        <w:rPr>
          <w:rFonts w:ascii="Times New Roman"/>
          <w:b w:val="false"/>
          <w:i w:val="false"/>
          <w:color w:val="000000"/>
          <w:sz w:val="28"/>
        </w:rPr>
        <w:t>
      скрубберлерге, реакторларға-араластырғыштарға, реактор-адсорберлерге, электрқыздырғыштарға, сорғыларға, турбогазағарларға және басқа құрал-жабдықтарға қызмет көрсету.</w:t>
      </w:r>
    </w:p>
    <w:bookmarkEnd w:id="1338"/>
    <w:bookmarkStart w:name="z1342" w:id="1339"/>
    <w:p>
      <w:pPr>
        <w:spacing w:after="0"/>
        <w:ind w:left="0"/>
        <w:jc w:val="both"/>
      </w:pPr>
      <w:r>
        <w:rPr>
          <w:rFonts w:ascii="Times New Roman"/>
          <w:b w:val="false"/>
          <w:i w:val="false"/>
          <w:color w:val="000000"/>
          <w:sz w:val="28"/>
        </w:rPr>
        <w:t>
      185. Білуге тиіс:</w:t>
      </w:r>
    </w:p>
    <w:bookmarkEnd w:id="1339"/>
    <w:bookmarkStart w:name="z1343" w:id="1340"/>
    <w:p>
      <w:pPr>
        <w:spacing w:after="0"/>
        <w:ind w:left="0"/>
        <w:jc w:val="both"/>
      </w:pPr>
      <w:r>
        <w:rPr>
          <w:rFonts w:ascii="Times New Roman"/>
          <w:b w:val="false"/>
          <w:i w:val="false"/>
          <w:color w:val="000000"/>
          <w:sz w:val="28"/>
        </w:rPr>
        <w:t>
      өндірістің технологиялыөқ сызбасын;</w:t>
      </w:r>
    </w:p>
    <w:bookmarkEnd w:id="1340"/>
    <w:bookmarkStart w:name="z1344" w:id="1341"/>
    <w:p>
      <w:pPr>
        <w:spacing w:after="0"/>
        <w:ind w:left="0"/>
        <w:jc w:val="both"/>
      </w:pPr>
      <w:r>
        <w:rPr>
          <w:rFonts w:ascii="Times New Roman"/>
          <w:b w:val="false"/>
          <w:i w:val="false"/>
          <w:color w:val="000000"/>
          <w:sz w:val="28"/>
        </w:rPr>
        <w:t>
      қызмет көрсетілетін процестің мәнісін, негізгі және көмекші құрал-жабдықтардың;</w:t>
      </w:r>
    </w:p>
    <w:bookmarkEnd w:id="1341"/>
    <w:bookmarkStart w:name="z1345" w:id="1342"/>
    <w:p>
      <w:pPr>
        <w:spacing w:after="0"/>
        <w:ind w:left="0"/>
        <w:jc w:val="both"/>
      </w:pPr>
      <w:r>
        <w:rPr>
          <w:rFonts w:ascii="Times New Roman"/>
          <w:b w:val="false"/>
          <w:i w:val="false"/>
          <w:color w:val="000000"/>
          <w:sz w:val="28"/>
        </w:rPr>
        <w:t>
      бақылау-өлшеу құралдарының құрылысын және жұмыс істеу қағидасын;</w:t>
      </w:r>
    </w:p>
    <w:bookmarkEnd w:id="1342"/>
    <w:bookmarkStart w:name="z1346" w:id="1343"/>
    <w:p>
      <w:pPr>
        <w:spacing w:after="0"/>
        <w:ind w:left="0"/>
        <w:jc w:val="both"/>
      </w:pPr>
      <w:r>
        <w:rPr>
          <w:rFonts w:ascii="Times New Roman"/>
          <w:b w:val="false"/>
          <w:i w:val="false"/>
          <w:color w:val="000000"/>
          <w:sz w:val="28"/>
        </w:rPr>
        <w:t>
      алынатын сығымдалатын материалдың маркасына байланысты шнектеу режимдерін;</w:t>
      </w:r>
    </w:p>
    <w:bookmarkEnd w:id="1343"/>
    <w:bookmarkStart w:name="z1347" w:id="1344"/>
    <w:p>
      <w:pPr>
        <w:spacing w:after="0"/>
        <w:ind w:left="0"/>
        <w:jc w:val="both"/>
      </w:pPr>
      <w:r>
        <w:rPr>
          <w:rFonts w:ascii="Times New Roman"/>
          <w:b w:val="false"/>
          <w:i w:val="false"/>
          <w:color w:val="000000"/>
          <w:sz w:val="28"/>
        </w:rPr>
        <w:t>
      технологиялық режимді;</w:t>
      </w:r>
    </w:p>
    <w:bookmarkEnd w:id="1344"/>
    <w:bookmarkStart w:name="z1348" w:id="1345"/>
    <w:p>
      <w:pPr>
        <w:spacing w:after="0"/>
        <w:ind w:left="0"/>
        <w:jc w:val="both"/>
      </w:pPr>
      <w:r>
        <w:rPr>
          <w:rFonts w:ascii="Times New Roman"/>
          <w:b w:val="false"/>
          <w:i w:val="false"/>
          <w:color w:val="000000"/>
          <w:sz w:val="28"/>
        </w:rPr>
        <w:t>
      процесті фаза бойынша бақылау әдістемесін;</w:t>
      </w:r>
    </w:p>
    <w:bookmarkEnd w:id="1345"/>
    <w:bookmarkStart w:name="z1349" w:id="1346"/>
    <w:p>
      <w:pPr>
        <w:spacing w:after="0"/>
        <w:ind w:left="0"/>
        <w:jc w:val="both"/>
      </w:pPr>
      <w:r>
        <w:rPr>
          <w:rFonts w:ascii="Times New Roman"/>
          <w:b w:val="false"/>
          <w:i w:val="false"/>
          <w:color w:val="000000"/>
          <w:sz w:val="28"/>
        </w:rPr>
        <w:t>
      шикізат пен дайын өнімге қойылатын талаптар мен мемлекеттік стандарттарын.</w:t>
      </w:r>
    </w:p>
    <w:bookmarkEnd w:id="1346"/>
    <w:bookmarkStart w:name="z1350" w:id="1347"/>
    <w:p>
      <w:pPr>
        <w:spacing w:after="0"/>
        <w:ind w:left="0"/>
        <w:jc w:val="both"/>
      </w:pPr>
      <w:r>
        <w:rPr>
          <w:rFonts w:ascii="Times New Roman"/>
          <w:b w:val="false"/>
          <w:i w:val="false"/>
          <w:color w:val="000000"/>
          <w:sz w:val="28"/>
        </w:rPr>
        <w:t>
      Параграф 3. Сығымдау материалдарын әзірлеуші, 6-разряд</w:t>
      </w:r>
    </w:p>
    <w:bookmarkEnd w:id="1347"/>
    <w:bookmarkStart w:name="z1351" w:id="1348"/>
    <w:p>
      <w:pPr>
        <w:spacing w:after="0"/>
        <w:ind w:left="0"/>
        <w:jc w:val="both"/>
      </w:pPr>
      <w:r>
        <w:rPr>
          <w:rFonts w:ascii="Times New Roman"/>
          <w:b w:val="false"/>
          <w:i w:val="false"/>
          <w:color w:val="000000"/>
          <w:sz w:val="28"/>
        </w:rPr>
        <w:t>
      186. Жұмыс сипаттамасы:</w:t>
      </w:r>
    </w:p>
    <w:bookmarkEnd w:id="1348"/>
    <w:bookmarkStart w:name="z1352" w:id="1349"/>
    <w:p>
      <w:pPr>
        <w:spacing w:after="0"/>
        <w:ind w:left="0"/>
        <w:jc w:val="both"/>
      </w:pPr>
      <w:r>
        <w:rPr>
          <w:rFonts w:ascii="Times New Roman"/>
          <w:b w:val="false"/>
          <w:i w:val="false"/>
          <w:color w:val="000000"/>
          <w:sz w:val="28"/>
        </w:rPr>
        <w:t>
      үздіксіз әрекеттегі аппараттарда сығымдау материалдау дайындау технологиялық процесін жүргізу;</w:t>
      </w:r>
    </w:p>
    <w:bookmarkEnd w:id="1349"/>
    <w:bookmarkStart w:name="z1353" w:id="1350"/>
    <w:p>
      <w:pPr>
        <w:spacing w:after="0"/>
        <w:ind w:left="0"/>
        <w:jc w:val="both"/>
      </w:pPr>
      <w:r>
        <w:rPr>
          <w:rFonts w:ascii="Times New Roman"/>
          <w:b w:val="false"/>
          <w:i w:val="false"/>
          <w:color w:val="000000"/>
          <w:sz w:val="28"/>
        </w:rPr>
        <w:t>
      тармақтарды, автоматика жүйелерін, коммуникациялар жүйелерін жұмысқа дайындау;</w:t>
      </w:r>
    </w:p>
    <w:bookmarkEnd w:id="1350"/>
    <w:bookmarkStart w:name="z1354" w:id="1351"/>
    <w:p>
      <w:pPr>
        <w:spacing w:after="0"/>
        <w:ind w:left="0"/>
        <w:jc w:val="both"/>
      </w:pPr>
      <w:r>
        <w:rPr>
          <w:rFonts w:ascii="Times New Roman"/>
          <w:b w:val="false"/>
          <w:i w:val="false"/>
          <w:color w:val="000000"/>
          <w:sz w:val="28"/>
        </w:rPr>
        <w:t>
      технологиялық процесті қашықтан басқару пультынан реттеу;</w:t>
      </w:r>
    </w:p>
    <w:bookmarkEnd w:id="1351"/>
    <w:bookmarkStart w:name="z1355" w:id="1352"/>
    <w:p>
      <w:pPr>
        <w:spacing w:after="0"/>
        <w:ind w:left="0"/>
        <w:jc w:val="both"/>
      </w:pPr>
      <w:r>
        <w:rPr>
          <w:rFonts w:ascii="Times New Roman"/>
          <w:b w:val="false"/>
          <w:i w:val="false"/>
          <w:color w:val="000000"/>
          <w:sz w:val="28"/>
        </w:rPr>
        <w:t>
      технологиялық режим нормаларынан ауытқушылықтарды анықтау және жою, құрал-жабдықтар мен коммуникациялардың жұмысындағы ақаулықтарды жою;</w:t>
      </w:r>
    </w:p>
    <w:bookmarkEnd w:id="1352"/>
    <w:bookmarkStart w:name="z1356" w:id="1353"/>
    <w:p>
      <w:pPr>
        <w:spacing w:after="0"/>
        <w:ind w:left="0"/>
        <w:jc w:val="both"/>
      </w:pPr>
      <w:r>
        <w:rPr>
          <w:rFonts w:ascii="Times New Roman"/>
          <w:b w:val="false"/>
          <w:i w:val="false"/>
          <w:color w:val="000000"/>
          <w:sz w:val="28"/>
        </w:rPr>
        <w:t>
      қажетті шикізаттың мөлшері мен дайын өнімнің шығымын есептеу; құрал-жабдықтар мен коммуникацияларды ұсақ жөндеу;</w:t>
      </w:r>
    </w:p>
    <w:bookmarkEnd w:id="1353"/>
    <w:bookmarkStart w:name="z1357" w:id="1354"/>
    <w:p>
      <w:pPr>
        <w:spacing w:after="0"/>
        <w:ind w:left="0"/>
        <w:jc w:val="both"/>
      </w:pPr>
      <w:r>
        <w:rPr>
          <w:rFonts w:ascii="Times New Roman"/>
          <w:b w:val="false"/>
          <w:i w:val="false"/>
          <w:color w:val="000000"/>
          <w:sz w:val="28"/>
        </w:rPr>
        <w:t>
      технологиялық журналда жазу жүргізу.</w:t>
      </w:r>
    </w:p>
    <w:bookmarkEnd w:id="1354"/>
    <w:bookmarkStart w:name="z1358" w:id="1355"/>
    <w:p>
      <w:pPr>
        <w:spacing w:after="0"/>
        <w:ind w:left="0"/>
        <w:jc w:val="both"/>
      </w:pPr>
      <w:r>
        <w:rPr>
          <w:rFonts w:ascii="Times New Roman"/>
          <w:b w:val="false"/>
          <w:i w:val="false"/>
          <w:color w:val="000000"/>
          <w:sz w:val="28"/>
        </w:rPr>
        <w:t>
      187. Білуге тиіс:</w:t>
      </w:r>
    </w:p>
    <w:bookmarkEnd w:id="1355"/>
    <w:bookmarkStart w:name="z1359" w:id="1356"/>
    <w:p>
      <w:pPr>
        <w:spacing w:after="0"/>
        <w:ind w:left="0"/>
        <w:jc w:val="both"/>
      </w:pPr>
      <w:r>
        <w:rPr>
          <w:rFonts w:ascii="Times New Roman"/>
          <w:b w:val="false"/>
          <w:i w:val="false"/>
          <w:color w:val="000000"/>
          <w:sz w:val="28"/>
        </w:rPr>
        <w:t>
      пресс-материалдарды өндірудің технологиялық процесін, негізгі шикізатты қабылдау және мөлшерлеу ережесін;</w:t>
      </w:r>
    </w:p>
    <w:bookmarkEnd w:id="1356"/>
    <w:bookmarkStart w:name="z1360" w:id="1357"/>
    <w:p>
      <w:pPr>
        <w:spacing w:after="0"/>
        <w:ind w:left="0"/>
        <w:jc w:val="both"/>
      </w:pPr>
      <w:r>
        <w:rPr>
          <w:rFonts w:ascii="Times New Roman"/>
          <w:b w:val="false"/>
          <w:i w:val="false"/>
          <w:color w:val="000000"/>
          <w:sz w:val="28"/>
        </w:rPr>
        <w:t>
      бақылау-өлшеу құралдарының құрылысын және жұмыс істеу қағидасын;</w:t>
      </w:r>
    </w:p>
    <w:bookmarkEnd w:id="1357"/>
    <w:bookmarkStart w:name="z1361" w:id="1358"/>
    <w:p>
      <w:pPr>
        <w:spacing w:after="0"/>
        <w:ind w:left="0"/>
        <w:jc w:val="both"/>
      </w:pPr>
      <w:r>
        <w:rPr>
          <w:rFonts w:ascii="Times New Roman"/>
          <w:b w:val="false"/>
          <w:i w:val="false"/>
          <w:color w:val="000000"/>
          <w:sz w:val="28"/>
        </w:rPr>
        <w:t>
      арматуралар мен коммуникациялар сызбасын, процесті фаза бойынша бақылау әдістемесін;</w:t>
      </w:r>
    </w:p>
    <w:bookmarkEnd w:id="1358"/>
    <w:bookmarkStart w:name="z1362" w:id="1359"/>
    <w:p>
      <w:pPr>
        <w:spacing w:after="0"/>
        <w:ind w:left="0"/>
        <w:jc w:val="both"/>
      </w:pPr>
      <w:r>
        <w:rPr>
          <w:rFonts w:ascii="Times New Roman"/>
          <w:b w:val="false"/>
          <w:i w:val="false"/>
          <w:color w:val="000000"/>
          <w:sz w:val="28"/>
        </w:rPr>
        <w:t>
      шикізат пен дайын өнімді есептеу әдістерін, шикізат пен дайын өнімге мемлекеттік стандарттарды.</w:t>
      </w:r>
    </w:p>
    <w:bookmarkEnd w:id="1359"/>
    <w:bookmarkStart w:name="z1363" w:id="1360"/>
    <w:p>
      <w:pPr>
        <w:spacing w:after="0"/>
        <w:ind w:left="0"/>
        <w:jc w:val="both"/>
      </w:pPr>
      <w:r>
        <w:rPr>
          <w:rFonts w:ascii="Times New Roman"/>
          <w:b w:val="false"/>
          <w:i w:val="false"/>
          <w:color w:val="000000"/>
          <w:sz w:val="28"/>
        </w:rPr>
        <w:t>
      37. Органикалық шыныдан түтіктер дайындаушы</w:t>
      </w:r>
    </w:p>
    <w:bookmarkEnd w:id="1360"/>
    <w:bookmarkStart w:name="z1364" w:id="1361"/>
    <w:p>
      <w:pPr>
        <w:spacing w:after="0"/>
        <w:ind w:left="0"/>
        <w:jc w:val="both"/>
      </w:pPr>
      <w:r>
        <w:rPr>
          <w:rFonts w:ascii="Times New Roman"/>
          <w:b w:val="false"/>
          <w:i w:val="false"/>
          <w:color w:val="000000"/>
          <w:sz w:val="28"/>
        </w:rPr>
        <w:t>
      Параграф 1. Органикалық шыныдан түтіктер дайындаушы, 3-разряд</w:t>
      </w:r>
    </w:p>
    <w:bookmarkEnd w:id="1361"/>
    <w:bookmarkStart w:name="z1365" w:id="1362"/>
    <w:p>
      <w:pPr>
        <w:spacing w:after="0"/>
        <w:ind w:left="0"/>
        <w:jc w:val="both"/>
      </w:pPr>
      <w:r>
        <w:rPr>
          <w:rFonts w:ascii="Times New Roman"/>
          <w:b w:val="false"/>
          <w:i w:val="false"/>
          <w:color w:val="000000"/>
          <w:sz w:val="28"/>
        </w:rPr>
        <w:t>
      188. Жұмыс сипаттамасы:</w:t>
      </w:r>
    </w:p>
    <w:bookmarkEnd w:id="1362"/>
    <w:bookmarkStart w:name="z1366" w:id="1363"/>
    <w:p>
      <w:pPr>
        <w:spacing w:after="0"/>
        <w:ind w:left="0"/>
        <w:jc w:val="both"/>
      </w:pPr>
      <w:r>
        <w:rPr>
          <w:rFonts w:ascii="Times New Roman"/>
          <w:b w:val="false"/>
          <w:i w:val="false"/>
          <w:color w:val="000000"/>
          <w:sz w:val="28"/>
        </w:rPr>
        <w:t>
      созу тәсілімен органикалық шыныдан түтіктер дайындау;</w:t>
      </w:r>
    </w:p>
    <w:bookmarkEnd w:id="1363"/>
    <w:bookmarkStart w:name="z1367" w:id="1364"/>
    <w:p>
      <w:pPr>
        <w:spacing w:after="0"/>
        <w:ind w:left="0"/>
        <w:jc w:val="both"/>
      </w:pPr>
      <w:r>
        <w:rPr>
          <w:rFonts w:ascii="Times New Roman"/>
          <w:b w:val="false"/>
          <w:i w:val="false"/>
          <w:color w:val="000000"/>
          <w:sz w:val="28"/>
        </w:rPr>
        <w:t>
      органикалық шыныны циркульді плитаға апару, органикалық шынының қағаздарын таңбалау және органикалық шыныны әзірлемеге кесу;</w:t>
      </w:r>
    </w:p>
    <w:bookmarkEnd w:id="1364"/>
    <w:bookmarkStart w:name="z1368" w:id="1365"/>
    <w:p>
      <w:pPr>
        <w:spacing w:after="0"/>
        <w:ind w:left="0"/>
        <w:jc w:val="both"/>
      </w:pPr>
      <w:r>
        <w:rPr>
          <w:rFonts w:ascii="Times New Roman"/>
          <w:b w:val="false"/>
          <w:i w:val="false"/>
          <w:color w:val="000000"/>
          <w:sz w:val="28"/>
        </w:rPr>
        <w:t>
      әзірлеменің тиейтін жиектерін ленталы арада үгіту және аралаудың іздерін жетілдіру;</w:t>
      </w:r>
    </w:p>
    <w:bookmarkEnd w:id="1365"/>
    <w:bookmarkStart w:name="z1369" w:id="1366"/>
    <w:p>
      <w:pPr>
        <w:spacing w:after="0"/>
        <w:ind w:left="0"/>
        <w:jc w:val="both"/>
      </w:pPr>
      <w:r>
        <w:rPr>
          <w:rFonts w:ascii="Times New Roman"/>
          <w:b w:val="false"/>
          <w:i w:val="false"/>
          <w:color w:val="000000"/>
          <w:sz w:val="28"/>
        </w:rPr>
        <w:t>
      әзірлемені жылыту, оны конусқа нығайту, конусты және әзірлемені лебедканың көмегімен қалыптастыратын түтікті созу;</w:t>
      </w:r>
    </w:p>
    <w:bookmarkEnd w:id="1366"/>
    <w:bookmarkStart w:name="z1370" w:id="1367"/>
    <w:p>
      <w:pPr>
        <w:spacing w:after="0"/>
        <w:ind w:left="0"/>
        <w:jc w:val="both"/>
      </w:pPr>
      <w:r>
        <w:rPr>
          <w:rFonts w:ascii="Times New Roman"/>
          <w:b w:val="false"/>
          <w:i w:val="false"/>
          <w:color w:val="000000"/>
          <w:sz w:val="28"/>
        </w:rPr>
        <w:t>
      дәнекерлейтін роликті орнату және әзірлемені созуды және тігістерді полимерлеу процесін бақылау;</w:t>
      </w:r>
    </w:p>
    <w:bookmarkEnd w:id="1367"/>
    <w:bookmarkStart w:name="z1371" w:id="1368"/>
    <w:p>
      <w:pPr>
        <w:spacing w:after="0"/>
        <w:ind w:left="0"/>
        <w:jc w:val="both"/>
      </w:pPr>
      <w:r>
        <w:rPr>
          <w:rFonts w:ascii="Times New Roman"/>
          <w:b w:val="false"/>
          <w:i w:val="false"/>
          <w:color w:val="000000"/>
          <w:sz w:val="28"/>
        </w:rPr>
        <w:t>
      салқындататын құбырларға судың түсуін реттеу;</w:t>
      </w:r>
    </w:p>
    <w:bookmarkEnd w:id="1368"/>
    <w:bookmarkStart w:name="z1372" w:id="1369"/>
    <w:p>
      <w:pPr>
        <w:spacing w:after="0"/>
        <w:ind w:left="0"/>
        <w:jc w:val="both"/>
      </w:pPr>
      <w:r>
        <w:rPr>
          <w:rFonts w:ascii="Times New Roman"/>
          <w:b w:val="false"/>
          <w:i w:val="false"/>
          <w:color w:val="000000"/>
          <w:sz w:val="28"/>
        </w:rPr>
        <w:t>
      құбырды шығару, оны конустан арылту, белгіленген өлшемдер бойынша ленталы плитада аралау және дайын құбырларды жәшіктерге салу.</w:t>
      </w:r>
    </w:p>
    <w:bookmarkEnd w:id="1369"/>
    <w:bookmarkStart w:name="z1373" w:id="1370"/>
    <w:p>
      <w:pPr>
        <w:spacing w:after="0"/>
        <w:ind w:left="0"/>
        <w:jc w:val="both"/>
      </w:pPr>
      <w:r>
        <w:rPr>
          <w:rFonts w:ascii="Times New Roman"/>
          <w:b w:val="false"/>
          <w:i w:val="false"/>
          <w:color w:val="000000"/>
          <w:sz w:val="28"/>
        </w:rPr>
        <w:t>
      189. Білуге тиіс:</w:t>
      </w:r>
    </w:p>
    <w:bookmarkEnd w:id="1370"/>
    <w:bookmarkStart w:name="z1374" w:id="1371"/>
    <w:p>
      <w:pPr>
        <w:spacing w:after="0"/>
        <w:ind w:left="0"/>
        <w:jc w:val="both"/>
      </w:pPr>
      <w:r>
        <w:rPr>
          <w:rFonts w:ascii="Times New Roman"/>
          <w:b w:val="false"/>
          <w:i w:val="false"/>
          <w:color w:val="000000"/>
          <w:sz w:val="28"/>
        </w:rPr>
        <w:t>
      құбырды және органикалық шыныны дайындаудың технологиялы процесі;</w:t>
      </w:r>
    </w:p>
    <w:bookmarkEnd w:id="1371"/>
    <w:bookmarkStart w:name="z1375" w:id="1372"/>
    <w:p>
      <w:pPr>
        <w:spacing w:after="0"/>
        <w:ind w:left="0"/>
        <w:jc w:val="both"/>
      </w:pPr>
      <w:r>
        <w:rPr>
          <w:rFonts w:ascii="Times New Roman"/>
          <w:b w:val="false"/>
          <w:i w:val="false"/>
          <w:color w:val="000000"/>
          <w:sz w:val="28"/>
        </w:rPr>
        <w:t>
      ленталы және циркулды плиталардың және лебедканың құрылымы;</w:t>
      </w:r>
    </w:p>
    <w:bookmarkEnd w:id="1372"/>
    <w:bookmarkStart w:name="z1376" w:id="1373"/>
    <w:p>
      <w:pPr>
        <w:spacing w:after="0"/>
        <w:ind w:left="0"/>
        <w:jc w:val="both"/>
      </w:pPr>
      <w:r>
        <w:rPr>
          <w:rFonts w:ascii="Times New Roman"/>
          <w:b w:val="false"/>
          <w:i w:val="false"/>
          <w:color w:val="000000"/>
          <w:sz w:val="28"/>
        </w:rPr>
        <w:t>
      тігісті полимерлеу және әзірлемені жылыту процесінің режимін реттеу ережесі;</w:t>
      </w:r>
    </w:p>
    <w:bookmarkEnd w:id="1373"/>
    <w:bookmarkStart w:name="z1377" w:id="1374"/>
    <w:p>
      <w:pPr>
        <w:spacing w:after="0"/>
        <w:ind w:left="0"/>
        <w:jc w:val="both"/>
      </w:pPr>
      <w:r>
        <w:rPr>
          <w:rFonts w:ascii="Times New Roman"/>
          <w:b w:val="false"/>
          <w:i w:val="false"/>
          <w:color w:val="000000"/>
          <w:sz w:val="28"/>
        </w:rPr>
        <w:t>
      бақылау-өлшеу құрылғыларының жұмыс мақсаты;</w:t>
      </w:r>
    </w:p>
    <w:bookmarkEnd w:id="1374"/>
    <w:bookmarkStart w:name="z1378" w:id="1375"/>
    <w:p>
      <w:pPr>
        <w:spacing w:after="0"/>
        <w:ind w:left="0"/>
        <w:jc w:val="both"/>
      </w:pPr>
      <w:r>
        <w:rPr>
          <w:rFonts w:ascii="Times New Roman"/>
          <w:b w:val="false"/>
          <w:i w:val="false"/>
          <w:color w:val="000000"/>
          <w:sz w:val="28"/>
        </w:rPr>
        <w:t>
      органикалық шынының физико-механикалы құрылымы;</w:t>
      </w:r>
    </w:p>
    <w:bookmarkEnd w:id="1375"/>
    <w:bookmarkStart w:name="z1379" w:id="1376"/>
    <w:p>
      <w:pPr>
        <w:spacing w:after="0"/>
        <w:ind w:left="0"/>
        <w:jc w:val="both"/>
      </w:pPr>
      <w:r>
        <w:rPr>
          <w:rFonts w:ascii="Times New Roman"/>
          <w:b w:val="false"/>
          <w:i w:val="false"/>
          <w:color w:val="000000"/>
          <w:sz w:val="28"/>
        </w:rPr>
        <w:t>
      жоғары жиілікті тоқпен жұмыс істеу ережесі.</w:t>
      </w:r>
    </w:p>
    <w:bookmarkEnd w:id="1376"/>
    <w:bookmarkStart w:name="z1380" w:id="1377"/>
    <w:p>
      <w:pPr>
        <w:spacing w:after="0"/>
        <w:ind w:left="0"/>
        <w:jc w:val="both"/>
      </w:pPr>
      <w:r>
        <w:rPr>
          <w:rFonts w:ascii="Times New Roman"/>
          <w:b w:val="false"/>
          <w:i w:val="false"/>
          <w:color w:val="000000"/>
          <w:sz w:val="28"/>
        </w:rPr>
        <w:t>
      38. Фторпласттан құбырлар әзірлеуші</w:t>
      </w:r>
    </w:p>
    <w:bookmarkEnd w:id="1377"/>
    <w:bookmarkStart w:name="z1381" w:id="1378"/>
    <w:p>
      <w:pPr>
        <w:spacing w:after="0"/>
        <w:ind w:left="0"/>
        <w:jc w:val="both"/>
      </w:pPr>
      <w:r>
        <w:rPr>
          <w:rFonts w:ascii="Times New Roman"/>
          <w:b w:val="false"/>
          <w:i w:val="false"/>
          <w:color w:val="000000"/>
          <w:sz w:val="28"/>
        </w:rPr>
        <w:t>
      Параграф 1. Фторпласттан құбырлар әзірлеуші, 4-разряд</w:t>
      </w:r>
    </w:p>
    <w:bookmarkEnd w:id="1378"/>
    <w:bookmarkStart w:name="z1382" w:id="1379"/>
    <w:p>
      <w:pPr>
        <w:spacing w:after="0"/>
        <w:ind w:left="0"/>
        <w:jc w:val="both"/>
      </w:pPr>
      <w:r>
        <w:rPr>
          <w:rFonts w:ascii="Times New Roman"/>
          <w:b w:val="false"/>
          <w:i w:val="false"/>
          <w:color w:val="000000"/>
          <w:sz w:val="28"/>
        </w:rPr>
        <w:t>
      190. Жұмыс сипаттамасы:</w:t>
      </w:r>
    </w:p>
    <w:bookmarkEnd w:id="1379"/>
    <w:bookmarkStart w:name="z1383" w:id="1380"/>
    <w:p>
      <w:pPr>
        <w:spacing w:after="0"/>
        <w:ind w:left="0"/>
        <w:jc w:val="both"/>
      </w:pPr>
      <w:r>
        <w:rPr>
          <w:rFonts w:ascii="Times New Roman"/>
          <w:b w:val="false"/>
          <w:i w:val="false"/>
          <w:color w:val="000000"/>
          <w:sz w:val="28"/>
        </w:rPr>
        <w:t>
      біліктілігі жоғары әзірлеушінің басқаруымен АТФ-100 моделінің жартылай автоматтандырылған агрегатында қалыптау әдісімен әр түрлі диаметрлі фторпласттан құбырлар дайындау; сығымдау материалдарын дайындау;</w:t>
      </w:r>
    </w:p>
    <w:bookmarkEnd w:id="1380"/>
    <w:bookmarkStart w:name="z1384" w:id="1381"/>
    <w:p>
      <w:pPr>
        <w:spacing w:after="0"/>
        <w:ind w:left="0"/>
        <w:jc w:val="both"/>
      </w:pPr>
      <w:r>
        <w:rPr>
          <w:rFonts w:ascii="Times New Roman"/>
          <w:b w:val="false"/>
          <w:i w:val="false"/>
          <w:color w:val="000000"/>
          <w:sz w:val="28"/>
        </w:rPr>
        <w:t>
      матрицаларды, оправаларды, дорна және басқа жабдықтарды, диірмендерді, тиейтін шұңқырларды және басқаларын дайындау;</w:t>
      </w:r>
    </w:p>
    <w:bookmarkEnd w:id="1381"/>
    <w:bookmarkStart w:name="z1385" w:id="1382"/>
    <w:p>
      <w:pPr>
        <w:spacing w:after="0"/>
        <w:ind w:left="0"/>
        <w:jc w:val="both"/>
      </w:pPr>
      <w:r>
        <w:rPr>
          <w:rFonts w:ascii="Times New Roman"/>
          <w:b w:val="false"/>
          <w:i w:val="false"/>
          <w:color w:val="000000"/>
          <w:sz w:val="28"/>
        </w:rPr>
        <w:t>
      диірменге прес - материалдарды тиеу (гидросорғыны қосу және тарту жылдамдығын реттеу);</w:t>
      </w:r>
    </w:p>
    <w:bookmarkEnd w:id="1382"/>
    <w:bookmarkStart w:name="z1386" w:id="1383"/>
    <w:p>
      <w:pPr>
        <w:spacing w:after="0"/>
        <w:ind w:left="0"/>
        <w:jc w:val="both"/>
      </w:pPr>
      <w:r>
        <w:rPr>
          <w:rFonts w:ascii="Times New Roman"/>
          <w:b w:val="false"/>
          <w:i w:val="false"/>
          <w:color w:val="000000"/>
          <w:sz w:val="28"/>
        </w:rPr>
        <w:t>
      престі жұмысқа дайындау;</w:t>
      </w:r>
    </w:p>
    <w:bookmarkEnd w:id="1383"/>
    <w:bookmarkStart w:name="z1387" w:id="1384"/>
    <w:p>
      <w:pPr>
        <w:spacing w:after="0"/>
        <w:ind w:left="0"/>
        <w:jc w:val="both"/>
      </w:pPr>
      <w:r>
        <w:rPr>
          <w:rFonts w:ascii="Times New Roman"/>
          <w:b w:val="false"/>
          <w:i w:val="false"/>
          <w:color w:val="000000"/>
          <w:sz w:val="28"/>
        </w:rPr>
        <w:t>
      шахталық пешті тиеуге дайындау - қосу, желдету;</w:t>
      </w:r>
    </w:p>
    <w:bookmarkEnd w:id="1384"/>
    <w:bookmarkStart w:name="z1388" w:id="1385"/>
    <w:p>
      <w:pPr>
        <w:spacing w:after="0"/>
        <w:ind w:left="0"/>
        <w:jc w:val="both"/>
      </w:pPr>
      <w:r>
        <w:rPr>
          <w:rFonts w:ascii="Times New Roman"/>
          <w:b w:val="false"/>
          <w:i w:val="false"/>
          <w:color w:val="000000"/>
          <w:sz w:val="28"/>
        </w:rPr>
        <w:t>
      престе құбырларды сығымдау процесін жүргізу-престелген құбырдың тарту жылдамдығы мен температурасын реттеу;</w:t>
      </w:r>
    </w:p>
    <w:bookmarkEnd w:id="1385"/>
    <w:bookmarkStart w:name="z1389" w:id="1386"/>
    <w:p>
      <w:pPr>
        <w:spacing w:after="0"/>
        <w:ind w:left="0"/>
        <w:jc w:val="both"/>
      </w:pPr>
      <w:r>
        <w:rPr>
          <w:rFonts w:ascii="Times New Roman"/>
          <w:b w:val="false"/>
          <w:i w:val="false"/>
          <w:color w:val="000000"/>
          <w:sz w:val="28"/>
        </w:rPr>
        <w:t>
      шахталық пешке престелген құбырларды тиеу және құбырларды термоөңдеу процесін жүргізу-пешті тиелген құбырлармен берілген температураға дейін қыздыру, пештегі жылу алмасуды реттеу, пешті суытуға ауыстыру;</w:t>
      </w:r>
    </w:p>
    <w:bookmarkEnd w:id="1386"/>
    <w:bookmarkStart w:name="z1390" w:id="1387"/>
    <w:p>
      <w:pPr>
        <w:spacing w:after="0"/>
        <w:ind w:left="0"/>
        <w:jc w:val="both"/>
      </w:pPr>
      <w:r>
        <w:rPr>
          <w:rFonts w:ascii="Times New Roman"/>
          <w:b w:val="false"/>
          <w:i w:val="false"/>
          <w:color w:val="000000"/>
          <w:sz w:val="28"/>
        </w:rPr>
        <w:t>
      кран-арқалықпен құбырларды пештен суыту камерасына ауыстыру;</w:t>
      </w:r>
    </w:p>
    <w:bookmarkEnd w:id="1387"/>
    <w:bookmarkStart w:name="z1391" w:id="1388"/>
    <w:p>
      <w:pPr>
        <w:spacing w:after="0"/>
        <w:ind w:left="0"/>
        <w:jc w:val="both"/>
      </w:pPr>
      <w:r>
        <w:rPr>
          <w:rFonts w:ascii="Times New Roman"/>
          <w:b w:val="false"/>
          <w:i w:val="false"/>
          <w:color w:val="000000"/>
          <w:sz w:val="28"/>
        </w:rPr>
        <w:t>
      суытылған құбырды жөнетуден алу;</w:t>
      </w:r>
    </w:p>
    <w:bookmarkEnd w:id="1388"/>
    <w:bookmarkStart w:name="z1392" w:id="1389"/>
    <w:p>
      <w:pPr>
        <w:spacing w:after="0"/>
        <w:ind w:left="0"/>
        <w:jc w:val="both"/>
      </w:pPr>
      <w:r>
        <w:rPr>
          <w:rFonts w:ascii="Times New Roman"/>
          <w:b w:val="false"/>
          <w:i w:val="false"/>
          <w:color w:val="000000"/>
          <w:sz w:val="28"/>
        </w:rPr>
        <w:t>
      құбырдың ұштарын домаладу және арнай жабдықта шөрке төсеу;</w:t>
      </w:r>
    </w:p>
    <w:bookmarkEnd w:id="1389"/>
    <w:bookmarkStart w:name="z1393" w:id="1390"/>
    <w:p>
      <w:pPr>
        <w:spacing w:after="0"/>
        <w:ind w:left="0"/>
        <w:jc w:val="both"/>
      </w:pPr>
      <w:r>
        <w:rPr>
          <w:rFonts w:ascii="Times New Roman"/>
          <w:b w:val="false"/>
          <w:i w:val="false"/>
          <w:color w:val="000000"/>
          <w:sz w:val="28"/>
        </w:rPr>
        <w:t>
      құбырларды герметикалыққа гидравликалық сынаулар;</w:t>
      </w:r>
    </w:p>
    <w:bookmarkEnd w:id="1390"/>
    <w:bookmarkStart w:name="z1394" w:id="1391"/>
    <w:p>
      <w:pPr>
        <w:spacing w:after="0"/>
        <w:ind w:left="0"/>
        <w:jc w:val="both"/>
      </w:pPr>
      <w:r>
        <w:rPr>
          <w:rFonts w:ascii="Times New Roman"/>
          <w:b w:val="false"/>
          <w:i w:val="false"/>
          <w:color w:val="000000"/>
          <w:sz w:val="28"/>
        </w:rPr>
        <w:t>
      дайын ыдыстарды өлшеу, маркалау және ыдысқа орау;</w:t>
      </w:r>
    </w:p>
    <w:bookmarkEnd w:id="1391"/>
    <w:bookmarkStart w:name="z1395" w:id="1392"/>
    <w:p>
      <w:pPr>
        <w:spacing w:after="0"/>
        <w:ind w:left="0"/>
        <w:jc w:val="both"/>
      </w:pPr>
      <w:r>
        <w:rPr>
          <w:rFonts w:ascii="Times New Roman"/>
          <w:b w:val="false"/>
          <w:i w:val="false"/>
          <w:color w:val="000000"/>
          <w:sz w:val="28"/>
        </w:rPr>
        <w:t>
      дайындалған құбыр партияларына техникалық құжаттаманы ресімдеу.</w:t>
      </w:r>
    </w:p>
    <w:bookmarkEnd w:id="1392"/>
    <w:bookmarkStart w:name="z1396" w:id="1393"/>
    <w:p>
      <w:pPr>
        <w:spacing w:after="0"/>
        <w:ind w:left="0"/>
        <w:jc w:val="both"/>
      </w:pPr>
      <w:r>
        <w:rPr>
          <w:rFonts w:ascii="Times New Roman"/>
          <w:b w:val="false"/>
          <w:i w:val="false"/>
          <w:color w:val="000000"/>
          <w:sz w:val="28"/>
        </w:rPr>
        <w:t>
      191. Білуге тиіс:</w:t>
      </w:r>
    </w:p>
    <w:bookmarkEnd w:id="1393"/>
    <w:bookmarkStart w:name="z1397" w:id="1394"/>
    <w:p>
      <w:pPr>
        <w:spacing w:after="0"/>
        <w:ind w:left="0"/>
        <w:jc w:val="both"/>
      </w:pPr>
      <w:r>
        <w:rPr>
          <w:rFonts w:ascii="Times New Roman"/>
          <w:b w:val="false"/>
          <w:i w:val="false"/>
          <w:color w:val="000000"/>
          <w:sz w:val="28"/>
        </w:rPr>
        <w:t>
      фторпласттан құбырлар дайындаудың технологиялық процесін;</w:t>
      </w:r>
    </w:p>
    <w:bookmarkEnd w:id="1394"/>
    <w:bookmarkStart w:name="z1398" w:id="1395"/>
    <w:p>
      <w:pPr>
        <w:spacing w:after="0"/>
        <w:ind w:left="0"/>
        <w:jc w:val="both"/>
      </w:pPr>
      <w:r>
        <w:rPr>
          <w:rFonts w:ascii="Times New Roman"/>
          <w:b w:val="false"/>
          <w:i w:val="false"/>
          <w:color w:val="000000"/>
          <w:sz w:val="28"/>
        </w:rPr>
        <w:t>
      негізгі материалдар мен дайын өнімдерге техникалық талаптарды;</w:t>
      </w:r>
    </w:p>
    <w:bookmarkEnd w:id="1395"/>
    <w:bookmarkStart w:name="z1399" w:id="1396"/>
    <w:p>
      <w:pPr>
        <w:spacing w:after="0"/>
        <w:ind w:left="0"/>
        <w:jc w:val="both"/>
      </w:pPr>
      <w:r>
        <w:rPr>
          <w:rFonts w:ascii="Times New Roman"/>
          <w:b w:val="false"/>
          <w:i w:val="false"/>
          <w:color w:val="000000"/>
          <w:sz w:val="28"/>
        </w:rPr>
        <w:t>
      агрегаттың барлық буындарының құрылысын және жұмыс істеу қағидасын;</w:t>
      </w:r>
    </w:p>
    <w:bookmarkEnd w:id="1396"/>
    <w:bookmarkStart w:name="z1400" w:id="1397"/>
    <w:p>
      <w:pPr>
        <w:spacing w:after="0"/>
        <w:ind w:left="0"/>
        <w:jc w:val="both"/>
      </w:pPr>
      <w:r>
        <w:rPr>
          <w:rFonts w:ascii="Times New Roman"/>
          <w:b w:val="false"/>
          <w:i w:val="false"/>
          <w:color w:val="000000"/>
          <w:sz w:val="28"/>
        </w:rPr>
        <w:t>
      бақылау-өлшеу құралдары көрсеткіштері бойынша агрегатты басқару ережесін;</w:t>
      </w:r>
    </w:p>
    <w:bookmarkEnd w:id="1397"/>
    <w:bookmarkStart w:name="z1401" w:id="1398"/>
    <w:p>
      <w:pPr>
        <w:spacing w:after="0"/>
        <w:ind w:left="0"/>
        <w:jc w:val="both"/>
      </w:pPr>
      <w:r>
        <w:rPr>
          <w:rFonts w:ascii="Times New Roman"/>
          <w:b w:val="false"/>
          <w:i w:val="false"/>
          <w:color w:val="000000"/>
          <w:sz w:val="28"/>
        </w:rPr>
        <w:t>
      көтеру-тасу құрал-жабдығымен жұмыс істеу ережесін;</w:t>
      </w:r>
    </w:p>
    <w:bookmarkEnd w:id="1398"/>
    <w:bookmarkStart w:name="z1402" w:id="1399"/>
    <w:p>
      <w:pPr>
        <w:spacing w:after="0"/>
        <w:ind w:left="0"/>
        <w:jc w:val="both"/>
      </w:pPr>
      <w:r>
        <w:rPr>
          <w:rFonts w:ascii="Times New Roman"/>
          <w:b w:val="false"/>
          <w:i w:val="false"/>
          <w:color w:val="000000"/>
          <w:sz w:val="28"/>
        </w:rPr>
        <w:t>
      бастапқы материалдарға қойылатын талаптарды.</w:t>
      </w:r>
    </w:p>
    <w:bookmarkEnd w:id="1399"/>
    <w:bookmarkStart w:name="z1403" w:id="1400"/>
    <w:p>
      <w:pPr>
        <w:spacing w:after="0"/>
        <w:ind w:left="0"/>
        <w:jc w:val="both"/>
      </w:pPr>
      <w:r>
        <w:rPr>
          <w:rFonts w:ascii="Times New Roman"/>
          <w:b w:val="false"/>
          <w:i w:val="false"/>
          <w:color w:val="000000"/>
          <w:sz w:val="28"/>
        </w:rPr>
        <w:t>
      Параграф 2. Фторпласттан құбырлар әзірлеуші, 5-разряд</w:t>
      </w:r>
    </w:p>
    <w:bookmarkEnd w:id="1400"/>
    <w:bookmarkStart w:name="z1404" w:id="1401"/>
    <w:p>
      <w:pPr>
        <w:spacing w:after="0"/>
        <w:ind w:left="0"/>
        <w:jc w:val="both"/>
      </w:pPr>
      <w:r>
        <w:rPr>
          <w:rFonts w:ascii="Times New Roman"/>
          <w:b w:val="false"/>
          <w:i w:val="false"/>
          <w:color w:val="000000"/>
          <w:sz w:val="28"/>
        </w:rPr>
        <w:t>
      192. Жұмыс сипаттамасы:</w:t>
      </w:r>
    </w:p>
    <w:bookmarkEnd w:id="1401"/>
    <w:bookmarkStart w:name="z1405" w:id="1402"/>
    <w:p>
      <w:pPr>
        <w:spacing w:after="0"/>
        <w:ind w:left="0"/>
        <w:jc w:val="both"/>
      </w:pPr>
      <w:r>
        <w:rPr>
          <w:rFonts w:ascii="Times New Roman"/>
          <w:b w:val="false"/>
          <w:i w:val="false"/>
          <w:color w:val="000000"/>
          <w:sz w:val="28"/>
        </w:rPr>
        <w:t>
      АТФ-100 моделінің агрегатында төмен біліктілікті фторпласттан құбырларды әзірлеу жұмыстарына басшылық ету және үйлестіру;</w:t>
      </w:r>
    </w:p>
    <w:bookmarkEnd w:id="1402"/>
    <w:bookmarkStart w:name="z1406" w:id="1403"/>
    <w:p>
      <w:pPr>
        <w:spacing w:after="0"/>
        <w:ind w:left="0"/>
        <w:jc w:val="both"/>
      </w:pPr>
      <w:r>
        <w:rPr>
          <w:rFonts w:ascii="Times New Roman"/>
          <w:b w:val="false"/>
          <w:i w:val="false"/>
          <w:color w:val="000000"/>
          <w:sz w:val="28"/>
        </w:rPr>
        <w:t>
      материалдар мен қызмет көрсетілетін құрал-жабдықтарды жұмысқа дайындау;</w:t>
      </w:r>
    </w:p>
    <w:bookmarkEnd w:id="1403"/>
    <w:bookmarkStart w:name="z1407" w:id="1404"/>
    <w:p>
      <w:pPr>
        <w:spacing w:after="0"/>
        <w:ind w:left="0"/>
        <w:jc w:val="both"/>
      </w:pPr>
      <w:r>
        <w:rPr>
          <w:rFonts w:ascii="Times New Roman"/>
          <w:b w:val="false"/>
          <w:i w:val="false"/>
          <w:color w:val="000000"/>
          <w:sz w:val="28"/>
        </w:rPr>
        <w:t>
      шахталық пешке престелген құбырларды тиеу және құбырларды термоөңдеу процесін жүргізу - пешті тиелген құбырлармен берілген температураға дейін қыздыру, пештегі жылу алмасуды реттеу, пешті суытуға ауыстыру;</w:t>
      </w:r>
    </w:p>
    <w:bookmarkEnd w:id="1404"/>
    <w:bookmarkStart w:name="z1408" w:id="1405"/>
    <w:p>
      <w:pPr>
        <w:spacing w:after="0"/>
        <w:ind w:left="0"/>
        <w:jc w:val="both"/>
      </w:pPr>
      <w:r>
        <w:rPr>
          <w:rFonts w:ascii="Times New Roman"/>
          <w:b w:val="false"/>
          <w:i w:val="false"/>
          <w:color w:val="000000"/>
          <w:sz w:val="28"/>
        </w:rPr>
        <w:t>
      кран-арқалықпен құбырларды пештен суыту камерасына ауыстыру;</w:t>
      </w:r>
    </w:p>
    <w:bookmarkEnd w:id="1405"/>
    <w:bookmarkStart w:name="z1409" w:id="1406"/>
    <w:p>
      <w:pPr>
        <w:spacing w:after="0"/>
        <w:ind w:left="0"/>
        <w:jc w:val="both"/>
      </w:pPr>
      <w:r>
        <w:rPr>
          <w:rFonts w:ascii="Times New Roman"/>
          <w:b w:val="false"/>
          <w:i w:val="false"/>
          <w:color w:val="000000"/>
          <w:sz w:val="28"/>
        </w:rPr>
        <w:t>
      суытылған құбырды жөнетуден алу;</w:t>
      </w:r>
    </w:p>
    <w:bookmarkEnd w:id="1406"/>
    <w:bookmarkStart w:name="z1410" w:id="1407"/>
    <w:p>
      <w:pPr>
        <w:spacing w:after="0"/>
        <w:ind w:left="0"/>
        <w:jc w:val="both"/>
      </w:pPr>
      <w:r>
        <w:rPr>
          <w:rFonts w:ascii="Times New Roman"/>
          <w:b w:val="false"/>
          <w:i w:val="false"/>
          <w:color w:val="000000"/>
          <w:sz w:val="28"/>
        </w:rPr>
        <w:t>
      құбырдың ұштарын домаладу және арнай жабдықта шөрке төсеу;</w:t>
      </w:r>
    </w:p>
    <w:bookmarkEnd w:id="1407"/>
    <w:bookmarkStart w:name="z1411" w:id="1408"/>
    <w:p>
      <w:pPr>
        <w:spacing w:after="0"/>
        <w:ind w:left="0"/>
        <w:jc w:val="both"/>
      </w:pPr>
      <w:r>
        <w:rPr>
          <w:rFonts w:ascii="Times New Roman"/>
          <w:b w:val="false"/>
          <w:i w:val="false"/>
          <w:color w:val="000000"/>
          <w:sz w:val="28"/>
        </w:rPr>
        <w:t>
      құбырларды герметикалыққа гидравликалық сынаулар;</w:t>
      </w:r>
    </w:p>
    <w:bookmarkEnd w:id="1408"/>
    <w:bookmarkStart w:name="z1412" w:id="1409"/>
    <w:p>
      <w:pPr>
        <w:spacing w:after="0"/>
        <w:ind w:left="0"/>
        <w:jc w:val="both"/>
      </w:pPr>
      <w:r>
        <w:rPr>
          <w:rFonts w:ascii="Times New Roman"/>
          <w:b w:val="false"/>
          <w:i w:val="false"/>
          <w:color w:val="000000"/>
          <w:sz w:val="28"/>
        </w:rPr>
        <w:t>
      дайын ыдыстарды өлшеу, маркалау және ыдысқа орау;</w:t>
      </w:r>
    </w:p>
    <w:bookmarkEnd w:id="1409"/>
    <w:bookmarkStart w:name="z1413" w:id="1410"/>
    <w:p>
      <w:pPr>
        <w:spacing w:after="0"/>
        <w:ind w:left="0"/>
        <w:jc w:val="both"/>
      </w:pPr>
      <w:r>
        <w:rPr>
          <w:rFonts w:ascii="Times New Roman"/>
          <w:b w:val="false"/>
          <w:i w:val="false"/>
          <w:color w:val="000000"/>
          <w:sz w:val="28"/>
        </w:rPr>
        <w:t>
      дайындалған құбыр партияларына техникалық құжаттаманы ресімдеу.</w:t>
      </w:r>
    </w:p>
    <w:bookmarkEnd w:id="1410"/>
    <w:bookmarkStart w:name="z1414" w:id="1411"/>
    <w:p>
      <w:pPr>
        <w:spacing w:after="0"/>
        <w:ind w:left="0"/>
        <w:jc w:val="both"/>
      </w:pPr>
      <w:r>
        <w:rPr>
          <w:rFonts w:ascii="Times New Roman"/>
          <w:b w:val="false"/>
          <w:i w:val="false"/>
          <w:color w:val="000000"/>
          <w:sz w:val="28"/>
        </w:rPr>
        <w:t>
      193. Білуге тиіс:</w:t>
      </w:r>
    </w:p>
    <w:bookmarkEnd w:id="1411"/>
    <w:bookmarkStart w:name="z1415" w:id="1412"/>
    <w:p>
      <w:pPr>
        <w:spacing w:after="0"/>
        <w:ind w:left="0"/>
        <w:jc w:val="both"/>
      </w:pPr>
      <w:r>
        <w:rPr>
          <w:rFonts w:ascii="Times New Roman"/>
          <w:b w:val="false"/>
          <w:i w:val="false"/>
          <w:color w:val="000000"/>
          <w:sz w:val="28"/>
        </w:rPr>
        <w:t>
      фторпласттан құбырлар дайындаудың технологиялық процесін;</w:t>
      </w:r>
    </w:p>
    <w:bookmarkEnd w:id="1412"/>
    <w:bookmarkStart w:name="z1416" w:id="1413"/>
    <w:p>
      <w:pPr>
        <w:spacing w:after="0"/>
        <w:ind w:left="0"/>
        <w:jc w:val="both"/>
      </w:pPr>
      <w:r>
        <w:rPr>
          <w:rFonts w:ascii="Times New Roman"/>
          <w:b w:val="false"/>
          <w:i w:val="false"/>
          <w:color w:val="000000"/>
          <w:sz w:val="28"/>
        </w:rPr>
        <w:t>
      негізгі материалдар мен дайын өнімдерге техникалық талаптарды;</w:t>
      </w:r>
    </w:p>
    <w:bookmarkEnd w:id="1413"/>
    <w:bookmarkStart w:name="z1417" w:id="1414"/>
    <w:p>
      <w:pPr>
        <w:spacing w:after="0"/>
        <w:ind w:left="0"/>
        <w:jc w:val="both"/>
      </w:pPr>
      <w:r>
        <w:rPr>
          <w:rFonts w:ascii="Times New Roman"/>
          <w:b w:val="false"/>
          <w:i w:val="false"/>
          <w:color w:val="000000"/>
          <w:sz w:val="28"/>
        </w:rPr>
        <w:t>
      агрегаттың барлық буындарының құрылысын және жұмыс істеу қағидасын; бақылау-өлшеу құралдары көрсеткіштері бойынша агрегатты басқару ережесін; көтеру-тасу құрал-жабдығымен жұмыс істеу ережесін; дайын өнімдердің сапасын анықтау тәсілдерін;</w:t>
      </w:r>
    </w:p>
    <w:bookmarkEnd w:id="1414"/>
    <w:bookmarkStart w:name="z1418" w:id="1415"/>
    <w:p>
      <w:pPr>
        <w:spacing w:after="0"/>
        <w:ind w:left="0"/>
        <w:jc w:val="both"/>
      </w:pPr>
      <w:r>
        <w:rPr>
          <w:rFonts w:ascii="Times New Roman"/>
          <w:b w:val="false"/>
          <w:i w:val="false"/>
          <w:color w:val="000000"/>
          <w:sz w:val="28"/>
        </w:rPr>
        <w:t>
      бастапқы материалдарға қойылатын талаптарды.</w:t>
      </w:r>
    </w:p>
    <w:bookmarkEnd w:id="1415"/>
    <w:bookmarkStart w:name="z1419" w:id="1416"/>
    <w:p>
      <w:pPr>
        <w:spacing w:after="0"/>
        <w:ind w:left="0"/>
        <w:jc w:val="both"/>
      </w:pPr>
      <w:r>
        <w:rPr>
          <w:rFonts w:ascii="Times New Roman"/>
          <w:b w:val="false"/>
          <w:i w:val="false"/>
          <w:color w:val="000000"/>
          <w:sz w:val="28"/>
        </w:rPr>
        <w:t>
      39. Қалыптарды әзірлеуші</w:t>
      </w:r>
    </w:p>
    <w:bookmarkEnd w:id="1416"/>
    <w:bookmarkStart w:name="z1420" w:id="1417"/>
    <w:p>
      <w:pPr>
        <w:spacing w:after="0"/>
        <w:ind w:left="0"/>
        <w:jc w:val="both"/>
      </w:pPr>
      <w:r>
        <w:rPr>
          <w:rFonts w:ascii="Times New Roman"/>
          <w:b w:val="false"/>
          <w:i w:val="false"/>
          <w:color w:val="000000"/>
          <w:sz w:val="28"/>
        </w:rPr>
        <w:t>
      Параграф 1. Қалыптарды әзірлеуші, 2-разряд</w:t>
      </w:r>
    </w:p>
    <w:bookmarkEnd w:id="1417"/>
    <w:bookmarkStart w:name="z1421" w:id="1418"/>
    <w:p>
      <w:pPr>
        <w:spacing w:after="0"/>
        <w:ind w:left="0"/>
        <w:jc w:val="both"/>
      </w:pPr>
      <w:r>
        <w:rPr>
          <w:rFonts w:ascii="Times New Roman"/>
          <w:b w:val="false"/>
          <w:i w:val="false"/>
          <w:color w:val="000000"/>
          <w:sz w:val="28"/>
        </w:rPr>
        <w:t>
      194. Жұмысқа сипаттама:</w:t>
      </w:r>
    </w:p>
    <w:bookmarkEnd w:id="1418"/>
    <w:bookmarkStart w:name="z1422" w:id="1419"/>
    <w:p>
      <w:pPr>
        <w:spacing w:after="0"/>
        <w:ind w:left="0"/>
        <w:jc w:val="both"/>
      </w:pPr>
      <w:r>
        <w:rPr>
          <w:rFonts w:ascii="Times New Roman"/>
          <w:b w:val="false"/>
          <w:i w:val="false"/>
          <w:color w:val="000000"/>
          <w:sz w:val="28"/>
        </w:rPr>
        <w:t>
      қағазды силикатты шыныдан қағазынан қалыптарды дайындау;</w:t>
      </w:r>
    </w:p>
    <w:bookmarkEnd w:id="1419"/>
    <w:bookmarkStart w:name="z1423" w:id="1420"/>
    <w:p>
      <w:pPr>
        <w:spacing w:after="0"/>
        <w:ind w:left="0"/>
        <w:jc w:val="both"/>
      </w:pPr>
      <w:r>
        <w:rPr>
          <w:rFonts w:ascii="Times New Roman"/>
          <w:b w:val="false"/>
          <w:i w:val="false"/>
          <w:color w:val="000000"/>
          <w:sz w:val="28"/>
        </w:rPr>
        <w:t>
      силикатты шынылардың қағазы және дюральді спиртпен сүрту; жарыққа тексеру;</w:t>
      </w:r>
    </w:p>
    <w:bookmarkEnd w:id="1420"/>
    <w:bookmarkStart w:name="z1424" w:id="1421"/>
    <w:p>
      <w:pPr>
        <w:spacing w:after="0"/>
        <w:ind w:left="0"/>
        <w:jc w:val="both"/>
      </w:pPr>
      <w:r>
        <w:rPr>
          <w:rFonts w:ascii="Times New Roman"/>
          <w:b w:val="false"/>
          <w:i w:val="false"/>
          <w:color w:val="000000"/>
          <w:sz w:val="28"/>
        </w:rPr>
        <w:t>
      желімді қағазды кесу және стеаринирлау, силикатты шынының қағазды және дюральдің арасына төсемшелер төсеу;</w:t>
      </w:r>
    </w:p>
    <w:bookmarkEnd w:id="1421"/>
    <w:bookmarkStart w:name="z1425" w:id="1422"/>
    <w:p>
      <w:pPr>
        <w:spacing w:after="0"/>
        <w:ind w:left="0"/>
        <w:jc w:val="both"/>
      </w:pPr>
      <w:r>
        <w:rPr>
          <w:rFonts w:ascii="Times New Roman"/>
          <w:b w:val="false"/>
          <w:i w:val="false"/>
          <w:color w:val="000000"/>
          <w:sz w:val="28"/>
        </w:rPr>
        <w:t>
      қалыптарды струбциндармен қысу және шыныны қағазбен желімдеу;</w:t>
      </w:r>
    </w:p>
    <w:bookmarkEnd w:id="1422"/>
    <w:bookmarkStart w:name="z1426" w:id="1423"/>
    <w:p>
      <w:pPr>
        <w:spacing w:after="0"/>
        <w:ind w:left="0"/>
        <w:jc w:val="both"/>
      </w:pPr>
      <w:r>
        <w:rPr>
          <w:rFonts w:ascii="Times New Roman"/>
          <w:b w:val="false"/>
          <w:i w:val="false"/>
          <w:color w:val="000000"/>
          <w:sz w:val="28"/>
        </w:rPr>
        <w:t>
      желімденген қалыптады кептіретін камераларда кептіру;</w:t>
      </w:r>
    </w:p>
    <w:bookmarkEnd w:id="1423"/>
    <w:bookmarkStart w:name="z1427" w:id="1424"/>
    <w:p>
      <w:pPr>
        <w:spacing w:after="0"/>
        <w:ind w:left="0"/>
        <w:jc w:val="both"/>
      </w:pPr>
      <w:r>
        <w:rPr>
          <w:rFonts w:ascii="Times New Roman"/>
          <w:b w:val="false"/>
          <w:i w:val="false"/>
          <w:color w:val="000000"/>
          <w:sz w:val="28"/>
        </w:rPr>
        <w:t>
      жартылай автоматты канттаушылардың, кептіру шкафтарын, рольгангтарды кептіру.</w:t>
      </w:r>
    </w:p>
    <w:bookmarkEnd w:id="1424"/>
    <w:bookmarkStart w:name="z1428" w:id="1425"/>
    <w:p>
      <w:pPr>
        <w:spacing w:after="0"/>
        <w:ind w:left="0"/>
        <w:jc w:val="both"/>
      </w:pPr>
      <w:r>
        <w:rPr>
          <w:rFonts w:ascii="Times New Roman"/>
          <w:b w:val="false"/>
          <w:i w:val="false"/>
          <w:color w:val="000000"/>
          <w:sz w:val="28"/>
        </w:rPr>
        <w:t>
      195. Білуге тиіс:</w:t>
      </w:r>
    </w:p>
    <w:bookmarkEnd w:id="1425"/>
    <w:bookmarkStart w:name="z1429" w:id="1426"/>
    <w:p>
      <w:pPr>
        <w:spacing w:after="0"/>
        <w:ind w:left="0"/>
        <w:jc w:val="both"/>
      </w:pPr>
      <w:r>
        <w:rPr>
          <w:rFonts w:ascii="Times New Roman"/>
          <w:b w:val="false"/>
          <w:i w:val="false"/>
          <w:color w:val="000000"/>
          <w:sz w:val="28"/>
        </w:rPr>
        <w:t>
      силикатты шыныдан және қосалқы материалдардан қалып дайындаудың технологиялы процесінің негізі;</w:t>
      </w:r>
    </w:p>
    <w:bookmarkEnd w:id="1426"/>
    <w:bookmarkStart w:name="z1430" w:id="1427"/>
    <w:p>
      <w:pPr>
        <w:spacing w:after="0"/>
        <w:ind w:left="0"/>
        <w:jc w:val="both"/>
      </w:pPr>
      <w:r>
        <w:rPr>
          <w:rFonts w:ascii="Times New Roman"/>
          <w:b w:val="false"/>
          <w:i w:val="false"/>
          <w:color w:val="000000"/>
          <w:sz w:val="28"/>
        </w:rPr>
        <w:t>
      қолданылып жатқан қағаздарды және резеңке түтіктердің калибры, қалыптарды белгілеу және оларға техникалы талапта;</w:t>
      </w:r>
    </w:p>
    <w:bookmarkEnd w:id="1427"/>
    <w:bookmarkStart w:name="z1431" w:id="1428"/>
    <w:p>
      <w:pPr>
        <w:spacing w:after="0"/>
        <w:ind w:left="0"/>
        <w:jc w:val="both"/>
      </w:pPr>
      <w:r>
        <w:rPr>
          <w:rFonts w:ascii="Times New Roman"/>
          <w:b w:val="false"/>
          <w:i w:val="false"/>
          <w:color w:val="000000"/>
          <w:sz w:val="28"/>
        </w:rPr>
        <w:t>
      кептіру режимі және қалыптарды сақтау.</w:t>
      </w:r>
    </w:p>
    <w:bookmarkEnd w:id="1428"/>
    <w:bookmarkStart w:name="z1432" w:id="1429"/>
    <w:p>
      <w:pPr>
        <w:spacing w:after="0"/>
        <w:ind w:left="0"/>
        <w:jc w:val="both"/>
      </w:pPr>
      <w:r>
        <w:rPr>
          <w:rFonts w:ascii="Times New Roman"/>
          <w:b w:val="false"/>
          <w:i w:val="false"/>
          <w:color w:val="000000"/>
          <w:sz w:val="28"/>
        </w:rPr>
        <w:t>
      Параграф 2. Қалыптарды әзіреуші, 3-разряд</w:t>
      </w:r>
    </w:p>
    <w:bookmarkEnd w:id="1429"/>
    <w:bookmarkStart w:name="z1433" w:id="1430"/>
    <w:p>
      <w:pPr>
        <w:spacing w:after="0"/>
        <w:ind w:left="0"/>
        <w:jc w:val="both"/>
      </w:pPr>
      <w:r>
        <w:rPr>
          <w:rFonts w:ascii="Times New Roman"/>
          <w:b w:val="false"/>
          <w:i w:val="false"/>
          <w:color w:val="000000"/>
          <w:sz w:val="28"/>
        </w:rPr>
        <w:t>
      196. Жұмыс сипаттамасы:</w:t>
      </w:r>
    </w:p>
    <w:bookmarkEnd w:id="1430"/>
    <w:bookmarkStart w:name="z1434" w:id="1431"/>
    <w:p>
      <w:pPr>
        <w:spacing w:after="0"/>
        <w:ind w:left="0"/>
        <w:jc w:val="both"/>
      </w:pPr>
      <w:r>
        <w:rPr>
          <w:rFonts w:ascii="Times New Roman"/>
          <w:b w:val="false"/>
          <w:i w:val="false"/>
          <w:color w:val="000000"/>
          <w:sz w:val="28"/>
        </w:rPr>
        <w:t>
      қағазды силикатты шыныдан қалыптар дайындау;</w:t>
      </w:r>
    </w:p>
    <w:bookmarkEnd w:id="1431"/>
    <w:bookmarkStart w:name="z1435" w:id="1432"/>
    <w:p>
      <w:pPr>
        <w:spacing w:after="0"/>
        <w:ind w:left="0"/>
        <w:jc w:val="both"/>
      </w:pPr>
      <w:r>
        <w:rPr>
          <w:rFonts w:ascii="Times New Roman"/>
          <w:b w:val="false"/>
          <w:i w:val="false"/>
          <w:color w:val="000000"/>
          <w:sz w:val="28"/>
        </w:rPr>
        <w:t>
      дайындалған қалыптарды санау және оларды құрау;</w:t>
      </w:r>
    </w:p>
    <w:bookmarkEnd w:id="1432"/>
    <w:bookmarkStart w:name="z1436" w:id="1433"/>
    <w:p>
      <w:pPr>
        <w:spacing w:after="0"/>
        <w:ind w:left="0"/>
        <w:jc w:val="both"/>
      </w:pPr>
      <w:r>
        <w:rPr>
          <w:rFonts w:ascii="Times New Roman"/>
          <w:b w:val="false"/>
          <w:i w:val="false"/>
          <w:color w:val="000000"/>
          <w:sz w:val="28"/>
        </w:rPr>
        <w:t>
      қалыптардың мөлшерін санау және құйылатын сиропты;</w:t>
      </w:r>
    </w:p>
    <w:bookmarkEnd w:id="1433"/>
    <w:bookmarkStart w:name="z1437" w:id="1434"/>
    <w:p>
      <w:pPr>
        <w:spacing w:after="0"/>
        <w:ind w:left="0"/>
        <w:jc w:val="both"/>
      </w:pPr>
      <w:r>
        <w:rPr>
          <w:rFonts w:ascii="Times New Roman"/>
          <w:b w:val="false"/>
          <w:i w:val="false"/>
          <w:color w:val="000000"/>
          <w:sz w:val="28"/>
        </w:rPr>
        <w:t>
      қалыптарды дайындауға бекітілген жабдықта қызмет көрсету.</w:t>
      </w:r>
    </w:p>
    <w:bookmarkEnd w:id="1434"/>
    <w:bookmarkStart w:name="z1438" w:id="1435"/>
    <w:p>
      <w:pPr>
        <w:spacing w:after="0"/>
        <w:ind w:left="0"/>
        <w:jc w:val="both"/>
      </w:pPr>
      <w:r>
        <w:rPr>
          <w:rFonts w:ascii="Times New Roman"/>
          <w:b w:val="false"/>
          <w:i w:val="false"/>
          <w:color w:val="000000"/>
          <w:sz w:val="28"/>
        </w:rPr>
        <w:t>
      197. Білуге тиіс:</w:t>
      </w:r>
    </w:p>
    <w:bookmarkEnd w:id="1435"/>
    <w:bookmarkStart w:name="z1439" w:id="1436"/>
    <w:p>
      <w:pPr>
        <w:spacing w:after="0"/>
        <w:ind w:left="0"/>
        <w:jc w:val="both"/>
      </w:pPr>
      <w:r>
        <w:rPr>
          <w:rFonts w:ascii="Times New Roman"/>
          <w:b w:val="false"/>
          <w:i w:val="false"/>
          <w:color w:val="000000"/>
          <w:sz w:val="28"/>
        </w:rPr>
        <w:t>
      силикатты шынының физико-химиялы құрамы;</w:t>
      </w:r>
    </w:p>
    <w:bookmarkEnd w:id="1436"/>
    <w:bookmarkStart w:name="z1440" w:id="1437"/>
    <w:p>
      <w:pPr>
        <w:spacing w:after="0"/>
        <w:ind w:left="0"/>
        <w:jc w:val="both"/>
      </w:pPr>
      <w:r>
        <w:rPr>
          <w:rFonts w:ascii="Times New Roman"/>
          <w:b w:val="false"/>
          <w:i w:val="false"/>
          <w:color w:val="000000"/>
          <w:sz w:val="28"/>
        </w:rPr>
        <w:t>
      қалыптардың мөлшерін санау және құятын сироптың мөлшерін есептеу тәсілі;</w:t>
      </w:r>
    </w:p>
    <w:bookmarkEnd w:id="1437"/>
    <w:bookmarkStart w:name="z1441" w:id="1438"/>
    <w:p>
      <w:pPr>
        <w:spacing w:after="0"/>
        <w:ind w:left="0"/>
        <w:jc w:val="both"/>
      </w:pPr>
      <w:r>
        <w:rPr>
          <w:rFonts w:ascii="Times New Roman"/>
          <w:b w:val="false"/>
          <w:i w:val="false"/>
          <w:color w:val="000000"/>
          <w:sz w:val="28"/>
        </w:rPr>
        <w:t>
      қалыптарды белгілеу және оларға қойылатын техникалық талаптар;</w:t>
      </w:r>
    </w:p>
    <w:bookmarkEnd w:id="1438"/>
    <w:bookmarkStart w:name="z1442" w:id="1439"/>
    <w:p>
      <w:pPr>
        <w:spacing w:after="0"/>
        <w:ind w:left="0"/>
        <w:jc w:val="both"/>
      </w:pPr>
      <w:r>
        <w:rPr>
          <w:rFonts w:ascii="Times New Roman"/>
          <w:b w:val="false"/>
          <w:i w:val="false"/>
          <w:color w:val="000000"/>
          <w:sz w:val="28"/>
        </w:rPr>
        <w:t>
      көлік құралдарының белгілену мақсаты.</w:t>
      </w:r>
    </w:p>
    <w:bookmarkEnd w:id="1439"/>
    <w:bookmarkStart w:name="z1443" w:id="1440"/>
    <w:p>
      <w:pPr>
        <w:spacing w:after="0"/>
        <w:ind w:left="0"/>
        <w:jc w:val="both"/>
      </w:pPr>
      <w:r>
        <w:rPr>
          <w:rFonts w:ascii="Times New Roman"/>
          <w:b w:val="false"/>
          <w:i w:val="false"/>
          <w:color w:val="000000"/>
          <w:sz w:val="28"/>
        </w:rPr>
        <w:t>
      Параграф 3. Қалыптарды әзіреуші, 4-разряд</w:t>
      </w:r>
    </w:p>
    <w:bookmarkEnd w:id="1440"/>
    <w:bookmarkStart w:name="z1444" w:id="1441"/>
    <w:p>
      <w:pPr>
        <w:spacing w:after="0"/>
        <w:ind w:left="0"/>
        <w:jc w:val="both"/>
      </w:pPr>
      <w:r>
        <w:rPr>
          <w:rFonts w:ascii="Times New Roman"/>
          <w:b w:val="false"/>
          <w:i w:val="false"/>
          <w:color w:val="000000"/>
          <w:sz w:val="28"/>
        </w:rPr>
        <w:t>
      198. Жұмыс сипаттамасы:</w:t>
      </w:r>
    </w:p>
    <w:bookmarkEnd w:id="1441"/>
    <w:bookmarkStart w:name="z1445" w:id="1442"/>
    <w:p>
      <w:pPr>
        <w:spacing w:after="0"/>
        <w:ind w:left="0"/>
        <w:jc w:val="both"/>
      </w:pPr>
      <w:r>
        <w:rPr>
          <w:rFonts w:ascii="Times New Roman"/>
          <w:b w:val="false"/>
          <w:i w:val="false"/>
          <w:color w:val="000000"/>
          <w:sz w:val="28"/>
        </w:rPr>
        <w:t>
      қағазды силикатты қалыптан қалыптар жасау процесін жүргізу;</w:t>
      </w:r>
    </w:p>
    <w:bookmarkEnd w:id="1442"/>
    <w:bookmarkStart w:name="z1446" w:id="1443"/>
    <w:p>
      <w:pPr>
        <w:spacing w:after="0"/>
        <w:ind w:left="0"/>
        <w:jc w:val="both"/>
      </w:pPr>
      <w:r>
        <w:rPr>
          <w:rFonts w:ascii="Times New Roman"/>
          <w:b w:val="false"/>
          <w:i w:val="false"/>
          <w:color w:val="000000"/>
          <w:sz w:val="28"/>
        </w:rPr>
        <w:t>
      жуатын машинадан түсетін силикатты қағазды өңдеу;</w:t>
      </w:r>
    </w:p>
    <w:bookmarkEnd w:id="1443"/>
    <w:bookmarkStart w:name="z1447" w:id="1444"/>
    <w:p>
      <w:pPr>
        <w:spacing w:after="0"/>
        <w:ind w:left="0"/>
        <w:jc w:val="both"/>
      </w:pPr>
      <w:r>
        <w:rPr>
          <w:rFonts w:ascii="Times New Roman"/>
          <w:b w:val="false"/>
          <w:i w:val="false"/>
          <w:color w:val="000000"/>
          <w:sz w:val="28"/>
        </w:rPr>
        <w:t>
      станокта төсейтін түтікті шор, әртүрлі жуандықтағы, қаттылығына және басқада сапа көрсеткіші бойынша біруақытта ақаулаққа тексеріп орау;</w:t>
      </w:r>
    </w:p>
    <w:bookmarkEnd w:id="1444"/>
    <w:bookmarkStart w:name="z1448" w:id="1445"/>
    <w:p>
      <w:pPr>
        <w:spacing w:after="0"/>
        <w:ind w:left="0"/>
        <w:jc w:val="both"/>
      </w:pPr>
      <w:r>
        <w:rPr>
          <w:rFonts w:ascii="Times New Roman"/>
          <w:b w:val="false"/>
          <w:i w:val="false"/>
          <w:color w:val="000000"/>
          <w:sz w:val="28"/>
        </w:rPr>
        <w:t>
      стеаринды желімдейтін қағазды кесу;</w:t>
      </w:r>
    </w:p>
    <w:bookmarkEnd w:id="1445"/>
    <w:bookmarkStart w:name="z1449" w:id="1446"/>
    <w:p>
      <w:pPr>
        <w:spacing w:after="0"/>
        <w:ind w:left="0"/>
        <w:jc w:val="both"/>
      </w:pPr>
      <w:r>
        <w:rPr>
          <w:rFonts w:ascii="Times New Roman"/>
          <w:b w:val="false"/>
          <w:i w:val="false"/>
          <w:color w:val="000000"/>
          <w:sz w:val="28"/>
        </w:rPr>
        <w:t>
      сүйек желімді-глицеринді желімді дайындау;</w:t>
      </w:r>
    </w:p>
    <w:bookmarkEnd w:id="1446"/>
    <w:bookmarkStart w:name="z1450" w:id="1447"/>
    <w:p>
      <w:pPr>
        <w:spacing w:after="0"/>
        <w:ind w:left="0"/>
        <w:jc w:val="both"/>
      </w:pPr>
      <w:r>
        <w:rPr>
          <w:rFonts w:ascii="Times New Roman"/>
          <w:b w:val="false"/>
          <w:i w:val="false"/>
          <w:color w:val="000000"/>
          <w:sz w:val="28"/>
        </w:rPr>
        <w:t>
      әртүрлі жуандықтағы, эллипсносылығына, қаттылығына бойынша ақаулап резеңке төсейтін түтікті іріктеу;</w:t>
      </w:r>
    </w:p>
    <w:bookmarkEnd w:id="1447"/>
    <w:bookmarkStart w:name="z1451" w:id="1448"/>
    <w:p>
      <w:pPr>
        <w:spacing w:after="0"/>
        <w:ind w:left="0"/>
        <w:jc w:val="both"/>
      </w:pPr>
      <w:r>
        <w:rPr>
          <w:rFonts w:ascii="Times New Roman"/>
          <w:b w:val="false"/>
          <w:i w:val="false"/>
          <w:color w:val="000000"/>
          <w:sz w:val="28"/>
        </w:rPr>
        <w:t>
      резеңке түтікті сүйек желіммен қаптау, резеңке төсемдерді түйістіру;</w:t>
      </w:r>
    </w:p>
    <w:bookmarkEnd w:id="1448"/>
    <w:bookmarkStart w:name="z1452" w:id="1449"/>
    <w:p>
      <w:pPr>
        <w:spacing w:after="0"/>
        <w:ind w:left="0"/>
        <w:jc w:val="both"/>
      </w:pPr>
      <w:r>
        <w:rPr>
          <w:rFonts w:ascii="Times New Roman"/>
          <w:b w:val="false"/>
          <w:i w:val="false"/>
          <w:color w:val="000000"/>
          <w:sz w:val="28"/>
        </w:rPr>
        <w:t>
      резеңке төсемдерді целлофан және стеаринирлі желімді қағазбен қапталған резеңке төсемдерді дайындау;</w:t>
      </w:r>
    </w:p>
    <w:bookmarkEnd w:id="1449"/>
    <w:bookmarkStart w:name="z1453" w:id="1450"/>
    <w:p>
      <w:pPr>
        <w:spacing w:after="0"/>
        <w:ind w:left="0"/>
        <w:jc w:val="both"/>
      </w:pPr>
      <w:r>
        <w:rPr>
          <w:rFonts w:ascii="Times New Roman"/>
          <w:b w:val="false"/>
          <w:i w:val="false"/>
          <w:color w:val="000000"/>
          <w:sz w:val="28"/>
        </w:rPr>
        <w:t>
      силикатты шынының үстін ілікпеге, сызатқа, кірге және бұзылушылыққа тексеру;</w:t>
      </w:r>
    </w:p>
    <w:bookmarkEnd w:id="1450"/>
    <w:bookmarkStart w:name="z1454" w:id="1451"/>
    <w:p>
      <w:pPr>
        <w:spacing w:after="0"/>
        <w:ind w:left="0"/>
        <w:jc w:val="both"/>
      </w:pPr>
      <w:r>
        <w:rPr>
          <w:rFonts w:ascii="Times New Roman"/>
          <w:b w:val="false"/>
          <w:i w:val="false"/>
          <w:color w:val="000000"/>
          <w:sz w:val="28"/>
        </w:rPr>
        <w:t>
      төсемдерді әзірлеу және төсеу;</w:t>
      </w:r>
    </w:p>
    <w:bookmarkEnd w:id="1451"/>
    <w:bookmarkStart w:name="z1455" w:id="1452"/>
    <w:p>
      <w:pPr>
        <w:spacing w:after="0"/>
        <w:ind w:left="0"/>
        <w:jc w:val="both"/>
      </w:pPr>
      <w:r>
        <w:rPr>
          <w:rFonts w:ascii="Times New Roman"/>
          <w:b w:val="false"/>
          <w:i w:val="false"/>
          <w:color w:val="000000"/>
          <w:sz w:val="28"/>
        </w:rPr>
        <w:t>
      төсейтін материалды қадағалау;</w:t>
      </w:r>
    </w:p>
    <w:bookmarkEnd w:id="1452"/>
    <w:bookmarkStart w:name="z1456" w:id="1453"/>
    <w:p>
      <w:pPr>
        <w:spacing w:after="0"/>
        <w:ind w:left="0"/>
        <w:jc w:val="both"/>
      </w:pPr>
      <w:r>
        <w:rPr>
          <w:rFonts w:ascii="Times New Roman"/>
          <w:b w:val="false"/>
          <w:i w:val="false"/>
          <w:color w:val="000000"/>
          <w:sz w:val="28"/>
        </w:rPr>
        <w:t>
      жабдықтарға қызмет көрсету.</w:t>
      </w:r>
    </w:p>
    <w:bookmarkEnd w:id="1453"/>
    <w:bookmarkStart w:name="z1457" w:id="1454"/>
    <w:p>
      <w:pPr>
        <w:spacing w:after="0"/>
        <w:ind w:left="0"/>
        <w:jc w:val="both"/>
      </w:pPr>
      <w:r>
        <w:rPr>
          <w:rFonts w:ascii="Times New Roman"/>
          <w:b w:val="false"/>
          <w:i w:val="false"/>
          <w:color w:val="000000"/>
          <w:sz w:val="28"/>
        </w:rPr>
        <w:t>
      199. Білуге тиіс:</w:t>
      </w:r>
    </w:p>
    <w:bookmarkEnd w:id="1454"/>
    <w:bookmarkStart w:name="z1458" w:id="1455"/>
    <w:p>
      <w:pPr>
        <w:spacing w:after="0"/>
        <w:ind w:left="0"/>
        <w:jc w:val="both"/>
      </w:pPr>
      <w:r>
        <w:rPr>
          <w:rFonts w:ascii="Times New Roman"/>
          <w:b w:val="false"/>
          <w:i w:val="false"/>
          <w:color w:val="000000"/>
          <w:sz w:val="28"/>
        </w:rPr>
        <w:t>
      қалыптары қағазды силикатты шыныдан дайындау технологиялы процесін дайындау;</w:t>
      </w:r>
    </w:p>
    <w:bookmarkEnd w:id="1455"/>
    <w:bookmarkStart w:name="z1459" w:id="1456"/>
    <w:p>
      <w:pPr>
        <w:spacing w:after="0"/>
        <w:ind w:left="0"/>
        <w:jc w:val="both"/>
      </w:pPr>
      <w:r>
        <w:rPr>
          <w:rFonts w:ascii="Times New Roman"/>
          <w:b w:val="false"/>
          <w:i w:val="false"/>
          <w:color w:val="000000"/>
          <w:sz w:val="28"/>
        </w:rPr>
        <w:t>
      фермдердің құрылымы және оларға техникалы талаптар;</w:t>
      </w:r>
    </w:p>
    <w:bookmarkEnd w:id="1456"/>
    <w:bookmarkStart w:name="z1460" w:id="1457"/>
    <w:p>
      <w:pPr>
        <w:spacing w:after="0"/>
        <w:ind w:left="0"/>
        <w:jc w:val="both"/>
      </w:pPr>
      <w:r>
        <w:rPr>
          <w:rFonts w:ascii="Times New Roman"/>
          <w:b w:val="false"/>
          <w:i w:val="false"/>
          <w:color w:val="000000"/>
          <w:sz w:val="28"/>
        </w:rPr>
        <w:t>
      кептіру режимі және қалыптарды сақтау;</w:t>
      </w:r>
    </w:p>
    <w:bookmarkEnd w:id="1457"/>
    <w:bookmarkStart w:name="z1461" w:id="1458"/>
    <w:p>
      <w:pPr>
        <w:spacing w:after="0"/>
        <w:ind w:left="0"/>
        <w:jc w:val="both"/>
      </w:pPr>
      <w:r>
        <w:rPr>
          <w:rFonts w:ascii="Times New Roman"/>
          <w:b w:val="false"/>
          <w:i w:val="false"/>
          <w:color w:val="000000"/>
          <w:sz w:val="28"/>
        </w:rPr>
        <w:t>
      силикатты шынының физикалық-химиялық қасиеттерін.</w:t>
      </w:r>
    </w:p>
    <w:bookmarkEnd w:id="1458"/>
    <w:bookmarkStart w:name="z1462" w:id="1459"/>
    <w:p>
      <w:pPr>
        <w:spacing w:after="0"/>
        <w:ind w:left="0"/>
        <w:jc w:val="both"/>
      </w:pPr>
      <w:r>
        <w:rPr>
          <w:rFonts w:ascii="Times New Roman"/>
          <w:b w:val="false"/>
          <w:i w:val="false"/>
          <w:color w:val="000000"/>
          <w:sz w:val="28"/>
        </w:rPr>
        <w:t>
      Параграф 4. Қалыптарды әзірлеуші, 5-разряд</w:t>
      </w:r>
    </w:p>
    <w:bookmarkEnd w:id="1459"/>
    <w:bookmarkStart w:name="z1463" w:id="1460"/>
    <w:p>
      <w:pPr>
        <w:spacing w:after="0"/>
        <w:ind w:left="0"/>
        <w:jc w:val="both"/>
      </w:pPr>
      <w:r>
        <w:rPr>
          <w:rFonts w:ascii="Times New Roman"/>
          <w:b w:val="false"/>
          <w:i w:val="false"/>
          <w:color w:val="000000"/>
          <w:sz w:val="28"/>
        </w:rPr>
        <w:t>
      200. Жұмыс сипаттамасы:</w:t>
      </w:r>
    </w:p>
    <w:bookmarkEnd w:id="1460"/>
    <w:bookmarkStart w:name="z1464" w:id="1461"/>
    <w:p>
      <w:pPr>
        <w:spacing w:after="0"/>
        <w:ind w:left="0"/>
        <w:jc w:val="both"/>
      </w:pPr>
      <w:r>
        <w:rPr>
          <w:rFonts w:ascii="Times New Roman"/>
          <w:b w:val="false"/>
          <w:i w:val="false"/>
          <w:color w:val="000000"/>
          <w:sz w:val="28"/>
        </w:rPr>
        <w:t>
      қағазды силикатты шыныдан қалыптарды дайындау процесін жүргізумен қоса біліктілігі төмен қалыптарды дайындаушылардың жұмысын басқару;</w:t>
      </w:r>
    </w:p>
    <w:bookmarkEnd w:id="1461"/>
    <w:bookmarkStart w:name="z1465" w:id="1462"/>
    <w:p>
      <w:pPr>
        <w:spacing w:after="0"/>
        <w:ind w:left="0"/>
        <w:jc w:val="both"/>
      </w:pPr>
      <w:r>
        <w:rPr>
          <w:rFonts w:ascii="Times New Roman"/>
          <w:b w:val="false"/>
          <w:i w:val="false"/>
          <w:color w:val="000000"/>
          <w:sz w:val="28"/>
        </w:rPr>
        <w:t>
      эквидитанттылықты және шыныматирицаларды бақылау жабдығымен тексеру, ығысқан бұрышты тексеру және профильденген шыныматицалардағы "қиял ойындарын" тексеру;</w:t>
      </w:r>
    </w:p>
    <w:bookmarkEnd w:id="1462"/>
    <w:bookmarkStart w:name="z1466" w:id="1463"/>
    <w:p>
      <w:pPr>
        <w:spacing w:after="0"/>
        <w:ind w:left="0"/>
        <w:jc w:val="both"/>
      </w:pPr>
      <w:r>
        <w:rPr>
          <w:rFonts w:ascii="Times New Roman"/>
          <w:b w:val="false"/>
          <w:i w:val="false"/>
          <w:color w:val="000000"/>
          <w:sz w:val="28"/>
        </w:rPr>
        <w:t>
      өлшеуіштерге монометрлерді қабылдау, қоспаларды толтыру;</w:t>
      </w:r>
    </w:p>
    <w:bookmarkEnd w:id="1463"/>
    <w:bookmarkStart w:name="z1467" w:id="1464"/>
    <w:p>
      <w:pPr>
        <w:spacing w:after="0"/>
        <w:ind w:left="0"/>
        <w:jc w:val="both"/>
      </w:pPr>
      <w:r>
        <w:rPr>
          <w:rFonts w:ascii="Times New Roman"/>
          <w:b w:val="false"/>
          <w:i w:val="false"/>
          <w:color w:val="000000"/>
          <w:sz w:val="28"/>
        </w:rPr>
        <w:t>
      ілмектерді, инициаторларды монометрдің сапасына және өнімнің түріне байланысты іріктеу;</w:t>
      </w:r>
    </w:p>
    <w:bookmarkEnd w:id="1464"/>
    <w:bookmarkStart w:name="z1468" w:id="1465"/>
    <w:p>
      <w:pPr>
        <w:spacing w:after="0"/>
        <w:ind w:left="0"/>
        <w:jc w:val="both"/>
      </w:pPr>
      <w:r>
        <w:rPr>
          <w:rFonts w:ascii="Times New Roman"/>
          <w:b w:val="false"/>
          <w:i w:val="false"/>
          <w:color w:val="000000"/>
          <w:sz w:val="28"/>
        </w:rPr>
        <w:t>
      инициаторларды еріту процесін жүргізу;</w:t>
      </w:r>
    </w:p>
    <w:bookmarkEnd w:id="1465"/>
    <w:bookmarkStart w:name="z1469" w:id="1466"/>
    <w:p>
      <w:pPr>
        <w:spacing w:after="0"/>
        <w:ind w:left="0"/>
        <w:jc w:val="both"/>
      </w:pPr>
      <w:r>
        <w:rPr>
          <w:rFonts w:ascii="Times New Roman"/>
          <w:b w:val="false"/>
          <w:i w:val="false"/>
          <w:color w:val="000000"/>
          <w:sz w:val="28"/>
        </w:rPr>
        <w:t>
      полимерлі қоспаны дайындау технологиялы процесін жүргізу;</w:t>
      </w:r>
    </w:p>
    <w:bookmarkEnd w:id="1466"/>
    <w:bookmarkStart w:name="z1470" w:id="1467"/>
    <w:p>
      <w:pPr>
        <w:spacing w:after="0"/>
        <w:ind w:left="0"/>
        <w:jc w:val="both"/>
      </w:pPr>
      <w:r>
        <w:rPr>
          <w:rFonts w:ascii="Times New Roman"/>
          <w:b w:val="false"/>
          <w:i w:val="false"/>
          <w:color w:val="000000"/>
          <w:sz w:val="28"/>
        </w:rPr>
        <w:t>
      вакуумдау процесін жүргізу;</w:t>
      </w:r>
    </w:p>
    <w:bookmarkEnd w:id="1467"/>
    <w:bookmarkStart w:name="z1471" w:id="1468"/>
    <w:p>
      <w:pPr>
        <w:spacing w:after="0"/>
        <w:ind w:left="0"/>
        <w:jc w:val="both"/>
      </w:pPr>
      <w:r>
        <w:rPr>
          <w:rFonts w:ascii="Times New Roman"/>
          <w:b w:val="false"/>
          <w:i w:val="false"/>
          <w:color w:val="000000"/>
          <w:sz w:val="28"/>
        </w:rPr>
        <w:t>
      өнімнің түріне байланысты қалыптың санының есептеу;</w:t>
      </w:r>
    </w:p>
    <w:bookmarkEnd w:id="1468"/>
    <w:bookmarkStart w:name="z1472" w:id="1469"/>
    <w:p>
      <w:pPr>
        <w:spacing w:after="0"/>
        <w:ind w:left="0"/>
        <w:jc w:val="both"/>
      </w:pPr>
      <w:r>
        <w:rPr>
          <w:rFonts w:ascii="Times New Roman"/>
          <w:b w:val="false"/>
          <w:i w:val="false"/>
          <w:color w:val="000000"/>
          <w:sz w:val="28"/>
        </w:rPr>
        <w:t>
      жиынтықты іріктеу;</w:t>
      </w:r>
    </w:p>
    <w:bookmarkEnd w:id="1469"/>
    <w:bookmarkStart w:name="z1473" w:id="1470"/>
    <w:p>
      <w:pPr>
        <w:spacing w:after="0"/>
        <w:ind w:left="0"/>
        <w:jc w:val="both"/>
      </w:pPr>
      <w:r>
        <w:rPr>
          <w:rFonts w:ascii="Times New Roman"/>
          <w:b w:val="false"/>
          <w:i w:val="false"/>
          <w:color w:val="000000"/>
          <w:sz w:val="28"/>
        </w:rPr>
        <w:t>
      қалыпты толықтай калбрлеу және жетілдіру;</w:t>
      </w:r>
    </w:p>
    <w:bookmarkEnd w:id="1470"/>
    <w:bookmarkStart w:name="z1474" w:id="1471"/>
    <w:p>
      <w:pPr>
        <w:spacing w:after="0"/>
        <w:ind w:left="0"/>
        <w:jc w:val="both"/>
      </w:pPr>
      <w:r>
        <w:rPr>
          <w:rFonts w:ascii="Times New Roman"/>
          <w:b w:val="false"/>
          <w:i w:val="false"/>
          <w:color w:val="000000"/>
          <w:sz w:val="28"/>
        </w:rPr>
        <w:t>
      жинақтау, калбрлеу және құю бойынша жұмыстарды үйлестіру;</w:t>
      </w:r>
    </w:p>
    <w:bookmarkEnd w:id="1471"/>
    <w:bookmarkStart w:name="z1475" w:id="1472"/>
    <w:p>
      <w:pPr>
        <w:spacing w:after="0"/>
        <w:ind w:left="0"/>
        <w:jc w:val="both"/>
      </w:pPr>
      <w:r>
        <w:rPr>
          <w:rFonts w:ascii="Times New Roman"/>
          <w:b w:val="false"/>
          <w:i w:val="false"/>
          <w:color w:val="000000"/>
          <w:sz w:val="28"/>
        </w:rPr>
        <w:t>
      жабдықтарға қызмет көрсету.</w:t>
      </w:r>
    </w:p>
    <w:bookmarkEnd w:id="1472"/>
    <w:bookmarkStart w:name="z1476" w:id="1473"/>
    <w:p>
      <w:pPr>
        <w:spacing w:after="0"/>
        <w:ind w:left="0"/>
        <w:jc w:val="both"/>
      </w:pPr>
      <w:r>
        <w:rPr>
          <w:rFonts w:ascii="Times New Roman"/>
          <w:b w:val="false"/>
          <w:i w:val="false"/>
          <w:color w:val="000000"/>
          <w:sz w:val="28"/>
        </w:rPr>
        <w:t>
      201. Білуге тиіс:</w:t>
      </w:r>
    </w:p>
    <w:bookmarkEnd w:id="1473"/>
    <w:bookmarkStart w:name="z1477" w:id="1474"/>
    <w:p>
      <w:pPr>
        <w:spacing w:after="0"/>
        <w:ind w:left="0"/>
        <w:jc w:val="both"/>
      </w:pPr>
      <w:r>
        <w:rPr>
          <w:rFonts w:ascii="Times New Roman"/>
          <w:b w:val="false"/>
          <w:i w:val="false"/>
          <w:color w:val="000000"/>
          <w:sz w:val="28"/>
        </w:rPr>
        <w:t>
      силикатты шыныдан форма әзірлеу технологиялық процесін;</w:t>
      </w:r>
    </w:p>
    <w:bookmarkEnd w:id="1474"/>
    <w:bookmarkStart w:name="z1478" w:id="1475"/>
    <w:p>
      <w:pPr>
        <w:spacing w:after="0"/>
        <w:ind w:left="0"/>
        <w:jc w:val="both"/>
      </w:pPr>
      <w:r>
        <w:rPr>
          <w:rFonts w:ascii="Times New Roman"/>
          <w:b w:val="false"/>
          <w:i w:val="false"/>
          <w:color w:val="000000"/>
          <w:sz w:val="28"/>
        </w:rPr>
        <w:t>
      шыны матрицаның эквиваленттілігін есепке ала отырып профильді формаларды калбирлеу тәсілдері;</w:t>
      </w:r>
    </w:p>
    <w:bookmarkEnd w:id="1475"/>
    <w:bookmarkStart w:name="z1479" w:id="1476"/>
    <w:p>
      <w:pPr>
        <w:spacing w:after="0"/>
        <w:ind w:left="0"/>
        <w:jc w:val="both"/>
      </w:pPr>
      <w:r>
        <w:rPr>
          <w:rFonts w:ascii="Times New Roman"/>
          <w:b w:val="false"/>
          <w:i w:val="false"/>
          <w:color w:val="000000"/>
          <w:sz w:val="28"/>
        </w:rPr>
        <w:t>
      дайын өнімге мемлекеттік стандарттар және техникалық талаптар.</w:t>
      </w:r>
    </w:p>
    <w:bookmarkEnd w:id="1476"/>
    <w:bookmarkStart w:name="z1480" w:id="1477"/>
    <w:p>
      <w:pPr>
        <w:spacing w:after="0"/>
        <w:ind w:left="0"/>
        <w:jc w:val="both"/>
      </w:pPr>
      <w:r>
        <w:rPr>
          <w:rFonts w:ascii="Times New Roman"/>
          <w:b w:val="false"/>
          <w:i w:val="false"/>
          <w:color w:val="000000"/>
          <w:sz w:val="28"/>
        </w:rPr>
        <w:t>
      40. Пластмассалардан көркем бұйымдар әзірлеуші</w:t>
      </w:r>
    </w:p>
    <w:bookmarkEnd w:id="1477"/>
    <w:bookmarkStart w:name="z1481" w:id="1478"/>
    <w:p>
      <w:pPr>
        <w:spacing w:after="0"/>
        <w:ind w:left="0"/>
        <w:jc w:val="both"/>
      </w:pPr>
      <w:r>
        <w:rPr>
          <w:rFonts w:ascii="Times New Roman"/>
          <w:b w:val="false"/>
          <w:i w:val="false"/>
          <w:color w:val="000000"/>
          <w:sz w:val="28"/>
        </w:rPr>
        <w:t>
      Параграф 1. Пластмассалардан көркем бұйымдар әзірлеуші, 1-разряд</w:t>
      </w:r>
    </w:p>
    <w:bookmarkEnd w:id="1478"/>
    <w:bookmarkStart w:name="z1482" w:id="1479"/>
    <w:p>
      <w:pPr>
        <w:spacing w:after="0"/>
        <w:ind w:left="0"/>
        <w:jc w:val="both"/>
      </w:pPr>
      <w:r>
        <w:rPr>
          <w:rFonts w:ascii="Times New Roman"/>
          <w:b w:val="false"/>
          <w:i w:val="false"/>
          <w:color w:val="000000"/>
          <w:sz w:val="28"/>
        </w:rPr>
        <w:t>
      202. Жұмыс сипаттамасы:</w:t>
      </w:r>
    </w:p>
    <w:bookmarkEnd w:id="1479"/>
    <w:bookmarkStart w:name="z1483" w:id="1480"/>
    <w:p>
      <w:pPr>
        <w:spacing w:after="0"/>
        <w:ind w:left="0"/>
        <w:jc w:val="both"/>
      </w:pPr>
      <w:r>
        <w:rPr>
          <w:rFonts w:ascii="Times New Roman"/>
          <w:b w:val="false"/>
          <w:i w:val="false"/>
          <w:color w:val="000000"/>
          <w:sz w:val="28"/>
        </w:rPr>
        <w:t>
      таспалық және дисктік арамен үлгілер бойынша дайындауларды тура сызықты кесу;</w:t>
      </w:r>
    </w:p>
    <w:bookmarkEnd w:id="1480"/>
    <w:bookmarkStart w:name="z1484" w:id="1481"/>
    <w:p>
      <w:pPr>
        <w:spacing w:after="0"/>
        <w:ind w:left="0"/>
        <w:jc w:val="both"/>
      </w:pPr>
      <w:r>
        <w:rPr>
          <w:rFonts w:ascii="Times New Roman"/>
          <w:b w:val="false"/>
          <w:i w:val="false"/>
          <w:color w:val="000000"/>
          <w:sz w:val="28"/>
        </w:rPr>
        <w:t>
      қарапайым дайындауларды тегістеу;</w:t>
      </w:r>
    </w:p>
    <w:bookmarkEnd w:id="1481"/>
    <w:bookmarkStart w:name="z1485" w:id="1482"/>
    <w:p>
      <w:pPr>
        <w:spacing w:after="0"/>
        <w:ind w:left="0"/>
        <w:jc w:val="both"/>
      </w:pPr>
      <w:r>
        <w:rPr>
          <w:rFonts w:ascii="Times New Roman"/>
          <w:b w:val="false"/>
          <w:i w:val="false"/>
          <w:color w:val="000000"/>
          <w:sz w:val="28"/>
        </w:rPr>
        <w:t>
      шеттерін тазарту, жоңқаларын ауамен үрлеу;</w:t>
      </w:r>
    </w:p>
    <w:bookmarkEnd w:id="1482"/>
    <w:bookmarkStart w:name="z1486" w:id="1483"/>
    <w:p>
      <w:pPr>
        <w:spacing w:after="0"/>
        <w:ind w:left="0"/>
        <w:jc w:val="both"/>
      </w:pPr>
      <w:r>
        <w:rPr>
          <w:rFonts w:ascii="Times New Roman"/>
          <w:b w:val="false"/>
          <w:i w:val="false"/>
          <w:color w:val="000000"/>
          <w:sz w:val="28"/>
        </w:rPr>
        <w:t>
      ойманы қолмен шаю, сүрту, кесу.</w:t>
      </w:r>
    </w:p>
    <w:bookmarkEnd w:id="1483"/>
    <w:bookmarkStart w:name="z1487" w:id="1484"/>
    <w:p>
      <w:pPr>
        <w:spacing w:after="0"/>
        <w:ind w:left="0"/>
        <w:jc w:val="both"/>
      </w:pPr>
      <w:r>
        <w:rPr>
          <w:rFonts w:ascii="Times New Roman"/>
          <w:b w:val="false"/>
          <w:i w:val="false"/>
          <w:color w:val="000000"/>
          <w:sz w:val="28"/>
        </w:rPr>
        <w:t>
      203. Білуге тиіс:</w:t>
      </w:r>
    </w:p>
    <w:bookmarkEnd w:id="1484"/>
    <w:bookmarkStart w:name="z1488" w:id="1485"/>
    <w:p>
      <w:pPr>
        <w:spacing w:after="0"/>
        <w:ind w:left="0"/>
        <w:jc w:val="both"/>
      </w:pPr>
      <w:r>
        <w:rPr>
          <w:rFonts w:ascii="Times New Roman"/>
          <w:b w:val="false"/>
          <w:i w:val="false"/>
          <w:color w:val="000000"/>
          <w:sz w:val="28"/>
        </w:rPr>
        <w:t>
      құрал- жабдықты күту ережесін;</w:t>
      </w:r>
    </w:p>
    <w:bookmarkEnd w:id="1485"/>
    <w:bookmarkStart w:name="z1489" w:id="1486"/>
    <w:p>
      <w:pPr>
        <w:spacing w:after="0"/>
        <w:ind w:left="0"/>
        <w:jc w:val="both"/>
      </w:pPr>
      <w:r>
        <w:rPr>
          <w:rFonts w:ascii="Times New Roman"/>
          <w:b w:val="false"/>
          <w:i w:val="false"/>
          <w:color w:val="000000"/>
          <w:sz w:val="28"/>
        </w:rPr>
        <w:t>
      шеттерін тазарту ережесін;</w:t>
      </w:r>
    </w:p>
    <w:bookmarkEnd w:id="1486"/>
    <w:bookmarkStart w:name="z1490" w:id="1487"/>
    <w:p>
      <w:pPr>
        <w:spacing w:after="0"/>
        <w:ind w:left="0"/>
        <w:jc w:val="both"/>
      </w:pPr>
      <w:r>
        <w:rPr>
          <w:rFonts w:ascii="Times New Roman"/>
          <w:b w:val="false"/>
          <w:i w:val="false"/>
          <w:color w:val="000000"/>
          <w:sz w:val="28"/>
        </w:rPr>
        <w:t>
      сызулар мен калибрларда дәлдік пен тазалық кластарын белгілеу.</w:t>
      </w:r>
    </w:p>
    <w:bookmarkEnd w:id="1487"/>
    <w:bookmarkStart w:name="z1491" w:id="1488"/>
    <w:p>
      <w:pPr>
        <w:spacing w:after="0"/>
        <w:ind w:left="0"/>
        <w:jc w:val="both"/>
      </w:pPr>
      <w:r>
        <w:rPr>
          <w:rFonts w:ascii="Times New Roman"/>
          <w:b w:val="false"/>
          <w:i w:val="false"/>
          <w:color w:val="000000"/>
          <w:sz w:val="28"/>
        </w:rPr>
        <w:t>
      Параграф 2. Пластмассалардан көркем бұйымдар әзірлеуші, 2-разряд</w:t>
      </w:r>
    </w:p>
    <w:bookmarkEnd w:id="1488"/>
    <w:bookmarkStart w:name="z1492" w:id="1489"/>
    <w:p>
      <w:pPr>
        <w:spacing w:after="0"/>
        <w:ind w:left="0"/>
        <w:jc w:val="both"/>
      </w:pPr>
      <w:r>
        <w:rPr>
          <w:rFonts w:ascii="Times New Roman"/>
          <w:b w:val="false"/>
          <w:i w:val="false"/>
          <w:color w:val="000000"/>
          <w:sz w:val="28"/>
        </w:rPr>
        <w:t>
      204. Жұмыс сипаттамасы:</w:t>
      </w:r>
    </w:p>
    <w:bookmarkEnd w:id="1489"/>
    <w:bookmarkStart w:name="z1493" w:id="1490"/>
    <w:p>
      <w:pPr>
        <w:spacing w:after="0"/>
        <w:ind w:left="0"/>
        <w:jc w:val="both"/>
      </w:pPr>
      <w:r>
        <w:rPr>
          <w:rFonts w:ascii="Times New Roman"/>
          <w:b w:val="false"/>
          <w:i w:val="false"/>
          <w:color w:val="000000"/>
          <w:sz w:val="28"/>
        </w:rPr>
        <w:t>
      бөлшектердің қарапайым дайындауларын сызулар мен үлгілер бойынша белгілеу;</w:t>
      </w:r>
    </w:p>
    <w:bookmarkEnd w:id="1490"/>
    <w:bookmarkStart w:name="z1494" w:id="1491"/>
    <w:p>
      <w:pPr>
        <w:spacing w:after="0"/>
        <w:ind w:left="0"/>
        <w:jc w:val="both"/>
      </w:pPr>
      <w:r>
        <w:rPr>
          <w:rFonts w:ascii="Times New Roman"/>
          <w:b w:val="false"/>
          <w:i w:val="false"/>
          <w:color w:val="000000"/>
          <w:sz w:val="28"/>
        </w:rPr>
        <w:t>
      қарапайым тура сызықты үлгілерді дайындау, қарапайым дайындауларды фрезер станогында фрезерлеу;</w:t>
      </w:r>
    </w:p>
    <w:bookmarkEnd w:id="1491"/>
    <w:bookmarkStart w:name="z1495" w:id="1492"/>
    <w:p>
      <w:pPr>
        <w:spacing w:after="0"/>
        <w:ind w:left="0"/>
        <w:jc w:val="both"/>
      </w:pPr>
      <w:r>
        <w:rPr>
          <w:rFonts w:ascii="Times New Roman"/>
          <w:b w:val="false"/>
          <w:i w:val="false"/>
          <w:color w:val="000000"/>
          <w:sz w:val="28"/>
        </w:rPr>
        <w:t>
      орнында жеке бөлшектерлі қиыстырып келтірумен металл бөлшектерді бөлшектеу және қосу;</w:t>
      </w:r>
    </w:p>
    <w:bookmarkEnd w:id="1492"/>
    <w:bookmarkStart w:name="z1496" w:id="1493"/>
    <w:p>
      <w:pPr>
        <w:spacing w:after="0"/>
        <w:ind w:left="0"/>
        <w:jc w:val="both"/>
      </w:pPr>
      <w:r>
        <w:rPr>
          <w:rFonts w:ascii="Times New Roman"/>
          <w:b w:val="false"/>
          <w:i w:val="false"/>
          <w:color w:val="000000"/>
          <w:sz w:val="28"/>
        </w:rPr>
        <w:t>
      бөлшектердің сыртқы және ішкі цилиндр беттерін тегістеу.</w:t>
      </w:r>
    </w:p>
    <w:bookmarkEnd w:id="1493"/>
    <w:bookmarkStart w:name="z1497" w:id="1494"/>
    <w:p>
      <w:pPr>
        <w:spacing w:after="0"/>
        <w:ind w:left="0"/>
        <w:jc w:val="both"/>
      </w:pPr>
      <w:r>
        <w:rPr>
          <w:rFonts w:ascii="Times New Roman"/>
          <w:b w:val="false"/>
          <w:i w:val="false"/>
          <w:color w:val="000000"/>
          <w:sz w:val="28"/>
        </w:rPr>
        <w:t>
      205. Білуге тиіс:</w:t>
      </w:r>
    </w:p>
    <w:bookmarkEnd w:id="1494"/>
    <w:bookmarkStart w:name="z1498" w:id="1495"/>
    <w:p>
      <w:pPr>
        <w:spacing w:after="0"/>
        <w:ind w:left="0"/>
        <w:jc w:val="both"/>
      </w:pPr>
      <w:r>
        <w:rPr>
          <w:rFonts w:ascii="Times New Roman"/>
          <w:b w:val="false"/>
          <w:i w:val="false"/>
          <w:color w:val="000000"/>
          <w:sz w:val="28"/>
        </w:rPr>
        <w:t>
      қызмет көрсетілетін құрал-жабдықтардың құрылысын;</w:t>
      </w:r>
    </w:p>
    <w:bookmarkEnd w:id="1495"/>
    <w:bookmarkStart w:name="z1499" w:id="1496"/>
    <w:p>
      <w:pPr>
        <w:spacing w:after="0"/>
        <w:ind w:left="0"/>
        <w:jc w:val="both"/>
      </w:pPr>
      <w:r>
        <w:rPr>
          <w:rFonts w:ascii="Times New Roman"/>
          <w:b w:val="false"/>
          <w:i w:val="false"/>
          <w:color w:val="000000"/>
          <w:sz w:val="28"/>
        </w:rPr>
        <w:t>
      әр түрлі түйірлі абразивті материалдардың қасиеттерін;</w:t>
      </w:r>
    </w:p>
    <w:bookmarkEnd w:id="1496"/>
    <w:bookmarkStart w:name="z1500" w:id="1497"/>
    <w:p>
      <w:pPr>
        <w:spacing w:after="0"/>
        <w:ind w:left="0"/>
        <w:jc w:val="both"/>
      </w:pPr>
      <w:r>
        <w:rPr>
          <w:rFonts w:ascii="Times New Roman"/>
          <w:b w:val="false"/>
          <w:i w:val="false"/>
          <w:color w:val="000000"/>
          <w:sz w:val="28"/>
        </w:rPr>
        <w:t>
      земпара түрлерін іріктеу ережесін;</w:t>
      </w:r>
    </w:p>
    <w:bookmarkEnd w:id="1497"/>
    <w:bookmarkStart w:name="z1501" w:id="1498"/>
    <w:p>
      <w:pPr>
        <w:spacing w:after="0"/>
        <w:ind w:left="0"/>
        <w:jc w:val="both"/>
      </w:pPr>
      <w:r>
        <w:rPr>
          <w:rFonts w:ascii="Times New Roman"/>
          <w:b w:val="false"/>
          <w:i w:val="false"/>
          <w:color w:val="000000"/>
          <w:sz w:val="28"/>
        </w:rPr>
        <w:t>
      шығыршықтарын, пасталарын, мастикаларды іріктеу ережесін.</w:t>
      </w:r>
    </w:p>
    <w:bookmarkEnd w:id="1498"/>
    <w:bookmarkStart w:name="z1502" w:id="1499"/>
    <w:p>
      <w:pPr>
        <w:spacing w:after="0"/>
        <w:ind w:left="0"/>
        <w:jc w:val="both"/>
      </w:pPr>
      <w:r>
        <w:rPr>
          <w:rFonts w:ascii="Times New Roman"/>
          <w:b w:val="false"/>
          <w:i w:val="false"/>
          <w:color w:val="000000"/>
          <w:sz w:val="28"/>
        </w:rPr>
        <w:t>
      Параграф 3. Пластмассалардан көркем бұйымдар әзірлеуші, 3-разряд</w:t>
      </w:r>
    </w:p>
    <w:bookmarkEnd w:id="1499"/>
    <w:bookmarkStart w:name="z1503" w:id="1500"/>
    <w:p>
      <w:pPr>
        <w:spacing w:after="0"/>
        <w:ind w:left="0"/>
        <w:jc w:val="both"/>
      </w:pPr>
      <w:r>
        <w:rPr>
          <w:rFonts w:ascii="Times New Roman"/>
          <w:b w:val="false"/>
          <w:i w:val="false"/>
          <w:color w:val="000000"/>
          <w:sz w:val="28"/>
        </w:rPr>
        <w:t>
      206. Жұмыс сипаттамасы:</w:t>
      </w:r>
    </w:p>
    <w:bookmarkEnd w:id="1500"/>
    <w:bookmarkStart w:name="z1504" w:id="1501"/>
    <w:p>
      <w:pPr>
        <w:spacing w:after="0"/>
        <w:ind w:left="0"/>
        <w:jc w:val="both"/>
      </w:pPr>
      <w:r>
        <w:rPr>
          <w:rFonts w:ascii="Times New Roman"/>
          <w:b w:val="false"/>
          <w:i w:val="false"/>
          <w:color w:val="000000"/>
          <w:sz w:val="28"/>
        </w:rPr>
        <w:t>
      тура сызықты беті дар немесе шығыңқы және терең жерлерімен бір қалыпта өтетін, контурды дербес сызуымен және белгілеуімен сәндік-қолөнердің көркем бұйымдарын;</w:t>
      </w:r>
    </w:p>
    <w:bookmarkEnd w:id="1501"/>
    <w:bookmarkStart w:name="z1505" w:id="1502"/>
    <w:p>
      <w:pPr>
        <w:spacing w:after="0"/>
        <w:ind w:left="0"/>
        <w:jc w:val="both"/>
      </w:pPr>
      <w:r>
        <w:rPr>
          <w:rFonts w:ascii="Times New Roman"/>
          <w:b w:val="false"/>
          <w:i w:val="false"/>
          <w:color w:val="000000"/>
          <w:sz w:val="28"/>
        </w:rPr>
        <w:t>
      столға қоятын тұрмыстық мүсін мен күрделі емес формалы сувенирлерді суреттер мен эскиздер бойынша дайындау;</w:t>
      </w:r>
    </w:p>
    <w:bookmarkEnd w:id="1502"/>
    <w:bookmarkStart w:name="z1506" w:id="1503"/>
    <w:p>
      <w:pPr>
        <w:spacing w:after="0"/>
        <w:ind w:left="0"/>
        <w:jc w:val="both"/>
      </w:pPr>
      <w:r>
        <w:rPr>
          <w:rFonts w:ascii="Times New Roman"/>
          <w:b w:val="false"/>
          <w:i w:val="false"/>
          <w:color w:val="000000"/>
          <w:sz w:val="28"/>
        </w:rPr>
        <w:t>
      полимерленген шкафтарды және ванналарды жұмысқа дайындау;</w:t>
      </w:r>
    </w:p>
    <w:bookmarkEnd w:id="1503"/>
    <w:bookmarkStart w:name="z1507" w:id="1504"/>
    <w:p>
      <w:pPr>
        <w:spacing w:after="0"/>
        <w:ind w:left="0"/>
        <w:jc w:val="both"/>
      </w:pPr>
      <w:r>
        <w:rPr>
          <w:rFonts w:ascii="Times New Roman"/>
          <w:b w:val="false"/>
          <w:i w:val="false"/>
          <w:color w:val="000000"/>
          <w:sz w:val="28"/>
        </w:rPr>
        <w:t>
      сыртқы және ішкі модалы және қисық сызықты беттерді өңдеу;</w:t>
      </w:r>
    </w:p>
    <w:bookmarkEnd w:id="1504"/>
    <w:bookmarkStart w:name="z1508" w:id="1505"/>
    <w:p>
      <w:pPr>
        <w:spacing w:after="0"/>
        <w:ind w:left="0"/>
        <w:jc w:val="both"/>
      </w:pPr>
      <w:r>
        <w:rPr>
          <w:rFonts w:ascii="Times New Roman"/>
          <w:b w:val="false"/>
          <w:i w:val="false"/>
          <w:color w:val="000000"/>
          <w:sz w:val="28"/>
        </w:rPr>
        <w:t>
      пасталардың және мастикалардың құрастыру мен дайындау, компоненттерді есептеу;</w:t>
      </w:r>
    </w:p>
    <w:bookmarkEnd w:id="1505"/>
    <w:bookmarkStart w:name="z1509" w:id="1506"/>
    <w:p>
      <w:pPr>
        <w:spacing w:after="0"/>
        <w:ind w:left="0"/>
        <w:jc w:val="both"/>
      </w:pPr>
      <w:r>
        <w:rPr>
          <w:rFonts w:ascii="Times New Roman"/>
          <w:b w:val="false"/>
          <w:i w:val="false"/>
          <w:color w:val="000000"/>
          <w:sz w:val="28"/>
        </w:rPr>
        <w:t>
      формаларды компоненттермен толтыру;</w:t>
      </w:r>
    </w:p>
    <w:bookmarkEnd w:id="1506"/>
    <w:bookmarkStart w:name="z1510" w:id="1507"/>
    <w:p>
      <w:pPr>
        <w:spacing w:after="0"/>
        <w:ind w:left="0"/>
        <w:jc w:val="both"/>
      </w:pPr>
      <w:r>
        <w:rPr>
          <w:rFonts w:ascii="Times New Roman"/>
          <w:b w:val="false"/>
          <w:i w:val="false"/>
          <w:color w:val="000000"/>
          <w:sz w:val="28"/>
        </w:rPr>
        <w:t>
      формаларды құю кезінде балқу температурасын реттеу;</w:t>
      </w:r>
    </w:p>
    <w:bookmarkEnd w:id="1507"/>
    <w:bookmarkStart w:name="z1511" w:id="1508"/>
    <w:p>
      <w:pPr>
        <w:spacing w:after="0"/>
        <w:ind w:left="0"/>
        <w:jc w:val="both"/>
      </w:pPr>
      <w:r>
        <w:rPr>
          <w:rFonts w:ascii="Times New Roman"/>
          <w:b w:val="false"/>
          <w:i w:val="false"/>
          <w:color w:val="000000"/>
          <w:sz w:val="28"/>
        </w:rPr>
        <w:t>
      бұйымдарды алу;</w:t>
      </w:r>
    </w:p>
    <w:bookmarkEnd w:id="1508"/>
    <w:bookmarkStart w:name="z1512" w:id="1509"/>
    <w:p>
      <w:pPr>
        <w:spacing w:after="0"/>
        <w:ind w:left="0"/>
        <w:jc w:val="both"/>
      </w:pPr>
      <w:r>
        <w:rPr>
          <w:rFonts w:ascii="Times New Roman"/>
          <w:b w:val="false"/>
          <w:i w:val="false"/>
          <w:color w:val="000000"/>
          <w:sz w:val="28"/>
        </w:rPr>
        <w:t>
      раковиналар мен сынықтарды арнайы массамен дайындау;</w:t>
      </w:r>
    </w:p>
    <w:bookmarkEnd w:id="1509"/>
    <w:bookmarkStart w:name="z1513" w:id="1510"/>
    <w:p>
      <w:pPr>
        <w:spacing w:after="0"/>
        <w:ind w:left="0"/>
        <w:jc w:val="both"/>
      </w:pPr>
      <w:r>
        <w:rPr>
          <w:rFonts w:ascii="Times New Roman"/>
          <w:b w:val="false"/>
          <w:i w:val="false"/>
          <w:color w:val="000000"/>
          <w:sz w:val="28"/>
        </w:rPr>
        <w:t>
      арнайы жабдықтарды қолданумен бөлшектердің серіппесін қалыптау, штамптау, ширатып орау;</w:t>
      </w:r>
    </w:p>
    <w:bookmarkEnd w:id="1510"/>
    <w:bookmarkStart w:name="z1514" w:id="1511"/>
    <w:p>
      <w:pPr>
        <w:spacing w:after="0"/>
        <w:ind w:left="0"/>
        <w:jc w:val="both"/>
      </w:pPr>
      <w:r>
        <w:rPr>
          <w:rFonts w:ascii="Times New Roman"/>
          <w:b w:val="false"/>
          <w:i w:val="false"/>
          <w:color w:val="000000"/>
          <w:sz w:val="28"/>
        </w:rPr>
        <w:t>
      электр пеште қыздыру арқылы сфералық бетімен бөлшектерді жинау;</w:t>
      </w:r>
    </w:p>
    <w:bookmarkEnd w:id="1511"/>
    <w:bookmarkStart w:name="z1515" w:id="1512"/>
    <w:p>
      <w:pPr>
        <w:spacing w:after="0"/>
        <w:ind w:left="0"/>
        <w:jc w:val="both"/>
      </w:pPr>
      <w:r>
        <w:rPr>
          <w:rFonts w:ascii="Times New Roman"/>
          <w:b w:val="false"/>
          <w:i w:val="false"/>
          <w:color w:val="000000"/>
          <w:sz w:val="28"/>
        </w:rPr>
        <w:t>
      кішкене теріні дөңгелету және жапсырманы киіз, ағаш және былғары шеңберлерге жабыстыру.</w:t>
      </w:r>
    </w:p>
    <w:bookmarkEnd w:id="1512"/>
    <w:bookmarkStart w:name="z1516" w:id="1513"/>
    <w:p>
      <w:pPr>
        <w:spacing w:after="0"/>
        <w:ind w:left="0"/>
        <w:jc w:val="both"/>
      </w:pPr>
      <w:r>
        <w:rPr>
          <w:rFonts w:ascii="Times New Roman"/>
          <w:b w:val="false"/>
          <w:i w:val="false"/>
          <w:color w:val="000000"/>
          <w:sz w:val="28"/>
        </w:rPr>
        <w:t>
      207. Білуге тиіс:</w:t>
      </w:r>
    </w:p>
    <w:bookmarkEnd w:id="1513"/>
    <w:bookmarkStart w:name="z1517" w:id="1514"/>
    <w:p>
      <w:pPr>
        <w:spacing w:after="0"/>
        <w:ind w:left="0"/>
        <w:jc w:val="both"/>
      </w:pPr>
      <w:r>
        <w:rPr>
          <w:rFonts w:ascii="Times New Roman"/>
          <w:b w:val="false"/>
          <w:i w:val="false"/>
          <w:color w:val="000000"/>
          <w:sz w:val="28"/>
        </w:rPr>
        <w:t>
      әр түрлі тегістеу станоктардың құрылысын;</w:t>
      </w:r>
    </w:p>
    <w:bookmarkEnd w:id="1514"/>
    <w:bookmarkStart w:name="z1518" w:id="1515"/>
    <w:p>
      <w:pPr>
        <w:spacing w:after="0"/>
        <w:ind w:left="0"/>
        <w:jc w:val="both"/>
      </w:pPr>
      <w:r>
        <w:rPr>
          <w:rFonts w:ascii="Times New Roman"/>
          <w:b w:val="false"/>
          <w:i w:val="false"/>
          <w:color w:val="000000"/>
          <w:sz w:val="28"/>
        </w:rPr>
        <w:t>
      тегістеу материалдарының негізгі қасиеттерін;</w:t>
      </w:r>
    </w:p>
    <w:bookmarkEnd w:id="1515"/>
    <w:bookmarkStart w:name="z1519" w:id="1516"/>
    <w:p>
      <w:pPr>
        <w:spacing w:after="0"/>
        <w:ind w:left="0"/>
        <w:jc w:val="both"/>
      </w:pPr>
      <w:r>
        <w:rPr>
          <w:rFonts w:ascii="Times New Roman"/>
          <w:b w:val="false"/>
          <w:i w:val="false"/>
          <w:color w:val="000000"/>
          <w:sz w:val="28"/>
        </w:rPr>
        <w:t>
      қолданылатын компоненттердің технологиялық қасиеттерін;</w:t>
      </w:r>
    </w:p>
    <w:bookmarkEnd w:id="1516"/>
    <w:bookmarkStart w:name="z1520" w:id="1517"/>
    <w:p>
      <w:pPr>
        <w:spacing w:after="0"/>
        <w:ind w:left="0"/>
        <w:jc w:val="both"/>
      </w:pPr>
      <w:r>
        <w:rPr>
          <w:rFonts w:ascii="Times New Roman"/>
          <w:b w:val="false"/>
          <w:i w:val="false"/>
          <w:color w:val="000000"/>
          <w:sz w:val="28"/>
        </w:rPr>
        <w:t>
      жабыстыратын материалдарды дайындау технологиясын;</w:t>
      </w:r>
    </w:p>
    <w:bookmarkEnd w:id="1517"/>
    <w:bookmarkStart w:name="z1521" w:id="1518"/>
    <w:p>
      <w:pPr>
        <w:spacing w:after="0"/>
        <w:ind w:left="0"/>
        <w:jc w:val="both"/>
      </w:pPr>
      <w:r>
        <w:rPr>
          <w:rFonts w:ascii="Times New Roman"/>
          <w:b w:val="false"/>
          <w:i w:val="false"/>
          <w:color w:val="000000"/>
          <w:sz w:val="28"/>
        </w:rPr>
        <w:t>
      күрделі конфигурациялы бұйымдарды қалыптау әдістерін;</w:t>
      </w:r>
    </w:p>
    <w:bookmarkEnd w:id="1518"/>
    <w:bookmarkStart w:name="z1522" w:id="1519"/>
    <w:p>
      <w:pPr>
        <w:spacing w:after="0"/>
        <w:ind w:left="0"/>
        <w:jc w:val="both"/>
      </w:pPr>
      <w:r>
        <w:rPr>
          <w:rFonts w:ascii="Times New Roman"/>
          <w:b w:val="false"/>
          <w:i w:val="false"/>
          <w:color w:val="000000"/>
          <w:sz w:val="28"/>
        </w:rPr>
        <w:t>
      балқыманы қалыптарға құю ережесін;</w:t>
      </w:r>
    </w:p>
    <w:bookmarkEnd w:id="1519"/>
    <w:bookmarkStart w:name="z1523" w:id="1520"/>
    <w:p>
      <w:pPr>
        <w:spacing w:after="0"/>
        <w:ind w:left="0"/>
        <w:jc w:val="both"/>
      </w:pPr>
      <w:r>
        <w:rPr>
          <w:rFonts w:ascii="Times New Roman"/>
          <w:b w:val="false"/>
          <w:i w:val="false"/>
          <w:color w:val="000000"/>
          <w:sz w:val="28"/>
        </w:rPr>
        <w:t>
      қалыптарды жинау және құю ережесін, доғалардың, хорда, шеңберлердің мөлшерін анықтау үшін күрделі емес есептеулер тәсілдерін.</w:t>
      </w:r>
    </w:p>
    <w:bookmarkEnd w:id="1520"/>
    <w:bookmarkStart w:name="z1524" w:id="1521"/>
    <w:p>
      <w:pPr>
        <w:spacing w:after="0"/>
        <w:ind w:left="0"/>
        <w:jc w:val="both"/>
      </w:pPr>
      <w:r>
        <w:rPr>
          <w:rFonts w:ascii="Times New Roman"/>
          <w:b w:val="false"/>
          <w:i w:val="false"/>
          <w:color w:val="000000"/>
          <w:sz w:val="28"/>
        </w:rPr>
        <w:t>
      208. Жұмыс мысалдары:</w:t>
      </w:r>
    </w:p>
    <w:bookmarkEnd w:id="1521"/>
    <w:bookmarkStart w:name="z1525" w:id="1522"/>
    <w:p>
      <w:pPr>
        <w:spacing w:after="0"/>
        <w:ind w:left="0"/>
        <w:jc w:val="both"/>
      </w:pPr>
      <w:r>
        <w:rPr>
          <w:rFonts w:ascii="Times New Roman"/>
          <w:b w:val="false"/>
          <w:i w:val="false"/>
          <w:color w:val="000000"/>
          <w:sz w:val="28"/>
        </w:rPr>
        <w:t>
      Дайындау:</w:t>
      </w:r>
    </w:p>
    <w:bookmarkEnd w:id="1522"/>
    <w:bookmarkStart w:name="z1526" w:id="1523"/>
    <w:p>
      <w:pPr>
        <w:spacing w:after="0"/>
        <w:ind w:left="0"/>
        <w:jc w:val="both"/>
      </w:pPr>
      <w:r>
        <w:rPr>
          <w:rFonts w:ascii="Times New Roman"/>
          <w:b w:val="false"/>
          <w:i w:val="false"/>
          <w:color w:val="000000"/>
          <w:sz w:val="28"/>
        </w:rPr>
        <w:t>
      1) гүлге арналған кашпо, столға қоятын тұрмыстық мүсін;</w:t>
      </w:r>
    </w:p>
    <w:bookmarkEnd w:id="1523"/>
    <w:bookmarkStart w:name="z1527" w:id="1524"/>
    <w:p>
      <w:pPr>
        <w:spacing w:after="0"/>
        <w:ind w:left="0"/>
        <w:jc w:val="both"/>
      </w:pPr>
      <w:r>
        <w:rPr>
          <w:rFonts w:ascii="Times New Roman"/>
          <w:b w:val="false"/>
          <w:i w:val="false"/>
          <w:color w:val="000000"/>
          <w:sz w:val="28"/>
        </w:rPr>
        <w:t>
      2) жануарлардың мүсіндері, құмыралар, күрделі емес қалыптағы күл сауыттар.</w:t>
      </w:r>
    </w:p>
    <w:bookmarkEnd w:id="1524"/>
    <w:bookmarkStart w:name="z1528" w:id="1525"/>
    <w:p>
      <w:pPr>
        <w:spacing w:after="0"/>
        <w:ind w:left="0"/>
        <w:jc w:val="both"/>
      </w:pPr>
      <w:r>
        <w:rPr>
          <w:rFonts w:ascii="Times New Roman"/>
          <w:b w:val="false"/>
          <w:i w:val="false"/>
          <w:color w:val="000000"/>
          <w:sz w:val="28"/>
        </w:rPr>
        <w:t>
      Параграф 4. Пластмассалардан көркем бұйымдар әзірлеуші, 4-разряд</w:t>
      </w:r>
    </w:p>
    <w:bookmarkEnd w:id="1525"/>
    <w:bookmarkStart w:name="z1529" w:id="1526"/>
    <w:p>
      <w:pPr>
        <w:spacing w:after="0"/>
        <w:ind w:left="0"/>
        <w:jc w:val="both"/>
      </w:pPr>
      <w:r>
        <w:rPr>
          <w:rFonts w:ascii="Times New Roman"/>
          <w:b w:val="false"/>
          <w:i w:val="false"/>
          <w:color w:val="000000"/>
          <w:sz w:val="28"/>
        </w:rPr>
        <w:t>
      209. Жұмыс сипаттамасы:</w:t>
      </w:r>
    </w:p>
    <w:bookmarkEnd w:id="1526"/>
    <w:bookmarkStart w:name="z1530" w:id="1527"/>
    <w:p>
      <w:pPr>
        <w:spacing w:after="0"/>
        <w:ind w:left="0"/>
        <w:jc w:val="both"/>
      </w:pPr>
      <w:r>
        <w:rPr>
          <w:rFonts w:ascii="Times New Roman"/>
          <w:b w:val="false"/>
          <w:i w:val="false"/>
          <w:color w:val="000000"/>
          <w:sz w:val="28"/>
        </w:rPr>
        <w:t>
      өсімдік және геометтриялық оюлардың суреті бойынша сән өнерінің көркем бұйымдарының эскиздері;</w:t>
      </w:r>
    </w:p>
    <w:bookmarkEnd w:id="1527"/>
    <w:bookmarkStart w:name="z1531" w:id="1528"/>
    <w:p>
      <w:pPr>
        <w:spacing w:after="0"/>
        <w:ind w:left="0"/>
        <w:jc w:val="both"/>
      </w:pPr>
      <w:r>
        <w:rPr>
          <w:rFonts w:ascii="Times New Roman"/>
          <w:b w:val="false"/>
          <w:i w:val="false"/>
          <w:color w:val="000000"/>
          <w:sz w:val="28"/>
        </w:rPr>
        <w:t>
      столға қоятын- тұрмыстық және бақтық мүсін және оюланған мүсіннің эскиздері бойынша конфигурацияс жағынан күрделі бөлшектерді дайындау.</w:t>
      </w:r>
    </w:p>
    <w:bookmarkEnd w:id="1528"/>
    <w:bookmarkStart w:name="z1532" w:id="1529"/>
    <w:p>
      <w:pPr>
        <w:spacing w:after="0"/>
        <w:ind w:left="0"/>
        <w:jc w:val="both"/>
      </w:pPr>
      <w:r>
        <w:rPr>
          <w:rFonts w:ascii="Times New Roman"/>
          <w:b w:val="false"/>
          <w:i w:val="false"/>
          <w:color w:val="000000"/>
          <w:sz w:val="28"/>
        </w:rPr>
        <w:t>
      210. Білуге тиіс:</w:t>
      </w:r>
    </w:p>
    <w:bookmarkEnd w:id="1529"/>
    <w:bookmarkStart w:name="z1533" w:id="1530"/>
    <w:p>
      <w:pPr>
        <w:spacing w:after="0"/>
        <w:ind w:left="0"/>
        <w:jc w:val="both"/>
      </w:pPr>
      <w:r>
        <w:rPr>
          <w:rFonts w:ascii="Times New Roman"/>
          <w:b w:val="false"/>
          <w:i w:val="false"/>
          <w:color w:val="000000"/>
          <w:sz w:val="28"/>
        </w:rPr>
        <w:t>
      көркем бұйымдарды дайындау тәсілдерін;</w:t>
      </w:r>
    </w:p>
    <w:bookmarkEnd w:id="1530"/>
    <w:bookmarkStart w:name="z1534" w:id="1531"/>
    <w:p>
      <w:pPr>
        <w:spacing w:after="0"/>
        <w:ind w:left="0"/>
        <w:jc w:val="both"/>
      </w:pPr>
      <w:r>
        <w:rPr>
          <w:rFonts w:ascii="Times New Roman"/>
          <w:b w:val="false"/>
          <w:i w:val="false"/>
          <w:color w:val="000000"/>
          <w:sz w:val="28"/>
        </w:rPr>
        <w:t>
      құрал-жабдықтардың құрылысын, компоненттерді есептеу әдістемесін, қолданылатын желімдердің түрлерін;</w:t>
      </w:r>
    </w:p>
    <w:bookmarkEnd w:id="1531"/>
    <w:bookmarkStart w:name="z1535" w:id="1532"/>
    <w:p>
      <w:pPr>
        <w:spacing w:after="0"/>
        <w:ind w:left="0"/>
        <w:jc w:val="both"/>
      </w:pPr>
      <w:r>
        <w:rPr>
          <w:rFonts w:ascii="Times New Roman"/>
          <w:b w:val="false"/>
          <w:i w:val="false"/>
          <w:color w:val="000000"/>
          <w:sz w:val="28"/>
        </w:rPr>
        <w:t>
      дайын бұйымдарға техникалық талаптарды, геометриялық қисықтар салу мен сызуларды сызудың тәсілдерін;</w:t>
      </w:r>
    </w:p>
    <w:bookmarkEnd w:id="1532"/>
    <w:bookmarkStart w:name="z1536" w:id="1533"/>
    <w:p>
      <w:pPr>
        <w:spacing w:after="0"/>
        <w:ind w:left="0"/>
        <w:jc w:val="both"/>
      </w:pPr>
      <w:r>
        <w:rPr>
          <w:rFonts w:ascii="Times New Roman"/>
          <w:b w:val="false"/>
          <w:i w:val="false"/>
          <w:color w:val="000000"/>
          <w:sz w:val="28"/>
        </w:rPr>
        <w:t>
      әр түрлі жабдықтардың құрылымдарын, құю жүйесін, құюға мүмкіндіктерді.</w:t>
      </w:r>
    </w:p>
    <w:bookmarkEnd w:id="1533"/>
    <w:bookmarkStart w:name="z1537" w:id="1534"/>
    <w:p>
      <w:pPr>
        <w:spacing w:after="0"/>
        <w:ind w:left="0"/>
        <w:jc w:val="both"/>
      </w:pPr>
      <w:r>
        <w:rPr>
          <w:rFonts w:ascii="Times New Roman"/>
          <w:b w:val="false"/>
          <w:i w:val="false"/>
          <w:color w:val="000000"/>
          <w:sz w:val="28"/>
        </w:rPr>
        <w:t>
      211. Жұмыс мысалдары:</w:t>
      </w:r>
    </w:p>
    <w:bookmarkEnd w:id="1534"/>
    <w:bookmarkStart w:name="z1538" w:id="1535"/>
    <w:p>
      <w:pPr>
        <w:spacing w:after="0"/>
        <w:ind w:left="0"/>
        <w:jc w:val="both"/>
      </w:pPr>
      <w:r>
        <w:rPr>
          <w:rFonts w:ascii="Times New Roman"/>
          <w:b w:val="false"/>
          <w:i w:val="false"/>
          <w:color w:val="000000"/>
          <w:sz w:val="28"/>
        </w:rPr>
        <w:t>
      Дайындау:</w:t>
      </w:r>
    </w:p>
    <w:bookmarkEnd w:id="1535"/>
    <w:bookmarkStart w:name="z1539" w:id="1536"/>
    <w:p>
      <w:pPr>
        <w:spacing w:after="0"/>
        <w:ind w:left="0"/>
        <w:jc w:val="both"/>
      </w:pPr>
      <w:r>
        <w:rPr>
          <w:rFonts w:ascii="Times New Roman"/>
          <w:b w:val="false"/>
          <w:i w:val="false"/>
          <w:color w:val="000000"/>
          <w:sz w:val="28"/>
        </w:rPr>
        <w:t>
      1) "Сусар" секілді жұқа жасалған жабындарсыз жалпыланған қалыптардың анималистік мүсіні;</w:t>
      </w:r>
    </w:p>
    <w:bookmarkEnd w:id="1536"/>
    <w:bookmarkStart w:name="z1540" w:id="1537"/>
    <w:p>
      <w:pPr>
        <w:spacing w:after="0"/>
        <w:ind w:left="0"/>
        <w:jc w:val="both"/>
      </w:pPr>
      <w:r>
        <w:rPr>
          <w:rFonts w:ascii="Times New Roman"/>
          <w:b w:val="false"/>
          <w:i w:val="false"/>
          <w:color w:val="000000"/>
          <w:sz w:val="28"/>
        </w:rPr>
        <w:t>
      2) "Шағала" секілді сәндік құралдар;</w:t>
      </w:r>
    </w:p>
    <w:bookmarkEnd w:id="1537"/>
    <w:bookmarkStart w:name="z1541" w:id="1538"/>
    <w:p>
      <w:pPr>
        <w:spacing w:after="0"/>
        <w:ind w:left="0"/>
        <w:jc w:val="both"/>
      </w:pPr>
      <w:r>
        <w:rPr>
          <w:rFonts w:ascii="Times New Roman"/>
          <w:b w:val="false"/>
          <w:i w:val="false"/>
          <w:color w:val="000000"/>
          <w:sz w:val="28"/>
        </w:rPr>
        <w:t>
      3) "Жалын-құс", "Құр" секілді 2-3 түсті сувенирлер.</w:t>
      </w:r>
    </w:p>
    <w:bookmarkEnd w:id="1538"/>
    <w:bookmarkStart w:name="z1542" w:id="1539"/>
    <w:p>
      <w:pPr>
        <w:spacing w:after="0"/>
        <w:ind w:left="0"/>
        <w:jc w:val="both"/>
      </w:pPr>
      <w:r>
        <w:rPr>
          <w:rFonts w:ascii="Times New Roman"/>
          <w:b w:val="false"/>
          <w:i w:val="false"/>
          <w:color w:val="000000"/>
          <w:sz w:val="28"/>
        </w:rPr>
        <w:t>
      Параграф 5. Пластмассалардан көркем бұйымдар әзірлеуші, 5-разряд</w:t>
      </w:r>
    </w:p>
    <w:bookmarkEnd w:id="1539"/>
    <w:bookmarkStart w:name="z1543" w:id="1540"/>
    <w:p>
      <w:pPr>
        <w:spacing w:after="0"/>
        <w:ind w:left="0"/>
        <w:jc w:val="both"/>
      </w:pPr>
      <w:r>
        <w:rPr>
          <w:rFonts w:ascii="Times New Roman"/>
          <w:b w:val="false"/>
          <w:i w:val="false"/>
          <w:color w:val="000000"/>
          <w:sz w:val="28"/>
        </w:rPr>
        <w:t>
      212. Жұмыс сипаттамасы:</w:t>
      </w:r>
    </w:p>
    <w:bookmarkEnd w:id="1540"/>
    <w:bookmarkStart w:name="z1544" w:id="1541"/>
    <w:p>
      <w:pPr>
        <w:spacing w:after="0"/>
        <w:ind w:left="0"/>
        <w:jc w:val="both"/>
      </w:pPr>
      <w:r>
        <w:rPr>
          <w:rFonts w:ascii="Times New Roman"/>
          <w:b w:val="false"/>
          <w:i w:val="false"/>
          <w:color w:val="000000"/>
          <w:sz w:val="28"/>
        </w:rPr>
        <w:t>
      авторлық даналар бойынша әр түрлі ендірмелермен безендірілген, күрделі композициялық және түстік шешімдегі сәндік-қолөнер көркем бұйымдарын әзірлеу;</w:t>
      </w:r>
    </w:p>
    <w:bookmarkEnd w:id="1541"/>
    <w:bookmarkStart w:name="z1545" w:id="1542"/>
    <w:p>
      <w:pPr>
        <w:spacing w:after="0"/>
        <w:ind w:left="0"/>
        <w:jc w:val="both"/>
      </w:pPr>
      <w:r>
        <w:rPr>
          <w:rFonts w:ascii="Times New Roman"/>
          <w:b w:val="false"/>
          <w:i w:val="false"/>
          <w:color w:val="000000"/>
          <w:sz w:val="28"/>
        </w:rPr>
        <w:t>
      суретшінің суреттері мен эскиздері бойынша полимерлеу әдісімен көркем бұйымдарды әзірлеу бойынша жұмыстар кешенін орындау;</w:t>
      </w:r>
    </w:p>
    <w:bookmarkEnd w:id="1542"/>
    <w:bookmarkStart w:name="z1546" w:id="1543"/>
    <w:p>
      <w:pPr>
        <w:spacing w:after="0"/>
        <w:ind w:left="0"/>
        <w:jc w:val="both"/>
      </w:pPr>
      <w:r>
        <w:rPr>
          <w:rFonts w:ascii="Times New Roman"/>
          <w:b w:val="false"/>
          <w:i w:val="false"/>
          <w:color w:val="000000"/>
          <w:sz w:val="28"/>
        </w:rPr>
        <w:t>
      полимерлеу процесін жүргізу;</w:t>
      </w:r>
    </w:p>
    <w:bookmarkEnd w:id="1543"/>
    <w:bookmarkStart w:name="z1547" w:id="1544"/>
    <w:p>
      <w:pPr>
        <w:spacing w:after="0"/>
        <w:ind w:left="0"/>
        <w:jc w:val="both"/>
      </w:pPr>
      <w:r>
        <w:rPr>
          <w:rFonts w:ascii="Times New Roman"/>
          <w:b w:val="false"/>
          <w:i w:val="false"/>
          <w:color w:val="000000"/>
          <w:sz w:val="28"/>
        </w:rPr>
        <w:t>
      қалыптарға сұйық шайырларды толтыру;</w:t>
      </w:r>
    </w:p>
    <w:bookmarkEnd w:id="1544"/>
    <w:bookmarkStart w:name="z1548" w:id="1545"/>
    <w:p>
      <w:pPr>
        <w:spacing w:after="0"/>
        <w:ind w:left="0"/>
        <w:jc w:val="both"/>
      </w:pPr>
      <w:r>
        <w:rPr>
          <w:rFonts w:ascii="Times New Roman"/>
          <w:b w:val="false"/>
          <w:i w:val="false"/>
          <w:color w:val="000000"/>
          <w:sz w:val="28"/>
        </w:rPr>
        <w:t>
      күрделі қалыптардағы сұйық шайырлардан бұйымдарды құйып алу;</w:t>
      </w:r>
    </w:p>
    <w:bookmarkEnd w:id="1545"/>
    <w:bookmarkStart w:name="z1549" w:id="1546"/>
    <w:p>
      <w:pPr>
        <w:spacing w:after="0"/>
        <w:ind w:left="0"/>
        <w:jc w:val="both"/>
      </w:pPr>
      <w:r>
        <w:rPr>
          <w:rFonts w:ascii="Times New Roman"/>
          <w:b w:val="false"/>
          <w:i w:val="false"/>
          <w:color w:val="000000"/>
          <w:sz w:val="28"/>
        </w:rPr>
        <w:t>
      пуансон мен матрицаның көмегімен сфераялық беттердің бұйымдары мен бөлшектерін тарту;</w:t>
      </w:r>
    </w:p>
    <w:bookmarkEnd w:id="1546"/>
    <w:bookmarkStart w:name="z1550" w:id="1547"/>
    <w:p>
      <w:pPr>
        <w:spacing w:after="0"/>
        <w:ind w:left="0"/>
        <w:jc w:val="both"/>
      </w:pPr>
      <w:r>
        <w:rPr>
          <w:rFonts w:ascii="Times New Roman"/>
          <w:b w:val="false"/>
          <w:i w:val="false"/>
          <w:color w:val="000000"/>
          <w:sz w:val="28"/>
        </w:rPr>
        <w:t>
      сфераялық беттерді және тігістерді қисық сызықты контурларымен оларды бітеумен, өңдеумен, құрастырумен және тегістеумен желімдеп жапсыру.</w:t>
      </w:r>
    </w:p>
    <w:bookmarkEnd w:id="1547"/>
    <w:bookmarkStart w:name="z1551" w:id="1548"/>
    <w:p>
      <w:pPr>
        <w:spacing w:after="0"/>
        <w:ind w:left="0"/>
        <w:jc w:val="both"/>
      </w:pPr>
      <w:r>
        <w:rPr>
          <w:rFonts w:ascii="Times New Roman"/>
          <w:b w:val="false"/>
          <w:i w:val="false"/>
          <w:color w:val="000000"/>
          <w:sz w:val="28"/>
        </w:rPr>
        <w:t>
      213. Білуге тиіс:</w:t>
      </w:r>
    </w:p>
    <w:bookmarkEnd w:id="1548"/>
    <w:bookmarkStart w:name="z1552" w:id="1549"/>
    <w:p>
      <w:pPr>
        <w:spacing w:after="0"/>
        <w:ind w:left="0"/>
        <w:jc w:val="both"/>
      </w:pPr>
      <w:r>
        <w:rPr>
          <w:rFonts w:ascii="Times New Roman"/>
          <w:b w:val="false"/>
          <w:i w:val="false"/>
          <w:color w:val="000000"/>
          <w:sz w:val="28"/>
        </w:rPr>
        <w:t>
      күрделі композициялық және түстік шешімді сәндік-қолөнер көркем бұйымдарын дайындаудың технологиялық процесін;</w:t>
      </w:r>
    </w:p>
    <w:bookmarkEnd w:id="1549"/>
    <w:bookmarkStart w:name="z1553" w:id="1550"/>
    <w:p>
      <w:pPr>
        <w:spacing w:after="0"/>
        <w:ind w:left="0"/>
        <w:jc w:val="both"/>
      </w:pPr>
      <w:r>
        <w:rPr>
          <w:rFonts w:ascii="Times New Roman"/>
          <w:b w:val="false"/>
          <w:i w:val="false"/>
          <w:color w:val="000000"/>
          <w:sz w:val="28"/>
        </w:rPr>
        <w:t>
      полимерлеу технологияларын, маннасы құрау, массаға май пигменттері мен бояғыштаплы енгізу тәртібін;</w:t>
      </w:r>
    </w:p>
    <w:bookmarkEnd w:id="1550"/>
    <w:bookmarkStart w:name="z1554" w:id="1551"/>
    <w:p>
      <w:pPr>
        <w:spacing w:after="0"/>
        <w:ind w:left="0"/>
        <w:jc w:val="both"/>
      </w:pPr>
      <w:r>
        <w:rPr>
          <w:rFonts w:ascii="Times New Roman"/>
          <w:b w:val="false"/>
          <w:i w:val="false"/>
          <w:color w:val="000000"/>
          <w:sz w:val="28"/>
        </w:rPr>
        <w:t>
      қалыптарды жинау және бөлшектеу ережесін;</w:t>
      </w:r>
    </w:p>
    <w:bookmarkEnd w:id="1551"/>
    <w:bookmarkStart w:name="z1555" w:id="1552"/>
    <w:p>
      <w:pPr>
        <w:spacing w:after="0"/>
        <w:ind w:left="0"/>
        <w:jc w:val="both"/>
      </w:pPr>
      <w:r>
        <w:rPr>
          <w:rFonts w:ascii="Times New Roman"/>
          <w:b w:val="false"/>
          <w:i w:val="false"/>
          <w:color w:val="000000"/>
          <w:sz w:val="28"/>
        </w:rPr>
        <w:t>
      құю жүйесін, құюға мүмкіндіктерді;</w:t>
      </w:r>
    </w:p>
    <w:bookmarkEnd w:id="1552"/>
    <w:bookmarkStart w:name="z1556" w:id="1553"/>
    <w:p>
      <w:pPr>
        <w:spacing w:after="0"/>
        <w:ind w:left="0"/>
        <w:jc w:val="both"/>
      </w:pPr>
      <w:r>
        <w:rPr>
          <w:rFonts w:ascii="Times New Roman"/>
          <w:b w:val="false"/>
          <w:i w:val="false"/>
          <w:color w:val="000000"/>
          <w:sz w:val="28"/>
        </w:rPr>
        <w:t>
      дайын бұйымдарға қойылатын талаптарды.</w:t>
      </w:r>
    </w:p>
    <w:bookmarkEnd w:id="1553"/>
    <w:bookmarkStart w:name="z1557" w:id="1554"/>
    <w:p>
      <w:pPr>
        <w:spacing w:after="0"/>
        <w:ind w:left="0"/>
        <w:jc w:val="both"/>
      </w:pPr>
      <w:r>
        <w:rPr>
          <w:rFonts w:ascii="Times New Roman"/>
          <w:b w:val="false"/>
          <w:i w:val="false"/>
          <w:color w:val="000000"/>
          <w:sz w:val="28"/>
        </w:rPr>
        <w:t>
      214. Жұмыс мысалдары:</w:t>
      </w:r>
    </w:p>
    <w:bookmarkEnd w:id="1554"/>
    <w:bookmarkStart w:name="z1558" w:id="1555"/>
    <w:p>
      <w:pPr>
        <w:spacing w:after="0"/>
        <w:ind w:left="0"/>
        <w:jc w:val="both"/>
      </w:pPr>
      <w:r>
        <w:rPr>
          <w:rFonts w:ascii="Times New Roman"/>
          <w:b w:val="false"/>
          <w:i w:val="false"/>
          <w:color w:val="000000"/>
          <w:sz w:val="28"/>
        </w:rPr>
        <w:t>
      Дайындау:</w:t>
      </w:r>
    </w:p>
    <w:bookmarkEnd w:id="1555"/>
    <w:bookmarkStart w:name="z1559" w:id="1556"/>
    <w:p>
      <w:pPr>
        <w:spacing w:after="0"/>
        <w:ind w:left="0"/>
        <w:jc w:val="both"/>
      </w:pPr>
      <w:r>
        <w:rPr>
          <w:rFonts w:ascii="Times New Roman"/>
          <w:b w:val="false"/>
          <w:i w:val="false"/>
          <w:color w:val="000000"/>
          <w:sz w:val="28"/>
        </w:rPr>
        <w:t>
      1) өңделген жабындарымен күрт қозғалыстармен анималистік мүсін;</w:t>
      </w:r>
    </w:p>
    <w:bookmarkEnd w:id="1556"/>
    <w:bookmarkStart w:name="z1560" w:id="1557"/>
    <w:p>
      <w:pPr>
        <w:spacing w:after="0"/>
        <w:ind w:left="0"/>
        <w:jc w:val="both"/>
      </w:pPr>
      <w:r>
        <w:rPr>
          <w:rFonts w:ascii="Times New Roman"/>
          <w:b w:val="false"/>
          <w:i w:val="false"/>
          <w:color w:val="000000"/>
          <w:sz w:val="28"/>
        </w:rPr>
        <w:t>
      2) жіңішке дайындалған фактурасымен, бетінің тән белгілерімен портреттік және сәндік мүсіндер;</w:t>
      </w:r>
    </w:p>
    <w:bookmarkEnd w:id="1557"/>
    <w:bookmarkStart w:name="z1561" w:id="1558"/>
    <w:p>
      <w:pPr>
        <w:spacing w:after="0"/>
        <w:ind w:left="0"/>
        <w:jc w:val="both"/>
      </w:pPr>
      <w:r>
        <w:rPr>
          <w:rFonts w:ascii="Times New Roman"/>
          <w:b w:val="false"/>
          <w:i w:val="false"/>
          <w:color w:val="000000"/>
          <w:sz w:val="28"/>
        </w:rPr>
        <w:t>
      3) сәндік, металмен пластмассамен безендірілген құмыралар дайындау;</w:t>
      </w:r>
    </w:p>
    <w:bookmarkEnd w:id="1558"/>
    <w:bookmarkStart w:name="z1562" w:id="1559"/>
    <w:p>
      <w:pPr>
        <w:spacing w:after="0"/>
        <w:ind w:left="0"/>
        <w:jc w:val="both"/>
      </w:pPr>
      <w:r>
        <w:rPr>
          <w:rFonts w:ascii="Times New Roman"/>
          <w:b w:val="false"/>
          <w:i w:val="false"/>
          <w:color w:val="000000"/>
          <w:sz w:val="28"/>
        </w:rPr>
        <w:t>
      4) күрделі композициялық және түстік шешімді сәндік-қолөнер көркем бұйымдары және сувенирлер, безендірілген.</w:t>
      </w:r>
    </w:p>
    <w:bookmarkEnd w:id="1559"/>
    <w:bookmarkStart w:name="z1563" w:id="1560"/>
    <w:p>
      <w:pPr>
        <w:spacing w:after="0"/>
        <w:ind w:left="0"/>
        <w:jc w:val="both"/>
      </w:pPr>
      <w:r>
        <w:rPr>
          <w:rFonts w:ascii="Times New Roman"/>
          <w:b w:val="false"/>
          <w:i w:val="false"/>
          <w:color w:val="000000"/>
          <w:sz w:val="28"/>
        </w:rPr>
        <w:t>
      Параграф 6. Пластмассалардан көркем бұйымдар әзірлеуші, 6-разряд</w:t>
      </w:r>
    </w:p>
    <w:bookmarkEnd w:id="1560"/>
    <w:bookmarkStart w:name="z1564" w:id="1561"/>
    <w:p>
      <w:pPr>
        <w:spacing w:after="0"/>
        <w:ind w:left="0"/>
        <w:jc w:val="both"/>
      </w:pPr>
      <w:r>
        <w:rPr>
          <w:rFonts w:ascii="Times New Roman"/>
          <w:b w:val="false"/>
          <w:i w:val="false"/>
          <w:color w:val="000000"/>
          <w:sz w:val="28"/>
        </w:rPr>
        <w:t>
      215. Жұмыс сипаттамасы:</w:t>
      </w:r>
    </w:p>
    <w:bookmarkEnd w:id="1561"/>
    <w:bookmarkStart w:name="z1565" w:id="1562"/>
    <w:p>
      <w:pPr>
        <w:spacing w:after="0"/>
        <w:ind w:left="0"/>
        <w:jc w:val="both"/>
      </w:pPr>
      <w:r>
        <w:rPr>
          <w:rFonts w:ascii="Times New Roman"/>
          <w:b w:val="false"/>
          <w:i w:val="false"/>
          <w:color w:val="000000"/>
          <w:sz w:val="28"/>
        </w:rPr>
        <w:t>
      суретшінің нобайлары бойынша өте күрделі композициялық және түстік шешімді көрмелік және бірегей сәндік-қолөнер көркем бұйымдары мен туындыларын дайындау;</w:t>
      </w:r>
    </w:p>
    <w:bookmarkEnd w:id="1562"/>
    <w:bookmarkStart w:name="z1566" w:id="1563"/>
    <w:p>
      <w:pPr>
        <w:spacing w:after="0"/>
        <w:ind w:left="0"/>
        <w:jc w:val="both"/>
      </w:pPr>
      <w:r>
        <w:rPr>
          <w:rFonts w:ascii="Times New Roman"/>
          <w:b w:val="false"/>
          <w:i w:val="false"/>
          <w:color w:val="000000"/>
          <w:sz w:val="28"/>
        </w:rPr>
        <w:t>
      масса рецептурасын есептеу;</w:t>
      </w:r>
    </w:p>
    <w:bookmarkEnd w:id="1563"/>
    <w:bookmarkStart w:name="z1567" w:id="1564"/>
    <w:p>
      <w:pPr>
        <w:spacing w:after="0"/>
        <w:ind w:left="0"/>
        <w:jc w:val="both"/>
      </w:pPr>
      <w:r>
        <w:rPr>
          <w:rFonts w:ascii="Times New Roman"/>
          <w:b w:val="false"/>
          <w:i w:val="false"/>
          <w:color w:val="000000"/>
          <w:sz w:val="28"/>
        </w:rPr>
        <w:t>
      қалыптарды таңдау;</w:t>
      </w:r>
    </w:p>
    <w:bookmarkEnd w:id="1564"/>
    <w:bookmarkStart w:name="z1568" w:id="1565"/>
    <w:p>
      <w:pPr>
        <w:spacing w:after="0"/>
        <w:ind w:left="0"/>
        <w:jc w:val="both"/>
      </w:pPr>
      <w:r>
        <w:rPr>
          <w:rFonts w:ascii="Times New Roman"/>
          <w:b w:val="false"/>
          <w:i w:val="false"/>
          <w:color w:val="000000"/>
          <w:sz w:val="28"/>
        </w:rPr>
        <w:t>
      полимерлеу циклдері мен режимін есептеу;</w:t>
      </w:r>
    </w:p>
    <w:bookmarkEnd w:id="1565"/>
    <w:bookmarkStart w:name="z1569" w:id="1566"/>
    <w:p>
      <w:pPr>
        <w:spacing w:after="0"/>
        <w:ind w:left="0"/>
        <w:jc w:val="both"/>
      </w:pPr>
      <w:r>
        <w:rPr>
          <w:rFonts w:ascii="Times New Roman"/>
          <w:b w:val="false"/>
          <w:i w:val="false"/>
          <w:color w:val="000000"/>
          <w:sz w:val="28"/>
        </w:rPr>
        <w:t>
      полимерлеу процесін жүргізу;</w:t>
      </w:r>
    </w:p>
    <w:bookmarkEnd w:id="1566"/>
    <w:bookmarkStart w:name="z1570" w:id="1567"/>
    <w:p>
      <w:pPr>
        <w:spacing w:after="0"/>
        <w:ind w:left="0"/>
        <w:jc w:val="both"/>
      </w:pPr>
      <w:r>
        <w:rPr>
          <w:rFonts w:ascii="Times New Roman"/>
          <w:b w:val="false"/>
          <w:i w:val="false"/>
          <w:color w:val="000000"/>
          <w:sz w:val="28"/>
        </w:rPr>
        <w:t>
      туындыларды құрастыру және жинақтау.</w:t>
      </w:r>
    </w:p>
    <w:bookmarkEnd w:id="1567"/>
    <w:bookmarkStart w:name="z1571" w:id="1568"/>
    <w:p>
      <w:pPr>
        <w:spacing w:after="0"/>
        <w:ind w:left="0"/>
        <w:jc w:val="both"/>
      </w:pPr>
      <w:r>
        <w:rPr>
          <w:rFonts w:ascii="Times New Roman"/>
          <w:b w:val="false"/>
          <w:i w:val="false"/>
          <w:color w:val="000000"/>
          <w:sz w:val="28"/>
        </w:rPr>
        <w:t>
      216. Білуге тиіс:</w:t>
      </w:r>
    </w:p>
    <w:bookmarkEnd w:id="1568"/>
    <w:bookmarkStart w:name="z1572" w:id="1569"/>
    <w:p>
      <w:pPr>
        <w:spacing w:after="0"/>
        <w:ind w:left="0"/>
        <w:jc w:val="both"/>
      </w:pPr>
      <w:r>
        <w:rPr>
          <w:rFonts w:ascii="Times New Roman"/>
          <w:b w:val="false"/>
          <w:i w:val="false"/>
          <w:color w:val="000000"/>
          <w:sz w:val="28"/>
        </w:rPr>
        <w:t>
      1) көрмелік және бірегей сәндік - қолөнер көркем бұйымдары мен туындыларын дайындаудың технологиялық процесін, рецептураларды есептеу әдістеполимерелу циклдері мен қалыптарын, туындыларды жинау және құрастыру әдімтемесін.</w:t>
      </w:r>
    </w:p>
    <w:bookmarkEnd w:id="1569"/>
    <w:bookmarkStart w:name="z1573" w:id="1570"/>
    <w:p>
      <w:pPr>
        <w:spacing w:after="0"/>
        <w:ind w:left="0"/>
        <w:jc w:val="both"/>
      </w:pPr>
      <w:r>
        <w:rPr>
          <w:rFonts w:ascii="Times New Roman"/>
          <w:b w:val="false"/>
          <w:i w:val="false"/>
          <w:color w:val="000000"/>
          <w:sz w:val="28"/>
        </w:rPr>
        <w:t>
      217. Кәсіби орта білім қажет.</w:t>
      </w:r>
    </w:p>
    <w:bookmarkEnd w:id="1570"/>
    <w:bookmarkStart w:name="z1574" w:id="1571"/>
    <w:p>
      <w:pPr>
        <w:spacing w:after="0"/>
        <w:ind w:left="0"/>
        <w:jc w:val="both"/>
      </w:pPr>
      <w:r>
        <w:rPr>
          <w:rFonts w:ascii="Times New Roman"/>
          <w:b w:val="false"/>
          <w:i w:val="false"/>
          <w:color w:val="000000"/>
          <w:sz w:val="28"/>
        </w:rPr>
        <w:t>
      218. Жұмыс мысалдары:</w:t>
      </w:r>
    </w:p>
    <w:bookmarkEnd w:id="1571"/>
    <w:bookmarkStart w:name="z1575" w:id="1572"/>
    <w:p>
      <w:pPr>
        <w:spacing w:after="0"/>
        <w:ind w:left="0"/>
        <w:jc w:val="both"/>
      </w:pPr>
      <w:r>
        <w:rPr>
          <w:rFonts w:ascii="Times New Roman"/>
          <w:b w:val="false"/>
          <w:i w:val="false"/>
          <w:color w:val="000000"/>
          <w:sz w:val="28"/>
        </w:rPr>
        <w:t>
      Дайындау:</w:t>
      </w:r>
    </w:p>
    <w:bookmarkEnd w:id="1572"/>
    <w:bookmarkStart w:name="z1576" w:id="1573"/>
    <w:p>
      <w:pPr>
        <w:spacing w:after="0"/>
        <w:ind w:left="0"/>
        <w:jc w:val="both"/>
      </w:pPr>
      <w:r>
        <w:rPr>
          <w:rFonts w:ascii="Times New Roman"/>
          <w:b w:val="false"/>
          <w:i w:val="false"/>
          <w:color w:val="000000"/>
          <w:sz w:val="28"/>
        </w:rPr>
        <w:t>
      1) өңделген бөлшектерімен кеуделер және мүсіндер;</w:t>
      </w:r>
    </w:p>
    <w:bookmarkEnd w:id="1573"/>
    <w:bookmarkStart w:name="z1577" w:id="1574"/>
    <w:p>
      <w:pPr>
        <w:spacing w:after="0"/>
        <w:ind w:left="0"/>
        <w:jc w:val="both"/>
      </w:pPr>
      <w:r>
        <w:rPr>
          <w:rFonts w:ascii="Times New Roman"/>
          <w:b w:val="false"/>
          <w:i w:val="false"/>
          <w:color w:val="000000"/>
          <w:sz w:val="28"/>
        </w:rPr>
        <w:t>
      2) мүсін өнерінің бірегей және көрмелік көркем бұйымдарды, авторлы эскиз негізіндегі мүсін.</w:t>
      </w:r>
    </w:p>
    <w:bookmarkEnd w:id="1574"/>
    <w:bookmarkStart w:name="z1578" w:id="1575"/>
    <w:p>
      <w:pPr>
        <w:spacing w:after="0"/>
        <w:ind w:left="0"/>
        <w:jc w:val="both"/>
      </w:pPr>
      <w:r>
        <w:rPr>
          <w:rFonts w:ascii="Times New Roman"/>
          <w:b w:val="false"/>
          <w:i w:val="false"/>
          <w:color w:val="000000"/>
          <w:sz w:val="28"/>
        </w:rPr>
        <w:t>
      41. Целлулоидты шығыршықтар әзірлеуші</w:t>
      </w:r>
    </w:p>
    <w:bookmarkEnd w:id="1575"/>
    <w:bookmarkStart w:name="z1579" w:id="1576"/>
    <w:p>
      <w:pPr>
        <w:spacing w:after="0"/>
        <w:ind w:left="0"/>
        <w:jc w:val="both"/>
      </w:pPr>
      <w:r>
        <w:rPr>
          <w:rFonts w:ascii="Times New Roman"/>
          <w:b w:val="false"/>
          <w:i w:val="false"/>
          <w:color w:val="000000"/>
          <w:sz w:val="28"/>
        </w:rPr>
        <w:t>
      Параграф 1. Целлулоидты шығыршықтар әзірлеуші, 1-разряд</w:t>
      </w:r>
    </w:p>
    <w:bookmarkEnd w:id="1576"/>
    <w:bookmarkStart w:name="z1580" w:id="1577"/>
    <w:p>
      <w:pPr>
        <w:spacing w:after="0"/>
        <w:ind w:left="0"/>
        <w:jc w:val="both"/>
      </w:pPr>
      <w:r>
        <w:rPr>
          <w:rFonts w:ascii="Times New Roman"/>
          <w:b w:val="false"/>
          <w:i w:val="false"/>
          <w:color w:val="000000"/>
          <w:sz w:val="28"/>
        </w:rPr>
        <w:t>
      219. Жұмыс сипаттамасы:</w:t>
      </w:r>
    </w:p>
    <w:bookmarkEnd w:id="1577"/>
    <w:bookmarkStart w:name="z1581" w:id="1578"/>
    <w:p>
      <w:pPr>
        <w:spacing w:after="0"/>
        <w:ind w:left="0"/>
        <w:jc w:val="both"/>
      </w:pPr>
      <w:r>
        <w:rPr>
          <w:rFonts w:ascii="Times New Roman"/>
          <w:b w:val="false"/>
          <w:i w:val="false"/>
          <w:color w:val="000000"/>
          <w:sz w:val="28"/>
        </w:rPr>
        <w:t>
      лентаны жақындату және қыздыру;</w:t>
      </w:r>
    </w:p>
    <w:bookmarkEnd w:id="1578"/>
    <w:bookmarkStart w:name="z1582" w:id="1579"/>
    <w:p>
      <w:pPr>
        <w:spacing w:after="0"/>
        <w:ind w:left="0"/>
        <w:jc w:val="both"/>
      </w:pPr>
      <w:r>
        <w:rPr>
          <w:rFonts w:ascii="Times New Roman"/>
          <w:b w:val="false"/>
          <w:i w:val="false"/>
          <w:color w:val="000000"/>
          <w:sz w:val="28"/>
        </w:rPr>
        <w:t>
      құралдың көмегімен таспаны серіппеге ширап орау;</w:t>
      </w:r>
    </w:p>
    <w:bookmarkEnd w:id="1579"/>
    <w:bookmarkStart w:name="z1583" w:id="1580"/>
    <w:p>
      <w:pPr>
        <w:spacing w:after="0"/>
        <w:ind w:left="0"/>
        <w:jc w:val="both"/>
      </w:pPr>
      <w:r>
        <w:rPr>
          <w:rFonts w:ascii="Times New Roman"/>
          <w:b w:val="false"/>
          <w:i w:val="false"/>
          <w:color w:val="000000"/>
          <w:sz w:val="28"/>
        </w:rPr>
        <w:t>
      тапсаны арнайы жабдықта шығышықтарға кесу.</w:t>
      </w:r>
    </w:p>
    <w:bookmarkEnd w:id="1580"/>
    <w:bookmarkStart w:name="z1584" w:id="1581"/>
    <w:p>
      <w:pPr>
        <w:spacing w:after="0"/>
        <w:ind w:left="0"/>
        <w:jc w:val="both"/>
      </w:pPr>
      <w:r>
        <w:rPr>
          <w:rFonts w:ascii="Times New Roman"/>
          <w:b w:val="false"/>
          <w:i w:val="false"/>
          <w:color w:val="000000"/>
          <w:sz w:val="28"/>
        </w:rPr>
        <w:t>
      220. Білуге тиіс:</w:t>
      </w:r>
    </w:p>
    <w:bookmarkEnd w:id="1581"/>
    <w:bookmarkStart w:name="z1585" w:id="1582"/>
    <w:p>
      <w:pPr>
        <w:spacing w:after="0"/>
        <w:ind w:left="0"/>
        <w:jc w:val="both"/>
      </w:pPr>
      <w:r>
        <w:rPr>
          <w:rFonts w:ascii="Times New Roman"/>
          <w:b w:val="false"/>
          <w:i w:val="false"/>
          <w:color w:val="000000"/>
          <w:sz w:val="28"/>
        </w:rPr>
        <w:t>
      шығыршыққа техникалық талаптарды;</w:t>
      </w:r>
    </w:p>
    <w:bookmarkEnd w:id="1582"/>
    <w:bookmarkStart w:name="z1586" w:id="1583"/>
    <w:p>
      <w:pPr>
        <w:spacing w:after="0"/>
        <w:ind w:left="0"/>
        <w:jc w:val="both"/>
      </w:pPr>
      <w:r>
        <w:rPr>
          <w:rFonts w:ascii="Times New Roman"/>
          <w:b w:val="false"/>
          <w:i w:val="false"/>
          <w:color w:val="000000"/>
          <w:sz w:val="28"/>
        </w:rPr>
        <w:t>
      шығыршықтар дайындау тәсілдерін.</w:t>
      </w:r>
    </w:p>
    <w:bookmarkEnd w:id="1583"/>
    <w:bookmarkStart w:name="z1587" w:id="1584"/>
    <w:p>
      <w:pPr>
        <w:spacing w:after="0"/>
        <w:ind w:left="0"/>
        <w:jc w:val="both"/>
      </w:pPr>
      <w:r>
        <w:rPr>
          <w:rFonts w:ascii="Times New Roman"/>
          <w:b w:val="false"/>
          <w:i w:val="false"/>
          <w:color w:val="000000"/>
          <w:sz w:val="28"/>
        </w:rPr>
        <w:t>
      Параграф 2. Целлулоидты шығыршықтар әзірлеуші, 2-разряд</w:t>
      </w:r>
    </w:p>
    <w:bookmarkEnd w:id="1584"/>
    <w:bookmarkStart w:name="z1588" w:id="1585"/>
    <w:p>
      <w:pPr>
        <w:spacing w:after="0"/>
        <w:ind w:left="0"/>
        <w:jc w:val="both"/>
      </w:pPr>
      <w:r>
        <w:rPr>
          <w:rFonts w:ascii="Times New Roman"/>
          <w:b w:val="false"/>
          <w:i w:val="false"/>
          <w:color w:val="000000"/>
          <w:sz w:val="28"/>
        </w:rPr>
        <w:t>
      221. Жұмыс сипаттамасы:</w:t>
      </w:r>
    </w:p>
    <w:bookmarkEnd w:id="1585"/>
    <w:bookmarkStart w:name="z1589" w:id="1586"/>
    <w:p>
      <w:pPr>
        <w:spacing w:after="0"/>
        <w:ind w:left="0"/>
        <w:jc w:val="both"/>
      </w:pPr>
      <w:r>
        <w:rPr>
          <w:rFonts w:ascii="Times New Roman"/>
          <w:b w:val="false"/>
          <w:i w:val="false"/>
          <w:color w:val="000000"/>
          <w:sz w:val="28"/>
        </w:rPr>
        <w:t>
      жұмсартылған таспаны матрица арқылы тарту және оны барабанда бекіту;</w:t>
      </w:r>
    </w:p>
    <w:bookmarkEnd w:id="1586"/>
    <w:bookmarkStart w:name="z1590" w:id="1587"/>
    <w:p>
      <w:pPr>
        <w:spacing w:after="0"/>
        <w:ind w:left="0"/>
        <w:jc w:val="both"/>
      </w:pPr>
      <w:r>
        <w:rPr>
          <w:rFonts w:ascii="Times New Roman"/>
          <w:b w:val="false"/>
          <w:i w:val="false"/>
          <w:color w:val="000000"/>
          <w:sz w:val="28"/>
        </w:rPr>
        <w:t>
      барабанды салқын суда орамдармен суыту;</w:t>
      </w:r>
    </w:p>
    <w:bookmarkEnd w:id="1587"/>
    <w:bookmarkStart w:name="z1591" w:id="1588"/>
    <w:p>
      <w:pPr>
        <w:spacing w:after="0"/>
        <w:ind w:left="0"/>
        <w:jc w:val="both"/>
      </w:pPr>
      <w:r>
        <w:rPr>
          <w:rFonts w:ascii="Times New Roman"/>
          <w:b w:val="false"/>
          <w:i w:val="false"/>
          <w:color w:val="000000"/>
          <w:sz w:val="28"/>
        </w:rPr>
        <w:t>
      орамды барабаннан алу;</w:t>
      </w:r>
    </w:p>
    <w:bookmarkEnd w:id="1588"/>
    <w:bookmarkStart w:name="z1592" w:id="1589"/>
    <w:p>
      <w:pPr>
        <w:spacing w:after="0"/>
        <w:ind w:left="0"/>
        <w:jc w:val="both"/>
      </w:pPr>
      <w:r>
        <w:rPr>
          <w:rFonts w:ascii="Times New Roman"/>
          <w:b w:val="false"/>
          <w:i w:val="false"/>
          <w:color w:val="000000"/>
          <w:sz w:val="28"/>
        </w:rPr>
        <w:t>
      оны ыдысқа салу.</w:t>
      </w:r>
    </w:p>
    <w:bookmarkEnd w:id="1589"/>
    <w:bookmarkStart w:name="z1593" w:id="1590"/>
    <w:p>
      <w:pPr>
        <w:spacing w:after="0"/>
        <w:ind w:left="0"/>
        <w:jc w:val="both"/>
      </w:pPr>
      <w:r>
        <w:rPr>
          <w:rFonts w:ascii="Times New Roman"/>
          <w:b w:val="false"/>
          <w:i w:val="false"/>
          <w:color w:val="000000"/>
          <w:sz w:val="28"/>
        </w:rPr>
        <w:t>
      222. Білуге тиіс:</w:t>
      </w:r>
    </w:p>
    <w:bookmarkEnd w:id="1590"/>
    <w:bookmarkStart w:name="z1594" w:id="1591"/>
    <w:p>
      <w:pPr>
        <w:spacing w:after="0"/>
        <w:ind w:left="0"/>
        <w:jc w:val="both"/>
      </w:pPr>
      <w:r>
        <w:rPr>
          <w:rFonts w:ascii="Times New Roman"/>
          <w:b w:val="false"/>
          <w:i w:val="false"/>
          <w:color w:val="000000"/>
          <w:sz w:val="28"/>
        </w:rPr>
        <w:t>
      целлулоидтан шығыршықтар дайындау тәсілдерін;</w:t>
      </w:r>
    </w:p>
    <w:bookmarkEnd w:id="1591"/>
    <w:bookmarkStart w:name="z1595" w:id="1592"/>
    <w:p>
      <w:pPr>
        <w:spacing w:after="0"/>
        <w:ind w:left="0"/>
        <w:jc w:val="both"/>
      </w:pPr>
      <w:r>
        <w:rPr>
          <w:rFonts w:ascii="Times New Roman"/>
          <w:b w:val="false"/>
          <w:i w:val="false"/>
          <w:color w:val="000000"/>
          <w:sz w:val="28"/>
        </w:rPr>
        <w:t>
      таспаны қыздыру режимін;</w:t>
      </w:r>
    </w:p>
    <w:bookmarkEnd w:id="1592"/>
    <w:bookmarkStart w:name="z1596" w:id="1593"/>
    <w:p>
      <w:pPr>
        <w:spacing w:after="0"/>
        <w:ind w:left="0"/>
        <w:jc w:val="both"/>
      </w:pPr>
      <w:r>
        <w:rPr>
          <w:rFonts w:ascii="Times New Roman"/>
          <w:b w:val="false"/>
          <w:i w:val="false"/>
          <w:color w:val="000000"/>
          <w:sz w:val="28"/>
        </w:rPr>
        <w:t>
      орау станокқа қызмет көрсету ережесі мен құрылысын.</w:t>
      </w:r>
    </w:p>
    <w:bookmarkEnd w:id="1593"/>
    <w:bookmarkStart w:name="z1597" w:id="1594"/>
    <w:p>
      <w:pPr>
        <w:spacing w:after="0"/>
        <w:ind w:left="0"/>
        <w:jc w:val="both"/>
      </w:pPr>
      <w:r>
        <w:rPr>
          <w:rFonts w:ascii="Times New Roman"/>
          <w:b w:val="false"/>
          <w:i w:val="false"/>
          <w:color w:val="000000"/>
          <w:sz w:val="28"/>
        </w:rPr>
        <w:t>
      42. Пластикалық массалардан құбырларды калибрлеуші</w:t>
      </w:r>
    </w:p>
    <w:bookmarkEnd w:id="1594"/>
    <w:bookmarkStart w:name="z1598" w:id="1595"/>
    <w:p>
      <w:pPr>
        <w:spacing w:after="0"/>
        <w:ind w:left="0"/>
        <w:jc w:val="both"/>
      </w:pPr>
      <w:r>
        <w:rPr>
          <w:rFonts w:ascii="Times New Roman"/>
          <w:b w:val="false"/>
          <w:i w:val="false"/>
          <w:color w:val="000000"/>
          <w:sz w:val="28"/>
        </w:rPr>
        <w:t>
      Параграф 1. Пластикалық массалардан құбырларды калибрлеушы, 2-разряд</w:t>
      </w:r>
    </w:p>
    <w:bookmarkEnd w:id="1595"/>
    <w:bookmarkStart w:name="z1599" w:id="1596"/>
    <w:p>
      <w:pPr>
        <w:spacing w:after="0"/>
        <w:ind w:left="0"/>
        <w:jc w:val="both"/>
      </w:pPr>
      <w:r>
        <w:rPr>
          <w:rFonts w:ascii="Times New Roman"/>
          <w:b w:val="false"/>
          <w:i w:val="false"/>
          <w:color w:val="000000"/>
          <w:sz w:val="28"/>
        </w:rPr>
        <w:t>
      223. Жұмыс сипаттамасы:</w:t>
      </w:r>
    </w:p>
    <w:bookmarkEnd w:id="1596"/>
    <w:bookmarkStart w:name="z1600" w:id="1597"/>
    <w:p>
      <w:pPr>
        <w:spacing w:after="0"/>
        <w:ind w:left="0"/>
        <w:jc w:val="both"/>
      </w:pPr>
      <w:r>
        <w:rPr>
          <w:rFonts w:ascii="Times New Roman"/>
          <w:b w:val="false"/>
          <w:i w:val="false"/>
          <w:color w:val="000000"/>
          <w:sz w:val="28"/>
        </w:rPr>
        <w:t>
      құбырларлы пластмассалардан калибрлау фильерлері арқылы белгіленген мөлшерге жеткізу мақсатымен арнайы қондырғыда тарту;</w:t>
      </w:r>
    </w:p>
    <w:bookmarkEnd w:id="1597"/>
    <w:bookmarkStart w:name="z1601" w:id="1598"/>
    <w:p>
      <w:pPr>
        <w:spacing w:after="0"/>
        <w:ind w:left="0"/>
        <w:jc w:val="both"/>
      </w:pPr>
      <w:r>
        <w:rPr>
          <w:rFonts w:ascii="Times New Roman"/>
          <w:b w:val="false"/>
          <w:i w:val="false"/>
          <w:color w:val="000000"/>
          <w:sz w:val="28"/>
        </w:rPr>
        <w:t>
      құбырларды калибрлау фильерлеріне жақындату, диаметрлерімен іріктеу;</w:t>
      </w:r>
    </w:p>
    <w:bookmarkEnd w:id="1598"/>
    <w:bookmarkStart w:name="z1602" w:id="1599"/>
    <w:p>
      <w:pPr>
        <w:spacing w:after="0"/>
        <w:ind w:left="0"/>
        <w:jc w:val="both"/>
      </w:pPr>
      <w:r>
        <w:rPr>
          <w:rFonts w:ascii="Times New Roman"/>
          <w:b w:val="false"/>
          <w:i w:val="false"/>
          <w:color w:val="000000"/>
          <w:sz w:val="28"/>
        </w:rPr>
        <w:t>
      құбырларды сапасы жағынан мемлекеттік стандартқа сәйкес келтіру;</w:t>
      </w:r>
    </w:p>
    <w:bookmarkEnd w:id="1599"/>
    <w:bookmarkStart w:name="z1603" w:id="1600"/>
    <w:p>
      <w:pPr>
        <w:spacing w:after="0"/>
        <w:ind w:left="0"/>
        <w:jc w:val="both"/>
      </w:pPr>
      <w:r>
        <w:rPr>
          <w:rFonts w:ascii="Times New Roman"/>
          <w:b w:val="false"/>
          <w:i w:val="false"/>
          <w:color w:val="000000"/>
          <w:sz w:val="28"/>
        </w:rPr>
        <w:t>
      сыртқы түрі бойынша құбырларды көзбен бақылау;</w:t>
      </w:r>
    </w:p>
    <w:bookmarkEnd w:id="1600"/>
    <w:bookmarkStart w:name="z1604" w:id="1601"/>
    <w:p>
      <w:pPr>
        <w:spacing w:after="0"/>
        <w:ind w:left="0"/>
        <w:jc w:val="both"/>
      </w:pPr>
      <w:r>
        <w:rPr>
          <w:rFonts w:ascii="Times New Roman"/>
          <w:b w:val="false"/>
          <w:i w:val="false"/>
          <w:color w:val="000000"/>
          <w:sz w:val="28"/>
        </w:rPr>
        <w:t>
      дайын құбырларды бухталарға байлау;</w:t>
      </w:r>
    </w:p>
    <w:bookmarkEnd w:id="1601"/>
    <w:bookmarkStart w:name="z1605" w:id="1602"/>
    <w:p>
      <w:pPr>
        <w:spacing w:after="0"/>
        <w:ind w:left="0"/>
        <w:jc w:val="both"/>
      </w:pPr>
      <w:r>
        <w:rPr>
          <w:rFonts w:ascii="Times New Roman"/>
          <w:b w:val="false"/>
          <w:i w:val="false"/>
          <w:color w:val="000000"/>
          <w:sz w:val="28"/>
        </w:rPr>
        <w:t>
      өлшеу және қоймаға тапсыру.</w:t>
      </w:r>
    </w:p>
    <w:bookmarkEnd w:id="1602"/>
    <w:bookmarkStart w:name="z1606" w:id="1603"/>
    <w:p>
      <w:pPr>
        <w:spacing w:after="0"/>
        <w:ind w:left="0"/>
        <w:jc w:val="both"/>
      </w:pPr>
      <w:r>
        <w:rPr>
          <w:rFonts w:ascii="Times New Roman"/>
          <w:b w:val="false"/>
          <w:i w:val="false"/>
          <w:color w:val="000000"/>
          <w:sz w:val="28"/>
        </w:rPr>
        <w:t>
      224. Білуге тиіс:</w:t>
      </w:r>
    </w:p>
    <w:bookmarkEnd w:id="1603"/>
    <w:bookmarkStart w:name="z1607" w:id="1604"/>
    <w:p>
      <w:pPr>
        <w:spacing w:after="0"/>
        <w:ind w:left="0"/>
        <w:jc w:val="both"/>
      </w:pPr>
      <w:r>
        <w:rPr>
          <w:rFonts w:ascii="Times New Roman"/>
          <w:b w:val="false"/>
          <w:i w:val="false"/>
          <w:color w:val="000000"/>
          <w:sz w:val="28"/>
        </w:rPr>
        <w:t>
      калибрлеу құбырларына арналған қондырғының құрылысын және оларды пайдалану ережесін;</w:t>
      </w:r>
    </w:p>
    <w:bookmarkEnd w:id="1604"/>
    <w:bookmarkStart w:name="z1608" w:id="1605"/>
    <w:p>
      <w:pPr>
        <w:spacing w:after="0"/>
        <w:ind w:left="0"/>
        <w:jc w:val="both"/>
      </w:pPr>
      <w:r>
        <w:rPr>
          <w:rFonts w:ascii="Times New Roman"/>
          <w:b w:val="false"/>
          <w:i w:val="false"/>
          <w:color w:val="000000"/>
          <w:sz w:val="28"/>
        </w:rPr>
        <w:t>
      дайын құбырларға техникалық шарттарды;</w:t>
      </w:r>
    </w:p>
    <w:bookmarkEnd w:id="1605"/>
    <w:bookmarkStart w:name="z1609" w:id="1606"/>
    <w:p>
      <w:pPr>
        <w:spacing w:after="0"/>
        <w:ind w:left="0"/>
        <w:jc w:val="both"/>
      </w:pPr>
      <w:r>
        <w:rPr>
          <w:rFonts w:ascii="Times New Roman"/>
          <w:b w:val="false"/>
          <w:i w:val="false"/>
          <w:color w:val="000000"/>
          <w:sz w:val="28"/>
        </w:rPr>
        <w:t>
      негізгі шикізаттың физикалық - химиялық қасиеттерін;</w:t>
      </w:r>
    </w:p>
    <w:bookmarkEnd w:id="1606"/>
    <w:bookmarkStart w:name="z1610" w:id="1607"/>
    <w:p>
      <w:pPr>
        <w:spacing w:after="0"/>
        <w:ind w:left="0"/>
        <w:jc w:val="both"/>
      </w:pPr>
      <w:r>
        <w:rPr>
          <w:rFonts w:ascii="Times New Roman"/>
          <w:b w:val="false"/>
          <w:i w:val="false"/>
          <w:color w:val="000000"/>
          <w:sz w:val="28"/>
        </w:rPr>
        <w:t>
      өлшек құралын пайдалану ережесін және дайындалған құбырлардың сапасын тексеру тәсілдерін;</w:t>
      </w:r>
    </w:p>
    <w:bookmarkEnd w:id="1607"/>
    <w:bookmarkStart w:name="z1611" w:id="1608"/>
    <w:p>
      <w:pPr>
        <w:spacing w:after="0"/>
        <w:ind w:left="0"/>
        <w:jc w:val="both"/>
      </w:pPr>
      <w:r>
        <w:rPr>
          <w:rFonts w:ascii="Times New Roman"/>
          <w:b w:val="false"/>
          <w:i w:val="false"/>
          <w:color w:val="000000"/>
          <w:sz w:val="28"/>
        </w:rPr>
        <w:t>
      пластамасс түтіктеріне қойылатын техникалық талаптар мен мемлекеттік стандарттарын.</w:t>
      </w:r>
    </w:p>
    <w:bookmarkEnd w:id="1608"/>
    <w:bookmarkStart w:name="z1612" w:id="1609"/>
    <w:p>
      <w:pPr>
        <w:spacing w:after="0"/>
        <w:ind w:left="0"/>
        <w:jc w:val="both"/>
      </w:pPr>
      <w:r>
        <w:rPr>
          <w:rFonts w:ascii="Times New Roman"/>
          <w:b w:val="false"/>
          <w:i w:val="false"/>
          <w:color w:val="000000"/>
          <w:sz w:val="28"/>
        </w:rPr>
        <w:t>
      Параграф 2. Пластикалық массалардан құбырларды калибрлеуші, 3-разряд</w:t>
      </w:r>
    </w:p>
    <w:bookmarkEnd w:id="1609"/>
    <w:bookmarkStart w:name="z1613" w:id="1610"/>
    <w:p>
      <w:pPr>
        <w:spacing w:after="0"/>
        <w:ind w:left="0"/>
        <w:jc w:val="both"/>
      </w:pPr>
      <w:r>
        <w:rPr>
          <w:rFonts w:ascii="Times New Roman"/>
          <w:b w:val="false"/>
          <w:i w:val="false"/>
          <w:color w:val="000000"/>
          <w:sz w:val="28"/>
        </w:rPr>
        <w:t>
      225. Жұмыс сипаттамасы:</w:t>
      </w:r>
    </w:p>
    <w:bookmarkEnd w:id="1610"/>
    <w:bookmarkStart w:name="z1614" w:id="1611"/>
    <w:p>
      <w:pPr>
        <w:spacing w:after="0"/>
        <w:ind w:left="0"/>
        <w:jc w:val="both"/>
      </w:pPr>
      <w:r>
        <w:rPr>
          <w:rFonts w:ascii="Times New Roman"/>
          <w:b w:val="false"/>
          <w:i w:val="false"/>
          <w:color w:val="000000"/>
          <w:sz w:val="28"/>
        </w:rPr>
        <w:t>
      фторпласттан құбырларды калибрлеу;</w:t>
      </w:r>
    </w:p>
    <w:bookmarkEnd w:id="1611"/>
    <w:bookmarkStart w:name="z1615" w:id="1612"/>
    <w:p>
      <w:pPr>
        <w:spacing w:after="0"/>
        <w:ind w:left="0"/>
        <w:jc w:val="both"/>
      </w:pPr>
      <w:r>
        <w:rPr>
          <w:rFonts w:ascii="Times New Roman"/>
          <w:b w:val="false"/>
          <w:i w:val="false"/>
          <w:color w:val="000000"/>
          <w:sz w:val="28"/>
        </w:rPr>
        <w:t>
      құбырларды сапасы жағынан мемлекеттік стандартқа сәйкес келтіру;</w:t>
      </w:r>
    </w:p>
    <w:bookmarkEnd w:id="1612"/>
    <w:bookmarkStart w:name="z1616" w:id="1613"/>
    <w:p>
      <w:pPr>
        <w:spacing w:after="0"/>
        <w:ind w:left="0"/>
        <w:jc w:val="both"/>
      </w:pPr>
      <w:r>
        <w:rPr>
          <w:rFonts w:ascii="Times New Roman"/>
          <w:b w:val="false"/>
          <w:i w:val="false"/>
          <w:color w:val="000000"/>
          <w:sz w:val="28"/>
        </w:rPr>
        <w:t>
      сыртқы түрі бойынша құбырларды көзбен және өлшеу құралымен бақылау;</w:t>
      </w:r>
    </w:p>
    <w:bookmarkEnd w:id="1613"/>
    <w:bookmarkStart w:name="z1617" w:id="1614"/>
    <w:p>
      <w:pPr>
        <w:spacing w:after="0"/>
        <w:ind w:left="0"/>
        <w:jc w:val="both"/>
      </w:pPr>
      <w:r>
        <w:rPr>
          <w:rFonts w:ascii="Times New Roman"/>
          <w:b w:val="false"/>
          <w:i w:val="false"/>
          <w:color w:val="000000"/>
          <w:sz w:val="28"/>
        </w:rPr>
        <w:t>
      дайын құбырларды бухталарға байлау;</w:t>
      </w:r>
    </w:p>
    <w:bookmarkEnd w:id="1614"/>
    <w:bookmarkStart w:name="z1618" w:id="1615"/>
    <w:p>
      <w:pPr>
        <w:spacing w:after="0"/>
        <w:ind w:left="0"/>
        <w:jc w:val="both"/>
      </w:pPr>
      <w:r>
        <w:rPr>
          <w:rFonts w:ascii="Times New Roman"/>
          <w:b w:val="false"/>
          <w:i w:val="false"/>
          <w:color w:val="000000"/>
          <w:sz w:val="28"/>
        </w:rPr>
        <w:t>
      өлшеу және қоймаға тапсыру;</w:t>
      </w:r>
    </w:p>
    <w:bookmarkEnd w:id="1615"/>
    <w:bookmarkStart w:name="z1619" w:id="1616"/>
    <w:p>
      <w:pPr>
        <w:spacing w:after="0"/>
        <w:ind w:left="0"/>
        <w:jc w:val="both"/>
      </w:pPr>
      <w:r>
        <w:rPr>
          <w:rFonts w:ascii="Times New Roman"/>
          <w:b w:val="false"/>
          <w:i w:val="false"/>
          <w:color w:val="000000"/>
          <w:sz w:val="28"/>
        </w:rPr>
        <w:t>
      тапсырылған өнім есебін жүргізу.</w:t>
      </w:r>
    </w:p>
    <w:bookmarkEnd w:id="1616"/>
    <w:bookmarkStart w:name="z1620" w:id="1617"/>
    <w:p>
      <w:pPr>
        <w:spacing w:after="0"/>
        <w:ind w:left="0"/>
        <w:jc w:val="both"/>
      </w:pPr>
      <w:r>
        <w:rPr>
          <w:rFonts w:ascii="Times New Roman"/>
          <w:b w:val="false"/>
          <w:i w:val="false"/>
          <w:color w:val="000000"/>
          <w:sz w:val="28"/>
        </w:rPr>
        <w:t>
      226. Білуге тиіс:</w:t>
      </w:r>
    </w:p>
    <w:bookmarkEnd w:id="1617"/>
    <w:bookmarkStart w:name="z1621" w:id="1618"/>
    <w:p>
      <w:pPr>
        <w:spacing w:after="0"/>
        <w:ind w:left="0"/>
        <w:jc w:val="both"/>
      </w:pPr>
      <w:r>
        <w:rPr>
          <w:rFonts w:ascii="Times New Roman"/>
          <w:b w:val="false"/>
          <w:i w:val="false"/>
          <w:color w:val="000000"/>
          <w:sz w:val="28"/>
        </w:rPr>
        <w:t>
      калибрлеу құбырларына арналған қондырғының құрылысын және оларды пайдалану ережесін;</w:t>
      </w:r>
    </w:p>
    <w:bookmarkEnd w:id="1618"/>
    <w:bookmarkStart w:name="z1622" w:id="1619"/>
    <w:p>
      <w:pPr>
        <w:spacing w:after="0"/>
        <w:ind w:left="0"/>
        <w:jc w:val="both"/>
      </w:pPr>
      <w:r>
        <w:rPr>
          <w:rFonts w:ascii="Times New Roman"/>
          <w:b w:val="false"/>
          <w:i w:val="false"/>
          <w:color w:val="000000"/>
          <w:sz w:val="28"/>
        </w:rPr>
        <w:t>
      дайын құбырларға техникалық шарттарды, негізгі шикізаттың қасиеттерін, өлшеу құралын пайдалану ережесін және дайындалған құбырлардың сапасын тексеру тәсілдерін;</w:t>
      </w:r>
    </w:p>
    <w:bookmarkEnd w:id="1619"/>
    <w:bookmarkStart w:name="z1623" w:id="1620"/>
    <w:p>
      <w:pPr>
        <w:spacing w:after="0"/>
        <w:ind w:left="0"/>
        <w:jc w:val="both"/>
      </w:pPr>
      <w:r>
        <w:rPr>
          <w:rFonts w:ascii="Times New Roman"/>
          <w:b w:val="false"/>
          <w:i w:val="false"/>
          <w:color w:val="000000"/>
          <w:sz w:val="28"/>
        </w:rPr>
        <w:t>
      дайын өнімге қойылатын техникалық талаптар мен мемлекеттік стандарттарын.</w:t>
      </w:r>
    </w:p>
    <w:bookmarkEnd w:id="1620"/>
    <w:bookmarkStart w:name="z1624" w:id="1621"/>
    <w:p>
      <w:pPr>
        <w:spacing w:after="0"/>
        <w:ind w:left="0"/>
        <w:jc w:val="both"/>
      </w:pPr>
      <w:r>
        <w:rPr>
          <w:rFonts w:ascii="Times New Roman"/>
          <w:b w:val="false"/>
          <w:i w:val="false"/>
          <w:color w:val="000000"/>
          <w:sz w:val="28"/>
        </w:rPr>
        <w:t>
      43. Қалыптарды калибрлеуші</w:t>
      </w:r>
    </w:p>
    <w:bookmarkEnd w:id="1621"/>
    <w:bookmarkStart w:name="z1625" w:id="1622"/>
    <w:p>
      <w:pPr>
        <w:spacing w:after="0"/>
        <w:ind w:left="0"/>
        <w:jc w:val="both"/>
      </w:pPr>
      <w:r>
        <w:rPr>
          <w:rFonts w:ascii="Times New Roman"/>
          <w:b w:val="false"/>
          <w:i w:val="false"/>
          <w:color w:val="000000"/>
          <w:sz w:val="28"/>
        </w:rPr>
        <w:t>
      Параграф 1. Қалыптарды калибрлеуші, 3-разряд</w:t>
      </w:r>
    </w:p>
    <w:bookmarkEnd w:id="1622"/>
    <w:bookmarkStart w:name="z1626" w:id="1623"/>
    <w:p>
      <w:pPr>
        <w:spacing w:after="0"/>
        <w:ind w:left="0"/>
        <w:jc w:val="both"/>
      </w:pPr>
      <w:r>
        <w:rPr>
          <w:rFonts w:ascii="Times New Roman"/>
          <w:b w:val="false"/>
          <w:i w:val="false"/>
          <w:color w:val="000000"/>
          <w:sz w:val="28"/>
        </w:rPr>
        <w:t>
      227. Жұмыс сипаттамасы:</w:t>
      </w:r>
    </w:p>
    <w:bookmarkEnd w:id="1623"/>
    <w:bookmarkStart w:name="z1627" w:id="1624"/>
    <w:p>
      <w:pPr>
        <w:spacing w:after="0"/>
        <w:ind w:left="0"/>
        <w:jc w:val="both"/>
      </w:pPr>
      <w:r>
        <w:rPr>
          <w:rFonts w:ascii="Times New Roman"/>
          <w:b w:val="false"/>
          <w:i w:val="false"/>
          <w:color w:val="000000"/>
          <w:sz w:val="28"/>
        </w:rPr>
        <w:t>
      берілген полимердің номиналға сәйкес калибрлерді іріктеу және дайындау;</w:t>
      </w:r>
    </w:p>
    <w:bookmarkEnd w:id="1624"/>
    <w:bookmarkStart w:name="z1628" w:id="1625"/>
    <w:p>
      <w:pPr>
        <w:spacing w:after="0"/>
        <w:ind w:left="0"/>
        <w:jc w:val="both"/>
      </w:pPr>
      <w:r>
        <w:rPr>
          <w:rFonts w:ascii="Times New Roman"/>
          <w:b w:val="false"/>
          <w:i w:val="false"/>
          <w:color w:val="000000"/>
          <w:sz w:val="28"/>
        </w:rPr>
        <w:t>
      қалыптарды құйылмаған полимерлі қоспамен калибрлеу;</w:t>
      </w:r>
    </w:p>
    <w:bookmarkEnd w:id="1625"/>
    <w:bookmarkStart w:name="z1629" w:id="1626"/>
    <w:p>
      <w:pPr>
        <w:spacing w:after="0"/>
        <w:ind w:left="0"/>
        <w:jc w:val="both"/>
      </w:pPr>
      <w:r>
        <w:rPr>
          <w:rFonts w:ascii="Times New Roman"/>
          <w:b w:val="false"/>
          <w:i w:val="false"/>
          <w:color w:val="000000"/>
          <w:sz w:val="28"/>
        </w:rPr>
        <w:t>
      контейнерлер бойынша қалыптарды мөлшерлеуішке жақындату.</w:t>
      </w:r>
    </w:p>
    <w:bookmarkEnd w:id="1626"/>
    <w:bookmarkStart w:name="z1630" w:id="1627"/>
    <w:p>
      <w:pPr>
        <w:spacing w:after="0"/>
        <w:ind w:left="0"/>
        <w:jc w:val="both"/>
      </w:pPr>
      <w:r>
        <w:rPr>
          <w:rFonts w:ascii="Times New Roman"/>
          <w:b w:val="false"/>
          <w:i w:val="false"/>
          <w:color w:val="000000"/>
          <w:sz w:val="28"/>
        </w:rPr>
        <w:t>
      228. Білуге тиіс:</w:t>
      </w:r>
    </w:p>
    <w:bookmarkEnd w:id="1627"/>
    <w:bookmarkStart w:name="z1631" w:id="1628"/>
    <w:p>
      <w:pPr>
        <w:spacing w:after="0"/>
        <w:ind w:left="0"/>
        <w:jc w:val="both"/>
      </w:pPr>
      <w:r>
        <w:rPr>
          <w:rFonts w:ascii="Times New Roman"/>
          <w:b w:val="false"/>
          <w:i w:val="false"/>
          <w:color w:val="000000"/>
          <w:sz w:val="28"/>
        </w:rPr>
        <w:t>
      құйылмаған қалыптарды калибрлеу ережесі;</w:t>
      </w:r>
    </w:p>
    <w:bookmarkEnd w:id="1628"/>
    <w:bookmarkStart w:name="z1632" w:id="1629"/>
    <w:p>
      <w:pPr>
        <w:spacing w:after="0"/>
        <w:ind w:left="0"/>
        <w:jc w:val="both"/>
      </w:pPr>
      <w:r>
        <w:rPr>
          <w:rFonts w:ascii="Times New Roman"/>
          <w:b w:val="false"/>
          <w:i w:val="false"/>
          <w:color w:val="000000"/>
          <w:sz w:val="28"/>
        </w:rPr>
        <w:t>
      силикатты шынының физико-механикалы құрамы;</w:t>
      </w:r>
    </w:p>
    <w:bookmarkEnd w:id="1629"/>
    <w:bookmarkStart w:name="z1633" w:id="1630"/>
    <w:p>
      <w:pPr>
        <w:spacing w:after="0"/>
        <w:ind w:left="0"/>
        <w:jc w:val="both"/>
      </w:pPr>
      <w:r>
        <w:rPr>
          <w:rFonts w:ascii="Times New Roman"/>
          <w:b w:val="false"/>
          <w:i w:val="false"/>
          <w:color w:val="000000"/>
          <w:sz w:val="28"/>
        </w:rPr>
        <w:t>
      калибрлі формаларға қойылатын талапарды.</w:t>
      </w:r>
    </w:p>
    <w:bookmarkEnd w:id="1630"/>
    <w:bookmarkStart w:name="z1634" w:id="1631"/>
    <w:p>
      <w:pPr>
        <w:spacing w:after="0"/>
        <w:ind w:left="0"/>
        <w:jc w:val="both"/>
      </w:pPr>
      <w:r>
        <w:rPr>
          <w:rFonts w:ascii="Times New Roman"/>
          <w:b w:val="false"/>
          <w:i w:val="false"/>
          <w:color w:val="000000"/>
          <w:sz w:val="28"/>
        </w:rPr>
        <w:t>
      Параграф 2. Қалыптарды калибрлеуші, 4-разряд</w:t>
      </w:r>
    </w:p>
    <w:bookmarkEnd w:id="1631"/>
    <w:bookmarkStart w:name="z1635" w:id="1632"/>
    <w:p>
      <w:pPr>
        <w:spacing w:after="0"/>
        <w:ind w:left="0"/>
        <w:jc w:val="both"/>
      </w:pPr>
      <w:r>
        <w:rPr>
          <w:rFonts w:ascii="Times New Roman"/>
          <w:b w:val="false"/>
          <w:i w:val="false"/>
          <w:color w:val="000000"/>
          <w:sz w:val="28"/>
        </w:rPr>
        <w:t>
      229. Жұмыс сипаттамасы:</w:t>
      </w:r>
    </w:p>
    <w:bookmarkEnd w:id="1632"/>
    <w:bookmarkStart w:name="z1636" w:id="1633"/>
    <w:p>
      <w:pPr>
        <w:spacing w:after="0"/>
        <w:ind w:left="0"/>
        <w:jc w:val="both"/>
      </w:pPr>
      <w:r>
        <w:rPr>
          <w:rFonts w:ascii="Times New Roman"/>
          <w:b w:val="false"/>
          <w:i w:val="false"/>
          <w:color w:val="000000"/>
          <w:sz w:val="28"/>
        </w:rPr>
        <w:t>
      полимерлі қоспа құйылған формаларды калибрдың көмегімен қалыптағы полимерлі қоспаның әртүрлі қалыңдығын толықтай жою арқылы калибрлеу;</w:t>
      </w:r>
    </w:p>
    <w:bookmarkEnd w:id="1633"/>
    <w:bookmarkStart w:name="z1637" w:id="1634"/>
    <w:p>
      <w:pPr>
        <w:spacing w:after="0"/>
        <w:ind w:left="0"/>
        <w:jc w:val="both"/>
      </w:pPr>
      <w:r>
        <w:rPr>
          <w:rFonts w:ascii="Times New Roman"/>
          <w:b w:val="false"/>
          <w:i w:val="false"/>
          <w:color w:val="000000"/>
          <w:sz w:val="28"/>
        </w:rPr>
        <w:t>
      полимердің белгіленген номиналына сәйкес калибрлерді іріктеу және дайындау;</w:t>
      </w:r>
    </w:p>
    <w:bookmarkEnd w:id="1634"/>
    <w:bookmarkStart w:name="z1638" w:id="1635"/>
    <w:p>
      <w:pPr>
        <w:spacing w:after="0"/>
        <w:ind w:left="0"/>
        <w:jc w:val="both"/>
      </w:pPr>
      <w:r>
        <w:rPr>
          <w:rFonts w:ascii="Times New Roman"/>
          <w:b w:val="false"/>
          <w:i w:val="false"/>
          <w:color w:val="000000"/>
          <w:sz w:val="28"/>
        </w:rPr>
        <w:t>
      дайын қабаттарды сөреге немесе кассеталарға салу.</w:t>
      </w:r>
    </w:p>
    <w:bookmarkEnd w:id="1635"/>
    <w:bookmarkStart w:name="z1639" w:id="1636"/>
    <w:p>
      <w:pPr>
        <w:spacing w:after="0"/>
        <w:ind w:left="0"/>
        <w:jc w:val="both"/>
      </w:pPr>
      <w:r>
        <w:rPr>
          <w:rFonts w:ascii="Times New Roman"/>
          <w:b w:val="false"/>
          <w:i w:val="false"/>
          <w:color w:val="000000"/>
          <w:sz w:val="28"/>
        </w:rPr>
        <w:t>
      230. Білуге тиіс:</w:t>
      </w:r>
    </w:p>
    <w:bookmarkEnd w:id="1636"/>
    <w:bookmarkStart w:name="z1640" w:id="1637"/>
    <w:p>
      <w:pPr>
        <w:spacing w:after="0"/>
        <w:ind w:left="0"/>
        <w:jc w:val="both"/>
      </w:pPr>
      <w:r>
        <w:rPr>
          <w:rFonts w:ascii="Times New Roman"/>
          <w:b w:val="false"/>
          <w:i w:val="false"/>
          <w:color w:val="000000"/>
          <w:sz w:val="28"/>
        </w:rPr>
        <w:t>
      құйылған формаларды калибрлеу ережесі және оларға техникалы талаптар;</w:t>
      </w:r>
    </w:p>
    <w:bookmarkEnd w:id="1637"/>
    <w:bookmarkStart w:name="z1641" w:id="1638"/>
    <w:p>
      <w:pPr>
        <w:spacing w:after="0"/>
        <w:ind w:left="0"/>
        <w:jc w:val="both"/>
      </w:pPr>
      <w:r>
        <w:rPr>
          <w:rFonts w:ascii="Times New Roman"/>
          <w:b w:val="false"/>
          <w:i w:val="false"/>
          <w:color w:val="000000"/>
          <w:sz w:val="28"/>
        </w:rPr>
        <w:t>
      силикатты шынының физико-химиялы құрамы;</w:t>
      </w:r>
    </w:p>
    <w:bookmarkEnd w:id="1638"/>
    <w:bookmarkStart w:name="z1642" w:id="1639"/>
    <w:p>
      <w:pPr>
        <w:spacing w:after="0"/>
        <w:ind w:left="0"/>
        <w:jc w:val="both"/>
      </w:pPr>
      <w:r>
        <w:rPr>
          <w:rFonts w:ascii="Times New Roman"/>
          <w:b w:val="false"/>
          <w:i w:val="false"/>
          <w:color w:val="000000"/>
          <w:sz w:val="28"/>
        </w:rPr>
        <w:t>
      өнімдерді калибрлеудің ережесі және оларға техникалы талаптар.</w:t>
      </w:r>
    </w:p>
    <w:bookmarkEnd w:id="1639"/>
    <w:bookmarkStart w:name="z1643" w:id="1640"/>
    <w:p>
      <w:pPr>
        <w:spacing w:after="0"/>
        <w:ind w:left="0"/>
        <w:jc w:val="both"/>
      </w:pPr>
      <w:r>
        <w:rPr>
          <w:rFonts w:ascii="Times New Roman"/>
          <w:b w:val="false"/>
          <w:i w:val="false"/>
          <w:color w:val="000000"/>
          <w:sz w:val="28"/>
        </w:rPr>
        <w:t>
      44. Клишеші</w:t>
      </w:r>
    </w:p>
    <w:bookmarkEnd w:id="1640"/>
    <w:bookmarkStart w:name="z1644" w:id="1641"/>
    <w:p>
      <w:pPr>
        <w:spacing w:after="0"/>
        <w:ind w:left="0"/>
        <w:jc w:val="both"/>
      </w:pPr>
      <w:r>
        <w:rPr>
          <w:rFonts w:ascii="Times New Roman"/>
          <w:b w:val="false"/>
          <w:i w:val="false"/>
          <w:color w:val="000000"/>
          <w:sz w:val="28"/>
        </w:rPr>
        <w:t>
      Параграф 1. Клишеші, 2-разряд</w:t>
      </w:r>
    </w:p>
    <w:bookmarkEnd w:id="1641"/>
    <w:bookmarkStart w:name="z1645" w:id="1642"/>
    <w:p>
      <w:pPr>
        <w:spacing w:after="0"/>
        <w:ind w:left="0"/>
        <w:jc w:val="both"/>
      </w:pPr>
      <w:r>
        <w:rPr>
          <w:rFonts w:ascii="Times New Roman"/>
          <w:b w:val="false"/>
          <w:i w:val="false"/>
          <w:color w:val="000000"/>
          <w:sz w:val="28"/>
        </w:rPr>
        <w:t>
      231. Жұмыс сипаттамасы:</w:t>
      </w:r>
    </w:p>
    <w:bookmarkEnd w:id="1642"/>
    <w:bookmarkStart w:name="z1646" w:id="1643"/>
    <w:p>
      <w:pPr>
        <w:spacing w:after="0"/>
        <w:ind w:left="0"/>
        <w:jc w:val="both"/>
      </w:pPr>
      <w:r>
        <w:rPr>
          <w:rFonts w:ascii="Times New Roman"/>
          <w:b w:val="false"/>
          <w:i w:val="false"/>
          <w:color w:val="000000"/>
          <w:sz w:val="28"/>
        </w:rPr>
        <w:t>
      біліктілігі жоғары клишешінің басшылығмен ағаш клишелерді дайындау бойынша бөлек операцияларды орындау;</w:t>
      </w:r>
    </w:p>
    <w:bookmarkEnd w:id="1643"/>
    <w:bookmarkStart w:name="z1647" w:id="1644"/>
    <w:p>
      <w:pPr>
        <w:spacing w:after="0"/>
        <w:ind w:left="0"/>
        <w:jc w:val="both"/>
      </w:pPr>
      <w:r>
        <w:rPr>
          <w:rFonts w:ascii="Times New Roman"/>
          <w:b w:val="false"/>
          <w:i w:val="false"/>
          <w:color w:val="000000"/>
          <w:sz w:val="28"/>
        </w:rPr>
        <w:t>
      клишешінің тақтайшасын таңдау және дайындау;</w:t>
      </w:r>
    </w:p>
    <w:bookmarkEnd w:id="1644"/>
    <w:bookmarkStart w:name="z1648" w:id="1645"/>
    <w:p>
      <w:pPr>
        <w:spacing w:after="0"/>
        <w:ind w:left="0"/>
        <w:jc w:val="both"/>
      </w:pPr>
      <w:r>
        <w:rPr>
          <w:rFonts w:ascii="Times New Roman"/>
          <w:b w:val="false"/>
          <w:i w:val="false"/>
          <w:color w:val="000000"/>
          <w:sz w:val="28"/>
        </w:rPr>
        <w:t>
      мүсіндерді дайындау және қарапайым өрнектеу;</w:t>
      </w:r>
    </w:p>
    <w:bookmarkEnd w:id="1645"/>
    <w:bookmarkStart w:name="z1649" w:id="1646"/>
    <w:p>
      <w:pPr>
        <w:spacing w:after="0"/>
        <w:ind w:left="0"/>
        <w:jc w:val="both"/>
      </w:pPr>
      <w:r>
        <w:rPr>
          <w:rFonts w:ascii="Times New Roman"/>
          <w:b w:val="false"/>
          <w:i w:val="false"/>
          <w:color w:val="000000"/>
          <w:sz w:val="28"/>
        </w:rPr>
        <w:t>
      клишелерді тазарту.</w:t>
      </w:r>
    </w:p>
    <w:bookmarkEnd w:id="1646"/>
    <w:bookmarkStart w:name="z1650" w:id="1647"/>
    <w:p>
      <w:pPr>
        <w:spacing w:after="0"/>
        <w:ind w:left="0"/>
        <w:jc w:val="both"/>
      </w:pPr>
      <w:r>
        <w:rPr>
          <w:rFonts w:ascii="Times New Roman"/>
          <w:b w:val="false"/>
          <w:i w:val="false"/>
          <w:color w:val="000000"/>
          <w:sz w:val="28"/>
        </w:rPr>
        <w:t>
      232. Білуге тиіс:</w:t>
      </w:r>
    </w:p>
    <w:bookmarkEnd w:id="1647"/>
    <w:bookmarkStart w:name="z1651" w:id="1648"/>
    <w:p>
      <w:pPr>
        <w:spacing w:after="0"/>
        <w:ind w:left="0"/>
        <w:jc w:val="both"/>
      </w:pPr>
      <w:r>
        <w:rPr>
          <w:rFonts w:ascii="Times New Roman"/>
          <w:b w:val="false"/>
          <w:i w:val="false"/>
          <w:color w:val="000000"/>
          <w:sz w:val="28"/>
        </w:rPr>
        <w:t>
      линолеумді басу үшін клишені дайындау негізгі технологиясы;</w:t>
      </w:r>
    </w:p>
    <w:bookmarkEnd w:id="1648"/>
    <w:bookmarkStart w:name="z1652" w:id="1649"/>
    <w:p>
      <w:pPr>
        <w:spacing w:after="0"/>
        <w:ind w:left="0"/>
        <w:jc w:val="both"/>
      </w:pPr>
      <w:r>
        <w:rPr>
          <w:rFonts w:ascii="Times New Roman"/>
          <w:b w:val="false"/>
          <w:i w:val="false"/>
          <w:color w:val="000000"/>
          <w:sz w:val="28"/>
        </w:rPr>
        <w:t>
      қажетті құралдарды таңдау;</w:t>
      </w:r>
    </w:p>
    <w:bookmarkEnd w:id="1649"/>
    <w:bookmarkStart w:name="z1653" w:id="1650"/>
    <w:p>
      <w:pPr>
        <w:spacing w:after="0"/>
        <w:ind w:left="0"/>
        <w:jc w:val="both"/>
      </w:pPr>
      <w:r>
        <w:rPr>
          <w:rFonts w:ascii="Times New Roman"/>
          <w:b w:val="false"/>
          <w:i w:val="false"/>
          <w:color w:val="000000"/>
          <w:sz w:val="28"/>
        </w:rPr>
        <w:t>
      клишені және мүсінді дайындау үшін қолданылатын материалдар.</w:t>
      </w:r>
    </w:p>
    <w:bookmarkEnd w:id="1650"/>
    <w:bookmarkStart w:name="z1654" w:id="1651"/>
    <w:p>
      <w:pPr>
        <w:spacing w:after="0"/>
        <w:ind w:left="0"/>
        <w:jc w:val="both"/>
      </w:pPr>
      <w:r>
        <w:rPr>
          <w:rFonts w:ascii="Times New Roman"/>
          <w:b w:val="false"/>
          <w:i w:val="false"/>
          <w:color w:val="000000"/>
          <w:sz w:val="28"/>
        </w:rPr>
        <w:t>
      Параграф 2. Клишеші, 3-разряд</w:t>
      </w:r>
    </w:p>
    <w:bookmarkEnd w:id="1651"/>
    <w:bookmarkStart w:name="z1655" w:id="1652"/>
    <w:p>
      <w:pPr>
        <w:spacing w:after="0"/>
        <w:ind w:left="0"/>
        <w:jc w:val="both"/>
      </w:pPr>
      <w:r>
        <w:rPr>
          <w:rFonts w:ascii="Times New Roman"/>
          <w:b w:val="false"/>
          <w:i w:val="false"/>
          <w:color w:val="000000"/>
          <w:sz w:val="28"/>
        </w:rPr>
        <w:t>
      233. Жұмыс сипаттамасы:</w:t>
      </w:r>
    </w:p>
    <w:bookmarkEnd w:id="1652"/>
    <w:bookmarkStart w:name="z1656" w:id="1653"/>
    <w:p>
      <w:pPr>
        <w:spacing w:after="0"/>
        <w:ind w:left="0"/>
        <w:jc w:val="both"/>
      </w:pPr>
      <w:r>
        <w:rPr>
          <w:rFonts w:ascii="Times New Roman"/>
          <w:b w:val="false"/>
          <w:i w:val="false"/>
          <w:color w:val="000000"/>
          <w:sz w:val="28"/>
        </w:rPr>
        <w:t>
      клише дайындау бойынша барлық операцияларды орындау;</w:t>
      </w:r>
    </w:p>
    <w:bookmarkEnd w:id="1653"/>
    <w:bookmarkStart w:name="z1657" w:id="1654"/>
    <w:p>
      <w:pPr>
        <w:spacing w:after="0"/>
        <w:ind w:left="0"/>
        <w:jc w:val="both"/>
      </w:pPr>
      <w:r>
        <w:rPr>
          <w:rFonts w:ascii="Times New Roman"/>
          <w:b w:val="false"/>
          <w:i w:val="false"/>
          <w:color w:val="000000"/>
          <w:sz w:val="28"/>
        </w:rPr>
        <w:t>
      клишенің тақтайшаларын өз еркімен таңдау және дайындау;</w:t>
      </w:r>
    </w:p>
    <w:bookmarkEnd w:id="1654"/>
    <w:bookmarkStart w:name="z1658" w:id="1655"/>
    <w:p>
      <w:pPr>
        <w:spacing w:after="0"/>
        <w:ind w:left="0"/>
        <w:jc w:val="both"/>
      </w:pPr>
      <w:r>
        <w:rPr>
          <w:rFonts w:ascii="Times New Roman"/>
          <w:b w:val="false"/>
          <w:i w:val="false"/>
          <w:color w:val="000000"/>
          <w:sz w:val="28"/>
        </w:rPr>
        <w:t>
      мүсіндерді дайындау және орташа күрделі өрнектерді ою;</w:t>
      </w:r>
    </w:p>
    <w:bookmarkEnd w:id="1655"/>
    <w:bookmarkStart w:name="z1659" w:id="1656"/>
    <w:p>
      <w:pPr>
        <w:spacing w:after="0"/>
        <w:ind w:left="0"/>
        <w:jc w:val="both"/>
      </w:pPr>
      <w:r>
        <w:rPr>
          <w:rFonts w:ascii="Times New Roman"/>
          <w:b w:val="false"/>
          <w:i w:val="false"/>
          <w:color w:val="000000"/>
          <w:sz w:val="28"/>
        </w:rPr>
        <w:t>
      клишені станокта және қолдан жөндеу.</w:t>
      </w:r>
    </w:p>
    <w:bookmarkEnd w:id="1656"/>
    <w:bookmarkStart w:name="z1660" w:id="1657"/>
    <w:p>
      <w:pPr>
        <w:spacing w:after="0"/>
        <w:ind w:left="0"/>
        <w:jc w:val="both"/>
      </w:pPr>
      <w:r>
        <w:rPr>
          <w:rFonts w:ascii="Times New Roman"/>
          <w:b w:val="false"/>
          <w:i w:val="false"/>
          <w:color w:val="000000"/>
          <w:sz w:val="28"/>
        </w:rPr>
        <w:t>
      234. Білуге тиіс:</w:t>
      </w:r>
    </w:p>
    <w:bookmarkEnd w:id="1657"/>
    <w:bookmarkStart w:name="z1661" w:id="1658"/>
    <w:p>
      <w:pPr>
        <w:spacing w:after="0"/>
        <w:ind w:left="0"/>
        <w:jc w:val="both"/>
      </w:pPr>
      <w:r>
        <w:rPr>
          <w:rFonts w:ascii="Times New Roman"/>
          <w:b w:val="false"/>
          <w:i w:val="false"/>
          <w:color w:val="000000"/>
          <w:sz w:val="28"/>
        </w:rPr>
        <w:t>
      линолеумді басу үшін клишені дайындау технологиясы;</w:t>
      </w:r>
    </w:p>
    <w:bookmarkEnd w:id="1658"/>
    <w:bookmarkStart w:name="z1662" w:id="1659"/>
    <w:p>
      <w:pPr>
        <w:spacing w:after="0"/>
        <w:ind w:left="0"/>
        <w:jc w:val="both"/>
      </w:pPr>
      <w:r>
        <w:rPr>
          <w:rFonts w:ascii="Times New Roman"/>
          <w:b w:val="false"/>
          <w:i w:val="false"/>
          <w:color w:val="000000"/>
          <w:sz w:val="28"/>
        </w:rPr>
        <w:t>
      техникалық талаптар және басылатын линолеумға мемлекеттік талаптар;</w:t>
      </w:r>
    </w:p>
    <w:bookmarkEnd w:id="1659"/>
    <w:bookmarkStart w:name="z1663" w:id="1660"/>
    <w:p>
      <w:pPr>
        <w:spacing w:after="0"/>
        <w:ind w:left="0"/>
        <w:jc w:val="both"/>
      </w:pPr>
      <w:r>
        <w:rPr>
          <w:rFonts w:ascii="Times New Roman"/>
          <w:b w:val="false"/>
          <w:i w:val="false"/>
          <w:color w:val="000000"/>
          <w:sz w:val="28"/>
        </w:rPr>
        <w:t>
      тегістеу жұмыстары.</w:t>
      </w:r>
    </w:p>
    <w:bookmarkEnd w:id="1660"/>
    <w:bookmarkStart w:name="z1664" w:id="1661"/>
    <w:p>
      <w:pPr>
        <w:spacing w:after="0"/>
        <w:ind w:left="0"/>
        <w:jc w:val="both"/>
      </w:pPr>
      <w:r>
        <w:rPr>
          <w:rFonts w:ascii="Times New Roman"/>
          <w:b w:val="false"/>
          <w:i w:val="false"/>
          <w:color w:val="000000"/>
          <w:sz w:val="28"/>
        </w:rPr>
        <w:t>
      Параграф 3. Клишеші, 4-разряд</w:t>
      </w:r>
    </w:p>
    <w:bookmarkEnd w:id="1661"/>
    <w:bookmarkStart w:name="z1665" w:id="1662"/>
    <w:p>
      <w:pPr>
        <w:spacing w:after="0"/>
        <w:ind w:left="0"/>
        <w:jc w:val="both"/>
      </w:pPr>
      <w:r>
        <w:rPr>
          <w:rFonts w:ascii="Times New Roman"/>
          <w:b w:val="false"/>
          <w:i w:val="false"/>
          <w:color w:val="000000"/>
          <w:sz w:val="28"/>
        </w:rPr>
        <w:t>
      235. Жұмыс сипаттамасы:</w:t>
      </w:r>
    </w:p>
    <w:bookmarkEnd w:id="1662"/>
    <w:bookmarkStart w:name="z1666" w:id="1663"/>
    <w:p>
      <w:pPr>
        <w:spacing w:after="0"/>
        <w:ind w:left="0"/>
        <w:jc w:val="both"/>
      </w:pPr>
      <w:r>
        <w:rPr>
          <w:rFonts w:ascii="Times New Roman"/>
          <w:b w:val="false"/>
          <w:i w:val="false"/>
          <w:color w:val="000000"/>
          <w:sz w:val="28"/>
        </w:rPr>
        <w:t>
      есептеудің қарапайым функцияларымен қолдан басу үшін бір суретті оюды жасау;</w:t>
      </w:r>
    </w:p>
    <w:bookmarkEnd w:id="1663"/>
    <w:bookmarkStart w:name="z1667" w:id="1664"/>
    <w:p>
      <w:pPr>
        <w:spacing w:after="0"/>
        <w:ind w:left="0"/>
        <w:jc w:val="both"/>
      </w:pPr>
      <w:r>
        <w:rPr>
          <w:rFonts w:ascii="Times New Roman"/>
          <w:b w:val="false"/>
          <w:i w:val="false"/>
          <w:color w:val="000000"/>
          <w:sz w:val="28"/>
        </w:rPr>
        <w:t>
      суретті калькаға ауыстыру және калькадан клишенің тақтайшасына ауыстыру;</w:t>
      </w:r>
    </w:p>
    <w:bookmarkEnd w:id="1664"/>
    <w:bookmarkStart w:name="z1668" w:id="1665"/>
    <w:p>
      <w:pPr>
        <w:spacing w:after="0"/>
        <w:ind w:left="0"/>
        <w:jc w:val="both"/>
      </w:pPr>
      <w:r>
        <w:rPr>
          <w:rFonts w:ascii="Times New Roman"/>
          <w:b w:val="false"/>
          <w:i w:val="false"/>
          <w:color w:val="000000"/>
          <w:sz w:val="28"/>
        </w:rPr>
        <w:t>
      қолдан басу үшін толық суретті салу;</w:t>
      </w:r>
    </w:p>
    <w:bookmarkEnd w:id="1665"/>
    <w:bookmarkStart w:name="z1669" w:id="1666"/>
    <w:p>
      <w:pPr>
        <w:spacing w:after="0"/>
        <w:ind w:left="0"/>
        <w:jc w:val="both"/>
      </w:pPr>
      <w:r>
        <w:rPr>
          <w:rFonts w:ascii="Times New Roman"/>
          <w:b w:val="false"/>
          <w:i w:val="false"/>
          <w:color w:val="000000"/>
          <w:sz w:val="28"/>
        </w:rPr>
        <w:t>
      зұмпара таспен станокта үгіткішпен клишені түзету және қол баспасы үстелдерінде тықсыру;</w:t>
      </w:r>
    </w:p>
    <w:bookmarkEnd w:id="1666"/>
    <w:bookmarkStart w:name="z1670" w:id="1667"/>
    <w:p>
      <w:pPr>
        <w:spacing w:after="0"/>
        <w:ind w:left="0"/>
        <w:jc w:val="both"/>
      </w:pPr>
      <w:r>
        <w:rPr>
          <w:rFonts w:ascii="Times New Roman"/>
          <w:b w:val="false"/>
          <w:i w:val="false"/>
          <w:color w:val="000000"/>
          <w:sz w:val="28"/>
        </w:rPr>
        <w:t>
      клишенің ақауларын жою;</w:t>
      </w:r>
    </w:p>
    <w:bookmarkEnd w:id="1667"/>
    <w:bookmarkStart w:name="z1671" w:id="1668"/>
    <w:p>
      <w:pPr>
        <w:spacing w:after="0"/>
        <w:ind w:left="0"/>
        <w:jc w:val="both"/>
      </w:pPr>
      <w:r>
        <w:rPr>
          <w:rFonts w:ascii="Times New Roman"/>
          <w:b w:val="false"/>
          <w:i w:val="false"/>
          <w:color w:val="000000"/>
          <w:sz w:val="28"/>
        </w:rPr>
        <w:t>
      дайын клишені толықтай өндіру.</w:t>
      </w:r>
    </w:p>
    <w:bookmarkEnd w:id="1668"/>
    <w:bookmarkStart w:name="z1672" w:id="1669"/>
    <w:p>
      <w:pPr>
        <w:spacing w:after="0"/>
        <w:ind w:left="0"/>
        <w:jc w:val="both"/>
      </w:pPr>
      <w:r>
        <w:rPr>
          <w:rFonts w:ascii="Times New Roman"/>
          <w:b w:val="false"/>
          <w:i w:val="false"/>
          <w:color w:val="000000"/>
          <w:sz w:val="28"/>
        </w:rPr>
        <w:t>
      236. Білуге тиіс:</w:t>
      </w:r>
    </w:p>
    <w:bookmarkEnd w:id="1669"/>
    <w:bookmarkStart w:name="z1673" w:id="1670"/>
    <w:p>
      <w:pPr>
        <w:spacing w:after="0"/>
        <w:ind w:left="0"/>
        <w:jc w:val="both"/>
      </w:pPr>
      <w:r>
        <w:rPr>
          <w:rFonts w:ascii="Times New Roman"/>
          <w:b w:val="false"/>
          <w:i w:val="false"/>
          <w:color w:val="000000"/>
          <w:sz w:val="28"/>
        </w:rPr>
        <w:t>
      сызудың негіздері, бір суретті салу үшін есептеу тәсілдері.</w:t>
      </w:r>
    </w:p>
    <w:bookmarkEnd w:id="1670"/>
    <w:bookmarkStart w:name="z1674" w:id="1671"/>
    <w:p>
      <w:pPr>
        <w:spacing w:after="0"/>
        <w:ind w:left="0"/>
        <w:jc w:val="both"/>
      </w:pPr>
      <w:r>
        <w:rPr>
          <w:rFonts w:ascii="Times New Roman"/>
          <w:b w:val="false"/>
          <w:i w:val="false"/>
          <w:color w:val="000000"/>
          <w:sz w:val="28"/>
        </w:rPr>
        <w:t>
      Параграф 4. Клишеші, 5-разряд</w:t>
      </w:r>
    </w:p>
    <w:bookmarkEnd w:id="1671"/>
    <w:bookmarkStart w:name="z1675" w:id="1672"/>
    <w:p>
      <w:pPr>
        <w:spacing w:after="0"/>
        <w:ind w:left="0"/>
        <w:jc w:val="both"/>
      </w:pPr>
      <w:r>
        <w:rPr>
          <w:rFonts w:ascii="Times New Roman"/>
          <w:b w:val="false"/>
          <w:i w:val="false"/>
          <w:color w:val="000000"/>
          <w:sz w:val="28"/>
        </w:rPr>
        <w:t>
      237. Жұмыс сипаттамасы:</w:t>
      </w:r>
    </w:p>
    <w:bookmarkEnd w:id="1672"/>
    <w:bookmarkStart w:name="z1676" w:id="1673"/>
    <w:p>
      <w:pPr>
        <w:spacing w:after="0"/>
        <w:ind w:left="0"/>
        <w:jc w:val="both"/>
      </w:pPr>
      <w:r>
        <w:rPr>
          <w:rFonts w:ascii="Times New Roman"/>
          <w:b w:val="false"/>
          <w:i w:val="false"/>
          <w:color w:val="000000"/>
          <w:sz w:val="28"/>
        </w:rPr>
        <w:t>
      линолеум төсемін машинада басу үшін және кілемді қолдан тоқу үшін ватманға саны 3-5 дейін түс таңдап өз еркімен ою өрнек-жасау;</w:t>
      </w:r>
    </w:p>
    <w:bookmarkEnd w:id="1673"/>
    <w:bookmarkStart w:name="z1677" w:id="1674"/>
    <w:p>
      <w:pPr>
        <w:spacing w:after="0"/>
        <w:ind w:left="0"/>
        <w:jc w:val="both"/>
      </w:pPr>
      <w:r>
        <w:rPr>
          <w:rFonts w:ascii="Times New Roman"/>
          <w:b w:val="false"/>
          <w:i w:val="false"/>
          <w:color w:val="000000"/>
          <w:sz w:val="28"/>
        </w:rPr>
        <w:t>
      арнайы кальканы дайындау;</w:t>
      </w:r>
    </w:p>
    <w:bookmarkEnd w:id="1674"/>
    <w:bookmarkStart w:name="z1678" w:id="1675"/>
    <w:p>
      <w:pPr>
        <w:spacing w:after="0"/>
        <w:ind w:left="0"/>
        <w:jc w:val="both"/>
      </w:pPr>
      <w:r>
        <w:rPr>
          <w:rFonts w:ascii="Times New Roman"/>
          <w:b w:val="false"/>
          <w:i w:val="false"/>
          <w:color w:val="000000"/>
          <w:sz w:val="28"/>
        </w:rPr>
        <w:t>
      түстің санына байланысты бөлек клише бойынша сурет салудың есептеу;</w:t>
      </w:r>
    </w:p>
    <w:bookmarkEnd w:id="1675"/>
    <w:bookmarkStart w:name="z1679" w:id="1676"/>
    <w:p>
      <w:pPr>
        <w:spacing w:after="0"/>
        <w:ind w:left="0"/>
        <w:jc w:val="both"/>
      </w:pPr>
      <w:r>
        <w:rPr>
          <w:rFonts w:ascii="Times New Roman"/>
          <w:b w:val="false"/>
          <w:i w:val="false"/>
          <w:color w:val="000000"/>
          <w:sz w:val="28"/>
        </w:rPr>
        <w:t>
      суретті болат стержен көмегімен түзу біркелкі ойып калькаға ауыстыру;</w:t>
      </w:r>
    </w:p>
    <w:bookmarkEnd w:id="1676"/>
    <w:bookmarkStart w:name="z1680" w:id="1677"/>
    <w:p>
      <w:pPr>
        <w:spacing w:after="0"/>
        <w:ind w:left="0"/>
        <w:jc w:val="both"/>
      </w:pPr>
      <w:r>
        <w:rPr>
          <w:rFonts w:ascii="Times New Roman"/>
          <w:b w:val="false"/>
          <w:i w:val="false"/>
          <w:color w:val="000000"/>
          <w:sz w:val="28"/>
        </w:rPr>
        <w:t>
      калькадан суретті тақтайшаға шыңдау;</w:t>
      </w:r>
    </w:p>
    <w:bookmarkEnd w:id="1677"/>
    <w:bookmarkStart w:name="z1681" w:id="1678"/>
    <w:p>
      <w:pPr>
        <w:spacing w:after="0"/>
        <w:ind w:left="0"/>
        <w:jc w:val="both"/>
      </w:pPr>
      <w:r>
        <w:rPr>
          <w:rFonts w:ascii="Times New Roman"/>
          <w:b w:val="false"/>
          <w:i w:val="false"/>
          <w:color w:val="000000"/>
          <w:sz w:val="28"/>
        </w:rPr>
        <w:t>
      негізгі клишені спирт ертіндісімен өңдеу;</w:t>
      </w:r>
    </w:p>
    <w:bookmarkEnd w:id="1678"/>
    <w:bookmarkStart w:name="z1682" w:id="1679"/>
    <w:p>
      <w:pPr>
        <w:spacing w:after="0"/>
        <w:ind w:left="0"/>
        <w:jc w:val="both"/>
      </w:pPr>
      <w:r>
        <w:rPr>
          <w:rFonts w:ascii="Times New Roman"/>
          <w:b w:val="false"/>
          <w:i w:val="false"/>
          <w:color w:val="000000"/>
          <w:sz w:val="28"/>
        </w:rPr>
        <w:t>
      ұзындығы бойынша және көлдеңен өлшемдері бойынша латунды немесе темір пішіндерді дайындау;</w:t>
      </w:r>
    </w:p>
    <w:bookmarkEnd w:id="1679"/>
    <w:bookmarkStart w:name="z1683" w:id="1680"/>
    <w:p>
      <w:pPr>
        <w:spacing w:after="0"/>
        <w:ind w:left="0"/>
        <w:jc w:val="both"/>
      </w:pPr>
      <w:r>
        <w:rPr>
          <w:rFonts w:ascii="Times New Roman"/>
          <w:b w:val="false"/>
          <w:i w:val="false"/>
          <w:color w:val="000000"/>
          <w:sz w:val="28"/>
        </w:rPr>
        <w:t>
      пішіндерді клише тақтайшасына суреттің оюына сәйкес өрнектеу;</w:t>
      </w:r>
    </w:p>
    <w:bookmarkEnd w:id="1680"/>
    <w:bookmarkStart w:name="z1684" w:id="1681"/>
    <w:p>
      <w:pPr>
        <w:spacing w:after="0"/>
        <w:ind w:left="0"/>
        <w:jc w:val="both"/>
      </w:pPr>
      <w:r>
        <w:rPr>
          <w:rFonts w:ascii="Times New Roman"/>
          <w:b w:val="false"/>
          <w:i w:val="false"/>
          <w:color w:val="000000"/>
          <w:sz w:val="28"/>
        </w:rPr>
        <w:t>
      оюдың дұрыс ойылғаның тексеру;</w:t>
      </w:r>
    </w:p>
    <w:bookmarkEnd w:id="1681"/>
    <w:bookmarkStart w:name="z1685" w:id="1682"/>
    <w:p>
      <w:pPr>
        <w:spacing w:after="0"/>
        <w:ind w:left="0"/>
        <w:jc w:val="both"/>
      </w:pPr>
      <w:r>
        <w:rPr>
          <w:rFonts w:ascii="Times New Roman"/>
          <w:b w:val="false"/>
          <w:i w:val="false"/>
          <w:color w:val="000000"/>
          <w:sz w:val="28"/>
        </w:rPr>
        <w:t>
      бұрыштарды және шойынды тіреулерді міндетті түрді бір өлшем және пішінді болуын қамтамасыз етіп қиыстырып келтіру;</w:t>
      </w:r>
    </w:p>
    <w:bookmarkEnd w:id="1682"/>
    <w:bookmarkStart w:name="z1686" w:id="1683"/>
    <w:p>
      <w:pPr>
        <w:spacing w:after="0"/>
        <w:ind w:left="0"/>
        <w:jc w:val="both"/>
      </w:pPr>
      <w:r>
        <w:rPr>
          <w:rFonts w:ascii="Times New Roman"/>
          <w:b w:val="false"/>
          <w:i w:val="false"/>
          <w:color w:val="000000"/>
          <w:sz w:val="28"/>
        </w:rPr>
        <w:t>
      клишені баспа машиналарында және қолдан басылатын станоктарға орнатуға қатысу;</w:t>
      </w:r>
    </w:p>
    <w:bookmarkEnd w:id="1683"/>
    <w:bookmarkStart w:name="z1687" w:id="1684"/>
    <w:p>
      <w:pPr>
        <w:spacing w:after="0"/>
        <w:ind w:left="0"/>
        <w:jc w:val="both"/>
      </w:pPr>
      <w:r>
        <w:rPr>
          <w:rFonts w:ascii="Times New Roman"/>
          <w:b w:val="false"/>
          <w:i w:val="false"/>
          <w:color w:val="000000"/>
          <w:sz w:val="28"/>
        </w:rPr>
        <w:t>
      біліктілігі төмен клишешілердің жұмысына басшылық жасау.</w:t>
      </w:r>
    </w:p>
    <w:bookmarkEnd w:id="1684"/>
    <w:bookmarkStart w:name="z1688" w:id="1685"/>
    <w:p>
      <w:pPr>
        <w:spacing w:after="0"/>
        <w:ind w:left="0"/>
        <w:jc w:val="both"/>
      </w:pPr>
      <w:r>
        <w:rPr>
          <w:rFonts w:ascii="Times New Roman"/>
          <w:b w:val="false"/>
          <w:i w:val="false"/>
          <w:color w:val="000000"/>
          <w:sz w:val="28"/>
        </w:rPr>
        <w:t>
      238. Білуге тиіс:</w:t>
      </w:r>
    </w:p>
    <w:bookmarkEnd w:id="1685"/>
    <w:bookmarkStart w:name="z1689" w:id="1686"/>
    <w:p>
      <w:pPr>
        <w:spacing w:after="0"/>
        <w:ind w:left="0"/>
        <w:jc w:val="both"/>
      </w:pPr>
      <w:r>
        <w:rPr>
          <w:rFonts w:ascii="Times New Roman"/>
          <w:b w:val="false"/>
          <w:i w:val="false"/>
          <w:color w:val="000000"/>
          <w:sz w:val="28"/>
        </w:rPr>
        <w:t>
      машиналы және қолдан басу үшін әртүрлі күрделіліктегі ою-өрнектерді дайындау технологиясы;</w:t>
      </w:r>
    </w:p>
    <w:bookmarkEnd w:id="1686"/>
    <w:bookmarkStart w:name="z1690" w:id="1687"/>
    <w:p>
      <w:pPr>
        <w:spacing w:after="0"/>
        <w:ind w:left="0"/>
        <w:jc w:val="both"/>
      </w:pPr>
      <w:r>
        <w:rPr>
          <w:rFonts w:ascii="Times New Roman"/>
          <w:b w:val="false"/>
          <w:i w:val="false"/>
          <w:color w:val="000000"/>
          <w:sz w:val="28"/>
        </w:rPr>
        <w:t>
      клишені және фигураны дайындау рационалды тәсілдері;</w:t>
      </w:r>
    </w:p>
    <w:bookmarkEnd w:id="1687"/>
    <w:bookmarkStart w:name="z1691" w:id="1688"/>
    <w:p>
      <w:pPr>
        <w:spacing w:after="0"/>
        <w:ind w:left="0"/>
        <w:jc w:val="both"/>
      </w:pPr>
      <w:r>
        <w:rPr>
          <w:rFonts w:ascii="Times New Roman"/>
          <w:b w:val="false"/>
          <w:i w:val="false"/>
          <w:color w:val="000000"/>
          <w:sz w:val="28"/>
        </w:rPr>
        <w:t>
      графика және көркем сурет негіздері;</w:t>
      </w:r>
    </w:p>
    <w:bookmarkEnd w:id="1688"/>
    <w:bookmarkStart w:name="z1692" w:id="1689"/>
    <w:p>
      <w:pPr>
        <w:spacing w:after="0"/>
        <w:ind w:left="0"/>
        <w:jc w:val="both"/>
      </w:pPr>
      <w:r>
        <w:rPr>
          <w:rFonts w:ascii="Times New Roman"/>
          <w:b w:val="false"/>
          <w:i w:val="false"/>
          <w:color w:val="000000"/>
          <w:sz w:val="28"/>
        </w:rPr>
        <w:t>
      безендіру негізі;</w:t>
      </w:r>
    </w:p>
    <w:bookmarkEnd w:id="1689"/>
    <w:bookmarkStart w:name="z1693" w:id="1690"/>
    <w:p>
      <w:pPr>
        <w:spacing w:after="0"/>
        <w:ind w:left="0"/>
        <w:jc w:val="both"/>
      </w:pPr>
      <w:r>
        <w:rPr>
          <w:rFonts w:ascii="Times New Roman"/>
          <w:b w:val="false"/>
          <w:i w:val="false"/>
          <w:color w:val="000000"/>
          <w:sz w:val="28"/>
        </w:rPr>
        <w:t>
      көп бояулы басылым үшін клишеге қойылатын талаптар.</w:t>
      </w:r>
    </w:p>
    <w:bookmarkEnd w:id="1690"/>
    <w:bookmarkStart w:name="z1694" w:id="1691"/>
    <w:p>
      <w:pPr>
        <w:spacing w:after="0"/>
        <w:ind w:left="0"/>
        <w:jc w:val="both"/>
      </w:pPr>
      <w:r>
        <w:rPr>
          <w:rFonts w:ascii="Times New Roman"/>
          <w:b w:val="false"/>
          <w:i w:val="false"/>
          <w:color w:val="000000"/>
          <w:sz w:val="28"/>
        </w:rPr>
        <w:t>
      45. Дыбыстау бойынша бақылаушы</w:t>
      </w:r>
    </w:p>
    <w:bookmarkEnd w:id="1691"/>
    <w:bookmarkStart w:name="z1695" w:id="1692"/>
    <w:p>
      <w:pPr>
        <w:spacing w:after="0"/>
        <w:ind w:left="0"/>
        <w:jc w:val="both"/>
      </w:pPr>
      <w:r>
        <w:rPr>
          <w:rFonts w:ascii="Times New Roman"/>
          <w:b w:val="false"/>
          <w:i w:val="false"/>
          <w:color w:val="000000"/>
          <w:sz w:val="28"/>
        </w:rPr>
        <w:t>
      Параграф 1. Дыбыстау бойынша бақылаушы, 4-разряд</w:t>
      </w:r>
    </w:p>
    <w:bookmarkEnd w:id="1692"/>
    <w:bookmarkStart w:name="z1696" w:id="1693"/>
    <w:p>
      <w:pPr>
        <w:spacing w:after="0"/>
        <w:ind w:left="0"/>
        <w:jc w:val="both"/>
      </w:pPr>
      <w:r>
        <w:rPr>
          <w:rFonts w:ascii="Times New Roman"/>
          <w:b w:val="false"/>
          <w:i w:val="false"/>
          <w:color w:val="000000"/>
          <w:sz w:val="28"/>
        </w:rPr>
        <w:t>
      239. Жұмыс сипаттамасы:</w:t>
      </w:r>
    </w:p>
    <w:bookmarkEnd w:id="1693"/>
    <w:bookmarkStart w:name="z1697" w:id="1694"/>
    <w:p>
      <w:pPr>
        <w:spacing w:after="0"/>
        <w:ind w:left="0"/>
        <w:jc w:val="both"/>
      </w:pPr>
      <w:r>
        <w:rPr>
          <w:rFonts w:ascii="Times New Roman"/>
          <w:b w:val="false"/>
          <w:i w:val="false"/>
          <w:color w:val="000000"/>
          <w:sz w:val="28"/>
        </w:rPr>
        <w:t>
      жаңа баспаның түпнұсқасынан гримпластинаның дыбыстауын анықтау, дыбыстаудың ақауын анықтау;</w:t>
      </w:r>
    </w:p>
    <w:bookmarkEnd w:id="1694"/>
    <w:bookmarkStart w:name="z1698" w:id="1695"/>
    <w:p>
      <w:pPr>
        <w:spacing w:after="0"/>
        <w:ind w:left="0"/>
        <w:jc w:val="both"/>
      </w:pPr>
      <w:r>
        <w:rPr>
          <w:rFonts w:ascii="Times New Roman"/>
          <w:b w:val="false"/>
          <w:i w:val="false"/>
          <w:color w:val="000000"/>
          <w:sz w:val="28"/>
        </w:rPr>
        <w:t>
      эксцентриситетті, қалыңдықты, салмақты және гримпластиналардың өлшемін тексеру, заттаңбадағы нөмірлердің гримпластналардағы нөмірмен сәйкес келетінің анықтау;</w:t>
      </w:r>
    </w:p>
    <w:bookmarkEnd w:id="1695"/>
    <w:bookmarkStart w:name="z1699" w:id="1696"/>
    <w:p>
      <w:pPr>
        <w:spacing w:after="0"/>
        <w:ind w:left="0"/>
        <w:jc w:val="both"/>
      </w:pPr>
      <w:r>
        <w:rPr>
          <w:rFonts w:ascii="Times New Roman"/>
          <w:b w:val="false"/>
          <w:i w:val="false"/>
          <w:color w:val="000000"/>
          <w:sz w:val="28"/>
        </w:rPr>
        <w:t>
      матрицаның ақаулықтарын анықтау және олардың дыбыстауға әсерін;</w:t>
      </w:r>
    </w:p>
    <w:bookmarkEnd w:id="1696"/>
    <w:bookmarkStart w:name="z1700" w:id="1697"/>
    <w:p>
      <w:pPr>
        <w:spacing w:after="0"/>
        <w:ind w:left="0"/>
        <w:jc w:val="both"/>
      </w:pPr>
      <w:r>
        <w:rPr>
          <w:rFonts w:ascii="Times New Roman"/>
          <w:b w:val="false"/>
          <w:i w:val="false"/>
          <w:color w:val="000000"/>
          <w:sz w:val="28"/>
        </w:rPr>
        <w:t>
      матрицалардың пресстен шешу туралы қорытындыны тапсыру.</w:t>
      </w:r>
    </w:p>
    <w:bookmarkEnd w:id="1697"/>
    <w:bookmarkStart w:name="z1701" w:id="1698"/>
    <w:p>
      <w:pPr>
        <w:spacing w:after="0"/>
        <w:ind w:left="0"/>
        <w:jc w:val="both"/>
      </w:pPr>
      <w:r>
        <w:rPr>
          <w:rFonts w:ascii="Times New Roman"/>
          <w:b w:val="false"/>
          <w:i w:val="false"/>
          <w:color w:val="000000"/>
          <w:sz w:val="28"/>
        </w:rPr>
        <w:t>
      240. Білуге тиіс:</w:t>
      </w:r>
    </w:p>
    <w:bookmarkEnd w:id="1698"/>
    <w:bookmarkStart w:name="z1702" w:id="1699"/>
    <w:p>
      <w:pPr>
        <w:spacing w:after="0"/>
        <w:ind w:left="0"/>
        <w:jc w:val="both"/>
      </w:pPr>
      <w:r>
        <w:rPr>
          <w:rFonts w:ascii="Times New Roman"/>
          <w:b w:val="false"/>
          <w:i w:val="false"/>
          <w:color w:val="000000"/>
          <w:sz w:val="28"/>
        </w:rPr>
        <w:t>
      гримпластиналардың дыбыстық сапасын анықтау тәсілдері;</w:t>
      </w:r>
    </w:p>
    <w:bookmarkEnd w:id="1699"/>
    <w:bookmarkStart w:name="z1703" w:id="1700"/>
    <w:p>
      <w:pPr>
        <w:spacing w:after="0"/>
        <w:ind w:left="0"/>
        <w:jc w:val="both"/>
      </w:pPr>
      <w:r>
        <w:rPr>
          <w:rFonts w:ascii="Times New Roman"/>
          <w:b w:val="false"/>
          <w:i w:val="false"/>
          <w:color w:val="000000"/>
          <w:sz w:val="28"/>
        </w:rPr>
        <w:t>
      гримпластиналарға мемлекеттік стандарттар.</w:t>
      </w:r>
    </w:p>
    <w:bookmarkEnd w:id="1700"/>
    <w:bookmarkStart w:name="z1704" w:id="1701"/>
    <w:p>
      <w:pPr>
        <w:spacing w:after="0"/>
        <w:ind w:left="0"/>
        <w:jc w:val="both"/>
      </w:pPr>
      <w:r>
        <w:rPr>
          <w:rFonts w:ascii="Times New Roman"/>
          <w:b w:val="false"/>
          <w:i w:val="false"/>
          <w:color w:val="000000"/>
          <w:sz w:val="28"/>
        </w:rPr>
        <w:t>
      46. Полимерлі құрылыс материалдарының бақылаушысы</w:t>
      </w:r>
    </w:p>
    <w:bookmarkEnd w:id="1701"/>
    <w:bookmarkStart w:name="z1705" w:id="1702"/>
    <w:p>
      <w:pPr>
        <w:spacing w:after="0"/>
        <w:ind w:left="0"/>
        <w:jc w:val="both"/>
      </w:pPr>
      <w:r>
        <w:rPr>
          <w:rFonts w:ascii="Times New Roman"/>
          <w:b w:val="false"/>
          <w:i w:val="false"/>
          <w:color w:val="000000"/>
          <w:sz w:val="28"/>
        </w:rPr>
        <w:t>
      Параграф 1. Полимерлі құрылыс материалдарының бақылаушысы, 3-разряд</w:t>
      </w:r>
    </w:p>
    <w:bookmarkEnd w:id="1702"/>
    <w:bookmarkStart w:name="z1706" w:id="1703"/>
    <w:p>
      <w:pPr>
        <w:spacing w:after="0"/>
        <w:ind w:left="0"/>
        <w:jc w:val="both"/>
      </w:pPr>
      <w:r>
        <w:rPr>
          <w:rFonts w:ascii="Times New Roman"/>
          <w:b w:val="false"/>
          <w:i w:val="false"/>
          <w:color w:val="000000"/>
          <w:sz w:val="28"/>
        </w:rPr>
        <w:t>
      241. Жұмыс сипаттамасы:</w:t>
      </w:r>
    </w:p>
    <w:bookmarkEnd w:id="1703"/>
    <w:bookmarkStart w:name="z1707" w:id="1704"/>
    <w:p>
      <w:pPr>
        <w:spacing w:after="0"/>
        <w:ind w:left="0"/>
        <w:jc w:val="both"/>
      </w:pPr>
      <w:r>
        <w:rPr>
          <w:rFonts w:ascii="Times New Roman"/>
          <w:b w:val="false"/>
          <w:i w:val="false"/>
          <w:color w:val="000000"/>
          <w:sz w:val="28"/>
        </w:rPr>
        <w:t>
      басылым пленкасысыз линолеумнің және басқада полимерлі құрылыс материалдары түрінің сапасын тексеру және олардың мемлекеттік стандарттарға сәйкес екнің анықтау;</w:t>
      </w:r>
    </w:p>
    <w:bookmarkEnd w:id="1704"/>
    <w:bookmarkStart w:name="z1708" w:id="1705"/>
    <w:p>
      <w:pPr>
        <w:spacing w:after="0"/>
        <w:ind w:left="0"/>
        <w:jc w:val="both"/>
      </w:pPr>
      <w:r>
        <w:rPr>
          <w:rFonts w:ascii="Times New Roman"/>
          <w:b w:val="false"/>
          <w:i w:val="false"/>
          <w:color w:val="000000"/>
          <w:sz w:val="28"/>
        </w:rPr>
        <w:t>
      орайтын, кесетін және көлік құралдарын, матеражды есептегішті, өлшейтін құралды және жабдықтарды жөндеу және жұмысқа дайындау;</w:t>
      </w:r>
    </w:p>
    <w:bookmarkEnd w:id="1705"/>
    <w:bookmarkStart w:name="z1709" w:id="1706"/>
    <w:p>
      <w:pPr>
        <w:spacing w:after="0"/>
        <w:ind w:left="0"/>
        <w:jc w:val="both"/>
      </w:pPr>
      <w:r>
        <w:rPr>
          <w:rFonts w:ascii="Times New Roman"/>
          <w:b w:val="false"/>
          <w:i w:val="false"/>
          <w:color w:val="000000"/>
          <w:sz w:val="28"/>
        </w:rPr>
        <w:t>
      дайын өнімдерді желіден алу;</w:t>
      </w:r>
    </w:p>
    <w:bookmarkEnd w:id="1706"/>
    <w:bookmarkStart w:name="z1710" w:id="1707"/>
    <w:p>
      <w:pPr>
        <w:spacing w:after="0"/>
        <w:ind w:left="0"/>
        <w:jc w:val="both"/>
      </w:pPr>
      <w:r>
        <w:rPr>
          <w:rFonts w:ascii="Times New Roman"/>
          <w:b w:val="false"/>
          <w:i w:val="false"/>
          <w:color w:val="000000"/>
          <w:sz w:val="28"/>
        </w:rPr>
        <w:t>
      жиектерін кесуді реттеу;</w:t>
      </w:r>
    </w:p>
    <w:bookmarkEnd w:id="1707"/>
    <w:bookmarkStart w:name="z1711" w:id="1708"/>
    <w:p>
      <w:pPr>
        <w:spacing w:after="0"/>
        <w:ind w:left="0"/>
        <w:jc w:val="both"/>
      </w:pPr>
      <w:r>
        <w:rPr>
          <w:rFonts w:ascii="Times New Roman"/>
          <w:b w:val="false"/>
          <w:i w:val="false"/>
          <w:color w:val="000000"/>
          <w:sz w:val="28"/>
        </w:rPr>
        <w:t>
      өнімді көзбен шолып қарап шығу, ақаулы орындарын кесіп тастау, бақылау-өлшеу құралдарының көмегімен дайын өнімнің өлшемін ара-арасынан таңдап өлшеу;</w:t>
      </w:r>
    </w:p>
    <w:bookmarkEnd w:id="1708"/>
    <w:bookmarkStart w:name="z1712" w:id="1709"/>
    <w:p>
      <w:pPr>
        <w:spacing w:after="0"/>
        <w:ind w:left="0"/>
        <w:jc w:val="both"/>
      </w:pPr>
      <w:r>
        <w:rPr>
          <w:rFonts w:ascii="Times New Roman"/>
          <w:b w:val="false"/>
          <w:i w:val="false"/>
          <w:color w:val="000000"/>
          <w:sz w:val="28"/>
        </w:rPr>
        <w:t>
      өнімді кесетін әртүрлі құралдардың көмегімен өлшем бойынша, мемлекеттік стандарттармен регламеттелген кесу түзулігін сақтап пішу;</w:t>
      </w:r>
    </w:p>
    <w:bookmarkEnd w:id="1709"/>
    <w:bookmarkStart w:name="z1713" w:id="1710"/>
    <w:p>
      <w:pPr>
        <w:spacing w:after="0"/>
        <w:ind w:left="0"/>
        <w:jc w:val="both"/>
      </w:pPr>
      <w:r>
        <w:rPr>
          <w:rFonts w:ascii="Times New Roman"/>
          <w:b w:val="false"/>
          <w:i w:val="false"/>
          <w:color w:val="000000"/>
          <w:sz w:val="28"/>
        </w:rPr>
        <w:t>
      тігінен және көлденен кесетін құрылғыда қызмет көрсету; материалдарды таңбалау;</w:t>
      </w:r>
    </w:p>
    <w:bookmarkEnd w:id="1710"/>
    <w:bookmarkStart w:name="z1714" w:id="1711"/>
    <w:p>
      <w:pPr>
        <w:spacing w:after="0"/>
        <w:ind w:left="0"/>
        <w:jc w:val="both"/>
      </w:pPr>
      <w:r>
        <w:rPr>
          <w:rFonts w:ascii="Times New Roman"/>
          <w:b w:val="false"/>
          <w:i w:val="false"/>
          <w:color w:val="000000"/>
          <w:sz w:val="28"/>
        </w:rPr>
        <w:t>
      өңдеуді есепке алу журналын жүргізу.</w:t>
      </w:r>
    </w:p>
    <w:bookmarkEnd w:id="1711"/>
    <w:bookmarkStart w:name="z1715" w:id="1712"/>
    <w:p>
      <w:pPr>
        <w:spacing w:after="0"/>
        <w:ind w:left="0"/>
        <w:jc w:val="both"/>
      </w:pPr>
      <w:r>
        <w:rPr>
          <w:rFonts w:ascii="Times New Roman"/>
          <w:b w:val="false"/>
          <w:i w:val="false"/>
          <w:color w:val="000000"/>
          <w:sz w:val="28"/>
        </w:rPr>
        <w:t>
      242. Білуге тиіс:</w:t>
      </w:r>
    </w:p>
    <w:bookmarkEnd w:id="1712"/>
    <w:bookmarkStart w:name="z1716" w:id="1713"/>
    <w:p>
      <w:pPr>
        <w:spacing w:after="0"/>
        <w:ind w:left="0"/>
        <w:jc w:val="both"/>
      </w:pPr>
      <w:r>
        <w:rPr>
          <w:rFonts w:ascii="Times New Roman"/>
          <w:b w:val="false"/>
          <w:i w:val="false"/>
          <w:color w:val="000000"/>
          <w:sz w:val="28"/>
        </w:rPr>
        <w:t>
      орайтын, көлікті, есептейтін және өлшейтін құралдар мен құрылғылардың конструкциясын және жөндеу ережелерін;</w:t>
      </w:r>
    </w:p>
    <w:bookmarkEnd w:id="1713"/>
    <w:bookmarkStart w:name="z1717" w:id="1714"/>
    <w:p>
      <w:pPr>
        <w:spacing w:after="0"/>
        <w:ind w:left="0"/>
        <w:jc w:val="both"/>
      </w:pPr>
      <w:r>
        <w:rPr>
          <w:rFonts w:ascii="Times New Roman"/>
          <w:b w:val="false"/>
          <w:i w:val="false"/>
          <w:color w:val="000000"/>
          <w:sz w:val="28"/>
        </w:rPr>
        <w:t>
      кесетін құралдың геометриясын және үштау ережесі, ақаулау және пішудің ережесі және тәсілі, кесуді сорттау;</w:t>
      </w:r>
    </w:p>
    <w:bookmarkEnd w:id="1714"/>
    <w:bookmarkStart w:name="z1718" w:id="1715"/>
    <w:p>
      <w:pPr>
        <w:spacing w:after="0"/>
        <w:ind w:left="0"/>
        <w:jc w:val="both"/>
      </w:pPr>
      <w:r>
        <w:rPr>
          <w:rFonts w:ascii="Times New Roman"/>
          <w:b w:val="false"/>
          <w:i w:val="false"/>
          <w:color w:val="000000"/>
          <w:sz w:val="28"/>
        </w:rPr>
        <w:t>
      дайын өнімнің сыртқы пішініне байланысты мемлекеттік стандарттар бойынша қойылатын талаптар.</w:t>
      </w:r>
    </w:p>
    <w:bookmarkEnd w:id="1715"/>
    <w:bookmarkStart w:name="z1719" w:id="1716"/>
    <w:p>
      <w:pPr>
        <w:spacing w:after="0"/>
        <w:ind w:left="0"/>
        <w:jc w:val="both"/>
      </w:pPr>
      <w:r>
        <w:rPr>
          <w:rFonts w:ascii="Times New Roman"/>
          <w:b w:val="false"/>
          <w:i w:val="false"/>
          <w:color w:val="000000"/>
          <w:sz w:val="28"/>
        </w:rPr>
        <w:t>
      Параграф 2. Полимерлі құрылыс материалдарының бақылаушысы, 4-разряд</w:t>
      </w:r>
    </w:p>
    <w:bookmarkEnd w:id="1716"/>
    <w:bookmarkStart w:name="z1720" w:id="1717"/>
    <w:p>
      <w:pPr>
        <w:spacing w:after="0"/>
        <w:ind w:left="0"/>
        <w:jc w:val="both"/>
      </w:pPr>
      <w:r>
        <w:rPr>
          <w:rFonts w:ascii="Times New Roman"/>
          <w:b w:val="false"/>
          <w:i w:val="false"/>
          <w:color w:val="000000"/>
          <w:sz w:val="28"/>
        </w:rPr>
        <w:t>
      243. Жұмыс сипаттамасы:</w:t>
      </w:r>
    </w:p>
    <w:bookmarkEnd w:id="1717"/>
    <w:bookmarkStart w:name="z1721" w:id="1718"/>
    <w:p>
      <w:pPr>
        <w:spacing w:after="0"/>
        <w:ind w:left="0"/>
        <w:jc w:val="both"/>
      </w:pPr>
      <w:r>
        <w:rPr>
          <w:rFonts w:ascii="Times New Roman"/>
          <w:b w:val="false"/>
          <w:i w:val="false"/>
          <w:color w:val="000000"/>
          <w:sz w:val="28"/>
        </w:rPr>
        <w:t>
      линолеумнің баспа пленкасымен қабылдау және сапасын тексеру және оның мемлекеттік стандарттаға сәйкес екендігін анықтау;</w:t>
      </w:r>
    </w:p>
    <w:bookmarkEnd w:id="1718"/>
    <w:bookmarkStart w:name="z1722" w:id="1719"/>
    <w:p>
      <w:pPr>
        <w:spacing w:after="0"/>
        <w:ind w:left="0"/>
        <w:jc w:val="both"/>
      </w:pPr>
      <w:r>
        <w:rPr>
          <w:rFonts w:ascii="Times New Roman"/>
          <w:b w:val="false"/>
          <w:i w:val="false"/>
          <w:color w:val="000000"/>
          <w:sz w:val="28"/>
        </w:rPr>
        <w:t>
      басатын машинаны жөндеу және жұмысқа дайындау;</w:t>
      </w:r>
    </w:p>
    <w:bookmarkEnd w:id="1719"/>
    <w:bookmarkStart w:name="z1723" w:id="1720"/>
    <w:p>
      <w:pPr>
        <w:spacing w:after="0"/>
        <w:ind w:left="0"/>
        <w:jc w:val="both"/>
      </w:pPr>
      <w:r>
        <w:rPr>
          <w:rFonts w:ascii="Times New Roman"/>
          <w:b w:val="false"/>
          <w:i w:val="false"/>
          <w:color w:val="000000"/>
          <w:sz w:val="28"/>
        </w:rPr>
        <w:t>
      суреттің сапасын толықтай бағалау;</w:t>
      </w:r>
    </w:p>
    <w:bookmarkEnd w:id="1720"/>
    <w:bookmarkStart w:name="z1724" w:id="1721"/>
    <w:p>
      <w:pPr>
        <w:spacing w:after="0"/>
        <w:ind w:left="0"/>
        <w:jc w:val="both"/>
      </w:pPr>
      <w:r>
        <w:rPr>
          <w:rFonts w:ascii="Times New Roman"/>
          <w:b w:val="false"/>
          <w:i w:val="false"/>
          <w:color w:val="000000"/>
          <w:sz w:val="28"/>
        </w:rPr>
        <w:t>
      химиялық талдау үшін полимерлі құрылыс материал үлгілерін іріктеуге қатысу;</w:t>
      </w:r>
    </w:p>
    <w:bookmarkEnd w:id="1721"/>
    <w:bookmarkStart w:name="z1725" w:id="1722"/>
    <w:p>
      <w:pPr>
        <w:spacing w:after="0"/>
        <w:ind w:left="0"/>
        <w:jc w:val="both"/>
      </w:pPr>
      <w:r>
        <w:rPr>
          <w:rFonts w:ascii="Times New Roman"/>
          <w:b w:val="false"/>
          <w:i w:val="false"/>
          <w:color w:val="000000"/>
          <w:sz w:val="28"/>
        </w:rPr>
        <w:t>
      ақаулық топтамасымен жарамды және жарамсыз бұйымдар есебін жүргізу;</w:t>
      </w:r>
    </w:p>
    <w:bookmarkEnd w:id="1722"/>
    <w:bookmarkStart w:name="z1726" w:id="1723"/>
    <w:p>
      <w:pPr>
        <w:spacing w:after="0"/>
        <w:ind w:left="0"/>
        <w:jc w:val="both"/>
      </w:pPr>
      <w:r>
        <w:rPr>
          <w:rFonts w:ascii="Times New Roman"/>
          <w:b w:val="false"/>
          <w:i w:val="false"/>
          <w:color w:val="000000"/>
          <w:sz w:val="28"/>
        </w:rPr>
        <w:t>
      технологиялық процесс дұрыстығын бақылау.</w:t>
      </w:r>
    </w:p>
    <w:bookmarkEnd w:id="1723"/>
    <w:bookmarkStart w:name="z1727" w:id="1724"/>
    <w:p>
      <w:pPr>
        <w:spacing w:after="0"/>
        <w:ind w:left="0"/>
        <w:jc w:val="both"/>
      </w:pPr>
      <w:r>
        <w:rPr>
          <w:rFonts w:ascii="Times New Roman"/>
          <w:b w:val="false"/>
          <w:i w:val="false"/>
          <w:color w:val="000000"/>
          <w:sz w:val="28"/>
        </w:rPr>
        <w:t>
      244. Білуге тиіс:</w:t>
      </w:r>
    </w:p>
    <w:bookmarkEnd w:id="1724"/>
    <w:bookmarkStart w:name="z1728" w:id="1725"/>
    <w:p>
      <w:pPr>
        <w:spacing w:after="0"/>
        <w:ind w:left="0"/>
        <w:jc w:val="both"/>
      </w:pPr>
      <w:r>
        <w:rPr>
          <w:rFonts w:ascii="Times New Roman"/>
          <w:b w:val="false"/>
          <w:i w:val="false"/>
          <w:color w:val="000000"/>
          <w:sz w:val="28"/>
        </w:rPr>
        <w:t>
      басылым машинасының конструкциясы және жөндеу ережелері;</w:t>
      </w:r>
    </w:p>
    <w:bookmarkEnd w:id="1725"/>
    <w:bookmarkStart w:name="z1729" w:id="1726"/>
    <w:p>
      <w:pPr>
        <w:spacing w:after="0"/>
        <w:ind w:left="0"/>
        <w:jc w:val="both"/>
      </w:pPr>
      <w:r>
        <w:rPr>
          <w:rFonts w:ascii="Times New Roman"/>
          <w:b w:val="false"/>
          <w:i w:val="false"/>
          <w:color w:val="000000"/>
          <w:sz w:val="28"/>
        </w:rPr>
        <w:t>
      материалдар сапасын бағалау ережелерін.</w:t>
      </w:r>
    </w:p>
    <w:bookmarkEnd w:id="1726"/>
    <w:bookmarkStart w:name="z1730" w:id="1727"/>
    <w:p>
      <w:pPr>
        <w:spacing w:after="0"/>
        <w:ind w:left="0"/>
        <w:jc w:val="both"/>
      </w:pPr>
      <w:r>
        <w:rPr>
          <w:rFonts w:ascii="Times New Roman"/>
          <w:b w:val="false"/>
          <w:i w:val="false"/>
          <w:color w:val="000000"/>
          <w:sz w:val="28"/>
        </w:rPr>
        <w:t>
      Параграф 3. Полимерлі құрылыс материалдарының бақылаушысы, 5-разряд</w:t>
      </w:r>
    </w:p>
    <w:bookmarkEnd w:id="1727"/>
    <w:bookmarkStart w:name="z1731" w:id="1728"/>
    <w:p>
      <w:pPr>
        <w:spacing w:after="0"/>
        <w:ind w:left="0"/>
        <w:jc w:val="both"/>
      </w:pPr>
      <w:r>
        <w:rPr>
          <w:rFonts w:ascii="Times New Roman"/>
          <w:b w:val="false"/>
          <w:i w:val="false"/>
          <w:color w:val="000000"/>
          <w:sz w:val="28"/>
        </w:rPr>
        <w:t>
      245. Жұмыс сипаттамасы:</w:t>
      </w:r>
    </w:p>
    <w:bookmarkEnd w:id="1728"/>
    <w:bookmarkStart w:name="z1732" w:id="1729"/>
    <w:p>
      <w:pPr>
        <w:spacing w:after="0"/>
        <w:ind w:left="0"/>
        <w:jc w:val="both"/>
      </w:pPr>
      <w:r>
        <w:rPr>
          <w:rFonts w:ascii="Times New Roman"/>
          <w:b w:val="false"/>
          <w:i w:val="false"/>
          <w:color w:val="000000"/>
          <w:sz w:val="28"/>
        </w:rPr>
        <w:t>
      күрделі конфигурациялы резеңке, пластикалық бұйымдарды қабылдау және сапасын бақылау;</w:t>
      </w:r>
    </w:p>
    <w:bookmarkEnd w:id="1729"/>
    <w:bookmarkStart w:name="z1733" w:id="1730"/>
    <w:p>
      <w:pPr>
        <w:spacing w:after="0"/>
        <w:ind w:left="0"/>
        <w:jc w:val="both"/>
      </w:pPr>
      <w:r>
        <w:rPr>
          <w:rFonts w:ascii="Times New Roman"/>
          <w:b w:val="false"/>
          <w:i w:val="false"/>
          <w:color w:val="000000"/>
          <w:sz w:val="28"/>
        </w:rPr>
        <w:t>
      технологиялық процесс параметрлерінің сақталуын тексеру;</w:t>
      </w:r>
    </w:p>
    <w:bookmarkEnd w:id="1730"/>
    <w:bookmarkStart w:name="z1734" w:id="1731"/>
    <w:p>
      <w:pPr>
        <w:spacing w:after="0"/>
        <w:ind w:left="0"/>
        <w:jc w:val="both"/>
      </w:pPr>
      <w:r>
        <w:rPr>
          <w:rFonts w:ascii="Times New Roman"/>
          <w:b w:val="false"/>
          <w:i w:val="false"/>
          <w:color w:val="000000"/>
          <w:sz w:val="28"/>
        </w:rPr>
        <w:t>
      пластикалық массадан жасалған ұсақ бұйымдарды қабылдау және ұлғайтқыш әйнек пен микроскоп көмегі арқылы бақылау;</w:t>
      </w:r>
    </w:p>
    <w:bookmarkEnd w:id="1731"/>
    <w:bookmarkStart w:name="z1735" w:id="1732"/>
    <w:p>
      <w:pPr>
        <w:spacing w:after="0"/>
        <w:ind w:left="0"/>
        <w:jc w:val="both"/>
      </w:pPr>
      <w:r>
        <w:rPr>
          <w:rFonts w:ascii="Times New Roman"/>
          <w:b w:val="false"/>
          <w:i w:val="false"/>
          <w:color w:val="000000"/>
          <w:sz w:val="28"/>
        </w:rPr>
        <w:t>
      сынақ өткізуге қатысу (герметикалылыққа, беріктілікке және тағы басқа);</w:t>
      </w:r>
    </w:p>
    <w:bookmarkEnd w:id="1732"/>
    <w:bookmarkStart w:name="z1736" w:id="1733"/>
    <w:p>
      <w:pPr>
        <w:spacing w:after="0"/>
        <w:ind w:left="0"/>
        <w:jc w:val="both"/>
      </w:pPr>
      <w:r>
        <w:rPr>
          <w:rFonts w:ascii="Times New Roman"/>
          <w:b w:val="false"/>
          <w:i w:val="false"/>
          <w:color w:val="000000"/>
          <w:sz w:val="28"/>
        </w:rPr>
        <w:t>
      бұйымдардың геометриялық пішіндерінің және олардың өзара орналасуларының тексерісі;</w:t>
      </w:r>
    </w:p>
    <w:bookmarkEnd w:id="1733"/>
    <w:bookmarkStart w:name="z1737" w:id="1734"/>
    <w:p>
      <w:pPr>
        <w:spacing w:after="0"/>
        <w:ind w:left="0"/>
        <w:jc w:val="both"/>
      </w:pPr>
      <w:r>
        <w:rPr>
          <w:rFonts w:ascii="Times New Roman"/>
          <w:b w:val="false"/>
          <w:i w:val="false"/>
          <w:color w:val="000000"/>
          <w:sz w:val="28"/>
        </w:rPr>
        <w:t>
      ақаулықтар себептерін анықтау.</w:t>
      </w:r>
    </w:p>
    <w:bookmarkEnd w:id="1734"/>
    <w:bookmarkStart w:name="z1738" w:id="1735"/>
    <w:p>
      <w:pPr>
        <w:spacing w:after="0"/>
        <w:ind w:left="0"/>
        <w:jc w:val="both"/>
      </w:pPr>
      <w:r>
        <w:rPr>
          <w:rFonts w:ascii="Times New Roman"/>
          <w:b w:val="false"/>
          <w:i w:val="false"/>
          <w:color w:val="000000"/>
          <w:sz w:val="28"/>
        </w:rPr>
        <w:t>
      246. Білуге тиіс:</w:t>
      </w:r>
    </w:p>
    <w:bookmarkEnd w:id="1735"/>
    <w:bookmarkStart w:name="z1739" w:id="1736"/>
    <w:p>
      <w:pPr>
        <w:spacing w:after="0"/>
        <w:ind w:left="0"/>
        <w:jc w:val="both"/>
      </w:pPr>
      <w:r>
        <w:rPr>
          <w:rFonts w:ascii="Times New Roman"/>
          <w:b w:val="false"/>
          <w:i w:val="false"/>
          <w:color w:val="000000"/>
          <w:sz w:val="28"/>
        </w:rPr>
        <w:t>
      күрделі конфигурациялы резеңке, пластикалық бұйымдарға қойылатын мемлекеттік стандарттар мен техникалық талаптарды, жабдықтар құрылғыларын;</w:t>
      </w:r>
    </w:p>
    <w:bookmarkEnd w:id="1736"/>
    <w:bookmarkStart w:name="z1740" w:id="1737"/>
    <w:p>
      <w:pPr>
        <w:spacing w:after="0"/>
        <w:ind w:left="0"/>
        <w:jc w:val="both"/>
      </w:pPr>
      <w:r>
        <w:rPr>
          <w:rFonts w:ascii="Times New Roman"/>
          <w:b w:val="false"/>
          <w:i w:val="false"/>
          <w:color w:val="000000"/>
          <w:sz w:val="28"/>
        </w:rPr>
        <w:t>
      бұйымдарды қайта өңдеу мен өңдеудің технологиялық процесстерін;</w:t>
      </w:r>
    </w:p>
    <w:bookmarkEnd w:id="1737"/>
    <w:bookmarkStart w:name="z1741" w:id="1738"/>
    <w:p>
      <w:pPr>
        <w:spacing w:after="0"/>
        <w:ind w:left="0"/>
        <w:jc w:val="both"/>
      </w:pPr>
      <w:r>
        <w:rPr>
          <w:rFonts w:ascii="Times New Roman"/>
          <w:b w:val="false"/>
          <w:i w:val="false"/>
          <w:color w:val="000000"/>
          <w:sz w:val="28"/>
        </w:rPr>
        <w:t>
      пластмасстың физикалық-химиялық қасиеттерін;</w:t>
      </w:r>
    </w:p>
    <w:bookmarkEnd w:id="1738"/>
    <w:bookmarkStart w:name="z1742" w:id="1739"/>
    <w:p>
      <w:pPr>
        <w:spacing w:after="0"/>
        <w:ind w:left="0"/>
        <w:jc w:val="both"/>
      </w:pPr>
      <w:r>
        <w:rPr>
          <w:rFonts w:ascii="Times New Roman"/>
          <w:b w:val="false"/>
          <w:i w:val="false"/>
          <w:color w:val="000000"/>
          <w:sz w:val="28"/>
        </w:rPr>
        <w:t>
      бастапқы материалға тәуелді бұйымдар жарамсыздықтарының себептерін.</w:t>
      </w:r>
    </w:p>
    <w:bookmarkEnd w:id="1739"/>
    <w:bookmarkStart w:name="z1743" w:id="1740"/>
    <w:p>
      <w:pPr>
        <w:spacing w:after="0"/>
        <w:ind w:left="0"/>
        <w:jc w:val="both"/>
      </w:pPr>
      <w:r>
        <w:rPr>
          <w:rFonts w:ascii="Times New Roman"/>
          <w:b w:val="false"/>
          <w:i w:val="false"/>
          <w:color w:val="000000"/>
          <w:sz w:val="28"/>
        </w:rPr>
        <w:t>
      Аса күрделі конфигурациялы резеңке, пластикалық бұйымдарды қабылдау және сапасын бақылауда - 6-разряд</w:t>
      </w:r>
    </w:p>
    <w:bookmarkEnd w:id="1740"/>
    <w:bookmarkStart w:name="z1744" w:id="1741"/>
    <w:p>
      <w:pPr>
        <w:spacing w:after="0"/>
        <w:ind w:left="0"/>
        <w:jc w:val="both"/>
      </w:pPr>
      <w:r>
        <w:rPr>
          <w:rFonts w:ascii="Times New Roman"/>
          <w:b w:val="false"/>
          <w:i w:val="false"/>
          <w:color w:val="000000"/>
          <w:sz w:val="28"/>
        </w:rPr>
        <w:t>
      47. Пластмассаларды құюшы</w:t>
      </w:r>
    </w:p>
    <w:bookmarkEnd w:id="1741"/>
    <w:bookmarkStart w:name="z1745" w:id="1742"/>
    <w:p>
      <w:pPr>
        <w:spacing w:after="0"/>
        <w:ind w:left="0"/>
        <w:jc w:val="both"/>
      </w:pPr>
      <w:r>
        <w:rPr>
          <w:rFonts w:ascii="Times New Roman"/>
          <w:b w:val="false"/>
          <w:i w:val="false"/>
          <w:color w:val="000000"/>
          <w:sz w:val="28"/>
        </w:rPr>
        <w:t>
      Параграф 1. Пластмассаларды құюшы, 2-разряд</w:t>
      </w:r>
    </w:p>
    <w:bookmarkEnd w:id="1742"/>
    <w:bookmarkStart w:name="z1746" w:id="1743"/>
    <w:p>
      <w:pPr>
        <w:spacing w:after="0"/>
        <w:ind w:left="0"/>
        <w:jc w:val="both"/>
      </w:pPr>
      <w:r>
        <w:rPr>
          <w:rFonts w:ascii="Times New Roman"/>
          <w:b w:val="false"/>
          <w:i w:val="false"/>
          <w:color w:val="000000"/>
          <w:sz w:val="28"/>
        </w:rPr>
        <w:t>
      247. Жұмыс сипаттамасы:</w:t>
      </w:r>
    </w:p>
    <w:bookmarkEnd w:id="1743"/>
    <w:bookmarkStart w:name="z1747" w:id="1744"/>
    <w:p>
      <w:pPr>
        <w:spacing w:after="0"/>
        <w:ind w:left="0"/>
        <w:jc w:val="both"/>
      </w:pPr>
      <w:r>
        <w:rPr>
          <w:rFonts w:ascii="Times New Roman"/>
          <w:b w:val="false"/>
          <w:i w:val="false"/>
          <w:color w:val="000000"/>
          <w:sz w:val="28"/>
        </w:rPr>
        <w:t>
      қысыммен қарапайым өнімдерді және орташа күрделіліктегі бөлшектерді термопластавтоматтарында орташа күрделі пресс-формаларды пайдаланып құю, түсірілім белгісіз, қарапайым жинақталған қалыпты көркем өнімдерді құю;</w:t>
      </w:r>
    </w:p>
    <w:bookmarkEnd w:id="1744"/>
    <w:bookmarkStart w:name="z1748" w:id="1745"/>
    <w:p>
      <w:pPr>
        <w:spacing w:after="0"/>
        <w:ind w:left="0"/>
        <w:jc w:val="both"/>
      </w:pPr>
      <w:r>
        <w:rPr>
          <w:rFonts w:ascii="Times New Roman"/>
          <w:b w:val="false"/>
          <w:i w:val="false"/>
          <w:color w:val="000000"/>
          <w:sz w:val="28"/>
        </w:rPr>
        <w:t>
      пресс-формаларды орнату;</w:t>
      </w:r>
    </w:p>
    <w:bookmarkEnd w:id="1745"/>
    <w:bookmarkStart w:name="z1749" w:id="1746"/>
    <w:p>
      <w:pPr>
        <w:spacing w:after="0"/>
        <w:ind w:left="0"/>
        <w:jc w:val="both"/>
      </w:pPr>
      <w:r>
        <w:rPr>
          <w:rFonts w:ascii="Times New Roman"/>
          <w:b w:val="false"/>
          <w:i w:val="false"/>
          <w:color w:val="000000"/>
          <w:sz w:val="28"/>
        </w:rPr>
        <w:t>
      пресс-формалардың тығыз орналасқанын тексеру;</w:t>
      </w:r>
    </w:p>
    <w:bookmarkEnd w:id="1746"/>
    <w:bookmarkStart w:name="z1750" w:id="1747"/>
    <w:p>
      <w:pPr>
        <w:spacing w:after="0"/>
        <w:ind w:left="0"/>
        <w:jc w:val="both"/>
      </w:pPr>
      <w:r>
        <w:rPr>
          <w:rFonts w:ascii="Times New Roman"/>
          <w:b w:val="false"/>
          <w:i w:val="false"/>
          <w:color w:val="000000"/>
          <w:sz w:val="28"/>
        </w:rPr>
        <w:t>
      пресс-формаларды ауыстыру;</w:t>
      </w:r>
    </w:p>
    <w:bookmarkEnd w:id="1747"/>
    <w:bookmarkStart w:name="z1751" w:id="1748"/>
    <w:p>
      <w:pPr>
        <w:spacing w:after="0"/>
        <w:ind w:left="0"/>
        <w:jc w:val="both"/>
      </w:pPr>
      <w:r>
        <w:rPr>
          <w:rFonts w:ascii="Times New Roman"/>
          <w:b w:val="false"/>
          <w:i w:val="false"/>
          <w:color w:val="000000"/>
          <w:sz w:val="28"/>
        </w:rPr>
        <w:t>
      пресс-формаларды тазарту және майлау;</w:t>
      </w:r>
    </w:p>
    <w:bookmarkEnd w:id="1748"/>
    <w:bookmarkStart w:name="z1752" w:id="1749"/>
    <w:p>
      <w:pPr>
        <w:spacing w:after="0"/>
        <w:ind w:left="0"/>
        <w:jc w:val="both"/>
      </w:pPr>
      <w:r>
        <w:rPr>
          <w:rFonts w:ascii="Times New Roman"/>
          <w:b w:val="false"/>
          <w:i w:val="false"/>
          <w:color w:val="000000"/>
          <w:sz w:val="28"/>
        </w:rPr>
        <w:t>
      бұйымдар мен бөлшектерді ыдыстарына салу.</w:t>
      </w:r>
    </w:p>
    <w:bookmarkEnd w:id="1749"/>
    <w:bookmarkStart w:name="z1753" w:id="1750"/>
    <w:p>
      <w:pPr>
        <w:spacing w:after="0"/>
        <w:ind w:left="0"/>
        <w:jc w:val="both"/>
      </w:pPr>
      <w:r>
        <w:rPr>
          <w:rFonts w:ascii="Times New Roman"/>
          <w:b w:val="false"/>
          <w:i w:val="false"/>
          <w:color w:val="000000"/>
          <w:sz w:val="28"/>
        </w:rPr>
        <w:t>
      248. Білуге тиіс:</w:t>
      </w:r>
    </w:p>
    <w:bookmarkEnd w:id="1750"/>
    <w:bookmarkStart w:name="z1754" w:id="1751"/>
    <w:p>
      <w:pPr>
        <w:spacing w:after="0"/>
        <w:ind w:left="0"/>
        <w:jc w:val="both"/>
      </w:pPr>
      <w:r>
        <w:rPr>
          <w:rFonts w:ascii="Times New Roman"/>
          <w:b w:val="false"/>
          <w:i w:val="false"/>
          <w:color w:val="000000"/>
          <w:sz w:val="28"/>
        </w:rPr>
        <w:t>
      орташа күрделі өнімдерді түсірілім белгісісіз құю технологиясы;</w:t>
      </w:r>
    </w:p>
    <w:bookmarkEnd w:id="1751"/>
    <w:bookmarkStart w:name="z1755" w:id="1752"/>
    <w:p>
      <w:pPr>
        <w:spacing w:after="0"/>
        <w:ind w:left="0"/>
        <w:jc w:val="both"/>
      </w:pPr>
      <w:r>
        <w:rPr>
          <w:rFonts w:ascii="Times New Roman"/>
          <w:b w:val="false"/>
          <w:i w:val="false"/>
          <w:color w:val="000000"/>
          <w:sz w:val="28"/>
        </w:rPr>
        <w:t>
      пресс-формаларды орнату және ауыстыру ережесі;</w:t>
      </w:r>
    </w:p>
    <w:bookmarkEnd w:id="1752"/>
    <w:bookmarkStart w:name="z1756" w:id="1753"/>
    <w:p>
      <w:pPr>
        <w:spacing w:after="0"/>
        <w:ind w:left="0"/>
        <w:jc w:val="both"/>
      </w:pPr>
      <w:r>
        <w:rPr>
          <w:rFonts w:ascii="Times New Roman"/>
          <w:b w:val="false"/>
          <w:i w:val="false"/>
          <w:color w:val="000000"/>
          <w:sz w:val="28"/>
        </w:rPr>
        <w:t>
      құятын машиналардың құрылымы және жұмыс қағидалары;</w:t>
      </w:r>
    </w:p>
    <w:bookmarkEnd w:id="1753"/>
    <w:bookmarkStart w:name="z1757" w:id="1754"/>
    <w:p>
      <w:pPr>
        <w:spacing w:after="0"/>
        <w:ind w:left="0"/>
        <w:jc w:val="both"/>
      </w:pPr>
      <w:r>
        <w:rPr>
          <w:rFonts w:ascii="Times New Roman"/>
          <w:b w:val="false"/>
          <w:i w:val="false"/>
          <w:color w:val="000000"/>
          <w:sz w:val="28"/>
        </w:rPr>
        <w:t>
      құйылымның режимін реттеу тәсілдері;</w:t>
      </w:r>
    </w:p>
    <w:bookmarkEnd w:id="1754"/>
    <w:bookmarkStart w:name="z1758" w:id="1755"/>
    <w:p>
      <w:pPr>
        <w:spacing w:after="0"/>
        <w:ind w:left="0"/>
        <w:jc w:val="both"/>
      </w:pPr>
      <w:r>
        <w:rPr>
          <w:rFonts w:ascii="Times New Roman"/>
          <w:b w:val="false"/>
          <w:i w:val="false"/>
          <w:color w:val="000000"/>
          <w:sz w:val="28"/>
        </w:rPr>
        <w:t>
      өнімдерге қойылатын техникалы талаптар.</w:t>
      </w:r>
    </w:p>
    <w:bookmarkEnd w:id="1755"/>
    <w:bookmarkStart w:name="z1759" w:id="1756"/>
    <w:p>
      <w:pPr>
        <w:spacing w:after="0"/>
        <w:ind w:left="0"/>
        <w:jc w:val="both"/>
      </w:pPr>
      <w:r>
        <w:rPr>
          <w:rFonts w:ascii="Times New Roman"/>
          <w:b w:val="false"/>
          <w:i w:val="false"/>
          <w:color w:val="000000"/>
          <w:sz w:val="28"/>
        </w:rPr>
        <w:t>
      249. Жұмыс үлгілері:</w:t>
      </w:r>
    </w:p>
    <w:bookmarkEnd w:id="1756"/>
    <w:bookmarkStart w:name="z1760" w:id="1757"/>
    <w:p>
      <w:pPr>
        <w:spacing w:after="0"/>
        <w:ind w:left="0"/>
        <w:jc w:val="both"/>
      </w:pPr>
      <w:r>
        <w:rPr>
          <w:rFonts w:ascii="Times New Roman"/>
          <w:b w:val="false"/>
          <w:i w:val="false"/>
          <w:color w:val="000000"/>
          <w:sz w:val="28"/>
        </w:rPr>
        <w:t>
      1) кинопленканы айқындауға арналған бөшке, музыка құралдарының ұсақ және қарапайым бөлшектері (тетіктер, клавиштар және тағы басқа) - құю;</w:t>
      </w:r>
    </w:p>
    <w:bookmarkEnd w:id="1757"/>
    <w:bookmarkStart w:name="z1761" w:id="1758"/>
    <w:p>
      <w:pPr>
        <w:spacing w:after="0"/>
        <w:ind w:left="0"/>
        <w:jc w:val="both"/>
      </w:pPr>
      <w:r>
        <w:rPr>
          <w:rFonts w:ascii="Times New Roman"/>
          <w:b w:val="false"/>
          <w:i w:val="false"/>
          <w:color w:val="000000"/>
          <w:sz w:val="28"/>
        </w:rPr>
        <w:t>
      2) ойыншықтар (қоян, түлкі, аю және тағы басқа) және ойыншық бөлшектері, сабын сауыт және май сауыт, шәйнекке арналған тіреу, астынан тіреуге – құю және өңдеу;</w:t>
      </w:r>
    </w:p>
    <w:bookmarkEnd w:id="1758"/>
    <w:bookmarkStart w:name="z1762" w:id="1759"/>
    <w:p>
      <w:pPr>
        <w:spacing w:after="0"/>
        <w:ind w:left="0"/>
        <w:jc w:val="both"/>
      </w:pPr>
      <w:r>
        <w:rPr>
          <w:rFonts w:ascii="Times New Roman"/>
          <w:b w:val="false"/>
          <w:i w:val="false"/>
          <w:color w:val="000000"/>
          <w:sz w:val="28"/>
        </w:rPr>
        <w:t>
      3) әйнектен жасалған қақпақтар және бөшкеге арналған көлемі 35 и 50 л қақпақтарға - құю.</w:t>
      </w:r>
    </w:p>
    <w:bookmarkEnd w:id="1759"/>
    <w:bookmarkStart w:name="z1763" w:id="1760"/>
    <w:p>
      <w:pPr>
        <w:spacing w:after="0"/>
        <w:ind w:left="0"/>
        <w:jc w:val="both"/>
      </w:pPr>
      <w:r>
        <w:rPr>
          <w:rFonts w:ascii="Times New Roman"/>
          <w:b w:val="false"/>
          <w:i w:val="false"/>
          <w:color w:val="000000"/>
          <w:sz w:val="28"/>
        </w:rPr>
        <w:t>
      Параграф 2. Пластмассаларды құюшы, 3-разряд</w:t>
      </w:r>
    </w:p>
    <w:bookmarkEnd w:id="1760"/>
    <w:bookmarkStart w:name="z1764" w:id="1761"/>
    <w:p>
      <w:pPr>
        <w:spacing w:after="0"/>
        <w:ind w:left="0"/>
        <w:jc w:val="both"/>
      </w:pPr>
      <w:r>
        <w:rPr>
          <w:rFonts w:ascii="Times New Roman"/>
          <w:b w:val="false"/>
          <w:i w:val="false"/>
          <w:color w:val="000000"/>
          <w:sz w:val="28"/>
        </w:rPr>
        <w:t>
      250. Жұмыс сипаттамасы:</w:t>
      </w:r>
    </w:p>
    <w:bookmarkEnd w:id="1761"/>
    <w:bookmarkStart w:name="z1765" w:id="1762"/>
    <w:p>
      <w:pPr>
        <w:spacing w:after="0"/>
        <w:ind w:left="0"/>
        <w:jc w:val="both"/>
      </w:pPr>
      <w:r>
        <w:rPr>
          <w:rFonts w:ascii="Times New Roman"/>
          <w:b w:val="false"/>
          <w:i w:val="false"/>
          <w:color w:val="000000"/>
          <w:sz w:val="28"/>
        </w:rPr>
        <w:t>
      қысыммен күрделі өнімдерді немесе пластмассадан бөлшектерді автоматты немесе жартылай автоматты әртүрлі құятын машиналарда күрделі пресс-формаларды пайдаланып құю, түсірілім белгісіз пресстелген арматурамен немесе арматурасыз құю, сонымен қоса қысыммен құятын машиналарда декоративті-қолданбалы көркем өнімдерді, бірнеше шебер өнделген бөлшектерді түсі жағынана суретшінің эскизіне немесе эталонға сәйкес келетін бірпішінді композициялы мүсіндерді құю;</w:t>
      </w:r>
    </w:p>
    <w:bookmarkEnd w:id="1762"/>
    <w:bookmarkStart w:name="z1766" w:id="1763"/>
    <w:p>
      <w:pPr>
        <w:spacing w:after="0"/>
        <w:ind w:left="0"/>
        <w:jc w:val="both"/>
      </w:pPr>
      <w:r>
        <w:rPr>
          <w:rFonts w:ascii="Times New Roman"/>
          <w:b w:val="false"/>
          <w:i w:val="false"/>
          <w:color w:val="000000"/>
          <w:sz w:val="28"/>
        </w:rPr>
        <w:t>
      автоматикаларды, қуат беретін мөлшерлейтін және қорғайтын құрылғыларды, пресс-формаларды, құрылғыларды және құралдарды икемдеу және жұмысқа дайындау;</w:t>
      </w:r>
    </w:p>
    <w:bookmarkEnd w:id="1763"/>
    <w:bookmarkStart w:name="z1767" w:id="1764"/>
    <w:p>
      <w:pPr>
        <w:spacing w:after="0"/>
        <w:ind w:left="0"/>
        <w:jc w:val="both"/>
      </w:pPr>
      <w:r>
        <w:rPr>
          <w:rFonts w:ascii="Times New Roman"/>
          <w:b w:val="false"/>
          <w:i w:val="false"/>
          <w:color w:val="000000"/>
          <w:sz w:val="28"/>
        </w:rPr>
        <w:t>
      пресс-формаларды құру;</w:t>
      </w:r>
    </w:p>
    <w:bookmarkEnd w:id="1764"/>
    <w:bookmarkStart w:name="z1768" w:id="1765"/>
    <w:p>
      <w:pPr>
        <w:spacing w:after="0"/>
        <w:ind w:left="0"/>
        <w:jc w:val="both"/>
      </w:pPr>
      <w:r>
        <w:rPr>
          <w:rFonts w:ascii="Times New Roman"/>
          <w:b w:val="false"/>
          <w:i w:val="false"/>
          <w:color w:val="000000"/>
          <w:sz w:val="28"/>
        </w:rPr>
        <w:t>
      пресс-формаларды тығыз орналасқанын тексеру;</w:t>
      </w:r>
    </w:p>
    <w:bookmarkEnd w:id="1765"/>
    <w:bookmarkStart w:name="z1769" w:id="1766"/>
    <w:p>
      <w:pPr>
        <w:spacing w:after="0"/>
        <w:ind w:left="0"/>
        <w:jc w:val="both"/>
      </w:pPr>
      <w:r>
        <w:rPr>
          <w:rFonts w:ascii="Times New Roman"/>
          <w:b w:val="false"/>
          <w:i w:val="false"/>
          <w:color w:val="000000"/>
          <w:sz w:val="28"/>
        </w:rPr>
        <w:t>
      майлау;</w:t>
      </w:r>
    </w:p>
    <w:bookmarkEnd w:id="1766"/>
    <w:bookmarkStart w:name="z1770" w:id="1767"/>
    <w:p>
      <w:pPr>
        <w:spacing w:after="0"/>
        <w:ind w:left="0"/>
        <w:jc w:val="both"/>
      </w:pPr>
      <w:r>
        <w:rPr>
          <w:rFonts w:ascii="Times New Roman"/>
          <w:b w:val="false"/>
          <w:i w:val="false"/>
          <w:color w:val="000000"/>
          <w:sz w:val="28"/>
        </w:rPr>
        <w:t>
      өнімнің немесе бөлшектін түріне байланысты құюдың режимін реттеу;</w:t>
      </w:r>
    </w:p>
    <w:bookmarkEnd w:id="1767"/>
    <w:bookmarkStart w:name="z1771" w:id="1768"/>
    <w:p>
      <w:pPr>
        <w:spacing w:after="0"/>
        <w:ind w:left="0"/>
        <w:jc w:val="both"/>
      </w:pPr>
      <w:r>
        <w:rPr>
          <w:rFonts w:ascii="Times New Roman"/>
          <w:b w:val="false"/>
          <w:i w:val="false"/>
          <w:color w:val="000000"/>
          <w:sz w:val="28"/>
        </w:rPr>
        <w:t>
      машинаның жұмысындағы ұсақ ақауларды жою;</w:t>
      </w:r>
    </w:p>
    <w:bookmarkEnd w:id="1768"/>
    <w:bookmarkStart w:name="z1772" w:id="1769"/>
    <w:p>
      <w:pPr>
        <w:spacing w:after="0"/>
        <w:ind w:left="0"/>
        <w:jc w:val="both"/>
      </w:pPr>
      <w:r>
        <w:rPr>
          <w:rFonts w:ascii="Times New Roman"/>
          <w:b w:val="false"/>
          <w:i w:val="false"/>
          <w:color w:val="000000"/>
          <w:sz w:val="28"/>
        </w:rPr>
        <w:t>
      құюдың сапасын көзбен анықтау;</w:t>
      </w:r>
    </w:p>
    <w:bookmarkEnd w:id="1769"/>
    <w:bookmarkStart w:name="z1773" w:id="1770"/>
    <w:p>
      <w:pPr>
        <w:spacing w:after="0"/>
        <w:ind w:left="0"/>
        <w:jc w:val="both"/>
      </w:pPr>
      <w:r>
        <w:rPr>
          <w:rFonts w:ascii="Times New Roman"/>
          <w:b w:val="false"/>
          <w:i w:val="false"/>
          <w:color w:val="000000"/>
          <w:sz w:val="28"/>
        </w:rPr>
        <w:t>
      бұйымдар мен бөлшектерді ыдыстарына қою.</w:t>
      </w:r>
    </w:p>
    <w:bookmarkEnd w:id="1770"/>
    <w:bookmarkStart w:name="z1774" w:id="1771"/>
    <w:p>
      <w:pPr>
        <w:spacing w:after="0"/>
        <w:ind w:left="0"/>
        <w:jc w:val="both"/>
      </w:pPr>
      <w:r>
        <w:rPr>
          <w:rFonts w:ascii="Times New Roman"/>
          <w:b w:val="false"/>
          <w:i w:val="false"/>
          <w:color w:val="000000"/>
          <w:sz w:val="28"/>
        </w:rPr>
        <w:t>
      251. Білуге тиіс:</w:t>
      </w:r>
    </w:p>
    <w:bookmarkEnd w:id="1771"/>
    <w:bookmarkStart w:name="z1775" w:id="1772"/>
    <w:p>
      <w:pPr>
        <w:spacing w:after="0"/>
        <w:ind w:left="0"/>
        <w:jc w:val="both"/>
      </w:pPr>
      <w:r>
        <w:rPr>
          <w:rFonts w:ascii="Times New Roman"/>
          <w:b w:val="false"/>
          <w:i w:val="false"/>
          <w:color w:val="000000"/>
          <w:sz w:val="28"/>
        </w:rPr>
        <w:t>
      құюдың технологиялы режимі;</w:t>
      </w:r>
    </w:p>
    <w:bookmarkEnd w:id="1772"/>
    <w:bookmarkStart w:name="z1776" w:id="1773"/>
    <w:p>
      <w:pPr>
        <w:spacing w:after="0"/>
        <w:ind w:left="0"/>
        <w:jc w:val="both"/>
      </w:pPr>
      <w:r>
        <w:rPr>
          <w:rFonts w:ascii="Times New Roman"/>
          <w:b w:val="false"/>
          <w:i w:val="false"/>
          <w:color w:val="000000"/>
          <w:sz w:val="28"/>
        </w:rPr>
        <w:t>
      құятын материалдарға қойылатын талаптар;</w:t>
      </w:r>
    </w:p>
    <w:bookmarkEnd w:id="1773"/>
    <w:bookmarkStart w:name="z1777" w:id="1774"/>
    <w:p>
      <w:pPr>
        <w:spacing w:after="0"/>
        <w:ind w:left="0"/>
        <w:jc w:val="both"/>
      </w:pPr>
      <w:r>
        <w:rPr>
          <w:rFonts w:ascii="Times New Roman"/>
          <w:b w:val="false"/>
          <w:i w:val="false"/>
          <w:color w:val="000000"/>
          <w:sz w:val="28"/>
        </w:rPr>
        <w:t>
      құятын машиналардың құрылымы және жұмыс қағидасы;</w:t>
      </w:r>
    </w:p>
    <w:bookmarkEnd w:id="1774"/>
    <w:bookmarkStart w:name="z1778" w:id="1775"/>
    <w:p>
      <w:pPr>
        <w:spacing w:after="0"/>
        <w:ind w:left="0"/>
        <w:jc w:val="both"/>
      </w:pPr>
      <w:r>
        <w:rPr>
          <w:rFonts w:ascii="Times New Roman"/>
          <w:b w:val="false"/>
          <w:i w:val="false"/>
          <w:color w:val="000000"/>
          <w:sz w:val="28"/>
        </w:rPr>
        <w:t>
      құюдың режимін анықтау тәсілдері;</w:t>
      </w:r>
    </w:p>
    <w:bookmarkEnd w:id="1775"/>
    <w:bookmarkStart w:name="z1779" w:id="1776"/>
    <w:p>
      <w:pPr>
        <w:spacing w:after="0"/>
        <w:ind w:left="0"/>
        <w:jc w:val="both"/>
      </w:pPr>
      <w:r>
        <w:rPr>
          <w:rFonts w:ascii="Times New Roman"/>
          <w:b w:val="false"/>
          <w:i w:val="false"/>
          <w:color w:val="000000"/>
          <w:sz w:val="28"/>
        </w:rPr>
        <w:t>
      бақылау-өлшеу құралдарымен пайдалану ережесі;</w:t>
      </w:r>
    </w:p>
    <w:bookmarkEnd w:id="1776"/>
    <w:bookmarkStart w:name="z1780" w:id="1777"/>
    <w:p>
      <w:pPr>
        <w:spacing w:after="0"/>
        <w:ind w:left="0"/>
        <w:jc w:val="both"/>
      </w:pPr>
      <w:r>
        <w:rPr>
          <w:rFonts w:ascii="Times New Roman"/>
          <w:b w:val="false"/>
          <w:i w:val="false"/>
          <w:color w:val="000000"/>
          <w:sz w:val="28"/>
        </w:rPr>
        <w:t>
      құю материалдары мен дайын өнімдерге қойылатын техникалық талаптарды.</w:t>
      </w:r>
    </w:p>
    <w:bookmarkEnd w:id="1777"/>
    <w:bookmarkStart w:name="z1781" w:id="1778"/>
    <w:p>
      <w:pPr>
        <w:spacing w:after="0"/>
        <w:ind w:left="0"/>
        <w:jc w:val="both"/>
      </w:pPr>
      <w:r>
        <w:rPr>
          <w:rFonts w:ascii="Times New Roman"/>
          <w:b w:val="false"/>
          <w:i w:val="false"/>
          <w:color w:val="000000"/>
          <w:sz w:val="28"/>
        </w:rPr>
        <w:t>
      252. Жұмыс үлгілері:</w:t>
      </w:r>
    </w:p>
    <w:bookmarkEnd w:id="1778"/>
    <w:bookmarkStart w:name="z1782" w:id="1779"/>
    <w:p>
      <w:pPr>
        <w:spacing w:after="0"/>
        <w:ind w:left="0"/>
        <w:jc w:val="both"/>
      </w:pPr>
      <w:r>
        <w:rPr>
          <w:rFonts w:ascii="Times New Roman"/>
          <w:b w:val="false"/>
          <w:i w:val="false"/>
          <w:color w:val="000000"/>
          <w:sz w:val="28"/>
        </w:rPr>
        <w:t>
      Құю:</w:t>
      </w:r>
    </w:p>
    <w:bookmarkEnd w:id="1779"/>
    <w:bookmarkStart w:name="z1783" w:id="1780"/>
    <w:p>
      <w:pPr>
        <w:spacing w:after="0"/>
        <w:ind w:left="0"/>
        <w:jc w:val="both"/>
      </w:pPr>
      <w:r>
        <w:rPr>
          <w:rFonts w:ascii="Times New Roman"/>
          <w:b w:val="false"/>
          <w:i w:val="false"/>
          <w:color w:val="000000"/>
          <w:sz w:val="28"/>
        </w:rPr>
        <w:t>
      1) ірі және күрделі пішін: тығын, гайка, шкаф және полкалар есіктері, педальді шелек корпусы, қақпақ, себеттер, пышақ пен айырға арналған тартпа, плафон, душ шілтерлері;</w:t>
      </w:r>
    </w:p>
    <w:bookmarkEnd w:id="1780"/>
    <w:bookmarkStart w:name="z1784" w:id="1781"/>
    <w:p>
      <w:pPr>
        <w:spacing w:after="0"/>
        <w:ind w:left="0"/>
        <w:jc w:val="both"/>
      </w:pPr>
      <w:r>
        <w:rPr>
          <w:rFonts w:ascii="Times New Roman"/>
          <w:b w:val="false"/>
          <w:i w:val="false"/>
          <w:color w:val="000000"/>
          <w:sz w:val="28"/>
        </w:rPr>
        <w:t>
      2) музыка құралдарының бөлшектері (гриф, резонаторлар, басовые жапсырмалар, кларнеттің және саксофонның мундштуктар және тағы басқа);</w:t>
      </w:r>
    </w:p>
    <w:bookmarkEnd w:id="1781"/>
    <w:bookmarkStart w:name="z1785" w:id="1782"/>
    <w:p>
      <w:pPr>
        <w:spacing w:after="0"/>
        <w:ind w:left="0"/>
        <w:jc w:val="both"/>
      </w:pPr>
      <w:r>
        <w:rPr>
          <w:rFonts w:ascii="Times New Roman"/>
          <w:b w:val="false"/>
          <w:i w:val="false"/>
          <w:color w:val="000000"/>
          <w:sz w:val="28"/>
        </w:rPr>
        <w:t>
      3) үстелді-тұрмыстық және декоративті мүсіндер, көркем кәдесыйлар, мүсіндер, фурнитура (түймелер, тоқымалар, әшекейлер).</w:t>
      </w:r>
    </w:p>
    <w:bookmarkEnd w:id="1782"/>
    <w:bookmarkStart w:name="z1786" w:id="1783"/>
    <w:p>
      <w:pPr>
        <w:spacing w:after="0"/>
        <w:ind w:left="0"/>
        <w:jc w:val="both"/>
      </w:pPr>
      <w:r>
        <w:rPr>
          <w:rFonts w:ascii="Times New Roman"/>
          <w:b w:val="false"/>
          <w:i w:val="false"/>
          <w:color w:val="000000"/>
          <w:sz w:val="28"/>
        </w:rPr>
        <w:t>
      Техникалық бұйымдар:</w:t>
      </w:r>
    </w:p>
    <w:bookmarkEnd w:id="1783"/>
    <w:bookmarkStart w:name="z1787" w:id="1784"/>
    <w:p>
      <w:pPr>
        <w:spacing w:after="0"/>
        <w:ind w:left="0"/>
        <w:jc w:val="both"/>
      </w:pPr>
      <w:r>
        <w:rPr>
          <w:rFonts w:ascii="Times New Roman"/>
          <w:b w:val="false"/>
          <w:i w:val="false"/>
          <w:color w:val="000000"/>
          <w:sz w:val="28"/>
        </w:rPr>
        <w:t>
      басқару білікшелері, ұстағыш, шағылдырғыш.</w:t>
      </w:r>
    </w:p>
    <w:bookmarkEnd w:id="1784"/>
    <w:bookmarkStart w:name="z1788" w:id="1785"/>
    <w:p>
      <w:pPr>
        <w:spacing w:after="0"/>
        <w:ind w:left="0"/>
        <w:jc w:val="both"/>
      </w:pPr>
      <w:r>
        <w:rPr>
          <w:rFonts w:ascii="Times New Roman"/>
          <w:b w:val="false"/>
          <w:i w:val="false"/>
          <w:color w:val="000000"/>
          <w:sz w:val="28"/>
        </w:rPr>
        <w:t>
      Параграф 3. Пластмассаларды құюшы, 4-разряд</w:t>
      </w:r>
    </w:p>
    <w:bookmarkEnd w:id="1785"/>
    <w:bookmarkStart w:name="z1789" w:id="1786"/>
    <w:p>
      <w:pPr>
        <w:spacing w:after="0"/>
        <w:ind w:left="0"/>
        <w:jc w:val="both"/>
      </w:pPr>
      <w:r>
        <w:rPr>
          <w:rFonts w:ascii="Times New Roman"/>
          <w:b w:val="false"/>
          <w:i w:val="false"/>
          <w:color w:val="000000"/>
          <w:sz w:val="28"/>
        </w:rPr>
        <w:t>
      253. Жұмыс сипаттамасы:</w:t>
      </w:r>
    </w:p>
    <w:bookmarkEnd w:id="1786"/>
    <w:bookmarkStart w:name="z1790" w:id="1787"/>
    <w:p>
      <w:pPr>
        <w:spacing w:after="0"/>
        <w:ind w:left="0"/>
        <w:jc w:val="both"/>
      </w:pPr>
      <w:r>
        <w:rPr>
          <w:rFonts w:ascii="Times New Roman"/>
          <w:b w:val="false"/>
          <w:i w:val="false"/>
          <w:color w:val="000000"/>
          <w:sz w:val="28"/>
        </w:rPr>
        <w:t>
      қысыммен құятын машиналарда (термопласавтоматты) әртүрлі ірі габаритті өнімдерді немесе пластмассадан бөлшектерді, күрделі конфигурациялы бөлшектерді және өнімдерді күрделі көпұялы немесе азұялы пресс-формаларды пайдаланып арматураны пресстеп, түсірілім белгілермен, сонымен қоса қысыммен құятын машиналарда көркем өнімдерді және декоративті-қолданбалы өнердің туындысын;</w:t>
      </w:r>
    </w:p>
    <w:bookmarkEnd w:id="1787"/>
    <w:bookmarkStart w:name="z1791" w:id="1788"/>
    <w:p>
      <w:pPr>
        <w:spacing w:after="0"/>
        <w:ind w:left="0"/>
        <w:jc w:val="both"/>
      </w:pPr>
      <w:r>
        <w:rPr>
          <w:rFonts w:ascii="Times New Roman"/>
          <w:b w:val="false"/>
          <w:i w:val="false"/>
          <w:color w:val="000000"/>
          <w:sz w:val="28"/>
        </w:rPr>
        <w:t>
      күрделі формалы портретті мүсінді, суретшінің эскизі немесе моделімен түсті таңдауда және өте күрделі шебер өнделген композициялы бөлшекті шұғыл қозғалыстағы адамдар мүсінің құю;</w:t>
      </w:r>
    </w:p>
    <w:bookmarkEnd w:id="1788"/>
    <w:bookmarkStart w:name="z1792" w:id="1789"/>
    <w:p>
      <w:pPr>
        <w:spacing w:after="0"/>
        <w:ind w:left="0"/>
        <w:jc w:val="both"/>
      </w:pPr>
      <w:r>
        <w:rPr>
          <w:rFonts w:ascii="Times New Roman"/>
          <w:b w:val="false"/>
          <w:i w:val="false"/>
          <w:color w:val="000000"/>
          <w:sz w:val="28"/>
        </w:rPr>
        <w:t>
      берілген рецепт бойынша құятын материалдарды дайындау;</w:t>
      </w:r>
    </w:p>
    <w:bookmarkEnd w:id="1789"/>
    <w:bookmarkStart w:name="z1793" w:id="1790"/>
    <w:p>
      <w:pPr>
        <w:spacing w:after="0"/>
        <w:ind w:left="0"/>
        <w:jc w:val="both"/>
      </w:pPr>
      <w:r>
        <w:rPr>
          <w:rFonts w:ascii="Times New Roman"/>
          <w:b w:val="false"/>
          <w:i w:val="false"/>
          <w:color w:val="000000"/>
          <w:sz w:val="28"/>
        </w:rPr>
        <w:t>
      құюдың берілген режиміне машинаның барлық механизмдерін икемдеу;</w:t>
      </w:r>
    </w:p>
    <w:bookmarkEnd w:id="1790"/>
    <w:bookmarkStart w:name="z1794" w:id="1791"/>
    <w:p>
      <w:pPr>
        <w:spacing w:after="0"/>
        <w:ind w:left="0"/>
        <w:jc w:val="both"/>
      </w:pPr>
      <w:r>
        <w:rPr>
          <w:rFonts w:ascii="Times New Roman"/>
          <w:b w:val="false"/>
          <w:i w:val="false"/>
          <w:color w:val="000000"/>
          <w:sz w:val="28"/>
        </w:rPr>
        <w:t>
      машинаны аймақтар бойынша қыздыру;</w:t>
      </w:r>
    </w:p>
    <w:bookmarkEnd w:id="1791"/>
    <w:bookmarkStart w:name="z1795" w:id="1792"/>
    <w:p>
      <w:pPr>
        <w:spacing w:after="0"/>
        <w:ind w:left="0"/>
        <w:jc w:val="both"/>
      </w:pPr>
      <w:r>
        <w:rPr>
          <w:rFonts w:ascii="Times New Roman"/>
          <w:b w:val="false"/>
          <w:i w:val="false"/>
          <w:color w:val="000000"/>
          <w:sz w:val="28"/>
        </w:rPr>
        <w:t>
      технологиялы карта бойынша құюдың режимін және технологиялы бірізділігін бекіту;</w:t>
      </w:r>
    </w:p>
    <w:bookmarkEnd w:id="1792"/>
    <w:bookmarkStart w:name="z1796" w:id="1793"/>
    <w:p>
      <w:pPr>
        <w:spacing w:after="0"/>
        <w:ind w:left="0"/>
        <w:jc w:val="both"/>
      </w:pPr>
      <w:r>
        <w:rPr>
          <w:rFonts w:ascii="Times New Roman"/>
          <w:b w:val="false"/>
          <w:i w:val="false"/>
          <w:color w:val="000000"/>
          <w:sz w:val="28"/>
        </w:rPr>
        <w:t>
      сынама үлгілерді дайындау және машинаны автоматты режимге қосу;</w:t>
      </w:r>
    </w:p>
    <w:bookmarkEnd w:id="1793"/>
    <w:bookmarkStart w:name="z1797" w:id="1794"/>
    <w:p>
      <w:pPr>
        <w:spacing w:after="0"/>
        <w:ind w:left="0"/>
        <w:jc w:val="both"/>
      </w:pPr>
      <w:r>
        <w:rPr>
          <w:rFonts w:ascii="Times New Roman"/>
          <w:b w:val="false"/>
          <w:i w:val="false"/>
          <w:color w:val="000000"/>
          <w:sz w:val="28"/>
        </w:rPr>
        <w:t>
      бақылау-өлшеу құралдары арқылы құюдың бекітілген режимін бақылау;</w:t>
      </w:r>
    </w:p>
    <w:bookmarkEnd w:id="1794"/>
    <w:bookmarkStart w:name="z1798" w:id="1795"/>
    <w:p>
      <w:pPr>
        <w:spacing w:after="0"/>
        <w:ind w:left="0"/>
        <w:jc w:val="both"/>
      </w:pPr>
      <w:r>
        <w:rPr>
          <w:rFonts w:ascii="Times New Roman"/>
          <w:b w:val="false"/>
          <w:i w:val="false"/>
          <w:color w:val="000000"/>
          <w:sz w:val="28"/>
        </w:rPr>
        <w:t>
      арматураның пресс-формаларын және көркемдеуші белгілерді ұяларына қою;</w:t>
      </w:r>
    </w:p>
    <w:bookmarkEnd w:id="1795"/>
    <w:bookmarkStart w:name="z1799" w:id="1796"/>
    <w:p>
      <w:pPr>
        <w:spacing w:after="0"/>
        <w:ind w:left="0"/>
        <w:jc w:val="both"/>
      </w:pPr>
      <w:r>
        <w:rPr>
          <w:rFonts w:ascii="Times New Roman"/>
          <w:b w:val="false"/>
          <w:i w:val="false"/>
          <w:color w:val="000000"/>
          <w:sz w:val="28"/>
        </w:rPr>
        <w:t>
      формаларды бөлшектеу, өнімдерді шешу, раковиналарды істеу;</w:t>
      </w:r>
    </w:p>
    <w:bookmarkEnd w:id="1796"/>
    <w:bookmarkStart w:name="z1800" w:id="1797"/>
    <w:p>
      <w:pPr>
        <w:spacing w:after="0"/>
        <w:ind w:left="0"/>
        <w:jc w:val="both"/>
      </w:pPr>
      <w:r>
        <w:rPr>
          <w:rFonts w:ascii="Times New Roman"/>
          <w:b w:val="false"/>
          <w:i w:val="false"/>
          <w:color w:val="000000"/>
          <w:sz w:val="28"/>
        </w:rPr>
        <w:t>
      құятын машинаның жұмысындағы ақауларды жою;</w:t>
      </w:r>
    </w:p>
    <w:bookmarkEnd w:id="1797"/>
    <w:bookmarkStart w:name="z1801" w:id="1798"/>
    <w:p>
      <w:pPr>
        <w:spacing w:after="0"/>
        <w:ind w:left="0"/>
        <w:jc w:val="both"/>
      </w:pPr>
      <w:r>
        <w:rPr>
          <w:rFonts w:ascii="Times New Roman"/>
          <w:b w:val="false"/>
          <w:i w:val="false"/>
          <w:color w:val="000000"/>
          <w:sz w:val="28"/>
        </w:rPr>
        <w:t>
      пресс-формаларды тазарту және майлау.</w:t>
      </w:r>
    </w:p>
    <w:bookmarkEnd w:id="1798"/>
    <w:bookmarkStart w:name="z1802" w:id="1799"/>
    <w:p>
      <w:pPr>
        <w:spacing w:after="0"/>
        <w:ind w:left="0"/>
        <w:jc w:val="both"/>
      </w:pPr>
      <w:r>
        <w:rPr>
          <w:rFonts w:ascii="Times New Roman"/>
          <w:b w:val="false"/>
          <w:i w:val="false"/>
          <w:color w:val="000000"/>
          <w:sz w:val="28"/>
        </w:rPr>
        <w:t>
      254. Білуге тиіс:</w:t>
      </w:r>
    </w:p>
    <w:bookmarkEnd w:id="1799"/>
    <w:bookmarkStart w:name="z1803" w:id="1800"/>
    <w:p>
      <w:pPr>
        <w:spacing w:after="0"/>
        <w:ind w:left="0"/>
        <w:jc w:val="both"/>
      </w:pPr>
      <w:r>
        <w:rPr>
          <w:rFonts w:ascii="Times New Roman"/>
          <w:b w:val="false"/>
          <w:i w:val="false"/>
          <w:color w:val="000000"/>
          <w:sz w:val="28"/>
        </w:rPr>
        <w:t>
      құюдың технологиялы режимі, әртүрлі құятын машиналардың құрылымы және жұмыс мақсаты;</w:t>
      </w:r>
    </w:p>
    <w:bookmarkEnd w:id="1800"/>
    <w:bookmarkStart w:name="z1804" w:id="1801"/>
    <w:p>
      <w:pPr>
        <w:spacing w:after="0"/>
        <w:ind w:left="0"/>
        <w:jc w:val="both"/>
      </w:pPr>
      <w:r>
        <w:rPr>
          <w:rFonts w:ascii="Times New Roman"/>
          <w:b w:val="false"/>
          <w:i w:val="false"/>
          <w:color w:val="000000"/>
          <w:sz w:val="28"/>
        </w:rPr>
        <w:t>
      пресс-формалардың барлық түрімен жұмыс істеу ережесі;</w:t>
      </w:r>
    </w:p>
    <w:bookmarkEnd w:id="1801"/>
    <w:bookmarkStart w:name="z1805" w:id="1802"/>
    <w:p>
      <w:pPr>
        <w:spacing w:after="0"/>
        <w:ind w:left="0"/>
        <w:jc w:val="both"/>
      </w:pPr>
      <w:r>
        <w:rPr>
          <w:rFonts w:ascii="Times New Roman"/>
          <w:b w:val="false"/>
          <w:i w:val="false"/>
          <w:color w:val="000000"/>
          <w:sz w:val="28"/>
        </w:rPr>
        <w:t>
      құятын машиналардың құрылымы және белгіленуі;</w:t>
      </w:r>
    </w:p>
    <w:bookmarkEnd w:id="1802"/>
    <w:bookmarkStart w:name="z1806" w:id="1803"/>
    <w:p>
      <w:pPr>
        <w:spacing w:after="0"/>
        <w:ind w:left="0"/>
        <w:jc w:val="both"/>
      </w:pPr>
      <w:r>
        <w:rPr>
          <w:rFonts w:ascii="Times New Roman"/>
          <w:b w:val="false"/>
          <w:i w:val="false"/>
          <w:color w:val="000000"/>
          <w:sz w:val="28"/>
        </w:rPr>
        <w:t>
      электржылытқыштың, коммуникацияның сызбасы, түстанудың негіздері;</w:t>
      </w:r>
    </w:p>
    <w:bookmarkEnd w:id="1803"/>
    <w:bookmarkStart w:name="z1807" w:id="1804"/>
    <w:p>
      <w:pPr>
        <w:spacing w:after="0"/>
        <w:ind w:left="0"/>
        <w:jc w:val="both"/>
      </w:pPr>
      <w:r>
        <w:rPr>
          <w:rFonts w:ascii="Times New Roman"/>
          <w:b w:val="false"/>
          <w:i w:val="false"/>
          <w:color w:val="000000"/>
          <w:sz w:val="28"/>
        </w:rPr>
        <w:t>
      пресс-формаларды құру және бөлшектеу ережесі және тәсілдері;</w:t>
      </w:r>
    </w:p>
    <w:bookmarkEnd w:id="1804"/>
    <w:bookmarkStart w:name="z1808" w:id="1805"/>
    <w:p>
      <w:pPr>
        <w:spacing w:after="0"/>
        <w:ind w:left="0"/>
        <w:jc w:val="both"/>
      </w:pPr>
      <w:r>
        <w:rPr>
          <w:rFonts w:ascii="Times New Roman"/>
          <w:b w:val="false"/>
          <w:i w:val="false"/>
          <w:color w:val="000000"/>
          <w:sz w:val="28"/>
        </w:rPr>
        <w:t>
      материалдардың шөгу себептері;</w:t>
      </w:r>
    </w:p>
    <w:bookmarkEnd w:id="1805"/>
    <w:bookmarkStart w:name="z1809" w:id="1806"/>
    <w:p>
      <w:pPr>
        <w:spacing w:after="0"/>
        <w:ind w:left="0"/>
        <w:jc w:val="both"/>
      </w:pPr>
      <w:r>
        <w:rPr>
          <w:rFonts w:ascii="Times New Roman"/>
          <w:b w:val="false"/>
          <w:i w:val="false"/>
          <w:color w:val="000000"/>
          <w:sz w:val="28"/>
        </w:rPr>
        <w:t>
      дайын өнімдерге қойылатын талаптар.</w:t>
      </w:r>
    </w:p>
    <w:bookmarkEnd w:id="1806"/>
    <w:bookmarkStart w:name="z1810" w:id="1807"/>
    <w:p>
      <w:pPr>
        <w:spacing w:after="0"/>
        <w:ind w:left="0"/>
        <w:jc w:val="both"/>
      </w:pPr>
      <w:r>
        <w:rPr>
          <w:rFonts w:ascii="Times New Roman"/>
          <w:b w:val="false"/>
          <w:i w:val="false"/>
          <w:color w:val="000000"/>
          <w:sz w:val="28"/>
        </w:rPr>
        <w:t>
      255. Жұмыс үлгілері:</w:t>
      </w:r>
    </w:p>
    <w:bookmarkEnd w:id="1807"/>
    <w:bookmarkStart w:name="z1811" w:id="1808"/>
    <w:p>
      <w:pPr>
        <w:spacing w:after="0"/>
        <w:ind w:left="0"/>
        <w:jc w:val="both"/>
      </w:pPr>
      <w:r>
        <w:rPr>
          <w:rFonts w:ascii="Times New Roman"/>
          <w:b w:val="false"/>
          <w:i w:val="false"/>
          <w:color w:val="000000"/>
          <w:sz w:val="28"/>
        </w:rPr>
        <w:t>
      Құю:</w:t>
      </w:r>
    </w:p>
    <w:bookmarkEnd w:id="1808"/>
    <w:bookmarkStart w:name="z1812" w:id="1809"/>
    <w:p>
      <w:pPr>
        <w:spacing w:after="0"/>
        <w:ind w:left="0"/>
        <w:jc w:val="both"/>
      </w:pPr>
      <w:r>
        <w:rPr>
          <w:rFonts w:ascii="Times New Roman"/>
          <w:b w:val="false"/>
          <w:i w:val="false"/>
          <w:color w:val="000000"/>
          <w:sz w:val="28"/>
        </w:rPr>
        <w:t>
      1) декоративті күрделі вазалар (бес не оданда көп бөлшектен);</w:t>
      </w:r>
    </w:p>
    <w:bookmarkEnd w:id="1809"/>
    <w:bookmarkStart w:name="z1813" w:id="1810"/>
    <w:p>
      <w:pPr>
        <w:spacing w:after="0"/>
        <w:ind w:left="0"/>
        <w:jc w:val="both"/>
      </w:pPr>
      <w:r>
        <w:rPr>
          <w:rFonts w:ascii="Times New Roman"/>
          <w:b w:val="false"/>
          <w:i w:val="false"/>
          <w:color w:val="000000"/>
          <w:sz w:val="28"/>
        </w:rPr>
        <w:t>
      2) ажыратқыш дайындау үшін қажет бөлшектер, магнитофон таспалары үшін счетчиктерді, қалақша тектес армирленген бұйымдар;</w:t>
      </w:r>
    </w:p>
    <w:bookmarkEnd w:id="1810"/>
    <w:bookmarkStart w:name="z1814" w:id="1811"/>
    <w:p>
      <w:pPr>
        <w:spacing w:after="0"/>
        <w:ind w:left="0"/>
        <w:jc w:val="both"/>
      </w:pPr>
      <w:r>
        <w:rPr>
          <w:rFonts w:ascii="Times New Roman"/>
          <w:b w:val="false"/>
          <w:i w:val="false"/>
          <w:color w:val="000000"/>
          <w:sz w:val="28"/>
        </w:rPr>
        <w:t>
      3) бөлетін жол бөгеттері, көлемдері 12 литр, 15 литр және 30 литр шелектер мен шаралар, қоқыс контейнерлері, шаруашылық қораптары;</w:t>
      </w:r>
    </w:p>
    <w:bookmarkEnd w:id="1811"/>
    <w:bookmarkStart w:name="z1815" w:id="1812"/>
    <w:p>
      <w:pPr>
        <w:spacing w:after="0"/>
        <w:ind w:left="0"/>
        <w:jc w:val="both"/>
      </w:pPr>
      <w:r>
        <w:rPr>
          <w:rFonts w:ascii="Times New Roman"/>
          <w:b w:val="false"/>
          <w:i w:val="false"/>
          <w:color w:val="000000"/>
          <w:sz w:val="28"/>
        </w:rPr>
        <w:t>
      4) күрделі мүсіндер, фурнитура, әшекейлер (түймелер, тоқымалар, әшекейлер, сәнді түйреуіш);</w:t>
      </w:r>
    </w:p>
    <w:bookmarkEnd w:id="1812"/>
    <w:bookmarkStart w:name="z1816" w:id="1813"/>
    <w:p>
      <w:pPr>
        <w:spacing w:after="0"/>
        <w:ind w:left="0"/>
        <w:jc w:val="both"/>
      </w:pPr>
      <w:r>
        <w:rPr>
          <w:rFonts w:ascii="Times New Roman"/>
          <w:b w:val="false"/>
          <w:i w:val="false"/>
          <w:color w:val="000000"/>
          <w:sz w:val="28"/>
        </w:rPr>
        <w:t>
      5) үстелдер, орындықтар, сәкілер.</w:t>
      </w:r>
    </w:p>
    <w:bookmarkEnd w:id="1813"/>
    <w:bookmarkStart w:name="z1817" w:id="1814"/>
    <w:p>
      <w:pPr>
        <w:spacing w:after="0"/>
        <w:ind w:left="0"/>
        <w:jc w:val="both"/>
      </w:pPr>
      <w:r>
        <w:rPr>
          <w:rFonts w:ascii="Times New Roman"/>
          <w:b w:val="false"/>
          <w:i w:val="false"/>
          <w:color w:val="000000"/>
          <w:sz w:val="28"/>
        </w:rPr>
        <w:t>
      Параграф 4. Пластмассаларды құюшы, 5-разряд</w:t>
      </w:r>
    </w:p>
    <w:bookmarkEnd w:id="1814"/>
    <w:bookmarkStart w:name="z1818" w:id="1815"/>
    <w:p>
      <w:pPr>
        <w:spacing w:after="0"/>
        <w:ind w:left="0"/>
        <w:jc w:val="both"/>
      </w:pPr>
      <w:r>
        <w:rPr>
          <w:rFonts w:ascii="Times New Roman"/>
          <w:b w:val="false"/>
          <w:i w:val="false"/>
          <w:color w:val="000000"/>
          <w:sz w:val="28"/>
        </w:rPr>
        <w:t>
      256. Жұмыс сипаттамасы:</w:t>
      </w:r>
    </w:p>
    <w:bookmarkEnd w:id="1815"/>
    <w:bookmarkStart w:name="z1819" w:id="1816"/>
    <w:p>
      <w:pPr>
        <w:spacing w:after="0"/>
        <w:ind w:left="0"/>
        <w:jc w:val="both"/>
      </w:pPr>
      <w:r>
        <w:rPr>
          <w:rFonts w:ascii="Times New Roman"/>
          <w:b w:val="false"/>
          <w:i w:val="false"/>
          <w:color w:val="000000"/>
          <w:sz w:val="28"/>
        </w:rPr>
        <w:t>
      қысыммен құятын машиналарда немесе шрифтоқұятын машиналарда ірікегельді әртүрлі күрделі (титулды, афишалы, плакатты) орыс тіліндегі және латын-грек графиялы негізінде типографиялы шрифтерді құю;</w:t>
      </w:r>
    </w:p>
    <w:bookmarkEnd w:id="1816"/>
    <w:bookmarkStart w:name="z1820" w:id="1817"/>
    <w:p>
      <w:pPr>
        <w:spacing w:after="0"/>
        <w:ind w:left="0"/>
        <w:jc w:val="both"/>
      </w:pPr>
      <w:r>
        <w:rPr>
          <w:rFonts w:ascii="Times New Roman"/>
          <w:b w:val="false"/>
          <w:i w:val="false"/>
          <w:color w:val="000000"/>
          <w:sz w:val="28"/>
        </w:rPr>
        <w:t>
      сызба және бақылау жетегімен барлық өлшемдер (ұзындық, литер, кегель, ұпайдың кемдігін, шрифтің сызбасын) бойынша 0,01 мм дәлдіктегі типографиялы шрифттерді жетегінің операциясын орындау;</w:t>
      </w:r>
    </w:p>
    <w:bookmarkEnd w:id="1817"/>
    <w:bookmarkStart w:name="z1821" w:id="1818"/>
    <w:p>
      <w:pPr>
        <w:spacing w:after="0"/>
        <w:ind w:left="0"/>
        <w:jc w:val="both"/>
      </w:pPr>
      <w:r>
        <w:rPr>
          <w:rFonts w:ascii="Times New Roman"/>
          <w:b w:val="false"/>
          <w:i w:val="false"/>
          <w:color w:val="000000"/>
          <w:sz w:val="28"/>
        </w:rPr>
        <w:t>
      құйылымның қалыңдығын құйылатын әріптің еніне байланысты бекіту;</w:t>
      </w:r>
    </w:p>
    <w:bookmarkEnd w:id="1818"/>
    <w:bookmarkStart w:name="z1822" w:id="1819"/>
    <w:p>
      <w:pPr>
        <w:spacing w:after="0"/>
        <w:ind w:left="0"/>
        <w:jc w:val="both"/>
      </w:pPr>
      <w:r>
        <w:rPr>
          <w:rFonts w:ascii="Times New Roman"/>
          <w:b w:val="false"/>
          <w:i w:val="false"/>
          <w:color w:val="000000"/>
          <w:sz w:val="28"/>
        </w:rPr>
        <w:t>
      құйылымның қалыңдығын тексеру, көздердің үстің және құйғыштардың тазалығын бақылау-өлшеу құрылғыларының көмегімен сақтау;</w:t>
      </w:r>
    </w:p>
    <w:bookmarkEnd w:id="1819"/>
    <w:bookmarkStart w:name="z1823" w:id="1820"/>
    <w:p>
      <w:pPr>
        <w:spacing w:after="0"/>
        <w:ind w:left="0"/>
        <w:jc w:val="both"/>
      </w:pPr>
      <w:r>
        <w:rPr>
          <w:rFonts w:ascii="Times New Roman"/>
          <w:b w:val="false"/>
          <w:i w:val="false"/>
          <w:color w:val="000000"/>
          <w:sz w:val="28"/>
        </w:rPr>
        <w:t>
      микрометрлер, индикаторлар, лекальды жетекті сызғыштың, ұзындықты плаштардың, ұзындықты анықтаушы литерлер, кегельді өлшейтін калибрлерді;</w:t>
      </w:r>
    </w:p>
    <w:bookmarkEnd w:id="1820"/>
    <w:bookmarkStart w:name="z1824" w:id="1821"/>
    <w:p>
      <w:pPr>
        <w:spacing w:after="0"/>
        <w:ind w:left="0"/>
        <w:jc w:val="both"/>
      </w:pPr>
      <w:r>
        <w:rPr>
          <w:rFonts w:ascii="Times New Roman"/>
          <w:b w:val="false"/>
          <w:i w:val="false"/>
          <w:color w:val="000000"/>
          <w:sz w:val="28"/>
        </w:rPr>
        <w:t>
      арнайы құрылғымен матрицалардың тығыздығын анықтау, машиналарды жұмысқа дайындау;</w:t>
      </w:r>
    </w:p>
    <w:bookmarkEnd w:id="1821"/>
    <w:bookmarkStart w:name="z1825" w:id="1822"/>
    <w:p>
      <w:pPr>
        <w:spacing w:after="0"/>
        <w:ind w:left="0"/>
        <w:jc w:val="both"/>
      </w:pPr>
      <w:r>
        <w:rPr>
          <w:rFonts w:ascii="Times New Roman"/>
          <w:b w:val="false"/>
          <w:i w:val="false"/>
          <w:color w:val="000000"/>
          <w:sz w:val="28"/>
        </w:rPr>
        <w:t>
      технологиялы карта бойынша құюдың режимін анықтау;</w:t>
      </w:r>
    </w:p>
    <w:bookmarkEnd w:id="1822"/>
    <w:bookmarkStart w:name="z1826" w:id="1823"/>
    <w:p>
      <w:pPr>
        <w:spacing w:after="0"/>
        <w:ind w:left="0"/>
        <w:jc w:val="both"/>
      </w:pPr>
      <w:r>
        <w:rPr>
          <w:rFonts w:ascii="Times New Roman"/>
          <w:b w:val="false"/>
          <w:i w:val="false"/>
          <w:color w:val="000000"/>
          <w:sz w:val="28"/>
        </w:rPr>
        <w:t>
      қысымды, температураны, литті қалыпты және материалды, материалды жіберуді бақылау және реттеу. бекітілген техникалы режимнен ауытқуларды жою және алдын-алу;</w:t>
      </w:r>
    </w:p>
    <w:bookmarkEnd w:id="1823"/>
    <w:bookmarkStart w:name="z1827" w:id="1824"/>
    <w:p>
      <w:pPr>
        <w:spacing w:after="0"/>
        <w:ind w:left="0"/>
        <w:jc w:val="both"/>
      </w:pPr>
      <w:r>
        <w:rPr>
          <w:rFonts w:ascii="Times New Roman"/>
          <w:b w:val="false"/>
          <w:i w:val="false"/>
          <w:color w:val="000000"/>
          <w:sz w:val="28"/>
        </w:rPr>
        <w:t>
      өнімнің сапасын тексеру;</w:t>
      </w:r>
    </w:p>
    <w:bookmarkEnd w:id="1824"/>
    <w:bookmarkStart w:name="z1828" w:id="1825"/>
    <w:p>
      <w:pPr>
        <w:spacing w:after="0"/>
        <w:ind w:left="0"/>
        <w:jc w:val="both"/>
      </w:pPr>
      <w:r>
        <w:rPr>
          <w:rFonts w:ascii="Times New Roman"/>
          <w:b w:val="false"/>
          <w:i w:val="false"/>
          <w:color w:val="000000"/>
          <w:sz w:val="28"/>
        </w:rPr>
        <w:t>
      машинаны икемдеу, тазарту және майлау.</w:t>
      </w:r>
    </w:p>
    <w:bookmarkEnd w:id="1825"/>
    <w:bookmarkStart w:name="z1829" w:id="1826"/>
    <w:p>
      <w:pPr>
        <w:spacing w:after="0"/>
        <w:ind w:left="0"/>
        <w:jc w:val="both"/>
      </w:pPr>
      <w:r>
        <w:rPr>
          <w:rFonts w:ascii="Times New Roman"/>
          <w:b w:val="false"/>
          <w:i w:val="false"/>
          <w:color w:val="000000"/>
          <w:sz w:val="28"/>
        </w:rPr>
        <w:t>
      257. Білуге тиіс:</w:t>
      </w:r>
    </w:p>
    <w:bookmarkEnd w:id="1826"/>
    <w:bookmarkStart w:name="z1830" w:id="1827"/>
    <w:p>
      <w:pPr>
        <w:spacing w:after="0"/>
        <w:ind w:left="0"/>
        <w:jc w:val="both"/>
      </w:pPr>
      <w:r>
        <w:rPr>
          <w:rFonts w:ascii="Times New Roman"/>
          <w:b w:val="false"/>
          <w:i w:val="false"/>
          <w:color w:val="000000"/>
          <w:sz w:val="28"/>
        </w:rPr>
        <w:t>
      қысыммен құюдың технологиясын және режимін;</w:t>
      </w:r>
    </w:p>
    <w:bookmarkEnd w:id="1827"/>
    <w:bookmarkStart w:name="z1831" w:id="1828"/>
    <w:p>
      <w:pPr>
        <w:spacing w:after="0"/>
        <w:ind w:left="0"/>
        <w:jc w:val="both"/>
      </w:pPr>
      <w:r>
        <w:rPr>
          <w:rFonts w:ascii="Times New Roman"/>
          <w:b w:val="false"/>
          <w:i w:val="false"/>
          <w:color w:val="000000"/>
          <w:sz w:val="28"/>
        </w:rPr>
        <w:t>
      типографиялы өлшеудің жүйесін, типографиялы шрифттердің стандарты, орыс, латын алфавиты;</w:t>
      </w:r>
    </w:p>
    <w:bookmarkEnd w:id="1828"/>
    <w:bookmarkStart w:name="z1832" w:id="1829"/>
    <w:p>
      <w:pPr>
        <w:spacing w:after="0"/>
        <w:ind w:left="0"/>
        <w:jc w:val="both"/>
      </w:pPr>
      <w:r>
        <w:rPr>
          <w:rFonts w:ascii="Times New Roman"/>
          <w:b w:val="false"/>
          <w:i w:val="false"/>
          <w:color w:val="000000"/>
          <w:sz w:val="28"/>
        </w:rPr>
        <w:t>
      пластмасстың физико-химиялы және технологиялы құрылымы;</w:t>
      </w:r>
    </w:p>
    <w:bookmarkEnd w:id="1829"/>
    <w:bookmarkStart w:name="z1833" w:id="1830"/>
    <w:p>
      <w:pPr>
        <w:spacing w:after="0"/>
        <w:ind w:left="0"/>
        <w:jc w:val="both"/>
      </w:pPr>
      <w:r>
        <w:rPr>
          <w:rFonts w:ascii="Times New Roman"/>
          <w:b w:val="false"/>
          <w:i w:val="false"/>
          <w:color w:val="000000"/>
          <w:sz w:val="28"/>
        </w:rPr>
        <w:t>
      құятын машинаның, пресс-форманың және бақылау-өлшеу құрылғыларының барлық тораптарын эксплуатациялау ережесі;</w:t>
      </w:r>
    </w:p>
    <w:bookmarkEnd w:id="1830"/>
    <w:bookmarkStart w:name="z1834" w:id="1831"/>
    <w:p>
      <w:pPr>
        <w:spacing w:after="0"/>
        <w:ind w:left="0"/>
        <w:jc w:val="both"/>
      </w:pPr>
      <w:r>
        <w:rPr>
          <w:rFonts w:ascii="Times New Roman"/>
          <w:b w:val="false"/>
          <w:i w:val="false"/>
          <w:color w:val="000000"/>
          <w:sz w:val="28"/>
        </w:rPr>
        <w:t>
      типографиялы шрифттерді келтіру ережесі.</w:t>
      </w:r>
    </w:p>
    <w:bookmarkEnd w:id="1831"/>
    <w:bookmarkStart w:name="z1835" w:id="1832"/>
    <w:p>
      <w:pPr>
        <w:spacing w:after="0"/>
        <w:ind w:left="0"/>
        <w:jc w:val="both"/>
      </w:pPr>
      <w:r>
        <w:rPr>
          <w:rFonts w:ascii="Times New Roman"/>
          <w:b w:val="false"/>
          <w:i w:val="false"/>
          <w:color w:val="000000"/>
          <w:sz w:val="28"/>
        </w:rPr>
        <w:t>
      258. Жұмыс үлгілері:</w:t>
      </w:r>
    </w:p>
    <w:bookmarkEnd w:id="1832"/>
    <w:bookmarkStart w:name="z1836" w:id="1833"/>
    <w:p>
      <w:pPr>
        <w:spacing w:after="0"/>
        <w:ind w:left="0"/>
        <w:jc w:val="both"/>
      </w:pPr>
      <w:r>
        <w:rPr>
          <w:rFonts w:ascii="Times New Roman"/>
          <w:b w:val="false"/>
          <w:i w:val="false"/>
          <w:color w:val="000000"/>
          <w:sz w:val="28"/>
        </w:rPr>
        <w:t>
      Құю:</w:t>
      </w:r>
    </w:p>
    <w:bookmarkEnd w:id="1833"/>
    <w:bookmarkStart w:name="z1837" w:id="1834"/>
    <w:p>
      <w:pPr>
        <w:spacing w:after="0"/>
        <w:ind w:left="0"/>
        <w:jc w:val="both"/>
      </w:pPr>
      <w:r>
        <w:rPr>
          <w:rFonts w:ascii="Times New Roman"/>
          <w:b w:val="false"/>
          <w:i w:val="false"/>
          <w:color w:val="000000"/>
          <w:sz w:val="28"/>
        </w:rPr>
        <w:t>
      1) балалар ваннасы, бақша жиһаз жиынтығы, көкөніс қораптары;</w:t>
      </w:r>
    </w:p>
    <w:bookmarkEnd w:id="1834"/>
    <w:bookmarkStart w:name="z1838" w:id="1835"/>
    <w:p>
      <w:pPr>
        <w:spacing w:after="0"/>
        <w:ind w:left="0"/>
        <w:jc w:val="both"/>
      </w:pPr>
      <w:r>
        <w:rPr>
          <w:rFonts w:ascii="Times New Roman"/>
          <w:b w:val="false"/>
          <w:i w:val="false"/>
          <w:color w:val="000000"/>
          <w:sz w:val="28"/>
        </w:rPr>
        <w:t>
      2) газ құбырлары үшін диметрлері 32-ден 315 мм дейінгі фитингтер; канализациялық жүйелерге арналған фитингтер (үштіктер, бұрмалар, потрубкілер, бұрыштық, фланец тығындары);</w:t>
      </w:r>
    </w:p>
    <w:bookmarkEnd w:id="1835"/>
    <w:bookmarkStart w:name="z1839" w:id="1836"/>
    <w:p>
      <w:pPr>
        <w:spacing w:after="0"/>
        <w:ind w:left="0"/>
        <w:jc w:val="both"/>
      </w:pPr>
      <w:r>
        <w:rPr>
          <w:rFonts w:ascii="Times New Roman"/>
          <w:b w:val="false"/>
          <w:i w:val="false"/>
          <w:color w:val="000000"/>
          <w:sz w:val="28"/>
        </w:rPr>
        <w:t>
      3) тұрмыстық электртехникалық бұйымдар үшін корпусты бөлшектер (кофе ұнтақтағышы, фен, кір жуғыш машина, тоңазытқыш және тағы басқа).</w:t>
      </w:r>
    </w:p>
    <w:bookmarkEnd w:id="1836"/>
    <w:bookmarkStart w:name="z1840" w:id="1837"/>
    <w:p>
      <w:pPr>
        <w:spacing w:after="0"/>
        <w:ind w:left="0"/>
        <w:jc w:val="both"/>
      </w:pPr>
      <w:r>
        <w:rPr>
          <w:rFonts w:ascii="Times New Roman"/>
          <w:b w:val="false"/>
          <w:i w:val="false"/>
          <w:color w:val="000000"/>
          <w:sz w:val="28"/>
        </w:rPr>
        <w:t>
      Параграф 5. Пластмассаларды құюшы, 6-разряд</w:t>
      </w:r>
    </w:p>
    <w:bookmarkEnd w:id="1837"/>
    <w:bookmarkStart w:name="z1841" w:id="1838"/>
    <w:p>
      <w:pPr>
        <w:spacing w:after="0"/>
        <w:ind w:left="0"/>
        <w:jc w:val="both"/>
      </w:pPr>
      <w:r>
        <w:rPr>
          <w:rFonts w:ascii="Times New Roman"/>
          <w:b w:val="false"/>
          <w:i w:val="false"/>
          <w:color w:val="000000"/>
          <w:sz w:val="28"/>
        </w:rPr>
        <w:t>
      259. Жұмыс сипаттамасы:</w:t>
      </w:r>
    </w:p>
    <w:bookmarkEnd w:id="1838"/>
    <w:bookmarkStart w:name="z1842" w:id="1839"/>
    <w:p>
      <w:pPr>
        <w:spacing w:after="0"/>
        <w:ind w:left="0"/>
        <w:jc w:val="both"/>
      </w:pPr>
      <w:r>
        <w:rPr>
          <w:rFonts w:ascii="Times New Roman"/>
          <w:b w:val="false"/>
          <w:i w:val="false"/>
          <w:color w:val="000000"/>
          <w:sz w:val="28"/>
        </w:rPr>
        <w:t>
      аса күрделі пресс-формаларды қолдану арқылы ірі габаритті бұйымдарды микропроцессормен жабдықтармен жабдықталған техника жүйелерімен ротациалық құю мен құю машиналарындағы қысым арқылы (термопластавтоматтарында) құю;</w:t>
      </w:r>
    </w:p>
    <w:bookmarkEnd w:id="1839"/>
    <w:bookmarkStart w:name="z1843" w:id="1840"/>
    <w:p>
      <w:pPr>
        <w:spacing w:after="0"/>
        <w:ind w:left="0"/>
        <w:jc w:val="both"/>
      </w:pPr>
      <w:r>
        <w:rPr>
          <w:rFonts w:ascii="Times New Roman"/>
          <w:b w:val="false"/>
          <w:i w:val="false"/>
          <w:color w:val="000000"/>
          <w:sz w:val="28"/>
        </w:rPr>
        <w:t>
      суретшінің бастапқы үлгісіне немесе моделіне сәйкес аса күрделі композицияларды;</w:t>
      </w:r>
    </w:p>
    <w:bookmarkEnd w:id="1840"/>
    <w:bookmarkStart w:name="z1844" w:id="1841"/>
    <w:p>
      <w:pPr>
        <w:spacing w:after="0"/>
        <w:ind w:left="0"/>
        <w:jc w:val="both"/>
      </w:pPr>
      <w:r>
        <w:rPr>
          <w:rFonts w:ascii="Times New Roman"/>
          <w:b w:val="false"/>
          <w:i w:val="false"/>
          <w:color w:val="000000"/>
          <w:sz w:val="28"/>
        </w:rPr>
        <w:t>
      адам фигурасын, портретті мүсіндер, аса күрделі пішінді декоративті-қолданбалы көркем бұйымдарды құю машиналарының қысымында құю;</w:t>
      </w:r>
    </w:p>
    <w:bookmarkEnd w:id="1841"/>
    <w:bookmarkStart w:name="z1845" w:id="1842"/>
    <w:p>
      <w:pPr>
        <w:spacing w:after="0"/>
        <w:ind w:left="0"/>
        <w:jc w:val="both"/>
      </w:pPr>
      <w:r>
        <w:rPr>
          <w:rFonts w:ascii="Times New Roman"/>
          <w:b w:val="false"/>
          <w:i w:val="false"/>
          <w:color w:val="000000"/>
          <w:sz w:val="28"/>
        </w:rPr>
        <w:t>
      пресс-формаларды дайындау және орнату;</w:t>
      </w:r>
    </w:p>
    <w:bookmarkEnd w:id="1842"/>
    <w:bookmarkStart w:name="z1846" w:id="1843"/>
    <w:p>
      <w:pPr>
        <w:spacing w:after="0"/>
        <w:ind w:left="0"/>
        <w:jc w:val="both"/>
      </w:pPr>
      <w:r>
        <w:rPr>
          <w:rFonts w:ascii="Times New Roman"/>
          <w:b w:val="false"/>
          <w:i w:val="false"/>
          <w:color w:val="000000"/>
          <w:sz w:val="28"/>
        </w:rPr>
        <w:t>
      берілген рецепттер бойынша, құю материалын дайындау;</w:t>
      </w:r>
    </w:p>
    <w:bookmarkEnd w:id="1843"/>
    <w:bookmarkStart w:name="z1847" w:id="1844"/>
    <w:p>
      <w:pPr>
        <w:spacing w:after="0"/>
        <w:ind w:left="0"/>
        <w:jc w:val="both"/>
      </w:pPr>
      <w:r>
        <w:rPr>
          <w:rFonts w:ascii="Times New Roman"/>
          <w:b w:val="false"/>
          <w:i w:val="false"/>
          <w:color w:val="000000"/>
          <w:sz w:val="28"/>
        </w:rPr>
        <w:t>
      құю машинасының механизмдерін баптау;</w:t>
      </w:r>
    </w:p>
    <w:bookmarkEnd w:id="1844"/>
    <w:bookmarkStart w:name="z1848" w:id="1845"/>
    <w:p>
      <w:pPr>
        <w:spacing w:after="0"/>
        <w:ind w:left="0"/>
        <w:jc w:val="both"/>
      </w:pPr>
      <w:r>
        <w:rPr>
          <w:rFonts w:ascii="Times New Roman"/>
          <w:b w:val="false"/>
          <w:i w:val="false"/>
          <w:color w:val="000000"/>
          <w:sz w:val="28"/>
        </w:rPr>
        <w:t>
      бағдарламалаушы бақылағышты, микро-, мини-электронды–есептеуіш машиналарды қажетті параметрлерге шығару;</w:t>
      </w:r>
    </w:p>
    <w:bookmarkEnd w:id="1845"/>
    <w:bookmarkStart w:name="z1849" w:id="1846"/>
    <w:p>
      <w:pPr>
        <w:spacing w:after="0"/>
        <w:ind w:left="0"/>
        <w:jc w:val="both"/>
      </w:pPr>
      <w:r>
        <w:rPr>
          <w:rFonts w:ascii="Times New Roman"/>
          <w:b w:val="false"/>
          <w:i w:val="false"/>
          <w:color w:val="000000"/>
          <w:sz w:val="28"/>
        </w:rPr>
        <w:t>
      арнайы тесттік бағдарламалар арқылы электрмеханикалық, гидравликалық және басқару жүйесінің жабдықтарын диагностикалау;</w:t>
      </w:r>
    </w:p>
    <w:bookmarkEnd w:id="1846"/>
    <w:bookmarkStart w:name="z1850" w:id="1847"/>
    <w:p>
      <w:pPr>
        <w:spacing w:after="0"/>
        <w:ind w:left="0"/>
        <w:jc w:val="both"/>
      </w:pPr>
      <w:r>
        <w:rPr>
          <w:rFonts w:ascii="Times New Roman"/>
          <w:b w:val="false"/>
          <w:i w:val="false"/>
          <w:color w:val="000000"/>
          <w:sz w:val="28"/>
        </w:rPr>
        <w:t>
      технологиялық бағдарламаларды түзету;</w:t>
      </w:r>
    </w:p>
    <w:bookmarkEnd w:id="1847"/>
    <w:bookmarkStart w:name="z1851" w:id="1848"/>
    <w:p>
      <w:pPr>
        <w:spacing w:after="0"/>
        <w:ind w:left="0"/>
        <w:jc w:val="both"/>
      </w:pPr>
      <w:r>
        <w:rPr>
          <w:rFonts w:ascii="Times New Roman"/>
          <w:b w:val="false"/>
          <w:i w:val="false"/>
          <w:color w:val="000000"/>
          <w:sz w:val="28"/>
        </w:rPr>
        <w:t>
      құю процесінің параметрлерін бақылау және реттеу;</w:t>
      </w:r>
    </w:p>
    <w:bookmarkEnd w:id="1848"/>
    <w:bookmarkStart w:name="z1852" w:id="1849"/>
    <w:p>
      <w:pPr>
        <w:spacing w:after="0"/>
        <w:ind w:left="0"/>
        <w:jc w:val="both"/>
      </w:pPr>
      <w:r>
        <w:rPr>
          <w:rFonts w:ascii="Times New Roman"/>
          <w:b w:val="false"/>
          <w:i w:val="false"/>
          <w:color w:val="000000"/>
          <w:sz w:val="28"/>
        </w:rPr>
        <w:t>
      қысымды, температура, формасын және материал санын;</w:t>
      </w:r>
    </w:p>
    <w:bookmarkEnd w:id="1849"/>
    <w:bookmarkStart w:name="z1853" w:id="1850"/>
    <w:p>
      <w:pPr>
        <w:spacing w:after="0"/>
        <w:ind w:left="0"/>
        <w:jc w:val="both"/>
      </w:pPr>
      <w:r>
        <w:rPr>
          <w:rFonts w:ascii="Times New Roman"/>
          <w:b w:val="false"/>
          <w:i w:val="false"/>
          <w:color w:val="000000"/>
          <w:sz w:val="28"/>
        </w:rPr>
        <w:t>
      параметрлер ауытқушылықтарын алдын ала ескерту;</w:t>
      </w:r>
    </w:p>
    <w:bookmarkEnd w:id="1850"/>
    <w:bookmarkStart w:name="z1854" w:id="1851"/>
    <w:p>
      <w:pPr>
        <w:spacing w:after="0"/>
        <w:ind w:left="0"/>
        <w:jc w:val="both"/>
      </w:pPr>
      <w:r>
        <w:rPr>
          <w:rFonts w:ascii="Times New Roman"/>
          <w:b w:val="false"/>
          <w:i w:val="false"/>
          <w:color w:val="000000"/>
          <w:sz w:val="28"/>
        </w:rPr>
        <w:t>
      жабдық ақаулықтарын жою.</w:t>
      </w:r>
    </w:p>
    <w:bookmarkEnd w:id="1851"/>
    <w:bookmarkStart w:name="z1855" w:id="1852"/>
    <w:p>
      <w:pPr>
        <w:spacing w:after="0"/>
        <w:ind w:left="0"/>
        <w:jc w:val="both"/>
      </w:pPr>
      <w:r>
        <w:rPr>
          <w:rFonts w:ascii="Times New Roman"/>
          <w:b w:val="false"/>
          <w:i w:val="false"/>
          <w:color w:val="000000"/>
          <w:sz w:val="28"/>
        </w:rPr>
        <w:t>
      260. Білуге тиіс:</w:t>
      </w:r>
    </w:p>
    <w:bookmarkEnd w:id="1852"/>
    <w:bookmarkStart w:name="z1856" w:id="1853"/>
    <w:p>
      <w:pPr>
        <w:spacing w:after="0"/>
        <w:ind w:left="0"/>
        <w:jc w:val="both"/>
      </w:pPr>
      <w:r>
        <w:rPr>
          <w:rFonts w:ascii="Times New Roman"/>
          <w:b w:val="false"/>
          <w:i w:val="false"/>
          <w:color w:val="000000"/>
          <w:sz w:val="28"/>
        </w:rPr>
        <w:t>
      қысым астындағы құю процесінің технологиясын;</w:t>
      </w:r>
    </w:p>
    <w:bookmarkEnd w:id="1853"/>
    <w:bookmarkStart w:name="z1857" w:id="1854"/>
    <w:p>
      <w:pPr>
        <w:spacing w:after="0"/>
        <w:ind w:left="0"/>
        <w:jc w:val="both"/>
      </w:pPr>
      <w:r>
        <w:rPr>
          <w:rFonts w:ascii="Times New Roman"/>
          <w:b w:val="false"/>
          <w:i w:val="false"/>
          <w:color w:val="000000"/>
          <w:sz w:val="28"/>
        </w:rPr>
        <w:t>
      әр типті құю машиналары мен микропроцессорлы техникадағы басқару жүйелерін пайдалану ережелерін;</w:t>
      </w:r>
    </w:p>
    <w:bookmarkEnd w:id="1854"/>
    <w:bookmarkStart w:name="z1858" w:id="1855"/>
    <w:p>
      <w:pPr>
        <w:spacing w:after="0"/>
        <w:ind w:left="0"/>
        <w:jc w:val="both"/>
      </w:pPr>
      <w:r>
        <w:rPr>
          <w:rFonts w:ascii="Times New Roman"/>
          <w:b w:val="false"/>
          <w:i w:val="false"/>
          <w:color w:val="000000"/>
          <w:sz w:val="28"/>
        </w:rPr>
        <w:t>
      шикізат пен материалдардың физикалақ - химиялық және технологиялық қасиеттерін;</w:t>
      </w:r>
    </w:p>
    <w:bookmarkEnd w:id="1855"/>
    <w:bookmarkStart w:name="z1859" w:id="1856"/>
    <w:p>
      <w:pPr>
        <w:spacing w:after="0"/>
        <w:ind w:left="0"/>
        <w:jc w:val="both"/>
      </w:pPr>
      <w:r>
        <w:rPr>
          <w:rFonts w:ascii="Times New Roman"/>
          <w:b w:val="false"/>
          <w:i w:val="false"/>
          <w:color w:val="000000"/>
          <w:sz w:val="28"/>
        </w:rPr>
        <w:t>
      бағдарламалау негіздерін;</w:t>
      </w:r>
    </w:p>
    <w:bookmarkEnd w:id="1856"/>
    <w:bookmarkStart w:name="z1860" w:id="1857"/>
    <w:p>
      <w:pPr>
        <w:spacing w:after="0"/>
        <w:ind w:left="0"/>
        <w:jc w:val="both"/>
      </w:pPr>
      <w:r>
        <w:rPr>
          <w:rFonts w:ascii="Times New Roman"/>
          <w:b w:val="false"/>
          <w:i w:val="false"/>
          <w:color w:val="000000"/>
          <w:sz w:val="28"/>
        </w:rPr>
        <w:t>
      тесттік және технологиялық бағдарламаларды жүргізу тәсілдерін.</w:t>
      </w:r>
    </w:p>
    <w:bookmarkEnd w:id="1857"/>
    <w:bookmarkStart w:name="z1861" w:id="1858"/>
    <w:p>
      <w:pPr>
        <w:spacing w:after="0"/>
        <w:ind w:left="0"/>
        <w:jc w:val="both"/>
      </w:pPr>
      <w:r>
        <w:rPr>
          <w:rFonts w:ascii="Times New Roman"/>
          <w:b w:val="false"/>
          <w:i w:val="false"/>
          <w:color w:val="000000"/>
          <w:sz w:val="28"/>
        </w:rPr>
        <w:t>
      48. Пленканы аршушы</w:t>
      </w:r>
    </w:p>
    <w:bookmarkEnd w:id="1858"/>
    <w:bookmarkStart w:name="z1862" w:id="1859"/>
    <w:p>
      <w:pPr>
        <w:spacing w:after="0"/>
        <w:ind w:left="0"/>
        <w:jc w:val="both"/>
      </w:pPr>
      <w:r>
        <w:rPr>
          <w:rFonts w:ascii="Times New Roman"/>
          <w:b w:val="false"/>
          <w:i w:val="false"/>
          <w:color w:val="000000"/>
          <w:sz w:val="28"/>
        </w:rPr>
        <w:t>
      Параграф 1. Пленканы аршушы, 4-разряд</w:t>
      </w:r>
    </w:p>
    <w:bookmarkEnd w:id="1859"/>
    <w:bookmarkStart w:name="z1863" w:id="1860"/>
    <w:p>
      <w:pPr>
        <w:spacing w:after="0"/>
        <w:ind w:left="0"/>
        <w:jc w:val="both"/>
      </w:pPr>
      <w:r>
        <w:rPr>
          <w:rFonts w:ascii="Times New Roman"/>
          <w:b w:val="false"/>
          <w:i w:val="false"/>
          <w:color w:val="000000"/>
          <w:sz w:val="28"/>
        </w:rPr>
        <w:t>
      261. Жұмыс сипаттамасы:</w:t>
      </w:r>
    </w:p>
    <w:bookmarkEnd w:id="1860"/>
    <w:bookmarkStart w:name="z1864" w:id="1861"/>
    <w:p>
      <w:pPr>
        <w:spacing w:after="0"/>
        <w:ind w:left="0"/>
        <w:jc w:val="both"/>
      </w:pPr>
      <w:r>
        <w:rPr>
          <w:rFonts w:ascii="Times New Roman"/>
          <w:b w:val="false"/>
          <w:i w:val="false"/>
          <w:color w:val="000000"/>
          <w:sz w:val="28"/>
        </w:rPr>
        <w:t>
      Қалыңдығы бойынша +0,005 мм дәлдіктегі пленканың лентасын целлулоидттың цилиндрлі әзірлемелерін (блоктардың) аршумен немесе фторпластты - 4 және тағы басқа әртүрлі конструкциялы токарлы-аршушы станоктарда алу;</w:t>
      </w:r>
    </w:p>
    <w:bookmarkEnd w:id="1861"/>
    <w:bookmarkStart w:name="z1865" w:id="1862"/>
    <w:p>
      <w:pPr>
        <w:spacing w:after="0"/>
        <w:ind w:left="0"/>
        <w:jc w:val="both"/>
      </w:pPr>
      <w:r>
        <w:rPr>
          <w:rFonts w:ascii="Times New Roman"/>
          <w:b w:val="false"/>
          <w:i w:val="false"/>
          <w:color w:val="000000"/>
          <w:sz w:val="28"/>
        </w:rPr>
        <w:t>
      әзірлемелерді (блоктардың) жұмыс орнына әкелу;</w:t>
      </w:r>
    </w:p>
    <w:bookmarkEnd w:id="1862"/>
    <w:bookmarkStart w:name="z1866" w:id="1863"/>
    <w:p>
      <w:pPr>
        <w:spacing w:after="0"/>
        <w:ind w:left="0"/>
        <w:jc w:val="both"/>
      </w:pPr>
      <w:r>
        <w:rPr>
          <w:rFonts w:ascii="Times New Roman"/>
          <w:b w:val="false"/>
          <w:i w:val="false"/>
          <w:color w:val="000000"/>
          <w:sz w:val="28"/>
        </w:rPr>
        <w:t>
      станоктың ортасына блоктарды қысу;</w:t>
      </w:r>
    </w:p>
    <w:bookmarkEnd w:id="1863"/>
    <w:bookmarkStart w:name="z1867" w:id="1864"/>
    <w:p>
      <w:pPr>
        <w:spacing w:after="0"/>
        <w:ind w:left="0"/>
        <w:jc w:val="both"/>
      </w:pPr>
      <w:r>
        <w:rPr>
          <w:rFonts w:ascii="Times New Roman"/>
          <w:b w:val="false"/>
          <w:i w:val="false"/>
          <w:color w:val="000000"/>
          <w:sz w:val="28"/>
        </w:rPr>
        <w:t>
      пленканың белгіленген қалыңдығына және дөңгелетудің коэффициентіне байланысты аршудың режимін бекіту және іріктеу;</w:t>
      </w:r>
    </w:p>
    <w:bookmarkEnd w:id="1864"/>
    <w:bookmarkStart w:name="z1868" w:id="1865"/>
    <w:p>
      <w:pPr>
        <w:spacing w:after="0"/>
        <w:ind w:left="0"/>
        <w:jc w:val="both"/>
      </w:pPr>
      <w:r>
        <w:rPr>
          <w:rFonts w:ascii="Times New Roman"/>
          <w:b w:val="false"/>
          <w:i w:val="false"/>
          <w:color w:val="000000"/>
          <w:sz w:val="28"/>
        </w:rPr>
        <w:t>
      пленканы аршу: кесудің тұрақты желілі жылдамдығын қамтамасыз ету, арнайы барабанға кескішпен кесілетін пленканың лентасын ілеспелі оралуын қамтамасыз ету;</w:t>
      </w:r>
    </w:p>
    <w:bookmarkEnd w:id="1865"/>
    <w:bookmarkStart w:name="z1869" w:id="1866"/>
    <w:p>
      <w:pPr>
        <w:spacing w:after="0"/>
        <w:ind w:left="0"/>
        <w:jc w:val="both"/>
      </w:pPr>
      <w:r>
        <w:rPr>
          <w:rFonts w:ascii="Times New Roman"/>
          <w:b w:val="false"/>
          <w:i w:val="false"/>
          <w:color w:val="000000"/>
          <w:sz w:val="28"/>
        </w:rPr>
        <w:t>
      пышақ кескіштерді ауыстыру және орнату;</w:t>
      </w:r>
    </w:p>
    <w:bookmarkEnd w:id="1866"/>
    <w:bookmarkStart w:name="z1870" w:id="1867"/>
    <w:p>
      <w:pPr>
        <w:spacing w:after="0"/>
        <w:ind w:left="0"/>
        <w:jc w:val="both"/>
      </w:pPr>
      <w:r>
        <w:rPr>
          <w:rFonts w:ascii="Times New Roman"/>
          <w:b w:val="false"/>
          <w:i w:val="false"/>
          <w:color w:val="000000"/>
          <w:sz w:val="28"/>
        </w:rPr>
        <w:t>
      пышақтың кескіштерін қайрау;</w:t>
      </w:r>
    </w:p>
    <w:bookmarkEnd w:id="1867"/>
    <w:bookmarkStart w:name="z1871" w:id="1868"/>
    <w:p>
      <w:pPr>
        <w:spacing w:after="0"/>
        <w:ind w:left="0"/>
        <w:jc w:val="both"/>
      </w:pPr>
      <w:r>
        <w:rPr>
          <w:rFonts w:ascii="Times New Roman"/>
          <w:b w:val="false"/>
          <w:i w:val="false"/>
          <w:color w:val="000000"/>
          <w:sz w:val="28"/>
        </w:rPr>
        <w:t>
      алынған пленкадан сынама алу талдау үшін;</w:t>
      </w:r>
    </w:p>
    <w:bookmarkEnd w:id="1868"/>
    <w:bookmarkStart w:name="z1872" w:id="1869"/>
    <w:p>
      <w:pPr>
        <w:spacing w:after="0"/>
        <w:ind w:left="0"/>
        <w:jc w:val="both"/>
      </w:pPr>
      <w:r>
        <w:rPr>
          <w:rFonts w:ascii="Times New Roman"/>
          <w:b w:val="false"/>
          <w:i w:val="false"/>
          <w:color w:val="000000"/>
          <w:sz w:val="28"/>
        </w:rPr>
        <w:t>
      жабдықты қызмет көрсету;</w:t>
      </w:r>
    </w:p>
    <w:bookmarkEnd w:id="1869"/>
    <w:bookmarkStart w:name="z1873" w:id="1870"/>
    <w:p>
      <w:pPr>
        <w:spacing w:after="0"/>
        <w:ind w:left="0"/>
        <w:jc w:val="both"/>
      </w:pPr>
      <w:r>
        <w:rPr>
          <w:rFonts w:ascii="Times New Roman"/>
          <w:b w:val="false"/>
          <w:i w:val="false"/>
          <w:color w:val="000000"/>
          <w:sz w:val="28"/>
        </w:rPr>
        <w:t>
      өнімді дайындауды және қалдықтарды өлшеу және есептеу;</w:t>
      </w:r>
    </w:p>
    <w:bookmarkEnd w:id="1870"/>
    <w:bookmarkStart w:name="z1874" w:id="1871"/>
    <w:p>
      <w:pPr>
        <w:spacing w:after="0"/>
        <w:ind w:left="0"/>
        <w:jc w:val="both"/>
      </w:pPr>
      <w:r>
        <w:rPr>
          <w:rFonts w:ascii="Times New Roman"/>
          <w:b w:val="false"/>
          <w:i w:val="false"/>
          <w:color w:val="000000"/>
          <w:sz w:val="28"/>
        </w:rPr>
        <w:t>
      пленканы қоймаға тапсыру.</w:t>
      </w:r>
    </w:p>
    <w:bookmarkEnd w:id="1871"/>
    <w:bookmarkStart w:name="z1875" w:id="1872"/>
    <w:p>
      <w:pPr>
        <w:spacing w:after="0"/>
        <w:ind w:left="0"/>
        <w:jc w:val="both"/>
      </w:pPr>
      <w:r>
        <w:rPr>
          <w:rFonts w:ascii="Times New Roman"/>
          <w:b w:val="false"/>
          <w:i w:val="false"/>
          <w:color w:val="000000"/>
          <w:sz w:val="28"/>
        </w:rPr>
        <w:t>
      262. Білуге тиіс:</w:t>
      </w:r>
    </w:p>
    <w:bookmarkEnd w:id="1872"/>
    <w:bookmarkStart w:name="z1876" w:id="1873"/>
    <w:p>
      <w:pPr>
        <w:spacing w:after="0"/>
        <w:ind w:left="0"/>
        <w:jc w:val="both"/>
      </w:pPr>
      <w:r>
        <w:rPr>
          <w:rFonts w:ascii="Times New Roman"/>
          <w:b w:val="false"/>
          <w:i w:val="false"/>
          <w:color w:val="000000"/>
          <w:sz w:val="28"/>
        </w:rPr>
        <w:t>
      Сүргілеуді (лущения) технологиялық процессі;</w:t>
      </w:r>
    </w:p>
    <w:bookmarkEnd w:id="1873"/>
    <w:bookmarkStart w:name="z1877" w:id="1874"/>
    <w:p>
      <w:pPr>
        <w:spacing w:after="0"/>
        <w:ind w:left="0"/>
        <w:jc w:val="both"/>
      </w:pPr>
      <w:r>
        <w:rPr>
          <w:rFonts w:ascii="Times New Roman"/>
          <w:b w:val="false"/>
          <w:i w:val="false"/>
          <w:color w:val="000000"/>
          <w:sz w:val="28"/>
        </w:rPr>
        <w:t>
      өңделіп жатқан пластмасстың құрамы;</w:t>
      </w:r>
    </w:p>
    <w:bookmarkEnd w:id="1874"/>
    <w:bookmarkStart w:name="z1878" w:id="1875"/>
    <w:p>
      <w:pPr>
        <w:spacing w:after="0"/>
        <w:ind w:left="0"/>
        <w:jc w:val="both"/>
      </w:pPr>
      <w:r>
        <w:rPr>
          <w:rFonts w:ascii="Times New Roman"/>
          <w:b w:val="false"/>
          <w:i w:val="false"/>
          <w:color w:val="000000"/>
          <w:sz w:val="28"/>
        </w:rPr>
        <w:t>
      әзірлемелерге (блоктарға) техникалы талаптар;</w:t>
      </w:r>
    </w:p>
    <w:bookmarkEnd w:id="1875"/>
    <w:bookmarkStart w:name="z1879" w:id="1876"/>
    <w:p>
      <w:pPr>
        <w:spacing w:after="0"/>
        <w:ind w:left="0"/>
        <w:jc w:val="both"/>
      </w:pPr>
      <w:r>
        <w:rPr>
          <w:rFonts w:ascii="Times New Roman"/>
          <w:b w:val="false"/>
          <w:i w:val="false"/>
          <w:color w:val="000000"/>
          <w:sz w:val="28"/>
        </w:rPr>
        <w:t>
      қызмет көрсетіліп жатқан жабдықтың құрылымы және жұмыс мақсаты;</w:t>
      </w:r>
    </w:p>
    <w:bookmarkEnd w:id="1876"/>
    <w:bookmarkStart w:name="z1880" w:id="1877"/>
    <w:p>
      <w:pPr>
        <w:spacing w:after="0"/>
        <w:ind w:left="0"/>
        <w:jc w:val="both"/>
      </w:pPr>
      <w:r>
        <w:rPr>
          <w:rFonts w:ascii="Times New Roman"/>
          <w:b w:val="false"/>
          <w:i w:val="false"/>
          <w:color w:val="000000"/>
          <w:sz w:val="28"/>
        </w:rPr>
        <w:t>
      әмбебап және арнайы өлшейтін құралдармен пайдалану ережесі;</w:t>
      </w:r>
    </w:p>
    <w:bookmarkEnd w:id="1877"/>
    <w:bookmarkStart w:name="z1881" w:id="1878"/>
    <w:p>
      <w:pPr>
        <w:spacing w:after="0"/>
        <w:ind w:left="0"/>
        <w:jc w:val="both"/>
      </w:pPr>
      <w:r>
        <w:rPr>
          <w:rFonts w:ascii="Times New Roman"/>
          <w:b w:val="false"/>
          <w:i w:val="false"/>
          <w:color w:val="000000"/>
          <w:sz w:val="28"/>
        </w:rPr>
        <w:t>
      дайын өнімге қойылатын техникалы талаптар, қалдықты және дайын өнімді есептеу ережесі, сынамаларды алу ережесі.</w:t>
      </w:r>
    </w:p>
    <w:bookmarkEnd w:id="1878"/>
    <w:bookmarkStart w:name="z1882" w:id="1879"/>
    <w:p>
      <w:pPr>
        <w:spacing w:after="0"/>
        <w:ind w:left="0"/>
        <w:jc w:val="both"/>
      </w:pPr>
      <w:r>
        <w:rPr>
          <w:rFonts w:ascii="Times New Roman"/>
          <w:b w:val="false"/>
          <w:i w:val="false"/>
          <w:color w:val="000000"/>
          <w:sz w:val="28"/>
        </w:rPr>
        <w:t>
      49. Полимерден контейнер өндіру бойынша автоматты желінің машинисі</w:t>
      </w:r>
    </w:p>
    <w:bookmarkEnd w:id="1879"/>
    <w:bookmarkStart w:name="z1883" w:id="1880"/>
    <w:p>
      <w:pPr>
        <w:spacing w:after="0"/>
        <w:ind w:left="0"/>
        <w:jc w:val="both"/>
      </w:pPr>
      <w:r>
        <w:rPr>
          <w:rFonts w:ascii="Times New Roman"/>
          <w:b w:val="false"/>
          <w:i w:val="false"/>
          <w:color w:val="000000"/>
          <w:sz w:val="28"/>
        </w:rPr>
        <w:t>
      Параграф 1. Полимерден контейнер өндіру бойынша автоматты желінің машинисі, 4-разряд</w:t>
      </w:r>
    </w:p>
    <w:bookmarkEnd w:id="1880"/>
    <w:bookmarkStart w:name="z1884" w:id="1881"/>
    <w:p>
      <w:pPr>
        <w:spacing w:after="0"/>
        <w:ind w:left="0"/>
        <w:jc w:val="both"/>
      </w:pPr>
      <w:r>
        <w:rPr>
          <w:rFonts w:ascii="Times New Roman"/>
          <w:b w:val="false"/>
          <w:i w:val="false"/>
          <w:color w:val="000000"/>
          <w:sz w:val="28"/>
        </w:rPr>
        <w:t>
      263. Жұмыс сипаттамасы:</w:t>
      </w:r>
    </w:p>
    <w:bookmarkEnd w:id="1881"/>
    <w:bookmarkStart w:name="z1885" w:id="1882"/>
    <w:p>
      <w:pPr>
        <w:spacing w:after="0"/>
        <w:ind w:left="0"/>
        <w:jc w:val="both"/>
      </w:pPr>
      <w:r>
        <w:rPr>
          <w:rFonts w:ascii="Times New Roman"/>
          <w:b w:val="false"/>
          <w:i w:val="false"/>
          <w:color w:val="000000"/>
          <w:sz w:val="28"/>
        </w:rPr>
        <w:t>
      біліктілігі жоғары машинистің басшылығымен полимерден қапшықтарды және контейнерлерді автоматты желіде өндіру технологиялы процессін жүргізу;</w:t>
      </w:r>
    </w:p>
    <w:bookmarkEnd w:id="1882"/>
    <w:bookmarkStart w:name="z1886" w:id="1883"/>
    <w:p>
      <w:pPr>
        <w:spacing w:after="0"/>
        <w:ind w:left="0"/>
        <w:jc w:val="both"/>
      </w:pPr>
      <w:r>
        <w:rPr>
          <w:rFonts w:ascii="Times New Roman"/>
          <w:b w:val="false"/>
          <w:i w:val="false"/>
          <w:color w:val="000000"/>
          <w:sz w:val="28"/>
        </w:rPr>
        <w:t>
      автоматты желіні дайындау;</w:t>
      </w:r>
    </w:p>
    <w:bookmarkEnd w:id="1883"/>
    <w:bookmarkStart w:name="z1887" w:id="1884"/>
    <w:p>
      <w:pPr>
        <w:spacing w:after="0"/>
        <w:ind w:left="0"/>
        <w:jc w:val="both"/>
      </w:pPr>
      <w:r>
        <w:rPr>
          <w:rFonts w:ascii="Times New Roman"/>
          <w:b w:val="false"/>
          <w:i w:val="false"/>
          <w:color w:val="000000"/>
          <w:sz w:val="28"/>
        </w:rPr>
        <w:t>
      пленка және көшіретін матамен рулондарды ауыстыру;</w:t>
      </w:r>
    </w:p>
    <w:bookmarkEnd w:id="1884"/>
    <w:bookmarkStart w:name="z1888" w:id="1885"/>
    <w:p>
      <w:pPr>
        <w:spacing w:after="0"/>
        <w:ind w:left="0"/>
        <w:jc w:val="both"/>
      </w:pPr>
      <w:r>
        <w:rPr>
          <w:rFonts w:ascii="Times New Roman"/>
          <w:b w:val="false"/>
          <w:i w:val="false"/>
          <w:color w:val="000000"/>
          <w:sz w:val="28"/>
        </w:rPr>
        <w:t>
      пленканы және желім құрамды тиеу;</w:t>
      </w:r>
    </w:p>
    <w:bookmarkEnd w:id="1885"/>
    <w:bookmarkStart w:name="z1889" w:id="1886"/>
    <w:p>
      <w:pPr>
        <w:spacing w:after="0"/>
        <w:ind w:left="0"/>
        <w:jc w:val="both"/>
      </w:pPr>
      <w:r>
        <w:rPr>
          <w:rFonts w:ascii="Times New Roman"/>
          <w:b w:val="false"/>
          <w:i w:val="false"/>
          <w:color w:val="000000"/>
          <w:sz w:val="28"/>
        </w:rPr>
        <w:t>
      ораудың жылдамдығын бақылау, созудың разрядын және жағылған желімнің қалыңдығын;</w:t>
      </w:r>
    </w:p>
    <w:bookmarkEnd w:id="1886"/>
    <w:bookmarkStart w:name="z1890" w:id="1887"/>
    <w:p>
      <w:pPr>
        <w:spacing w:after="0"/>
        <w:ind w:left="0"/>
        <w:jc w:val="both"/>
      </w:pPr>
      <w:r>
        <w:rPr>
          <w:rFonts w:ascii="Times New Roman"/>
          <w:b w:val="false"/>
          <w:i w:val="false"/>
          <w:color w:val="000000"/>
          <w:sz w:val="28"/>
        </w:rPr>
        <w:t>
      желімді кептірудің температуралы режимі, түбін және клапанның калыптасуын бақылау;</w:t>
      </w:r>
    </w:p>
    <w:bookmarkEnd w:id="1887"/>
    <w:bookmarkStart w:name="z1891" w:id="1888"/>
    <w:p>
      <w:pPr>
        <w:spacing w:after="0"/>
        <w:ind w:left="0"/>
        <w:jc w:val="both"/>
      </w:pPr>
      <w:r>
        <w:rPr>
          <w:rFonts w:ascii="Times New Roman"/>
          <w:b w:val="false"/>
          <w:i w:val="false"/>
          <w:color w:val="000000"/>
          <w:sz w:val="28"/>
        </w:rPr>
        <w:t>
      желінің агрегатын икемдеу.</w:t>
      </w:r>
    </w:p>
    <w:bookmarkEnd w:id="1888"/>
    <w:bookmarkStart w:name="z1892" w:id="1889"/>
    <w:p>
      <w:pPr>
        <w:spacing w:after="0"/>
        <w:ind w:left="0"/>
        <w:jc w:val="both"/>
      </w:pPr>
      <w:r>
        <w:rPr>
          <w:rFonts w:ascii="Times New Roman"/>
          <w:b w:val="false"/>
          <w:i w:val="false"/>
          <w:color w:val="000000"/>
          <w:sz w:val="28"/>
        </w:rPr>
        <w:t>
      264. Білуге тиіс:</w:t>
      </w:r>
    </w:p>
    <w:bookmarkEnd w:id="1889"/>
    <w:bookmarkStart w:name="z1893" w:id="1890"/>
    <w:p>
      <w:pPr>
        <w:spacing w:after="0"/>
        <w:ind w:left="0"/>
        <w:jc w:val="both"/>
      </w:pPr>
      <w:r>
        <w:rPr>
          <w:rFonts w:ascii="Times New Roman"/>
          <w:b w:val="false"/>
          <w:i w:val="false"/>
          <w:color w:val="000000"/>
          <w:sz w:val="28"/>
        </w:rPr>
        <w:t>
      полимерден қапшық және контейнер өндіру процессінің технологиялы сызбасын;</w:t>
      </w:r>
    </w:p>
    <w:bookmarkEnd w:id="1890"/>
    <w:bookmarkStart w:name="z1894" w:id="1891"/>
    <w:p>
      <w:pPr>
        <w:spacing w:after="0"/>
        <w:ind w:left="0"/>
        <w:jc w:val="both"/>
      </w:pPr>
      <w:r>
        <w:rPr>
          <w:rFonts w:ascii="Times New Roman"/>
          <w:b w:val="false"/>
          <w:i w:val="false"/>
          <w:color w:val="000000"/>
          <w:sz w:val="28"/>
        </w:rPr>
        <w:t>
      негізгі және қосалқы жабдықтың құрылымы, қолданылып жатқан материалдардың физико-химиялы құрамы;</w:t>
      </w:r>
    </w:p>
    <w:bookmarkEnd w:id="1891"/>
    <w:bookmarkStart w:name="z1895" w:id="1892"/>
    <w:p>
      <w:pPr>
        <w:spacing w:after="0"/>
        <w:ind w:left="0"/>
        <w:jc w:val="both"/>
      </w:pPr>
      <w:r>
        <w:rPr>
          <w:rFonts w:ascii="Times New Roman"/>
          <w:b w:val="false"/>
          <w:i w:val="false"/>
          <w:color w:val="000000"/>
          <w:sz w:val="28"/>
        </w:rPr>
        <w:t>
      желінің тиісті тораптарына пленканы салу және орнату ережесі;</w:t>
      </w:r>
    </w:p>
    <w:bookmarkEnd w:id="1892"/>
    <w:bookmarkStart w:name="z1896" w:id="1893"/>
    <w:p>
      <w:pPr>
        <w:spacing w:after="0"/>
        <w:ind w:left="0"/>
        <w:jc w:val="both"/>
      </w:pPr>
      <w:r>
        <w:rPr>
          <w:rFonts w:ascii="Times New Roman"/>
          <w:b w:val="false"/>
          <w:i w:val="false"/>
          <w:color w:val="000000"/>
          <w:sz w:val="28"/>
        </w:rPr>
        <w:t>
      алынатын шикізатқа және дайын өнімге қойылатын талаптар.</w:t>
      </w:r>
    </w:p>
    <w:bookmarkEnd w:id="1893"/>
    <w:bookmarkStart w:name="z1897" w:id="1894"/>
    <w:p>
      <w:pPr>
        <w:spacing w:after="0"/>
        <w:ind w:left="0"/>
        <w:jc w:val="both"/>
      </w:pPr>
      <w:r>
        <w:rPr>
          <w:rFonts w:ascii="Times New Roman"/>
          <w:b w:val="false"/>
          <w:i w:val="false"/>
          <w:color w:val="000000"/>
          <w:sz w:val="28"/>
        </w:rPr>
        <w:t>
      Параграф 2. Полимерден контейнер өндіру бойынша автоматты желінің машинисі, 5-разряд</w:t>
      </w:r>
    </w:p>
    <w:bookmarkEnd w:id="1894"/>
    <w:bookmarkStart w:name="z1898" w:id="1895"/>
    <w:p>
      <w:pPr>
        <w:spacing w:after="0"/>
        <w:ind w:left="0"/>
        <w:jc w:val="both"/>
      </w:pPr>
      <w:r>
        <w:rPr>
          <w:rFonts w:ascii="Times New Roman"/>
          <w:b w:val="false"/>
          <w:i w:val="false"/>
          <w:color w:val="000000"/>
          <w:sz w:val="28"/>
        </w:rPr>
        <w:t>
      265. Жұмыс сипаттамасы:</w:t>
      </w:r>
    </w:p>
    <w:bookmarkEnd w:id="1895"/>
    <w:bookmarkStart w:name="z1899" w:id="1896"/>
    <w:p>
      <w:pPr>
        <w:spacing w:after="0"/>
        <w:ind w:left="0"/>
        <w:jc w:val="both"/>
      </w:pPr>
      <w:r>
        <w:rPr>
          <w:rFonts w:ascii="Times New Roman"/>
          <w:b w:val="false"/>
          <w:i w:val="false"/>
          <w:color w:val="000000"/>
          <w:sz w:val="28"/>
        </w:rPr>
        <w:t>
      автоматты желіде капшықтарды және контейнерлерді полимерден дайындау технологиялы процессін жүргізу;</w:t>
      </w:r>
    </w:p>
    <w:bookmarkEnd w:id="1896"/>
    <w:bookmarkStart w:name="z1900" w:id="1897"/>
    <w:p>
      <w:pPr>
        <w:spacing w:after="0"/>
        <w:ind w:left="0"/>
        <w:jc w:val="both"/>
      </w:pPr>
      <w:r>
        <w:rPr>
          <w:rFonts w:ascii="Times New Roman"/>
          <w:b w:val="false"/>
          <w:i w:val="false"/>
          <w:color w:val="000000"/>
          <w:sz w:val="28"/>
        </w:rPr>
        <w:t>
      процесті жүргізудің оңтайлы режимдерін таңдау;</w:t>
      </w:r>
    </w:p>
    <w:bookmarkEnd w:id="1897"/>
    <w:bookmarkStart w:name="z1901" w:id="1898"/>
    <w:p>
      <w:pPr>
        <w:spacing w:after="0"/>
        <w:ind w:left="0"/>
        <w:jc w:val="both"/>
      </w:pPr>
      <w:r>
        <w:rPr>
          <w:rFonts w:ascii="Times New Roman"/>
          <w:b w:val="false"/>
          <w:i w:val="false"/>
          <w:color w:val="000000"/>
          <w:sz w:val="28"/>
        </w:rPr>
        <w:t>
      технологиялы процестің параметрлерін және дайын өнімнің сапасын бақылау және реттеу;</w:t>
      </w:r>
    </w:p>
    <w:bookmarkEnd w:id="1898"/>
    <w:bookmarkStart w:name="z1902" w:id="1899"/>
    <w:p>
      <w:pPr>
        <w:spacing w:after="0"/>
        <w:ind w:left="0"/>
        <w:jc w:val="both"/>
      </w:pPr>
      <w:r>
        <w:rPr>
          <w:rFonts w:ascii="Times New Roman"/>
          <w:b w:val="false"/>
          <w:i w:val="false"/>
          <w:color w:val="000000"/>
          <w:sz w:val="28"/>
        </w:rPr>
        <w:t>
      бақылау талдауларының нәтижесі бойынша және бақылау-өлшеу құрылғыларының көрсеткіші бойынша автоматты желінің технологиялы процесін реттеу;</w:t>
      </w:r>
    </w:p>
    <w:bookmarkEnd w:id="1899"/>
    <w:bookmarkStart w:name="z1903" w:id="1900"/>
    <w:p>
      <w:pPr>
        <w:spacing w:after="0"/>
        <w:ind w:left="0"/>
        <w:jc w:val="both"/>
      </w:pPr>
      <w:r>
        <w:rPr>
          <w:rFonts w:ascii="Times New Roman"/>
          <w:b w:val="false"/>
          <w:i w:val="false"/>
          <w:color w:val="000000"/>
          <w:sz w:val="28"/>
        </w:rPr>
        <w:t>
      автоматты желінің жабдықтарының ілеспелі ұмыс істеуін қамтамасыз ету;</w:t>
      </w:r>
    </w:p>
    <w:bookmarkEnd w:id="1900"/>
    <w:bookmarkStart w:name="z1904" w:id="1901"/>
    <w:p>
      <w:pPr>
        <w:spacing w:after="0"/>
        <w:ind w:left="0"/>
        <w:jc w:val="both"/>
      </w:pPr>
      <w:r>
        <w:rPr>
          <w:rFonts w:ascii="Times New Roman"/>
          <w:b w:val="false"/>
          <w:i w:val="false"/>
          <w:color w:val="000000"/>
          <w:sz w:val="28"/>
        </w:rPr>
        <w:t>
      шикізаттың және дайын өнімнің шығының есептеу.</w:t>
      </w:r>
    </w:p>
    <w:bookmarkEnd w:id="1901"/>
    <w:bookmarkStart w:name="z1905" w:id="1902"/>
    <w:p>
      <w:pPr>
        <w:spacing w:after="0"/>
        <w:ind w:left="0"/>
        <w:jc w:val="both"/>
      </w:pPr>
      <w:r>
        <w:rPr>
          <w:rFonts w:ascii="Times New Roman"/>
          <w:b w:val="false"/>
          <w:i w:val="false"/>
          <w:color w:val="000000"/>
          <w:sz w:val="28"/>
        </w:rPr>
        <w:t>
      266. Білуге тиіс:</w:t>
      </w:r>
    </w:p>
    <w:bookmarkEnd w:id="1902"/>
    <w:bookmarkStart w:name="z1906" w:id="1903"/>
    <w:p>
      <w:pPr>
        <w:spacing w:after="0"/>
        <w:ind w:left="0"/>
        <w:jc w:val="both"/>
      </w:pPr>
      <w:r>
        <w:rPr>
          <w:rFonts w:ascii="Times New Roman"/>
          <w:b w:val="false"/>
          <w:i w:val="false"/>
          <w:color w:val="000000"/>
          <w:sz w:val="28"/>
        </w:rPr>
        <w:t>
      полимерден қапшық және контейнер өндіру процессінің технологиялы режимі және негіздері;</w:t>
      </w:r>
    </w:p>
    <w:bookmarkEnd w:id="1903"/>
    <w:bookmarkStart w:name="z1907" w:id="1904"/>
    <w:p>
      <w:pPr>
        <w:spacing w:after="0"/>
        <w:ind w:left="0"/>
        <w:jc w:val="both"/>
      </w:pPr>
      <w:r>
        <w:rPr>
          <w:rFonts w:ascii="Times New Roman"/>
          <w:b w:val="false"/>
          <w:i w:val="false"/>
          <w:color w:val="000000"/>
          <w:sz w:val="28"/>
        </w:rPr>
        <w:t>
      жабдықтың және бақылау-өлшеу жабдықтарының құрылымы және белгіленуі;</w:t>
      </w:r>
    </w:p>
    <w:bookmarkEnd w:id="1904"/>
    <w:bookmarkStart w:name="z1908" w:id="1905"/>
    <w:p>
      <w:pPr>
        <w:spacing w:after="0"/>
        <w:ind w:left="0"/>
        <w:jc w:val="both"/>
      </w:pPr>
      <w:r>
        <w:rPr>
          <w:rFonts w:ascii="Times New Roman"/>
          <w:b w:val="false"/>
          <w:i w:val="false"/>
          <w:color w:val="000000"/>
          <w:sz w:val="28"/>
        </w:rPr>
        <w:t>
      жабдықты икемдеу және барлық технологиялы режимдерді ілестіру;</w:t>
      </w:r>
    </w:p>
    <w:bookmarkEnd w:id="1905"/>
    <w:bookmarkStart w:name="z1909" w:id="1906"/>
    <w:p>
      <w:pPr>
        <w:spacing w:after="0"/>
        <w:ind w:left="0"/>
        <w:jc w:val="both"/>
      </w:pPr>
      <w:r>
        <w:rPr>
          <w:rFonts w:ascii="Times New Roman"/>
          <w:b w:val="false"/>
          <w:i w:val="false"/>
          <w:color w:val="000000"/>
          <w:sz w:val="28"/>
        </w:rPr>
        <w:t>
      шикізатты және материалдарды үнемдеу тәсілі және жұмыстың оңтайлы тәсілдері;</w:t>
      </w:r>
    </w:p>
    <w:bookmarkEnd w:id="1906"/>
    <w:bookmarkStart w:name="z1910" w:id="1907"/>
    <w:p>
      <w:pPr>
        <w:spacing w:after="0"/>
        <w:ind w:left="0"/>
        <w:jc w:val="both"/>
      </w:pPr>
      <w:r>
        <w:rPr>
          <w:rFonts w:ascii="Times New Roman"/>
          <w:b w:val="false"/>
          <w:i w:val="false"/>
          <w:color w:val="000000"/>
          <w:sz w:val="28"/>
        </w:rPr>
        <w:t>
      дайын өнімге және қолданылатын материалдарға қойылатын техникалы талаптар.</w:t>
      </w:r>
    </w:p>
    <w:bookmarkEnd w:id="1907"/>
    <w:bookmarkStart w:name="z1911" w:id="1908"/>
    <w:p>
      <w:pPr>
        <w:spacing w:after="0"/>
        <w:ind w:left="0"/>
        <w:jc w:val="both"/>
      </w:pPr>
      <w:r>
        <w:rPr>
          <w:rFonts w:ascii="Times New Roman"/>
          <w:b w:val="false"/>
          <w:i w:val="false"/>
          <w:color w:val="000000"/>
          <w:sz w:val="28"/>
        </w:rPr>
        <w:t>
      50. Вакуумды-қалыптастыратын машинаның машинисі</w:t>
      </w:r>
    </w:p>
    <w:bookmarkEnd w:id="1908"/>
    <w:bookmarkStart w:name="z1912" w:id="1909"/>
    <w:p>
      <w:pPr>
        <w:spacing w:after="0"/>
        <w:ind w:left="0"/>
        <w:jc w:val="both"/>
      </w:pPr>
      <w:r>
        <w:rPr>
          <w:rFonts w:ascii="Times New Roman"/>
          <w:b w:val="false"/>
          <w:i w:val="false"/>
          <w:color w:val="000000"/>
          <w:sz w:val="28"/>
        </w:rPr>
        <w:t>
      Параграф 1. Вакуумды-қалыптастыратын машинаның машинисі, 2-разряд</w:t>
      </w:r>
    </w:p>
    <w:bookmarkEnd w:id="1909"/>
    <w:bookmarkStart w:name="z1913" w:id="1910"/>
    <w:p>
      <w:pPr>
        <w:spacing w:after="0"/>
        <w:ind w:left="0"/>
        <w:jc w:val="both"/>
      </w:pPr>
      <w:r>
        <w:rPr>
          <w:rFonts w:ascii="Times New Roman"/>
          <w:b w:val="false"/>
          <w:i w:val="false"/>
          <w:color w:val="000000"/>
          <w:sz w:val="28"/>
        </w:rPr>
        <w:t>
      267. Жұмыс сипаттамасы:</w:t>
      </w:r>
    </w:p>
    <w:bookmarkEnd w:id="1910"/>
    <w:bookmarkStart w:name="z1914" w:id="1911"/>
    <w:p>
      <w:pPr>
        <w:spacing w:after="0"/>
        <w:ind w:left="0"/>
        <w:jc w:val="both"/>
      </w:pPr>
      <w:r>
        <w:rPr>
          <w:rFonts w:ascii="Times New Roman"/>
          <w:b w:val="false"/>
          <w:i w:val="false"/>
          <w:color w:val="000000"/>
          <w:sz w:val="28"/>
        </w:rPr>
        <w:t>
      Қаңылтыр немесе рулонды материалдардан сәл терең сығынды өнімдерді өндіретін вакуумды-қалыптастыру машинаны басқару;</w:t>
      </w:r>
    </w:p>
    <w:bookmarkEnd w:id="1911"/>
    <w:bookmarkStart w:name="z1915" w:id="1912"/>
    <w:p>
      <w:pPr>
        <w:spacing w:after="0"/>
        <w:ind w:left="0"/>
        <w:jc w:val="both"/>
      </w:pPr>
      <w:r>
        <w:rPr>
          <w:rFonts w:ascii="Times New Roman"/>
          <w:b w:val="false"/>
          <w:i w:val="false"/>
          <w:color w:val="000000"/>
          <w:sz w:val="28"/>
        </w:rPr>
        <w:t>
      машинаны дайындау және жұмысқа қосу;</w:t>
      </w:r>
    </w:p>
    <w:bookmarkEnd w:id="1912"/>
    <w:bookmarkStart w:name="z1916" w:id="1913"/>
    <w:p>
      <w:pPr>
        <w:spacing w:after="0"/>
        <w:ind w:left="0"/>
        <w:jc w:val="both"/>
      </w:pPr>
      <w:r>
        <w:rPr>
          <w:rFonts w:ascii="Times New Roman"/>
          <w:b w:val="false"/>
          <w:i w:val="false"/>
          <w:color w:val="000000"/>
          <w:sz w:val="28"/>
        </w:rPr>
        <w:t>
      бақылау-өлшеу құралдарының көмегімен вакуум-қалыптастыру технологиялы режимін реттеу;</w:t>
      </w:r>
    </w:p>
    <w:bookmarkEnd w:id="1913"/>
    <w:bookmarkStart w:name="z1917" w:id="1914"/>
    <w:p>
      <w:pPr>
        <w:spacing w:after="0"/>
        <w:ind w:left="0"/>
        <w:jc w:val="both"/>
      </w:pPr>
      <w:r>
        <w:rPr>
          <w:rFonts w:ascii="Times New Roman"/>
          <w:b w:val="false"/>
          <w:i w:val="false"/>
          <w:color w:val="000000"/>
          <w:sz w:val="28"/>
        </w:rPr>
        <w:t>
      жабдықтың жұмыс істеуін және технологиялы процестің жұмыс барысын қадағалау;</w:t>
      </w:r>
    </w:p>
    <w:bookmarkEnd w:id="1914"/>
    <w:bookmarkStart w:name="z1918" w:id="1915"/>
    <w:p>
      <w:pPr>
        <w:spacing w:after="0"/>
        <w:ind w:left="0"/>
        <w:jc w:val="both"/>
      </w:pPr>
      <w:r>
        <w:rPr>
          <w:rFonts w:ascii="Times New Roman"/>
          <w:b w:val="false"/>
          <w:i w:val="false"/>
          <w:color w:val="000000"/>
          <w:sz w:val="28"/>
        </w:rPr>
        <w:t>
      керек жағдайда қалыптастырылған өнімдерді кесу;</w:t>
      </w:r>
    </w:p>
    <w:bookmarkEnd w:id="1915"/>
    <w:bookmarkStart w:name="z1919" w:id="1916"/>
    <w:p>
      <w:pPr>
        <w:spacing w:after="0"/>
        <w:ind w:left="0"/>
        <w:jc w:val="both"/>
      </w:pPr>
      <w:r>
        <w:rPr>
          <w:rFonts w:ascii="Times New Roman"/>
          <w:b w:val="false"/>
          <w:i w:val="false"/>
          <w:color w:val="000000"/>
          <w:sz w:val="28"/>
        </w:rPr>
        <w:t>
      өнімнің сапасын сыртқы түріне қарап анықтау;</w:t>
      </w:r>
    </w:p>
    <w:bookmarkEnd w:id="1916"/>
    <w:bookmarkStart w:name="z1920" w:id="1917"/>
    <w:p>
      <w:pPr>
        <w:spacing w:after="0"/>
        <w:ind w:left="0"/>
        <w:jc w:val="both"/>
      </w:pPr>
      <w:r>
        <w:rPr>
          <w:rFonts w:ascii="Times New Roman"/>
          <w:b w:val="false"/>
          <w:i w:val="false"/>
          <w:color w:val="000000"/>
          <w:sz w:val="28"/>
        </w:rPr>
        <w:t>
      өнімді салу.</w:t>
      </w:r>
    </w:p>
    <w:bookmarkEnd w:id="1917"/>
    <w:bookmarkStart w:name="z1921" w:id="1918"/>
    <w:p>
      <w:pPr>
        <w:spacing w:after="0"/>
        <w:ind w:left="0"/>
        <w:jc w:val="both"/>
      </w:pPr>
      <w:r>
        <w:rPr>
          <w:rFonts w:ascii="Times New Roman"/>
          <w:b w:val="false"/>
          <w:i w:val="false"/>
          <w:color w:val="000000"/>
          <w:sz w:val="28"/>
        </w:rPr>
        <w:t>
      268. Білуге тиіс:</w:t>
      </w:r>
    </w:p>
    <w:bookmarkEnd w:id="1918"/>
    <w:bookmarkStart w:name="z1922" w:id="1919"/>
    <w:p>
      <w:pPr>
        <w:spacing w:after="0"/>
        <w:ind w:left="0"/>
        <w:jc w:val="both"/>
      </w:pPr>
      <w:r>
        <w:rPr>
          <w:rFonts w:ascii="Times New Roman"/>
          <w:b w:val="false"/>
          <w:i w:val="false"/>
          <w:color w:val="000000"/>
          <w:sz w:val="28"/>
        </w:rPr>
        <w:t>
      вакуум-қалыптастыру технологиялы процесін;</w:t>
      </w:r>
    </w:p>
    <w:bookmarkEnd w:id="1919"/>
    <w:bookmarkStart w:name="z1923" w:id="1920"/>
    <w:p>
      <w:pPr>
        <w:spacing w:after="0"/>
        <w:ind w:left="0"/>
        <w:jc w:val="both"/>
      </w:pPr>
      <w:r>
        <w:rPr>
          <w:rFonts w:ascii="Times New Roman"/>
          <w:b w:val="false"/>
          <w:i w:val="false"/>
          <w:color w:val="000000"/>
          <w:sz w:val="28"/>
        </w:rPr>
        <w:t>
      вакуум-қалыптастыру машинасының құрылымы және жұмыс қағидасы;</w:t>
      </w:r>
    </w:p>
    <w:bookmarkEnd w:id="1920"/>
    <w:bookmarkStart w:name="z1924" w:id="1921"/>
    <w:p>
      <w:pPr>
        <w:spacing w:after="0"/>
        <w:ind w:left="0"/>
        <w:jc w:val="both"/>
      </w:pPr>
      <w:r>
        <w:rPr>
          <w:rFonts w:ascii="Times New Roman"/>
          <w:b w:val="false"/>
          <w:i w:val="false"/>
          <w:color w:val="000000"/>
          <w:sz w:val="28"/>
        </w:rPr>
        <w:t>
      шикізаттың құрылымы;</w:t>
      </w:r>
    </w:p>
    <w:bookmarkEnd w:id="1921"/>
    <w:bookmarkStart w:name="z1925" w:id="1922"/>
    <w:p>
      <w:pPr>
        <w:spacing w:after="0"/>
        <w:ind w:left="0"/>
        <w:jc w:val="both"/>
      </w:pPr>
      <w:r>
        <w:rPr>
          <w:rFonts w:ascii="Times New Roman"/>
          <w:b w:val="false"/>
          <w:i w:val="false"/>
          <w:color w:val="000000"/>
          <w:sz w:val="28"/>
        </w:rPr>
        <w:t>
      ақаулардың түрлері оларды жоюдың тәсілдері;</w:t>
      </w:r>
    </w:p>
    <w:bookmarkEnd w:id="1922"/>
    <w:bookmarkStart w:name="z1926" w:id="1923"/>
    <w:p>
      <w:pPr>
        <w:spacing w:after="0"/>
        <w:ind w:left="0"/>
        <w:jc w:val="both"/>
      </w:pPr>
      <w:r>
        <w:rPr>
          <w:rFonts w:ascii="Times New Roman"/>
          <w:b w:val="false"/>
          <w:i w:val="false"/>
          <w:color w:val="000000"/>
          <w:sz w:val="28"/>
        </w:rPr>
        <w:t>
      дайын өнімге қойылатын талаптар.</w:t>
      </w:r>
    </w:p>
    <w:bookmarkEnd w:id="1923"/>
    <w:bookmarkStart w:name="z1927" w:id="1924"/>
    <w:p>
      <w:pPr>
        <w:spacing w:after="0"/>
        <w:ind w:left="0"/>
        <w:jc w:val="both"/>
      </w:pPr>
      <w:r>
        <w:rPr>
          <w:rFonts w:ascii="Times New Roman"/>
          <w:b w:val="false"/>
          <w:i w:val="false"/>
          <w:color w:val="000000"/>
          <w:sz w:val="28"/>
        </w:rPr>
        <w:t>
      269. Жұмыс үлгілері:</w:t>
      </w:r>
    </w:p>
    <w:bookmarkEnd w:id="1924"/>
    <w:bookmarkStart w:name="z1928" w:id="1925"/>
    <w:p>
      <w:pPr>
        <w:spacing w:after="0"/>
        <w:ind w:left="0"/>
        <w:jc w:val="both"/>
      </w:pPr>
      <w:r>
        <w:rPr>
          <w:rFonts w:ascii="Times New Roman"/>
          <w:b w:val="false"/>
          <w:i w:val="false"/>
          <w:color w:val="000000"/>
          <w:sz w:val="28"/>
        </w:rPr>
        <w:t>
      1) Тұрмыстық банкаға арналған қақпақ - вакуум-қалыптастыру;</w:t>
      </w:r>
    </w:p>
    <w:bookmarkEnd w:id="1925"/>
    <w:bookmarkStart w:name="z1929" w:id="1926"/>
    <w:p>
      <w:pPr>
        <w:spacing w:after="0"/>
        <w:ind w:left="0"/>
        <w:jc w:val="both"/>
      </w:pPr>
      <w:r>
        <w:rPr>
          <w:rFonts w:ascii="Times New Roman"/>
          <w:b w:val="false"/>
          <w:i w:val="false"/>
          <w:color w:val="000000"/>
          <w:sz w:val="28"/>
        </w:rPr>
        <w:t>
      2) Кеңсе керек-жарағына және ас үй жабдықтарына арналған науа - вакуум-қалыптастыру.</w:t>
      </w:r>
    </w:p>
    <w:bookmarkEnd w:id="1926"/>
    <w:bookmarkStart w:name="z1930" w:id="1927"/>
    <w:p>
      <w:pPr>
        <w:spacing w:after="0"/>
        <w:ind w:left="0"/>
        <w:jc w:val="both"/>
      </w:pPr>
      <w:r>
        <w:rPr>
          <w:rFonts w:ascii="Times New Roman"/>
          <w:b w:val="false"/>
          <w:i w:val="false"/>
          <w:color w:val="000000"/>
          <w:sz w:val="28"/>
        </w:rPr>
        <w:t>
      Параграф 2. Вакуумды-қалыптастыратын машинаның машинисі, 3-разряд</w:t>
      </w:r>
    </w:p>
    <w:bookmarkEnd w:id="1927"/>
    <w:bookmarkStart w:name="z1931" w:id="1928"/>
    <w:p>
      <w:pPr>
        <w:spacing w:after="0"/>
        <w:ind w:left="0"/>
        <w:jc w:val="both"/>
      </w:pPr>
      <w:r>
        <w:rPr>
          <w:rFonts w:ascii="Times New Roman"/>
          <w:b w:val="false"/>
          <w:i w:val="false"/>
          <w:color w:val="000000"/>
          <w:sz w:val="28"/>
        </w:rPr>
        <w:t>
      270. Жұмыс сипаттамасы:</w:t>
      </w:r>
    </w:p>
    <w:bookmarkEnd w:id="1928"/>
    <w:bookmarkStart w:name="z1932" w:id="1929"/>
    <w:p>
      <w:pPr>
        <w:spacing w:after="0"/>
        <w:ind w:left="0"/>
        <w:jc w:val="both"/>
      </w:pPr>
      <w:r>
        <w:rPr>
          <w:rFonts w:ascii="Times New Roman"/>
          <w:b w:val="false"/>
          <w:i w:val="false"/>
          <w:color w:val="000000"/>
          <w:sz w:val="28"/>
        </w:rPr>
        <w:t>
      қаңылтыр немесе рулонды материалдардан орташа терең сығынды өнімдерді өндіретін вакуумды-қалыптастыру машинаны басқару;</w:t>
      </w:r>
    </w:p>
    <w:bookmarkEnd w:id="1929"/>
    <w:bookmarkStart w:name="z1933" w:id="1930"/>
    <w:p>
      <w:pPr>
        <w:spacing w:after="0"/>
        <w:ind w:left="0"/>
        <w:jc w:val="both"/>
      </w:pPr>
      <w:r>
        <w:rPr>
          <w:rFonts w:ascii="Times New Roman"/>
          <w:b w:val="false"/>
          <w:i w:val="false"/>
          <w:color w:val="000000"/>
          <w:sz w:val="28"/>
        </w:rPr>
        <w:t>
      бақылау-өлшеу құралдарының көмегімен вакуум-қалыптастыру технологиялы режимін реттеу;</w:t>
      </w:r>
    </w:p>
    <w:bookmarkEnd w:id="1930"/>
    <w:bookmarkStart w:name="z1934" w:id="1931"/>
    <w:p>
      <w:pPr>
        <w:spacing w:after="0"/>
        <w:ind w:left="0"/>
        <w:jc w:val="both"/>
      </w:pPr>
      <w:r>
        <w:rPr>
          <w:rFonts w:ascii="Times New Roman"/>
          <w:b w:val="false"/>
          <w:i w:val="false"/>
          <w:color w:val="000000"/>
          <w:sz w:val="28"/>
        </w:rPr>
        <w:t>
      өнімнің сапасын тексеру;</w:t>
      </w:r>
    </w:p>
    <w:bookmarkEnd w:id="1931"/>
    <w:bookmarkStart w:name="z1935" w:id="1932"/>
    <w:p>
      <w:pPr>
        <w:spacing w:after="0"/>
        <w:ind w:left="0"/>
        <w:jc w:val="both"/>
      </w:pPr>
      <w:r>
        <w:rPr>
          <w:rFonts w:ascii="Times New Roman"/>
          <w:b w:val="false"/>
          <w:i w:val="false"/>
          <w:color w:val="000000"/>
          <w:sz w:val="28"/>
        </w:rPr>
        <w:t>
      жабдықтың жұмысындағы ұсақ ақаулықтарды жою.</w:t>
      </w:r>
    </w:p>
    <w:bookmarkEnd w:id="1932"/>
    <w:bookmarkStart w:name="z1936" w:id="1933"/>
    <w:p>
      <w:pPr>
        <w:spacing w:after="0"/>
        <w:ind w:left="0"/>
        <w:jc w:val="both"/>
      </w:pPr>
      <w:r>
        <w:rPr>
          <w:rFonts w:ascii="Times New Roman"/>
          <w:b w:val="false"/>
          <w:i w:val="false"/>
          <w:color w:val="000000"/>
          <w:sz w:val="28"/>
        </w:rPr>
        <w:t>
      271. Білуге тиіс:</w:t>
      </w:r>
    </w:p>
    <w:bookmarkEnd w:id="1933"/>
    <w:bookmarkStart w:name="z1937" w:id="1934"/>
    <w:p>
      <w:pPr>
        <w:spacing w:after="0"/>
        <w:ind w:left="0"/>
        <w:jc w:val="both"/>
      </w:pPr>
      <w:r>
        <w:rPr>
          <w:rFonts w:ascii="Times New Roman"/>
          <w:b w:val="false"/>
          <w:i w:val="false"/>
          <w:color w:val="000000"/>
          <w:sz w:val="28"/>
        </w:rPr>
        <w:t>
      вакуум-қалыптастыру технологиялы процесін;</w:t>
      </w:r>
    </w:p>
    <w:bookmarkEnd w:id="1934"/>
    <w:bookmarkStart w:name="z1938" w:id="1935"/>
    <w:p>
      <w:pPr>
        <w:spacing w:after="0"/>
        <w:ind w:left="0"/>
        <w:jc w:val="both"/>
      </w:pPr>
      <w:r>
        <w:rPr>
          <w:rFonts w:ascii="Times New Roman"/>
          <w:b w:val="false"/>
          <w:i w:val="false"/>
          <w:color w:val="000000"/>
          <w:sz w:val="28"/>
        </w:rPr>
        <w:t>
      вакуум-қалыптастыру машинасының құрылымы және жұмыс қағидасы; вакуум-қалыптастыруда қолданылатын материалдардың құрылымы;</w:t>
      </w:r>
    </w:p>
    <w:bookmarkEnd w:id="1935"/>
    <w:bookmarkStart w:name="z1939" w:id="1936"/>
    <w:p>
      <w:pPr>
        <w:spacing w:after="0"/>
        <w:ind w:left="0"/>
        <w:jc w:val="both"/>
      </w:pPr>
      <w:r>
        <w:rPr>
          <w:rFonts w:ascii="Times New Roman"/>
          <w:b w:val="false"/>
          <w:i w:val="false"/>
          <w:color w:val="000000"/>
          <w:sz w:val="28"/>
        </w:rPr>
        <w:t>
      бақылау-өлшеу құралдарымен пайдалану ережесі;</w:t>
      </w:r>
    </w:p>
    <w:bookmarkEnd w:id="1936"/>
    <w:bookmarkStart w:name="z1940" w:id="1937"/>
    <w:p>
      <w:pPr>
        <w:spacing w:after="0"/>
        <w:ind w:left="0"/>
        <w:jc w:val="both"/>
      </w:pPr>
      <w:r>
        <w:rPr>
          <w:rFonts w:ascii="Times New Roman"/>
          <w:b w:val="false"/>
          <w:i w:val="false"/>
          <w:color w:val="000000"/>
          <w:sz w:val="28"/>
        </w:rPr>
        <w:t>
      қалыптастырылған өнімдердегі ақаулардың түрлері және оларды жою тәсілдері.</w:t>
      </w:r>
    </w:p>
    <w:bookmarkEnd w:id="1937"/>
    <w:bookmarkStart w:name="z1941" w:id="1938"/>
    <w:p>
      <w:pPr>
        <w:spacing w:after="0"/>
        <w:ind w:left="0"/>
        <w:jc w:val="both"/>
      </w:pPr>
      <w:r>
        <w:rPr>
          <w:rFonts w:ascii="Times New Roman"/>
          <w:b w:val="false"/>
          <w:i w:val="false"/>
          <w:color w:val="000000"/>
          <w:sz w:val="28"/>
        </w:rPr>
        <w:t>
      272. Жұмыс үлгілері:</w:t>
      </w:r>
    </w:p>
    <w:bookmarkEnd w:id="1938"/>
    <w:bookmarkStart w:name="z1942" w:id="1939"/>
    <w:p>
      <w:pPr>
        <w:spacing w:after="0"/>
        <w:ind w:left="0"/>
        <w:jc w:val="both"/>
      </w:pPr>
      <w:r>
        <w:rPr>
          <w:rFonts w:ascii="Times New Roman"/>
          <w:b w:val="false"/>
          <w:i w:val="false"/>
          <w:color w:val="000000"/>
          <w:sz w:val="28"/>
        </w:rPr>
        <w:t>
      1) "Радио- және электрконструкторлерге" панелдеріне арналған - вакуум қалыптастыру;</w:t>
      </w:r>
    </w:p>
    <w:bookmarkEnd w:id="1939"/>
    <w:bookmarkStart w:name="z1943" w:id="1940"/>
    <w:p>
      <w:pPr>
        <w:spacing w:after="0"/>
        <w:ind w:left="0"/>
        <w:jc w:val="both"/>
      </w:pPr>
      <w:r>
        <w:rPr>
          <w:rFonts w:ascii="Times New Roman"/>
          <w:b w:val="false"/>
          <w:i w:val="false"/>
          <w:color w:val="000000"/>
          <w:sz w:val="28"/>
        </w:rPr>
        <w:t>
      2) "Жас химик" панеліне арналған - вакуум-қалыптастыру.</w:t>
      </w:r>
    </w:p>
    <w:bookmarkEnd w:id="1940"/>
    <w:bookmarkStart w:name="z1944" w:id="1941"/>
    <w:p>
      <w:pPr>
        <w:spacing w:after="0"/>
        <w:ind w:left="0"/>
        <w:jc w:val="both"/>
      </w:pPr>
      <w:r>
        <w:rPr>
          <w:rFonts w:ascii="Times New Roman"/>
          <w:b w:val="false"/>
          <w:i w:val="false"/>
          <w:color w:val="000000"/>
          <w:sz w:val="28"/>
        </w:rPr>
        <w:t>
      Параграф 3. Вакуумды-қалыптастыратын машинаның машинисі, 4-разряд</w:t>
      </w:r>
    </w:p>
    <w:bookmarkEnd w:id="1941"/>
    <w:bookmarkStart w:name="z1945" w:id="1942"/>
    <w:p>
      <w:pPr>
        <w:spacing w:after="0"/>
        <w:ind w:left="0"/>
        <w:jc w:val="both"/>
      </w:pPr>
      <w:r>
        <w:rPr>
          <w:rFonts w:ascii="Times New Roman"/>
          <w:b w:val="false"/>
          <w:i w:val="false"/>
          <w:color w:val="000000"/>
          <w:sz w:val="28"/>
        </w:rPr>
        <w:t>
      273. Жұмыс сипаттамасы:</w:t>
      </w:r>
    </w:p>
    <w:bookmarkEnd w:id="1942"/>
    <w:bookmarkStart w:name="z1946" w:id="1943"/>
    <w:p>
      <w:pPr>
        <w:spacing w:after="0"/>
        <w:ind w:left="0"/>
        <w:jc w:val="both"/>
      </w:pPr>
      <w:r>
        <w:rPr>
          <w:rFonts w:ascii="Times New Roman"/>
          <w:b w:val="false"/>
          <w:i w:val="false"/>
          <w:color w:val="000000"/>
          <w:sz w:val="28"/>
        </w:rPr>
        <w:t>
      қаңылтыр немесе рулонды материалдардан үлкен терең сығынды өнімдерді өндіретін вакуумды-қалыптастыру машинаны басқару;</w:t>
      </w:r>
    </w:p>
    <w:bookmarkEnd w:id="1943"/>
    <w:bookmarkStart w:name="z1947" w:id="1944"/>
    <w:p>
      <w:pPr>
        <w:spacing w:after="0"/>
        <w:ind w:left="0"/>
        <w:jc w:val="both"/>
      </w:pPr>
      <w:r>
        <w:rPr>
          <w:rFonts w:ascii="Times New Roman"/>
          <w:b w:val="false"/>
          <w:i w:val="false"/>
          <w:color w:val="000000"/>
          <w:sz w:val="28"/>
        </w:rPr>
        <w:t>
      бақылау-өлшеу құралдарының көмегімен вакуум-қалыптастыру технологиялы режимін реттеу және бақылау;</w:t>
      </w:r>
    </w:p>
    <w:bookmarkEnd w:id="1944"/>
    <w:bookmarkStart w:name="z1948" w:id="1945"/>
    <w:p>
      <w:pPr>
        <w:spacing w:after="0"/>
        <w:ind w:left="0"/>
        <w:jc w:val="both"/>
      </w:pPr>
      <w:r>
        <w:rPr>
          <w:rFonts w:ascii="Times New Roman"/>
          <w:b w:val="false"/>
          <w:i w:val="false"/>
          <w:color w:val="000000"/>
          <w:sz w:val="28"/>
        </w:rPr>
        <w:t>
      өнімнің өлшемінің дәлдігін сақтау. Өнімнің сапасын тексеру;</w:t>
      </w:r>
    </w:p>
    <w:bookmarkEnd w:id="1945"/>
    <w:bookmarkStart w:name="z1949" w:id="1946"/>
    <w:p>
      <w:pPr>
        <w:spacing w:after="0"/>
        <w:ind w:left="0"/>
        <w:jc w:val="both"/>
      </w:pPr>
      <w:r>
        <w:rPr>
          <w:rFonts w:ascii="Times New Roman"/>
          <w:b w:val="false"/>
          <w:i w:val="false"/>
          <w:color w:val="000000"/>
          <w:sz w:val="28"/>
        </w:rPr>
        <w:t>
      жабдықтың жөндеу жұмыстарына қатысу.</w:t>
      </w:r>
    </w:p>
    <w:bookmarkEnd w:id="1946"/>
    <w:bookmarkStart w:name="z1950" w:id="1947"/>
    <w:p>
      <w:pPr>
        <w:spacing w:after="0"/>
        <w:ind w:left="0"/>
        <w:jc w:val="both"/>
      </w:pPr>
      <w:r>
        <w:rPr>
          <w:rFonts w:ascii="Times New Roman"/>
          <w:b w:val="false"/>
          <w:i w:val="false"/>
          <w:color w:val="000000"/>
          <w:sz w:val="28"/>
        </w:rPr>
        <w:t>
      274. Білуге тиіс:</w:t>
      </w:r>
    </w:p>
    <w:bookmarkEnd w:id="1947"/>
    <w:bookmarkStart w:name="z1951" w:id="1948"/>
    <w:p>
      <w:pPr>
        <w:spacing w:after="0"/>
        <w:ind w:left="0"/>
        <w:jc w:val="both"/>
      </w:pPr>
      <w:r>
        <w:rPr>
          <w:rFonts w:ascii="Times New Roman"/>
          <w:b w:val="false"/>
          <w:i w:val="false"/>
          <w:color w:val="000000"/>
          <w:sz w:val="28"/>
        </w:rPr>
        <w:t>
      вакуум-қалыптастыру технологиялы процесін;</w:t>
      </w:r>
    </w:p>
    <w:bookmarkEnd w:id="1948"/>
    <w:bookmarkStart w:name="z1952" w:id="1949"/>
    <w:p>
      <w:pPr>
        <w:spacing w:after="0"/>
        <w:ind w:left="0"/>
        <w:jc w:val="both"/>
      </w:pPr>
      <w:r>
        <w:rPr>
          <w:rFonts w:ascii="Times New Roman"/>
          <w:b w:val="false"/>
          <w:i w:val="false"/>
          <w:color w:val="000000"/>
          <w:sz w:val="28"/>
        </w:rPr>
        <w:t>
      вакуум-қалыптастыру машинасының құрылымы және жұмыс қағидасы, пресс-форманы орнату және ауыстыру, электржылытқыш және коммуникацияның сызбасы;</w:t>
      </w:r>
    </w:p>
    <w:bookmarkEnd w:id="1949"/>
    <w:bookmarkStart w:name="z1953" w:id="1950"/>
    <w:p>
      <w:pPr>
        <w:spacing w:after="0"/>
        <w:ind w:left="0"/>
        <w:jc w:val="both"/>
      </w:pPr>
      <w:r>
        <w:rPr>
          <w:rFonts w:ascii="Times New Roman"/>
          <w:b w:val="false"/>
          <w:i w:val="false"/>
          <w:color w:val="000000"/>
          <w:sz w:val="28"/>
        </w:rPr>
        <w:t>
      өңделіп жатқан материалдардың құрылымы және белгіленуі, ақаулардың түрлері және оларды жою тәсілдері.</w:t>
      </w:r>
    </w:p>
    <w:bookmarkEnd w:id="1950"/>
    <w:bookmarkStart w:name="z1954" w:id="1951"/>
    <w:p>
      <w:pPr>
        <w:spacing w:after="0"/>
        <w:ind w:left="0"/>
        <w:jc w:val="both"/>
      </w:pPr>
      <w:r>
        <w:rPr>
          <w:rFonts w:ascii="Times New Roman"/>
          <w:b w:val="false"/>
          <w:i w:val="false"/>
          <w:color w:val="000000"/>
          <w:sz w:val="28"/>
        </w:rPr>
        <w:t>
      275. Жұмыс үлгілері:</w:t>
      </w:r>
    </w:p>
    <w:bookmarkEnd w:id="1951"/>
    <w:bookmarkStart w:name="z1955" w:id="1952"/>
    <w:p>
      <w:pPr>
        <w:spacing w:after="0"/>
        <w:ind w:left="0"/>
        <w:jc w:val="both"/>
      </w:pPr>
      <w:r>
        <w:rPr>
          <w:rFonts w:ascii="Times New Roman"/>
          <w:b w:val="false"/>
          <w:i w:val="false"/>
          <w:color w:val="000000"/>
          <w:sz w:val="28"/>
        </w:rPr>
        <w:t>
      1) поливинилхлоридтты пленкадан қапталаған әзірлеме, қалыптасқан көбікполиуретантан өнімді өңдеуде жапсырма ретінде пайдаланылатын-вакуум-қалыптастыру;</w:t>
      </w:r>
    </w:p>
    <w:bookmarkEnd w:id="1952"/>
    <w:bookmarkStart w:name="z1956" w:id="1953"/>
    <w:p>
      <w:pPr>
        <w:spacing w:after="0"/>
        <w:ind w:left="0"/>
        <w:jc w:val="both"/>
      </w:pPr>
      <w:r>
        <w:rPr>
          <w:rFonts w:ascii="Times New Roman"/>
          <w:b w:val="false"/>
          <w:i w:val="false"/>
          <w:color w:val="000000"/>
          <w:sz w:val="28"/>
        </w:rPr>
        <w:t>
      2) ванна бөлмесінің жабдықтарына арналған шкафтың корпусы-вакуум-қалыптастыру;</w:t>
      </w:r>
    </w:p>
    <w:bookmarkEnd w:id="1953"/>
    <w:bookmarkStart w:name="z1957" w:id="1954"/>
    <w:p>
      <w:pPr>
        <w:spacing w:after="0"/>
        <w:ind w:left="0"/>
        <w:jc w:val="both"/>
      </w:pPr>
      <w:r>
        <w:rPr>
          <w:rFonts w:ascii="Times New Roman"/>
          <w:b w:val="false"/>
          <w:i w:val="false"/>
          <w:color w:val="000000"/>
          <w:sz w:val="28"/>
        </w:rPr>
        <w:t>
      3) тоназытқыш есіктеріне арналған панель - вакуум-қалыптастыру.</w:t>
      </w:r>
    </w:p>
    <w:bookmarkEnd w:id="1954"/>
    <w:bookmarkStart w:name="z1958" w:id="1955"/>
    <w:p>
      <w:pPr>
        <w:spacing w:after="0"/>
        <w:ind w:left="0"/>
        <w:jc w:val="both"/>
      </w:pPr>
      <w:r>
        <w:rPr>
          <w:rFonts w:ascii="Times New Roman"/>
          <w:b w:val="false"/>
          <w:i w:val="false"/>
          <w:color w:val="000000"/>
          <w:sz w:val="28"/>
        </w:rPr>
        <w:t>
      Параграф 4. Вакуумды-қалыптастыратын машинаның машинисі, 5-разряд</w:t>
      </w:r>
    </w:p>
    <w:bookmarkEnd w:id="1955"/>
    <w:bookmarkStart w:name="z1959" w:id="1956"/>
    <w:p>
      <w:pPr>
        <w:spacing w:after="0"/>
        <w:ind w:left="0"/>
        <w:jc w:val="both"/>
      </w:pPr>
      <w:r>
        <w:rPr>
          <w:rFonts w:ascii="Times New Roman"/>
          <w:b w:val="false"/>
          <w:i w:val="false"/>
          <w:color w:val="000000"/>
          <w:sz w:val="28"/>
        </w:rPr>
        <w:t>
      276. Жұмыс сипаттамасы:</w:t>
      </w:r>
    </w:p>
    <w:bookmarkEnd w:id="1956"/>
    <w:bookmarkStart w:name="z1960" w:id="1957"/>
    <w:p>
      <w:pPr>
        <w:spacing w:after="0"/>
        <w:ind w:left="0"/>
        <w:jc w:val="both"/>
      </w:pPr>
      <w:r>
        <w:rPr>
          <w:rFonts w:ascii="Times New Roman"/>
          <w:b w:val="false"/>
          <w:i w:val="false"/>
          <w:color w:val="000000"/>
          <w:sz w:val="28"/>
        </w:rPr>
        <w:t>
      табақтық, рулонды материалдардан, сонымен қатар қатты поливинилді көпқабатты табақтардан қатты терең сорғыштықты ірігабаритті бұйымдарды әзірлейтін вакуумды-қалыптастыратын машинаны басқару;</w:t>
      </w:r>
    </w:p>
    <w:bookmarkEnd w:id="1957"/>
    <w:bookmarkStart w:name="z1961" w:id="1958"/>
    <w:p>
      <w:pPr>
        <w:spacing w:after="0"/>
        <w:ind w:left="0"/>
        <w:jc w:val="both"/>
      </w:pPr>
      <w:r>
        <w:rPr>
          <w:rFonts w:ascii="Times New Roman"/>
          <w:b w:val="false"/>
          <w:i w:val="false"/>
          <w:color w:val="000000"/>
          <w:sz w:val="28"/>
        </w:rPr>
        <w:t>
      арнайы компьютерлік бағдарламалар мен бақылау-өлшеу аспаптарының көрсеткіштерін қолдана;</w:t>
      </w:r>
    </w:p>
    <w:bookmarkEnd w:id="1958"/>
    <w:bookmarkStart w:name="z1962" w:id="1959"/>
    <w:p>
      <w:pPr>
        <w:spacing w:after="0"/>
        <w:ind w:left="0"/>
        <w:jc w:val="both"/>
      </w:pPr>
      <w:r>
        <w:rPr>
          <w:rFonts w:ascii="Times New Roman"/>
          <w:b w:val="false"/>
          <w:i w:val="false"/>
          <w:color w:val="000000"/>
          <w:sz w:val="28"/>
        </w:rPr>
        <w:t>
      вакуум қалыптастырудың технологиялық режимдерін бақылау және реттеу;</w:t>
      </w:r>
    </w:p>
    <w:bookmarkEnd w:id="1959"/>
    <w:bookmarkStart w:name="z1963" w:id="1960"/>
    <w:p>
      <w:pPr>
        <w:spacing w:after="0"/>
        <w:ind w:left="0"/>
        <w:jc w:val="both"/>
      </w:pPr>
      <w:r>
        <w:rPr>
          <w:rFonts w:ascii="Times New Roman"/>
          <w:b w:val="false"/>
          <w:i w:val="false"/>
          <w:color w:val="000000"/>
          <w:sz w:val="28"/>
        </w:rPr>
        <w:t>
      екі панельді жылыту процесін керамикалық инфрақызыл таратушы көмегімен реттеу;</w:t>
      </w:r>
    </w:p>
    <w:bookmarkEnd w:id="1960"/>
    <w:bookmarkStart w:name="z1964" w:id="1961"/>
    <w:p>
      <w:pPr>
        <w:spacing w:after="0"/>
        <w:ind w:left="0"/>
        <w:jc w:val="both"/>
      </w:pPr>
      <w:r>
        <w:rPr>
          <w:rFonts w:ascii="Times New Roman"/>
          <w:b w:val="false"/>
          <w:i w:val="false"/>
          <w:color w:val="000000"/>
          <w:sz w:val="28"/>
        </w:rPr>
        <w:t>
      дайын өнім сапасын бақылау;</w:t>
      </w:r>
    </w:p>
    <w:bookmarkEnd w:id="1961"/>
    <w:bookmarkStart w:name="z1965" w:id="1962"/>
    <w:p>
      <w:pPr>
        <w:spacing w:after="0"/>
        <w:ind w:left="0"/>
        <w:jc w:val="both"/>
      </w:pPr>
      <w:r>
        <w:rPr>
          <w:rFonts w:ascii="Times New Roman"/>
          <w:b w:val="false"/>
          <w:i w:val="false"/>
          <w:color w:val="000000"/>
          <w:sz w:val="28"/>
        </w:rPr>
        <w:t>
      жабдық ақаулықтарын жою.</w:t>
      </w:r>
    </w:p>
    <w:bookmarkEnd w:id="1962"/>
    <w:bookmarkStart w:name="z1966" w:id="1963"/>
    <w:p>
      <w:pPr>
        <w:spacing w:after="0"/>
        <w:ind w:left="0"/>
        <w:jc w:val="both"/>
      </w:pPr>
      <w:r>
        <w:rPr>
          <w:rFonts w:ascii="Times New Roman"/>
          <w:b w:val="false"/>
          <w:i w:val="false"/>
          <w:color w:val="000000"/>
          <w:sz w:val="28"/>
        </w:rPr>
        <w:t>
      277. Білуге тиіс:</w:t>
      </w:r>
    </w:p>
    <w:bookmarkEnd w:id="1963"/>
    <w:bookmarkStart w:name="z1967" w:id="1964"/>
    <w:p>
      <w:pPr>
        <w:spacing w:after="0"/>
        <w:ind w:left="0"/>
        <w:jc w:val="both"/>
      </w:pPr>
      <w:r>
        <w:rPr>
          <w:rFonts w:ascii="Times New Roman"/>
          <w:b w:val="false"/>
          <w:i w:val="false"/>
          <w:color w:val="000000"/>
          <w:sz w:val="28"/>
        </w:rPr>
        <w:t>
      ірі габаритті бұйымдарды вакуум қалыптау процесінің технологиясын;</w:t>
      </w:r>
    </w:p>
    <w:bookmarkEnd w:id="1964"/>
    <w:bookmarkStart w:name="z1968" w:id="1965"/>
    <w:p>
      <w:pPr>
        <w:spacing w:after="0"/>
        <w:ind w:left="0"/>
        <w:jc w:val="both"/>
      </w:pPr>
      <w:r>
        <w:rPr>
          <w:rFonts w:ascii="Times New Roman"/>
          <w:b w:val="false"/>
          <w:i w:val="false"/>
          <w:color w:val="000000"/>
          <w:sz w:val="28"/>
        </w:rPr>
        <w:t>
      машиналар құрылғылары мен жұмыс принциптерін;</w:t>
      </w:r>
    </w:p>
    <w:bookmarkEnd w:id="1965"/>
    <w:bookmarkStart w:name="z1969" w:id="1966"/>
    <w:p>
      <w:pPr>
        <w:spacing w:after="0"/>
        <w:ind w:left="0"/>
        <w:jc w:val="both"/>
      </w:pPr>
      <w:r>
        <w:rPr>
          <w:rFonts w:ascii="Times New Roman"/>
          <w:b w:val="false"/>
          <w:i w:val="false"/>
          <w:color w:val="000000"/>
          <w:sz w:val="28"/>
        </w:rPr>
        <w:t>
      электржылыту сызбасы мен коммуникациялардың орналасуын;</w:t>
      </w:r>
    </w:p>
    <w:bookmarkEnd w:id="1966"/>
    <w:bookmarkStart w:name="z1970" w:id="1967"/>
    <w:p>
      <w:pPr>
        <w:spacing w:after="0"/>
        <w:ind w:left="0"/>
        <w:jc w:val="both"/>
      </w:pPr>
      <w:r>
        <w:rPr>
          <w:rFonts w:ascii="Times New Roman"/>
          <w:b w:val="false"/>
          <w:i w:val="false"/>
          <w:color w:val="000000"/>
          <w:sz w:val="28"/>
        </w:rPr>
        <w:t>
      пресс-формалар ауысымы мен орнату ережелерін;</w:t>
      </w:r>
    </w:p>
    <w:bookmarkEnd w:id="1967"/>
    <w:bookmarkStart w:name="z1971" w:id="1968"/>
    <w:p>
      <w:pPr>
        <w:spacing w:after="0"/>
        <w:ind w:left="0"/>
        <w:jc w:val="both"/>
      </w:pPr>
      <w:r>
        <w:rPr>
          <w:rFonts w:ascii="Times New Roman"/>
          <w:b w:val="false"/>
          <w:i w:val="false"/>
          <w:color w:val="000000"/>
          <w:sz w:val="28"/>
        </w:rPr>
        <w:t>
      бақылау-өлшеу аспаптарын қолдану ережелерін;</w:t>
      </w:r>
    </w:p>
    <w:bookmarkEnd w:id="1968"/>
    <w:bookmarkStart w:name="z1972" w:id="1969"/>
    <w:p>
      <w:pPr>
        <w:spacing w:after="0"/>
        <w:ind w:left="0"/>
        <w:jc w:val="both"/>
      </w:pPr>
      <w:r>
        <w:rPr>
          <w:rFonts w:ascii="Times New Roman"/>
          <w:b w:val="false"/>
          <w:i w:val="false"/>
          <w:color w:val="000000"/>
          <w:sz w:val="28"/>
        </w:rPr>
        <w:t>
      бағдарламалау негіздерін;</w:t>
      </w:r>
    </w:p>
    <w:bookmarkEnd w:id="1969"/>
    <w:bookmarkStart w:name="z1973" w:id="1970"/>
    <w:p>
      <w:pPr>
        <w:spacing w:after="0"/>
        <w:ind w:left="0"/>
        <w:jc w:val="both"/>
      </w:pPr>
      <w:r>
        <w:rPr>
          <w:rFonts w:ascii="Times New Roman"/>
          <w:b w:val="false"/>
          <w:i w:val="false"/>
          <w:color w:val="000000"/>
          <w:sz w:val="28"/>
        </w:rPr>
        <w:t>
      компьютерде жұмыс жасау ережелерін;</w:t>
      </w:r>
    </w:p>
    <w:bookmarkEnd w:id="1970"/>
    <w:bookmarkStart w:name="z1974" w:id="1971"/>
    <w:p>
      <w:pPr>
        <w:spacing w:after="0"/>
        <w:ind w:left="0"/>
        <w:jc w:val="both"/>
      </w:pPr>
      <w:r>
        <w:rPr>
          <w:rFonts w:ascii="Times New Roman"/>
          <w:b w:val="false"/>
          <w:i w:val="false"/>
          <w:color w:val="000000"/>
          <w:sz w:val="28"/>
        </w:rPr>
        <w:t>
      материал қасиеттері мен пайдалану ережелерін.</w:t>
      </w:r>
    </w:p>
    <w:bookmarkEnd w:id="1971"/>
    <w:bookmarkStart w:name="z1975" w:id="1972"/>
    <w:p>
      <w:pPr>
        <w:spacing w:after="0"/>
        <w:ind w:left="0"/>
        <w:jc w:val="both"/>
      </w:pPr>
      <w:r>
        <w:rPr>
          <w:rFonts w:ascii="Times New Roman"/>
          <w:b w:val="false"/>
          <w:i w:val="false"/>
          <w:color w:val="000000"/>
          <w:sz w:val="28"/>
        </w:rPr>
        <w:t>
      278. Жұмыс үлгісі:</w:t>
      </w:r>
    </w:p>
    <w:bookmarkEnd w:id="1972"/>
    <w:bookmarkStart w:name="z1976" w:id="1973"/>
    <w:p>
      <w:pPr>
        <w:spacing w:after="0"/>
        <w:ind w:left="0"/>
        <w:jc w:val="both"/>
      </w:pPr>
      <w:r>
        <w:rPr>
          <w:rFonts w:ascii="Times New Roman"/>
          <w:b w:val="false"/>
          <w:i w:val="false"/>
          <w:color w:val="000000"/>
          <w:sz w:val="28"/>
        </w:rPr>
        <w:t>
      Вакуум қалыптау:</w:t>
      </w:r>
    </w:p>
    <w:bookmarkEnd w:id="1973"/>
    <w:bookmarkStart w:name="z1977" w:id="1974"/>
    <w:p>
      <w:pPr>
        <w:spacing w:after="0"/>
        <w:ind w:left="0"/>
        <w:jc w:val="both"/>
      </w:pPr>
      <w:r>
        <w:rPr>
          <w:rFonts w:ascii="Times New Roman"/>
          <w:b w:val="false"/>
          <w:i w:val="false"/>
          <w:color w:val="000000"/>
          <w:sz w:val="28"/>
        </w:rPr>
        <w:t>
      1) шатыр үшін атша;</w:t>
      </w:r>
    </w:p>
    <w:bookmarkEnd w:id="1974"/>
    <w:bookmarkStart w:name="z1978" w:id="1975"/>
    <w:p>
      <w:pPr>
        <w:spacing w:after="0"/>
        <w:ind w:left="0"/>
        <w:jc w:val="both"/>
      </w:pPr>
      <w:r>
        <w:rPr>
          <w:rFonts w:ascii="Times New Roman"/>
          <w:b w:val="false"/>
          <w:i w:val="false"/>
          <w:color w:val="000000"/>
          <w:sz w:val="28"/>
        </w:rPr>
        <w:t>
      2) шатырды қаптау үшін қаңқаша.</w:t>
      </w:r>
    </w:p>
    <w:bookmarkEnd w:id="1975"/>
    <w:bookmarkStart w:name="z1979" w:id="1976"/>
    <w:p>
      <w:pPr>
        <w:spacing w:after="0"/>
        <w:ind w:left="0"/>
        <w:jc w:val="both"/>
      </w:pPr>
      <w:r>
        <w:rPr>
          <w:rFonts w:ascii="Times New Roman"/>
          <w:b w:val="false"/>
          <w:i w:val="false"/>
          <w:color w:val="000000"/>
          <w:sz w:val="28"/>
        </w:rPr>
        <w:t>
      51. Үрлейтін машинаның машинисі</w:t>
      </w:r>
    </w:p>
    <w:bookmarkEnd w:id="1976"/>
    <w:bookmarkStart w:name="z1980" w:id="1977"/>
    <w:p>
      <w:pPr>
        <w:spacing w:after="0"/>
        <w:ind w:left="0"/>
        <w:jc w:val="both"/>
      </w:pPr>
      <w:r>
        <w:rPr>
          <w:rFonts w:ascii="Times New Roman"/>
          <w:b w:val="false"/>
          <w:i w:val="false"/>
          <w:color w:val="000000"/>
          <w:sz w:val="28"/>
        </w:rPr>
        <w:t>
      Параграф 1. Үрлейтін машинаның машинисі, 2-разряд</w:t>
      </w:r>
    </w:p>
    <w:bookmarkEnd w:id="1977"/>
    <w:bookmarkStart w:name="z1981" w:id="1978"/>
    <w:p>
      <w:pPr>
        <w:spacing w:after="0"/>
        <w:ind w:left="0"/>
        <w:jc w:val="both"/>
      </w:pPr>
      <w:r>
        <w:rPr>
          <w:rFonts w:ascii="Times New Roman"/>
          <w:b w:val="false"/>
          <w:i w:val="false"/>
          <w:color w:val="000000"/>
          <w:sz w:val="28"/>
        </w:rPr>
        <w:t>
      279. Жұмыс сипаттамасы:</w:t>
      </w:r>
    </w:p>
    <w:bookmarkEnd w:id="1978"/>
    <w:bookmarkStart w:name="z1982" w:id="1979"/>
    <w:p>
      <w:pPr>
        <w:spacing w:after="0"/>
        <w:ind w:left="0"/>
        <w:jc w:val="both"/>
      </w:pPr>
      <w:r>
        <w:rPr>
          <w:rFonts w:ascii="Times New Roman"/>
          <w:b w:val="false"/>
          <w:i w:val="false"/>
          <w:color w:val="000000"/>
          <w:sz w:val="28"/>
        </w:rPr>
        <w:t>
      пластикалы массадан қарапайым өнімдерді дайындау бойынша үрлейтін машиналарды басқару;</w:t>
      </w:r>
    </w:p>
    <w:bookmarkEnd w:id="1979"/>
    <w:bookmarkStart w:name="z1983" w:id="1980"/>
    <w:p>
      <w:pPr>
        <w:spacing w:after="0"/>
        <w:ind w:left="0"/>
        <w:jc w:val="both"/>
      </w:pPr>
      <w:r>
        <w:rPr>
          <w:rFonts w:ascii="Times New Roman"/>
          <w:b w:val="false"/>
          <w:i w:val="false"/>
          <w:color w:val="000000"/>
          <w:sz w:val="28"/>
        </w:rPr>
        <w:t>
      қарапайым үрленген қалыптарды орнату, шикізатты апару және бункерге тиеу;</w:t>
      </w:r>
    </w:p>
    <w:bookmarkEnd w:id="1980"/>
    <w:bookmarkStart w:name="z1984" w:id="1981"/>
    <w:p>
      <w:pPr>
        <w:spacing w:after="0"/>
        <w:ind w:left="0"/>
        <w:jc w:val="both"/>
      </w:pPr>
      <w:r>
        <w:rPr>
          <w:rFonts w:ascii="Times New Roman"/>
          <w:b w:val="false"/>
          <w:i w:val="false"/>
          <w:color w:val="000000"/>
          <w:sz w:val="28"/>
        </w:rPr>
        <w:t>
      бақылау-өлшеу құралдарының көмегімен вакуум-қалыптастыру технологиялы режимін реттеу;</w:t>
      </w:r>
    </w:p>
    <w:bookmarkEnd w:id="1981"/>
    <w:bookmarkStart w:name="z1985" w:id="1982"/>
    <w:p>
      <w:pPr>
        <w:spacing w:after="0"/>
        <w:ind w:left="0"/>
        <w:jc w:val="both"/>
      </w:pPr>
      <w:r>
        <w:rPr>
          <w:rFonts w:ascii="Times New Roman"/>
          <w:b w:val="false"/>
          <w:i w:val="false"/>
          <w:color w:val="000000"/>
          <w:sz w:val="28"/>
        </w:rPr>
        <w:t>
      жабдықтың жұмысын және технологиялы процестің жұмыс барысын қадағалау;</w:t>
      </w:r>
    </w:p>
    <w:bookmarkEnd w:id="1982"/>
    <w:bookmarkStart w:name="z1986" w:id="1983"/>
    <w:p>
      <w:pPr>
        <w:spacing w:after="0"/>
        <w:ind w:left="0"/>
        <w:jc w:val="both"/>
      </w:pPr>
      <w:r>
        <w:rPr>
          <w:rFonts w:ascii="Times New Roman"/>
          <w:b w:val="false"/>
          <w:i w:val="false"/>
          <w:color w:val="000000"/>
          <w:sz w:val="28"/>
        </w:rPr>
        <w:t>
      әзірленген өнімдерді алғашқы қолдан өңдеу;</w:t>
      </w:r>
    </w:p>
    <w:bookmarkEnd w:id="1983"/>
    <w:bookmarkStart w:name="z1987" w:id="1984"/>
    <w:p>
      <w:pPr>
        <w:spacing w:after="0"/>
        <w:ind w:left="0"/>
        <w:jc w:val="both"/>
      </w:pPr>
      <w:r>
        <w:rPr>
          <w:rFonts w:ascii="Times New Roman"/>
          <w:b w:val="false"/>
          <w:i w:val="false"/>
          <w:color w:val="000000"/>
          <w:sz w:val="28"/>
        </w:rPr>
        <w:t>
      өнімнің сапасын сыртқы түріне қарап бақылау.</w:t>
      </w:r>
    </w:p>
    <w:bookmarkEnd w:id="1984"/>
    <w:bookmarkStart w:name="z1988" w:id="1985"/>
    <w:p>
      <w:pPr>
        <w:spacing w:after="0"/>
        <w:ind w:left="0"/>
        <w:jc w:val="both"/>
      </w:pPr>
      <w:r>
        <w:rPr>
          <w:rFonts w:ascii="Times New Roman"/>
          <w:b w:val="false"/>
          <w:i w:val="false"/>
          <w:color w:val="000000"/>
          <w:sz w:val="28"/>
        </w:rPr>
        <w:t>
      280. Білуге тиіс:</w:t>
      </w:r>
    </w:p>
    <w:bookmarkEnd w:id="1985"/>
    <w:bookmarkStart w:name="z1989" w:id="1986"/>
    <w:p>
      <w:pPr>
        <w:spacing w:after="0"/>
        <w:ind w:left="0"/>
        <w:jc w:val="both"/>
      </w:pPr>
      <w:r>
        <w:rPr>
          <w:rFonts w:ascii="Times New Roman"/>
          <w:b w:val="false"/>
          <w:i w:val="false"/>
          <w:color w:val="000000"/>
          <w:sz w:val="28"/>
        </w:rPr>
        <w:t>
      үрлейтін машиналардың жұмыс мақсаты;</w:t>
      </w:r>
    </w:p>
    <w:bookmarkEnd w:id="1986"/>
    <w:bookmarkStart w:name="z1990" w:id="1987"/>
    <w:p>
      <w:pPr>
        <w:spacing w:after="0"/>
        <w:ind w:left="0"/>
        <w:jc w:val="both"/>
      </w:pPr>
      <w:r>
        <w:rPr>
          <w:rFonts w:ascii="Times New Roman"/>
          <w:b w:val="false"/>
          <w:i w:val="false"/>
          <w:color w:val="000000"/>
          <w:sz w:val="28"/>
        </w:rPr>
        <w:t>
      жабдықты жұмысқа дайындау ережесі;</w:t>
      </w:r>
    </w:p>
    <w:bookmarkEnd w:id="1987"/>
    <w:bookmarkStart w:name="z1991" w:id="1988"/>
    <w:p>
      <w:pPr>
        <w:spacing w:after="0"/>
        <w:ind w:left="0"/>
        <w:jc w:val="both"/>
      </w:pPr>
      <w:r>
        <w:rPr>
          <w:rFonts w:ascii="Times New Roman"/>
          <w:b w:val="false"/>
          <w:i w:val="false"/>
          <w:color w:val="000000"/>
          <w:sz w:val="28"/>
        </w:rPr>
        <w:t>
      ақаулардың түрлері және оны жоюдың тәсілдері.</w:t>
      </w:r>
    </w:p>
    <w:bookmarkEnd w:id="1988"/>
    <w:bookmarkStart w:name="z1992" w:id="1989"/>
    <w:p>
      <w:pPr>
        <w:spacing w:after="0"/>
        <w:ind w:left="0"/>
        <w:jc w:val="both"/>
      </w:pPr>
      <w:r>
        <w:rPr>
          <w:rFonts w:ascii="Times New Roman"/>
          <w:b w:val="false"/>
          <w:i w:val="false"/>
          <w:color w:val="000000"/>
          <w:sz w:val="28"/>
        </w:rPr>
        <w:t>
      281. Жұмыс үлгілері:</w:t>
      </w:r>
    </w:p>
    <w:bookmarkEnd w:id="1989"/>
    <w:bookmarkStart w:name="z1993" w:id="1990"/>
    <w:p>
      <w:pPr>
        <w:spacing w:after="0"/>
        <w:ind w:left="0"/>
        <w:jc w:val="both"/>
      </w:pPr>
      <w:r>
        <w:rPr>
          <w:rFonts w:ascii="Times New Roman"/>
          <w:b w:val="false"/>
          <w:i w:val="false"/>
          <w:color w:val="000000"/>
          <w:sz w:val="28"/>
        </w:rPr>
        <w:t>
      Әзірлеу:</w:t>
      </w:r>
    </w:p>
    <w:bookmarkEnd w:id="1990"/>
    <w:bookmarkStart w:name="z1994" w:id="1991"/>
    <w:p>
      <w:pPr>
        <w:spacing w:after="0"/>
        <w:ind w:left="0"/>
        <w:jc w:val="both"/>
      </w:pPr>
      <w:r>
        <w:rPr>
          <w:rFonts w:ascii="Times New Roman"/>
          <w:b w:val="false"/>
          <w:i w:val="false"/>
          <w:color w:val="000000"/>
          <w:sz w:val="28"/>
        </w:rPr>
        <w:t>
      1) велосипед май сауытының корпусы;</w:t>
      </w:r>
    </w:p>
    <w:bookmarkEnd w:id="1991"/>
    <w:bookmarkStart w:name="z1995" w:id="1992"/>
    <w:p>
      <w:pPr>
        <w:spacing w:after="0"/>
        <w:ind w:left="0"/>
        <w:jc w:val="both"/>
      </w:pPr>
      <w:r>
        <w:rPr>
          <w:rFonts w:ascii="Times New Roman"/>
          <w:b w:val="false"/>
          <w:i w:val="false"/>
          <w:color w:val="000000"/>
          <w:sz w:val="28"/>
        </w:rPr>
        <w:t>
      2) 0,5 л-ден сыйымды ыдыс.</w:t>
      </w:r>
    </w:p>
    <w:bookmarkEnd w:id="1992"/>
    <w:bookmarkStart w:name="z1996" w:id="1993"/>
    <w:p>
      <w:pPr>
        <w:spacing w:after="0"/>
        <w:ind w:left="0"/>
        <w:jc w:val="both"/>
      </w:pPr>
      <w:r>
        <w:rPr>
          <w:rFonts w:ascii="Times New Roman"/>
          <w:b w:val="false"/>
          <w:i w:val="false"/>
          <w:color w:val="000000"/>
          <w:sz w:val="28"/>
        </w:rPr>
        <w:t>
      Параграф 2. Үрлейтін машинаның машинисі, 3-разряд</w:t>
      </w:r>
    </w:p>
    <w:bookmarkEnd w:id="1993"/>
    <w:bookmarkStart w:name="z1997" w:id="1994"/>
    <w:p>
      <w:pPr>
        <w:spacing w:after="0"/>
        <w:ind w:left="0"/>
        <w:jc w:val="both"/>
      </w:pPr>
      <w:r>
        <w:rPr>
          <w:rFonts w:ascii="Times New Roman"/>
          <w:b w:val="false"/>
          <w:i w:val="false"/>
          <w:color w:val="000000"/>
          <w:sz w:val="28"/>
        </w:rPr>
        <w:t>
      282. Жұмыс сипаттамасы:</w:t>
      </w:r>
    </w:p>
    <w:bookmarkEnd w:id="1994"/>
    <w:bookmarkStart w:name="z1998" w:id="1995"/>
    <w:p>
      <w:pPr>
        <w:spacing w:after="0"/>
        <w:ind w:left="0"/>
        <w:jc w:val="both"/>
      </w:pPr>
      <w:r>
        <w:rPr>
          <w:rFonts w:ascii="Times New Roman"/>
          <w:b w:val="false"/>
          <w:i w:val="false"/>
          <w:color w:val="000000"/>
          <w:sz w:val="28"/>
        </w:rPr>
        <w:t>
      пластикалы массалардан орташа күрделі өнімдерді әзірлеу бойынша үрлейтін машиналарды басқару;</w:t>
      </w:r>
    </w:p>
    <w:bookmarkEnd w:id="1995"/>
    <w:bookmarkStart w:name="z1999" w:id="1996"/>
    <w:p>
      <w:pPr>
        <w:spacing w:after="0"/>
        <w:ind w:left="0"/>
        <w:jc w:val="both"/>
      </w:pPr>
      <w:r>
        <w:rPr>
          <w:rFonts w:ascii="Times New Roman"/>
          <w:b w:val="false"/>
          <w:i w:val="false"/>
          <w:color w:val="000000"/>
          <w:sz w:val="28"/>
        </w:rPr>
        <w:t>
      орташа күрделі үрлейтін қалыптарды орнату;</w:t>
      </w:r>
    </w:p>
    <w:bookmarkEnd w:id="1996"/>
    <w:bookmarkStart w:name="z2000" w:id="1997"/>
    <w:p>
      <w:pPr>
        <w:spacing w:after="0"/>
        <w:ind w:left="0"/>
        <w:jc w:val="both"/>
      </w:pPr>
      <w:r>
        <w:rPr>
          <w:rFonts w:ascii="Times New Roman"/>
          <w:b w:val="false"/>
          <w:i w:val="false"/>
          <w:color w:val="000000"/>
          <w:sz w:val="28"/>
        </w:rPr>
        <w:t xml:space="preserve">
      қалыптардың тығыздығын тексеру; </w:t>
      </w:r>
    </w:p>
    <w:bookmarkEnd w:id="1997"/>
    <w:bookmarkStart w:name="z2001" w:id="1998"/>
    <w:p>
      <w:pPr>
        <w:spacing w:after="0"/>
        <w:ind w:left="0"/>
        <w:jc w:val="both"/>
      </w:pPr>
      <w:r>
        <w:rPr>
          <w:rFonts w:ascii="Times New Roman"/>
          <w:b w:val="false"/>
          <w:i w:val="false"/>
          <w:color w:val="000000"/>
          <w:sz w:val="28"/>
        </w:rPr>
        <w:t xml:space="preserve">
      бақылау-өлшеу құралдарының көмегімен вакуум-қалыптастыру технологиялы режимін бақылау және реттеу; </w:t>
      </w:r>
    </w:p>
    <w:bookmarkEnd w:id="1998"/>
    <w:bookmarkStart w:name="z2002" w:id="1999"/>
    <w:p>
      <w:pPr>
        <w:spacing w:after="0"/>
        <w:ind w:left="0"/>
        <w:jc w:val="both"/>
      </w:pPr>
      <w:r>
        <w:rPr>
          <w:rFonts w:ascii="Times New Roman"/>
          <w:b w:val="false"/>
          <w:i w:val="false"/>
          <w:color w:val="000000"/>
          <w:sz w:val="28"/>
        </w:rPr>
        <w:t xml:space="preserve">
      өнімнің сапасын бақылау; </w:t>
      </w:r>
    </w:p>
    <w:bookmarkEnd w:id="1999"/>
    <w:bookmarkStart w:name="z2003" w:id="2000"/>
    <w:p>
      <w:pPr>
        <w:spacing w:after="0"/>
        <w:ind w:left="0"/>
        <w:jc w:val="both"/>
      </w:pPr>
      <w:r>
        <w:rPr>
          <w:rFonts w:ascii="Times New Roman"/>
          <w:b w:val="false"/>
          <w:i w:val="false"/>
          <w:color w:val="000000"/>
          <w:sz w:val="28"/>
        </w:rPr>
        <w:t xml:space="preserve">
      жабдықтың жұмысындағы ұсақ ақауларды жою. </w:t>
      </w:r>
    </w:p>
    <w:bookmarkEnd w:id="2000"/>
    <w:bookmarkStart w:name="z2004" w:id="2001"/>
    <w:p>
      <w:pPr>
        <w:spacing w:after="0"/>
        <w:ind w:left="0"/>
        <w:jc w:val="both"/>
      </w:pPr>
      <w:r>
        <w:rPr>
          <w:rFonts w:ascii="Times New Roman"/>
          <w:b w:val="false"/>
          <w:i w:val="false"/>
          <w:color w:val="000000"/>
          <w:sz w:val="28"/>
        </w:rPr>
        <w:t xml:space="preserve">
      283. Білуге тиіс: </w:t>
      </w:r>
    </w:p>
    <w:bookmarkEnd w:id="2001"/>
    <w:bookmarkStart w:name="z2005" w:id="2002"/>
    <w:p>
      <w:pPr>
        <w:spacing w:after="0"/>
        <w:ind w:left="0"/>
        <w:jc w:val="both"/>
      </w:pPr>
      <w:r>
        <w:rPr>
          <w:rFonts w:ascii="Times New Roman"/>
          <w:b w:val="false"/>
          <w:i w:val="false"/>
          <w:color w:val="000000"/>
          <w:sz w:val="28"/>
        </w:rPr>
        <w:t xml:space="preserve">
      режимдерді реттеу тәсілдері; </w:t>
      </w:r>
    </w:p>
    <w:bookmarkEnd w:id="2002"/>
    <w:bookmarkStart w:name="z2006" w:id="2003"/>
    <w:p>
      <w:pPr>
        <w:spacing w:after="0"/>
        <w:ind w:left="0"/>
        <w:jc w:val="both"/>
      </w:pPr>
      <w:r>
        <w:rPr>
          <w:rFonts w:ascii="Times New Roman"/>
          <w:b w:val="false"/>
          <w:i w:val="false"/>
          <w:color w:val="000000"/>
          <w:sz w:val="28"/>
        </w:rPr>
        <w:t xml:space="preserve">
      үрленген қалыптарды орнату және ауыстыру ережесі; </w:t>
      </w:r>
    </w:p>
    <w:bookmarkEnd w:id="2003"/>
    <w:bookmarkStart w:name="z2007" w:id="2004"/>
    <w:p>
      <w:pPr>
        <w:spacing w:after="0"/>
        <w:ind w:left="0"/>
        <w:jc w:val="both"/>
      </w:pPr>
      <w:r>
        <w:rPr>
          <w:rFonts w:ascii="Times New Roman"/>
          <w:b w:val="false"/>
          <w:i w:val="false"/>
          <w:color w:val="000000"/>
          <w:sz w:val="28"/>
        </w:rPr>
        <w:t xml:space="preserve">
      үрлейтін машиналардың құрылымы; </w:t>
      </w:r>
    </w:p>
    <w:bookmarkEnd w:id="2004"/>
    <w:bookmarkStart w:name="z2008" w:id="2005"/>
    <w:p>
      <w:pPr>
        <w:spacing w:after="0"/>
        <w:ind w:left="0"/>
        <w:jc w:val="both"/>
      </w:pPr>
      <w:r>
        <w:rPr>
          <w:rFonts w:ascii="Times New Roman"/>
          <w:b w:val="false"/>
          <w:i w:val="false"/>
          <w:color w:val="000000"/>
          <w:sz w:val="28"/>
        </w:rPr>
        <w:t xml:space="preserve">
      бақылау-өлшеу құралдарын пайдалану ережесі; </w:t>
      </w:r>
    </w:p>
    <w:bookmarkEnd w:id="2005"/>
    <w:bookmarkStart w:name="z2009" w:id="2006"/>
    <w:p>
      <w:pPr>
        <w:spacing w:after="0"/>
        <w:ind w:left="0"/>
        <w:jc w:val="both"/>
      </w:pPr>
      <w:r>
        <w:rPr>
          <w:rFonts w:ascii="Times New Roman"/>
          <w:b w:val="false"/>
          <w:i w:val="false"/>
          <w:color w:val="000000"/>
          <w:sz w:val="28"/>
        </w:rPr>
        <w:t xml:space="preserve">
      өнімдерге қойылатын техникалы талаптар. </w:t>
      </w:r>
    </w:p>
    <w:bookmarkEnd w:id="2006"/>
    <w:bookmarkStart w:name="z2010" w:id="2007"/>
    <w:p>
      <w:pPr>
        <w:spacing w:after="0"/>
        <w:ind w:left="0"/>
        <w:jc w:val="both"/>
      </w:pPr>
      <w:r>
        <w:rPr>
          <w:rFonts w:ascii="Times New Roman"/>
          <w:b w:val="false"/>
          <w:i w:val="false"/>
          <w:color w:val="000000"/>
          <w:sz w:val="28"/>
        </w:rPr>
        <w:t>
      284. Жұмыс үлгілері:</w:t>
      </w:r>
    </w:p>
    <w:bookmarkEnd w:id="2007"/>
    <w:bookmarkStart w:name="z2011" w:id="2008"/>
    <w:p>
      <w:pPr>
        <w:spacing w:after="0"/>
        <w:ind w:left="0"/>
        <w:jc w:val="both"/>
      </w:pPr>
      <w:r>
        <w:rPr>
          <w:rFonts w:ascii="Times New Roman"/>
          <w:b w:val="false"/>
          <w:i w:val="false"/>
          <w:color w:val="000000"/>
          <w:sz w:val="28"/>
        </w:rPr>
        <w:t>
      Әзірлеу:</w:t>
      </w:r>
    </w:p>
    <w:bookmarkEnd w:id="2008"/>
    <w:bookmarkStart w:name="z2012" w:id="2009"/>
    <w:p>
      <w:pPr>
        <w:spacing w:after="0"/>
        <w:ind w:left="0"/>
        <w:jc w:val="both"/>
      </w:pPr>
      <w:r>
        <w:rPr>
          <w:rFonts w:ascii="Times New Roman"/>
          <w:b w:val="false"/>
          <w:i w:val="false"/>
          <w:color w:val="000000"/>
          <w:sz w:val="28"/>
        </w:rPr>
        <w:t xml:space="preserve">
      1) станоктарда механикалық өңдеуді қажет ететін бұйымдар (құты, қағаздар үшін себет, шашыратқыш бөшкесі); </w:t>
      </w:r>
    </w:p>
    <w:bookmarkEnd w:id="2009"/>
    <w:bookmarkStart w:name="z2013" w:id="2010"/>
    <w:p>
      <w:pPr>
        <w:spacing w:after="0"/>
        <w:ind w:left="0"/>
        <w:jc w:val="both"/>
      </w:pPr>
      <w:r>
        <w:rPr>
          <w:rFonts w:ascii="Times New Roman"/>
          <w:b w:val="false"/>
          <w:i w:val="false"/>
          <w:color w:val="000000"/>
          <w:sz w:val="28"/>
        </w:rPr>
        <w:t>
      2) бұрандасы немесе арматурасы бар цилиндрлі не өзге формалы бұйымдар;</w:t>
      </w:r>
    </w:p>
    <w:bookmarkEnd w:id="2010"/>
    <w:bookmarkStart w:name="z2014" w:id="2011"/>
    <w:p>
      <w:pPr>
        <w:spacing w:after="0"/>
        <w:ind w:left="0"/>
        <w:jc w:val="both"/>
      </w:pPr>
      <w:r>
        <w:rPr>
          <w:rFonts w:ascii="Times New Roman"/>
          <w:b w:val="false"/>
          <w:i w:val="false"/>
          <w:color w:val="000000"/>
          <w:sz w:val="28"/>
        </w:rPr>
        <w:t>
      3) сыйымдылығы 0,5 ден 2 литрге дейін күрделі сурет салынған ыдыс.</w:t>
      </w:r>
    </w:p>
    <w:bookmarkEnd w:id="2011"/>
    <w:bookmarkStart w:name="z2015" w:id="2012"/>
    <w:p>
      <w:pPr>
        <w:spacing w:after="0"/>
        <w:ind w:left="0"/>
        <w:jc w:val="both"/>
      </w:pPr>
      <w:r>
        <w:rPr>
          <w:rFonts w:ascii="Times New Roman"/>
          <w:b w:val="false"/>
          <w:i w:val="false"/>
          <w:color w:val="000000"/>
          <w:sz w:val="28"/>
        </w:rPr>
        <w:t>
      Параграф 3. Үрлейтін машинаның машинисі, 4-разряд</w:t>
      </w:r>
    </w:p>
    <w:bookmarkEnd w:id="2012"/>
    <w:bookmarkStart w:name="z2016" w:id="2013"/>
    <w:p>
      <w:pPr>
        <w:spacing w:after="0"/>
        <w:ind w:left="0"/>
        <w:jc w:val="both"/>
      </w:pPr>
      <w:r>
        <w:rPr>
          <w:rFonts w:ascii="Times New Roman"/>
          <w:b w:val="false"/>
          <w:i w:val="false"/>
          <w:color w:val="000000"/>
          <w:sz w:val="28"/>
        </w:rPr>
        <w:t>
      285. Жұмыс сипаттамасы:</w:t>
      </w:r>
    </w:p>
    <w:bookmarkEnd w:id="2013"/>
    <w:bookmarkStart w:name="z2017" w:id="2014"/>
    <w:p>
      <w:pPr>
        <w:spacing w:after="0"/>
        <w:ind w:left="0"/>
        <w:jc w:val="both"/>
      </w:pPr>
      <w:r>
        <w:rPr>
          <w:rFonts w:ascii="Times New Roman"/>
          <w:b w:val="false"/>
          <w:i w:val="false"/>
          <w:color w:val="000000"/>
          <w:sz w:val="28"/>
        </w:rPr>
        <w:t>
      пластмасстан әртүрлі күрделі өнімді өндіру бойынша үрлейтін машиналарды басқару;</w:t>
      </w:r>
    </w:p>
    <w:bookmarkEnd w:id="2014"/>
    <w:bookmarkStart w:name="z2018" w:id="2015"/>
    <w:p>
      <w:pPr>
        <w:spacing w:after="0"/>
        <w:ind w:left="0"/>
        <w:jc w:val="both"/>
      </w:pPr>
      <w:r>
        <w:rPr>
          <w:rFonts w:ascii="Times New Roman"/>
          <w:b w:val="false"/>
          <w:i w:val="false"/>
          <w:color w:val="000000"/>
          <w:sz w:val="28"/>
        </w:rPr>
        <w:t>
      күрделі көп ұялы қалыптарды орнату және ауыстыру;</w:t>
      </w:r>
    </w:p>
    <w:bookmarkEnd w:id="2015"/>
    <w:bookmarkStart w:name="z2019" w:id="2016"/>
    <w:p>
      <w:pPr>
        <w:spacing w:after="0"/>
        <w:ind w:left="0"/>
        <w:jc w:val="both"/>
      </w:pPr>
      <w:r>
        <w:rPr>
          <w:rFonts w:ascii="Times New Roman"/>
          <w:b w:val="false"/>
          <w:i w:val="false"/>
          <w:color w:val="000000"/>
          <w:sz w:val="28"/>
        </w:rPr>
        <w:t xml:space="preserve">
      берілген рецепт бойынша материалдарды дайындау; </w:t>
      </w:r>
    </w:p>
    <w:bookmarkEnd w:id="2016"/>
    <w:bookmarkStart w:name="z2020" w:id="2017"/>
    <w:p>
      <w:pPr>
        <w:spacing w:after="0"/>
        <w:ind w:left="0"/>
        <w:jc w:val="both"/>
      </w:pPr>
      <w:r>
        <w:rPr>
          <w:rFonts w:ascii="Times New Roman"/>
          <w:b w:val="false"/>
          <w:i w:val="false"/>
          <w:color w:val="000000"/>
          <w:sz w:val="28"/>
        </w:rPr>
        <w:t xml:space="preserve">
      берілген технологиялы режимге машиналарды икемдеу. </w:t>
      </w:r>
    </w:p>
    <w:bookmarkEnd w:id="2017"/>
    <w:bookmarkStart w:name="z2021" w:id="2018"/>
    <w:p>
      <w:pPr>
        <w:spacing w:after="0"/>
        <w:ind w:left="0"/>
        <w:jc w:val="both"/>
      </w:pPr>
      <w:r>
        <w:rPr>
          <w:rFonts w:ascii="Times New Roman"/>
          <w:b w:val="false"/>
          <w:i w:val="false"/>
          <w:color w:val="000000"/>
          <w:sz w:val="28"/>
        </w:rPr>
        <w:t xml:space="preserve">
      286. Білуге тиіс: </w:t>
      </w:r>
    </w:p>
    <w:bookmarkEnd w:id="2018"/>
    <w:bookmarkStart w:name="z2022" w:id="2019"/>
    <w:p>
      <w:pPr>
        <w:spacing w:after="0"/>
        <w:ind w:left="0"/>
        <w:jc w:val="both"/>
      </w:pPr>
      <w:r>
        <w:rPr>
          <w:rFonts w:ascii="Times New Roman"/>
          <w:b w:val="false"/>
          <w:i w:val="false"/>
          <w:color w:val="000000"/>
          <w:sz w:val="28"/>
        </w:rPr>
        <w:t>
      технологиялы режимдер;</w:t>
      </w:r>
    </w:p>
    <w:bookmarkEnd w:id="2019"/>
    <w:bookmarkStart w:name="z2023" w:id="2020"/>
    <w:p>
      <w:pPr>
        <w:spacing w:after="0"/>
        <w:ind w:left="0"/>
        <w:jc w:val="both"/>
      </w:pPr>
      <w:r>
        <w:rPr>
          <w:rFonts w:ascii="Times New Roman"/>
          <w:b w:val="false"/>
          <w:i w:val="false"/>
          <w:color w:val="000000"/>
          <w:sz w:val="28"/>
        </w:rPr>
        <w:t xml:space="preserve">
      коммуникация сызбалары; </w:t>
      </w:r>
    </w:p>
    <w:bookmarkEnd w:id="2020"/>
    <w:bookmarkStart w:name="z2024" w:id="2021"/>
    <w:p>
      <w:pPr>
        <w:spacing w:after="0"/>
        <w:ind w:left="0"/>
        <w:jc w:val="both"/>
      </w:pPr>
      <w:r>
        <w:rPr>
          <w:rFonts w:ascii="Times New Roman"/>
          <w:b w:val="false"/>
          <w:i w:val="false"/>
          <w:color w:val="000000"/>
          <w:sz w:val="28"/>
        </w:rPr>
        <w:t>
      әртүрлі үрлейтін машиналардың құрылымы және жұмыс мақсаты;</w:t>
      </w:r>
    </w:p>
    <w:bookmarkEnd w:id="2021"/>
    <w:bookmarkStart w:name="z2025" w:id="2022"/>
    <w:p>
      <w:pPr>
        <w:spacing w:after="0"/>
        <w:ind w:left="0"/>
        <w:jc w:val="both"/>
      </w:pPr>
      <w:r>
        <w:rPr>
          <w:rFonts w:ascii="Times New Roman"/>
          <w:b w:val="false"/>
          <w:i w:val="false"/>
          <w:color w:val="000000"/>
          <w:sz w:val="28"/>
        </w:rPr>
        <w:t xml:space="preserve">
      қолданылатын материалдардың құрылымы және белгіленуі; </w:t>
      </w:r>
    </w:p>
    <w:bookmarkEnd w:id="2022"/>
    <w:bookmarkStart w:name="z2026" w:id="2023"/>
    <w:p>
      <w:pPr>
        <w:spacing w:after="0"/>
        <w:ind w:left="0"/>
        <w:jc w:val="both"/>
      </w:pPr>
      <w:r>
        <w:rPr>
          <w:rFonts w:ascii="Times New Roman"/>
          <w:b w:val="false"/>
          <w:i w:val="false"/>
          <w:color w:val="000000"/>
          <w:sz w:val="28"/>
        </w:rPr>
        <w:t xml:space="preserve">
      ақаулардың себебі және оларды жою. </w:t>
      </w:r>
    </w:p>
    <w:bookmarkEnd w:id="2023"/>
    <w:bookmarkStart w:name="z2027" w:id="2024"/>
    <w:p>
      <w:pPr>
        <w:spacing w:after="0"/>
        <w:ind w:left="0"/>
        <w:jc w:val="both"/>
      </w:pPr>
      <w:r>
        <w:rPr>
          <w:rFonts w:ascii="Times New Roman"/>
          <w:b w:val="false"/>
          <w:i w:val="false"/>
          <w:color w:val="000000"/>
          <w:sz w:val="28"/>
        </w:rPr>
        <w:t>
      287. Жұмыс үлгілері:</w:t>
      </w:r>
    </w:p>
    <w:bookmarkEnd w:id="2024"/>
    <w:bookmarkStart w:name="z2028" w:id="2025"/>
    <w:p>
      <w:pPr>
        <w:spacing w:after="0"/>
        <w:ind w:left="0"/>
        <w:jc w:val="both"/>
      </w:pPr>
      <w:r>
        <w:rPr>
          <w:rFonts w:ascii="Times New Roman"/>
          <w:b w:val="false"/>
          <w:i w:val="false"/>
          <w:color w:val="000000"/>
          <w:sz w:val="28"/>
        </w:rPr>
        <w:t xml:space="preserve">
      Әзірлеу: </w:t>
      </w:r>
    </w:p>
    <w:bookmarkEnd w:id="2025"/>
    <w:bookmarkStart w:name="z2029" w:id="2026"/>
    <w:p>
      <w:pPr>
        <w:spacing w:after="0"/>
        <w:ind w:left="0"/>
        <w:jc w:val="both"/>
      </w:pPr>
      <w:r>
        <w:rPr>
          <w:rFonts w:ascii="Times New Roman"/>
          <w:b w:val="false"/>
          <w:i w:val="false"/>
          <w:color w:val="000000"/>
          <w:sz w:val="28"/>
        </w:rPr>
        <w:t>
      1) жан тұтқалары, бұранда немесе арматурасы бар кез келген бұйымдар;</w:t>
      </w:r>
    </w:p>
    <w:bookmarkEnd w:id="2026"/>
    <w:bookmarkStart w:name="z2030" w:id="2027"/>
    <w:p>
      <w:pPr>
        <w:spacing w:after="0"/>
        <w:ind w:left="0"/>
        <w:jc w:val="both"/>
      </w:pPr>
      <w:r>
        <w:rPr>
          <w:rFonts w:ascii="Times New Roman"/>
          <w:b w:val="false"/>
          <w:i w:val="false"/>
          <w:color w:val="000000"/>
          <w:sz w:val="28"/>
        </w:rPr>
        <w:t xml:space="preserve">
      2) механикалық өңдеуді қажет ететін бұйымдар: канистр, ауасүзгіш корпусы, бөшке; </w:t>
      </w:r>
    </w:p>
    <w:bookmarkEnd w:id="2027"/>
    <w:bookmarkStart w:name="z2031" w:id="2028"/>
    <w:p>
      <w:pPr>
        <w:spacing w:after="0"/>
        <w:ind w:left="0"/>
        <w:jc w:val="both"/>
      </w:pPr>
      <w:r>
        <w:rPr>
          <w:rFonts w:ascii="Times New Roman"/>
          <w:b w:val="false"/>
          <w:i w:val="false"/>
          <w:color w:val="000000"/>
          <w:sz w:val="28"/>
        </w:rPr>
        <w:t xml:space="preserve">
      3) сыйымдылығы 2-ден 10 литрге дейін ыдыс. </w:t>
      </w:r>
    </w:p>
    <w:bookmarkEnd w:id="2028"/>
    <w:bookmarkStart w:name="z2032" w:id="2029"/>
    <w:p>
      <w:pPr>
        <w:spacing w:after="0"/>
        <w:ind w:left="0"/>
        <w:jc w:val="both"/>
      </w:pPr>
      <w:r>
        <w:rPr>
          <w:rFonts w:ascii="Times New Roman"/>
          <w:b w:val="false"/>
          <w:i w:val="false"/>
          <w:color w:val="000000"/>
          <w:sz w:val="28"/>
        </w:rPr>
        <w:t xml:space="preserve">
      Параграф 4. Үрлейтін машинаның машинисі, 5-разряд </w:t>
      </w:r>
    </w:p>
    <w:bookmarkEnd w:id="2029"/>
    <w:bookmarkStart w:name="z2033" w:id="2030"/>
    <w:p>
      <w:pPr>
        <w:spacing w:after="0"/>
        <w:ind w:left="0"/>
        <w:jc w:val="both"/>
      </w:pPr>
      <w:r>
        <w:rPr>
          <w:rFonts w:ascii="Times New Roman"/>
          <w:b w:val="false"/>
          <w:i w:val="false"/>
          <w:color w:val="000000"/>
          <w:sz w:val="28"/>
        </w:rPr>
        <w:t>
      288. Жұмыс сипаттамасы:</w:t>
      </w:r>
    </w:p>
    <w:bookmarkEnd w:id="2030"/>
    <w:bookmarkStart w:name="z2034" w:id="2031"/>
    <w:p>
      <w:pPr>
        <w:spacing w:after="0"/>
        <w:ind w:left="0"/>
        <w:jc w:val="both"/>
      </w:pPr>
      <w:r>
        <w:rPr>
          <w:rFonts w:ascii="Times New Roman"/>
          <w:b w:val="false"/>
          <w:i w:val="false"/>
          <w:color w:val="000000"/>
          <w:sz w:val="28"/>
        </w:rPr>
        <w:t xml:space="preserve">
      пластмассадан өте күрделі өнімерді дайындау бойынша үрлейтін машинаны басқару және өнімнің қабырғаларының қалыңдығын электронды құрылғылармен реттеу; </w:t>
      </w:r>
    </w:p>
    <w:bookmarkEnd w:id="2031"/>
    <w:bookmarkStart w:name="z2035" w:id="2032"/>
    <w:p>
      <w:pPr>
        <w:spacing w:after="0"/>
        <w:ind w:left="0"/>
        <w:jc w:val="both"/>
      </w:pPr>
      <w:r>
        <w:rPr>
          <w:rFonts w:ascii="Times New Roman"/>
          <w:b w:val="false"/>
          <w:i w:val="false"/>
          <w:color w:val="000000"/>
          <w:sz w:val="28"/>
        </w:rPr>
        <w:t xml:space="preserve">
      әртүрлі маркалы шикізаттың қоспасынан өнімдерді дайындау; </w:t>
      </w:r>
    </w:p>
    <w:bookmarkEnd w:id="2032"/>
    <w:bookmarkStart w:name="z2036" w:id="2033"/>
    <w:p>
      <w:pPr>
        <w:spacing w:after="0"/>
        <w:ind w:left="0"/>
        <w:jc w:val="both"/>
      </w:pPr>
      <w:r>
        <w:rPr>
          <w:rFonts w:ascii="Times New Roman"/>
          <w:b w:val="false"/>
          <w:i w:val="false"/>
          <w:color w:val="000000"/>
          <w:sz w:val="28"/>
        </w:rPr>
        <w:t xml:space="preserve">
      үрлеудің технологиялы режимін өзбетімен орнату; </w:t>
      </w:r>
    </w:p>
    <w:bookmarkEnd w:id="2033"/>
    <w:bookmarkStart w:name="z2037" w:id="2034"/>
    <w:p>
      <w:pPr>
        <w:spacing w:after="0"/>
        <w:ind w:left="0"/>
        <w:jc w:val="both"/>
      </w:pPr>
      <w:r>
        <w:rPr>
          <w:rFonts w:ascii="Times New Roman"/>
          <w:b w:val="false"/>
          <w:i w:val="false"/>
          <w:color w:val="000000"/>
          <w:sz w:val="28"/>
        </w:rPr>
        <w:t xml:space="preserve">
      берілген технологиялы режимге машинаның барлық тораптарын икедеу; </w:t>
      </w:r>
    </w:p>
    <w:bookmarkEnd w:id="2034"/>
    <w:bookmarkStart w:name="z2038" w:id="2035"/>
    <w:p>
      <w:pPr>
        <w:spacing w:after="0"/>
        <w:ind w:left="0"/>
        <w:jc w:val="both"/>
      </w:pPr>
      <w:r>
        <w:rPr>
          <w:rFonts w:ascii="Times New Roman"/>
          <w:b w:val="false"/>
          <w:i w:val="false"/>
          <w:color w:val="000000"/>
          <w:sz w:val="28"/>
        </w:rPr>
        <w:t xml:space="preserve">
      берілген рецепт бойынша шикізатты дайындау; </w:t>
      </w:r>
    </w:p>
    <w:bookmarkEnd w:id="2035"/>
    <w:bookmarkStart w:name="z2039" w:id="2036"/>
    <w:p>
      <w:pPr>
        <w:spacing w:after="0"/>
        <w:ind w:left="0"/>
        <w:jc w:val="both"/>
      </w:pPr>
      <w:r>
        <w:rPr>
          <w:rFonts w:ascii="Times New Roman"/>
          <w:b w:val="false"/>
          <w:i w:val="false"/>
          <w:color w:val="000000"/>
          <w:sz w:val="28"/>
        </w:rPr>
        <w:t xml:space="preserve">
      ағымдағы машинаның жөндеу жұмысында бөлек операцияларды орындау; </w:t>
      </w:r>
    </w:p>
    <w:bookmarkEnd w:id="2036"/>
    <w:bookmarkStart w:name="z2040" w:id="2037"/>
    <w:p>
      <w:pPr>
        <w:spacing w:after="0"/>
        <w:ind w:left="0"/>
        <w:jc w:val="both"/>
      </w:pPr>
      <w:r>
        <w:rPr>
          <w:rFonts w:ascii="Times New Roman"/>
          <w:b w:val="false"/>
          <w:i w:val="false"/>
          <w:color w:val="000000"/>
          <w:sz w:val="28"/>
        </w:rPr>
        <w:t xml:space="preserve">
      техникалы процестің картасына сәйкес өнімнің сапасын бақылау. </w:t>
      </w:r>
    </w:p>
    <w:bookmarkEnd w:id="2037"/>
    <w:bookmarkStart w:name="z2041" w:id="2038"/>
    <w:p>
      <w:pPr>
        <w:spacing w:after="0"/>
        <w:ind w:left="0"/>
        <w:jc w:val="both"/>
      </w:pPr>
      <w:r>
        <w:rPr>
          <w:rFonts w:ascii="Times New Roman"/>
          <w:b w:val="false"/>
          <w:i w:val="false"/>
          <w:color w:val="000000"/>
          <w:sz w:val="28"/>
        </w:rPr>
        <w:t xml:space="preserve">
      289. Білуге тиіс: </w:t>
      </w:r>
    </w:p>
    <w:bookmarkEnd w:id="2038"/>
    <w:bookmarkStart w:name="z2042" w:id="2039"/>
    <w:p>
      <w:pPr>
        <w:spacing w:after="0"/>
        <w:ind w:left="0"/>
        <w:jc w:val="both"/>
      </w:pPr>
      <w:r>
        <w:rPr>
          <w:rFonts w:ascii="Times New Roman"/>
          <w:b w:val="false"/>
          <w:i w:val="false"/>
          <w:color w:val="000000"/>
          <w:sz w:val="28"/>
        </w:rPr>
        <w:t>
      үрлеудің технологиялы процесі;</w:t>
      </w:r>
    </w:p>
    <w:bookmarkEnd w:id="2039"/>
    <w:bookmarkStart w:name="z2043" w:id="2040"/>
    <w:p>
      <w:pPr>
        <w:spacing w:after="0"/>
        <w:ind w:left="0"/>
        <w:jc w:val="both"/>
      </w:pPr>
      <w:r>
        <w:rPr>
          <w:rFonts w:ascii="Times New Roman"/>
          <w:b w:val="false"/>
          <w:i w:val="false"/>
          <w:color w:val="000000"/>
          <w:sz w:val="28"/>
        </w:rPr>
        <w:t xml:space="preserve">
      машиналарды үрлеудің кинематикалы сызбасы; </w:t>
      </w:r>
    </w:p>
    <w:bookmarkEnd w:id="2040"/>
    <w:bookmarkStart w:name="z2044" w:id="2041"/>
    <w:p>
      <w:pPr>
        <w:spacing w:after="0"/>
        <w:ind w:left="0"/>
        <w:jc w:val="both"/>
      </w:pPr>
      <w:r>
        <w:rPr>
          <w:rFonts w:ascii="Times New Roman"/>
          <w:b w:val="false"/>
          <w:i w:val="false"/>
          <w:color w:val="000000"/>
          <w:sz w:val="28"/>
        </w:rPr>
        <w:t xml:space="preserve">
      шикізатқа және өнімдерге қойылатын техникалы талаптар; </w:t>
      </w:r>
    </w:p>
    <w:bookmarkEnd w:id="2041"/>
    <w:bookmarkStart w:name="z2045" w:id="2042"/>
    <w:p>
      <w:pPr>
        <w:spacing w:after="0"/>
        <w:ind w:left="0"/>
        <w:jc w:val="both"/>
      </w:pPr>
      <w:r>
        <w:rPr>
          <w:rFonts w:ascii="Times New Roman"/>
          <w:b w:val="false"/>
          <w:i w:val="false"/>
          <w:color w:val="000000"/>
          <w:sz w:val="28"/>
        </w:rPr>
        <w:t xml:space="preserve">
      бақылау-өлшеу құрылғылары және құралдармен пайдалану ережесі; </w:t>
      </w:r>
    </w:p>
    <w:bookmarkEnd w:id="2042"/>
    <w:bookmarkStart w:name="z2046" w:id="2043"/>
    <w:p>
      <w:pPr>
        <w:spacing w:after="0"/>
        <w:ind w:left="0"/>
        <w:jc w:val="both"/>
      </w:pPr>
      <w:r>
        <w:rPr>
          <w:rFonts w:ascii="Times New Roman"/>
          <w:b w:val="false"/>
          <w:i w:val="false"/>
          <w:color w:val="000000"/>
          <w:sz w:val="28"/>
        </w:rPr>
        <w:t xml:space="preserve">
      қалыптарды эксплуатациялау ережесі; </w:t>
      </w:r>
    </w:p>
    <w:bookmarkEnd w:id="2043"/>
    <w:bookmarkStart w:name="z2047" w:id="2044"/>
    <w:p>
      <w:pPr>
        <w:spacing w:after="0"/>
        <w:ind w:left="0"/>
        <w:jc w:val="both"/>
      </w:pPr>
      <w:r>
        <w:rPr>
          <w:rFonts w:ascii="Times New Roman"/>
          <w:b w:val="false"/>
          <w:i w:val="false"/>
          <w:color w:val="000000"/>
          <w:sz w:val="28"/>
        </w:rPr>
        <w:t xml:space="preserve">
      қызмет көсетіліп жатқан жабдықтың ақауларының себептері; </w:t>
      </w:r>
    </w:p>
    <w:bookmarkEnd w:id="2044"/>
    <w:bookmarkStart w:name="z2048" w:id="2045"/>
    <w:p>
      <w:pPr>
        <w:spacing w:after="0"/>
        <w:ind w:left="0"/>
        <w:jc w:val="both"/>
      </w:pPr>
      <w:r>
        <w:rPr>
          <w:rFonts w:ascii="Times New Roman"/>
          <w:b w:val="false"/>
          <w:i w:val="false"/>
          <w:color w:val="000000"/>
          <w:sz w:val="28"/>
        </w:rPr>
        <w:t>
      қызмет көрсетіліп жатқан жабдықтың жұмысындағы негізгі бұзылушылықтарды жоюдың тәсілі және түрлері;</w:t>
      </w:r>
    </w:p>
    <w:bookmarkEnd w:id="2045"/>
    <w:bookmarkStart w:name="z2049" w:id="2046"/>
    <w:p>
      <w:pPr>
        <w:spacing w:after="0"/>
        <w:ind w:left="0"/>
        <w:jc w:val="both"/>
      </w:pPr>
      <w:r>
        <w:rPr>
          <w:rFonts w:ascii="Times New Roman"/>
          <w:b w:val="false"/>
          <w:i w:val="false"/>
          <w:color w:val="000000"/>
          <w:sz w:val="28"/>
        </w:rPr>
        <w:t xml:space="preserve">
      өңделіп жатқан материалдардың шөгу себептері; </w:t>
      </w:r>
    </w:p>
    <w:bookmarkEnd w:id="2046"/>
    <w:bookmarkStart w:name="z2050" w:id="2047"/>
    <w:p>
      <w:pPr>
        <w:spacing w:after="0"/>
        <w:ind w:left="0"/>
        <w:jc w:val="both"/>
      </w:pPr>
      <w:r>
        <w:rPr>
          <w:rFonts w:ascii="Times New Roman"/>
          <w:b w:val="false"/>
          <w:i w:val="false"/>
          <w:color w:val="000000"/>
          <w:sz w:val="28"/>
        </w:rPr>
        <w:t>
      шикізат пен дайын өнімге қойылатын талаптарды.</w:t>
      </w:r>
    </w:p>
    <w:bookmarkEnd w:id="2047"/>
    <w:bookmarkStart w:name="z2051" w:id="2048"/>
    <w:p>
      <w:pPr>
        <w:spacing w:after="0"/>
        <w:ind w:left="0"/>
        <w:jc w:val="both"/>
      </w:pPr>
      <w:r>
        <w:rPr>
          <w:rFonts w:ascii="Times New Roman"/>
          <w:b w:val="false"/>
          <w:i w:val="false"/>
          <w:color w:val="000000"/>
          <w:sz w:val="28"/>
        </w:rPr>
        <w:t>
      290. Жұмыс үлгілері:</w:t>
      </w:r>
    </w:p>
    <w:bookmarkEnd w:id="2048"/>
    <w:bookmarkStart w:name="z2052" w:id="2049"/>
    <w:p>
      <w:pPr>
        <w:spacing w:after="0"/>
        <w:ind w:left="0"/>
        <w:jc w:val="both"/>
      </w:pPr>
      <w:r>
        <w:rPr>
          <w:rFonts w:ascii="Times New Roman"/>
          <w:b w:val="false"/>
          <w:i w:val="false"/>
          <w:color w:val="000000"/>
          <w:sz w:val="28"/>
        </w:rPr>
        <w:t>
      Әзірлеу:</w:t>
      </w:r>
    </w:p>
    <w:bookmarkEnd w:id="2049"/>
    <w:bookmarkStart w:name="z2053" w:id="2050"/>
    <w:p>
      <w:pPr>
        <w:spacing w:after="0"/>
        <w:ind w:left="0"/>
        <w:jc w:val="both"/>
      </w:pPr>
      <w:r>
        <w:rPr>
          <w:rFonts w:ascii="Times New Roman"/>
          <w:b w:val="false"/>
          <w:i w:val="false"/>
          <w:color w:val="000000"/>
          <w:sz w:val="28"/>
        </w:rPr>
        <w:t xml:space="preserve">
      1) жан тұтқалары, бұрандасы, жанында тесіктері бар немесе шөркелі бұйымдар мен механикалық өңдеуді қажет ететін бұйымдар; </w:t>
      </w:r>
    </w:p>
    <w:bookmarkEnd w:id="2050"/>
    <w:bookmarkStart w:name="z2054" w:id="2051"/>
    <w:p>
      <w:pPr>
        <w:spacing w:after="0"/>
        <w:ind w:left="0"/>
        <w:jc w:val="both"/>
      </w:pPr>
      <w:r>
        <w:rPr>
          <w:rFonts w:ascii="Times New Roman"/>
          <w:b w:val="false"/>
          <w:i w:val="false"/>
          <w:color w:val="000000"/>
          <w:sz w:val="28"/>
        </w:rPr>
        <w:t xml:space="preserve">
      2) сыйымдылығы 10 литрден астам ыдыс. </w:t>
      </w:r>
    </w:p>
    <w:bookmarkEnd w:id="2051"/>
    <w:bookmarkStart w:name="z2055" w:id="2052"/>
    <w:p>
      <w:pPr>
        <w:spacing w:after="0"/>
        <w:ind w:left="0"/>
        <w:jc w:val="both"/>
      </w:pPr>
      <w:r>
        <w:rPr>
          <w:rFonts w:ascii="Times New Roman"/>
          <w:b w:val="false"/>
          <w:i w:val="false"/>
          <w:color w:val="000000"/>
          <w:sz w:val="28"/>
        </w:rPr>
        <w:t xml:space="preserve">
      52. Түйіршектелген пластикалы массаның машинисі </w:t>
      </w:r>
    </w:p>
    <w:bookmarkEnd w:id="2052"/>
    <w:bookmarkStart w:name="z2056" w:id="2053"/>
    <w:p>
      <w:pPr>
        <w:spacing w:after="0"/>
        <w:ind w:left="0"/>
        <w:jc w:val="both"/>
      </w:pPr>
      <w:r>
        <w:rPr>
          <w:rFonts w:ascii="Times New Roman"/>
          <w:b w:val="false"/>
          <w:i w:val="false"/>
          <w:color w:val="000000"/>
          <w:sz w:val="28"/>
        </w:rPr>
        <w:t xml:space="preserve">
      Параграф 1. Түйіршектелген пластикалы массаның машинисі, 3-разряд </w:t>
      </w:r>
    </w:p>
    <w:bookmarkEnd w:id="2053"/>
    <w:bookmarkStart w:name="z2057" w:id="2054"/>
    <w:p>
      <w:pPr>
        <w:spacing w:after="0"/>
        <w:ind w:left="0"/>
        <w:jc w:val="both"/>
      </w:pPr>
      <w:r>
        <w:rPr>
          <w:rFonts w:ascii="Times New Roman"/>
          <w:b w:val="false"/>
          <w:i w:val="false"/>
          <w:color w:val="000000"/>
          <w:sz w:val="28"/>
        </w:rPr>
        <w:t>
      291. Жұмыс сипаттамасы:</w:t>
      </w:r>
    </w:p>
    <w:bookmarkEnd w:id="2054"/>
    <w:bookmarkStart w:name="z2058" w:id="2055"/>
    <w:p>
      <w:pPr>
        <w:spacing w:after="0"/>
        <w:ind w:left="0"/>
        <w:jc w:val="both"/>
      </w:pPr>
      <w:r>
        <w:rPr>
          <w:rFonts w:ascii="Times New Roman"/>
          <w:b w:val="false"/>
          <w:i w:val="false"/>
          <w:color w:val="000000"/>
          <w:sz w:val="28"/>
        </w:rPr>
        <w:t>
      пластикалы массаларды (термопластарды) экструзионды шнек-машиналарда, түйіршіктеуіштерде, кесетін станоктарда түйіршіктеу технологиялы процесіне жүргізу;</w:t>
      </w:r>
    </w:p>
    <w:bookmarkEnd w:id="2055"/>
    <w:bookmarkStart w:name="z2059" w:id="2056"/>
    <w:p>
      <w:pPr>
        <w:spacing w:after="0"/>
        <w:ind w:left="0"/>
        <w:jc w:val="both"/>
      </w:pPr>
      <w:r>
        <w:rPr>
          <w:rFonts w:ascii="Times New Roman"/>
          <w:b w:val="false"/>
          <w:i w:val="false"/>
          <w:color w:val="000000"/>
          <w:sz w:val="28"/>
        </w:rPr>
        <w:t>
      біліктілігі жоғары машинистің басшылығымен шнек-машиналарды, түйіршіктеуіштерді және тағы басқа механизмдерді иекемдеу және жұмысқа қосуға дайындау;</w:t>
      </w:r>
    </w:p>
    <w:bookmarkEnd w:id="2056"/>
    <w:bookmarkStart w:name="z2060" w:id="2057"/>
    <w:p>
      <w:pPr>
        <w:spacing w:after="0"/>
        <w:ind w:left="0"/>
        <w:jc w:val="both"/>
      </w:pPr>
      <w:r>
        <w:rPr>
          <w:rFonts w:ascii="Times New Roman"/>
          <w:b w:val="false"/>
          <w:i w:val="false"/>
          <w:color w:val="000000"/>
          <w:sz w:val="28"/>
        </w:rPr>
        <w:t xml:space="preserve">
      моторларды, созылатын білікшелерді, кесетін станоктарды, вариаторларды тексеру және қадағалау; </w:t>
      </w:r>
    </w:p>
    <w:bookmarkEnd w:id="2057"/>
    <w:bookmarkStart w:name="z2061" w:id="2058"/>
    <w:p>
      <w:pPr>
        <w:spacing w:after="0"/>
        <w:ind w:left="0"/>
        <w:jc w:val="both"/>
      </w:pPr>
      <w:r>
        <w:rPr>
          <w:rFonts w:ascii="Times New Roman"/>
          <w:b w:val="false"/>
          <w:i w:val="false"/>
          <w:color w:val="000000"/>
          <w:sz w:val="28"/>
        </w:rPr>
        <w:t xml:space="preserve">
      тиейтін бункерге материалдарды дайындау және тиеу; </w:t>
      </w:r>
    </w:p>
    <w:bookmarkEnd w:id="2058"/>
    <w:bookmarkStart w:name="z2062" w:id="2059"/>
    <w:p>
      <w:pPr>
        <w:spacing w:after="0"/>
        <w:ind w:left="0"/>
        <w:jc w:val="both"/>
      </w:pPr>
      <w:r>
        <w:rPr>
          <w:rFonts w:ascii="Times New Roman"/>
          <w:b w:val="false"/>
          <w:i w:val="false"/>
          <w:color w:val="000000"/>
          <w:sz w:val="28"/>
        </w:rPr>
        <w:t xml:space="preserve">
      тиеліп жатқан материалдың санын реттеу; </w:t>
      </w:r>
    </w:p>
    <w:bookmarkEnd w:id="2059"/>
    <w:bookmarkStart w:name="z2063" w:id="2060"/>
    <w:p>
      <w:pPr>
        <w:spacing w:after="0"/>
        <w:ind w:left="0"/>
        <w:jc w:val="both"/>
      </w:pPr>
      <w:r>
        <w:rPr>
          <w:rFonts w:ascii="Times New Roman"/>
          <w:b w:val="false"/>
          <w:i w:val="false"/>
          <w:color w:val="000000"/>
          <w:sz w:val="28"/>
        </w:rPr>
        <w:t xml:space="preserve">
      суыту аймағына жіптердің біркелкі шығуын қадағалау; </w:t>
      </w:r>
    </w:p>
    <w:bookmarkEnd w:id="2060"/>
    <w:bookmarkStart w:name="z2064" w:id="2061"/>
    <w:p>
      <w:pPr>
        <w:spacing w:after="0"/>
        <w:ind w:left="0"/>
        <w:jc w:val="both"/>
      </w:pPr>
      <w:r>
        <w:rPr>
          <w:rFonts w:ascii="Times New Roman"/>
          <w:b w:val="false"/>
          <w:i w:val="false"/>
          <w:color w:val="000000"/>
          <w:sz w:val="28"/>
        </w:rPr>
        <w:t xml:space="preserve">
      жіптердің және түйіршіктердің салқындауын бақылау және реттеу. жіптердің үзілуін жою; </w:t>
      </w:r>
    </w:p>
    <w:bookmarkEnd w:id="2061"/>
    <w:bookmarkStart w:name="z2065" w:id="2062"/>
    <w:p>
      <w:pPr>
        <w:spacing w:after="0"/>
        <w:ind w:left="0"/>
        <w:jc w:val="both"/>
      </w:pPr>
      <w:r>
        <w:rPr>
          <w:rFonts w:ascii="Times New Roman"/>
          <w:b w:val="false"/>
          <w:i w:val="false"/>
          <w:color w:val="000000"/>
          <w:sz w:val="28"/>
        </w:rPr>
        <w:t xml:space="preserve">
      жіптерді түйіршіктегішке салу және оларды созу; </w:t>
      </w:r>
    </w:p>
    <w:bookmarkEnd w:id="2062"/>
    <w:bookmarkStart w:name="z2066" w:id="2063"/>
    <w:p>
      <w:pPr>
        <w:spacing w:after="0"/>
        <w:ind w:left="0"/>
        <w:jc w:val="both"/>
      </w:pPr>
      <w:r>
        <w:rPr>
          <w:rFonts w:ascii="Times New Roman"/>
          <w:b w:val="false"/>
          <w:i w:val="false"/>
          <w:color w:val="000000"/>
          <w:sz w:val="28"/>
        </w:rPr>
        <w:t xml:space="preserve">
      технологиялы режимді жүргізу және реттеу: аймақтағы температуралар, шнектің, созатын валдардың айналу саны, пышақтардың айналу жылдамдығы, үрлеу үшін ауа берілу, лентаның температурасы; </w:t>
      </w:r>
    </w:p>
    <w:bookmarkEnd w:id="2063"/>
    <w:bookmarkStart w:name="z2067" w:id="2064"/>
    <w:p>
      <w:pPr>
        <w:spacing w:after="0"/>
        <w:ind w:left="0"/>
        <w:jc w:val="both"/>
      </w:pPr>
      <w:r>
        <w:rPr>
          <w:rFonts w:ascii="Times New Roman"/>
          <w:b w:val="false"/>
          <w:i w:val="false"/>
          <w:color w:val="000000"/>
          <w:sz w:val="28"/>
        </w:rPr>
        <w:t xml:space="preserve">
      түйіршіктелген пластмассты өлшеу және қаптарға өлшеп орау, тиеу; </w:t>
      </w:r>
    </w:p>
    <w:bookmarkEnd w:id="2064"/>
    <w:bookmarkStart w:name="z2068" w:id="2065"/>
    <w:p>
      <w:pPr>
        <w:spacing w:after="0"/>
        <w:ind w:left="0"/>
        <w:jc w:val="both"/>
      </w:pPr>
      <w:r>
        <w:rPr>
          <w:rFonts w:ascii="Times New Roman"/>
          <w:b w:val="false"/>
          <w:i w:val="false"/>
          <w:color w:val="000000"/>
          <w:sz w:val="28"/>
        </w:rPr>
        <w:t xml:space="preserve">
      механизмдерді тазарту және майлау; </w:t>
      </w:r>
    </w:p>
    <w:bookmarkEnd w:id="2065"/>
    <w:bookmarkStart w:name="z2069" w:id="2066"/>
    <w:p>
      <w:pPr>
        <w:spacing w:after="0"/>
        <w:ind w:left="0"/>
        <w:jc w:val="both"/>
      </w:pPr>
      <w:r>
        <w:rPr>
          <w:rFonts w:ascii="Times New Roman"/>
          <w:b w:val="false"/>
          <w:i w:val="false"/>
          <w:color w:val="000000"/>
          <w:sz w:val="28"/>
        </w:rPr>
        <w:t xml:space="preserve">
      жабдықтың жұмысындағы ұсақ ақаулықтарды жою; </w:t>
      </w:r>
    </w:p>
    <w:bookmarkEnd w:id="2066"/>
    <w:bookmarkStart w:name="z2070" w:id="2067"/>
    <w:p>
      <w:pPr>
        <w:spacing w:after="0"/>
        <w:ind w:left="0"/>
        <w:jc w:val="both"/>
      </w:pPr>
      <w:r>
        <w:rPr>
          <w:rFonts w:ascii="Times New Roman"/>
          <w:b w:val="false"/>
          <w:i w:val="false"/>
          <w:color w:val="000000"/>
          <w:sz w:val="28"/>
        </w:rPr>
        <w:t xml:space="preserve">
      өндіріс журналында жазба жүргізу. </w:t>
      </w:r>
    </w:p>
    <w:bookmarkEnd w:id="2067"/>
    <w:bookmarkStart w:name="z2071" w:id="2068"/>
    <w:p>
      <w:pPr>
        <w:spacing w:after="0"/>
        <w:ind w:left="0"/>
        <w:jc w:val="both"/>
      </w:pPr>
      <w:r>
        <w:rPr>
          <w:rFonts w:ascii="Times New Roman"/>
          <w:b w:val="false"/>
          <w:i w:val="false"/>
          <w:color w:val="000000"/>
          <w:sz w:val="28"/>
        </w:rPr>
        <w:t>
      292. Білуге тиіс:</w:t>
      </w:r>
    </w:p>
    <w:bookmarkEnd w:id="2068"/>
    <w:bookmarkStart w:name="z2072" w:id="2069"/>
    <w:p>
      <w:pPr>
        <w:spacing w:after="0"/>
        <w:ind w:left="0"/>
        <w:jc w:val="both"/>
      </w:pPr>
      <w:r>
        <w:rPr>
          <w:rFonts w:ascii="Times New Roman"/>
          <w:b w:val="false"/>
          <w:i w:val="false"/>
          <w:color w:val="000000"/>
          <w:sz w:val="28"/>
        </w:rPr>
        <w:t xml:space="preserve">
      технологиялық процесс кезеңдерін, қызмет көрсетіліп жатқан жабдықтың құрылымы және жұмыс мақсаты, бақылау-өлшеу құрылғыларымен пайдалану ережесі, шикізат пен дайын өнімге қойылатын техникалық талаптар мен мемлекеттік стандарттар. </w:t>
      </w:r>
    </w:p>
    <w:bookmarkEnd w:id="2069"/>
    <w:bookmarkStart w:name="z2073" w:id="2070"/>
    <w:p>
      <w:pPr>
        <w:spacing w:after="0"/>
        <w:ind w:left="0"/>
        <w:jc w:val="both"/>
      </w:pPr>
      <w:r>
        <w:rPr>
          <w:rFonts w:ascii="Times New Roman"/>
          <w:b w:val="false"/>
          <w:i w:val="false"/>
          <w:color w:val="000000"/>
          <w:sz w:val="28"/>
        </w:rPr>
        <w:t xml:space="preserve">
      Параграф 2. Түйіршектелген пластикалы массаның машинисі, 4-разряд </w:t>
      </w:r>
    </w:p>
    <w:bookmarkEnd w:id="2070"/>
    <w:bookmarkStart w:name="z2074" w:id="2071"/>
    <w:p>
      <w:pPr>
        <w:spacing w:after="0"/>
        <w:ind w:left="0"/>
        <w:jc w:val="both"/>
      </w:pPr>
      <w:r>
        <w:rPr>
          <w:rFonts w:ascii="Times New Roman"/>
          <w:b w:val="false"/>
          <w:i w:val="false"/>
          <w:color w:val="000000"/>
          <w:sz w:val="28"/>
        </w:rPr>
        <w:t>
      293. Жұмыс сипаттамасы:</w:t>
      </w:r>
    </w:p>
    <w:bookmarkEnd w:id="2071"/>
    <w:bookmarkStart w:name="z2075" w:id="2072"/>
    <w:p>
      <w:pPr>
        <w:spacing w:after="0"/>
        <w:ind w:left="0"/>
        <w:jc w:val="both"/>
      </w:pPr>
      <w:r>
        <w:rPr>
          <w:rFonts w:ascii="Times New Roman"/>
          <w:b w:val="false"/>
          <w:i w:val="false"/>
          <w:color w:val="000000"/>
          <w:sz w:val="28"/>
        </w:rPr>
        <w:t xml:space="preserve">
      біліктілігі жоғары машинистің басшылығымен екі шнекті экструдерде түйіршіктелген пластикалық массаларды дайындау бойынша бөлек операцияларды орындау; </w:t>
      </w:r>
    </w:p>
    <w:bookmarkEnd w:id="2072"/>
    <w:bookmarkStart w:name="z2076" w:id="2073"/>
    <w:p>
      <w:pPr>
        <w:spacing w:after="0"/>
        <w:ind w:left="0"/>
        <w:jc w:val="both"/>
      </w:pPr>
      <w:r>
        <w:rPr>
          <w:rFonts w:ascii="Times New Roman"/>
          <w:b w:val="false"/>
          <w:i w:val="false"/>
          <w:color w:val="000000"/>
          <w:sz w:val="28"/>
        </w:rPr>
        <w:t xml:space="preserve">
      түйіршіктелген пластикалы массаларды (араластырғыш, диірмен, шнек-машина, түйіршектегіш, жылыту және салқындату жүйесі, алып беретін білікшелер және тағы басқа) дайындау бойынша технологиялы тізбекке кіретін барлық агрегаттарды икемдеу. </w:t>
      </w:r>
    </w:p>
    <w:bookmarkEnd w:id="2073"/>
    <w:bookmarkStart w:name="z2077" w:id="2074"/>
    <w:p>
      <w:pPr>
        <w:spacing w:after="0"/>
        <w:ind w:left="0"/>
        <w:jc w:val="both"/>
      </w:pPr>
      <w:r>
        <w:rPr>
          <w:rFonts w:ascii="Times New Roman"/>
          <w:b w:val="false"/>
          <w:i w:val="false"/>
          <w:color w:val="000000"/>
          <w:sz w:val="28"/>
        </w:rPr>
        <w:t>
      294. Білуге тиіс:</w:t>
      </w:r>
    </w:p>
    <w:bookmarkEnd w:id="2074"/>
    <w:bookmarkStart w:name="z2078" w:id="2075"/>
    <w:p>
      <w:pPr>
        <w:spacing w:after="0"/>
        <w:ind w:left="0"/>
        <w:jc w:val="both"/>
      </w:pPr>
      <w:r>
        <w:rPr>
          <w:rFonts w:ascii="Times New Roman"/>
          <w:b w:val="false"/>
          <w:i w:val="false"/>
          <w:color w:val="000000"/>
          <w:sz w:val="28"/>
        </w:rPr>
        <w:t>
      әртүрлі термопласты түйіршіктеу технологиялы процесі;</w:t>
      </w:r>
    </w:p>
    <w:bookmarkEnd w:id="2075"/>
    <w:bookmarkStart w:name="z2079" w:id="2076"/>
    <w:p>
      <w:pPr>
        <w:spacing w:after="0"/>
        <w:ind w:left="0"/>
        <w:jc w:val="both"/>
      </w:pPr>
      <w:r>
        <w:rPr>
          <w:rFonts w:ascii="Times New Roman"/>
          <w:b w:val="false"/>
          <w:i w:val="false"/>
          <w:color w:val="000000"/>
          <w:sz w:val="28"/>
        </w:rPr>
        <w:t>
      әртүрлі термопласты түйіршіктеу;</w:t>
      </w:r>
    </w:p>
    <w:bookmarkEnd w:id="2076"/>
    <w:bookmarkStart w:name="z2080" w:id="2077"/>
    <w:p>
      <w:pPr>
        <w:spacing w:after="0"/>
        <w:ind w:left="0"/>
        <w:jc w:val="both"/>
      </w:pPr>
      <w:r>
        <w:rPr>
          <w:rFonts w:ascii="Times New Roman"/>
          <w:b w:val="false"/>
          <w:i w:val="false"/>
          <w:color w:val="000000"/>
          <w:sz w:val="28"/>
        </w:rPr>
        <w:t>
      қызмет көрсетіліп жатқан жабдықтың құрылымы және жұмыс мақсаты,</w:t>
      </w:r>
    </w:p>
    <w:bookmarkEnd w:id="2077"/>
    <w:bookmarkStart w:name="z2081" w:id="2078"/>
    <w:p>
      <w:pPr>
        <w:spacing w:after="0"/>
        <w:ind w:left="0"/>
        <w:jc w:val="both"/>
      </w:pPr>
      <w:r>
        <w:rPr>
          <w:rFonts w:ascii="Times New Roman"/>
          <w:b w:val="false"/>
          <w:i w:val="false"/>
          <w:color w:val="000000"/>
          <w:sz w:val="28"/>
        </w:rPr>
        <w:t xml:space="preserve">
      бақылау-өлшеу құралдарымен пайдалану ережесі; </w:t>
      </w:r>
    </w:p>
    <w:bookmarkEnd w:id="2078"/>
    <w:bookmarkStart w:name="z2082" w:id="2079"/>
    <w:p>
      <w:pPr>
        <w:spacing w:after="0"/>
        <w:ind w:left="0"/>
        <w:jc w:val="both"/>
      </w:pPr>
      <w:r>
        <w:rPr>
          <w:rFonts w:ascii="Times New Roman"/>
          <w:b w:val="false"/>
          <w:i w:val="false"/>
          <w:color w:val="000000"/>
          <w:sz w:val="28"/>
        </w:rPr>
        <w:t xml:space="preserve">
      шикізаттың технологиялы құрамы; </w:t>
      </w:r>
    </w:p>
    <w:bookmarkEnd w:id="2079"/>
    <w:bookmarkStart w:name="z2083" w:id="2080"/>
    <w:p>
      <w:pPr>
        <w:spacing w:after="0"/>
        <w:ind w:left="0"/>
        <w:jc w:val="both"/>
      </w:pPr>
      <w:r>
        <w:rPr>
          <w:rFonts w:ascii="Times New Roman"/>
          <w:b w:val="false"/>
          <w:i w:val="false"/>
          <w:color w:val="000000"/>
          <w:sz w:val="28"/>
        </w:rPr>
        <w:t xml:space="preserve">
      шикізатқа және дайын өнімге қойылатын мемлекеттік стандарттар және техникалық талаптар. </w:t>
      </w:r>
    </w:p>
    <w:bookmarkEnd w:id="2080"/>
    <w:bookmarkStart w:name="z2084" w:id="2081"/>
    <w:p>
      <w:pPr>
        <w:spacing w:after="0"/>
        <w:ind w:left="0"/>
        <w:jc w:val="both"/>
      </w:pPr>
      <w:r>
        <w:rPr>
          <w:rFonts w:ascii="Times New Roman"/>
          <w:b w:val="false"/>
          <w:i w:val="false"/>
          <w:color w:val="000000"/>
          <w:sz w:val="28"/>
        </w:rPr>
        <w:t xml:space="preserve">
      Параграф 3. Түйіршектелген пластикалы массаның машинисі, 5-разряд </w:t>
      </w:r>
    </w:p>
    <w:bookmarkEnd w:id="2081"/>
    <w:bookmarkStart w:name="z2085" w:id="2082"/>
    <w:p>
      <w:pPr>
        <w:spacing w:after="0"/>
        <w:ind w:left="0"/>
        <w:jc w:val="both"/>
      </w:pPr>
      <w:r>
        <w:rPr>
          <w:rFonts w:ascii="Times New Roman"/>
          <w:b w:val="false"/>
          <w:i w:val="false"/>
          <w:color w:val="000000"/>
          <w:sz w:val="28"/>
        </w:rPr>
        <w:t xml:space="preserve">
      295. Жұмыс сипаттамасы: </w:t>
      </w:r>
    </w:p>
    <w:bookmarkEnd w:id="2082"/>
    <w:bookmarkStart w:name="z2086" w:id="2083"/>
    <w:p>
      <w:pPr>
        <w:spacing w:after="0"/>
        <w:ind w:left="0"/>
        <w:jc w:val="both"/>
      </w:pPr>
      <w:r>
        <w:rPr>
          <w:rFonts w:ascii="Times New Roman"/>
          <w:b w:val="false"/>
          <w:i w:val="false"/>
          <w:color w:val="000000"/>
          <w:sz w:val="28"/>
        </w:rPr>
        <w:t>
      біліктілігі жоғары аппаратшының басшылығымен сағатына 2 тонна немесе одан да көп пластикалы массаларды түйіршіктейтін екішнекті экструдерде технологиялы процессті жүргізу;</w:t>
      </w:r>
    </w:p>
    <w:bookmarkEnd w:id="2083"/>
    <w:bookmarkStart w:name="z2087" w:id="2084"/>
    <w:p>
      <w:pPr>
        <w:spacing w:after="0"/>
        <w:ind w:left="0"/>
        <w:jc w:val="both"/>
      </w:pPr>
      <w:r>
        <w:rPr>
          <w:rFonts w:ascii="Times New Roman"/>
          <w:b w:val="false"/>
          <w:i w:val="false"/>
          <w:color w:val="000000"/>
          <w:sz w:val="28"/>
        </w:rPr>
        <w:t xml:space="preserve">
      жабдықты жұмысқа дайындау; </w:t>
      </w:r>
    </w:p>
    <w:bookmarkEnd w:id="2084"/>
    <w:bookmarkStart w:name="z2088" w:id="2085"/>
    <w:p>
      <w:pPr>
        <w:spacing w:after="0"/>
        <w:ind w:left="0"/>
        <w:jc w:val="both"/>
      </w:pPr>
      <w:r>
        <w:rPr>
          <w:rFonts w:ascii="Times New Roman"/>
          <w:b w:val="false"/>
          <w:i w:val="false"/>
          <w:color w:val="000000"/>
          <w:sz w:val="28"/>
        </w:rPr>
        <w:t xml:space="preserve">
      ауа үрлегіштердің, желдеткіштердің, торшалардың, толқындатқыштардың дұрыстығын тексеру; </w:t>
      </w:r>
    </w:p>
    <w:bookmarkEnd w:id="2085"/>
    <w:bookmarkStart w:name="z2089" w:id="2086"/>
    <w:p>
      <w:pPr>
        <w:spacing w:after="0"/>
        <w:ind w:left="0"/>
        <w:jc w:val="both"/>
      </w:pPr>
      <w:r>
        <w:rPr>
          <w:rFonts w:ascii="Times New Roman"/>
          <w:b w:val="false"/>
          <w:i w:val="false"/>
          <w:color w:val="000000"/>
          <w:sz w:val="28"/>
        </w:rPr>
        <w:t xml:space="preserve">
      пышақтарды орнату және оларды берілген өлшемдегі түйіршіктерді дайындауға икемдеу; </w:t>
      </w:r>
    </w:p>
    <w:bookmarkEnd w:id="2086"/>
    <w:bookmarkStart w:name="z2090" w:id="2087"/>
    <w:p>
      <w:pPr>
        <w:spacing w:after="0"/>
        <w:ind w:left="0"/>
        <w:jc w:val="both"/>
      </w:pPr>
      <w:r>
        <w:rPr>
          <w:rFonts w:ascii="Times New Roman"/>
          <w:b w:val="false"/>
          <w:i w:val="false"/>
          <w:color w:val="000000"/>
          <w:sz w:val="28"/>
        </w:rPr>
        <w:t xml:space="preserve">
      бункерді шнекке ұнтақ беруге дайындау, мөлшерлеуіштердің дұрыс жұмыс істеуін тексеру; </w:t>
      </w:r>
    </w:p>
    <w:bookmarkEnd w:id="2087"/>
    <w:bookmarkStart w:name="z2091" w:id="2088"/>
    <w:p>
      <w:pPr>
        <w:spacing w:after="0"/>
        <w:ind w:left="0"/>
        <w:jc w:val="both"/>
      </w:pPr>
      <w:r>
        <w:rPr>
          <w:rFonts w:ascii="Times New Roman"/>
          <w:b w:val="false"/>
          <w:i w:val="false"/>
          <w:color w:val="000000"/>
          <w:sz w:val="28"/>
        </w:rPr>
        <w:t xml:space="preserve">
      түйіршіктелген пластикалы массаларды дайындау технологиялы процессін жүргізу, аймақтардағы температура режимін, экструзия жылдамдығын, толқындатқыш торларының түйіршіктеу және толқындатуын реттеу; </w:t>
      </w:r>
    </w:p>
    <w:bookmarkEnd w:id="2088"/>
    <w:bookmarkStart w:name="z2092" w:id="2089"/>
    <w:p>
      <w:pPr>
        <w:spacing w:after="0"/>
        <w:ind w:left="0"/>
        <w:jc w:val="both"/>
      </w:pPr>
      <w:r>
        <w:rPr>
          <w:rFonts w:ascii="Times New Roman"/>
          <w:b w:val="false"/>
          <w:i w:val="false"/>
          <w:color w:val="000000"/>
          <w:sz w:val="28"/>
        </w:rPr>
        <w:t xml:space="preserve">
      су, ауа, майларды берудің жылдамдығын және вакуумды-насосты реттеу; </w:t>
      </w:r>
    </w:p>
    <w:bookmarkEnd w:id="2089"/>
    <w:bookmarkStart w:name="z2093" w:id="2090"/>
    <w:p>
      <w:pPr>
        <w:spacing w:after="0"/>
        <w:ind w:left="0"/>
        <w:jc w:val="both"/>
      </w:pPr>
      <w:r>
        <w:rPr>
          <w:rFonts w:ascii="Times New Roman"/>
          <w:b w:val="false"/>
          <w:i w:val="false"/>
          <w:color w:val="000000"/>
          <w:sz w:val="28"/>
        </w:rPr>
        <w:t>
      шнекқа толассыз және біркелкі ұнтақты беруді қадағалау, пышақтардың жұмысын, майдың температурасын және қысымын және қосалқы механизмдердің (ауа үрлегіштердің, вакуумды және сулы насостардың және тағы басқа) жұмысын қадағалау,</w:t>
      </w:r>
    </w:p>
    <w:bookmarkEnd w:id="2090"/>
    <w:bookmarkStart w:name="z2094" w:id="2091"/>
    <w:p>
      <w:pPr>
        <w:spacing w:after="0"/>
        <w:ind w:left="0"/>
        <w:jc w:val="both"/>
      </w:pPr>
      <w:r>
        <w:rPr>
          <w:rFonts w:ascii="Times New Roman"/>
          <w:b w:val="false"/>
          <w:i w:val="false"/>
          <w:color w:val="000000"/>
          <w:sz w:val="28"/>
        </w:rPr>
        <w:t xml:space="preserve">
      дайын болған түйіршіктің сапасын көзбен тексеру, түйіршіктеу кезінде негізгі тораптардың жұмысындағы ұсақ ақауларды жою; </w:t>
      </w:r>
    </w:p>
    <w:bookmarkEnd w:id="2091"/>
    <w:bookmarkStart w:name="z2095" w:id="2092"/>
    <w:p>
      <w:pPr>
        <w:spacing w:after="0"/>
        <w:ind w:left="0"/>
        <w:jc w:val="both"/>
      </w:pPr>
      <w:r>
        <w:rPr>
          <w:rFonts w:ascii="Times New Roman"/>
          <w:b w:val="false"/>
          <w:i w:val="false"/>
          <w:color w:val="000000"/>
          <w:sz w:val="28"/>
        </w:rPr>
        <w:t xml:space="preserve">
      тораптарды тазарту және тікендерді майлау; </w:t>
      </w:r>
    </w:p>
    <w:bookmarkEnd w:id="2092"/>
    <w:bookmarkStart w:name="z2096" w:id="2093"/>
    <w:p>
      <w:pPr>
        <w:spacing w:after="0"/>
        <w:ind w:left="0"/>
        <w:jc w:val="both"/>
      </w:pPr>
      <w:r>
        <w:rPr>
          <w:rFonts w:ascii="Times New Roman"/>
          <w:b w:val="false"/>
          <w:i w:val="false"/>
          <w:color w:val="000000"/>
          <w:sz w:val="28"/>
        </w:rPr>
        <w:t xml:space="preserve">
      дайын өнімді қоймаға тапсыру; </w:t>
      </w:r>
    </w:p>
    <w:bookmarkEnd w:id="2093"/>
    <w:bookmarkStart w:name="z2097" w:id="2094"/>
    <w:p>
      <w:pPr>
        <w:spacing w:after="0"/>
        <w:ind w:left="0"/>
        <w:jc w:val="both"/>
      </w:pPr>
      <w:r>
        <w:rPr>
          <w:rFonts w:ascii="Times New Roman"/>
          <w:b w:val="false"/>
          <w:i w:val="false"/>
          <w:color w:val="000000"/>
          <w:sz w:val="28"/>
        </w:rPr>
        <w:t xml:space="preserve">
      өндіріс журналында жазба жүргізу. </w:t>
      </w:r>
    </w:p>
    <w:bookmarkEnd w:id="2094"/>
    <w:bookmarkStart w:name="z2098" w:id="2095"/>
    <w:p>
      <w:pPr>
        <w:spacing w:after="0"/>
        <w:ind w:left="0"/>
        <w:jc w:val="both"/>
      </w:pPr>
      <w:r>
        <w:rPr>
          <w:rFonts w:ascii="Times New Roman"/>
          <w:b w:val="false"/>
          <w:i w:val="false"/>
          <w:color w:val="000000"/>
          <w:sz w:val="28"/>
        </w:rPr>
        <w:t>
      296. Білуге тиіс:</w:t>
      </w:r>
    </w:p>
    <w:bookmarkEnd w:id="2095"/>
    <w:bookmarkStart w:name="z2099" w:id="2096"/>
    <w:p>
      <w:pPr>
        <w:spacing w:after="0"/>
        <w:ind w:left="0"/>
        <w:jc w:val="both"/>
      </w:pPr>
      <w:r>
        <w:rPr>
          <w:rFonts w:ascii="Times New Roman"/>
          <w:b w:val="false"/>
          <w:i w:val="false"/>
          <w:color w:val="000000"/>
          <w:sz w:val="28"/>
        </w:rPr>
        <w:t xml:space="preserve">
      пластикалы массаларды түйіршіктеу технологиялық процессін; </w:t>
      </w:r>
    </w:p>
    <w:bookmarkEnd w:id="2096"/>
    <w:bookmarkStart w:name="z2100" w:id="2097"/>
    <w:p>
      <w:pPr>
        <w:spacing w:after="0"/>
        <w:ind w:left="0"/>
        <w:jc w:val="both"/>
      </w:pPr>
      <w:r>
        <w:rPr>
          <w:rFonts w:ascii="Times New Roman"/>
          <w:b w:val="false"/>
          <w:i w:val="false"/>
          <w:color w:val="000000"/>
          <w:sz w:val="28"/>
        </w:rPr>
        <w:t>
      экструдер тораптарының және қосалқы механизмдердің құрылымы және белгіленуі;</w:t>
      </w:r>
    </w:p>
    <w:bookmarkEnd w:id="2097"/>
    <w:bookmarkStart w:name="z2101" w:id="2098"/>
    <w:p>
      <w:pPr>
        <w:spacing w:after="0"/>
        <w:ind w:left="0"/>
        <w:jc w:val="both"/>
      </w:pPr>
      <w:r>
        <w:rPr>
          <w:rFonts w:ascii="Times New Roman"/>
          <w:b w:val="false"/>
          <w:i w:val="false"/>
          <w:color w:val="000000"/>
          <w:sz w:val="28"/>
        </w:rPr>
        <w:t xml:space="preserve">
      бөлек тораптарды реттеу режимдері және олардың жұмыс істеу ілеспелілігі; </w:t>
      </w:r>
    </w:p>
    <w:bookmarkEnd w:id="2098"/>
    <w:bookmarkStart w:name="z2102" w:id="2099"/>
    <w:p>
      <w:pPr>
        <w:spacing w:after="0"/>
        <w:ind w:left="0"/>
        <w:jc w:val="both"/>
      </w:pPr>
      <w:r>
        <w:rPr>
          <w:rFonts w:ascii="Times New Roman"/>
          <w:b w:val="false"/>
          <w:i w:val="false"/>
          <w:color w:val="000000"/>
          <w:sz w:val="28"/>
        </w:rPr>
        <w:t xml:space="preserve">
      алғашқы алынатын материалдың және дайын өнімнің құрамы; </w:t>
      </w:r>
    </w:p>
    <w:bookmarkEnd w:id="2099"/>
    <w:bookmarkStart w:name="z2103" w:id="2100"/>
    <w:p>
      <w:pPr>
        <w:spacing w:after="0"/>
        <w:ind w:left="0"/>
        <w:jc w:val="both"/>
      </w:pPr>
      <w:r>
        <w:rPr>
          <w:rFonts w:ascii="Times New Roman"/>
          <w:b w:val="false"/>
          <w:i w:val="false"/>
          <w:color w:val="000000"/>
          <w:sz w:val="28"/>
        </w:rPr>
        <w:t xml:space="preserve">
      әзірленген түйіршіктердің сапасы; </w:t>
      </w:r>
    </w:p>
    <w:bookmarkEnd w:id="2100"/>
    <w:bookmarkStart w:name="z2104" w:id="2101"/>
    <w:p>
      <w:pPr>
        <w:spacing w:after="0"/>
        <w:ind w:left="0"/>
        <w:jc w:val="both"/>
      </w:pPr>
      <w:r>
        <w:rPr>
          <w:rFonts w:ascii="Times New Roman"/>
          <w:b w:val="false"/>
          <w:i w:val="false"/>
          <w:color w:val="000000"/>
          <w:sz w:val="28"/>
        </w:rPr>
        <w:t>
      алғашқы материалдардың және дайын өнімнің физико-химиялық құрамы;</w:t>
      </w:r>
    </w:p>
    <w:bookmarkEnd w:id="2101"/>
    <w:bookmarkStart w:name="z2105" w:id="2102"/>
    <w:p>
      <w:pPr>
        <w:spacing w:after="0"/>
        <w:ind w:left="0"/>
        <w:jc w:val="both"/>
      </w:pPr>
      <w:r>
        <w:rPr>
          <w:rFonts w:ascii="Times New Roman"/>
          <w:b w:val="false"/>
          <w:i w:val="false"/>
          <w:color w:val="000000"/>
          <w:sz w:val="28"/>
        </w:rPr>
        <w:t>
      дайын өнім сапасына қойылатын талаптар.</w:t>
      </w:r>
    </w:p>
    <w:bookmarkEnd w:id="2102"/>
    <w:bookmarkStart w:name="z2106" w:id="2103"/>
    <w:p>
      <w:pPr>
        <w:spacing w:after="0"/>
        <w:ind w:left="0"/>
        <w:jc w:val="both"/>
      </w:pPr>
      <w:r>
        <w:rPr>
          <w:rFonts w:ascii="Times New Roman"/>
          <w:b w:val="false"/>
          <w:i w:val="false"/>
          <w:color w:val="000000"/>
          <w:sz w:val="28"/>
        </w:rPr>
        <w:t xml:space="preserve">
      Параграф 4. Түйіршектелген пластикалы массаның машинисі, 6-разряд </w:t>
      </w:r>
    </w:p>
    <w:bookmarkEnd w:id="2103"/>
    <w:bookmarkStart w:name="z2107" w:id="2104"/>
    <w:p>
      <w:pPr>
        <w:spacing w:after="0"/>
        <w:ind w:left="0"/>
        <w:jc w:val="both"/>
      </w:pPr>
      <w:r>
        <w:rPr>
          <w:rFonts w:ascii="Times New Roman"/>
          <w:b w:val="false"/>
          <w:i w:val="false"/>
          <w:color w:val="000000"/>
          <w:sz w:val="28"/>
        </w:rPr>
        <w:t xml:space="preserve">
      297. Жұмыс сипаттамасы: </w:t>
      </w:r>
    </w:p>
    <w:bookmarkEnd w:id="2104"/>
    <w:bookmarkStart w:name="z2108" w:id="2105"/>
    <w:p>
      <w:pPr>
        <w:spacing w:after="0"/>
        <w:ind w:left="0"/>
        <w:jc w:val="both"/>
      </w:pPr>
      <w:r>
        <w:rPr>
          <w:rFonts w:ascii="Times New Roman"/>
          <w:b w:val="false"/>
          <w:i w:val="false"/>
          <w:color w:val="000000"/>
          <w:sz w:val="28"/>
        </w:rPr>
        <w:t xml:space="preserve">
      пролипропиленнің пластикалы массасын сағатына 2 тоннадан астам өндіріс беретін екі шнекті экструдерлердің тобына жататын түйіршіктеу технологиялы процессін жүргізу; </w:t>
      </w:r>
    </w:p>
    <w:bookmarkEnd w:id="2105"/>
    <w:bookmarkStart w:name="z2109" w:id="2106"/>
    <w:p>
      <w:pPr>
        <w:spacing w:after="0"/>
        <w:ind w:left="0"/>
        <w:jc w:val="both"/>
      </w:pPr>
      <w:r>
        <w:rPr>
          <w:rFonts w:ascii="Times New Roman"/>
          <w:b w:val="false"/>
          <w:i w:val="false"/>
          <w:color w:val="000000"/>
          <w:sz w:val="28"/>
        </w:rPr>
        <w:t xml:space="preserve">
      жабдықты, автоматика жүйесін және коммуникация жүйесін жұмысқа дайындау; </w:t>
      </w:r>
    </w:p>
    <w:bookmarkEnd w:id="2106"/>
    <w:bookmarkStart w:name="z2110" w:id="2107"/>
    <w:p>
      <w:pPr>
        <w:spacing w:after="0"/>
        <w:ind w:left="0"/>
        <w:jc w:val="both"/>
      </w:pPr>
      <w:r>
        <w:rPr>
          <w:rFonts w:ascii="Times New Roman"/>
          <w:b w:val="false"/>
          <w:i w:val="false"/>
          <w:color w:val="000000"/>
          <w:sz w:val="28"/>
        </w:rPr>
        <w:t xml:space="preserve">
      кесетін пышақтарды жөнге салу, орнату, түйіршіктің белгіленген өлшеміне сәйкес пышақтың жетегінің айналу ретін жөнге келтіру; </w:t>
      </w:r>
    </w:p>
    <w:bookmarkEnd w:id="2107"/>
    <w:bookmarkStart w:name="z2111" w:id="2108"/>
    <w:p>
      <w:pPr>
        <w:spacing w:after="0"/>
        <w:ind w:left="0"/>
        <w:jc w:val="both"/>
      </w:pPr>
      <w:r>
        <w:rPr>
          <w:rFonts w:ascii="Times New Roman"/>
          <w:b w:val="false"/>
          <w:i w:val="false"/>
          <w:color w:val="000000"/>
          <w:sz w:val="28"/>
        </w:rPr>
        <w:t xml:space="preserve">
      инертті газдың атмосферасында мұнара бункерына ұнтақтың берілу сызбасы; </w:t>
      </w:r>
    </w:p>
    <w:bookmarkEnd w:id="2108"/>
    <w:bookmarkStart w:name="z2112" w:id="2109"/>
    <w:p>
      <w:pPr>
        <w:spacing w:after="0"/>
        <w:ind w:left="0"/>
        <w:jc w:val="both"/>
      </w:pPr>
      <w:r>
        <w:rPr>
          <w:rFonts w:ascii="Times New Roman"/>
          <w:b w:val="false"/>
          <w:i w:val="false"/>
          <w:color w:val="000000"/>
          <w:sz w:val="28"/>
        </w:rPr>
        <w:t xml:space="preserve">
      газ жіберушінің, қуат беретін шнектін, мөлшерлеушінің, дайындығын тексеру; </w:t>
      </w:r>
    </w:p>
    <w:bookmarkEnd w:id="2109"/>
    <w:bookmarkStart w:name="z2113" w:id="2110"/>
    <w:p>
      <w:pPr>
        <w:spacing w:after="0"/>
        <w:ind w:left="0"/>
        <w:jc w:val="both"/>
      </w:pPr>
      <w:r>
        <w:rPr>
          <w:rFonts w:ascii="Times New Roman"/>
          <w:b w:val="false"/>
          <w:i w:val="false"/>
          <w:color w:val="000000"/>
          <w:sz w:val="28"/>
        </w:rPr>
        <w:t xml:space="preserve">
      пневмотранспорт жүйесін азотпен сіңіру жүйесін жөнге келтіру; </w:t>
      </w:r>
    </w:p>
    <w:bookmarkEnd w:id="2110"/>
    <w:bookmarkStart w:name="z2114" w:id="2111"/>
    <w:p>
      <w:pPr>
        <w:spacing w:after="0"/>
        <w:ind w:left="0"/>
        <w:jc w:val="both"/>
      </w:pPr>
      <w:r>
        <w:rPr>
          <w:rFonts w:ascii="Times New Roman"/>
          <w:b w:val="false"/>
          <w:i w:val="false"/>
          <w:color w:val="000000"/>
          <w:sz w:val="28"/>
        </w:rPr>
        <w:t xml:space="preserve">
      аймақ бойынша температура режимін реттеу, экструдерлерді тиеу, түйіршікметрлеушінің құрамын бақылау, ценрифуганың, тербелушінің жұмысын тексеру; </w:t>
      </w:r>
    </w:p>
    <w:bookmarkEnd w:id="2111"/>
    <w:bookmarkStart w:name="z2115" w:id="2112"/>
    <w:p>
      <w:pPr>
        <w:spacing w:after="0"/>
        <w:ind w:left="0"/>
        <w:jc w:val="both"/>
      </w:pPr>
      <w:r>
        <w:rPr>
          <w:rFonts w:ascii="Times New Roman"/>
          <w:b w:val="false"/>
          <w:i w:val="false"/>
          <w:color w:val="000000"/>
          <w:sz w:val="28"/>
        </w:rPr>
        <w:t>
      ұнтақ пен стабилизаторлардың тоқтамай, біркелкі беруін, жұмысты, пышақтарды, майдың температурасы мен қысымын, қосалқы механизмдердің (газ жіберуші, ауа үрлегіш, вакуумды және сулы насостарды, қуат беретін шнектарді және басқасын) жұмысын бақылау;</w:t>
      </w:r>
    </w:p>
    <w:bookmarkEnd w:id="2112"/>
    <w:bookmarkStart w:name="z2116" w:id="2113"/>
    <w:p>
      <w:pPr>
        <w:spacing w:after="0"/>
        <w:ind w:left="0"/>
        <w:jc w:val="both"/>
      </w:pPr>
      <w:r>
        <w:rPr>
          <w:rFonts w:ascii="Times New Roman"/>
          <w:b w:val="false"/>
          <w:i w:val="false"/>
          <w:color w:val="000000"/>
          <w:sz w:val="28"/>
        </w:rPr>
        <w:t xml:space="preserve">
      технологиялы режимді нормасынан ауытқуын анықтау және жою; </w:t>
      </w:r>
    </w:p>
    <w:bookmarkEnd w:id="2113"/>
    <w:bookmarkStart w:name="z2117" w:id="2114"/>
    <w:p>
      <w:pPr>
        <w:spacing w:after="0"/>
        <w:ind w:left="0"/>
        <w:jc w:val="both"/>
      </w:pPr>
      <w:r>
        <w:rPr>
          <w:rFonts w:ascii="Times New Roman"/>
          <w:b w:val="false"/>
          <w:i w:val="false"/>
          <w:color w:val="000000"/>
          <w:sz w:val="28"/>
        </w:rPr>
        <w:t>
      жабдықтарды, автоматика жүйесін және коммуникацияда қызмет көрсету;</w:t>
      </w:r>
    </w:p>
    <w:bookmarkEnd w:id="2114"/>
    <w:bookmarkStart w:name="z2118" w:id="2115"/>
    <w:p>
      <w:pPr>
        <w:spacing w:after="0"/>
        <w:ind w:left="0"/>
        <w:jc w:val="both"/>
      </w:pPr>
      <w:r>
        <w:rPr>
          <w:rFonts w:ascii="Times New Roman"/>
          <w:b w:val="false"/>
          <w:i w:val="false"/>
          <w:color w:val="000000"/>
          <w:sz w:val="28"/>
        </w:rPr>
        <w:t xml:space="preserve">
      түйіршіктің дайындалған сапасын көзбен тексеру; </w:t>
      </w:r>
    </w:p>
    <w:bookmarkEnd w:id="2115"/>
    <w:bookmarkStart w:name="z2119" w:id="2116"/>
    <w:p>
      <w:pPr>
        <w:spacing w:after="0"/>
        <w:ind w:left="0"/>
        <w:jc w:val="both"/>
      </w:pPr>
      <w:r>
        <w:rPr>
          <w:rFonts w:ascii="Times New Roman"/>
          <w:b w:val="false"/>
          <w:i w:val="false"/>
          <w:color w:val="000000"/>
          <w:sz w:val="28"/>
        </w:rPr>
        <w:t xml:space="preserve">
      түйіршіктеу кезінде негізгі тораптардың жұмысындағы ұсақ ақауларды жою; </w:t>
      </w:r>
    </w:p>
    <w:bookmarkEnd w:id="2116"/>
    <w:bookmarkStart w:name="z2120" w:id="2117"/>
    <w:p>
      <w:pPr>
        <w:spacing w:after="0"/>
        <w:ind w:left="0"/>
        <w:jc w:val="both"/>
      </w:pPr>
      <w:r>
        <w:rPr>
          <w:rFonts w:ascii="Times New Roman"/>
          <w:b w:val="false"/>
          <w:i w:val="false"/>
          <w:color w:val="000000"/>
          <w:sz w:val="28"/>
        </w:rPr>
        <w:t xml:space="preserve">
      технологиялы журналда жазба жүргізу. </w:t>
      </w:r>
    </w:p>
    <w:bookmarkEnd w:id="2117"/>
    <w:bookmarkStart w:name="z2121" w:id="2118"/>
    <w:p>
      <w:pPr>
        <w:spacing w:after="0"/>
        <w:ind w:left="0"/>
        <w:jc w:val="both"/>
      </w:pPr>
      <w:r>
        <w:rPr>
          <w:rFonts w:ascii="Times New Roman"/>
          <w:b w:val="false"/>
          <w:i w:val="false"/>
          <w:color w:val="000000"/>
          <w:sz w:val="28"/>
        </w:rPr>
        <w:t>
      298. Білуге тиіс:</w:t>
      </w:r>
    </w:p>
    <w:bookmarkEnd w:id="2118"/>
    <w:bookmarkStart w:name="z2122" w:id="2119"/>
    <w:p>
      <w:pPr>
        <w:spacing w:after="0"/>
        <w:ind w:left="0"/>
        <w:jc w:val="both"/>
      </w:pPr>
      <w:r>
        <w:rPr>
          <w:rFonts w:ascii="Times New Roman"/>
          <w:b w:val="false"/>
          <w:i w:val="false"/>
          <w:color w:val="000000"/>
          <w:sz w:val="28"/>
        </w:rPr>
        <w:t>
      техникалы режимнің параметрлері және оларды реттеу ережесі;</w:t>
      </w:r>
    </w:p>
    <w:bookmarkEnd w:id="2119"/>
    <w:bookmarkStart w:name="z2123" w:id="2120"/>
    <w:p>
      <w:pPr>
        <w:spacing w:after="0"/>
        <w:ind w:left="0"/>
        <w:jc w:val="both"/>
      </w:pPr>
      <w:r>
        <w:rPr>
          <w:rFonts w:ascii="Times New Roman"/>
          <w:b w:val="false"/>
          <w:i w:val="false"/>
          <w:color w:val="000000"/>
          <w:sz w:val="28"/>
        </w:rPr>
        <w:t xml:space="preserve">
      экструдердің тораптарының және қосалқы механизмнің құрылымы және белгіленуі; </w:t>
      </w:r>
    </w:p>
    <w:bookmarkEnd w:id="2120"/>
    <w:bookmarkStart w:name="z2124" w:id="2121"/>
    <w:p>
      <w:pPr>
        <w:spacing w:after="0"/>
        <w:ind w:left="0"/>
        <w:jc w:val="both"/>
      </w:pPr>
      <w:r>
        <w:rPr>
          <w:rFonts w:ascii="Times New Roman"/>
          <w:b w:val="false"/>
          <w:i w:val="false"/>
          <w:color w:val="000000"/>
          <w:sz w:val="28"/>
        </w:rPr>
        <w:t xml:space="preserve">
      арматура және коммуникация сызбасы; </w:t>
      </w:r>
    </w:p>
    <w:bookmarkEnd w:id="2121"/>
    <w:bookmarkStart w:name="z2125" w:id="2122"/>
    <w:p>
      <w:pPr>
        <w:spacing w:after="0"/>
        <w:ind w:left="0"/>
        <w:jc w:val="both"/>
      </w:pPr>
      <w:r>
        <w:rPr>
          <w:rFonts w:ascii="Times New Roman"/>
          <w:b w:val="false"/>
          <w:i w:val="false"/>
          <w:color w:val="000000"/>
          <w:sz w:val="28"/>
        </w:rPr>
        <w:t xml:space="preserve">
      ақауларды жоюдың тәсілдері; </w:t>
      </w:r>
    </w:p>
    <w:bookmarkEnd w:id="2122"/>
    <w:bookmarkStart w:name="z2126" w:id="2123"/>
    <w:p>
      <w:pPr>
        <w:spacing w:after="0"/>
        <w:ind w:left="0"/>
        <w:jc w:val="both"/>
      </w:pPr>
      <w:r>
        <w:rPr>
          <w:rFonts w:ascii="Times New Roman"/>
          <w:b w:val="false"/>
          <w:i w:val="false"/>
          <w:color w:val="000000"/>
          <w:sz w:val="28"/>
        </w:rPr>
        <w:t xml:space="preserve">
      берілген рецептура және мөлшер бойынша пластикалы түйіршіктелген массаны дайындауға пышақтардың икемделуі және орнату ережесі; </w:t>
      </w:r>
    </w:p>
    <w:bookmarkEnd w:id="2123"/>
    <w:bookmarkStart w:name="z2127" w:id="2124"/>
    <w:p>
      <w:pPr>
        <w:spacing w:after="0"/>
        <w:ind w:left="0"/>
        <w:jc w:val="both"/>
      </w:pPr>
      <w:r>
        <w:rPr>
          <w:rFonts w:ascii="Times New Roman"/>
          <w:b w:val="false"/>
          <w:i w:val="false"/>
          <w:color w:val="000000"/>
          <w:sz w:val="28"/>
        </w:rPr>
        <w:t xml:space="preserve">
      машинаны іске қосқанда операцияның ілеспелілігі; </w:t>
      </w:r>
    </w:p>
    <w:bookmarkEnd w:id="2124"/>
    <w:bookmarkStart w:name="z2128" w:id="2125"/>
    <w:p>
      <w:pPr>
        <w:spacing w:after="0"/>
        <w:ind w:left="0"/>
        <w:jc w:val="both"/>
      </w:pPr>
      <w:r>
        <w:rPr>
          <w:rFonts w:ascii="Times New Roman"/>
          <w:b w:val="false"/>
          <w:i w:val="false"/>
          <w:color w:val="000000"/>
          <w:sz w:val="28"/>
        </w:rPr>
        <w:t xml:space="preserve">
      электрқызуының сызбасы және машинаның берілген температураға дейін қызуы; </w:t>
      </w:r>
    </w:p>
    <w:bookmarkEnd w:id="2125"/>
    <w:bookmarkStart w:name="z2129" w:id="2126"/>
    <w:p>
      <w:pPr>
        <w:spacing w:after="0"/>
        <w:ind w:left="0"/>
        <w:jc w:val="both"/>
      </w:pPr>
      <w:r>
        <w:rPr>
          <w:rFonts w:ascii="Times New Roman"/>
          <w:b w:val="false"/>
          <w:i w:val="false"/>
          <w:color w:val="000000"/>
          <w:sz w:val="28"/>
        </w:rPr>
        <w:t xml:space="preserve">
      бөлек тораптардың режимдерін реттеу, жөнге келтіру тәсілі және олардың ілеспелі жұмыс істеуі; </w:t>
      </w:r>
    </w:p>
    <w:bookmarkEnd w:id="2126"/>
    <w:bookmarkStart w:name="z2130" w:id="2127"/>
    <w:p>
      <w:pPr>
        <w:spacing w:after="0"/>
        <w:ind w:left="0"/>
        <w:jc w:val="both"/>
      </w:pPr>
      <w:r>
        <w:rPr>
          <w:rFonts w:ascii="Times New Roman"/>
          <w:b w:val="false"/>
          <w:i w:val="false"/>
          <w:color w:val="000000"/>
          <w:sz w:val="28"/>
        </w:rPr>
        <w:t xml:space="preserve">
      дайындалған түйіршіктердің сапасы; </w:t>
      </w:r>
    </w:p>
    <w:bookmarkEnd w:id="2127"/>
    <w:bookmarkStart w:name="z2131" w:id="2128"/>
    <w:p>
      <w:pPr>
        <w:spacing w:after="0"/>
        <w:ind w:left="0"/>
        <w:jc w:val="both"/>
      </w:pPr>
      <w:r>
        <w:rPr>
          <w:rFonts w:ascii="Times New Roman"/>
          <w:b w:val="false"/>
          <w:i w:val="false"/>
          <w:color w:val="000000"/>
          <w:sz w:val="28"/>
        </w:rPr>
        <w:t xml:space="preserve">
      алғашқы материалдың физико-химиялы құрамы; </w:t>
      </w:r>
    </w:p>
    <w:bookmarkEnd w:id="2128"/>
    <w:bookmarkStart w:name="z2132" w:id="2129"/>
    <w:p>
      <w:pPr>
        <w:spacing w:after="0"/>
        <w:ind w:left="0"/>
        <w:jc w:val="both"/>
      </w:pPr>
      <w:r>
        <w:rPr>
          <w:rFonts w:ascii="Times New Roman"/>
          <w:b w:val="false"/>
          <w:i w:val="false"/>
          <w:color w:val="000000"/>
          <w:sz w:val="28"/>
        </w:rPr>
        <w:t xml:space="preserve">
      өнімді қосу және дайындау; </w:t>
      </w:r>
    </w:p>
    <w:bookmarkEnd w:id="2129"/>
    <w:bookmarkStart w:name="z2133" w:id="2130"/>
    <w:p>
      <w:pPr>
        <w:spacing w:after="0"/>
        <w:ind w:left="0"/>
        <w:jc w:val="both"/>
      </w:pPr>
      <w:r>
        <w:rPr>
          <w:rFonts w:ascii="Times New Roman"/>
          <w:b w:val="false"/>
          <w:i w:val="false"/>
          <w:color w:val="000000"/>
          <w:sz w:val="28"/>
        </w:rPr>
        <w:t xml:space="preserve">
      дайын түйіршіктер сапасын анықтау тәсілдерін. </w:t>
      </w:r>
    </w:p>
    <w:bookmarkEnd w:id="2130"/>
    <w:bookmarkStart w:name="z2134" w:id="2131"/>
    <w:p>
      <w:pPr>
        <w:spacing w:after="0"/>
        <w:ind w:left="0"/>
        <w:jc w:val="both"/>
      </w:pPr>
      <w:r>
        <w:rPr>
          <w:rFonts w:ascii="Times New Roman"/>
          <w:b w:val="false"/>
          <w:i w:val="false"/>
          <w:color w:val="000000"/>
          <w:sz w:val="28"/>
        </w:rPr>
        <w:t xml:space="preserve">
      53. Қайталайтын агрегаттың машинисі </w:t>
      </w:r>
    </w:p>
    <w:bookmarkEnd w:id="2131"/>
    <w:bookmarkStart w:name="z2135" w:id="2132"/>
    <w:p>
      <w:pPr>
        <w:spacing w:after="0"/>
        <w:ind w:left="0"/>
        <w:jc w:val="both"/>
      </w:pPr>
      <w:r>
        <w:rPr>
          <w:rFonts w:ascii="Times New Roman"/>
          <w:b w:val="false"/>
          <w:i w:val="false"/>
          <w:color w:val="000000"/>
          <w:sz w:val="28"/>
        </w:rPr>
        <w:t xml:space="preserve">
      Параграф 1. Қайталайтын агрегаттың машинисі, 2-разряд </w:t>
      </w:r>
    </w:p>
    <w:bookmarkEnd w:id="2132"/>
    <w:bookmarkStart w:name="z2136" w:id="2133"/>
    <w:p>
      <w:pPr>
        <w:spacing w:after="0"/>
        <w:ind w:left="0"/>
        <w:jc w:val="both"/>
      </w:pPr>
      <w:r>
        <w:rPr>
          <w:rFonts w:ascii="Times New Roman"/>
          <w:b w:val="false"/>
          <w:i w:val="false"/>
          <w:color w:val="000000"/>
          <w:sz w:val="28"/>
        </w:rPr>
        <w:t xml:space="preserve">
      299. Жұмыс сипаттамасы: </w:t>
      </w:r>
    </w:p>
    <w:bookmarkEnd w:id="2133"/>
    <w:bookmarkStart w:name="z2137" w:id="2134"/>
    <w:p>
      <w:pPr>
        <w:spacing w:after="0"/>
        <w:ind w:left="0"/>
        <w:jc w:val="both"/>
      </w:pPr>
      <w:r>
        <w:rPr>
          <w:rFonts w:ascii="Times New Roman"/>
          <w:b w:val="false"/>
          <w:i w:val="false"/>
          <w:color w:val="000000"/>
          <w:sz w:val="28"/>
        </w:rPr>
        <w:t xml:space="preserve">
      біліктілігі жоғары машинистің басшылығымен негізгі поливинилхлоридті линолеумнің төсенішін көпіртілген поливинилхлоридтан кеуекті негізбен қайталау және көпіртілген массаны сұйықтату; </w:t>
      </w:r>
    </w:p>
    <w:bookmarkEnd w:id="2134"/>
    <w:bookmarkStart w:name="z2138" w:id="2135"/>
    <w:p>
      <w:pPr>
        <w:spacing w:after="0"/>
        <w:ind w:left="0"/>
        <w:jc w:val="both"/>
      </w:pPr>
      <w:r>
        <w:rPr>
          <w:rFonts w:ascii="Times New Roman"/>
          <w:b w:val="false"/>
          <w:i w:val="false"/>
          <w:color w:val="000000"/>
          <w:sz w:val="28"/>
        </w:rPr>
        <w:t xml:space="preserve">
      бобинды линопормен құрылғыға тасып жеткізу, бобиндарды орау, төсемнің пішімін жуандық бойынша бірлестіру, бобиндарды кронштейнге тиеу және төсемді тиейтін құрылғының тетігіне тиеу. </w:t>
      </w:r>
    </w:p>
    <w:bookmarkEnd w:id="2135"/>
    <w:bookmarkStart w:name="z2139" w:id="2136"/>
    <w:p>
      <w:pPr>
        <w:spacing w:after="0"/>
        <w:ind w:left="0"/>
        <w:jc w:val="both"/>
      </w:pPr>
      <w:r>
        <w:rPr>
          <w:rFonts w:ascii="Times New Roman"/>
          <w:b w:val="false"/>
          <w:i w:val="false"/>
          <w:color w:val="000000"/>
          <w:sz w:val="28"/>
        </w:rPr>
        <w:t xml:space="preserve">
      300. Білуге тиіс: </w:t>
      </w:r>
    </w:p>
    <w:bookmarkEnd w:id="2136"/>
    <w:bookmarkStart w:name="z2140" w:id="2137"/>
    <w:p>
      <w:pPr>
        <w:spacing w:after="0"/>
        <w:ind w:left="0"/>
        <w:jc w:val="both"/>
      </w:pPr>
      <w:r>
        <w:rPr>
          <w:rFonts w:ascii="Times New Roman"/>
          <w:b w:val="false"/>
          <w:i w:val="false"/>
          <w:color w:val="000000"/>
          <w:sz w:val="28"/>
        </w:rPr>
        <w:t xml:space="preserve">
      қызмет көрсетіліп жатқан жабдықтың жұмыс мақсаты, жұмыс тәсілдері, линопор өндірісі бойынша құрылғыны дайындау ережесі, сұйықтату технологиялық процесін, жабдықтардың жұмыс принципін; </w:t>
      </w:r>
    </w:p>
    <w:bookmarkEnd w:id="2137"/>
    <w:bookmarkStart w:name="z2141" w:id="2138"/>
    <w:p>
      <w:pPr>
        <w:spacing w:after="0"/>
        <w:ind w:left="0"/>
        <w:jc w:val="both"/>
      </w:pPr>
      <w:r>
        <w:rPr>
          <w:rFonts w:ascii="Times New Roman"/>
          <w:b w:val="false"/>
          <w:i w:val="false"/>
          <w:color w:val="000000"/>
          <w:sz w:val="28"/>
        </w:rPr>
        <w:t>
      қондырғыларды жөндеу ережелерін.</w:t>
      </w:r>
    </w:p>
    <w:bookmarkEnd w:id="2138"/>
    <w:bookmarkStart w:name="z2142" w:id="2139"/>
    <w:p>
      <w:pPr>
        <w:spacing w:after="0"/>
        <w:ind w:left="0"/>
        <w:jc w:val="both"/>
      </w:pPr>
      <w:r>
        <w:rPr>
          <w:rFonts w:ascii="Times New Roman"/>
          <w:b w:val="false"/>
          <w:i w:val="false"/>
          <w:color w:val="000000"/>
          <w:sz w:val="28"/>
        </w:rPr>
        <w:t xml:space="preserve">
      Параграф 2. Қайталайтын агрегаттың машинисі, 3-разряд </w:t>
      </w:r>
    </w:p>
    <w:bookmarkEnd w:id="2139"/>
    <w:bookmarkStart w:name="z2143" w:id="2140"/>
    <w:p>
      <w:pPr>
        <w:spacing w:after="0"/>
        <w:ind w:left="0"/>
        <w:jc w:val="both"/>
      </w:pPr>
      <w:r>
        <w:rPr>
          <w:rFonts w:ascii="Times New Roman"/>
          <w:b w:val="false"/>
          <w:i w:val="false"/>
          <w:color w:val="000000"/>
          <w:sz w:val="28"/>
        </w:rPr>
        <w:t xml:space="preserve">
      301. Жұмыс сипаттамасы: </w:t>
      </w:r>
    </w:p>
    <w:bookmarkEnd w:id="2140"/>
    <w:bookmarkStart w:name="z2144" w:id="2141"/>
    <w:p>
      <w:pPr>
        <w:spacing w:after="0"/>
        <w:ind w:left="0"/>
        <w:jc w:val="both"/>
      </w:pPr>
      <w:r>
        <w:rPr>
          <w:rFonts w:ascii="Times New Roman"/>
          <w:b w:val="false"/>
          <w:i w:val="false"/>
          <w:color w:val="000000"/>
          <w:sz w:val="28"/>
        </w:rPr>
        <w:t xml:space="preserve">
      жартылай фабрикаттарды қайталау процессін жүргізу - біліктілігі жоғары машинистің басшылығымен толассыз қайталайтын агрегаттарда көпқабатты поливинилхлоридті линолеумының монолитті төсемін астыңғы, ортанғы, үстінгі пленкаларын; </w:t>
      </w:r>
    </w:p>
    <w:bookmarkEnd w:id="2141"/>
    <w:bookmarkStart w:name="z2145" w:id="2142"/>
    <w:p>
      <w:pPr>
        <w:spacing w:after="0"/>
        <w:ind w:left="0"/>
        <w:jc w:val="both"/>
      </w:pPr>
      <w:r>
        <w:rPr>
          <w:rFonts w:ascii="Times New Roman"/>
          <w:b w:val="false"/>
          <w:i w:val="false"/>
          <w:color w:val="000000"/>
          <w:sz w:val="28"/>
        </w:rPr>
        <w:t>
      қосалқы жабдықты дайындау және жұмысқа икемдеу: тиейтін, илейтің және орайтын құрылғыларды, көлдеңен және тігінен кесетін механизмді, көлік құралдары және жабдықтары;</w:t>
      </w:r>
    </w:p>
    <w:bookmarkEnd w:id="2142"/>
    <w:bookmarkStart w:name="z2146" w:id="2143"/>
    <w:p>
      <w:pPr>
        <w:spacing w:after="0"/>
        <w:ind w:left="0"/>
        <w:jc w:val="both"/>
      </w:pPr>
      <w:r>
        <w:rPr>
          <w:rFonts w:ascii="Times New Roman"/>
          <w:b w:val="false"/>
          <w:i w:val="false"/>
          <w:color w:val="000000"/>
          <w:sz w:val="28"/>
        </w:rPr>
        <w:t xml:space="preserve">
      илеу, дубляждау, суыту және орау топартарына қызмет көрсету; </w:t>
      </w:r>
    </w:p>
    <w:bookmarkEnd w:id="2143"/>
    <w:bookmarkStart w:name="z2147" w:id="2144"/>
    <w:p>
      <w:pPr>
        <w:spacing w:after="0"/>
        <w:ind w:left="0"/>
        <w:jc w:val="both"/>
      </w:pPr>
      <w:r>
        <w:rPr>
          <w:rFonts w:ascii="Times New Roman"/>
          <w:b w:val="false"/>
          <w:i w:val="false"/>
          <w:color w:val="000000"/>
          <w:sz w:val="28"/>
        </w:rPr>
        <w:t xml:space="preserve">
      металды сетканы ауыстыру; </w:t>
      </w:r>
    </w:p>
    <w:bookmarkEnd w:id="2144"/>
    <w:bookmarkStart w:name="z2148" w:id="2145"/>
    <w:p>
      <w:pPr>
        <w:spacing w:after="0"/>
        <w:ind w:left="0"/>
        <w:jc w:val="both"/>
      </w:pPr>
      <w:r>
        <w:rPr>
          <w:rFonts w:ascii="Times New Roman"/>
          <w:b w:val="false"/>
          <w:i w:val="false"/>
          <w:color w:val="000000"/>
          <w:sz w:val="28"/>
        </w:rPr>
        <w:t xml:space="preserve">
      барабанды және тросты торшаны тазартуға және көлік лентасын дубльдауға қатысу. </w:t>
      </w:r>
    </w:p>
    <w:bookmarkEnd w:id="2145"/>
    <w:bookmarkStart w:name="z2149" w:id="2146"/>
    <w:p>
      <w:pPr>
        <w:spacing w:after="0"/>
        <w:ind w:left="0"/>
        <w:jc w:val="both"/>
      </w:pPr>
      <w:r>
        <w:rPr>
          <w:rFonts w:ascii="Times New Roman"/>
          <w:b w:val="false"/>
          <w:i w:val="false"/>
          <w:color w:val="000000"/>
          <w:sz w:val="28"/>
        </w:rPr>
        <w:t>
      302. Білуге тиіс:</w:t>
      </w:r>
    </w:p>
    <w:bookmarkEnd w:id="2146"/>
    <w:bookmarkStart w:name="z2150" w:id="2147"/>
    <w:p>
      <w:pPr>
        <w:spacing w:after="0"/>
        <w:ind w:left="0"/>
        <w:jc w:val="both"/>
      </w:pPr>
      <w:r>
        <w:rPr>
          <w:rFonts w:ascii="Times New Roman"/>
          <w:b w:val="false"/>
          <w:i w:val="false"/>
          <w:color w:val="000000"/>
          <w:sz w:val="28"/>
        </w:rPr>
        <w:t xml:space="preserve">
      қызмет көрсетіліп жатқан жабдықтың құрылымы; </w:t>
      </w:r>
    </w:p>
    <w:bookmarkEnd w:id="2147"/>
    <w:bookmarkStart w:name="z2151" w:id="2148"/>
    <w:p>
      <w:pPr>
        <w:spacing w:after="0"/>
        <w:ind w:left="0"/>
        <w:jc w:val="both"/>
      </w:pPr>
      <w:r>
        <w:rPr>
          <w:rFonts w:ascii="Times New Roman"/>
          <w:b w:val="false"/>
          <w:i w:val="false"/>
          <w:color w:val="000000"/>
          <w:sz w:val="28"/>
        </w:rPr>
        <w:t xml:space="preserve">
      қайталау, жатқан пленкаларды таңбалау технологиялық процесі және олардың құрамы; </w:t>
      </w:r>
    </w:p>
    <w:bookmarkEnd w:id="2148"/>
    <w:bookmarkStart w:name="z2152" w:id="2149"/>
    <w:p>
      <w:pPr>
        <w:spacing w:after="0"/>
        <w:ind w:left="0"/>
        <w:jc w:val="both"/>
      </w:pPr>
      <w:r>
        <w:rPr>
          <w:rFonts w:ascii="Times New Roman"/>
          <w:b w:val="false"/>
          <w:i w:val="false"/>
          <w:color w:val="000000"/>
          <w:sz w:val="28"/>
        </w:rPr>
        <w:t xml:space="preserve">
      өңделіп жатқан материалдардың түрі және олардың белгіленуі; </w:t>
      </w:r>
    </w:p>
    <w:bookmarkEnd w:id="2149"/>
    <w:bookmarkStart w:name="z2153" w:id="2150"/>
    <w:p>
      <w:pPr>
        <w:spacing w:after="0"/>
        <w:ind w:left="0"/>
        <w:jc w:val="both"/>
      </w:pPr>
      <w:r>
        <w:rPr>
          <w:rFonts w:ascii="Times New Roman"/>
          <w:b w:val="false"/>
          <w:i w:val="false"/>
          <w:color w:val="000000"/>
          <w:sz w:val="28"/>
        </w:rPr>
        <w:t xml:space="preserve">
      дайын өнімнің сапасына қойылатын техникалық талаптар. </w:t>
      </w:r>
    </w:p>
    <w:bookmarkEnd w:id="2150"/>
    <w:bookmarkStart w:name="z2154" w:id="2151"/>
    <w:p>
      <w:pPr>
        <w:spacing w:after="0"/>
        <w:ind w:left="0"/>
        <w:jc w:val="both"/>
      </w:pPr>
      <w:r>
        <w:rPr>
          <w:rFonts w:ascii="Times New Roman"/>
          <w:b w:val="false"/>
          <w:i w:val="false"/>
          <w:color w:val="000000"/>
          <w:sz w:val="28"/>
        </w:rPr>
        <w:t xml:space="preserve">
      Параграф 3. Қайталайтын агрегаттың машинисі, 4-разряд </w:t>
      </w:r>
    </w:p>
    <w:bookmarkEnd w:id="2151"/>
    <w:bookmarkStart w:name="z2155" w:id="2152"/>
    <w:p>
      <w:pPr>
        <w:spacing w:after="0"/>
        <w:ind w:left="0"/>
        <w:jc w:val="both"/>
      </w:pPr>
      <w:r>
        <w:rPr>
          <w:rFonts w:ascii="Times New Roman"/>
          <w:b w:val="false"/>
          <w:i w:val="false"/>
          <w:color w:val="000000"/>
          <w:sz w:val="28"/>
        </w:rPr>
        <w:t xml:space="preserve">
      303. Жұмыс сипаттамасы: </w:t>
      </w:r>
    </w:p>
    <w:bookmarkEnd w:id="2152"/>
    <w:bookmarkStart w:name="z2156" w:id="2153"/>
    <w:p>
      <w:pPr>
        <w:spacing w:after="0"/>
        <w:ind w:left="0"/>
        <w:jc w:val="both"/>
      </w:pPr>
      <w:r>
        <w:rPr>
          <w:rFonts w:ascii="Times New Roman"/>
          <w:b w:val="false"/>
          <w:i w:val="false"/>
          <w:color w:val="000000"/>
          <w:sz w:val="28"/>
        </w:rPr>
        <w:t>
      жартылай фабрикаттарды қайталау процессін жүргізу: астыңғы, ортанғы және үстінгі қабаттағы пленкаларды толассыз қайталайтын агрегаттарда;</w:t>
      </w:r>
    </w:p>
    <w:bookmarkEnd w:id="2153"/>
    <w:bookmarkStart w:name="z2157" w:id="2154"/>
    <w:p>
      <w:pPr>
        <w:spacing w:after="0"/>
        <w:ind w:left="0"/>
        <w:jc w:val="both"/>
      </w:pPr>
      <w:r>
        <w:rPr>
          <w:rFonts w:ascii="Times New Roman"/>
          <w:b w:val="false"/>
          <w:i w:val="false"/>
          <w:color w:val="000000"/>
          <w:sz w:val="28"/>
        </w:rPr>
        <w:t xml:space="preserve">
      қысатын лентаның агрегатын икемдеу, қайталайтын барабанның, гидрожүйе, салқындататын құрылғы және бақылау-өлшеу аппаратурасын жұмысқа дайындау; </w:t>
      </w:r>
    </w:p>
    <w:bookmarkEnd w:id="2154"/>
    <w:bookmarkStart w:name="z2158" w:id="2155"/>
    <w:p>
      <w:pPr>
        <w:spacing w:after="0"/>
        <w:ind w:left="0"/>
        <w:jc w:val="both"/>
      </w:pPr>
      <w:r>
        <w:rPr>
          <w:rFonts w:ascii="Times New Roman"/>
          <w:b w:val="false"/>
          <w:i w:val="false"/>
          <w:color w:val="000000"/>
          <w:sz w:val="28"/>
        </w:rPr>
        <w:t xml:space="preserve">
      тетікті калибрлеу, температураны, қысымды және жылдамдықты дайын өнімнің және қайталап жатқан пленканың маркасы мен түріне байланысты таңдау; </w:t>
      </w:r>
    </w:p>
    <w:bookmarkEnd w:id="2155"/>
    <w:bookmarkStart w:name="z2159" w:id="2156"/>
    <w:p>
      <w:pPr>
        <w:spacing w:after="0"/>
        <w:ind w:left="0"/>
        <w:jc w:val="both"/>
      </w:pPr>
      <w:r>
        <w:rPr>
          <w:rFonts w:ascii="Times New Roman"/>
          <w:b w:val="false"/>
          <w:i w:val="false"/>
          <w:color w:val="000000"/>
          <w:sz w:val="28"/>
        </w:rPr>
        <w:t xml:space="preserve">
      жабдықтың ілеспелі жұмыс істеуін қамтамасыз ету; </w:t>
      </w:r>
    </w:p>
    <w:bookmarkEnd w:id="2156"/>
    <w:bookmarkStart w:name="z2160" w:id="2157"/>
    <w:p>
      <w:pPr>
        <w:spacing w:after="0"/>
        <w:ind w:left="0"/>
        <w:jc w:val="both"/>
      </w:pPr>
      <w:r>
        <w:rPr>
          <w:rFonts w:ascii="Times New Roman"/>
          <w:b w:val="false"/>
          <w:i w:val="false"/>
          <w:color w:val="000000"/>
          <w:sz w:val="28"/>
        </w:rPr>
        <w:t xml:space="preserve">
      пленканы тиеудің ілеспелілігін және оларды толассыз агрегаттың тетігіне жіберілуін қадағалау; </w:t>
      </w:r>
    </w:p>
    <w:bookmarkEnd w:id="2157"/>
    <w:bookmarkStart w:name="z2161" w:id="2158"/>
    <w:p>
      <w:pPr>
        <w:spacing w:after="0"/>
        <w:ind w:left="0"/>
        <w:jc w:val="both"/>
      </w:pPr>
      <w:r>
        <w:rPr>
          <w:rFonts w:ascii="Times New Roman"/>
          <w:b w:val="false"/>
          <w:i w:val="false"/>
          <w:color w:val="000000"/>
          <w:sz w:val="28"/>
        </w:rPr>
        <w:t xml:space="preserve">
      қайталайтын барабанның және салқындататын құрылғының қайталайтын температурасын; </w:t>
      </w:r>
    </w:p>
    <w:bookmarkEnd w:id="2158"/>
    <w:bookmarkStart w:name="z2162" w:id="2159"/>
    <w:p>
      <w:pPr>
        <w:spacing w:after="0"/>
        <w:ind w:left="0"/>
        <w:jc w:val="both"/>
      </w:pPr>
      <w:r>
        <w:rPr>
          <w:rFonts w:ascii="Times New Roman"/>
          <w:b w:val="false"/>
          <w:i w:val="false"/>
          <w:color w:val="000000"/>
          <w:sz w:val="28"/>
        </w:rPr>
        <w:t xml:space="preserve">
      қысатын лентаның жұмыс қысымын; </w:t>
      </w:r>
    </w:p>
    <w:bookmarkEnd w:id="2159"/>
    <w:bookmarkStart w:name="z2163" w:id="2160"/>
    <w:p>
      <w:pPr>
        <w:spacing w:after="0"/>
        <w:ind w:left="0"/>
        <w:jc w:val="both"/>
      </w:pPr>
      <w:r>
        <w:rPr>
          <w:rFonts w:ascii="Times New Roman"/>
          <w:b w:val="false"/>
          <w:i w:val="false"/>
          <w:color w:val="000000"/>
          <w:sz w:val="28"/>
        </w:rPr>
        <w:t xml:space="preserve">
      дубльдайтын барабанның айналу жылдамдығын; </w:t>
      </w:r>
    </w:p>
    <w:bookmarkEnd w:id="2160"/>
    <w:bookmarkStart w:name="z2164" w:id="2161"/>
    <w:p>
      <w:pPr>
        <w:spacing w:after="0"/>
        <w:ind w:left="0"/>
        <w:jc w:val="both"/>
      </w:pPr>
      <w:r>
        <w:rPr>
          <w:rFonts w:ascii="Times New Roman"/>
          <w:b w:val="false"/>
          <w:i w:val="false"/>
          <w:color w:val="000000"/>
          <w:sz w:val="28"/>
        </w:rPr>
        <w:t xml:space="preserve">
      бақылау-өлшеу құрылғыларының көрсеткіші бойынша циклдың жалғасуы процессін бақылау және реттеу; </w:t>
      </w:r>
    </w:p>
    <w:bookmarkEnd w:id="2161"/>
    <w:bookmarkStart w:name="z2165" w:id="2162"/>
    <w:p>
      <w:pPr>
        <w:spacing w:after="0"/>
        <w:ind w:left="0"/>
        <w:jc w:val="both"/>
      </w:pPr>
      <w:r>
        <w:rPr>
          <w:rFonts w:ascii="Times New Roman"/>
          <w:b w:val="false"/>
          <w:i w:val="false"/>
          <w:color w:val="000000"/>
          <w:sz w:val="28"/>
        </w:rPr>
        <w:t xml:space="preserve">
      метал сетканы ауыстыру, барабанды тазарту және көлік лентасын қайталау. </w:t>
      </w:r>
    </w:p>
    <w:bookmarkEnd w:id="2162"/>
    <w:bookmarkStart w:name="z2166" w:id="2163"/>
    <w:p>
      <w:pPr>
        <w:spacing w:after="0"/>
        <w:ind w:left="0"/>
        <w:jc w:val="both"/>
      </w:pPr>
      <w:r>
        <w:rPr>
          <w:rFonts w:ascii="Times New Roman"/>
          <w:b w:val="false"/>
          <w:i w:val="false"/>
          <w:color w:val="000000"/>
          <w:sz w:val="28"/>
        </w:rPr>
        <w:t>
      304. Білуге тиіс:</w:t>
      </w:r>
    </w:p>
    <w:bookmarkEnd w:id="2163"/>
    <w:bookmarkStart w:name="z2167" w:id="2164"/>
    <w:p>
      <w:pPr>
        <w:spacing w:after="0"/>
        <w:ind w:left="0"/>
        <w:jc w:val="both"/>
      </w:pPr>
      <w:r>
        <w:rPr>
          <w:rFonts w:ascii="Times New Roman"/>
          <w:b w:val="false"/>
          <w:i w:val="false"/>
          <w:color w:val="000000"/>
          <w:sz w:val="28"/>
        </w:rPr>
        <w:t xml:space="preserve">
      қайталайтын агрегаттың және бақылау-өлшеу аппараттарының құрылымы және дайындау ережесі; </w:t>
      </w:r>
    </w:p>
    <w:bookmarkEnd w:id="2164"/>
    <w:bookmarkStart w:name="z2168" w:id="2165"/>
    <w:p>
      <w:pPr>
        <w:spacing w:after="0"/>
        <w:ind w:left="0"/>
        <w:jc w:val="both"/>
      </w:pPr>
      <w:r>
        <w:rPr>
          <w:rFonts w:ascii="Times New Roman"/>
          <w:b w:val="false"/>
          <w:i w:val="false"/>
          <w:color w:val="000000"/>
          <w:sz w:val="28"/>
        </w:rPr>
        <w:t xml:space="preserve">
      қайталаудың технологиялық процесі; </w:t>
      </w:r>
    </w:p>
    <w:bookmarkEnd w:id="2165"/>
    <w:bookmarkStart w:name="z2169" w:id="2166"/>
    <w:p>
      <w:pPr>
        <w:spacing w:after="0"/>
        <w:ind w:left="0"/>
        <w:jc w:val="both"/>
      </w:pPr>
      <w:r>
        <w:rPr>
          <w:rFonts w:ascii="Times New Roman"/>
          <w:b w:val="false"/>
          <w:i w:val="false"/>
          <w:color w:val="000000"/>
          <w:sz w:val="28"/>
        </w:rPr>
        <w:t xml:space="preserve">
      өнімнің әртүріне арналған агрегаттың технологиялық жұмыс режимі; </w:t>
      </w:r>
    </w:p>
    <w:bookmarkEnd w:id="2166"/>
    <w:bookmarkStart w:name="z2170" w:id="2167"/>
    <w:p>
      <w:pPr>
        <w:spacing w:after="0"/>
        <w:ind w:left="0"/>
        <w:jc w:val="both"/>
      </w:pPr>
      <w:r>
        <w:rPr>
          <w:rFonts w:ascii="Times New Roman"/>
          <w:b w:val="false"/>
          <w:i w:val="false"/>
          <w:color w:val="000000"/>
          <w:sz w:val="28"/>
        </w:rPr>
        <w:t xml:space="preserve">
      дайын өнім сапасына қойылатын талаптар. </w:t>
      </w:r>
    </w:p>
    <w:bookmarkEnd w:id="2167"/>
    <w:bookmarkStart w:name="z2171" w:id="2168"/>
    <w:p>
      <w:pPr>
        <w:spacing w:after="0"/>
        <w:ind w:left="0"/>
        <w:jc w:val="both"/>
      </w:pPr>
      <w:r>
        <w:rPr>
          <w:rFonts w:ascii="Times New Roman"/>
          <w:b w:val="false"/>
          <w:i w:val="false"/>
          <w:color w:val="000000"/>
          <w:sz w:val="28"/>
        </w:rPr>
        <w:t xml:space="preserve">
      Параграф 4. Қайталайтын агрегаттың машинисі, 5-разряд </w:t>
      </w:r>
    </w:p>
    <w:bookmarkEnd w:id="2168"/>
    <w:bookmarkStart w:name="z2172" w:id="2169"/>
    <w:p>
      <w:pPr>
        <w:spacing w:after="0"/>
        <w:ind w:left="0"/>
        <w:jc w:val="both"/>
      </w:pPr>
      <w:r>
        <w:rPr>
          <w:rFonts w:ascii="Times New Roman"/>
          <w:b w:val="false"/>
          <w:i w:val="false"/>
          <w:color w:val="000000"/>
          <w:sz w:val="28"/>
        </w:rPr>
        <w:t>
      305. Жұмыс сипаттамасы:</w:t>
      </w:r>
    </w:p>
    <w:bookmarkEnd w:id="2169"/>
    <w:bookmarkStart w:name="z2173" w:id="2170"/>
    <w:p>
      <w:pPr>
        <w:spacing w:after="0"/>
        <w:ind w:left="0"/>
        <w:jc w:val="both"/>
      </w:pPr>
      <w:r>
        <w:rPr>
          <w:rFonts w:ascii="Times New Roman"/>
          <w:b w:val="false"/>
          <w:i w:val="false"/>
          <w:color w:val="000000"/>
          <w:sz w:val="28"/>
        </w:rPr>
        <w:t xml:space="preserve">
      жылы негізсіз және басылым пленкасыз негізсіз линолеумді қайталау немесе жартылай қатты поливинилхлоридті пленкаларды толассыз қайталайтын агрегатта қайталау процессін жүргізу; </w:t>
      </w:r>
    </w:p>
    <w:bookmarkEnd w:id="2170"/>
    <w:bookmarkStart w:name="z2174" w:id="2171"/>
    <w:p>
      <w:pPr>
        <w:spacing w:after="0"/>
        <w:ind w:left="0"/>
        <w:jc w:val="both"/>
      </w:pPr>
      <w:r>
        <w:rPr>
          <w:rFonts w:ascii="Times New Roman"/>
          <w:b w:val="false"/>
          <w:i w:val="false"/>
          <w:color w:val="000000"/>
          <w:sz w:val="28"/>
        </w:rPr>
        <w:t xml:space="preserve">
      рулондардың шеттерін болып жатқан процесстің толассыздандыруын қамтамасыз ету үшін мерзімді қосып тұру; </w:t>
      </w:r>
    </w:p>
    <w:bookmarkEnd w:id="2171"/>
    <w:bookmarkStart w:name="z2175" w:id="2172"/>
    <w:p>
      <w:pPr>
        <w:spacing w:after="0"/>
        <w:ind w:left="0"/>
        <w:jc w:val="both"/>
      </w:pPr>
      <w:r>
        <w:rPr>
          <w:rFonts w:ascii="Times New Roman"/>
          <w:b w:val="false"/>
          <w:i w:val="false"/>
          <w:color w:val="000000"/>
          <w:sz w:val="28"/>
        </w:rPr>
        <w:t>
      валдардың жылу температурасын, қайталайтын барабанның қысымен, линолеумнің төсемдерінің жылдамдығын және тартылуын пультпен басқарылатын бақылау-өлшеу құралдарының көмегімен бақылау және реттеу;</w:t>
      </w:r>
    </w:p>
    <w:bookmarkEnd w:id="2172"/>
    <w:bookmarkStart w:name="z2176" w:id="2173"/>
    <w:p>
      <w:pPr>
        <w:spacing w:after="0"/>
        <w:ind w:left="0"/>
        <w:jc w:val="both"/>
      </w:pPr>
      <w:r>
        <w:rPr>
          <w:rFonts w:ascii="Times New Roman"/>
          <w:b w:val="false"/>
          <w:i w:val="false"/>
          <w:color w:val="000000"/>
          <w:sz w:val="28"/>
        </w:rPr>
        <w:t>
      агрегирлайтын жабдықтың ілеспелі жұмыс істеуін қамтамасыз ету;</w:t>
      </w:r>
    </w:p>
    <w:bookmarkEnd w:id="2173"/>
    <w:bookmarkStart w:name="z2177" w:id="2174"/>
    <w:p>
      <w:pPr>
        <w:spacing w:after="0"/>
        <w:ind w:left="0"/>
        <w:jc w:val="both"/>
      </w:pPr>
      <w:r>
        <w:rPr>
          <w:rFonts w:ascii="Times New Roman"/>
          <w:b w:val="false"/>
          <w:i w:val="false"/>
          <w:color w:val="000000"/>
          <w:sz w:val="28"/>
        </w:rPr>
        <w:t xml:space="preserve">
      шығарылып жатқан өнімнің сапасын анықтау үшін сынамаларды іріктеп алу; </w:t>
      </w:r>
    </w:p>
    <w:bookmarkEnd w:id="2174"/>
    <w:bookmarkStart w:name="z2178" w:id="2175"/>
    <w:p>
      <w:pPr>
        <w:spacing w:after="0"/>
        <w:ind w:left="0"/>
        <w:jc w:val="both"/>
      </w:pPr>
      <w:r>
        <w:rPr>
          <w:rFonts w:ascii="Times New Roman"/>
          <w:b w:val="false"/>
          <w:i w:val="false"/>
          <w:color w:val="000000"/>
          <w:sz w:val="28"/>
        </w:rPr>
        <w:t xml:space="preserve">
      өндіріс журналында жазба жасау. </w:t>
      </w:r>
    </w:p>
    <w:bookmarkEnd w:id="2175"/>
    <w:bookmarkStart w:name="z2179" w:id="2176"/>
    <w:p>
      <w:pPr>
        <w:spacing w:after="0"/>
        <w:ind w:left="0"/>
        <w:jc w:val="both"/>
      </w:pPr>
      <w:r>
        <w:rPr>
          <w:rFonts w:ascii="Times New Roman"/>
          <w:b w:val="false"/>
          <w:i w:val="false"/>
          <w:color w:val="000000"/>
          <w:sz w:val="28"/>
        </w:rPr>
        <w:t>
      306. Білуге тиіс:</w:t>
      </w:r>
    </w:p>
    <w:bookmarkEnd w:id="2176"/>
    <w:bookmarkStart w:name="z2180" w:id="2177"/>
    <w:p>
      <w:pPr>
        <w:spacing w:after="0"/>
        <w:ind w:left="0"/>
        <w:jc w:val="both"/>
      </w:pPr>
      <w:r>
        <w:rPr>
          <w:rFonts w:ascii="Times New Roman"/>
          <w:b w:val="false"/>
          <w:i w:val="false"/>
          <w:color w:val="000000"/>
          <w:sz w:val="28"/>
        </w:rPr>
        <w:t xml:space="preserve">
      конструктивті ерекшеліктері; </w:t>
      </w:r>
    </w:p>
    <w:bookmarkEnd w:id="2177"/>
    <w:bookmarkStart w:name="z2181" w:id="2178"/>
    <w:p>
      <w:pPr>
        <w:spacing w:after="0"/>
        <w:ind w:left="0"/>
        <w:jc w:val="both"/>
      </w:pPr>
      <w:r>
        <w:rPr>
          <w:rFonts w:ascii="Times New Roman"/>
          <w:b w:val="false"/>
          <w:i w:val="false"/>
          <w:color w:val="000000"/>
          <w:sz w:val="28"/>
        </w:rPr>
        <w:t xml:space="preserve">
      агрегаттың және бақылау-өлшеу аппаратының құрылысы және икемдеу ережесі; </w:t>
      </w:r>
    </w:p>
    <w:bookmarkEnd w:id="2178"/>
    <w:bookmarkStart w:name="z2182" w:id="2179"/>
    <w:p>
      <w:pPr>
        <w:spacing w:after="0"/>
        <w:ind w:left="0"/>
        <w:jc w:val="both"/>
      </w:pPr>
      <w:r>
        <w:rPr>
          <w:rFonts w:ascii="Times New Roman"/>
          <w:b w:val="false"/>
          <w:i w:val="false"/>
          <w:color w:val="000000"/>
          <w:sz w:val="28"/>
        </w:rPr>
        <w:t xml:space="preserve">
      қайталаудың технологиялық режимі; </w:t>
      </w:r>
    </w:p>
    <w:bookmarkEnd w:id="2179"/>
    <w:bookmarkStart w:name="z2183" w:id="2180"/>
    <w:p>
      <w:pPr>
        <w:spacing w:after="0"/>
        <w:ind w:left="0"/>
        <w:jc w:val="both"/>
      </w:pPr>
      <w:r>
        <w:rPr>
          <w:rFonts w:ascii="Times New Roman"/>
          <w:b w:val="false"/>
          <w:i w:val="false"/>
          <w:color w:val="000000"/>
          <w:sz w:val="28"/>
        </w:rPr>
        <w:t xml:space="preserve">
      қайталайтын материалдардың түрлері; </w:t>
      </w:r>
    </w:p>
    <w:bookmarkEnd w:id="2180"/>
    <w:bookmarkStart w:name="z2184" w:id="2181"/>
    <w:p>
      <w:pPr>
        <w:spacing w:after="0"/>
        <w:ind w:left="0"/>
        <w:jc w:val="both"/>
      </w:pPr>
      <w:r>
        <w:rPr>
          <w:rFonts w:ascii="Times New Roman"/>
          <w:b w:val="false"/>
          <w:i w:val="false"/>
          <w:color w:val="000000"/>
          <w:sz w:val="28"/>
        </w:rPr>
        <w:t xml:space="preserve">
      маркалары және құрылымы және олардың технологиялы процесстің параметрлеріне тигізер әсері; </w:t>
      </w:r>
    </w:p>
    <w:bookmarkEnd w:id="2181"/>
    <w:bookmarkStart w:name="z2185" w:id="2182"/>
    <w:p>
      <w:pPr>
        <w:spacing w:after="0"/>
        <w:ind w:left="0"/>
        <w:jc w:val="both"/>
      </w:pPr>
      <w:r>
        <w:rPr>
          <w:rFonts w:ascii="Times New Roman"/>
          <w:b w:val="false"/>
          <w:i w:val="false"/>
          <w:color w:val="000000"/>
          <w:sz w:val="28"/>
        </w:rPr>
        <w:t xml:space="preserve">
      өнімнің сапасын анықтау тәсілі; </w:t>
      </w:r>
    </w:p>
    <w:bookmarkEnd w:id="2182"/>
    <w:bookmarkStart w:name="z2186" w:id="2183"/>
    <w:p>
      <w:pPr>
        <w:spacing w:after="0"/>
        <w:ind w:left="0"/>
        <w:jc w:val="both"/>
      </w:pPr>
      <w:r>
        <w:rPr>
          <w:rFonts w:ascii="Times New Roman"/>
          <w:b w:val="false"/>
          <w:i w:val="false"/>
          <w:color w:val="000000"/>
          <w:sz w:val="28"/>
        </w:rPr>
        <w:t xml:space="preserve">
      механизмдердің жұмысындағы ақаулықтың себептері және олардың алдын-алу. </w:t>
      </w:r>
    </w:p>
    <w:bookmarkEnd w:id="2183"/>
    <w:bookmarkStart w:name="z2187" w:id="2184"/>
    <w:p>
      <w:pPr>
        <w:spacing w:after="0"/>
        <w:ind w:left="0"/>
        <w:jc w:val="both"/>
      </w:pPr>
      <w:r>
        <w:rPr>
          <w:rFonts w:ascii="Times New Roman"/>
          <w:b w:val="false"/>
          <w:i w:val="false"/>
          <w:color w:val="000000"/>
          <w:sz w:val="28"/>
        </w:rPr>
        <w:t xml:space="preserve">
      54. Иондаушы машинаның машинисі </w:t>
      </w:r>
    </w:p>
    <w:bookmarkEnd w:id="2184"/>
    <w:bookmarkStart w:name="z2188" w:id="2185"/>
    <w:p>
      <w:pPr>
        <w:spacing w:after="0"/>
        <w:ind w:left="0"/>
        <w:jc w:val="both"/>
      </w:pPr>
      <w:r>
        <w:rPr>
          <w:rFonts w:ascii="Times New Roman"/>
          <w:b w:val="false"/>
          <w:i w:val="false"/>
          <w:color w:val="000000"/>
          <w:sz w:val="28"/>
        </w:rPr>
        <w:t xml:space="preserve">
      Параграф 1. Иондаушы машинаның машинисі, 3-разряд </w:t>
      </w:r>
    </w:p>
    <w:bookmarkEnd w:id="2185"/>
    <w:bookmarkStart w:name="z2189" w:id="2186"/>
    <w:p>
      <w:pPr>
        <w:spacing w:after="0"/>
        <w:ind w:left="0"/>
        <w:jc w:val="both"/>
      </w:pPr>
      <w:r>
        <w:rPr>
          <w:rFonts w:ascii="Times New Roman"/>
          <w:b w:val="false"/>
          <w:i w:val="false"/>
          <w:color w:val="000000"/>
          <w:sz w:val="28"/>
        </w:rPr>
        <w:t>
      307. Жұмыс сипаттамасы:</w:t>
      </w:r>
    </w:p>
    <w:bookmarkEnd w:id="2186"/>
    <w:bookmarkStart w:name="z2190" w:id="2187"/>
    <w:p>
      <w:pPr>
        <w:spacing w:after="0"/>
        <w:ind w:left="0"/>
        <w:jc w:val="both"/>
      </w:pPr>
      <w:r>
        <w:rPr>
          <w:rFonts w:ascii="Times New Roman"/>
          <w:b w:val="false"/>
          <w:i w:val="false"/>
          <w:color w:val="000000"/>
          <w:sz w:val="28"/>
        </w:rPr>
        <w:t>
      біліктілігі жоғары машинистің басшылығымен иондаушы машинада пленканы өңдеу технологиясын жүргізу;</w:t>
      </w:r>
    </w:p>
    <w:bookmarkEnd w:id="2187"/>
    <w:bookmarkStart w:name="z2191" w:id="2188"/>
    <w:p>
      <w:pPr>
        <w:spacing w:after="0"/>
        <w:ind w:left="0"/>
        <w:jc w:val="both"/>
      </w:pPr>
      <w:r>
        <w:rPr>
          <w:rFonts w:ascii="Times New Roman"/>
          <w:b w:val="false"/>
          <w:i w:val="false"/>
          <w:color w:val="000000"/>
          <w:sz w:val="28"/>
        </w:rPr>
        <w:t xml:space="preserve">
      біліктілігі жоғары машиниспен біреге машинаға пленканы салу; </w:t>
      </w:r>
    </w:p>
    <w:bookmarkEnd w:id="2188"/>
    <w:bookmarkStart w:name="z2192" w:id="2189"/>
    <w:p>
      <w:pPr>
        <w:spacing w:after="0"/>
        <w:ind w:left="0"/>
        <w:jc w:val="both"/>
      </w:pPr>
      <w:r>
        <w:rPr>
          <w:rFonts w:ascii="Times New Roman"/>
          <w:b w:val="false"/>
          <w:i w:val="false"/>
          <w:color w:val="000000"/>
          <w:sz w:val="28"/>
        </w:rPr>
        <w:t xml:space="preserve">
      бақылау-реттеу құралдарының көрсеткіштерін бақылау, пленканы жапсыру; </w:t>
      </w:r>
    </w:p>
    <w:bookmarkEnd w:id="2189"/>
    <w:bookmarkStart w:name="z2193" w:id="2190"/>
    <w:p>
      <w:pPr>
        <w:spacing w:after="0"/>
        <w:ind w:left="0"/>
        <w:jc w:val="both"/>
      </w:pPr>
      <w:r>
        <w:rPr>
          <w:rFonts w:ascii="Times New Roman"/>
          <w:b w:val="false"/>
          <w:i w:val="false"/>
          <w:color w:val="000000"/>
          <w:sz w:val="28"/>
        </w:rPr>
        <w:t xml:space="preserve">
      пленканы рулонға біркелкі оралуын тексеру; </w:t>
      </w:r>
    </w:p>
    <w:bookmarkEnd w:id="2190"/>
    <w:bookmarkStart w:name="z2194" w:id="2191"/>
    <w:p>
      <w:pPr>
        <w:spacing w:after="0"/>
        <w:ind w:left="0"/>
        <w:jc w:val="both"/>
      </w:pPr>
      <w:r>
        <w:rPr>
          <w:rFonts w:ascii="Times New Roman"/>
          <w:b w:val="false"/>
          <w:i w:val="false"/>
          <w:color w:val="000000"/>
          <w:sz w:val="28"/>
        </w:rPr>
        <w:t xml:space="preserve">
      біліктілігі жоғары машиниспен бірге машинадан роликті шешу. </w:t>
      </w:r>
    </w:p>
    <w:bookmarkEnd w:id="2191"/>
    <w:bookmarkStart w:name="z2195" w:id="2192"/>
    <w:p>
      <w:pPr>
        <w:spacing w:after="0"/>
        <w:ind w:left="0"/>
        <w:jc w:val="both"/>
      </w:pPr>
      <w:r>
        <w:rPr>
          <w:rFonts w:ascii="Times New Roman"/>
          <w:b w:val="false"/>
          <w:i w:val="false"/>
          <w:color w:val="000000"/>
          <w:sz w:val="28"/>
        </w:rPr>
        <w:t>
      308. Білуге тиіс:</w:t>
      </w:r>
    </w:p>
    <w:bookmarkEnd w:id="2192"/>
    <w:bookmarkStart w:name="z2196" w:id="2193"/>
    <w:p>
      <w:pPr>
        <w:spacing w:after="0"/>
        <w:ind w:left="0"/>
        <w:jc w:val="both"/>
      </w:pPr>
      <w:r>
        <w:rPr>
          <w:rFonts w:ascii="Times New Roman"/>
          <w:b w:val="false"/>
          <w:i w:val="false"/>
          <w:color w:val="000000"/>
          <w:sz w:val="28"/>
        </w:rPr>
        <w:t>
      пленканы өңдеудің технологиялық процесі;</w:t>
      </w:r>
    </w:p>
    <w:bookmarkEnd w:id="2193"/>
    <w:bookmarkStart w:name="z2197" w:id="2194"/>
    <w:p>
      <w:pPr>
        <w:spacing w:after="0"/>
        <w:ind w:left="0"/>
        <w:jc w:val="both"/>
      </w:pPr>
      <w:r>
        <w:rPr>
          <w:rFonts w:ascii="Times New Roman"/>
          <w:b w:val="false"/>
          <w:i w:val="false"/>
          <w:color w:val="000000"/>
          <w:sz w:val="28"/>
        </w:rPr>
        <w:t>
      иондаушы машинаның құрылымы;</w:t>
      </w:r>
    </w:p>
    <w:bookmarkEnd w:id="2194"/>
    <w:bookmarkStart w:name="z2198" w:id="2195"/>
    <w:p>
      <w:pPr>
        <w:spacing w:after="0"/>
        <w:ind w:left="0"/>
        <w:jc w:val="both"/>
      </w:pPr>
      <w:r>
        <w:rPr>
          <w:rFonts w:ascii="Times New Roman"/>
          <w:b w:val="false"/>
          <w:i w:val="false"/>
          <w:color w:val="000000"/>
          <w:sz w:val="28"/>
        </w:rPr>
        <w:t xml:space="preserve">
      бақылау-реттеу құрылғыларын пайдалану ретін; </w:t>
      </w:r>
    </w:p>
    <w:bookmarkEnd w:id="2195"/>
    <w:bookmarkStart w:name="z2199" w:id="2196"/>
    <w:p>
      <w:pPr>
        <w:spacing w:after="0"/>
        <w:ind w:left="0"/>
        <w:jc w:val="both"/>
      </w:pPr>
      <w:r>
        <w:rPr>
          <w:rFonts w:ascii="Times New Roman"/>
          <w:b w:val="false"/>
          <w:i w:val="false"/>
          <w:color w:val="000000"/>
          <w:sz w:val="28"/>
        </w:rPr>
        <w:t xml:space="preserve">
      пленканы өңдеуге қойылатын талаптар. </w:t>
      </w:r>
    </w:p>
    <w:bookmarkEnd w:id="2196"/>
    <w:bookmarkStart w:name="z2200" w:id="2197"/>
    <w:p>
      <w:pPr>
        <w:spacing w:after="0"/>
        <w:ind w:left="0"/>
        <w:jc w:val="both"/>
      </w:pPr>
      <w:r>
        <w:rPr>
          <w:rFonts w:ascii="Times New Roman"/>
          <w:b w:val="false"/>
          <w:i w:val="false"/>
          <w:color w:val="000000"/>
          <w:sz w:val="28"/>
        </w:rPr>
        <w:t xml:space="preserve">
      Параграф 2. Иондаушы машинаның машинисі, 4-разряд </w:t>
      </w:r>
    </w:p>
    <w:bookmarkEnd w:id="2197"/>
    <w:bookmarkStart w:name="z2201" w:id="2198"/>
    <w:p>
      <w:pPr>
        <w:spacing w:after="0"/>
        <w:ind w:left="0"/>
        <w:jc w:val="both"/>
      </w:pPr>
      <w:r>
        <w:rPr>
          <w:rFonts w:ascii="Times New Roman"/>
          <w:b w:val="false"/>
          <w:i w:val="false"/>
          <w:color w:val="000000"/>
          <w:sz w:val="28"/>
        </w:rPr>
        <w:t xml:space="preserve">
      309. Жұмыс сипаттамасы: </w:t>
      </w:r>
    </w:p>
    <w:bookmarkEnd w:id="2198"/>
    <w:bookmarkStart w:name="z2202" w:id="2199"/>
    <w:p>
      <w:pPr>
        <w:spacing w:after="0"/>
        <w:ind w:left="0"/>
        <w:jc w:val="both"/>
      </w:pPr>
      <w:r>
        <w:rPr>
          <w:rFonts w:ascii="Times New Roman"/>
          <w:b w:val="false"/>
          <w:i w:val="false"/>
          <w:color w:val="000000"/>
          <w:sz w:val="28"/>
        </w:rPr>
        <w:t>
      иондау машинасында пленканы өңдеу процессін жүргізу;</w:t>
      </w:r>
    </w:p>
    <w:bookmarkEnd w:id="2199"/>
    <w:bookmarkStart w:name="z2203" w:id="2200"/>
    <w:p>
      <w:pPr>
        <w:spacing w:after="0"/>
        <w:ind w:left="0"/>
        <w:jc w:val="both"/>
      </w:pPr>
      <w:r>
        <w:rPr>
          <w:rFonts w:ascii="Times New Roman"/>
          <w:b w:val="false"/>
          <w:i w:val="false"/>
          <w:color w:val="000000"/>
          <w:sz w:val="28"/>
        </w:rPr>
        <w:t xml:space="preserve">
      бақылау-реттеу құрылғыларын бақылау; </w:t>
      </w:r>
    </w:p>
    <w:bookmarkEnd w:id="2200"/>
    <w:bookmarkStart w:name="z2204" w:id="2201"/>
    <w:p>
      <w:pPr>
        <w:spacing w:after="0"/>
        <w:ind w:left="0"/>
        <w:jc w:val="both"/>
      </w:pPr>
      <w:r>
        <w:rPr>
          <w:rFonts w:ascii="Times New Roman"/>
          <w:b w:val="false"/>
          <w:i w:val="false"/>
          <w:color w:val="000000"/>
          <w:sz w:val="28"/>
        </w:rPr>
        <w:t xml:space="preserve">
      өңдеудің сапасын тексеру және оның белгіленген пленка сапасымен сәйкес болуын тексеру; </w:t>
      </w:r>
    </w:p>
    <w:bookmarkEnd w:id="2201"/>
    <w:bookmarkStart w:name="z2205" w:id="2202"/>
    <w:p>
      <w:pPr>
        <w:spacing w:after="0"/>
        <w:ind w:left="0"/>
        <w:jc w:val="both"/>
      </w:pPr>
      <w:r>
        <w:rPr>
          <w:rFonts w:ascii="Times New Roman"/>
          <w:b w:val="false"/>
          <w:i w:val="false"/>
          <w:color w:val="000000"/>
          <w:sz w:val="28"/>
        </w:rPr>
        <w:t xml:space="preserve">
      талдауға сынама іріктеу; </w:t>
      </w:r>
    </w:p>
    <w:bookmarkEnd w:id="2202"/>
    <w:bookmarkStart w:name="z2206" w:id="2203"/>
    <w:p>
      <w:pPr>
        <w:spacing w:after="0"/>
        <w:ind w:left="0"/>
        <w:jc w:val="both"/>
      </w:pPr>
      <w:r>
        <w:rPr>
          <w:rFonts w:ascii="Times New Roman"/>
          <w:b w:val="false"/>
          <w:i w:val="false"/>
          <w:color w:val="000000"/>
          <w:sz w:val="28"/>
        </w:rPr>
        <w:t xml:space="preserve">
      пленканы жапсыру; </w:t>
      </w:r>
    </w:p>
    <w:bookmarkEnd w:id="2203"/>
    <w:bookmarkStart w:name="z2207" w:id="2204"/>
    <w:p>
      <w:pPr>
        <w:spacing w:after="0"/>
        <w:ind w:left="0"/>
        <w:jc w:val="both"/>
      </w:pPr>
      <w:r>
        <w:rPr>
          <w:rFonts w:ascii="Times New Roman"/>
          <w:b w:val="false"/>
          <w:i w:val="false"/>
          <w:color w:val="000000"/>
          <w:sz w:val="28"/>
        </w:rPr>
        <w:t xml:space="preserve">
      машинадан пленканы роликпен бірге ағыту. </w:t>
      </w:r>
    </w:p>
    <w:bookmarkEnd w:id="2204"/>
    <w:bookmarkStart w:name="z2208" w:id="2205"/>
    <w:p>
      <w:pPr>
        <w:spacing w:after="0"/>
        <w:ind w:left="0"/>
        <w:jc w:val="both"/>
      </w:pPr>
      <w:r>
        <w:rPr>
          <w:rFonts w:ascii="Times New Roman"/>
          <w:b w:val="false"/>
          <w:i w:val="false"/>
          <w:color w:val="000000"/>
          <w:sz w:val="28"/>
        </w:rPr>
        <w:t>
      310. Білуге тиіс:</w:t>
      </w:r>
    </w:p>
    <w:bookmarkEnd w:id="2205"/>
    <w:bookmarkStart w:name="z2209" w:id="2206"/>
    <w:p>
      <w:pPr>
        <w:spacing w:after="0"/>
        <w:ind w:left="0"/>
        <w:jc w:val="both"/>
      </w:pPr>
      <w:r>
        <w:rPr>
          <w:rFonts w:ascii="Times New Roman"/>
          <w:b w:val="false"/>
          <w:i w:val="false"/>
          <w:color w:val="000000"/>
          <w:sz w:val="28"/>
        </w:rPr>
        <w:t xml:space="preserve">
      пленканы өңдеудің технологиялы процессі және оны реттеу ережесі; </w:t>
      </w:r>
    </w:p>
    <w:bookmarkEnd w:id="2206"/>
    <w:bookmarkStart w:name="z2210" w:id="2207"/>
    <w:p>
      <w:pPr>
        <w:spacing w:after="0"/>
        <w:ind w:left="0"/>
        <w:jc w:val="both"/>
      </w:pPr>
      <w:r>
        <w:rPr>
          <w:rFonts w:ascii="Times New Roman"/>
          <w:b w:val="false"/>
          <w:i w:val="false"/>
          <w:color w:val="000000"/>
          <w:sz w:val="28"/>
        </w:rPr>
        <w:t xml:space="preserve">
      иондаушы машинаның құрылымы; </w:t>
      </w:r>
    </w:p>
    <w:bookmarkEnd w:id="2207"/>
    <w:bookmarkStart w:name="z2211" w:id="2208"/>
    <w:p>
      <w:pPr>
        <w:spacing w:after="0"/>
        <w:ind w:left="0"/>
        <w:jc w:val="both"/>
      </w:pPr>
      <w:r>
        <w:rPr>
          <w:rFonts w:ascii="Times New Roman"/>
          <w:b w:val="false"/>
          <w:i w:val="false"/>
          <w:color w:val="000000"/>
          <w:sz w:val="28"/>
        </w:rPr>
        <w:t xml:space="preserve">
      бақылау-реттеу құралдарымен пайдалану ережесі. </w:t>
      </w:r>
    </w:p>
    <w:bookmarkEnd w:id="2208"/>
    <w:bookmarkStart w:name="z2212" w:id="2209"/>
    <w:p>
      <w:pPr>
        <w:spacing w:after="0"/>
        <w:ind w:left="0"/>
        <w:jc w:val="both"/>
      </w:pPr>
      <w:r>
        <w:rPr>
          <w:rFonts w:ascii="Times New Roman"/>
          <w:b w:val="false"/>
          <w:i w:val="false"/>
          <w:color w:val="000000"/>
          <w:sz w:val="28"/>
        </w:rPr>
        <w:t xml:space="preserve">
      55. Микструдердің машинисі </w:t>
      </w:r>
    </w:p>
    <w:bookmarkEnd w:id="2209"/>
    <w:bookmarkStart w:name="z2213" w:id="2210"/>
    <w:p>
      <w:pPr>
        <w:spacing w:after="0"/>
        <w:ind w:left="0"/>
        <w:jc w:val="both"/>
      </w:pPr>
      <w:r>
        <w:rPr>
          <w:rFonts w:ascii="Times New Roman"/>
          <w:b w:val="false"/>
          <w:i w:val="false"/>
          <w:color w:val="000000"/>
          <w:sz w:val="28"/>
        </w:rPr>
        <w:t xml:space="preserve">
      Параграф 1. Микструдердің машинисі, 3-разряд </w:t>
      </w:r>
    </w:p>
    <w:bookmarkEnd w:id="2210"/>
    <w:bookmarkStart w:name="z2214" w:id="2211"/>
    <w:p>
      <w:pPr>
        <w:spacing w:after="0"/>
        <w:ind w:left="0"/>
        <w:jc w:val="both"/>
      </w:pPr>
      <w:r>
        <w:rPr>
          <w:rFonts w:ascii="Times New Roman"/>
          <w:b w:val="false"/>
          <w:i w:val="false"/>
          <w:color w:val="000000"/>
          <w:sz w:val="28"/>
        </w:rPr>
        <w:t>
      311. Жұмыс сипаттамасы:</w:t>
      </w:r>
    </w:p>
    <w:bookmarkEnd w:id="2211"/>
    <w:bookmarkStart w:name="z2215" w:id="2212"/>
    <w:p>
      <w:pPr>
        <w:spacing w:after="0"/>
        <w:ind w:left="0"/>
        <w:jc w:val="both"/>
      </w:pPr>
      <w:r>
        <w:rPr>
          <w:rFonts w:ascii="Times New Roman"/>
          <w:b w:val="false"/>
          <w:i w:val="false"/>
          <w:color w:val="000000"/>
          <w:sz w:val="28"/>
        </w:rPr>
        <w:t>
      микструдерда поливинилхлоридты пленканы өңдеу үшін ертінді дайындау;</w:t>
      </w:r>
    </w:p>
    <w:bookmarkEnd w:id="2212"/>
    <w:bookmarkStart w:name="z2216" w:id="2213"/>
    <w:p>
      <w:pPr>
        <w:spacing w:after="0"/>
        <w:ind w:left="0"/>
        <w:jc w:val="both"/>
      </w:pPr>
      <w:r>
        <w:rPr>
          <w:rFonts w:ascii="Times New Roman"/>
          <w:b w:val="false"/>
          <w:i w:val="false"/>
          <w:color w:val="000000"/>
          <w:sz w:val="28"/>
        </w:rPr>
        <w:t xml:space="preserve">
      біліктілігі жоғары машиниспен бірге жабдықтың техникалы түзулігін және оның жұмысқа дайындығын тексеру; </w:t>
      </w:r>
    </w:p>
    <w:bookmarkEnd w:id="2213"/>
    <w:bookmarkStart w:name="z2217" w:id="2214"/>
    <w:p>
      <w:pPr>
        <w:spacing w:after="0"/>
        <w:ind w:left="0"/>
        <w:jc w:val="both"/>
      </w:pPr>
      <w:r>
        <w:rPr>
          <w:rFonts w:ascii="Times New Roman"/>
          <w:b w:val="false"/>
          <w:i w:val="false"/>
          <w:color w:val="000000"/>
          <w:sz w:val="28"/>
        </w:rPr>
        <w:t xml:space="preserve">
      каландрды ертіндімен уақытылы сіңірілуін, оның біліктің тетіктерінде жайылуын бақылау; </w:t>
      </w:r>
    </w:p>
    <w:bookmarkEnd w:id="2214"/>
    <w:bookmarkStart w:name="z2218" w:id="2215"/>
    <w:p>
      <w:pPr>
        <w:spacing w:after="0"/>
        <w:ind w:left="0"/>
        <w:jc w:val="both"/>
      </w:pPr>
      <w:r>
        <w:rPr>
          <w:rFonts w:ascii="Times New Roman"/>
          <w:b w:val="false"/>
          <w:i w:val="false"/>
          <w:color w:val="000000"/>
          <w:sz w:val="28"/>
        </w:rPr>
        <w:t xml:space="preserve">
      микструдердің сыртқы және ішкі бөлшектерін тазарту және майлау. </w:t>
      </w:r>
    </w:p>
    <w:bookmarkEnd w:id="2215"/>
    <w:bookmarkStart w:name="z2219" w:id="2216"/>
    <w:p>
      <w:pPr>
        <w:spacing w:after="0"/>
        <w:ind w:left="0"/>
        <w:jc w:val="both"/>
      </w:pPr>
      <w:r>
        <w:rPr>
          <w:rFonts w:ascii="Times New Roman"/>
          <w:b w:val="false"/>
          <w:i w:val="false"/>
          <w:color w:val="000000"/>
          <w:sz w:val="28"/>
        </w:rPr>
        <w:t xml:space="preserve">
      312. Білуге тиіс: </w:t>
      </w:r>
    </w:p>
    <w:bookmarkEnd w:id="2216"/>
    <w:bookmarkStart w:name="z2220" w:id="2217"/>
    <w:p>
      <w:pPr>
        <w:spacing w:after="0"/>
        <w:ind w:left="0"/>
        <w:jc w:val="both"/>
      </w:pPr>
      <w:r>
        <w:rPr>
          <w:rFonts w:ascii="Times New Roman"/>
          <w:b w:val="false"/>
          <w:i w:val="false"/>
          <w:color w:val="000000"/>
          <w:sz w:val="28"/>
        </w:rPr>
        <w:t>
      ертіндіні дайындаудың технологиялы режимі;</w:t>
      </w:r>
    </w:p>
    <w:bookmarkEnd w:id="2217"/>
    <w:p>
      <w:pPr>
        <w:spacing w:after="0"/>
        <w:ind w:left="0"/>
        <w:jc w:val="both"/>
      </w:pPr>
      <w:r>
        <w:rPr>
          <w:rFonts w:ascii="Times New Roman"/>
          <w:b w:val="false"/>
          <w:i w:val="false"/>
          <w:color w:val="000000"/>
          <w:sz w:val="28"/>
        </w:rPr>
        <w:t xml:space="preserve">
      микструдердің құрылымы, бақылау-реттеу құралының құрылымы, дайын өнімнің сапасына қойылатын талаптар. </w:t>
      </w:r>
    </w:p>
    <w:bookmarkStart w:name="z2221" w:id="2218"/>
    <w:p>
      <w:pPr>
        <w:spacing w:after="0"/>
        <w:ind w:left="0"/>
        <w:jc w:val="both"/>
      </w:pPr>
      <w:r>
        <w:rPr>
          <w:rFonts w:ascii="Times New Roman"/>
          <w:b w:val="false"/>
          <w:i w:val="false"/>
          <w:color w:val="000000"/>
          <w:sz w:val="28"/>
        </w:rPr>
        <w:t xml:space="preserve">
      Параграф 2. Микструдердің машинисі, 4-разряд </w:t>
      </w:r>
    </w:p>
    <w:bookmarkEnd w:id="2218"/>
    <w:bookmarkStart w:name="z2222" w:id="2219"/>
    <w:p>
      <w:pPr>
        <w:spacing w:after="0"/>
        <w:ind w:left="0"/>
        <w:jc w:val="both"/>
      </w:pPr>
      <w:r>
        <w:rPr>
          <w:rFonts w:ascii="Times New Roman"/>
          <w:b w:val="false"/>
          <w:i w:val="false"/>
          <w:color w:val="000000"/>
          <w:sz w:val="28"/>
        </w:rPr>
        <w:t>
      313. Жұмыс сипаттамасы:</w:t>
      </w:r>
    </w:p>
    <w:bookmarkEnd w:id="2219"/>
    <w:bookmarkStart w:name="z2223" w:id="2220"/>
    <w:p>
      <w:pPr>
        <w:spacing w:after="0"/>
        <w:ind w:left="0"/>
        <w:jc w:val="both"/>
      </w:pPr>
      <w:r>
        <w:rPr>
          <w:rFonts w:ascii="Times New Roman"/>
          <w:b w:val="false"/>
          <w:i w:val="false"/>
          <w:color w:val="000000"/>
          <w:sz w:val="28"/>
        </w:rPr>
        <w:t xml:space="preserve">
      микструдерде поливинилхлоридты пленканы дайындау үшін ертінді дайындау, жабдықтың техникалы дұрыстығын тексеру, картердағы майдың барын тексеру; </w:t>
      </w:r>
    </w:p>
    <w:bookmarkEnd w:id="2220"/>
    <w:bookmarkStart w:name="z2224" w:id="2221"/>
    <w:p>
      <w:pPr>
        <w:spacing w:after="0"/>
        <w:ind w:left="0"/>
        <w:jc w:val="both"/>
      </w:pPr>
      <w:r>
        <w:rPr>
          <w:rFonts w:ascii="Times New Roman"/>
          <w:b w:val="false"/>
          <w:i w:val="false"/>
          <w:color w:val="000000"/>
          <w:sz w:val="28"/>
        </w:rPr>
        <w:t xml:space="preserve">
      микструдерді аймақтар бойынша технологиялы режимге сәйкес қажетті температураға жеткізіп жіберу, ертіндіні дайындау процессі, жабдықтың жұмыс істеуін; </w:t>
      </w:r>
    </w:p>
    <w:bookmarkEnd w:id="2221"/>
    <w:bookmarkStart w:name="z2225" w:id="2222"/>
    <w:p>
      <w:pPr>
        <w:spacing w:after="0"/>
        <w:ind w:left="0"/>
        <w:jc w:val="both"/>
      </w:pPr>
      <w:r>
        <w:rPr>
          <w:rFonts w:ascii="Times New Roman"/>
          <w:b w:val="false"/>
          <w:i w:val="false"/>
          <w:color w:val="000000"/>
          <w:sz w:val="28"/>
        </w:rPr>
        <w:t xml:space="preserve">
      құрылғылардың көрсеткіштерін, температуралы режимді, микструдердің астыңғы шнегіне ертіндінінің біркелкі жетуін, филерден шығу және каландрға білікшені жіберу барысында ертіндінің сапасын тексеру, технологиялы процестің жүру барысын бақылау; </w:t>
      </w:r>
    </w:p>
    <w:bookmarkEnd w:id="2222"/>
    <w:bookmarkStart w:name="z2226" w:id="2223"/>
    <w:p>
      <w:pPr>
        <w:spacing w:after="0"/>
        <w:ind w:left="0"/>
        <w:jc w:val="both"/>
      </w:pPr>
      <w:r>
        <w:rPr>
          <w:rFonts w:ascii="Times New Roman"/>
          <w:b w:val="false"/>
          <w:i w:val="false"/>
          <w:color w:val="000000"/>
          <w:sz w:val="28"/>
        </w:rPr>
        <w:t xml:space="preserve">
      мөлшерлеуішке ертіндіні беруді, ассортименттің, рецептураның өзгеруінде микструдердің параметрлерін реттеу; </w:t>
      </w:r>
    </w:p>
    <w:bookmarkEnd w:id="2223"/>
    <w:bookmarkStart w:name="z2227" w:id="2224"/>
    <w:p>
      <w:pPr>
        <w:spacing w:after="0"/>
        <w:ind w:left="0"/>
        <w:jc w:val="both"/>
      </w:pPr>
      <w:r>
        <w:rPr>
          <w:rFonts w:ascii="Times New Roman"/>
          <w:b w:val="false"/>
          <w:i w:val="false"/>
          <w:color w:val="000000"/>
          <w:sz w:val="28"/>
        </w:rPr>
        <w:t xml:space="preserve">
      жабдықты майлауда және жөндеу жұмыстарын жасауға қатысу. </w:t>
      </w:r>
    </w:p>
    <w:bookmarkEnd w:id="2224"/>
    <w:bookmarkStart w:name="z2228" w:id="2225"/>
    <w:p>
      <w:pPr>
        <w:spacing w:after="0"/>
        <w:ind w:left="0"/>
        <w:jc w:val="both"/>
      </w:pPr>
      <w:r>
        <w:rPr>
          <w:rFonts w:ascii="Times New Roman"/>
          <w:b w:val="false"/>
          <w:i w:val="false"/>
          <w:color w:val="000000"/>
          <w:sz w:val="28"/>
        </w:rPr>
        <w:t>
      314. Білуге тиіс:</w:t>
      </w:r>
    </w:p>
    <w:bookmarkEnd w:id="2225"/>
    <w:bookmarkStart w:name="z2229" w:id="2226"/>
    <w:p>
      <w:pPr>
        <w:spacing w:after="0"/>
        <w:ind w:left="0"/>
        <w:jc w:val="both"/>
      </w:pPr>
      <w:r>
        <w:rPr>
          <w:rFonts w:ascii="Times New Roman"/>
          <w:b w:val="false"/>
          <w:i w:val="false"/>
          <w:color w:val="000000"/>
          <w:sz w:val="28"/>
        </w:rPr>
        <w:t xml:space="preserve">
      ертіндіні дайындау технологиялы режимі; </w:t>
      </w:r>
    </w:p>
    <w:bookmarkEnd w:id="2226"/>
    <w:bookmarkStart w:name="z2230" w:id="2227"/>
    <w:p>
      <w:pPr>
        <w:spacing w:after="0"/>
        <w:ind w:left="0"/>
        <w:jc w:val="both"/>
      </w:pPr>
      <w:r>
        <w:rPr>
          <w:rFonts w:ascii="Times New Roman"/>
          <w:b w:val="false"/>
          <w:i w:val="false"/>
          <w:color w:val="000000"/>
          <w:sz w:val="28"/>
        </w:rPr>
        <w:t xml:space="preserve">
      жабдықтың, бақылау-өлшеу құралдарының құрылысы және жұмыс мақсаты; </w:t>
      </w:r>
    </w:p>
    <w:bookmarkEnd w:id="2227"/>
    <w:bookmarkStart w:name="z2231" w:id="2228"/>
    <w:p>
      <w:pPr>
        <w:spacing w:after="0"/>
        <w:ind w:left="0"/>
        <w:jc w:val="both"/>
      </w:pPr>
      <w:r>
        <w:rPr>
          <w:rFonts w:ascii="Times New Roman"/>
          <w:b w:val="false"/>
          <w:i w:val="false"/>
          <w:color w:val="000000"/>
          <w:sz w:val="28"/>
        </w:rPr>
        <w:t xml:space="preserve">
      ерітінді сапасына қойылатын талаптар. </w:t>
      </w:r>
    </w:p>
    <w:bookmarkEnd w:id="2228"/>
    <w:bookmarkStart w:name="z2232" w:id="2229"/>
    <w:p>
      <w:pPr>
        <w:spacing w:after="0"/>
        <w:ind w:left="0"/>
        <w:jc w:val="both"/>
      </w:pPr>
      <w:r>
        <w:rPr>
          <w:rFonts w:ascii="Times New Roman"/>
          <w:b w:val="false"/>
          <w:i w:val="false"/>
          <w:color w:val="000000"/>
          <w:sz w:val="28"/>
        </w:rPr>
        <w:t xml:space="preserve">
      56. Өзі жабысатын пленка құрылғысының машинисі </w:t>
      </w:r>
    </w:p>
    <w:bookmarkEnd w:id="2229"/>
    <w:bookmarkStart w:name="z2233" w:id="2230"/>
    <w:p>
      <w:pPr>
        <w:spacing w:after="0"/>
        <w:ind w:left="0"/>
        <w:jc w:val="both"/>
      </w:pPr>
      <w:r>
        <w:rPr>
          <w:rFonts w:ascii="Times New Roman"/>
          <w:b w:val="false"/>
          <w:i w:val="false"/>
          <w:color w:val="000000"/>
          <w:sz w:val="28"/>
        </w:rPr>
        <w:t xml:space="preserve">
      Параграф 1. Өзі жабысатын пленка құрылғысының машинисі, 4-разряд </w:t>
      </w:r>
    </w:p>
    <w:bookmarkEnd w:id="2230"/>
    <w:bookmarkStart w:name="z2234" w:id="2231"/>
    <w:p>
      <w:pPr>
        <w:spacing w:after="0"/>
        <w:ind w:left="0"/>
        <w:jc w:val="both"/>
      </w:pPr>
      <w:r>
        <w:rPr>
          <w:rFonts w:ascii="Times New Roman"/>
          <w:b w:val="false"/>
          <w:i w:val="false"/>
          <w:color w:val="000000"/>
          <w:sz w:val="28"/>
        </w:rPr>
        <w:t>
      315. Жұмыс сипаттамасы:</w:t>
      </w:r>
    </w:p>
    <w:bookmarkEnd w:id="2231"/>
    <w:bookmarkStart w:name="z2235" w:id="2232"/>
    <w:p>
      <w:pPr>
        <w:spacing w:after="0"/>
        <w:ind w:left="0"/>
        <w:jc w:val="both"/>
      </w:pPr>
      <w:r>
        <w:rPr>
          <w:rFonts w:ascii="Times New Roman"/>
          <w:b w:val="false"/>
          <w:i w:val="false"/>
          <w:color w:val="000000"/>
          <w:sz w:val="28"/>
        </w:rPr>
        <w:t>
      желім қабатын жұмсақ поливинилхлоридті пленкаға жағу, қағазды силикондау және дубльдау немесе қатты поливинилхлоридті қатты өрнектелеген пленка-төс етегін пленкамен арнайы құрылғыда біліктілігі жоғары аппаратшының басшылығымен технологиялы процессті жүргізу;</w:t>
      </w:r>
    </w:p>
    <w:bookmarkEnd w:id="2232"/>
    <w:bookmarkStart w:name="z2236" w:id="2233"/>
    <w:p>
      <w:pPr>
        <w:spacing w:after="0"/>
        <w:ind w:left="0"/>
        <w:jc w:val="both"/>
      </w:pPr>
      <w:r>
        <w:rPr>
          <w:rFonts w:ascii="Times New Roman"/>
          <w:b w:val="false"/>
          <w:i w:val="false"/>
          <w:color w:val="000000"/>
          <w:sz w:val="28"/>
        </w:rPr>
        <w:t xml:space="preserve">
      желімді жағу, қағазды силикондау және дубльдеу режиміне немесе пленка-төс етегін пленкамен электронды және басқада бақылау-өлшеу құралдарының көрсеткіштерін бақылау; </w:t>
      </w:r>
    </w:p>
    <w:bookmarkEnd w:id="2233"/>
    <w:bookmarkStart w:name="z2237" w:id="2234"/>
    <w:p>
      <w:pPr>
        <w:spacing w:after="0"/>
        <w:ind w:left="0"/>
        <w:jc w:val="both"/>
      </w:pPr>
      <w:r>
        <w:rPr>
          <w:rFonts w:ascii="Times New Roman"/>
          <w:b w:val="false"/>
          <w:i w:val="false"/>
          <w:color w:val="000000"/>
          <w:sz w:val="28"/>
        </w:rPr>
        <w:t xml:space="preserve">
      пленканы және қағазды тарту, силикон ертіндісінің желімнің емкосттағы қалыпты мөлшерін, силиконның қағазға және желімнің пленкаға біркелкі жағылуын, кептіру камерасының температурасына, қағазды дәл дубльдеу немесе пленка-төс етегін жабысқақ пленкамен, өзі жабысатын пленканы рулонға оралуын тексеру. </w:t>
      </w:r>
    </w:p>
    <w:bookmarkEnd w:id="2234"/>
    <w:bookmarkStart w:name="z2238" w:id="2235"/>
    <w:p>
      <w:pPr>
        <w:spacing w:after="0"/>
        <w:ind w:left="0"/>
        <w:jc w:val="both"/>
      </w:pPr>
      <w:r>
        <w:rPr>
          <w:rFonts w:ascii="Times New Roman"/>
          <w:b w:val="false"/>
          <w:i w:val="false"/>
          <w:color w:val="000000"/>
          <w:sz w:val="28"/>
        </w:rPr>
        <w:t>
      316. Білуге тиіс:</w:t>
      </w:r>
    </w:p>
    <w:bookmarkEnd w:id="2235"/>
    <w:bookmarkStart w:name="z2239" w:id="2236"/>
    <w:p>
      <w:pPr>
        <w:spacing w:after="0"/>
        <w:ind w:left="0"/>
        <w:jc w:val="both"/>
      </w:pPr>
      <w:r>
        <w:rPr>
          <w:rFonts w:ascii="Times New Roman"/>
          <w:b w:val="false"/>
          <w:i w:val="false"/>
          <w:color w:val="000000"/>
          <w:sz w:val="28"/>
        </w:rPr>
        <w:t xml:space="preserve">
      әртүрлі маркалы желімнің жағылуын және қағазды силикондау технологиялы процессі; </w:t>
      </w:r>
    </w:p>
    <w:bookmarkEnd w:id="2236"/>
    <w:bookmarkStart w:name="z2240" w:id="2237"/>
    <w:p>
      <w:pPr>
        <w:spacing w:after="0"/>
        <w:ind w:left="0"/>
        <w:jc w:val="both"/>
      </w:pPr>
      <w:r>
        <w:rPr>
          <w:rFonts w:ascii="Times New Roman"/>
          <w:b w:val="false"/>
          <w:i w:val="false"/>
          <w:color w:val="000000"/>
          <w:sz w:val="28"/>
        </w:rPr>
        <w:t xml:space="preserve">
      электронды және басқада бақылау-өлшеу жабдықтарының құрылымы; </w:t>
      </w:r>
    </w:p>
    <w:bookmarkEnd w:id="2237"/>
    <w:bookmarkStart w:name="z2241" w:id="2238"/>
    <w:p>
      <w:pPr>
        <w:spacing w:after="0"/>
        <w:ind w:left="0"/>
        <w:jc w:val="both"/>
      </w:pPr>
      <w:r>
        <w:rPr>
          <w:rFonts w:ascii="Times New Roman"/>
          <w:b w:val="false"/>
          <w:i w:val="false"/>
          <w:color w:val="000000"/>
          <w:sz w:val="28"/>
        </w:rPr>
        <w:t xml:space="preserve">
      орнатылуын, кептіретін камерадағы температураны реттеу ережесі; </w:t>
      </w:r>
    </w:p>
    <w:bookmarkEnd w:id="2238"/>
    <w:bookmarkStart w:name="z2242" w:id="2239"/>
    <w:p>
      <w:pPr>
        <w:spacing w:after="0"/>
        <w:ind w:left="0"/>
        <w:jc w:val="both"/>
      </w:pPr>
      <w:r>
        <w:rPr>
          <w:rFonts w:ascii="Times New Roman"/>
          <w:b w:val="false"/>
          <w:i w:val="false"/>
          <w:color w:val="000000"/>
          <w:sz w:val="28"/>
        </w:rPr>
        <w:t xml:space="preserve">
      өзі жабысатын пленка сапасына қойылатын талаптар. </w:t>
      </w:r>
    </w:p>
    <w:bookmarkEnd w:id="2239"/>
    <w:bookmarkStart w:name="z2243" w:id="2240"/>
    <w:p>
      <w:pPr>
        <w:spacing w:after="0"/>
        <w:ind w:left="0"/>
        <w:jc w:val="both"/>
      </w:pPr>
      <w:r>
        <w:rPr>
          <w:rFonts w:ascii="Times New Roman"/>
          <w:b w:val="false"/>
          <w:i w:val="false"/>
          <w:color w:val="000000"/>
          <w:sz w:val="28"/>
        </w:rPr>
        <w:t xml:space="preserve">
      Параграф 2. Өзі жабысатын пленка құрылғысының машинисі, 5-разряд </w:t>
      </w:r>
    </w:p>
    <w:bookmarkEnd w:id="2240"/>
    <w:bookmarkStart w:name="z2244" w:id="2241"/>
    <w:p>
      <w:pPr>
        <w:spacing w:after="0"/>
        <w:ind w:left="0"/>
        <w:jc w:val="both"/>
      </w:pPr>
      <w:r>
        <w:rPr>
          <w:rFonts w:ascii="Times New Roman"/>
          <w:b w:val="false"/>
          <w:i w:val="false"/>
          <w:color w:val="000000"/>
          <w:sz w:val="28"/>
        </w:rPr>
        <w:t>
      317. Жұмыс сипаттамасы:</w:t>
      </w:r>
    </w:p>
    <w:bookmarkEnd w:id="2241"/>
    <w:bookmarkStart w:name="z2245" w:id="2242"/>
    <w:p>
      <w:pPr>
        <w:spacing w:after="0"/>
        <w:ind w:left="0"/>
        <w:jc w:val="both"/>
      </w:pPr>
      <w:r>
        <w:rPr>
          <w:rFonts w:ascii="Times New Roman"/>
          <w:b w:val="false"/>
          <w:i w:val="false"/>
          <w:color w:val="000000"/>
          <w:sz w:val="28"/>
        </w:rPr>
        <w:t xml:space="preserve">
      өзі жабысатын пленканы өндіретін жабдықта қызмет көрсететін жұмыскерлердің жұмысын белгілеу; </w:t>
      </w:r>
    </w:p>
    <w:bookmarkEnd w:id="2242"/>
    <w:bookmarkStart w:name="z2246" w:id="2243"/>
    <w:p>
      <w:pPr>
        <w:spacing w:after="0"/>
        <w:ind w:left="0"/>
        <w:jc w:val="both"/>
      </w:pPr>
      <w:r>
        <w:rPr>
          <w:rFonts w:ascii="Times New Roman"/>
          <w:b w:val="false"/>
          <w:i w:val="false"/>
          <w:color w:val="000000"/>
          <w:sz w:val="28"/>
        </w:rPr>
        <w:t xml:space="preserve">
      басшылық жасау, процесті өткізу; </w:t>
      </w:r>
    </w:p>
    <w:bookmarkEnd w:id="2243"/>
    <w:bookmarkStart w:name="z2247" w:id="2244"/>
    <w:p>
      <w:pPr>
        <w:spacing w:after="0"/>
        <w:ind w:left="0"/>
        <w:jc w:val="both"/>
      </w:pPr>
      <w:r>
        <w:rPr>
          <w:rFonts w:ascii="Times New Roman"/>
          <w:b w:val="false"/>
          <w:i w:val="false"/>
          <w:color w:val="000000"/>
          <w:sz w:val="28"/>
        </w:rPr>
        <w:t xml:space="preserve">
      пленканың әртүріне оңтайлы режимді іріктеп алу; </w:t>
      </w:r>
    </w:p>
    <w:bookmarkEnd w:id="2244"/>
    <w:bookmarkStart w:name="z2248" w:id="2245"/>
    <w:p>
      <w:pPr>
        <w:spacing w:after="0"/>
        <w:ind w:left="0"/>
        <w:jc w:val="both"/>
      </w:pPr>
      <w:r>
        <w:rPr>
          <w:rFonts w:ascii="Times New Roman"/>
          <w:b w:val="false"/>
          <w:i w:val="false"/>
          <w:color w:val="000000"/>
          <w:sz w:val="28"/>
        </w:rPr>
        <w:t xml:space="preserve">
      желімді жағу, қағазды силикондау және дубльдау немесе пленка-төс етегін пленкамен бақылау-өлшеу жабдығының көрсеткіштері бойынша бақылау және реттеу; </w:t>
      </w:r>
    </w:p>
    <w:bookmarkEnd w:id="2245"/>
    <w:bookmarkStart w:name="z2249" w:id="2246"/>
    <w:p>
      <w:pPr>
        <w:spacing w:after="0"/>
        <w:ind w:left="0"/>
        <w:jc w:val="both"/>
      </w:pPr>
      <w:r>
        <w:rPr>
          <w:rFonts w:ascii="Times New Roman"/>
          <w:b w:val="false"/>
          <w:i w:val="false"/>
          <w:color w:val="000000"/>
          <w:sz w:val="28"/>
        </w:rPr>
        <w:t xml:space="preserve">
      журналда жазба жүргізу. </w:t>
      </w:r>
    </w:p>
    <w:bookmarkEnd w:id="2246"/>
    <w:bookmarkStart w:name="z2250" w:id="2247"/>
    <w:p>
      <w:pPr>
        <w:spacing w:after="0"/>
        <w:ind w:left="0"/>
        <w:jc w:val="both"/>
      </w:pPr>
      <w:r>
        <w:rPr>
          <w:rFonts w:ascii="Times New Roman"/>
          <w:b w:val="false"/>
          <w:i w:val="false"/>
          <w:color w:val="000000"/>
          <w:sz w:val="28"/>
        </w:rPr>
        <w:t>
      318. Білуге тиіс:</w:t>
      </w:r>
    </w:p>
    <w:bookmarkEnd w:id="2247"/>
    <w:bookmarkStart w:name="z2251" w:id="2248"/>
    <w:p>
      <w:pPr>
        <w:spacing w:after="0"/>
        <w:ind w:left="0"/>
        <w:jc w:val="both"/>
      </w:pPr>
      <w:r>
        <w:rPr>
          <w:rFonts w:ascii="Times New Roman"/>
          <w:b w:val="false"/>
          <w:i w:val="false"/>
          <w:color w:val="000000"/>
          <w:sz w:val="28"/>
        </w:rPr>
        <w:t xml:space="preserve">
      өзі жабысатын пленка дайындау процесінің технологиясын; </w:t>
      </w:r>
    </w:p>
    <w:bookmarkEnd w:id="2248"/>
    <w:bookmarkStart w:name="z2252" w:id="2249"/>
    <w:p>
      <w:pPr>
        <w:spacing w:after="0"/>
        <w:ind w:left="0"/>
        <w:jc w:val="both"/>
      </w:pPr>
      <w:r>
        <w:rPr>
          <w:rFonts w:ascii="Times New Roman"/>
          <w:b w:val="false"/>
          <w:i w:val="false"/>
          <w:color w:val="000000"/>
          <w:sz w:val="28"/>
        </w:rPr>
        <w:t xml:space="preserve">
      жабдықтар құрылғысы мен жұмыс принципін; </w:t>
      </w:r>
    </w:p>
    <w:bookmarkEnd w:id="2249"/>
    <w:bookmarkStart w:name="z2253" w:id="2250"/>
    <w:p>
      <w:pPr>
        <w:spacing w:after="0"/>
        <w:ind w:left="0"/>
        <w:jc w:val="both"/>
      </w:pPr>
      <w:r>
        <w:rPr>
          <w:rFonts w:ascii="Times New Roman"/>
          <w:b w:val="false"/>
          <w:i w:val="false"/>
          <w:color w:val="000000"/>
          <w:sz w:val="28"/>
        </w:rPr>
        <w:t xml:space="preserve">
      бақылау-өлшеу аспаптарын пайдалану ережелерін; </w:t>
      </w:r>
    </w:p>
    <w:bookmarkEnd w:id="2250"/>
    <w:bookmarkStart w:name="z2254" w:id="2251"/>
    <w:p>
      <w:pPr>
        <w:spacing w:after="0"/>
        <w:ind w:left="0"/>
        <w:jc w:val="both"/>
      </w:pPr>
      <w:r>
        <w:rPr>
          <w:rFonts w:ascii="Times New Roman"/>
          <w:b w:val="false"/>
          <w:i w:val="false"/>
          <w:color w:val="000000"/>
          <w:sz w:val="28"/>
        </w:rPr>
        <w:t xml:space="preserve">
      қағаз, пленка, желім және силиконды ерітінді қасиеттерін; </w:t>
      </w:r>
    </w:p>
    <w:bookmarkEnd w:id="2251"/>
    <w:bookmarkStart w:name="z2255" w:id="2252"/>
    <w:p>
      <w:pPr>
        <w:spacing w:after="0"/>
        <w:ind w:left="0"/>
        <w:jc w:val="both"/>
      </w:pPr>
      <w:r>
        <w:rPr>
          <w:rFonts w:ascii="Times New Roman"/>
          <w:b w:val="false"/>
          <w:i w:val="false"/>
          <w:color w:val="000000"/>
          <w:sz w:val="28"/>
        </w:rPr>
        <w:t xml:space="preserve">
      дайын өнім сапасына қойылатын талаптар. </w:t>
      </w:r>
    </w:p>
    <w:bookmarkEnd w:id="2252"/>
    <w:bookmarkStart w:name="z2256" w:id="2253"/>
    <w:p>
      <w:pPr>
        <w:spacing w:after="0"/>
        <w:ind w:left="0"/>
        <w:jc w:val="both"/>
      </w:pPr>
      <w:r>
        <w:rPr>
          <w:rFonts w:ascii="Times New Roman"/>
          <w:b w:val="false"/>
          <w:i w:val="false"/>
          <w:color w:val="000000"/>
          <w:sz w:val="28"/>
        </w:rPr>
        <w:t xml:space="preserve">
      57. Экструдер машинисі </w:t>
      </w:r>
    </w:p>
    <w:bookmarkEnd w:id="2253"/>
    <w:bookmarkStart w:name="z2257" w:id="2254"/>
    <w:p>
      <w:pPr>
        <w:spacing w:after="0"/>
        <w:ind w:left="0"/>
        <w:jc w:val="both"/>
      </w:pPr>
      <w:r>
        <w:rPr>
          <w:rFonts w:ascii="Times New Roman"/>
          <w:b w:val="false"/>
          <w:i w:val="false"/>
          <w:color w:val="000000"/>
          <w:sz w:val="28"/>
        </w:rPr>
        <w:t xml:space="preserve">
      Параграф 1. Экструдер машинисі, 2-разряд </w:t>
      </w:r>
    </w:p>
    <w:bookmarkEnd w:id="2254"/>
    <w:bookmarkStart w:name="z2258" w:id="2255"/>
    <w:p>
      <w:pPr>
        <w:spacing w:after="0"/>
        <w:ind w:left="0"/>
        <w:jc w:val="both"/>
      </w:pPr>
      <w:r>
        <w:rPr>
          <w:rFonts w:ascii="Times New Roman"/>
          <w:b w:val="false"/>
          <w:i w:val="false"/>
          <w:color w:val="000000"/>
          <w:sz w:val="28"/>
        </w:rPr>
        <w:t>
      319. Жұмыс сипаттамасы:</w:t>
      </w:r>
    </w:p>
    <w:bookmarkEnd w:id="2255"/>
    <w:bookmarkStart w:name="z2259" w:id="2256"/>
    <w:p>
      <w:pPr>
        <w:spacing w:after="0"/>
        <w:ind w:left="0"/>
        <w:jc w:val="both"/>
      </w:pPr>
      <w:r>
        <w:rPr>
          <w:rFonts w:ascii="Times New Roman"/>
          <w:b w:val="false"/>
          <w:i w:val="false"/>
          <w:color w:val="000000"/>
          <w:sz w:val="28"/>
        </w:rPr>
        <w:t xml:space="preserve">
      біліктілігі жоғары экструдер машинисінің басшылығымен ППО-12, ППО-29, ППО-30, ППО-31 орташа күрделікті профильдерді дайындау; </w:t>
      </w:r>
    </w:p>
    <w:bookmarkEnd w:id="2256"/>
    <w:bookmarkStart w:name="z2260" w:id="2257"/>
    <w:p>
      <w:pPr>
        <w:spacing w:after="0"/>
        <w:ind w:left="0"/>
        <w:jc w:val="both"/>
      </w:pPr>
      <w:r>
        <w:rPr>
          <w:rFonts w:ascii="Times New Roman"/>
          <w:b w:val="false"/>
          <w:i w:val="false"/>
          <w:color w:val="000000"/>
          <w:sz w:val="28"/>
        </w:rPr>
        <w:t xml:space="preserve">
      экструдерді жөнге салу; </w:t>
      </w:r>
    </w:p>
    <w:bookmarkEnd w:id="2257"/>
    <w:bookmarkStart w:name="z2261" w:id="2258"/>
    <w:p>
      <w:pPr>
        <w:spacing w:after="0"/>
        <w:ind w:left="0"/>
        <w:jc w:val="both"/>
      </w:pPr>
      <w:r>
        <w:rPr>
          <w:rFonts w:ascii="Times New Roman"/>
          <w:b w:val="false"/>
          <w:i w:val="false"/>
          <w:color w:val="000000"/>
          <w:sz w:val="28"/>
        </w:rPr>
        <w:t xml:space="preserve">
      құрылымды дайындау; </w:t>
      </w:r>
    </w:p>
    <w:bookmarkEnd w:id="2258"/>
    <w:bookmarkStart w:name="z2262" w:id="2259"/>
    <w:p>
      <w:pPr>
        <w:spacing w:after="0"/>
        <w:ind w:left="0"/>
        <w:jc w:val="both"/>
      </w:pPr>
      <w:r>
        <w:rPr>
          <w:rFonts w:ascii="Times New Roman"/>
          <w:b w:val="false"/>
          <w:i w:val="false"/>
          <w:color w:val="000000"/>
          <w:sz w:val="28"/>
        </w:rPr>
        <w:t xml:space="preserve">
      экструдерлеу технологиялы режимін реттеу; </w:t>
      </w:r>
    </w:p>
    <w:bookmarkEnd w:id="2259"/>
    <w:bookmarkStart w:name="z2263" w:id="2260"/>
    <w:p>
      <w:pPr>
        <w:spacing w:after="0"/>
        <w:ind w:left="0"/>
        <w:jc w:val="both"/>
      </w:pPr>
      <w:r>
        <w:rPr>
          <w:rFonts w:ascii="Times New Roman"/>
          <w:b w:val="false"/>
          <w:i w:val="false"/>
          <w:color w:val="000000"/>
          <w:sz w:val="28"/>
        </w:rPr>
        <w:t xml:space="preserve">
      дайындалған материалдарды опалау үшін сода немесе тальк дайындау; </w:t>
      </w:r>
    </w:p>
    <w:bookmarkEnd w:id="2260"/>
    <w:bookmarkStart w:name="z2264" w:id="2261"/>
    <w:p>
      <w:pPr>
        <w:spacing w:after="0"/>
        <w:ind w:left="0"/>
        <w:jc w:val="both"/>
      </w:pPr>
      <w:r>
        <w:rPr>
          <w:rFonts w:ascii="Times New Roman"/>
          <w:b w:val="false"/>
          <w:i w:val="false"/>
          <w:color w:val="000000"/>
          <w:sz w:val="28"/>
        </w:rPr>
        <w:t xml:space="preserve">
      экструзия процессінде пленканы опалау; </w:t>
      </w:r>
    </w:p>
    <w:bookmarkEnd w:id="2261"/>
    <w:bookmarkStart w:name="z2265" w:id="2262"/>
    <w:p>
      <w:pPr>
        <w:spacing w:after="0"/>
        <w:ind w:left="0"/>
        <w:jc w:val="both"/>
      </w:pPr>
      <w:r>
        <w:rPr>
          <w:rFonts w:ascii="Times New Roman"/>
          <w:b w:val="false"/>
          <w:i w:val="false"/>
          <w:color w:val="000000"/>
          <w:sz w:val="28"/>
        </w:rPr>
        <w:t xml:space="preserve">
      белгіленген орынға дайын материалдарды тасымалдау; </w:t>
      </w:r>
    </w:p>
    <w:bookmarkEnd w:id="2262"/>
    <w:bookmarkStart w:name="z2266" w:id="2263"/>
    <w:p>
      <w:pPr>
        <w:spacing w:after="0"/>
        <w:ind w:left="0"/>
        <w:jc w:val="both"/>
      </w:pPr>
      <w:r>
        <w:rPr>
          <w:rFonts w:ascii="Times New Roman"/>
          <w:b w:val="false"/>
          <w:i w:val="false"/>
          <w:color w:val="000000"/>
          <w:sz w:val="28"/>
        </w:rPr>
        <w:t xml:space="preserve">
      экструдер механизмін тазарту және майлау. </w:t>
      </w:r>
    </w:p>
    <w:bookmarkEnd w:id="2263"/>
    <w:bookmarkStart w:name="z2267" w:id="2264"/>
    <w:p>
      <w:pPr>
        <w:spacing w:after="0"/>
        <w:ind w:left="0"/>
        <w:jc w:val="both"/>
      </w:pPr>
      <w:r>
        <w:rPr>
          <w:rFonts w:ascii="Times New Roman"/>
          <w:b w:val="false"/>
          <w:i w:val="false"/>
          <w:color w:val="000000"/>
          <w:sz w:val="28"/>
        </w:rPr>
        <w:t>
      320. Білуге тиіс:</w:t>
      </w:r>
    </w:p>
    <w:bookmarkEnd w:id="2264"/>
    <w:bookmarkStart w:name="z2268" w:id="2265"/>
    <w:p>
      <w:pPr>
        <w:spacing w:after="0"/>
        <w:ind w:left="0"/>
        <w:jc w:val="both"/>
      </w:pPr>
      <w:r>
        <w:rPr>
          <w:rFonts w:ascii="Times New Roman"/>
          <w:b w:val="false"/>
          <w:i w:val="false"/>
          <w:color w:val="000000"/>
          <w:sz w:val="28"/>
        </w:rPr>
        <w:t xml:space="preserve">
      экструдирлеу процессінің негізі және оны реттеудің ережесі; </w:t>
      </w:r>
    </w:p>
    <w:bookmarkEnd w:id="2265"/>
    <w:bookmarkStart w:name="z2269" w:id="2266"/>
    <w:p>
      <w:pPr>
        <w:spacing w:after="0"/>
        <w:ind w:left="0"/>
        <w:jc w:val="both"/>
      </w:pPr>
      <w:r>
        <w:rPr>
          <w:rFonts w:ascii="Times New Roman"/>
          <w:b w:val="false"/>
          <w:i w:val="false"/>
          <w:color w:val="000000"/>
          <w:sz w:val="28"/>
        </w:rPr>
        <w:t xml:space="preserve">
      негізгі және қосалқы жабдықтың құрылысы және жұмыс мақсаты; </w:t>
      </w:r>
    </w:p>
    <w:bookmarkEnd w:id="2266"/>
    <w:bookmarkStart w:name="z2270" w:id="2267"/>
    <w:p>
      <w:pPr>
        <w:spacing w:after="0"/>
        <w:ind w:left="0"/>
        <w:jc w:val="both"/>
      </w:pPr>
      <w:r>
        <w:rPr>
          <w:rFonts w:ascii="Times New Roman"/>
          <w:b w:val="false"/>
          <w:i w:val="false"/>
          <w:color w:val="000000"/>
          <w:sz w:val="28"/>
        </w:rPr>
        <w:t xml:space="preserve">
      көтеру-тасымалдау механизмдерімен жұмыс істеу ережесі; </w:t>
      </w:r>
    </w:p>
    <w:bookmarkEnd w:id="2267"/>
    <w:bookmarkStart w:name="z2271" w:id="2268"/>
    <w:p>
      <w:pPr>
        <w:spacing w:after="0"/>
        <w:ind w:left="0"/>
        <w:jc w:val="both"/>
      </w:pPr>
      <w:r>
        <w:rPr>
          <w:rFonts w:ascii="Times New Roman"/>
          <w:b w:val="false"/>
          <w:i w:val="false"/>
          <w:color w:val="000000"/>
          <w:sz w:val="28"/>
        </w:rPr>
        <w:t xml:space="preserve">
      қарапайым профильдер сапасына қойылатын талаптар. </w:t>
      </w:r>
    </w:p>
    <w:bookmarkEnd w:id="2268"/>
    <w:bookmarkStart w:name="z2272" w:id="2269"/>
    <w:p>
      <w:pPr>
        <w:spacing w:after="0"/>
        <w:ind w:left="0"/>
        <w:jc w:val="both"/>
      </w:pPr>
      <w:r>
        <w:rPr>
          <w:rFonts w:ascii="Times New Roman"/>
          <w:b w:val="false"/>
          <w:i w:val="false"/>
          <w:color w:val="000000"/>
          <w:sz w:val="28"/>
        </w:rPr>
        <w:t xml:space="preserve">
      Параграф 2. Экструдер машинисі, 3-разряд </w:t>
      </w:r>
    </w:p>
    <w:bookmarkEnd w:id="2269"/>
    <w:bookmarkStart w:name="z2273" w:id="2270"/>
    <w:p>
      <w:pPr>
        <w:spacing w:after="0"/>
        <w:ind w:left="0"/>
        <w:jc w:val="both"/>
      </w:pPr>
      <w:r>
        <w:rPr>
          <w:rFonts w:ascii="Times New Roman"/>
          <w:b w:val="false"/>
          <w:i w:val="false"/>
          <w:color w:val="000000"/>
          <w:sz w:val="28"/>
        </w:rPr>
        <w:t>
      321. Жұмыс сипаттамасы:</w:t>
      </w:r>
    </w:p>
    <w:bookmarkEnd w:id="2270"/>
    <w:bookmarkStart w:name="z2274" w:id="2271"/>
    <w:p>
      <w:pPr>
        <w:spacing w:after="0"/>
        <w:ind w:left="0"/>
        <w:jc w:val="both"/>
      </w:pPr>
      <w:r>
        <w:rPr>
          <w:rFonts w:ascii="Times New Roman"/>
          <w:b w:val="false"/>
          <w:i w:val="false"/>
          <w:color w:val="000000"/>
          <w:sz w:val="28"/>
        </w:rPr>
        <w:t xml:space="preserve">
      біліктілігі жоғары экструдер машинисінің басшылығымен экструдерлерде орташа күрделі профильді ППО-10, ППО-11, ППО-16, ППО-27 немесе пленка құбырын және қабатты материалдарды дайындау, жасанды жіпті және полихлорвинилды, полистирольды, полиэтиленды және басқада қосылыстардан талшықтарды дайындау; </w:t>
      </w:r>
    </w:p>
    <w:bookmarkEnd w:id="2271"/>
    <w:bookmarkStart w:name="z2275" w:id="2272"/>
    <w:p>
      <w:pPr>
        <w:spacing w:after="0"/>
        <w:ind w:left="0"/>
        <w:jc w:val="both"/>
      </w:pPr>
      <w:r>
        <w:rPr>
          <w:rFonts w:ascii="Times New Roman"/>
          <w:b w:val="false"/>
          <w:i w:val="false"/>
          <w:color w:val="000000"/>
          <w:sz w:val="28"/>
        </w:rPr>
        <w:t xml:space="preserve">
      экструдерді жөнге келтіру; </w:t>
      </w:r>
    </w:p>
    <w:bookmarkEnd w:id="2272"/>
    <w:bookmarkStart w:name="z2276" w:id="2273"/>
    <w:p>
      <w:pPr>
        <w:spacing w:after="0"/>
        <w:ind w:left="0"/>
        <w:jc w:val="both"/>
      </w:pPr>
      <w:r>
        <w:rPr>
          <w:rFonts w:ascii="Times New Roman"/>
          <w:b w:val="false"/>
          <w:i w:val="false"/>
          <w:color w:val="000000"/>
          <w:sz w:val="28"/>
        </w:rPr>
        <w:t xml:space="preserve">
      құрылымды дайындау; </w:t>
      </w:r>
    </w:p>
    <w:bookmarkEnd w:id="2273"/>
    <w:bookmarkStart w:name="z2277" w:id="2274"/>
    <w:p>
      <w:pPr>
        <w:spacing w:after="0"/>
        <w:ind w:left="0"/>
        <w:jc w:val="both"/>
      </w:pPr>
      <w:r>
        <w:rPr>
          <w:rFonts w:ascii="Times New Roman"/>
          <w:b w:val="false"/>
          <w:i w:val="false"/>
          <w:color w:val="000000"/>
          <w:sz w:val="28"/>
        </w:rPr>
        <w:t xml:space="preserve">
      экструдерлеу технологиялы режимін реттеу; </w:t>
      </w:r>
    </w:p>
    <w:bookmarkEnd w:id="2274"/>
    <w:bookmarkStart w:name="z2278" w:id="2275"/>
    <w:p>
      <w:pPr>
        <w:spacing w:after="0"/>
        <w:ind w:left="0"/>
        <w:jc w:val="both"/>
      </w:pPr>
      <w:r>
        <w:rPr>
          <w:rFonts w:ascii="Times New Roman"/>
          <w:b w:val="false"/>
          <w:i w:val="false"/>
          <w:color w:val="000000"/>
          <w:sz w:val="28"/>
        </w:rPr>
        <w:t xml:space="preserve">
      дайындалған материалдарды опалау үшін сода немесе тальк дайындау; </w:t>
      </w:r>
    </w:p>
    <w:bookmarkEnd w:id="2275"/>
    <w:bookmarkStart w:name="z2279" w:id="2276"/>
    <w:p>
      <w:pPr>
        <w:spacing w:after="0"/>
        <w:ind w:left="0"/>
        <w:jc w:val="both"/>
      </w:pPr>
      <w:r>
        <w:rPr>
          <w:rFonts w:ascii="Times New Roman"/>
          <w:b w:val="false"/>
          <w:i w:val="false"/>
          <w:color w:val="000000"/>
          <w:sz w:val="28"/>
        </w:rPr>
        <w:t xml:space="preserve">
      экструзия процесінде пленканы опалау; </w:t>
      </w:r>
    </w:p>
    <w:bookmarkEnd w:id="2276"/>
    <w:bookmarkStart w:name="z2280" w:id="2277"/>
    <w:p>
      <w:pPr>
        <w:spacing w:after="0"/>
        <w:ind w:left="0"/>
        <w:jc w:val="both"/>
      </w:pPr>
      <w:r>
        <w:rPr>
          <w:rFonts w:ascii="Times New Roman"/>
          <w:b w:val="false"/>
          <w:i w:val="false"/>
          <w:color w:val="000000"/>
          <w:sz w:val="28"/>
        </w:rPr>
        <w:t xml:space="preserve">
      сода және тальк (диірмен, кептіретін шкаф) дайындайтын жабдықты қызмет көрсету; </w:t>
      </w:r>
    </w:p>
    <w:bookmarkEnd w:id="2277"/>
    <w:bookmarkStart w:name="z2281" w:id="2278"/>
    <w:p>
      <w:pPr>
        <w:spacing w:after="0"/>
        <w:ind w:left="0"/>
        <w:jc w:val="both"/>
      </w:pPr>
      <w:r>
        <w:rPr>
          <w:rFonts w:ascii="Times New Roman"/>
          <w:b w:val="false"/>
          <w:i w:val="false"/>
          <w:color w:val="000000"/>
          <w:sz w:val="28"/>
        </w:rPr>
        <w:t xml:space="preserve">
      орайтын барабанды, штангіні ауыстыру; </w:t>
      </w:r>
    </w:p>
    <w:bookmarkEnd w:id="2278"/>
    <w:bookmarkStart w:name="z2282" w:id="2279"/>
    <w:p>
      <w:pPr>
        <w:spacing w:after="0"/>
        <w:ind w:left="0"/>
        <w:jc w:val="both"/>
      </w:pPr>
      <w:r>
        <w:rPr>
          <w:rFonts w:ascii="Times New Roman"/>
          <w:b w:val="false"/>
          <w:i w:val="false"/>
          <w:color w:val="000000"/>
          <w:sz w:val="28"/>
        </w:rPr>
        <w:t xml:space="preserve">
      белгіленген орынға дайын материалдарды тасымалдау, өлшеу; </w:t>
      </w:r>
    </w:p>
    <w:bookmarkEnd w:id="2279"/>
    <w:bookmarkStart w:name="z2283" w:id="2280"/>
    <w:p>
      <w:pPr>
        <w:spacing w:after="0"/>
        <w:ind w:left="0"/>
        <w:jc w:val="both"/>
      </w:pPr>
      <w:r>
        <w:rPr>
          <w:rFonts w:ascii="Times New Roman"/>
          <w:b w:val="false"/>
          <w:i w:val="false"/>
          <w:color w:val="000000"/>
          <w:sz w:val="28"/>
        </w:rPr>
        <w:t xml:space="preserve">
      зат белгілерін безендіру; </w:t>
      </w:r>
    </w:p>
    <w:bookmarkEnd w:id="2280"/>
    <w:bookmarkStart w:name="z2284" w:id="2281"/>
    <w:p>
      <w:pPr>
        <w:spacing w:after="0"/>
        <w:ind w:left="0"/>
        <w:jc w:val="both"/>
      </w:pPr>
      <w:r>
        <w:rPr>
          <w:rFonts w:ascii="Times New Roman"/>
          <w:b w:val="false"/>
          <w:i w:val="false"/>
          <w:color w:val="000000"/>
          <w:sz w:val="28"/>
        </w:rPr>
        <w:t xml:space="preserve">
      экструдер механизмін тазарту және майлау, технологиялық журналға жазу. </w:t>
      </w:r>
    </w:p>
    <w:bookmarkEnd w:id="2281"/>
    <w:bookmarkStart w:name="z2285" w:id="2282"/>
    <w:p>
      <w:pPr>
        <w:spacing w:after="0"/>
        <w:ind w:left="0"/>
        <w:jc w:val="both"/>
      </w:pPr>
      <w:r>
        <w:rPr>
          <w:rFonts w:ascii="Times New Roman"/>
          <w:b w:val="false"/>
          <w:i w:val="false"/>
          <w:color w:val="000000"/>
          <w:sz w:val="28"/>
        </w:rPr>
        <w:t>
      322. Білуге тиіс:</w:t>
      </w:r>
    </w:p>
    <w:bookmarkEnd w:id="2282"/>
    <w:bookmarkStart w:name="z2286" w:id="2283"/>
    <w:p>
      <w:pPr>
        <w:spacing w:after="0"/>
        <w:ind w:left="0"/>
        <w:jc w:val="both"/>
      </w:pPr>
      <w:r>
        <w:rPr>
          <w:rFonts w:ascii="Times New Roman"/>
          <w:b w:val="false"/>
          <w:i w:val="false"/>
          <w:color w:val="000000"/>
          <w:sz w:val="28"/>
        </w:rPr>
        <w:t xml:space="preserve">
      экструдирлеу процессінің негізі және оны реттеудің ережесі; </w:t>
      </w:r>
    </w:p>
    <w:bookmarkEnd w:id="2283"/>
    <w:bookmarkStart w:name="z2287" w:id="2284"/>
    <w:p>
      <w:pPr>
        <w:spacing w:after="0"/>
        <w:ind w:left="0"/>
        <w:jc w:val="both"/>
      </w:pPr>
      <w:r>
        <w:rPr>
          <w:rFonts w:ascii="Times New Roman"/>
          <w:b w:val="false"/>
          <w:i w:val="false"/>
          <w:color w:val="000000"/>
          <w:sz w:val="28"/>
        </w:rPr>
        <w:t xml:space="preserve">
      негізгі және қосалқы жабдықтың құрылысы және жұмыс мақсаты; </w:t>
      </w:r>
    </w:p>
    <w:bookmarkEnd w:id="2284"/>
    <w:bookmarkStart w:name="z2288" w:id="2285"/>
    <w:p>
      <w:pPr>
        <w:spacing w:after="0"/>
        <w:ind w:left="0"/>
        <w:jc w:val="both"/>
      </w:pPr>
      <w:r>
        <w:rPr>
          <w:rFonts w:ascii="Times New Roman"/>
          <w:b w:val="false"/>
          <w:i w:val="false"/>
          <w:color w:val="000000"/>
          <w:sz w:val="28"/>
        </w:rPr>
        <w:t xml:space="preserve">
      қызмет көрсетілетін жабдықты жұмысқа дайындау ережесі; </w:t>
      </w:r>
    </w:p>
    <w:bookmarkEnd w:id="2285"/>
    <w:bookmarkStart w:name="z2289" w:id="2286"/>
    <w:p>
      <w:pPr>
        <w:spacing w:after="0"/>
        <w:ind w:left="0"/>
        <w:jc w:val="both"/>
      </w:pPr>
      <w:r>
        <w:rPr>
          <w:rFonts w:ascii="Times New Roman"/>
          <w:b w:val="false"/>
          <w:i w:val="false"/>
          <w:color w:val="000000"/>
          <w:sz w:val="28"/>
        </w:rPr>
        <w:t xml:space="preserve">
      көтеру-тасымалдау механизмдерімен жұмыс істеу ережесі; </w:t>
      </w:r>
    </w:p>
    <w:bookmarkEnd w:id="2286"/>
    <w:bookmarkStart w:name="z2290" w:id="2287"/>
    <w:p>
      <w:pPr>
        <w:spacing w:after="0"/>
        <w:ind w:left="0"/>
        <w:jc w:val="both"/>
      </w:pPr>
      <w:r>
        <w:rPr>
          <w:rFonts w:ascii="Times New Roman"/>
          <w:b w:val="false"/>
          <w:i w:val="false"/>
          <w:color w:val="000000"/>
          <w:sz w:val="28"/>
        </w:rPr>
        <w:t xml:space="preserve">
      өнімнің сапасына қойылатын талаптар. </w:t>
      </w:r>
    </w:p>
    <w:bookmarkEnd w:id="2287"/>
    <w:bookmarkStart w:name="z2291" w:id="2288"/>
    <w:p>
      <w:pPr>
        <w:spacing w:after="0"/>
        <w:ind w:left="0"/>
        <w:jc w:val="both"/>
      </w:pPr>
      <w:r>
        <w:rPr>
          <w:rFonts w:ascii="Times New Roman"/>
          <w:b w:val="false"/>
          <w:i w:val="false"/>
          <w:color w:val="000000"/>
          <w:sz w:val="28"/>
        </w:rPr>
        <w:t xml:space="preserve">
      Параграф 3. Экструдер машинисі, 4-разряд </w:t>
      </w:r>
    </w:p>
    <w:bookmarkEnd w:id="2288"/>
    <w:bookmarkStart w:name="z2292" w:id="2289"/>
    <w:p>
      <w:pPr>
        <w:spacing w:after="0"/>
        <w:ind w:left="0"/>
        <w:jc w:val="both"/>
      </w:pPr>
      <w:r>
        <w:rPr>
          <w:rFonts w:ascii="Times New Roman"/>
          <w:b w:val="false"/>
          <w:i w:val="false"/>
          <w:color w:val="000000"/>
          <w:sz w:val="28"/>
        </w:rPr>
        <w:t>
      323. Жұмыс сипаттамасы:</w:t>
      </w:r>
    </w:p>
    <w:bookmarkEnd w:id="2289"/>
    <w:bookmarkStart w:name="z2293" w:id="2290"/>
    <w:p>
      <w:pPr>
        <w:spacing w:after="0"/>
        <w:ind w:left="0"/>
        <w:jc w:val="both"/>
      </w:pPr>
      <w:r>
        <w:rPr>
          <w:rFonts w:ascii="Times New Roman"/>
          <w:b w:val="false"/>
          <w:i w:val="false"/>
          <w:color w:val="000000"/>
          <w:sz w:val="28"/>
        </w:rPr>
        <w:t xml:space="preserve">
      экструдер және экструзиялы автоматты роторлы желіден полихлорвинилді, полистиролды, полиэтиленді және тағы басқа қосылыстардан күрделі қималы (қуыс, монолитті, жалпақ, гофрирлі ППО-4, ППО-21, ППО-23, ППО-24, ППО-25) профиль, декоративті жапсырма, табандар, пленка және одан парақ, жасанды жіп және талшық, 110 мм диметрге дейін құбыр және тағы басқа да өнімдер жасау, экструзияға материал дайындау және оны экструдерға мерзімді салып тұру; </w:t>
      </w:r>
    </w:p>
    <w:bookmarkEnd w:id="2290"/>
    <w:bookmarkStart w:name="z2294" w:id="2291"/>
    <w:p>
      <w:pPr>
        <w:spacing w:after="0"/>
        <w:ind w:left="0"/>
        <w:jc w:val="both"/>
      </w:pPr>
      <w:r>
        <w:rPr>
          <w:rFonts w:ascii="Times New Roman"/>
          <w:b w:val="false"/>
          <w:i w:val="false"/>
          <w:color w:val="000000"/>
          <w:sz w:val="28"/>
        </w:rPr>
        <w:t>
      экструдерді жұмысқа дайындау: тазарту, қалпақшасын және филерын орнату, тетеіктің қалпақшасын жөнге салу, цилиндрдің аймағын және қалпақшаны қажет температураға дейін қыздыру;</w:t>
      </w:r>
    </w:p>
    <w:bookmarkEnd w:id="2291"/>
    <w:bookmarkStart w:name="z2295" w:id="2292"/>
    <w:p>
      <w:pPr>
        <w:spacing w:after="0"/>
        <w:ind w:left="0"/>
        <w:jc w:val="both"/>
      </w:pPr>
      <w:r>
        <w:rPr>
          <w:rFonts w:ascii="Times New Roman"/>
          <w:b w:val="false"/>
          <w:i w:val="false"/>
          <w:color w:val="000000"/>
          <w:sz w:val="28"/>
        </w:rPr>
        <w:t>
      біліктілігі жоғары машинистің басшылығымен экструдер агрегаттын белгіленген параметрлерге келтіру: экструдерді, үрлейтін, кесетін және қабылдап-орайтын құрылғыға, салқындату жүйесіне, бақылау-өлшеу аппараттары. Құрылғы мен құралдарды дайындау;</w:t>
      </w:r>
    </w:p>
    <w:bookmarkEnd w:id="2292"/>
    <w:bookmarkStart w:name="z2296" w:id="2293"/>
    <w:p>
      <w:pPr>
        <w:spacing w:after="0"/>
        <w:ind w:left="0"/>
        <w:jc w:val="both"/>
      </w:pPr>
      <w:r>
        <w:rPr>
          <w:rFonts w:ascii="Times New Roman"/>
          <w:b w:val="false"/>
          <w:i w:val="false"/>
          <w:color w:val="000000"/>
          <w:sz w:val="28"/>
        </w:rPr>
        <w:t>
      біліктілігі жоғары машинистің басшылығымен экструдер агрегаты мен экструзионды роторлы жүйені ілеспелі жұмыс істеуін қамтамасыз ету: шнектің айналымын реттеу, үрленуін, материалдың қалыңдығын, қабылдау-орау және кесетін материалдың жұмысын реттеу.</w:t>
      </w:r>
    </w:p>
    <w:bookmarkEnd w:id="2293"/>
    <w:bookmarkStart w:name="z2297" w:id="2294"/>
    <w:p>
      <w:pPr>
        <w:spacing w:after="0"/>
        <w:ind w:left="0"/>
        <w:jc w:val="both"/>
      </w:pPr>
      <w:r>
        <w:rPr>
          <w:rFonts w:ascii="Times New Roman"/>
          <w:b w:val="false"/>
          <w:i w:val="false"/>
          <w:color w:val="000000"/>
          <w:sz w:val="28"/>
        </w:rPr>
        <w:t xml:space="preserve">
      бақылау-өлшеу құрылғыларының белгіленген технологиялы режимін бақылау; </w:t>
      </w:r>
    </w:p>
    <w:bookmarkEnd w:id="2294"/>
    <w:bookmarkStart w:name="z2298" w:id="2295"/>
    <w:p>
      <w:pPr>
        <w:spacing w:after="0"/>
        <w:ind w:left="0"/>
        <w:jc w:val="both"/>
      </w:pPr>
      <w:r>
        <w:rPr>
          <w:rFonts w:ascii="Times New Roman"/>
          <w:b w:val="false"/>
          <w:i w:val="false"/>
          <w:color w:val="000000"/>
          <w:sz w:val="28"/>
        </w:rPr>
        <w:t xml:space="preserve">
      дайындалып жатқан материалдың сызба және үлгіге сай екендігін мерзімді тексеру; </w:t>
      </w:r>
    </w:p>
    <w:bookmarkEnd w:id="2295"/>
    <w:bookmarkStart w:name="z2299" w:id="2296"/>
    <w:p>
      <w:pPr>
        <w:spacing w:after="0"/>
        <w:ind w:left="0"/>
        <w:jc w:val="both"/>
      </w:pPr>
      <w:r>
        <w:rPr>
          <w:rFonts w:ascii="Times New Roman"/>
          <w:b w:val="false"/>
          <w:i w:val="false"/>
          <w:color w:val="000000"/>
          <w:sz w:val="28"/>
        </w:rPr>
        <w:t xml:space="preserve">
      бобин сызбасы орайтын құрылғы мен дайын бұйым және дайын өніммен, өлшеу, таңбалау; </w:t>
      </w:r>
    </w:p>
    <w:bookmarkEnd w:id="2296"/>
    <w:bookmarkStart w:name="z2300" w:id="2297"/>
    <w:p>
      <w:pPr>
        <w:spacing w:after="0"/>
        <w:ind w:left="0"/>
        <w:jc w:val="both"/>
      </w:pPr>
      <w:r>
        <w:rPr>
          <w:rFonts w:ascii="Times New Roman"/>
          <w:b w:val="false"/>
          <w:i w:val="false"/>
          <w:color w:val="000000"/>
          <w:sz w:val="28"/>
        </w:rPr>
        <w:t xml:space="preserve">
      қоймаға немесе ақаулы деп тануға, сорттауға және орауға тапсыру. </w:t>
      </w:r>
    </w:p>
    <w:bookmarkEnd w:id="2297"/>
    <w:bookmarkStart w:name="z2301" w:id="2298"/>
    <w:p>
      <w:pPr>
        <w:spacing w:after="0"/>
        <w:ind w:left="0"/>
        <w:jc w:val="both"/>
      </w:pPr>
      <w:r>
        <w:rPr>
          <w:rFonts w:ascii="Times New Roman"/>
          <w:b w:val="false"/>
          <w:i w:val="false"/>
          <w:color w:val="000000"/>
          <w:sz w:val="28"/>
        </w:rPr>
        <w:t>
      324. Білуге тиіс:</w:t>
      </w:r>
    </w:p>
    <w:bookmarkEnd w:id="2298"/>
    <w:bookmarkStart w:name="z2302" w:id="2299"/>
    <w:p>
      <w:pPr>
        <w:spacing w:after="0"/>
        <w:ind w:left="0"/>
        <w:jc w:val="both"/>
      </w:pPr>
      <w:r>
        <w:rPr>
          <w:rFonts w:ascii="Times New Roman"/>
          <w:b w:val="false"/>
          <w:i w:val="false"/>
          <w:color w:val="000000"/>
          <w:sz w:val="28"/>
        </w:rPr>
        <w:t xml:space="preserve">
      экструзияның технологиялы режимі, қызмет көрсетіліп жатқан жабдықтың құрылымы және конструктивті ерекшелігі; </w:t>
      </w:r>
    </w:p>
    <w:bookmarkEnd w:id="2299"/>
    <w:bookmarkStart w:name="z2303" w:id="2300"/>
    <w:p>
      <w:pPr>
        <w:spacing w:after="0"/>
        <w:ind w:left="0"/>
        <w:jc w:val="both"/>
      </w:pPr>
      <w:r>
        <w:rPr>
          <w:rFonts w:ascii="Times New Roman"/>
          <w:b w:val="false"/>
          <w:i w:val="false"/>
          <w:color w:val="000000"/>
          <w:sz w:val="28"/>
        </w:rPr>
        <w:t xml:space="preserve">
      қосалқы жабдықтың, әмбебап және арнайы құрылғының белгіленуі, бақылау-өлшеу жабдығы және құралдарының белгіленуі және пайдалану ережесі; </w:t>
      </w:r>
    </w:p>
    <w:bookmarkEnd w:id="2300"/>
    <w:bookmarkStart w:name="z2304" w:id="2301"/>
    <w:p>
      <w:pPr>
        <w:spacing w:after="0"/>
        <w:ind w:left="0"/>
        <w:jc w:val="both"/>
      </w:pPr>
      <w:r>
        <w:rPr>
          <w:rFonts w:ascii="Times New Roman"/>
          <w:b w:val="false"/>
          <w:i w:val="false"/>
          <w:color w:val="000000"/>
          <w:sz w:val="28"/>
        </w:rPr>
        <w:t>
      ерітіндіге қойылатын талаптар, өңделіп жатқан ертіндінің физико-химиялы құрамы;</w:t>
      </w:r>
    </w:p>
    <w:bookmarkEnd w:id="2301"/>
    <w:bookmarkStart w:name="z2305" w:id="2302"/>
    <w:p>
      <w:pPr>
        <w:spacing w:after="0"/>
        <w:ind w:left="0"/>
        <w:jc w:val="both"/>
      </w:pPr>
      <w:r>
        <w:rPr>
          <w:rFonts w:ascii="Times New Roman"/>
          <w:b w:val="false"/>
          <w:i w:val="false"/>
          <w:color w:val="000000"/>
          <w:sz w:val="28"/>
        </w:rPr>
        <w:t xml:space="preserve">
      шығарылатын материал мен өнімнің сапасына қойылатын талаптар. </w:t>
      </w:r>
    </w:p>
    <w:bookmarkEnd w:id="2302"/>
    <w:bookmarkStart w:name="z2306" w:id="2303"/>
    <w:p>
      <w:pPr>
        <w:spacing w:after="0"/>
        <w:ind w:left="0"/>
        <w:jc w:val="both"/>
      </w:pPr>
      <w:r>
        <w:rPr>
          <w:rFonts w:ascii="Times New Roman"/>
          <w:b w:val="false"/>
          <w:i w:val="false"/>
          <w:color w:val="000000"/>
          <w:sz w:val="28"/>
        </w:rPr>
        <w:t xml:space="preserve">
      Параграф 4. Экструдер машинисі, 5-разряд </w:t>
      </w:r>
    </w:p>
    <w:bookmarkEnd w:id="2303"/>
    <w:bookmarkStart w:name="z2307" w:id="2304"/>
    <w:p>
      <w:pPr>
        <w:spacing w:after="0"/>
        <w:ind w:left="0"/>
        <w:jc w:val="both"/>
      </w:pPr>
      <w:r>
        <w:rPr>
          <w:rFonts w:ascii="Times New Roman"/>
          <w:b w:val="false"/>
          <w:i w:val="false"/>
          <w:color w:val="000000"/>
          <w:sz w:val="28"/>
        </w:rPr>
        <w:t>
      325. Жұмыс сипаттамасы:</w:t>
      </w:r>
    </w:p>
    <w:bookmarkEnd w:id="2304"/>
    <w:bookmarkStart w:name="z2308" w:id="2305"/>
    <w:p>
      <w:pPr>
        <w:spacing w:after="0"/>
        <w:ind w:left="0"/>
        <w:jc w:val="both"/>
      </w:pPr>
      <w:r>
        <w:rPr>
          <w:rFonts w:ascii="Times New Roman"/>
          <w:b w:val="false"/>
          <w:i w:val="false"/>
          <w:color w:val="000000"/>
          <w:sz w:val="28"/>
        </w:rPr>
        <w:t xml:space="preserve">
      әртүрлі конструкциялы экструдер және экструзиялы автоматты роторлы желіден полихлорвинилді, полистиролды, полиэтиленді, полиамидті және тағы басқа қосылыстардан, өте күрделі қималы ППО-1, ППО-3, ППО-17, ППО-20 тектес профильдер (қуыс, монолитті, жалпақ, гофрирлі) профиль пленкаларынан, 110 мм-ден жоғары 500 мм диаметрге дейін құбыр және күрделі профильденген өнімдер, қалыңдығы 1 – 5.0 мм виниплас парақтарын, көркем бұйымдар, 50 ден 200 мк дейін қалыңдықта электрнды басқарумен автоматты жүйеде поливинилхлоридтан, полистиролдан жасанды талшық жасау; </w:t>
      </w:r>
    </w:p>
    <w:bookmarkEnd w:id="2305"/>
    <w:bookmarkStart w:name="z2309" w:id="2306"/>
    <w:p>
      <w:pPr>
        <w:spacing w:after="0"/>
        <w:ind w:left="0"/>
        <w:jc w:val="both"/>
      </w:pPr>
      <w:r>
        <w:rPr>
          <w:rFonts w:ascii="Times New Roman"/>
          <w:b w:val="false"/>
          <w:i w:val="false"/>
          <w:color w:val="000000"/>
          <w:sz w:val="28"/>
        </w:rPr>
        <w:t xml:space="preserve">
      біліктілігі төмен машинисердің жұмысын басқару және жұмысты үйлестіру; </w:t>
      </w:r>
    </w:p>
    <w:bookmarkEnd w:id="2306"/>
    <w:bookmarkStart w:name="z2310" w:id="2307"/>
    <w:p>
      <w:pPr>
        <w:spacing w:after="0"/>
        <w:ind w:left="0"/>
        <w:jc w:val="both"/>
      </w:pPr>
      <w:r>
        <w:rPr>
          <w:rFonts w:ascii="Times New Roman"/>
          <w:b w:val="false"/>
          <w:i w:val="false"/>
          <w:color w:val="000000"/>
          <w:sz w:val="28"/>
        </w:rPr>
        <w:t xml:space="preserve">
      экструдердің агрегатын, экструзиялы роторлы автоматты желілерді берілген технологиялы режимге салу; </w:t>
      </w:r>
    </w:p>
    <w:bookmarkEnd w:id="2307"/>
    <w:bookmarkStart w:name="z2311" w:id="2308"/>
    <w:p>
      <w:pPr>
        <w:spacing w:after="0"/>
        <w:ind w:left="0"/>
        <w:jc w:val="both"/>
      </w:pPr>
      <w:r>
        <w:rPr>
          <w:rFonts w:ascii="Times New Roman"/>
          <w:b w:val="false"/>
          <w:i w:val="false"/>
          <w:color w:val="000000"/>
          <w:sz w:val="28"/>
        </w:rPr>
        <w:t xml:space="preserve">
      агрегатты қосу және сөндіру және агрегаттың механизмдерін ілеспелі жұмыс істеуге ыңғайлау; </w:t>
      </w:r>
    </w:p>
    <w:bookmarkEnd w:id="2308"/>
    <w:bookmarkStart w:name="z2312" w:id="2309"/>
    <w:p>
      <w:pPr>
        <w:spacing w:after="0"/>
        <w:ind w:left="0"/>
        <w:jc w:val="both"/>
      </w:pPr>
      <w:r>
        <w:rPr>
          <w:rFonts w:ascii="Times New Roman"/>
          <w:b w:val="false"/>
          <w:i w:val="false"/>
          <w:color w:val="000000"/>
          <w:sz w:val="28"/>
        </w:rPr>
        <w:t xml:space="preserve">
      экструзияның термоөңдеуінің биоксалды бағдарлы процесін және пленкадан өнім өндіруін басқару пультімен басқару; </w:t>
      </w:r>
    </w:p>
    <w:bookmarkEnd w:id="2309"/>
    <w:bookmarkStart w:name="z2313" w:id="2310"/>
    <w:p>
      <w:pPr>
        <w:spacing w:after="0"/>
        <w:ind w:left="0"/>
        <w:jc w:val="both"/>
      </w:pPr>
      <w:r>
        <w:rPr>
          <w:rFonts w:ascii="Times New Roman"/>
          <w:b w:val="false"/>
          <w:i w:val="false"/>
          <w:color w:val="000000"/>
          <w:sz w:val="28"/>
        </w:rPr>
        <w:t xml:space="preserve">
      өңделіп жатқан өнімнің сапасына қойлатын талаптар; </w:t>
      </w:r>
    </w:p>
    <w:bookmarkEnd w:id="2310"/>
    <w:bookmarkStart w:name="z2314" w:id="2311"/>
    <w:p>
      <w:pPr>
        <w:spacing w:after="0"/>
        <w:ind w:left="0"/>
        <w:jc w:val="both"/>
      </w:pPr>
      <w:r>
        <w:rPr>
          <w:rFonts w:ascii="Times New Roman"/>
          <w:b w:val="false"/>
          <w:i w:val="false"/>
          <w:color w:val="000000"/>
          <w:sz w:val="28"/>
        </w:rPr>
        <w:t xml:space="preserve">
      дайындалған материал мен өнімнің партиясына паспорт толтыру. </w:t>
      </w:r>
    </w:p>
    <w:bookmarkEnd w:id="2311"/>
    <w:bookmarkStart w:name="z2315" w:id="2312"/>
    <w:p>
      <w:pPr>
        <w:spacing w:after="0"/>
        <w:ind w:left="0"/>
        <w:jc w:val="both"/>
      </w:pPr>
      <w:r>
        <w:rPr>
          <w:rFonts w:ascii="Times New Roman"/>
          <w:b w:val="false"/>
          <w:i w:val="false"/>
          <w:color w:val="000000"/>
          <w:sz w:val="28"/>
        </w:rPr>
        <w:t>
      326. Білуге тиіс:</w:t>
      </w:r>
    </w:p>
    <w:bookmarkEnd w:id="2312"/>
    <w:bookmarkStart w:name="z2316" w:id="2313"/>
    <w:p>
      <w:pPr>
        <w:spacing w:after="0"/>
        <w:ind w:left="0"/>
        <w:jc w:val="both"/>
      </w:pPr>
      <w:r>
        <w:rPr>
          <w:rFonts w:ascii="Times New Roman"/>
          <w:b w:val="false"/>
          <w:i w:val="false"/>
          <w:color w:val="000000"/>
          <w:sz w:val="28"/>
        </w:rPr>
        <w:t xml:space="preserve">
      әртүрлі қосылыстағы әртүрлі материалды экструзиялау технологиясы; </w:t>
      </w:r>
    </w:p>
    <w:bookmarkEnd w:id="2313"/>
    <w:bookmarkStart w:name="z2317" w:id="2314"/>
    <w:p>
      <w:pPr>
        <w:spacing w:after="0"/>
        <w:ind w:left="0"/>
        <w:jc w:val="both"/>
      </w:pPr>
      <w:r>
        <w:rPr>
          <w:rFonts w:ascii="Times New Roman"/>
          <w:b w:val="false"/>
          <w:i w:val="false"/>
          <w:color w:val="000000"/>
          <w:sz w:val="28"/>
        </w:rPr>
        <w:t xml:space="preserve">
      агрегатқа кіретін барлық механизмдерді эксплуатациялау ережесі және құрылымы; </w:t>
      </w:r>
    </w:p>
    <w:bookmarkEnd w:id="2314"/>
    <w:bookmarkStart w:name="z2318" w:id="2315"/>
    <w:p>
      <w:pPr>
        <w:spacing w:after="0"/>
        <w:ind w:left="0"/>
        <w:jc w:val="both"/>
      </w:pPr>
      <w:r>
        <w:rPr>
          <w:rFonts w:ascii="Times New Roman"/>
          <w:b w:val="false"/>
          <w:i w:val="false"/>
          <w:color w:val="000000"/>
          <w:sz w:val="28"/>
        </w:rPr>
        <w:t xml:space="preserve">
      конструктивті ерекшеліктері; </w:t>
      </w:r>
    </w:p>
    <w:bookmarkEnd w:id="2315"/>
    <w:bookmarkStart w:name="z2319" w:id="2316"/>
    <w:p>
      <w:pPr>
        <w:spacing w:after="0"/>
        <w:ind w:left="0"/>
        <w:jc w:val="both"/>
      </w:pPr>
      <w:r>
        <w:rPr>
          <w:rFonts w:ascii="Times New Roman"/>
          <w:b w:val="false"/>
          <w:i w:val="false"/>
          <w:color w:val="000000"/>
          <w:sz w:val="28"/>
        </w:rPr>
        <w:t xml:space="preserve">
      агрегатқа қуат беру сызбасы; </w:t>
      </w:r>
    </w:p>
    <w:bookmarkEnd w:id="2316"/>
    <w:bookmarkStart w:name="z2320" w:id="2317"/>
    <w:p>
      <w:pPr>
        <w:spacing w:after="0"/>
        <w:ind w:left="0"/>
        <w:jc w:val="both"/>
      </w:pPr>
      <w:r>
        <w:rPr>
          <w:rFonts w:ascii="Times New Roman"/>
          <w:b w:val="false"/>
          <w:i w:val="false"/>
          <w:color w:val="000000"/>
          <w:sz w:val="28"/>
        </w:rPr>
        <w:t xml:space="preserve">
      берілген параметрлерге механизмдерді келтіру ережесі; </w:t>
      </w:r>
    </w:p>
    <w:bookmarkEnd w:id="2317"/>
    <w:bookmarkStart w:name="z2321" w:id="2318"/>
    <w:p>
      <w:pPr>
        <w:spacing w:after="0"/>
        <w:ind w:left="0"/>
        <w:jc w:val="both"/>
      </w:pPr>
      <w:r>
        <w:rPr>
          <w:rFonts w:ascii="Times New Roman"/>
          <w:b w:val="false"/>
          <w:i w:val="false"/>
          <w:color w:val="000000"/>
          <w:sz w:val="28"/>
        </w:rPr>
        <w:t xml:space="preserve">
      дайын өнімге техникалық жағдай. </w:t>
      </w:r>
    </w:p>
    <w:bookmarkEnd w:id="2318"/>
    <w:bookmarkStart w:name="z2322" w:id="2319"/>
    <w:p>
      <w:pPr>
        <w:spacing w:after="0"/>
        <w:ind w:left="0"/>
        <w:jc w:val="both"/>
      </w:pPr>
      <w:r>
        <w:rPr>
          <w:rFonts w:ascii="Times New Roman"/>
          <w:b w:val="false"/>
          <w:i w:val="false"/>
          <w:color w:val="000000"/>
          <w:sz w:val="28"/>
        </w:rPr>
        <w:t xml:space="preserve">
      Параграф 5. Экструдер машинисі, 6-разряд </w:t>
      </w:r>
    </w:p>
    <w:bookmarkEnd w:id="2319"/>
    <w:bookmarkStart w:name="z2323" w:id="2320"/>
    <w:p>
      <w:pPr>
        <w:spacing w:after="0"/>
        <w:ind w:left="0"/>
        <w:jc w:val="both"/>
      </w:pPr>
      <w:r>
        <w:rPr>
          <w:rFonts w:ascii="Times New Roman"/>
          <w:b w:val="false"/>
          <w:i w:val="false"/>
          <w:color w:val="000000"/>
          <w:sz w:val="28"/>
        </w:rPr>
        <w:t>
      327. Жұмыс сипаттамасы:</w:t>
      </w:r>
    </w:p>
    <w:bookmarkEnd w:id="2320"/>
    <w:bookmarkStart w:name="z2324" w:id="2321"/>
    <w:p>
      <w:pPr>
        <w:spacing w:after="0"/>
        <w:ind w:left="0"/>
        <w:jc w:val="both"/>
      </w:pPr>
      <w:r>
        <w:rPr>
          <w:rFonts w:ascii="Times New Roman"/>
          <w:b w:val="false"/>
          <w:i w:val="false"/>
          <w:color w:val="000000"/>
          <w:sz w:val="28"/>
        </w:rPr>
        <w:t xml:space="preserve">
      изотопты жуандық өлшеуішпен және теледидарлы құрылғымен жабдықталған автоматтандырылған экструдерларда 30 дан 200 мк дейін жуан пленка, диаметрі 500 мм ден асатын құбырларды дайындау; </w:t>
      </w:r>
    </w:p>
    <w:bookmarkEnd w:id="2321"/>
    <w:bookmarkStart w:name="z2325" w:id="2322"/>
    <w:p>
      <w:pPr>
        <w:spacing w:after="0"/>
        <w:ind w:left="0"/>
        <w:jc w:val="both"/>
      </w:pPr>
      <w:r>
        <w:rPr>
          <w:rFonts w:ascii="Times New Roman"/>
          <w:b w:val="false"/>
          <w:i w:val="false"/>
          <w:color w:val="000000"/>
          <w:sz w:val="28"/>
        </w:rPr>
        <w:t xml:space="preserve">
      біліктілігі төмен машинистердің жұмысын үйлестіру және басшылық жасау; </w:t>
      </w:r>
    </w:p>
    <w:bookmarkEnd w:id="2322"/>
    <w:bookmarkStart w:name="z2326" w:id="2323"/>
    <w:p>
      <w:pPr>
        <w:spacing w:after="0"/>
        <w:ind w:left="0"/>
        <w:jc w:val="both"/>
      </w:pPr>
      <w:r>
        <w:rPr>
          <w:rFonts w:ascii="Times New Roman"/>
          <w:b w:val="false"/>
          <w:i w:val="false"/>
          <w:color w:val="000000"/>
          <w:sz w:val="28"/>
        </w:rPr>
        <w:t xml:space="preserve">
      экструдер агрегатын белгіленген технологиялы режимге қосу; </w:t>
      </w:r>
    </w:p>
    <w:bookmarkEnd w:id="2323"/>
    <w:bookmarkStart w:name="z2327" w:id="2324"/>
    <w:p>
      <w:pPr>
        <w:spacing w:after="0"/>
        <w:ind w:left="0"/>
        <w:jc w:val="both"/>
      </w:pPr>
      <w:r>
        <w:rPr>
          <w:rFonts w:ascii="Times New Roman"/>
          <w:b w:val="false"/>
          <w:i w:val="false"/>
          <w:color w:val="000000"/>
          <w:sz w:val="28"/>
        </w:rPr>
        <w:t xml:space="preserve">
      агрегатты қосу және сөндіру; </w:t>
      </w:r>
    </w:p>
    <w:bookmarkEnd w:id="2324"/>
    <w:bookmarkStart w:name="z2328" w:id="2325"/>
    <w:p>
      <w:pPr>
        <w:spacing w:after="0"/>
        <w:ind w:left="0"/>
        <w:jc w:val="both"/>
      </w:pPr>
      <w:r>
        <w:rPr>
          <w:rFonts w:ascii="Times New Roman"/>
          <w:b w:val="false"/>
          <w:i w:val="false"/>
          <w:color w:val="000000"/>
          <w:sz w:val="28"/>
        </w:rPr>
        <w:t xml:space="preserve">
      агрегаттың механизмдерін ілеспелі жұмыс істеуге ыңғайлау; </w:t>
      </w:r>
    </w:p>
    <w:bookmarkEnd w:id="2325"/>
    <w:bookmarkStart w:name="z2329" w:id="2326"/>
    <w:p>
      <w:pPr>
        <w:spacing w:after="0"/>
        <w:ind w:left="0"/>
        <w:jc w:val="both"/>
      </w:pPr>
      <w:r>
        <w:rPr>
          <w:rFonts w:ascii="Times New Roman"/>
          <w:b w:val="false"/>
          <w:i w:val="false"/>
          <w:color w:val="000000"/>
          <w:sz w:val="28"/>
        </w:rPr>
        <w:t xml:space="preserve">
      экструция процесін басқару пультімен басқару; </w:t>
      </w:r>
    </w:p>
    <w:bookmarkEnd w:id="2326"/>
    <w:bookmarkStart w:name="z2330" w:id="2327"/>
    <w:p>
      <w:pPr>
        <w:spacing w:after="0"/>
        <w:ind w:left="0"/>
        <w:jc w:val="both"/>
      </w:pPr>
      <w:r>
        <w:rPr>
          <w:rFonts w:ascii="Times New Roman"/>
          <w:b w:val="false"/>
          <w:i w:val="false"/>
          <w:color w:val="000000"/>
          <w:sz w:val="28"/>
        </w:rPr>
        <w:t xml:space="preserve">
      өндіріліп жатқан өнімнің сапасын тексеру; </w:t>
      </w:r>
    </w:p>
    <w:bookmarkEnd w:id="2327"/>
    <w:bookmarkStart w:name="z2331" w:id="2328"/>
    <w:p>
      <w:pPr>
        <w:spacing w:after="0"/>
        <w:ind w:left="0"/>
        <w:jc w:val="both"/>
      </w:pPr>
      <w:r>
        <w:rPr>
          <w:rFonts w:ascii="Times New Roman"/>
          <w:b w:val="false"/>
          <w:i w:val="false"/>
          <w:color w:val="000000"/>
          <w:sz w:val="28"/>
        </w:rPr>
        <w:t xml:space="preserve">
      өндіріліп жатқан өнімнің партиясына паспорт толтыру. </w:t>
      </w:r>
    </w:p>
    <w:bookmarkEnd w:id="2328"/>
    <w:bookmarkStart w:name="z2332" w:id="2329"/>
    <w:p>
      <w:pPr>
        <w:spacing w:after="0"/>
        <w:ind w:left="0"/>
        <w:jc w:val="both"/>
      </w:pPr>
      <w:r>
        <w:rPr>
          <w:rFonts w:ascii="Times New Roman"/>
          <w:b w:val="false"/>
          <w:i w:val="false"/>
          <w:color w:val="000000"/>
          <w:sz w:val="28"/>
        </w:rPr>
        <w:t>
      328. Білуге тиіс:</w:t>
      </w:r>
    </w:p>
    <w:bookmarkEnd w:id="2329"/>
    <w:bookmarkStart w:name="z2333" w:id="2330"/>
    <w:p>
      <w:pPr>
        <w:spacing w:after="0"/>
        <w:ind w:left="0"/>
        <w:jc w:val="both"/>
      </w:pPr>
      <w:r>
        <w:rPr>
          <w:rFonts w:ascii="Times New Roman"/>
          <w:b w:val="false"/>
          <w:i w:val="false"/>
          <w:color w:val="000000"/>
          <w:sz w:val="28"/>
        </w:rPr>
        <w:t xml:space="preserve">
      әртүрлі қосылыстағы әртүрлі материалды экструзиялау технологиясы; </w:t>
      </w:r>
    </w:p>
    <w:bookmarkEnd w:id="2330"/>
    <w:bookmarkStart w:name="z2334" w:id="2331"/>
    <w:p>
      <w:pPr>
        <w:spacing w:after="0"/>
        <w:ind w:left="0"/>
        <w:jc w:val="both"/>
      </w:pPr>
      <w:r>
        <w:rPr>
          <w:rFonts w:ascii="Times New Roman"/>
          <w:b w:val="false"/>
          <w:i w:val="false"/>
          <w:color w:val="000000"/>
          <w:sz w:val="28"/>
        </w:rPr>
        <w:t xml:space="preserve">
      агрегатқа кіретін барлық механизмдерді эксплуатациялау ережесі және құрылымы; </w:t>
      </w:r>
    </w:p>
    <w:bookmarkEnd w:id="2331"/>
    <w:bookmarkStart w:name="z2335" w:id="2332"/>
    <w:p>
      <w:pPr>
        <w:spacing w:after="0"/>
        <w:ind w:left="0"/>
        <w:jc w:val="both"/>
      </w:pPr>
      <w:r>
        <w:rPr>
          <w:rFonts w:ascii="Times New Roman"/>
          <w:b w:val="false"/>
          <w:i w:val="false"/>
          <w:color w:val="000000"/>
          <w:sz w:val="28"/>
        </w:rPr>
        <w:t xml:space="preserve">
      конструктивті ерекшеліктері; </w:t>
      </w:r>
    </w:p>
    <w:bookmarkEnd w:id="2332"/>
    <w:bookmarkStart w:name="z2336" w:id="2333"/>
    <w:p>
      <w:pPr>
        <w:spacing w:after="0"/>
        <w:ind w:left="0"/>
        <w:jc w:val="both"/>
      </w:pPr>
      <w:r>
        <w:rPr>
          <w:rFonts w:ascii="Times New Roman"/>
          <w:b w:val="false"/>
          <w:i w:val="false"/>
          <w:color w:val="000000"/>
          <w:sz w:val="28"/>
        </w:rPr>
        <w:t xml:space="preserve">
      агрегатқа қуат беру сызбасы; </w:t>
      </w:r>
    </w:p>
    <w:bookmarkEnd w:id="2333"/>
    <w:bookmarkStart w:name="z2337" w:id="2334"/>
    <w:p>
      <w:pPr>
        <w:spacing w:after="0"/>
        <w:ind w:left="0"/>
        <w:jc w:val="both"/>
      </w:pPr>
      <w:r>
        <w:rPr>
          <w:rFonts w:ascii="Times New Roman"/>
          <w:b w:val="false"/>
          <w:i w:val="false"/>
          <w:color w:val="000000"/>
          <w:sz w:val="28"/>
        </w:rPr>
        <w:t xml:space="preserve">
      берілген параметрлерге механизмдерді келтіру ережесі; </w:t>
      </w:r>
    </w:p>
    <w:bookmarkEnd w:id="2334"/>
    <w:bookmarkStart w:name="z2338" w:id="2335"/>
    <w:p>
      <w:pPr>
        <w:spacing w:after="0"/>
        <w:ind w:left="0"/>
        <w:jc w:val="both"/>
      </w:pPr>
      <w:r>
        <w:rPr>
          <w:rFonts w:ascii="Times New Roman"/>
          <w:b w:val="false"/>
          <w:i w:val="false"/>
          <w:color w:val="000000"/>
          <w:sz w:val="28"/>
        </w:rPr>
        <w:t xml:space="preserve">
      дайын өнімге қойылатын мемлекеттік стандарттар мен техникалық талаптар. </w:t>
      </w:r>
    </w:p>
    <w:bookmarkEnd w:id="2335"/>
    <w:bookmarkStart w:name="z2339" w:id="2336"/>
    <w:p>
      <w:pPr>
        <w:spacing w:after="0"/>
        <w:ind w:left="0"/>
        <w:jc w:val="both"/>
      </w:pPr>
      <w:r>
        <w:rPr>
          <w:rFonts w:ascii="Times New Roman"/>
          <w:b w:val="false"/>
          <w:i w:val="false"/>
          <w:color w:val="000000"/>
          <w:sz w:val="28"/>
        </w:rPr>
        <w:t xml:space="preserve">
      329. Орта кәсіби білім талап етіледі. </w:t>
      </w:r>
    </w:p>
    <w:bookmarkEnd w:id="2336"/>
    <w:bookmarkStart w:name="z2340" w:id="2337"/>
    <w:p>
      <w:pPr>
        <w:spacing w:after="0"/>
        <w:ind w:left="0"/>
        <w:jc w:val="both"/>
      </w:pPr>
      <w:r>
        <w:rPr>
          <w:rFonts w:ascii="Times New Roman"/>
          <w:b w:val="false"/>
          <w:i w:val="false"/>
          <w:color w:val="000000"/>
          <w:sz w:val="28"/>
        </w:rPr>
        <w:t xml:space="preserve">
      58. Мәтін құйма қалыптарын теруші </w:t>
      </w:r>
    </w:p>
    <w:bookmarkEnd w:id="2337"/>
    <w:bookmarkStart w:name="z2341" w:id="2338"/>
    <w:p>
      <w:pPr>
        <w:spacing w:after="0"/>
        <w:ind w:left="0"/>
        <w:jc w:val="both"/>
      </w:pPr>
      <w:r>
        <w:rPr>
          <w:rFonts w:ascii="Times New Roman"/>
          <w:b w:val="false"/>
          <w:i w:val="false"/>
          <w:color w:val="000000"/>
          <w:sz w:val="28"/>
        </w:rPr>
        <w:t xml:space="preserve">
      Параграф 1. Мәтін құйма қалыптарын теруші, 2-разряд </w:t>
      </w:r>
    </w:p>
    <w:bookmarkEnd w:id="2338"/>
    <w:bookmarkStart w:name="z2342" w:id="2339"/>
    <w:p>
      <w:pPr>
        <w:spacing w:after="0"/>
        <w:ind w:left="0"/>
        <w:jc w:val="both"/>
      </w:pPr>
      <w:r>
        <w:rPr>
          <w:rFonts w:ascii="Times New Roman"/>
          <w:b w:val="false"/>
          <w:i w:val="false"/>
          <w:color w:val="000000"/>
          <w:sz w:val="28"/>
        </w:rPr>
        <w:t>
      330. Жұмысқа сипаттама:</w:t>
      </w:r>
    </w:p>
    <w:bookmarkEnd w:id="2339"/>
    <w:bookmarkStart w:name="z2343" w:id="2340"/>
    <w:p>
      <w:pPr>
        <w:spacing w:after="0"/>
        <w:ind w:left="0"/>
        <w:jc w:val="both"/>
      </w:pPr>
      <w:r>
        <w:rPr>
          <w:rFonts w:ascii="Times New Roman"/>
          <w:b w:val="false"/>
          <w:i w:val="false"/>
          <w:color w:val="000000"/>
          <w:sz w:val="28"/>
        </w:rPr>
        <w:t>
      біліктілігі жоғары терушінің басшылығымен мәтін құйма қалыптарын теру бөлек операцияларын орындау;</w:t>
      </w:r>
    </w:p>
    <w:bookmarkEnd w:id="2340"/>
    <w:bookmarkStart w:name="z2344" w:id="2341"/>
    <w:p>
      <w:pPr>
        <w:spacing w:after="0"/>
        <w:ind w:left="0"/>
        <w:jc w:val="both"/>
      </w:pPr>
      <w:r>
        <w:rPr>
          <w:rFonts w:ascii="Times New Roman"/>
          <w:b w:val="false"/>
          <w:i w:val="false"/>
          <w:color w:val="000000"/>
          <w:sz w:val="28"/>
        </w:rPr>
        <w:t xml:space="preserve">
      автоматты дайындау-автоматтың (шпинделдің қозғалысында, айналатын механизмдер және тағы басқа) бөлек тораптарына дұрыстығын құр жүрісте байқап тексеру; </w:t>
      </w:r>
    </w:p>
    <w:bookmarkEnd w:id="2341"/>
    <w:bookmarkStart w:name="z2345" w:id="2342"/>
    <w:p>
      <w:pPr>
        <w:spacing w:after="0"/>
        <w:ind w:left="0"/>
        <w:jc w:val="both"/>
      </w:pPr>
      <w:r>
        <w:rPr>
          <w:rFonts w:ascii="Times New Roman"/>
          <w:b w:val="false"/>
          <w:i w:val="false"/>
          <w:color w:val="000000"/>
          <w:sz w:val="28"/>
        </w:rPr>
        <w:t xml:space="preserve">
      лента, мата, кассета және құралдарды дайындау; </w:t>
      </w:r>
    </w:p>
    <w:bookmarkEnd w:id="2342"/>
    <w:bookmarkStart w:name="z2346" w:id="2343"/>
    <w:p>
      <w:pPr>
        <w:spacing w:after="0"/>
        <w:ind w:left="0"/>
        <w:jc w:val="both"/>
      </w:pPr>
      <w:r>
        <w:rPr>
          <w:rFonts w:ascii="Times New Roman"/>
          <w:b w:val="false"/>
          <w:i w:val="false"/>
          <w:color w:val="000000"/>
          <w:sz w:val="28"/>
        </w:rPr>
        <w:t xml:space="preserve">
      машинаға мата летасын салу; </w:t>
      </w:r>
    </w:p>
    <w:bookmarkEnd w:id="2343"/>
    <w:bookmarkStart w:name="z2347" w:id="2344"/>
    <w:p>
      <w:pPr>
        <w:spacing w:after="0"/>
        <w:ind w:left="0"/>
        <w:jc w:val="both"/>
      </w:pPr>
      <w:r>
        <w:rPr>
          <w:rFonts w:ascii="Times New Roman"/>
          <w:b w:val="false"/>
          <w:i w:val="false"/>
          <w:color w:val="000000"/>
          <w:sz w:val="28"/>
        </w:rPr>
        <w:t xml:space="preserve">
      кассетаны мөр ұясына салу, кассетаны тіреуішке дейін көтеру, айналуды есептеуіш құралға қосу; </w:t>
      </w:r>
    </w:p>
    <w:bookmarkEnd w:id="2344"/>
    <w:bookmarkStart w:name="z2348" w:id="2345"/>
    <w:p>
      <w:pPr>
        <w:spacing w:after="0"/>
        <w:ind w:left="0"/>
        <w:jc w:val="both"/>
      </w:pPr>
      <w:r>
        <w:rPr>
          <w:rFonts w:ascii="Times New Roman"/>
          <w:b w:val="false"/>
          <w:i w:val="false"/>
          <w:color w:val="000000"/>
          <w:sz w:val="28"/>
        </w:rPr>
        <w:t xml:space="preserve">
      шеңберлерді теру процесін жүргізу; </w:t>
      </w:r>
    </w:p>
    <w:bookmarkEnd w:id="2345"/>
    <w:bookmarkStart w:name="z2349" w:id="2346"/>
    <w:p>
      <w:pPr>
        <w:spacing w:after="0"/>
        <w:ind w:left="0"/>
        <w:jc w:val="both"/>
      </w:pPr>
      <w:r>
        <w:rPr>
          <w:rFonts w:ascii="Times New Roman"/>
          <w:b w:val="false"/>
          <w:i w:val="false"/>
          <w:color w:val="000000"/>
          <w:sz w:val="28"/>
        </w:rPr>
        <w:t xml:space="preserve">
      теру аяқталғаннан кейін машинаны тоқтату, кассетаны түсіру ұядан мөрді алу; </w:t>
      </w:r>
    </w:p>
    <w:bookmarkEnd w:id="2346"/>
    <w:bookmarkStart w:name="z2350" w:id="2347"/>
    <w:p>
      <w:pPr>
        <w:spacing w:after="0"/>
        <w:ind w:left="0"/>
        <w:jc w:val="both"/>
      </w:pPr>
      <w:r>
        <w:rPr>
          <w:rFonts w:ascii="Times New Roman"/>
          <w:b w:val="false"/>
          <w:i w:val="false"/>
          <w:color w:val="000000"/>
          <w:sz w:val="28"/>
        </w:rPr>
        <w:t xml:space="preserve">
      келесі операцияға дайындау; </w:t>
      </w:r>
    </w:p>
    <w:bookmarkEnd w:id="2347"/>
    <w:bookmarkStart w:name="z2351" w:id="2348"/>
    <w:p>
      <w:pPr>
        <w:spacing w:after="0"/>
        <w:ind w:left="0"/>
        <w:jc w:val="both"/>
      </w:pPr>
      <w:r>
        <w:rPr>
          <w:rFonts w:ascii="Times New Roman"/>
          <w:b w:val="false"/>
          <w:i w:val="false"/>
          <w:color w:val="000000"/>
          <w:sz w:val="28"/>
        </w:rPr>
        <w:t xml:space="preserve">
      автоматтың сүртуге келетін бөліктерін тазарту және майлау. </w:t>
      </w:r>
    </w:p>
    <w:bookmarkEnd w:id="2348"/>
    <w:bookmarkStart w:name="z2352" w:id="2349"/>
    <w:p>
      <w:pPr>
        <w:spacing w:after="0"/>
        <w:ind w:left="0"/>
        <w:jc w:val="both"/>
      </w:pPr>
      <w:r>
        <w:rPr>
          <w:rFonts w:ascii="Times New Roman"/>
          <w:b w:val="false"/>
          <w:i w:val="false"/>
          <w:color w:val="000000"/>
          <w:sz w:val="28"/>
        </w:rPr>
        <w:t>
      331. Білуге тиіс:</w:t>
      </w:r>
    </w:p>
    <w:bookmarkEnd w:id="2349"/>
    <w:bookmarkStart w:name="z2353" w:id="2350"/>
    <w:p>
      <w:pPr>
        <w:spacing w:after="0"/>
        <w:ind w:left="0"/>
        <w:jc w:val="both"/>
      </w:pPr>
      <w:r>
        <w:rPr>
          <w:rFonts w:ascii="Times New Roman"/>
          <w:b w:val="false"/>
          <w:i w:val="false"/>
          <w:color w:val="000000"/>
          <w:sz w:val="28"/>
        </w:rPr>
        <w:t xml:space="preserve">
      лентаны салу тәсілі және мөрге лентаны беру жылдамдығын реттеу; </w:t>
      </w:r>
    </w:p>
    <w:bookmarkEnd w:id="2350"/>
    <w:bookmarkStart w:name="z2354" w:id="2351"/>
    <w:p>
      <w:pPr>
        <w:spacing w:after="0"/>
        <w:ind w:left="0"/>
        <w:jc w:val="both"/>
      </w:pPr>
      <w:r>
        <w:rPr>
          <w:rFonts w:ascii="Times New Roman"/>
          <w:b w:val="false"/>
          <w:i w:val="false"/>
          <w:color w:val="000000"/>
          <w:sz w:val="28"/>
        </w:rPr>
        <w:t xml:space="preserve">
      автоматтың құрылысы және дайын өнімге техникалы шарттар. </w:t>
      </w:r>
    </w:p>
    <w:bookmarkEnd w:id="2351"/>
    <w:bookmarkStart w:name="z2355" w:id="2352"/>
    <w:p>
      <w:pPr>
        <w:spacing w:after="0"/>
        <w:ind w:left="0"/>
        <w:jc w:val="both"/>
      </w:pPr>
      <w:r>
        <w:rPr>
          <w:rFonts w:ascii="Times New Roman"/>
          <w:b w:val="false"/>
          <w:i w:val="false"/>
          <w:color w:val="000000"/>
          <w:sz w:val="28"/>
        </w:rPr>
        <w:t xml:space="preserve">
      Параграф 2. Мәтін құйма қалыптарын теруші, 3-разряд </w:t>
      </w:r>
    </w:p>
    <w:bookmarkEnd w:id="2352"/>
    <w:bookmarkStart w:name="z2356" w:id="2353"/>
    <w:p>
      <w:pPr>
        <w:spacing w:after="0"/>
        <w:ind w:left="0"/>
        <w:jc w:val="both"/>
      </w:pPr>
      <w:r>
        <w:rPr>
          <w:rFonts w:ascii="Times New Roman"/>
          <w:b w:val="false"/>
          <w:i w:val="false"/>
          <w:color w:val="000000"/>
          <w:sz w:val="28"/>
        </w:rPr>
        <w:t xml:space="preserve">
      332. Жұмыс сипаттамасы: </w:t>
      </w:r>
    </w:p>
    <w:bookmarkEnd w:id="2353"/>
    <w:bookmarkStart w:name="z2357" w:id="2354"/>
    <w:p>
      <w:pPr>
        <w:spacing w:after="0"/>
        <w:ind w:left="0"/>
        <w:jc w:val="both"/>
      </w:pPr>
      <w:r>
        <w:rPr>
          <w:rFonts w:ascii="Times New Roman"/>
          <w:b w:val="false"/>
          <w:i w:val="false"/>
          <w:color w:val="000000"/>
          <w:sz w:val="28"/>
        </w:rPr>
        <w:t>
      мәтін құйма қалыптарын автоматта теру процесін жүргізу;</w:t>
      </w:r>
    </w:p>
    <w:bookmarkEnd w:id="2354"/>
    <w:bookmarkStart w:name="z2358" w:id="2355"/>
    <w:p>
      <w:pPr>
        <w:spacing w:after="0"/>
        <w:ind w:left="0"/>
        <w:jc w:val="both"/>
      </w:pPr>
      <w:r>
        <w:rPr>
          <w:rFonts w:ascii="Times New Roman"/>
          <w:b w:val="false"/>
          <w:i w:val="false"/>
          <w:color w:val="000000"/>
          <w:sz w:val="28"/>
        </w:rPr>
        <w:t xml:space="preserve">
      автоматты дайындау - автоматтың (шпинделдің қозғалысында, айналатын механизмдер және тағы басқа) бөлек тораптарына дұрыстығын құр жүрісте байқап тексеру; </w:t>
      </w:r>
    </w:p>
    <w:bookmarkEnd w:id="2355"/>
    <w:bookmarkStart w:name="z2359" w:id="2356"/>
    <w:p>
      <w:pPr>
        <w:spacing w:after="0"/>
        <w:ind w:left="0"/>
        <w:jc w:val="both"/>
      </w:pPr>
      <w:r>
        <w:rPr>
          <w:rFonts w:ascii="Times New Roman"/>
          <w:b w:val="false"/>
          <w:i w:val="false"/>
          <w:color w:val="000000"/>
          <w:sz w:val="28"/>
        </w:rPr>
        <w:t xml:space="preserve">
      лентаны мөрге жіберу режимін реттеу; </w:t>
      </w:r>
    </w:p>
    <w:bookmarkEnd w:id="2356"/>
    <w:bookmarkStart w:name="z2360" w:id="2357"/>
    <w:p>
      <w:pPr>
        <w:spacing w:after="0"/>
        <w:ind w:left="0"/>
        <w:jc w:val="both"/>
      </w:pPr>
      <w:r>
        <w:rPr>
          <w:rFonts w:ascii="Times New Roman"/>
          <w:b w:val="false"/>
          <w:i w:val="false"/>
          <w:color w:val="000000"/>
          <w:sz w:val="28"/>
        </w:rPr>
        <w:t xml:space="preserve">
      кассетаның дұрыс айналуын, гуммирланған білекке лентаны жіберу және есептеуіш құралдың көрсеткішін бақылау; </w:t>
      </w:r>
    </w:p>
    <w:bookmarkEnd w:id="2357"/>
    <w:bookmarkStart w:name="z2361" w:id="2358"/>
    <w:p>
      <w:pPr>
        <w:spacing w:after="0"/>
        <w:ind w:left="0"/>
        <w:jc w:val="both"/>
      </w:pPr>
      <w:r>
        <w:rPr>
          <w:rFonts w:ascii="Times New Roman"/>
          <w:b w:val="false"/>
          <w:i w:val="false"/>
          <w:color w:val="000000"/>
          <w:sz w:val="28"/>
        </w:rPr>
        <w:t xml:space="preserve">
      таразыда шеңберлерін теру қалыңдығын тексеру. </w:t>
      </w:r>
    </w:p>
    <w:bookmarkEnd w:id="2358"/>
    <w:bookmarkStart w:name="z2362" w:id="2359"/>
    <w:p>
      <w:pPr>
        <w:spacing w:after="0"/>
        <w:ind w:left="0"/>
        <w:jc w:val="both"/>
      </w:pPr>
      <w:r>
        <w:rPr>
          <w:rFonts w:ascii="Times New Roman"/>
          <w:b w:val="false"/>
          <w:i w:val="false"/>
          <w:color w:val="000000"/>
          <w:sz w:val="28"/>
        </w:rPr>
        <w:t>
      333. Білуге тиіс:</w:t>
      </w:r>
    </w:p>
    <w:bookmarkEnd w:id="2359"/>
    <w:bookmarkStart w:name="z2363" w:id="2360"/>
    <w:p>
      <w:pPr>
        <w:spacing w:after="0"/>
        <w:ind w:left="0"/>
        <w:jc w:val="both"/>
      </w:pPr>
      <w:r>
        <w:rPr>
          <w:rFonts w:ascii="Times New Roman"/>
          <w:b w:val="false"/>
          <w:i w:val="false"/>
          <w:color w:val="000000"/>
          <w:sz w:val="28"/>
        </w:rPr>
        <w:t xml:space="preserve">
      лентаны салу тәсілі және мөрге лентаны беру жылдамдығын реттеу; </w:t>
      </w:r>
    </w:p>
    <w:bookmarkEnd w:id="2360"/>
    <w:bookmarkStart w:name="z2364" w:id="2361"/>
    <w:p>
      <w:pPr>
        <w:spacing w:after="0"/>
        <w:ind w:left="0"/>
        <w:jc w:val="both"/>
      </w:pPr>
      <w:r>
        <w:rPr>
          <w:rFonts w:ascii="Times New Roman"/>
          <w:b w:val="false"/>
          <w:i w:val="false"/>
          <w:color w:val="000000"/>
          <w:sz w:val="28"/>
        </w:rPr>
        <w:t xml:space="preserve">
      есептеуіш құралдың айналымынан терудің қалыңдығын анықтау; </w:t>
      </w:r>
    </w:p>
    <w:bookmarkEnd w:id="2361"/>
    <w:bookmarkStart w:name="z2365" w:id="2362"/>
    <w:p>
      <w:pPr>
        <w:spacing w:after="0"/>
        <w:ind w:left="0"/>
        <w:jc w:val="both"/>
      </w:pPr>
      <w:r>
        <w:rPr>
          <w:rFonts w:ascii="Times New Roman"/>
          <w:b w:val="false"/>
          <w:i w:val="false"/>
          <w:color w:val="000000"/>
          <w:sz w:val="28"/>
        </w:rPr>
        <w:t xml:space="preserve">
      автоматтың құрылысы және дайын өнімге қойылатын техникалық талаптарды. </w:t>
      </w:r>
    </w:p>
    <w:bookmarkEnd w:id="2362"/>
    <w:bookmarkStart w:name="z2366" w:id="2363"/>
    <w:p>
      <w:pPr>
        <w:spacing w:after="0"/>
        <w:ind w:left="0"/>
        <w:jc w:val="both"/>
      </w:pPr>
      <w:r>
        <w:rPr>
          <w:rFonts w:ascii="Times New Roman"/>
          <w:b w:val="false"/>
          <w:i w:val="false"/>
          <w:color w:val="000000"/>
          <w:sz w:val="28"/>
        </w:rPr>
        <w:t xml:space="preserve">
      59. Машинаны және пластмассадан өнім жасайтын автоматты жүйелерді реттеуші </w:t>
      </w:r>
    </w:p>
    <w:bookmarkEnd w:id="2363"/>
    <w:bookmarkStart w:name="z2367" w:id="2364"/>
    <w:p>
      <w:pPr>
        <w:spacing w:after="0"/>
        <w:ind w:left="0"/>
        <w:jc w:val="both"/>
      </w:pPr>
      <w:r>
        <w:rPr>
          <w:rFonts w:ascii="Times New Roman"/>
          <w:b w:val="false"/>
          <w:i w:val="false"/>
          <w:color w:val="000000"/>
          <w:sz w:val="28"/>
        </w:rPr>
        <w:t xml:space="preserve">
      Параграф 1. Машинаны және пластмассадан өнім жасайтын автоматты жүйелерді реттеуші, 4-разряд </w:t>
      </w:r>
    </w:p>
    <w:bookmarkEnd w:id="2364"/>
    <w:bookmarkStart w:name="z2368" w:id="2365"/>
    <w:p>
      <w:pPr>
        <w:spacing w:after="0"/>
        <w:ind w:left="0"/>
        <w:jc w:val="both"/>
      </w:pPr>
      <w:r>
        <w:rPr>
          <w:rFonts w:ascii="Times New Roman"/>
          <w:b w:val="false"/>
          <w:i w:val="false"/>
          <w:color w:val="000000"/>
          <w:sz w:val="28"/>
        </w:rPr>
        <w:t xml:space="preserve">
      334. Жұмыс сипаттамасы: </w:t>
      </w:r>
    </w:p>
    <w:bookmarkEnd w:id="2365"/>
    <w:bookmarkStart w:name="z2369" w:id="2366"/>
    <w:p>
      <w:pPr>
        <w:spacing w:after="0"/>
        <w:ind w:left="0"/>
        <w:jc w:val="both"/>
      </w:pPr>
      <w:r>
        <w:rPr>
          <w:rFonts w:ascii="Times New Roman"/>
          <w:b w:val="false"/>
          <w:i w:val="false"/>
          <w:color w:val="000000"/>
          <w:sz w:val="28"/>
        </w:rPr>
        <w:t xml:space="preserve">
      үрлеу циклы кезінде өнімнің қабырғаларының қалыңдығын реттемей 9 литрға дейін қуыс өнімдерді өндіру үшін және облойды автоматты үзбейтін үрлейтін машиналардың жұмысын жөндеу және дайындау; </w:t>
      </w:r>
    </w:p>
    <w:bookmarkEnd w:id="2366"/>
    <w:bookmarkStart w:name="z2370" w:id="2367"/>
    <w:p>
      <w:pPr>
        <w:spacing w:after="0"/>
        <w:ind w:left="0"/>
        <w:jc w:val="both"/>
      </w:pPr>
      <w:r>
        <w:rPr>
          <w:rFonts w:ascii="Times New Roman"/>
          <w:b w:val="false"/>
          <w:i w:val="false"/>
          <w:color w:val="000000"/>
          <w:sz w:val="28"/>
        </w:rPr>
        <w:t>
      қарапайым және орташа күрделі бөлшектер мен пластикалы массалар өнімдерін ыстық пресстеу үшін престердің жұмыстарын жөндеу және реттеу;</w:t>
      </w:r>
    </w:p>
    <w:bookmarkEnd w:id="2367"/>
    <w:bookmarkStart w:name="z2371" w:id="2368"/>
    <w:p>
      <w:pPr>
        <w:spacing w:after="0"/>
        <w:ind w:left="0"/>
        <w:jc w:val="both"/>
      </w:pPr>
      <w:r>
        <w:rPr>
          <w:rFonts w:ascii="Times New Roman"/>
          <w:b w:val="false"/>
          <w:i w:val="false"/>
          <w:color w:val="000000"/>
          <w:sz w:val="28"/>
        </w:rPr>
        <w:t>
      әртүрлі конструкциялы орташа және ірі модельді бір бұрымды экструзионды машинаның жұмысын жөндеу және реттеу;</w:t>
      </w:r>
    </w:p>
    <w:bookmarkEnd w:id="2368"/>
    <w:bookmarkStart w:name="z2372" w:id="2369"/>
    <w:p>
      <w:pPr>
        <w:spacing w:after="0"/>
        <w:ind w:left="0"/>
        <w:jc w:val="both"/>
      </w:pPr>
      <w:r>
        <w:rPr>
          <w:rFonts w:ascii="Times New Roman"/>
          <w:b w:val="false"/>
          <w:i w:val="false"/>
          <w:color w:val="000000"/>
          <w:sz w:val="28"/>
        </w:rPr>
        <w:t xml:space="preserve">
      пластикалы массадан өнім өндіретін роторлы желісінің бөлек агрегатына реттеу және ұсақ жөндеу жұмыстарын жасау; </w:t>
      </w:r>
    </w:p>
    <w:bookmarkEnd w:id="2369"/>
    <w:bookmarkStart w:name="z2373" w:id="2370"/>
    <w:p>
      <w:pPr>
        <w:spacing w:after="0"/>
        <w:ind w:left="0"/>
        <w:jc w:val="both"/>
      </w:pPr>
      <w:r>
        <w:rPr>
          <w:rFonts w:ascii="Times New Roman"/>
          <w:b w:val="false"/>
          <w:i w:val="false"/>
          <w:color w:val="000000"/>
          <w:sz w:val="28"/>
        </w:rPr>
        <w:t xml:space="preserve">
      литті машинаға (көлдеңен, тік, бұрышты) электрмеханикалы, гидравликалы немесе гидромеханикалы жетекпен орташа күрделі, астыңғы немесе үстіңгі итеру формасымен көпұялы форма орнату; </w:t>
      </w:r>
    </w:p>
    <w:bookmarkEnd w:id="2370"/>
    <w:bookmarkStart w:name="z2374" w:id="2371"/>
    <w:p>
      <w:pPr>
        <w:spacing w:after="0"/>
        <w:ind w:left="0"/>
        <w:jc w:val="both"/>
      </w:pPr>
      <w:r>
        <w:rPr>
          <w:rFonts w:ascii="Times New Roman"/>
          <w:b w:val="false"/>
          <w:i w:val="false"/>
          <w:color w:val="000000"/>
          <w:sz w:val="28"/>
        </w:rPr>
        <w:t xml:space="preserve">
      қалпақша қалыптастыратын және құрал қалыптастыратын формаларды ауыстыру және орнату; </w:t>
      </w:r>
    </w:p>
    <w:bookmarkEnd w:id="2371"/>
    <w:bookmarkStart w:name="z2375" w:id="2372"/>
    <w:p>
      <w:pPr>
        <w:spacing w:after="0"/>
        <w:ind w:left="0"/>
        <w:jc w:val="both"/>
      </w:pPr>
      <w:r>
        <w:rPr>
          <w:rFonts w:ascii="Times New Roman"/>
          <w:b w:val="false"/>
          <w:i w:val="false"/>
          <w:color w:val="000000"/>
          <w:sz w:val="28"/>
        </w:rPr>
        <w:t xml:space="preserve">
      жаңа қалыптарды сынау, қарау, байқау және жұмысқа қосу; </w:t>
      </w:r>
    </w:p>
    <w:bookmarkEnd w:id="2372"/>
    <w:bookmarkStart w:name="z2376" w:id="2373"/>
    <w:p>
      <w:pPr>
        <w:spacing w:after="0"/>
        <w:ind w:left="0"/>
        <w:jc w:val="both"/>
      </w:pPr>
      <w:r>
        <w:rPr>
          <w:rFonts w:ascii="Times New Roman"/>
          <w:b w:val="false"/>
          <w:i w:val="false"/>
          <w:color w:val="000000"/>
          <w:sz w:val="28"/>
        </w:rPr>
        <w:t xml:space="preserve">
      автоматты роторлы желінің бөлек агрегаттарының жұмысының технологиялы режимін жөндеу; </w:t>
      </w:r>
    </w:p>
    <w:bookmarkEnd w:id="2373"/>
    <w:bookmarkStart w:name="z2377" w:id="2374"/>
    <w:p>
      <w:pPr>
        <w:spacing w:after="0"/>
        <w:ind w:left="0"/>
        <w:jc w:val="both"/>
      </w:pPr>
      <w:r>
        <w:rPr>
          <w:rFonts w:ascii="Times New Roman"/>
          <w:b w:val="false"/>
          <w:i w:val="false"/>
          <w:color w:val="000000"/>
          <w:sz w:val="28"/>
        </w:rPr>
        <w:t xml:space="preserve">
      жөндеу жабдығында өнімді сынамалы дайындау; </w:t>
      </w:r>
    </w:p>
    <w:bookmarkEnd w:id="2374"/>
    <w:bookmarkStart w:name="z2378" w:id="2375"/>
    <w:p>
      <w:pPr>
        <w:spacing w:after="0"/>
        <w:ind w:left="0"/>
        <w:jc w:val="both"/>
      </w:pPr>
      <w:r>
        <w:rPr>
          <w:rFonts w:ascii="Times New Roman"/>
          <w:b w:val="false"/>
          <w:i w:val="false"/>
          <w:color w:val="000000"/>
          <w:sz w:val="28"/>
        </w:rPr>
        <w:t xml:space="preserve">
      қызмет көрсетілетін жабдыққа жөндеу жұмыстарына қатысу және ұсақ ақауларды жою; </w:t>
      </w:r>
    </w:p>
    <w:bookmarkEnd w:id="2375"/>
    <w:bookmarkStart w:name="z2379" w:id="2376"/>
    <w:p>
      <w:pPr>
        <w:spacing w:after="0"/>
        <w:ind w:left="0"/>
        <w:jc w:val="both"/>
      </w:pPr>
      <w:r>
        <w:rPr>
          <w:rFonts w:ascii="Times New Roman"/>
          <w:b w:val="false"/>
          <w:i w:val="false"/>
          <w:color w:val="000000"/>
          <w:sz w:val="28"/>
        </w:rPr>
        <w:t xml:space="preserve">
      жабдықтың жұмыс бөлшектерін тазарту және жылтырату. </w:t>
      </w:r>
    </w:p>
    <w:bookmarkEnd w:id="2376"/>
    <w:bookmarkStart w:name="z2380" w:id="2377"/>
    <w:p>
      <w:pPr>
        <w:spacing w:after="0"/>
        <w:ind w:left="0"/>
        <w:jc w:val="both"/>
      </w:pPr>
      <w:r>
        <w:rPr>
          <w:rFonts w:ascii="Times New Roman"/>
          <w:b w:val="false"/>
          <w:i w:val="false"/>
          <w:color w:val="000000"/>
          <w:sz w:val="28"/>
        </w:rPr>
        <w:t>
      335. Білуге тиіс:</w:t>
      </w:r>
    </w:p>
    <w:bookmarkEnd w:id="2377"/>
    <w:bookmarkStart w:name="z2381" w:id="2378"/>
    <w:p>
      <w:pPr>
        <w:spacing w:after="0"/>
        <w:ind w:left="0"/>
        <w:jc w:val="both"/>
      </w:pPr>
      <w:r>
        <w:rPr>
          <w:rFonts w:ascii="Times New Roman"/>
          <w:b w:val="false"/>
          <w:i w:val="false"/>
          <w:color w:val="000000"/>
          <w:sz w:val="28"/>
        </w:rPr>
        <w:t>
      жабдықты жөндеуде тәсілдердің ілеспелілігі;</w:t>
      </w:r>
    </w:p>
    <w:bookmarkEnd w:id="2378"/>
    <w:bookmarkStart w:name="z2382" w:id="2379"/>
    <w:p>
      <w:pPr>
        <w:spacing w:after="0"/>
        <w:ind w:left="0"/>
        <w:jc w:val="both"/>
      </w:pPr>
      <w:r>
        <w:rPr>
          <w:rFonts w:ascii="Times New Roman"/>
          <w:b w:val="false"/>
          <w:i w:val="false"/>
          <w:color w:val="000000"/>
          <w:sz w:val="28"/>
        </w:rPr>
        <w:t xml:space="preserve">
      жұмыс шарты, технологиялы режим және қызмет көрсетіліп жатқан жабдықта өнімді өңдеу технологиясы; </w:t>
      </w:r>
    </w:p>
    <w:bookmarkEnd w:id="2379"/>
    <w:bookmarkStart w:name="z2383" w:id="2380"/>
    <w:p>
      <w:pPr>
        <w:spacing w:after="0"/>
        <w:ind w:left="0"/>
        <w:jc w:val="both"/>
      </w:pPr>
      <w:r>
        <w:rPr>
          <w:rFonts w:ascii="Times New Roman"/>
          <w:b w:val="false"/>
          <w:i w:val="false"/>
          <w:color w:val="000000"/>
          <w:sz w:val="28"/>
        </w:rPr>
        <w:t xml:space="preserve">
      қызмет көрсетіліп жатқан жабдықтың құрылымы және жұмыс мақсаты; </w:t>
      </w:r>
    </w:p>
    <w:bookmarkEnd w:id="2380"/>
    <w:bookmarkStart w:name="z2384" w:id="2381"/>
    <w:p>
      <w:pPr>
        <w:spacing w:after="0"/>
        <w:ind w:left="0"/>
        <w:jc w:val="both"/>
      </w:pPr>
      <w:r>
        <w:rPr>
          <w:rFonts w:ascii="Times New Roman"/>
          <w:b w:val="false"/>
          <w:i w:val="false"/>
          <w:color w:val="000000"/>
          <w:sz w:val="28"/>
        </w:rPr>
        <w:t xml:space="preserve">
      қызмет көрсетіліп жатқан жабдықты эксплуатациялау ережесі және нұсқаулығы; </w:t>
      </w:r>
    </w:p>
    <w:bookmarkEnd w:id="2381"/>
    <w:bookmarkStart w:name="z2385" w:id="2382"/>
    <w:p>
      <w:pPr>
        <w:spacing w:after="0"/>
        <w:ind w:left="0"/>
        <w:jc w:val="both"/>
      </w:pPr>
      <w:r>
        <w:rPr>
          <w:rFonts w:ascii="Times New Roman"/>
          <w:b w:val="false"/>
          <w:i w:val="false"/>
          <w:color w:val="000000"/>
          <w:sz w:val="28"/>
        </w:rPr>
        <w:t xml:space="preserve">
      қызмет көрсетіліп жатқан жабдықтың тораптарын және бөлімдерін реттеу және жинау-бөлшектеу, өңделіп жатқан материалдың құрамы мен құрылымы; </w:t>
      </w:r>
    </w:p>
    <w:bookmarkEnd w:id="2382"/>
    <w:bookmarkStart w:name="z2386" w:id="2383"/>
    <w:p>
      <w:pPr>
        <w:spacing w:after="0"/>
        <w:ind w:left="0"/>
        <w:jc w:val="both"/>
      </w:pPr>
      <w:r>
        <w:rPr>
          <w:rFonts w:ascii="Times New Roman"/>
          <w:b w:val="false"/>
          <w:i w:val="false"/>
          <w:color w:val="000000"/>
          <w:sz w:val="28"/>
        </w:rPr>
        <w:t xml:space="preserve">
      бақылау-өлшеу құралдарының, темір ұстасының жұмысының, рұқсат және тігу жүйесінің белгіленуі және конструкциясы; </w:t>
      </w:r>
    </w:p>
    <w:bookmarkEnd w:id="2383"/>
    <w:bookmarkStart w:name="z2387" w:id="2384"/>
    <w:p>
      <w:pPr>
        <w:spacing w:after="0"/>
        <w:ind w:left="0"/>
        <w:jc w:val="both"/>
      </w:pPr>
      <w:r>
        <w:rPr>
          <w:rFonts w:ascii="Times New Roman"/>
          <w:b w:val="false"/>
          <w:i w:val="false"/>
          <w:color w:val="000000"/>
          <w:sz w:val="28"/>
        </w:rPr>
        <w:t xml:space="preserve">
      тазалық және туралық классы, электртехника, механика, гидравлика негізі, шикізат пен дайын өнімге қойылатын талаптар мен мемлекеттік стандарттарын. </w:t>
      </w:r>
    </w:p>
    <w:bookmarkEnd w:id="2384"/>
    <w:bookmarkStart w:name="z2388" w:id="2385"/>
    <w:p>
      <w:pPr>
        <w:spacing w:after="0"/>
        <w:ind w:left="0"/>
        <w:jc w:val="both"/>
      </w:pPr>
      <w:r>
        <w:rPr>
          <w:rFonts w:ascii="Times New Roman"/>
          <w:b w:val="false"/>
          <w:i w:val="false"/>
          <w:color w:val="000000"/>
          <w:sz w:val="28"/>
        </w:rPr>
        <w:t xml:space="preserve">
      Параграф 2. Машинаны және пластмассадан өнім жасайтын автоматты жүйелерді реттеуші, 5-разряд </w:t>
      </w:r>
    </w:p>
    <w:bookmarkEnd w:id="2385"/>
    <w:bookmarkStart w:name="z2389" w:id="2386"/>
    <w:p>
      <w:pPr>
        <w:spacing w:after="0"/>
        <w:ind w:left="0"/>
        <w:jc w:val="both"/>
      </w:pPr>
      <w:r>
        <w:rPr>
          <w:rFonts w:ascii="Times New Roman"/>
          <w:b w:val="false"/>
          <w:i w:val="false"/>
          <w:color w:val="000000"/>
          <w:sz w:val="28"/>
        </w:rPr>
        <w:t>
      336. Жұмыс сипаттамасы:</w:t>
      </w:r>
    </w:p>
    <w:bookmarkEnd w:id="2386"/>
    <w:bookmarkStart w:name="z2390" w:id="2387"/>
    <w:p>
      <w:pPr>
        <w:spacing w:after="0"/>
        <w:ind w:left="0"/>
        <w:jc w:val="both"/>
      </w:pPr>
      <w:r>
        <w:rPr>
          <w:rFonts w:ascii="Times New Roman"/>
          <w:b w:val="false"/>
          <w:i w:val="false"/>
          <w:color w:val="000000"/>
          <w:sz w:val="28"/>
        </w:rPr>
        <w:t xml:space="preserve">
      үрлеу циклы кезінде өнімнің қабырғаларының қалыңдығын реттеумен 9-дан 60 литр дейін қуыс өнімдерді өндіру үшін және шеңберді автоматты үзбейтін үрлейтін машиналардың жұмысын жөндеу және дайындау; </w:t>
      </w:r>
    </w:p>
    <w:bookmarkEnd w:id="2387"/>
    <w:bookmarkStart w:name="z2391" w:id="2388"/>
    <w:p>
      <w:pPr>
        <w:spacing w:after="0"/>
        <w:ind w:left="0"/>
        <w:jc w:val="both"/>
      </w:pPr>
      <w:r>
        <w:rPr>
          <w:rFonts w:ascii="Times New Roman"/>
          <w:b w:val="false"/>
          <w:i w:val="false"/>
          <w:color w:val="000000"/>
          <w:sz w:val="28"/>
        </w:rPr>
        <w:t xml:space="preserve">
      күрделі бөлшектер мен пластикалы массалар өнімдерін ыстық престеу үшін престердің жұмыстарын жөндеу және реттеу; </w:t>
      </w:r>
    </w:p>
    <w:bookmarkEnd w:id="2388"/>
    <w:bookmarkStart w:name="z2392" w:id="2389"/>
    <w:p>
      <w:pPr>
        <w:spacing w:after="0"/>
        <w:ind w:left="0"/>
        <w:jc w:val="both"/>
      </w:pPr>
      <w:r>
        <w:rPr>
          <w:rFonts w:ascii="Times New Roman"/>
          <w:b w:val="false"/>
          <w:i w:val="false"/>
          <w:color w:val="000000"/>
          <w:sz w:val="28"/>
        </w:rPr>
        <w:t xml:space="preserve">
      пластикация, грануляция және әртүрлі өнімді экструзиялауға арналған көпбұрымды экструзионды (екі немесе төрт бұрымды) машинаның жұмысын жөндеу және реттеу; </w:t>
      </w:r>
    </w:p>
    <w:bookmarkEnd w:id="2389"/>
    <w:bookmarkStart w:name="z2393" w:id="2390"/>
    <w:p>
      <w:pPr>
        <w:spacing w:after="0"/>
        <w:ind w:left="0"/>
        <w:jc w:val="both"/>
      </w:pPr>
      <w:r>
        <w:rPr>
          <w:rFonts w:ascii="Times New Roman"/>
          <w:b w:val="false"/>
          <w:i w:val="false"/>
          <w:color w:val="000000"/>
          <w:sz w:val="28"/>
        </w:rPr>
        <w:t xml:space="preserve">
      пластикалы массадан өнім өндіретін роторлы желісінің барлық агрегатына реттеу; </w:t>
      </w:r>
    </w:p>
    <w:bookmarkEnd w:id="2390"/>
    <w:bookmarkStart w:name="z2394" w:id="2391"/>
    <w:p>
      <w:pPr>
        <w:spacing w:after="0"/>
        <w:ind w:left="0"/>
        <w:jc w:val="both"/>
      </w:pPr>
      <w:r>
        <w:rPr>
          <w:rFonts w:ascii="Times New Roman"/>
          <w:b w:val="false"/>
          <w:i w:val="false"/>
          <w:color w:val="000000"/>
          <w:sz w:val="28"/>
        </w:rPr>
        <w:t>
      әртүрлі жетекті әртүрлі конструкциялы литті машинада күрделі жөндеуді талап ететін, күрделі конфигурациялы ірі күрделі формалы лит өнімдері үшін форма орнату;</w:t>
      </w:r>
    </w:p>
    <w:bookmarkEnd w:id="2391"/>
    <w:bookmarkStart w:name="z2395" w:id="2392"/>
    <w:p>
      <w:pPr>
        <w:spacing w:after="0"/>
        <w:ind w:left="0"/>
        <w:jc w:val="both"/>
      </w:pPr>
      <w:r>
        <w:rPr>
          <w:rFonts w:ascii="Times New Roman"/>
          <w:b w:val="false"/>
          <w:i w:val="false"/>
          <w:color w:val="000000"/>
          <w:sz w:val="28"/>
        </w:rPr>
        <w:t>
      қалпақша қалыптастыратын және құрал қалыптастыратын формаларды ауыстыру және орнату;</w:t>
      </w:r>
    </w:p>
    <w:bookmarkEnd w:id="2392"/>
    <w:bookmarkStart w:name="z2396" w:id="2393"/>
    <w:p>
      <w:pPr>
        <w:spacing w:after="0"/>
        <w:ind w:left="0"/>
        <w:jc w:val="both"/>
      </w:pPr>
      <w:r>
        <w:rPr>
          <w:rFonts w:ascii="Times New Roman"/>
          <w:b w:val="false"/>
          <w:i w:val="false"/>
          <w:color w:val="000000"/>
          <w:sz w:val="28"/>
        </w:rPr>
        <w:t xml:space="preserve">
      электр жабдықты және жылыту автоматикасын реттеу; </w:t>
      </w:r>
    </w:p>
    <w:bookmarkEnd w:id="2393"/>
    <w:bookmarkStart w:name="z2397" w:id="2394"/>
    <w:p>
      <w:pPr>
        <w:spacing w:after="0"/>
        <w:ind w:left="0"/>
        <w:jc w:val="both"/>
      </w:pPr>
      <w:r>
        <w:rPr>
          <w:rFonts w:ascii="Times New Roman"/>
          <w:b w:val="false"/>
          <w:i w:val="false"/>
          <w:color w:val="000000"/>
          <w:sz w:val="28"/>
        </w:rPr>
        <w:t xml:space="preserve">
      қызмет көрсетілетін жабдықты жөндеуден кейін сынамалы өнім дайындау; </w:t>
      </w:r>
    </w:p>
    <w:bookmarkEnd w:id="2394"/>
    <w:bookmarkStart w:name="z2398" w:id="2395"/>
    <w:p>
      <w:pPr>
        <w:spacing w:after="0"/>
        <w:ind w:left="0"/>
        <w:jc w:val="both"/>
      </w:pPr>
      <w:r>
        <w:rPr>
          <w:rFonts w:ascii="Times New Roman"/>
          <w:b w:val="false"/>
          <w:i w:val="false"/>
          <w:color w:val="000000"/>
          <w:sz w:val="28"/>
        </w:rPr>
        <w:t xml:space="preserve">
      қызмет көрсетіліп жатқан жабдықтың ағымдағы жөндеу жұмысына қатысу. </w:t>
      </w:r>
    </w:p>
    <w:bookmarkEnd w:id="2395"/>
    <w:bookmarkStart w:name="z2399" w:id="2396"/>
    <w:p>
      <w:pPr>
        <w:spacing w:after="0"/>
        <w:ind w:left="0"/>
        <w:jc w:val="both"/>
      </w:pPr>
      <w:r>
        <w:rPr>
          <w:rFonts w:ascii="Times New Roman"/>
          <w:b w:val="false"/>
          <w:i w:val="false"/>
          <w:color w:val="000000"/>
          <w:sz w:val="28"/>
        </w:rPr>
        <w:t>
      337. Білуге тиіс:</w:t>
      </w:r>
    </w:p>
    <w:bookmarkEnd w:id="2396"/>
    <w:bookmarkStart w:name="z2400" w:id="2397"/>
    <w:p>
      <w:pPr>
        <w:spacing w:after="0"/>
        <w:ind w:left="0"/>
        <w:jc w:val="both"/>
      </w:pPr>
      <w:r>
        <w:rPr>
          <w:rFonts w:ascii="Times New Roman"/>
          <w:b w:val="false"/>
          <w:i w:val="false"/>
          <w:color w:val="000000"/>
          <w:sz w:val="28"/>
        </w:rPr>
        <w:t xml:space="preserve">
      жабдықты жөндеуде тәсілдердің ілеспелілігі; </w:t>
      </w:r>
    </w:p>
    <w:bookmarkEnd w:id="2397"/>
    <w:bookmarkStart w:name="z2401" w:id="2398"/>
    <w:p>
      <w:pPr>
        <w:spacing w:after="0"/>
        <w:ind w:left="0"/>
        <w:jc w:val="both"/>
      </w:pPr>
      <w:r>
        <w:rPr>
          <w:rFonts w:ascii="Times New Roman"/>
          <w:b w:val="false"/>
          <w:i w:val="false"/>
          <w:color w:val="000000"/>
          <w:sz w:val="28"/>
        </w:rPr>
        <w:t xml:space="preserve">
      қызмет көрсетіліп жатқан жабдықты жинау және бөлшектеу тәртібі; </w:t>
      </w:r>
    </w:p>
    <w:bookmarkEnd w:id="2398"/>
    <w:bookmarkStart w:name="z2402" w:id="2399"/>
    <w:p>
      <w:pPr>
        <w:spacing w:after="0"/>
        <w:ind w:left="0"/>
        <w:jc w:val="both"/>
      </w:pPr>
      <w:r>
        <w:rPr>
          <w:rFonts w:ascii="Times New Roman"/>
          <w:b w:val="false"/>
          <w:i w:val="false"/>
          <w:color w:val="000000"/>
          <w:sz w:val="28"/>
        </w:rPr>
        <w:t xml:space="preserve">
      қызмет көрсетіліп жатқан жабдықтың құрылымы және жұмыс қағидасы, киноматикалы сызбасын және автоматты желінің барлық торабының өзара қарым-қатынасын; </w:t>
      </w:r>
    </w:p>
    <w:bookmarkEnd w:id="2399"/>
    <w:bookmarkStart w:name="z2403" w:id="2400"/>
    <w:p>
      <w:pPr>
        <w:spacing w:after="0"/>
        <w:ind w:left="0"/>
        <w:jc w:val="both"/>
      </w:pPr>
      <w:r>
        <w:rPr>
          <w:rFonts w:ascii="Times New Roman"/>
          <w:b w:val="false"/>
          <w:i w:val="false"/>
          <w:color w:val="000000"/>
          <w:sz w:val="28"/>
        </w:rPr>
        <w:t xml:space="preserve">
      қызмет көрсетіліп жатқан жабдықты эксплуатациялау ережесі және нұсқаулығы, шикізатқа және дайын өнімге техникалы жағдайы; </w:t>
      </w:r>
    </w:p>
    <w:bookmarkEnd w:id="2400"/>
    <w:bookmarkStart w:name="z2404" w:id="2401"/>
    <w:p>
      <w:pPr>
        <w:spacing w:after="0"/>
        <w:ind w:left="0"/>
        <w:jc w:val="both"/>
      </w:pPr>
      <w:r>
        <w:rPr>
          <w:rFonts w:ascii="Times New Roman"/>
          <w:b w:val="false"/>
          <w:i w:val="false"/>
          <w:color w:val="000000"/>
          <w:sz w:val="28"/>
        </w:rPr>
        <w:t xml:space="preserve">
      қызмет көрсетіліп жатқан жабдықта өнімді дайындаудың технологиялы режимі; </w:t>
      </w:r>
    </w:p>
    <w:bookmarkEnd w:id="2401"/>
    <w:bookmarkStart w:name="z2405" w:id="2402"/>
    <w:p>
      <w:pPr>
        <w:spacing w:after="0"/>
        <w:ind w:left="0"/>
        <w:jc w:val="both"/>
      </w:pPr>
      <w:r>
        <w:rPr>
          <w:rFonts w:ascii="Times New Roman"/>
          <w:b w:val="false"/>
          <w:i w:val="false"/>
          <w:color w:val="000000"/>
          <w:sz w:val="28"/>
        </w:rPr>
        <w:t xml:space="preserve">
      физико-химиялы құрамы және өңделіп жатқан материалдардың құрылысы; </w:t>
      </w:r>
    </w:p>
    <w:bookmarkEnd w:id="2402"/>
    <w:bookmarkStart w:name="z2406" w:id="2403"/>
    <w:p>
      <w:pPr>
        <w:spacing w:after="0"/>
        <w:ind w:left="0"/>
        <w:jc w:val="both"/>
      </w:pPr>
      <w:r>
        <w:rPr>
          <w:rFonts w:ascii="Times New Roman"/>
          <w:b w:val="false"/>
          <w:i w:val="false"/>
          <w:color w:val="000000"/>
          <w:sz w:val="28"/>
        </w:rPr>
        <w:t xml:space="preserve">
      бақылау-өлшеу құралдарының белгіленуі және конструкциясы; </w:t>
      </w:r>
    </w:p>
    <w:bookmarkEnd w:id="2403"/>
    <w:bookmarkStart w:name="z2407" w:id="2404"/>
    <w:p>
      <w:pPr>
        <w:spacing w:after="0"/>
        <w:ind w:left="0"/>
        <w:jc w:val="both"/>
      </w:pPr>
      <w:r>
        <w:rPr>
          <w:rFonts w:ascii="Times New Roman"/>
          <w:b w:val="false"/>
          <w:i w:val="false"/>
          <w:color w:val="000000"/>
          <w:sz w:val="28"/>
        </w:rPr>
        <w:t xml:space="preserve">
      қызмет көрсетіліп жатқан жабдықтың барлық бөлімдерін реттеу және жөндеу тәртібі; </w:t>
      </w:r>
    </w:p>
    <w:bookmarkEnd w:id="2404"/>
    <w:bookmarkStart w:name="z2408" w:id="2405"/>
    <w:p>
      <w:pPr>
        <w:spacing w:after="0"/>
        <w:ind w:left="0"/>
        <w:jc w:val="both"/>
      </w:pPr>
      <w:r>
        <w:rPr>
          <w:rFonts w:ascii="Times New Roman"/>
          <w:b w:val="false"/>
          <w:i w:val="false"/>
          <w:color w:val="000000"/>
          <w:sz w:val="28"/>
        </w:rPr>
        <w:t xml:space="preserve">
      темір ұстасы жұмысы, рұқсат және тігу жүйесі, тазалық және туралық классы, электртехника, механика, гидравлика негізі; </w:t>
      </w:r>
    </w:p>
    <w:bookmarkEnd w:id="2405"/>
    <w:bookmarkStart w:name="z2409" w:id="2406"/>
    <w:p>
      <w:pPr>
        <w:spacing w:after="0"/>
        <w:ind w:left="0"/>
        <w:jc w:val="both"/>
      </w:pPr>
      <w:r>
        <w:rPr>
          <w:rFonts w:ascii="Times New Roman"/>
          <w:b w:val="false"/>
          <w:i w:val="false"/>
          <w:color w:val="000000"/>
          <w:sz w:val="28"/>
        </w:rPr>
        <w:t xml:space="preserve">
      шикізат пен дайын өнімге қойылатын талаптар мен мемлекеттік стандарттарын. </w:t>
      </w:r>
    </w:p>
    <w:bookmarkEnd w:id="2406"/>
    <w:bookmarkStart w:name="z2410" w:id="2407"/>
    <w:p>
      <w:pPr>
        <w:spacing w:after="0"/>
        <w:ind w:left="0"/>
        <w:jc w:val="both"/>
      </w:pPr>
      <w:r>
        <w:rPr>
          <w:rFonts w:ascii="Times New Roman"/>
          <w:b w:val="false"/>
          <w:i w:val="false"/>
          <w:color w:val="000000"/>
          <w:sz w:val="28"/>
        </w:rPr>
        <w:t xml:space="preserve">
      Параграф 3. Машинаны және пластмассадан өнім жасайтын автоматты жүйелерді реттеуші, 6-разряд </w:t>
      </w:r>
    </w:p>
    <w:bookmarkEnd w:id="2407"/>
    <w:bookmarkStart w:name="z2411" w:id="2408"/>
    <w:p>
      <w:pPr>
        <w:spacing w:after="0"/>
        <w:ind w:left="0"/>
        <w:jc w:val="both"/>
      </w:pPr>
      <w:r>
        <w:rPr>
          <w:rFonts w:ascii="Times New Roman"/>
          <w:b w:val="false"/>
          <w:i w:val="false"/>
          <w:color w:val="000000"/>
          <w:sz w:val="28"/>
        </w:rPr>
        <w:t>
      338. Жұмыс сипаттамасы:</w:t>
      </w:r>
    </w:p>
    <w:bookmarkEnd w:id="2408"/>
    <w:bookmarkStart w:name="z2412" w:id="2409"/>
    <w:p>
      <w:pPr>
        <w:spacing w:after="0"/>
        <w:ind w:left="0"/>
        <w:jc w:val="both"/>
      </w:pPr>
      <w:r>
        <w:rPr>
          <w:rFonts w:ascii="Times New Roman"/>
          <w:b w:val="false"/>
          <w:i w:val="false"/>
          <w:color w:val="000000"/>
          <w:sz w:val="28"/>
        </w:rPr>
        <w:t xml:space="preserve">
      45000 кг жоғары форманы жабуды күшейтумен және электронды құрылғылардың көмегімен өнімнің қалыңдығын реттеумен 60 литрдан жоғары емкость өнімдерін өндіру үшін үрлейтін машиналардың жұмысын реттеу және жөндеу, жөндеу, реттеу және әртүрлі конструкциялы құбыр желілерін тегіс, гофрирлы құбыр және әртүрлі кескінді профильдердірінде сынау; </w:t>
      </w:r>
    </w:p>
    <w:bookmarkEnd w:id="2409"/>
    <w:bookmarkStart w:name="z2413" w:id="2410"/>
    <w:p>
      <w:pPr>
        <w:spacing w:after="0"/>
        <w:ind w:left="0"/>
        <w:jc w:val="both"/>
      </w:pPr>
      <w:r>
        <w:rPr>
          <w:rFonts w:ascii="Times New Roman"/>
          <w:b w:val="false"/>
          <w:i w:val="false"/>
          <w:color w:val="000000"/>
          <w:sz w:val="28"/>
        </w:rPr>
        <w:t xml:space="preserve">
      әртүрлі пленкалы шығару үшін күрделі конструкциялы пленкалы автоматтарды, станоктарды, агрегаттарды реттеу және жөндеу; </w:t>
      </w:r>
    </w:p>
    <w:bookmarkEnd w:id="2410"/>
    <w:bookmarkStart w:name="z2414" w:id="2411"/>
    <w:p>
      <w:pPr>
        <w:spacing w:after="0"/>
        <w:ind w:left="0"/>
        <w:jc w:val="both"/>
      </w:pPr>
      <w:r>
        <w:rPr>
          <w:rFonts w:ascii="Times New Roman"/>
          <w:b w:val="false"/>
          <w:i w:val="false"/>
          <w:color w:val="000000"/>
          <w:sz w:val="28"/>
        </w:rPr>
        <w:t xml:space="preserve">
      күрделі конфигурациялы өнімді өңдеу үшін экструзиялы машинаны реттеу және жөндеу; </w:t>
      </w:r>
    </w:p>
    <w:bookmarkEnd w:id="2411"/>
    <w:bookmarkStart w:name="z2415" w:id="2412"/>
    <w:p>
      <w:pPr>
        <w:spacing w:after="0"/>
        <w:ind w:left="0"/>
        <w:jc w:val="both"/>
      </w:pPr>
      <w:r>
        <w:rPr>
          <w:rFonts w:ascii="Times New Roman"/>
          <w:b w:val="false"/>
          <w:i w:val="false"/>
          <w:color w:val="000000"/>
          <w:sz w:val="28"/>
        </w:rPr>
        <w:t xml:space="preserve">
      екі түсті құйма машинасы және қуаты күшті машинада күрделі жөндеуді талап ететін, ірі габаритті құйма формаларында бірнеше ажырайтын жалпақтықпен күрделі конфигурациялы құйма өнімі үшін форманы бекіту. Әртүрлі конструкциялы агрегатқа күрделі жөндеуді талап ететін, ірі күрделі формаларды және қалыптастыратын қалпақшаларды орнату; </w:t>
      </w:r>
    </w:p>
    <w:bookmarkEnd w:id="2412"/>
    <w:bookmarkStart w:name="z2416" w:id="2413"/>
    <w:p>
      <w:pPr>
        <w:spacing w:after="0"/>
        <w:ind w:left="0"/>
        <w:jc w:val="both"/>
      </w:pPr>
      <w:r>
        <w:rPr>
          <w:rFonts w:ascii="Times New Roman"/>
          <w:b w:val="false"/>
          <w:i w:val="false"/>
          <w:color w:val="000000"/>
          <w:sz w:val="28"/>
        </w:rPr>
        <w:t xml:space="preserve">
      ысыту аймағын, қалпақшаларды қалыптастыратын температураны автоматты бақылайтын жүйені және салқындату жүйесін; </w:t>
      </w:r>
    </w:p>
    <w:bookmarkEnd w:id="2413"/>
    <w:bookmarkStart w:name="z2417" w:id="2414"/>
    <w:p>
      <w:pPr>
        <w:spacing w:after="0"/>
        <w:ind w:left="0"/>
        <w:jc w:val="both"/>
      </w:pPr>
      <w:r>
        <w:rPr>
          <w:rFonts w:ascii="Times New Roman"/>
          <w:b w:val="false"/>
          <w:i w:val="false"/>
          <w:color w:val="000000"/>
          <w:sz w:val="28"/>
        </w:rPr>
        <w:t xml:space="preserve">
      пневмокөлік және басқада тасымалдайтын тораптардың жүйесін реттеу және жөндеу; </w:t>
      </w:r>
    </w:p>
    <w:bookmarkEnd w:id="2414"/>
    <w:bookmarkStart w:name="z2418" w:id="2415"/>
    <w:p>
      <w:pPr>
        <w:spacing w:after="0"/>
        <w:ind w:left="0"/>
        <w:jc w:val="both"/>
      </w:pPr>
      <w:r>
        <w:rPr>
          <w:rFonts w:ascii="Times New Roman"/>
          <w:b w:val="false"/>
          <w:i w:val="false"/>
          <w:color w:val="000000"/>
          <w:sz w:val="28"/>
        </w:rPr>
        <w:t xml:space="preserve">
      жаңа форманы әртүрлі машина түрлеріне сынау, талап етілетін дәлдікке форманы жеткізу, машинаны тексеру, сынау және жұмысқа қосу, берілген өлшем, салмақтағы өнімді дайындау үшін машинаны дайындау және қайта дайындау; </w:t>
      </w:r>
    </w:p>
    <w:bookmarkEnd w:id="2415"/>
    <w:bookmarkStart w:name="z2419" w:id="2416"/>
    <w:p>
      <w:pPr>
        <w:spacing w:after="0"/>
        <w:ind w:left="0"/>
        <w:jc w:val="both"/>
      </w:pPr>
      <w:r>
        <w:rPr>
          <w:rFonts w:ascii="Times New Roman"/>
          <w:b w:val="false"/>
          <w:i w:val="false"/>
          <w:color w:val="000000"/>
          <w:sz w:val="28"/>
        </w:rPr>
        <w:t>
      жабдықтардың кез келген жөндеуіне қатысу.</w:t>
      </w:r>
    </w:p>
    <w:bookmarkEnd w:id="2416"/>
    <w:bookmarkStart w:name="z2420" w:id="2417"/>
    <w:p>
      <w:pPr>
        <w:spacing w:after="0"/>
        <w:ind w:left="0"/>
        <w:jc w:val="both"/>
      </w:pPr>
      <w:r>
        <w:rPr>
          <w:rFonts w:ascii="Times New Roman"/>
          <w:b w:val="false"/>
          <w:i w:val="false"/>
          <w:color w:val="000000"/>
          <w:sz w:val="28"/>
        </w:rPr>
        <w:t>
      339. Білуге тиіс:</w:t>
      </w:r>
    </w:p>
    <w:bookmarkEnd w:id="2417"/>
    <w:bookmarkStart w:name="z2421" w:id="2418"/>
    <w:p>
      <w:pPr>
        <w:spacing w:after="0"/>
        <w:ind w:left="0"/>
        <w:jc w:val="both"/>
      </w:pPr>
      <w:r>
        <w:rPr>
          <w:rFonts w:ascii="Times New Roman"/>
          <w:b w:val="false"/>
          <w:i w:val="false"/>
          <w:color w:val="000000"/>
          <w:sz w:val="28"/>
        </w:rPr>
        <w:t xml:space="preserve">
      машинаның секцияларын, агрегаттың және машинаның бөлек бөлшектерін реттеу және дайындау тәртібі; </w:t>
      </w:r>
    </w:p>
    <w:bookmarkEnd w:id="2418"/>
    <w:bookmarkStart w:name="z2422" w:id="2419"/>
    <w:p>
      <w:pPr>
        <w:spacing w:after="0"/>
        <w:ind w:left="0"/>
        <w:jc w:val="both"/>
      </w:pPr>
      <w:r>
        <w:rPr>
          <w:rFonts w:ascii="Times New Roman"/>
          <w:b w:val="false"/>
          <w:i w:val="false"/>
          <w:color w:val="000000"/>
          <w:sz w:val="28"/>
        </w:rPr>
        <w:t xml:space="preserve">
      автоматталған сызықтың барлық тораптары өндірілетін материалдардың құрамы және құрылымы, қызмет көрсетіліп жатқан жабдықта өнімді дайындау технологиялы режимі; </w:t>
      </w:r>
    </w:p>
    <w:bookmarkEnd w:id="2419"/>
    <w:bookmarkStart w:name="z2423" w:id="2420"/>
    <w:p>
      <w:pPr>
        <w:spacing w:after="0"/>
        <w:ind w:left="0"/>
        <w:jc w:val="both"/>
      </w:pPr>
      <w:r>
        <w:rPr>
          <w:rFonts w:ascii="Times New Roman"/>
          <w:b w:val="false"/>
          <w:i w:val="false"/>
          <w:color w:val="000000"/>
          <w:sz w:val="28"/>
        </w:rPr>
        <w:t xml:space="preserve">
      бақылау-өлшеу құралдарының белгіленуі және конструкциясы; </w:t>
      </w:r>
    </w:p>
    <w:bookmarkEnd w:id="2420"/>
    <w:bookmarkStart w:name="z2424" w:id="2421"/>
    <w:p>
      <w:pPr>
        <w:spacing w:after="0"/>
        <w:ind w:left="0"/>
        <w:jc w:val="both"/>
      </w:pPr>
      <w:r>
        <w:rPr>
          <w:rFonts w:ascii="Times New Roman"/>
          <w:b w:val="false"/>
          <w:i w:val="false"/>
          <w:color w:val="000000"/>
          <w:sz w:val="28"/>
        </w:rPr>
        <w:t xml:space="preserve">
      қызмет көрсетіліп жатқан жабдықтың жұмысындағы ақауларды жою тәсілдері; </w:t>
      </w:r>
    </w:p>
    <w:bookmarkEnd w:id="2421"/>
    <w:bookmarkStart w:name="z2425" w:id="2422"/>
    <w:p>
      <w:pPr>
        <w:spacing w:after="0"/>
        <w:ind w:left="0"/>
        <w:jc w:val="both"/>
      </w:pPr>
      <w:r>
        <w:rPr>
          <w:rFonts w:ascii="Times New Roman"/>
          <w:b w:val="false"/>
          <w:i w:val="false"/>
          <w:color w:val="000000"/>
          <w:sz w:val="28"/>
        </w:rPr>
        <w:t xml:space="preserve">
      шикізат пен дайын бұйымдарға қойылатын техникалық талаптар мен мемлекеттік стандарттарын. </w:t>
      </w:r>
    </w:p>
    <w:bookmarkEnd w:id="2422"/>
    <w:bookmarkStart w:name="z2426" w:id="2423"/>
    <w:p>
      <w:pPr>
        <w:spacing w:after="0"/>
        <w:ind w:left="0"/>
        <w:jc w:val="both"/>
      </w:pPr>
      <w:r>
        <w:rPr>
          <w:rFonts w:ascii="Times New Roman"/>
          <w:b w:val="false"/>
          <w:i w:val="false"/>
          <w:color w:val="000000"/>
          <w:sz w:val="28"/>
        </w:rPr>
        <w:t xml:space="preserve">
      340. Орта кәсіби білім талап етіледі. </w:t>
      </w:r>
    </w:p>
    <w:bookmarkEnd w:id="2423"/>
    <w:bookmarkStart w:name="z2427" w:id="2424"/>
    <w:p>
      <w:pPr>
        <w:spacing w:after="0"/>
        <w:ind w:left="0"/>
        <w:jc w:val="both"/>
      </w:pPr>
      <w:r>
        <w:rPr>
          <w:rFonts w:ascii="Times New Roman"/>
          <w:b w:val="false"/>
          <w:i w:val="false"/>
          <w:color w:val="000000"/>
          <w:sz w:val="28"/>
        </w:rPr>
        <w:t xml:space="preserve">
      60. Пластмасс өнімдерін өңдеуші </w:t>
      </w:r>
    </w:p>
    <w:bookmarkEnd w:id="2424"/>
    <w:bookmarkStart w:name="z2428" w:id="2425"/>
    <w:p>
      <w:pPr>
        <w:spacing w:after="0"/>
        <w:ind w:left="0"/>
        <w:jc w:val="both"/>
      </w:pPr>
      <w:r>
        <w:rPr>
          <w:rFonts w:ascii="Times New Roman"/>
          <w:b w:val="false"/>
          <w:i w:val="false"/>
          <w:color w:val="000000"/>
          <w:sz w:val="28"/>
        </w:rPr>
        <w:t xml:space="preserve">
      Параграф 1. Пластмасс өнімдерін өңдеуші, 1-разряд </w:t>
      </w:r>
    </w:p>
    <w:bookmarkEnd w:id="2425"/>
    <w:bookmarkStart w:name="z2429" w:id="2426"/>
    <w:p>
      <w:pPr>
        <w:spacing w:after="0"/>
        <w:ind w:left="0"/>
        <w:jc w:val="both"/>
      </w:pPr>
      <w:r>
        <w:rPr>
          <w:rFonts w:ascii="Times New Roman"/>
          <w:b w:val="false"/>
          <w:i w:val="false"/>
          <w:color w:val="000000"/>
          <w:sz w:val="28"/>
        </w:rPr>
        <w:t>
      341. Жұмыс сипаттамасы:</w:t>
      </w:r>
    </w:p>
    <w:bookmarkEnd w:id="2426"/>
    <w:bookmarkStart w:name="z2430" w:id="2427"/>
    <w:p>
      <w:pPr>
        <w:spacing w:after="0"/>
        <w:ind w:left="0"/>
        <w:jc w:val="both"/>
      </w:pPr>
      <w:r>
        <w:rPr>
          <w:rFonts w:ascii="Times New Roman"/>
          <w:b w:val="false"/>
          <w:i w:val="false"/>
          <w:color w:val="000000"/>
          <w:sz w:val="28"/>
        </w:rPr>
        <w:t xml:space="preserve">
      пластмасс өнімдерін жұмыс орнына жеткізу; </w:t>
      </w:r>
    </w:p>
    <w:bookmarkEnd w:id="2427"/>
    <w:bookmarkStart w:name="z2431" w:id="2428"/>
    <w:p>
      <w:pPr>
        <w:spacing w:after="0"/>
        <w:ind w:left="0"/>
        <w:jc w:val="both"/>
      </w:pPr>
      <w:r>
        <w:rPr>
          <w:rFonts w:ascii="Times New Roman"/>
          <w:b w:val="false"/>
          <w:i w:val="false"/>
          <w:color w:val="000000"/>
          <w:sz w:val="28"/>
        </w:rPr>
        <w:t xml:space="preserve">
      құйма қалдықтарын алдын-ала қысқышпен немесе пышақпен алу; </w:t>
      </w:r>
    </w:p>
    <w:bookmarkEnd w:id="2428"/>
    <w:bookmarkStart w:name="z2432" w:id="2429"/>
    <w:p>
      <w:pPr>
        <w:spacing w:after="0"/>
        <w:ind w:left="0"/>
        <w:jc w:val="both"/>
      </w:pPr>
      <w:r>
        <w:rPr>
          <w:rFonts w:ascii="Times New Roman"/>
          <w:b w:val="false"/>
          <w:i w:val="false"/>
          <w:color w:val="000000"/>
          <w:sz w:val="28"/>
        </w:rPr>
        <w:t xml:space="preserve">
      үгінді, үскір кромдарды тазарту, артық жиектерді, дәл мөлшерлерді талап етпейтін тік контурларды қолдан егеумен, пышақпен, зұмпарамен тазарту; </w:t>
      </w:r>
    </w:p>
    <w:bookmarkEnd w:id="2429"/>
    <w:bookmarkStart w:name="z2433" w:id="2430"/>
    <w:p>
      <w:pPr>
        <w:spacing w:after="0"/>
        <w:ind w:left="0"/>
        <w:jc w:val="both"/>
      </w:pPr>
      <w:r>
        <w:rPr>
          <w:rFonts w:ascii="Times New Roman"/>
          <w:b w:val="false"/>
          <w:i w:val="false"/>
          <w:color w:val="000000"/>
          <w:sz w:val="28"/>
        </w:rPr>
        <w:t xml:space="preserve">
      тарақтар мен ойыншықтардың бірігіп кеткен планшеттерін қол тәсілдері арқылы ажырату; </w:t>
      </w:r>
    </w:p>
    <w:bookmarkEnd w:id="2430"/>
    <w:bookmarkStart w:name="z2434" w:id="2431"/>
    <w:p>
      <w:pPr>
        <w:spacing w:after="0"/>
        <w:ind w:left="0"/>
        <w:jc w:val="both"/>
      </w:pPr>
      <w:r>
        <w:rPr>
          <w:rFonts w:ascii="Times New Roman"/>
          <w:b w:val="false"/>
          <w:i w:val="false"/>
          <w:color w:val="000000"/>
          <w:sz w:val="28"/>
        </w:rPr>
        <w:t>
      бұйымдарда тесіктерді тесу.</w:t>
      </w:r>
    </w:p>
    <w:bookmarkEnd w:id="2431"/>
    <w:bookmarkStart w:name="z2435" w:id="2432"/>
    <w:p>
      <w:pPr>
        <w:spacing w:after="0"/>
        <w:ind w:left="0"/>
        <w:jc w:val="both"/>
      </w:pPr>
      <w:r>
        <w:rPr>
          <w:rFonts w:ascii="Times New Roman"/>
          <w:b w:val="false"/>
          <w:i w:val="false"/>
          <w:color w:val="000000"/>
          <w:sz w:val="28"/>
        </w:rPr>
        <w:t>
      342. Білуге тиіс:</w:t>
      </w:r>
    </w:p>
    <w:bookmarkEnd w:id="2432"/>
    <w:bookmarkStart w:name="z2436" w:id="2433"/>
    <w:p>
      <w:pPr>
        <w:spacing w:after="0"/>
        <w:ind w:left="0"/>
        <w:jc w:val="both"/>
      </w:pPr>
      <w:r>
        <w:rPr>
          <w:rFonts w:ascii="Times New Roman"/>
          <w:b w:val="false"/>
          <w:i w:val="false"/>
          <w:color w:val="000000"/>
          <w:sz w:val="28"/>
        </w:rPr>
        <w:t xml:space="preserve">
      жұмыс тәсілдері, сыртқы түріне байланысты өндірілетін өнімдерге қойылатын талаптар. </w:t>
      </w:r>
    </w:p>
    <w:bookmarkEnd w:id="2433"/>
    <w:bookmarkStart w:name="z2437" w:id="2434"/>
    <w:p>
      <w:pPr>
        <w:spacing w:after="0"/>
        <w:ind w:left="0"/>
        <w:jc w:val="both"/>
      </w:pPr>
      <w:r>
        <w:rPr>
          <w:rFonts w:ascii="Times New Roman"/>
          <w:b w:val="false"/>
          <w:i w:val="false"/>
          <w:color w:val="000000"/>
          <w:sz w:val="28"/>
        </w:rPr>
        <w:t xml:space="preserve">
      Параграф 2. Пластмасс өнімдерін өңдеуші, 2-разряд </w:t>
      </w:r>
    </w:p>
    <w:bookmarkEnd w:id="2434"/>
    <w:bookmarkStart w:name="z2438" w:id="2435"/>
    <w:p>
      <w:pPr>
        <w:spacing w:after="0"/>
        <w:ind w:left="0"/>
        <w:jc w:val="both"/>
      </w:pPr>
      <w:r>
        <w:rPr>
          <w:rFonts w:ascii="Times New Roman"/>
          <w:b w:val="false"/>
          <w:i w:val="false"/>
          <w:color w:val="000000"/>
          <w:sz w:val="28"/>
        </w:rPr>
        <w:t>
      343. Жұмыс сипаттамасы:</w:t>
      </w:r>
    </w:p>
    <w:bookmarkEnd w:id="2435"/>
    <w:bookmarkStart w:name="z2439" w:id="2436"/>
    <w:p>
      <w:pPr>
        <w:spacing w:after="0"/>
        <w:ind w:left="0"/>
        <w:jc w:val="both"/>
      </w:pPr>
      <w:r>
        <w:rPr>
          <w:rFonts w:ascii="Times New Roman"/>
          <w:b w:val="false"/>
          <w:i w:val="false"/>
          <w:color w:val="000000"/>
          <w:sz w:val="28"/>
        </w:rPr>
        <w:t xml:space="preserve">
      өнімді өңдеу, литниктарды жою, берілген өлшемге дейін кесу, фастарды шешу, сәйкес келетін жабдықты пайдаланып өнімді тік бойынша кесу немесе өнімдерді станоктарда сызба және эскиз бойынша механикалы өңдеу (егеу, аршу, үгіту, тесу); </w:t>
      </w:r>
    </w:p>
    <w:bookmarkEnd w:id="2436"/>
    <w:bookmarkStart w:name="z2440" w:id="2437"/>
    <w:p>
      <w:pPr>
        <w:spacing w:after="0"/>
        <w:ind w:left="0"/>
        <w:jc w:val="both"/>
      </w:pPr>
      <w:r>
        <w:rPr>
          <w:rFonts w:ascii="Times New Roman"/>
          <w:b w:val="false"/>
          <w:i w:val="false"/>
          <w:color w:val="000000"/>
          <w:sz w:val="28"/>
        </w:rPr>
        <w:t xml:space="preserve">
      күрделі емес конфигурацияны үстіңгі бетіне ақау қалдырмай үлгі бойынша өнімді өңдеу; </w:t>
      </w:r>
    </w:p>
    <w:bookmarkEnd w:id="2437"/>
    <w:bookmarkStart w:name="z2441" w:id="2438"/>
    <w:p>
      <w:pPr>
        <w:spacing w:after="0"/>
        <w:ind w:left="0"/>
        <w:jc w:val="both"/>
      </w:pPr>
      <w:r>
        <w:rPr>
          <w:rFonts w:ascii="Times New Roman"/>
          <w:b w:val="false"/>
          <w:i w:val="false"/>
          <w:color w:val="000000"/>
          <w:sz w:val="28"/>
        </w:rPr>
        <w:t xml:space="preserve">
      өнімді сынау үшін үлгілерді қию; </w:t>
      </w:r>
    </w:p>
    <w:bookmarkEnd w:id="2438"/>
    <w:bookmarkStart w:name="z2442" w:id="2439"/>
    <w:p>
      <w:pPr>
        <w:spacing w:after="0"/>
        <w:ind w:left="0"/>
        <w:jc w:val="both"/>
      </w:pPr>
      <w:r>
        <w:rPr>
          <w:rFonts w:ascii="Times New Roman"/>
          <w:b w:val="false"/>
          <w:i w:val="false"/>
          <w:color w:val="000000"/>
          <w:sz w:val="28"/>
        </w:rPr>
        <w:t xml:space="preserve">
      кесу режимін және технологиялы процессті таңдау; </w:t>
      </w:r>
    </w:p>
    <w:bookmarkEnd w:id="2439"/>
    <w:bookmarkStart w:name="z2443" w:id="2440"/>
    <w:p>
      <w:pPr>
        <w:spacing w:after="0"/>
        <w:ind w:left="0"/>
        <w:jc w:val="both"/>
      </w:pPr>
      <w:r>
        <w:rPr>
          <w:rFonts w:ascii="Times New Roman"/>
          <w:b w:val="false"/>
          <w:i w:val="false"/>
          <w:color w:val="000000"/>
          <w:sz w:val="28"/>
        </w:rPr>
        <w:t xml:space="preserve">
      станоктарды жөндеу және реттеу, кесетін және өлшейтін құралды дайындау; </w:t>
      </w:r>
    </w:p>
    <w:bookmarkEnd w:id="2440"/>
    <w:bookmarkStart w:name="z2444" w:id="2441"/>
    <w:p>
      <w:pPr>
        <w:spacing w:after="0"/>
        <w:ind w:left="0"/>
        <w:jc w:val="both"/>
      </w:pPr>
      <w:r>
        <w:rPr>
          <w:rFonts w:ascii="Times New Roman"/>
          <w:b w:val="false"/>
          <w:i w:val="false"/>
          <w:color w:val="000000"/>
          <w:sz w:val="28"/>
        </w:rPr>
        <w:t xml:space="preserve">
      дайындаманы орнату және бекіту; </w:t>
      </w:r>
    </w:p>
    <w:bookmarkEnd w:id="2441"/>
    <w:bookmarkStart w:name="z2445" w:id="2442"/>
    <w:p>
      <w:pPr>
        <w:spacing w:after="0"/>
        <w:ind w:left="0"/>
        <w:jc w:val="both"/>
      </w:pPr>
      <w:r>
        <w:rPr>
          <w:rFonts w:ascii="Times New Roman"/>
          <w:b w:val="false"/>
          <w:i w:val="false"/>
          <w:color w:val="000000"/>
          <w:sz w:val="28"/>
        </w:rPr>
        <w:t xml:space="preserve">
      заттың өңделіп жатқан бетінің сапасын және өнімнің конфигурациясын бақылау; </w:t>
      </w:r>
    </w:p>
    <w:bookmarkEnd w:id="2442"/>
    <w:bookmarkStart w:name="z2446" w:id="2443"/>
    <w:p>
      <w:pPr>
        <w:spacing w:after="0"/>
        <w:ind w:left="0"/>
        <w:jc w:val="both"/>
      </w:pPr>
      <w:r>
        <w:rPr>
          <w:rFonts w:ascii="Times New Roman"/>
          <w:b w:val="false"/>
          <w:i w:val="false"/>
          <w:color w:val="000000"/>
          <w:sz w:val="28"/>
        </w:rPr>
        <w:t xml:space="preserve">
      станоктарға ұсақ жөндеу жұмыстарын жасау. </w:t>
      </w:r>
    </w:p>
    <w:bookmarkEnd w:id="2443"/>
    <w:bookmarkStart w:name="z2447" w:id="2444"/>
    <w:p>
      <w:pPr>
        <w:spacing w:after="0"/>
        <w:ind w:left="0"/>
        <w:jc w:val="both"/>
      </w:pPr>
      <w:r>
        <w:rPr>
          <w:rFonts w:ascii="Times New Roman"/>
          <w:b w:val="false"/>
          <w:i w:val="false"/>
          <w:color w:val="000000"/>
          <w:sz w:val="28"/>
        </w:rPr>
        <w:t xml:space="preserve">
      344. Білуге тиіс: </w:t>
      </w:r>
    </w:p>
    <w:bookmarkEnd w:id="2444"/>
    <w:bookmarkStart w:name="z2448" w:id="2445"/>
    <w:p>
      <w:pPr>
        <w:spacing w:after="0"/>
        <w:ind w:left="0"/>
        <w:jc w:val="both"/>
      </w:pPr>
      <w:r>
        <w:rPr>
          <w:rFonts w:ascii="Times New Roman"/>
          <w:b w:val="false"/>
          <w:i w:val="false"/>
          <w:color w:val="000000"/>
          <w:sz w:val="28"/>
        </w:rPr>
        <w:t>
      қызмет көрсетіліп жатқан жабдықта жұмыс істеу ережесі;</w:t>
      </w:r>
    </w:p>
    <w:bookmarkEnd w:id="2445"/>
    <w:bookmarkStart w:name="z2449" w:id="2446"/>
    <w:p>
      <w:pPr>
        <w:spacing w:after="0"/>
        <w:ind w:left="0"/>
        <w:jc w:val="both"/>
      </w:pPr>
      <w:r>
        <w:rPr>
          <w:rFonts w:ascii="Times New Roman"/>
          <w:b w:val="false"/>
          <w:i w:val="false"/>
          <w:color w:val="000000"/>
          <w:sz w:val="28"/>
        </w:rPr>
        <w:t xml:space="preserve">
      құралды, құрылғыны ауыстыру және орнату ережесі; </w:t>
      </w:r>
    </w:p>
    <w:bookmarkEnd w:id="2446"/>
    <w:bookmarkStart w:name="z2450" w:id="2447"/>
    <w:p>
      <w:pPr>
        <w:spacing w:after="0"/>
        <w:ind w:left="0"/>
        <w:jc w:val="both"/>
      </w:pPr>
      <w:r>
        <w:rPr>
          <w:rFonts w:ascii="Times New Roman"/>
          <w:b w:val="false"/>
          <w:i w:val="false"/>
          <w:color w:val="000000"/>
          <w:sz w:val="28"/>
        </w:rPr>
        <w:t xml:space="preserve">
      өнімнің сапасына қойылатын талаптар, өңделіп жатқан материалдың физико-механикалы құрамы және оларды өңдеу режимі; </w:t>
      </w:r>
    </w:p>
    <w:bookmarkEnd w:id="2447"/>
    <w:bookmarkStart w:name="z2451" w:id="2448"/>
    <w:p>
      <w:pPr>
        <w:spacing w:after="0"/>
        <w:ind w:left="0"/>
        <w:jc w:val="both"/>
      </w:pPr>
      <w:r>
        <w:rPr>
          <w:rFonts w:ascii="Times New Roman"/>
          <w:b w:val="false"/>
          <w:i w:val="false"/>
          <w:color w:val="000000"/>
          <w:sz w:val="28"/>
        </w:rPr>
        <w:t>
      өңделген өнімге қойылатын мемлекеттік стандарттар мен техникалық талаптарын.</w:t>
      </w:r>
    </w:p>
    <w:bookmarkEnd w:id="2448"/>
    <w:bookmarkStart w:name="z2452" w:id="2449"/>
    <w:p>
      <w:pPr>
        <w:spacing w:after="0"/>
        <w:ind w:left="0"/>
        <w:jc w:val="both"/>
      </w:pPr>
      <w:r>
        <w:rPr>
          <w:rFonts w:ascii="Times New Roman"/>
          <w:b w:val="false"/>
          <w:i w:val="false"/>
          <w:color w:val="000000"/>
          <w:sz w:val="28"/>
        </w:rPr>
        <w:t>
      345. Жұмыс үлгілері:</w:t>
      </w:r>
    </w:p>
    <w:bookmarkEnd w:id="2449"/>
    <w:bookmarkStart w:name="z2453" w:id="2450"/>
    <w:p>
      <w:pPr>
        <w:spacing w:after="0"/>
        <w:ind w:left="0"/>
        <w:jc w:val="both"/>
      </w:pPr>
      <w:r>
        <w:rPr>
          <w:rFonts w:ascii="Times New Roman"/>
          <w:b w:val="false"/>
          <w:i w:val="false"/>
          <w:color w:val="000000"/>
          <w:sz w:val="28"/>
        </w:rPr>
        <w:t>
      полистиролдан, этроладан, полиэтиленнене өнімдер, ПОВ-30, ПОВ-50, стеклопластиктар, органикалық шыны, аминопласт, фенопласт, полиамид, АБС-6 пластиктер, полипропилен, поливинихлорид және басқа пластмасс өнімдерін - өңдеу.</w:t>
      </w:r>
    </w:p>
    <w:bookmarkEnd w:id="2450"/>
    <w:bookmarkStart w:name="z2454" w:id="2451"/>
    <w:p>
      <w:pPr>
        <w:spacing w:after="0"/>
        <w:ind w:left="0"/>
        <w:jc w:val="both"/>
      </w:pPr>
      <w:r>
        <w:rPr>
          <w:rFonts w:ascii="Times New Roman"/>
          <w:b w:val="false"/>
          <w:i w:val="false"/>
          <w:color w:val="000000"/>
          <w:sz w:val="28"/>
        </w:rPr>
        <w:t xml:space="preserve">
      Параграф 3. Пластмасс өнімдерін өңдеуші, 3-разряд </w:t>
      </w:r>
    </w:p>
    <w:bookmarkEnd w:id="2451"/>
    <w:bookmarkStart w:name="z2455" w:id="2452"/>
    <w:p>
      <w:pPr>
        <w:spacing w:after="0"/>
        <w:ind w:left="0"/>
        <w:jc w:val="both"/>
      </w:pPr>
      <w:r>
        <w:rPr>
          <w:rFonts w:ascii="Times New Roman"/>
          <w:b w:val="false"/>
          <w:i w:val="false"/>
          <w:color w:val="000000"/>
          <w:sz w:val="28"/>
        </w:rPr>
        <w:t>
      346. Жұмыс сипаттамасы:</w:t>
      </w:r>
    </w:p>
    <w:bookmarkEnd w:id="2452"/>
    <w:bookmarkStart w:name="z2456" w:id="2453"/>
    <w:p>
      <w:pPr>
        <w:spacing w:after="0"/>
        <w:ind w:left="0"/>
        <w:jc w:val="both"/>
      </w:pPr>
      <w:r>
        <w:rPr>
          <w:rFonts w:ascii="Times New Roman"/>
          <w:b w:val="false"/>
          <w:i w:val="false"/>
          <w:color w:val="000000"/>
          <w:sz w:val="28"/>
        </w:rPr>
        <w:t xml:space="preserve">
      өңделіп жатқан өнімнің үстің тегістеу және жылтырату және артық жиектерді және литниктерді жоятын орындарды механикалық тегістейтін және жылтырататын шеңберде әртүрлі тегістеу және жылтырату ұнтағын пайдаланып тегістеу немесе ыстық ірі габаритті өнімнің үстінен қабатын шешу; </w:t>
      </w:r>
    </w:p>
    <w:bookmarkEnd w:id="2453"/>
    <w:bookmarkStart w:name="z2457" w:id="2454"/>
    <w:p>
      <w:pPr>
        <w:spacing w:after="0"/>
        <w:ind w:left="0"/>
        <w:jc w:val="both"/>
      </w:pPr>
      <w:r>
        <w:rPr>
          <w:rFonts w:ascii="Times New Roman"/>
          <w:b w:val="false"/>
          <w:i w:val="false"/>
          <w:color w:val="000000"/>
          <w:sz w:val="28"/>
        </w:rPr>
        <w:t xml:space="preserve">
      қажет болған жағдайда өнімге күңгірт рең беру; </w:t>
      </w:r>
    </w:p>
    <w:bookmarkEnd w:id="2454"/>
    <w:bookmarkStart w:name="z2458" w:id="2455"/>
    <w:p>
      <w:pPr>
        <w:spacing w:after="0"/>
        <w:ind w:left="0"/>
        <w:jc w:val="both"/>
      </w:pPr>
      <w:r>
        <w:rPr>
          <w:rFonts w:ascii="Times New Roman"/>
          <w:b w:val="false"/>
          <w:i w:val="false"/>
          <w:color w:val="000000"/>
          <w:sz w:val="28"/>
        </w:rPr>
        <w:t xml:space="preserve">
      қара дақтарды кетіру, пластиналардың кедір-бұдырлығын кесу; </w:t>
      </w:r>
    </w:p>
    <w:bookmarkEnd w:id="2455"/>
    <w:bookmarkStart w:name="z2459" w:id="2456"/>
    <w:p>
      <w:pPr>
        <w:spacing w:after="0"/>
        <w:ind w:left="0"/>
        <w:jc w:val="both"/>
      </w:pPr>
      <w:r>
        <w:rPr>
          <w:rFonts w:ascii="Times New Roman"/>
          <w:b w:val="false"/>
          <w:i w:val="false"/>
          <w:color w:val="000000"/>
          <w:sz w:val="28"/>
        </w:rPr>
        <w:t xml:space="preserve">
      күрделі конфигурациялы кескінделген өнімнің үстіндегі ақауларын бітеп өңдеу. </w:t>
      </w:r>
    </w:p>
    <w:bookmarkEnd w:id="2456"/>
    <w:bookmarkStart w:name="z2460" w:id="2457"/>
    <w:p>
      <w:pPr>
        <w:spacing w:after="0"/>
        <w:ind w:left="0"/>
        <w:jc w:val="both"/>
      </w:pPr>
      <w:r>
        <w:rPr>
          <w:rFonts w:ascii="Times New Roman"/>
          <w:b w:val="false"/>
          <w:i w:val="false"/>
          <w:color w:val="000000"/>
          <w:sz w:val="28"/>
        </w:rPr>
        <w:t>
      347. Білуге тиіс:</w:t>
      </w:r>
    </w:p>
    <w:bookmarkEnd w:id="2457"/>
    <w:bookmarkStart w:name="z2461" w:id="2458"/>
    <w:p>
      <w:pPr>
        <w:spacing w:after="0"/>
        <w:ind w:left="0"/>
        <w:jc w:val="both"/>
      </w:pPr>
      <w:r>
        <w:rPr>
          <w:rFonts w:ascii="Times New Roman"/>
          <w:b w:val="false"/>
          <w:i w:val="false"/>
          <w:color w:val="000000"/>
          <w:sz w:val="28"/>
        </w:rPr>
        <w:t>
      механикалық шеңберлерде тегістеу және жылтырату мен пластмассадан жасалған бұйымдарды өңдеу процесінің технологиясын;</w:t>
      </w:r>
    </w:p>
    <w:bookmarkEnd w:id="2458"/>
    <w:bookmarkStart w:name="z2462" w:id="2459"/>
    <w:p>
      <w:pPr>
        <w:spacing w:after="0"/>
        <w:ind w:left="0"/>
        <w:jc w:val="both"/>
      </w:pPr>
      <w:r>
        <w:rPr>
          <w:rFonts w:ascii="Times New Roman"/>
          <w:b w:val="false"/>
          <w:i w:val="false"/>
          <w:color w:val="000000"/>
          <w:sz w:val="28"/>
        </w:rPr>
        <w:t xml:space="preserve">
      әмбебап өлшейтін құралмен (штанг циркульмен, микрометрмен) пайдалану ережесі; </w:t>
      </w:r>
    </w:p>
    <w:bookmarkEnd w:id="2459"/>
    <w:bookmarkStart w:name="z2463" w:id="2460"/>
    <w:p>
      <w:pPr>
        <w:spacing w:after="0"/>
        <w:ind w:left="0"/>
        <w:jc w:val="both"/>
      </w:pPr>
      <w:r>
        <w:rPr>
          <w:rFonts w:ascii="Times New Roman"/>
          <w:b w:val="false"/>
          <w:i w:val="false"/>
          <w:color w:val="000000"/>
          <w:sz w:val="28"/>
        </w:rPr>
        <w:t xml:space="preserve">
      өңделіп жатқан материалдардың негізгі физико-химиялы құрамы; </w:t>
      </w:r>
    </w:p>
    <w:bookmarkEnd w:id="2460"/>
    <w:bookmarkStart w:name="z2464" w:id="2461"/>
    <w:p>
      <w:pPr>
        <w:spacing w:after="0"/>
        <w:ind w:left="0"/>
        <w:jc w:val="both"/>
      </w:pPr>
      <w:r>
        <w:rPr>
          <w:rFonts w:ascii="Times New Roman"/>
          <w:b w:val="false"/>
          <w:i w:val="false"/>
          <w:color w:val="000000"/>
          <w:sz w:val="28"/>
        </w:rPr>
        <w:t xml:space="preserve">
      құралды ауыстыру ережесі, тегістейтін және жылтырататын шеңберлердің құрылымы; </w:t>
      </w:r>
    </w:p>
    <w:bookmarkEnd w:id="2461"/>
    <w:bookmarkStart w:name="z2465" w:id="2462"/>
    <w:p>
      <w:pPr>
        <w:spacing w:after="0"/>
        <w:ind w:left="0"/>
        <w:jc w:val="both"/>
      </w:pPr>
      <w:r>
        <w:rPr>
          <w:rFonts w:ascii="Times New Roman"/>
          <w:b w:val="false"/>
          <w:i w:val="false"/>
          <w:color w:val="000000"/>
          <w:sz w:val="28"/>
        </w:rPr>
        <w:t xml:space="preserve">
      жылтырататын және тегістейтін патаның негізі; </w:t>
      </w:r>
    </w:p>
    <w:bookmarkEnd w:id="2462"/>
    <w:bookmarkStart w:name="z2466" w:id="2463"/>
    <w:p>
      <w:pPr>
        <w:spacing w:after="0"/>
        <w:ind w:left="0"/>
        <w:jc w:val="both"/>
      </w:pPr>
      <w:r>
        <w:rPr>
          <w:rFonts w:ascii="Times New Roman"/>
          <w:b w:val="false"/>
          <w:i w:val="false"/>
          <w:color w:val="000000"/>
          <w:sz w:val="28"/>
        </w:rPr>
        <w:t xml:space="preserve">
      өнімдерді өңдеу сапасына қойылатын талаптар. </w:t>
      </w:r>
    </w:p>
    <w:bookmarkEnd w:id="2463"/>
    <w:bookmarkStart w:name="z2467" w:id="2464"/>
    <w:p>
      <w:pPr>
        <w:spacing w:after="0"/>
        <w:ind w:left="0"/>
        <w:jc w:val="both"/>
      </w:pPr>
      <w:r>
        <w:rPr>
          <w:rFonts w:ascii="Times New Roman"/>
          <w:b w:val="false"/>
          <w:i w:val="false"/>
          <w:color w:val="000000"/>
          <w:sz w:val="28"/>
        </w:rPr>
        <w:t>
      348. Жұмыс үлгілері:</w:t>
      </w:r>
    </w:p>
    <w:bookmarkEnd w:id="2464"/>
    <w:bookmarkStart w:name="z2468" w:id="2465"/>
    <w:p>
      <w:pPr>
        <w:spacing w:after="0"/>
        <w:ind w:left="0"/>
        <w:jc w:val="both"/>
      </w:pPr>
      <w:r>
        <w:rPr>
          <w:rFonts w:ascii="Times New Roman"/>
          <w:b w:val="false"/>
          <w:i w:val="false"/>
          <w:color w:val="000000"/>
          <w:sz w:val="28"/>
        </w:rPr>
        <w:t xml:space="preserve">
      1) бидондар, құйғыш, полиэтиленді сыйымдылығы 5-20 литр құтылар- облойды ыстық күйде шешу; </w:t>
      </w:r>
    </w:p>
    <w:bookmarkEnd w:id="2465"/>
    <w:bookmarkStart w:name="z2469" w:id="2466"/>
    <w:p>
      <w:pPr>
        <w:spacing w:after="0"/>
        <w:ind w:left="0"/>
        <w:jc w:val="both"/>
      </w:pPr>
      <w:r>
        <w:rPr>
          <w:rFonts w:ascii="Times New Roman"/>
          <w:b w:val="false"/>
          <w:i w:val="false"/>
          <w:color w:val="000000"/>
          <w:sz w:val="28"/>
        </w:rPr>
        <w:t xml:space="preserve">
      2) аминопласттан, фенопласттан, полиэтилен, полиамид, АВС пластиктерінен, поливинилхлорид, полипропиленнен жасалған өнімдер - өңдеу; </w:t>
      </w:r>
    </w:p>
    <w:bookmarkEnd w:id="2466"/>
    <w:bookmarkStart w:name="z2470" w:id="2467"/>
    <w:p>
      <w:pPr>
        <w:spacing w:after="0"/>
        <w:ind w:left="0"/>
        <w:jc w:val="both"/>
      </w:pPr>
      <w:r>
        <w:rPr>
          <w:rFonts w:ascii="Times New Roman"/>
          <w:b w:val="false"/>
          <w:i w:val="false"/>
          <w:color w:val="000000"/>
          <w:sz w:val="28"/>
        </w:rPr>
        <w:t xml:space="preserve">
      3) төртконтакты қалыптар, медицина өнімдері, автомобиль штурвалдары, полистиролдан, этролдан, полиэтилен, шыныпластиктерінен жасалған өнімдер - тегістеу және жылтырату; </w:t>
      </w:r>
    </w:p>
    <w:bookmarkEnd w:id="2467"/>
    <w:bookmarkStart w:name="z2471" w:id="2468"/>
    <w:p>
      <w:pPr>
        <w:spacing w:after="0"/>
        <w:ind w:left="0"/>
        <w:jc w:val="both"/>
      </w:pPr>
      <w:r>
        <w:rPr>
          <w:rFonts w:ascii="Times New Roman"/>
          <w:b w:val="false"/>
          <w:i w:val="false"/>
          <w:color w:val="000000"/>
          <w:sz w:val="28"/>
        </w:rPr>
        <w:t xml:space="preserve">
      4) целлулоидты парақтар - жылтырату және түзету; </w:t>
      </w:r>
    </w:p>
    <w:bookmarkEnd w:id="2468"/>
    <w:bookmarkStart w:name="z2472" w:id="2469"/>
    <w:p>
      <w:pPr>
        <w:spacing w:after="0"/>
        <w:ind w:left="0"/>
        <w:jc w:val="both"/>
      </w:pPr>
      <w:r>
        <w:rPr>
          <w:rFonts w:ascii="Times New Roman"/>
          <w:b w:val="false"/>
          <w:i w:val="false"/>
          <w:color w:val="000000"/>
          <w:sz w:val="28"/>
        </w:rPr>
        <w:t xml:space="preserve">
      5) сантехникалық бұйымдар: </w:t>
      </w:r>
    </w:p>
    <w:bookmarkEnd w:id="2469"/>
    <w:bookmarkStart w:name="z2473" w:id="2470"/>
    <w:p>
      <w:pPr>
        <w:spacing w:after="0"/>
        <w:ind w:left="0"/>
        <w:jc w:val="both"/>
      </w:pPr>
      <w:r>
        <w:rPr>
          <w:rFonts w:ascii="Times New Roman"/>
          <w:b w:val="false"/>
          <w:i w:val="false"/>
          <w:color w:val="000000"/>
          <w:sz w:val="28"/>
        </w:rPr>
        <w:t xml:space="preserve">
      раковина, унитаз, бөшкелер - өңдеу. </w:t>
      </w:r>
    </w:p>
    <w:bookmarkEnd w:id="2470"/>
    <w:bookmarkStart w:name="z2474" w:id="2471"/>
    <w:p>
      <w:pPr>
        <w:spacing w:after="0"/>
        <w:ind w:left="0"/>
        <w:jc w:val="both"/>
      </w:pPr>
      <w:r>
        <w:rPr>
          <w:rFonts w:ascii="Times New Roman"/>
          <w:b w:val="false"/>
          <w:i w:val="false"/>
          <w:color w:val="000000"/>
          <w:sz w:val="28"/>
        </w:rPr>
        <w:t xml:space="preserve">
      Параграф 4. Пластмасс өнімдерін өңдеуші, 4-разряд </w:t>
      </w:r>
    </w:p>
    <w:bookmarkEnd w:id="2471"/>
    <w:bookmarkStart w:name="z2475" w:id="2472"/>
    <w:p>
      <w:pPr>
        <w:spacing w:after="0"/>
        <w:ind w:left="0"/>
        <w:jc w:val="both"/>
      </w:pPr>
      <w:r>
        <w:rPr>
          <w:rFonts w:ascii="Times New Roman"/>
          <w:b w:val="false"/>
          <w:i w:val="false"/>
          <w:color w:val="000000"/>
          <w:sz w:val="28"/>
        </w:rPr>
        <w:t>
      349. Жұмыс сипаттамасы:</w:t>
      </w:r>
    </w:p>
    <w:bookmarkEnd w:id="2472"/>
    <w:bookmarkStart w:name="z2476" w:id="2473"/>
    <w:p>
      <w:pPr>
        <w:spacing w:after="0"/>
        <w:ind w:left="0"/>
        <w:jc w:val="both"/>
      </w:pPr>
      <w:r>
        <w:rPr>
          <w:rFonts w:ascii="Times New Roman"/>
          <w:b w:val="false"/>
          <w:i w:val="false"/>
          <w:color w:val="000000"/>
          <w:sz w:val="28"/>
        </w:rPr>
        <w:t xml:space="preserve">
      іліспелі немесе біруақытта біренеше операцияны орындайтын арнайы жабдықталған жартылай автомат немесе автоматтарда өнімдерді өңдеу немесе монументті көркем шығарманы және декоративті-қолданбалы көркемөнердің бұйымын электрүстелді және қол кескішпен өңдеу; </w:t>
      </w:r>
    </w:p>
    <w:bookmarkEnd w:id="2473"/>
    <w:bookmarkStart w:name="z2477" w:id="2474"/>
    <w:p>
      <w:pPr>
        <w:spacing w:after="0"/>
        <w:ind w:left="0"/>
        <w:jc w:val="both"/>
      </w:pPr>
      <w:r>
        <w:rPr>
          <w:rFonts w:ascii="Times New Roman"/>
          <w:b w:val="false"/>
          <w:i w:val="false"/>
          <w:color w:val="000000"/>
          <w:sz w:val="28"/>
        </w:rPr>
        <w:t xml:space="preserve">
      ерекше, өте күрделі көркем шығарманы дайындау кезінде байланыс орындарынан толықтай қуаттылыққа жету; </w:t>
      </w:r>
    </w:p>
    <w:bookmarkEnd w:id="2474"/>
    <w:bookmarkStart w:name="z2478" w:id="2475"/>
    <w:p>
      <w:pPr>
        <w:spacing w:after="0"/>
        <w:ind w:left="0"/>
        <w:jc w:val="both"/>
      </w:pPr>
      <w:r>
        <w:rPr>
          <w:rFonts w:ascii="Times New Roman"/>
          <w:b w:val="false"/>
          <w:i w:val="false"/>
          <w:color w:val="000000"/>
          <w:sz w:val="28"/>
        </w:rPr>
        <w:t>
      әртүрлі тегістейтін және жылтырататын жабдық пен құрылғыны пайдаланып өнімнен сызық, тырнақ ізін, сынықты тегістеп және жылтыратып кетіру;</w:t>
      </w:r>
    </w:p>
    <w:bookmarkEnd w:id="2475"/>
    <w:bookmarkStart w:name="z2479" w:id="2476"/>
    <w:p>
      <w:pPr>
        <w:spacing w:after="0"/>
        <w:ind w:left="0"/>
        <w:jc w:val="both"/>
      </w:pPr>
      <w:r>
        <w:rPr>
          <w:rFonts w:ascii="Times New Roman"/>
          <w:b w:val="false"/>
          <w:i w:val="false"/>
          <w:color w:val="000000"/>
          <w:sz w:val="28"/>
        </w:rPr>
        <w:t>
      сонымен қоса тоғысқан жар мен аралықты тегістеу және жылтырату; құралды және құрылғыны орнату және ауыстыру;</w:t>
      </w:r>
    </w:p>
    <w:bookmarkEnd w:id="2476"/>
    <w:bookmarkStart w:name="z2480" w:id="2477"/>
    <w:p>
      <w:pPr>
        <w:spacing w:after="0"/>
        <w:ind w:left="0"/>
        <w:jc w:val="both"/>
      </w:pPr>
      <w:r>
        <w:rPr>
          <w:rFonts w:ascii="Times New Roman"/>
          <w:b w:val="false"/>
          <w:i w:val="false"/>
          <w:color w:val="000000"/>
          <w:sz w:val="28"/>
        </w:rPr>
        <w:t xml:space="preserve">
      құйылған көркем шығарманы эскиз бен автор оригиналына әбден ұқсағанға дейін жеткізу. </w:t>
      </w:r>
    </w:p>
    <w:bookmarkEnd w:id="2477"/>
    <w:bookmarkStart w:name="z2481" w:id="2478"/>
    <w:p>
      <w:pPr>
        <w:spacing w:after="0"/>
        <w:ind w:left="0"/>
        <w:jc w:val="both"/>
      </w:pPr>
      <w:r>
        <w:rPr>
          <w:rFonts w:ascii="Times New Roman"/>
          <w:b w:val="false"/>
          <w:i w:val="false"/>
          <w:color w:val="000000"/>
          <w:sz w:val="28"/>
        </w:rPr>
        <w:t>
      350. Білуге тиіс:</w:t>
      </w:r>
    </w:p>
    <w:bookmarkEnd w:id="2478"/>
    <w:bookmarkStart w:name="z2482" w:id="2479"/>
    <w:p>
      <w:pPr>
        <w:spacing w:after="0"/>
        <w:ind w:left="0"/>
        <w:jc w:val="both"/>
      </w:pPr>
      <w:r>
        <w:rPr>
          <w:rFonts w:ascii="Times New Roman"/>
          <w:b w:val="false"/>
          <w:i w:val="false"/>
          <w:color w:val="000000"/>
          <w:sz w:val="28"/>
        </w:rPr>
        <w:t xml:space="preserve">
      қызмет көрсетіліп жатқан механикалы жабдықтың құрылым қағидасын, өңдеудің сапасына қойылатын техникалы талаптар; </w:t>
      </w:r>
    </w:p>
    <w:bookmarkEnd w:id="2479"/>
    <w:bookmarkStart w:name="z2483" w:id="2480"/>
    <w:p>
      <w:pPr>
        <w:spacing w:after="0"/>
        <w:ind w:left="0"/>
        <w:jc w:val="both"/>
      </w:pPr>
      <w:r>
        <w:rPr>
          <w:rFonts w:ascii="Times New Roman"/>
          <w:b w:val="false"/>
          <w:i w:val="false"/>
          <w:color w:val="000000"/>
          <w:sz w:val="28"/>
        </w:rPr>
        <w:t xml:space="preserve">
      материал жүргізу, тегістейтін және жылтырататын материалдарды және пасталарды таңдап алу ережесі; </w:t>
      </w:r>
    </w:p>
    <w:bookmarkEnd w:id="2480"/>
    <w:bookmarkStart w:name="z2484" w:id="2481"/>
    <w:p>
      <w:pPr>
        <w:spacing w:after="0"/>
        <w:ind w:left="0"/>
        <w:jc w:val="both"/>
      </w:pPr>
      <w:r>
        <w:rPr>
          <w:rFonts w:ascii="Times New Roman"/>
          <w:b w:val="false"/>
          <w:i w:val="false"/>
          <w:color w:val="000000"/>
          <w:sz w:val="28"/>
        </w:rPr>
        <w:t xml:space="preserve">
      көркем бұйымдарды өңдеуге арналған түрлі құралдармен жұмыс істеу ережесі; </w:t>
      </w:r>
    </w:p>
    <w:bookmarkEnd w:id="2481"/>
    <w:bookmarkStart w:name="z2485" w:id="2482"/>
    <w:p>
      <w:pPr>
        <w:spacing w:after="0"/>
        <w:ind w:left="0"/>
        <w:jc w:val="both"/>
      </w:pPr>
      <w:r>
        <w:rPr>
          <w:rFonts w:ascii="Times New Roman"/>
          <w:b w:val="false"/>
          <w:i w:val="false"/>
          <w:color w:val="000000"/>
          <w:sz w:val="28"/>
        </w:rPr>
        <w:t xml:space="preserve">
      өңделіп жатқан пластмассаның физико-химиялы құрамы; </w:t>
      </w:r>
    </w:p>
    <w:bookmarkEnd w:id="2482"/>
    <w:bookmarkStart w:name="z2486" w:id="2483"/>
    <w:p>
      <w:pPr>
        <w:spacing w:after="0"/>
        <w:ind w:left="0"/>
        <w:jc w:val="both"/>
      </w:pPr>
      <w:r>
        <w:rPr>
          <w:rFonts w:ascii="Times New Roman"/>
          <w:b w:val="false"/>
          <w:i w:val="false"/>
          <w:color w:val="000000"/>
          <w:sz w:val="28"/>
        </w:rPr>
        <w:t xml:space="preserve">
      пластамасс өнімдерін өңдеуге қойылатын талаптарды. </w:t>
      </w:r>
    </w:p>
    <w:bookmarkEnd w:id="2483"/>
    <w:bookmarkStart w:name="z2487" w:id="2484"/>
    <w:p>
      <w:pPr>
        <w:spacing w:after="0"/>
        <w:ind w:left="0"/>
        <w:jc w:val="both"/>
      </w:pPr>
      <w:r>
        <w:rPr>
          <w:rFonts w:ascii="Times New Roman"/>
          <w:b w:val="false"/>
          <w:i w:val="false"/>
          <w:color w:val="000000"/>
          <w:sz w:val="28"/>
        </w:rPr>
        <w:t>
      351. Жұмыс үлгілері:</w:t>
      </w:r>
    </w:p>
    <w:bookmarkEnd w:id="2484"/>
    <w:bookmarkStart w:name="z2488" w:id="2485"/>
    <w:p>
      <w:pPr>
        <w:spacing w:after="0"/>
        <w:ind w:left="0"/>
        <w:jc w:val="both"/>
      </w:pPr>
      <w:r>
        <w:rPr>
          <w:rFonts w:ascii="Times New Roman"/>
          <w:b w:val="false"/>
          <w:i w:val="false"/>
          <w:color w:val="000000"/>
          <w:sz w:val="28"/>
        </w:rPr>
        <w:t>
      Пластмасс өнімдері:</w:t>
      </w:r>
    </w:p>
    <w:bookmarkEnd w:id="2485"/>
    <w:bookmarkStart w:name="z2489" w:id="2486"/>
    <w:p>
      <w:pPr>
        <w:spacing w:after="0"/>
        <w:ind w:left="0"/>
        <w:jc w:val="both"/>
      </w:pPr>
      <w:r>
        <w:rPr>
          <w:rFonts w:ascii="Times New Roman"/>
          <w:b w:val="false"/>
          <w:i w:val="false"/>
          <w:color w:val="000000"/>
          <w:sz w:val="28"/>
        </w:rPr>
        <w:t xml:space="preserve">
      1) тарақтар - арқасын тегістеу, қайрау; </w:t>
      </w:r>
    </w:p>
    <w:bookmarkEnd w:id="2486"/>
    <w:bookmarkStart w:name="z2490" w:id="2487"/>
    <w:p>
      <w:pPr>
        <w:spacing w:after="0"/>
        <w:ind w:left="0"/>
        <w:jc w:val="both"/>
      </w:pPr>
      <w:r>
        <w:rPr>
          <w:rFonts w:ascii="Times New Roman"/>
          <w:b w:val="false"/>
          <w:i w:val="false"/>
          <w:color w:val="000000"/>
          <w:sz w:val="28"/>
        </w:rPr>
        <w:t xml:space="preserve">
      2) көзілдірік оправасы - автоматтарда өңдеу; </w:t>
      </w:r>
    </w:p>
    <w:bookmarkEnd w:id="2487"/>
    <w:bookmarkStart w:name="z2491" w:id="2488"/>
    <w:p>
      <w:pPr>
        <w:spacing w:after="0"/>
        <w:ind w:left="0"/>
        <w:jc w:val="both"/>
      </w:pPr>
      <w:r>
        <w:rPr>
          <w:rFonts w:ascii="Times New Roman"/>
          <w:b w:val="false"/>
          <w:i w:val="false"/>
          <w:color w:val="000000"/>
          <w:sz w:val="28"/>
        </w:rPr>
        <w:t xml:space="preserve">
      3) көркем шығарма - қолдан көркем безендіру өрнек салу, механикалық шеңбермен тегістеу және жылтырату. </w:t>
      </w:r>
    </w:p>
    <w:bookmarkEnd w:id="2488"/>
    <w:bookmarkStart w:name="z2492" w:id="2489"/>
    <w:p>
      <w:pPr>
        <w:spacing w:after="0"/>
        <w:ind w:left="0"/>
        <w:jc w:val="both"/>
      </w:pPr>
      <w:r>
        <w:rPr>
          <w:rFonts w:ascii="Times New Roman"/>
          <w:b w:val="false"/>
          <w:i w:val="false"/>
          <w:color w:val="000000"/>
          <w:sz w:val="28"/>
        </w:rPr>
        <w:t xml:space="preserve">
      61. Сепараторларды өңдеуші </w:t>
      </w:r>
    </w:p>
    <w:bookmarkEnd w:id="2489"/>
    <w:bookmarkStart w:name="z2493" w:id="2490"/>
    <w:p>
      <w:pPr>
        <w:spacing w:after="0"/>
        <w:ind w:left="0"/>
        <w:jc w:val="both"/>
      </w:pPr>
      <w:r>
        <w:rPr>
          <w:rFonts w:ascii="Times New Roman"/>
          <w:b w:val="false"/>
          <w:i w:val="false"/>
          <w:color w:val="000000"/>
          <w:sz w:val="28"/>
        </w:rPr>
        <w:t xml:space="preserve">
      Параграф 1. Сепараторларды өңдеуші, 3-разряд </w:t>
      </w:r>
    </w:p>
    <w:bookmarkEnd w:id="2490"/>
    <w:bookmarkStart w:name="z2494" w:id="2491"/>
    <w:p>
      <w:pPr>
        <w:spacing w:after="0"/>
        <w:ind w:left="0"/>
        <w:jc w:val="both"/>
      </w:pPr>
      <w:r>
        <w:rPr>
          <w:rFonts w:ascii="Times New Roman"/>
          <w:b w:val="false"/>
          <w:i w:val="false"/>
          <w:color w:val="000000"/>
          <w:sz w:val="28"/>
        </w:rPr>
        <w:t>
      352. Жұмыс сипаттамасы:</w:t>
      </w:r>
    </w:p>
    <w:bookmarkEnd w:id="2491"/>
    <w:bookmarkStart w:name="z2495" w:id="2492"/>
    <w:p>
      <w:pPr>
        <w:spacing w:after="0"/>
        <w:ind w:left="0"/>
        <w:jc w:val="both"/>
      </w:pPr>
      <w:r>
        <w:rPr>
          <w:rFonts w:ascii="Times New Roman"/>
          <w:b w:val="false"/>
          <w:i w:val="false"/>
          <w:color w:val="000000"/>
          <w:sz w:val="28"/>
        </w:rPr>
        <w:t>
      сепараторларды сұйық шынымен және қышқылмен (сірке суы, күкірт қышқылы), сілті, цикдогексанмен химиялы өңдеу процессін жүргізу;</w:t>
      </w:r>
    </w:p>
    <w:bookmarkEnd w:id="2492"/>
    <w:bookmarkStart w:name="z2496" w:id="2493"/>
    <w:p>
      <w:pPr>
        <w:spacing w:after="0"/>
        <w:ind w:left="0"/>
        <w:jc w:val="both"/>
      </w:pPr>
      <w:r>
        <w:rPr>
          <w:rFonts w:ascii="Times New Roman"/>
          <w:b w:val="false"/>
          <w:i w:val="false"/>
          <w:color w:val="000000"/>
          <w:sz w:val="28"/>
        </w:rPr>
        <w:t>
      өнімдерді әкелу;</w:t>
      </w:r>
    </w:p>
    <w:bookmarkEnd w:id="2493"/>
    <w:bookmarkStart w:name="z2497" w:id="2494"/>
    <w:p>
      <w:pPr>
        <w:spacing w:after="0"/>
        <w:ind w:left="0"/>
        <w:jc w:val="both"/>
      </w:pPr>
      <w:r>
        <w:rPr>
          <w:rFonts w:ascii="Times New Roman"/>
          <w:b w:val="false"/>
          <w:i w:val="false"/>
          <w:color w:val="000000"/>
          <w:sz w:val="28"/>
        </w:rPr>
        <w:t xml:space="preserve">
      өнімді өңдеу үшін емкості (ванна) дайындау; </w:t>
      </w:r>
    </w:p>
    <w:bookmarkEnd w:id="2494"/>
    <w:bookmarkStart w:name="z2498" w:id="2495"/>
    <w:p>
      <w:pPr>
        <w:spacing w:after="0"/>
        <w:ind w:left="0"/>
        <w:jc w:val="both"/>
      </w:pPr>
      <w:r>
        <w:rPr>
          <w:rFonts w:ascii="Times New Roman"/>
          <w:b w:val="false"/>
          <w:i w:val="false"/>
          <w:color w:val="000000"/>
          <w:sz w:val="28"/>
        </w:rPr>
        <w:t xml:space="preserve">
      ертіндіні дайындау; </w:t>
      </w:r>
    </w:p>
    <w:bookmarkEnd w:id="2495"/>
    <w:bookmarkStart w:name="z2499" w:id="2496"/>
    <w:p>
      <w:pPr>
        <w:spacing w:after="0"/>
        <w:ind w:left="0"/>
        <w:jc w:val="both"/>
      </w:pPr>
      <w:r>
        <w:rPr>
          <w:rFonts w:ascii="Times New Roman"/>
          <w:b w:val="false"/>
          <w:i w:val="false"/>
          <w:color w:val="000000"/>
          <w:sz w:val="28"/>
        </w:rPr>
        <w:t xml:space="preserve">
      мөлшерленген компоненттерді ыдысқа құю; </w:t>
      </w:r>
    </w:p>
    <w:bookmarkEnd w:id="2496"/>
    <w:bookmarkStart w:name="z2500" w:id="2497"/>
    <w:p>
      <w:pPr>
        <w:spacing w:after="0"/>
        <w:ind w:left="0"/>
        <w:jc w:val="both"/>
      </w:pPr>
      <w:r>
        <w:rPr>
          <w:rFonts w:ascii="Times New Roman"/>
          <w:b w:val="false"/>
          <w:i w:val="false"/>
          <w:color w:val="000000"/>
          <w:sz w:val="28"/>
        </w:rPr>
        <w:t xml:space="preserve">
      оларды арластыру; ертіндіні корректрлеу; </w:t>
      </w:r>
    </w:p>
    <w:bookmarkEnd w:id="2497"/>
    <w:bookmarkStart w:name="z2501" w:id="2498"/>
    <w:p>
      <w:pPr>
        <w:spacing w:after="0"/>
        <w:ind w:left="0"/>
        <w:jc w:val="both"/>
      </w:pPr>
      <w:r>
        <w:rPr>
          <w:rFonts w:ascii="Times New Roman"/>
          <w:b w:val="false"/>
          <w:i w:val="false"/>
          <w:color w:val="000000"/>
          <w:sz w:val="28"/>
        </w:rPr>
        <w:t xml:space="preserve">
      өнімді ваннаға салу; </w:t>
      </w:r>
    </w:p>
    <w:bookmarkEnd w:id="2498"/>
    <w:bookmarkStart w:name="z2502" w:id="2499"/>
    <w:p>
      <w:pPr>
        <w:spacing w:after="0"/>
        <w:ind w:left="0"/>
        <w:jc w:val="both"/>
      </w:pPr>
      <w:r>
        <w:rPr>
          <w:rFonts w:ascii="Times New Roman"/>
          <w:b w:val="false"/>
          <w:i w:val="false"/>
          <w:color w:val="000000"/>
          <w:sz w:val="28"/>
        </w:rPr>
        <w:t xml:space="preserve">
      өнімді ыдыстан (ваннадан) алу; </w:t>
      </w:r>
    </w:p>
    <w:bookmarkEnd w:id="2499"/>
    <w:bookmarkStart w:name="z2503" w:id="2500"/>
    <w:p>
      <w:pPr>
        <w:spacing w:after="0"/>
        <w:ind w:left="0"/>
        <w:jc w:val="both"/>
      </w:pPr>
      <w:r>
        <w:rPr>
          <w:rFonts w:ascii="Times New Roman"/>
          <w:b w:val="false"/>
          <w:i w:val="false"/>
          <w:color w:val="000000"/>
          <w:sz w:val="28"/>
        </w:rPr>
        <w:t xml:space="preserve">
      тасымалдау және кептіретін шкафқа тиеу; </w:t>
      </w:r>
    </w:p>
    <w:bookmarkEnd w:id="2500"/>
    <w:bookmarkStart w:name="z2504" w:id="2501"/>
    <w:p>
      <w:pPr>
        <w:spacing w:after="0"/>
        <w:ind w:left="0"/>
        <w:jc w:val="both"/>
      </w:pPr>
      <w:r>
        <w:rPr>
          <w:rFonts w:ascii="Times New Roman"/>
          <w:b w:val="false"/>
          <w:i w:val="false"/>
          <w:color w:val="000000"/>
          <w:sz w:val="28"/>
        </w:rPr>
        <w:t xml:space="preserve">
      өңделген өнімді кептіру: түсетін жылуды ауаға реттеу; </w:t>
      </w:r>
    </w:p>
    <w:bookmarkEnd w:id="2501"/>
    <w:bookmarkStart w:name="z2505" w:id="2502"/>
    <w:p>
      <w:pPr>
        <w:spacing w:after="0"/>
        <w:ind w:left="0"/>
        <w:jc w:val="both"/>
      </w:pPr>
      <w:r>
        <w:rPr>
          <w:rFonts w:ascii="Times New Roman"/>
          <w:b w:val="false"/>
          <w:i w:val="false"/>
          <w:color w:val="000000"/>
          <w:sz w:val="28"/>
        </w:rPr>
        <w:t xml:space="preserve">
      өндіріс журналына жазба жүргізу. </w:t>
      </w:r>
    </w:p>
    <w:bookmarkEnd w:id="2502"/>
    <w:bookmarkStart w:name="z2506" w:id="2503"/>
    <w:p>
      <w:pPr>
        <w:spacing w:after="0"/>
        <w:ind w:left="0"/>
        <w:jc w:val="both"/>
      </w:pPr>
      <w:r>
        <w:rPr>
          <w:rFonts w:ascii="Times New Roman"/>
          <w:b w:val="false"/>
          <w:i w:val="false"/>
          <w:color w:val="000000"/>
          <w:sz w:val="28"/>
        </w:rPr>
        <w:t>
      353. Білуге тиіс:</w:t>
      </w:r>
    </w:p>
    <w:bookmarkEnd w:id="2503"/>
    <w:bookmarkStart w:name="z2507" w:id="2504"/>
    <w:p>
      <w:pPr>
        <w:spacing w:after="0"/>
        <w:ind w:left="0"/>
        <w:jc w:val="both"/>
      </w:pPr>
      <w:r>
        <w:rPr>
          <w:rFonts w:ascii="Times New Roman"/>
          <w:b w:val="false"/>
          <w:i w:val="false"/>
          <w:color w:val="000000"/>
          <w:sz w:val="28"/>
        </w:rPr>
        <w:t xml:space="preserve">
      өңдеу және кептіру режимі; </w:t>
      </w:r>
    </w:p>
    <w:bookmarkEnd w:id="2504"/>
    <w:bookmarkStart w:name="z2508" w:id="2505"/>
    <w:p>
      <w:pPr>
        <w:spacing w:after="0"/>
        <w:ind w:left="0"/>
        <w:jc w:val="both"/>
      </w:pPr>
      <w:r>
        <w:rPr>
          <w:rFonts w:ascii="Times New Roman"/>
          <w:b w:val="false"/>
          <w:i w:val="false"/>
          <w:color w:val="000000"/>
          <w:sz w:val="28"/>
        </w:rPr>
        <w:t>
      сепараторды өңдеуге ертіндіні концентрациялау;</w:t>
      </w:r>
    </w:p>
    <w:bookmarkEnd w:id="2505"/>
    <w:bookmarkStart w:name="z2509" w:id="2506"/>
    <w:p>
      <w:pPr>
        <w:spacing w:after="0"/>
        <w:ind w:left="0"/>
        <w:jc w:val="both"/>
      </w:pPr>
      <w:r>
        <w:rPr>
          <w:rFonts w:ascii="Times New Roman"/>
          <w:b w:val="false"/>
          <w:i w:val="false"/>
          <w:color w:val="000000"/>
          <w:sz w:val="28"/>
        </w:rPr>
        <w:t xml:space="preserve">
      компоненттердің ертіндіде келісулері; </w:t>
      </w:r>
    </w:p>
    <w:bookmarkEnd w:id="2506"/>
    <w:bookmarkStart w:name="z2510" w:id="2507"/>
    <w:p>
      <w:pPr>
        <w:spacing w:after="0"/>
        <w:ind w:left="0"/>
        <w:jc w:val="both"/>
      </w:pPr>
      <w:r>
        <w:rPr>
          <w:rFonts w:ascii="Times New Roman"/>
          <w:b w:val="false"/>
          <w:i w:val="false"/>
          <w:color w:val="000000"/>
          <w:sz w:val="28"/>
        </w:rPr>
        <w:t xml:space="preserve">
      өңделген өнімге қойылатын технологиялық талаптарды. </w:t>
      </w:r>
    </w:p>
    <w:bookmarkEnd w:id="2507"/>
    <w:bookmarkStart w:name="z2511" w:id="2508"/>
    <w:p>
      <w:pPr>
        <w:spacing w:after="0"/>
        <w:ind w:left="0"/>
        <w:jc w:val="both"/>
      </w:pPr>
      <w:r>
        <w:rPr>
          <w:rFonts w:ascii="Times New Roman"/>
          <w:b w:val="false"/>
          <w:i w:val="false"/>
          <w:color w:val="000000"/>
          <w:sz w:val="28"/>
        </w:rPr>
        <w:t xml:space="preserve">
      62. Органикалық шыныны жапсырушы </w:t>
      </w:r>
    </w:p>
    <w:bookmarkEnd w:id="2508"/>
    <w:bookmarkStart w:name="z2512" w:id="2509"/>
    <w:p>
      <w:pPr>
        <w:spacing w:after="0"/>
        <w:ind w:left="0"/>
        <w:jc w:val="both"/>
      </w:pPr>
      <w:r>
        <w:rPr>
          <w:rFonts w:ascii="Times New Roman"/>
          <w:b w:val="false"/>
          <w:i w:val="false"/>
          <w:color w:val="000000"/>
          <w:sz w:val="28"/>
        </w:rPr>
        <w:t xml:space="preserve">
      Параграф 1. Органикалық шыныны жапсырушы, 2-разряд </w:t>
      </w:r>
    </w:p>
    <w:bookmarkEnd w:id="2509"/>
    <w:bookmarkStart w:name="z2513" w:id="2510"/>
    <w:p>
      <w:pPr>
        <w:spacing w:after="0"/>
        <w:ind w:left="0"/>
        <w:jc w:val="both"/>
      </w:pPr>
      <w:r>
        <w:rPr>
          <w:rFonts w:ascii="Times New Roman"/>
          <w:b w:val="false"/>
          <w:i w:val="false"/>
          <w:color w:val="000000"/>
          <w:sz w:val="28"/>
        </w:rPr>
        <w:t>
      354. Жұмыс сипаттамасы:</w:t>
      </w:r>
    </w:p>
    <w:bookmarkEnd w:id="2510"/>
    <w:bookmarkStart w:name="z2514" w:id="2511"/>
    <w:p>
      <w:pPr>
        <w:spacing w:after="0"/>
        <w:ind w:left="0"/>
        <w:jc w:val="both"/>
      </w:pPr>
      <w:r>
        <w:rPr>
          <w:rFonts w:ascii="Times New Roman"/>
          <w:b w:val="false"/>
          <w:i w:val="false"/>
          <w:color w:val="000000"/>
          <w:sz w:val="28"/>
        </w:rPr>
        <w:t xml:space="preserve">
      Органикалық шыныны қағазбен жапсыру; </w:t>
      </w:r>
    </w:p>
    <w:bookmarkEnd w:id="2511"/>
    <w:bookmarkStart w:name="z2515" w:id="2512"/>
    <w:p>
      <w:pPr>
        <w:spacing w:after="0"/>
        <w:ind w:left="0"/>
        <w:jc w:val="both"/>
      </w:pPr>
      <w:r>
        <w:rPr>
          <w:rFonts w:ascii="Times New Roman"/>
          <w:b w:val="false"/>
          <w:i w:val="false"/>
          <w:color w:val="000000"/>
          <w:sz w:val="28"/>
        </w:rPr>
        <w:t xml:space="preserve">
      желімді дайындау, органикалық шыныны жапсыратын станокқа орнату; </w:t>
      </w:r>
    </w:p>
    <w:bookmarkEnd w:id="2512"/>
    <w:bookmarkStart w:name="z2516" w:id="2513"/>
    <w:p>
      <w:pPr>
        <w:spacing w:after="0"/>
        <w:ind w:left="0"/>
        <w:jc w:val="both"/>
      </w:pPr>
      <w:r>
        <w:rPr>
          <w:rFonts w:ascii="Times New Roman"/>
          <w:b w:val="false"/>
          <w:i w:val="false"/>
          <w:color w:val="000000"/>
          <w:sz w:val="28"/>
        </w:rPr>
        <w:t xml:space="preserve">
      үлгілерді кептіру, конверттеу және жапсыру. </w:t>
      </w:r>
    </w:p>
    <w:bookmarkEnd w:id="2513"/>
    <w:bookmarkStart w:name="z2517" w:id="2514"/>
    <w:p>
      <w:pPr>
        <w:spacing w:after="0"/>
        <w:ind w:left="0"/>
        <w:jc w:val="both"/>
      </w:pPr>
      <w:r>
        <w:rPr>
          <w:rFonts w:ascii="Times New Roman"/>
          <w:b w:val="false"/>
          <w:i w:val="false"/>
          <w:color w:val="000000"/>
          <w:sz w:val="28"/>
        </w:rPr>
        <w:t>
      355. Білуге тиіс:</w:t>
      </w:r>
    </w:p>
    <w:bookmarkEnd w:id="2514"/>
    <w:bookmarkStart w:name="z2518" w:id="2515"/>
    <w:p>
      <w:pPr>
        <w:spacing w:after="0"/>
        <w:ind w:left="0"/>
        <w:jc w:val="both"/>
      </w:pPr>
      <w:r>
        <w:rPr>
          <w:rFonts w:ascii="Times New Roman"/>
          <w:b w:val="false"/>
          <w:i w:val="false"/>
          <w:color w:val="000000"/>
          <w:sz w:val="28"/>
        </w:rPr>
        <w:t>
      кептіру режимі;</w:t>
      </w:r>
    </w:p>
    <w:bookmarkEnd w:id="2515"/>
    <w:bookmarkStart w:name="z2519" w:id="2516"/>
    <w:p>
      <w:pPr>
        <w:spacing w:after="0"/>
        <w:ind w:left="0"/>
        <w:jc w:val="both"/>
      </w:pPr>
      <w:r>
        <w:rPr>
          <w:rFonts w:ascii="Times New Roman"/>
          <w:b w:val="false"/>
          <w:i w:val="false"/>
          <w:color w:val="000000"/>
          <w:sz w:val="28"/>
        </w:rPr>
        <w:t>
      органикалық шыныны қағазбен жапсыру ережесі;</w:t>
      </w:r>
    </w:p>
    <w:bookmarkEnd w:id="2516"/>
    <w:bookmarkStart w:name="z2520" w:id="2517"/>
    <w:p>
      <w:pPr>
        <w:spacing w:after="0"/>
        <w:ind w:left="0"/>
        <w:jc w:val="both"/>
      </w:pPr>
      <w:r>
        <w:rPr>
          <w:rFonts w:ascii="Times New Roman"/>
          <w:b w:val="false"/>
          <w:i w:val="false"/>
          <w:color w:val="000000"/>
          <w:sz w:val="28"/>
        </w:rPr>
        <w:t>
      қағаздың сорттары;</w:t>
      </w:r>
    </w:p>
    <w:bookmarkEnd w:id="2517"/>
    <w:bookmarkStart w:name="z2521" w:id="2518"/>
    <w:p>
      <w:pPr>
        <w:spacing w:after="0"/>
        <w:ind w:left="0"/>
        <w:jc w:val="both"/>
      </w:pPr>
      <w:r>
        <w:rPr>
          <w:rFonts w:ascii="Times New Roman"/>
          <w:b w:val="false"/>
          <w:i w:val="false"/>
          <w:color w:val="000000"/>
          <w:sz w:val="28"/>
        </w:rPr>
        <w:t xml:space="preserve">
      жапсыруға қолданылатын шынылар және үлгілер; </w:t>
      </w:r>
    </w:p>
    <w:bookmarkEnd w:id="2518"/>
    <w:bookmarkStart w:name="z2522" w:id="2519"/>
    <w:p>
      <w:pPr>
        <w:spacing w:after="0"/>
        <w:ind w:left="0"/>
        <w:jc w:val="both"/>
      </w:pPr>
      <w:r>
        <w:rPr>
          <w:rFonts w:ascii="Times New Roman"/>
          <w:b w:val="false"/>
          <w:i w:val="false"/>
          <w:color w:val="000000"/>
          <w:sz w:val="28"/>
        </w:rPr>
        <w:t xml:space="preserve">
      тігісті дайындау ережесі. </w:t>
      </w:r>
    </w:p>
    <w:bookmarkEnd w:id="2519"/>
    <w:bookmarkStart w:name="z2523" w:id="2520"/>
    <w:p>
      <w:pPr>
        <w:spacing w:after="0"/>
        <w:ind w:left="0"/>
        <w:jc w:val="both"/>
      </w:pPr>
      <w:r>
        <w:rPr>
          <w:rFonts w:ascii="Times New Roman"/>
          <w:b w:val="false"/>
          <w:i w:val="false"/>
          <w:color w:val="000000"/>
          <w:sz w:val="28"/>
        </w:rPr>
        <w:t xml:space="preserve">
      Параграф 2. Органикалық шыныны жапсырушы, 3-разряд </w:t>
      </w:r>
    </w:p>
    <w:bookmarkEnd w:id="2520"/>
    <w:bookmarkStart w:name="z2524" w:id="2521"/>
    <w:p>
      <w:pPr>
        <w:spacing w:after="0"/>
        <w:ind w:left="0"/>
        <w:jc w:val="both"/>
      </w:pPr>
      <w:r>
        <w:rPr>
          <w:rFonts w:ascii="Times New Roman"/>
          <w:b w:val="false"/>
          <w:i w:val="false"/>
          <w:color w:val="000000"/>
          <w:sz w:val="28"/>
        </w:rPr>
        <w:t>
      356. Жұмыс сипаттамасы:</w:t>
      </w:r>
    </w:p>
    <w:bookmarkEnd w:id="2521"/>
    <w:bookmarkStart w:name="z2525" w:id="2522"/>
    <w:p>
      <w:pPr>
        <w:spacing w:after="0"/>
        <w:ind w:left="0"/>
        <w:jc w:val="both"/>
      </w:pPr>
      <w:r>
        <w:rPr>
          <w:rFonts w:ascii="Times New Roman"/>
          <w:b w:val="false"/>
          <w:i w:val="false"/>
          <w:color w:val="000000"/>
          <w:sz w:val="28"/>
        </w:rPr>
        <w:t xml:space="preserve">
      жапсыратын қағазды арнайы станокта кесу; </w:t>
      </w:r>
    </w:p>
    <w:bookmarkEnd w:id="2522"/>
    <w:bookmarkStart w:name="z2526" w:id="2523"/>
    <w:p>
      <w:pPr>
        <w:spacing w:after="0"/>
        <w:ind w:left="0"/>
        <w:jc w:val="both"/>
      </w:pPr>
      <w:r>
        <w:rPr>
          <w:rFonts w:ascii="Times New Roman"/>
          <w:b w:val="false"/>
          <w:i w:val="false"/>
          <w:color w:val="000000"/>
          <w:sz w:val="28"/>
        </w:rPr>
        <w:t xml:space="preserve">
      кесілмеген қағзды, тігісті келесі операцияға дайындау; </w:t>
      </w:r>
    </w:p>
    <w:bookmarkEnd w:id="2523"/>
    <w:bookmarkStart w:name="z2527" w:id="2524"/>
    <w:p>
      <w:pPr>
        <w:spacing w:after="0"/>
        <w:ind w:left="0"/>
        <w:jc w:val="both"/>
      </w:pPr>
      <w:r>
        <w:rPr>
          <w:rFonts w:ascii="Times New Roman"/>
          <w:b w:val="false"/>
          <w:i w:val="false"/>
          <w:color w:val="000000"/>
          <w:sz w:val="28"/>
        </w:rPr>
        <w:t xml:space="preserve">
      араластырғышта арнайы желімдейтін ертіндіні дайындау; </w:t>
      </w:r>
    </w:p>
    <w:bookmarkEnd w:id="2524"/>
    <w:bookmarkStart w:name="z2528" w:id="2525"/>
    <w:p>
      <w:pPr>
        <w:spacing w:after="0"/>
        <w:ind w:left="0"/>
        <w:jc w:val="both"/>
      </w:pPr>
      <w:r>
        <w:rPr>
          <w:rFonts w:ascii="Times New Roman"/>
          <w:b w:val="false"/>
          <w:i w:val="false"/>
          <w:color w:val="000000"/>
          <w:sz w:val="28"/>
        </w:rPr>
        <w:t xml:space="preserve">
      желімдейтін ертіндіні қағазға жағу; </w:t>
      </w:r>
    </w:p>
    <w:bookmarkEnd w:id="2525"/>
    <w:bookmarkStart w:name="z2529" w:id="2526"/>
    <w:p>
      <w:pPr>
        <w:spacing w:after="0"/>
        <w:ind w:left="0"/>
        <w:jc w:val="both"/>
      </w:pPr>
      <w:r>
        <w:rPr>
          <w:rFonts w:ascii="Times New Roman"/>
          <w:b w:val="false"/>
          <w:i w:val="false"/>
          <w:color w:val="000000"/>
          <w:sz w:val="28"/>
        </w:rPr>
        <w:t xml:space="preserve">
      органикалық шыныны жапсыратын станокқа орнату; </w:t>
      </w:r>
    </w:p>
    <w:bookmarkEnd w:id="2526"/>
    <w:bookmarkStart w:name="z2530" w:id="2527"/>
    <w:p>
      <w:pPr>
        <w:spacing w:after="0"/>
        <w:ind w:left="0"/>
        <w:jc w:val="both"/>
      </w:pPr>
      <w:r>
        <w:rPr>
          <w:rFonts w:ascii="Times New Roman"/>
          <w:b w:val="false"/>
          <w:i w:val="false"/>
          <w:color w:val="000000"/>
          <w:sz w:val="28"/>
        </w:rPr>
        <w:t xml:space="preserve">
      органикалық шынының қағазынан қалдық желімді алып тастау; </w:t>
      </w:r>
    </w:p>
    <w:bookmarkEnd w:id="2527"/>
    <w:bookmarkStart w:name="z2531" w:id="2528"/>
    <w:p>
      <w:pPr>
        <w:spacing w:after="0"/>
        <w:ind w:left="0"/>
        <w:jc w:val="both"/>
      </w:pPr>
      <w:r>
        <w:rPr>
          <w:rFonts w:ascii="Times New Roman"/>
          <w:b w:val="false"/>
          <w:i w:val="false"/>
          <w:color w:val="000000"/>
          <w:sz w:val="28"/>
        </w:rPr>
        <w:t xml:space="preserve">
      жапсырылғанан кейін органикалық шынының жапсырмасын жапсыратын станоктан түсіру; </w:t>
      </w:r>
    </w:p>
    <w:bookmarkEnd w:id="2528"/>
    <w:bookmarkStart w:name="z2532" w:id="2529"/>
    <w:p>
      <w:pPr>
        <w:spacing w:after="0"/>
        <w:ind w:left="0"/>
        <w:jc w:val="both"/>
      </w:pPr>
      <w:r>
        <w:rPr>
          <w:rFonts w:ascii="Times New Roman"/>
          <w:b w:val="false"/>
          <w:i w:val="false"/>
          <w:color w:val="000000"/>
          <w:sz w:val="28"/>
        </w:rPr>
        <w:t xml:space="preserve">
      айналатын көтергіштің көмегімен жапсырылған органикалық шыныны тіркеме транспортерға ілу; </w:t>
      </w:r>
    </w:p>
    <w:bookmarkEnd w:id="2529"/>
    <w:bookmarkStart w:name="z2533" w:id="2530"/>
    <w:p>
      <w:pPr>
        <w:spacing w:after="0"/>
        <w:ind w:left="0"/>
        <w:jc w:val="both"/>
      </w:pPr>
      <w:r>
        <w:rPr>
          <w:rFonts w:ascii="Times New Roman"/>
          <w:b w:val="false"/>
          <w:i w:val="false"/>
          <w:color w:val="000000"/>
          <w:sz w:val="28"/>
        </w:rPr>
        <w:t xml:space="preserve">
      органикалық шыныны кептіретін камерада кептіру және бақылау-өлшеу құралдарының көмегімен кептірудің температуралы режимін сақтау; </w:t>
      </w:r>
    </w:p>
    <w:bookmarkEnd w:id="2530"/>
    <w:bookmarkStart w:name="z2534" w:id="2531"/>
    <w:p>
      <w:pPr>
        <w:spacing w:after="0"/>
        <w:ind w:left="0"/>
        <w:jc w:val="both"/>
      </w:pPr>
      <w:r>
        <w:rPr>
          <w:rFonts w:ascii="Times New Roman"/>
          <w:b w:val="false"/>
          <w:i w:val="false"/>
          <w:color w:val="000000"/>
          <w:sz w:val="28"/>
        </w:rPr>
        <w:t>
      желімдейтін ертіндіні дайындауға арналған араластырғышты, айналмалы пневмокөтергішті, қағаз кесетін станокты, кептіретін камераны және бақылау-өлшеу құралдарында қызмет көрсету.</w:t>
      </w:r>
    </w:p>
    <w:bookmarkEnd w:id="2531"/>
    <w:bookmarkStart w:name="z2535" w:id="2532"/>
    <w:p>
      <w:pPr>
        <w:spacing w:after="0"/>
        <w:ind w:left="0"/>
        <w:jc w:val="both"/>
      </w:pPr>
      <w:r>
        <w:rPr>
          <w:rFonts w:ascii="Times New Roman"/>
          <w:b w:val="false"/>
          <w:i w:val="false"/>
          <w:color w:val="000000"/>
          <w:sz w:val="28"/>
        </w:rPr>
        <w:t xml:space="preserve">
      357. Білуге тиіс: </w:t>
      </w:r>
    </w:p>
    <w:bookmarkEnd w:id="2532"/>
    <w:bookmarkStart w:name="z2536" w:id="2533"/>
    <w:p>
      <w:pPr>
        <w:spacing w:after="0"/>
        <w:ind w:left="0"/>
        <w:jc w:val="both"/>
      </w:pPr>
      <w:r>
        <w:rPr>
          <w:rFonts w:ascii="Times New Roman"/>
          <w:b w:val="false"/>
          <w:i w:val="false"/>
          <w:color w:val="000000"/>
          <w:sz w:val="28"/>
        </w:rPr>
        <w:t xml:space="preserve">
      қағаздың әзірлемелерінің өлшемін; </w:t>
      </w:r>
    </w:p>
    <w:bookmarkEnd w:id="2533"/>
    <w:bookmarkStart w:name="z2537" w:id="2534"/>
    <w:p>
      <w:pPr>
        <w:spacing w:after="0"/>
        <w:ind w:left="0"/>
        <w:jc w:val="both"/>
      </w:pPr>
      <w:r>
        <w:rPr>
          <w:rFonts w:ascii="Times New Roman"/>
          <w:b w:val="false"/>
          <w:i w:val="false"/>
          <w:color w:val="000000"/>
          <w:sz w:val="28"/>
        </w:rPr>
        <w:t xml:space="preserve">
      желімдейтін ертіндіні дайындау рецепті және режимі; </w:t>
      </w:r>
    </w:p>
    <w:bookmarkEnd w:id="2534"/>
    <w:bookmarkStart w:name="z2538" w:id="2535"/>
    <w:p>
      <w:pPr>
        <w:spacing w:after="0"/>
        <w:ind w:left="0"/>
        <w:jc w:val="both"/>
      </w:pPr>
      <w:r>
        <w:rPr>
          <w:rFonts w:ascii="Times New Roman"/>
          <w:b w:val="false"/>
          <w:i w:val="false"/>
          <w:color w:val="000000"/>
          <w:sz w:val="28"/>
        </w:rPr>
        <w:t xml:space="preserve">
      органикалық шыныны қағазбен жапсыру ережесі; </w:t>
      </w:r>
    </w:p>
    <w:bookmarkEnd w:id="2535"/>
    <w:bookmarkStart w:name="z2539" w:id="2536"/>
    <w:p>
      <w:pPr>
        <w:spacing w:after="0"/>
        <w:ind w:left="0"/>
        <w:jc w:val="both"/>
      </w:pPr>
      <w:r>
        <w:rPr>
          <w:rFonts w:ascii="Times New Roman"/>
          <w:b w:val="false"/>
          <w:i w:val="false"/>
          <w:color w:val="000000"/>
          <w:sz w:val="28"/>
        </w:rPr>
        <w:t xml:space="preserve">
      жапсыратын машиналардың және тіркеме транспортерлердің жұмыс мақсаты; </w:t>
      </w:r>
    </w:p>
    <w:bookmarkEnd w:id="2536"/>
    <w:bookmarkStart w:name="z2540" w:id="2537"/>
    <w:p>
      <w:pPr>
        <w:spacing w:after="0"/>
        <w:ind w:left="0"/>
        <w:jc w:val="both"/>
      </w:pPr>
      <w:r>
        <w:rPr>
          <w:rFonts w:ascii="Times New Roman"/>
          <w:b w:val="false"/>
          <w:i w:val="false"/>
          <w:color w:val="000000"/>
          <w:sz w:val="28"/>
        </w:rPr>
        <w:t xml:space="preserve">
      органикалық шыныны жапсырудың талаптары және жеке тұтынушыларға арналған органикалық шыныны жапсыруға арнайы талаптар; </w:t>
      </w:r>
    </w:p>
    <w:bookmarkEnd w:id="2537"/>
    <w:bookmarkStart w:name="z2541" w:id="2538"/>
    <w:p>
      <w:pPr>
        <w:spacing w:after="0"/>
        <w:ind w:left="0"/>
        <w:jc w:val="both"/>
      </w:pPr>
      <w:r>
        <w:rPr>
          <w:rFonts w:ascii="Times New Roman"/>
          <w:b w:val="false"/>
          <w:i w:val="false"/>
          <w:color w:val="000000"/>
          <w:sz w:val="28"/>
        </w:rPr>
        <w:t xml:space="preserve">
      кептіретін камерадағы температураны реттеу режимі және сызбасы; </w:t>
      </w:r>
    </w:p>
    <w:bookmarkEnd w:id="2538"/>
    <w:bookmarkStart w:name="z2542" w:id="2539"/>
    <w:p>
      <w:pPr>
        <w:spacing w:after="0"/>
        <w:ind w:left="0"/>
        <w:jc w:val="both"/>
      </w:pPr>
      <w:r>
        <w:rPr>
          <w:rFonts w:ascii="Times New Roman"/>
          <w:b w:val="false"/>
          <w:i w:val="false"/>
          <w:color w:val="000000"/>
          <w:sz w:val="28"/>
        </w:rPr>
        <w:t xml:space="preserve">
      жапсыратын қағазға қойылатын талаптар; </w:t>
      </w:r>
    </w:p>
    <w:bookmarkEnd w:id="2539"/>
    <w:bookmarkStart w:name="z2543" w:id="2540"/>
    <w:p>
      <w:pPr>
        <w:spacing w:after="0"/>
        <w:ind w:left="0"/>
        <w:jc w:val="both"/>
      </w:pPr>
      <w:r>
        <w:rPr>
          <w:rFonts w:ascii="Times New Roman"/>
          <w:b w:val="false"/>
          <w:i w:val="false"/>
          <w:color w:val="000000"/>
          <w:sz w:val="28"/>
        </w:rPr>
        <w:t xml:space="preserve">
      айналмалы көтергішті басқару пневматикалы сызбасы және жұмыс мақсаты. </w:t>
      </w:r>
    </w:p>
    <w:bookmarkEnd w:id="2540"/>
    <w:bookmarkStart w:name="z2544" w:id="2541"/>
    <w:p>
      <w:pPr>
        <w:spacing w:after="0"/>
        <w:ind w:left="0"/>
        <w:jc w:val="both"/>
      </w:pPr>
      <w:r>
        <w:rPr>
          <w:rFonts w:ascii="Times New Roman"/>
          <w:b w:val="false"/>
          <w:i w:val="false"/>
          <w:color w:val="000000"/>
          <w:sz w:val="28"/>
        </w:rPr>
        <w:t xml:space="preserve">
      63. Поливинилхлоридті пленканы өндіру вальды-каландрлы желінің операторы </w:t>
      </w:r>
    </w:p>
    <w:bookmarkEnd w:id="2541"/>
    <w:bookmarkStart w:name="z2545" w:id="2542"/>
    <w:p>
      <w:pPr>
        <w:spacing w:after="0"/>
        <w:ind w:left="0"/>
        <w:jc w:val="both"/>
      </w:pPr>
      <w:r>
        <w:rPr>
          <w:rFonts w:ascii="Times New Roman"/>
          <w:b w:val="false"/>
          <w:i w:val="false"/>
          <w:color w:val="000000"/>
          <w:sz w:val="28"/>
        </w:rPr>
        <w:t xml:space="preserve">
      Параграф 1. Поливинилхлоридті пленканы өндіру вальды-каландрлы желінің операторы, 6-разряд </w:t>
      </w:r>
    </w:p>
    <w:bookmarkEnd w:id="2542"/>
    <w:bookmarkStart w:name="z2546" w:id="2543"/>
    <w:p>
      <w:pPr>
        <w:spacing w:after="0"/>
        <w:ind w:left="0"/>
        <w:jc w:val="both"/>
      </w:pPr>
      <w:r>
        <w:rPr>
          <w:rFonts w:ascii="Times New Roman"/>
          <w:b w:val="false"/>
          <w:i w:val="false"/>
          <w:color w:val="000000"/>
          <w:sz w:val="28"/>
        </w:rPr>
        <w:t>
      358. Жұмыс сипаттамасы:</w:t>
      </w:r>
    </w:p>
    <w:bookmarkEnd w:id="2543"/>
    <w:bookmarkStart w:name="z2547" w:id="2544"/>
    <w:p>
      <w:pPr>
        <w:spacing w:after="0"/>
        <w:ind w:left="0"/>
        <w:jc w:val="both"/>
      </w:pPr>
      <w:r>
        <w:rPr>
          <w:rFonts w:ascii="Times New Roman"/>
          <w:b w:val="false"/>
          <w:i w:val="false"/>
          <w:color w:val="000000"/>
          <w:sz w:val="28"/>
        </w:rPr>
        <w:t>
      поливинилхлоридті пленканы алу технологиялы процесін басқару пультімен жүргізу;</w:t>
      </w:r>
    </w:p>
    <w:bookmarkEnd w:id="2544"/>
    <w:bookmarkStart w:name="z2548" w:id="2545"/>
    <w:p>
      <w:pPr>
        <w:spacing w:after="0"/>
        <w:ind w:left="0"/>
        <w:jc w:val="both"/>
      </w:pPr>
      <w:r>
        <w:rPr>
          <w:rFonts w:ascii="Times New Roman"/>
          <w:b w:val="false"/>
          <w:i w:val="false"/>
          <w:color w:val="000000"/>
          <w:sz w:val="28"/>
        </w:rPr>
        <w:t xml:space="preserve">
      каландр және басқада агрегаттарды жұмысқа дайындау; </w:t>
      </w:r>
    </w:p>
    <w:bookmarkEnd w:id="2545"/>
    <w:bookmarkStart w:name="z2549" w:id="2546"/>
    <w:p>
      <w:pPr>
        <w:spacing w:after="0"/>
        <w:ind w:left="0"/>
        <w:jc w:val="both"/>
      </w:pPr>
      <w:r>
        <w:rPr>
          <w:rFonts w:ascii="Times New Roman"/>
          <w:b w:val="false"/>
          <w:i w:val="false"/>
          <w:color w:val="000000"/>
          <w:sz w:val="28"/>
        </w:rPr>
        <w:t xml:space="preserve">
      шикізаттың және шығарылып жатқан өнімнің талап етілген түріне байланысты каландрлеу, жаншу, экструзия, стиндеу, өрнек салу, суыту және пленканы орау режиміне іріктеу; </w:t>
      </w:r>
    </w:p>
    <w:bookmarkEnd w:id="2546"/>
    <w:bookmarkStart w:name="z2550" w:id="2547"/>
    <w:p>
      <w:pPr>
        <w:spacing w:after="0"/>
        <w:ind w:left="0"/>
        <w:jc w:val="both"/>
      </w:pPr>
      <w:r>
        <w:rPr>
          <w:rFonts w:ascii="Times New Roman"/>
          <w:b w:val="false"/>
          <w:i w:val="false"/>
          <w:color w:val="000000"/>
          <w:sz w:val="28"/>
        </w:rPr>
        <w:t xml:space="preserve">
      каландрирлеу, сору, сатиндеу, өрнек салу, пленканы суыту, ішкі кернеуді алу және статистикалы электрді, пленканың рулоның орау автоматтандырылған және ілестірілген жүйелерді басқару; </w:t>
      </w:r>
    </w:p>
    <w:bookmarkEnd w:id="2547"/>
    <w:bookmarkStart w:name="z2551" w:id="2548"/>
    <w:p>
      <w:pPr>
        <w:spacing w:after="0"/>
        <w:ind w:left="0"/>
        <w:jc w:val="both"/>
      </w:pPr>
      <w:r>
        <w:rPr>
          <w:rFonts w:ascii="Times New Roman"/>
          <w:b w:val="false"/>
          <w:i w:val="false"/>
          <w:color w:val="000000"/>
          <w:sz w:val="28"/>
        </w:rPr>
        <w:t xml:space="preserve">
      жабдыққа жөндеу жұмыстарын жасау; </w:t>
      </w:r>
    </w:p>
    <w:bookmarkEnd w:id="2548"/>
    <w:bookmarkStart w:name="z2552" w:id="2549"/>
    <w:p>
      <w:pPr>
        <w:spacing w:after="0"/>
        <w:ind w:left="0"/>
        <w:jc w:val="both"/>
      </w:pPr>
      <w:r>
        <w:rPr>
          <w:rFonts w:ascii="Times New Roman"/>
          <w:b w:val="false"/>
          <w:i w:val="false"/>
          <w:color w:val="000000"/>
          <w:sz w:val="28"/>
        </w:rPr>
        <w:t xml:space="preserve">
      электронды және басқада бақылау-өлшеу құралдарының көрсеткіштері бойынша пленканы алу технологиялық процесін бақылау және реттеу. </w:t>
      </w:r>
    </w:p>
    <w:bookmarkEnd w:id="2549"/>
    <w:bookmarkStart w:name="z2553" w:id="2550"/>
    <w:p>
      <w:pPr>
        <w:spacing w:after="0"/>
        <w:ind w:left="0"/>
        <w:jc w:val="both"/>
      </w:pPr>
      <w:r>
        <w:rPr>
          <w:rFonts w:ascii="Times New Roman"/>
          <w:b w:val="false"/>
          <w:i w:val="false"/>
          <w:color w:val="000000"/>
          <w:sz w:val="28"/>
        </w:rPr>
        <w:t>
      359. Білуге тиіс:</w:t>
      </w:r>
    </w:p>
    <w:bookmarkEnd w:id="2550"/>
    <w:bookmarkStart w:name="z2554" w:id="2551"/>
    <w:p>
      <w:pPr>
        <w:spacing w:after="0"/>
        <w:ind w:left="0"/>
        <w:jc w:val="both"/>
      </w:pPr>
      <w:r>
        <w:rPr>
          <w:rFonts w:ascii="Times New Roman"/>
          <w:b w:val="false"/>
          <w:i w:val="false"/>
          <w:color w:val="000000"/>
          <w:sz w:val="28"/>
        </w:rPr>
        <w:t xml:space="preserve">
      поливинилхлоридті пленканы алу технологиялық процесі; </w:t>
      </w:r>
    </w:p>
    <w:bookmarkEnd w:id="2551"/>
    <w:bookmarkStart w:name="z2555" w:id="2552"/>
    <w:p>
      <w:pPr>
        <w:spacing w:after="0"/>
        <w:ind w:left="0"/>
        <w:jc w:val="both"/>
      </w:pPr>
      <w:r>
        <w:rPr>
          <w:rFonts w:ascii="Times New Roman"/>
          <w:b w:val="false"/>
          <w:i w:val="false"/>
          <w:color w:val="000000"/>
          <w:sz w:val="28"/>
        </w:rPr>
        <w:t xml:space="preserve">
      қызмет көрсетіліп жатқан жабдықтың құрылымы және кинематикалы сызбасы, жабдықтарды жөндеу және барлық технологиялы параметрлерді синхронизациялау ережесі, каландрлы ертіндінің; </w:t>
      </w:r>
    </w:p>
    <w:bookmarkEnd w:id="2552"/>
    <w:bookmarkStart w:name="z2556" w:id="2553"/>
    <w:p>
      <w:pPr>
        <w:spacing w:after="0"/>
        <w:ind w:left="0"/>
        <w:jc w:val="both"/>
      </w:pPr>
      <w:r>
        <w:rPr>
          <w:rFonts w:ascii="Times New Roman"/>
          <w:b w:val="false"/>
          <w:i w:val="false"/>
          <w:color w:val="000000"/>
          <w:sz w:val="28"/>
        </w:rPr>
        <w:t xml:space="preserve">
      ертіндінің барлық түрінің компоненттерінің физико-химиялы құрамы; </w:t>
      </w:r>
    </w:p>
    <w:bookmarkEnd w:id="2553"/>
    <w:bookmarkStart w:name="z2557" w:id="2554"/>
    <w:p>
      <w:pPr>
        <w:spacing w:after="0"/>
        <w:ind w:left="0"/>
        <w:jc w:val="both"/>
      </w:pPr>
      <w:r>
        <w:rPr>
          <w:rFonts w:ascii="Times New Roman"/>
          <w:b w:val="false"/>
          <w:i w:val="false"/>
          <w:color w:val="000000"/>
          <w:sz w:val="28"/>
        </w:rPr>
        <w:t xml:space="preserve">
      олардың каландрдың жұмысына әсері және дайын өнімнің құрамы, дайын өнімнің сапасына қойылатын техникалы талаптар, ертінділер мен қолданылатын материалдарды. </w:t>
      </w:r>
    </w:p>
    <w:bookmarkEnd w:id="2554"/>
    <w:bookmarkStart w:name="z2558" w:id="2555"/>
    <w:p>
      <w:pPr>
        <w:spacing w:after="0"/>
        <w:ind w:left="0"/>
        <w:jc w:val="both"/>
      </w:pPr>
      <w:r>
        <w:rPr>
          <w:rFonts w:ascii="Times New Roman"/>
          <w:b w:val="false"/>
          <w:i w:val="false"/>
          <w:color w:val="000000"/>
          <w:sz w:val="28"/>
        </w:rPr>
        <w:t xml:space="preserve">
      64. Поливинилхлор негізіндегі өңдеу материалдарының өндіріс операторы </w:t>
      </w:r>
    </w:p>
    <w:bookmarkEnd w:id="2555"/>
    <w:bookmarkStart w:name="z2559" w:id="2556"/>
    <w:p>
      <w:pPr>
        <w:spacing w:after="0"/>
        <w:ind w:left="0"/>
        <w:jc w:val="both"/>
      </w:pPr>
      <w:r>
        <w:rPr>
          <w:rFonts w:ascii="Times New Roman"/>
          <w:b w:val="false"/>
          <w:i w:val="false"/>
          <w:color w:val="000000"/>
          <w:sz w:val="28"/>
        </w:rPr>
        <w:t xml:space="preserve">
      Параграф 1. Поливинилхлор негізіндегі өңдеу материалдарының өндіріс операторы, 4-разряд </w:t>
      </w:r>
    </w:p>
    <w:bookmarkEnd w:id="2556"/>
    <w:bookmarkStart w:name="z2560" w:id="2557"/>
    <w:p>
      <w:pPr>
        <w:spacing w:after="0"/>
        <w:ind w:left="0"/>
        <w:jc w:val="both"/>
      </w:pPr>
      <w:r>
        <w:rPr>
          <w:rFonts w:ascii="Times New Roman"/>
          <w:b w:val="false"/>
          <w:i w:val="false"/>
          <w:color w:val="000000"/>
          <w:sz w:val="28"/>
        </w:rPr>
        <w:t>
      360. Жұмыс сипаттамасы:</w:t>
      </w:r>
    </w:p>
    <w:bookmarkEnd w:id="2557"/>
    <w:bookmarkStart w:name="z2561" w:id="2558"/>
    <w:p>
      <w:pPr>
        <w:spacing w:after="0"/>
        <w:ind w:left="0"/>
        <w:jc w:val="both"/>
      </w:pPr>
      <w:r>
        <w:rPr>
          <w:rFonts w:ascii="Times New Roman"/>
          <w:b w:val="false"/>
          <w:i w:val="false"/>
          <w:color w:val="000000"/>
          <w:sz w:val="28"/>
        </w:rPr>
        <w:t xml:space="preserve">
      біліктілігі жоғары оператордың басшылығымен линолеум өңдеу бойынша техникалы процесстің бөлек операцияларын жүргізу; </w:t>
      </w:r>
    </w:p>
    <w:bookmarkEnd w:id="2558"/>
    <w:bookmarkStart w:name="z2562" w:id="2559"/>
    <w:p>
      <w:pPr>
        <w:spacing w:after="0"/>
        <w:ind w:left="0"/>
        <w:jc w:val="both"/>
      </w:pPr>
      <w:r>
        <w:rPr>
          <w:rFonts w:ascii="Times New Roman"/>
          <w:b w:val="false"/>
          <w:i w:val="false"/>
          <w:color w:val="000000"/>
          <w:sz w:val="28"/>
        </w:rPr>
        <w:t xml:space="preserve">
      негізді дайындау және дайын линолеумды орау; </w:t>
      </w:r>
    </w:p>
    <w:bookmarkEnd w:id="2559"/>
    <w:bookmarkStart w:name="z2563" w:id="2560"/>
    <w:p>
      <w:pPr>
        <w:spacing w:after="0"/>
        <w:ind w:left="0"/>
        <w:jc w:val="both"/>
      </w:pPr>
      <w:r>
        <w:rPr>
          <w:rFonts w:ascii="Times New Roman"/>
          <w:b w:val="false"/>
          <w:i w:val="false"/>
          <w:color w:val="000000"/>
          <w:sz w:val="28"/>
        </w:rPr>
        <w:t xml:space="preserve">
      негіздің байламдарына қызмет көрсету, ақаулы деп тану, негізді орау; </w:t>
      </w:r>
    </w:p>
    <w:bookmarkEnd w:id="2560"/>
    <w:bookmarkStart w:name="z2564" w:id="2561"/>
    <w:p>
      <w:pPr>
        <w:spacing w:after="0"/>
        <w:ind w:left="0"/>
        <w:jc w:val="both"/>
      </w:pPr>
      <w:r>
        <w:rPr>
          <w:rFonts w:ascii="Times New Roman"/>
          <w:b w:val="false"/>
          <w:i w:val="false"/>
          <w:color w:val="000000"/>
          <w:sz w:val="28"/>
        </w:rPr>
        <w:t xml:space="preserve">
      қызмет көрсетіліп жатқан жабдықтың дұрыс жұмыс істеуін тексеру; </w:t>
      </w:r>
    </w:p>
    <w:bookmarkEnd w:id="2561"/>
    <w:bookmarkStart w:name="z2565" w:id="2562"/>
    <w:p>
      <w:pPr>
        <w:spacing w:after="0"/>
        <w:ind w:left="0"/>
        <w:jc w:val="both"/>
      </w:pPr>
      <w:r>
        <w:rPr>
          <w:rFonts w:ascii="Times New Roman"/>
          <w:b w:val="false"/>
          <w:i w:val="false"/>
          <w:color w:val="000000"/>
          <w:sz w:val="28"/>
        </w:rPr>
        <w:t xml:space="preserve">
      орайтын құрылғыға негізгі бобинды орнату және негізгі орнын толтыратын құрылғыға беру; </w:t>
      </w:r>
    </w:p>
    <w:bookmarkEnd w:id="2562"/>
    <w:bookmarkStart w:name="z2566" w:id="2563"/>
    <w:p>
      <w:pPr>
        <w:spacing w:after="0"/>
        <w:ind w:left="0"/>
        <w:jc w:val="both"/>
      </w:pPr>
      <w:r>
        <w:rPr>
          <w:rFonts w:ascii="Times New Roman"/>
          <w:b w:val="false"/>
          <w:i w:val="false"/>
          <w:color w:val="000000"/>
          <w:sz w:val="28"/>
        </w:rPr>
        <w:t xml:space="preserve">
      негізгі және дайын өнімнің созылу астыңғы арқауын реттеу; </w:t>
      </w:r>
    </w:p>
    <w:bookmarkEnd w:id="2563"/>
    <w:bookmarkStart w:name="z2567" w:id="2564"/>
    <w:p>
      <w:pPr>
        <w:spacing w:after="0"/>
        <w:ind w:left="0"/>
        <w:jc w:val="both"/>
      </w:pPr>
      <w:r>
        <w:rPr>
          <w:rFonts w:ascii="Times New Roman"/>
          <w:b w:val="false"/>
          <w:i w:val="false"/>
          <w:color w:val="000000"/>
          <w:sz w:val="28"/>
        </w:rPr>
        <w:t xml:space="preserve">
      төсемдерді тігу процессін, шыны кенепті дәнекерлеу немесе басқада тәсілдермен байланыстыру; </w:t>
      </w:r>
    </w:p>
    <w:bookmarkEnd w:id="2564"/>
    <w:bookmarkStart w:name="z2568" w:id="2565"/>
    <w:p>
      <w:pPr>
        <w:spacing w:after="0"/>
        <w:ind w:left="0"/>
        <w:jc w:val="both"/>
      </w:pPr>
      <w:r>
        <w:rPr>
          <w:rFonts w:ascii="Times New Roman"/>
          <w:b w:val="false"/>
          <w:i w:val="false"/>
          <w:color w:val="000000"/>
          <w:sz w:val="28"/>
        </w:rPr>
        <w:t xml:space="preserve">
      дайын өнімнің сапасын тексеру; </w:t>
      </w:r>
    </w:p>
    <w:bookmarkEnd w:id="2565"/>
    <w:bookmarkStart w:name="z2569" w:id="2566"/>
    <w:p>
      <w:pPr>
        <w:spacing w:after="0"/>
        <w:ind w:left="0"/>
        <w:jc w:val="both"/>
      </w:pPr>
      <w:r>
        <w:rPr>
          <w:rFonts w:ascii="Times New Roman"/>
          <w:b w:val="false"/>
          <w:i w:val="false"/>
          <w:color w:val="000000"/>
          <w:sz w:val="28"/>
        </w:rPr>
        <w:t xml:space="preserve">
      табылған ақауларды жою; </w:t>
      </w:r>
    </w:p>
    <w:bookmarkEnd w:id="2566"/>
    <w:bookmarkStart w:name="z2570" w:id="2567"/>
    <w:p>
      <w:pPr>
        <w:spacing w:after="0"/>
        <w:ind w:left="0"/>
        <w:jc w:val="both"/>
      </w:pPr>
      <w:r>
        <w:rPr>
          <w:rFonts w:ascii="Times New Roman"/>
          <w:b w:val="false"/>
          <w:i w:val="false"/>
          <w:color w:val="000000"/>
          <w:sz w:val="28"/>
        </w:rPr>
        <w:t xml:space="preserve">
      қызмет көрсетіліп жатқан жабдықтың ақауларын жою жұмыстарына қатысу. </w:t>
      </w:r>
    </w:p>
    <w:bookmarkEnd w:id="2567"/>
    <w:bookmarkStart w:name="z2571" w:id="2568"/>
    <w:p>
      <w:pPr>
        <w:spacing w:after="0"/>
        <w:ind w:left="0"/>
        <w:jc w:val="both"/>
      </w:pPr>
      <w:r>
        <w:rPr>
          <w:rFonts w:ascii="Times New Roman"/>
          <w:b w:val="false"/>
          <w:i w:val="false"/>
          <w:color w:val="000000"/>
          <w:sz w:val="28"/>
        </w:rPr>
        <w:t>
      361. Білуге тиіс:</w:t>
      </w:r>
    </w:p>
    <w:bookmarkEnd w:id="2568"/>
    <w:bookmarkStart w:name="z2572" w:id="2569"/>
    <w:p>
      <w:pPr>
        <w:spacing w:after="0"/>
        <w:ind w:left="0"/>
        <w:jc w:val="both"/>
      </w:pPr>
      <w:r>
        <w:rPr>
          <w:rFonts w:ascii="Times New Roman"/>
          <w:b w:val="false"/>
          <w:i w:val="false"/>
          <w:color w:val="000000"/>
          <w:sz w:val="28"/>
        </w:rPr>
        <w:t xml:space="preserve">
      негізді дайындау және дайын өнімді орау технологиялық процесін; </w:t>
      </w:r>
    </w:p>
    <w:bookmarkEnd w:id="2569"/>
    <w:bookmarkStart w:name="z2573" w:id="2570"/>
    <w:p>
      <w:pPr>
        <w:spacing w:after="0"/>
        <w:ind w:left="0"/>
        <w:jc w:val="both"/>
      </w:pPr>
      <w:r>
        <w:rPr>
          <w:rFonts w:ascii="Times New Roman"/>
          <w:b w:val="false"/>
          <w:i w:val="false"/>
          <w:color w:val="000000"/>
          <w:sz w:val="28"/>
        </w:rPr>
        <w:t xml:space="preserve">
      желінің қызмет көрсетіліп жатқан тораптарының және бақылау-өлшеу құрылғыларының жұмыс мақсаты және құрылымы; </w:t>
      </w:r>
    </w:p>
    <w:bookmarkEnd w:id="2570"/>
    <w:bookmarkStart w:name="z2574" w:id="2571"/>
    <w:p>
      <w:pPr>
        <w:spacing w:after="0"/>
        <w:ind w:left="0"/>
        <w:jc w:val="both"/>
      </w:pPr>
      <w:r>
        <w:rPr>
          <w:rFonts w:ascii="Times New Roman"/>
          <w:b w:val="false"/>
          <w:i w:val="false"/>
          <w:color w:val="000000"/>
          <w:sz w:val="28"/>
        </w:rPr>
        <w:t xml:space="preserve">
      алғашқы шикізаттың және материалдардың түрлері және құрамдары; </w:t>
      </w:r>
    </w:p>
    <w:bookmarkEnd w:id="2571"/>
    <w:bookmarkStart w:name="z2575" w:id="2572"/>
    <w:p>
      <w:pPr>
        <w:spacing w:after="0"/>
        <w:ind w:left="0"/>
        <w:jc w:val="both"/>
      </w:pPr>
      <w:r>
        <w:rPr>
          <w:rFonts w:ascii="Times New Roman"/>
          <w:b w:val="false"/>
          <w:i w:val="false"/>
          <w:color w:val="000000"/>
          <w:sz w:val="28"/>
        </w:rPr>
        <w:t xml:space="preserve">
      дайын өнімнің сапасына мемлекеттік стандартпен талап етілетін техникалық талаптарды. </w:t>
      </w:r>
    </w:p>
    <w:bookmarkEnd w:id="2572"/>
    <w:bookmarkStart w:name="z2576" w:id="2573"/>
    <w:p>
      <w:pPr>
        <w:spacing w:after="0"/>
        <w:ind w:left="0"/>
        <w:jc w:val="both"/>
      </w:pPr>
      <w:r>
        <w:rPr>
          <w:rFonts w:ascii="Times New Roman"/>
          <w:b w:val="false"/>
          <w:i w:val="false"/>
          <w:color w:val="000000"/>
          <w:sz w:val="28"/>
        </w:rPr>
        <w:t xml:space="preserve">
      Параграф 2. Поливинилхлор негізіндегі өңдеу материалдарының өндіріс операторы, 5-разряд </w:t>
      </w:r>
    </w:p>
    <w:bookmarkEnd w:id="2573"/>
    <w:bookmarkStart w:name="z2577" w:id="2574"/>
    <w:p>
      <w:pPr>
        <w:spacing w:after="0"/>
        <w:ind w:left="0"/>
        <w:jc w:val="both"/>
      </w:pPr>
      <w:r>
        <w:rPr>
          <w:rFonts w:ascii="Times New Roman"/>
          <w:b w:val="false"/>
          <w:i w:val="false"/>
          <w:color w:val="000000"/>
          <w:sz w:val="28"/>
        </w:rPr>
        <w:t>
      362. Жұмыс сипаттамасы:</w:t>
      </w:r>
    </w:p>
    <w:bookmarkEnd w:id="2574"/>
    <w:bookmarkStart w:name="z2578" w:id="2575"/>
    <w:p>
      <w:pPr>
        <w:spacing w:after="0"/>
        <w:ind w:left="0"/>
        <w:jc w:val="both"/>
      </w:pPr>
      <w:r>
        <w:rPr>
          <w:rFonts w:ascii="Times New Roman"/>
          <w:b w:val="false"/>
          <w:i w:val="false"/>
          <w:color w:val="000000"/>
          <w:sz w:val="28"/>
        </w:rPr>
        <w:t xml:space="preserve">
      біліктілігі жоғары оператордың басшылығымен желіде технологиялы процессті жүргізу; </w:t>
      </w:r>
    </w:p>
    <w:bookmarkEnd w:id="2575"/>
    <w:bookmarkStart w:name="z2579" w:id="2576"/>
    <w:p>
      <w:pPr>
        <w:spacing w:after="0"/>
        <w:ind w:left="0"/>
        <w:jc w:val="both"/>
      </w:pPr>
      <w:r>
        <w:rPr>
          <w:rFonts w:ascii="Times New Roman"/>
          <w:b w:val="false"/>
          <w:i w:val="false"/>
          <w:color w:val="000000"/>
          <w:sz w:val="28"/>
        </w:rPr>
        <w:t xml:space="preserve">
      жабдықтың барлық тораптарын параметрлері бойынша технологиялы картамен белгіленген: жылдамдық, тетік, фрикция, температуралы режим, қысымды қосу және синхронизациялау; </w:t>
      </w:r>
    </w:p>
    <w:bookmarkEnd w:id="2576"/>
    <w:bookmarkStart w:name="z2580" w:id="2577"/>
    <w:p>
      <w:pPr>
        <w:spacing w:after="0"/>
        <w:ind w:left="0"/>
        <w:jc w:val="both"/>
      </w:pPr>
      <w:r>
        <w:rPr>
          <w:rFonts w:ascii="Times New Roman"/>
          <w:b w:val="false"/>
          <w:i w:val="false"/>
          <w:color w:val="000000"/>
          <w:sz w:val="28"/>
        </w:rPr>
        <w:t xml:space="preserve">
      технологиялы процесстің параметрлерін желінің бөлек агрегаттарында бақылау және реттеу; </w:t>
      </w:r>
    </w:p>
    <w:bookmarkEnd w:id="2577"/>
    <w:bookmarkStart w:name="z2581" w:id="2578"/>
    <w:p>
      <w:pPr>
        <w:spacing w:after="0"/>
        <w:ind w:left="0"/>
        <w:jc w:val="both"/>
      </w:pPr>
      <w:r>
        <w:rPr>
          <w:rFonts w:ascii="Times New Roman"/>
          <w:b w:val="false"/>
          <w:i w:val="false"/>
          <w:color w:val="000000"/>
          <w:sz w:val="28"/>
        </w:rPr>
        <w:t xml:space="preserve">
      басқа жұмыс орнындағы жұмыскерлерге жұмыста табылған ақаулар жайлы дабыл қағу; </w:t>
      </w:r>
    </w:p>
    <w:bookmarkEnd w:id="2578"/>
    <w:bookmarkStart w:name="z2582" w:id="2579"/>
    <w:p>
      <w:pPr>
        <w:spacing w:after="0"/>
        <w:ind w:left="0"/>
        <w:jc w:val="both"/>
      </w:pPr>
      <w:r>
        <w:rPr>
          <w:rFonts w:ascii="Times New Roman"/>
          <w:b w:val="false"/>
          <w:i w:val="false"/>
          <w:color w:val="000000"/>
          <w:sz w:val="28"/>
        </w:rPr>
        <w:t xml:space="preserve">
      желінің жабдығының жұмысындағы ұсақ ақауларды жою; </w:t>
      </w:r>
    </w:p>
    <w:bookmarkEnd w:id="2579"/>
    <w:bookmarkStart w:name="z2583" w:id="2580"/>
    <w:p>
      <w:pPr>
        <w:spacing w:after="0"/>
        <w:ind w:left="0"/>
        <w:jc w:val="both"/>
      </w:pPr>
      <w:r>
        <w:rPr>
          <w:rFonts w:ascii="Times New Roman"/>
          <w:b w:val="false"/>
          <w:i w:val="false"/>
          <w:color w:val="000000"/>
          <w:sz w:val="28"/>
        </w:rPr>
        <w:t xml:space="preserve">
      технологиялы процесстің параметрлерін өндіріс журналына тіркеу. </w:t>
      </w:r>
    </w:p>
    <w:bookmarkEnd w:id="2580"/>
    <w:bookmarkStart w:name="z2584" w:id="2581"/>
    <w:p>
      <w:pPr>
        <w:spacing w:after="0"/>
        <w:ind w:left="0"/>
        <w:jc w:val="both"/>
      </w:pPr>
      <w:r>
        <w:rPr>
          <w:rFonts w:ascii="Times New Roman"/>
          <w:b w:val="false"/>
          <w:i w:val="false"/>
          <w:color w:val="000000"/>
          <w:sz w:val="28"/>
        </w:rPr>
        <w:t>
      363. Білуге тиіс:</w:t>
      </w:r>
    </w:p>
    <w:bookmarkEnd w:id="2581"/>
    <w:bookmarkStart w:name="z2585" w:id="2582"/>
    <w:p>
      <w:pPr>
        <w:spacing w:after="0"/>
        <w:ind w:left="0"/>
        <w:jc w:val="both"/>
      </w:pPr>
      <w:r>
        <w:rPr>
          <w:rFonts w:ascii="Times New Roman"/>
          <w:b w:val="false"/>
          <w:i w:val="false"/>
          <w:color w:val="000000"/>
          <w:sz w:val="28"/>
        </w:rPr>
        <w:t xml:space="preserve">
      линолеумді өңдеудің технологиялы процессі және оны бақылаудың тәсілдері; </w:t>
      </w:r>
    </w:p>
    <w:bookmarkEnd w:id="2582"/>
    <w:bookmarkStart w:name="z2586" w:id="2583"/>
    <w:p>
      <w:pPr>
        <w:spacing w:after="0"/>
        <w:ind w:left="0"/>
        <w:jc w:val="both"/>
      </w:pPr>
      <w:r>
        <w:rPr>
          <w:rFonts w:ascii="Times New Roman"/>
          <w:b w:val="false"/>
          <w:i w:val="false"/>
          <w:color w:val="000000"/>
          <w:sz w:val="28"/>
        </w:rPr>
        <w:t xml:space="preserve">
      желінің қызмет көрсетіліп жатқан агрегаттарын; </w:t>
      </w:r>
    </w:p>
    <w:bookmarkEnd w:id="2583"/>
    <w:bookmarkStart w:name="z2587" w:id="2584"/>
    <w:p>
      <w:pPr>
        <w:spacing w:after="0"/>
        <w:ind w:left="0"/>
        <w:jc w:val="both"/>
      </w:pPr>
      <w:r>
        <w:rPr>
          <w:rFonts w:ascii="Times New Roman"/>
          <w:b w:val="false"/>
          <w:i w:val="false"/>
          <w:color w:val="000000"/>
          <w:sz w:val="28"/>
        </w:rPr>
        <w:t xml:space="preserve">
      реттеу, басқару және бақылау құралдарының конструкциясы; синхронизациялау, реттеу және басқарудың оңтайлы тәсілдері. </w:t>
      </w:r>
    </w:p>
    <w:bookmarkEnd w:id="2584"/>
    <w:bookmarkStart w:name="z2588" w:id="2585"/>
    <w:p>
      <w:pPr>
        <w:spacing w:after="0"/>
        <w:ind w:left="0"/>
        <w:jc w:val="both"/>
      </w:pPr>
      <w:r>
        <w:rPr>
          <w:rFonts w:ascii="Times New Roman"/>
          <w:b w:val="false"/>
          <w:i w:val="false"/>
          <w:color w:val="000000"/>
          <w:sz w:val="28"/>
        </w:rPr>
        <w:t xml:space="preserve">
      Параграф 3. Поливинилхлор негізіндегі өңдеу материалдарының өндіріс операторы, 6-разряд </w:t>
      </w:r>
    </w:p>
    <w:bookmarkEnd w:id="2585"/>
    <w:bookmarkStart w:name="z2589" w:id="2586"/>
    <w:p>
      <w:pPr>
        <w:spacing w:after="0"/>
        <w:ind w:left="0"/>
        <w:jc w:val="both"/>
      </w:pPr>
      <w:r>
        <w:rPr>
          <w:rFonts w:ascii="Times New Roman"/>
          <w:b w:val="false"/>
          <w:i w:val="false"/>
          <w:color w:val="000000"/>
          <w:sz w:val="28"/>
        </w:rPr>
        <w:t xml:space="preserve">
      364. Жұмыс сипаттамасы: </w:t>
      </w:r>
    </w:p>
    <w:bookmarkEnd w:id="2586"/>
    <w:bookmarkStart w:name="z2590" w:id="2587"/>
    <w:p>
      <w:pPr>
        <w:spacing w:after="0"/>
        <w:ind w:left="0"/>
        <w:jc w:val="both"/>
      </w:pPr>
      <w:r>
        <w:rPr>
          <w:rFonts w:ascii="Times New Roman"/>
          <w:b w:val="false"/>
          <w:i w:val="false"/>
          <w:color w:val="000000"/>
          <w:sz w:val="28"/>
        </w:rPr>
        <w:t xml:space="preserve">
      технологиялы процессті басқару пультімен басқару; </w:t>
      </w:r>
    </w:p>
    <w:bookmarkEnd w:id="2587"/>
    <w:bookmarkStart w:name="z2591" w:id="2588"/>
    <w:p>
      <w:pPr>
        <w:spacing w:after="0"/>
        <w:ind w:left="0"/>
        <w:jc w:val="both"/>
      </w:pPr>
      <w:r>
        <w:rPr>
          <w:rFonts w:ascii="Times New Roman"/>
          <w:b w:val="false"/>
          <w:i w:val="false"/>
          <w:color w:val="000000"/>
          <w:sz w:val="28"/>
        </w:rPr>
        <w:t xml:space="preserve">
      желінің барлық тораптарының жұмысын үйлестіру, желіні автоматты режимге икемдеу; </w:t>
      </w:r>
    </w:p>
    <w:bookmarkEnd w:id="2588"/>
    <w:bookmarkStart w:name="z2592" w:id="2589"/>
    <w:p>
      <w:pPr>
        <w:spacing w:after="0"/>
        <w:ind w:left="0"/>
        <w:jc w:val="both"/>
      </w:pPr>
      <w:r>
        <w:rPr>
          <w:rFonts w:ascii="Times New Roman"/>
          <w:b w:val="false"/>
          <w:i w:val="false"/>
          <w:color w:val="000000"/>
          <w:sz w:val="28"/>
        </w:rPr>
        <w:t xml:space="preserve">
      өндіріліп жатқан материалдың құрамын форматтау; </w:t>
      </w:r>
    </w:p>
    <w:bookmarkEnd w:id="2589"/>
    <w:bookmarkStart w:name="z2593" w:id="2590"/>
    <w:p>
      <w:pPr>
        <w:spacing w:after="0"/>
        <w:ind w:left="0"/>
        <w:jc w:val="both"/>
      </w:pPr>
      <w:r>
        <w:rPr>
          <w:rFonts w:ascii="Times New Roman"/>
          <w:b w:val="false"/>
          <w:i w:val="false"/>
          <w:color w:val="000000"/>
          <w:sz w:val="28"/>
        </w:rPr>
        <w:t xml:space="preserve">
      желінің параметрлерінің жұмыс режимін автоматты реттеу жүйесінің жұмысын қадағалау; </w:t>
      </w:r>
    </w:p>
    <w:bookmarkEnd w:id="2590"/>
    <w:bookmarkStart w:name="z2594" w:id="2591"/>
    <w:p>
      <w:pPr>
        <w:spacing w:after="0"/>
        <w:ind w:left="0"/>
        <w:jc w:val="both"/>
      </w:pPr>
      <w:r>
        <w:rPr>
          <w:rFonts w:ascii="Times New Roman"/>
          <w:b w:val="false"/>
          <w:i w:val="false"/>
          <w:color w:val="000000"/>
          <w:sz w:val="28"/>
        </w:rPr>
        <w:t xml:space="preserve">
      желінің жұмысындағы ақаулықтар табылған кезде жедел шешім және шұғыл шара қолдану; </w:t>
      </w:r>
    </w:p>
    <w:bookmarkEnd w:id="2591"/>
    <w:bookmarkStart w:name="z2595" w:id="2592"/>
    <w:p>
      <w:pPr>
        <w:spacing w:after="0"/>
        <w:ind w:left="0"/>
        <w:jc w:val="both"/>
      </w:pPr>
      <w:r>
        <w:rPr>
          <w:rFonts w:ascii="Times New Roman"/>
          <w:b w:val="false"/>
          <w:i w:val="false"/>
          <w:color w:val="000000"/>
          <w:sz w:val="28"/>
        </w:rPr>
        <w:t xml:space="preserve">
      желінің барлық тораптарына жөндеу жұмыстарын жасауға, ақаулықтарды жоюға, икемдеу кезінде табуға қатысу; </w:t>
      </w:r>
    </w:p>
    <w:bookmarkEnd w:id="2592"/>
    <w:bookmarkStart w:name="z2596" w:id="2593"/>
    <w:p>
      <w:pPr>
        <w:spacing w:after="0"/>
        <w:ind w:left="0"/>
        <w:jc w:val="both"/>
      </w:pPr>
      <w:r>
        <w:rPr>
          <w:rFonts w:ascii="Times New Roman"/>
          <w:b w:val="false"/>
          <w:i w:val="false"/>
          <w:color w:val="000000"/>
          <w:sz w:val="28"/>
        </w:rPr>
        <w:t xml:space="preserve">
      шикізаттың шығындалуын және дайын өнімнің өңделуін есептеу. </w:t>
      </w:r>
    </w:p>
    <w:bookmarkEnd w:id="2593"/>
    <w:bookmarkStart w:name="z2597" w:id="2594"/>
    <w:p>
      <w:pPr>
        <w:spacing w:after="0"/>
        <w:ind w:left="0"/>
        <w:jc w:val="both"/>
      </w:pPr>
      <w:r>
        <w:rPr>
          <w:rFonts w:ascii="Times New Roman"/>
          <w:b w:val="false"/>
          <w:i w:val="false"/>
          <w:color w:val="000000"/>
          <w:sz w:val="28"/>
        </w:rPr>
        <w:t>
      365. Білуге тиіс:</w:t>
      </w:r>
    </w:p>
    <w:bookmarkEnd w:id="2594"/>
    <w:bookmarkStart w:name="z2598" w:id="2595"/>
    <w:p>
      <w:pPr>
        <w:spacing w:after="0"/>
        <w:ind w:left="0"/>
        <w:jc w:val="both"/>
      </w:pPr>
      <w:r>
        <w:rPr>
          <w:rFonts w:ascii="Times New Roman"/>
          <w:b w:val="false"/>
          <w:i w:val="false"/>
          <w:color w:val="000000"/>
          <w:sz w:val="28"/>
        </w:rPr>
        <w:t xml:space="preserve">
      линолеумді өңдеу технологялы процессі; </w:t>
      </w:r>
    </w:p>
    <w:bookmarkEnd w:id="2595"/>
    <w:bookmarkStart w:name="z2599" w:id="2596"/>
    <w:p>
      <w:pPr>
        <w:spacing w:after="0"/>
        <w:ind w:left="0"/>
        <w:jc w:val="both"/>
      </w:pPr>
      <w:r>
        <w:rPr>
          <w:rFonts w:ascii="Times New Roman"/>
          <w:b w:val="false"/>
          <w:i w:val="false"/>
          <w:color w:val="000000"/>
          <w:sz w:val="28"/>
        </w:rPr>
        <w:t xml:space="preserve">
      линолеум өндіру бойынша автоматтандырылған желінінің және басқару пультінің бақылау-өлшеу құрылғыларының конструкциясы және жұмыс мақсаты; </w:t>
      </w:r>
    </w:p>
    <w:bookmarkEnd w:id="2596"/>
    <w:bookmarkStart w:name="z2600" w:id="2597"/>
    <w:p>
      <w:pPr>
        <w:spacing w:after="0"/>
        <w:ind w:left="0"/>
        <w:jc w:val="both"/>
      </w:pPr>
      <w:r>
        <w:rPr>
          <w:rFonts w:ascii="Times New Roman"/>
          <w:b w:val="false"/>
          <w:i w:val="false"/>
          <w:color w:val="000000"/>
          <w:sz w:val="28"/>
        </w:rPr>
        <w:t xml:space="preserve">
      реттеп және жылдамдығын ілестіріп электр двигательдерді жіберу ілеспелілігі және ережесі; </w:t>
      </w:r>
    </w:p>
    <w:bookmarkEnd w:id="2597"/>
    <w:bookmarkStart w:name="z2601" w:id="2598"/>
    <w:p>
      <w:pPr>
        <w:spacing w:after="0"/>
        <w:ind w:left="0"/>
        <w:jc w:val="both"/>
      </w:pPr>
      <w:r>
        <w:rPr>
          <w:rFonts w:ascii="Times New Roman"/>
          <w:b w:val="false"/>
          <w:i w:val="false"/>
          <w:color w:val="000000"/>
          <w:sz w:val="28"/>
        </w:rPr>
        <w:t xml:space="preserve">
      агрегаттарды, гидравликтарды және дабыл қағудың электрблоктарының сызбасын, жылдамдық реттеу ережесі. </w:t>
      </w:r>
    </w:p>
    <w:bookmarkEnd w:id="2598"/>
    <w:bookmarkStart w:name="z2602" w:id="2599"/>
    <w:p>
      <w:pPr>
        <w:spacing w:after="0"/>
        <w:ind w:left="0"/>
        <w:jc w:val="both"/>
      </w:pPr>
      <w:r>
        <w:rPr>
          <w:rFonts w:ascii="Times New Roman"/>
          <w:b w:val="false"/>
          <w:i w:val="false"/>
          <w:color w:val="000000"/>
          <w:sz w:val="28"/>
        </w:rPr>
        <w:t xml:space="preserve">
      65. Поливинилхлоридты композицияларды алудың операторы </w:t>
      </w:r>
    </w:p>
    <w:bookmarkEnd w:id="2599"/>
    <w:bookmarkStart w:name="z2603" w:id="2600"/>
    <w:p>
      <w:pPr>
        <w:spacing w:after="0"/>
        <w:ind w:left="0"/>
        <w:jc w:val="both"/>
      </w:pPr>
      <w:r>
        <w:rPr>
          <w:rFonts w:ascii="Times New Roman"/>
          <w:b w:val="false"/>
          <w:i w:val="false"/>
          <w:color w:val="000000"/>
          <w:sz w:val="28"/>
        </w:rPr>
        <w:t xml:space="preserve">
      Параграф 1. Поливинилхлоридты композицияларды алудың операторы, 6-разряд </w:t>
      </w:r>
    </w:p>
    <w:bookmarkEnd w:id="2600"/>
    <w:bookmarkStart w:name="z2604" w:id="2601"/>
    <w:p>
      <w:pPr>
        <w:spacing w:after="0"/>
        <w:ind w:left="0"/>
        <w:jc w:val="both"/>
      </w:pPr>
      <w:r>
        <w:rPr>
          <w:rFonts w:ascii="Times New Roman"/>
          <w:b w:val="false"/>
          <w:i w:val="false"/>
          <w:color w:val="000000"/>
          <w:sz w:val="28"/>
        </w:rPr>
        <w:t>
      366. Жұмыс сипаттамасы:</w:t>
      </w:r>
    </w:p>
    <w:bookmarkEnd w:id="2601"/>
    <w:bookmarkStart w:name="z2605" w:id="2602"/>
    <w:p>
      <w:pPr>
        <w:spacing w:after="0"/>
        <w:ind w:left="0"/>
        <w:jc w:val="both"/>
      </w:pPr>
      <w:r>
        <w:rPr>
          <w:rFonts w:ascii="Times New Roman"/>
          <w:b w:val="false"/>
          <w:i w:val="false"/>
          <w:color w:val="000000"/>
          <w:sz w:val="28"/>
        </w:rPr>
        <w:t xml:space="preserve">
      поливинилхлоридті композицияларды линолеум үшін алу және өнімдерді автоматты орталық басқару пультімен алу технологиялы процессін жүргізу; </w:t>
      </w:r>
    </w:p>
    <w:bookmarkEnd w:id="2602"/>
    <w:bookmarkStart w:name="z2606" w:id="2603"/>
    <w:p>
      <w:pPr>
        <w:spacing w:after="0"/>
        <w:ind w:left="0"/>
        <w:jc w:val="both"/>
      </w:pPr>
      <w:r>
        <w:rPr>
          <w:rFonts w:ascii="Times New Roman"/>
          <w:b w:val="false"/>
          <w:i w:val="false"/>
          <w:color w:val="000000"/>
          <w:sz w:val="28"/>
        </w:rPr>
        <w:t xml:space="preserve">
      берілген технологиялы режимді перфокат көмегімен бекіту; </w:t>
      </w:r>
    </w:p>
    <w:bookmarkEnd w:id="2603"/>
    <w:bookmarkStart w:name="z2607" w:id="2604"/>
    <w:p>
      <w:pPr>
        <w:spacing w:after="0"/>
        <w:ind w:left="0"/>
        <w:jc w:val="both"/>
      </w:pPr>
      <w:r>
        <w:rPr>
          <w:rFonts w:ascii="Times New Roman"/>
          <w:b w:val="false"/>
          <w:i w:val="false"/>
          <w:color w:val="000000"/>
          <w:sz w:val="28"/>
        </w:rPr>
        <w:t xml:space="preserve">
      әзірлейтін бөлімде және өндіріс залында шығын бункерлеріндегі материалдың санын; </w:t>
      </w:r>
    </w:p>
    <w:bookmarkEnd w:id="2604"/>
    <w:bookmarkStart w:name="z2608" w:id="2605"/>
    <w:p>
      <w:pPr>
        <w:spacing w:after="0"/>
        <w:ind w:left="0"/>
        <w:jc w:val="both"/>
      </w:pPr>
      <w:r>
        <w:rPr>
          <w:rFonts w:ascii="Times New Roman"/>
          <w:b w:val="false"/>
          <w:i w:val="false"/>
          <w:color w:val="000000"/>
          <w:sz w:val="28"/>
        </w:rPr>
        <w:t xml:space="preserve">
      бақылау-өлшеу құрылғылары және автоматиканың көмегімен бояйтын концентраттардың және мәрмәр гранулянттың таразы мөлшерлеуіштердің тиегіштерінде және процесстің басқада көрсеткіштерін бақылау; </w:t>
      </w:r>
    </w:p>
    <w:bookmarkEnd w:id="2605"/>
    <w:bookmarkStart w:name="z2609" w:id="2606"/>
    <w:p>
      <w:pPr>
        <w:spacing w:after="0"/>
        <w:ind w:left="0"/>
        <w:jc w:val="both"/>
      </w:pPr>
      <w:r>
        <w:rPr>
          <w:rFonts w:ascii="Times New Roman"/>
          <w:b w:val="false"/>
          <w:i w:val="false"/>
          <w:color w:val="000000"/>
          <w:sz w:val="28"/>
        </w:rPr>
        <w:t xml:space="preserve">
      барлық өзара байланысатын өндіріс бөлімшелерінің үркіліссіз жұмыс істеуін үйлестіру және қамтамасыз ету; </w:t>
      </w:r>
    </w:p>
    <w:bookmarkEnd w:id="2606"/>
    <w:bookmarkStart w:name="z2610" w:id="2607"/>
    <w:p>
      <w:pPr>
        <w:spacing w:after="0"/>
        <w:ind w:left="0"/>
        <w:jc w:val="both"/>
      </w:pPr>
      <w:r>
        <w:rPr>
          <w:rFonts w:ascii="Times New Roman"/>
          <w:b w:val="false"/>
          <w:i w:val="false"/>
          <w:color w:val="000000"/>
          <w:sz w:val="28"/>
        </w:rPr>
        <w:t xml:space="preserve">
      жабдықтардың жұмысындағы барлық ақаулықтарды және пневмоэлектрлі дабылды құрылғылардың технологиялы процессінің бұзылуларын жою; </w:t>
      </w:r>
    </w:p>
    <w:bookmarkEnd w:id="2607"/>
    <w:bookmarkStart w:name="z2611" w:id="2608"/>
    <w:p>
      <w:pPr>
        <w:spacing w:after="0"/>
        <w:ind w:left="0"/>
        <w:jc w:val="both"/>
      </w:pPr>
      <w:r>
        <w:rPr>
          <w:rFonts w:ascii="Times New Roman"/>
          <w:b w:val="false"/>
          <w:i w:val="false"/>
          <w:color w:val="000000"/>
          <w:sz w:val="28"/>
        </w:rPr>
        <w:t xml:space="preserve">
      қажет болған жағдайда автоматты орталықтандырылған басқару процессінен механикалы процесске ауысу; </w:t>
      </w:r>
    </w:p>
    <w:bookmarkEnd w:id="2608"/>
    <w:bookmarkStart w:name="z2612" w:id="2609"/>
    <w:p>
      <w:pPr>
        <w:spacing w:after="0"/>
        <w:ind w:left="0"/>
        <w:jc w:val="both"/>
      </w:pPr>
      <w:r>
        <w:rPr>
          <w:rFonts w:ascii="Times New Roman"/>
          <w:b w:val="false"/>
          <w:i w:val="false"/>
          <w:color w:val="000000"/>
          <w:sz w:val="28"/>
        </w:rPr>
        <w:t xml:space="preserve">
      бақылау-өлшеу тіркеу және реттейтін құралдардың және пультта орнатылған автоматты жүйеде қызмет көрсету; </w:t>
      </w:r>
    </w:p>
    <w:bookmarkEnd w:id="2609"/>
    <w:bookmarkStart w:name="z2613" w:id="2610"/>
    <w:p>
      <w:pPr>
        <w:spacing w:after="0"/>
        <w:ind w:left="0"/>
        <w:jc w:val="both"/>
      </w:pPr>
      <w:r>
        <w:rPr>
          <w:rFonts w:ascii="Times New Roman"/>
          <w:b w:val="false"/>
          <w:i w:val="false"/>
          <w:color w:val="000000"/>
          <w:sz w:val="28"/>
        </w:rPr>
        <w:t xml:space="preserve">
      құралдарды дайындау және құралдардың және автоматика жүйесінің жөндеу жұмыстарына қатысу. </w:t>
      </w:r>
    </w:p>
    <w:bookmarkEnd w:id="2610"/>
    <w:bookmarkStart w:name="z2614" w:id="2611"/>
    <w:p>
      <w:pPr>
        <w:spacing w:after="0"/>
        <w:ind w:left="0"/>
        <w:jc w:val="both"/>
      </w:pPr>
      <w:r>
        <w:rPr>
          <w:rFonts w:ascii="Times New Roman"/>
          <w:b w:val="false"/>
          <w:i w:val="false"/>
          <w:color w:val="000000"/>
          <w:sz w:val="28"/>
        </w:rPr>
        <w:t>
      367. Білуге тиіс:</w:t>
      </w:r>
    </w:p>
    <w:bookmarkEnd w:id="2611"/>
    <w:bookmarkStart w:name="z2615" w:id="2612"/>
    <w:p>
      <w:pPr>
        <w:spacing w:after="0"/>
        <w:ind w:left="0"/>
        <w:jc w:val="both"/>
      </w:pPr>
      <w:r>
        <w:rPr>
          <w:rFonts w:ascii="Times New Roman"/>
          <w:b w:val="false"/>
          <w:i w:val="false"/>
          <w:color w:val="000000"/>
          <w:sz w:val="28"/>
        </w:rPr>
        <w:t xml:space="preserve">
      поливинилхлоридті композицияны алу технологиялы процессінің негізі; </w:t>
      </w:r>
    </w:p>
    <w:bookmarkEnd w:id="2612"/>
    <w:bookmarkStart w:name="z2616" w:id="2613"/>
    <w:p>
      <w:pPr>
        <w:spacing w:after="0"/>
        <w:ind w:left="0"/>
        <w:jc w:val="both"/>
      </w:pPr>
      <w:r>
        <w:rPr>
          <w:rFonts w:ascii="Times New Roman"/>
          <w:b w:val="false"/>
          <w:i w:val="false"/>
          <w:color w:val="000000"/>
          <w:sz w:val="28"/>
        </w:rPr>
        <w:t xml:space="preserve">
      қызмет көрсетіліп жатқан жабдықтың құрылымы және кинематикалы сызбасы; </w:t>
      </w:r>
    </w:p>
    <w:bookmarkEnd w:id="2613"/>
    <w:bookmarkStart w:name="z2617" w:id="2614"/>
    <w:p>
      <w:pPr>
        <w:spacing w:after="0"/>
        <w:ind w:left="0"/>
        <w:jc w:val="both"/>
      </w:pPr>
      <w:r>
        <w:rPr>
          <w:rFonts w:ascii="Times New Roman"/>
          <w:b w:val="false"/>
          <w:i w:val="false"/>
          <w:color w:val="000000"/>
          <w:sz w:val="28"/>
        </w:rPr>
        <w:t xml:space="preserve">
      аппаратура мен коммуникацияның сызбасын; </w:t>
      </w:r>
    </w:p>
    <w:bookmarkEnd w:id="2614"/>
    <w:bookmarkStart w:name="z2618" w:id="2615"/>
    <w:p>
      <w:pPr>
        <w:spacing w:after="0"/>
        <w:ind w:left="0"/>
        <w:jc w:val="both"/>
      </w:pPr>
      <w:r>
        <w:rPr>
          <w:rFonts w:ascii="Times New Roman"/>
          <w:b w:val="false"/>
          <w:i w:val="false"/>
          <w:color w:val="000000"/>
          <w:sz w:val="28"/>
        </w:rPr>
        <w:t xml:space="preserve">
      шикізаттың есептеудің және өнімнің шығуының әдістемесі; </w:t>
      </w:r>
    </w:p>
    <w:bookmarkEnd w:id="2615"/>
    <w:bookmarkStart w:name="z2619" w:id="2616"/>
    <w:p>
      <w:pPr>
        <w:spacing w:after="0"/>
        <w:ind w:left="0"/>
        <w:jc w:val="both"/>
      </w:pPr>
      <w:r>
        <w:rPr>
          <w:rFonts w:ascii="Times New Roman"/>
          <w:b w:val="false"/>
          <w:i w:val="false"/>
          <w:color w:val="000000"/>
          <w:sz w:val="28"/>
        </w:rPr>
        <w:t>
      шикізатқа және дайын өнімге қойылатын техникалық талаптарды.</w:t>
      </w:r>
    </w:p>
    <w:bookmarkEnd w:id="2616"/>
    <w:bookmarkStart w:name="z2620" w:id="2617"/>
    <w:p>
      <w:pPr>
        <w:spacing w:after="0"/>
        <w:ind w:left="0"/>
        <w:jc w:val="both"/>
      </w:pPr>
      <w:r>
        <w:rPr>
          <w:rFonts w:ascii="Times New Roman"/>
          <w:b w:val="false"/>
          <w:i w:val="false"/>
          <w:color w:val="000000"/>
          <w:sz w:val="28"/>
        </w:rPr>
        <w:t xml:space="preserve">
      66. Пішінді полиуретан және пенополиуретан өндірісінің операторы </w:t>
      </w:r>
    </w:p>
    <w:bookmarkEnd w:id="2617"/>
    <w:bookmarkStart w:name="z2621" w:id="2618"/>
    <w:p>
      <w:pPr>
        <w:spacing w:after="0"/>
        <w:ind w:left="0"/>
        <w:jc w:val="both"/>
      </w:pPr>
      <w:r>
        <w:rPr>
          <w:rFonts w:ascii="Times New Roman"/>
          <w:b w:val="false"/>
          <w:i w:val="false"/>
          <w:color w:val="000000"/>
          <w:sz w:val="28"/>
        </w:rPr>
        <w:t xml:space="preserve">
      Параграф 1. Пішінді полиуретан және пенополиуретан өндірісінің операторы, 3-разряд </w:t>
      </w:r>
    </w:p>
    <w:bookmarkEnd w:id="2618"/>
    <w:bookmarkStart w:name="z2622" w:id="2619"/>
    <w:p>
      <w:pPr>
        <w:spacing w:after="0"/>
        <w:ind w:left="0"/>
        <w:jc w:val="both"/>
      </w:pPr>
      <w:r>
        <w:rPr>
          <w:rFonts w:ascii="Times New Roman"/>
          <w:b w:val="false"/>
          <w:i w:val="false"/>
          <w:color w:val="000000"/>
          <w:sz w:val="28"/>
        </w:rPr>
        <w:t>
      368. Жұмыс сипаттамасы:</w:t>
      </w:r>
    </w:p>
    <w:bookmarkEnd w:id="2619"/>
    <w:bookmarkStart w:name="z2623" w:id="2620"/>
    <w:p>
      <w:pPr>
        <w:spacing w:after="0"/>
        <w:ind w:left="0"/>
        <w:jc w:val="both"/>
      </w:pPr>
      <w:r>
        <w:rPr>
          <w:rFonts w:ascii="Times New Roman"/>
          <w:b w:val="false"/>
          <w:i w:val="false"/>
          <w:color w:val="000000"/>
          <w:sz w:val="28"/>
        </w:rPr>
        <w:t>
      пішінді пенополиуретанды конвейрде және полиуретанды лит машиналарында алу технологиялы процесінің бөлек операцияларын орындау;</w:t>
      </w:r>
    </w:p>
    <w:bookmarkEnd w:id="2620"/>
    <w:bookmarkStart w:name="z2624" w:id="2621"/>
    <w:p>
      <w:pPr>
        <w:spacing w:after="0"/>
        <w:ind w:left="0"/>
        <w:jc w:val="both"/>
      </w:pPr>
      <w:r>
        <w:rPr>
          <w:rFonts w:ascii="Times New Roman"/>
          <w:b w:val="false"/>
          <w:i w:val="false"/>
          <w:color w:val="000000"/>
          <w:sz w:val="28"/>
        </w:rPr>
        <w:t xml:space="preserve">
      майсыздандыру және желімді бөлшектерге және арматураға арнайы құрылғыда және қолмен жағу; </w:t>
      </w:r>
    </w:p>
    <w:bookmarkEnd w:id="2621"/>
    <w:bookmarkStart w:name="z2625" w:id="2622"/>
    <w:p>
      <w:pPr>
        <w:spacing w:after="0"/>
        <w:ind w:left="0"/>
        <w:jc w:val="both"/>
      </w:pPr>
      <w:r>
        <w:rPr>
          <w:rFonts w:ascii="Times New Roman"/>
          <w:b w:val="false"/>
          <w:i w:val="false"/>
          <w:color w:val="000000"/>
          <w:sz w:val="28"/>
        </w:rPr>
        <w:t xml:space="preserve">
      форманың қабырғаларына арнайы майды жағу; </w:t>
      </w:r>
    </w:p>
    <w:bookmarkEnd w:id="2622"/>
    <w:bookmarkStart w:name="z2626" w:id="2623"/>
    <w:p>
      <w:pPr>
        <w:spacing w:after="0"/>
        <w:ind w:left="0"/>
        <w:jc w:val="both"/>
      </w:pPr>
      <w:r>
        <w:rPr>
          <w:rFonts w:ascii="Times New Roman"/>
          <w:b w:val="false"/>
          <w:i w:val="false"/>
          <w:color w:val="000000"/>
          <w:sz w:val="28"/>
        </w:rPr>
        <w:t xml:space="preserve">
      формаға қалыптасқан қаптайтын әзірлемені поливинилхлоридтті пленкадан, металды каркастан немесе өсімдік талшығынан жасалған каркастан дайын қаптаманы салу; </w:t>
      </w:r>
    </w:p>
    <w:bookmarkEnd w:id="2623"/>
    <w:bookmarkStart w:name="z2627" w:id="2624"/>
    <w:p>
      <w:pPr>
        <w:spacing w:after="0"/>
        <w:ind w:left="0"/>
        <w:jc w:val="both"/>
      </w:pPr>
      <w:r>
        <w:rPr>
          <w:rFonts w:ascii="Times New Roman"/>
          <w:b w:val="false"/>
          <w:i w:val="false"/>
          <w:color w:val="000000"/>
          <w:sz w:val="28"/>
        </w:rPr>
        <w:t xml:space="preserve">
      қалыптасқан пенополиуретанды ойып алу және ленталы конвейерге салу; </w:t>
      </w:r>
    </w:p>
    <w:bookmarkEnd w:id="2624"/>
    <w:bookmarkStart w:name="z2628" w:id="2625"/>
    <w:p>
      <w:pPr>
        <w:spacing w:after="0"/>
        <w:ind w:left="0"/>
        <w:jc w:val="both"/>
      </w:pPr>
      <w:r>
        <w:rPr>
          <w:rFonts w:ascii="Times New Roman"/>
          <w:b w:val="false"/>
          <w:i w:val="false"/>
          <w:color w:val="000000"/>
          <w:sz w:val="28"/>
        </w:rPr>
        <w:t xml:space="preserve">
      қалыптасқан өнімдерді өңдеу. </w:t>
      </w:r>
    </w:p>
    <w:bookmarkEnd w:id="2625"/>
    <w:bookmarkStart w:name="z2629" w:id="2626"/>
    <w:p>
      <w:pPr>
        <w:spacing w:after="0"/>
        <w:ind w:left="0"/>
        <w:jc w:val="both"/>
      </w:pPr>
      <w:r>
        <w:rPr>
          <w:rFonts w:ascii="Times New Roman"/>
          <w:b w:val="false"/>
          <w:i w:val="false"/>
          <w:color w:val="000000"/>
          <w:sz w:val="28"/>
        </w:rPr>
        <w:t>
      369. Білуге тиіс:</w:t>
      </w:r>
    </w:p>
    <w:bookmarkEnd w:id="2626"/>
    <w:bookmarkStart w:name="z2630" w:id="2627"/>
    <w:p>
      <w:pPr>
        <w:spacing w:after="0"/>
        <w:ind w:left="0"/>
        <w:jc w:val="both"/>
      </w:pPr>
      <w:r>
        <w:rPr>
          <w:rFonts w:ascii="Times New Roman"/>
          <w:b w:val="false"/>
          <w:i w:val="false"/>
          <w:color w:val="000000"/>
          <w:sz w:val="28"/>
        </w:rPr>
        <w:t>
      формалы пенополиуретанды және полиуретанды алу технологялы процесі;</w:t>
      </w:r>
    </w:p>
    <w:bookmarkEnd w:id="2627"/>
    <w:bookmarkStart w:name="z2631" w:id="2628"/>
    <w:p>
      <w:pPr>
        <w:spacing w:after="0"/>
        <w:ind w:left="0"/>
        <w:jc w:val="both"/>
      </w:pPr>
      <w:r>
        <w:rPr>
          <w:rFonts w:ascii="Times New Roman"/>
          <w:b w:val="false"/>
          <w:i w:val="false"/>
          <w:color w:val="000000"/>
          <w:sz w:val="28"/>
        </w:rPr>
        <w:t xml:space="preserve">
      конструкциясы, өлшемі және бөлшектердің және өнімдердің белгіленуі; </w:t>
      </w:r>
    </w:p>
    <w:bookmarkEnd w:id="2628"/>
    <w:bookmarkStart w:name="z2632" w:id="2629"/>
    <w:p>
      <w:pPr>
        <w:spacing w:after="0"/>
        <w:ind w:left="0"/>
        <w:jc w:val="both"/>
      </w:pPr>
      <w:r>
        <w:rPr>
          <w:rFonts w:ascii="Times New Roman"/>
          <w:b w:val="false"/>
          <w:i w:val="false"/>
          <w:color w:val="000000"/>
          <w:sz w:val="28"/>
        </w:rPr>
        <w:t xml:space="preserve">
      бөлшектер мен желімдердің сапасына қойылатын техникалы талаптар; </w:t>
      </w:r>
    </w:p>
    <w:bookmarkEnd w:id="2629"/>
    <w:bookmarkStart w:name="z2633" w:id="2630"/>
    <w:p>
      <w:pPr>
        <w:spacing w:after="0"/>
        <w:ind w:left="0"/>
        <w:jc w:val="both"/>
      </w:pPr>
      <w:r>
        <w:rPr>
          <w:rFonts w:ascii="Times New Roman"/>
          <w:b w:val="false"/>
          <w:i w:val="false"/>
          <w:color w:val="000000"/>
          <w:sz w:val="28"/>
        </w:rPr>
        <w:t xml:space="preserve">
      майсыздандыру және майлау технологиясын; </w:t>
      </w:r>
    </w:p>
    <w:bookmarkEnd w:id="2630"/>
    <w:bookmarkStart w:name="z2634" w:id="2631"/>
    <w:p>
      <w:pPr>
        <w:spacing w:after="0"/>
        <w:ind w:left="0"/>
        <w:jc w:val="both"/>
      </w:pPr>
      <w:r>
        <w:rPr>
          <w:rFonts w:ascii="Times New Roman"/>
          <w:b w:val="false"/>
          <w:i w:val="false"/>
          <w:color w:val="000000"/>
          <w:sz w:val="28"/>
        </w:rPr>
        <w:t xml:space="preserve">
      шикізаттың, жартылай фабрикаттың және дайын өнімнің физико-механикалы құрамы. </w:t>
      </w:r>
    </w:p>
    <w:bookmarkEnd w:id="2631"/>
    <w:bookmarkStart w:name="z2635" w:id="2632"/>
    <w:p>
      <w:pPr>
        <w:spacing w:after="0"/>
        <w:ind w:left="0"/>
        <w:jc w:val="both"/>
      </w:pPr>
      <w:r>
        <w:rPr>
          <w:rFonts w:ascii="Times New Roman"/>
          <w:b w:val="false"/>
          <w:i w:val="false"/>
          <w:color w:val="000000"/>
          <w:sz w:val="28"/>
        </w:rPr>
        <w:t xml:space="preserve">
      Параграф 2. Пішінді полиуретан және пенополиуретан өндірісінің операторы, 4-разряд </w:t>
      </w:r>
    </w:p>
    <w:bookmarkEnd w:id="2632"/>
    <w:bookmarkStart w:name="z2636" w:id="2633"/>
    <w:p>
      <w:pPr>
        <w:spacing w:after="0"/>
        <w:ind w:left="0"/>
        <w:jc w:val="both"/>
      </w:pPr>
      <w:r>
        <w:rPr>
          <w:rFonts w:ascii="Times New Roman"/>
          <w:b w:val="false"/>
          <w:i w:val="false"/>
          <w:color w:val="000000"/>
          <w:sz w:val="28"/>
        </w:rPr>
        <w:t xml:space="preserve">
      370. Жұмыс сипаттамасы: </w:t>
      </w:r>
    </w:p>
    <w:bookmarkEnd w:id="2633"/>
    <w:bookmarkStart w:name="z2637" w:id="2634"/>
    <w:p>
      <w:pPr>
        <w:spacing w:after="0"/>
        <w:ind w:left="0"/>
        <w:jc w:val="both"/>
      </w:pPr>
      <w:r>
        <w:rPr>
          <w:rFonts w:ascii="Times New Roman"/>
          <w:b w:val="false"/>
          <w:i w:val="false"/>
          <w:color w:val="000000"/>
          <w:sz w:val="28"/>
        </w:rPr>
        <w:t xml:space="preserve">
      біліктілігі жоғары оператордың басшылығымен пішінді пенополиуретанды конвейерде және полиуретанды құйма машиналарында алу технологиялы процесін жүргізу; </w:t>
      </w:r>
    </w:p>
    <w:bookmarkEnd w:id="2634"/>
    <w:bookmarkStart w:name="z2638" w:id="2635"/>
    <w:p>
      <w:pPr>
        <w:spacing w:after="0"/>
        <w:ind w:left="0"/>
        <w:jc w:val="both"/>
      </w:pPr>
      <w:r>
        <w:rPr>
          <w:rFonts w:ascii="Times New Roman"/>
          <w:b w:val="false"/>
          <w:i w:val="false"/>
          <w:color w:val="000000"/>
          <w:sz w:val="28"/>
        </w:rPr>
        <w:t xml:space="preserve">
      мөлшерлейтін агрегаттың және құятын қалпақшаның негізгі тораптарын дайындау және жөндеу; </w:t>
      </w:r>
    </w:p>
    <w:bookmarkEnd w:id="2635"/>
    <w:bookmarkStart w:name="z2639" w:id="2636"/>
    <w:p>
      <w:pPr>
        <w:spacing w:after="0"/>
        <w:ind w:left="0"/>
        <w:jc w:val="both"/>
      </w:pPr>
      <w:r>
        <w:rPr>
          <w:rFonts w:ascii="Times New Roman"/>
          <w:b w:val="false"/>
          <w:i w:val="false"/>
          <w:color w:val="000000"/>
          <w:sz w:val="28"/>
        </w:rPr>
        <w:t xml:space="preserve">
      мөлшерлейтін агрегатты жұмысқа қосу және оның дұрыс мөлшерлеуін бақылау; </w:t>
      </w:r>
    </w:p>
    <w:bookmarkEnd w:id="2636"/>
    <w:bookmarkStart w:name="z2640" w:id="2637"/>
    <w:p>
      <w:pPr>
        <w:spacing w:after="0"/>
        <w:ind w:left="0"/>
        <w:jc w:val="both"/>
      </w:pPr>
      <w:r>
        <w:rPr>
          <w:rFonts w:ascii="Times New Roman"/>
          <w:b w:val="false"/>
          <w:i w:val="false"/>
          <w:color w:val="000000"/>
          <w:sz w:val="28"/>
        </w:rPr>
        <w:t xml:space="preserve">
      ұнтақтау құрылғысының көмегімен майды формаға жағу; </w:t>
      </w:r>
    </w:p>
    <w:bookmarkEnd w:id="2637"/>
    <w:bookmarkStart w:name="z2641" w:id="2638"/>
    <w:p>
      <w:pPr>
        <w:spacing w:after="0"/>
        <w:ind w:left="0"/>
        <w:jc w:val="both"/>
      </w:pPr>
      <w:r>
        <w:rPr>
          <w:rFonts w:ascii="Times New Roman"/>
          <w:b w:val="false"/>
          <w:i w:val="false"/>
          <w:color w:val="000000"/>
          <w:sz w:val="28"/>
        </w:rPr>
        <w:t xml:space="preserve">
      үлгілерді жинау және бақылау талдауын жүргізу. </w:t>
      </w:r>
    </w:p>
    <w:bookmarkEnd w:id="2638"/>
    <w:bookmarkStart w:name="z2642" w:id="2639"/>
    <w:p>
      <w:pPr>
        <w:spacing w:after="0"/>
        <w:ind w:left="0"/>
        <w:jc w:val="both"/>
      </w:pPr>
      <w:r>
        <w:rPr>
          <w:rFonts w:ascii="Times New Roman"/>
          <w:b w:val="false"/>
          <w:i w:val="false"/>
          <w:color w:val="000000"/>
          <w:sz w:val="28"/>
        </w:rPr>
        <w:t xml:space="preserve">
      371. Білуге тиіс: </w:t>
      </w:r>
    </w:p>
    <w:bookmarkEnd w:id="2639"/>
    <w:bookmarkStart w:name="z2643" w:id="2640"/>
    <w:p>
      <w:pPr>
        <w:spacing w:after="0"/>
        <w:ind w:left="0"/>
        <w:jc w:val="both"/>
      </w:pPr>
      <w:r>
        <w:rPr>
          <w:rFonts w:ascii="Times New Roman"/>
          <w:b w:val="false"/>
          <w:i w:val="false"/>
          <w:color w:val="000000"/>
          <w:sz w:val="28"/>
        </w:rPr>
        <w:t xml:space="preserve">
      формалы пенополиуретанды және полиуретанды алу технологялы процесі; </w:t>
      </w:r>
    </w:p>
    <w:bookmarkEnd w:id="2640"/>
    <w:bookmarkStart w:name="z2644" w:id="2641"/>
    <w:p>
      <w:pPr>
        <w:spacing w:after="0"/>
        <w:ind w:left="0"/>
        <w:jc w:val="both"/>
      </w:pPr>
      <w:r>
        <w:rPr>
          <w:rFonts w:ascii="Times New Roman"/>
          <w:b w:val="false"/>
          <w:i w:val="false"/>
          <w:color w:val="000000"/>
          <w:sz w:val="28"/>
        </w:rPr>
        <w:t xml:space="preserve">
      ақаулардың алдын-алу және оларды жою; </w:t>
      </w:r>
    </w:p>
    <w:bookmarkEnd w:id="2641"/>
    <w:bookmarkStart w:name="z2645" w:id="2642"/>
    <w:p>
      <w:pPr>
        <w:spacing w:after="0"/>
        <w:ind w:left="0"/>
        <w:jc w:val="both"/>
      </w:pPr>
      <w:r>
        <w:rPr>
          <w:rFonts w:ascii="Times New Roman"/>
          <w:b w:val="false"/>
          <w:i w:val="false"/>
          <w:color w:val="000000"/>
          <w:sz w:val="28"/>
        </w:rPr>
        <w:t xml:space="preserve">
      жабдықтардың және бақылау-өлшеу құрылғыларының құрылымы және жұмыс қағидасы; </w:t>
      </w:r>
    </w:p>
    <w:bookmarkEnd w:id="2642"/>
    <w:bookmarkStart w:name="z2646" w:id="2643"/>
    <w:p>
      <w:pPr>
        <w:spacing w:after="0"/>
        <w:ind w:left="0"/>
        <w:jc w:val="both"/>
      </w:pPr>
      <w:r>
        <w:rPr>
          <w:rFonts w:ascii="Times New Roman"/>
          <w:b w:val="false"/>
          <w:i w:val="false"/>
          <w:color w:val="000000"/>
          <w:sz w:val="28"/>
        </w:rPr>
        <w:t xml:space="preserve">
      шикізаттың және дайын өнімнің құрамы; </w:t>
      </w:r>
    </w:p>
    <w:bookmarkEnd w:id="2643"/>
    <w:bookmarkStart w:name="z2647" w:id="2644"/>
    <w:p>
      <w:pPr>
        <w:spacing w:after="0"/>
        <w:ind w:left="0"/>
        <w:jc w:val="both"/>
      </w:pPr>
      <w:r>
        <w:rPr>
          <w:rFonts w:ascii="Times New Roman"/>
          <w:b w:val="false"/>
          <w:i w:val="false"/>
          <w:color w:val="000000"/>
          <w:sz w:val="28"/>
        </w:rPr>
        <w:t xml:space="preserve">
      үлгілерді талдауға алу ережесі. </w:t>
      </w:r>
    </w:p>
    <w:bookmarkEnd w:id="2644"/>
    <w:bookmarkStart w:name="z2648" w:id="2645"/>
    <w:p>
      <w:pPr>
        <w:spacing w:after="0"/>
        <w:ind w:left="0"/>
        <w:jc w:val="both"/>
      </w:pPr>
      <w:r>
        <w:rPr>
          <w:rFonts w:ascii="Times New Roman"/>
          <w:b w:val="false"/>
          <w:i w:val="false"/>
          <w:color w:val="000000"/>
          <w:sz w:val="28"/>
        </w:rPr>
        <w:t xml:space="preserve">
      Параграф 3. Пішінді полиуретан және пенополиуретан өндірісінің операторы, 5-разряд </w:t>
      </w:r>
    </w:p>
    <w:bookmarkEnd w:id="2645"/>
    <w:bookmarkStart w:name="z2649" w:id="2646"/>
    <w:p>
      <w:pPr>
        <w:spacing w:after="0"/>
        <w:ind w:left="0"/>
        <w:jc w:val="both"/>
      </w:pPr>
      <w:r>
        <w:rPr>
          <w:rFonts w:ascii="Times New Roman"/>
          <w:b w:val="false"/>
          <w:i w:val="false"/>
          <w:color w:val="000000"/>
          <w:sz w:val="28"/>
        </w:rPr>
        <w:t xml:space="preserve">
      372. Жұмыс сипаттамасы: </w:t>
      </w:r>
    </w:p>
    <w:bookmarkEnd w:id="2646"/>
    <w:bookmarkStart w:name="z2650" w:id="2647"/>
    <w:p>
      <w:pPr>
        <w:spacing w:after="0"/>
        <w:ind w:left="0"/>
        <w:jc w:val="both"/>
      </w:pPr>
      <w:r>
        <w:rPr>
          <w:rFonts w:ascii="Times New Roman"/>
          <w:b w:val="false"/>
          <w:i w:val="false"/>
          <w:color w:val="000000"/>
          <w:sz w:val="28"/>
        </w:rPr>
        <w:t xml:space="preserve">
      пішінді пенополиуретанды конвейрде және полиуретанды лит машиналарында алу технологиялы процесін жүргізу; </w:t>
      </w:r>
    </w:p>
    <w:bookmarkEnd w:id="2647"/>
    <w:bookmarkStart w:name="z2651" w:id="2648"/>
    <w:p>
      <w:pPr>
        <w:spacing w:after="0"/>
        <w:ind w:left="0"/>
        <w:jc w:val="both"/>
      </w:pPr>
      <w:r>
        <w:rPr>
          <w:rFonts w:ascii="Times New Roman"/>
          <w:b w:val="false"/>
          <w:i w:val="false"/>
          <w:color w:val="000000"/>
          <w:sz w:val="28"/>
        </w:rPr>
        <w:t xml:space="preserve">
      пішіндерді бөлшектеу және жинау; </w:t>
      </w:r>
    </w:p>
    <w:bookmarkEnd w:id="2648"/>
    <w:bookmarkStart w:name="z2652" w:id="2649"/>
    <w:p>
      <w:pPr>
        <w:spacing w:after="0"/>
        <w:ind w:left="0"/>
        <w:jc w:val="both"/>
      </w:pPr>
      <w:r>
        <w:rPr>
          <w:rFonts w:ascii="Times New Roman"/>
          <w:b w:val="false"/>
          <w:i w:val="false"/>
          <w:color w:val="000000"/>
          <w:sz w:val="28"/>
        </w:rPr>
        <w:t xml:space="preserve">
      пішінді жартылай қатты пенополиуретанды алу конвейрінің пішінің құятын қалпақша арқылы сыйымдылық насостарының көмегімен әртүрлі компоненттерді мөлшерлеу; </w:t>
      </w:r>
    </w:p>
    <w:bookmarkEnd w:id="2649"/>
    <w:bookmarkStart w:name="z2653" w:id="2650"/>
    <w:p>
      <w:pPr>
        <w:spacing w:after="0"/>
        <w:ind w:left="0"/>
        <w:jc w:val="both"/>
      </w:pPr>
      <w:r>
        <w:rPr>
          <w:rFonts w:ascii="Times New Roman"/>
          <w:b w:val="false"/>
          <w:i w:val="false"/>
          <w:color w:val="000000"/>
          <w:sz w:val="28"/>
        </w:rPr>
        <w:t xml:space="preserve">
      мөлшерлейтін компонентерді технологпен бірге есептеу; </w:t>
      </w:r>
    </w:p>
    <w:bookmarkEnd w:id="2650"/>
    <w:bookmarkStart w:name="z2654" w:id="2651"/>
    <w:p>
      <w:pPr>
        <w:spacing w:after="0"/>
        <w:ind w:left="0"/>
        <w:jc w:val="both"/>
      </w:pPr>
      <w:r>
        <w:rPr>
          <w:rFonts w:ascii="Times New Roman"/>
          <w:b w:val="false"/>
          <w:i w:val="false"/>
          <w:color w:val="000000"/>
          <w:sz w:val="28"/>
        </w:rPr>
        <w:t xml:space="preserve">
      бақылау үлгілерін алу және бақылау талдауларының нәтижесі бойынша технолгиялы процесті дайындау; </w:t>
      </w:r>
    </w:p>
    <w:bookmarkEnd w:id="2651"/>
    <w:bookmarkStart w:name="z2655" w:id="2652"/>
    <w:p>
      <w:pPr>
        <w:spacing w:after="0"/>
        <w:ind w:left="0"/>
        <w:jc w:val="both"/>
      </w:pPr>
      <w:r>
        <w:rPr>
          <w:rFonts w:ascii="Times New Roman"/>
          <w:b w:val="false"/>
          <w:i w:val="false"/>
          <w:color w:val="000000"/>
          <w:sz w:val="28"/>
        </w:rPr>
        <w:t xml:space="preserve">
      технологиялы режимнің бекітілген нормасынан ауытқудың алдын-алу және олардың себептерін жою; </w:t>
      </w:r>
    </w:p>
    <w:bookmarkEnd w:id="2652"/>
    <w:bookmarkStart w:name="z2656" w:id="2653"/>
    <w:p>
      <w:pPr>
        <w:spacing w:after="0"/>
        <w:ind w:left="0"/>
        <w:jc w:val="both"/>
      </w:pPr>
      <w:r>
        <w:rPr>
          <w:rFonts w:ascii="Times New Roman"/>
          <w:b w:val="false"/>
          <w:i w:val="false"/>
          <w:color w:val="000000"/>
          <w:sz w:val="28"/>
        </w:rPr>
        <w:t xml:space="preserve">
      өндіріс журналында тіркеу. </w:t>
      </w:r>
    </w:p>
    <w:bookmarkEnd w:id="2653"/>
    <w:bookmarkStart w:name="z2657" w:id="2654"/>
    <w:p>
      <w:pPr>
        <w:spacing w:after="0"/>
        <w:ind w:left="0"/>
        <w:jc w:val="both"/>
      </w:pPr>
      <w:r>
        <w:rPr>
          <w:rFonts w:ascii="Times New Roman"/>
          <w:b w:val="false"/>
          <w:i w:val="false"/>
          <w:color w:val="000000"/>
          <w:sz w:val="28"/>
        </w:rPr>
        <w:t>
      373. Білуге тиіс:</w:t>
      </w:r>
    </w:p>
    <w:bookmarkEnd w:id="2654"/>
    <w:bookmarkStart w:name="z2658" w:id="2655"/>
    <w:p>
      <w:pPr>
        <w:spacing w:after="0"/>
        <w:ind w:left="0"/>
        <w:jc w:val="both"/>
      </w:pPr>
      <w:r>
        <w:rPr>
          <w:rFonts w:ascii="Times New Roman"/>
          <w:b w:val="false"/>
          <w:i w:val="false"/>
          <w:color w:val="000000"/>
          <w:sz w:val="28"/>
        </w:rPr>
        <w:t xml:space="preserve">
      формалы пенополиуретанды және полиуретанды алу технологиялы сызбасын; </w:t>
      </w:r>
    </w:p>
    <w:bookmarkEnd w:id="2655"/>
    <w:bookmarkStart w:name="z2659" w:id="2656"/>
    <w:p>
      <w:pPr>
        <w:spacing w:after="0"/>
        <w:ind w:left="0"/>
        <w:jc w:val="both"/>
      </w:pPr>
      <w:r>
        <w:rPr>
          <w:rFonts w:ascii="Times New Roman"/>
          <w:b w:val="false"/>
          <w:i w:val="false"/>
          <w:color w:val="000000"/>
          <w:sz w:val="28"/>
        </w:rPr>
        <w:t>
      үлгілерді іріктеу ережесі және талдау бойынша жұмыс жасау;</w:t>
      </w:r>
    </w:p>
    <w:bookmarkEnd w:id="2656"/>
    <w:bookmarkStart w:name="z2660" w:id="2657"/>
    <w:p>
      <w:pPr>
        <w:spacing w:after="0"/>
        <w:ind w:left="0"/>
        <w:jc w:val="both"/>
      </w:pPr>
      <w:r>
        <w:rPr>
          <w:rFonts w:ascii="Times New Roman"/>
          <w:b w:val="false"/>
          <w:i w:val="false"/>
          <w:color w:val="000000"/>
          <w:sz w:val="28"/>
        </w:rPr>
        <w:t xml:space="preserve">
      негізгі және қосалқы жабдықтың құрылымы және жұмыс мақсаты; </w:t>
      </w:r>
    </w:p>
    <w:bookmarkEnd w:id="2657"/>
    <w:bookmarkStart w:name="z2661" w:id="2658"/>
    <w:p>
      <w:pPr>
        <w:spacing w:after="0"/>
        <w:ind w:left="0"/>
        <w:jc w:val="both"/>
      </w:pPr>
      <w:r>
        <w:rPr>
          <w:rFonts w:ascii="Times New Roman"/>
          <w:b w:val="false"/>
          <w:i w:val="false"/>
          <w:color w:val="000000"/>
          <w:sz w:val="28"/>
        </w:rPr>
        <w:t xml:space="preserve">
      мөлшерлейтін компоненттерді есептеу тәсілі; </w:t>
      </w:r>
    </w:p>
    <w:bookmarkEnd w:id="2658"/>
    <w:bookmarkStart w:name="z2662" w:id="2659"/>
    <w:p>
      <w:pPr>
        <w:spacing w:after="0"/>
        <w:ind w:left="0"/>
        <w:jc w:val="both"/>
      </w:pPr>
      <w:r>
        <w:rPr>
          <w:rFonts w:ascii="Times New Roman"/>
          <w:b w:val="false"/>
          <w:i w:val="false"/>
          <w:color w:val="000000"/>
          <w:sz w:val="28"/>
        </w:rPr>
        <w:t xml:space="preserve">
      технологиялы процесті реттеу ережесі; </w:t>
      </w:r>
    </w:p>
    <w:bookmarkEnd w:id="2659"/>
    <w:bookmarkStart w:name="z2663" w:id="2660"/>
    <w:p>
      <w:pPr>
        <w:spacing w:after="0"/>
        <w:ind w:left="0"/>
        <w:jc w:val="both"/>
      </w:pPr>
      <w:r>
        <w:rPr>
          <w:rFonts w:ascii="Times New Roman"/>
          <w:b w:val="false"/>
          <w:i w:val="false"/>
          <w:color w:val="000000"/>
          <w:sz w:val="28"/>
        </w:rPr>
        <w:t>
      алғашқы шикізатқа және дайын өнімге қойылатын талаптар;</w:t>
      </w:r>
    </w:p>
    <w:bookmarkEnd w:id="2660"/>
    <w:bookmarkStart w:name="z2664" w:id="2661"/>
    <w:p>
      <w:pPr>
        <w:spacing w:after="0"/>
        <w:ind w:left="0"/>
        <w:jc w:val="both"/>
      </w:pPr>
      <w:r>
        <w:rPr>
          <w:rFonts w:ascii="Times New Roman"/>
          <w:b w:val="false"/>
          <w:i w:val="false"/>
          <w:color w:val="000000"/>
          <w:sz w:val="28"/>
        </w:rPr>
        <w:t xml:space="preserve">
      сынамаларды іріктеу мен бақылау анализдерін өткізу ережелерін. </w:t>
      </w:r>
    </w:p>
    <w:bookmarkEnd w:id="2661"/>
    <w:bookmarkStart w:name="z2665" w:id="2662"/>
    <w:p>
      <w:pPr>
        <w:spacing w:after="0"/>
        <w:ind w:left="0"/>
        <w:jc w:val="both"/>
      </w:pPr>
      <w:r>
        <w:rPr>
          <w:rFonts w:ascii="Times New Roman"/>
          <w:b w:val="false"/>
          <w:i w:val="false"/>
          <w:color w:val="000000"/>
          <w:sz w:val="28"/>
        </w:rPr>
        <w:t xml:space="preserve">
      Параграф 4. Пішінді полиуретан және пенополиуретан өндірісінің операторы, 6-разряд </w:t>
      </w:r>
    </w:p>
    <w:bookmarkEnd w:id="2662"/>
    <w:bookmarkStart w:name="z2666" w:id="2663"/>
    <w:p>
      <w:pPr>
        <w:spacing w:after="0"/>
        <w:ind w:left="0"/>
        <w:jc w:val="both"/>
      </w:pPr>
      <w:r>
        <w:rPr>
          <w:rFonts w:ascii="Times New Roman"/>
          <w:b w:val="false"/>
          <w:i w:val="false"/>
          <w:color w:val="000000"/>
          <w:sz w:val="28"/>
        </w:rPr>
        <w:t xml:space="preserve">
      374. Жұмыс сипаттамасы: </w:t>
      </w:r>
    </w:p>
    <w:bookmarkEnd w:id="2663"/>
    <w:bookmarkStart w:name="z2667" w:id="2664"/>
    <w:p>
      <w:pPr>
        <w:spacing w:after="0"/>
        <w:ind w:left="0"/>
        <w:jc w:val="both"/>
      </w:pPr>
      <w:r>
        <w:rPr>
          <w:rFonts w:ascii="Times New Roman"/>
          <w:b w:val="false"/>
          <w:i w:val="false"/>
          <w:color w:val="000000"/>
          <w:sz w:val="28"/>
        </w:rPr>
        <w:t>
      пенополиуретаннан автоматты құрылғылардан және полиуретаннан литті машиналардан пішінді өнімдерді алу технологиялы процесін жүргізу;</w:t>
      </w:r>
    </w:p>
    <w:bookmarkEnd w:id="2664"/>
    <w:bookmarkStart w:name="z2668" w:id="2665"/>
    <w:p>
      <w:pPr>
        <w:spacing w:after="0"/>
        <w:ind w:left="0"/>
        <w:jc w:val="both"/>
      </w:pPr>
      <w:r>
        <w:rPr>
          <w:rFonts w:ascii="Times New Roman"/>
          <w:b w:val="false"/>
          <w:i w:val="false"/>
          <w:color w:val="000000"/>
          <w:sz w:val="28"/>
        </w:rPr>
        <w:t xml:space="preserve">
      линтті машинаның бөлек тораптарындағы температура режимін бақылау және реттеу, үстел мен пешті вулканизвциялау; </w:t>
      </w:r>
    </w:p>
    <w:bookmarkEnd w:id="2665"/>
    <w:bookmarkStart w:name="z2669" w:id="2666"/>
    <w:p>
      <w:pPr>
        <w:spacing w:after="0"/>
        <w:ind w:left="0"/>
        <w:jc w:val="both"/>
      </w:pPr>
      <w:r>
        <w:rPr>
          <w:rFonts w:ascii="Times New Roman"/>
          <w:b w:val="false"/>
          <w:i w:val="false"/>
          <w:color w:val="000000"/>
          <w:sz w:val="28"/>
        </w:rPr>
        <w:t xml:space="preserve">
      бағдарлама құрылғыларының көмегімен режимді оңтайлы жүргізу процесін жүргізу; </w:t>
      </w:r>
    </w:p>
    <w:bookmarkEnd w:id="2666"/>
    <w:bookmarkStart w:name="z2670" w:id="2667"/>
    <w:p>
      <w:pPr>
        <w:spacing w:after="0"/>
        <w:ind w:left="0"/>
        <w:jc w:val="both"/>
      </w:pPr>
      <w:r>
        <w:rPr>
          <w:rFonts w:ascii="Times New Roman"/>
          <w:b w:val="false"/>
          <w:i w:val="false"/>
          <w:color w:val="000000"/>
          <w:sz w:val="28"/>
        </w:rPr>
        <w:t xml:space="preserve">
      бақылау талдауларының нәтижесі бойынша технологиялы процесті дайындау; </w:t>
      </w:r>
    </w:p>
    <w:bookmarkEnd w:id="2667"/>
    <w:bookmarkStart w:name="z2671" w:id="2668"/>
    <w:p>
      <w:pPr>
        <w:spacing w:after="0"/>
        <w:ind w:left="0"/>
        <w:jc w:val="both"/>
      </w:pPr>
      <w:r>
        <w:rPr>
          <w:rFonts w:ascii="Times New Roman"/>
          <w:b w:val="false"/>
          <w:i w:val="false"/>
          <w:color w:val="000000"/>
          <w:sz w:val="28"/>
        </w:rPr>
        <w:t xml:space="preserve">
      мөлшерлеу, тиеу және активаторлы ертіндіні дайындау станцияларында компоненттерді араластыру; </w:t>
      </w:r>
    </w:p>
    <w:bookmarkEnd w:id="2668"/>
    <w:bookmarkStart w:name="z2672" w:id="2669"/>
    <w:p>
      <w:pPr>
        <w:spacing w:after="0"/>
        <w:ind w:left="0"/>
        <w:jc w:val="both"/>
      </w:pPr>
      <w:r>
        <w:rPr>
          <w:rFonts w:ascii="Times New Roman"/>
          <w:b w:val="false"/>
          <w:i w:val="false"/>
          <w:color w:val="000000"/>
          <w:sz w:val="28"/>
        </w:rPr>
        <w:t xml:space="preserve">
      мөлшерлейтін автоматтарды реттеу; </w:t>
      </w:r>
    </w:p>
    <w:bookmarkEnd w:id="2669"/>
    <w:bookmarkStart w:name="z2673" w:id="2670"/>
    <w:p>
      <w:pPr>
        <w:spacing w:after="0"/>
        <w:ind w:left="0"/>
        <w:jc w:val="both"/>
      </w:pPr>
      <w:r>
        <w:rPr>
          <w:rFonts w:ascii="Times New Roman"/>
          <w:b w:val="false"/>
          <w:i w:val="false"/>
          <w:color w:val="000000"/>
          <w:sz w:val="28"/>
        </w:rPr>
        <w:t xml:space="preserve">
      пішіндейтін автоматтарда әзірлемені өндіру температуралы режимін бақылау және реттеу; </w:t>
      </w:r>
    </w:p>
    <w:bookmarkEnd w:id="2670"/>
    <w:bookmarkStart w:name="z2674" w:id="2671"/>
    <w:p>
      <w:pPr>
        <w:spacing w:after="0"/>
        <w:ind w:left="0"/>
        <w:jc w:val="both"/>
      </w:pPr>
      <w:r>
        <w:rPr>
          <w:rFonts w:ascii="Times New Roman"/>
          <w:b w:val="false"/>
          <w:i w:val="false"/>
          <w:color w:val="000000"/>
          <w:sz w:val="28"/>
        </w:rPr>
        <w:t xml:space="preserve">
      шикізаттың және дайын өнімнің шығының есептеу. </w:t>
      </w:r>
    </w:p>
    <w:bookmarkEnd w:id="2671"/>
    <w:bookmarkStart w:name="z2675" w:id="2672"/>
    <w:p>
      <w:pPr>
        <w:spacing w:after="0"/>
        <w:ind w:left="0"/>
        <w:jc w:val="both"/>
      </w:pPr>
      <w:r>
        <w:rPr>
          <w:rFonts w:ascii="Times New Roman"/>
          <w:b w:val="false"/>
          <w:i w:val="false"/>
          <w:color w:val="000000"/>
          <w:sz w:val="28"/>
        </w:rPr>
        <w:t>
      375. Білуге тиіс:</w:t>
      </w:r>
    </w:p>
    <w:bookmarkEnd w:id="2672"/>
    <w:bookmarkStart w:name="z2676" w:id="2673"/>
    <w:p>
      <w:pPr>
        <w:spacing w:after="0"/>
        <w:ind w:left="0"/>
        <w:jc w:val="both"/>
      </w:pPr>
      <w:r>
        <w:rPr>
          <w:rFonts w:ascii="Times New Roman"/>
          <w:b w:val="false"/>
          <w:i w:val="false"/>
          <w:color w:val="000000"/>
          <w:sz w:val="28"/>
        </w:rPr>
        <w:t xml:space="preserve">
      технологиялы режим және пенополиуретанды және полиуретанан формалы өнімдерді алу процесінің негізі; </w:t>
      </w:r>
    </w:p>
    <w:bookmarkEnd w:id="2673"/>
    <w:bookmarkStart w:name="z2677" w:id="2674"/>
    <w:p>
      <w:pPr>
        <w:spacing w:after="0"/>
        <w:ind w:left="0"/>
        <w:jc w:val="both"/>
      </w:pPr>
      <w:r>
        <w:rPr>
          <w:rFonts w:ascii="Times New Roman"/>
          <w:b w:val="false"/>
          <w:i w:val="false"/>
          <w:color w:val="000000"/>
          <w:sz w:val="28"/>
        </w:rPr>
        <w:t xml:space="preserve">
      жабдықтардың, бақылау-өлшеу құралдарының белгіленуі және құрылымы; </w:t>
      </w:r>
    </w:p>
    <w:bookmarkEnd w:id="2674"/>
    <w:bookmarkStart w:name="z2678" w:id="2675"/>
    <w:p>
      <w:pPr>
        <w:spacing w:after="0"/>
        <w:ind w:left="0"/>
        <w:jc w:val="both"/>
      </w:pPr>
      <w:r>
        <w:rPr>
          <w:rFonts w:ascii="Times New Roman"/>
          <w:b w:val="false"/>
          <w:i w:val="false"/>
          <w:color w:val="000000"/>
          <w:sz w:val="28"/>
        </w:rPr>
        <w:t xml:space="preserve">
      арматура және коммуникация сызбасы, бағдарлама құрылғыларына бағдарлама жасау тәсілі; </w:t>
      </w:r>
    </w:p>
    <w:bookmarkEnd w:id="2675"/>
    <w:bookmarkStart w:name="z2679" w:id="2676"/>
    <w:p>
      <w:pPr>
        <w:spacing w:after="0"/>
        <w:ind w:left="0"/>
        <w:jc w:val="both"/>
      </w:pPr>
      <w:r>
        <w:rPr>
          <w:rFonts w:ascii="Times New Roman"/>
          <w:b w:val="false"/>
          <w:i w:val="false"/>
          <w:color w:val="000000"/>
          <w:sz w:val="28"/>
        </w:rPr>
        <w:t xml:space="preserve">
      дайын өнімге және қолданылатын материалдарға қойылатын техникалы талаптар. </w:t>
      </w:r>
    </w:p>
    <w:bookmarkEnd w:id="2676"/>
    <w:bookmarkStart w:name="z2680" w:id="2677"/>
    <w:p>
      <w:pPr>
        <w:spacing w:after="0"/>
        <w:ind w:left="0"/>
        <w:jc w:val="both"/>
      </w:pPr>
      <w:r>
        <w:rPr>
          <w:rFonts w:ascii="Times New Roman"/>
          <w:b w:val="false"/>
          <w:i w:val="false"/>
          <w:color w:val="000000"/>
          <w:sz w:val="28"/>
        </w:rPr>
        <w:t xml:space="preserve">
      67. Пластикалы массадан өнім өндіру бойынша роторлы желінің операторы </w:t>
      </w:r>
    </w:p>
    <w:bookmarkEnd w:id="2677"/>
    <w:bookmarkStart w:name="z2681" w:id="2678"/>
    <w:p>
      <w:pPr>
        <w:spacing w:after="0"/>
        <w:ind w:left="0"/>
        <w:jc w:val="both"/>
      </w:pPr>
      <w:r>
        <w:rPr>
          <w:rFonts w:ascii="Times New Roman"/>
          <w:b w:val="false"/>
          <w:i w:val="false"/>
          <w:color w:val="000000"/>
          <w:sz w:val="28"/>
        </w:rPr>
        <w:t xml:space="preserve">
      Параграф 1. Пластикалы массадан өнім өндіру бойынша роторлы желінің операторы, 3-разряд </w:t>
      </w:r>
    </w:p>
    <w:bookmarkEnd w:id="2678"/>
    <w:bookmarkStart w:name="z2682" w:id="2679"/>
    <w:p>
      <w:pPr>
        <w:spacing w:after="0"/>
        <w:ind w:left="0"/>
        <w:jc w:val="both"/>
      </w:pPr>
      <w:r>
        <w:rPr>
          <w:rFonts w:ascii="Times New Roman"/>
          <w:b w:val="false"/>
          <w:i w:val="false"/>
          <w:color w:val="000000"/>
          <w:sz w:val="28"/>
        </w:rPr>
        <w:t xml:space="preserve">
      376. Жұмыс сипаттамасы: </w:t>
      </w:r>
    </w:p>
    <w:bookmarkEnd w:id="2679"/>
    <w:bookmarkStart w:name="z2683" w:id="2680"/>
    <w:p>
      <w:pPr>
        <w:spacing w:after="0"/>
        <w:ind w:left="0"/>
        <w:jc w:val="both"/>
      </w:pPr>
      <w:r>
        <w:rPr>
          <w:rFonts w:ascii="Times New Roman"/>
          <w:b w:val="false"/>
          <w:i w:val="false"/>
          <w:color w:val="000000"/>
          <w:sz w:val="28"/>
        </w:rPr>
        <w:t xml:space="preserve">
      автоматты роторлы желіде пластикалы массадан өнім өндіру технологиялы процессін жүргізу; </w:t>
      </w:r>
    </w:p>
    <w:bookmarkEnd w:id="2680"/>
    <w:bookmarkStart w:name="z2684" w:id="2681"/>
    <w:p>
      <w:pPr>
        <w:spacing w:after="0"/>
        <w:ind w:left="0"/>
        <w:jc w:val="both"/>
      </w:pPr>
      <w:r>
        <w:rPr>
          <w:rFonts w:ascii="Times New Roman"/>
          <w:b w:val="false"/>
          <w:i w:val="false"/>
          <w:color w:val="000000"/>
          <w:sz w:val="28"/>
        </w:rPr>
        <w:t xml:space="preserve">
      роторлы желіні жұмысқа дайындау; </w:t>
      </w:r>
    </w:p>
    <w:bookmarkEnd w:id="2681"/>
    <w:bookmarkStart w:name="z2685" w:id="2682"/>
    <w:p>
      <w:pPr>
        <w:spacing w:after="0"/>
        <w:ind w:left="0"/>
        <w:jc w:val="both"/>
      </w:pPr>
      <w:r>
        <w:rPr>
          <w:rFonts w:ascii="Times New Roman"/>
          <w:b w:val="false"/>
          <w:i w:val="false"/>
          <w:color w:val="000000"/>
          <w:sz w:val="28"/>
        </w:rPr>
        <w:t xml:space="preserve">
      шнекті қуат беретін бункерге престелген материалдарды тиеу; </w:t>
      </w:r>
    </w:p>
    <w:bookmarkEnd w:id="2682"/>
    <w:bookmarkStart w:name="z2686" w:id="2683"/>
    <w:p>
      <w:pPr>
        <w:spacing w:after="0"/>
        <w:ind w:left="0"/>
        <w:jc w:val="both"/>
      </w:pPr>
      <w:r>
        <w:rPr>
          <w:rFonts w:ascii="Times New Roman"/>
          <w:b w:val="false"/>
          <w:i w:val="false"/>
          <w:color w:val="000000"/>
          <w:sz w:val="28"/>
        </w:rPr>
        <w:t xml:space="preserve">
      дайын өнімді салу үшін таро дайындау; </w:t>
      </w:r>
    </w:p>
    <w:bookmarkEnd w:id="2683"/>
    <w:bookmarkStart w:name="z2687" w:id="2684"/>
    <w:p>
      <w:pPr>
        <w:spacing w:after="0"/>
        <w:ind w:left="0"/>
        <w:jc w:val="both"/>
      </w:pPr>
      <w:r>
        <w:rPr>
          <w:rFonts w:ascii="Times New Roman"/>
          <w:b w:val="false"/>
          <w:i w:val="false"/>
          <w:color w:val="000000"/>
          <w:sz w:val="28"/>
        </w:rPr>
        <w:t xml:space="preserve">
      роторлы желіні жұмысқа қосу; </w:t>
      </w:r>
    </w:p>
    <w:bookmarkEnd w:id="2684"/>
    <w:bookmarkStart w:name="z2688" w:id="2685"/>
    <w:p>
      <w:pPr>
        <w:spacing w:after="0"/>
        <w:ind w:left="0"/>
        <w:jc w:val="both"/>
      </w:pPr>
      <w:r>
        <w:rPr>
          <w:rFonts w:ascii="Times New Roman"/>
          <w:b w:val="false"/>
          <w:i w:val="false"/>
          <w:color w:val="000000"/>
          <w:sz w:val="28"/>
        </w:rPr>
        <w:t xml:space="preserve">
      өнімді дайындау технологиялы процессін жүргізу: бақылау-өлшеу құралдары бойынша бақылау және таблетирование технологиялы режимін реттеу, пресстеу және механикалы өңдеу. </w:t>
      </w:r>
    </w:p>
    <w:bookmarkEnd w:id="2685"/>
    <w:bookmarkStart w:name="z2689" w:id="2686"/>
    <w:p>
      <w:pPr>
        <w:spacing w:after="0"/>
        <w:ind w:left="0"/>
        <w:jc w:val="both"/>
      </w:pPr>
      <w:r>
        <w:rPr>
          <w:rFonts w:ascii="Times New Roman"/>
          <w:b w:val="false"/>
          <w:i w:val="false"/>
          <w:color w:val="000000"/>
          <w:sz w:val="28"/>
        </w:rPr>
        <w:t>
      377. Білуге тиіс:</w:t>
      </w:r>
    </w:p>
    <w:bookmarkEnd w:id="2686"/>
    <w:bookmarkStart w:name="z2690" w:id="2687"/>
    <w:p>
      <w:pPr>
        <w:spacing w:after="0"/>
        <w:ind w:left="0"/>
        <w:jc w:val="both"/>
      </w:pPr>
      <w:r>
        <w:rPr>
          <w:rFonts w:ascii="Times New Roman"/>
          <w:b w:val="false"/>
          <w:i w:val="false"/>
          <w:color w:val="000000"/>
          <w:sz w:val="28"/>
        </w:rPr>
        <w:t xml:space="preserve">
      пластикалы массадан алынған өнімді роторлы желіде таблеткалау; </w:t>
      </w:r>
    </w:p>
    <w:bookmarkEnd w:id="2687"/>
    <w:bookmarkStart w:name="z2691" w:id="2688"/>
    <w:p>
      <w:pPr>
        <w:spacing w:after="0"/>
        <w:ind w:left="0"/>
        <w:jc w:val="both"/>
      </w:pPr>
      <w:r>
        <w:rPr>
          <w:rFonts w:ascii="Times New Roman"/>
          <w:b w:val="false"/>
          <w:i w:val="false"/>
          <w:color w:val="000000"/>
          <w:sz w:val="28"/>
        </w:rPr>
        <w:t xml:space="preserve">
      престеу және механикалы өңдеу технологиялы процесі; </w:t>
      </w:r>
    </w:p>
    <w:bookmarkEnd w:id="2688"/>
    <w:bookmarkStart w:name="z2692" w:id="2689"/>
    <w:p>
      <w:pPr>
        <w:spacing w:after="0"/>
        <w:ind w:left="0"/>
        <w:jc w:val="both"/>
      </w:pPr>
      <w:r>
        <w:rPr>
          <w:rFonts w:ascii="Times New Roman"/>
          <w:b w:val="false"/>
          <w:i w:val="false"/>
          <w:color w:val="000000"/>
          <w:sz w:val="28"/>
        </w:rPr>
        <w:t xml:space="preserve">
      престелетін материалдардың физико-механикалы құрылымы; </w:t>
      </w:r>
    </w:p>
    <w:bookmarkEnd w:id="2689"/>
    <w:bookmarkStart w:name="z2693" w:id="2690"/>
    <w:p>
      <w:pPr>
        <w:spacing w:after="0"/>
        <w:ind w:left="0"/>
        <w:jc w:val="both"/>
      </w:pPr>
      <w:r>
        <w:rPr>
          <w:rFonts w:ascii="Times New Roman"/>
          <w:b w:val="false"/>
          <w:i w:val="false"/>
          <w:color w:val="000000"/>
          <w:sz w:val="28"/>
        </w:rPr>
        <w:t xml:space="preserve">
      дайын өнімге қойылатын техникалық талаптар мен мемлекеттік стандарттар. </w:t>
      </w:r>
    </w:p>
    <w:bookmarkEnd w:id="2690"/>
    <w:bookmarkStart w:name="z2694" w:id="2691"/>
    <w:p>
      <w:pPr>
        <w:spacing w:after="0"/>
        <w:ind w:left="0"/>
        <w:jc w:val="both"/>
      </w:pPr>
      <w:r>
        <w:rPr>
          <w:rFonts w:ascii="Times New Roman"/>
          <w:b w:val="false"/>
          <w:i w:val="false"/>
          <w:color w:val="000000"/>
          <w:sz w:val="28"/>
        </w:rPr>
        <w:t xml:space="preserve">
      Параграф 2. Пластикалы массадан өнім өндіру бойынша роторлы желінің операторы, 4-разряд </w:t>
      </w:r>
    </w:p>
    <w:bookmarkEnd w:id="2691"/>
    <w:bookmarkStart w:name="z2695" w:id="2692"/>
    <w:p>
      <w:pPr>
        <w:spacing w:after="0"/>
        <w:ind w:left="0"/>
        <w:jc w:val="both"/>
      </w:pPr>
      <w:r>
        <w:rPr>
          <w:rFonts w:ascii="Times New Roman"/>
          <w:b w:val="false"/>
          <w:i w:val="false"/>
          <w:color w:val="000000"/>
          <w:sz w:val="28"/>
        </w:rPr>
        <w:t xml:space="preserve">
      378. Жұмыс сипаттамасы: </w:t>
      </w:r>
    </w:p>
    <w:bookmarkEnd w:id="2692"/>
    <w:bookmarkStart w:name="z2696" w:id="2693"/>
    <w:p>
      <w:pPr>
        <w:spacing w:after="0"/>
        <w:ind w:left="0"/>
        <w:jc w:val="both"/>
      </w:pPr>
      <w:r>
        <w:rPr>
          <w:rFonts w:ascii="Times New Roman"/>
          <w:b w:val="false"/>
          <w:i w:val="false"/>
          <w:color w:val="000000"/>
          <w:sz w:val="28"/>
        </w:rPr>
        <w:t xml:space="preserve">
      автоматты роторлы желіде пластикалы массадан өнім өндіру технологиялы процесін жүргізу; </w:t>
      </w:r>
    </w:p>
    <w:bookmarkEnd w:id="2693"/>
    <w:bookmarkStart w:name="z2697" w:id="2694"/>
    <w:p>
      <w:pPr>
        <w:spacing w:after="0"/>
        <w:ind w:left="0"/>
        <w:jc w:val="both"/>
      </w:pPr>
      <w:r>
        <w:rPr>
          <w:rFonts w:ascii="Times New Roman"/>
          <w:b w:val="false"/>
          <w:i w:val="false"/>
          <w:color w:val="000000"/>
          <w:sz w:val="28"/>
        </w:rPr>
        <w:t xml:space="preserve">
      роторлы желіні жұмысқа дайындау; </w:t>
      </w:r>
    </w:p>
    <w:bookmarkEnd w:id="2694"/>
    <w:bookmarkStart w:name="z2698" w:id="2695"/>
    <w:p>
      <w:pPr>
        <w:spacing w:after="0"/>
        <w:ind w:left="0"/>
        <w:jc w:val="both"/>
      </w:pPr>
      <w:r>
        <w:rPr>
          <w:rFonts w:ascii="Times New Roman"/>
          <w:b w:val="false"/>
          <w:i w:val="false"/>
          <w:color w:val="000000"/>
          <w:sz w:val="28"/>
        </w:rPr>
        <w:t xml:space="preserve">
      дайын өнімді салу үшін таро дайындау; </w:t>
      </w:r>
    </w:p>
    <w:bookmarkEnd w:id="2695"/>
    <w:bookmarkStart w:name="z2699" w:id="2696"/>
    <w:p>
      <w:pPr>
        <w:spacing w:after="0"/>
        <w:ind w:left="0"/>
        <w:jc w:val="both"/>
      </w:pPr>
      <w:r>
        <w:rPr>
          <w:rFonts w:ascii="Times New Roman"/>
          <w:b w:val="false"/>
          <w:i w:val="false"/>
          <w:color w:val="000000"/>
          <w:sz w:val="28"/>
        </w:rPr>
        <w:t xml:space="preserve">
      роторлы желіні жұмысқа қосу; </w:t>
      </w:r>
    </w:p>
    <w:bookmarkEnd w:id="2696"/>
    <w:bookmarkStart w:name="z2700" w:id="2697"/>
    <w:p>
      <w:pPr>
        <w:spacing w:after="0"/>
        <w:ind w:left="0"/>
        <w:jc w:val="both"/>
      </w:pPr>
      <w:r>
        <w:rPr>
          <w:rFonts w:ascii="Times New Roman"/>
          <w:b w:val="false"/>
          <w:i w:val="false"/>
          <w:color w:val="000000"/>
          <w:sz w:val="28"/>
        </w:rPr>
        <w:t xml:space="preserve">
      өнімді дайындау технологиялы процесіне кіріспе; </w:t>
      </w:r>
    </w:p>
    <w:bookmarkEnd w:id="2697"/>
    <w:bookmarkStart w:name="z2701" w:id="2698"/>
    <w:p>
      <w:pPr>
        <w:spacing w:after="0"/>
        <w:ind w:left="0"/>
        <w:jc w:val="both"/>
      </w:pPr>
      <w:r>
        <w:rPr>
          <w:rFonts w:ascii="Times New Roman"/>
          <w:b w:val="false"/>
          <w:i w:val="false"/>
          <w:color w:val="000000"/>
          <w:sz w:val="28"/>
        </w:rPr>
        <w:t xml:space="preserve">
      бақылау-өлшеу құралдары бойынша бақылау және таблеткалау технологиялық режимін реттеу, престеу және механикалы өңдеу; </w:t>
      </w:r>
    </w:p>
    <w:bookmarkEnd w:id="2698"/>
    <w:bookmarkStart w:name="z2702" w:id="2699"/>
    <w:p>
      <w:pPr>
        <w:spacing w:after="0"/>
        <w:ind w:left="0"/>
        <w:jc w:val="both"/>
      </w:pPr>
      <w:r>
        <w:rPr>
          <w:rFonts w:ascii="Times New Roman"/>
          <w:b w:val="false"/>
          <w:i w:val="false"/>
          <w:color w:val="000000"/>
          <w:sz w:val="28"/>
        </w:rPr>
        <w:t xml:space="preserve">
      таблеткаларды жоғары желідегі тоқпен ысыту температурасын жүйелі бақылау; </w:t>
      </w:r>
    </w:p>
    <w:bookmarkEnd w:id="2699"/>
    <w:bookmarkStart w:name="z2703" w:id="2700"/>
    <w:p>
      <w:pPr>
        <w:spacing w:after="0"/>
        <w:ind w:left="0"/>
        <w:jc w:val="both"/>
      </w:pPr>
      <w:r>
        <w:rPr>
          <w:rFonts w:ascii="Times New Roman"/>
          <w:b w:val="false"/>
          <w:i w:val="false"/>
          <w:color w:val="000000"/>
          <w:sz w:val="28"/>
        </w:rPr>
        <w:t xml:space="preserve">
      пресстелген материалдардың шығының есептеу және дайын өнімді шығару. </w:t>
      </w:r>
    </w:p>
    <w:bookmarkEnd w:id="2700"/>
    <w:bookmarkStart w:name="z2704" w:id="2701"/>
    <w:p>
      <w:pPr>
        <w:spacing w:after="0"/>
        <w:ind w:left="0"/>
        <w:jc w:val="both"/>
      </w:pPr>
      <w:r>
        <w:rPr>
          <w:rFonts w:ascii="Times New Roman"/>
          <w:b w:val="false"/>
          <w:i w:val="false"/>
          <w:color w:val="000000"/>
          <w:sz w:val="28"/>
        </w:rPr>
        <w:t>
      379. Білуге тиіс:</w:t>
      </w:r>
    </w:p>
    <w:bookmarkEnd w:id="2701"/>
    <w:bookmarkStart w:name="z2705" w:id="2702"/>
    <w:p>
      <w:pPr>
        <w:spacing w:after="0"/>
        <w:ind w:left="0"/>
        <w:jc w:val="both"/>
      </w:pPr>
      <w:r>
        <w:rPr>
          <w:rFonts w:ascii="Times New Roman"/>
          <w:b w:val="false"/>
          <w:i w:val="false"/>
          <w:color w:val="000000"/>
          <w:sz w:val="28"/>
        </w:rPr>
        <w:t xml:space="preserve">
      пластикалы массадан алынған өнімді роторлы желіде таблеткалау, престеу және механикалы өңдеу технологиялы процессі; </w:t>
      </w:r>
    </w:p>
    <w:bookmarkEnd w:id="2702"/>
    <w:bookmarkStart w:name="z2706" w:id="2703"/>
    <w:p>
      <w:pPr>
        <w:spacing w:after="0"/>
        <w:ind w:left="0"/>
        <w:jc w:val="both"/>
      </w:pPr>
      <w:r>
        <w:rPr>
          <w:rFonts w:ascii="Times New Roman"/>
          <w:b w:val="false"/>
          <w:i w:val="false"/>
          <w:color w:val="000000"/>
          <w:sz w:val="28"/>
        </w:rPr>
        <w:t xml:space="preserve">
      таблеткалау және престеу агрегатының жұмыс режимі; </w:t>
      </w:r>
    </w:p>
    <w:bookmarkEnd w:id="2703"/>
    <w:bookmarkStart w:name="z2707" w:id="2704"/>
    <w:p>
      <w:pPr>
        <w:spacing w:after="0"/>
        <w:ind w:left="0"/>
        <w:jc w:val="both"/>
      </w:pPr>
      <w:r>
        <w:rPr>
          <w:rFonts w:ascii="Times New Roman"/>
          <w:b w:val="false"/>
          <w:i w:val="false"/>
          <w:color w:val="000000"/>
          <w:sz w:val="28"/>
        </w:rPr>
        <w:t xml:space="preserve">
      престелетін материалдардың физико-механикалы құрамы; </w:t>
      </w:r>
    </w:p>
    <w:bookmarkEnd w:id="2704"/>
    <w:bookmarkStart w:name="z2708" w:id="2705"/>
    <w:p>
      <w:pPr>
        <w:spacing w:after="0"/>
        <w:ind w:left="0"/>
        <w:jc w:val="both"/>
      </w:pPr>
      <w:r>
        <w:rPr>
          <w:rFonts w:ascii="Times New Roman"/>
          <w:b w:val="false"/>
          <w:i w:val="false"/>
          <w:color w:val="000000"/>
          <w:sz w:val="28"/>
        </w:rPr>
        <w:t xml:space="preserve">
      дайын өнімге қойылатын техникалық талаптар мен мемлекеттік стандарттар. </w:t>
      </w:r>
    </w:p>
    <w:bookmarkEnd w:id="2705"/>
    <w:bookmarkStart w:name="z2709" w:id="2706"/>
    <w:p>
      <w:pPr>
        <w:spacing w:after="0"/>
        <w:ind w:left="0"/>
        <w:jc w:val="both"/>
      </w:pPr>
      <w:r>
        <w:rPr>
          <w:rFonts w:ascii="Times New Roman"/>
          <w:b w:val="false"/>
          <w:i w:val="false"/>
          <w:color w:val="000000"/>
          <w:sz w:val="28"/>
        </w:rPr>
        <w:t xml:space="preserve">
      68. Өнімдерді балқытушы </w:t>
      </w:r>
    </w:p>
    <w:bookmarkEnd w:id="2706"/>
    <w:bookmarkStart w:name="z2710" w:id="2707"/>
    <w:p>
      <w:pPr>
        <w:spacing w:after="0"/>
        <w:ind w:left="0"/>
        <w:jc w:val="both"/>
      </w:pPr>
      <w:r>
        <w:rPr>
          <w:rFonts w:ascii="Times New Roman"/>
          <w:b w:val="false"/>
          <w:i w:val="false"/>
          <w:color w:val="000000"/>
          <w:sz w:val="28"/>
        </w:rPr>
        <w:t xml:space="preserve">
      Параграф 1. Өнімдерді балқытушы, 2-разряд </w:t>
      </w:r>
    </w:p>
    <w:bookmarkEnd w:id="2707"/>
    <w:bookmarkStart w:name="z2711" w:id="2708"/>
    <w:p>
      <w:pPr>
        <w:spacing w:after="0"/>
        <w:ind w:left="0"/>
        <w:jc w:val="both"/>
      </w:pPr>
      <w:r>
        <w:rPr>
          <w:rFonts w:ascii="Times New Roman"/>
          <w:b w:val="false"/>
          <w:i w:val="false"/>
          <w:color w:val="000000"/>
          <w:sz w:val="28"/>
        </w:rPr>
        <w:t xml:space="preserve">
      380. Жұмыс сипаттамасы: </w:t>
      </w:r>
    </w:p>
    <w:bookmarkEnd w:id="2708"/>
    <w:bookmarkStart w:name="z2712" w:id="2709"/>
    <w:p>
      <w:pPr>
        <w:spacing w:after="0"/>
        <w:ind w:left="0"/>
        <w:jc w:val="both"/>
      </w:pPr>
      <w:r>
        <w:rPr>
          <w:rFonts w:ascii="Times New Roman"/>
          <w:b w:val="false"/>
          <w:i w:val="false"/>
          <w:color w:val="000000"/>
          <w:sz w:val="28"/>
        </w:rPr>
        <w:t xml:space="preserve">
      газжалынды пистолеттің көмегімен полиэтиленді пленкадан жасалған өнімдердің түйіндерін балқыту; </w:t>
      </w:r>
    </w:p>
    <w:bookmarkEnd w:id="2709"/>
    <w:bookmarkStart w:name="z2713" w:id="2710"/>
    <w:p>
      <w:pPr>
        <w:spacing w:after="0"/>
        <w:ind w:left="0"/>
        <w:jc w:val="both"/>
      </w:pPr>
      <w:r>
        <w:rPr>
          <w:rFonts w:ascii="Times New Roman"/>
          <w:b w:val="false"/>
          <w:i w:val="false"/>
          <w:color w:val="000000"/>
          <w:sz w:val="28"/>
        </w:rPr>
        <w:t xml:space="preserve">
      балқытылған полиэтиленді арнайы электр дәнекерлегішпен пішіндеу; </w:t>
      </w:r>
    </w:p>
    <w:bookmarkEnd w:id="2710"/>
    <w:bookmarkStart w:name="z2714" w:id="2711"/>
    <w:p>
      <w:pPr>
        <w:spacing w:after="0"/>
        <w:ind w:left="0"/>
        <w:jc w:val="both"/>
      </w:pPr>
      <w:r>
        <w:rPr>
          <w:rFonts w:ascii="Times New Roman"/>
          <w:b w:val="false"/>
          <w:i w:val="false"/>
          <w:color w:val="000000"/>
          <w:sz w:val="28"/>
        </w:rPr>
        <w:t xml:space="preserve">
      өнімнің кесілген жерлерін қаптау; </w:t>
      </w:r>
    </w:p>
    <w:bookmarkEnd w:id="2711"/>
    <w:bookmarkStart w:name="z2715" w:id="2712"/>
    <w:p>
      <w:pPr>
        <w:spacing w:after="0"/>
        <w:ind w:left="0"/>
        <w:jc w:val="both"/>
      </w:pPr>
      <w:r>
        <w:rPr>
          <w:rFonts w:ascii="Times New Roman"/>
          <w:b w:val="false"/>
          <w:i w:val="false"/>
          <w:color w:val="000000"/>
          <w:sz w:val="28"/>
        </w:rPr>
        <w:t xml:space="preserve">
      түйіндерді балқыту алдында арнайы құрылғыға салу; </w:t>
      </w:r>
    </w:p>
    <w:bookmarkEnd w:id="2712"/>
    <w:bookmarkStart w:name="z2716" w:id="2713"/>
    <w:p>
      <w:pPr>
        <w:spacing w:after="0"/>
        <w:ind w:left="0"/>
        <w:jc w:val="both"/>
      </w:pPr>
      <w:r>
        <w:rPr>
          <w:rFonts w:ascii="Times New Roman"/>
          <w:b w:val="false"/>
          <w:i w:val="false"/>
          <w:color w:val="000000"/>
          <w:sz w:val="28"/>
        </w:rPr>
        <w:t xml:space="preserve">
      өнімнің астыңғы жағын әкпен және дымқыл матамен оқшаулау. </w:t>
      </w:r>
    </w:p>
    <w:bookmarkEnd w:id="2713"/>
    <w:bookmarkStart w:name="z2717" w:id="2714"/>
    <w:p>
      <w:pPr>
        <w:spacing w:after="0"/>
        <w:ind w:left="0"/>
        <w:jc w:val="both"/>
      </w:pPr>
      <w:r>
        <w:rPr>
          <w:rFonts w:ascii="Times New Roman"/>
          <w:b w:val="false"/>
          <w:i w:val="false"/>
          <w:color w:val="000000"/>
          <w:sz w:val="28"/>
        </w:rPr>
        <w:t>
      381. Білуге тиіс:</w:t>
      </w:r>
    </w:p>
    <w:bookmarkEnd w:id="2714"/>
    <w:bookmarkStart w:name="z2718" w:id="2715"/>
    <w:p>
      <w:pPr>
        <w:spacing w:after="0"/>
        <w:ind w:left="0"/>
        <w:jc w:val="both"/>
      </w:pPr>
      <w:r>
        <w:rPr>
          <w:rFonts w:ascii="Times New Roman"/>
          <w:b w:val="false"/>
          <w:i w:val="false"/>
          <w:color w:val="000000"/>
          <w:sz w:val="28"/>
        </w:rPr>
        <w:t xml:space="preserve">
      балқытудың технологиялы процесі; </w:t>
      </w:r>
    </w:p>
    <w:bookmarkEnd w:id="2715"/>
    <w:bookmarkStart w:name="z2719" w:id="2716"/>
    <w:p>
      <w:pPr>
        <w:spacing w:after="0"/>
        <w:ind w:left="0"/>
        <w:jc w:val="both"/>
      </w:pPr>
      <w:r>
        <w:rPr>
          <w:rFonts w:ascii="Times New Roman"/>
          <w:b w:val="false"/>
          <w:i w:val="false"/>
          <w:color w:val="000000"/>
          <w:sz w:val="28"/>
        </w:rPr>
        <w:t xml:space="preserve">
      электртехника негіздері; </w:t>
      </w:r>
    </w:p>
    <w:bookmarkEnd w:id="2716"/>
    <w:bookmarkStart w:name="z2720" w:id="2717"/>
    <w:p>
      <w:pPr>
        <w:spacing w:after="0"/>
        <w:ind w:left="0"/>
        <w:jc w:val="both"/>
      </w:pPr>
      <w:r>
        <w:rPr>
          <w:rFonts w:ascii="Times New Roman"/>
          <w:b w:val="false"/>
          <w:i w:val="false"/>
          <w:color w:val="000000"/>
          <w:sz w:val="28"/>
        </w:rPr>
        <w:t xml:space="preserve">
      балқытудың технологиялы режимі; </w:t>
      </w:r>
    </w:p>
    <w:bookmarkEnd w:id="2717"/>
    <w:bookmarkStart w:name="z2721" w:id="2718"/>
    <w:p>
      <w:pPr>
        <w:spacing w:after="0"/>
        <w:ind w:left="0"/>
        <w:jc w:val="both"/>
      </w:pPr>
      <w:r>
        <w:rPr>
          <w:rFonts w:ascii="Times New Roman"/>
          <w:b w:val="false"/>
          <w:i w:val="false"/>
          <w:color w:val="000000"/>
          <w:sz w:val="28"/>
        </w:rPr>
        <w:t xml:space="preserve">
      балқыту құрылғысының құрылысы; </w:t>
      </w:r>
    </w:p>
    <w:bookmarkEnd w:id="2718"/>
    <w:bookmarkStart w:name="z2722" w:id="2719"/>
    <w:p>
      <w:pPr>
        <w:spacing w:after="0"/>
        <w:ind w:left="0"/>
        <w:jc w:val="both"/>
      </w:pPr>
      <w:r>
        <w:rPr>
          <w:rFonts w:ascii="Times New Roman"/>
          <w:b w:val="false"/>
          <w:i w:val="false"/>
          <w:color w:val="000000"/>
          <w:sz w:val="28"/>
        </w:rPr>
        <w:t xml:space="preserve">
      жұмыс мақсаты және эксплуатациялау ережесі; </w:t>
      </w:r>
    </w:p>
    <w:bookmarkEnd w:id="2719"/>
    <w:bookmarkStart w:name="z2723" w:id="2720"/>
    <w:p>
      <w:pPr>
        <w:spacing w:after="0"/>
        <w:ind w:left="0"/>
        <w:jc w:val="both"/>
      </w:pPr>
      <w:r>
        <w:rPr>
          <w:rFonts w:ascii="Times New Roman"/>
          <w:b w:val="false"/>
          <w:i w:val="false"/>
          <w:color w:val="000000"/>
          <w:sz w:val="28"/>
        </w:rPr>
        <w:t xml:space="preserve">
      пленкаға қойылатын техникалы шарттар мен мемлекеттік стандарттар. </w:t>
      </w:r>
    </w:p>
    <w:bookmarkEnd w:id="2720"/>
    <w:bookmarkStart w:name="z2724" w:id="2721"/>
    <w:p>
      <w:pPr>
        <w:spacing w:after="0"/>
        <w:ind w:left="0"/>
        <w:jc w:val="both"/>
      </w:pPr>
      <w:r>
        <w:rPr>
          <w:rFonts w:ascii="Times New Roman"/>
          <w:b w:val="false"/>
          <w:i w:val="false"/>
          <w:color w:val="000000"/>
          <w:sz w:val="28"/>
        </w:rPr>
        <w:t xml:space="preserve">
      69. Пластикалы массадан пленканы перфораторлаушы </w:t>
      </w:r>
    </w:p>
    <w:bookmarkEnd w:id="2721"/>
    <w:bookmarkStart w:name="z2725" w:id="2722"/>
    <w:p>
      <w:pPr>
        <w:spacing w:after="0"/>
        <w:ind w:left="0"/>
        <w:jc w:val="both"/>
      </w:pPr>
      <w:r>
        <w:rPr>
          <w:rFonts w:ascii="Times New Roman"/>
          <w:b w:val="false"/>
          <w:i w:val="false"/>
          <w:color w:val="000000"/>
          <w:sz w:val="28"/>
        </w:rPr>
        <w:t xml:space="preserve">
      Параграф 1. Пластикалы массадан пленканы перфораторлаушы, 2-разряд </w:t>
      </w:r>
    </w:p>
    <w:bookmarkEnd w:id="2722"/>
    <w:bookmarkStart w:name="z2726" w:id="2723"/>
    <w:p>
      <w:pPr>
        <w:spacing w:after="0"/>
        <w:ind w:left="0"/>
        <w:jc w:val="both"/>
      </w:pPr>
      <w:r>
        <w:rPr>
          <w:rFonts w:ascii="Times New Roman"/>
          <w:b w:val="false"/>
          <w:i w:val="false"/>
          <w:color w:val="000000"/>
          <w:sz w:val="28"/>
        </w:rPr>
        <w:t>
      382. Жұмыс сипаттамасы:</w:t>
      </w:r>
    </w:p>
    <w:bookmarkEnd w:id="2723"/>
    <w:bookmarkStart w:name="z2727" w:id="2724"/>
    <w:p>
      <w:pPr>
        <w:spacing w:after="0"/>
        <w:ind w:left="0"/>
        <w:jc w:val="both"/>
      </w:pPr>
      <w:r>
        <w:rPr>
          <w:rFonts w:ascii="Times New Roman"/>
          <w:b w:val="false"/>
          <w:i w:val="false"/>
          <w:color w:val="000000"/>
          <w:sz w:val="28"/>
        </w:rPr>
        <w:t xml:space="preserve">
      перфоратор пленкасын дайындау бойынша бөлек операцияларды орындау; </w:t>
      </w:r>
    </w:p>
    <w:bookmarkEnd w:id="2724"/>
    <w:bookmarkStart w:name="z2728" w:id="2725"/>
    <w:p>
      <w:pPr>
        <w:spacing w:after="0"/>
        <w:ind w:left="0"/>
        <w:jc w:val="both"/>
      </w:pPr>
      <w:r>
        <w:rPr>
          <w:rFonts w:ascii="Times New Roman"/>
          <w:b w:val="false"/>
          <w:i w:val="false"/>
          <w:color w:val="000000"/>
          <w:sz w:val="28"/>
        </w:rPr>
        <w:t xml:space="preserve">
      пленка рулондарын дайындау, перфорациялы машина мен құралдардың дұрыстығын тексеру; </w:t>
      </w:r>
    </w:p>
    <w:bookmarkEnd w:id="2725"/>
    <w:bookmarkStart w:name="z2729" w:id="2726"/>
    <w:p>
      <w:pPr>
        <w:spacing w:after="0"/>
        <w:ind w:left="0"/>
        <w:jc w:val="both"/>
      </w:pPr>
      <w:r>
        <w:rPr>
          <w:rFonts w:ascii="Times New Roman"/>
          <w:b w:val="false"/>
          <w:i w:val="false"/>
          <w:color w:val="000000"/>
          <w:sz w:val="28"/>
        </w:rPr>
        <w:t xml:space="preserve">
      пленка рулонының машинаға орнату; </w:t>
      </w:r>
    </w:p>
    <w:bookmarkEnd w:id="2726"/>
    <w:bookmarkStart w:name="z2730" w:id="2727"/>
    <w:p>
      <w:pPr>
        <w:spacing w:after="0"/>
        <w:ind w:left="0"/>
        <w:jc w:val="both"/>
      </w:pPr>
      <w:r>
        <w:rPr>
          <w:rFonts w:ascii="Times New Roman"/>
          <w:b w:val="false"/>
          <w:i w:val="false"/>
          <w:color w:val="000000"/>
          <w:sz w:val="28"/>
        </w:rPr>
        <w:t xml:space="preserve">
      оларды білікшелерге салу; </w:t>
      </w:r>
    </w:p>
    <w:bookmarkEnd w:id="2727"/>
    <w:bookmarkStart w:name="z2731" w:id="2728"/>
    <w:p>
      <w:pPr>
        <w:spacing w:after="0"/>
        <w:ind w:left="0"/>
        <w:jc w:val="both"/>
      </w:pPr>
      <w:r>
        <w:rPr>
          <w:rFonts w:ascii="Times New Roman"/>
          <w:b w:val="false"/>
          <w:i w:val="false"/>
          <w:color w:val="000000"/>
          <w:sz w:val="28"/>
        </w:rPr>
        <w:t xml:space="preserve">
      машиналарды іске қосу; </w:t>
      </w:r>
    </w:p>
    <w:bookmarkEnd w:id="2728"/>
    <w:bookmarkStart w:name="z2732" w:id="2729"/>
    <w:p>
      <w:pPr>
        <w:spacing w:after="0"/>
        <w:ind w:left="0"/>
        <w:jc w:val="both"/>
      </w:pPr>
      <w:r>
        <w:rPr>
          <w:rFonts w:ascii="Times New Roman"/>
          <w:b w:val="false"/>
          <w:i w:val="false"/>
          <w:color w:val="000000"/>
          <w:sz w:val="28"/>
        </w:rPr>
        <w:t xml:space="preserve">
      пленканың қозғалу жылдамдығын және кернеу деңгейін реттеу; </w:t>
      </w:r>
    </w:p>
    <w:bookmarkEnd w:id="2729"/>
    <w:bookmarkStart w:name="z2733" w:id="2730"/>
    <w:p>
      <w:pPr>
        <w:spacing w:after="0"/>
        <w:ind w:left="0"/>
        <w:jc w:val="both"/>
      </w:pPr>
      <w:r>
        <w:rPr>
          <w:rFonts w:ascii="Times New Roman"/>
          <w:b w:val="false"/>
          <w:i w:val="false"/>
          <w:color w:val="000000"/>
          <w:sz w:val="28"/>
        </w:rPr>
        <w:t xml:space="preserve">
      рулондарды шешу және оларды орамдауға тапсыру; </w:t>
      </w:r>
    </w:p>
    <w:bookmarkEnd w:id="2730"/>
    <w:bookmarkStart w:name="z2734" w:id="2731"/>
    <w:p>
      <w:pPr>
        <w:spacing w:after="0"/>
        <w:ind w:left="0"/>
        <w:jc w:val="both"/>
      </w:pPr>
      <w:r>
        <w:rPr>
          <w:rFonts w:ascii="Times New Roman"/>
          <w:b w:val="false"/>
          <w:i w:val="false"/>
          <w:color w:val="000000"/>
          <w:sz w:val="28"/>
        </w:rPr>
        <w:t xml:space="preserve">
      дайын өнімнің және шикізаттың шығынын есептеу; </w:t>
      </w:r>
    </w:p>
    <w:bookmarkEnd w:id="2731"/>
    <w:bookmarkStart w:name="z2735" w:id="2732"/>
    <w:p>
      <w:pPr>
        <w:spacing w:after="0"/>
        <w:ind w:left="0"/>
        <w:jc w:val="both"/>
      </w:pPr>
      <w:r>
        <w:rPr>
          <w:rFonts w:ascii="Times New Roman"/>
          <w:b w:val="false"/>
          <w:i w:val="false"/>
          <w:color w:val="000000"/>
          <w:sz w:val="28"/>
        </w:rPr>
        <w:t xml:space="preserve">
      технологиялы журналда тіркеу жүргізу. </w:t>
      </w:r>
    </w:p>
    <w:bookmarkEnd w:id="2732"/>
    <w:bookmarkStart w:name="z2736" w:id="2733"/>
    <w:p>
      <w:pPr>
        <w:spacing w:after="0"/>
        <w:ind w:left="0"/>
        <w:jc w:val="both"/>
      </w:pPr>
      <w:r>
        <w:rPr>
          <w:rFonts w:ascii="Times New Roman"/>
          <w:b w:val="false"/>
          <w:i w:val="false"/>
          <w:color w:val="000000"/>
          <w:sz w:val="28"/>
        </w:rPr>
        <w:t>
      383. Білуге тиіс:</w:t>
      </w:r>
    </w:p>
    <w:bookmarkEnd w:id="2733"/>
    <w:bookmarkStart w:name="z2737" w:id="2734"/>
    <w:p>
      <w:pPr>
        <w:spacing w:after="0"/>
        <w:ind w:left="0"/>
        <w:jc w:val="both"/>
      </w:pPr>
      <w:r>
        <w:rPr>
          <w:rFonts w:ascii="Times New Roman"/>
          <w:b w:val="false"/>
          <w:i w:val="false"/>
          <w:color w:val="000000"/>
          <w:sz w:val="28"/>
        </w:rPr>
        <w:t xml:space="preserve">
      перфорациялы машиналардың құрылысын және оларды эксплуатациялау ережесі; </w:t>
      </w:r>
    </w:p>
    <w:bookmarkEnd w:id="2734"/>
    <w:bookmarkStart w:name="z2738" w:id="2735"/>
    <w:p>
      <w:pPr>
        <w:spacing w:after="0"/>
        <w:ind w:left="0"/>
        <w:jc w:val="both"/>
      </w:pPr>
      <w:r>
        <w:rPr>
          <w:rFonts w:ascii="Times New Roman"/>
          <w:b w:val="false"/>
          <w:i w:val="false"/>
          <w:color w:val="000000"/>
          <w:sz w:val="28"/>
        </w:rPr>
        <w:t xml:space="preserve">
      перфорацияға арналған алғашқы материалдың физико-химиялы құрамы; </w:t>
      </w:r>
    </w:p>
    <w:bookmarkEnd w:id="2735"/>
    <w:bookmarkStart w:name="z2739" w:id="2736"/>
    <w:p>
      <w:pPr>
        <w:spacing w:after="0"/>
        <w:ind w:left="0"/>
        <w:jc w:val="both"/>
      </w:pPr>
      <w:r>
        <w:rPr>
          <w:rFonts w:ascii="Times New Roman"/>
          <w:b w:val="false"/>
          <w:i w:val="false"/>
          <w:color w:val="000000"/>
          <w:sz w:val="28"/>
        </w:rPr>
        <w:t xml:space="preserve">
      рулондардың машинаға бекіту тәсілдері; </w:t>
      </w:r>
    </w:p>
    <w:bookmarkEnd w:id="2736"/>
    <w:bookmarkStart w:name="z2740" w:id="2737"/>
    <w:p>
      <w:pPr>
        <w:spacing w:after="0"/>
        <w:ind w:left="0"/>
        <w:jc w:val="both"/>
      </w:pPr>
      <w:r>
        <w:rPr>
          <w:rFonts w:ascii="Times New Roman"/>
          <w:b w:val="false"/>
          <w:i w:val="false"/>
          <w:color w:val="000000"/>
          <w:sz w:val="28"/>
        </w:rPr>
        <w:t xml:space="preserve">
      пленканы салу ережесі; </w:t>
      </w:r>
    </w:p>
    <w:bookmarkEnd w:id="2737"/>
    <w:bookmarkStart w:name="z2741" w:id="2738"/>
    <w:p>
      <w:pPr>
        <w:spacing w:after="0"/>
        <w:ind w:left="0"/>
        <w:jc w:val="both"/>
      </w:pPr>
      <w:r>
        <w:rPr>
          <w:rFonts w:ascii="Times New Roman"/>
          <w:b w:val="false"/>
          <w:i w:val="false"/>
          <w:color w:val="000000"/>
          <w:sz w:val="28"/>
        </w:rPr>
        <w:t xml:space="preserve">
      машинаның жұмысын реттеу тәсілдері; </w:t>
      </w:r>
    </w:p>
    <w:bookmarkEnd w:id="2738"/>
    <w:bookmarkStart w:name="z2742" w:id="2739"/>
    <w:p>
      <w:pPr>
        <w:spacing w:after="0"/>
        <w:ind w:left="0"/>
        <w:jc w:val="both"/>
      </w:pPr>
      <w:r>
        <w:rPr>
          <w:rFonts w:ascii="Times New Roman"/>
          <w:b w:val="false"/>
          <w:i w:val="false"/>
          <w:color w:val="000000"/>
          <w:sz w:val="28"/>
        </w:rPr>
        <w:t xml:space="preserve">
      дайын өнімге техникалы талаптар. </w:t>
      </w:r>
    </w:p>
    <w:bookmarkEnd w:id="2739"/>
    <w:bookmarkStart w:name="z2743" w:id="2740"/>
    <w:p>
      <w:pPr>
        <w:spacing w:after="0"/>
        <w:ind w:left="0"/>
        <w:jc w:val="both"/>
      </w:pPr>
      <w:r>
        <w:rPr>
          <w:rFonts w:ascii="Times New Roman"/>
          <w:b w:val="false"/>
          <w:i w:val="false"/>
          <w:color w:val="000000"/>
          <w:sz w:val="28"/>
        </w:rPr>
        <w:t xml:space="preserve">
      Параграф 2. Пластикалы массадан пленканы перфораторлаушы, 3-разряд </w:t>
      </w:r>
    </w:p>
    <w:bookmarkEnd w:id="2740"/>
    <w:bookmarkStart w:name="z2744" w:id="2741"/>
    <w:p>
      <w:pPr>
        <w:spacing w:after="0"/>
        <w:ind w:left="0"/>
        <w:jc w:val="both"/>
      </w:pPr>
      <w:r>
        <w:rPr>
          <w:rFonts w:ascii="Times New Roman"/>
          <w:b w:val="false"/>
          <w:i w:val="false"/>
          <w:color w:val="000000"/>
          <w:sz w:val="28"/>
        </w:rPr>
        <w:t>
      384. Жұмыс сипаттамасы:</w:t>
      </w:r>
    </w:p>
    <w:bookmarkEnd w:id="2741"/>
    <w:bookmarkStart w:name="z2745" w:id="2742"/>
    <w:p>
      <w:pPr>
        <w:spacing w:after="0"/>
        <w:ind w:left="0"/>
        <w:jc w:val="both"/>
      </w:pPr>
      <w:r>
        <w:rPr>
          <w:rFonts w:ascii="Times New Roman"/>
          <w:b w:val="false"/>
          <w:i w:val="false"/>
          <w:color w:val="000000"/>
          <w:sz w:val="28"/>
        </w:rPr>
        <w:t xml:space="preserve">
      перфорациялы машинада пластикалы массадан перфорациялы пленканы дайындау технологиялы процессін жүргізу; </w:t>
      </w:r>
    </w:p>
    <w:bookmarkEnd w:id="2742"/>
    <w:bookmarkStart w:name="z2746" w:id="2743"/>
    <w:p>
      <w:pPr>
        <w:spacing w:after="0"/>
        <w:ind w:left="0"/>
        <w:jc w:val="both"/>
      </w:pPr>
      <w:r>
        <w:rPr>
          <w:rFonts w:ascii="Times New Roman"/>
          <w:b w:val="false"/>
          <w:i w:val="false"/>
          <w:color w:val="000000"/>
          <w:sz w:val="28"/>
        </w:rPr>
        <w:t xml:space="preserve">
      пленкалы рулондарды дайындау, перфорациялы машина мен құрылғылардың дұрыс жұмыс істеуін тексеру; </w:t>
      </w:r>
    </w:p>
    <w:bookmarkEnd w:id="2743"/>
    <w:bookmarkStart w:name="z2747" w:id="2744"/>
    <w:p>
      <w:pPr>
        <w:spacing w:after="0"/>
        <w:ind w:left="0"/>
        <w:jc w:val="both"/>
      </w:pPr>
      <w:r>
        <w:rPr>
          <w:rFonts w:ascii="Times New Roman"/>
          <w:b w:val="false"/>
          <w:i w:val="false"/>
          <w:color w:val="000000"/>
          <w:sz w:val="28"/>
        </w:rPr>
        <w:t xml:space="preserve">
      пленкалы рулондарды машиналарға орнату; </w:t>
      </w:r>
    </w:p>
    <w:bookmarkEnd w:id="2744"/>
    <w:bookmarkStart w:name="z2748" w:id="2745"/>
    <w:p>
      <w:pPr>
        <w:spacing w:after="0"/>
        <w:ind w:left="0"/>
        <w:jc w:val="both"/>
      </w:pPr>
      <w:r>
        <w:rPr>
          <w:rFonts w:ascii="Times New Roman"/>
          <w:b w:val="false"/>
          <w:i w:val="false"/>
          <w:color w:val="000000"/>
          <w:sz w:val="28"/>
        </w:rPr>
        <w:t xml:space="preserve">
      оларды білекшелерге салу; </w:t>
      </w:r>
    </w:p>
    <w:bookmarkEnd w:id="2745"/>
    <w:bookmarkStart w:name="z2749" w:id="2746"/>
    <w:p>
      <w:pPr>
        <w:spacing w:after="0"/>
        <w:ind w:left="0"/>
        <w:jc w:val="both"/>
      </w:pPr>
      <w:r>
        <w:rPr>
          <w:rFonts w:ascii="Times New Roman"/>
          <w:b w:val="false"/>
          <w:i w:val="false"/>
          <w:color w:val="000000"/>
          <w:sz w:val="28"/>
        </w:rPr>
        <w:t xml:space="preserve">
      перфорацияның белгіленген өлшеміне машиналарды реттеу; </w:t>
      </w:r>
    </w:p>
    <w:bookmarkEnd w:id="2746"/>
    <w:bookmarkStart w:name="z2750" w:id="2747"/>
    <w:p>
      <w:pPr>
        <w:spacing w:after="0"/>
        <w:ind w:left="0"/>
        <w:jc w:val="both"/>
      </w:pPr>
      <w:r>
        <w:rPr>
          <w:rFonts w:ascii="Times New Roman"/>
          <w:b w:val="false"/>
          <w:i w:val="false"/>
          <w:color w:val="000000"/>
          <w:sz w:val="28"/>
        </w:rPr>
        <w:t xml:space="preserve">
      пленканың қозғалу жылдамдығын және кернеу деңгейін реттеу; </w:t>
      </w:r>
    </w:p>
    <w:bookmarkEnd w:id="2747"/>
    <w:bookmarkStart w:name="z2751" w:id="2748"/>
    <w:p>
      <w:pPr>
        <w:spacing w:after="0"/>
        <w:ind w:left="0"/>
        <w:jc w:val="both"/>
      </w:pPr>
      <w:r>
        <w:rPr>
          <w:rFonts w:ascii="Times New Roman"/>
          <w:b w:val="false"/>
          <w:i w:val="false"/>
          <w:color w:val="000000"/>
          <w:sz w:val="28"/>
        </w:rPr>
        <w:t xml:space="preserve">
      рулондарды шешу және оларды орамдауға тапсыру; </w:t>
      </w:r>
    </w:p>
    <w:bookmarkEnd w:id="2748"/>
    <w:bookmarkStart w:name="z2752" w:id="2749"/>
    <w:p>
      <w:pPr>
        <w:spacing w:after="0"/>
        <w:ind w:left="0"/>
        <w:jc w:val="both"/>
      </w:pPr>
      <w:r>
        <w:rPr>
          <w:rFonts w:ascii="Times New Roman"/>
          <w:b w:val="false"/>
          <w:i w:val="false"/>
          <w:color w:val="000000"/>
          <w:sz w:val="28"/>
        </w:rPr>
        <w:t xml:space="preserve">
      дайын өнімнің және шикізаттың шығының есептеу; </w:t>
      </w:r>
    </w:p>
    <w:bookmarkEnd w:id="2749"/>
    <w:bookmarkStart w:name="z2753" w:id="2750"/>
    <w:p>
      <w:pPr>
        <w:spacing w:after="0"/>
        <w:ind w:left="0"/>
        <w:jc w:val="both"/>
      </w:pPr>
      <w:r>
        <w:rPr>
          <w:rFonts w:ascii="Times New Roman"/>
          <w:b w:val="false"/>
          <w:i w:val="false"/>
          <w:color w:val="000000"/>
          <w:sz w:val="28"/>
        </w:rPr>
        <w:t xml:space="preserve">
      технологиялы журналда тіркеу жүргізу. </w:t>
      </w:r>
    </w:p>
    <w:bookmarkEnd w:id="2750"/>
    <w:bookmarkStart w:name="z2754" w:id="2751"/>
    <w:p>
      <w:pPr>
        <w:spacing w:after="0"/>
        <w:ind w:left="0"/>
        <w:jc w:val="both"/>
      </w:pPr>
      <w:r>
        <w:rPr>
          <w:rFonts w:ascii="Times New Roman"/>
          <w:b w:val="false"/>
          <w:i w:val="false"/>
          <w:color w:val="000000"/>
          <w:sz w:val="28"/>
        </w:rPr>
        <w:t xml:space="preserve">
      385. Білуге тиіс: </w:t>
      </w:r>
    </w:p>
    <w:bookmarkEnd w:id="2751"/>
    <w:bookmarkStart w:name="z2755" w:id="2752"/>
    <w:p>
      <w:pPr>
        <w:spacing w:after="0"/>
        <w:ind w:left="0"/>
        <w:jc w:val="both"/>
      </w:pPr>
      <w:r>
        <w:rPr>
          <w:rFonts w:ascii="Times New Roman"/>
          <w:b w:val="false"/>
          <w:i w:val="false"/>
          <w:color w:val="000000"/>
          <w:sz w:val="28"/>
        </w:rPr>
        <w:t xml:space="preserve">
      перфорациялы машиналардың құрылысын және оларды жою ережесі; </w:t>
      </w:r>
    </w:p>
    <w:bookmarkEnd w:id="2752"/>
    <w:bookmarkStart w:name="z2756" w:id="2753"/>
    <w:p>
      <w:pPr>
        <w:spacing w:after="0"/>
        <w:ind w:left="0"/>
        <w:jc w:val="both"/>
      </w:pPr>
      <w:r>
        <w:rPr>
          <w:rFonts w:ascii="Times New Roman"/>
          <w:b w:val="false"/>
          <w:i w:val="false"/>
          <w:color w:val="000000"/>
          <w:sz w:val="28"/>
        </w:rPr>
        <w:t>
      перфорацияға арналған алғашқы материалдың физико-химиялы құрамы;</w:t>
      </w:r>
    </w:p>
    <w:bookmarkEnd w:id="2753"/>
    <w:bookmarkStart w:name="z2757" w:id="2754"/>
    <w:p>
      <w:pPr>
        <w:spacing w:after="0"/>
        <w:ind w:left="0"/>
        <w:jc w:val="both"/>
      </w:pPr>
      <w:r>
        <w:rPr>
          <w:rFonts w:ascii="Times New Roman"/>
          <w:b w:val="false"/>
          <w:i w:val="false"/>
          <w:color w:val="000000"/>
          <w:sz w:val="28"/>
        </w:rPr>
        <w:t xml:space="preserve">
      пленканы салу ережесі машинаның жұмысын реттеу тәсілдері; </w:t>
      </w:r>
    </w:p>
    <w:bookmarkEnd w:id="2754"/>
    <w:bookmarkStart w:name="z2758" w:id="2755"/>
    <w:p>
      <w:pPr>
        <w:spacing w:after="0"/>
        <w:ind w:left="0"/>
        <w:jc w:val="both"/>
      </w:pPr>
      <w:r>
        <w:rPr>
          <w:rFonts w:ascii="Times New Roman"/>
          <w:b w:val="false"/>
          <w:i w:val="false"/>
          <w:color w:val="000000"/>
          <w:sz w:val="28"/>
        </w:rPr>
        <w:t xml:space="preserve">
      перфорациялы пленкаларға техникалық талаптар. </w:t>
      </w:r>
    </w:p>
    <w:bookmarkEnd w:id="2755"/>
    <w:bookmarkStart w:name="z2759" w:id="2756"/>
    <w:p>
      <w:pPr>
        <w:spacing w:after="0"/>
        <w:ind w:left="0"/>
        <w:jc w:val="both"/>
      </w:pPr>
      <w:r>
        <w:rPr>
          <w:rFonts w:ascii="Times New Roman"/>
          <w:b w:val="false"/>
          <w:i w:val="false"/>
          <w:color w:val="000000"/>
          <w:sz w:val="28"/>
        </w:rPr>
        <w:t xml:space="preserve">
      70. Линолеумда таңба басушы </w:t>
      </w:r>
    </w:p>
    <w:bookmarkEnd w:id="2756"/>
    <w:bookmarkStart w:name="z2760" w:id="2757"/>
    <w:p>
      <w:pPr>
        <w:spacing w:after="0"/>
        <w:ind w:left="0"/>
        <w:jc w:val="both"/>
      </w:pPr>
      <w:r>
        <w:rPr>
          <w:rFonts w:ascii="Times New Roman"/>
          <w:b w:val="false"/>
          <w:i w:val="false"/>
          <w:color w:val="000000"/>
          <w:sz w:val="28"/>
        </w:rPr>
        <w:t xml:space="preserve">
      Параграф 1. Линолеумда таңба басушы, 3-разряд </w:t>
      </w:r>
    </w:p>
    <w:bookmarkEnd w:id="2757"/>
    <w:bookmarkStart w:name="z2761" w:id="2758"/>
    <w:p>
      <w:pPr>
        <w:spacing w:after="0"/>
        <w:ind w:left="0"/>
        <w:jc w:val="both"/>
      </w:pPr>
      <w:r>
        <w:rPr>
          <w:rFonts w:ascii="Times New Roman"/>
          <w:b w:val="false"/>
          <w:i w:val="false"/>
          <w:color w:val="000000"/>
          <w:sz w:val="28"/>
        </w:rPr>
        <w:t>
      386. Жұмыс сипаттамасы:</w:t>
      </w:r>
    </w:p>
    <w:bookmarkEnd w:id="2758"/>
    <w:bookmarkStart w:name="z2762" w:id="2759"/>
    <w:p>
      <w:pPr>
        <w:spacing w:after="0"/>
        <w:ind w:left="0"/>
        <w:jc w:val="both"/>
      </w:pPr>
      <w:r>
        <w:rPr>
          <w:rFonts w:ascii="Times New Roman"/>
          <w:b w:val="false"/>
          <w:i w:val="false"/>
          <w:color w:val="000000"/>
          <w:sz w:val="28"/>
        </w:rPr>
        <w:t xml:space="preserve">
      ағаш клишенің көмегімен қолдан таңба салатын станоктарда линолеум төсеніштерін немесе жазықбасатын машиналарда терең және ротациялы теру машиналарында линолеум төсенішіне суретті басу бойынша операцияны орындау; </w:t>
      </w:r>
    </w:p>
    <w:bookmarkEnd w:id="2759"/>
    <w:bookmarkStart w:name="z2763" w:id="2760"/>
    <w:p>
      <w:pPr>
        <w:spacing w:after="0"/>
        <w:ind w:left="0"/>
        <w:jc w:val="both"/>
      </w:pPr>
      <w:r>
        <w:rPr>
          <w:rFonts w:ascii="Times New Roman"/>
          <w:b w:val="false"/>
          <w:i w:val="false"/>
          <w:color w:val="000000"/>
          <w:sz w:val="28"/>
        </w:rPr>
        <w:t xml:space="preserve">
      құралды және құрылғыны жұмысқа дайындау; </w:t>
      </w:r>
    </w:p>
    <w:bookmarkEnd w:id="2760"/>
    <w:bookmarkStart w:name="z2764" w:id="2761"/>
    <w:p>
      <w:pPr>
        <w:spacing w:after="0"/>
        <w:ind w:left="0"/>
        <w:jc w:val="both"/>
      </w:pPr>
      <w:r>
        <w:rPr>
          <w:rFonts w:ascii="Times New Roman"/>
          <w:b w:val="false"/>
          <w:i w:val="false"/>
          <w:color w:val="000000"/>
          <w:sz w:val="28"/>
        </w:rPr>
        <w:t xml:space="preserve">
      басатын пастаны және бояуды жеткізу және оларды басатын машинаның астауына құю; </w:t>
      </w:r>
    </w:p>
    <w:bookmarkEnd w:id="2761"/>
    <w:bookmarkStart w:name="z2765" w:id="2762"/>
    <w:p>
      <w:pPr>
        <w:spacing w:after="0"/>
        <w:ind w:left="0"/>
        <w:jc w:val="both"/>
      </w:pPr>
      <w:r>
        <w:rPr>
          <w:rFonts w:ascii="Times New Roman"/>
          <w:b w:val="false"/>
          <w:i w:val="false"/>
          <w:color w:val="000000"/>
          <w:sz w:val="28"/>
        </w:rPr>
        <w:t xml:space="preserve">
      терең және ротациялы баспалы баспа машинасының қабылдағыш құрылғысына линолеумнің шеттерін салу; </w:t>
      </w:r>
    </w:p>
    <w:bookmarkEnd w:id="2762"/>
    <w:bookmarkStart w:name="z2766" w:id="2763"/>
    <w:p>
      <w:pPr>
        <w:spacing w:after="0"/>
        <w:ind w:left="0"/>
        <w:jc w:val="both"/>
      </w:pPr>
      <w:r>
        <w:rPr>
          <w:rFonts w:ascii="Times New Roman"/>
          <w:b w:val="false"/>
          <w:i w:val="false"/>
          <w:color w:val="000000"/>
          <w:sz w:val="28"/>
        </w:rPr>
        <w:t xml:space="preserve">
      басу процессін бақылау және оның режимінің бұзылуы жайлы дабыл қағу; </w:t>
      </w:r>
    </w:p>
    <w:bookmarkEnd w:id="2763"/>
    <w:bookmarkStart w:name="z2767" w:id="2764"/>
    <w:p>
      <w:pPr>
        <w:spacing w:after="0"/>
        <w:ind w:left="0"/>
        <w:jc w:val="both"/>
      </w:pPr>
      <w:r>
        <w:rPr>
          <w:rFonts w:ascii="Times New Roman"/>
          <w:b w:val="false"/>
          <w:i w:val="false"/>
          <w:color w:val="000000"/>
          <w:sz w:val="28"/>
        </w:rPr>
        <w:t xml:space="preserve">
      басатын валдарды, басатын цилиндрларды, астауларды, жабдықты және құралды тазарту және жуу; </w:t>
      </w:r>
    </w:p>
    <w:bookmarkEnd w:id="2764"/>
    <w:bookmarkStart w:name="z2768" w:id="2765"/>
    <w:p>
      <w:pPr>
        <w:spacing w:after="0"/>
        <w:ind w:left="0"/>
        <w:jc w:val="both"/>
      </w:pPr>
      <w:r>
        <w:rPr>
          <w:rFonts w:ascii="Times New Roman"/>
          <w:b w:val="false"/>
          <w:i w:val="false"/>
          <w:color w:val="000000"/>
          <w:sz w:val="28"/>
        </w:rPr>
        <w:t xml:space="preserve">
      басылған кілемшелерді кептіретін камераларға апаруға, оларды қозғалатын вагонеткалардың сөрелеріне төсеу және кептіретін камераның белгіленген режиміне сәйкес кептіретін камерада вагонеткаларды қозғалтуға қатысу; </w:t>
      </w:r>
    </w:p>
    <w:bookmarkEnd w:id="2765"/>
    <w:bookmarkStart w:name="z2769" w:id="2766"/>
    <w:p>
      <w:pPr>
        <w:spacing w:after="0"/>
        <w:ind w:left="0"/>
        <w:jc w:val="both"/>
      </w:pPr>
      <w:r>
        <w:rPr>
          <w:rFonts w:ascii="Times New Roman"/>
          <w:b w:val="false"/>
          <w:i w:val="false"/>
          <w:color w:val="000000"/>
          <w:sz w:val="28"/>
        </w:rPr>
        <w:t xml:space="preserve">
      машиналы тәсілмен басу кезінде-линолеумді орталықтандыру, беткі жағын жүйелі түрде қоқыстанудан тазарту; </w:t>
      </w:r>
    </w:p>
    <w:bookmarkEnd w:id="2766"/>
    <w:bookmarkStart w:name="z2770" w:id="2767"/>
    <w:p>
      <w:pPr>
        <w:spacing w:after="0"/>
        <w:ind w:left="0"/>
        <w:jc w:val="both"/>
      </w:pPr>
      <w:r>
        <w:rPr>
          <w:rFonts w:ascii="Times New Roman"/>
          <w:b w:val="false"/>
          <w:i w:val="false"/>
          <w:color w:val="000000"/>
          <w:sz w:val="28"/>
        </w:rPr>
        <w:t xml:space="preserve">
      жағатын білекшеден артық жағылған бояуды алу, кілемшенің ақаулы орнын белгілеу және бақылау; </w:t>
      </w:r>
    </w:p>
    <w:bookmarkEnd w:id="2767"/>
    <w:bookmarkStart w:name="z2771" w:id="2768"/>
    <w:p>
      <w:pPr>
        <w:spacing w:after="0"/>
        <w:ind w:left="0"/>
        <w:jc w:val="both"/>
      </w:pPr>
      <w:r>
        <w:rPr>
          <w:rFonts w:ascii="Times New Roman"/>
          <w:b w:val="false"/>
          <w:i w:val="false"/>
          <w:color w:val="000000"/>
          <w:sz w:val="28"/>
        </w:rPr>
        <w:t xml:space="preserve">
      басылған линолеумді машинадан түсіруге қатысу. </w:t>
      </w:r>
    </w:p>
    <w:bookmarkEnd w:id="2768"/>
    <w:bookmarkStart w:name="z2772" w:id="2769"/>
    <w:p>
      <w:pPr>
        <w:spacing w:after="0"/>
        <w:ind w:left="0"/>
        <w:jc w:val="both"/>
      </w:pPr>
      <w:r>
        <w:rPr>
          <w:rFonts w:ascii="Times New Roman"/>
          <w:b w:val="false"/>
          <w:i w:val="false"/>
          <w:color w:val="000000"/>
          <w:sz w:val="28"/>
        </w:rPr>
        <w:t>
      387. Білуге тиіс:</w:t>
      </w:r>
    </w:p>
    <w:bookmarkEnd w:id="2769"/>
    <w:bookmarkStart w:name="z2773" w:id="2770"/>
    <w:p>
      <w:pPr>
        <w:spacing w:after="0"/>
        <w:ind w:left="0"/>
        <w:jc w:val="both"/>
      </w:pPr>
      <w:r>
        <w:rPr>
          <w:rFonts w:ascii="Times New Roman"/>
          <w:b w:val="false"/>
          <w:i w:val="false"/>
          <w:color w:val="000000"/>
          <w:sz w:val="28"/>
        </w:rPr>
        <w:t xml:space="preserve">
      ағаш клишенің көмегімен қолдан таңба салатын станоктарда линолеум төсеніштерін; </w:t>
      </w:r>
    </w:p>
    <w:bookmarkEnd w:id="2770"/>
    <w:bookmarkStart w:name="z2774" w:id="2771"/>
    <w:p>
      <w:pPr>
        <w:spacing w:after="0"/>
        <w:ind w:left="0"/>
        <w:jc w:val="both"/>
      </w:pPr>
      <w:r>
        <w:rPr>
          <w:rFonts w:ascii="Times New Roman"/>
          <w:b w:val="false"/>
          <w:i w:val="false"/>
          <w:color w:val="000000"/>
          <w:sz w:val="28"/>
        </w:rPr>
        <w:t xml:space="preserve">
      жазық басатын машиналарда терең және ротациялы теру машиналарында линолеум төсенішіне суретті басу технологиясының негізі; </w:t>
      </w:r>
    </w:p>
    <w:bookmarkEnd w:id="2771"/>
    <w:bookmarkStart w:name="z2775" w:id="2772"/>
    <w:p>
      <w:pPr>
        <w:spacing w:after="0"/>
        <w:ind w:left="0"/>
        <w:jc w:val="both"/>
      </w:pPr>
      <w:r>
        <w:rPr>
          <w:rFonts w:ascii="Times New Roman"/>
          <w:b w:val="false"/>
          <w:i w:val="false"/>
          <w:color w:val="000000"/>
          <w:sz w:val="28"/>
        </w:rPr>
        <w:t xml:space="preserve">
      басатын бояудың құрамы; </w:t>
      </w:r>
    </w:p>
    <w:bookmarkEnd w:id="2772"/>
    <w:bookmarkStart w:name="z2776" w:id="2773"/>
    <w:p>
      <w:pPr>
        <w:spacing w:after="0"/>
        <w:ind w:left="0"/>
        <w:jc w:val="both"/>
      </w:pPr>
      <w:r>
        <w:rPr>
          <w:rFonts w:ascii="Times New Roman"/>
          <w:b w:val="false"/>
          <w:i w:val="false"/>
          <w:color w:val="000000"/>
          <w:sz w:val="28"/>
        </w:rPr>
        <w:t xml:space="preserve">
      линолеумді төсемдер мен кілемдерге қойылатын талаптарды. </w:t>
      </w:r>
    </w:p>
    <w:bookmarkEnd w:id="2773"/>
    <w:bookmarkStart w:name="z2777" w:id="2774"/>
    <w:p>
      <w:pPr>
        <w:spacing w:after="0"/>
        <w:ind w:left="0"/>
        <w:jc w:val="both"/>
      </w:pPr>
      <w:r>
        <w:rPr>
          <w:rFonts w:ascii="Times New Roman"/>
          <w:b w:val="false"/>
          <w:i w:val="false"/>
          <w:color w:val="000000"/>
          <w:sz w:val="28"/>
        </w:rPr>
        <w:t xml:space="preserve">
      Параграф 2. Линолеумда таңба басушы, 4-разряд </w:t>
      </w:r>
    </w:p>
    <w:bookmarkEnd w:id="2774"/>
    <w:bookmarkStart w:name="z2778" w:id="2775"/>
    <w:p>
      <w:pPr>
        <w:spacing w:after="0"/>
        <w:ind w:left="0"/>
        <w:jc w:val="both"/>
      </w:pPr>
      <w:r>
        <w:rPr>
          <w:rFonts w:ascii="Times New Roman"/>
          <w:b w:val="false"/>
          <w:i w:val="false"/>
          <w:color w:val="000000"/>
          <w:sz w:val="28"/>
        </w:rPr>
        <w:t xml:space="preserve">
      388. Жұмыс сипаттамасы: </w:t>
      </w:r>
    </w:p>
    <w:bookmarkEnd w:id="2775"/>
    <w:bookmarkStart w:name="z2779" w:id="2776"/>
    <w:p>
      <w:pPr>
        <w:spacing w:after="0"/>
        <w:ind w:left="0"/>
        <w:jc w:val="both"/>
      </w:pPr>
      <w:r>
        <w:rPr>
          <w:rFonts w:ascii="Times New Roman"/>
          <w:b w:val="false"/>
          <w:i w:val="false"/>
          <w:color w:val="000000"/>
          <w:sz w:val="28"/>
        </w:rPr>
        <w:t xml:space="preserve">
      жібектеу тәсілімен линолеум төсенішіне суретті басу, басатын станокты жұмысқа дайындау және икемдеу, оюлы және раклялы раманы дайындау; </w:t>
      </w:r>
    </w:p>
    <w:bookmarkEnd w:id="2776"/>
    <w:bookmarkStart w:name="z2780" w:id="2777"/>
    <w:p>
      <w:pPr>
        <w:spacing w:after="0"/>
        <w:ind w:left="0"/>
        <w:jc w:val="both"/>
      </w:pPr>
      <w:r>
        <w:rPr>
          <w:rFonts w:ascii="Times New Roman"/>
          <w:b w:val="false"/>
          <w:i w:val="false"/>
          <w:color w:val="000000"/>
          <w:sz w:val="28"/>
        </w:rPr>
        <w:t xml:space="preserve">
      басатын бояуды фильтрлеу; </w:t>
      </w:r>
    </w:p>
    <w:bookmarkEnd w:id="2777"/>
    <w:bookmarkStart w:name="z2781" w:id="2778"/>
    <w:p>
      <w:pPr>
        <w:spacing w:after="0"/>
        <w:ind w:left="0"/>
        <w:jc w:val="both"/>
      </w:pPr>
      <w:r>
        <w:rPr>
          <w:rFonts w:ascii="Times New Roman"/>
          <w:b w:val="false"/>
          <w:i w:val="false"/>
          <w:color w:val="000000"/>
          <w:sz w:val="28"/>
        </w:rPr>
        <w:t xml:space="preserve">
      орайтын құрылғыға линолеуммен бобинды орнату; </w:t>
      </w:r>
    </w:p>
    <w:bookmarkEnd w:id="2778"/>
    <w:bookmarkStart w:name="z2782" w:id="2779"/>
    <w:p>
      <w:pPr>
        <w:spacing w:after="0"/>
        <w:ind w:left="0"/>
        <w:jc w:val="both"/>
      </w:pPr>
      <w:r>
        <w:rPr>
          <w:rFonts w:ascii="Times New Roman"/>
          <w:b w:val="false"/>
          <w:i w:val="false"/>
          <w:color w:val="000000"/>
          <w:sz w:val="28"/>
        </w:rPr>
        <w:t xml:space="preserve">
      төсенішті басатын үстелге тиеу және тарту; </w:t>
      </w:r>
    </w:p>
    <w:bookmarkEnd w:id="2779"/>
    <w:bookmarkStart w:name="z2783" w:id="2780"/>
    <w:p>
      <w:pPr>
        <w:spacing w:after="0"/>
        <w:ind w:left="0"/>
        <w:jc w:val="both"/>
      </w:pPr>
      <w:r>
        <w:rPr>
          <w:rFonts w:ascii="Times New Roman"/>
          <w:b w:val="false"/>
          <w:i w:val="false"/>
          <w:color w:val="000000"/>
          <w:sz w:val="28"/>
        </w:rPr>
        <w:t xml:space="preserve">
      рамаға басатын бояуды құю, оны біркелкі етіп жаю және линолеумға суреті бар жібек кілемше арқылы қолдан басу; </w:t>
      </w:r>
    </w:p>
    <w:bookmarkEnd w:id="2780"/>
    <w:bookmarkStart w:name="z2784" w:id="2781"/>
    <w:p>
      <w:pPr>
        <w:spacing w:after="0"/>
        <w:ind w:left="0"/>
        <w:jc w:val="both"/>
      </w:pPr>
      <w:r>
        <w:rPr>
          <w:rFonts w:ascii="Times New Roman"/>
          <w:b w:val="false"/>
          <w:i w:val="false"/>
          <w:color w:val="000000"/>
          <w:sz w:val="28"/>
        </w:rPr>
        <w:t xml:space="preserve">
      басылған линолеумді бағыттайтын білікшемен кептіретін камераға, залдарға кіргізу және ригельдерге жаю; </w:t>
      </w:r>
    </w:p>
    <w:bookmarkEnd w:id="2781"/>
    <w:bookmarkStart w:name="z2785" w:id="2782"/>
    <w:p>
      <w:pPr>
        <w:spacing w:after="0"/>
        <w:ind w:left="0"/>
        <w:jc w:val="both"/>
      </w:pPr>
      <w:r>
        <w:rPr>
          <w:rFonts w:ascii="Times New Roman"/>
          <w:b w:val="false"/>
          <w:i w:val="false"/>
          <w:color w:val="000000"/>
          <w:sz w:val="28"/>
        </w:rPr>
        <w:t xml:space="preserve">
      басылмның сапасын, тазалығын және тордың дұрыстығын және басу кезінде боядың басылым құрамының қайтадан қалпына келуін қадағалау; </w:t>
      </w:r>
    </w:p>
    <w:bookmarkEnd w:id="2782"/>
    <w:bookmarkStart w:name="z2786" w:id="2783"/>
    <w:p>
      <w:pPr>
        <w:spacing w:after="0"/>
        <w:ind w:left="0"/>
        <w:jc w:val="both"/>
      </w:pPr>
      <w:r>
        <w:rPr>
          <w:rFonts w:ascii="Times New Roman"/>
          <w:b w:val="false"/>
          <w:i w:val="false"/>
          <w:color w:val="000000"/>
          <w:sz w:val="28"/>
        </w:rPr>
        <w:t xml:space="preserve">
      кептіргішке тиегеннен кейін оны герметизациялау, буды жіберу және кептірудің режимін бақылау; </w:t>
      </w:r>
    </w:p>
    <w:bookmarkEnd w:id="2783"/>
    <w:bookmarkStart w:name="z2787" w:id="2784"/>
    <w:p>
      <w:pPr>
        <w:spacing w:after="0"/>
        <w:ind w:left="0"/>
        <w:jc w:val="both"/>
      </w:pPr>
      <w:r>
        <w:rPr>
          <w:rFonts w:ascii="Times New Roman"/>
          <w:b w:val="false"/>
          <w:i w:val="false"/>
          <w:color w:val="000000"/>
          <w:sz w:val="28"/>
        </w:rPr>
        <w:t xml:space="preserve">
      илегіштерді тазарту және жуу; </w:t>
      </w:r>
    </w:p>
    <w:bookmarkEnd w:id="2784"/>
    <w:bookmarkStart w:name="z2788" w:id="2785"/>
    <w:p>
      <w:pPr>
        <w:spacing w:after="0"/>
        <w:ind w:left="0"/>
        <w:jc w:val="both"/>
      </w:pPr>
      <w:r>
        <w:rPr>
          <w:rFonts w:ascii="Times New Roman"/>
          <w:b w:val="false"/>
          <w:i w:val="false"/>
          <w:color w:val="000000"/>
          <w:sz w:val="28"/>
        </w:rPr>
        <w:t xml:space="preserve">
      біліктілігі жоғары басушының басшылығымен пленканы және линолеумді терең басумен басу операциясын жүргізу; </w:t>
      </w:r>
    </w:p>
    <w:bookmarkEnd w:id="2785"/>
    <w:bookmarkStart w:name="z2789" w:id="2786"/>
    <w:p>
      <w:pPr>
        <w:spacing w:after="0"/>
        <w:ind w:left="0"/>
        <w:jc w:val="both"/>
      </w:pPr>
      <w:r>
        <w:rPr>
          <w:rFonts w:ascii="Times New Roman"/>
          <w:b w:val="false"/>
          <w:i w:val="false"/>
          <w:color w:val="000000"/>
          <w:sz w:val="28"/>
        </w:rPr>
        <w:t xml:space="preserve">
      барлық блоктайтын құрылғылардың, дабылқақыштардың, өрт сөндіру жүйесінің дұрыс жұмыс істеуін тексеру; </w:t>
      </w:r>
    </w:p>
    <w:bookmarkEnd w:id="2786"/>
    <w:bookmarkStart w:name="z2790" w:id="2787"/>
    <w:p>
      <w:pPr>
        <w:spacing w:after="0"/>
        <w:ind w:left="0"/>
        <w:jc w:val="both"/>
      </w:pPr>
      <w:r>
        <w:rPr>
          <w:rFonts w:ascii="Times New Roman"/>
          <w:b w:val="false"/>
          <w:i w:val="false"/>
          <w:color w:val="000000"/>
          <w:sz w:val="28"/>
        </w:rPr>
        <w:t xml:space="preserve">
      басатын валдарды жуу, басатын бояуларды басатын секцияларға жіберу және поливинилхлорид пленкасымен бобиндарды машинаның орайтын құрылғысына жіберу және оларды орнату; </w:t>
      </w:r>
    </w:p>
    <w:bookmarkEnd w:id="2787"/>
    <w:bookmarkStart w:name="z2791" w:id="2788"/>
    <w:p>
      <w:pPr>
        <w:spacing w:after="0"/>
        <w:ind w:left="0"/>
        <w:jc w:val="both"/>
      </w:pPr>
      <w:r>
        <w:rPr>
          <w:rFonts w:ascii="Times New Roman"/>
          <w:b w:val="false"/>
          <w:i w:val="false"/>
          <w:color w:val="000000"/>
          <w:sz w:val="28"/>
        </w:rPr>
        <w:t xml:space="preserve">
      баспаның, бояуды жағудың, температуралы режимдерді, қысымды, кілемшені созудың сапасын, бөлменің ылғалдылығын бақылау; </w:t>
      </w:r>
    </w:p>
    <w:bookmarkEnd w:id="2788"/>
    <w:bookmarkStart w:name="z2792" w:id="2789"/>
    <w:p>
      <w:pPr>
        <w:spacing w:after="0"/>
        <w:ind w:left="0"/>
        <w:jc w:val="both"/>
      </w:pPr>
      <w:r>
        <w:rPr>
          <w:rFonts w:ascii="Times New Roman"/>
          <w:b w:val="false"/>
          <w:i w:val="false"/>
          <w:color w:val="000000"/>
          <w:sz w:val="28"/>
        </w:rPr>
        <w:t xml:space="preserve">
      жабдыққа күтім жасау; </w:t>
      </w:r>
    </w:p>
    <w:bookmarkEnd w:id="2789"/>
    <w:bookmarkStart w:name="z2793" w:id="2790"/>
    <w:p>
      <w:pPr>
        <w:spacing w:after="0"/>
        <w:ind w:left="0"/>
        <w:jc w:val="both"/>
      </w:pPr>
      <w:r>
        <w:rPr>
          <w:rFonts w:ascii="Times New Roman"/>
          <w:b w:val="false"/>
          <w:i w:val="false"/>
          <w:color w:val="000000"/>
          <w:sz w:val="28"/>
        </w:rPr>
        <w:t xml:space="preserve">
      терең және ротациялы баспаның машиналарын нұсқаулыққа сәйкес қызмет көрсету және жұмысқа қосу, тоқтату, оның жұмысындағы ақаулықтарды табу және жою; </w:t>
      </w:r>
    </w:p>
    <w:bookmarkEnd w:id="2790"/>
    <w:bookmarkStart w:name="z2794" w:id="2791"/>
    <w:p>
      <w:pPr>
        <w:spacing w:after="0"/>
        <w:ind w:left="0"/>
        <w:jc w:val="both"/>
      </w:pPr>
      <w:r>
        <w:rPr>
          <w:rFonts w:ascii="Times New Roman"/>
          <w:b w:val="false"/>
          <w:i w:val="false"/>
          <w:color w:val="000000"/>
          <w:sz w:val="28"/>
        </w:rPr>
        <w:t xml:space="preserve">
      жабдықты жөндеу жұмыстарына дайындау және оны жөндеу жұмыстарынан қабылдау. </w:t>
      </w:r>
    </w:p>
    <w:bookmarkEnd w:id="2791"/>
    <w:bookmarkStart w:name="z2795" w:id="2792"/>
    <w:p>
      <w:pPr>
        <w:spacing w:after="0"/>
        <w:ind w:left="0"/>
        <w:jc w:val="both"/>
      </w:pPr>
      <w:r>
        <w:rPr>
          <w:rFonts w:ascii="Times New Roman"/>
          <w:b w:val="false"/>
          <w:i w:val="false"/>
          <w:color w:val="000000"/>
          <w:sz w:val="28"/>
        </w:rPr>
        <w:t>
      389. Білуге тиіс:</w:t>
      </w:r>
    </w:p>
    <w:bookmarkEnd w:id="2792"/>
    <w:bookmarkStart w:name="z2796" w:id="2793"/>
    <w:p>
      <w:pPr>
        <w:spacing w:after="0"/>
        <w:ind w:left="0"/>
        <w:jc w:val="both"/>
      </w:pPr>
      <w:r>
        <w:rPr>
          <w:rFonts w:ascii="Times New Roman"/>
          <w:b w:val="false"/>
          <w:i w:val="false"/>
          <w:color w:val="000000"/>
          <w:sz w:val="28"/>
        </w:rPr>
        <w:t xml:space="preserve">
      пленканы басу технологиясы, басу технологиясының негіздері-терең басу тәсілімен; </w:t>
      </w:r>
    </w:p>
    <w:bookmarkEnd w:id="2793"/>
    <w:bookmarkStart w:name="z2797" w:id="2794"/>
    <w:p>
      <w:pPr>
        <w:spacing w:after="0"/>
        <w:ind w:left="0"/>
        <w:jc w:val="both"/>
      </w:pPr>
      <w:r>
        <w:rPr>
          <w:rFonts w:ascii="Times New Roman"/>
          <w:b w:val="false"/>
          <w:i w:val="false"/>
          <w:color w:val="000000"/>
          <w:sz w:val="28"/>
        </w:rPr>
        <w:t xml:space="preserve">
      жабдықтардың құрылғылары мен жұмыс принциптерін; </w:t>
      </w:r>
    </w:p>
    <w:bookmarkEnd w:id="2794"/>
    <w:bookmarkStart w:name="z2798" w:id="2795"/>
    <w:p>
      <w:pPr>
        <w:spacing w:after="0"/>
        <w:ind w:left="0"/>
        <w:jc w:val="both"/>
      </w:pPr>
      <w:r>
        <w:rPr>
          <w:rFonts w:ascii="Times New Roman"/>
          <w:b w:val="false"/>
          <w:i w:val="false"/>
          <w:color w:val="000000"/>
          <w:sz w:val="28"/>
        </w:rPr>
        <w:t xml:space="preserve">
      бақылау өлшеу аспаптарын қолдану ережелерін; </w:t>
      </w:r>
    </w:p>
    <w:bookmarkEnd w:id="2795"/>
    <w:bookmarkStart w:name="z2799" w:id="2796"/>
    <w:p>
      <w:pPr>
        <w:spacing w:after="0"/>
        <w:ind w:left="0"/>
        <w:jc w:val="both"/>
      </w:pPr>
      <w:r>
        <w:rPr>
          <w:rFonts w:ascii="Times New Roman"/>
          <w:b w:val="false"/>
          <w:i w:val="false"/>
          <w:color w:val="000000"/>
          <w:sz w:val="28"/>
        </w:rPr>
        <w:t xml:space="preserve">
      жылыту техникасының негіздері; </w:t>
      </w:r>
    </w:p>
    <w:bookmarkEnd w:id="2796"/>
    <w:bookmarkStart w:name="z2800" w:id="2797"/>
    <w:p>
      <w:pPr>
        <w:spacing w:after="0"/>
        <w:ind w:left="0"/>
        <w:jc w:val="both"/>
      </w:pPr>
      <w:r>
        <w:rPr>
          <w:rFonts w:ascii="Times New Roman"/>
          <w:b w:val="false"/>
          <w:i w:val="false"/>
          <w:color w:val="000000"/>
          <w:sz w:val="28"/>
        </w:rPr>
        <w:t xml:space="preserve">
      линолеумға басудың сапасы мен қолданылатын материалдарға қойылатын талаптарды. </w:t>
      </w:r>
    </w:p>
    <w:bookmarkEnd w:id="2797"/>
    <w:bookmarkStart w:name="z2801" w:id="2798"/>
    <w:p>
      <w:pPr>
        <w:spacing w:after="0"/>
        <w:ind w:left="0"/>
        <w:jc w:val="both"/>
      </w:pPr>
      <w:r>
        <w:rPr>
          <w:rFonts w:ascii="Times New Roman"/>
          <w:b w:val="false"/>
          <w:i w:val="false"/>
          <w:color w:val="000000"/>
          <w:sz w:val="28"/>
        </w:rPr>
        <w:t xml:space="preserve">
      Параграф 3. Линолеумда таңба басушы, 5-разряд </w:t>
      </w:r>
    </w:p>
    <w:bookmarkEnd w:id="2798"/>
    <w:bookmarkStart w:name="z2802" w:id="2799"/>
    <w:p>
      <w:pPr>
        <w:spacing w:after="0"/>
        <w:ind w:left="0"/>
        <w:jc w:val="both"/>
      </w:pPr>
      <w:r>
        <w:rPr>
          <w:rFonts w:ascii="Times New Roman"/>
          <w:b w:val="false"/>
          <w:i w:val="false"/>
          <w:color w:val="000000"/>
          <w:sz w:val="28"/>
        </w:rPr>
        <w:t xml:space="preserve">
      390. Жұмыс сипаттамасы: </w:t>
      </w:r>
    </w:p>
    <w:bookmarkEnd w:id="2799"/>
    <w:bookmarkStart w:name="z2803" w:id="2800"/>
    <w:p>
      <w:pPr>
        <w:spacing w:after="0"/>
        <w:ind w:left="0"/>
        <w:jc w:val="both"/>
      </w:pPr>
      <w:r>
        <w:rPr>
          <w:rFonts w:ascii="Times New Roman"/>
          <w:b w:val="false"/>
          <w:i w:val="false"/>
          <w:color w:val="000000"/>
          <w:sz w:val="28"/>
        </w:rPr>
        <w:t xml:space="preserve">
      басатын машинаны жұмысқа дайындау: клишені орталықтандыру, линолеумнің төсемін ілеспелі қозғалу механизмдерін реттеу, клишені тиісті бояумен жағу және оларды төсемшеге белгілеу; </w:t>
      </w:r>
    </w:p>
    <w:bookmarkEnd w:id="2800"/>
    <w:bookmarkStart w:name="z2804" w:id="2801"/>
    <w:p>
      <w:pPr>
        <w:spacing w:after="0"/>
        <w:ind w:left="0"/>
        <w:jc w:val="both"/>
      </w:pPr>
      <w:r>
        <w:rPr>
          <w:rFonts w:ascii="Times New Roman"/>
          <w:b w:val="false"/>
          <w:i w:val="false"/>
          <w:color w:val="000000"/>
          <w:sz w:val="28"/>
        </w:rPr>
        <w:t xml:space="preserve">
      линолеумнің төсемін басатын машинаға толассыз тиелуін, астаулардың бояумен жүйелі толтыруларын бақылау; </w:t>
      </w:r>
    </w:p>
    <w:bookmarkEnd w:id="2801"/>
    <w:bookmarkStart w:name="z2805" w:id="2802"/>
    <w:p>
      <w:pPr>
        <w:spacing w:after="0"/>
        <w:ind w:left="0"/>
        <w:jc w:val="both"/>
      </w:pPr>
      <w:r>
        <w:rPr>
          <w:rFonts w:ascii="Times New Roman"/>
          <w:b w:val="false"/>
          <w:i w:val="false"/>
          <w:color w:val="000000"/>
          <w:sz w:val="28"/>
        </w:rPr>
        <w:t xml:space="preserve">
      машинаның жұмысындағы ақауларды жою; </w:t>
      </w:r>
    </w:p>
    <w:bookmarkEnd w:id="2802"/>
    <w:bookmarkStart w:name="z2806" w:id="2803"/>
    <w:p>
      <w:pPr>
        <w:spacing w:after="0"/>
        <w:ind w:left="0"/>
        <w:jc w:val="both"/>
      </w:pPr>
      <w:r>
        <w:rPr>
          <w:rFonts w:ascii="Times New Roman"/>
          <w:b w:val="false"/>
          <w:i w:val="false"/>
          <w:color w:val="000000"/>
          <w:sz w:val="28"/>
        </w:rPr>
        <w:t xml:space="preserve">
      олардың линолеумға жағылуының ілеспелілігіне сәйкес дөңгелететін үстелде бояулардың дұрыс жағылуын қадағалау; </w:t>
      </w:r>
    </w:p>
    <w:bookmarkEnd w:id="2803"/>
    <w:bookmarkStart w:name="z2807" w:id="2804"/>
    <w:p>
      <w:pPr>
        <w:spacing w:after="0"/>
        <w:ind w:left="0"/>
        <w:jc w:val="both"/>
      </w:pPr>
      <w:r>
        <w:rPr>
          <w:rFonts w:ascii="Times New Roman"/>
          <w:b w:val="false"/>
          <w:i w:val="false"/>
          <w:color w:val="000000"/>
          <w:sz w:val="28"/>
        </w:rPr>
        <w:t xml:space="preserve">
      ою-өрнек салу; </w:t>
      </w:r>
    </w:p>
    <w:bookmarkEnd w:id="2804"/>
    <w:bookmarkStart w:name="z2808" w:id="2805"/>
    <w:p>
      <w:pPr>
        <w:spacing w:after="0"/>
        <w:ind w:left="0"/>
        <w:jc w:val="both"/>
      </w:pPr>
      <w:r>
        <w:rPr>
          <w:rFonts w:ascii="Times New Roman"/>
          <w:b w:val="false"/>
          <w:i w:val="false"/>
          <w:color w:val="000000"/>
          <w:sz w:val="28"/>
        </w:rPr>
        <w:t xml:space="preserve">
      жүк көтеретін машинаның, жерлендірген машинаның дұрыс жұмыс істеуін тексеру; </w:t>
      </w:r>
    </w:p>
    <w:bookmarkEnd w:id="2805"/>
    <w:bookmarkStart w:name="z2809" w:id="2806"/>
    <w:p>
      <w:pPr>
        <w:spacing w:after="0"/>
        <w:ind w:left="0"/>
        <w:jc w:val="both"/>
      </w:pPr>
      <w:r>
        <w:rPr>
          <w:rFonts w:ascii="Times New Roman"/>
          <w:b w:val="false"/>
          <w:i w:val="false"/>
          <w:color w:val="000000"/>
          <w:sz w:val="28"/>
        </w:rPr>
        <w:t xml:space="preserve">
      бастын машинаны икемдеу және реттеу, регламентке сәйкес технологиялы процессті жүргізу; </w:t>
      </w:r>
    </w:p>
    <w:bookmarkEnd w:id="2806"/>
    <w:bookmarkStart w:name="z2810" w:id="2807"/>
    <w:p>
      <w:pPr>
        <w:spacing w:after="0"/>
        <w:ind w:left="0"/>
        <w:jc w:val="both"/>
      </w:pPr>
      <w:r>
        <w:rPr>
          <w:rFonts w:ascii="Times New Roman"/>
          <w:b w:val="false"/>
          <w:i w:val="false"/>
          <w:color w:val="000000"/>
          <w:sz w:val="28"/>
        </w:rPr>
        <w:t xml:space="preserve">
      дайын өнімге құжаттарды дайындау, технологиялы журналды толтыру; </w:t>
      </w:r>
    </w:p>
    <w:bookmarkEnd w:id="2807"/>
    <w:bookmarkStart w:name="z2811" w:id="2808"/>
    <w:p>
      <w:pPr>
        <w:spacing w:after="0"/>
        <w:ind w:left="0"/>
        <w:jc w:val="both"/>
      </w:pPr>
      <w:r>
        <w:rPr>
          <w:rFonts w:ascii="Times New Roman"/>
          <w:b w:val="false"/>
          <w:i w:val="false"/>
          <w:color w:val="000000"/>
          <w:sz w:val="28"/>
        </w:rPr>
        <w:t xml:space="preserve">
      бригаданың мүшелерінің қауіпсіздік техникасын сақтауын бақылауды жүзеге асыру және басылым өндірісінде қауіпсіз жұмыс істеуді қамтамасыз ету; </w:t>
      </w:r>
    </w:p>
    <w:bookmarkEnd w:id="2808"/>
    <w:bookmarkStart w:name="z2812" w:id="2809"/>
    <w:p>
      <w:pPr>
        <w:spacing w:after="0"/>
        <w:ind w:left="0"/>
        <w:jc w:val="both"/>
      </w:pPr>
      <w:r>
        <w:rPr>
          <w:rFonts w:ascii="Times New Roman"/>
          <w:b w:val="false"/>
          <w:i w:val="false"/>
          <w:color w:val="000000"/>
          <w:sz w:val="28"/>
        </w:rPr>
        <w:t xml:space="preserve">
      басылған сурет сапасын бақылау; </w:t>
      </w:r>
    </w:p>
    <w:bookmarkEnd w:id="2809"/>
    <w:bookmarkStart w:name="z2813" w:id="2810"/>
    <w:p>
      <w:pPr>
        <w:spacing w:after="0"/>
        <w:ind w:left="0"/>
        <w:jc w:val="both"/>
      </w:pPr>
      <w:r>
        <w:rPr>
          <w:rFonts w:ascii="Times New Roman"/>
          <w:b w:val="false"/>
          <w:i w:val="false"/>
          <w:color w:val="000000"/>
          <w:sz w:val="28"/>
        </w:rPr>
        <w:t xml:space="preserve">
      технологиялық журналға жазу. </w:t>
      </w:r>
    </w:p>
    <w:bookmarkEnd w:id="2810"/>
    <w:bookmarkStart w:name="z2814" w:id="2811"/>
    <w:p>
      <w:pPr>
        <w:spacing w:after="0"/>
        <w:ind w:left="0"/>
        <w:jc w:val="both"/>
      </w:pPr>
      <w:r>
        <w:rPr>
          <w:rFonts w:ascii="Times New Roman"/>
          <w:b w:val="false"/>
          <w:i w:val="false"/>
          <w:color w:val="000000"/>
          <w:sz w:val="28"/>
        </w:rPr>
        <w:t>
      391. Білуге тиіс:</w:t>
      </w:r>
    </w:p>
    <w:bookmarkEnd w:id="2811"/>
    <w:bookmarkStart w:name="z2815" w:id="2812"/>
    <w:p>
      <w:pPr>
        <w:spacing w:after="0"/>
        <w:ind w:left="0"/>
        <w:jc w:val="both"/>
      </w:pPr>
      <w:r>
        <w:rPr>
          <w:rFonts w:ascii="Times New Roman"/>
          <w:b w:val="false"/>
          <w:i w:val="false"/>
          <w:color w:val="000000"/>
          <w:sz w:val="28"/>
        </w:rPr>
        <w:t xml:space="preserve">
      сурет басу процесінің ережесі мен технологиясын; </w:t>
      </w:r>
    </w:p>
    <w:bookmarkEnd w:id="2812"/>
    <w:bookmarkStart w:name="z2816" w:id="2813"/>
    <w:p>
      <w:pPr>
        <w:spacing w:after="0"/>
        <w:ind w:left="0"/>
        <w:jc w:val="both"/>
      </w:pPr>
      <w:r>
        <w:rPr>
          <w:rFonts w:ascii="Times New Roman"/>
          <w:b w:val="false"/>
          <w:i w:val="false"/>
          <w:color w:val="000000"/>
          <w:sz w:val="28"/>
        </w:rPr>
        <w:t xml:space="preserve">
      құрылғыларды, жұмыс принциптерін; </w:t>
      </w:r>
    </w:p>
    <w:bookmarkEnd w:id="2813"/>
    <w:bookmarkStart w:name="z2817" w:id="2814"/>
    <w:p>
      <w:pPr>
        <w:spacing w:after="0"/>
        <w:ind w:left="0"/>
        <w:jc w:val="both"/>
      </w:pPr>
      <w:r>
        <w:rPr>
          <w:rFonts w:ascii="Times New Roman"/>
          <w:b w:val="false"/>
          <w:i w:val="false"/>
          <w:color w:val="000000"/>
          <w:sz w:val="28"/>
        </w:rPr>
        <w:t xml:space="preserve">
      олардағы ақаулықтарды жою тәсілдерін; </w:t>
      </w:r>
    </w:p>
    <w:bookmarkEnd w:id="2814"/>
    <w:bookmarkStart w:name="z2818" w:id="2815"/>
    <w:p>
      <w:pPr>
        <w:spacing w:after="0"/>
        <w:ind w:left="0"/>
        <w:jc w:val="both"/>
      </w:pPr>
      <w:r>
        <w:rPr>
          <w:rFonts w:ascii="Times New Roman"/>
          <w:b w:val="false"/>
          <w:i w:val="false"/>
          <w:color w:val="000000"/>
          <w:sz w:val="28"/>
        </w:rPr>
        <w:t xml:space="preserve">
      бақылау-өлшеу аспаптарын қолдану ережелерін; </w:t>
      </w:r>
    </w:p>
    <w:bookmarkEnd w:id="2815"/>
    <w:bookmarkStart w:name="z2819" w:id="2816"/>
    <w:p>
      <w:pPr>
        <w:spacing w:after="0"/>
        <w:ind w:left="0"/>
        <w:jc w:val="both"/>
      </w:pPr>
      <w:r>
        <w:rPr>
          <w:rFonts w:ascii="Times New Roman"/>
          <w:b w:val="false"/>
          <w:i w:val="false"/>
          <w:color w:val="000000"/>
          <w:sz w:val="28"/>
        </w:rPr>
        <w:t xml:space="preserve">
      материалдардың физикалық-химиялық қасиеттерін; </w:t>
      </w:r>
    </w:p>
    <w:bookmarkEnd w:id="2816"/>
    <w:bookmarkStart w:name="z2820" w:id="2817"/>
    <w:p>
      <w:pPr>
        <w:spacing w:after="0"/>
        <w:ind w:left="0"/>
        <w:jc w:val="both"/>
      </w:pPr>
      <w:r>
        <w:rPr>
          <w:rFonts w:ascii="Times New Roman"/>
          <w:b w:val="false"/>
          <w:i w:val="false"/>
          <w:color w:val="000000"/>
          <w:sz w:val="28"/>
        </w:rPr>
        <w:t xml:space="preserve">
      басылым сапасына қойылатын талаптарды. </w:t>
      </w:r>
    </w:p>
    <w:bookmarkEnd w:id="2817"/>
    <w:bookmarkStart w:name="z2821" w:id="2818"/>
    <w:p>
      <w:pPr>
        <w:spacing w:after="0"/>
        <w:ind w:left="0"/>
        <w:jc w:val="both"/>
      </w:pPr>
      <w:r>
        <w:rPr>
          <w:rFonts w:ascii="Times New Roman"/>
          <w:b w:val="false"/>
          <w:i w:val="false"/>
          <w:color w:val="000000"/>
          <w:sz w:val="28"/>
        </w:rPr>
        <w:t xml:space="preserve">
      Параграф 4. Линолеумда таңба басушы, 6-разряд </w:t>
      </w:r>
    </w:p>
    <w:bookmarkEnd w:id="2818"/>
    <w:bookmarkStart w:name="z2822" w:id="2819"/>
    <w:p>
      <w:pPr>
        <w:spacing w:after="0"/>
        <w:ind w:left="0"/>
        <w:jc w:val="both"/>
      </w:pPr>
      <w:r>
        <w:rPr>
          <w:rFonts w:ascii="Times New Roman"/>
          <w:b w:val="false"/>
          <w:i w:val="false"/>
          <w:color w:val="000000"/>
          <w:sz w:val="28"/>
        </w:rPr>
        <w:t>
      392. Жұмыс сипаттамасы:</w:t>
      </w:r>
    </w:p>
    <w:bookmarkEnd w:id="2819"/>
    <w:bookmarkStart w:name="z2823" w:id="2820"/>
    <w:p>
      <w:pPr>
        <w:spacing w:after="0"/>
        <w:ind w:left="0"/>
        <w:jc w:val="both"/>
      </w:pPr>
      <w:r>
        <w:rPr>
          <w:rFonts w:ascii="Times New Roman"/>
          <w:b w:val="false"/>
          <w:i w:val="false"/>
          <w:color w:val="000000"/>
          <w:sz w:val="28"/>
        </w:rPr>
        <w:t xml:space="preserve">
      линолеумді төсемде басқару пульті көмегі арқылы сурет басу технологиялық процесін жүргізу; </w:t>
      </w:r>
    </w:p>
    <w:bookmarkEnd w:id="2820"/>
    <w:bookmarkStart w:name="z2824" w:id="2821"/>
    <w:p>
      <w:pPr>
        <w:spacing w:after="0"/>
        <w:ind w:left="0"/>
        <w:jc w:val="both"/>
      </w:pPr>
      <w:r>
        <w:rPr>
          <w:rFonts w:ascii="Times New Roman"/>
          <w:b w:val="false"/>
          <w:i w:val="false"/>
          <w:color w:val="000000"/>
          <w:sz w:val="28"/>
        </w:rPr>
        <w:t xml:space="preserve">
      басу машинасының тораптарын координациялау; </w:t>
      </w:r>
    </w:p>
    <w:bookmarkEnd w:id="2821"/>
    <w:bookmarkStart w:name="z2825" w:id="2822"/>
    <w:p>
      <w:pPr>
        <w:spacing w:after="0"/>
        <w:ind w:left="0"/>
        <w:jc w:val="both"/>
      </w:pPr>
      <w:r>
        <w:rPr>
          <w:rFonts w:ascii="Times New Roman"/>
          <w:b w:val="false"/>
          <w:i w:val="false"/>
          <w:color w:val="000000"/>
          <w:sz w:val="28"/>
        </w:rPr>
        <w:t xml:space="preserve">
      насостар мен қысу білікшелерінің жұмысын реттеу; </w:t>
      </w:r>
    </w:p>
    <w:bookmarkEnd w:id="2822"/>
    <w:bookmarkStart w:name="z2826" w:id="2823"/>
    <w:p>
      <w:pPr>
        <w:spacing w:after="0"/>
        <w:ind w:left="0"/>
        <w:jc w:val="both"/>
      </w:pPr>
      <w:r>
        <w:rPr>
          <w:rFonts w:ascii="Times New Roman"/>
          <w:b w:val="false"/>
          <w:i w:val="false"/>
          <w:color w:val="000000"/>
          <w:sz w:val="28"/>
        </w:rPr>
        <w:t xml:space="preserve">
      басу білікшелерін орнату мен орталықтандыру; </w:t>
      </w:r>
    </w:p>
    <w:bookmarkEnd w:id="2823"/>
    <w:bookmarkStart w:name="z2827" w:id="2824"/>
    <w:p>
      <w:pPr>
        <w:spacing w:after="0"/>
        <w:ind w:left="0"/>
        <w:jc w:val="both"/>
      </w:pPr>
      <w:r>
        <w:rPr>
          <w:rFonts w:ascii="Times New Roman"/>
          <w:b w:val="false"/>
          <w:i w:val="false"/>
          <w:color w:val="000000"/>
          <w:sz w:val="28"/>
        </w:rPr>
        <w:t xml:space="preserve">
      линолеум еніне сай қысу білікшелерін ауыстыру; </w:t>
      </w:r>
    </w:p>
    <w:bookmarkEnd w:id="2824"/>
    <w:bookmarkStart w:name="z2828" w:id="2825"/>
    <w:p>
      <w:pPr>
        <w:spacing w:after="0"/>
        <w:ind w:left="0"/>
        <w:jc w:val="both"/>
      </w:pPr>
      <w:r>
        <w:rPr>
          <w:rFonts w:ascii="Times New Roman"/>
          <w:b w:val="false"/>
          <w:i w:val="false"/>
          <w:color w:val="000000"/>
          <w:sz w:val="28"/>
        </w:rPr>
        <w:t xml:space="preserve">
      көпсекциялы басу машинасының жұмыс параметрлерін компьютерге енгізу: кептіру температурасы, бояу тұтқырлығы, білікше шеңбер ұзындығы, ракелді пышақ пен қысу білікшелерінің қысымы; </w:t>
      </w:r>
    </w:p>
    <w:bookmarkEnd w:id="2825"/>
    <w:bookmarkStart w:name="z2829" w:id="2826"/>
    <w:p>
      <w:pPr>
        <w:spacing w:after="0"/>
        <w:ind w:left="0"/>
        <w:jc w:val="both"/>
      </w:pPr>
      <w:r>
        <w:rPr>
          <w:rFonts w:ascii="Times New Roman"/>
          <w:b w:val="false"/>
          <w:i w:val="false"/>
          <w:color w:val="000000"/>
          <w:sz w:val="28"/>
        </w:rPr>
        <w:t>
      компьютер көмегімен басу машинасының өзгерген параметрлерін түзеу;</w:t>
      </w:r>
    </w:p>
    <w:bookmarkEnd w:id="2826"/>
    <w:bookmarkStart w:name="z2830" w:id="2827"/>
    <w:p>
      <w:pPr>
        <w:spacing w:after="0"/>
        <w:ind w:left="0"/>
        <w:jc w:val="both"/>
      </w:pPr>
      <w:r>
        <w:rPr>
          <w:rFonts w:ascii="Times New Roman"/>
          <w:b w:val="false"/>
          <w:i w:val="false"/>
          <w:color w:val="000000"/>
          <w:sz w:val="28"/>
        </w:rPr>
        <w:t xml:space="preserve">
      компьютерге кептіру камераларындағы температура көрсеткіштерін шығару; </w:t>
      </w:r>
    </w:p>
    <w:bookmarkEnd w:id="2827"/>
    <w:bookmarkStart w:name="z2831" w:id="2828"/>
    <w:p>
      <w:pPr>
        <w:spacing w:after="0"/>
        <w:ind w:left="0"/>
        <w:jc w:val="both"/>
      </w:pPr>
      <w:r>
        <w:rPr>
          <w:rFonts w:ascii="Times New Roman"/>
          <w:b w:val="false"/>
          <w:i w:val="false"/>
          <w:color w:val="000000"/>
          <w:sz w:val="28"/>
        </w:rPr>
        <w:t xml:space="preserve">
      сурет регистрін компьютердің көмегі арқылы баптау; </w:t>
      </w:r>
    </w:p>
    <w:bookmarkEnd w:id="2828"/>
    <w:bookmarkStart w:name="z2832" w:id="2829"/>
    <w:p>
      <w:pPr>
        <w:spacing w:after="0"/>
        <w:ind w:left="0"/>
        <w:jc w:val="both"/>
      </w:pPr>
      <w:r>
        <w:rPr>
          <w:rFonts w:ascii="Times New Roman"/>
          <w:b w:val="false"/>
          <w:i w:val="false"/>
          <w:color w:val="000000"/>
          <w:sz w:val="28"/>
        </w:rPr>
        <w:t xml:space="preserve">
      сурет колерлерінің түсі мен реңін насос, ракельді пышақ пен қысу білікшелерін реттеу арқылы бекітілген эталонға жеткізу; </w:t>
      </w:r>
    </w:p>
    <w:bookmarkEnd w:id="2829"/>
    <w:bookmarkStart w:name="z2833" w:id="2830"/>
    <w:p>
      <w:pPr>
        <w:spacing w:after="0"/>
        <w:ind w:left="0"/>
        <w:jc w:val="both"/>
      </w:pPr>
      <w:r>
        <w:rPr>
          <w:rFonts w:ascii="Times New Roman"/>
          <w:b w:val="false"/>
          <w:i w:val="false"/>
          <w:color w:val="000000"/>
          <w:sz w:val="28"/>
        </w:rPr>
        <w:t xml:space="preserve">
      технологиялық журналға жазу; </w:t>
      </w:r>
    </w:p>
    <w:bookmarkEnd w:id="2830"/>
    <w:bookmarkStart w:name="z2834" w:id="2831"/>
    <w:p>
      <w:pPr>
        <w:spacing w:after="0"/>
        <w:ind w:left="0"/>
        <w:jc w:val="both"/>
      </w:pPr>
      <w:r>
        <w:rPr>
          <w:rFonts w:ascii="Times New Roman"/>
          <w:b w:val="false"/>
          <w:i w:val="false"/>
          <w:color w:val="000000"/>
          <w:sz w:val="28"/>
        </w:rPr>
        <w:t>
      басу машинасының ақаулықтары пайда болған кезде жедел шешімдерді қабылдау.</w:t>
      </w:r>
    </w:p>
    <w:bookmarkEnd w:id="2831"/>
    <w:bookmarkStart w:name="z2835" w:id="2832"/>
    <w:p>
      <w:pPr>
        <w:spacing w:after="0"/>
        <w:ind w:left="0"/>
        <w:jc w:val="both"/>
      </w:pPr>
      <w:r>
        <w:rPr>
          <w:rFonts w:ascii="Times New Roman"/>
          <w:b w:val="false"/>
          <w:i w:val="false"/>
          <w:color w:val="000000"/>
          <w:sz w:val="28"/>
        </w:rPr>
        <w:t>
      393. Білуге тиіс:</w:t>
      </w:r>
    </w:p>
    <w:bookmarkEnd w:id="2832"/>
    <w:bookmarkStart w:name="z2836" w:id="2833"/>
    <w:p>
      <w:pPr>
        <w:spacing w:after="0"/>
        <w:ind w:left="0"/>
        <w:jc w:val="both"/>
      </w:pPr>
      <w:r>
        <w:rPr>
          <w:rFonts w:ascii="Times New Roman"/>
          <w:b w:val="false"/>
          <w:i w:val="false"/>
          <w:color w:val="000000"/>
          <w:sz w:val="28"/>
        </w:rPr>
        <w:t xml:space="preserve">
      сурет басу технологиялық процесін, басу машинасының автоматты жабдығының жұмыс принципін; </w:t>
      </w:r>
    </w:p>
    <w:bookmarkEnd w:id="2833"/>
    <w:bookmarkStart w:name="z2837" w:id="2834"/>
    <w:p>
      <w:pPr>
        <w:spacing w:after="0"/>
        <w:ind w:left="0"/>
        <w:jc w:val="both"/>
      </w:pPr>
      <w:r>
        <w:rPr>
          <w:rFonts w:ascii="Times New Roman"/>
          <w:b w:val="false"/>
          <w:i w:val="false"/>
          <w:color w:val="000000"/>
          <w:sz w:val="28"/>
        </w:rPr>
        <w:t xml:space="preserve">
      компьютерлік құрылғыларды және бағдарламалау негіздерін; </w:t>
      </w:r>
    </w:p>
    <w:bookmarkEnd w:id="2834"/>
    <w:bookmarkStart w:name="z2838" w:id="2835"/>
    <w:p>
      <w:pPr>
        <w:spacing w:after="0"/>
        <w:ind w:left="0"/>
        <w:jc w:val="both"/>
      </w:pPr>
      <w:r>
        <w:rPr>
          <w:rFonts w:ascii="Times New Roman"/>
          <w:b w:val="false"/>
          <w:i w:val="false"/>
          <w:color w:val="000000"/>
          <w:sz w:val="28"/>
        </w:rPr>
        <w:t xml:space="preserve">
      технологиялық параметрлерді реттеу ережелерін; </w:t>
      </w:r>
    </w:p>
    <w:bookmarkEnd w:id="2835"/>
    <w:bookmarkStart w:name="z2839" w:id="2836"/>
    <w:p>
      <w:pPr>
        <w:spacing w:after="0"/>
        <w:ind w:left="0"/>
        <w:jc w:val="both"/>
      </w:pPr>
      <w:r>
        <w:rPr>
          <w:rFonts w:ascii="Times New Roman"/>
          <w:b w:val="false"/>
          <w:i w:val="false"/>
          <w:color w:val="000000"/>
          <w:sz w:val="28"/>
        </w:rPr>
        <w:t xml:space="preserve">
      бақылау-өлшеу аспаптарын қолдану ережелерін; </w:t>
      </w:r>
    </w:p>
    <w:bookmarkEnd w:id="2836"/>
    <w:bookmarkStart w:name="z2840" w:id="2837"/>
    <w:p>
      <w:pPr>
        <w:spacing w:after="0"/>
        <w:ind w:left="0"/>
        <w:jc w:val="both"/>
      </w:pPr>
      <w:r>
        <w:rPr>
          <w:rFonts w:ascii="Times New Roman"/>
          <w:b w:val="false"/>
          <w:i w:val="false"/>
          <w:color w:val="000000"/>
          <w:sz w:val="28"/>
        </w:rPr>
        <w:t xml:space="preserve">
      басу бояуларының қасиеттері мен оларға қойылатын талаптарды; </w:t>
      </w:r>
    </w:p>
    <w:bookmarkEnd w:id="2837"/>
    <w:bookmarkStart w:name="z2841" w:id="2838"/>
    <w:p>
      <w:pPr>
        <w:spacing w:after="0"/>
        <w:ind w:left="0"/>
        <w:jc w:val="both"/>
      </w:pPr>
      <w:r>
        <w:rPr>
          <w:rFonts w:ascii="Times New Roman"/>
          <w:b w:val="false"/>
          <w:i w:val="false"/>
          <w:color w:val="000000"/>
          <w:sz w:val="28"/>
        </w:rPr>
        <w:t xml:space="preserve">
      жабдық ақаулықтарын жою мен оларды ескерту тәсілдерін. </w:t>
      </w:r>
    </w:p>
    <w:bookmarkEnd w:id="2838"/>
    <w:bookmarkStart w:name="z2842" w:id="2839"/>
    <w:p>
      <w:pPr>
        <w:spacing w:after="0"/>
        <w:ind w:left="0"/>
        <w:jc w:val="both"/>
      </w:pPr>
      <w:r>
        <w:rPr>
          <w:rFonts w:ascii="Times New Roman"/>
          <w:b w:val="false"/>
          <w:i w:val="false"/>
          <w:color w:val="000000"/>
          <w:sz w:val="28"/>
        </w:rPr>
        <w:t>
      71. Пресс-материалдарды сұрыптаушы</w:t>
      </w:r>
    </w:p>
    <w:bookmarkEnd w:id="2839"/>
    <w:bookmarkStart w:name="z2843" w:id="2840"/>
    <w:p>
      <w:pPr>
        <w:spacing w:after="0"/>
        <w:ind w:left="0"/>
        <w:jc w:val="both"/>
      </w:pPr>
      <w:r>
        <w:rPr>
          <w:rFonts w:ascii="Times New Roman"/>
          <w:b w:val="false"/>
          <w:i w:val="false"/>
          <w:color w:val="000000"/>
          <w:sz w:val="28"/>
        </w:rPr>
        <w:t xml:space="preserve">
      Параграф 1. Пресс-материалдарды сұрыптаушы, 3-разряд </w:t>
      </w:r>
    </w:p>
    <w:bookmarkEnd w:id="2840"/>
    <w:bookmarkStart w:name="z2844" w:id="2841"/>
    <w:p>
      <w:pPr>
        <w:spacing w:after="0"/>
        <w:ind w:left="0"/>
        <w:jc w:val="both"/>
      </w:pPr>
      <w:r>
        <w:rPr>
          <w:rFonts w:ascii="Times New Roman"/>
          <w:b w:val="false"/>
          <w:i w:val="false"/>
          <w:color w:val="000000"/>
          <w:sz w:val="28"/>
        </w:rPr>
        <w:t xml:space="preserve">
      394. Жұмыс сипаттамасы: </w:t>
      </w:r>
    </w:p>
    <w:bookmarkEnd w:id="2841"/>
    <w:bookmarkStart w:name="z2845" w:id="2842"/>
    <w:p>
      <w:pPr>
        <w:spacing w:after="0"/>
        <w:ind w:left="0"/>
        <w:jc w:val="both"/>
      </w:pPr>
      <w:r>
        <w:rPr>
          <w:rFonts w:ascii="Times New Roman"/>
          <w:b w:val="false"/>
          <w:i w:val="false"/>
          <w:color w:val="000000"/>
          <w:sz w:val="28"/>
        </w:rPr>
        <w:t xml:space="preserve">
      пресстеуші және құйылатын материалдарды, материалдардың сынақ партиасының химиялы құрамы жайлы талдау мәліметтері бойынша және партия материалдарын тиісті өнімге бекіту үшін сынамасының нәтижесі бойынша іріктеу; </w:t>
      </w:r>
    </w:p>
    <w:bookmarkEnd w:id="2842"/>
    <w:bookmarkStart w:name="z2846" w:id="2843"/>
    <w:p>
      <w:pPr>
        <w:spacing w:after="0"/>
        <w:ind w:left="0"/>
        <w:jc w:val="both"/>
      </w:pPr>
      <w:r>
        <w:rPr>
          <w:rFonts w:ascii="Times New Roman"/>
          <w:b w:val="false"/>
          <w:i w:val="false"/>
          <w:color w:val="000000"/>
          <w:sz w:val="28"/>
        </w:rPr>
        <w:t xml:space="preserve">
      сынамалы таблеткалау, пресстеу немесе сынақ партиясының материалдарынан өнімді құю; </w:t>
      </w:r>
    </w:p>
    <w:bookmarkEnd w:id="2843"/>
    <w:bookmarkStart w:name="z2847" w:id="2844"/>
    <w:p>
      <w:pPr>
        <w:spacing w:after="0"/>
        <w:ind w:left="0"/>
        <w:jc w:val="both"/>
      </w:pPr>
      <w:r>
        <w:rPr>
          <w:rFonts w:ascii="Times New Roman"/>
          <w:b w:val="false"/>
          <w:i w:val="false"/>
          <w:color w:val="000000"/>
          <w:sz w:val="28"/>
        </w:rPr>
        <w:t xml:space="preserve">
      дайын болған үлгіні өнім эталондарымен салыстыру; </w:t>
      </w:r>
    </w:p>
    <w:bookmarkEnd w:id="2844"/>
    <w:bookmarkStart w:name="z2848" w:id="2845"/>
    <w:p>
      <w:pPr>
        <w:spacing w:after="0"/>
        <w:ind w:left="0"/>
        <w:jc w:val="both"/>
      </w:pPr>
      <w:r>
        <w:rPr>
          <w:rFonts w:ascii="Times New Roman"/>
          <w:b w:val="false"/>
          <w:i w:val="false"/>
          <w:color w:val="000000"/>
          <w:sz w:val="28"/>
        </w:rPr>
        <w:t xml:space="preserve">
      сынамалы престеу, құю және таблеткалау нәтижесі бойынша өңделіп жатқан өнімге қойылатын талаптар партия бойынша престеу және құю материалдарының құрамының сәйкес келетінің анықтау; </w:t>
      </w:r>
    </w:p>
    <w:bookmarkEnd w:id="2845"/>
    <w:bookmarkStart w:name="z2849" w:id="2846"/>
    <w:p>
      <w:pPr>
        <w:spacing w:after="0"/>
        <w:ind w:left="0"/>
        <w:jc w:val="both"/>
      </w:pPr>
      <w:r>
        <w:rPr>
          <w:rFonts w:ascii="Times New Roman"/>
          <w:b w:val="false"/>
          <w:i w:val="false"/>
          <w:color w:val="000000"/>
          <w:sz w:val="28"/>
        </w:rPr>
        <w:t xml:space="preserve">
      алынған өнімдер үлгілерін техникалы бақылау бөліміне тексеріске жіберу; </w:t>
      </w:r>
    </w:p>
    <w:bookmarkEnd w:id="2846"/>
    <w:bookmarkStart w:name="z2850" w:id="2847"/>
    <w:p>
      <w:pPr>
        <w:spacing w:after="0"/>
        <w:ind w:left="0"/>
        <w:jc w:val="both"/>
      </w:pPr>
      <w:r>
        <w:rPr>
          <w:rFonts w:ascii="Times New Roman"/>
          <w:b w:val="false"/>
          <w:i w:val="false"/>
          <w:color w:val="000000"/>
          <w:sz w:val="28"/>
        </w:rPr>
        <w:t xml:space="preserve">
      материал партияларын тиісті өнімдерге бекіту; </w:t>
      </w:r>
    </w:p>
    <w:bookmarkEnd w:id="2847"/>
    <w:bookmarkStart w:name="z2851" w:id="2848"/>
    <w:p>
      <w:pPr>
        <w:spacing w:after="0"/>
        <w:ind w:left="0"/>
        <w:jc w:val="both"/>
      </w:pPr>
      <w:r>
        <w:rPr>
          <w:rFonts w:ascii="Times New Roman"/>
          <w:b w:val="false"/>
          <w:i w:val="false"/>
          <w:color w:val="000000"/>
          <w:sz w:val="28"/>
        </w:rPr>
        <w:t xml:space="preserve">
      құйылған материалдарды учаскелерге тапсыру; </w:t>
      </w:r>
    </w:p>
    <w:bookmarkEnd w:id="2848"/>
    <w:bookmarkStart w:name="z2852" w:id="2849"/>
    <w:p>
      <w:pPr>
        <w:spacing w:after="0"/>
        <w:ind w:left="0"/>
        <w:jc w:val="both"/>
      </w:pPr>
      <w:r>
        <w:rPr>
          <w:rFonts w:ascii="Times New Roman"/>
          <w:b w:val="false"/>
          <w:i w:val="false"/>
          <w:color w:val="000000"/>
          <w:sz w:val="28"/>
        </w:rPr>
        <w:t xml:space="preserve">
      өндіріс журналында жазба жүргізу. </w:t>
      </w:r>
    </w:p>
    <w:bookmarkEnd w:id="2849"/>
    <w:bookmarkStart w:name="z2853" w:id="2850"/>
    <w:p>
      <w:pPr>
        <w:spacing w:after="0"/>
        <w:ind w:left="0"/>
        <w:jc w:val="both"/>
      </w:pPr>
      <w:r>
        <w:rPr>
          <w:rFonts w:ascii="Times New Roman"/>
          <w:b w:val="false"/>
          <w:i w:val="false"/>
          <w:color w:val="000000"/>
          <w:sz w:val="28"/>
        </w:rPr>
        <w:t>
      395. Білуге тиіс:</w:t>
      </w:r>
    </w:p>
    <w:bookmarkEnd w:id="2850"/>
    <w:bookmarkStart w:name="z2854" w:id="2851"/>
    <w:p>
      <w:pPr>
        <w:spacing w:after="0"/>
        <w:ind w:left="0"/>
        <w:jc w:val="both"/>
      </w:pPr>
      <w:r>
        <w:rPr>
          <w:rFonts w:ascii="Times New Roman"/>
          <w:b w:val="false"/>
          <w:i w:val="false"/>
          <w:color w:val="000000"/>
          <w:sz w:val="28"/>
        </w:rPr>
        <w:t xml:space="preserve">
      іріктелген материал партияларынан өнімді дайындау кезінде пресстеу немесе құю режимі; </w:t>
      </w:r>
    </w:p>
    <w:bookmarkEnd w:id="2851"/>
    <w:bookmarkStart w:name="z2855" w:id="2852"/>
    <w:p>
      <w:pPr>
        <w:spacing w:after="0"/>
        <w:ind w:left="0"/>
        <w:jc w:val="both"/>
      </w:pPr>
      <w:r>
        <w:rPr>
          <w:rFonts w:ascii="Times New Roman"/>
          <w:b w:val="false"/>
          <w:i w:val="false"/>
          <w:color w:val="000000"/>
          <w:sz w:val="28"/>
        </w:rPr>
        <w:t xml:space="preserve">
      материалдардың физико-химиялы құрамы және сапалы көрсеткіштері; </w:t>
      </w:r>
    </w:p>
    <w:bookmarkEnd w:id="2852"/>
    <w:bookmarkStart w:name="z2856" w:id="2853"/>
    <w:p>
      <w:pPr>
        <w:spacing w:after="0"/>
        <w:ind w:left="0"/>
        <w:jc w:val="both"/>
      </w:pPr>
      <w:r>
        <w:rPr>
          <w:rFonts w:ascii="Times New Roman"/>
          <w:b w:val="false"/>
          <w:i w:val="false"/>
          <w:color w:val="000000"/>
          <w:sz w:val="28"/>
        </w:rPr>
        <w:t>
      материалдарды сынау ережесін.</w:t>
      </w:r>
    </w:p>
    <w:bookmarkEnd w:id="2853"/>
    <w:bookmarkStart w:name="z2857" w:id="2854"/>
    <w:p>
      <w:pPr>
        <w:spacing w:after="0"/>
        <w:ind w:left="0"/>
        <w:jc w:val="both"/>
      </w:pPr>
      <w:r>
        <w:rPr>
          <w:rFonts w:ascii="Times New Roman"/>
          <w:b w:val="false"/>
          <w:i w:val="false"/>
          <w:color w:val="000000"/>
          <w:sz w:val="28"/>
        </w:rPr>
        <w:t>
      72. Сутекті жалынмен жылтыратушы</w:t>
      </w:r>
    </w:p>
    <w:bookmarkEnd w:id="2854"/>
    <w:bookmarkStart w:name="z2858" w:id="2855"/>
    <w:p>
      <w:pPr>
        <w:spacing w:after="0"/>
        <w:ind w:left="0"/>
        <w:jc w:val="both"/>
      </w:pPr>
      <w:r>
        <w:rPr>
          <w:rFonts w:ascii="Times New Roman"/>
          <w:b w:val="false"/>
          <w:i w:val="false"/>
          <w:color w:val="000000"/>
          <w:sz w:val="28"/>
        </w:rPr>
        <w:t>
      Параграф 1. Сутекті жалынмен жылтыратушы, 3-разряд</w:t>
      </w:r>
    </w:p>
    <w:bookmarkEnd w:id="2855"/>
    <w:bookmarkStart w:name="z2859" w:id="2856"/>
    <w:p>
      <w:pPr>
        <w:spacing w:after="0"/>
        <w:ind w:left="0"/>
        <w:jc w:val="both"/>
      </w:pPr>
      <w:r>
        <w:rPr>
          <w:rFonts w:ascii="Times New Roman"/>
          <w:b w:val="false"/>
          <w:i w:val="false"/>
          <w:color w:val="000000"/>
          <w:sz w:val="28"/>
        </w:rPr>
        <w:t>
      396. Жұмыс сипаттамасы:</w:t>
      </w:r>
    </w:p>
    <w:bookmarkEnd w:id="2856"/>
    <w:bookmarkStart w:name="z2860" w:id="2857"/>
    <w:p>
      <w:pPr>
        <w:spacing w:after="0"/>
        <w:ind w:left="0"/>
        <w:jc w:val="both"/>
      </w:pPr>
      <w:r>
        <w:rPr>
          <w:rFonts w:ascii="Times New Roman"/>
          <w:b w:val="false"/>
          <w:i w:val="false"/>
          <w:color w:val="000000"/>
          <w:sz w:val="28"/>
        </w:rPr>
        <w:t xml:space="preserve">
      органикалы шыныдан жасалған өнімді сутекті жалынмен күйдіру (отты жылтырату); </w:t>
      </w:r>
    </w:p>
    <w:bookmarkEnd w:id="2857"/>
    <w:bookmarkStart w:name="z2861" w:id="2858"/>
    <w:p>
      <w:pPr>
        <w:spacing w:after="0"/>
        <w:ind w:left="0"/>
        <w:jc w:val="both"/>
      </w:pPr>
      <w:r>
        <w:rPr>
          <w:rFonts w:ascii="Times New Roman"/>
          <w:b w:val="false"/>
          <w:i w:val="false"/>
          <w:color w:val="000000"/>
          <w:sz w:val="28"/>
        </w:rPr>
        <w:t xml:space="preserve">
      сутекті аппаратты күкіртті қышқылмен және темір жоңқамен толтыру; </w:t>
      </w:r>
    </w:p>
    <w:bookmarkEnd w:id="2858"/>
    <w:bookmarkStart w:name="z2862" w:id="2859"/>
    <w:p>
      <w:pPr>
        <w:spacing w:after="0"/>
        <w:ind w:left="0"/>
        <w:jc w:val="both"/>
      </w:pPr>
      <w:r>
        <w:rPr>
          <w:rFonts w:ascii="Times New Roman"/>
          <w:b w:val="false"/>
          <w:i w:val="false"/>
          <w:color w:val="000000"/>
          <w:sz w:val="28"/>
        </w:rPr>
        <w:t xml:space="preserve">
      оттекті баллонды, редукторды, жалынды жалтыратқыш станокты, редукциялы клапанды, газды коммуникацияны, жылытқыштарды, мундштуктарды және сақтану құралдарын жұмысқа дайындау; </w:t>
      </w:r>
    </w:p>
    <w:bookmarkEnd w:id="2859"/>
    <w:bookmarkStart w:name="z2863" w:id="2860"/>
    <w:p>
      <w:pPr>
        <w:spacing w:after="0"/>
        <w:ind w:left="0"/>
        <w:jc w:val="both"/>
      </w:pPr>
      <w:r>
        <w:rPr>
          <w:rFonts w:ascii="Times New Roman"/>
          <w:b w:val="false"/>
          <w:i w:val="false"/>
          <w:color w:val="000000"/>
          <w:sz w:val="28"/>
        </w:rPr>
        <w:t xml:space="preserve">
      жабдықтың түзу жұмыс істеуін тексеру; </w:t>
      </w:r>
    </w:p>
    <w:bookmarkEnd w:id="2860"/>
    <w:bookmarkStart w:name="z2864" w:id="2861"/>
    <w:p>
      <w:pPr>
        <w:spacing w:after="0"/>
        <w:ind w:left="0"/>
        <w:jc w:val="both"/>
      </w:pPr>
      <w:r>
        <w:rPr>
          <w:rFonts w:ascii="Times New Roman"/>
          <w:b w:val="false"/>
          <w:i w:val="false"/>
          <w:color w:val="000000"/>
          <w:sz w:val="28"/>
        </w:rPr>
        <w:t xml:space="preserve">
      күйдірудің режимін орнату; </w:t>
      </w:r>
    </w:p>
    <w:bookmarkEnd w:id="2861"/>
    <w:bookmarkStart w:name="z2865" w:id="2862"/>
    <w:p>
      <w:pPr>
        <w:spacing w:after="0"/>
        <w:ind w:left="0"/>
        <w:jc w:val="both"/>
      </w:pPr>
      <w:r>
        <w:rPr>
          <w:rFonts w:ascii="Times New Roman"/>
          <w:b w:val="false"/>
          <w:i w:val="false"/>
          <w:color w:val="000000"/>
          <w:sz w:val="28"/>
        </w:rPr>
        <w:t xml:space="preserve">
      ұсақ және профилактикалы жөндеу жұмыстарын жасау. </w:t>
      </w:r>
    </w:p>
    <w:bookmarkEnd w:id="2862"/>
    <w:bookmarkStart w:name="z2866" w:id="2863"/>
    <w:p>
      <w:pPr>
        <w:spacing w:after="0"/>
        <w:ind w:left="0"/>
        <w:jc w:val="both"/>
      </w:pPr>
      <w:r>
        <w:rPr>
          <w:rFonts w:ascii="Times New Roman"/>
          <w:b w:val="false"/>
          <w:i w:val="false"/>
          <w:color w:val="000000"/>
          <w:sz w:val="28"/>
        </w:rPr>
        <w:t>
      397. Білуге тиіс:</w:t>
      </w:r>
    </w:p>
    <w:bookmarkEnd w:id="2863"/>
    <w:bookmarkStart w:name="z2867" w:id="2864"/>
    <w:p>
      <w:pPr>
        <w:spacing w:after="0"/>
        <w:ind w:left="0"/>
        <w:jc w:val="both"/>
      </w:pPr>
      <w:r>
        <w:rPr>
          <w:rFonts w:ascii="Times New Roman"/>
          <w:b w:val="false"/>
          <w:i w:val="false"/>
          <w:color w:val="000000"/>
          <w:sz w:val="28"/>
        </w:rPr>
        <w:t xml:space="preserve">
      аппараттың құрылымын және метанды-сутекті қоспаны алуда компоненттердің өзара әрекеттесуінің негізі, күйдірудің режимі (отты жылтырату); </w:t>
      </w:r>
    </w:p>
    <w:bookmarkEnd w:id="2864"/>
    <w:bookmarkStart w:name="z2868" w:id="2865"/>
    <w:p>
      <w:pPr>
        <w:spacing w:after="0"/>
        <w:ind w:left="0"/>
        <w:jc w:val="both"/>
      </w:pPr>
      <w:r>
        <w:rPr>
          <w:rFonts w:ascii="Times New Roman"/>
          <w:b w:val="false"/>
          <w:i w:val="false"/>
          <w:color w:val="000000"/>
          <w:sz w:val="28"/>
        </w:rPr>
        <w:t xml:space="preserve">
      органикалық шынының физико-химиялы құрамы; </w:t>
      </w:r>
    </w:p>
    <w:bookmarkEnd w:id="2865"/>
    <w:bookmarkStart w:name="z2869" w:id="2866"/>
    <w:p>
      <w:pPr>
        <w:spacing w:after="0"/>
        <w:ind w:left="0"/>
        <w:jc w:val="both"/>
      </w:pPr>
      <w:r>
        <w:rPr>
          <w:rFonts w:ascii="Times New Roman"/>
          <w:b w:val="false"/>
          <w:i w:val="false"/>
          <w:color w:val="000000"/>
          <w:sz w:val="28"/>
        </w:rPr>
        <w:t xml:space="preserve">
      жылтыратылған органикалық шыны өнімдеріне қойылатын талаптарды. </w:t>
      </w:r>
    </w:p>
    <w:bookmarkEnd w:id="2866"/>
    <w:bookmarkStart w:name="z2870" w:id="2867"/>
    <w:p>
      <w:pPr>
        <w:spacing w:after="0"/>
        <w:ind w:left="0"/>
        <w:jc w:val="both"/>
      </w:pPr>
      <w:r>
        <w:rPr>
          <w:rFonts w:ascii="Times New Roman"/>
          <w:b w:val="false"/>
          <w:i w:val="false"/>
          <w:color w:val="000000"/>
          <w:sz w:val="28"/>
        </w:rPr>
        <w:t xml:space="preserve">
      73. Целлулоид блогының престеушісі </w:t>
      </w:r>
    </w:p>
    <w:bookmarkEnd w:id="2867"/>
    <w:bookmarkStart w:name="z2871" w:id="2868"/>
    <w:p>
      <w:pPr>
        <w:spacing w:after="0"/>
        <w:ind w:left="0"/>
        <w:jc w:val="both"/>
      </w:pPr>
      <w:r>
        <w:rPr>
          <w:rFonts w:ascii="Times New Roman"/>
          <w:b w:val="false"/>
          <w:i w:val="false"/>
          <w:color w:val="000000"/>
          <w:sz w:val="28"/>
        </w:rPr>
        <w:t xml:space="preserve">
      Параграф 1. Целлулоид блогының престеушісі, 2-разряд </w:t>
      </w:r>
    </w:p>
    <w:bookmarkEnd w:id="2868"/>
    <w:bookmarkStart w:name="z2872" w:id="2869"/>
    <w:p>
      <w:pPr>
        <w:spacing w:after="0"/>
        <w:ind w:left="0"/>
        <w:jc w:val="both"/>
      </w:pPr>
      <w:r>
        <w:rPr>
          <w:rFonts w:ascii="Times New Roman"/>
          <w:b w:val="false"/>
          <w:i w:val="false"/>
          <w:color w:val="000000"/>
          <w:sz w:val="28"/>
        </w:rPr>
        <w:t>
      398. Жұмыс сипаттамасы:</w:t>
      </w:r>
    </w:p>
    <w:bookmarkEnd w:id="2869"/>
    <w:bookmarkStart w:name="z2873" w:id="2870"/>
    <w:p>
      <w:pPr>
        <w:spacing w:after="0"/>
        <w:ind w:left="0"/>
        <w:jc w:val="both"/>
      </w:pPr>
      <w:r>
        <w:rPr>
          <w:rFonts w:ascii="Times New Roman"/>
          <w:b w:val="false"/>
          <w:i w:val="false"/>
          <w:color w:val="000000"/>
          <w:sz w:val="28"/>
        </w:rPr>
        <w:t xml:space="preserve">
      престі целлулоидты массамен арту; </w:t>
      </w:r>
    </w:p>
    <w:bookmarkEnd w:id="2870"/>
    <w:bookmarkStart w:name="z2874" w:id="2871"/>
    <w:p>
      <w:pPr>
        <w:spacing w:after="0"/>
        <w:ind w:left="0"/>
        <w:jc w:val="both"/>
      </w:pPr>
      <w:r>
        <w:rPr>
          <w:rFonts w:ascii="Times New Roman"/>
          <w:b w:val="false"/>
          <w:i w:val="false"/>
          <w:color w:val="000000"/>
          <w:sz w:val="28"/>
        </w:rPr>
        <w:t xml:space="preserve">
      целлулоид блогын престеу бекітілген режимін бақылау; </w:t>
      </w:r>
    </w:p>
    <w:bookmarkEnd w:id="2871"/>
    <w:bookmarkStart w:name="z2875" w:id="2872"/>
    <w:p>
      <w:pPr>
        <w:spacing w:after="0"/>
        <w:ind w:left="0"/>
        <w:jc w:val="both"/>
      </w:pPr>
      <w:r>
        <w:rPr>
          <w:rFonts w:ascii="Times New Roman"/>
          <w:b w:val="false"/>
          <w:i w:val="false"/>
          <w:color w:val="000000"/>
          <w:sz w:val="28"/>
        </w:rPr>
        <w:t xml:space="preserve">
      белгіленген температура және қысым режимінің сақталуын бақылау; </w:t>
      </w:r>
    </w:p>
    <w:bookmarkEnd w:id="2872"/>
    <w:bookmarkStart w:name="z2876" w:id="2873"/>
    <w:p>
      <w:pPr>
        <w:spacing w:after="0"/>
        <w:ind w:left="0"/>
        <w:jc w:val="both"/>
      </w:pPr>
      <w:r>
        <w:rPr>
          <w:rFonts w:ascii="Times New Roman"/>
          <w:b w:val="false"/>
          <w:i w:val="false"/>
          <w:color w:val="000000"/>
          <w:sz w:val="28"/>
        </w:rPr>
        <w:t xml:space="preserve">
      престелген блоктарды шығару; </w:t>
      </w:r>
    </w:p>
    <w:bookmarkEnd w:id="2873"/>
    <w:bookmarkStart w:name="z2877" w:id="2874"/>
    <w:p>
      <w:pPr>
        <w:spacing w:after="0"/>
        <w:ind w:left="0"/>
        <w:jc w:val="both"/>
      </w:pPr>
      <w:r>
        <w:rPr>
          <w:rFonts w:ascii="Times New Roman"/>
          <w:b w:val="false"/>
          <w:i w:val="false"/>
          <w:color w:val="000000"/>
          <w:sz w:val="28"/>
        </w:rPr>
        <w:t xml:space="preserve">
      блоктарды бекітілген орынға тасымалдау. </w:t>
      </w:r>
    </w:p>
    <w:bookmarkEnd w:id="2874"/>
    <w:bookmarkStart w:name="z2878" w:id="2875"/>
    <w:p>
      <w:pPr>
        <w:spacing w:after="0"/>
        <w:ind w:left="0"/>
        <w:jc w:val="both"/>
      </w:pPr>
      <w:r>
        <w:rPr>
          <w:rFonts w:ascii="Times New Roman"/>
          <w:b w:val="false"/>
          <w:i w:val="false"/>
          <w:color w:val="000000"/>
          <w:sz w:val="28"/>
        </w:rPr>
        <w:t>
      399. Білуге тиіс:</w:t>
      </w:r>
    </w:p>
    <w:bookmarkEnd w:id="2875"/>
    <w:bookmarkStart w:name="z2879" w:id="2876"/>
    <w:p>
      <w:pPr>
        <w:spacing w:after="0"/>
        <w:ind w:left="0"/>
        <w:jc w:val="both"/>
      </w:pPr>
      <w:r>
        <w:rPr>
          <w:rFonts w:ascii="Times New Roman"/>
          <w:b w:val="false"/>
          <w:i w:val="false"/>
          <w:color w:val="000000"/>
          <w:sz w:val="28"/>
        </w:rPr>
        <w:t xml:space="preserve">
      целлулоид блоктарын престеу технологиялық процесін; </w:t>
      </w:r>
    </w:p>
    <w:bookmarkEnd w:id="2876"/>
    <w:bookmarkStart w:name="z2880" w:id="2877"/>
    <w:p>
      <w:pPr>
        <w:spacing w:after="0"/>
        <w:ind w:left="0"/>
        <w:jc w:val="both"/>
      </w:pPr>
      <w:r>
        <w:rPr>
          <w:rFonts w:ascii="Times New Roman"/>
          <w:b w:val="false"/>
          <w:i w:val="false"/>
          <w:color w:val="000000"/>
          <w:sz w:val="28"/>
        </w:rPr>
        <w:t xml:space="preserve">
      жабдықтардың құрылғылары мен жұмыс принциптерін; </w:t>
      </w:r>
    </w:p>
    <w:bookmarkEnd w:id="2877"/>
    <w:bookmarkStart w:name="z2881" w:id="2878"/>
    <w:p>
      <w:pPr>
        <w:spacing w:after="0"/>
        <w:ind w:left="0"/>
        <w:jc w:val="both"/>
      </w:pPr>
      <w:r>
        <w:rPr>
          <w:rFonts w:ascii="Times New Roman"/>
          <w:b w:val="false"/>
          <w:i w:val="false"/>
          <w:color w:val="000000"/>
          <w:sz w:val="28"/>
        </w:rPr>
        <w:t xml:space="preserve">
      шикізат пен престелген целлулоид блоктарына қойылатын талаптарды. </w:t>
      </w:r>
    </w:p>
    <w:bookmarkEnd w:id="2878"/>
    <w:bookmarkStart w:name="z2882" w:id="2879"/>
    <w:p>
      <w:pPr>
        <w:spacing w:after="0"/>
        <w:ind w:left="0"/>
        <w:jc w:val="both"/>
      </w:pPr>
      <w:r>
        <w:rPr>
          <w:rFonts w:ascii="Times New Roman"/>
          <w:b w:val="false"/>
          <w:i w:val="false"/>
          <w:color w:val="000000"/>
          <w:sz w:val="28"/>
        </w:rPr>
        <w:t xml:space="preserve">
      Параграф 2. Целлулоид блогының престеушісі, 3-разряд </w:t>
      </w:r>
    </w:p>
    <w:bookmarkEnd w:id="2879"/>
    <w:bookmarkStart w:name="z2883" w:id="2880"/>
    <w:p>
      <w:pPr>
        <w:spacing w:after="0"/>
        <w:ind w:left="0"/>
        <w:jc w:val="both"/>
      </w:pPr>
      <w:r>
        <w:rPr>
          <w:rFonts w:ascii="Times New Roman"/>
          <w:b w:val="false"/>
          <w:i w:val="false"/>
          <w:color w:val="000000"/>
          <w:sz w:val="28"/>
        </w:rPr>
        <w:t>
      400. Жұмыс сипаттамасы:</w:t>
      </w:r>
    </w:p>
    <w:bookmarkEnd w:id="2880"/>
    <w:bookmarkStart w:name="z2884" w:id="2881"/>
    <w:p>
      <w:pPr>
        <w:spacing w:after="0"/>
        <w:ind w:left="0"/>
        <w:jc w:val="both"/>
      </w:pPr>
      <w:r>
        <w:rPr>
          <w:rFonts w:ascii="Times New Roman"/>
          <w:b w:val="false"/>
          <w:i w:val="false"/>
          <w:color w:val="000000"/>
          <w:sz w:val="28"/>
        </w:rPr>
        <w:t xml:space="preserve">
      блок-престерде целлулоид блогын престеу; </w:t>
      </w:r>
    </w:p>
    <w:bookmarkEnd w:id="2881"/>
    <w:bookmarkStart w:name="z2885" w:id="2882"/>
    <w:p>
      <w:pPr>
        <w:spacing w:after="0"/>
        <w:ind w:left="0"/>
        <w:jc w:val="both"/>
      </w:pPr>
      <w:r>
        <w:rPr>
          <w:rFonts w:ascii="Times New Roman"/>
          <w:b w:val="false"/>
          <w:i w:val="false"/>
          <w:color w:val="000000"/>
          <w:sz w:val="28"/>
        </w:rPr>
        <w:t xml:space="preserve">
      матрицаның қысымын, жылытуын және суытылуын реттеу; </w:t>
      </w:r>
    </w:p>
    <w:bookmarkEnd w:id="2882"/>
    <w:bookmarkStart w:name="z2886" w:id="2883"/>
    <w:p>
      <w:pPr>
        <w:spacing w:after="0"/>
        <w:ind w:left="0"/>
        <w:jc w:val="both"/>
      </w:pPr>
      <w:r>
        <w:rPr>
          <w:rFonts w:ascii="Times New Roman"/>
          <w:b w:val="false"/>
          <w:i w:val="false"/>
          <w:color w:val="000000"/>
          <w:sz w:val="28"/>
        </w:rPr>
        <w:t xml:space="preserve">
      престелудің технологиялы режимін сақтау; </w:t>
      </w:r>
    </w:p>
    <w:bookmarkEnd w:id="2883"/>
    <w:bookmarkStart w:name="z2887" w:id="2884"/>
    <w:p>
      <w:pPr>
        <w:spacing w:after="0"/>
        <w:ind w:left="0"/>
        <w:jc w:val="both"/>
      </w:pPr>
      <w:r>
        <w:rPr>
          <w:rFonts w:ascii="Times New Roman"/>
          <w:b w:val="false"/>
          <w:i w:val="false"/>
          <w:color w:val="000000"/>
          <w:sz w:val="28"/>
        </w:rPr>
        <w:t xml:space="preserve">
      матрицаны тазарту және майлау; </w:t>
      </w:r>
    </w:p>
    <w:bookmarkEnd w:id="2884"/>
    <w:bookmarkStart w:name="z2888" w:id="2885"/>
    <w:p>
      <w:pPr>
        <w:spacing w:after="0"/>
        <w:ind w:left="0"/>
        <w:jc w:val="both"/>
      </w:pPr>
      <w:r>
        <w:rPr>
          <w:rFonts w:ascii="Times New Roman"/>
          <w:b w:val="false"/>
          <w:i w:val="false"/>
          <w:color w:val="000000"/>
          <w:sz w:val="28"/>
        </w:rPr>
        <w:t xml:space="preserve">
      кезектегі престеуге блок-престі дайындау. </w:t>
      </w:r>
    </w:p>
    <w:bookmarkEnd w:id="2885"/>
    <w:bookmarkStart w:name="z2889" w:id="2886"/>
    <w:p>
      <w:pPr>
        <w:spacing w:after="0"/>
        <w:ind w:left="0"/>
        <w:jc w:val="both"/>
      </w:pPr>
      <w:r>
        <w:rPr>
          <w:rFonts w:ascii="Times New Roman"/>
          <w:b w:val="false"/>
          <w:i w:val="false"/>
          <w:color w:val="000000"/>
          <w:sz w:val="28"/>
        </w:rPr>
        <w:t>
      401. Білуге тиіс:</w:t>
      </w:r>
    </w:p>
    <w:bookmarkEnd w:id="2886"/>
    <w:bookmarkStart w:name="z2890" w:id="2887"/>
    <w:p>
      <w:pPr>
        <w:spacing w:after="0"/>
        <w:ind w:left="0"/>
        <w:jc w:val="both"/>
      </w:pPr>
      <w:r>
        <w:rPr>
          <w:rFonts w:ascii="Times New Roman"/>
          <w:b w:val="false"/>
          <w:i w:val="false"/>
          <w:color w:val="000000"/>
          <w:sz w:val="28"/>
        </w:rPr>
        <w:t xml:space="preserve">
      целлулоидты өңдеу технологиясы; </w:t>
      </w:r>
    </w:p>
    <w:bookmarkEnd w:id="2887"/>
    <w:bookmarkStart w:name="z2891" w:id="2888"/>
    <w:p>
      <w:pPr>
        <w:spacing w:after="0"/>
        <w:ind w:left="0"/>
        <w:jc w:val="both"/>
      </w:pPr>
      <w:r>
        <w:rPr>
          <w:rFonts w:ascii="Times New Roman"/>
          <w:b w:val="false"/>
          <w:i w:val="false"/>
          <w:color w:val="000000"/>
          <w:sz w:val="28"/>
        </w:rPr>
        <w:t xml:space="preserve">
      блокты целлулоидқа қойылатын негізгі техникалы талаптар; </w:t>
      </w:r>
    </w:p>
    <w:bookmarkEnd w:id="2888"/>
    <w:bookmarkStart w:name="z2892" w:id="2889"/>
    <w:p>
      <w:pPr>
        <w:spacing w:after="0"/>
        <w:ind w:left="0"/>
        <w:jc w:val="both"/>
      </w:pPr>
      <w:r>
        <w:rPr>
          <w:rFonts w:ascii="Times New Roman"/>
          <w:b w:val="false"/>
          <w:i w:val="false"/>
          <w:color w:val="000000"/>
          <w:sz w:val="28"/>
        </w:rPr>
        <w:t xml:space="preserve">
      прес-форманы орнату ережесі; </w:t>
      </w:r>
    </w:p>
    <w:bookmarkEnd w:id="2889"/>
    <w:bookmarkStart w:name="z2893" w:id="2890"/>
    <w:p>
      <w:pPr>
        <w:spacing w:after="0"/>
        <w:ind w:left="0"/>
        <w:jc w:val="both"/>
      </w:pPr>
      <w:r>
        <w:rPr>
          <w:rFonts w:ascii="Times New Roman"/>
          <w:b w:val="false"/>
          <w:i w:val="false"/>
          <w:color w:val="000000"/>
          <w:sz w:val="28"/>
        </w:rPr>
        <w:t xml:space="preserve">
      көтеру-тасымалдау жабдығымен пайдалану ережесі; </w:t>
      </w:r>
    </w:p>
    <w:bookmarkEnd w:id="2890"/>
    <w:bookmarkStart w:name="z2894" w:id="2891"/>
    <w:p>
      <w:pPr>
        <w:spacing w:after="0"/>
        <w:ind w:left="0"/>
        <w:jc w:val="both"/>
      </w:pPr>
      <w:r>
        <w:rPr>
          <w:rFonts w:ascii="Times New Roman"/>
          <w:b w:val="false"/>
          <w:i w:val="false"/>
          <w:color w:val="000000"/>
          <w:sz w:val="28"/>
        </w:rPr>
        <w:t xml:space="preserve">
      блокты целлулоидқа қойылатын талаптарды. </w:t>
      </w:r>
    </w:p>
    <w:bookmarkEnd w:id="2891"/>
    <w:bookmarkStart w:name="z2895" w:id="2892"/>
    <w:p>
      <w:pPr>
        <w:spacing w:after="0"/>
        <w:ind w:left="0"/>
        <w:jc w:val="both"/>
      </w:pPr>
      <w:r>
        <w:rPr>
          <w:rFonts w:ascii="Times New Roman"/>
          <w:b w:val="false"/>
          <w:i w:val="false"/>
          <w:color w:val="000000"/>
          <w:sz w:val="28"/>
        </w:rPr>
        <w:t xml:space="preserve">
      Параграф 3. Целлулоид блогының престеушісі, 4-разряд </w:t>
      </w:r>
    </w:p>
    <w:bookmarkEnd w:id="2892"/>
    <w:bookmarkStart w:name="z2896" w:id="2893"/>
    <w:p>
      <w:pPr>
        <w:spacing w:after="0"/>
        <w:ind w:left="0"/>
        <w:jc w:val="both"/>
      </w:pPr>
      <w:r>
        <w:rPr>
          <w:rFonts w:ascii="Times New Roman"/>
          <w:b w:val="false"/>
          <w:i w:val="false"/>
          <w:color w:val="000000"/>
          <w:sz w:val="28"/>
        </w:rPr>
        <w:t>
      402. Жұмыс сипаттамасы:</w:t>
      </w:r>
    </w:p>
    <w:bookmarkEnd w:id="2893"/>
    <w:bookmarkStart w:name="z2897" w:id="2894"/>
    <w:p>
      <w:pPr>
        <w:spacing w:after="0"/>
        <w:ind w:left="0"/>
        <w:jc w:val="both"/>
      </w:pPr>
      <w:r>
        <w:rPr>
          <w:rFonts w:ascii="Times New Roman"/>
          <w:b w:val="false"/>
          <w:i w:val="false"/>
          <w:color w:val="000000"/>
          <w:sz w:val="28"/>
        </w:rPr>
        <w:t xml:space="preserve">
      целлулоид блогын және әртүрлі сортты целлулоид массасын блок-престе престеу процессін жүргізу; </w:t>
      </w:r>
    </w:p>
    <w:bookmarkEnd w:id="2894"/>
    <w:bookmarkStart w:name="z2898" w:id="2895"/>
    <w:p>
      <w:pPr>
        <w:spacing w:after="0"/>
        <w:ind w:left="0"/>
        <w:jc w:val="both"/>
      </w:pPr>
      <w:r>
        <w:rPr>
          <w:rFonts w:ascii="Times New Roman"/>
          <w:b w:val="false"/>
          <w:i w:val="false"/>
          <w:color w:val="000000"/>
          <w:sz w:val="28"/>
        </w:rPr>
        <w:t xml:space="preserve">
      престеу технологиялы режимін престеліп жатқан целлулоид массасының сапасына байланысты реттеу; </w:t>
      </w:r>
    </w:p>
    <w:bookmarkEnd w:id="2895"/>
    <w:bookmarkStart w:name="z2899" w:id="2896"/>
    <w:p>
      <w:pPr>
        <w:spacing w:after="0"/>
        <w:ind w:left="0"/>
        <w:jc w:val="both"/>
      </w:pPr>
      <w:r>
        <w:rPr>
          <w:rFonts w:ascii="Times New Roman"/>
          <w:b w:val="false"/>
          <w:i w:val="false"/>
          <w:color w:val="000000"/>
          <w:sz w:val="28"/>
        </w:rPr>
        <w:t xml:space="preserve">
      матрицаны дайындау және орнату; </w:t>
      </w:r>
    </w:p>
    <w:bookmarkEnd w:id="2896"/>
    <w:bookmarkStart w:name="z2900" w:id="2897"/>
    <w:p>
      <w:pPr>
        <w:spacing w:after="0"/>
        <w:ind w:left="0"/>
        <w:jc w:val="both"/>
      </w:pPr>
      <w:r>
        <w:rPr>
          <w:rFonts w:ascii="Times New Roman"/>
          <w:b w:val="false"/>
          <w:i w:val="false"/>
          <w:color w:val="000000"/>
          <w:sz w:val="28"/>
        </w:rPr>
        <w:t xml:space="preserve">
      өңделген целлулоид блогының сапасын сыртқы пішініне қарап анықтау; </w:t>
      </w:r>
    </w:p>
    <w:bookmarkEnd w:id="2897"/>
    <w:bookmarkStart w:name="z2901" w:id="2898"/>
    <w:p>
      <w:pPr>
        <w:spacing w:after="0"/>
        <w:ind w:left="0"/>
        <w:jc w:val="both"/>
      </w:pPr>
      <w:r>
        <w:rPr>
          <w:rFonts w:ascii="Times New Roman"/>
          <w:b w:val="false"/>
          <w:i w:val="false"/>
          <w:color w:val="000000"/>
          <w:sz w:val="28"/>
        </w:rPr>
        <w:t xml:space="preserve">
      өндіріс журналында жазба жүргізу; </w:t>
      </w:r>
    </w:p>
    <w:bookmarkEnd w:id="2898"/>
    <w:bookmarkStart w:name="z2902" w:id="2899"/>
    <w:p>
      <w:pPr>
        <w:spacing w:after="0"/>
        <w:ind w:left="0"/>
        <w:jc w:val="both"/>
      </w:pPr>
      <w:r>
        <w:rPr>
          <w:rFonts w:ascii="Times New Roman"/>
          <w:b w:val="false"/>
          <w:i w:val="false"/>
          <w:color w:val="000000"/>
          <w:sz w:val="28"/>
        </w:rPr>
        <w:t xml:space="preserve">
      жабдықтың жұмысындағы ақауларды жою; </w:t>
      </w:r>
    </w:p>
    <w:bookmarkEnd w:id="2899"/>
    <w:bookmarkStart w:name="z2903" w:id="2900"/>
    <w:p>
      <w:pPr>
        <w:spacing w:after="0"/>
        <w:ind w:left="0"/>
        <w:jc w:val="both"/>
      </w:pPr>
      <w:r>
        <w:rPr>
          <w:rFonts w:ascii="Times New Roman"/>
          <w:b w:val="false"/>
          <w:i w:val="false"/>
          <w:color w:val="000000"/>
          <w:sz w:val="28"/>
        </w:rPr>
        <w:t xml:space="preserve">
      технологиялық журналға жазу. </w:t>
      </w:r>
    </w:p>
    <w:bookmarkEnd w:id="2900"/>
    <w:bookmarkStart w:name="z2904" w:id="2901"/>
    <w:p>
      <w:pPr>
        <w:spacing w:after="0"/>
        <w:ind w:left="0"/>
        <w:jc w:val="both"/>
      </w:pPr>
      <w:r>
        <w:rPr>
          <w:rFonts w:ascii="Times New Roman"/>
          <w:b w:val="false"/>
          <w:i w:val="false"/>
          <w:color w:val="000000"/>
          <w:sz w:val="28"/>
        </w:rPr>
        <w:t>
      403. Білуге тиіс:</w:t>
      </w:r>
    </w:p>
    <w:bookmarkEnd w:id="2901"/>
    <w:bookmarkStart w:name="z2905" w:id="2902"/>
    <w:p>
      <w:pPr>
        <w:spacing w:after="0"/>
        <w:ind w:left="0"/>
        <w:jc w:val="both"/>
      </w:pPr>
      <w:r>
        <w:rPr>
          <w:rFonts w:ascii="Times New Roman"/>
          <w:b w:val="false"/>
          <w:i w:val="false"/>
          <w:color w:val="000000"/>
          <w:sz w:val="28"/>
        </w:rPr>
        <w:t xml:space="preserve">
      целлулоидтың блогын престеу технологиялы процесін; </w:t>
      </w:r>
    </w:p>
    <w:bookmarkEnd w:id="2902"/>
    <w:bookmarkStart w:name="z2906" w:id="2903"/>
    <w:p>
      <w:pPr>
        <w:spacing w:after="0"/>
        <w:ind w:left="0"/>
        <w:jc w:val="both"/>
      </w:pPr>
      <w:r>
        <w:rPr>
          <w:rFonts w:ascii="Times New Roman"/>
          <w:b w:val="false"/>
          <w:i w:val="false"/>
          <w:color w:val="000000"/>
          <w:sz w:val="28"/>
        </w:rPr>
        <w:t xml:space="preserve">
      целлулоид блогына техникалы талаптар; </w:t>
      </w:r>
    </w:p>
    <w:bookmarkEnd w:id="2903"/>
    <w:bookmarkStart w:name="z2907" w:id="2904"/>
    <w:p>
      <w:pPr>
        <w:spacing w:after="0"/>
        <w:ind w:left="0"/>
        <w:jc w:val="both"/>
      </w:pPr>
      <w:r>
        <w:rPr>
          <w:rFonts w:ascii="Times New Roman"/>
          <w:b w:val="false"/>
          <w:i w:val="false"/>
          <w:color w:val="000000"/>
          <w:sz w:val="28"/>
        </w:rPr>
        <w:t xml:space="preserve">
      сорт бойынша целлулоидтың физико-химиялы құрамы; </w:t>
      </w:r>
    </w:p>
    <w:bookmarkEnd w:id="2904"/>
    <w:bookmarkStart w:name="z2908" w:id="2905"/>
    <w:p>
      <w:pPr>
        <w:spacing w:after="0"/>
        <w:ind w:left="0"/>
        <w:jc w:val="both"/>
      </w:pPr>
      <w:r>
        <w:rPr>
          <w:rFonts w:ascii="Times New Roman"/>
          <w:b w:val="false"/>
          <w:i w:val="false"/>
          <w:color w:val="000000"/>
          <w:sz w:val="28"/>
        </w:rPr>
        <w:t xml:space="preserve">
      целлулоидты блоктың сапасына блок-пресстерде престеу процесінің бөлек параметрлерінің әсері; </w:t>
      </w:r>
    </w:p>
    <w:bookmarkEnd w:id="2905"/>
    <w:bookmarkStart w:name="z2909" w:id="2906"/>
    <w:p>
      <w:pPr>
        <w:spacing w:after="0"/>
        <w:ind w:left="0"/>
        <w:jc w:val="both"/>
      </w:pPr>
      <w:r>
        <w:rPr>
          <w:rFonts w:ascii="Times New Roman"/>
          <w:b w:val="false"/>
          <w:i w:val="false"/>
          <w:color w:val="000000"/>
          <w:sz w:val="28"/>
        </w:rPr>
        <w:t xml:space="preserve">
      қызмет көрсетіліп жатқан жабдықтың құрылымы; </w:t>
      </w:r>
    </w:p>
    <w:bookmarkEnd w:id="2906"/>
    <w:bookmarkStart w:name="z2910" w:id="2907"/>
    <w:p>
      <w:pPr>
        <w:spacing w:after="0"/>
        <w:ind w:left="0"/>
        <w:jc w:val="both"/>
      </w:pPr>
      <w:r>
        <w:rPr>
          <w:rFonts w:ascii="Times New Roman"/>
          <w:b w:val="false"/>
          <w:i w:val="false"/>
          <w:color w:val="000000"/>
          <w:sz w:val="28"/>
        </w:rPr>
        <w:t xml:space="preserve">
      жабдықтың жұмысындағы ақауларды жою тәсілдері; </w:t>
      </w:r>
    </w:p>
    <w:bookmarkEnd w:id="2907"/>
    <w:bookmarkStart w:name="z2911" w:id="2908"/>
    <w:p>
      <w:pPr>
        <w:spacing w:after="0"/>
        <w:ind w:left="0"/>
        <w:jc w:val="both"/>
      </w:pPr>
      <w:r>
        <w:rPr>
          <w:rFonts w:ascii="Times New Roman"/>
          <w:b w:val="false"/>
          <w:i w:val="false"/>
          <w:color w:val="000000"/>
          <w:sz w:val="28"/>
        </w:rPr>
        <w:t xml:space="preserve">
      целлулоидты массаны рационалды шығындау ережесі; </w:t>
      </w:r>
    </w:p>
    <w:bookmarkEnd w:id="2908"/>
    <w:bookmarkStart w:name="z2912" w:id="2909"/>
    <w:p>
      <w:pPr>
        <w:spacing w:after="0"/>
        <w:ind w:left="0"/>
        <w:jc w:val="both"/>
      </w:pPr>
      <w:r>
        <w:rPr>
          <w:rFonts w:ascii="Times New Roman"/>
          <w:b w:val="false"/>
          <w:i w:val="false"/>
          <w:color w:val="000000"/>
          <w:sz w:val="28"/>
        </w:rPr>
        <w:t xml:space="preserve">
      престелген целлулоид блоктарына қойылатын талаптар. </w:t>
      </w:r>
    </w:p>
    <w:bookmarkEnd w:id="2909"/>
    <w:bookmarkStart w:name="z2913" w:id="2910"/>
    <w:p>
      <w:pPr>
        <w:spacing w:after="0"/>
        <w:ind w:left="0"/>
        <w:jc w:val="both"/>
      </w:pPr>
      <w:r>
        <w:rPr>
          <w:rFonts w:ascii="Times New Roman"/>
          <w:b w:val="false"/>
          <w:i w:val="false"/>
          <w:color w:val="000000"/>
          <w:sz w:val="28"/>
        </w:rPr>
        <w:t>
      74. Пластмасса өнімдерін престеуші</w:t>
      </w:r>
    </w:p>
    <w:bookmarkEnd w:id="2910"/>
    <w:bookmarkStart w:name="z2914" w:id="2911"/>
    <w:p>
      <w:pPr>
        <w:spacing w:after="0"/>
        <w:ind w:left="0"/>
        <w:jc w:val="both"/>
      </w:pPr>
      <w:r>
        <w:rPr>
          <w:rFonts w:ascii="Times New Roman"/>
          <w:b w:val="false"/>
          <w:i w:val="false"/>
          <w:color w:val="000000"/>
          <w:sz w:val="28"/>
        </w:rPr>
        <w:t xml:space="preserve">
      Параграф 1. Пластмасса өнімдерін престеуші, 2-разряд </w:t>
      </w:r>
    </w:p>
    <w:bookmarkEnd w:id="2911"/>
    <w:bookmarkStart w:name="z2915" w:id="2912"/>
    <w:p>
      <w:pPr>
        <w:spacing w:after="0"/>
        <w:ind w:left="0"/>
        <w:jc w:val="both"/>
      </w:pPr>
      <w:r>
        <w:rPr>
          <w:rFonts w:ascii="Times New Roman"/>
          <w:b w:val="false"/>
          <w:i w:val="false"/>
          <w:color w:val="000000"/>
          <w:sz w:val="28"/>
        </w:rPr>
        <w:t>
      404. Жұмыс сипаттамасы:</w:t>
      </w:r>
    </w:p>
    <w:bookmarkEnd w:id="2912"/>
    <w:bookmarkStart w:name="z2916" w:id="2913"/>
    <w:p>
      <w:pPr>
        <w:spacing w:after="0"/>
        <w:ind w:left="0"/>
        <w:jc w:val="both"/>
      </w:pPr>
      <w:r>
        <w:rPr>
          <w:rFonts w:ascii="Times New Roman"/>
          <w:b w:val="false"/>
          <w:i w:val="false"/>
          <w:color w:val="000000"/>
          <w:sz w:val="28"/>
        </w:rPr>
        <w:t xml:space="preserve">
      престерде каболитті және бакелитті ұнтақтардан; </w:t>
      </w:r>
    </w:p>
    <w:bookmarkEnd w:id="2913"/>
    <w:bookmarkStart w:name="z2917" w:id="2914"/>
    <w:p>
      <w:pPr>
        <w:spacing w:after="0"/>
        <w:ind w:left="0"/>
        <w:jc w:val="both"/>
      </w:pPr>
      <w:r>
        <w:rPr>
          <w:rFonts w:ascii="Times New Roman"/>
          <w:b w:val="false"/>
          <w:i w:val="false"/>
          <w:color w:val="000000"/>
          <w:sz w:val="28"/>
        </w:rPr>
        <w:t xml:space="preserve">
      органикалық шыныдан және тағы басқа материалдардан әртүрлі қарапайым бөлшектерді (ұсақ шайбалар, төсемшелер, шәйнек тұтқалары, кофе қайнататын ыдыс, планка, рамка, жазба үстелдерінің кронштейндері және тағы басқа) қарапайым көпұялы пресс-форманы пайдаланып престеу; </w:t>
      </w:r>
    </w:p>
    <w:bookmarkEnd w:id="2914"/>
    <w:bookmarkStart w:name="z2918" w:id="2915"/>
    <w:p>
      <w:pPr>
        <w:spacing w:after="0"/>
        <w:ind w:left="0"/>
        <w:jc w:val="both"/>
      </w:pPr>
      <w:r>
        <w:rPr>
          <w:rFonts w:ascii="Times New Roman"/>
          <w:b w:val="false"/>
          <w:i w:val="false"/>
          <w:color w:val="000000"/>
          <w:sz w:val="28"/>
        </w:rPr>
        <w:t xml:space="preserve">
      қол престерінде нитропленкалы қақпақтар және тіс протездеу үшін өнімдерді престеу; </w:t>
      </w:r>
    </w:p>
    <w:bookmarkEnd w:id="2915"/>
    <w:bookmarkStart w:name="z2919" w:id="2916"/>
    <w:p>
      <w:pPr>
        <w:spacing w:after="0"/>
        <w:ind w:left="0"/>
        <w:jc w:val="both"/>
      </w:pPr>
      <w:r>
        <w:rPr>
          <w:rFonts w:ascii="Times New Roman"/>
          <w:b w:val="false"/>
          <w:i w:val="false"/>
          <w:color w:val="000000"/>
          <w:sz w:val="28"/>
        </w:rPr>
        <w:t xml:space="preserve">
      престеу режимін бақылау; </w:t>
      </w:r>
    </w:p>
    <w:bookmarkEnd w:id="2916"/>
    <w:bookmarkStart w:name="z2920" w:id="2917"/>
    <w:p>
      <w:pPr>
        <w:spacing w:after="0"/>
        <w:ind w:left="0"/>
        <w:jc w:val="both"/>
      </w:pPr>
      <w:r>
        <w:rPr>
          <w:rFonts w:ascii="Times New Roman"/>
          <w:b w:val="false"/>
          <w:i w:val="false"/>
          <w:color w:val="000000"/>
          <w:sz w:val="28"/>
        </w:rPr>
        <w:t xml:space="preserve">
      пресс-формаларды тазалау және майлау қызметтерін көрсету. </w:t>
      </w:r>
    </w:p>
    <w:bookmarkEnd w:id="2917"/>
    <w:bookmarkStart w:name="z2921" w:id="2918"/>
    <w:p>
      <w:pPr>
        <w:spacing w:after="0"/>
        <w:ind w:left="0"/>
        <w:jc w:val="both"/>
      </w:pPr>
      <w:r>
        <w:rPr>
          <w:rFonts w:ascii="Times New Roman"/>
          <w:b w:val="false"/>
          <w:i w:val="false"/>
          <w:color w:val="000000"/>
          <w:sz w:val="28"/>
        </w:rPr>
        <w:t xml:space="preserve">
      405. Білуге тиіс: </w:t>
      </w:r>
    </w:p>
    <w:bookmarkEnd w:id="2918"/>
    <w:bookmarkStart w:name="z2922" w:id="2919"/>
    <w:p>
      <w:pPr>
        <w:spacing w:after="0"/>
        <w:ind w:left="0"/>
        <w:jc w:val="both"/>
      </w:pPr>
      <w:r>
        <w:rPr>
          <w:rFonts w:ascii="Times New Roman"/>
          <w:b w:val="false"/>
          <w:i w:val="false"/>
          <w:color w:val="000000"/>
          <w:sz w:val="28"/>
        </w:rPr>
        <w:t xml:space="preserve">
      престе престеу тәсілдері; </w:t>
      </w:r>
    </w:p>
    <w:bookmarkEnd w:id="2919"/>
    <w:bookmarkStart w:name="z2923" w:id="2920"/>
    <w:p>
      <w:pPr>
        <w:spacing w:after="0"/>
        <w:ind w:left="0"/>
        <w:jc w:val="both"/>
      </w:pPr>
      <w:r>
        <w:rPr>
          <w:rFonts w:ascii="Times New Roman"/>
          <w:b w:val="false"/>
          <w:i w:val="false"/>
          <w:color w:val="000000"/>
          <w:sz w:val="28"/>
        </w:rPr>
        <w:t xml:space="preserve">
      престің құрылымы және олардың жұмыс істеу мақсаты жайлы жаңа мәліметтерді; </w:t>
      </w:r>
    </w:p>
    <w:bookmarkEnd w:id="2920"/>
    <w:bookmarkStart w:name="z2924" w:id="2921"/>
    <w:p>
      <w:pPr>
        <w:spacing w:after="0"/>
        <w:ind w:left="0"/>
        <w:jc w:val="both"/>
      </w:pPr>
      <w:r>
        <w:rPr>
          <w:rFonts w:ascii="Times New Roman"/>
          <w:b w:val="false"/>
          <w:i w:val="false"/>
          <w:color w:val="000000"/>
          <w:sz w:val="28"/>
        </w:rPr>
        <w:t xml:space="preserve">
      жабдықта қызмет көрсету ережесі; </w:t>
      </w:r>
    </w:p>
    <w:bookmarkEnd w:id="2921"/>
    <w:bookmarkStart w:name="z2925" w:id="2922"/>
    <w:p>
      <w:pPr>
        <w:spacing w:after="0"/>
        <w:ind w:left="0"/>
        <w:jc w:val="both"/>
      </w:pPr>
      <w:r>
        <w:rPr>
          <w:rFonts w:ascii="Times New Roman"/>
          <w:b w:val="false"/>
          <w:i w:val="false"/>
          <w:color w:val="000000"/>
          <w:sz w:val="28"/>
        </w:rPr>
        <w:t xml:space="preserve">
      пресс-материалдарды ілу ережесі; </w:t>
      </w:r>
    </w:p>
    <w:bookmarkEnd w:id="2922"/>
    <w:bookmarkStart w:name="z2926" w:id="2923"/>
    <w:p>
      <w:pPr>
        <w:spacing w:after="0"/>
        <w:ind w:left="0"/>
        <w:jc w:val="both"/>
      </w:pPr>
      <w:r>
        <w:rPr>
          <w:rFonts w:ascii="Times New Roman"/>
          <w:b w:val="false"/>
          <w:i w:val="false"/>
          <w:color w:val="000000"/>
          <w:sz w:val="28"/>
        </w:rPr>
        <w:t xml:space="preserve">
      манометр, термометр және тағы басқа пайдалану ережесі; </w:t>
      </w:r>
    </w:p>
    <w:bookmarkEnd w:id="2923"/>
    <w:bookmarkStart w:name="z2927" w:id="2924"/>
    <w:p>
      <w:pPr>
        <w:spacing w:after="0"/>
        <w:ind w:left="0"/>
        <w:jc w:val="both"/>
      </w:pPr>
      <w:r>
        <w:rPr>
          <w:rFonts w:ascii="Times New Roman"/>
          <w:b w:val="false"/>
          <w:i w:val="false"/>
          <w:color w:val="000000"/>
          <w:sz w:val="28"/>
        </w:rPr>
        <w:t xml:space="preserve">
      престелген өнімдерге қойылатын талаптар; </w:t>
      </w:r>
    </w:p>
    <w:bookmarkEnd w:id="2924"/>
    <w:bookmarkStart w:name="z2928" w:id="2925"/>
    <w:p>
      <w:pPr>
        <w:spacing w:after="0"/>
        <w:ind w:left="0"/>
        <w:jc w:val="both"/>
      </w:pPr>
      <w:r>
        <w:rPr>
          <w:rFonts w:ascii="Times New Roman"/>
          <w:b w:val="false"/>
          <w:i w:val="false"/>
          <w:color w:val="000000"/>
          <w:sz w:val="28"/>
        </w:rPr>
        <w:t xml:space="preserve">
      престеудің технологиялы режимі, престелген өнімдерге қойылатын технологиялы талаптар. </w:t>
      </w:r>
    </w:p>
    <w:bookmarkEnd w:id="2925"/>
    <w:bookmarkStart w:name="z2929" w:id="2926"/>
    <w:p>
      <w:pPr>
        <w:spacing w:after="0"/>
        <w:ind w:left="0"/>
        <w:jc w:val="both"/>
      </w:pPr>
      <w:r>
        <w:rPr>
          <w:rFonts w:ascii="Times New Roman"/>
          <w:b w:val="false"/>
          <w:i w:val="false"/>
          <w:color w:val="000000"/>
          <w:sz w:val="28"/>
        </w:rPr>
        <w:t>
      406. Жұмыс үлгілері:</w:t>
      </w:r>
    </w:p>
    <w:bookmarkEnd w:id="2926"/>
    <w:bookmarkStart w:name="z2930" w:id="2927"/>
    <w:p>
      <w:pPr>
        <w:spacing w:after="0"/>
        <w:ind w:left="0"/>
        <w:jc w:val="both"/>
      </w:pPr>
      <w:r>
        <w:rPr>
          <w:rFonts w:ascii="Times New Roman"/>
          <w:b w:val="false"/>
          <w:i w:val="false"/>
          <w:color w:val="000000"/>
          <w:sz w:val="28"/>
        </w:rPr>
        <w:t xml:space="preserve">
      ұсақ шайбалар, төсемшелер, шәйнек және кофе қайнататын ыдыс тұтқалары, планка, рамка, жазу үстелінің кронштейны - престеу. </w:t>
      </w:r>
    </w:p>
    <w:bookmarkEnd w:id="2927"/>
    <w:bookmarkStart w:name="z2931" w:id="2928"/>
    <w:p>
      <w:pPr>
        <w:spacing w:after="0"/>
        <w:ind w:left="0"/>
        <w:jc w:val="both"/>
      </w:pPr>
      <w:r>
        <w:rPr>
          <w:rFonts w:ascii="Times New Roman"/>
          <w:b w:val="false"/>
          <w:i w:val="false"/>
          <w:color w:val="000000"/>
          <w:sz w:val="28"/>
        </w:rPr>
        <w:t xml:space="preserve">
      Параграф 2. Пластмасса өнімдерін престеуші, 3-разряд </w:t>
      </w:r>
    </w:p>
    <w:bookmarkEnd w:id="2928"/>
    <w:bookmarkStart w:name="z2932" w:id="2929"/>
    <w:p>
      <w:pPr>
        <w:spacing w:after="0"/>
        <w:ind w:left="0"/>
        <w:jc w:val="both"/>
      </w:pPr>
      <w:r>
        <w:rPr>
          <w:rFonts w:ascii="Times New Roman"/>
          <w:b w:val="false"/>
          <w:i w:val="false"/>
          <w:color w:val="000000"/>
          <w:sz w:val="28"/>
        </w:rPr>
        <w:t xml:space="preserve">
      407. Жұмыс сипаттамасы: </w:t>
      </w:r>
    </w:p>
    <w:bookmarkEnd w:id="2929"/>
    <w:bookmarkStart w:name="z2933" w:id="2930"/>
    <w:p>
      <w:pPr>
        <w:spacing w:after="0"/>
        <w:ind w:left="0"/>
        <w:jc w:val="both"/>
      </w:pPr>
      <w:r>
        <w:rPr>
          <w:rFonts w:ascii="Times New Roman"/>
          <w:b w:val="false"/>
          <w:i w:val="false"/>
          <w:color w:val="000000"/>
          <w:sz w:val="28"/>
        </w:rPr>
        <w:t xml:space="preserve">
      әртүрлі пластмассадан 5-тен аса 10-ға дейін металды бөлшектермен престелген орташа күрделі прес-форманы, ажыратқаш құралды пайдаланып орташа күрделі өнімдерді престеу; </w:t>
      </w:r>
    </w:p>
    <w:bookmarkEnd w:id="2930"/>
    <w:bookmarkStart w:name="z2934" w:id="2931"/>
    <w:p>
      <w:pPr>
        <w:spacing w:after="0"/>
        <w:ind w:left="0"/>
        <w:jc w:val="both"/>
      </w:pPr>
      <w:r>
        <w:rPr>
          <w:rFonts w:ascii="Times New Roman"/>
          <w:b w:val="false"/>
          <w:i w:val="false"/>
          <w:color w:val="000000"/>
          <w:sz w:val="28"/>
        </w:rPr>
        <w:t xml:space="preserve">
      соратын, үрлейтін, пішіндейтін және аралас мөрлерді пайдаланып гидравликалы және эксцентрикалы престерде целлулоидтан әртүрлі қалыңдықтағы ойыншықтарды мөрлеу; </w:t>
      </w:r>
    </w:p>
    <w:bookmarkEnd w:id="2931"/>
    <w:bookmarkStart w:name="z2935" w:id="2932"/>
    <w:p>
      <w:pPr>
        <w:spacing w:after="0"/>
        <w:ind w:left="0"/>
        <w:jc w:val="both"/>
      </w:pPr>
      <w:r>
        <w:rPr>
          <w:rFonts w:ascii="Times New Roman"/>
          <w:b w:val="false"/>
          <w:i w:val="false"/>
          <w:color w:val="000000"/>
          <w:sz w:val="28"/>
        </w:rPr>
        <w:t xml:space="preserve">
      престеу барысында пресс-форманы ысыту; </w:t>
      </w:r>
    </w:p>
    <w:bookmarkEnd w:id="2932"/>
    <w:bookmarkStart w:name="z2936" w:id="2933"/>
    <w:p>
      <w:pPr>
        <w:spacing w:after="0"/>
        <w:ind w:left="0"/>
        <w:jc w:val="both"/>
      </w:pPr>
      <w:r>
        <w:rPr>
          <w:rFonts w:ascii="Times New Roman"/>
          <w:b w:val="false"/>
          <w:i w:val="false"/>
          <w:color w:val="000000"/>
          <w:sz w:val="28"/>
        </w:rPr>
        <w:t xml:space="preserve">
      престеу режимін реттеу; </w:t>
      </w:r>
    </w:p>
    <w:bookmarkEnd w:id="2933"/>
    <w:bookmarkStart w:name="z2937" w:id="2934"/>
    <w:p>
      <w:pPr>
        <w:spacing w:after="0"/>
        <w:ind w:left="0"/>
        <w:jc w:val="both"/>
      </w:pPr>
      <w:r>
        <w:rPr>
          <w:rFonts w:ascii="Times New Roman"/>
          <w:b w:val="false"/>
          <w:i w:val="false"/>
          <w:color w:val="000000"/>
          <w:sz w:val="28"/>
        </w:rPr>
        <w:t xml:space="preserve">
      пресс-материалдарды түсі және басқада белгілері бойынша анықтау; </w:t>
      </w:r>
    </w:p>
    <w:bookmarkEnd w:id="2934"/>
    <w:bookmarkStart w:name="z2938" w:id="2935"/>
    <w:p>
      <w:pPr>
        <w:spacing w:after="0"/>
        <w:ind w:left="0"/>
        <w:jc w:val="both"/>
      </w:pPr>
      <w:r>
        <w:rPr>
          <w:rFonts w:ascii="Times New Roman"/>
          <w:b w:val="false"/>
          <w:i w:val="false"/>
          <w:color w:val="000000"/>
          <w:sz w:val="28"/>
        </w:rPr>
        <w:t>
      жабдықты бос жүрісте байқап көру.</w:t>
      </w:r>
    </w:p>
    <w:bookmarkEnd w:id="2935"/>
    <w:bookmarkStart w:name="z2939" w:id="2936"/>
    <w:p>
      <w:pPr>
        <w:spacing w:after="0"/>
        <w:ind w:left="0"/>
        <w:jc w:val="both"/>
      </w:pPr>
      <w:r>
        <w:rPr>
          <w:rFonts w:ascii="Times New Roman"/>
          <w:b w:val="false"/>
          <w:i w:val="false"/>
          <w:color w:val="000000"/>
          <w:sz w:val="28"/>
        </w:rPr>
        <w:t>
      408. Білуге тиіс:</w:t>
      </w:r>
    </w:p>
    <w:bookmarkEnd w:id="2936"/>
    <w:bookmarkStart w:name="z2940" w:id="2937"/>
    <w:p>
      <w:pPr>
        <w:spacing w:after="0"/>
        <w:ind w:left="0"/>
        <w:jc w:val="both"/>
      </w:pPr>
      <w:r>
        <w:rPr>
          <w:rFonts w:ascii="Times New Roman"/>
          <w:b w:val="false"/>
          <w:i w:val="false"/>
          <w:color w:val="000000"/>
          <w:sz w:val="28"/>
        </w:rPr>
        <w:t xml:space="preserve">
      бақылау-өлшеу құралдарымен престеу режимін реттеу ережесі; </w:t>
      </w:r>
    </w:p>
    <w:bookmarkEnd w:id="2937"/>
    <w:bookmarkStart w:name="z2941" w:id="2938"/>
    <w:p>
      <w:pPr>
        <w:spacing w:after="0"/>
        <w:ind w:left="0"/>
        <w:jc w:val="both"/>
      </w:pPr>
      <w:r>
        <w:rPr>
          <w:rFonts w:ascii="Times New Roman"/>
          <w:b w:val="false"/>
          <w:i w:val="false"/>
          <w:color w:val="000000"/>
          <w:sz w:val="28"/>
        </w:rPr>
        <w:t xml:space="preserve">
      ысытатын пресс-формалармен жұмыс істеу ережесі; </w:t>
      </w:r>
    </w:p>
    <w:bookmarkEnd w:id="2938"/>
    <w:bookmarkStart w:name="z2942" w:id="2939"/>
    <w:p>
      <w:pPr>
        <w:spacing w:after="0"/>
        <w:ind w:left="0"/>
        <w:jc w:val="both"/>
      </w:pPr>
      <w:r>
        <w:rPr>
          <w:rFonts w:ascii="Times New Roman"/>
          <w:b w:val="false"/>
          <w:i w:val="false"/>
          <w:color w:val="000000"/>
          <w:sz w:val="28"/>
        </w:rPr>
        <w:t xml:space="preserve">
      шикізатқа қойылатын талаптар; </w:t>
      </w:r>
    </w:p>
    <w:bookmarkEnd w:id="2939"/>
    <w:bookmarkStart w:name="z2943" w:id="2940"/>
    <w:p>
      <w:pPr>
        <w:spacing w:after="0"/>
        <w:ind w:left="0"/>
        <w:jc w:val="both"/>
      </w:pPr>
      <w:r>
        <w:rPr>
          <w:rFonts w:ascii="Times New Roman"/>
          <w:b w:val="false"/>
          <w:i w:val="false"/>
          <w:color w:val="000000"/>
          <w:sz w:val="28"/>
        </w:rPr>
        <w:t xml:space="preserve">
      пресс-материалдарды мөлшерлеу ережесі; </w:t>
      </w:r>
    </w:p>
    <w:bookmarkEnd w:id="2940"/>
    <w:bookmarkStart w:name="z2944" w:id="2941"/>
    <w:p>
      <w:pPr>
        <w:spacing w:after="0"/>
        <w:ind w:left="0"/>
        <w:jc w:val="both"/>
      </w:pPr>
      <w:r>
        <w:rPr>
          <w:rFonts w:ascii="Times New Roman"/>
          <w:b w:val="false"/>
          <w:i w:val="false"/>
          <w:color w:val="000000"/>
          <w:sz w:val="28"/>
        </w:rPr>
        <w:t xml:space="preserve">
      бақылау-өлшеу жабдықтары мен өлшеуші құралдарды пайдалану ережелері. </w:t>
      </w:r>
    </w:p>
    <w:bookmarkEnd w:id="2941"/>
    <w:bookmarkStart w:name="z2945" w:id="2942"/>
    <w:p>
      <w:pPr>
        <w:spacing w:after="0"/>
        <w:ind w:left="0"/>
        <w:jc w:val="both"/>
      </w:pPr>
      <w:r>
        <w:rPr>
          <w:rFonts w:ascii="Times New Roman"/>
          <w:b w:val="false"/>
          <w:i w:val="false"/>
          <w:color w:val="000000"/>
          <w:sz w:val="28"/>
        </w:rPr>
        <w:t xml:space="preserve">
      409. Жұмыс үлгілері: </w:t>
      </w:r>
    </w:p>
    <w:bookmarkEnd w:id="2942"/>
    <w:bookmarkStart w:name="z2946" w:id="2943"/>
    <w:p>
      <w:pPr>
        <w:spacing w:after="0"/>
        <w:ind w:left="0"/>
        <w:jc w:val="both"/>
      </w:pPr>
      <w:r>
        <w:rPr>
          <w:rFonts w:ascii="Times New Roman"/>
          <w:b w:val="false"/>
          <w:i w:val="false"/>
          <w:color w:val="000000"/>
          <w:sz w:val="28"/>
        </w:rPr>
        <w:t>
      Престеу:</w:t>
      </w:r>
    </w:p>
    <w:bookmarkEnd w:id="2943"/>
    <w:bookmarkStart w:name="z2947" w:id="2944"/>
    <w:p>
      <w:pPr>
        <w:spacing w:after="0"/>
        <w:ind w:left="0"/>
        <w:jc w:val="both"/>
      </w:pPr>
      <w:r>
        <w:rPr>
          <w:rFonts w:ascii="Times New Roman"/>
          <w:b w:val="false"/>
          <w:i w:val="false"/>
          <w:color w:val="000000"/>
          <w:sz w:val="28"/>
        </w:rPr>
        <w:t xml:space="preserve">
      1) дөңгелек қалпақшалар, декелді пластиналар, оргшыныдан пластиналар, жарық түсіру үшін патрондар, шаруашылық падностар, түйіспелер, күл салғыштар, каюталы және әжетханалы үстелдердің ілетін жәшіктері; </w:t>
      </w:r>
    </w:p>
    <w:bookmarkEnd w:id="2944"/>
    <w:bookmarkStart w:name="z2948" w:id="2945"/>
    <w:p>
      <w:pPr>
        <w:spacing w:after="0"/>
        <w:ind w:left="0"/>
        <w:jc w:val="both"/>
      </w:pPr>
      <w:r>
        <w:rPr>
          <w:rFonts w:ascii="Times New Roman"/>
          <w:b w:val="false"/>
          <w:i w:val="false"/>
          <w:color w:val="000000"/>
          <w:sz w:val="28"/>
        </w:rPr>
        <w:t xml:space="preserve">
      2) бұрандалы ажырайтын матрица бөлшектері, пластмассалы автоқалам бөлшектері, кабельұстайтын тұтқалар; </w:t>
      </w:r>
    </w:p>
    <w:bookmarkEnd w:id="2945"/>
    <w:bookmarkStart w:name="z2949" w:id="2946"/>
    <w:p>
      <w:pPr>
        <w:spacing w:after="0"/>
        <w:ind w:left="0"/>
        <w:jc w:val="both"/>
      </w:pPr>
      <w:r>
        <w:rPr>
          <w:rFonts w:ascii="Times New Roman"/>
          <w:b w:val="false"/>
          <w:i w:val="false"/>
          <w:color w:val="000000"/>
          <w:sz w:val="28"/>
        </w:rPr>
        <w:t>
      3) көркем кәде сыйлар, опа сауыт, туалет құралдары, иіссуға арналған флакондар;</w:t>
      </w:r>
    </w:p>
    <w:bookmarkEnd w:id="2946"/>
    <w:bookmarkStart w:name="z2950" w:id="2947"/>
    <w:p>
      <w:pPr>
        <w:spacing w:after="0"/>
        <w:ind w:left="0"/>
        <w:jc w:val="both"/>
      </w:pPr>
      <w:r>
        <w:rPr>
          <w:rFonts w:ascii="Times New Roman"/>
          <w:b w:val="false"/>
          <w:i w:val="false"/>
          <w:color w:val="000000"/>
          <w:sz w:val="28"/>
        </w:rPr>
        <w:t xml:space="preserve">
      4) шеңберді қаптауға арналған таблеткалар және автомашинаның штурвалдарының шабақтары. </w:t>
      </w:r>
    </w:p>
    <w:bookmarkEnd w:id="2947"/>
    <w:bookmarkStart w:name="z2951" w:id="2948"/>
    <w:p>
      <w:pPr>
        <w:spacing w:after="0"/>
        <w:ind w:left="0"/>
        <w:jc w:val="both"/>
      </w:pPr>
      <w:r>
        <w:rPr>
          <w:rFonts w:ascii="Times New Roman"/>
          <w:b w:val="false"/>
          <w:i w:val="false"/>
          <w:color w:val="000000"/>
          <w:sz w:val="28"/>
        </w:rPr>
        <w:t xml:space="preserve">
      Параграф 3. Пластмасса өнімдерін престеуші, 4-разряд </w:t>
      </w:r>
    </w:p>
    <w:bookmarkEnd w:id="2948"/>
    <w:bookmarkStart w:name="z2952" w:id="2949"/>
    <w:p>
      <w:pPr>
        <w:spacing w:after="0"/>
        <w:ind w:left="0"/>
        <w:jc w:val="both"/>
      </w:pPr>
      <w:r>
        <w:rPr>
          <w:rFonts w:ascii="Times New Roman"/>
          <w:b w:val="false"/>
          <w:i w:val="false"/>
          <w:color w:val="000000"/>
          <w:sz w:val="28"/>
        </w:rPr>
        <w:t>
      410. Жұмыс сипаттамасы:</w:t>
      </w:r>
    </w:p>
    <w:bookmarkEnd w:id="2949"/>
    <w:bookmarkStart w:name="z2953" w:id="2950"/>
    <w:p>
      <w:pPr>
        <w:spacing w:after="0"/>
        <w:ind w:left="0"/>
        <w:jc w:val="both"/>
      </w:pPr>
      <w:r>
        <w:rPr>
          <w:rFonts w:ascii="Times New Roman"/>
          <w:b w:val="false"/>
          <w:i w:val="false"/>
          <w:color w:val="000000"/>
          <w:sz w:val="28"/>
        </w:rPr>
        <w:t>
      сыртқы түріне, өлшеміне, физико-механикалы көрсеткіштеріне ерекше талап қойып күрделі өнімдерді гидравликалы престе немесе күрделі пресс-формаларды, ажырайтын құрылғыларды пайдаланып 10 металды бөлшектерді астам престпен престеу;</w:t>
      </w:r>
    </w:p>
    <w:bookmarkEnd w:id="2950"/>
    <w:bookmarkStart w:name="z2954" w:id="2951"/>
    <w:p>
      <w:pPr>
        <w:spacing w:after="0"/>
        <w:ind w:left="0"/>
        <w:jc w:val="both"/>
      </w:pPr>
      <w:r>
        <w:rPr>
          <w:rFonts w:ascii="Times New Roman"/>
          <w:b w:val="false"/>
          <w:i w:val="false"/>
          <w:color w:val="000000"/>
          <w:sz w:val="28"/>
        </w:rPr>
        <w:t xml:space="preserve">
      аминопластан биік жұқа қабырғалы престеу; </w:t>
      </w:r>
    </w:p>
    <w:bookmarkEnd w:id="2951"/>
    <w:bookmarkStart w:name="z2955" w:id="2952"/>
    <w:p>
      <w:pPr>
        <w:spacing w:after="0"/>
        <w:ind w:left="0"/>
        <w:jc w:val="both"/>
      </w:pPr>
      <w:r>
        <w:rPr>
          <w:rFonts w:ascii="Times New Roman"/>
          <w:b w:val="false"/>
          <w:i w:val="false"/>
          <w:color w:val="000000"/>
          <w:sz w:val="28"/>
        </w:rPr>
        <w:t xml:space="preserve">
      әртүрлі пластикалы материалдардан жасалған өнімдерді көпұялы пресс-формаларда престеу; </w:t>
      </w:r>
    </w:p>
    <w:bookmarkEnd w:id="2952"/>
    <w:bookmarkStart w:name="z2956" w:id="2953"/>
    <w:p>
      <w:pPr>
        <w:spacing w:after="0"/>
        <w:ind w:left="0"/>
        <w:jc w:val="both"/>
      </w:pPr>
      <w:r>
        <w:rPr>
          <w:rFonts w:ascii="Times New Roman"/>
          <w:b w:val="false"/>
          <w:i w:val="false"/>
          <w:color w:val="000000"/>
          <w:sz w:val="28"/>
        </w:rPr>
        <w:t xml:space="preserve">
      жоғары жиілікті тоқ жабдақтарында әзірлемені алдын-ала дайындау; </w:t>
      </w:r>
    </w:p>
    <w:bookmarkEnd w:id="2953"/>
    <w:bookmarkStart w:name="z2957" w:id="2954"/>
    <w:p>
      <w:pPr>
        <w:spacing w:after="0"/>
        <w:ind w:left="0"/>
        <w:jc w:val="both"/>
      </w:pPr>
      <w:r>
        <w:rPr>
          <w:rFonts w:ascii="Times New Roman"/>
          <w:b w:val="false"/>
          <w:i w:val="false"/>
          <w:color w:val="000000"/>
          <w:sz w:val="28"/>
        </w:rPr>
        <w:t xml:space="preserve">
      жабдықты, құрылғыларды және құралдарды жұмысқа дайындау; </w:t>
      </w:r>
    </w:p>
    <w:bookmarkEnd w:id="2954"/>
    <w:bookmarkStart w:name="z2958" w:id="2955"/>
    <w:p>
      <w:pPr>
        <w:spacing w:after="0"/>
        <w:ind w:left="0"/>
        <w:jc w:val="both"/>
      </w:pPr>
      <w:r>
        <w:rPr>
          <w:rFonts w:ascii="Times New Roman"/>
          <w:b w:val="false"/>
          <w:i w:val="false"/>
          <w:color w:val="000000"/>
          <w:sz w:val="28"/>
        </w:rPr>
        <w:t xml:space="preserve">
      оны жұмыста сынау; </w:t>
      </w:r>
    </w:p>
    <w:bookmarkEnd w:id="2955"/>
    <w:bookmarkStart w:name="z2959" w:id="2956"/>
    <w:p>
      <w:pPr>
        <w:spacing w:after="0"/>
        <w:ind w:left="0"/>
        <w:jc w:val="both"/>
      </w:pPr>
      <w:r>
        <w:rPr>
          <w:rFonts w:ascii="Times New Roman"/>
          <w:b w:val="false"/>
          <w:i w:val="false"/>
          <w:color w:val="000000"/>
          <w:sz w:val="28"/>
        </w:rPr>
        <w:t xml:space="preserve">
      арматура мен түсіретін белгілерді дайындау; </w:t>
      </w:r>
    </w:p>
    <w:bookmarkEnd w:id="2956"/>
    <w:bookmarkStart w:name="z2960" w:id="2957"/>
    <w:p>
      <w:pPr>
        <w:spacing w:after="0"/>
        <w:ind w:left="0"/>
        <w:jc w:val="both"/>
      </w:pPr>
      <w:r>
        <w:rPr>
          <w:rFonts w:ascii="Times New Roman"/>
          <w:b w:val="false"/>
          <w:i w:val="false"/>
          <w:color w:val="000000"/>
          <w:sz w:val="28"/>
        </w:rPr>
        <w:t xml:space="preserve">
      престеу режимін анықтау; </w:t>
      </w:r>
    </w:p>
    <w:bookmarkEnd w:id="2957"/>
    <w:bookmarkStart w:name="z2961" w:id="2958"/>
    <w:p>
      <w:pPr>
        <w:spacing w:after="0"/>
        <w:ind w:left="0"/>
        <w:jc w:val="both"/>
      </w:pPr>
      <w:r>
        <w:rPr>
          <w:rFonts w:ascii="Times New Roman"/>
          <w:b w:val="false"/>
          <w:i w:val="false"/>
          <w:color w:val="000000"/>
          <w:sz w:val="28"/>
        </w:rPr>
        <w:t xml:space="preserve">
      бұранданы безендіретін белгілерді қолдан немесе механикалы жабдықтардың көмегімен бұрау. </w:t>
      </w:r>
    </w:p>
    <w:bookmarkEnd w:id="2958"/>
    <w:bookmarkStart w:name="z2962" w:id="2959"/>
    <w:p>
      <w:pPr>
        <w:spacing w:after="0"/>
        <w:ind w:left="0"/>
        <w:jc w:val="both"/>
      </w:pPr>
      <w:r>
        <w:rPr>
          <w:rFonts w:ascii="Times New Roman"/>
          <w:b w:val="false"/>
          <w:i w:val="false"/>
          <w:color w:val="000000"/>
          <w:sz w:val="28"/>
        </w:rPr>
        <w:t xml:space="preserve">
      411. Білуге тиіс: </w:t>
      </w:r>
    </w:p>
    <w:bookmarkEnd w:id="2959"/>
    <w:bookmarkStart w:name="z2963" w:id="2960"/>
    <w:p>
      <w:pPr>
        <w:spacing w:after="0"/>
        <w:ind w:left="0"/>
        <w:jc w:val="both"/>
      </w:pPr>
      <w:r>
        <w:rPr>
          <w:rFonts w:ascii="Times New Roman"/>
          <w:b w:val="false"/>
          <w:i w:val="false"/>
          <w:color w:val="000000"/>
          <w:sz w:val="28"/>
        </w:rPr>
        <w:t xml:space="preserve">
      престеу технологиялы режимі; </w:t>
      </w:r>
    </w:p>
    <w:bookmarkEnd w:id="2960"/>
    <w:bookmarkStart w:name="z2964" w:id="2961"/>
    <w:p>
      <w:pPr>
        <w:spacing w:after="0"/>
        <w:ind w:left="0"/>
        <w:jc w:val="both"/>
      </w:pPr>
      <w:r>
        <w:rPr>
          <w:rFonts w:ascii="Times New Roman"/>
          <w:b w:val="false"/>
          <w:i w:val="false"/>
          <w:color w:val="000000"/>
          <w:sz w:val="28"/>
        </w:rPr>
        <w:t xml:space="preserve">
      әртүрлі пресс-материалдың құрамы, құрылысы, қызмет көрсетіліп жатқан жабдықта жұмыс істеу ережесі; </w:t>
      </w:r>
    </w:p>
    <w:bookmarkEnd w:id="2961"/>
    <w:bookmarkStart w:name="z2965" w:id="2962"/>
    <w:p>
      <w:pPr>
        <w:spacing w:after="0"/>
        <w:ind w:left="0"/>
        <w:jc w:val="both"/>
      </w:pPr>
      <w:r>
        <w:rPr>
          <w:rFonts w:ascii="Times New Roman"/>
          <w:b w:val="false"/>
          <w:i w:val="false"/>
          <w:color w:val="000000"/>
          <w:sz w:val="28"/>
        </w:rPr>
        <w:t xml:space="preserve">
      әртүрлі пресстердің құрылымы, оларды бақылау жүйесін; </w:t>
      </w:r>
    </w:p>
    <w:bookmarkEnd w:id="2962"/>
    <w:bookmarkStart w:name="z2966" w:id="2963"/>
    <w:p>
      <w:pPr>
        <w:spacing w:after="0"/>
        <w:ind w:left="0"/>
        <w:jc w:val="both"/>
      </w:pPr>
      <w:r>
        <w:rPr>
          <w:rFonts w:ascii="Times New Roman"/>
          <w:b w:val="false"/>
          <w:i w:val="false"/>
          <w:color w:val="000000"/>
          <w:sz w:val="28"/>
        </w:rPr>
        <w:t xml:space="preserve">
      пресс-формалардың түрлері; </w:t>
      </w:r>
    </w:p>
    <w:bookmarkEnd w:id="2963"/>
    <w:bookmarkStart w:name="z2967" w:id="2964"/>
    <w:p>
      <w:pPr>
        <w:spacing w:after="0"/>
        <w:ind w:left="0"/>
        <w:jc w:val="both"/>
      </w:pPr>
      <w:r>
        <w:rPr>
          <w:rFonts w:ascii="Times New Roman"/>
          <w:b w:val="false"/>
          <w:i w:val="false"/>
          <w:color w:val="000000"/>
          <w:sz w:val="28"/>
        </w:rPr>
        <w:t xml:space="preserve">
      өнімдерді жылыту және салқындатуы плитасымен жабдықталған гидравликалы прессттерде престеу тәсілі; </w:t>
      </w:r>
    </w:p>
    <w:bookmarkEnd w:id="2964"/>
    <w:bookmarkStart w:name="z2968" w:id="2965"/>
    <w:p>
      <w:pPr>
        <w:spacing w:after="0"/>
        <w:ind w:left="0"/>
        <w:jc w:val="both"/>
      </w:pPr>
      <w:r>
        <w:rPr>
          <w:rFonts w:ascii="Times New Roman"/>
          <w:b w:val="false"/>
          <w:i w:val="false"/>
          <w:color w:val="000000"/>
          <w:sz w:val="28"/>
        </w:rPr>
        <w:t xml:space="preserve">
      дайын өнімге техникалы шарттар. </w:t>
      </w:r>
    </w:p>
    <w:bookmarkEnd w:id="2965"/>
    <w:bookmarkStart w:name="z2969" w:id="2966"/>
    <w:p>
      <w:pPr>
        <w:spacing w:after="0"/>
        <w:ind w:left="0"/>
        <w:jc w:val="both"/>
      </w:pPr>
      <w:r>
        <w:rPr>
          <w:rFonts w:ascii="Times New Roman"/>
          <w:b w:val="false"/>
          <w:i w:val="false"/>
          <w:color w:val="000000"/>
          <w:sz w:val="28"/>
        </w:rPr>
        <w:t>
      412. Жұмыс үлгілері:</w:t>
      </w:r>
    </w:p>
    <w:bookmarkEnd w:id="2966"/>
    <w:bookmarkStart w:name="z2970" w:id="2967"/>
    <w:p>
      <w:pPr>
        <w:spacing w:after="0"/>
        <w:ind w:left="0"/>
        <w:jc w:val="both"/>
      </w:pPr>
      <w:r>
        <w:rPr>
          <w:rFonts w:ascii="Times New Roman"/>
          <w:b w:val="false"/>
          <w:i w:val="false"/>
          <w:color w:val="000000"/>
          <w:sz w:val="28"/>
        </w:rPr>
        <w:t xml:space="preserve">
      1) аккумулятор бактары, фторпласт - 4-тен жасалған өнімдер, медицина және тісті протездеуге арналған өнімдер - пресстеу; </w:t>
      </w:r>
    </w:p>
    <w:bookmarkEnd w:id="2967"/>
    <w:bookmarkStart w:name="z2971" w:id="2968"/>
    <w:p>
      <w:pPr>
        <w:spacing w:after="0"/>
        <w:ind w:left="0"/>
        <w:jc w:val="both"/>
      </w:pPr>
      <w:r>
        <w:rPr>
          <w:rFonts w:ascii="Times New Roman"/>
          <w:b w:val="false"/>
          <w:i w:val="false"/>
          <w:color w:val="000000"/>
          <w:sz w:val="28"/>
        </w:rPr>
        <w:t xml:space="preserve">
      2) түрлі-түсті құрамдары және толықтырғыштар бар монолитті көркем өнімдер - пресстеу; </w:t>
      </w:r>
    </w:p>
    <w:bookmarkEnd w:id="2968"/>
    <w:bookmarkStart w:name="z2972" w:id="2969"/>
    <w:p>
      <w:pPr>
        <w:spacing w:after="0"/>
        <w:ind w:left="0"/>
        <w:jc w:val="both"/>
      </w:pPr>
      <w:r>
        <w:rPr>
          <w:rFonts w:ascii="Times New Roman"/>
          <w:b w:val="false"/>
          <w:i w:val="false"/>
          <w:color w:val="000000"/>
          <w:sz w:val="28"/>
        </w:rPr>
        <w:t xml:space="preserve">
      3) машина жасауға корпустар және маховиктер, оргшыныдан пластиналар, пенопласт плиталар, кереует, кресла, үстелдердің арқалықтары, диванды және каюталы үстелдер - пресстеу; </w:t>
      </w:r>
    </w:p>
    <w:bookmarkEnd w:id="2969"/>
    <w:bookmarkStart w:name="z2973" w:id="2970"/>
    <w:p>
      <w:pPr>
        <w:spacing w:after="0"/>
        <w:ind w:left="0"/>
        <w:jc w:val="both"/>
      </w:pPr>
      <w:r>
        <w:rPr>
          <w:rFonts w:ascii="Times New Roman"/>
          <w:b w:val="false"/>
          <w:i w:val="false"/>
          <w:color w:val="000000"/>
          <w:sz w:val="28"/>
        </w:rPr>
        <w:t xml:space="preserve">
      4) целлулоидты трубкалар, радиоқұрылғыға арналған тораптар мен бөлшектер - пресстеу; </w:t>
      </w:r>
    </w:p>
    <w:bookmarkEnd w:id="2970"/>
    <w:bookmarkStart w:name="z2974" w:id="2971"/>
    <w:p>
      <w:pPr>
        <w:spacing w:after="0"/>
        <w:ind w:left="0"/>
        <w:jc w:val="both"/>
      </w:pPr>
      <w:r>
        <w:rPr>
          <w:rFonts w:ascii="Times New Roman"/>
          <w:b w:val="false"/>
          <w:i w:val="false"/>
          <w:color w:val="000000"/>
          <w:sz w:val="28"/>
        </w:rPr>
        <w:t xml:space="preserve">
      5) декоративті күрделі фигуралар, электресептегіш цоколдар, корпустар, автомобильді штурвалдар - пресстеу. </w:t>
      </w:r>
    </w:p>
    <w:bookmarkEnd w:id="2971"/>
    <w:bookmarkStart w:name="z2975" w:id="2972"/>
    <w:p>
      <w:pPr>
        <w:spacing w:after="0"/>
        <w:ind w:left="0"/>
        <w:jc w:val="both"/>
      </w:pPr>
      <w:r>
        <w:rPr>
          <w:rFonts w:ascii="Times New Roman"/>
          <w:b w:val="false"/>
          <w:i w:val="false"/>
          <w:color w:val="000000"/>
          <w:sz w:val="28"/>
        </w:rPr>
        <w:t xml:space="preserve">
      Параграф 4. Пластмасса өнімдерін пресстеуші, 5-разряд </w:t>
      </w:r>
    </w:p>
    <w:bookmarkEnd w:id="2972"/>
    <w:bookmarkStart w:name="z2976" w:id="2973"/>
    <w:p>
      <w:pPr>
        <w:spacing w:after="0"/>
        <w:ind w:left="0"/>
        <w:jc w:val="both"/>
      </w:pPr>
      <w:r>
        <w:rPr>
          <w:rFonts w:ascii="Times New Roman"/>
          <w:b w:val="false"/>
          <w:i w:val="false"/>
          <w:color w:val="000000"/>
          <w:sz w:val="28"/>
        </w:rPr>
        <w:t>
      413. Жұмыс сипаттамасы:</w:t>
      </w:r>
    </w:p>
    <w:bookmarkEnd w:id="2973"/>
    <w:bookmarkStart w:name="z2977" w:id="2974"/>
    <w:p>
      <w:pPr>
        <w:spacing w:after="0"/>
        <w:ind w:left="0"/>
        <w:jc w:val="both"/>
      </w:pPr>
      <w:r>
        <w:rPr>
          <w:rFonts w:ascii="Times New Roman"/>
          <w:b w:val="false"/>
          <w:i w:val="false"/>
          <w:color w:val="000000"/>
          <w:sz w:val="28"/>
        </w:rPr>
        <w:t xml:space="preserve">
      ерекше прес-формаларды пайдаланып көп мөлшердегі алдын-ала өңделген жіңішке және күрделі арматураларды (арнайы желімденген және лактанған тағы сол сияқты) пресстеумен өте күрделі конфигурациялы өнімдерді гидравликалы пресстерде пресстеу; </w:t>
      </w:r>
    </w:p>
    <w:bookmarkEnd w:id="2974"/>
    <w:bookmarkStart w:name="z2978" w:id="2975"/>
    <w:p>
      <w:pPr>
        <w:spacing w:after="0"/>
        <w:ind w:left="0"/>
        <w:jc w:val="both"/>
      </w:pPr>
      <w:r>
        <w:rPr>
          <w:rFonts w:ascii="Times New Roman"/>
          <w:b w:val="false"/>
          <w:i w:val="false"/>
          <w:color w:val="000000"/>
          <w:sz w:val="28"/>
        </w:rPr>
        <w:t xml:space="preserve">
      престеу режимін басқару бағдарламасымен жабдықталған гидравликалы прессте түрлі-түрлі прес-материалдар өнімдерін престеу; </w:t>
      </w:r>
    </w:p>
    <w:bookmarkEnd w:id="2975"/>
    <w:bookmarkStart w:name="z2979" w:id="2976"/>
    <w:p>
      <w:pPr>
        <w:spacing w:after="0"/>
        <w:ind w:left="0"/>
        <w:jc w:val="both"/>
      </w:pPr>
      <w:r>
        <w:rPr>
          <w:rFonts w:ascii="Times New Roman"/>
          <w:b w:val="false"/>
          <w:i w:val="false"/>
          <w:color w:val="000000"/>
          <w:sz w:val="28"/>
        </w:rPr>
        <w:t xml:space="preserve">
      прес-материалды алдын-ала ысыту үшін жоғары жиілікті тоқтар құрылғысын басқару және жөнге салу; </w:t>
      </w:r>
    </w:p>
    <w:bookmarkEnd w:id="2976"/>
    <w:bookmarkStart w:name="z2980" w:id="2977"/>
    <w:p>
      <w:pPr>
        <w:spacing w:after="0"/>
        <w:ind w:left="0"/>
        <w:jc w:val="both"/>
      </w:pPr>
      <w:r>
        <w:rPr>
          <w:rFonts w:ascii="Times New Roman"/>
          <w:b w:val="false"/>
          <w:i w:val="false"/>
          <w:color w:val="000000"/>
          <w:sz w:val="28"/>
        </w:rPr>
        <w:t xml:space="preserve">
      престеу процессіне дайындау; </w:t>
      </w:r>
    </w:p>
    <w:bookmarkEnd w:id="2977"/>
    <w:bookmarkStart w:name="z2981" w:id="2978"/>
    <w:p>
      <w:pPr>
        <w:spacing w:after="0"/>
        <w:ind w:left="0"/>
        <w:jc w:val="both"/>
      </w:pPr>
      <w:r>
        <w:rPr>
          <w:rFonts w:ascii="Times New Roman"/>
          <w:b w:val="false"/>
          <w:i w:val="false"/>
          <w:color w:val="000000"/>
          <w:sz w:val="28"/>
        </w:rPr>
        <w:t xml:space="preserve">
      престеу режимін басқару бағдарламасы үшін түзетулерді есептеу; </w:t>
      </w:r>
    </w:p>
    <w:bookmarkEnd w:id="2978"/>
    <w:bookmarkStart w:name="z2982" w:id="2979"/>
    <w:p>
      <w:pPr>
        <w:spacing w:after="0"/>
        <w:ind w:left="0"/>
        <w:jc w:val="both"/>
      </w:pPr>
      <w:r>
        <w:rPr>
          <w:rFonts w:ascii="Times New Roman"/>
          <w:b w:val="false"/>
          <w:i w:val="false"/>
          <w:color w:val="000000"/>
          <w:sz w:val="28"/>
        </w:rPr>
        <w:t xml:space="preserve">
      престеу режимін түзету; </w:t>
      </w:r>
    </w:p>
    <w:bookmarkEnd w:id="2979"/>
    <w:bookmarkStart w:name="z2983" w:id="2980"/>
    <w:p>
      <w:pPr>
        <w:spacing w:after="0"/>
        <w:ind w:left="0"/>
        <w:jc w:val="both"/>
      </w:pPr>
      <w:r>
        <w:rPr>
          <w:rFonts w:ascii="Times New Roman"/>
          <w:b w:val="false"/>
          <w:i w:val="false"/>
          <w:color w:val="000000"/>
          <w:sz w:val="28"/>
        </w:rPr>
        <w:t xml:space="preserve">
      престелген өнімдердің сапасын бақылау; </w:t>
      </w:r>
    </w:p>
    <w:bookmarkEnd w:id="2980"/>
    <w:bookmarkStart w:name="z2984" w:id="2981"/>
    <w:p>
      <w:pPr>
        <w:spacing w:after="0"/>
        <w:ind w:left="0"/>
        <w:jc w:val="both"/>
      </w:pPr>
      <w:r>
        <w:rPr>
          <w:rFonts w:ascii="Times New Roman"/>
          <w:b w:val="false"/>
          <w:i w:val="false"/>
          <w:color w:val="000000"/>
          <w:sz w:val="28"/>
        </w:rPr>
        <w:t xml:space="preserve">
      жабдықты жөндеу жұмыстарына қатысу; </w:t>
      </w:r>
    </w:p>
    <w:bookmarkEnd w:id="2981"/>
    <w:bookmarkStart w:name="z2985" w:id="2982"/>
    <w:p>
      <w:pPr>
        <w:spacing w:after="0"/>
        <w:ind w:left="0"/>
        <w:jc w:val="both"/>
      </w:pPr>
      <w:r>
        <w:rPr>
          <w:rFonts w:ascii="Times New Roman"/>
          <w:b w:val="false"/>
          <w:i w:val="false"/>
          <w:color w:val="000000"/>
          <w:sz w:val="28"/>
        </w:rPr>
        <w:t>
      технологиялық журналда жазба жасау.</w:t>
      </w:r>
    </w:p>
    <w:bookmarkEnd w:id="2982"/>
    <w:bookmarkStart w:name="z2986" w:id="2983"/>
    <w:p>
      <w:pPr>
        <w:spacing w:after="0"/>
        <w:ind w:left="0"/>
        <w:jc w:val="both"/>
      </w:pPr>
      <w:r>
        <w:rPr>
          <w:rFonts w:ascii="Times New Roman"/>
          <w:b w:val="false"/>
          <w:i w:val="false"/>
          <w:color w:val="000000"/>
          <w:sz w:val="28"/>
        </w:rPr>
        <w:t>
      414. Білуге тиіс:</w:t>
      </w:r>
    </w:p>
    <w:bookmarkEnd w:id="2983"/>
    <w:bookmarkStart w:name="z2987" w:id="2984"/>
    <w:p>
      <w:pPr>
        <w:spacing w:after="0"/>
        <w:ind w:left="0"/>
        <w:jc w:val="both"/>
      </w:pPr>
      <w:r>
        <w:rPr>
          <w:rFonts w:ascii="Times New Roman"/>
          <w:b w:val="false"/>
          <w:i w:val="false"/>
          <w:color w:val="000000"/>
          <w:sz w:val="28"/>
        </w:rPr>
        <w:t xml:space="preserve">
      престеудің технологиялы режимі; </w:t>
      </w:r>
    </w:p>
    <w:bookmarkEnd w:id="2984"/>
    <w:bookmarkStart w:name="z2988" w:id="2985"/>
    <w:p>
      <w:pPr>
        <w:spacing w:after="0"/>
        <w:ind w:left="0"/>
        <w:jc w:val="both"/>
      </w:pPr>
      <w:r>
        <w:rPr>
          <w:rFonts w:ascii="Times New Roman"/>
          <w:b w:val="false"/>
          <w:i w:val="false"/>
          <w:color w:val="000000"/>
          <w:sz w:val="28"/>
        </w:rPr>
        <w:t xml:space="preserve">
      әртүрлі престерді жөнге келтіру ережесі және прес-формаларды дайындау; </w:t>
      </w:r>
    </w:p>
    <w:bookmarkEnd w:id="2985"/>
    <w:bookmarkStart w:name="z2989" w:id="2986"/>
    <w:p>
      <w:pPr>
        <w:spacing w:after="0"/>
        <w:ind w:left="0"/>
        <w:jc w:val="both"/>
      </w:pPr>
      <w:r>
        <w:rPr>
          <w:rFonts w:ascii="Times New Roman"/>
          <w:b w:val="false"/>
          <w:i w:val="false"/>
          <w:color w:val="000000"/>
          <w:sz w:val="28"/>
        </w:rPr>
        <w:t xml:space="preserve">
      бақылау-өлшеу жабдығын жылытуға арналған жабдықта қызмет көрсету және жөнге салу ережесі; </w:t>
      </w:r>
    </w:p>
    <w:bookmarkEnd w:id="2986"/>
    <w:bookmarkStart w:name="z2990" w:id="2987"/>
    <w:p>
      <w:pPr>
        <w:spacing w:after="0"/>
        <w:ind w:left="0"/>
        <w:jc w:val="both"/>
      </w:pPr>
      <w:r>
        <w:rPr>
          <w:rFonts w:ascii="Times New Roman"/>
          <w:b w:val="false"/>
          <w:i w:val="false"/>
          <w:color w:val="000000"/>
          <w:sz w:val="28"/>
        </w:rPr>
        <w:t xml:space="preserve">
      технологиялы процесстің әртүрлі параметрлерінің және әртүрлі прес-материалдардың сапалы көрсеткіштерінің пресстеу сапасына тигізер әсері; </w:t>
      </w:r>
    </w:p>
    <w:bookmarkEnd w:id="2987"/>
    <w:bookmarkStart w:name="z2991" w:id="2988"/>
    <w:p>
      <w:pPr>
        <w:spacing w:after="0"/>
        <w:ind w:left="0"/>
        <w:jc w:val="both"/>
      </w:pPr>
      <w:r>
        <w:rPr>
          <w:rFonts w:ascii="Times New Roman"/>
          <w:b w:val="false"/>
          <w:i w:val="false"/>
          <w:color w:val="000000"/>
          <w:sz w:val="28"/>
        </w:rPr>
        <w:t xml:space="preserve">
      жабдықтың жұмысындағы олқылықтардың себептері және оларды жою тәсілдері: </w:t>
      </w:r>
    </w:p>
    <w:bookmarkEnd w:id="2988"/>
    <w:bookmarkStart w:name="z2992" w:id="2989"/>
    <w:p>
      <w:pPr>
        <w:spacing w:after="0"/>
        <w:ind w:left="0"/>
        <w:jc w:val="both"/>
      </w:pPr>
      <w:r>
        <w:rPr>
          <w:rFonts w:ascii="Times New Roman"/>
          <w:b w:val="false"/>
          <w:i w:val="false"/>
          <w:color w:val="000000"/>
          <w:sz w:val="28"/>
        </w:rPr>
        <w:t>
      дайын өнімге қойылатын талаптар.</w:t>
      </w:r>
    </w:p>
    <w:bookmarkEnd w:id="2989"/>
    <w:bookmarkStart w:name="z2993" w:id="2990"/>
    <w:p>
      <w:pPr>
        <w:spacing w:after="0"/>
        <w:ind w:left="0"/>
        <w:jc w:val="both"/>
      </w:pPr>
      <w:r>
        <w:rPr>
          <w:rFonts w:ascii="Times New Roman"/>
          <w:b w:val="false"/>
          <w:i w:val="false"/>
          <w:color w:val="000000"/>
          <w:sz w:val="28"/>
        </w:rPr>
        <w:t xml:space="preserve">
      415. Жұмыс үлгілері: </w:t>
      </w:r>
    </w:p>
    <w:bookmarkEnd w:id="2990"/>
    <w:bookmarkStart w:name="z2994" w:id="2991"/>
    <w:p>
      <w:pPr>
        <w:spacing w:after="0"/>
        <w:ind w:left="0"/>
        <w:jc w:val="both"/>
      </w:pPr>
      <w:r>
        <w:rPr>
          <w:rFonts w:ascii="Times New Roman"/>
          <w:b w:val="false"/>
          <w:i w:val="false"/>
          <w:color w:val="000000"/>
          <w:sz w:val="28"/>
        </w:rPr>
        <w:t>
      Престеу:</w:t>
      </w:r>
    </w:p>
    <w:bookmarkEnd w:id="2991"/>
    <w:bookmarkStart w:name="z2995" w:id="2992"/>
    <w:p>
      <w:pPr>
        <w:spacing w:after="0"/>
        <w:ind w:left="0"/>
        <w:jc w:val="both"/>
      </w:pPr>
      <w:r>
        <w:rPr>
          <w:rFonts w:ascii="Times New Roman"/>
          <w:b w:val="false"/>
          <w:i w:val="false"/>
          <w:color w:val="000000"/>
          <w:sz w:val="28"/>
        </w:rPr>
        <w:t>
      1) арматураның күрделі орналасқан және қисық қабырғалы түрлі-түсті өнімдер;</w:t>
      </w:r>
    </w:p>
    <w:bookmarkEnd w:id="2992"/>
    <w:bookmarkStart w:name="z2996" w:id="2993"/>
    <w:p>
      <w:pPr>
        <w:spacing w:after="0"/>
        <w:ind w:left="0"/>
        <w:jc w:val="both"/>
      </w:pPr>
      <w:r>
        <w:rPr>
          <w:rFonts w:ascii="Times New Roman"/>
          <w:b w:val="false"/>
          <w:i w:val="false"/>
          <w:color w:val="000000"/>
          <w:sz w:val="28"/>
        </w:rPr>
        <w:t xml:space="preserve">
      2) номенклатуралы каркас, 16 өрнекті белгілермен және 16 секциялы моноблоктар, 3,0 кг салмақты арматуралы шкифтар. </w:t>
      </w:r>
    </w:p>
    <w:bookmarkEnd w:id="2993"/>
    <w:bookmarkStart w:name="z2997" w:id="2994"/>
    <w:p>
      <w:pPr>
        <w:spacing w:after="0"/>
        <w:ind w:left="0"/>
        <w:jc w:val="both"/>
      </w:pPr>
      <w:r>
        <w:rPr>
          <w:rFonts w:ascii="Times New Roman"/>
          <w:b w:val="false"/>
          <w:i w:val="false"/>
          <w:color w:val="000000"/>
          <w:sz w:val="28"/>
        </w:rPr>
        <w:t xml:space="preserve">
      75. Қаңылтыр материалдарын престеуші </w:t>
      </w:r>
    </w:p>
    <w:bookmarkEnd w:id="2994"/>
    <w:bookmarkStart w:name="z2998" w:id="2995"/>
    <w:p>
      <w:pPr>
        <w:spacing w:after="0"/>
        <w:ind w:left="0"/>
        <w:jc w:val="both"/>
      </w:pPr>
      <w:r>
        <w:rPr>
          <w:rFonts w:ascii="Times New Roman"/>
          <w:b w:val="false"/>
          <w:i w:val="false"/>
          <w:color w:val="000000"/>
          <w:sz w:val="28"/>
        </w:rPr>
        <w:t xml:space="preserve">
      Параграф 1. Қаңылтыр материалдарын престеуші, 2-разряд </w:t>
      </w:r>
    </w:p>
    <w:bookmarkEnd w:id="2995"/>
    <w:bookmarkStart w:name="z2999" w:id="2996"/>
    <w:p>
      <w:pPr>
        <w:spacing w:after="0"/>
        <w:ind w:left="0"/>
        <w:jc w:val="both"/>
      </w:pPr>
      <w:r>
        <w:rPr>
          <w:rFonts w:ascii="Times New Roman"/>
          <w:b w:val="false"/>
          <w:i w:val="false"/>
          <w:color w:val="000000"/>
          <w:sz w:val="28"/>
        </w:rPr>
        <w:t xml:space="preserve">
      416. Жұмыс сипаттамасы: </w:t>
      </w:r>
    </w:p>
    <w:bookmarkEnd w:id="2996"/>
    <w:bookmarkStart w:name="z3000" w:id="2997"/>
    <w:p>
      <w:pPr>
        <w:spacing w:after="0"/>
        <w:ind w:left="0"/>
        <w:jc w:val="both"/>
      </w:pPr>
      <w:r>
        <w:rPr>
          <w:rFonts w:ascii="Times New Roman"/>
          <w:b w:val="false"/>
          <w:i w:val="false"/>
          <w:color w:val="000000"/>
          <w:sz w:val="28"/>
        </w:rPr>
        <w:t xml:space="preserve">
      жинау коэффициенті бойынша белгіленген қалыңдықтағы қаңылтырларды престеу үшін пакеттер жинау; </w:t>
      </w:r>
    </w:p>
    <w:bookmarkEnd w:id="2997"/>
    <w:bookmarkStart w:name="z3001" w:id="2998"/>
    <w:p>
      <w:pPr>
        <w:spacing w:after="0"/>
        <w:ind w:left="0"/>
        <w:jc w:val="both"/>
      </w:pPr>
      <w:r>
        <w:rPr>
          <w:rFonts w:ascii="Times New Roman"/>
          <w:b w:val="false"/>
          <w:i w:val="false"/>
          <w:color w:val="000000"/>
          <w:sz w:val="28"/>
        </w:rPr>
        <w:t xml:space="preserve">
      жиналған пакеттерді әкелу; </w:t>
      </w:r>
    </w:p>
    <w:bookmarkEnd w:id="2998"/>
    <w:bookmarkStart w:name="z3002" w:id="2999"/>
    <w:p>
      <w:pPr>
        <w:spacing w:after="0"/>
        <w:ind w:left="0"/>
        <w:jc w:val="both"/>
      </w:pPr>
      <w:r>
        <w:rPr>
          <w:rFonts w:ascii="Times New Roman"/>
          <w:b w:val="false"/>
          <w:i w:val="false"/>
          <w:color w:val="000000"/>
          <w:sz w:val="28"/>
        </w:rPr>
        <w:t xml:space="preserve">
      жиналған пакеттерді төсейтін тақта арасына төсеу; </w:t>
      </w:r>
    </w:p>
    <w:bookmarkEnd w:id="2999"/>
    <w:bookmarkStart w:name="z3003" w:id="3000"/>
    <w:p>
      <w:pPr>
        <w:spacing w:after="0"/>
        <w:ind w:left="0"/>
        <w:jc w:val="both"/>
      </w:pPr>
      <w:r>
        <w:rPr>
          <w:rFonts w:ascii="Times New Roman"/>
          <w:b w:val="false"/>
          <w:i w:val="false"/>
          <w:color w:val="000000"/>
          <w:sz w:val="28"/>
        </w:rPr>
        <w:t xml:space="preserve">
      бекітілген қаңылтыр материалдарын пресстеу режимін бақылау; </w:t>
      </w:r>
    </w:p>
    <w:bookmarkEnd w:id="3000"/>
    <w:bookmarkStart w:name="z3004" w:id="3001"/>
    <w:p>
      <w:pPr>
        <w:spacing w:after="0"/>
        <w:ind w:left="0"/>
        <w:jc w:val="both"/>
      </w:pPr>
      <w:r>
        <w:rPr>
          <w:rFonts w:ascii="Times New Roman"/>
          <w:b w:val="false"/>
          <w:i w:val="false"/>
          <w:color w:val="000000"/>
          <w:sz w:val="28"/>
        </w:rPr>
        <w:t xml:space="preserve">
      престелген қаңылтырларды тиеу. </w:t>
      </w:r>
    </w:p>
    <w:bookmarkEnd w:id="3001"/>
    <w:bookmarkStart w:name="z3005" w:id="3002"/>
    <w:p>
      <w:pPr>
        <w:spacing w:after="0"/>
        <w:ind w:left="0"/>
        <w:jc w:val="both"/>
      </w:pPr>
      <w:r>
        <w:rPr>
          <w:rFonts w:ascii="Times New Roman"/>
          <w:b w:val="false"/>
          <w:i w:val="false"/>
          <w:color w:val="000000"/>
          <w:sz w:val="28"/>
        </w:rPr>
        <w:t xml:space="preserve">
      417. Білуге тиіс: </w:t>
      </w:r>
    </w:p>
    <w:bookmarkEnd w:id="3002"/>
    <w:bookmarkStart w:name="z3006" w:id="3003"/>
    <w:p>
      <w:pPr>
        <w:spacing w:after="0"/>
        <w:ind w:left="0"/>
        <w:jc w:val="both"/>
      </w:pPr>
      <w:r>
        <w:rPr>
          <w:rFonts w:ascii="Times New Roman"/>
          <w:b w:val="false"/>
          <w:i w:val="false"/>
          <w:color w:val="000000"/>
          <w:sz w:val="28"/>
        </w:rPr>
        <w:t xml:space="preserve">
      қызмет көрсетіліп жатқан жабдықтың жұмыс мақсаты; </w:t>
      </w:r>
    </w:p>
    <w:bookmarkEnd w:id="3003"/>
    <w:bookmarkStart w:name="z3007" w:id="3004"/>
    <w:p>
      <w:pPr>
        <w:spacing w:after="0"/>
        <w:ind w:left="0"/>
        <w:jc w:val="both"/>
      </w:pPr>
      <w:r>
        <w:rPr>
          <w:rFonts w:ascii="Times New Roman"/>
          <w:b w:val="false"/>
          <w:i w:val="false"/>
          <w:color w:val="000000"/>
          <w:sz w:val="28"/>
        </w:rPr>
        <w:t xml:space="preserve">
      көтеру-тасымал механизмдерін пайдалану ережесі; </w:t>
      </w:r>
    </w:p>
    <w:bookmarkEnd w:id="3004"/>
    <w:bookmarkStart w:name="z3008" w:id="3005"/>
    <w:p>
      <w:pPr>
        <w:spacing w:after="0"/>
        <w:ind w:left="0"/>
        <w:jc w:val="both"/>
      </w:pPr>
      <w:r>
        <w:rPr>
          <w:rFonts w:ascii="Times New Roman"/>
          <w:b w:val="false"/>
          <w:i w:val="false"/>
          <w:color w:val="000000"/>
          <w:sz w:val="28"/>
        </w:rPr>
        <w:t xml:space="preserve">
      дайын өнімге қойылатын талаптарды. </w:t>
      </w:r>
    </w:p>
    <w:bookmarkEnd w:id="3005"/>
    <w:bookmarkStart w:name="z3009" w:id="3006"/>
    <w:p>
      <w:pPr>
        <w:spacing w:after="0"/>
        <w:ind w:left="0"/>
        <w:jc w:val="both"/>
      </w:pPr>
      <w:r>
        <w:rPr>
          <w:rFonts w:ascii="Times New Roman"/>
          <w:b w:val="false"/>
          <w:i w:val="false"/>
          <w:color w:val="000000"/>
          <w:sz w:val="28"/>
        </w:rPr>
        <w:t xml:space="preserve">
      Параграф 2. Қаңылтыр материалдарын престеуші, 3-разряд </w:t>
      </w:r>
    </w:p>
    <w:bookmarkEnd w:id="3006"/>
    <w:bookmarkStart w:name="z3010" w:id="3007"/>
    <w:p>
      <w:pPr>
        <w:spacing w:after="0"/>
        <w:ind w:left="0"/>
        <w:jc w:val="both"/>
      </w:pPr>
      <w:r>
        <w:rPr>
          <w:rFonts w:ascii="Times New Roman"/>
          <w:b w:val="false"/>
          <w:i w:val="false"/>
          <w:color w:val="000000"/>
          <w:sz w:val="28"/>
        </w:rPr>
        <w:t>
      418. Жұмыс сипаттамасы:</w:t>
      </w:r>
    </w:p>
    <w:bookmarkEnd w:id="3007"/>
    <w:bookmarkStart w:name="z3011" w:id="3008"/>
    <w:p>
      <w:pPr>
        <w:spacing w:after="0"/>
        <w:ind w:left="0"/>
        <w:jc w:val="both"/>
      </w:pPr>
      <w:r>
        <w:rPr>
          <w:rFonts w:ascii="Times New Roman"/>
          <w:b w:val="false"/>
          <w:i w:val="false"/>
          <w:color w:val="000000"/>
          <w:sz w:val="28"/>
        </w:rPr>
        <w:t xml:space="preserve">
      төменгі қысымды қабатты престерде гетинакс, лигнофолядан жасалған қаңылтырларды престеу; </w:t>
      </w:r>
    </w:p>
    <w:bookmarkEnd w:id="3008"/>
    <w:bookmarkStart w:name="z3012" w:id="3009"/>
    <w:p>
      <w:pPr>
        <w:spacing w:after="0"/>
        <w:ind w:left="0"/>
        <w:jc w:val="both"/>
      </w:pPr>
      <w:r>
        <w:rPr>
          <w:rFonts w:ascii="Times New Roman"/>
          <w:b w:val="false"/>
          <w:i w:val="false"/>
          <w:color w:val="000000"/>
          <w:sz w:val="28"/>
        </w:rPr>
        <w:t xml:space="preserve">
      прессті, материалдарды дайындау; </w:t>
      </w:r>
    </w:p>
    <w:bookmarkEnd w:id="3009"/>
    <w:bookmarkStart w:name="z3013" w:id="3010"/>
    <w:p>
      <w:pPr>
        <w:spacing w:after="0"/>
        <w:ind w:left="0"/>
        <w:jc w:val="both"/>
      </w:pPr>
      <w:r>
        <w:rPr>
          <w:rFonts w:ascii="Times New Roman"/>
          <w:b w:val="false"/>
          <w:i w:val="false"/>
          <w:color w:val="000000"/>
          <w:sz w:val="28"/>
        </w:rPr>
        <w:t xml:space="preserve">
      пресстеу барысында пресстің плиталарының жылыту және салқындатуын реттеу; </w:t>
      </w:r>
    </w:p>
    <w:bookmarkEnd w:id="3010"/>
    <w:bookmarkStart w:name="z3014" w:id="3011"/>
    <w:p>
      <w:pPr>
        <w:spacing w:after="0"/>
        <w:ind w:left="0"/>
        <w:jc w:val="both"/>
      </w:pPr>
      <w:r>
        <w:rPr>
          <w:rFonts w:ascii="Times New Roman"/>
          <w:b w:val="false"/>
          <w:i w:val="false"/>
          <w:color w:val="000000"/>
          <w:sz w:val="28"/>
        </w:rPr>
        <w:t xml:space="preserve">
      пресс механизмдеріне күтім жасау. </w:t>
      </w:r>
    </w:p>
    <w:bookmarkEnd w:id="3011"/>
    <w:bookmarkStart w:name="z3015" w:id="3012"/>
    <w:p>
      <w:pPr>
        <w:spacing w:after="0"/>
        <w:ind w:left="0"/>
        <w:jc w:val="both"/>
      </w:pPr>
      <w:r>
        <w:rPr>
          <w:rFonts w:ascii="Times New Roman"/>
          <w:b w:val="false"/>
          <w:i w:val="false"/>
          <w:color w:val="000000"/>
          <w:sz w:val="28"/>
        </w:rPr>
        <w:t>
      419. Білуге тиіс:</w:t>
      </w:r>
    </w:p>
    <w:bookmarkEnd w:id="3012"/>
    <w:bookmarkStart w:name="z3016" w:id="3013"/>
    <w:p>
      <w:pPr>
        <w:spacing w:after="0"/>
        <w:ind w:left="0"/>
        <w:jc w:val="both"/>
      </w:pPr>
      <w:r>
        <w:rPr>
          <w:rFonts w:ascii="Times New Roman"/>
          <w:b w:val="false"/>
          <w:i w:val="false"/>
          <w:color w:val="000000"/>
          <w:sz w:val="28"/>
        </w:rPr>
        <w:t xml:space="preserve">
      престеліп жатқан қаңылтырлардың номенклатурасына байланысты престеудің технологиялы режимі; </w:t>
      </w:r>
    </w:p>
    <w:bookmarkEnd w:id="3013"/>
    <w:bookmarkStart w:name="z3017" w:id="3014"/>
    <w:p>
      <w:pPr>
        <w:spacing w:after="0"/>
        <w:ind w:left="0"/>
        <w:jc w:val="both"/>
      </w:pPr>
      <w:r>
        <w:rPr>
          <w:rFonts w:ascii="Times New Roman"/>
          <w:b w:val="false"/>
          <w:i w:val="false"/>
          <w:color w:val="000000"/>
          <w:sz w:val="28"/>
        </w:rPr>
        <w:t xml:space="preserve">
      престеліп жатқан материалдардың құрамы; </w:t>
      </w:r>
    </w:p>
    <w:bookmarkEnd w:id="3014"/>
    <w:bookmarkStart w:name="z3018" w:id="3015"/>
    <w:p>
      <w:pPr>
        <w:spacing w:after="0"/>
        <w:ind w:left="0"/>
        <w:jc w:val="both"/>
      </w:pPr>
      <w:r>
        <w:rPr>
          <w:rFonts w:ascii="Times New Roman"/>
          <w:b w:val="false"/>
          <w:i w:val="false"/>
          <w:color w:val="000000"/>
          <w:sz w:val="28"/>
        </w:rPr>
        <w:t xml:space="preserve">
      қызмет көрсетіліп жатқан престің құрылымы; </w:t>
      </w:r>
    </w:p>
    <w:bookmarkEnd w:id="3015"/>
    <w:bookmarkStart w:name="z3019" w:id="3016"/>
    <w:p>
      <w:pPr>
        <w:spacing w:after="0"/>
        <w:ind w:left="0"/>
        <w:jc w:val="both"/>
      </w:pPr>
      <w:r>
        <w:rPr>
          <w:rFonts w:ascii="Times New Roman"/>
          <w:b w:val="false"/>
          <w:i w:val="false"/>
          <w:color w:val="000000"/>
          <w:sz w:val="28"/>
        </w:rPr>
        <w:t xml:space="preserve">
      плиталарды жылыту және суыту ережесі; </w:t>
      </w:r>
    </w:p>
    <w:bookmarkEnd w:id="3016"/>
    <w:bookmarkStart w:name="z3020" w:id="3017"/>
    <w:p>
      <w:pPr>
        <w:spacing w:after="0"/>
        <w:ind w:left="0"/>
        <w:jc w:val="both"/>
      </w:pPr>
      <w:r>
        <w:rPr>
          <w:rFonts w:ascii="Times New Roman"/>
          <w:b w:val="false"/>
          <w:i w:val="false"/>
          <w:color w:val="000000"/>
          <w:sz w:val="28"/>
        </w:rPr>
        <w:t xml:space="preserve">
      коммуникацияның орналасуы мен вентиль мен клапандардың белгіленуі. </w:t>
      </w:r>
    </w:p>
    <w:bookmarkEnd w:id="3017"/>
    <w:bookmarkStart w:name="z3021" w:id="3018"/>
    <w:p>
      <w:pPr>
        <w:spacing w:after="0"/>
        <w:ind w:left="0"/>
        <w:jc w:val="both"/>
      </w:pPr>
      <w:r>
        <w:rPr>
          <w:rFonts w:ascii="Times New Roman"/>
          <w:b w:val="false"/>
          <w:i w:val="false"/>
          <w:color w:val="000000"/>
          <w:sz w:val="28"/>
        </w:rPr>
        <w:t xml:space="preserve">
      Параграф 3. Қаңылтыр материалдарын престеуші, 4-разряд </w:t>
      </w:r>
    </w:p>
    <w:bookmarkEnd w:id="3018"/>
    <w:bookmarkStart w:name="z3022" w:id="3019"/>
    <w:p>
      <w:pPr>
        <w:spacing w:after="0"/>
        <w:ind w:left="0"/>
        <w:jc w:val="both"/>
      </w:pPr>
      <w:r>
        <w:rPr>
          <w:rFonts w:ascii="Times New Roman"/>
          <w:b w:val="false"/>
          <w:i w:val="false"/>
          <w:color w:val="000000"/>
          <w:sz w:val="28"/>
        </w:rPr>
        <w:t xml:space="preserve">
      420. Жұмыс сипаттамасы: </w:t>
      </w:r>
    </w:p>
    <w:bookmarkEnd w:id="3019"/>
    <w:bookmarkStart w:name="z3023" w:id="3020"/>
    <w:p>
      <w:pPr>
        <w:spacing w:after="0"/>
        <w:ind w:left="0"/>
        <w:jc w:val="both"/>
      </w:pPr>
      <w:r>
        <w:rPr>
          <w:rFonts w:ascii="Times New Roman"/>
          <w:b w:val="false"/>
          <w:i w:val="false"/>
          <w:color w:val="000000"/>
          <w:sz w:val="28"/>
        </w:rPr>
        <w:t xml:space="preserve">
      қабатты гидравликалы пресстерде виниплас, винипроз, армирланған виниплас, сополимер СНП-20 қаңылтырын, арнайы рецепті пластикатты престеу, төменгі қысымды қабатты престерде текстолит, шынытекстолит және асботекстолит қаңылтырын; </w:t>
      </w:r>
    </w:p>
    <w:bookmarkEnd w:id="3020"/>
    <w:bookmarkStart w:name="z3024" w:id="3021"/>
    <w:p>
      <w:pPr>
        <w:spacing w:after="0"/>
        <w:ind w:left="0"/>
        <w:jc w:val="both"/>
      </w:pPr>
      <w:r>
        <w:rPr>
          <w:rFonts w:ascii="Times New Roman"/>
          <w:b w:val="false"/>
          <w:i w:val="false"/>
          <w:color w:val="000000"/>
          <w:sz w:val="28"/>
        </w:rPr>
        <w:t xml:space="preserve">
      біліктілігі жоғары пресстеушінің басшылығымен немесе өз бетімен қабатты гидравликалы пресстерде декоративті поливинихлоридтті плитканың әзірлемелерін престеу; </w:t>
      </w:r>
    </w:p>
    <w:bookmarkEnd w:id="3021"/>
    <w:bookmarkStart w:name="z3025" w:id="3022"/>
    <w:p>
      <w:pPr>
        <w:spacing w:after="0"/>
        <w:ind w:left="0"/>
        <w:jc w:val="both"/>
      </w:pPr>
      <w:r>
        <w:rPr>
          <w:rFonts w:ascii="Times New Roman"/>
          <w:b w:val="false"/>
          <w:i w:val="false"/>
          <w:color w:val="000000"/>
          <w:sz w:val="28"/>
        </w:rPr>
        <w:t xml:space="preserve">
      біліктілігі жоғары престеушімен бірге пленкаларды және қаңылтырларды пакетке жинау; </w:t>
      </w:r>
    </w:p>
    <w:bookmarkEnd w:id="3022"/>
    <w:bookmarkStart w:name="z3026" w:id="3023"/>
    <w:p>
      <w:pPr>
        <w:spacing w:after="0"/>
        <w:ind w:left="0"/>
        <w:jc w:val="both"/>
      </w:pPr>
      <w:r>
        <w:rPr>
          <w:rFonts w:ascii="Times New Roman"/>
          <w:b w:val="false"/>
          <w:i w:val="false"/>
          <w:color w:val="000000"/>
          <w:sz w:val="28"/>
        </w:rPr>
        <w:t xml:space="preserve">
      ысытып жылытатын пластиналарды, перфорирлі қаңылтырларды еріткішпен майсыздандыру; </w:t>
      </w:r>
    </w:p>
    <w:bookmarkEnd w:id="3023"/>
    <w:bookmarkStart w:name="z3027" w:id="3024"/>
    <w:p>
      <w:pPr>
        <w:spacing w:after="0"/>
        <w:ind w:left="0"/>
        <w:jc w:val="both"/>
      </w:pPr>
      <w:r>
        <w:rPr>
          <w:rFonts w:ascii="Times New Roman"/>
          <w:b w:val="false"/>
          <w:i w:val="false"/>
          <w:color w:val="000000"/>
          <w:sz w:val="28"/>
        </w:rPr>
        <w:t xml:space="preserve">
      ысытып жылытатын пластиналарды спиртпен жуу; </w:t>
      </w:r>
    </w:p>
    <w:bookmarkEnd w:id="3024"/>
    <w:bookmarkStart w:name="z3028" w:id="3025"/>
    <w:p>
      <w:pPr>
        <w:spacing w:after="0"/>
        <w:ind w:left="0"/>
        <w:jc w:val="both"/>
      </w:pPr>
      <w:r>
        <w:rPr>
          <w:rFonts w:ascii="Times New Roman"/>
          <w:b w:val="false"/>
          <w:i w:val="false"/>
          <w:color w:val="000000"/>
          <w:sz w:val="28"/>
        </w:rPr>
        <w:t xml:space="preserve">
      нығайтқыштарды түсімен таңдау және үгітетін станокта декоративті плитканы дайындауға жіберілетін үгіндіні ұсату; </w:t>
      </w:r>
    </w:p>
    <w:bookmarkEnd w:id="3025"/>
    <w:bookmarkStart w:name="z3029" w:id="3026"/>
    <w:p>
      <w:pPr>
        <w:spacing w:after="0"/>
        <w:ind w:left="0"/>
        <w:jc w:val="both"/>
      </w:pPr>
      <w:r>
        <w:rPr>
          <w:rFonts w:ascii="Times New Roman"/>
          <w:b w:val="false"/>
          <w:i w:val="false"/>
          <w:color w:val="000000"/>
          <w:sz w:val="28"/>
        </w:rPr>
        <w:t xml:space="preserve">
      формалайтын үстелде плитканың, негіздің, төсемшенің және нығайтқыштарды әзірлемесін жинақтау; </w:t>
      </w:r>
    </w:p>
    <w:bookmarkEnd w:id="3026"/>
    <w:bookmarkStart w:name="z3030" w:id="3027"/>
    <w:p>
      <w:pPr>
        <w:spacing w:after="0"/>
        <w:ind w:left="0"/>
        <w:jc w:val="both"/>
      </w:pPr>
      <w:r>
        <w:rPr>
          <w:rFonts w:ascii="Times New Roman"/>
          <w:b w:val="false"/>
          <w:i w:val="false"/>
          <w:color w:val="000000"/>
          <w:sz w:val="28"/>
        </w:rPr>
        <w:t xml:space="preserve">
      формалайтын плитаға оларды салу; </w:t>
      </w:r>
    </w:p>
    <w:bookmarkEnd w:id="3027"/>
    <w:bookmarkStart w:name="z3031" w:id="3028"/>
    <w:p>
      <w:pPr>
        <w:spacing w:after="0"/>
        <w:ind w:left="0"/>
        <w:jc w:val="both"/>
      </w:pPr>
      <w:r>
        <w:rPr>
          <w:rFonts w:ascii="Times New Roman"/>
          <w:b w:val="false"/>
          <w:i w:val="false"/>
          <w:color w:val="000000"/>
          <w:sz w:val="28"/>
        </w:rPr>
        <w:t xml:space="preserve">
      престі, көтеру-тиеу жабдықтарды жұмысқа дайындау; </w:t>
      </w:r>
    </w:p>
    <w:bookmarkEnd w:id="3028"/>
    <w:bookmarkStart w:name="z3032" w:id="3029"/>
    <w:p>
      <w:pPr>
        <w:spacing w:after="0"/>
        <w:ind w:left="0"/>
        <w:jc w:val="both"/>
      </w:pPr>
      <w:r>
        <w:rPr>
          <w:rFonts w:ascii="Times New Roman"/>
          <w:b w:val="false"/>
          <w:i w:val="false"/>
          <w:color w:val="000000"/>
          <w:sz w:val="28"/>
        </w:rPr>
        <w:t xml:space="preserve">
      тиелген формалы плиталарды немесе жиналған пакеттерді преске салу; </w:t>
      </w:r>
    </w:p>
    <w:bookmarkEnd w:id="3029"/>
    <w:bookmarkStart w:name="z3033" w:id="3030"/>
    <w:p>
      <w:pPr>
        <w:spacing w:after="0"/>
        <w:ind w:left="0"/>
        <w:jc w:val="both"/>
      </w:pPr>
      <w:r>
        <w:rPr>
          <w:rFonts w:ascii="Times New Roman"/>
          <w:b w:val="false"/>
          <w:i w:val="false"/>
          <w:color w:val="000000"/>
          <w:sz w:val="28"/>
        </w:rPr>
        <w:t xml:space="preserve">
      престі жұмысқа қосу; </w:t>
      </w:r>
    </w:p>
    <w:bookmarkEnd w:id="3030"/>
    <w:bookmarkStart w:name="z3034" w:id="3031"/>
    <w:p>
      <w:pPr>
        <w:spacing w:after="0"/>
        <w:ind w:left="0"/>
        <w:jc w:val="both"/>
      </w:pPr>
      <w:r>
        <w:rPr>
          <w:rFonts w:ascii="Times New Roman"/>
          <w:b w:val="false"/>
          <w:i w:val="false"/>
          <w:color w:val="000000"/>
          <w:sz w:val="28"/>
        </w:rPr>
        <w:t xml:space="preserve">
      жоғары және төмен қысымды носостарда қызмет көрсету; </w:t>
      </w:r>
    </w:p>
    <w:bookmarkEnd w:id="3031"/>
    <w:bookmarkStart w:name="z3035" w:id="3032"/>
    <w:p>
      <w:pPr>
        <w:spacing w:after="0"/>
        <w:ind w:left="0"/>
        <w:jc w:val="both"/>
      </w:pPr>
      <w:r>
        <w:rPr>
          <w:rFonts w:ascii="Times New Roman"/>
          <w:b w:val="false"/>
          <w:i w:val="false"/>
          <w:color w:val="000000"/>
          <w:sz w:val="28"/>
        </w:rPr>
        <w:t xml:space="preserve">
      өнімдерді престен түсіру, плиталарды ажырату; </w:t>
      </w:r>
    </w:p>
    <w:bookmarkEnd w:id="3032"/>
    <w:bookmarkStart w:name="z3036" w:id="3033"/>
    <w:p>
      <w:pPr>
        <w:spacing w:after="0"/>
        <w:ind w:left="0"/>
        <w:jc w:val="both"/>
      </w:pPr>
      <w:r>
        <w:rPr>
          <w:rFonts w:ascii="Times New Roman"/>
          <w:b w:val="false"/>
          <w:i w:val="false"/>
          <w:color w:val="000000"/>
          <w:sz w:val="28"/>
        </w:rPr>
        <w:t xml:space="preserve">
      престелген өнімдерді түсіру. </w:t>
      </w:r>
    </w:p>
    <w:bookmarkEnd w:id="3033"/>
    <w:bookmarkStart w:name="z3037" w:id="3034"/>
    <w:p>
      <w:pPr>
        <w:spacing w:after="0"/>
        <w:ind w:left="0"/>
        <w:jc w:val="both"/>
      </w:pPr>
      <w:r>
        <w:rPr>
          <w:rFonts w:ascii="Times New Roman"/>
          <w:b w:val="false"/>
          <w:i w:val="false"/>
          <w:color w:val="000000"/>
          <w:sz w:val="28"/>
        </w:rPr>
        <w:t>
      421. Білуге тиіс:</w:t>
      </w:r>
    </w:p>
    <w:bookmarkEnd w:id="3034"/>
    <w:bookmarkStart w:name="z3038" w:id="3035"/>
    <w:p>
      <w:pPr>
        <w:spacing w:after="0"/>
        <w:ind w:left="0"/>
        <w:jc w:val="both"/>
      </w:pPr>
      <w:r>
        <w:rPr>
          <w:rFonts w:ascii="Times New Roman"/>
          <w:b w:val="false"/>
          <w:i w:val="false"/>
          <w:color w:val="000000"/>
          <w:sz w:val="28"/>
        </w:rPr>
        <w:t xml:space="preserve">
      пресстеудің технологиялы режимі, престеліп жатқан өнімдердің құрамы және құрылысы, престеліп жатқан өнімдерді өңдеу үшін қолданылатын компоненттердің құрамы; </w:t>
      </w:r>
    </w:p>
    <w:bookmarkEnd w:id="3035"/>
    <w:bookmarkStart w:name="z3039" w:id="3036"/>
    <w:p>
      <w:pPr>
        <w:spacing w:after="0"/>
        <w:ind w:left="0"/>
        <w:jc w:val="both"/>
      </w:pPr>
      <w:r>
        <w:rPr>
          <w:rFonts w:ascii="Times New Roman"/>
          <w:b w:val="false"/>
          <w:i w:val="false"/>
          <w:color w:val="000000"/>
          <w:sz w:val="28"/>
        </w:rPr>
        <w:t xml:space="preserve">
      көтеру-тасымалдау жабдығын эксплуатациялау ережесі, әртүрлі конструкциялы қабатты пресстердің құрылымы, жоғары және төмен қысымды насостарда қызмет көрсету ережесі, пленканы пакеттерге жинау ережесі, плитканың әзірлемесін формалау ережесі, майсыздандыратын материалдардың құрамы, бақылау-өлшеу құралдарының белгіленуі және қолданылу ережесі, шикізат пен дайын өнімге қойылатын талаптар. </w:t>
      </w:r>
    </w:p>
    <w:bookmarkEnd w:id="3036"/>
    <w:bookmarkStart w:name="z3040" w:id="3037"/>
    <w:p>
      <w:pPr>
        <w:spacing w:after="0"/>
        <w:ind w:left="0"/>
        <w:jc w:val="both"/>
      </w:pPr>
      <w:r>
        <w:rPr>
          <w:rFonts w:ascii="Times New Roman"/>
          <w:b w:val="false"/>
          <w:i w:val="false"/>
          <w:color w:val="000000"/>
          <w:sz w:val="28"/>
        </w:rPr>
        <w:t xml:space="preserve">
      Параграф 4. Қаңылтыр материалдарын престеуші, 5-разряд </w:t>
      </w:r>
    </w:p>
    <w:bookmarkEnd w:id="3037"/>
    <w:bookmarkStart w:name="z3041" w:id="3038"/>
    <w:p>
      <w:pPr>
        <w:spacing w:after="0"/>
        <w:ind w:left="0"/>
        <w:jc w:val="both"/>
      </w:pPr>
      <w:r>
        <w:rPr>
          <w:rFonts w:ascii="Times New Roman"/>
          <w:b w:val="false"/>
          <w:i w:val="false"/>
          <w:color w:val="000000"/>
          <w:sz w:val="28"/>
        </w:rPr>
        <w:t xml:space="preserve">
      422. Жұмыс сипаттамасы: </w:t>
      </w:r>
    </w:p>
    <w:bookmarkEnd w:id="3038"/>
    <w:bookmarkStart w:name="z3042" w:id="3039"/>
    <w:p>
      <w:pPr>
        <w:spacing w:after="0"/>
        <w:ind w:left="0"/>
        <w:jc w:val="both"/>
      </w:pPr>
      <w:r>
        <w:rPr>
          <w:rFonts w:ascii="Times New Roman"/>
          <w:b w:val="false"/>
          <w:i w:val="false"/>
          <w:color w:val="000000"/>
          <w:sz w:val="28"/>
        </w:rPr>
        <w:t xml:space="preserve">
      әртүрлі конструкциялы қабатты престерде виниплас, винипроза, армирланған винипласты, текстолиттің арнайы рецептурасының пластикатын, шынытекстолоит, асботекстолоит қағазын престеу процессін басқару; </w:t>
      </w:r>
    </w:p>
    <w:bookmarkEnd w:id="3039"/>
    <w:bookmarkStart w:name="z3043" w:id="3040"/>
    <w:p>
      <w:pPr>
        <w:spacing w:after="0"/>
        <w:ind w:left="0"/>
        <w:jc w:val="both"/>
      </w:pPr>
      <w:r>
        <w:rPr>
          <w:rFonts w:ascii="Times New Roman"/>
          <w:b w:val="false"/>
          <w:i w:val="false"/>
          <w:color w:val="000000"/>
          <w:sz w:val="28"/>
        </w:rPr>
        <w:t xml:space="preserve">
      берілген ассортиментке байланысты престеу режимін таңдау; </w:t>
      </w:r>
    </w:p>
    <w:bookmarkEnd w:id="3040"/>
    <w:bookmarkStart w:name="z3044" w:id="3041"/>
    <w:p>
      <w:pPr>
        <w:spacing w:after="0"/>
        <w:ind w:left="0"/>
        <w:jc w:val="both"/>
      </w:pPr>
      <w:r>
        <w:rPr>
          <w:rFonts w:ascii="Times New Roman"/>
          <w:b w:val="false"/>
          <w:i w:val="false"/>
          <w:color w:val="000000"/>
          <w:sz w:val="28"/>
        </w:rPr>
        <w:t xml:space="preserve">
      төсейтін плиталардың суыту және жылыту процессін реттеу; </w:t>
      </w:r>
    </w:p>
    <w:bookmarkEnd w:id="3041"/>
    <w:bookmarkStart w:name="z3045" w:id="3042"/>
    <w:p>
      <w:pPr>
        <w:spacing w:after="0"/>
        <w:ind w:left="0"/>
        <w:jc w:val="both"/>
      </w:pPr>
      <w:r>
        <w:rPr>
          <w:rFonts w:ascii="Times New Roman"/>
          <w:b w:val="false"/>
          <w:i w:val="false"/>
          <w:color w:val="000000"/>
          <w:sz w:val="28"/>
        </w:rPr>
        <w:t xml:space="preserve">
      өлшейтің құралдардың көрсеткіштері бойынша престеу режимін бақылау; </w:t>
      </w:r>
    </w:p>
    <w:bookmarkEnd w:id="3042"/>
    <w:bookmarkStart w:name="z3046" w:id="3043"/>
    <w:p>
      <w:pPr>
        <w:spacing w:after="0"/>
        <w:ind w:left="0"/>
        <w:jc w:val="both"/>
      </w:pPr>
      <w:r>
        <w:rPr>
          <w:rFonts w:ascii="Times New Roman"/>
          <w:b w:val="false"/>
          <w:i w:val="false"/>
          <w:color w:val="000000"/>
          <w:sz w:val="28"/>
        </w:rPr>
        <w:t xml:space="preserve">
      престелген қаңылтырларды (плита) өлшеу және қарау; </w:t>
      </w:r>
    </w:p>
    <w:bookmarkEnd w:id="3043"/>
    <w:bookmarkStart w:name="z3047" w:id="3044"/>
    <w:p>
      <w:pPr>
        <w:spacing w:after="0"/>
        <w:ind w:left="0"/>
        <w:jc w:val="both"/>
      </w:pPr>
      <w:r>
        <w:rPr>
          <w:rFonts w:ascii="Times New Roman"/>
          <w:b w:val="false"/>
          <w:i w:val="false"/>
          <w:color w:val="000000"/>
          <w:sz w:val="28"/>
        </w:rPr>
        <w:t xml:space="preserve">
      бағыныңқы жұмыскерлерге басшылық жасау; </w:t>
      </w:r>
    </w:p>
    <w:bookmarkEnd w:id="3044"/>
    <w:bookmarkStart w:name="z3048" w:id="3045"/>
    <w:p>
      <w:pPr>
        <w:spacing w:after="0"/>
        <w:ind w:left="0"/>
        <w:jc w:val="both"/>
      </w:pPr>
      <w:r>
        <w:rPr>
          <w:rFonts w:ascii="Times New Roman"/>
          <w:b w:val="false"/>
          <w:i w:val="false"/>
          <w:color w:val="000000"/>
          <w:sz w:val="28"/>
        </w:rPr>
        <w:t xml:space="preserve">
      престің жөндеу жұмыстарына қатысу. </w:t>
      </w:r>
    </w:p>
    <w:bookmarkEnd w:id="3045"/>
    <w:bookmarkStart w:name="z3049" w:id="3046"/>
    <w:p>
      <w:pPr>
        <w:spacing w:after="0"/>
        <w:ind w:left="0"/>
        <w:jc w:val="both"/>
      </w:pPr>
      <w:r>
        <w:rPr>
          <w:rFonts w:ascii="Times New Roman"/>
          <w:b w:val="false"/>
          <w:i w:val="false"/>
          <w:color w:val="000000"/>
          <w:sz w:val="28"/>
        </w:rPr>
        <w:t xml:space="preserve">
      423. Білуге тиіс: </w:t>
      </w:r>
    </w:p>
    <w:bookmarkEnd w:id="3046"/>
    <w:bookmarkStart w:name="z3050" w:id="3047"/>
    <w:p>
      <w:pPr>
        <w:spacing w:after="0"/>
        <w:ind w:left="0"/>
        <w:jc w:val="both"/>
      </w:pPr>
      <w:r>
        <w:rPr>
          <w:rFonts w:ascii="Times New Roman"/>
          <w:b w:val="false"/>
          <w:i w:val="false"/>
          <w:color w:val="000000"/>
          <w:sz w:val="28"/>
        </w:rPr>
        <w:t>
      әртүрлі материалдарды престеудің технологиялы режимі;</w:t>
      </w:r>
    </w:p>
    <w:bookmarkEnd w:id="3047"/>
    <w:bookmarkStart w:name="z3051" w:id="3048"/>
    <w:p>
      <w:pPr>
        <w:spacing w:after="0"/>
        <w:ind w:left="0"/>
        <w:jc w:val="both"/>
      </w:pPr>
      <w:r>
        <w:rPr>
          <w:rFonts w:ascii="Times New Roman"/>
          <w:b w:val="false"/>
          <w:i w:val="false"/>
          <w:color w:val="000000"/>
          <w:sz w:val="28"/>
        </w:rPr>
        <w:t xml:space="preserve">
      әртүрлі конструкциялы қабатты пресстердің құрылымы; </w:t>
      </w:r>
    </w:p>
    <w:bookmarkEnd w:id="3048"/>
    <w:bookmarkStart w:name="z3052" w:id="3049"/>
    <w:p>
      <w:pPr>
        <w:spacing w:after="0"/>
        <w:ind w:left="0"/>
        <w:jc w:val="both"/>
      </w:pPr>
      <w:r>
        <w:rPr>
          <w:rFonts w:ascii="Times New Roman"/>
          <w:b w:val="false"/>
          <w:i w:val="false"/>
          <w:color w:val="000000"/>
          <w:sz w:val="28"/>
        </w:rPr>
        <w:t xml:space="preserve">
      пресстеліп жатқан материалдың құрамы; </w:t>
      </w:r>
    </w:p>
    <w:bookmarkEnd w:id="3049"/>
    <w:bookmarkStart w:name="z3053" w:id="3050"/>
    <w:p>
      <w:pPr>
        <w:spacing w:after="0"/>
        <w:ind w:left="0"/>
        <w:jc w:val="both"/>
      </w:pPr>
      <w:r>
        <w:rPr>
          <w:rFonts w:ascii="Times New Roman"/>
          <w:b w:val="false"/>
          <w:i w:val="false"/>
          <w:color w:val="000000"/>
          <w:sz w:val="28"/>
        </w:rPr>
        <w:t xml:space="preserve">
      дайын өнімге техникалы талаптар. </w:t>
      </w:r>
    </w:p>
    <w:bookmarkEnd w:id="3050"/>
    <w:bookmarkStart w:name="z3054" w:id="3051"/>
    <w:p>
      <w:pPr>
        <w:spacing w:after="0"/>
        <w:ind w:left="0"/>
        <w:jc w:val="both"/>
      </w:pPr>
      <w:r>
        <w:rPr>
          <w:rFonts w:ascii="Times New Roman"/>
          <w:b w:val="false"/>
          <w:i w:val="false"/>
          <w:color w:val="000000"/>
          <w:sz w:val="28"/>
        </w:rPr>
        <w:t xml:space="preserve">
      Параграф 5. Қаңылтыр материалдарын престеуші, 6-разряд </w:t>
      </w:r>
    </w:p>
    <w:bookmarkEnd w:id="3051"/>
    <w:bookmarkStart w:name="z3055" w:id="3052"/>
    <w:p>
      <w:pPr>
        <w:spacing w:after="0"/>
        <w:ind w:left="0"/>
        <w:jc w:val="both"/>
      </w:pPr>
      <w:r>
        <w:rPr>
          <w:rFonts w:ascii="Times New Roman"/>
          <w:b w:val="false"/>
          <w:i w:val="false"/>
          <w:color w:val="000000"/>
          <w:sz w:val="28"/>
        </w:rPr>
        <w:t xml:space="preserve">
      424. Жұмыс сипаттамасы: </w:t>
      </w:r>
    </w:p>
    <w:bookmarkEnd w:id="3052"/>
    <w:bookmarkStart w:name="z3056" w:id="3053"/>
    <w:p>
      <w:pPr>
        <w:spacing w:after="0"/>
        <w:ind w:left="0"/>
        <w:jc w:val="both"/>
      </w:pPr>
      <w:r>
        <w:rPr>
          <w:rFonts w:ascii="Times New Roman"/>
          <w:b w:val="false"/>
          <w:i w:val="false"/>
          <w:color w:val="000000"/>
          <w:sz w:val="28"/>
        </w:rPr>
        <w:t xml:space="preserve">
      20-этажды прессте 3150х1750 мм размерлі плитамен және 5000 тонна күшейткішпен бағдарламалы басқарумен әртүрлі массалы қағаз материалдарын престеу технологиялы процессін жүргізу; </w:t>
      </w:r>
    </w:p>
    <w:bookmarkEnd w:id="3053"/>
    <w:bookmarkStart w:name="z3057" w:id="3054"/>
    <w:p>
      <w:pPr>
        <w:spacing w:after="0"/>
        <w:ind w:left="0"/>
        <w:jc w:val="both"/>
      </w:pPr>
      <w:r>
        <w:rPr>
          <w:rFonts w:ascii="Times New Roman"/>
          <w:b w:val="false"/>
          <w:i w:val="false"/>
          <w:color w:val="000000"/>
          <w:sz w:val="28"/>
        </w:rPr>
        <w:t xml:space="preserve">
      материалды тиеу және алу автоматтандырылған жүйесін басқару; </w:t>
      </w:r>
    </w:p>
    <w:bookmarkEnd w:id="3054"/>
    <w:bookmarkStart w:name="z3058" w:id="3055"/>
    <w:p>
      <w:pPr>
        <w:spacing w:after="0"/>
        <w:ind w:left="0"/>
        <w:jc w:val="both"/>
      </w:pPr>
      <w:r>
        <w:rPr>
          <w:rFonts w:ascii="Times New Roman"/>
          <w:b w:val="false"/>
          <w:i w:val="false"/>
          <w:color w:val="000000"/>
          <w:sz w:val="28"/>
        </w:rPr>
        <w:t xml:space="preserve">
      престеудің режимін алынған қаңылтырдың саны және сапасына байланысты пресстеу; </w:t>
      </w:r>
    </w:p>
    <w:bookmarkEnd w:id="3055"/>
    <w:bookmarkStart w:name="z3059" w:id="3056"/>
    <w:p>
      <w:pPr>
        <w:spacing w:after="0"/>
        <w:ind w:left="0"/>
        <w:jc w:val="both"/>
      </w:pPr>
      <w:r>
        <w:rPr>
          <w:rFonts w:ascii="Times New Roman"/>
          <w:b w:val="false"/>
          <w:i w:val="false"/>
          <w:color w:val="000000"/>
          <w:sz w:val="28"/>
        </w:rPr>
        <w:t xml:space="preserve">
      технологиялы режимнің барысына байланысты престеудің режимін реттеу; </w:t>
      </w:r>
    </w:p>
    <w:bookmarkEnd w:id="3056"/>
    <w:bookmarkStart w:name="z3060" w:id="3057"/>
    <w:p>
      <w:pPr>
        <w:spacing w:after="0"/>
        <w:ind w:left="0"/>
        <w:jc w:val="both"/>
      </w:pPr>
      <w:r>
        <w:rPr>
          <w:rFonts w:ascii="Times New Roman"/>
          <w:b w:val="false"/>
          <w:i w:val="false"/>
          <w:color w:val="000000"/>
          <w:sz w:val="28"/>
        </w:rPr>
        <w:t xml:space="preserve">
      плитаны суыту және жылыту режимін реттеу; </w:t>
      </w:r>
    </w:p>
    <w:bookmarkEnd w:id="3057"/>
    <w:bookmarkStart w:name="z3061" w:id="3058"/>
    <w:p>
      <w:pPr>
        <w:spacing w:after="0"/>
        <w:ind w:left="0"/>
        <w:jc w:val="both"/>
      </w:pPr>
      <w:r>
        <w:rPr>
          <w:rFonts w:ascii="Times New Roman"/>
          <w:b w:val="false"/>
          <w:i w:val="false"/>
          <w:color w:val="000000"/>
          <w:sz w:val="28"/>
        </w:rPr>
        <w:t xml:space="preserve">
      электронды бақылау-өлшеу құралдарының көрсеткіштері бойынша технологиялы процессті бақылау және өзгерту; </w:t>
      </w:r>
    </w:p>
    <w:bookmarkEnd w:id="3058"/>
    <w:bookmarkStart w:name="z3062" w:id="3059"/>
    <w:p>
      <w:pPr>
        <w:spacing w:after="0"/>
        <w:ind w:left="0"/>
        <w:jc w:val="both"/>
      </w:pPr>
      <w:r>
        <w:rPr>
          <w:rFonts w:ascii="Times New Roman"/>
          <w:b w:val="false"/>
          <w:i w:val="false"/>
          <w:color w:val="000000"/>
          <w:sz w:val="28"/>
        </w:rPr>
        <w:t xml:space="preserve">
      престелген плиталарды алдын-ала қарау; </w:t>
      </w:r>
    </w:p>
    <w:bookmarkEnd w:id="3059"/>
    <w:bookmarkStart w:name="z3063" w:id="3060"/>
    <w:p>
      <w:pPr>
        <w:spacing w:after="0"/>
        <w:ind w:left="0"/>
        <w:jc w:val="both"/>
      </w:pPr>
      <w:r>
        <w:rPr>
          <w:rFonts w:ascii="Times New Roman"/>
          <w:b w:val="false"/>
          <w:i w:val="false"/>
          <w:color w:val="000000"/>
          <w:sz w:val="28"/>
        </w:rPr>
        <w:t xml:space="preserve">
      престе қызмет көрсететін бригадаға басшылық жасау; </w:t>
      </w:r>
    </w:p>
    <w:bookmarkEnd w:id="3060"/>
    <w:bookmarkStart w:name="z3064" w:id="3061"/>
    <w:p>
      <w:pPr>
        <w:spacing w:after="0"/>
        <w:ind w:left="0"/>
        <w:jc w:val="both"/>
      </w:pPr>
      <w:r>
        <w:rPr>
          <w:rFonts w:ascii="Times New Roman"/>
          <w:b w:val="false"/>
          <w:i w:val="false"/>
          <w:color w:val="000000"/>
          <w:sz w:val="28"/>
        </w:rPr>
        <w:t xml:space="preserve">
      престі жөндеу жұмыстарына қатысу. </w:t>
      </w:r>
    </w:p>
    <w:bookmarkEnd w:id="3061"/>
    <w:bookmarkStart w:name="z3065" w:id="3062"/>
    <w:p>
      <w:pPr>
        <w:spacing w:after="0"/>
        <w:ind w:left="0"/>
        <w:jc w:val="both"/>
      </w:pPr>
      <w:r>
        <w:rPr>
          <w:rFonts w:ascii="Times New Roman"/>
          <w:b w:val="false"/>
          <w:i w:val="false"/>
          <w:color w:val="000000"/>
          <w:sz w:val="28"/>
        </w:rPr>
        <w:t>
      425. Білуге тиіс:</w:t>
      </w:r>
    </w:p>
    <w:bookmarkEnd w:id="3062"/>
    <w:bookmarkStart w:name="z3066" w:id="3063"/>
    <w:p>
      <w:pPr>
        <w:spacing w:after="0"/>
        <w:ind w:left="0"/>
        <w:jc w:val="both"/>
      </w:pPr>
      <w:r>
        <w:rPr>
          <w:rFonts w:ascii="Times New Roman"/>
          <w:b w:val="false"/>
          <w:i w:val="false"/>
          <w:color w:val="000000"/>
          <w:sz w:val="28"/>
        </w:rPr>
        <w:t xml:space="preserve">
      әртүрлі қаңылтырлы материалдарды престеу технологиялық режимі; </w:t>
      </w:r>
    </w:p>
    <w:bookmarkEnd w:id="3063"/>
    <w:bookmarkStart w:name="z3067" w:id="3064"/>
    <w:p>
      <w:pPr>
        <w:spacing w:after="0"/>
        <w:ind w:left="0"/>
        <w:jc w:val="both"/>
      </w:pPr>
      <w:r>
        <w:rPr>
          <w:rFonts w:ascii="Times New Roman"/>
          <w:b w:val="false"/>
          <w:i w:val="false"/>
          <w:color w:val="000000"/>
          <w:sz w:val="28"/>
        </w:rPr>
        <w:t xml:space="preserve">
      жабдық құрылғылары мен жұмыс принциптері; </w:t>
      </w:r>
    </w:p>
    <w:bookmarkEnd w:id="3064"/>
    <w:bookmarkStart w:name="z3068" w:id="3065"/>
    <w:p>
      <w:pPr>
        <w:spacing w:after="0"/>
        <w:ind w:left="0"/>
        <w:jc w:val="both"/>
      </w:pPr>
      <w:r>
        <w:rPr>
          <w:rFonts w:ascii="Times New Roman"/>
          <w:b w:val="false"/>
          <w:i w:val="false"/>
          <w:color w:val="000000"/>
          <w:sz w:val="28"/>
        </w:rPr>
        <w:t xml:space="preserve">
      бақылау-өлшеу құралдарының белгіленуі және қолданылу ережесі пресстеліп жатқан материалдардың құрамы, дайын өнімге техникалы талаптар. </w:t>
      </w:r>
    </w:p>
    <w:bookmarkEnd w:id="3065"/>
    <w:bookmarkStart w:name="z3069" w:id="3066"/>
    <w:p>
      <w:pPr>
        <w:spacing w:after="0"/>
        <w:ind w:left="0"/>
        <w:jc w:val="both"/>
      </w:pPr>
      <w:r>
        <w:rPr>
          <w:rFonts w:ascii="Times New Roman"/>
          <w:b w:val="false"/>
          <w:i w:val="false"/>
          <w:color w:val="000000"/>
          <w:sz w:val="28"/>
        </w:rPr>
        <w:t xml:space="preserve">
      76. Пленкалы материалды пресс-рулон тәсілімен престеуші </w:t>
      </w:r>
    </w:p>
    <w:bookmarkEnd w:id="3066"/>
    <w:bookmarkStart w:name="z3070" w:id="3067"/>
    <w:p>
      <w:pPr>
        <w:spacing w:after="0"/>
        <w:ind w:left="0"/>
        <w:jc w:val="both"/>
      </w:pPr>
      <w:r>
        <w:rPr>
          <w:rFonts w:ascii="Times New Roman"/>
          <w:b w:val="false"/>
          <w:i w:val="false"/>
          <w:color w:val="000000"/>
          <w:sz w:val="28"/>
        </w:rPr>
        <w:t xml:space="preserve">
      Параграф 1. Пленкалы материалды пресс-рулон тәсілімен престеуші, 5-разряд </w:t>
      </w:r>
    </w:p>
    <w:bookmarkEnd w:id="3067"/>
    <w:bookmarkStart w:name="z3071" w:id="3068"/>
    <w:p>
      <w:pPr>
        <w:spacing w:after="0"/>
        <w:ind w:left="0"/>
        <w:jc w:val="both"/>
      </w:pPr>
      <w:r>
        <w:rPr>
          <w:rFonts w:ascii="Times New Roman"/>
          <w:b w:val="false"/>
          <w:i w:val="false"/>
          <w:color w:val="000000"/>
          <w:sz w:val="28"/>
        </w:rPr>
        <w:t>
      426. Жұмыс сипаттамасы:</w:t>
      </w:r>
    </w:p>
    <w:bookmarkEnd w:id="3068"/>
    <w:bookmarkStart w:name="z3072" w:id="3069"/>
    <w:p>
      <w:pPr>
        <w:spacing w:after="0"/>
        <w:ind w:left="0"/>
        <w:jc w:val="both"/>
      </w:pPr>
      <w:r>
        <w:rPr>
          <w:rFonts w:ascii="Times New Roman"/>
          <w:b w:val="false"/>
          <w:i w:val="false"/>
          <w:color w:val="000000"/>
          <w:sz w:val="28"/>
        </w:rPr>
        <w:t xml:space="preserve">
      біліктілігі жоғары аппатаршының басшылығымен көпқабатты материалдарды пресс-рулонды тәсілмен өңдеу технологиялы процессін жүргізу; </w:t>
      </w:r>
    </w:p>
    <w:bookmarkEnd w:id="3069"/>
    <w:bookmarkStart w:name="z3073" w:id="3070"/>
    <w:p>
      <w:pPr>
        <w:spacing w:after="0"/>
        <w:ind w:left="0"/>
        <w:jc w:val="both"/>
      </w:pPr>
      <w:r>
        <w:rPr>
          <w:rFonts w:ascii="Times New Roman"/>
          <w:b w:val="false"/>
          <w:i w:val="false"/>
          <w:color w:val="000000"/>
          <w:sz w:val="28"/>
        </w:rPr>
        <w:t xml:space="preserve">
      алғашқы материалдарды пресстеуге дайындау; </w:t>
      </w:r>
    </w:p>
    <w:bookmarkEnd w:id="3070"/>
    <w:bookmarkStart w:name="z3074" w:id="3071"/>
    <w:p>
      <w:pPr>
        <w:spacing w:after="0"/>
        <w:ind w:left="0"/>
        <w:jc w:val="both"/>
      </w:pPr>
      <w:r>
        <w:rPr>
          <w:rFonts w:ascii="Times New Roman"/>
          <w:b w:val="false"/>
          <w:i w:val="false"/>
          <w:color w:val="000000"/>
          <w:sz w:val="28"/>
        </w:rPr>
        <w:t xml:space="preserve">
      технологиялы процесстерді автоматика, бақылау-өлшеу құралдары және талдаудың нәтижесі бойынша бақылау және реттеу; </w:t>
      </w:r>
    </w:p>
    <w:bookmarkEnd w:id="3071"/>
    <w:bookmarkStart w:name="z3075" w:id="3072"/>
    <w:p>
      <w:pPr>
        <w:spacing w:after="0"/>
        <w:ind w:left="0"/>
        <w:jc w:val="both"/>
      </w:pPr>
      <w:r>
        <w:rPr>
          <w:rFonts w:ascii="Times New Roman"/>
          <w:b w:val="false"/>
          <w:i w:val="false"/>
          <w:color w:val="000000"/>
          <w:sz w:val="28"/>
        </w:rPr>
        <w:t>
      процесті және жабдықты реттеу және жөндеу.</w:t>
      </w:r>
    </w:p>
    <w:bookmarkEnd w:id="3072"/>
    <w:bookmarkStart w:name="z3076" w:id="3073"/>
    <w:p>
      <w:pPr>
        <w:spacing w:after="0"/>
        <w:ind w:left="0"/>
        <w:jc w:val="both"/>
      </w:pPr>
      <w:r>
        <w:rPr>
          <w:rFonts w:ascii="Times New Roman"/>
          <w:b w:val="false"/>
          <w:i w:val="false"/>
          <w:color w:val="000000"/>
          <w:sz w:val="28"/>
        </w:rPr>
        <w:t>
      427. Білуге тиіс:</w:t>
      </w:r>
    </w:p>
    <w:bookmarkEnd w:id="3073"/>
    <w:bookmarkStart w:name="z3077" w:id="3074"/>
    <w:p>
      <w:pPr>
        <w:spacing w:after="0"/>
        <w:ind w:left="0"/>
        <w:jc w:val="both"/>
      </w:pPr>
      <w:r>
        <w:rPr>
          <w:rFonts w:ascii="Times New Roman"/>
          <w:b w:val="false"/>
          <w:i w:val="false"/>
          <w:color w:val="000000"/>
          <w:sz w:val="28"/>
        </w:rPr>
        <w:t xml:space="preserve">
      технологиялы процесстер, агрегатта қызмет көрсету регламентін және сызбасын; </w:t>
      </w:r>
    </w:p>
    <w:bookmarkEnd w:id="3074"/>
    <w:bookmarkStart w:name="z3078" w:id="3075"/>
    <w:p>
      <w:pPr>
        <w:spacing w:after="0"/>
        <w:ind w:left="0"/>
        <w:jc w:val="both"/>
      </w:pPr>
      <w:r>
        <w:rPr>
          <w:rFonts w:ascii="Times New Roman"/>
          <w:b w:val="false"/>
          <w:i w:val="false"/>
          <w:color w:val="000000"/>
          <w:sz w:val="28"/>
        </w:rPr>
        <w:t xml:space="preserve">
      престі жүргізудің оңтайлы режимдерін анықтау тәсілі; </w:t>
      </w:r>
    </w:p>
    <w:bookmarkEnd w:id="3075"/>
    <w:bookmarkStart w:name="z3079" w:id="3076"/>
    <w:p>
      <w:pPr>
        <w:spacing w:after="0"/>
        <w:ind w:left="0"/>
        <w:jc w:val="both"/>
      </w:pPr>
      <w:r>
        <w:rPr>
          <w:rFonts w:ascii="Times New Roman"/>
          <w:b w:val="false"/>
          <w:i w:val="false"/>
          <w:color w:val="000000"/>
          <w:sz w:val="28"/>
        </w:rPr>
        <w:t>
      шикізаттың, жартылай фабрикаттардың және дайын өнімнің физико-химиялы және технологиялы құрамы;</w:t>
      </w:r>
    </w:p>
    <w:bookmarkEnd w:id="3076"/>
    <w:bookmarkStart w:name="z3080" w:id="3077"/>
    <w:p>
      <w:pPr>
        <w:spacing w:after="0"/>
        <w:ind w:left="0"/>
        <w:jc w:val="both"/>
      </w:pPr>
      <w:r>
        <w:rPr>
          <w:rFonts w:ascii="Times New Roman"/>
          <w:b w:val="false"/>
          <w:i w:val="false"/>
          <w:color w:val="000000"/>
          <w:sz w:val="28"/>
        </w:rPr>
        <w:t xml:space="preserve">
      көпқабатты пленкалы материалдарға қойылатын талаптарды. </w:t>
      </w:r>
    </w:p>
    <w:bookmarkEnd w:id="3077"/>
    <w:bookmarkStart w:name="z3081" w:id="3078"/>
    <w:p>
      <w:pPr>
        <w:spacing w:after="0"/>
        <w:ind w:left="0"/>
        <w:jc w:val="both"/>
      </w:pPr>
      <w:r>
        <w:rPr>
          <w:rFonts w:ascii="Times New Roman"/>
          <w:b w:val="false"/>
          <w:i w:val="false"/>
          <w:color w:val="000000"/>
          <w:sz w:val="28"/>
        </w:rPr>
        <w:t xml:space="preserve">
      Параграф 2. Пленкалы материалды пресс-рулон тәсілімен престеуші, 6-разряд </w:t>
      </w:r>
    </w:p>
    <w:bookmarkEnd w:id="3078"/>
    <w:bookmarkStart w:name="z3082" w:id="3079"/>
    <w:p>
      <w:pPr>
        <w:spacing w:after="0"/>
        <w:ind w:left="0"/>
        <w:jc w:val="both"/>
      </w:pPr>
      <w:r>
        <w:rPr>
          <w:rFonts w:ascii="Times New Roman"/>
          <w:b w:val="false"/>
          <w:i w:val="false"/>
          <w:color w:val="000000"/>
          <w:sz w:val="28"/>
        </w:rPr>
        <w:t xml:space="preserve">
      428. Жұмыс сипаттамасы: </w:t>
      </w:r>
    </w:p>
    <w:bookmarkEnd w:id="3079"/>
    <w:bookmarkStart w:name="z3083" w:id="3080"/>
    <w:p>
      <w:pPr>
        <w:spacing w:after="0"/>
        <w:ind w:left="0"/>
        <w:jc w:val="both"/>
      </w:pPr>
      <w:r>
        <w:rPr>
          <w:rFonts w:ascii="Times New Roman"/>
          <w:b w:val="false"/>
          <w:i w:val="false"/>
          <w:color w:val="000000"/>
          <w:sz w:val="28"/>
        </w:rPr>
        <w:t xml:space="preserve">
      біліктілігі төмен аппаратшыларды басқару және рулонды пресстеу технологиялы процессінің барлық жұмыс сатысын үйлестіру; </w:t>
      </w:r>
    </w:p>
    <w:bookmarkEnd w:id="3080"/>
    <w:bookmarkStart w:name="z3084" w:id="3081"/>
    <w:p>
      <w:pPr>
        <w:spacing w:after="0"/>
        <w:ind w:left="0"/>
        <w:jc w:val="both"/>
      </w:pPr>
      <w:r>
        <w:rPr>
          <w:rFonts w:ascii="Times New Roman"/>
          <w:b w:val="false"/>
          <w:i w:val="false"/>
          <w:color w:val="000000"/>
          <w:sz w:val="28"/>
        </w:rPr>
        <w:t xml:space="preserve">
      пленка материалдарының барлық түрін пресс-рулонды тәсілмен шығару, технологиялы процессті автоматика құралдары, бақылау-өлшеу құрылғылары және талдаудың нәтижесі бойынша бақылау және реттеу. </w:t>
      </w:r>
    </w:p>
    <w:bookmarkEnd w:id="3081"/>
    <w:bookmarkStart w:name="z3085" w:id="3082"/>
    <w:p>
      <w:pPr>
        <w:spacing w:after="0"/>
        <w:ind w:left="0"/>
        <w:jc w:val="both"/>
      </w:pPr>
      <w:r>
        <w:rPr>
          <w:rFonts w:ascii="Times New Roman"/>
          <w:b w:val="false"/>
          <w:i w:val="false"/>
          <w:color w:val="000000"/>
          <w:sz w:val="28"/>
        </w:rPr>
        <w:t>
      429. Білуге тиіс:</w:t>
      </w:r>
    </w:p>
    <w:bookmarkEnd w:id="3082"/>
    <w:bookmarkStart w:name="z3086" w:id="3083"/>
    <w:p>
      <w:pPr>
        <w:spacing w:after="0"/>
        <w:ind w:left="0"/>
        <w:jc w:val="both"/>
      </w:pPr>
      <w:r>
        <w:rPr>
          <w:rFonts w:ascii="Times New Roman"/>
          <w:b w:val="false"/>
          <w:i w:val="false"/>
          <w:color w:val="000000"/>
          <w:sz w:val="28"/>
        </w:rPr>
        <w:t xml:space="preserve">
      технологиялы процессті, агрегатта қызмет көрсету регламентін және сызбасын, процессті жүргізудің оңтайлы режимін анықтау тәсілі; </w:t>
      </w:r>
    </w:p>
    <w:bookmarkEnd w:id="3083"/>
    <w:bookmarkStart w:name="z3087" w:id="3084"/>
    <w:p>
      <w:pPr>
        <w:spacing w:after="0"/>
        <w:ind w:left="0"/>
        <w:jc w:val="both"/>
      </w:pPr>
      <w:r>
        <w:rPr>
          <w:rFonts w:ascii="Times New Roman"/>
          <w:b w:val="false"/>
          <w:i w:val="false"/>
          <w:color w:val="000000"/>
          <w:sz w:val="28"/>
        </w:rPr>
        <w:t xml:space="preserve">
      шикізаттың, жартылай және дайын өнімнің физико-химиялы және технологиялы құрамы; </w:t>
      </w:r>
    </w:p>
    <w:bookmarkEnd w:id="3084"/>
    <w:bookmarkStart w:name="z3088" w:id="3085"/>
    <w:p>
      <w:pPr>
        <w:spacing w:after="0"/>
        <w:ind w:left="0"/>
        <w:jc w:val="both"/>
      </w:pPr>
      <w:r>
        <w:rPr>
          <w:rFonts w:ascii="Times New Roman"/>
          <w:b w:val="false"/>
          <w:i w:val="false"/>
          <w:color w:val="000000"/>
          <w:sz w:val="28"/>
        </w:rPr>
        <w:t xml:space="preserve">
      жабдықтың, автоматика құралдарының және бақылау-өлшеу құрылғыларының құрылымы, көпқабатты пленкалы материалдарға қойылатын талаптарды. </w:t>
      </w:r>
    </w:p>
    <w:bookmarkEnd w:id="3085"/>
    <w:bookmarkStart w:name="z3089" w:id="3086"/>
    <w:p>
      <w:pPr>
        <w:spacing w:after="0"/>
        <w:ind w:left="0"/>
        <w:jc w:val="both"/>
      </w:pPr>
      <w:r>
        <w:rPr>
          <w:rFonts w:ascii="Times New Roman"/>
          <w:b w:val="false"/>
          <w:i w:val="false"/>
          <w:color w:val="000000"/>
          <w:sz w:val="28"/>
        </w:rPr>
        <w:t xml:space="preserve">
      77. Түтікті және сұлбаларды престеуші </w:t>
      </w:r>
    </w:p>
    <w:bookmarkEnd w:id="3086"/>
    <w:bookmarkStart w:name="z3090" w:id="3087"/>
    <w:p>
      <w:pPr>
        <w:spacing w:after="0"/>
        <w:ind w:left="0"/>
        <w:jc w:val="both"/>
      </w:pPr>
      <w:r>
        <w:rPr>
          <w:rFonts w:ascii="Times New Roman"/>
          <w:b w:val="false"/>
          <w:i w:val="false"/>
          <w:color w:val="000000"/>
          <w:sz w:val="28"/>
        </w:rPr>
        <w:t xml:space="preserve">
      Параграф 1. Түтікті және сұлбаларды пресстеуші, 3-разряд </w:t>
      </w:r>
    </w:p>
    <w:bookmarkEnd w:id="3087"/>
    <w:bookmarkStart w:name="z3091" w:id="3088"/>
    <w:p>
      <w:pPr>
        <w:spacing w:after="0"/>
        <w:ind w:left="0"/>
        <w:jc w:val="both"/>
      </w:pPr>
      <w:r>
        <w:rPr>
          <w:rFonts w:ascii="Times New Roman"/>
          <w:b w:val="false"/>
          <w:i w:val="false"/>
          <w:color w:val="000000"/>
          <w:sz w:val="28"/>
        </w:rPr>
        <w:t xml:space="preserve">
      430. Жұмыс сипаттамасы: </w:t>
      </w:r>
    </w:p>
    <w:bookmarkEnd w:id="3088"/>
    <w:bookmarkStart w:name="z3092" w:id="3089"/>
    <w:p>
      <w:pPr>
        <w:spacing w:after="0"/>
        <w:ind w:left="0"/>
        <w:jc w:val="both"/>
      </w:pPr>
      <w:r>
        <w:rPr>
          <w:rFonts w:ascii="Times New Roman"/>
          <w:b w:val="false"/>
          <w:i w:val="false"/>
          <w:color w:val="000000"/>
          <w:sz w:val="28"/>
        </w:rPr>
        <w:t xml:space="preserve">
      біліктілігі жоғары пресстеушінің басшылығымен түтікті және сұлбаларды штранг-престерде престеу; </w:t>
      </w:r>
    </w:p>
    <w:bookmarkEnd w:id="3089"/>
    <w:bookmarkStart w:name="z3093" w:id="3090"/>
    <w:p>
      <w:pPr>
        <w:spacing w:after="0"/>
        <w:ind w:left="0"/>
        <w:jc w:val="both"/>
      </w:pPr>
      <w:r>
        <w:rPr>
          <w:rFonts w:ascii="Times New Roman"/>
          <w:b w:val="false"/>
          <w:i w:val="false"/>
          <w:color w:val="000000"/>
          <w:sz w:val="28"/>
        </w:rPr>
        <w:t xml:space="preserve">
      жабдықтың, коммуникацияның, бақылау-өлшеу жабдықтарының, құрылғылардың, құралдардың жағдайын тексеру; </w:t>
      </w:r>
    </w:p>
    <w:bookmarkEnd w:id="3090"/>
    <w:bookmarkStart w:name="z3094" w:id="3091"/>
    <w:p>
      <w:pPr>
        <w:spacing w:after="0"/>
        <w:ind w:left="0"/>
        <w:jc w:val="both"/>
      </w:pPr>
      <w:r>
        <w:rPr>
          <w:rFonts w:ascii="Times New Roman"/>
          <w:b w:val="false"/>
          <w:i w:val="false"/>
          <w:color w:val="000000"/>
          <w:sz w:val="28"/>
        </w:rPr>
        <w:t>
      қалпақшаны өнімге қажет өлшемді штранг-престе іріктеу және қондыру;</w:t>
      </w:r>
    </w:p>
    <w:bookmarkEnd w:id="3091"/>
    <w:bookmarkStart w:name="z3095" w:id="3092"/>
    <w:p>
      <w:pPr>
        <w:spacing w:after="0"/>
        <w:ind w:left="0"/>
        <w:jc w:val="both"/>
      </w:pPr>
      <w:r>
        <w:rPr>
          <w:rFonts w:ascii="Times New Roman"/>
          <w:b w:val="false"/>
          <w:i w:val="false"/>
          <w:color w:val="000000"/>
          <w:sz w:val="28"/>
        </w:rPr>
        <w:t xml:space="preserve">
      материалды цилиндрдің қабырғаларын, қалпақшасын және өзекшесін жылыту; </w:t>
      </w:r>
    </w:p>
    <w:bookmarkEnd w:id="3092"/>
    <w:bookmarkStart w:name="z3096" w:id="3093"/>
    <w:p>
      <w:pPr>
        <w:spacing w:after="0"/>
        <w:ind w:left="0"/>
        <w:jc w:val="both"/>
      </w:pPr>
      <w:r>
        <w:rPr>
          <w:rFonts w:ascii="Times New Roman"/>
          <w:b w:val="false"/>
          <w:i w:val="false"/>
          <w:color w:val="000000"/>
          <w:sz w:val="28"/>
        </w:rPr>
        <w:t xml:space="preserve">
      свальцталған массаны цилиндрдың материалы бөлігіне тиеу; </w:t>
      </w:r>
    </w:p>
    <w:bookmarkEnd w:id="3093"/>
    <w:bookmarkStart w:name="z3097" w:id="3094"/>
    <w:p>
      <w:pPr>
        <w:spacing w:after="0"/>
        <w:ind w:left="0"/>
        <w:jc w:val="both"/>
      </w:pPr>
      <w:r>
        <w:rPr>
          <w:rFonts w:ascii="Times New Roman"/>
          <w:b w:val="false"/>
          <w:i w:val="false"/>
          <w:color w:val="000000"/>
          <w:sz w:val="28"/>
        </w:rPr>
        <w:t xml:space="preserve">
      майлы насосты қосу; </w:t>
      </w:r>
    </w:p>
    <w:bookmarkEnd w:id="3094"/>
    <w:bookmarkStart w:name="z3098" w:id="3095"/>
    <w:p>
      <w:pPr>
        <w:spacing w:after="0"/>
        <w:ind w:left="0"/>
        <w:jc w:val="both"/>
      </w:pPr>
      <w:r>
        <w:rPr>
          <w:rFonts w:ascii="Times New Roman"/>
          <w:b w:val="false"/>
          <w:i w:val="false"/>
          <w:color w:val="000000"/>
          <w:sz w:val="28"/>
        </w:rPr>
        <w:t xml:space="preserve">
      престеу режимін (температур, қысым, пресс-формадан өнімнің шығу жылдамдығы) бақылау және реттеу; </w:t>
      </w:r>
    </w:p>
    <w:bookmarkEnd w:id="3095"/>
    <w:bookmarkStart w:name="z3099" w:id="3096"/>
    <w:p>
      <w:pPr>
        <w:spacing w:after="0"/>
        <w:ind w:left="0"/>
        <w:jc w:val="both"/>
      </w:pPr>
      <w:r>
        <w:rPr>
          <w:rFonts w:ascii="Times New Roman"/>
          <w:b w:val="false"/>
          <w:i w:val="false"/>
          <w:color w:val="000000"/>
          <w:sz w:val="28"/>
        </w:rPr>
        <w:t xml:space="preserve">
      престеу режимін бақылау және реттеу; </w:t>
      </w:r>
    </w:p>
    <w:bookmarkEnd w:id="3096"/>
    <w:bookmarkStart w:name="z3100" w:id="3097"/>
    <w:p>
      <w:pPr>
        <w:spacing w:after="0"/>
        <w:ind w:left="0"/>
        <w:jc w:val="both"/>
      </w:pPr>
      <w:r>
        <w:rPr>
          <w:rFonts w:ascii="Times New Roman"/>
          <w:b w:val="false"/>
          <w:i w:val="false"/>
          <w:color w:val="000000"/>
          <w:sz w:val="28"/>
        </w:rPr>
        <w:t xml:space="preserve">
      біркелкі қалың қабырғалы өнімді алу мақсатымен қалпақшаның өзекшесін орталықтандыру; </w:t>
      </w:r>
    </w:p>
    <w:bookmarkEnd w:id="3097"/>
    <w:bookmarkStart w:name="z3101" w:id="3098"/>
    <w:p>
      <w:pPr>
        <w:spacing w:after="0"/>
        <w:ind w:left="0"/>
        <w:jc w:val="both"/>
      </w:pPr>
      <w:r>
        <w:rPr>
          <w:rFonts w:ascii="Times New Roman"/>
          <w:b w:val="false"/>
          <w:i w:val="false"/>
          <w:color w:val="000000"/>
          <w:sz w:val="28"/>
        </w:rPr>
        <w:t>
      белгіленген өлшемге дейін түтіктерді кесу және оларды тегістеу үстеліне кептіру үшін салу;</w:t>
      </w:r>
    </w:p>
    <w:bookmarkEnd w:id="3098"/>
    <w:p>
      <w:pPr>
        <w:spacing w:after="0"/>
        <w:ind w:left="0"/>
        <w:jc w:val="both"/>
      </w:pPr>
      <w:r>
        <w:rPr>
          <w:rFonts w:ascii="Times New Roman"/>
          <w:b w:val="false"/>
          <w:i w:val="false"/>
          <w:color w:val="000000"/>
          <w:sz w:val="28"/>
        </w:rPr>
        <w:t xml:space="preserve">
      циркулды арада кесу; </w:t>
      </w:r>
    </w:p>
    <w:bookmarkStart w:name="z3102" w:id="3099"/>
    <w:p>
      <w:pPr>
        <w:spacing w:after="0"/>
        <w:ind w:left="0"/>
        <w:jc w:val="both"/>
      </w:pPr>
      <w:r>
        <w:rPr>
          <w:rFonts w:ascii="Times New Roman"/>
          <w:b w:val="false"/>
          <w:i w:val="false"/>
          <w:color w:val="000000"/>
          <w:sz w:val="28"/>
        </w:rPr>
        <w:t xml:space="preserve">
      дайын өнімдерді өлшеу және салу. </w:t>
      </w:r>
    </w:p>
    <w:bookmarkEnd w:id="3099"/>
    <w:bookmarkStart w:name="z3103" w:id="3100"/>
    <w:p>
      <w:pPr>
        <w:spacing w:after="0"/>
        <w:ind w:left="0"/>
        <w:jc w:val="both"/>
      </w:pPr>
      <w:r>
        <w:rPr>
          <w:rFonts w:ascii="Times New Roman"/>
          <w:b w:val="false"/>
          <w:i w:val="false"/>
          <w:color w:val="000000"/>
          <w:sz w:val="28"/>
        </w:rPr>
        <w:t>
      431. Білуге тиіс:</w:t>
      </w:r>
    </w:p>
    <w:bookmarkEnd w:id="3100"/>
    <w:bookmarkStart w:name="z3104" w:id="3101"/>
    <w:p>
      <w:pPr>
        <w:spacing w:after="0"/>
        <w:ind w:left="0"/>
        <w:jc w:val="both"/>
      </w:pPr>
      <w:r>
        <w:rPr>
          <w:rFonts w:ascii="Times New Roman"/>
          <w:b w:val="false"/>
          <w:i w:val="false"/>
          <w:color w:val="000000"/>
          <w:sz w:val="28"/>
        </w:rPr>
        <w:t xml:space="preserve">
      престеу технологиялы режимі және оны реттеу, қызмет көрсетіліп жатқан жабдықты, коммуникацияны, бақылау-өлшеу құралдарының құрылымы және жұмыс мақсаты; </w:t>
      </w:r>
    </w:p>
    <w:bookmarkEnd w:id="3101"/>
    <w:bookmarkStart w:name="z3105" w:id="3102"/>
    <w:p>
      <w:pPr>
        <w:spacing w:after="0"/>
        <w:ind w:left="0"/>
        <w:jc w:val="both"/>
      </w:pPr>
      <w:r>
        <w:rPr>
          <w:rFonts w:ascii="Times New Roman"/>
          <w:b w:val="false"/>
          <w:i w:val="false"/>
          <w:color w:val="000000"/>
          <w:sz w:val="28"/>
        </w:rPr>
        <w:t xml:space="preserve">
      қолданылып жатқан шикізаттың құрамы және престеу құбырлары мен профильдерге қойылатын талаптарды. </w:t>
      </w:r>
    </w:p>
    <w:bookmarkEnd w:id="3102"/>
    <w:bookmarkStart w:name="z3106" w:id="3103"/>
    <w:p>
      <w:pPr>
        <w:spacing w:after="0"/>
        <w:ind w:left="0"/>
        <w:jc w:val="both"/>
      </w:pPr>
      <w:r>
        <w:rPr>
          <w:rFonts w:ascii="Times New Roman"/>
          <w:b w:val="false"/>
          <w:i w:val="false"/>
          <w:color w:val="000000"/>
          <w:sz w:val="28"/>
        </w:rPr>
        <w:t xml:space="preserve">
      Параграф 2. Түтікті және сұлбаларды пресстеуші, 4-разряд </w:t>
      </w:r>
    </w:p>
    <w:bookmarkEnd w:id="3103"/>
    <w:bookmarkStart w:name="z3107" w:id="3104"/>
    <w:p>
      <w:pPr>
        <w:spacing w:after="0"/>
        <w:ind w:left="0"/>
        <w:jc w:val="both"/>
      </w:pPr>
      <w:r>
        <w:rPr>
          <w:rFonts w:ascii="Times New Roman"/>
          <w:b w:val="false"/>
          <w:i w:val="false"/>
          <w:color w:val="000000"/>
          <w:sz w:val="28"/>
        </w:rPr>
        <w:t>
      432. Жұмыс сипаттамасы:</w:t>
      </w:r>
    </w:p>
    <w:bookmarkEnd w:id="3104"/>
    <w:bookmarkStart w:name="z3108" w:id="3105"/>
    <w:p>
      <w:pPr>
        <w:spacing w:after="0"/>
        <w:ind w:left="0"/>
        <w:jc w:val="both"/>
      </w:pPr>
      <w:r>
        <w:rPr>
          <w:rFonts w:ascii="Times New Roman"/>
          <w:b w:val="false"/>
          <w:i w:val="false"/>
          <w:color w:val="000000"/>
          <w:sz w:val="28"/>
        </w:rPr>
        <w:t xml:space="preserve">
      түтік пен сұлбаларды штанг-пресстерде престеу; </w:t>
      </w:r>
    </w:p>
    <w:bookmarkEnd w:id="3105"/>
    <w:bookmarkStart w:name="z3109" w:id="3106"/>
    <w:p>
      <w:pPr>
        <w:spacing w:after="0"/>
        <w:ind w:left="0"/>
        <w:jc w:val="both"/>
      </w:pPr>
      <w:r>
        <w:rPr>
          <w:rFonts w:ascii="Times New Roman"/>
          <w:b w:val="false"/>
          <w:i w:val="false"/>
          <w:color w:val="000000"/>
          <w:sz w:val="28"/>
        </w:rPr>
        <w:t xml:space="preserve">
      жабдықтардың, бақылау-өлшеу құралдарының, құрылғылардың, құралдардың жағдайын тексеру; </w:t>
      </w:r>
    </w:p>
    <w:bookmarkEnd w:id="3106"/>
    <w:bookmarkStart w:name="z3110" w:id="3107"/>
    <w:p>
      <w:pPr>
        <w:spacing w:after="0"/>
        <w:ind w:left="0"/>
        <w:jc w:val="both"/>
      </w:pPr>
      <w:r>
        <w:rPr>
          <w:rFonts w:ascii="Times New Roman"/>
          <w:b w:val="false"/>
          <w:i w:val="false"/>
          <w:color w:val="000000"/>
          <w:sz w:val="28"/>
        </w:rPr>
        <w:t xml:space="preserve">
      технологиялық процесс параметрлерін бақылау және реттеу; </w:t>
      </w:r>
    </w:p>
    <w:bookmarkEnd w:id="3107"/>
    <w:bookmarkStart w:name="z3111" w:id="3108"/>
    <w:p>
      <w:pPr>
        <w:spacing w:after="0"/>
        <w:ind w:left="0"/>
        <w:jc w:val="both"/>
      </w:pPr>
      <w:r>
        <w:rPr>
          <w:rFonts w:ascii="Times New Roman"/>
          <w:b w:val="false"/>
          <w:i w:val="false"/>
          <w:color w:val="000000"/>
          <w:sz w:val="28"/>
        </w:rPr>
        <w:t xml:space="preserve">
      қалпақшаның өзекшесін орталықтандыру; </w:t>
      </w:r>
    </w:p>
    <w:bookmarkEnd w:id="3108"/>
    <w:bookmarkStart w:name="z3112" w:id="3109"/>
    <w:p>
      <w:pPr>
        <w:spacing w:after="0"/>
        <w:ind w:left="0"/>
        <w:jc w:val="both"/>
      </w:pPr>
      <w:r>
        <w:rPr>
          <w:rFonts w:ascii="Times New Roman"/>
          <w:b w:val="false"/>
          <w:i w:val="false"/>
          <w:color w:val="000000"/>
          <w:sz w:val="28"/>
        </w:rPr>
        <w:t>
      дайын өнімнің сапасын сыртқы пішіні және өлшейтін құралдармен анықтау;</w:t>
      </w:r>
    </w:p>
    <w:bookmarkEnd w:id="3109"/>
    <w:bookmarkStart w:name="z3113" w:id="3110"/>
    <w:p>
      <w:pPr>
        <w:spacing w:after="0"/>
        <w:ind w:left="0"/>
        <w:jc w:val="both"/>
      </w:pPr>
      <w:r>
        <w:rPr>
          <w:rFonts w:ascii="Times New Roman"/>
          <w:b w:val="false"/>
          <w:i w:val="false"/>
          <w:color w:val="000000"/>
          <w:sz w:val="28"/>
        </w:rPr>
        <w:t>
      технологиялық журналға жазу.</w:t>
      </w:r>
    </w:p>
    <w:bookmarkEnd w:id="3110"/>
    <w:bookmarkStart w:name="z3114" w:id="3111"/>
    <w:p>
      <w:pPr>
        <w:spacing w:after="0"/>
        <w:ind w:left="0"/>
        <w:jc w:val="both"/>
      </w:pPr>
      <w:r>
        <w:rPr>
          <w:rFonts w:ascii="Times New Roman"/>
          <w:b w:val="false"/>
          <w:i w:val="false"/>
          <w:color w:val="000000"/>
          <w:sz w:val="28"/>
        </w:rPr>
        <w:t xml:space="preserve">
      433. Білуге тиіс: </w:t>
      </w:r>
    </w:p>
    <w:bookmarkEnd w:id="3111"/>
    <w:bookmarkStart w:name="z3115" w:id="3112"/>
    <w:p>
      <w:pPr>
        <w:spacing w:after="0"/>
        <w:ind w:left="0"/>
        <w:jc w:val="both"/>
      </w:pPr>
      <w:r>
        <w:rPr>
          <w:rFonts w:ascii="Times New Roman"/>
          <w:b w:val="false"/>
          <w:i w:val="false"/>
          <w:color w:val="000000"/>
          <w:sz w:val="28"/>
        </w:rPr>
        <w:t xml:space="preserve">
      пресстеудің технологиялы режимі және оны реттеу; </w:t>
      </w:r>
    </w:p>
    <w:bookmarkEnd w:id="3112"/>
    <w:bookmarkStart w:name="z3116" w:id="3113"/>
    <w:p>
      <w:pPr>
        <w:spacing w:after="0"/>
        <w:ind w:left="0"/>
        <w:jc w:val="both"/>
      </w:pPr>
      <w:r>
        <w:rPr>
          <w:rFonts w:ascii="Times New Roman"/>
          <w:b w:val="false"/>
          <w:i w:val="false"/>
          <w:color w:val="000000"/>
          <w:sz w:val="28"/>
        </w:rPr>
        <w:t xml:space="preserve">
      қызмет көрсетіліп жатқан жабдықты, коммуникацияны, бақылау-өлшеу құралдарының құрылымы және жұмыс мақсаты; </w:t>
      </w:r>
    </w:p>
    <w:bookmarkEnd w:id="3113"/>
    <w:bookmarkStart w:name="z3117" w:id="3114"/>
    <w:p>
      <w:pPr>
        <w:spacing w:after="0"/>
        <w:ind w:left="0"/>
        <w:jc w:val="both"/>
      </w:pPr>
      <w:r>
        <w:rPr>
          <w:rFonts w:ascii="Times New Roman"/>
          <w:b w:val="false"/>
          <w:i w:val="false"/>
          <w:color w:val="000000"/>
          <w:sz w:val="28"/>
        </w:rPr>
        <w:t xml:space="preserve">
      қолданылып жатқан шикізаттың құрамы және оларға қойылатын талаптар. </w:t>
      </w:r>
    </w:p>
    <w:bookmarkEnd w:id="3114"/>
    <w:bookmarkStart w:name="z3118" w:id="3115"/>
    <w:p>
      <w:pPr>
        <w:spacing w:after="0"/>
        <w:ind w:left="0"/>
        <w:jc w:val="both"/>
      </w:pPr>
      <w:r>
        <w:rPr>
          <w:rFonts w:ascii="Times New Roman"/>
          <w:b w:val="false"/>
          <w:i w:val="false"/>
          <w:color w:val="000000"/>
          <w:sz w:val="28"/>
        </w:rPr>
        <w:t xml:space="preserve">
      78. Мақталы целлюлозаны және целлулоид қалдықтарын престеуші </w:t>
      </w:r>
    </w:p>
    <w:bookmarkEnd w:id="3115"/>
    <w:bookmarkStart w:name="z3119" w:id="3116"/>
    <w:p>
      <w:pPr>
        <w:spacing w:after="0"/>
        <w:ind w:left="0"/>
        <w:jc w:val="both"/>
      </w:pPr>
      <w:r>
        <w:rPr>
          <w:rFonts w:ascii="Times New Roman"/>
          <w:b w:val="false"/>
          <w:i w:val="false"/>
          <w:color w:val="000000"/>
          <w:sz w:val="28"/>
        </w:rPr>
        <w:t xml:space="preserve">
      Параграф 1. Мақталы целлюлозаны және целлулоид қалдықтарын престеуші, 3-разряд </w:t>
      </w:r>
    </w:p>
    <w:bookmarkEnd w:id="3116"/>
    <w:bookmarkStart w:name="z3120" w:id="3117"/>
    <w:p>
      <w:pPr>
        <w:spacing w:after="0"/>
        <w:ind w:left="0"/>
        <w:jc w:val="both"/>
      </w:pPr>
      <w:r>
        <w:rPr>
          <w:rFonts w:ascii="Times New Roman"/>
          <w:b w:val="false"/>
          <w:i w:val="false"/>
          <w:color w:val="000000"/>
          <w:sz w:val="28"/>
        </w:rPr>
        <w:t xml:space="preserve">
      434. Жұмыс сипаттамасы: </w:t>
      </w:r>
    </w:p>
    <w:bookmarkEnd w:id="3117"/>
    <w:bookmarkStart w:name="z3121" w:id="3118"/>
    <w:p>
      <w:pPr>
        <w:spacing w:after="0"/>
        <w:ind w:left="0"/>
        <w:jc w:val="both"/>
      </w:pPr>
      <w:r>
        <w:rPr>
          <w:rFonts w:ascii="Times New Roman"/>
          <w:b w:val="false"/>
          <w:i w:val="false"/>
          <w:color w:val="000000"/>
          <w:sz w:val="28"/>
        </w:rPr>
        <w:t xml:space="preserve">
      мақталы целлюлозаны және целлулоидты қалдықтарды брикетирлі пресстерде пресстеу; </w:t>
      </w:r>
    </w:p>
    <w:bookmarkEnd w:id="3118"/>
    <w:bookmarkStart w:name="z3122" w:id="3119"/>
    <w:p>
      <w:pPr>
        <w:spacing w:after="0"/>
        <w:ind w:left="0"/>
        <w:jc w:val="both"/>
      </w:pPr>
      <w:r>
        <w:rPr>
          <w:rFonts w:ascii="Times New Roman"/>
          <w:b w:val="false"/>
          <w:i w:val="false"/>
          <w:color w:val="000000"/>
          <w:sz w:val="28"/>
        </w:rPr>
        <w:t xml:space="preserve">
      шикізатты немесе қалдықтарды пресстеуге алдын-ала дайындау; </w:t>
      </w:r>
    </w:p>
    <w:bookmarkEnd w:id="3119"/>
    <w:bookmarkStart w:name="z3123" w:id="3120"/>
    <w:p>
      <w:pPr>
        <w:spacing w:after="0"/>
        <w:ind w:left="0"/>
        <w:jc w:val="both"/>
      </w:pPr>
      <w:r>
        <w:rPr>
          <w:rFonts w:ascii="Times New Roman"/>
          <w:b w:val="false"/>
          <w:i w:val="false"/>
          <w:color w:val="000000"/>
          <w:sz w:val="28"/>
        </w:rPr>
        <w:t xml:space="preserve">
      жабдықты жұмысқа дайындау; </w:t>
      </w:r>
    </w:p>
    <w:bookmarkEnd w:id="3120"/>
    <w:bookmarkStart w:name="z3124" w:id="3121"/>
    <w:p>
      <w:pPr>
        <w:spacing w:after="0"/>
        <w:ind w:left="0"/>
        <w:jc w:val="both"/>
      </w:pPr>
      <w:r>
        <w:rPr>
          <w:rFonts w:ascii="Times New Roman"/>
          <w:b w:val="false"/>
          <w:i w:val="false"/>
          <w:color w:val="000000"/>
          <w:sz w:val="28"/>
        </w:rPr>
        <w:t xml:space="preserve">
      материалды пресске тиеу; </w:t>
      </w:r>
    </w:p>
    <w:bookmarkEnd w:id="3121"/>
    <w:bookmarkStart w:name="z3125" w:id="3122"/>
    <w:p>
      <w:pPr>
        <w:spacing w:after="0"/>
        <w:ind w:left="0"/>
        <w:jc w:val="both"/>
      </w:pPr>
      <w:r>
        <w:rPr>
          <w:rFonts w:ascii="Times New Roman"/>
          <w:b w:val="false"/>
          <w:i w:val="false"/>
          <w:color w:val="000000"/>
          <w:sz w:val="28"/>
        </w:rPr>
        <w:t xml:space="preserve">
      пресстеу процессін қадағалау; </w:t>
      </w:r>
    </w:p>
    <w:bookmarkEnd w:id="3122"/>
    <w:bookmarkStart w:name="z3126" w:id="3123"/>
    <w:p>
      <w:pPr>
        <w:spacing w:after="0"/>
        <w:ind w:left="0"/>
        <w:jc w:val="both"/>
      </w:pPr>
      <w:r>
        <w:rPr>
          <w:rFonts w:ascii="Times New Roman"/>
          <w:b w:val="false"/>
          <w:i w:val="false"/>
          <w:color w:val="000000"/>
          <w:sz w:val="28"/>
        </w:rPr>
        <w:t xml:space="preserve">
      бақылау-өлшеу құрылғыларының және пресстеліп жатқан өнімнің сыртқы пішініне қарап процессті реттеу өлшеу, орау және таңбалау; </w:t>
      </w:r>
    </w:p>
    <w:bookmarkEnd w:id="3123"/>
    <w:bookmarkStart w:name="z3127" w:id="3124"/>
    <w:p>
      <w:pPr>
        <w:spacing w:after="0"/>
        <w:ind w:left="0"/>
        <w:jc w:val="both"/>
      </w:pPr>
      <w:r>
        <w:rPr>
          <w:rFonts w:ascii="Times New Roman"/>
          <w:b w:val="false"/>
          <w:i w:val="false"/>
          <w:color w:val="000000"/>
          <w:sz w:val="28"/>
        </w:rPr>
        <w:t xml:space="preserve">
      берілген форма бойынша есеп жүргізу. </w:t>
      </w:r>
    </w:p>
    <w:bookmarkEnd w:id="3124"/>
    <w:bookmarkStart w:name="z3128" w:id="3125"/>
    <w:p>
      <w:pPr>
        <w:spacing w:after="0"/>
        <w:ind w:left="0"/>
        <w:jc w:val="both"/>
      </w:pPr>
      <w:r>
        <w:rPr>
          <w:rFonts w:ascii="Times New Roman"/>
          <w:b w:val="false"/>
          <w:i w:val="false"/>
          <w:color w:val="000000"/>
          <w:sz w:val="28"/>
        </w:rPr>
        <w:t>
      435. Білуге тиіс:</w:t>
      </w:r>
    </w:p>
    <w:bookmarkEnd w:id="3125"/>
    <w:bookmarkStart w:name="z3129" w:id="3126"/>
    <w:p>
      <w:pPr>
        <w:spacing w:after="0"/>
        <w:ind w:left="0"/>
        <w:jc w:val="both"/>
      </w:pPr>
      <w:r>
        <w:rPr>
          <w:rFonts w:ascii="Times New Roman"/>
          <w:b w:val="false"/>
          <w:i w:val="false"/>
          <w:color w:val="000000"/>
          <w:sz w:val="28"/>
        </w:rPr>
        <w:t xml:space="preserve">
      пресстеудің технологиялық режимі, материалды пресске тиеудің ережесі, қызмет көрсетіліп жатқан жабдықтың жұмыс қағидасы, алынатын шикізатқа және пресстеу сапасына қойылатын талаптарды. </w:t>
      </w:r>
    </w:p>
    <w:bookmarkEnd w:id="3126"/>
    <w:bookmarkStart w:name="z3130" w:id="3127"/>
    <w:p>
      <w:pPr>
        <w:spacing w:after="0"/>
        <w:ind w:left="0"/>
        <w:jc w:val="both"/>
      </w:pPr>
      <w:r>
        <w:rPr>
          <w:rFonts w:ascii="Times New Roman"/>
          <w:b w:val="false"/>
          <w:i w:val="false"/>
          <w:color w:val="000000"/>
          <w:sz w:val="28"/>
        </w:rPr>
        <w:t xml:space="preserve">
      79. Целлулоидты өнімдерді престеуші-үрлеуші, 3-разряд </w:t>
      </w:r>
    </w:p>
    <w:bookmarkEnd w:id="3127"/>
    <w:bookmarkStart w:name="z3131" w:id="3128"/>
    <w:p>
      <w:pPr>
        <w:spacing w:after="0"/>
        <w:ind w:left="0"/>
        <w:jc w:val="both"/>
      </w:pPr>
      <w:r>
        <w:rPr>
          <w:rFonts w:ascii="Times New Roman"/>
          <w:b w:val="false"/>
          <w:i w:val="false"/>
          <w:color w:val="000000"/>
          <w:sz w:val="28"/>
        </w:rPr>
        <w:t xml:space="preserve">
      436. Жұмыс сипаттамасы: </w:t>
      </w:r>
    </w:p>
    <w:bookmarkEnd w:id="3128"/>
    <w:bookmarkStart w:name="z3132" w:id="3129"/>
    <w:p>
      <w:pPr>
        <w:spacing w:after="0"/>
        <w:ind w:left="0"/>
        <w:jc w:val="both"/>
      </w:pPr>
      <w:r>
        <w:rPr>
          <w:rFonts w:ascii="Times New Roman"/>
          <w:b w:val="false"/>
          <w:i w:val="false"/>
          <w:color w:val="000000"/>
          <w:sz w:val="28"/>
        </w:rPr>
        <w:t>
      целлулоид әзірлемесін жұмыс орнына әкелу;</w:t>
      </w:r>
    </w:p>
    <w:bookmarkEnd w:id="3129"/>
    <w:bookmarkStart w:name="z3133" w:id="3130"/>
    <w:p>
      <w:pPr>
        <w:spacing w:after="0"/>
        <w:ind w:left="0"/>
        <w:jc w:val="both"/>
      </w:pPr>
      <w:r>
        <w:rPr>
          <w:rFonts w:ascii="Times New Roman"/>
          <w:b w:val="false"/>
          <w:i w:val="false"/>
          <w:color w:val="000000"/>
          <w:sz w:val="28"/>
        </w:rPr>
        <w:t xml:space="preserve">
      пресс-форманы ысыту; </w:t>
      </w:r>
    </w:p>
    <w:bookmarkEnd w:id="3130"/>
    <w:bookmarkStart w:name="z3134" w:id="3131"/>
    <w:p>
      <w:pPr>
        <w:spacing w:after="0"/>
        <w:ind w:left="0"/>
        <w:jc w:val="both"/>
      </w:pPr>
      <w:r>
        <w:rPr>
          <w:rFonts w:ascii="Times New Roman"/>
          <w:b w:val="false"/>
          <w:i w:val="false"/>
          <w:color w:val="000000"/>
          <w:sz w:val="28"/>
        </w:rPr>
        <w:t xml:space="preserve">
      пресс-формаға сабынды ертіндіні жағу; </w:t>
      </w:r>
    </w:p>
    <w:bookmarkEnd w:id="3131"/>
    <w:bookmarkStart w:name="z3135" w:id="3132"/>
    <w:p>
      <w:pPr>
        <w:spacing w:after="0"/>
        <w:ind w:left="0"/>
        <w:jc w:val="both"/>
      </w:pPr>
      <w:r>
        <w:rPr>
          <w:rFonts w:ascii="Times New Roman"/>
          <w:b w:val="false"/>
          <w:i w:val="false"/>
          <w:color w:val="000000"/>
          <w:sz w:val="28"/>
        </w:rPr>
        <w:t xml:space="preserve">
      жылыту және жиектерге ацетонды жағу; </w:t>
      </w:r>
    </w:p>
    <w:bookmarkEnd w:id="3132"/>
    <w:bookmarkStart w:name="z3136" w:id="3133"/>
    <w:p>
      <w:pPr>
        <w:spacing w:after="0"/>
        <w:ind w:left="0"/>
        <w:jc w:val="both"/>
      </w:pPr>
      <w:r>
        <w:rPr>
          <w:rFonts w:ascii="Times New Roman"/>
          <w:b w:val="false"/>
          <w:i w:val="false"/>
          <w:color w:val="000000"/>
          <w:sz w:val="28"/>
        </w:rPr>
        <w:t>
      әзірлемені пресс-формаға салу;</w:t>
      </w:r>
    </w:p>
    <w:bookmarkEnd w:id="3133"/>
    <w:bookmarkStart w:name="z3137" w:id="3134"/>
    <w:p>
      <w:pPr>
        <w:spacing w:after="0"/>
        <w:ind w:left="0"/>
        <w:jc w:val="both"/>
      </w:pPr>
      <w:r>
        <w:rPr>
          <w:rFonts w:ascii="Times New Roman"/>
          <w:b w:val="false"/>
          <w:i w:val="false"/>
          <w:color w:val="000000"/>
          <w:sz w:val="28"/>
        </w:rPr>
        <w:t xml:space="preserve">
      әзірлемелердің арасына емзік мен айырды қою; </w:t>
      </w:r>
    </w:p>
    <w:bookmarkEnd w:id="3134"/>
    <w:bookmarkStart w:name="z3138" w:id="3135"/>
    <w:p>
      <w:pPr>
        <w:spacing w:after="0"/>
        <w:ind w:left="0"/>
        <w:jc w:val="both"/>
      </w:pPr>
      <w:r>
        <w:rPr>
          <w:rFonts w:ascii="Times New Roman"/>
          <w:b w:val="false"/>
          <w:i w:val="false"/>
          <w:color w:val="000000"/>
          <w:sz w:val="28"/>
        </w:rPr>
        <w:t xml:space="preserve">
      прессті индикатор бойынша белгіленген тетікке дейін қабыстыру; </w:t>
      </w:r>
    </w:p>
    <w:bookmarkEnd w:id="3135"/>
    <w:bookmarkStart w:name="z3139" w:id="3136"/>
    <w:p>
      <w:pPr>
        <w:spacing w:after="0"/>
        <w:ind w:left="0"/>
        <w:jc w:val="both"/>
      </w:pPr>
      <w:r>
        <w:rPr>
          <w:rFonts w:ascii="Times New Roman"/>
          <w:b w:val="false"/>
          <w:i w:val="false"/>
          <w:color w:val="000000"/>
          <w:sz w:val="28"/>
        </w:rPr>
        <w:t xml:space="preserve">
      үрлеу процессін жүргізу және реттеу; </w:t>
      </w:r>
    </w:p>
    <w:bookmarkEnd w:id="3136"/>
    <w:bookmarkStart w:name="z3140" w:id="3137"/>
    <w:p>
      <w:pPr>
        <w:spacing w:after="0"/>
        <w:ind w:left="0"/>
        <w:jc w:val="both"/>
      </w:pPr>
      <w:r>
        <w:rPr>
          <w:rFonts w:ascii="Times New Roman"/>
          <w:b w:val="false"/>
          <w:i w:val="false"/>
          <w:color w:val="000000"/>
          <w:sz w:val="28"/>
        </w:rPr>
        <w:t xml:space="preserve">
      булы-ауалы ертіндіні әкелу, пресс-форманы толық қабыстыру, ұстап тұру, суыту, булыауалы ертіндіні шығару; өнімді алу; </w:t>
      </w:r>
    </w:p>
    <w:bookmarkEnd w:id="3137"/>
    <w:bookmarkStart w:name="z3141" w:id="3138"/>
    <w:p>
      <w:pPr>
        <w:spacing w:after="0"/>
        <w:ind w:left="0"/>
        <w:jc w:val="both"/>
      </w:pPr>
      <w:r>
        <w:rPr>
          <w:rFonts w:ascii="Times New Roman"/>
          <w:b w:val="false"/>
          <w:i w:val="false"/>
          <w:color w:val="000000"/>
          <w:sz w:val="28"/>
        </w:rPr>
        <w:t xml:space="preserve">
      пресс-формаларды және әзірлемелерді келесі престеуге дайындау; </w:t>
      </w:r>
    </w:p>
    <w:bookmarkEnd w:id="3138"/>
    <w:bookmarkStart w:name="z3142" w:id="3139"/>
    <w:p>
      <w:pPr>
        <w:spacing w:after="0"/>
        <w:ind w:left="0"/>
        <w:jc w:val="both"/>
      </w:pPr>
      <w:r>
        <w:rPr>
          <w:rFonts w:ascii="Times New Roman"/>
          <w:b w:val="false"/>
          <w:i w:val="false"/>
          <w:color w:val="000000"/>
          <w:sz w:val="28"/>
        </w:rPr>
        <w:t>
      өнделген өнімнің сапасын көзбен анықтау;</w:t>
      </w:r>
    </w:p>
    <w:bookmarkEnd w:id="3139"/>
    <w:bookmarkStart w:name="z3143" w:id="3140"/>
    <w:p>
      <w:pPr>
        <w:spacing w:after="0"/>
        <w:ind w:left="0"/>
        <w:jc w:val="both"/>
      </w:pPr>
      <w:r>
        <w:rPr>
          <w:rFonts w:ascii="Times New Roman"/>
          <w:b w:val="false"/>
          <w:i w:val="false"/>
          <w:color w:val="000000"/>
          <w:sz w:val="28"/>
        </w:rPr>
        <w:t xml:space="preserve">
      булы өнімдердің жапсырма орындарын кесу; </w:t>
      </w:r>
    </w:p>
    <w:bookmarkEnd w:id="3140"/>
    <w:bookmarkStart w:name="z3144" w:id="3141"/>
    <w:p>
      <w:pPr>
        <w:spacing w:after="0"/>
        <w:ind w:left="0"/>
        <w:jc w:val="both"/>
      </w:pPr>
      <w:r>
        <w:rPr>
          <w:rFonts w:ascii="Times New Roman"/>
          <w:b w:val="false"/>
          <w:i w:val="false"/>
          <w:color w:val="000000"/>
          <w:sz w:val="28"/>
        </w:rPr>
        <w:t xml:space="preserve">
      өнімдерді тароға жинау. </w:t>
      </w:r>
    </w:p>
    <w:bookmarkEnd w:id="3141"/>
    <w:bookmarkStart w:name="z3145" w:id="3142"/>
    <w:p>
      <w:pPr>
        <w:spacing w:after="0"/>
        <w:ind w:left="0"/>
        <w:jc w:val="both"/>
      </w:pPr>
      <w:r>
        <w:rPr>
          <w:rFonts w:ascii="Times New Roman"/>
          <w:b w:val="false"/>
          <w:i w:val="false"/>
          <w:color w:val="000000"/>
          <w:sz w:val="28"/>
        </w:rPr>
        <w:t>
      437. Білуге тиіс:</w:t>
      </w:r>
    </w:p>
    <w:bookmarkEnd w:id="3142"/>
    <w:bookmarkStart w:name="z3146" w:id="3143"/>
    <w:p>
      <w:pPr>
        <w:spacing w:after="0"/>
        <w:ind w:left="0"/>
        <w:jc w:val="both"/>
      </w:pPr>
      <w:r>
        <w:rPr>
          <w:rFonts w:ascii="Times New Roman"/>
          <w:b w:val="false"/>
          <w:i w:val="false"/>
          <w:color w:val="000000"/>
          <w:sz w:val="28"/>
        </w:rPr>
        <w:t xml:space="preserve">
      үрлеу режимі және оларды реттеу ережесі; </w:t>
      </w:r>
    </w:p>
    <w:bookmarkEnd w:id="3143"/>
    <w:bookmarkStart w:name="z3147" w:id="3144"/>
    <w:p>
      <w:pPr>
        <w:spacing w:after="0"/>
        <w:ind w:left="0"/>
        <w:jc w:val="both"/>
      </w:pPr>
      <w:r>
        <w:rPr>
          <w:rFonts w:ascii="Times New Roman"/>
          <w:b w:val="false"/>
          <w:i w:val="false"/>
          <w:color w:val="000000"/>
          <w:sz w:val="28"/>
        </w:rPr>
        <w:t xml:space="preserve">
      целлулоидтты параққа қойылатын техникалы талаптар; </w:t>
      </w:r>
    </w:p>
    <w:bookmarkEnd w:id="3144"/>
    <w:bookmarkStart w:name="z3148" w:id="3145"/>
    <w:p>
      <w:pPr>
        <w:spacing w:after="0"/>
        <w:ind w:left="0"/>
        <w:jc w:val="both"/>
      </w:pPr>
      <w:r>
        <w:rPr>
          <w:rFonts w:ascii="Times New Roman"/>
          <w:b w:val="false"/>
          <w:i w:val="false"/>
          <w:color w:val="000000"/>
          <w:sz w:val="28"/>
        </w:rPr>
        <w:t xml:space="preserve">
      әзірлемелді дайындау тәртібі және ережесі; </w:t>
      </w:r>
    </w:p>
    <w:bookmarkEnd w:id="3145"/>
    <w:bookmarkStart w:name="z3149" w:id="3146"/>
    <w:p>
      <w:pPr>
        <w:spacing w:after="0"/>
        <w:ind w:left="0"/>
        <w:jc w:val="both"/>
      </w:pPr>
      <w:r>
        <w:rPr>
          <w:rFonts w:ascii="Times New Roman"/>
          <w:b w:val="false"/>
          <w:i w:val="false"/>
          <w:color w:val="000000"/>
          <w:sz w:val="28"/>
        </w:rPr>
        <w:t xml:space="preserve">
      дайын өнімдердің техникалы талаптары; </w:t>
      </w:r>
    </w:p>
    <w:bookmarkEnd w:id="3146"/>
    <w:bookmarkStart w:name="z3150" w:id="3147"/>
    <w:p>
      <w:pPr>
        <w:spacing w:after="0"/>
        <w:ind w:left="0"/>
        <w:jc w:val="both"/>
      </w:pPr>
      <w:r>
        <w:rPr>
          <w:rFonts w:ascii="Times New Roman"/>
          <w:b w:val="false"/>
          <w:i w:val="false"/>
          <w:color w:val="000000"/>
          <w:sz w:val="28"/>
        </w:rPr>
        <w:t xml:space="preserve">
      дайын өнімнің сапасын анықтау тәсілі: </w:t>
      </w:r>
    </w:p>
    <w:bookmarkEnd w:id="3147"/>
    <w:bookmarkStart w:name="z3151" w:id="3148"/>
    <w:p>
      <w:pPr>
        <w:spacing w:after="0"/>
        <w:ind w:left="0"/>
        <w:jc w:val="both"/>
      </w:pPr>
      <w:r>
        <w:rPr>
          <w:rFonts w:ascii="Times New Roman"/>
          <w:b w:val="false"/>
          <w:i w:val="false"/>
          <w:color w:val="000000"/>
          <w:sz w:val="28"/>
        </w:rPr>
        <w:t xml:space="preserve">
      шикізат пен дайын өнімге қойылатын талаптар. </w:t>
      </w:r>
    </w:p>
    <w:bookmarkEnd w:id="3148"/>
    <w:bookmarkStart w:name="z3152" w:id="3149"/>
    <w:p>
      <w:pPr>
        <w:spacing w:after="0"/>
        <w:ind w:left="0"/>
        <w:jc w:val="both"/>
      </w:pPr>
      <w:r>
        <w:rPr>
          <w:rFonts w:ascii="Times New Roman"/>
          <w:b w:val="false"/>
          <w:i w:val="false"/>
          <w:color w:val="000000"/>
          <w:sz w:val="28"/>
        </w:rPr>
        <w:t xml:space="preserve">
      80. Органикалық шынының түйіршігін дайындаушы </w:t>
      </w:r>
    </w:p>
    <w:bookmarkEnd w:id="3149"/>
    <w:bookmarkStart w:name="z3153" w:id="3150"/>
    <w:p>
      <w:pPr>
        <w:spacing w:after="0"/>
        <w:ind w:left="0"/>
        <w:jc w:val="both"/>
      </w:pPr>
      <w:r>
        <w:rPr>
          <w:rFonts w:ascii="Times New Roman"/>
          <w:b w:val="false"/>
          <w:i w:val="false"/>
          <w:color w:val="000000"/>
          <w:sz w:val="28"/>
        </w:rPr>
        <w:t xml:space="preserve">
      Параграф 1. Органикалық шынының түйіршігін дайындаушы, 2-разряд </w:t>
      </w:r>
    </w:p>
    <w:bookmarkEnd w:id="3150"/>
    <w:bookmarkStart w:name="z3154" w:id="3151"/>
    <w:p>
      <w:pPr>
        <w:spacing w:after="0"/>
        <w:ind w:left="0"/>
        <w:jc w:val="both"/>
      </w:pPr>
      <w:r>
        <w:rPr>
          <w:rFonts w:ascii="Times New Roman"/>
          <w:b w:val="false"/>
          <w:i w:val="false"/>
          <w:color w:val="000000"/>
          <w:sz w:val="28"/>
        </w:rPr>
        <w:t xml:space="preserve">
      438. Жұмыс сипаттамасы: </w:t>
      </w:r>
    </w:p>
    <w:bookmarkEnd w:id="3151"/>
    <w:bookmarkStart w:name="z3155" w:id="3152"/>
    <w:p>
      <w:pPr>
        <w:spacing w:after="0"/>
        <w:ind w:left="0"/>
        <w:jc w:val="both"/>
      </w:pPr>
      <w:r>
        <w:rPr>
          <w:rFonts w:ascii="Times New Roman"/>
          <w:b w:val="false"/>
          <w:i w:val="false"/>
          <w:color w:val="000000"/>
          <w:sz w:val="28"/>
        </w:rPr>
        <w:t xml:space="preserve">
      органикалық шынының қалдықтарын түсі және маркасы бойынша іріктеу; </w:t>
      </w:r>
    </w:p>
    <w:bookmarkEnd w:id="3152"/>
    <w:bookmarkStart w:name="z3156" w:id="3153"/>
    <w:p>
      <w:pPr>
        <w:spacing w:after="0"/>
        <w:ind w:left="0"/>
        <w:jc w:val="both"/>
      </w:pPr>
      <w:r>
        <w:rPr>
          <w:rFonts w:ascii="Times New Roman"/>
          <w:b w:val="false"/>
          <w:i w:val="false"/>
          <w:color w:val="000000"/>
          <w:sz w:val="28"/>
        </w:rPr>
        <w:t xml:space="preserve">
      оларды кіші форматтарға аралау; </w:t>
      </w:r>
    </w:p>
    <w:bookmarkEnd w:id="3153"/>
    <w:bookmarkStart w:name="z3157" w:id="3154"/>
    <w:p>
      <w:pPr>
        <w:spacing w:after="0"/>
        <w:ind w:left="0"/>
        <w:jc w:val="both"/>
      </w:pPr>
      <w:r>
        <w:rPr>
          <w:rFonts w:ascii="Times New Roman"/>
          <w:b w:val="false"/>
          <w:i w:val="false"/>
          <w:color w:val="000000"/>
          <w:sz w:val="28"/>
        </w:rPr>
        <w:t xml:space="preserve">
      тазалығын тексеру және бөгде бөлшектерді жою, қалдықтарды түйіршік дайындайтын станокқа тиеу, илеу және термоөңдеу; </w:t>
      </w:r>
    </w:p>
    <w:bookmarkEnd w:id="3154"/>
    <w:bookmarkStart w:name="z3158" w:id="3155"/>
    <w:p>
      <w:pPr>
        <w:spacing w:after="0"/>
        <w:ind w:left="0"/>
        <w:jc w:val="both"/>
      </w:pPr>
      <w:r>
        <w:rPr>
          <w:rFonts w:ascii="Times New Roman"/>
          <w:b w:val="false"/>
          <w:i w:val="false"/>
          <w:color w:val="000000"/>
          <w:sz w:val="28"/>
        </w:rPr>
        <w:t xml:space="preserve">
      түйіршіктерді тазалау, өлшеу және таңбалау, мәліметтерді журналға жазу. </w:t>
      </w:r>
    </w:p>
    <w:bookmarkEnd w:id="3155"/>
    <w:bookmarkStart w:name="z3159" w:id="3156"/>
    <w:p>
      <w:pPr>
        <w:spacing w:after="0"/>
        <w:ind w:left="0"/>
        <w:jc w:val="both"/>
      </w:pPr>
      <w:r>
        <w:rPr>
          <w:rFonts w:ascii="Times New Roman"/>
          <w:b w:val="false"/>
          <w:i w:val="false"/>
          <w:color w:val="000000"/>
          <w:sz w:val="28"/>
        </w:rPr>
        <w:t xml:space="preserve">
      439. Білуге тиіс: </w:t>
      </w:r>
    </w:p>
    <w:bookmarkEnd w:id="3156"/>
    <w:bookmarkStart w:name="z3160" w:id="3157"/>
    <w:p>
      <w:pPr>
        <w:spacing w:after="0"/>
        <w:ind w:left="0"/>
        <w:jc w:val="both"/>
      </w:pPr>
      <w:r>
        <w:rPr>
          <w:rFonts w:ascii="Times New Roman"/>
          <w:b w:val="false"/>
          <w:i w:val="false"/>
          <w:color w:val="000000"/>
          <w:sz w:val="28"/>
        </w:rPr>
        <w:t xml:space="preserve">
      1) түйіршікті дайындау процесі, </w:t>
      </w:r>
    </w:p>
    <w:bookmarkEnd w:id="3157"/>
    <w:bookmarkStart w:name="z3161" w:id="3158"/>
    <w:p>
      <w:pPr>
        <w:spacing w:after="0"/>
        <w:ind w:left="0"/>
        <w:jc w:val="both"/>
      </w:pPr>
      <w:r>
        <w:rPr>
          <w:rFonts w:ascii="Times New Roman"/>
          <w:b w:val="false"/>
          <w:i w:val="false"/>
          <w:color w:val="000000"/>
          <w:sz w:val="28"/>
        </w:rPr>
        <w:t xml:space="preserve">
      2) жабдықтың құрылымы және жұмыс мақсаты. </w:t>
      </w:r>
    </w:p>
    <w:bookmarkEnd w:id="3158"/>
    <w:bookmarkStart w:name="z3162" w:id="3159"/>
    <w:p>
      <w:pPr>
        <w:spacing w:after="0"/>
        <w:ind w:left="0"/>
        <w:jc w:val="both"/>
      </w:pPr>
      <w:r>
        <w:rPr>
          <w:rFonts w:ascii="Times New Roman"/>
          <w:b w:val="false"/>
          <w:i w:val="false"/>
          <w:color w:val="000000"/>
          <w:sz w:val="28"/>
        </w:rPr>
        <w:t xml:space="preserve">
      Параграф 2. Органикалық шынының түйіршігін дайындаушы, 3-разряд </w:t>
      </w:r>
    </w:p>
    <w:bookmarkEnd w:id="3159"/>
    <w:bookmarkStart w:name="z3163" w:id="3160"/>
    <w:p>
      <w:pPr>
        <w:spacing w:after="0"/>
        <w:ind w:left="0"/>
        <w:jc w:val="both"/>
      </w:pPr>
      <w:r>
        <w:rPr>
          <w:rFonts w:ascii="Times New Roman"/>
          <w:b w:val="false"/>
          <w:i w:val="false"/>
          <w:color w:val="000000"/>
          <w:sz w:val="28"/>
        </w:rPr>
        <w:t xml:space="preserve">
      440. Жұмыс сипаттамасы: </w:t>
      </w:r>
    </w:p>
    <w:bookmarkEnd w:id="3160"/>
    <w:bookmarkStart w:name="z3164" w:id="3161"/>
    <w:p>
      <w:pPr>
        <w:spacing w:after="0"/>
        <w:ind w:left="0"/>
        <w:jc w:val="both"/>
      </w:pPr>
      <w:r>
        <w:rPr>
          <w:rFonts w:ascii="Times New Roman"/>
          <w:b w:val="false"/>
          <w:i w:val="false"/>
          <w:color w:val="000000"/>
          <w:sz w:val="28"/>
        </w:rPr>
        <w:t xml:space="preserve">
      органикалық шыныдан түйіршікті дайындаумен қоса өзбетімен түйіршіктердің молекулярлы салмағын анықтау және ерітуге сынамаларды іріктеу, өндіріс журналына мәліметтерді жазу; </w:t>
      </w:r>
    </w:p>
    <w:bookmarkEnd w:id="3161"/>
    <w:bookmarkStart w:name="z3165" w:id="3162"/>
    <w:p>
      <w:pPr>
        <w:spacing w:after="0"/>
        <w:ind w:left="0"/>
        <w:jc w:val="both"/>
      </w:pPr>
      <w:r>
        <w:rPr>
          <w:rFonts w:ascii="Times New Roman"/>
          <w:b w:val="false"/>
          <w:i w:val="false"/>
          <w:color w:val="000000"/>
          <w:sz w:val="28"/>
        </w:rPr>
        <w:t xml:space="preserve">
      шикізатты және дайын өнімді есептеу; </w:t>
      </w:r>
    </w:p>
    <w:bookmarkEnd w:id="3162"/>
    <w:bookmarkStart w:name="z3166" w:id="3163"/>
    <w:p>
      <w:pPr>
        <w:spacing w:after="0"/>
        <w:ind w:left="0"/>
        <w:jc w:val="both"/>
      </w:pPr>
      <w:r>
        <w:rPr>
          <w:rFonts w:ascii="Times New Roman"/>
          <w:b w:val="false"/>
          <w:i w:val="false"/>
          <w:color w:val="000000"/>
          <w:sz w:val="28"/>
        </w:rPr>
        <w:t xml:space="preserve">
      органикалық шыныны үгітуге арналған станоктарды, термошкафтарды, циркульді және ленталы араларды, илеуіштерді, сыдыратын дискте қызмет көрсету; </w:t>
      </w:r>
    </w:p>
    <w:bookmarkEnd w:id="3163"/>
    <w:bookmarkStart w:name="z3167" w:id="3164"/>
    <w:p>
      <w:pPr>
        <w:spacing w:after="0"/>
        <w:ind w:left="0"/>
        <w:jc w:val="both"/>
      </w:pPr>
      <w:r>
        <w:rPr>
          <w:rFonts w:ascii="Times New Roman"/>
          <w:b w:val="false"/>
          <w:i w:val="false"/>
          <w:color w:val="000000"/>
          <w:sz w:val="28"/>
        </w:rPr>
        <w:t>
      технологиялық журналға жазу.</w:t>
      </w:r>
    </w:p>
    <w:bookmarkEnd w:id="3164"/>
    <w:bookmarkStart w:name="z3168" w:id="3165"/>
    <w:p>
      <w:pPr>
        <w:spacing w:after="0"/>
        <w:ind w:left="0"/>
        <w:jc w:val="both"/>
      </w:pPr>
      <w:r>
        <w:rPr>
          <w:rFonts w:ascii="Times New Roman"/>
          <w:b w:val="false"/>
          <w:i w:val="false"/>
          <w:color w:val="000000"/>
          <w:sz w:val="28"/>
        </w:rPr>
        <w:t xml:space="preserve">
      441. Білуге тиіс: </w:t>
      </w:r>
    </w:p>
    <w:bookmarkEnd w:id="3165"/>
    <w:bookmarkStart w:name="z3169" w:id="3166"/>
    <w:p>
      <w:pPr>
        <w:spacing w:after="0"/>
        <w:ind w:left="0"/>
        <w:jc w:val="both"/>
      </w:pPr>
      <w:r>
        <w:rPr>
          <w:rFonts w:ascii="Times New Roman"/>
          <w:b w:val="false"/>
          <w:i w:val="false"/>
          <w:color w:val="000000"/>
          <w:sz w:val="28"/>
        </w:rPr>
        <w:t xml:space="preserve">
      жарманы дайындау процесі; </w:t>
      </w:r>
    </w:p>
    <w:bookmarkEnd w:id="3166"/>
    <w:bookmarkStart w:name="z3170" w:id="3167"/>
    <w:p>
      <w:pPr>
        <w:spacing w:after="0"/>
        <w:ind w:left="0"/>
        <w:jc w:val="both"/>
      </w:pPr>
      <w:r>
        <w:rPr>
          <w:rFonts w:ascii="Times New Roman"/>
          <w:b w:val="false"/>
          <w:i w:val="false"/>
          <w:color w:val="000000"/>
          <w:sz w:val="28"/>
        </w:rPr>
        <w:t xml:space="preserve">
      органикалық шынның құрамы; </w:t>
      </w:r>
    </w:p>
    <w:bookmarkEnd w:id="3167"/>
    <w:bookmarkStart w:name="z3171" w:id="3168"/>
    <w:p>
      <w:pPr>
        <w:spacing w:after="0"/>
        <w:ind w:left="0"/>
        <w:jc w:val="both"/>
      </w:pPr>
      <w:r>
        <w:rPr>
          <w:rFonts w:ascii="Times New Roman"/>
          <w:b w:val="false"/>
          <w:i w:val="false"/>
          <w:color w:val="000000"/>
          <w:sz w:val="28"/>
        </w:rPr>
        <w:t xml:space="preserve">
      жарманы дайындау сапасына қойылатын талаптар; </w:t>
      </w:r>
    </w:p>
    <w:bookmarkEnd w:id="3168"/>
    <w:bookmarkStart w:name="z3172" w:id="3169"/>
    <w:p>
      <w:pPr>
        <w:spacing w:after="0"/>
        <w:ind w:left="0"/>
        <w:jc w:val="both"/>
      </w:pPr>
      <w:r>
        <w:rPr>
          <w:rFonts w:ascii="Times New Roman"/>
          <w:b w:val="false"/>
          <w:i w:val="false"/>
          <w:color w:val="000000"/>
          <w:sz w:val="28"/>
        </w:rPr>
        <w:t xml:space="preserve">
      станоктың немесе басқада органикалық шыныны үгітуге арналған жабдықтың құрылымы. </w:t>
      </w:r>
    </w:p>
    <w:bookmarkEnd w:id="3169"/>
    <w:bookmarkStart w:name="z3173" w:id="3170"/>
    <w:p>
      <w:pPr>
        <w:spacing w:after="0"/>
        <w:ind w:left="0"/>
        <w:jc w:val="both"/>
      </w:pPr>
      <w:r>
        <w:rPr>
          <w:rFonts w:ascii="Times New Roman"/>
          <w:b w:val="false"/>
          <w:i w:val="false"/>
          <w:color w:val="000000"/>
          <w:sz w:val="28"/>
        </w:rPr>
        <w:t>
      81. Пленканы илемдеуші</w:t>
      </w:r>
    </w:p>
    <w:bookmarkEnd w:id="3170"/>
    <w:bookmarkStart w:name="z3174" w:id="3171"/>
    <w:p>
      <w:pPr>
        <w:spacing w:after="0"/>
        <w:ind w:left="0"/>
        <w:jc w:val="both"/>
      </w:pPr>
      <w:r>
        <w:rPr>
          <w:rFonts w:ascii="Times New Roman"/>
          <w:b w:val="false"/>
          <w:i w:val="false"/>
          <w:color w:val="000000"/>
          <w:sz w:val="28"/>
        </w:rPr>
        <w:t xml:space="preserve">
      Параграф 1. Пленканы илемдеуші, 3-разряд </w:t>
      </w:r>
    </w:p>
    <w:bookmarkEnd w:id="3171"/>
    <w:bookmarkStart w:name="z3175" w:id="3172"/>
    <w:p>
      <w:pPr>
        <w:spacing w:after="0"/>
        <w:ind w:left="0"/>
        <w:jc w:val="both"/>
      </w:pPr>
      <w:r>
        <w:rPr>
          <w:rFonts w:ascii="Times New Roman"/>
          <w:b w:val="false"/>
          <w:i w:val="false"/>
          <w:color w:val="000000"/>
          <w:sz w:val="28"/>
        </w:rPr>
        <w:t xml:space="preserve">
      442. Жұмыс сипаттамасы: </w:t>
      </w:r>
    </w:p>
    <w:bookmarkEnd w:id="3172"/>
    <w:bookmarkStart w:name="z3176" w:id="3173"/>
    <w:p>
      <w:pPr>
        <w:spacing w:after="0"/>
        <w:ind w:left="0"/>
        <w:jc w:val="both"/>
      </w:pPr>
      <w:r>
        <w:rPr>
          <w:rFonts w:ascii="Times New Roman"/>
          <w:b w:val="false"/>
          <w:i w:val="false"/>
          <w:color w:val="000000"/>
          <w:sz w:val="28"/>
        </w:rPr>
        <w:t xml:space="preserve">
      дәл илемдейтін станоктарда қалыңдығы 0,006 мм фотопласттан жасалған пленканы илемдеу; </w:t>
      </w:r>
    </w:p>
    <w:bookmarkEnd w:id="3173"/>
    <w:bookmarkStart w:name="z3177" w:id="3174"/>
    <w:p>
      <w:pPr>
        <w:spacing w:after="0"/>
        <w:ind w:left="0"/>
        <w:jc w:val="both"/>
      </w:pPr>
      <w:r>
        <w:rPr>
          <w:rFonts w:ascii="Times New Roman"/>
          <w:b w:val="false"/>
          <w:i w:val="false"/>
          <w:color w:val="000000"/>
          <w:sz w:val="28"/>
        </w:rPr>
        <w:t xml:space="preserve">
      илемдейтің станоктарды дайындау-двигательді механизмдердің дұрыстығын, біліктердің тетіктерін жөндеу және белгіленген үлкендікке керетін құрылғыны жөнге келтіру; </w:t>
      </w:r>
    </w:p>
    <w:bookmarkEnd w:id="3174"/>
    <w:bookmarkStart w:name="z3178" w:id="3175"/>
    <w:p>
      <w:pPr>
        <w:spacing w:after="0"/>
        <w:ind w:left="0"/>
        <w:jc w:val="both"/>
      </w:pPr>
      <w:r>
        <w:rPr>
          <w:rFonts w:ascii="Times New Roman"/>
          <w:b w:val="false"/>
          <w:i w:val="false"/>
          <w:color w:val="000000"/>
          <w:sz w:val="28"/>
        </w:rPr>
        <w:t xml:space="preserve">
      жабдықтар мен құрылғыны дайындау; </w:t>
      </w:r>
    </w:p>
    <w:bookmarkEnd w:id="3175"/>
    <w:bookmarkStart w:name="z3179" w:id="3176"/>
    <w:p>
      <w:pPr>
        <w:spacing w:after="0"/>
        <w:ind w:left="0"/>
        <w:jc w:val="both"/>
      </w:pPr>
      <w:r>
        <w:rPr>
          <w:rFonts w:ascii="Times New Roman"/>
          <w:b w:val="false"/>
          <w:i w:val="false"/>
          <w:color w:val="000000"/>
          <w:sz w:val="28"/>
        </w:rPr>
        <w:t xml:space="preserve">
      пленканы станокка әкелу; </w:t>
      </w:r>
    </w:p>
    <w:bookmarkEnd w:id="3176"/>
    <w:bookmarkStart w:name="z3180" w:id="3177"/>
    <w:p>
      <w:pPr>
        <w:spacing w:after="0"/>
        <w:ind w:left="0"/>
        <w:jc w:val="both"/>
      </w:pPr>
      <w:r>
        <w:rPr>
          <w:rFonts w:ascii="Times New Roman"/>
          <w:b w:val="false"/>
          <w:i w:val="false"/>
          <w:color w:val="000000"/>
          <w:sz w:val="28"/>
        </w:rPr>
        <w:t xml:space="preserve">
      белгіленген температураға дейін станоктардың білігін жылыту; </w:t>
      </w:r>
    </w:p>
    <w:bookmarkEnd w:id="3177"/>
    <w:bookmarkStart w:name="z3181" w:id="3178"/>
    <w:p>
      <w:pPr>
        <w:spacing w:after="0"/>
        <w:ind w:left="0"/>
        <w:jc w:val="both"/>
      </w:pPr>
      <w:r>
        <w:rPr>
          <w:rFonts w:ascii="Times New Roman"/>
          <w:b w:val="false"/>
          <w:i w:val="false"/>
          <w:color w:val="000000"/>
          <w:sz w:val="28"/>
        </w:rPr>
        <w:t xml:space="preserve">
      станоктарды жұмысқа қосу, әзірлемені салу; </w:t>
      </w:r>
    </w:p>
    <w:bookmarkEnd w:id="3178"/>
    <w:bookmarkStart w:name="z3182" w:id="3179"/>
    <w:p>
      <w:pPr>
        <w:spacing w:after="0"/>
        <w:ind w:left="0"/>
        <w:jc w:val="both"/>
      </w:pPr>
      <w:r>
        <w:rPr>
          <w:rFonts w:ascii="Times New Roman"/>
          <w:b w:val="false"/>
          <w:i w:val="false"/>
          <w:color w:val="000000"/>
          <w:sz w:val="28"/>
        </w:rPr>
        <w:t>
      илемдеу және алынған пленканың қалыңдығының біркелкілігін бақылау;</w:t>
      </w:r>
    </w:p>
    <w:bookmarkEnd w:id="3179"/>
    <w:bookmarkStart w:name="z3183" w:id="3180"/>
    <w:p>
      <w:pPr>
        <w:spacing w:after="0"/>
        <w:ind w:left="0"/>
        <w:jc w:val="both"/>
      </w:pPr>
      <w:r>
        <w:rPr>
          <w:rFonts w:ascii="Times New Roman"/>
          <w:b w:val="false"/>
          <w:i w:val="false"/>
          <w:color w:val="000000"/>
          <w:sz w:val="28"/>
        </w:rPr>
        <w:t xml:space="preserve">
      пленканы илемдеудің сапасын көзбен анықтау; </w:t>
      </w:r>
    </w:p>
    <w:bookmarkEnd w:id="3180"/>
    <w:bookmarkStart w:name="z3184" w:id="3181"/>
    <w:p>
      <w:pPr>
        <w:spacing w:after="0"/>
        <w:ind w:left="0"/>
        <w:jc w:val="both"/>
      </w:pPr>
      <w:r>
        <w:rPr>
          <w:rFonts w:ascii="Times New Roman"/>
          <w:b w:val="false"/>
          <w:i w:val="false"/>
          <w:color w:val="000000"/>
          <w:sz w:val="28"/>
        </w:rPr>
        <w:t xml:space="preserve">
      дайын өнімді түсіру, қою және тапсыру; </w:t>
      </w:r>
    </w:p>
    <w:bookmarkEnd w:id="3181"/>
    <w:bookmarkStart w:name="z3185" w:id="3182"/>
    <w:p>
      <w:pPr>
        <w:spacing w:after="0"/>
        <w:ind w:left="0"/>
        <w:jc w:val="both"/>
      </w:pPr>
      <w:r>
        <w:rPr>
          <w:rFonts w:ascii="Times New Roman"/>
          <w:b w:val="false"/>
          <w:i w:val="false"/>
          <w:color w:val="000000"/>
          <w:sz w:val="28"/>
        </w:rPr>
        <w:t xml:space="preserve">
      станоктың механизмдерін майлау және тазарту; </w:t>
      </w:r>
    </w:p>
    <w:bookmarkEnd w:id="3182"/>
    <w:bookmarkStart w:name="z3186" w:id="3183"/>
    <w:p>
      <w:pPr>
        <w:spacing w:after="0"/>
        <w:ind w:left="0"/>
        <w:jc w:val="both"/>
      </w:pPr>
      <w:r>
        <w:rPr>
          <w:rFonts w:ascii="Times New Roman"/>
          <w:b w:val="false"/>
          <w:i w:val="false"/>
          <w:color w:val="000000"/>
          <w:sz w:val="28"/>
        </w:rPr>
        <w:t xml:space="preserve">
      өндіріс журналында жазба жасау. </w:t>
      </w:r>
    </w:p>
    <w:bookmarkEnd w:id="3183"/>
    <w:bookmarkStart w:name="z3187" w:id="3184"/>
    <w:p>
      <w:pPr>
        <w:spacing w:after="0"/>
        <w:ind w:left="0"/>
        <w:jc w:val="both"/>
      </w:pPr>
      <w:r>
        <w:rPr>
          <w:rFonts w:ascii="Times New Roman"/>
          <w:b w:val="false"/>
          <w:i w:val="false"/>
          <w:color w:val="000000"/>
          <w:sz w:val="28"/>
        </w:rPr>
        <w:t>
      443. Білуге тиіс:</w:t>
      </w:r>
    </w:p>
    <w:bookmarkEnd w:id="3184"/>
    <w:bookmarkStart w:name="z3188" w:id="3185"/>
    <w:p>
      <w:pPr>
        <w:spacing w:after="0"/>
        <w:ind w:left="0"/>
        <w:jc w:val="both"/>
      </w:pPr>
      <w:r>
        <w:rPr>
          <w:rFonts w:ascii="Times New Roman"/>
          <w:b w:val="false"/>
          <w:i w:val="false"/>
          <w:color w:val="000000"/>
          <w:sz w:val="28"/>
        </w:rPr>
        <w:t xml:space="preserve">
      станокты жұмысқа қосуға дайындау ережесі; </w:t>
      </w:r>
    </w:p>
    <w:bookmarkEnd w:id="3185"/>
    <w:bookmarkStart w:name="z3189" w:id="3186"/>
    <w:p>
      <w:pPr>
        <w:spacing w:after="0"/>
        <w:ind w:left="0"/>
        <w:jc w:val="both"/>
      </w:pPr>
      <w:r>
        <w:rPr>
          <w:rFonts w:ascii="Times New Roman"/>
          <w:b w:val="false"/>
          <w:i w:val="false"/>
          <w:color w:val="000000"/>
          <w:sz w:val="28"/>
        </w:rPr>
        <w:t xml:space="preserve">
      пленкаға қойылатын техникалы талаптар; </w:t>
      </w:r>
    </w:p>
    <w:bookmarkEnd w:id="3186"/>
    <w:bookmarkStart w:name="z3190" w:id="3187"/>
    <w:p>
      <w:pPr>
        <w:spacing w:after="0"/>
        <w:ind w:left="0"/>
        <w:jc w:val="both"/>
      </w:pPr>
      <w:r>
        <w:rPr>
          <w:rFonts w:ascii="Times New Roman"/>
          <w:b w:val="false"/>
          <w:i w:val="false"/>
          <w:color w:val="000000"/>
          <w:sz w:val="28"/>
        </w:rPr>
        <w:t>
      әртүрлі қалыңдықтағы пленканы илемдеу режимі,</w:t>
      </w:r>
    </w:p>
    <w:bookmarkEnd w:id="3187"/>
    <w:bookmarkStart w:name="z3191" w:id="3188"/>
    <w:p>
      <w:pPr>
        <w:spacing w:after="0"/>
        <w:ind w:left="0"/>
        <w:jc w:val="both"/>
      </w:pPr>
      <w:r>
        <w:rPr>
          <w:rFonts w:ascii="Times New Roman"/>
          <w:b w:val="false"/>
          <w:i w:val="false"/>
          <w:color w:val="000000"/>
          <w:sz w:val="28"/>
        </w:rPr>
        <w:t>
      илемдеу режиміннің ережесі және тәсілі;</w:t>
      </w:r>
    </w:p>
    <w:bookmarkEnd w:id="3188"/>
    <w:bookmarkStart w:name="z3192" w:id="3189"/>
    <w:p>
      <w:pPr>
        <w:spacing w:after="0"/>
        <w:ind w:left="0"/>
        <w:jc w:val="both"/>
      </w:pPr>
      <w:r>
        <w:rPr>
          <w:rFonts w:ascii="Times New Roman"/>
          <w:b w:val="false"/>
          <w:i w:val="false"/>
          <w:color w:val="000000"/>
          <w:sz w:val="28"/>
        </w:rPr>
        <w:t>
      пленканың қалыңдығының біркелкілігін қамтамасыз ету тәсілі;</w:t>
      </w:r>
    </w:p>
    <w:bookmarkEnd w:id="3189"/>
    <w:bookmarkStart w:name="z3193" w:id="3190"/>
    <w:p>
      <w:pPr>
        <w:spacing w:after="0"/>
        <w:ind w:left="0"/>
        <w:jc w:val="both"/>
      </w:pPr>
      <w:r>
        <w:rPr>
          <w:rFonts w:ascii="Times New Roman"/>
          <w:b w:val="false"/>
          <w:i w:val="false"/>
          <w:color w:val="000000"/>
          <w:sz w:val="28"/>
        </w:rPr>
        <w:t xml:space="preserve">
      дайын өнімге техникалы талаптар. </w:t>
      </w:r>
    </w:p>
    <w:bookmarkEnd w:id="3190"/>
    <w:bookmarkStart w:name="z3194" w:id="3191"/>
    <w:p>
      <w:pPr>
        <w:spacing w:after="0"/>
        <w:ind w:left="0"/>
        <w:jc w:val="both"/>
      </w:pPr>
      <w:r>
        <w:rPr>
          <w:rFonts w:ascii="Times New Roman"/>
          <w:b w:val="false"/>
          <w:i w:val="false"/>
          <w:color w:val="000000"/>
          <w:sz w:val="28"/>
        </w:rPr>
        <w:t xml:space="preserve">
      Параграф 2. Пленканы илемдеуші, 4-разряд </w:t>
      </w:r>
    </w:p>
    <w:bookmarkEnd w:id="3191"/>
    <w:bookmarkStart w:name="z3195" w:id="3192"/>
    <w:p>
      <w:pPr>
        <w:spacing w:after="0"/>
        <w:ind w:left="0"/>
        <w:jc w:val="both"/>
      </w:pPr>
      <w:r>
        <w:rPr>
          <w:rFonts w:ascii="Times New Roman"/>
          <w:b w:val="false"/>
          <w:i w:val="false"/>
          <w:color w:val="000000"/>
          <w:sz w:val="28"/>
        </w:rPr>
        <w:t xml:space="preserve">
      444. Жұмыс сипаттамасы: </w:t>
      </w:r>
    </w:p>
    <w:bookmarkEnd w:id="3192"/>
    <w:bookmarkStart w:name="z3196" w:id="3193"/>
    <w:p>
      <w:pPr>
        <w:spacing w:after="0"/>
        <w:ind w:left="0"/>
        <w:jc w:val="both"/>
      </w:pPr>
      <w:r>
        <w:rPr>
          <w:rFonts w:ascii="Times New Roman"/>
          <w:b w:val="false"/>
          <w:i w:val="false"/>
          <w:color w:val="000000"/>
          <w:sz w:val="28"/>
        </w:rPr>
        <w:t xml:space="preserve">
      дәл илемдейтің станоктарда қалыңдығы 0,006 мм фотопласттан жасалған пленканы илемдеу; </w:t>
      </w:r>
    </w:p>
    <w:bookmarkEnd w:id="3193"/>
    <w:bookmarkStart w:name="z3197" w:id="3194"/>
    <w:p>
      <w:pPr>
        <w:spacing w:after="0"/>
        <w:ind w:left="0"/>
        <w:jc w:val="both"/>
      </w:pPr>
      <w:r>
        <w:rPr>
          <w:rFonts w:ascii="Times New Roman"/>
          <w:b w:val="false"/>
          <w:i w:val="false"/>
          <w:color w:val="000000"/>
          <w:sz w:val="28"/>
        </w:rPr>
        <w:t xml:space="preserve">
      илемдейтін станоктарды дайындау-двигательді механизмдердің дұрыстығын, біліктердің тетіктерін жөндеу және белгіленген үлкендікке керетін құрылғыны жөнге келтіру; </w:t>
      </w:r>
    </w:p>
    <w:bookmarkEnd w:id="3194"/>
    <w:bookmarkStart w:name="z3198" w:id="3195"/>
    <w:p>
      <w:pPr>
        <w:spacing w:after="0"/>
        <w:ind w:left="0"/>
        <w:jc w:val="both"/>
      </w:pPr>
      <w:r>
        <w:rPr>
          <w:rFonts w:ascii="Times New Roman"/>
          <w:b w:val="false"/>
          <w:i w:val="false"/>
          <w:color w:val="000000"/>
          <w:sz w:val="28"/>
        </w:rPr>
        <w:t xml:space="preserve">
      жабдық пен құрылғыны дайындау; </w:t>
      </w:r>
    </w:p>
    <w:bookmarkEnd w:id="3195"/>
    <w:bookmarkStart w:name="z3199" w:id="3196"/>
    <w:p>
      <w:pPr>
        <w:spacing w:after="0"/>
        <w:ind w:left="0"/>
        <w:jc w:val="both"/>
      </w:pPr>
      <w:r>
        <w:rPr>
          <w:rFonts w:ascii="Times New Roman"/>
          <w:b w:val="false"/>
          <w:i w:val="false"/>
          <w:color w:val="000000"/>
          <w:sz w:val="28"/>
        </w:rPr>
        <w:t xml:space="preserve">
      пленканы станокка әкелу; </w:t>
      </w:r>
    </w:p>
    <w:bookmarkEnd w:id="3196"/>
    <w:bookmarkStart w:name="z3200" w:id="3197"/>
    <w:p>
      <w:pPr>
        <w:spacing w:after="0"/>
        <w:ind w:left="0"/>
        <w:jc w:val="both"/>
      </w:pPr>
      <w:r>
        <w:rPr>
          <w:rFonts w:ascii="Times New Roman"/>
          <w:b w:val="false"/>
          <w:i w:val="false"/>
          <w:color w:val="000000"/>
          <w:sz w:val="28"/>
        </w:rPr>
        <w:t xml:space="preserve">
      белгіленген температураға дейін станоктардың білігін жылыту; </w:t>
      </w:r>
    </w:p>
    <w:bookmarkEnd w:id="3197"/>
    <w:bookmarkStart w:name="z3201" w:id="3198"/>
    <w:p>
      <w:pPr>
        <w:spacing w:after="0"/>
        <w:ind w:left="0"/>
        <w:jc w:val="both"/>
      </w:pPr>
      <w:r>
        <w:rPr>
          <w:rFonts w:ascii="Times New Roman"/>
          <w:b w:val="false"/>
          <w:i w:val="false"/>
          <w:color w:val="000000"/>
          <w:sz w:val="28"/>
        </w:rPr>
        <w:t xml:space="preserve">
      станоктарды жұмысқа қосу, әзірлемені салу; </w:t>
      </w:r>
    </w:p>
    <w:bookmarkEnd w:id="3198"/>
    <w:bookmarkStart w:name="z3202" w:id="3199"/>
    <w:p>
      <w:pPr>
        <w:spacing w:after="0"/>
        <w:ind w:left="0"/>
        <w:jc w:val="both"/>
      </w:pPr>
      <w:r>
        <w:rPr>
          <w:rFonts w:ascii="Times New Roman"/>
          <w:b w:val="false"/>
          <w:i w:val="false"/>
          <w:color w:val="000000"/>
          <w:sz w:val="28"/>
        </w:rPr>
        <w:t xml:space="preserve">
      илемдеу және алынған пленканың қалыңдығның біркелкілігін бақылау; </w:t>
      </w:r>
    </w:p>
    <w:bookmarkEnd w:id="3199"/>
    <w:bookmarkStart w:name="z3203" w:id="3200"/>
    <w:p>
      <w:pPr>
        <w:spacing w:after="0"/>
        <w:ind w:left="0"/>
        <w:jc w:val="both"/>
      </w:pPr>
      <w:r>
        <w:rPr>
          <w:rFonts w:ascii="Times New Roman"/>
          <w:b w:val="false"/>
          <w:i w:val="false"/>
          <w:color w:val="000000"/>
          <w:sz w:val="28"/>
        </w:rPr>
        <w:t xml:space="preserve">
      пленканы илемдеудің сапасын көзбен анықтау; </w:t>
      </w:r>
    </w:p>
    <w:bookmarkEnd w:id="3200"/>
    <w:bookmarkStart w:name="z3204" w:id="3201"/>
    <w:p>
      <w:pPr>
        <w:spacing w:after="0"/>
        <w:ind w:left="0"/>
        <w:jc w:val="both"/>
      </w:pPr>
      <w:r>
        <w:rPr>
          <w:rFonts w:ascii="Times New Roman"/>
          <w:b w:val="false"/>
          <w:i w:val="false"/>
          <w:color w:val="000000"/>
          <w:sz w:val="28"/>
        </w:rPr>
        <w:t xml:space="preserve">
      дайын өнімді түсіру, қою және тапсыру; </w:t>
      </w:r>
    </w:p>
    <w:bookmarkEnd w:id="3201"/>
    <w:bookmarkStart w:name="z3205" w:id="3202"/>
    <w:p>
      <w:pPr>
        <w:spacing w:after="0"/>
        <w:ind w:left="0"/>
        <w:jc w:val="both"/>
      </w:pPr>
      <w:r>
        <w:rPr>
          <w:rFonts w:ascii="Times New Roman"/>
          <w:b w:val="false"/>
          <w:i w:val="false"/>
          <w:color w:val="000000"/>
          <w:sz w:val="28"/>
        </w:rPr>
        <w:t xml:space="preserve">
      станоктың механизмдерін майлау және тазарту; </w:t>
      </w:r>
    </w:p>
    <w:bookmarkEnd w:id="3202"/>
    <w:bookmarkStart w:name="z3206" w:id="3203"/>
    <w:p>
      <w:pPr>
        <w:spacing w:after="0"/>
        <w:ind w:left="0"/>
        <w:jc w:val="both"/>
      </w:pPr>
      <w:r>
        <w:rPr>
          <w:rFonts w:ascii="Times New Roman"/>
          <w:b w:val="false"/>
          <w:i w:val="false"/>
          <w:color w:val="000000"/>
          <w:sz w:val="28"/>
        </w:rPr>
        <w:t xml:space="preserve">
      өндіріс журналында жазба жасау. </w:t>
      </w:r>
    </w:p>
    <w:bookmarkEnd w:id="3203"/>
    <w:bookmarkStart w:name="z3207" w:id="3204"/>
    <w:p>
      <w:pPr>
        <w:spacing w:after="0"/>
        <w:ind w:left="0"/>
        <w:jc w:val="both"/>
      </w:pPr>
      <w:r>
        <w:rPr>
          <w:rFonts w:ascii="Times New Roman"/>
          <w:b w:val="false"/>
          <w:i w:val="false"/>
          <w:color w:val="000000"/>
          <w:sz w:val="28"/>
        </w:rPr>
        <w:t xml:space="preserve">
      445. Білуге тиіс: </w:t>
      </w:r>
    </w:p>
    <w:bookmarkEnd w:id="3204"/>
    <w:bookmarkStart w:name="z3208" w:id="3205"/>
    <w:p>
      <w:pPr>
        <w:spacing w:after="0"/>
        <w:ind w:left="0"/>
        <w:jc w:val="both"/>
      </w:pPr>
      <w:r>
        <w:rPr>
          <w:rFonts w:ascii="Times New Roman"/>
          <w:b w:val="false"/>
          <w:i w:val="false"/>
          <w:color w:val="000000"/>
          <w:sz w:val="28"/>
        </w:rPr>
        <w:t xml:space="preserve">
      әртүрлі қалыңдықтағы пленканы илемдеу режимі, станокты жұмысқа дайындау, пленкаға қойылатын техникалы талаптар, илемдеудің ережесі және реттеу тәсілі, пленканың қалыңдығының біркелкілігін қамтамасыз ету тәсілі, дайын өнімге қойылатын техникалы талаптар. </w:t>
      </w:r>
    </w:p>
    <w:bookmarkEnd w:id="3205"/>
    <w:bookmarkStart w:name="z3209" w:id="3206"/>
    <w:p>
      <w:pPr>
        <w:spacing w:after="0"/>
        <w:ind w:left="0"/>
        <w:jc w:val="both"/>
      </w:pPr>
      <w:r>
        <w:rPr>
          <w:rFonts w:ascii="Times New Roman"/>
          <w:b w:val="false"/>
          <w:i w:val="false"/>
          <w:color w:val="000000"/>
          <w:sz w:val="28"/>
        </w:rPr>
        <w:t>
      82. Өнімдерді сүртуші</w:t>
      </w:r>
    </w:p>
    <w:bookmarkEnd w:id="3206"/>
    <w:bookmarkStart w:name="z3210" w:id="3207"/>
    <w:p>
      <w:pPr>
        <w:spacing w:after="0"/>
        <w:ind w:left="0"/>
        <w:jc w:val="both"/>
      </w:pPr>
      <w:r>
        <w:rPr>
          <w:rFonts w:ascii="Times New Roman"/>
          <w:b w:val="false"/>
          <w:i w:val="false"/>
          <w:color w:val="000000"/>
          <w:sz w:val="28"/>
        </w:rPr>
        <w:t xml:space="preserve">
      Параграф 1. Өнімдерді сүртуші, 2-разряд </w:t>
      </w:r>
    </w:p>
    <w:bookmarkEnd w:id="3207"/>
    <w:bookmarkStart w:name="z3211" w:id="3208"/>
    <w:p>
      <w:pPr>
        <w:spacing w:after="0"/>
        <w:ind w:left="0"/>
        <w:jc w:val="both"/>
      </w:pPr>
      <w:r>
        <w:rPr>
          <w:rFonts w:ascii="Times New Roman"/>
          <w:b w:val="false"/>
          <w:i w:val="false"/>
          <w:color w:val="000000"/>
          <w:sz w:val="28"/>
        </w:rPr>
        <w:t>
      446. Жұмыс сипаттамасы:</w:t>
      </w:r>
    </w:p>
    <w:bookmarkEnd w:id="3208"/>
    <w:bookmarkStart w:name="z3212" w:id="3209"/>
    <w:p>
      <w:pPr>
        <w:spacing w:after="0"/>
        <w:ind w:left="0"/>
        <w:jc w:val="both"/>
      </w:pPr>
      <w:r>
        <w:rPr>
          <w:rFonts w:ascii="Times New Roman"/>
          <w:b w:val="false"/>
          <w:i w:val="false"/>
          <w:color w:val="000000"/>
          <w:sz w:val="28"/>
        </w:rPr>
        <w:t xml:space="preserve">
      органикалық шыныдан жасалған жылтыратылған өнімдерді механикалы станокта сүрту; </w:t>
      </w:r>
    </w:p>
    <w:bookmarkEnd w:id="3209"/>
    <w:bookmarkStart w:name="z3213" w:id="3210"/>
    <w:p>
      <w:pPr>
        <w:spacing w:after="0"/>
        <w:ind w:left="0"/>
        <w:jc w:val="both"/>
      </w:pPr>
      <w:r>
        <w:rPr>
          <w:rFonts w:ascii="Times New Roman"/>
          <w:b w:val="false"/>
          <w:i w:val="false"/>
          <w:color w:val="000000"/>
          <w:sz w:val="28"/>
        </w:rPr>
        <w:t xml:space="preserve">
      сүртудің сапасын, станоктың жұмыс істеуін, қоршаудың жағдайын және шайбаны қадағалау. </w:t>
      </w:r>
    </w:p>
    <w:bookmarkEnd w:id="3210"/>
    <w:bookmarkStart w:name="z3214" w:id="3211"/>
    <w:p>
      <w:pPr>
        <w:spacing w:after="0"/>
        <w:ind w:left="0"/>
        <w:jc w:val="both"/>
      </w:pPr>
      <w:r>
        <w:rPr>
          <w:rFonts w:ascii="Times New Roman"/>
          <w:b w:val="false"/>
          <w:i w:val="false"/>
          <w:color w:val="000000"/>
          <w:sz w:val="28"/>
        </w:rPr>
        <w:t>
      447. Білуге тиіс:</w:t>
      </w:r>
    </w:p>
    <w:bookmarkEnd w:id="3211"/>
    <w:bookmarkStart w:name="z3215" w:id="3212"/>
    <w:p>
      <w:pPr>
        <w:spacing w:after="0"/>
        <w:ind w:left="0"/>
        <w:jc w:val="both"/>
      </w:pPr>
      <w:r>
        <w:rPr>
          <w:rFonts w:ascii="Times New Roman"/>
          <w:b w:val="false"/>
          <w:i w:val="false"/>
          <w:color w:val="000000"/>
          <w:sz w:val="28"/>
        </w:rPr>
        <w:t xml:space="preserve">
      оргшынының құрамы және сүртудің режимі; </w:t>
      </w:r>
    </w:p>
    <w:bookmarkEnd w:id="3212"/>
    <w:bookmarkStart w:name="z3216" w:id="3213"/>
    <w:p>
      <w:pPr>
        <w:spacing w:after="0"/>
        <w:ind w:left="0"/>
        <w:jc w:val="both"/>
      </w:pPr>
      <w:r>
        <w:rPr>
          <w:rFonts w:ascii="Times New Roman"/>
          <w:b w:val="false"/>
          <w:i w:val="false"/>
          <w:color w:val="000000"/>
          <w:sz w:val="28"/>
        </w:rPr>
        <w:t xml:space="preserve">
      сүртетін станоктың конструкциясы, статистикалы электрден қорғау құралдары. </w:t>
      </w:r>
    </w:p>
    <w:bookmarkEnd w:id="3213"/>
    <w:bookmarkStart w:name="z3217" w:id="3214"/>
    <w:p>
      <w:pPr>
        <w:spacing w:after="0"/>
        <w:ind w:left="0"/>
        <w:jc w:val="both"/>
      </w:pPr>
      <w:r>
        <w:rPr>
          <w:rFonts w:ascii="Times New Roman"/>
          <w:b w:val="false"/>
          <w:i w:val="false"/>
          <w:color w:val="000000"/>
          <w:sz w:val="28"/>
        </w:rPr>
        <w:t>
      83. Кальций стеаратын үгітуші</w:t>
      </w:r>
    </w:p>
    <w:bookmarkEnd w:id="3214"/>
    <w:bookmarkStart w:name="z3218" w:id="3215"/>
    <w:p>
      <w:pPr>
        <w:spacing w:after="0"/>
        <w:ind w:left="0"/>
        <w:jc w:val="both"/>
      </w:pPr>
      <w:r>
        <w:rPr>
          <w:rFonts w:ascii="Times New Roman"/>
          <w:b w:val="false"/>
          <w:i w:val="false"/>
          <w:color w:val="000000"/>
          <w:sz w:val="28"/>
        </w:rPr>
        <w:t xml:space="preserve">
      Параграф 1. Кальций стеаратын үгітуші, 3-разряд </w:t>
      </w:r>
    </w:p>
    <w:bookmarkEnd w:id="3215"/>
    <w:bookmarkStart w:name="z3219" w:id="3216"/>
    <w:p>
      <w:pPr>
        <w:spacing w:after="0"/>
        <w:ind w:left="0"/>
        <w:jc w:val="both"/>
      </w:pPr>
      <w:r>
        <w:rPr>
          <w:rFonts w:ascii="Times New Roman"/>
          <w:b w:val="false"/>
          <w:i w:val="false"/>
          <w:color w:val="000000"/>
          <w:sz w:val="28"/>
        </w:rPr>
        <w:t xml:space="preserve">
      448. Жұмыс сипаттамасы: </w:t>
      </w:r>
    </w:p>
    <w:bookmarkEnd w:id="3216"/>
    <w:bookmarkStart w:name="z3220" w:id="3217"/>
    <w:p>
      <w:pPr>
        <w:spacing w:after="0"/>
        <w:ind w:left="0"/>
        <w:jc w:val="both"/>
      </w:pPr>
      <w:r>
        <w:rPr>
          <w:rFonts w:ascii="Times New Roman"/>
          <w:b w:val="false"/>
          <w:i w:val="false"/>
          <w:color w:val="000000"/>
          <w:sz w:val="28"/>
        </w:rPr>
        <w:t xml:space="preserve">
      үгітетін машинада кальций стеаратын үгіту; </w:t>
      </w:r>
    </w:p>
    <w:bookmarkEnd w:id="3217"/>
    <w:bookmarkStart w:name="z3221" w:id="3218"/>
    <w:p>
      <w:pPr>
        <w:spacing w:after="0"/>
        <w:ind w:left="0"/>
        <w:jc w:val="both"/>
      </w:pPr>
      <w:r>
        <w:rPr>
          <w:rFonts w:ascii="Times New Roman"/>
          <w:b w:val="false"/>
          <w:i w:val="false"/>
          <w:color w:val="000000"/>
          <w:sz w:val="28"/>
        </w:rPr>
        <w:t xml:space="preserve">
      жабдықты дайындау - тасымалдайтын механизмдердің және үгітуші машинаның дұрыстығын тексеру; </w:t>
      </w:r>
    </w:p>
    <w:bookmarkEnd w:id="3218"/>
    <w:bookmarkStart w:name="z3222" w:id="3219"/>
    <w:p>
      <w:pPr>
        <w:spacing w:after="0"/>
        <w:ind w:left="0"/>
        <w:jc w:val="both"/>
      </w:pPr>
      <w:r>
        <w:rPr>
          <w:rFonts w:ascii="Times New Roman"/>
          <w:b w:val="false"/>
          <w:i w:val="false"/>
          <w:color w:val="000000"/>
          <w:sz w:val="28"/>
        </w:rPr>
        <w:t xml:space="preserve">
      сыйымдылыққа кальций стеаратын вакуум-насоспен тасымалдау; </w:t>
      </w:r>
    </w:p>
    <w:bookmarkEnd w:id="3219"/>
    <w:bookmarkStart w:name="z3223" w:id="3220"/>
    <w:p>
      <w:pPr>
        <w:spacing w:after="0"/>
        <w:ind w:left="0"/>
        <w:jc w:val="both"/>
      </w:pPr>
      <w:r>
        <w:rPr>
          <w:rFonts w:ascii="Times New Roman"/>
          <w:b w:val="false"/>
          <w:i w:val="false"/>
          <w:color w:val="000000"/>
          <w:sz w:val="28"/>
        </w:rPr>
        <w:t xml:space="preserve">
      үгітетін машинаның щеткасы мен торшаның арасындағы тетіктерді жөнге салу; </w:t>
      </w:r>
    </w:p>
    <w:bookmarkEnd w:id="3220"/>
    <w:bookmarkStart w:name="z3224" w:id="3221"/>
    <w:p>
      <w:pPr>
        <w:spacing w:after="0"/>
        <w:ind w:left="0"/>
        <w:jc w:val="both"/>
      </w:pPr>
      <w:r>
        <w:rPr>
          <w:rFonts w:ascii="Times New Roman"/>
          <w:b w:val="false"/>
          <w:i w:val="false"/>
          <w:color w:val="000000"/>
          <w:sz w:val="28"/>
        </w:rPr>
        <w:t xml:space="preserve">
      машинаны іске қосу, өнімді әкелу; </w:t>
      </w:r>
    </w:p>
    <w:bookmarkEnd w:id="3221"/>
    <w:bookmarkStart w:name="z3225" w:id="3222"/>
    <w:p>
      <w:pPr>
        <w:spacing w:after="0"/>
        <w:ind w:left="0"/>
        <w:jc w:val="both"/>
      </w:pPr>
      <w:r>
        <w:rPr>
          <w:rFonts w:ascii="Times New Roman"/>
          <w:b w:val="false"/>
          <w:i w:val="false"/>
          <w:color w:val="000000"/>
          <w:sz w:val="28"/>
        </w:rPr>
        <w:t>
      үгіту процессін жүргізу – өнімнің жету жылдамдығын, тетіктің үлкендігін реттеу;</w:t>
      </w:r>
    </w:p>
    <w:bookmarkEnd w:id="3222"/>
    <w:p>
      <w:pPr>
        <w:spacing w:after="0"/>
        <w:ind w:left="0"/>
        <w:jc w:val="both"/>
      </w:pPr>
      <w:r>
        <w:rPr>
          <w:rFonts w:ascii="Times New Roman"/>
          <w:b w:val="false"/>
          <w:i w:val="false"/>
          <w:color w:val="000000"/>
          <w:sz w:val="28"/>
        </w:rPr>
        <w:t xml:space="preserve">
      дайын өнімді вакуум-насоспен сыйымдылыққа тасымалдау. </w:t>
      </w:r>
    </w:p>
    <w:bookmarkStart w:name="z3226" w:id="3223"/>
    <w:p>
      <w:pPr>
        <w:spacing w:after="0"/>
        <w:ind w:left="0"/>
        <w:jc w:val="both"/>
      </w:pPr>
      <w:r>
        <w:rPr>
          <w:rFonts w:ascii="Times New Roman"/>
          <w:b w:val="false"/>
          <w:i w:val="false"/>
          <w:color w:val="000000"/>
          <w:sz w:val="28"/>
        </w:rPr>
        <w:t xml:space="preserve">
      449. Білуге тиіс: </w:t>
      </w:r>
    </w:p>
    <w:bookmarkEnd w:id="3223"/>
    <w:bookmarkStart w:name="z3227" w:id="3224"/>
    <w:p>
      <w:pPr>
        <w:spacing w:after="0"/>
        <w:ind w:left="0"/>
        <w:jc w:val="both"/>
      </w:pPr>
      <w:r>
        <w:rPr>
          <w:rFonts w:ascii="Times New Roman"/>
          <w:b w:val="false"/>
          <w:i w:val="false"/>
          <w:color w:val="000000"/>
          <w:sz w:val="28"/>
        </w:rPr>
        <w:t xml:space="preserve">
      технологиялы режим және үгіту процессінің негізі; </w:t>
      </w:r>
    </w:p>
    <w:bookmarkEnd w:id="3224"/>
    <w:bookmarkStart w:name="z3228" w:id="3225"/>
    <w:p>
      <w:pPr>
        <w:spacing w:after="0"/>
        <w:ind w:left="0"/>
        <w:jc w:val="both"/>
      </w:pPr>
      <w:r>
        <w:rPr>
          <w:rFonts w:ascii="Times New Roman"/>
          <w:b w:val="false"/>
          <w:i w:val="false"/>
          <w:color w:val="000000"/>
          <w:sz w:val="28"/>
        </w:rPr>
        <w:t xml:space="preserve">
      жабдықтың құрылымы, белгіленуі; </w:t>
      </w:r>
    </w:p>
    <w:bookmarkEnd w:id="3225"/>
    <w:bookmarkStart w:name="z3229" w:id="3226"/>
    <w:p>
      <w:pPr>
        <w:spacing w:after="0"/>
        <w:ind w:left="0"/>
        <w:jc w:val="both"/>
      </w:pPr>
      <w:r>
        <w:rPr>
          <w:rFonts w:ascii="Times New Roman"/>
          <w:b w:val="false"/>
          <w:i w:val="false"/>
          <w:color w:val="000000"/>
          <w:sz w:val="28"/>
        </w:rPr>
        <w:t xml:space="preserve">
      дайын өнімге қойылатын техникалық талаптарды. </w:t>
      </w:r>
    </w:p>
    <w:bookmarkEnd w:id="3226"/>
    <w:bookmarkStart w:name="z3230" w:id="3227"/>
    <w:p>
      <w:pPr>
        <w:spacing w:after="0"/>
        <w:ind w:left="0"/>
        <w:jc w:val="both"/>
      </w:pPr>
      <w:r>
        <w:rPr>
          <w:rFonts w:ascii="Times New Roman"/>
          <w:b w:val="false"/>
          <w:i w:val="false"/>
          <w:color w:val="000000"/>
          <w:sz w:val="28"/>
        </w:rPr>
        <w:t xml:space="preserve">
      84. Штурвалдарды созушы </w:t>
      </w:r>
    </w:p>
    <w:bookmarkEnd w:id="3227"/>
    <w:bookmarkStart w:name="z3231" w:id="3228"/>
    <w:p>
      <w:pPr>
        <w:spacing w:after="0"/>
        <w:ind w:left="0"/>
        <w:jc w:val="both"/>
      </w:pPr>
      <w:r>
        <w:rPr>
          <w:rFonts w:ascii="Times New Roman"/>
          <w:b w:val="false"/>
          <w:i w:val="false"/>
          <w:color w:val="000000"/>
          <w:sz w:val="28"/>
        </w:rPr>
        <w:t xml:space="preserve">
      Параграф 1. Штурвалдарды созушы, 3-разряд </w:t>
      </w:r>
    </w:p>
    <w:bookmarkEnd w:id="3228"/>
    <w:bookmarkStart w:name="z3232" w:id="3229"/>
    <w:p>
      <w:pPr>
        <w:spacing w:after="0"/>
        <w:ind w:left="0"/>
        <w:jc w:val="both"/>
      </w:pPr>
      <w:r>
        <w:rPr>
          <w:rFonts w:ascii="Times New Roman"/>
          <w:b w:val="false"/>
          <w:i w:val="false"/>
          <w:color w:val="000000"/>
          <w:sz w:val="28"/>
        </w:rPr>
        <w:t xml:space="preserve">
      450. Жұмыс сипаттамасы: </w:t>
      </w:r>
    </w:p>
    <w:bookmarkEnd w:id="3229"/>
    <w:bookmarkStart w:name="z3233" w:id="3230"/>
    <w:p>
      <w:pPr>
        <w:spacing w:after="0"/>
        <w:ind w:left="0"/>
        <w:jc w:val="both"/>
      </w:pPr>
      <w:r>
        <w:rPr>
          <w:rFonts w:ascii="Times New Roman"/>
          <w:b w:val="false"/>
          <w:i w:val="false"/>
          <w:color w:val="000000"/>
          <w:sz w:val="28"/>
        </w:rPr>
        <w:t xml:space="preserve">
      штурвалдардың шлиц көпшектерін арнайы станокта созу; </w:t>
      </w:r>
    </w:p>
    <w:bookmarkEnd w:id="3230"/>
    <w:bookmarkStart w:name="z3234" w:id="3231"/>
    <w:p>
      <w:pPr>
        <w:spacing w:after="0"/>
        <w:ind w:left="0"/>
        <w:jc w:val="both"/>
      </w:pPr>
      <w:r>
        <w:rPr>
          <w:rFonts w:ascii="Times New Roman"/>
          <w:b w:val="false"/>
          <w:i w:val="false"/>
          <w:color w:val="000000"/>
          <w:sz w:val="28"/>
        </w:rPr>
        <w:t xml:space="preserve">
      станокты созу үшін дайындау - гидравликалы клапандардың жұмысын жұмыс және айналым цилиндрларында тексеру; </w:t>
      </w:r>
    </w:p>
    <w:bookmarkEnd w:id="3231"/>
    <w:bookmarkStart w:name="z3235" w:id="3232"/>
    <w:p>
      <w:pPr>
        <w:spacing w:after="0"/>
        <w:ind w:left="0"/>
        <w:jc w:val="both"/>
      </w:pPr>
      <w:r>
        <w:rPr>
          <w:rFonts w:ascii="Times New Roman"/>
          <w:b w:val="false"/>
          <w:i w:val="false"/>
          <w:color w:val="000000"/>
          <w:sz w:val="28"/>
        </w:rPr>
        <w:t xml:space="preserve">
      штурвалдарды станокка жеткізу броньдарды штурвалмен қысқышқа бекіту; созу процессін жүргізу; </w:t>
      </w:r>
    </w:p>
    <w:bookmarkEnd w:id="3232"/>
    <w:bookmarkStart w:name="z3236" w:id="3233"/>
    <w:p>
      <w:pPr>
        <w:spacing w:after="0"/>
        <w:ind w:left="0"/>
        <w:jc w:val="both"/>
      </w:pPr>
      <w:r>
        <w:rPr>
          <w:rFonts w:ascii="Times New Roman"/>
          <w:b w:val="false"/>
          <w:i w:val="false"/>
          <w:color w:val="000000"/>
          <w:sz w:val="28"/>
        </w:rPr>
        <w:t xml:space="preserve">
      штурвалды алу және құрылғыға кигізу; </w:t>
      </w:r>
    </w:p>
    <w:bookmarkEnd w:id="3233"/>
    <w:bookmarkStart w:name="z3237" w:id="3234"/>
    <w:p>
      <w:pPr>
        <w:spacing w:after="0"/>
        <w:ind w:left="0"/>
        <w:jc w:val="both"/>
      </w:pPr>
      <w:r>
        <w:rPr>
          <w:rFonts w:ascii="Times New Roman"/>
          <w:b w:val="false"/>
          <w:i w:val="false"/>
          <w:color w:val="000000"/>
          <w:sz w:val="28"/>
        </w:rPr>
        <w:t xml:space="preserve">
      шлицтың сапасын калибрмен тексеру; </w:t>
      </w:r>
    </w:p>
    <w:bookmarkEnd w:id="3234"/>
    <w:bookmarkStart w:name="z3238" w:id="3235"/>
    <w:p>
      <w:pPr>
        <w:spacing w:after="0"/>
        <w:ind w:left="0"/>
        <w:jc w:val="both"/>
      </w:pPr>
      <w:r>
        <w:rPr>
          <w:rFonts w:ascii="Times New Roman"/>
          <w:b w:val="false"/>
          <w:i w:val="false"/>
          <w:color w:val="000000"/>
          <w:sz w:val="28"/>
        </w:rPr>
        <w:t xml:space="preserve">
      ағымдағы жөндеу жұмысы және станокты жөндеу. </w:t>
      </w:r>
    </w:p>
    <w:bookmarkEnd w:id="3235"/>
    <w:bookmarkStart w:name="z3239" w:id="3236"/>
    <w:p>
      <w:pPr>
        <w:spacing w:after="0"/>
        <w:ind w:left="0"/>
        <w:jc w:val="both"/>
      </w:pPr>
      <w:r>
        <w:rPr>
          <w:rFonts w:ascii="Times New Roman"/>
          <w:b w:val="false"/>
          <w:i w:val="false"/>
          <w:color w:val="000000"/>
          <w:sz w:val="28"/>
        </w:rPr>
        <w:t xml:space="preserve">
      451. Білуге тиіс: </w:t>
      </w:r>
    </w:p>
    <w:bookmarkEnd w:id="3236"/>
    <w:bookmarkStart w:name="z3240" w:id="3237"/>
    <w:p>
      <w:pPr>
        <w:spacing w:after="0"/>
        <w:ind w:left="0"/>
        <w:jc w:val="both"/>
      </w:pPr>
      <w:r>
        <w:rPr>
          <w:rFonts w:ascii="Times New Roman"/>
          <w:b w:val="false"/>
          <w:i w:val="false"/>
          <w:color w:val="000000"/>
          <w:sz w:val="28"/>
        </w:rPr>
        <w:t xml:space="preserve">
      станоктың дұрыс жұмыс істеуін тексеру; </w:t>
      </w:r>
    </w:p>
    <w:bookmarkEnd w:id="3237"/>
    <w:bookmarkStart w:name="z3241" w:id="3238"/>
    <w:p>
      <w:pPr>
        <w:spacing w:after="0"/>
        <w:ind w:left="0"/>
        <w:jc w:val="both"/>
      </w:pPr>
      <w:r>
        <w:rPr>
          <w:rFonts w:ascii="Times New Roman"/>
          <w:b w:val="false"/>
          <w:i w:val="false"/>
          <w:color w:val="000000"/>
          <w:sz w:val="28"/>
        </w:rPr>
        <w:t xml:space="preserve">
      станокты жөндеу тәсілдері; </w:t>
      </w:r>
    </w:p>
    <w:bookmarkEnd w:id="3238"/>
    <w:bookmarkStart w:name="z3242" w:id="3239"/>
    <w:p>
      <w:pPr>
        <w:spacing w:after="0"/>
        <w:ind w:left="0"/>
        <w:jc w:val="both"/>
      </w:pPr>
      <w:r>
        <w:rPr>
          <w:rFonts w:ascii="Times New Roman"/>
          <w:b w:val="false"/>
          <w:i w:val="false"/>
          <w:color w:val="000000"/>
          <w:sz w:val="28"/>
        </w:rPr>
        <w:t>
      өлшейтін құралмен шлицтеу сапасын анықтау;</w:t>
      </w:r>
    </w:p>
    <w:bookmarkEnd w:id="3239"/>
    <w:bookmarkStart w:name="z3243" w:id="3240"/>
    <w:p>
      <w:pPr>
        <w:spacing w:after="0"/>
        <w:ind w:left="0"/>
        <w:jc w:val="both"/>
      </w:pPr>
      <w:r>
        <w:rPr>
          <w:rFonts w:ascii="Times New Roman"/>
          <w:b w:val="false"/>
          <w:i w:val="false"/>
          <w:color w:val="000000"/>
          <w:sz w:val="28"/>
        </w:rPr>
        <w:t xml:space="preserve">
      дайын өнімдердің техникалы талаптары. </w:t>
      </w:r>
    </w:p>
    <w:bookmarkEnd w:id="3240"/>
    <w:bookmarkStart w:name="z3244" w:id="3241"/>
    <w:p>
      <w:pPr>
        <w:spacing w:after="0"/>
        <w:ind w:left="0"/>
        <w:jc w:val="both"/>
      </w:pPr>
      <w:r>
        <w:rPr>
          <w:rFonts w:ascii="Times New Roman"/>
          <w:b w:val="false"/>
          <w:i w:val="false"/>
          <w:color w:val="000000"/>
          <w:sz w:val="28"/>
        </w:rPr>
        <w:t xml:space="preserve">
      85. Өнімдерді бояушы </w:t>
      </w:r>
    </w:p>
    <w:bookmarkEnd w:id="3241"/>
    <w:bookmarkStart w:name="z3245" w:id="3242"/>
    <w:p>
      <w:pPr>
        <w:spacing w:after="0"/>
        <w:ind w:left="0"/>
        <w:jc w:val="both"/>
      </w:pPr>
      <w:r>
        <w:rPr>
          <w:rFonts w:ascii="Times New Roman"/>
          <w:b w:val="false"/>
          <w:i w:val="false"/>
          <w:color w:val="000000"/>
          <w:sz w:val="28"/>
        </w:rPr>
        <w:t xml:space="preserve">
      Параграф 1. Өнімдерді бояушы, 1-разряд </w:t>
      </w:r>
    </w:p>
    <w:bookmarkEnd w:id="3242"/>
    <w:bookmarkStart w:name="z3246" w:id="3243"/>
    <w:p>
      <w:pPr>
        <w:spacing w:after="0"/>
        <w:ind w:left="0"/>
        <w:jc w:val="both"/>
      </w:pPr>
      <w:r>
        <w:rPr>
          <w:rFonts w:ascii="Times New Roman"/>
          <w:b w:val="false"/>
          <w:i w:val="false"/>
          <w:color w:val="000000"/>
          <w:sz w:val="28"/>
        </w:rPr>
        <w:t xml:space="preserve">
      452. Жұмыс сипаттамасы: </w:t>
      </w:r>
    </w:p>
    <w:bookmarkEnd w:id="3243"/>
    <w:bookmarkStart w:name="z3247" w:id="3244"/>
    <w:p>
      <w:pPr>
        <w:spacing w:after="0"/>
        <w:ind w:left="0"/>
        <w:jc w:val="both"/>
      </w:pPr>
      <w:r>
        <w:rPr>
          <w:rFonts w:ascii="Times New Roman"/>
          <w:b w:val="false"/>
          <w:i w:val="false"/>
          <w:color w:val="000000"/>
          <w:sz w:val="28"/>
        </w:rPr>
        <w:t>
      әртүрлі бояйтын құрылғылардың көмегімен өнімнің әртүрлі бөлшектерін бір түске бояу: бояу жаққыш, пульверизатор және тағы басқа заттың үстіңгі жағын бояу үшін дайындау;</w:t>
      </w:r>
    </w:p>
    <w:bookmarkEnd w:id="3244"/>
    <w:bookmarkStart w:name="z3248" w:id="3245"/>
    <w:p>
      <w:pPr>
        <w:spacing w:after="0"/>
        <w:ind w:left="0"/>
        <w:jc w:val="both"/>
      </w:pPr>
      <w:r>
        <w:rPr>
          <w:rFonts w:ascii="Times New Roman"/>
          <w:b w:val="false"/>
          <w:i w:val="false"/>
          <w:color w:val="000000"/>
          <w:sz w:val="28"/>
        </w:rPr>
        <w:t xml:space="preserve">
      қарапайым бояуларды құрау және іріктеу. </w:t>
      </w:r>
    </w:p>
    <w:bookmarkEnd w:id="3245"/>
    <w:bookmarkStart w:name="z3249" w:id="3246"/>
    <w:p>
      <w:pPr>
        <w:spacing w:after="0"/>
        <w:ind w:left="0"/>
        <w:jc w:val="both"/>
      </w:pPr>
      <w:r>
        <w:rPr>
          <w:rFonts w:ascii="Times New Roman"/>
          <w:b w:val="false"/>
          <w:i w:val="false"/>
          <w:color w:val="000000"/>
          <w:sz w:val="28"/>
        </w:rPr>
        <w:t>
      453. Білуге тиіс:</w:t>
      </w:r>
    </w:p>
    <w:bookmarkEnd w:id="3246"/>
    <w:bookmarkStart w:name="z3250" w:id="3247"/>
    <w:p>
      <w:pPr>
        <w:spacing w:after="0"/>
        <w:ind w:left="0"/>
        <w:jc w:val="both"/>
      </w:pPr>
      <w:r>
        <w:rPr>
          <w:rFonts w:ascii="Times New Roman"/>
          <w:b w:val="false"/>
          <w:i w:val="false"/>
          <w:color w:val="000000"/>
          <w:sz w:val="28"/>
        </w:rPr>
        <w:t xml:space="preserve">
      өнімді бояудың қарапайым түрі; </w:t>
      </w:r>
    </w:p>
    <w:bookmarkEnd w:id="3247"/>
    <w:bookmarkStart w:name="z3251" w:id="3248"/>
    <w:p>
      <w:pPr>
        <w:spacing w:after="0"/>
        <w:ind w:left="0"/>
        <w:jc w:val="both"/>
      </w:pPr>
      <w:r>
        <w:rPr>
          <w:rFonts w:ascii="Times New Roman"/>
          <w:b w:val="false"/>
          <w:i w:val="false"/>
          <w:color w:val="000000"/>
          <w:sz w:val="28"/>
        </w:rPr>
        <w:t xml:space="preserve">
      бояу үшін құралды пайдалану ережесі; </w:t>
      </w:r>
    </w:p>
    <w:bookmarkEnd w:id="3248"/>
    <w:bookmarkStart w:name="z3252" w:id="3249"/>
    <w:p>
      <w:pPr>
        <w:spacing w:after="0"/>
        <w:ind w:left="0"/>
        <w:jc w:val="both"/>
      </w:pPr>
      <w:r>
        <w:rPr>
          <w:rFonts w:ascii="Times New Roman"/>
          <w:b w:val="false"/>
          <w:i w:val="false"/>
          <w:color w:val="000000"/>
          <w:sz w:val="28"/>
        </w:rPr>
        <w:t xml:space="preserve">
      қарапайым бояудың; </w:t>
      </w:r>
    </w:p>
    <w:bookmarkEnd w:id="3249"/>
    <w:bookmarkStart w:name="z3253" w:id="3250"/>
    <w:p>
      <w:pPr>
        <w:spacing w:after="0"/>
        <w:ind w:left="0"/>
        <w:jc w:val="both"/>
      </w:pPr>
      <w:r>
        <w:rPr>
          <w:rFonts w:ascii="Times New Roman"/>
          <w:b w:val="false"/>
          <w:i w:val="false"/>
          <w:color w:val="000000"/>
          <w:sz w:val="28"/>
        </w:rPr>
        <w:t xml:space="preserve">
      сылағыштың түрлері және сылайтын материалдардың құрамы. </w:t>
      </w:r>
    </w:p>
    <w:bookmarkEnd w:id="3250"/>
    <w:bookmarkStart w:name="z3254" w:id="3251"/>
    <w:p>
      <w:pPr>
        <w:spacing w:after="0"/>
        <w:ind w:left="0"/>
        <w:jc w:val="both"/>
      </w:pPr>
      <w:r>
        <w:rPr>
          <w:rFonts w:ascii="Times New Roman"/>
          <w:b w:val="false"/>
          <w:i w:val="false"/>
          <w:color w:val="000000"/>
          <w:sz w:val="28"/>
        </w:rPr>
        <w:t xml:space="preserve">
      Параграф 2. Өнімдерді бояушы, 2-разряд </w:t>
      </w:r>
    </w:p>
    <w:bookmarkEnd w:id="3251"/>
    <w:bookmarkStart w:name="z3255" w:id="3252"/>
    <w:p>
      <w:pPr>
        <w:spacing w:after="0"/>
        <w:ind w:left="0"/>
        <w:jc w:val="both"/>
      </w:pPr>
      <w:r>
        <w:rPr>
          <w:rFonts w:ascii="Times New Roman"/>
          <w:b w:val="false"/>
          <w:i w:val="false"/>
          <w:color w:val="000000"/>
          <w:sz w:val="28"/>
        </w:rPr>
        <w:t>
      454. Жұмыс сипаттамасы:</w:t>
      </w:r>
    </w:p>
    <w:bookmarkEnd w:id="3252"/>
    <w:bookmarkStart w:name="z3256" w:id="3253"/>
    <w:p>
      <w:pPr>
        <w:spacing w:after="0"/>
        <w:ind w:left="0"/>
        <w:jc w:val="both"/>
      </w:pPr>
      <w:r>
        <w:rPr>
          <w:rFonts w:ascii="Times New Roman"/>
          <w:b w:val="false"/>
          <w:i w:val="false"/>
          <w:color w:val="000000"/>
          <w:sz w:val="28"/>
        </w:rPr>
        <w:t xml:space="preserve">
      өнімнің әртүрлі бөлшектерін бояу жаққышпен, пульверизатормен әртүрлі бояумен әртүрлі түстерге берілген эскизге сәйкес бояу; </w:t>
      </w:r>
    </w:p>
    <w:bookmarkEnd w:id="3253"/>
    <w:bookmarkStart w:name="z3257" w:id="3254"/>
    <w:p>
      <w:pPr>
        <w:spacing w:after="0"/>
        <w:ind w:left="0"/>
        <w:jc w:val="both"/>
      </w:pPr>
      <w:r>
        <w:rPr>
          <w:rFonts w:ascii="Times New Roman"/>
          <w:b w:val="false"/>
          <w:i w:val="false"/>
          <w:color w:val="000000"/>
          <w:sz w:val="28"/>
        </w:rPr>
        <w:t xml:space="preserve">
      қарапайым кодерлерден бояу және лак жасау; </w:t>
      </w:r>
    </w:p>
    <w:bookmarkEnd w:id="3254"/>
    <w:bookmarkStart w:name="z3258" w:id="3255"/>
    <w:p>
      <w:pPr>
        <w:spacing w:after="0"/>
        <w:ind w:left="0"/>
        <w:jc w:val="both"/>
      </w:pPr>
      <w:r>
        <w:rPr>
          <w:rFonts w:ascii="Times New Roman"/>
          <w:b w:val="false"/>
          <w:i w:val="false"/>
          <w:color w:val="000000"/>
          <w:sz w:val="28"/>
        </w:rPr>
        <w:t xml:space="preserve">
      пластмассадан жасалған өнімдердің бетін түрлі-түсті бояуға дайындау; </w:t>
      </w:r>
    </w:p>
    <w:bookmarkEnd w:id="3255"/>
    <w:bookmarkStart w:name="z3259" w:id="3256"/>
    <w:p>
      <w:pPr>
        <w:spacing w:after="0"/>
        <w:ind w:left="0"/>
        <w:jc w:val="both"/>
      </w:pPr>
      <w:r>
        <w:rPr>
          <w:rFonts w:ascii="Times New Roman"/>
          <w:b w:val="false"/>
          <w:i w:val="false"/>
          <w:color w:val="000000"/>
          <w:sz w:val="28"/>
        </w:rPr>
        <w:t xml:space="preserve">
      қарапайым трафарет пен шаблон дайындау; </w:t>
      </w:r>
    </w:p>
    <w:bookmarkEnd w:id="3256"/>
    <w:bookmarkStart w:name="z3260" w:id="3257"/>
    <w:p>
      <w:pPr>
        <w:spacing w:after="0"/>
        <w:ind w:left="0"/>
        <w:jc w:val="both"/>
      </w:pPr>
      <w:r>
        <w:rPr>
          <w:rFonts w:ascii="Times New Roman"/>
          <w:b w:val="false"/>
          <w:i w:val="false"/>
          <w:color w:val="000000"/>
          <w:sz w:val="28"/>
        </w:rPr>
        <w:t xml:space="preserve">
      әртүрлі құрылғылар мен механизмдермен қарапайым трафарет бойынша өнімнің бетіне қарапайым бояу және лакты жағу; </w:t>
      </w:r>
    </w:p>
    <w:bookmarkEnd w:id="3257"/>
    <w:bookmarkStart w:name="z3261" w:id="3258"/>
    <w:p>
      <w:pPr>
        <w:spacing w:after="0"/>
        <w:ind w:left="0"/>
        <w:jc w:val="both"/>
      </w:pPr>
      <w:r>
        <w:rPr>
          <w:rFonts w:ascii="Times New Roman"/>
          <w:b w:val="false"/>
          <w:i w:val="false"/>
          <w:color w:val="000000"/>
          <w:sz w:val="28"/>
        </w:rPr>
        <w:t xml:space="preserve">
      майсыздандыру үшін әртүрлі қоспалар дайындау. </w:t>
      </w:r>
    </w:p>
    <w:bookmarkEnd w:id="3258"/>
    <w:bookmarkStart w:name="z3262" w:id="3259"/>
    <w:p>
      <w:pPr>
        <w:spacing w:after="0"/>
        <w:ind w:left="0"/>
        <w:jc w:val="both"/>
      </w:pPr>
      <w:r>
        <w:rPr>
          <w:rFonts w:ascii="Times New Roman"/>
          <w:b w:val="false"/>
          <w:i w:val="false"/>
          <w:color w:val="000000"/>
          <w:sz w:val="28"/>
        </w:rPr>
        <w:t>
      455. Білуге тиіс:</w:t>
      </w:r>
    </w:p>
    <w:bookmarkEnd w:id="3259"/>
    <w:bookmarkStart w:name="z3263" w:id="3260"/>
    <w:p>
      <w:pPr>
        <w:spacing w:after="0"/>
        <w:ind w:left="0"/>
        <w:jc w:val="both"/>
      </w:pPr>
      <w:r>
        <w:rPr>
          <w:rFonts w:ascii="Times New Roman"/>
          <w:b w:val="false"/>
          <w:i w:val="false"/>
          <w:color w:val="000000"/>
          <w:sz w:val="28"/>
        </w:rPr>
        <w:t xml:space="preserve">
      әртүрлі материалдардан жасалған өнімдерге түрлі бояуларды жағу тәсілі, түстану бойынша негізгі мәліметтер; </w:t>
      </w:r>
    </w:p>
    <w:bookmarkEnd w:id="3260"/>
    <w:bookmarkStart w:name="z3264" w:id="3261"/>
    <w:p>
      <w:pPr>
        <w:spacing w:after="0"/>
        <w:ind w:left="0"/>
        <w:jc w:val="both"/>
      </w:pPr>
      <w:r>
        <w:rPr>
          <w:rFonts w:ascii="Times New Roman"/>
          <w:b w:val="false"/>
          <w:i w:val="false"/>
          <w:color w:val="000000"/>
          <w:sz w:val="28"/>
        </w:rPr>
        <w:t xml:space="preserve">
      қарапайым бояу мен лактарды істеу рецепті; </w:t>
      </w:r>
    </w:p>
    <w:bookmarkEnd w:id="3261"/>
    <w:bookmarkStart w:name="z3265" w:id="3262"/>
    <w:p>
      <w:pPr>
        <w:spacing w:after="0"/>
        <w:ind w:left="0"/>
        <w:jc w:val="both"/>
      </w:pPr>
      <w:r>
        <w:rPr>
          <w:rFonts w:ascii="Times New Roman"/>
          <w:b w:val="false"/>
          <w:i w:val="false"/>
          <w:color w:val="000000"/>
          <w:sz w:val="28"/>
        </w:rPr>
        <w:t xml:space="preserve">
      берілген рецептура бойынша қажетті колерді алу үшін бояуларды араластыру тәсілі; </w:t>
      </w:r>
    </w:p>
    <w:bookmarkEnd w:id="3262"/>
    <w:bookmarkStart w:name="z3266" w:id="3263"/>
    <w:p>
      <w:pPr>
        <w:spacing w:after="0"/>
        <w:ind w:left="0"/>
        <w:jc w:val="both"/>
      </w:pPr>
      <w:r>
        <w:rPr>
          <w:rFonts w:ascii="Times New Roman"/>
          <w:b w:val="false"/>
          <w:i w:val="false"/>
          <w:color w:val="000000"/>
          <w:sz w:val="28"/>
        </w:rPr>
        <w:t>
      бояуға қолданылатын бояу мен, лактардың сапасын анықтау тәсілі;</w:t>
      </w:r>
    </w:p>
    <w:bookmarkEnd w:id="3263"/>
    <w:bookmarkStart w:name="z3267" w:id="3264"/>
    <w:p>
      <w:pPr>
        <w:spacing w:after="0"/>
        <w:ind w:left="0"/>
        <w:jc w:val="both"/>
      </w:pPr>
      <w:r>
        <w:rPr>
          <w:rFonts w:ascii="Times New Roman"/>
          <w:b w:val="false"/>
          <w:i w:val="false"/>
          <w:color w:val="000000"/>
          <w:sz w:val="28"/>
        </w:rPr>
        <w:t xml:space="preserve">
      еріткіш, лак, бояу және эмальді сақтау ережесі, бояу үшін қолданылатын негізгі механизм және құрылғылар, бояу жүргізудің негіздерін. </w:t>
      </w:r>
    </w:p>
    <w:bookmarkEnd w:id="3264"/>
    <w:bookmarkStart w:name="z3268" w:id="3265"/>
    <w:p>
      <w:pPr>
        <w:spacing w:after="0"/>
        <w:ind w:left="0"/>
        <w:jc w:val="both"/>
      </w:pPr>
      <w:r>
        <w:rPr>
          <w:rFonts w:ascii="Times New Roman"/>
          <w:b w:val="false"/>
          <w:i w:val="false"/>
          <w:color w:val="000000"/>
          <w:sz w:val="28"/>
        </w:rPr>
        <w:t xml:space="preserve">
      Параграф 3. Өнімдерді бояушы, 3-разряд </w:t>
      </w:r>
    </w:p>
    <w:bookmarkEnd w:id="3265"/>
    <w:bookmarkStart w:name="z3269" w:id="3266"/>
    <w:p>
      <w:pPr>
        <w:spacing w:after="0"/>
        <w:ind w:left="0"/>
        <w:jc w:val="both"/>
      </w:pPr>
      <w:r>
        <w:rPr>
          <w:rFonts w:ascii="Times New Roman"/>
          <w:b w:val="false"/>
          <w:i w:val="false"/>
          <w:color w:val="000000"/>
          <w:sz w:val="28"/>
        </w:rPr>
        <w:t xml:space="preserve">
      456. Жұмыс сипаттамасы: </w:t>
      </w:r>
    </w:p>
    <w:bookmarkEnd w:id="3266"/>
    <w:bookmarkStart w:name="z3270" w:id="3267"/>
    <w:p>
      <w:pPr>
        <w:spacing w:after="0"/>
        <w:ind w:left="0"/>
        <w:jc w:val="both"/>
      </w:pPr>
      <w:r>
        <w:rPr>
          <w:rFonts w:ascii="Times New Roman"/>
          <w:b w:val="false"/>
          <w:i w:val="false"/>
          <w:color w:val="000000"/>
          <w:sz w:val="28"/>
        </w:rPr>
        <w:t xml:space="preserve">
      өнімнің үстіңгі бетін бояйтын жерді (майсыздандыру, жерден және тағы басқа) алдын-ала өңдегеннен кейін әртүрлі бояумен және лактармен бірнеше тоға қолдан бояу жаққышпен безендіріп бояу; </w:t>
      </w:r>
    </w:p>
    <w:bookmarkEnd w:id="3267"/>
    <w:bookmarkStart w:name="z3271" w:id="3268"/>
    <w:p>
      <w:pPr>
        <w:spacing w:after="0"/>
        <w:ind w:left="0"/>
        <w:jc w:val="both"/>
      </w:pPr>
      <w:r>
        <w:rPr>
          <w:rFonts w:ascii="Times New Roman"/>
          <w:b w:val="false"/>
          <w:i w:val="false"/>
          <w:color w:val="000000"/>
          <w:sz w:val="28"/>
        </w:rPr>
        <w:t xml:space="preserve">
      заттың үстіңгі бетін мрамор, малахит және ағаштың әртүрлі сортына ұқсатып бояу; </w:t>
      </w:r>
    </w:p>
    <w:bookmarkEnd w:id="3268"/>
    <w:bookmarkStart w:name="z3272" w:id="3269"/>
    <w:p>
      <w:pPr>
        <w:spacing w:after="0"/>
        <w:ind w:left="0"/>
        <w:jc w:val="both"/>
      </w:pPr>
      <w:r>
        <w:rPr>
          <w:rFonts w:ascii="Times New Roman"/>
          <w:b w:val="false"/>
          <w:i w:val="false"/>
          <w:color w:val="000000"/>
          <w:sz w:val="28"/>
        </w:rPr>
        <w:t xml:space="preserve">
      әртүрлі механизм және құрылғы арқылы күрделі трафарет бойынша әртүрлі бояуды жағу; </w:t>
      </w:r>
    </w:p>
    <w:bookmarkEnd w:id="3269"/>
    <w:bookmarkStart w:name="z3273" w:id="3270"/>
    <w:p>
      <w:pPr>
        <w:spacing w:after="0"/>
        <w:ind w:left="0"/>
        <w:jc w:val="both"/>
      </w:pPr>
      <w:r>
        <w:rPr>
          <w:rFonts w:ascii="Times New Roman"/>
          <w:b w:val="false"/>
          <w:i w:val="false"/>
          <w:color w:val="000000"/>
          <w:sz w:val="28"/>
        </w:rPr>
        <w:t xml:space="preserve">
      боялған үстіңгі беттерді тегістеу және жылтырату; </w:t>
      </w:r>
    </w:p>
    <w:bookmarkEnd w:id="3270"/>
    <w:bookmarkStart w:name="z3274" w:id="3271"/>
    <w:p>
      <w:pPr>
        <w:spacing w:after="0"/>
        <w:ind w:left="0"/>
        <w:jc w:val="both"/>
      </w:pPr>
      <w:r>
        <w:rPr>
          <w:rFonts w:ascii="Times New Roman"/>
          <w:b w:val="false"/>
          <w:i w:val="false"/>
          <w:color w:val="000000"/>
          <w:sz w:val="28"/>
        </w:rPr>
        <w:t xml:space="preserve">
      орташа күрделі трафарет пен шаблондар дайындау; </w:t>
      </w:r>
    </w:p>
    <w:bookmarkEnd w:id="3271"/>
    <w:bookmarkStart w:name="z3275" w:id="3272"/>
    <w:p>
      <w:pPr>
        <w:spacing w:after="0"/>
        <w:ind w:left="0"/>
        <w:jc w:val="both"/>
      </w:pPr>
      <w:r>
        <w:rPr>
          <w:rFonts w:ascii="Times New Roman"/>
          <w:b w:val="false"/>
          <w:i w:val="false"/>
          <w:color w:val="000000"/>
          <w:sz w:val="28"/>
        </w:rPr>
        <w:t xml:space="preserve">
      күрделі колерлі бояу және лактарды жасау; </w:t>
      </w:r>
    </w:p>
    <w:bookmarkEnd w:id="3272"/>
    <w:bookmarkStart w:name="z3276" w:id="3273"/>
    <w:p>
      <w:pPr>
        <w:spacing w:after="0"/>
        <w:ind w:left="0"/>
        <w:jc w:val="both"/>
      </w:pPr>
      <w:r>
        <w:rPr>
          <w:rFonts w:ascii="Times New Roman"/>
          <w:b w:val="false"/>
          <w:i w:val="false"/>
          <w:color w:val="000000"/>
          <w:sz w:val="28"/>
        </w:rPr>
        <w:t xml:space="preserve">
      бояу кезінде қолданылатын механизм мен құрылғыны жөндеу. </w:t>
      </w:r>
    </w:p>
    <w:bookmarkEnd w:id="3273"/>
    <w:bookmarkStart w:name="z3277" w:id="3274"/>
    <w:p>
      <w:pPr>
        <w:spacing w:after="0"/>
        <w:ind w:left="0"/>
        <w:jc w:val="both"/>
      </w:pPr>
      <w:r>
        <w:rPr>
          <w:rFonts w:ascii="Times New Roman"/>
          <w:b w:val="false"/>
          <w:i w:val="false"/>
          <w:color w:val="000000"/>
          <w:sz w:val="28"/>
        </w:rPr>
        <w:t>
      457. Білуге тиіс:</w:t>
      </w:r>
    </w:p>
    <w:bookmarkEnd w:id="3274"/>
    <w:bookmarkStart w:name="z3278" w:id="3275"/>
    <w:p>
      <w:pPr>
        <w:spacing w:after="0"/>
        <w:ind w:left="0"/>
        <w:jc w:val="both"/>
      </w:pPr>
      <w:r>
        <w:rPr>
          <w:rFonts w:ascii="Times New Roman"/>
          <w:b w:val="false"/>
          <w:i w:val="false"/>
          <w:color w:val="000000"/>
          <w:sz w:val="28"/>
        </w:rPr>
        <w:t xml:space="preserve">
      әртүрлі материалдан жасалған өнімдерді бояу және лактау тәсілі; </w:t>
      </w:r>
    </w:p>
    <w:bookmarkEnd w:id="3275"/>
    <w:bookmarkStart w:name="z3279" w:id="3276"/>
    <w:p>
      <w:pPr>
        <w:spacing w:after="0"/>
        <w:ind w:left="0"/>
        <w:jc w:val="both"/>
      </w:pPr>
      <w:r>
        <w:rPr>
          <w:rFonts w:ascii="Times New Roman"/>
          <w:b w:val="false"/>
          <w:i w:val="false"/>
          <w:color w:val="000000"/>
          <w:sz w:val="28"/>
        </w:rPr>
        <w:t xml:space="preserve">
      заттың үстіңгі бетін ағаштың құнды сорттарына; </w:t>
      </w:r>
    </w:p>
    <w:bookmarkEnd w:id="3276"/>
    <w:bookmarkStart w:name="z3280" w:id="3277"/>
    <w:p>
      <w:pPr>
        <w:spacing w:after="0"/>
        <w:ind w:left="0"/>
        <w:jc w:val="both"/>
      </w:pPr>
      <w:r>
        <w:rPr>
          <w:rFonts w:ascii="Times New Roman"/>
          <w:b w:val="false"/>
          <w:i w:val="false"/>
          <w:color w:val="000000"/>
          <w:sz w:val="28"/>
        </w:rPr>
        <w:t xml:space="preserve">
      мраморға және тасқа ұқсатып жасау процессі; </w:t>
      </w:r>
    </w:p>
    <w:bookmarkEnd w:id="3277"/>
    <w:bookmarkStart w:name="z3281" w:id="3278"/>
    <w:p>
      <w:pPr>
        <w:spacing w:after="0"/>
        <w:ind w:left="0"/>
        <w:jc w:val="both"/>
      </w:pPr>
      <w:r>
        <w:rPr>
          <w:rFonts w:ascii="Times New Roman"/>
          <w:b w:val="false"/>
          <w:i w:val="false"/>
          <w:color w:val="000000"/>
          <w:sz w:val="28"/>
        </w:rPr>
        <w:t xml:space="preserve">
      декорациялы және изоляциялы лак және эмальдардың құрамы: </w:t>
      </w:r>
    </w:p>
    <w:bookmarkEnd w:id="3278"/>
    <w:bookmarkStart w:name="z3282" w:id="3279"/>
    <w:p>
      <w:pPr>
        <w:spacing w:after="0"/>
        <w:ind w:left="0"/>
        <w:jc w:val="both"/>
      </w:pPr>
      <w:r>
        <w:rPr>
          <w:rFonts w:ascii="Times New Roman"/>
          <w:b w:val="false"/>
          <w:i w:val="false"/>
          <w:color w:val="000000"/>
          <w:sz w:val="28"/>
        </w:rPr>
        <w:t xml:space="preserve">
      оларды дайындау рецепті, өнімді дайындауға қойылатын талаптар, түстану. </w:t>
      </w:r>
    </w:p>
    <w:bookmarkEnd w:id="3279"/>
    <w:bookmarkStart w:name="z3283" w:id="3280"/>
    <w:p>
      <w:pPr>
        <w:spacing w:after="0"/>
        <w:ind w:left="0"/>
        <w:jc w:val="both"/>
      </w:pPr>
      <w:r>
        <w:rPr>
          <w:rFonts w:ascii="Times New Roman"/>
          <w:b w:val="false"/>
          <w:i w:val="false"/>
          <w:color w:val="000000"/>
          <w:sz w:val="28"/>
        </w:rPr>
        <w:t>
      458. Жұмыс үлгілері:</w:t>
      </w:r>
    </w:p>
    <w:bookmarkEnd w:id="3280"/>
    <w:bookmarkStart w:name="z3284" w:id="3281"/>
    <w:p>
      <w:pPr>
        <w:spacing w:after="0"/>
        <w:ind w:left="0"/>
        <w:jc w:val="both"/>
      </w:pPr>
      <w:r>
        <w:rPr>
          <w:rFonts w:ascii="Times New Roman"/>
          <w:b w:val="false"/>
          <w:i w:val="false"/>
          <w:color w:val="000000"/>
          <w:sz w:val="28"/>
        </w:rPr>
        <w:t>
      1) бояуды жағу;</w:t>
      </w:r>
    </w:p>
    <w:bookmarkEnd w:id="3281"/>
    <w:bookmarkStart w:name="z3285" w:id="3282"/>
    <w:p>
      <w:pPr>
        <w:spacing w:after="0"/>
        <w:ind w:left="0"/>
        <w:jc w:val="both"/>
      </w:pPr>
      <w:r>
        <w:rPr>
          <w:rFonts w:ascii="Times New Roman"/>
          <w:b w:val="false"/>
          <w:i w:val="false"/>
          <w:color w:val="000000"/>
          <w:sz w:val="28"/>
        </w:rPr>
        <w:t xml:space="preserve">
      2) қуыршақтар – эскиз бойынша толықтай бояу; </w:t>
      </w:r>
    </w:p>
    <w:bookmarkEnd w:id="3282"/>
    <w:bookmarkStart w:name="z3286" w:id="3283"/>
    <w:p>
      <w:pPr>
        <w:spacing w:after="0"/>
        <w:ind w:left="0"/>
        <w:jc w:val="both"/>
      </w:pPr>
      <w:r>
        <w:rPr>
          <w:rFonts w:ascii="Times New Roman"/>
          <w:b w:val="false"/>
          <w:i w:val="false"/>
          <w:color w:val="000000"/>
          <w:sz w:val="28"/>
        </w:rPr>
        <w:t xml:space="preserve">
      3) өрнектер – трафарет бойынша жағу. </w:t>
      </w:r>
    </w:p>
    <w:bookmarkEnd w:id="3283"/>
    <w:bookmarkStart w:name="z3287" w:id="3284"/>
    <w:p>
      <w:pPr>
        <w:spacing w:after="0"/>
        <w:ind w:left="0"/>
        <w:jc w:val="both"/>
      </w:pPr>
      <w:r>
        <w:rPr>
          <w:rFonts w:ascii="Times New Roman"/>
          <w:b w:val="false"/>
          <w:i w:val="false"/>
          <w:color w:val="000000"/>
          <w:sz w:val="28"/>
        </w:rPr>
        <w:t xml:space="preserve">
      Параграф 4. Өнімдерді бояушы, 4-разряд </w:t>
      </w:r>
    </w:p>
    <w:bookmarkEnd w:id="3284"/>
    <w:bookmarkStart w:name="z3288" w:id="3285"/>
    <w:p>
      <w:pPr>
        <w:spacing w:after="0"/>
        <w:ind w:left="0"/>
        <w:jc w:val="both"/>
      </w:pPr>
      <w:r>
        <w:rPr>
          <w:rFonts w:ascii="Times New Roman"/>
          <w:b w:val="false"/>
          <w:i w:val="false"/>
          <w:color w:val="000000"/>
          <w:sz w:val="28"/>
        </w:rPr>
        <w:t xml:space="preserve">
      459. Жұмыс сипаттамасы: </w:t>
      </w:r>
    </w:p>
    <w:bookmarkEnd w:id="3285"/>
    <w:bookmarkStart w:name="z3289" w:id="3286"/>
    <w:p>
      <w:pPr>
        <w:spacing w:after="0"/>
        <w:ind w:left="0"/>
        <w:jc w:val="both"/>
      </w:pPr>
      <w:r>
        <w:rPr>
          <w:rFonts w:ascii="Times New Roman"/>
          <w:b w:val="false"/>
          <w:i w:val="false"/>
          <w:color w:val="000000"/>
          <w:sz w:val="28"/>
        </w:rPr>
        <w:t xml:space="preserve">
      өнімдердің үстіңгі беттерін қолдан әртүрлі бояулармен безендіріп бояу, лактау және жылтырату; </w:t>
      </w:r>
    </w:p>
    <w:bookmarkEnd w:id="3286"/>
    <w:bookmarkStart w:name="z3290" w:id="3287"/>
    <w:p>
      <w:pPr>
        <w:spacing w:after="0"/>
        <w:ind w:left="0"/>
        <w:jc w:val="both"/>
      </w:pPr>
      <w:r>
        <w:rPr>
          <w:rFonts w:ascii="Times New Roman"/>
          <w:b w:val="false"/>
          <w:i w:val="false"/>
          <w:color w:val="000000"/>
          <w:sz w:val="28"/>
        </w:rPr>
        <w:t xml:space="preserve">
      көлемді көркем суретті, көркем жазбаны және күрделі суреттерді эскиз бойынша жасау, сонымен қоса эскиздарды өзбетімен орындау; </w:t>
      </w:r>
    </w:p>
    <w:bookmarkEnd w:id="3287"/>
    <w:bookmarkStart w:name="z3291" w:id="3288"/>
    <w:p>
      <w:pPr>
        <w:spacing w:after="0"/>
        <w:ind w:left="0"/>
        <w:jc w:val="both"/>
      </w:pPr>
      <w:r>
        <w:rPr>
          <w:rFonts w:ascii="Times New Roman"/>
          <w:b w:val="false"/>
          <w:i w:val="false"/>
          <w:color w:val="000000"/>
          <w:sz w:val="28"/>
        </w:rPr>
        <w:t xml:space="preserve">
      күрделі трафареттерді орындау; </w:t>
      </w:r>
    </w:p>
    <w:bookmarkEnd w:id="3288"/>
    <w:bookmarkStart w:name="z3292" w:id="3289"/>
    <w:p>
      <w:pPr>
        <w:spacing w:after="0"/>
        <w:ind w:left="0"/>
        <w:jc w:val="both"/>
      </w:pPr>
      <w:r>
        <w:rPr>
          <w:rFonts w:ascii="Times New Roman"/>
          <w:b w:val="false"/>
          <w:i w:val="false"/>
          <w:color w:val="000000"/>
          <w:sz w:val="28"/>
        </w:rPr>
        <w:t xml:space="preserve">
      пластмасстың жаңа түрін ендіру кезінде өнімді эксперимент ретінде бояу; </w:t>
      </w:r>
    </w:p>
    <w:bookmarkEnd w:id="3289"/>
    <w:bookmarkStart w:name="z3293" w:id="3290"/>
    <w:p>
      <w:pPr>
        <w:spacing w:after="0"/>
        <w:ind w:left="0"/>
        <w:jc w:val="both"/>
      </w:pPr>
      <w:r>
        <w:rPr>
          <w:rFonts w:ascii="Times New Roman"/>
          <w:b w:val="false"/>
          <w:i w:val="false"/>
          <w:color w:val="000000"/>
          <w:sz w:val="28"/>
        </w:rPr>
        <w:t xml:space="preserve">
      өнімдерді жоғары сапалы айнадай бетті болғанша жылтырату. </w:t>
      </w:r>
    </w:p>
    <w:bookmarkEnd w:id="3290"/>
    <w:bookmarkStart w:name="z3294" w:id="3291"/>
    <w:p>
      <w:pPr>
        <w:spacing w:after="0"/>
        <w:ind w:left="0"/>
        <w:jc w:val="both"/>
      </w:pPr>
      <w:r>
        <w:rPr>
          <w:rFonts w:ascii="Times New Roman"/>
          <w:b w:val="false"/>
          <w:i w:val="false"/>
          <w:color w:val="000000"/>
          <w:sz w:val="28"/>
        </w:rPr>
        <w:t xml:space="preserve">
      460. Білуге тиіс: </w:t>
      </w:r>
    </w:p>
    <w:bookmarkEnd w:id="3291"/>
    <w:bookmarkStart w:name="z3295" w:id="3292"/>
    <w:p>
      <w:pPr>
        <w:spacing w:after="0"/>
        <w:ind w:left="0"/>
        <w:jc w:val="both"/>
      </w:pPr>
      <w:r>
        <w:rPr>
          <w:rFonts w:ascii="Times New Roman"/>
          <w:b w:val="false"/>
          <w:i w:val="false"/>
          <w:color w:val="000000"/>
          <w:sz w:val="28"/>
        </w:rPr>
        <w:t xml:space="preserve">
      сурет өнері, түстану, рецептура, әртүрлі материалдардың физико-химиялы құрамы және жабысқақ деңгейі және көркем безендіру үшін жасау; </w:t>
      </w:r>
    </w:p>
    <w:bookmarkEnd w:id="3292"/>
    <w:bookmarkStart w:name="z3296" w:id="3293"/>
    <w:p>
      <w:pPr>
        <w:spacing w:after="0"/>
        <w:ind w:left="0"/>
        <w:jc w:val="both"/>
      </w:pPr>
      <w:r>
        <w:rPr>
          <w:rFonts w:ascii="Times New Roman"/>
          <w:b w:val="false"/>
          <w:i w:val="false"/>
          <w:color w:val="000000"/>
          <w:sz w:val="28"/>
        </w:rPr>
        <w:t>
      оларды дайындау тәсілі, эскиздарды жасау тәсілі, бояуға қолданылатын механизм және құрылғылардың конструкциясы.</w:t>
      </w:r>
    </w:p>
    <w:bookmarkEnd w:id="3293"/>
    <w:bookmarkStart w:name="z3297" w:id="3294"/>
    <w:p>
      <w:pPr>
        <w:spacing w:after="0"/>
        <w:ind w:left="0"/>
        <w:jc w:val="both"/>
      </w:pPr>
      <w:r>
        <w:rPr>
          <w:rFonts w:ascii="Times New Roman"/>
          <w:b w:val="false"/>
          <w:i w:val="false"/>
          <w:color w:val="000000"/>
          <w:sz w:val="28"/>
        </w:rPr>
        <w:t>
      461. Жұмыс үлгілері:</w:t>
      </w:r>
    </w:p>
    <w:bookmarkEnd w:id="3294"/>
    <w:bookmarkStart w:name="z3298" w:id="3295"/>
    <w:p>
      <w:pPr>
        <w:spacing w:after="0"/>
        <w:ind w:left="0"/>
        <w:jc w:val="both"/>
      </w:pPr>
      <w:r>
        <w:rPr>
          <w:rFonts w:ascii="Times New Roman"/>
          <w:b w:val="false"/>
          <w:i w:val="false"/>
          <w:color w:val="000000"/>
          <w:sz w:val="28"/>
        </w:rPr>
        <w:t xml:space="preserve">
      елтаңба, өрнек, күрделі жазбалар, әртүрлі пейзаждар - эскиз бойынша көркем безендіру. </w:t>
      </w:r>
    </w:p>
    <w:bookmarkEnd w:id="3295"/>
    <w:bookmarkStart w:name="z3299" w:id="3296"/>
    <w:p>
      <w:pPr>
        <w:spacing w:after="0"/>
        <w:ind w:left="0"/>
        <w:jc w:val="both"/>
      </w:pPr>
      <w:r>
        <w:rPr>
          <w:rFonts w:ascii="Times New Roman"/>
          <w:b w:val="false"/>
          <w:i w:val="false"/>
          <w:color w:val="000000"/>
          <w:sz w:val="28"/>
        </w:rPr>
        <w:t>
      86. Қаңылтыр материалын пішуші</w:t>
      </w:r>
    </w:p>
    <w:bookmarkEnd w:id="3296"/>
    <w:bookmarkStart w:name="z3300" w:id="3297"/>
    <w:p>
      <w:pPr>
        <w:spacing w:after="0"/>
        <w:ind w:left="0"/>
        <w:jc w:val="both"/>
      </w:pPr>
      <w:r>
        <w:rPr>
          <w:rFonts w:ascii="Times New Roman"/>
          <w:b w:val="false"/>
          <w:i w:val="false"/>
          <w:color w:val="000000"/>
          <w:sz w:val="28"/>
        </w:rPr>
        <w:t>
      Параграф 1. Қаңылтыр материалын пішуші, 3-разряд</w:t>
      </w:r>
    </w:p>
    <w:bookmarkEnd w:id="3297"/>
    <w:bookmarkStart w:name="z3301" w:id="3298"/>
    <w:p>
      <w:pPr>
        <w:spacing w:after="0"/>
        <w:ind w:left="0"/>
        <w:jc w:val="both"/>
      </w:pPr>
      <w:r>
        <w:rPr>
          <w:rFonts w:ascii="Times New Roman"/>
          <w:b w:val="false"/>
          <w:i w:val="false"/>
          <w:color w:val="000000"/>
          <w:sz w:val="28"/>
        </w:rPr>
        <w:t xml:space="preserve">
      462. Жұмыс сипаттамасы: </w:t>
      </w:r>
    </w:p>
    <w:bookmarkEnd w:id="3298"/>
    <w:bookmarkStart w:name="z3302" w:id="3299"/>
    <w:p>
      <w:pPr>
        <w:spacing w:after="0"/>
        <w:ind w:left="0"/>
        <w:jc w:val="both"/>
      </w:pPr>
      <w:r>
        <w:rPr>
          <w:rFonts w:ascii="Times New Roman"/>
          <w:b w:val="false"/>
          <w:i w:val="false"/>
          <w:color w:val="000000"/>
          <w:sz w:val="28"/>
        </w:rPr>
        <w:t xml:space="preserve">
      ақаулы орындарын кесіп алып тастайтын панельдерді пішу бойынша жартылай автоматты желінің бөлек тораптарында қызмет көрсету; </w:t>
      </w:r>
    </w:p>
    <w:bookmarkEnd w:id="3299"/>
    <w:bookmarkStart w:name="z3303" w:id="3300"/>
    <w:p>
      <w:pPr>
        <w:spacing w:after="0"/>
        <w:ind w:left="0"/>
        <w:jc w:val="both"/>
      </w:pPr>
      <w:r>
        <w:rPr>
          <w:rFonts w:ascii="Times New Roman"/>
          <w:b w:val="false"/>
          <w:i w:val="false"/>
          <w:color w:val="000000"/>
          <w:sz w:val="28"/>
        </w:rPr>
        <w:t xml:space="preserve">
      біліктілігі жоғары пішушінің басшылығымен қаңылтыр материалды сызба немесе тапсырыстың үлгісі бойынша пішу; </w:t>
      </w:r>
    </w:p>
    <w:bookmarkEnd w:id="3300"/>
    <w:bookmarkStart w:name="z3304" w:id="3301"/>
    <w:p>
      <w:pPr>
        <w:spacing w:after="0"/>
        <w:ind w:left="0"/>
        <w:jc w:val="both"/>
      </w:pPr>
      <w:r>
        <w:rPr>
          <w:rFonts w:ascii="Times New Roman"/>
          <w:b w:val="false"/>
          <w:i w:val="false"/>
          <w:color w:val="000000"/>
          <w:sz w:val="28"/>
        </w:rPr>
        <w:t>
      құрылғыларды, кесетін және өлшейтін құралдарды жұмысқа дайындау;</w:t>
      </w:r>
    </w:p>
    <w:bookmarkEnd w:id="3301"/>
    <w:bookmarkStart w:name="z3305" w:id="3302"/>
    <w:p>
      <w:pPr>
        <w:spacing w:after="0"/>
        <w:ind w:left="0"/>
        <w:jc w:val="both"/>
      </w:pPr>
      <w:r>
        <w:rPr>
          <w:rFonts w:ascii="Times New Roman"/>
          <w:b w:val="false"/>
          <w:i w:val="false"/>
          <w:color w:val="000000"/>
          <w:sz w:val="28"/>
        </w:rPr>
        <w:t xml:space="preserve">
      сызбалармен танысу; </w:t>
      </w:r>
    </w:p>
    <w:bookmarkEnd w:id="3302"/>
    <w:bookmarkStart w:name="z3306" w:id="3303"/>
    <w:p>
      <w:pPr>
        <w:spacing w:after="0"/>
        <w:ind w:left="0"/>
        <w:jc w:val="both"/>
      </w:pPr>
      <w:r>
        <w:rPr>
          <w:rFonts w:ascii="Times New Roman"/>
          <w:b w:val="false"/>
          <w:i w:val="false"/>
          <w:color w:val="000000"/>
          <w:sz w:val="28"/>
        </w:rPr>
        <w:t xml:space="preserve">
      біркелкі әзірлемелерді түсі, қалыңдығы және ұзындығы бойынша іріктеу; </w:t>
      </w:r>
    </w:p>
    <w:bookmarkEnd w:id="3303"/>
    <w:bookmarkStart w:name="z3307" w:id="3304"/>
    <w:p>
      <w:pPr>
        <w:spacing w:after="0"/>
        <w:ind w:left="0"/>
        <w:jc w:val="both"/>
      </w:pPr>
      <w:r>
        <w:rPr>
          <w:rFonts w:ascii="Times New Roman"/>
          <w:b w:val="false"/>
          <w:i w:val="false"/>
          <w:color w:val="000000"/>
          <w:sz w:val="28"/>
        </w:rPr>
        <w:t>
      қаңылтыр материалдар әзірлемелерін кипқа жинау, пішу үстеліне жіберу;</w:t>
      </w:r>
    </w:p>
    <w:bookmarkEnd w:id="3304"/>
    <w:bookmarkStart w:name="z3308" w:id="3305"/>
    <w:p>
      <w:pPr>
        <w:spacing w:after="0"/>
        <w:ind w:left="0"/>
        <w:jc w:val="both"/>
      </w:pPr>
      <w:r>
        <w:rPr>
          <w:rFonts w:ascii="Times New Roman"/>
          <w:b w:val="false"/>
          <w:i w:val="false"/>
          <w:color w:val="000000"/>
          <w:sz w:val="28"/>
        </w:rPr>
        <w:t xml:space="preserve">
      іріктеліп алынған әзірлемелерді кесу және қиыстырып келтіру және біліктілігі жоғары пішушінің басшылығымен материалдың экономикалы шығының есептелуін сақтай отырып, оларды белгіленген өлшем және конфигурация бойынша өнімдерді пішіндерге пішу; </w:t>
      </w:r>
    </w:p>
    <w:bookmarkEnd w:id="3305"/>
    <w:bookmarkStart w:name="z3309" w:id="3306"/>
    <w:p>
      <w:pPr>
        <w:spacing w:after="0"/>
        <w:ind w:left="0"/>
        <w:jc w:val="both"/>
      </w:pPr>
      <w:r>
        <w:rPr>
          <w:rFonts w:ascii="Times New Roman"/>
          <w:b w:val="false"/>
          <w:i w:val="false"/>
          <w:color w:val="000000"/>
          <w:sz w:val="28"/>
        </w:rPr>
        <w:t xml:space="preserve">
      пішілген материалдарды есептеу. </w:t>
      </w:r>
    </w:p>
    <w:bookmarkEnd w:id="3306"/>
    <w:bookmarkStart w:name="z3310" w:id="3307"/>
    <w:p>
      <w:pPr>
        <w:spacing w:after="0"/>
        <w:ind w:left="0"/>
        <w:jc w:val="both"/>
      </w:pPr>
      <w:r>
        <w:rPr>
          <w:rFonts w:ascii="Times New Roman"/>
          <w:b w:val="false"/>
          <w:i w:val="false"/>
          <w:color w:val="000000"/>
          <w:sz w:val="28"/>
        </w:rPr>
        <w:t xml:space="preserve">
      463. Білуге тиіс: </w:t>
      </w:r>
    </w:p>
    <w:bookmarkEnd w:id="3307"/>
    <w:bookmarkStart w:name="z3311" w:id="3308"/>
    <w:p>
      <w:pPr>
        <w:spacing w:after="0"/>
        <w:ind w:left="0"/>
        <w:jc w:val="both"/>
      </w:pPr>
      <w:r>
        <w:rPr>
          <w:rFonts w:ascii="Times New Roman"/>
          <w:b w:val="false"/>
          <w:i w:val="false"/>
          <w:color w:val="000000"/>
          <w:sz w:val="28"/>
        </w:rPr>
        <w:t xml:space="preserve">
      кесетін, өлшейтін құралдар мен құрылғыларды ұштау ережесі; </w:t>
      </w:r>
    </w:p>
    <w:bookmarkEnd w:id="3308"/>
    <w:bookmarkStart w:name="z3312" w:id="3309"/>
    <w:p>
      <w:pPr>
        <w:spacing w:after="0"/>
        <w:ind w:left="0"/>
        <w:jc w:val="both"/>
      </w:pPr>
      <w:r>
        <w:rPr>
          <w:rFonts w:ascii="Times New Roman"/>
          <w:b w:val="false"/>
          <w:i w:val="false"/>
          <w:color w:val="000000"/>
          <w:sz w:val="28"/>
        </w:rPr>
        <w:t>
      пішудің оңтайлы тәсілдері;</w:t>
      </w:r>
    </w:p>
    <w:bookmarkEnd w:id="3309"/>
    <w:bookmarkStart w:name="z3313" w:id="3310"/>
    <w:p>
      <w:pPr>
        <w:spacing w:after="0"/>
        <w:ind w:left="0"/>
        <w:jc w:val="both"/>
      </w:pPr>
      <w:r>
        <w:rPr>
          <w:rFonts w:ascii="Times New Roman"/>
          <w:b w:val="false"/>
          <w:i w:val="false"/>
          <w:color w:val="000000"/>
          <w:sz w:val="28"/>
        </w:rPr>
        <w:t xml:space="preserve">
      сызбаларды оқу ережесі; </w:t>
      </w:r>
    </w:p>
    <w:bookmarkEnd w:id="3310"/>
    <w:bookmarkStart w:name="z3314" w:id="3311"/>
    <w:p>
      <w:pPr>
        <w:spacing w:after="0"/>
        <w:ind w:left="0"/>
        <w:jc w:val="both"/>
      </w:pPr>
      <w:r>
        <w:rPr>
          <w:rFonts w:ascii="Times New Roman"/>
          <w:b w:val="false"/>
          <w:i w:val="false"/>
          <w:color w:val="000000"/>
          <w:sz w:val="28"/>
        </w:rPr>
        <w:t xml:space="preserve">
      пішінді өнімнің сыртқы түріне және сапасына қойылатын талаптарды. </w:t>
      </w:r>
    </w:p>
    <w:bookmarkEnd w:id="3311"/>
    <w:bookmarkStart w:name="z3315" w:id="3312"/>
    <w:p>
      <w:pPr>
        <w:spacing w:after="0"/>
        <w:ind w:left="0"/>
        <w:jc w:val="both"/>
      </w:pPr>
      <w:r>
        <w:rPr>
          <w:rFonts w:ascii="Times New Roman"/>
          <w:b w:val="false"/>
          <w:i w:val="false"/>
          <w:color w:val="000000"/>
          <w:sz w:val="28"/>
        </w:rPr>
        <w:t xml:space="preserve">
      Параграф 2. Қаңылтыр материалын пішуші, 4-разряд </w:t>
      </w:r>
    </w:p>
    <w:bookmarkEnd w:id="3312"/>
    <w:bookmarkStart w:name="z3316" w:id="3313"/>
    <w:p>
      <w:pPr>
        <w:spacing w:after="0"/>
        <w:ind w:left="0"/>
        <w:jc w:val="both"/>
      </w:pPr>
      <w:r>
        <w:rPr>
          <w:rFonts w:ascii="Times New Roman"/>
          <w:b w:val="false"/>
          <w:i w:val="false"/>
          <w:color w:val="000000"/>
          <w:sz w:val="28"/>
        </w:rPr>
        <w:t>
      464. Жұмыс сипаттамасы:</w:t>
      </w:r>
    </w:p>
    <w:bookmarkEnd w:id="3313"/>
    <w:bookmarkStart w:name="z3317" w:id="3314"/>
    <w:p>
      <w:pPr>
        <w:spacing w:after="0"/>
        <w:ind w:left="0"/>
        <w:jc w:val="both"/>
      </w:pPr>
      <w:r>
        <w:rPr>
          <w:rFonts w:ascii="Times New Roman"/>
          <w:b w:val="false"/>
          <w:i w:val="false"/>
          <w:color w:val="000000"/>
          <w:sz w:val="28"/>
        </w:rPr>
        <w:t xml:space="preserve">
      панельдерді пішу бойынша жартылайавтоматты технологиялы тораптарда қызмет көрсету; </w:t>
      </w:r>
    </w:p>
    <w:bookmarkEnd w:id="3314"/>
    <w:bookmarkStart w:name="z3318" w:id="3315"/>
    <w:p>
      <w:pPr>
        <w:spacing w:after="0"/>
        <w:ind w:left="0"/>
        <w:jc w:val="both"/>
      </w:pPr>
      <w:r>
        <w:rPr>
          <w:rFonts w:ascii="Times New Roman"/>
          <w:b w:val="false"/>
          <w:i w:val="false"/>
          <w:color w:val="000000"/>
          <w:sz w:val="28"/>
        </w:rPr>
        <w:t xml:space="preserve">
      ақаулыққа тексеру, кесетін автоматтың рольгангалы транспортерін жұмысқа дайындау және икемдеу және оны блоктау, кесетін автоматтың жұмысын бақылау және оны блоктау; </w:t>
      </w:r>
    </w:p>
    <w:bookmarkEnd w:id="3315"/>
    <w:bookmarkStart w:name="z3319" w:id="3316"/>
    <w:p>
      <w:pPr>
        <w:spacing w:after="0"/>
        <w:ind w:left="0"/>
        <w:jc w:val="both"/>
      </w:pPr>
      <w:r>
        <w:rPr>
          <w:rFonts w:ascii="Times New Roman"/>
          <w:b w:val="false"/>
          <w:i w:val="false"/>
          <w:color w:val="000000"/>
          <w:sz w:val="28"/>
        </w:rPr>
        <w:t xml:space="preserve">
      кесетін автоматтың жұмысын қадағалау; </w:t>
      </w:r>
    </w:p>
    <w:bookmarkEnd w:id="3316"/>
    <w:bookmarkStart w:name="z3320" w:id="3317"/>
    <w:p>
      <w:pPr>
        <w:spacing w:after="0"/>
        <w:ind w:left="0"/>
        <w:jc w:val="both"/>
      </w:pPr>
      <w:r>
        <w:rPr>
          <w:rFonts w:ascii="Times New Roman"/>
          <w:b w:val="false"/>
          <w:i w:val="false"/>
          <w:color w:val="000000"/>
          <w:sz w:val="28"/>
        </w:rPr>
        <w:t xml:space="preserve">
      пішілген панельдерді мерзімді өлшеу; </w:t>
      </w:r>
    </w:p>
    <w:bookmarkEnd w:id="3317"/>
    <w:bookmarkStart w:name="z3321" w:id="3318"/>
    <w:p>
      <w:pPr>
        <w:spacing w:after="0"/>
        <w:ind w:left="0"/>
        <w:jc w:val="both"/>
      </w:pPr>
      <w:r>
        <w:rPr>
          <w:rFonts w:ascii="Times New Roman"/>
          <w:b w:val="false"/>
          <w:i w:val="false"/>
          <w:color w:val="000000"/>
          <w:sz w:val="28"/>
        </w:rPr>
        <w:t xml:space="preserve">
      режимді бақылау және оның бұзылғандығы жайлы дабыл қағулар. </w:t>
      </w:r>
    </w:p>
    <w:bookmarkEnd w:id="3318"/>
    <w:bookmarkStart w:name="z3322" w:id="3319"/>
    <w:p>
      <w:pPr>
        <w:spacing w:after="0"/>
        <w:ind w:left="0"/>
        <w:jc w:val="both"/>
      </w:pPr>
      <w:r>
        <w:rPr>
          <w:rFonts w:ascii="Times New Roman"/>
          <w:b w:val="false"/>
          <w:i w:val="false"/>
          <w:color w:val="000000"/>
          <w:sz w:val="28"/>
        </w:rPr>
        <w:t>
      465. Білуге тиіс:</w:t>
      </w:r>
    </w:p>
    <w:bookmarkEnd w:id="3319"/>
    <w:bookmarkStart w:name="z3323" w:id="3320"/>
    <w:p>
      <w:pPr>
        <w:spacing w:after="0"/>
        <w:ind w:left="0"/>
        <w:jc w:val="both"/>
      </w:pPr>
      <w:r>
        <w:rPr>
          <w:rFonts w:ascii="Times New Roman"/>
          <w:b w:val="false"/>
          <w:i w:val="false"/>
          <w:color w:val="000000"/>
          <w:sz w:val="28"/>
        </w:rPr>
        <w:t xml:space="preserve">
      қызмет көрсетіліп жатқан машинаның, қуат беретін құрылғылардың және бақылау-өлшеу құрылғыларының құрылымы және жұмыс мақсаты; </w:t>
      </w:r>
    </w:p>
    <w:bookmarkEnd w:id="3320"/>
    <w:bookmarkStart w:name="z3324" w:id="3321"/>
    <w:p>
      <w:pPr>
        <w:spacing w:after="0"/>
        <w:ind w:left="0"/>
        <w:jc w:val="both"/>
      </w:pPr>
      <w:r>
        <w:rPr>
          <w:rFonts w:ascii="Times New Roman"/>
          <w:b w:val="false"/>
          <w:i w:val="false"/>
          <w:color w:val="000000"/>
          <w:sz w:val="28"/>
        </w:rPr>
        <w:t xml:space="preserve">
      машинаны икемдеу ережесі; </w:t>
      </w:r>
    </w:p>
    <w:bookmarkEnd w:id="3321"/>
    <w:bookmarkStart w:name="z3325" w:id="3322"/>
    <w:p>
      <w:pPr>
        <w:spacing w:after="0"/>
        <w:ind w:left="0"/>
        <w:jc w:val="both"/>
      </w:pPr>
      <w:r>
        <w:rPr>
          <w:rFonts w:ascii="Times New Roman"/>
          <w:b w:val="false"/>
          <w:i w:val="false"/>
          <w:color w:val="000000"/>
          <w:sz w:val="28"/>
        </w:rPr>
        <w:t xml:space="preserve">
      машинаны электрблоктау ережесі; </w:t>
      </w:r>
    </w:p>
    <w:bookmarkEnd w:id="3322"/>
    <w:bookmarkStart w:name="z3326" w:id="3323"/>
    <w:p>
      <w:pPr>
        <w:spacing w:after="0"/>
        <w:ind w:left="0"/>
        <w:jc w:val="both"/>
      </w:pPr>
      <w:r>
        <w:rPr>
          <w:rFonts w:ascii="Times New Roman"/>
          <w:b w:val="false"/>
          <w:i w:val="false"/>
          <w:color w:val="000000"/>
          <w:sz w:val="28"/>
        </w:rPr>
        <w:t xml:space="preserve">
      автоматика және электртехника негіздері. </w:t>
      </w:r>
    </w:p>
    <w:bookmarkEnd w:id="3323"/>
    <w:bookmarkStart w:name="z3327" w:id="3324"/>
    <w:p>
      <w:pPr>
        <w:spacing w:after="0"/>
        <w:ind w:left="0"/>
        <w:jc w:val="both"/>
      </w:pPr>
      <w:r>
        <w:rPr>
          <w:rFonts w:ascii="Times New Roman"/>
          <w:b w:val="false"/>
          <w:i w:val="false"/>
          <w:color w:val="000000"/>
          <w:sz w:val="28"/>
        </w:rPr>
        <w:t xml:space="preserve">
      Параграф 3. Қаңылтыр материалын пішуші, 5-разряд </w:t>
      </w:r>
    </w:p>
    <w:bookmarkEnd w:id="3324"/>
    <w:bookmarkStart w:name="z3328" w:id="3325"/>
    <w:p>
      <w:pPr>
        <w:spacing w:after="0"/>
        <w:ind w:left="0"/>
        <w:jc w:val="both"/>
      </w:pPr>
      <w:r>
        <w:rPr>
          <w:rFonts w:ascii="Times New Roman"/>
          <w:b w:val="false"/>
          <w:i w:val="false"/>
          <w:color w:val="000000"/>
          <w:sz w:val="28"/>
        </w:rPr>
        <w:t>
      466. Жұмыс сипаттамасы:</w:t>
      </w:r>
    </w:p>
    <w:bookmarkEnd w:id="3325"/>
    <w:bookmarkStart w:name="z3329" w:id="3326"/>
    <w:p>
      <w:pPr>
        <w:spacing w:after="0"/>
        <w:ind w:left="0"/>
        <w:jc w:val="both"/>
      </w:pPr>
      <w:r>
        <w:rPr>
          <w:rFonts w:ascii="Times New Roman"/>
          <w:b w:val="false"/>
          <w:i w:val="false"/>
          <w:color w:val="000000"/>
          <w:sz w:val="28"/>
        </w:rPr>
        <w:t xml:space="preserve">
      автоматты жүйелерге қызған шекпен блоктарды пішу технологиялық процесін жүргізу; </w:t>
      </w:r>
    </w:p>
    <w:bookmarkEnd w:id="3326"/>
    <w:bookmarkStart w:name="z3330" w:id="3327"/>
    <w:p>
      <w:pPr>
        <w:spacing w:after="0"/>
        <w:ind w:left="0"/>
        <w:jc w:val="both"/>
      </w:pPr>
      <w:r>
        <w:rPr>
          <w:rFonts w:ascii="Times New Roman"/>
          <w:b w:val="false"/>
          <w:i w:val="false"/>
          <w:color w:val="000000"/>
          <w:sz w:val="28"/>
        </w:rPr>
        <w:t xml:space="preserve">
      кесу жылдамдығы, ұзындығы, ені сияқты параметрлерді компьютер жадына енгізу; </w:t>
      </w:r>
    </w:p>
    <w:bookmarkEnd w:id="3327"/>
    <w:bookmarkStart w:name="z3331" w:id="3328"/>
    <w:p>
      <w:pPr>
        <w:spacing w:after="0"/>
        <w:ind w:left="0"/>
        <w:jc w:val="both"/>
      </w:pPr>
      <w:r>
        <w:rPr>
          <w:rFonts w:ascii="Times New Roman"/>
          <w:b w:val="false"/>
          <w:i w:val="false"/>
          <w:color w:val="000000"/>
          <w:sz w:val="28"/>
        </w:rPr>
        <w:t xml:space="preserve">
      басқару пульті арқылы плита салу, қолмен және автоматты режимде полиэтилен пакеттерге жинақтау мен маркирлеу; </w:t>
      </w:r>
    </w:p>
    <w:bookmarkEnd w:id="3328"/>
    <w:bookmarkStart w:name="z3332" w:id="3329"/>
    <w:p>
      <w:pPr>
        <w:spacing w:after="0"/>
        <w:ind w:left="0"/>
        <w:jc w:val="both"/>
      </w:pPr>
      <w:r>
        <w:rPr>
          <w:rFonts w:ascii="Times New Roman"/>
          <w:b w:val="false"/>
          <w:i w:val="false"/>
          <w:color w:val="000000"/>
          <w:sz w:val="28"/>
        </w:rPr>
        <w:t>
      жабдық ақаулықтарын жою жұмысына қатысу.</w:t>
      </w:r>
    </w:p>
    <w:bookmarkEnd w:id="3329"/>
    <w:bookmarkStart w:name="z3333" w:id="3330"/>
    <w:p>
      <w:pPr>
        <w:spacing w:after="0"/>
        <w:ind w:left="0"/>
        <w:jc w:val="both"/>
      </w:pPr>
      <w:r>
        <w:rPr>
          <w:rFonts w:ascii="Times New Roman"/>
          <w:b w:val="false"/>
          <w:i w:val="false"/>
          <w:color w:val="000000"/>
          <w:sz w:val="28"/>
        </w:rPr>
        <w:t>
      467. Білуге тиіс:</w:t>
      </w:r>
    </w:p>
    <w:bookmarkEnd w:id="3330"/>
    <w:bookmarkStart w:name="z3334" w:id="3331"/>
    <w:p>
      <w:pPr>
        <w:spacing w:after="0"/>
        <w:ind w:left="0"/>
        <w:jc w:val="both"/>
      </w:pPr>
      <w:r>
        <w:rPr>
          <w:rFonts w:ascii="Times New Roman"/>
          <w:b w:val="false"/>
          <w:i w:val="false"/>
          <w:color w:val="000000"/>
          <w:sz w:val="28"/>
        </w:rPr>
        <w:t xml:space="preserve">
      қызған шектермен блоктарды кесу технологиялық процесін; </w:t>
      </w:r>
    </w:p>
    <w:bookmarkEnd w:id="3331"/>
    <w:bookmarkStart w:name="z3335" w:id="3332"/>
    <w:p>
      <w:pPr>
        <w:spacing w:after="0"/>
        <w:ind w:left="0"/>
        <w:jc w:val="both"/>
      </w:pPr>
      <w:r>
        <w:rPr>
          <w:rFonts w:ascii="Times New Roman"/>
          <w:b w:val="false"/>
          <w:i w:val="false"/>
          <w:color w:val="000000"/>
          <w:sz w:val="28"/>
        </w:rPr>
        <w:t xml:space="preserve">
      автоматты жүйе жұмыс принципін; </w:t>
      </w:r>
    </w:p>
    <w:bookmarkEnd w:id="3332"/>
    <w:bookmarkStart w:name="z3336" w:id="3333"/>
    <w:p>
      <w:pPr>
        <w:spacing w:after="0"/>
        <w:ind w:left="0"/>
        <w:jc w:val="both"/>
      </w:pPr>
      <w:r>
        <w:rPr>
          <w:rFonts w:ascii="Times New Roman"/>
          <w:b w:val="false"/>
          <w:i w:val="false"/>
          <w:color w:val="000000"/>
          <w:sz w:val="28"/>
        </w:rPr>
        <w:t xml:space="preserve">
      жылдамдықтарды реттей, қозғалтқыштарды іске қосудың жүйелілігі мен ережелерін; </w:t>
      </w:r>
    </w:p>
    <w:bookmarkEnd w:id="3333"/>
    <w:bookmarkStart w:name="z3337" w:id="3334"/>
    <w:p>
      <w:pPr>
        <w:spacing w:after="0"/>
        <w:ind w:left="0"/>
        <w:jc w:val="both"/>
      </w:pPr>
      <w:r>
        <w:rPr>
          <w:rFonts w:ascii="Times New Roman"/>
          <w:b w:val="false"/>
          <w:i w:val="false"/>
          <w:color w:val="000000"/>
          <w:sz w:val="28"/>
        </w:rPr>
        <w:t xml:space="preserve">
      компьютерде жұмыс істеу ережелерін; </w:t>
      </w:r>
    </w:p>
    <w:bookmarkEnd w:id="3334"/>
    <w:bookmarkStart w:name="z3338" w:id="3335"/>
    <w:p>
      <w:pPr>
        <w:spacing w:after="0"/>
        <w:ind w:left="0"/>
        <w:jc w:val="both"/>
      </w:pPr>
      <w:r>
        <w:rPr>
          <w:rFonts w:ascii="Times New Roman"/>
          <w:b w:val="false"/>
          <w:i w:val="false"/>
          <w:color w:val="000000"/>
          <w:sz w:val="28"/>
        </w:rPr>
        <w:t xml:space="preserve">
      автоматика және электртехника негіздері. </w:t>
      </w:r>
    </w:p>
    <w:bookmarkEnd w:id="3335"/>
    <w:bookmarkStart w:name="z3339" w:id="3336"/>
    <w:p>
      <w:pPr>
        <w:spacing w:after="0"/>
        <w:ind w:left="0"/>
        <w:jc w:val="both"/>
      </w:pPr>
      <w:r>
        <w:rPr>
          <w:rFonts w:ascii="Times New Roman"/>
          <w:b w:val="false"/>
          <w:i w:val="false"/>
          <w:color w:val="000000"/>
          <w:sz w:val="28"/>
        </w:rPr>
        <w:t xml:space="preserve">
      Параграф 4. Қаңылтыр материалын пішуші, 6-разряд </w:t>
      </w:r>
    </w:p>
    <w:bookmarkEnd w:id="3336"/>
    <w:bookmarkStart w:name="z3340" w:id="3337"/>
    <w:p>
      <w:pPr>
        <w:spacing w:after="0"/>
        <w:ind w:left="0"/>
        <w:jc w:val="both"/>
      </w:pPr>
      <w:r>
        <w:rPr>
          <w:rFonts w:ascii="Times New Roman"/>
          <w:b w:val="false"/>
          <w:i w:val="false"/>
          <w:color w:val="000000"/>
          <w:sz w:val="28"/>
        </w:rPr>
        <w:t>
      468. Жұмыс сипаттамасы:</w:t>
      </w:r>
    </w:p>
    <w:bookmarkEnd w:id="3337"/>
    <w:bookmarkStart w:name="z3341" w:id="3338"/>
    <w:p>
      <w:pPr>
        <w:spacing w:after="0"/>
        <w:ind w:left="0"/>
        <w:jc w:val="both"/>
      </w:pPr>
      <w:r>
        <w:rPr>
          <w:rFonts w:ascii="Times New Roman"/>
          <w:b w:val="false"/>
          <w:i w:val="false"/>
          <w:color w:val="000000"/>
          <w:sz w:val="28"/>
        </w:rPr>
        <w:t xml:space="preserve">
      плиталарға блоктарды пішу технологиялық процесін жүргізу; </w:t>
      </w:r>
    </w:p>
    <w:bookmarkEnd w:id="3338"/>
    <w:bookmarkStart w:name="z3342" w:id="3339"/>
    <w:p>
      <w:pPr>
        <w:spacing w:after="0"/>
        <w:ind w:left="0"/>
        <w:jc w:val="both"/>
      </w:pPr>
      <w:r>
        <w:rPr>
          <w:rFonts w:ascii="Times New Roman"/>
          <w:b w:val="false"/>
          <w:i w:val="false"/>
          <w:color w:val="000000"/>
          <w:sz w:val="28"/>
        </w:rPr>
        <w:t xml:space="preserve">
      блоктарды пішу параметрлерін: кесу жылдамдығы, дайын өнім көлемдері мен конфигурациялары, контурлы кесудің графикалық құрылған геометриялық фигуралары, шектер сандарын компьютер жадына енгізу; </w:t>
      </w:r>
    </w:p>
    <w:bookmarkEnd w:id="3339"/>
    <w:bookmarkStart w:name="z3343" w:id="3340"/>
    <w:p>
      <w:pPr>
        <w:spacing w:after="0"/>
        <w:ind w:left="0"/>
        <w:jc w:val="both"/>
      </w:pPr>
      <w:r>
        <w:rPr>
          <w:rFonts w:ascii="Times New Roman"/>
          <w:b w:val="false"/>
          <w:i w:val="false"/>
          <w:color w:val="000000"/>
          <w:sz w:val="28"/>
        </w:rPr>
        <w:t xml:space="preserve">
      сапалы кесу үшін шектердің тартылу разрядін реттеу; </w:t>
      </w:r>
    </w:p>
    <w:bookmarkEnd w:id="3340"/>
    <w:bookmarkStart w:name="z3344" w:id="3341"/>
    <w:p>
      <w:pPr>
        <w:spacing w:after="0"/>
        <w:ind w:left="0"/>
        <w:jc w:val="both"/>
      </w:pPr>
      <w:r>
        <w:rPr>
          <w:rFonts w:ascii="Times New Roman"/>
          <w:b w:val="false"/>
          <w:i w:val="false"/>
          <w:color w:val="000000"/>
          <w:sz w:val="28"/>
        </w:rPr>
        <w:t xml:space="preserve">
      технологиялық параметрлерді бақылау; </w:t>
      </w:r>
    </w:p>
    <w:bookmarkEnd w:id="3341"/>
    <w:bookmarkStart w:name="z3345" w:id="3342"/>
    <w:p>
      <w:pPr>
        <w:spacing w:after="0"/>
        <w:ind w:left="0"/>
        <w:jc w:val="both"/>
      </w:pPr>
      <w:r>
        <w:rPr>
          <w:rFonts w:ascii="Times New Roman"/>
          <w:b w:val="false"/>
          <w:i w:val="false"/>
          <w:color w:val="000000"/>
          <w:sz w:val="28"/>
        </w:rPr>
        <w:t>
      жабдық ақаулықтарын жою.</w:t>
      </w:r>
    </w:p>
    <w:bookmarkEnd w:id="3342"/>
    <w:bookmarkStart w:name="z3346" w:id="3343"/>
    <w:p>
      <w:pPr>
        <w:spacing w:after="0"/>
        <w:ind w:left="0"/>
        <w:jc w:val="both"/>
      </w:pPr>
      <w:r>
        <w:rPr>
          <w:rFonts w:ascii="Times New Roman"/>
          <w:b w:val="false"/>
          <w:i w:val="false"/>
          <w:color w:val="000000"/>
          <w:sz w:val="28"/>
        </w:rPr>
        <w:t xml:space="preserve">
      469. Білуге тиіс: </w:t>
      </w:r>
    </w:p>
    <w:bookmarkEnd w:id="3343"/>
    <w:bookmarkStart w:name="z3347" w:id="3344"/>
    <w:p>
      <w:pPr>
        <w:spacing w:after="0"/>
        <w:ind w:left="0"/>
        <w:jc w:val="both"/>
      </w:pPr>
      <w:r>
        <w:rPr>
          <w:rFonts w:ascii="Times New Roman"/>
          <w:b w:val="false"/>
          <w:i w:val="false"/>
          <w:color w:val="000000"/>
          <w:sz w:val="28"/>
        </w:rPr>
        <w:t xml:space="preserve">
      блоктарды кесу процесінің технологиясын; </w:t>
      </w:r>
    </w:p>
    <w:bookmarkEnd w:id="3344"/>
    <w:bookmarkStart w:name="z3348" w:id="3345"/>
    <w:p>
      <w:pPr>
        <w:spacing w:after="0"/>
        <w:ind w:left="0"/>
        <w:jc w:val="both"/>
      </w:pPr>
      <w:r>
        <w:rPr>
          <w:rFonts w:ascii="Times New Roman"/>
          <w:b w:val="false"/>
          <w:i w:val="false"/>
          <w:color w:val="000000"/>
          <w:sz w:val="28"/>
        </w:rPr>
        <w:t xml:space="preserve">
      автоматты жүйе жұмыс принциптерін, жабдықтардың біруақытты іске қосылуларының тәртібін (рольганг, кантельдеуші, көлденең және бойлық кесу тораптарының, жиектердің); </w:t>
      </w:r>
    </w:p>
    <w:bookmarkEnd w:id="3345"/>
    <w:bookmarkStart w:name="z3349" w:id="3346"/>
    <w:p>
      <w:pPr>
        <w:spacing w:after="0"/>
        <w:ind w:left="0"/>
        <w:jc w:val="both"/>
      </w:pPr>
      <w:r>
        <w:rPr>
          <w:rFonts w:ascii="Times New Roman"/>
          <w:b w:val="false"/>
          <w:i w:val="false"/>
          <w:color w:val="000000"/>
          <w:sz w:val="28"/>
        </w:rPr>
        <w:t>
      басқару пультінің бақылау-өлшеу аспаптарының жұмыс принциптерін;</w:t>
      </w:r>
    </w:p>
    <w:bookmarkEnd w:id="3346"/>
    <w:bookmarkStart w:name="z3350" w:id="3347"/>
    <w:p>
      <w:pPr>
        <w:spacing w:after="0"/>
        <w:ind w:left="0"/>
        <w:jc w:val="both"/>
      </w:pPr>
      <w:r>
        <w:rPr>
          <w:rFonts w:ascii="Times New Roman"/>
          <w:b w:val="false"/>
          <w:i w:val="false"/>
          <w:color w:val="000000"/>
          <w:sz w:val="28"/>
        </w:rPr>
        <w:t xml:space="preserve">
      бағдарламалау негіздерін; </w:t>
      </w:r>
    </w:p>
    <w:bookmarkEnd w:id="3347"/>
    <w:bookmarkStart w:name="z3351" w:id="3348"/>
    <w:p>
      <w:pPr>
        <w:spacing w:after="0"/>
        <w:ind w:left="0"/>
        <w:jc w:val="both"/>
      </w:pPr>
      <w:r>
        <w:rPr>
          <w:rFonts w:ascii="Times New Roman"/>
          <w:b w:val="false"/>
          <w:i w:val="false"/>
          <w:color w:val="000000"/>
          <w:sz w:val="28"/>
        </w:rPr>
        <w:t xml:space="preserve">
      жабдықтарды электрблоктау сызбасын; </w:t>
      </w:r>
    </w:p>
    <w:bookmarkEnd w:id="3348"/>
    <w:bookmarkStart w:name="z3352" w:id="3349"/>
    <w:p>
      <w:pPr>
        <w:spacing w:after="0"/>
        <w:ind w:left="0"/>
        <w:jc w:val="both"/>
      </w:pPr>
      <w:r>
        <w:rPr>
          <w:rFonts w:ascii="Times New Roman"/>
          <w:b w:val="false"/>
          <w:i w:val="false"/>
          <w:color w:val="000000"/>
          <w:sz w:val="28"/>
        </w:rPr>
        <w:t xml:space="preserve">
      автоматика және электртехника негіздерін. </w:t>
      </w:r>
    </w:p>
    <w:bookmarkEnd w:id="3349"/>
    <w:bookmarkStart w:name="z3353" w:id="3350"/>
    <w:p>
      <w:pPr>
        <w:spacing w:after="0"/>
        <w:ind w:left="0"/>
        <w:jc w:val="both"/>
      </w:pPr>
      <w:r>
        <w:rPr>
          <w:rFonts w:ascii="Times New Roman"/>
          <w:b w:val="false"/>
          <w:i w:val="false"/>
          <w:color w:val="000000"/>
          <w:sz w:val="28"/>
        </w:rPr>
        <w:t>
      87. Целлулоидты пластиналарды тегістеуші</w:t>
      </w:r>
    </w:p>
    <w:bookmarkEnd w:id="3350"/>
    <w:bookmarkStart w:name="z3354" w:id="3351"/>
    <w:p>
      <w:pPr>
        <w:spacing w:after="0"/>
        <w:ind w:left="0"/>
        <w:jc w:val="both"/>
      </w:pPr>
      <w:r>
        <w:rPr>
          <w:rFonts w:ascii="Times New Roman"/>
          <w:b w:val="false"/>
          <w:i w:val="false"/>
          <w:color w:val="000000"/>
          <w:sz w:val="28"/>
        </w:rPr>
        <w:t xml:space="preserve">
      Параграф 1. Целлулоидты пластиналарды тегістеуші, 1-разряд </w:t>
      </w:r>
    </w:p>
    <w:bookmarkEnd w:id="3351"/>
    <w:bookmarkStart w:name="z3355" w:id="3352"/>
    <w:p>
      <w:pPr>
        <w:spacing w:after="0"/>
        <w:ind w:left="0"/>
        <w:jc w:val="both"/>
      </w:pPr>
      <w:r>
        <w:rPr>
          <w:rFonts w:ascii="Times New Roman"/>
          <w:b w:val="false"/>
          <w:i w:val="false"/>
          <w:color w:val="000000"/>
          <w:sz w:val="28"/>
        </w:rPr>
        <w:t>
      470. Жұмыс сипаттамасы:</w:t>
      </w:r>
    </w:p>
    <w:bookmarkEnd w:id="3352"/>
    <w:bookmarkStart w:name="z3356" w:id="3353"/>
    <w:p>
      <w:pPr>
        <w:spacing w:after="0"/>
        <w:ind w:left="0"/>
        <w:jc w:val="both"/>
      </w:pPr>
      <w:r>
        <w:rPr>
          <w:rFonts w:ascii="Times New Roman"/>
          <w:b w:val="false"/>
          <w:i w:val="false"/>
          <w:color w:val="000000"/>
          <w:sz w:val="28"/>
        </w:rPr>
        <w:t xml:space="preserve">
      булы плиталарда целлулоидты пластиналарды тегістеу; </w:t>
      </w:r>
    </w:p>
    <w:bookmarkEnd w:id="3353"/>
    <w:bookmarkStart w:name="z3357" w:id="3354"/>
    <w:p>
      <w:pPr>
        <w:spacing w:after="0"/>
        <w:ind w:left="0"/>
        <w:jc w:val="both"/>
      </w:pPr>
      <w:r>
        <w:rPr>
          <w:rFonts w:ascii="Times New Roman"/>
          <w:b w:val="false"/>
          <w:i w:val="false"/>
          <w:color w:val="000000"/>
          <w:sz w:val="28"/>
        </w:rPr>
        <w:t xml:space="preserve">
      жұмыс орнына әкелу; </w:t>
      </w:r>
    </w:p>
    <w:bookmarkEnd w:id="3354"/>
    <w:bookmarkStart w:name="z3358" w:id="3355"/>
    <w:p>
      <w:pPr>
        <w:spacing w:after="0"/>
        <w:ind w:left="0"/>
        <w:jc w:val="both"/>
      </w:pPr>
      <w:r>
        <w:rPr>
          <w:rFonts w:ascii="Times New Roman"/>
          <w:b w:val="false"/>
          <w:i w:val="false"/>
          <w:color w:val="000000"/>
          <w:sz w:val="28"/>
        </w:rPr>
        <w:t xml:space="preserve">
      пластиналарды булы плиталарға қойып түзету; </w:t>
      </w:r>
    </w:p>
    <w:bookmarkEnd w:id="3355"/>
    <w:bookmarkStart w:name="z3359" w:id="3356"/>
    <w:p>
      <w:pPr>
        <w:spacing w:after="0"/>
        <w:ind w:left="0"/>
        <w:jc w:val="both"/>
      </w:pPr>
      <w:r>
        <w:rPr>
          <w:rFonts w:ascii="Times New Roman"/>
          <w:b w:val="false"/>
          <w:i w:val="false"/>
          <w:color w:val="000000"/>
          <w:sz w:val="28"/>
        </w:rPr>
        <w:t xml:space="preserve">
      оларды ағаш үтікпен жабу; </w:t>
      </w:r>
    </w:p>
    <w:bookmarkEnd w:id="3356"/>
    <w:bookmarkStart w:name="z3360" w:id="3357"/>
    <w:p>
      <w:pPr>
        <w:spacing w:after="0"/>
        <w:ind w:left="0"/>
        <w:jc w:val="both"/>
      </w:pPr>
      <w:r>
        <w:rPr>
          <w:rFonts w:ascii="Times New Roman"/>
          <w:b w:val="false"/>
          <w:i w:val="false"/>
          <w:color w:val="000000"/>
          <w:sz w:val="28"/>
        </w:rPr>
        <w:t xml:space="preserve">
      пластинаны жылығаннан кейін салқын плитаға қою. </w:t>
      </w:r>
    </w:p>
    <w:bookmarkEnd w:id="3357"/>
    <w:bookmarkStart w:name="z3361" w:id="3358"/>
    <w:p>
      <w:pPr>
        <w:spacing w:after="0"/>
        <w:ind w:left="0"/>
        <w:jc w:val="both"/>
      </w:pPr>
      <w:r>
        <w:rPr>
          <w:rFonts w:ascii="Times New Roman"/>
          <w:b w:val="false"/>
          <w:i w:val="false"/>
          <w:color w:val="000000"/>
          <w:sz w:val="28"/>
        </w:rPr>
        <w:t>
      471. Білуге тиіс:</w:t>
      </w:r>
    </w:p>
    <w:bookmarkEnd w:id="3358"/>
    <w:bookmarkStart w:name="z3362" w:id="3359"/>
    <w:p>
      <w:pPr>
        <w:spacing w:after="0"/>
        <w:ind w:left="0"/>
        <w:jc w:val="both"/>
      </w:pPr>
      <w:r>
        <w:rPr>
          <w:rFonts w:ascii="Times New Roman"/>
          <w:b w:val="false"/>
          <w:i w:val="false"/>
          <w:color w:val="000000"/>
          <w:sz w:val="28"/>
        </w:rPr>
        <w:t xml:space="preserve">
      целлулоидты жылыту режимін; </w:t>
      </w:r>
    </w:p>
    <w:bookmarkEnd w:id="3359"/>
    <w:bookmarkStart w:name="z3363" w:id="3360"/>
    <w:p>
      <w:pPr>
        <w:spacing w:after="0"/>
        <w:ind w:left="0"/>
        <w:jc w:val="both"/>
      </w:pPr>
      <w:r>
        <w:rPr>
          <w:rFonts w:ascii="Times New Roman"/>
          <w:b w:val="false"/>
          <w:i w:val="false"/>
          <w:color w:val="000000"/>
          <w:sz w:val="28"/>
        </w:rPr>
        <w:t xml:space="preserve">
      пластинаның өлшемі мен түсі; </w:t>
      </w:r>
    </w:p>
    <w:bookmarkEnd w:id="3360"/>
    <w:bookmarkStart w:name="z3364" w:id="3361"/>
    <w:p>
      <w:pPr>
        <w:spacing w:after="0"/>
        <w:ind w:left="0"/>
        <w:jc w:val="both"/>
      </w:pPr>
      <w:r>
        <w:rPr>
          <w:rFonts w:ascii="Times New Roman"/>
          <w:b w:val="false"/>
          <w:i w:val="false"/>
          <w:color w:val="000000"/>
          <w:sz w:val="28"/>
        </w:rPr>
        <w:t xml:space="preserve">
      дайын өнімге қойылатын техникалы талаптар. </w:t>
      </w:r>
    </w:p>
    <w:bookmarkEnd w:id="3361"/>
    <w:bookmarkStart w:name="z3365" w:id="3362"/>
    <w:p>
      <w:pPr>
        <w:spacing w:after="0"/>
        <w:ind w:left="0"/>
        <w:jc w:val="both"/>
      </w:pPr>
      <w:r>
        <w:rPr>
          <w:rFonts w:ascii="Times New Roman"/>
          <w:b w:val="false"/>
          <w:i w:val="false"/>
          <w:color w:val="000000"/>
          <w:sz w:val="28"/>
        </w:rPr>
        <w:t xml:space="preserve">
      Параграф 2. Целлулоидты пластиналарды тегістеуші, 2-разряд </w:t>
      </w:r>
    </w:p>
    <w:bookmarkEnd w:id="3362"/>
    <w:bookmarkStart w:name="z3366" w:id="3363"/>
    <w:p>
      <w:pPr>
        <w:spacing w:after="0"/>
        <w:ind w:left="0"/>
        <w:jc w:val="both"/>
      </w:pPr>
      <w:r>
        <w:rPr>
          <w:rFonts w:ascii="Times New Roman"/>
          <w:b w:val="false"/>
          <w:i w:val="false"/>
          <w:color w:val="000000"/>
          <w:sz w:val="28"/>
        </w:rPr>
        <w:t>
      472. Жұмыс сипаттамасы:</w:t>
      </w:r>
    </w:p>
    <w:bookmarkEnd w:id="3363"/>
    <w:bookmarkStart w:name="z3367" w:id="3364"/>
    <w:p>
      <w:pPr>
        <w:spacing w:after="0"/>
        <w:ind w:left="0"/>
        <w:jc w:val="both"/>
      </w:pPr>
      <w:r>
        <w:rPr>
          <w:rFonts w:ascii="Times New Roman"/>
          <w:b w:val="false"/>
          <w:i w:val="false"/>
          <w:color w:val="000000"/>
          <w:sz w:val="28"/>
        </w:rPr>
        <w:t xml:space="preserve">
      ванналарда целлулоид пластиналарын тегістеу; </w:t>
      </w:r>
    </w:p>
    <w:bookmarkEnd w:id="3364"/>
    <w:bookmarkStart w:name="z3368" w:id="3365"/>
    <w:p>
      <w:pPr>
        <w:spacing w:after="0"/>
        <w:ind w:left="0"/>
        <w:jc w:val="both"/>
      </w:pPr>
      <w:r>
        <w:rPr>
          <w:rFonts w:ascii="Times New Roman"/>
          <w:b w:val="false"/>
          <w:i w:val="false"/>
          <w:color w:val="000000"/>
          <w:sz w:val="28"/>
        </w:rPr>
        <w:t xml:space="preserve">
      пластинаны жұмыс орнына әкелу; </w:t>
      </w:r>
    </w:p>
    <w:bookmarkEnd w:id="3365"/>
    <w:bookmarkStart w:name="z3369" w:id="3366"/>
    <w:p>
      <w:pPr>
        <w:spacing w:after="0"/>
        <w:ind w:left="0"/>
        <w:jc w:val="both"/>
      </w:pPr>
      <w:r>
        <w:rPr>
          <w:rFonts w:ascii="Times New Roman"/>
          <w:b w:val="false"/>
          <w:i w:val="false"/>
          <w:color w:val="000000"/>
          <w:sz w:val="28"/>
        </w:rPr>
        <w:t xml:space="preserve">
      партияға бөліп санау және партияларды түсі бойынша байлау; </w:t>
      </w:r>
    </w:p>
    <w:bookmarkEnd w:id="3366"/>
    <w:bookmarkStart w:name="z3370" w:id="3367"/>
    <w:p>
      <w:pPr>
        <w:spacing w:after="0"/>
        <w:ind w:left="0"/>
        <w:jc w:val="both"/>
      </w:pPr>
      <w:r>
        <w:rPr>
          <w:rFonts w:ascii="Times New Roman"/>
          <w:b w:val="false"/>
          <w:i w:val="false"/>
          <w:color w:val="000000"/>
          <w:sz w:val="28"/>
        </w:rPr>
        <w:t xml:space="preserve">
      ваннадағы суды дайындау; </w:t>
      </w:r>
    </w:p>
    <w:bookmarkEnd w:id="3367"/>
    <w:bookmarkStart w:name="z3371" w:id="3368"/>
    <w:p>
      <w:pPr>
        <w:spacing w:after="0"/>
        <w:ind w:left="0"/>
        <w:jc w:val="both"/>
      </w:pPr>
      <w:r>
        <w:rPr>
          <w:rFonts w:ascii="Times New Roman"/>
          <w:b w:val="false"/>
          <w:i w:val="false"/>
          <w:color w:val="000000"/>
          <w:sz w:val="28"/>
        </w:rPr>
        <w:t xml:space="preserve">
      пластинаны ыстық су толтырылған ваннаға салу; </w:t>
      </w:r>
    </w:p>
    <w:bookmarkEnd w:id="3368"/>
    <w:bookmarkStart w:name="z3372" w:id="3369"/>
    <w:p>
      <w:pPr>
        <w:spacing w:after="0"/>
        <w:ind w:left="0"/>
        <w:jc w:val="both"/>
      </w:pPr>
      <w:r>
        <w:rPr>
          <w:rFonts w:ascii="Times New Roman"/>
          <w:b w:val="false"/>
          <w:i w:val="false"/>
          <w:color w:val="000000"/>
          <w:sz w:val="28"/>
        </w:rPr>
        <w:t xml:space="preserve">
      ыстық суда қызғаннан кейін пластиналарды салқын су толтырылған ваннаға салу; </w:t>
      </w:r>
    </w:p>
    <w:bookmarkEnd w:id="3369"/>
    <w:bookmarkStart w:name="z3373" w:id="3370"/>
    <w:p>
      <w:pPr>
        <w:spacing w:after="0"/>
        <w:ind w:left="0"/>
        <w:jc w:val="both"/>
      </w:pPr>
      <w:r>
        <w:rPr>
          <w:rFonts w:ascii="Times New Roman"/>
          <w:b w:val="false"/>
          <w:i w:val="false"/>
          <w:color w:val="000000"/>
          <w:sz w:val="28"/>
        </w:rPr>
        <w:t xml:space="preserve">
      ваннадан алу; </w:t>
      </w:r>
    </w:p>
    <w:bookmarkEnd w:id="3370"/>
    <w:bookmarkStart w:name="z3374" w:id="3371"/>
    <w:p>
      <w:pPr>
        <w:spacing w:after="0"/>
        <w:ind w:left="0"/>
        <w:jc w:val="both"/>
      </w:pPr>
      <w:r>
        <w:rPr>
          <w:rFonts w:ascii="Times New Roman"/>
          <w:b w:val="false"/>
          <w:i w:val="false"/>
          <w:color w:val="000000"/>
          <w:sz w:val="28"/>
        </w:rPr>
        <w:t xml:space="preserve">
      ваннаны жуу. </w:t>
      </w:r>
    </w:p>
    <w:bookmarkEnd w:id="3371"/>
    <w:bookmarkStart w:name="z3375" w:id="3372"/>
    <w:p>
      <w:pPr>
        <w:spacing w:after="0"/>
        <w:ind w:left="0"/>
        <w:jc w:val="both"/>
      </w:pPr>
      <w:r>
        <w:rPr>
          <w:rFonts w:ascii="Times New Roman"/>
          <w:b w:val="false"/>
          <w:i w:val="false"/>
          <w:color w:val="000000"/>
          <w:sz w:val="28"/>
        </w:rPr>
        <w:t>
      473. Білуге тиіс:</w:t>
      </w:r>
    </w:p>
    <w:bookmarkEnd w:id="3372"/>
    <w:bookmarkStart w:name="z3376" w:id="3373"/>
    <w:p>
      <w:pPr>
        <w:spacing w:after="0"/>
        <w:ind w:left="0"/>
        <w:jc w:val="both"/>
      </w:pPr>
      <w:r>
        <w:rPr>
          <w:rFonts w:ascii="Times New Roman"/>
          <w:b w:val="false"/>
          <w:i w:val="false"/>
          <w:color w:val="000000"/>
          <w:sz w:val="28"/>
        </w:rPr>
        <w:t xml:space="preserve">
      целлулоидты жылыту режимі, </w:t>
      </w:r>
    </w:p>
    <w:bookmarkEnd w:id="3373"/>
    <w:bookmarkStart w:name="z3377" w:id="3374"/>
    <w:p>
      <w:pPr>
        <w:spacing w:after="0"/>
        <w:ind w:left="0"/>
        <w:jc w:val="both"/>
      </w:pPr>
      <w:r>
        <w:rPr>
          <w:rFonts w:ascii="Times New Roman"/>
          <w:b w:val="false"/>
          <w:i w:val="false"/>
          <w:color w:val="000000"/>
          <w:sz w:val="28"/>
        </w:rPr>
        <w:t xml:space="preserve">
      пластинаның өлшемі және түсі, </w:t>
      </w:r>
    </w:p>
    <w:bookmarkEnd w:id="3374"/>
    <w:bookmarkStart w:name="z3378" w:id="3375"/>
    <w:p>
      <w:pPr>
        <w:spacing w:after="0"/>
        <w:ind w:left="0"/>
        <w:jc w:val="both"/>
      </w:pPr>
      <w:r>
        <w:rPr>
          <w:rFonts w:ascii="Times New Roman"/>
          <w:b w:val="false"/>
          <w:i w:val="false"/>
          <w:color w:val="000000"/>
          <w:sz w:val="28"/>
        </w:rPr>
        <w:t xml:space="preserve">
      дайын өнімге техникалық режимі. </w:t>
      </w:r>
    </w:p>
    <w:bookmarkEnd w:id="3375"/>
    <w:bookmarkStart w:name="z3379" w:id="3376"/>
    <w:p>
      <w:pPr>
        <w:spacing w:after="0"/>
        <w:ind w:left="0"/>
        <w:jc w:val="both"/>
      </w:pPr>
      <w:r>
        <w:rPr>
          <w:rFonts w:ascii="Times New Roman"/>
          <w:b w:val="false"/>
          <w:i w:val="false"/>
          <w:color w:val="000000"/>
          <w:sz w:val="28"/>
        </w:rPr>
        <w:t>
      88. Синтетикалық жіптерді ажыратушы</w:t>
      </w:r>
    </w:p>
    <w:bookmarkEnd w:id="3376"/>
    <w:bookmarkStart w:name="z3380" w:id="3377"/>
    <w:p>
      <w:pPr>
        <w:spacing w:after="0"/>
        <w:ind w:left="0"/>
        <w:jc w:val="both"/>
      </w:pPr>
      <w:r>
        <w:rPr>
          <w:rFonts w:ascii="Times New Roman"/>
          <w:b w:val="false"/>
          <w:i w:val="false"/>
          <w:color w:val="000000"/>
          <w:sz w:val="28"/>
        </w:rPr>
        <w:t xml:space="preserve">
      Параграф 1. Синтетикалық жіптерді ажыратушы, 3-разряд </w:t>
      </w:r>
    </w:p>
    <w:bookmarkEnd w:id="3377"/>
    <w:bookmarkStart w:name="z3381" w:id="3378"/>
    <w:p>
      <w:pPr>
        <w:spacing w:after="0"/>
        <w:ind w:left="0"/>
        <w:jc w:val="both"/>
      </w:pPr>
      <w:r>
        <w:rPr>
          <w:rFonts w:ascii="Times New Roman"/>
          <w:b w:val="false"/>
          <w:i w:val="false"/>
          <w:color w:val="000000"/>
          <w:sz w:val="28"/>
        </w:rPr>
        <w:t>
      474. Жұмыс сипаттамасы:</w:t>
      </w:r>
    </w:p>
    <w:bookmarkEnd w:id="3378"/>
    <w:bookmarkStart w:name="z3382" w:id="3379"/>
    <w:p>
      <w:pPr>
        <w:spacing w:after="0"/>
        <w:ind w:left="0"/>
        <w:jc w:val="both"/>
      </w:pPr>
      <w:r>
        <w:rPr>
          <w:rFonts w:ascii="Times New Roman"/>
          <w:b w:val="false"/>
          <w:i w:val="false"/>
          <w:color w:val="000000"/>
          <w:sz w:val="28"/>
        </w:rPr>
        <w:t xml:space="preserve">
      синтетика жіптерін шоқтарын, талшықтарын технологияға сәйкес ажыратуға дайындау; </w:t>
      </w:r>
    </w:p>
    <w:bookmarkEnd w:id="3379"/>
    <w:bookmarkStart w:name="z3383" w:id="3380"/>
    <w:p>
      <w:pPr>
        <w:spacing w:after="0"/>
        <w:ind w:left="0"/>
        <w:jc w:val="both"/>
      </w:pPr>
      <w:r>
        <w:rPr>
          <w:rFonts w:ascii="Times New Roman"/>
          <w:b w:val="false"/>
          <w:i w:val="false"/>
          <w:color w:val="000000"/>
          <w:sz w:val="28"/>
        </w:rPr>
        <w:t xml:space="preserve">
      машинаның ажырататын тораптарын тексеру; </w:t>
      </w:r>
    </w:p>
    <w:bookmarkEnd w:id="3380"/>
    <w:bookmarkStart w:name="z3384" w:id="3381"/>
    <w:p>
      <w:pPr>
        <w:spacing w:after="0"/>
        <w:ind w:left="0"/>
        <w:jc w:val="both"/>
      </w:pPr>
      <w:r>
        <w:rPr>
          <w:rFonts w:ascii="Times New Roman"/>
          <w:b w:val="false"/>
          <w:i w:val="false"/>
          <w:color w:val="000000"/>
          <w:sz w:val="28"/>
        </w:rPr>
        <w:t xml:space="preserve">
      жалауша жасайтын ажырататын тарақтардың арасындағы арақатынасты бекіту; </w:t>
      </w:r>
    </w:p>
    <w:bookmarkEnd w:id="3381"/>
    <w:bookmarkStart w:name="z3385" w:id="3382"/>
    <w:p>
      <w:pPr>
        <w:spacing w:after="0"/>
        <w:ind w:left="0"/>
        <w:jc w:val="both"/>
      </w:pPr>
      <w:r>
        <w:rPr>
          <w:rFonts w:ascii="Times New Roman"/>
          <w:b w:val="false"/>
          <w:i w:val="false"/>
          <w:color w:val="000000"/>
          <w:sz w:val="28"/>
        </w:rPr>
        <w:t xml:space="preserve">
      шоқтарды жақсы бекіту үшін пневматикалы манжетке ауа жіберуді реттеу; </w:t>
      </w:r>
    </w:p>
    <w:bookmarkEnd w:id="3382"/>
    <w:bookmarkStart w:name="z3386" w:id="3383"/>
    <w:p>
      <w:pPr>
        <w:spacing w:after="0"/>
        <w:ind w:left="0"/>
        <w:jc w:val="both"/>
      </w:pPr>
      <w:r>
        <w:rPr>
          <w:rFonts w:ascii="Times New Roman"/>
          <w:b w:val="false"/>
          <w:i w:val="false"/>
          <w:color w:val="000000"/>
          <w:sz w:val="28"/>
        </w:rPr>
        <w:t xml:space="preserve">
      ажырататын тарақтан қажетті арақашықтыққа шоқты отырғызу; </w:t>
      </w:r>
    </w:p>
    <w:bookmarkEnd w:id="3383"/>
    <w:bookmarkStart w:name="z3387" w:id="3384"/>
    <w:p>
      <w:pPr>
        <w:spacing w:after="0"/>
        <w:ind w:left="0"/>
        <w:jc w:val="both"/>
      </w:pPr>
      <w:r>
        <w:rPr>
          <w:rFonts w:ascii="Times New Roman"/>
          <w:b w:val="false"/>
          <w:i w:val="false"/>
          <w:color w:val="000000"/>
          <w:sz w:val="28"/>
        </w:rPr>
        <w:t xml:space="preserve">
      жіптің қылдарын ажырату технологиялы режимін орындау; </w:t>
      </w:r>
    </w:p>
    <w:bookmarkEnd w:id="3384"/>
    <w:bookmarkStart w:name="z3388" w:id="3385"/>
    <w:p>
      <w:pPr>
        <w:spacing w:after="0"/>
        <w:ind w:left="0"/>
        <w:jc w:val="both"/>
      </w:pPr>
      <w:r>
        <w:rPr>
          <w:rFonts w:ascii="Times New Roman"/>
          <w:b w:val="false"/>
          <w:i w:val="false"/>
          <w:color w:val="000000"/>
          <w:sz w:val="28"/>
        </w:rPr>
        <w:t xml:space="preserve">
      жалаушаның қажетті тереңдігіне жету үшін қосымша ілмекті тіреуішке дейін мерзімді жылжыту; </w:t>
      </w:r>
    </w:p>
    <w:bookmarkEnd w:id="3385"/>
    <w:bookmarkStart w:name="z3389" w:id="3386"/>
    <w:p>
      <w:pPr>
        <w:spacing w:after="0"/>
        <w:ind w:left="0"/>
        <w:jc w:val="both"/>
      </w:pPr>
      <w:r>
        <w:rPr>
          <w:rFonts w:ascii="Times New Roman"/>
          <w:b w:val="false"/>
          <w:i w:val="false"/>
          <w:color w:val="000000"/>
          <w:sz w:val="28"/>
        </w:rPr>
        <w:t xml:space="preserve">
      шоқтардың шеттерін ажырату үшін қосымша аймақ жасау; </w:t>
      </w:r>
    </w:p>
    <w:bookmarkEnd w:id="3386"/>
    <w:bookmarkStart w:name="z3390" w:id="3387"/>
    <w:p>
      <w:pPr>
        <w:spacing w:after="0"/>
        <w:ind w:left="0"/>
        <w:jc w:val="both"/>
      </w:pPr>
      <w:r>
        <w:rPr>
          <w:rFonts w:ascii="Times New Roman"/>
          <w:b w:val="false"/>
          <w:i w:val="false"/>
          <w:color w:val="000000"/>
          <w:sz w:val="28"/>
        </w:rPr>
        <w:t xml:space="preserve">
      берілген температураның ықпалынан шоқтардың шетін балқып кетуінен сақтау үшін су беруді реттеу; </w:t>
      </w:r>
    </w:p>
    <w:bookmarkEnd w:id="3387"/>
    <w:bookmarkStart w:name="z3391" w:id="3388"/>
    <w:p>
      <w:pPr>
        <w:spacing w:after="0"/>
        <w:ind w:left="0"/>
        <w:jc w:val="both"/>
      </w:pPr>
      <w:r>
        <w:rPr>
          <w:rFonts w:ascii="Times New Roman"/>
          <w:b w:val="false"/>
          <w:i w:val="false"/>
          <w:color w:val="000000"/>
          <w:sz w:val="28"/>
        </w:rPr>
        <w:t xml:space="preserve">
      ажырататын тарақтарды (пышақтарды) тазарту және үшкірлеу; </w:t>
      </w:r>
    </w:p>
    <w:bookmarkEnd w:id="3388"/>
    <w:bookmarkStart w:name="z3392" w:id="3389"/>
    <w:p>
      <w:pPr>
        <w:spacing w:after="0"/>
        <w:ind w:left="0"/>
        <w:jc w:val="both"/>
      </w:pPr>
      <w:r>
        <w:rPr>
          <w:rFonts w:ascii="Times New Roman"/>
          <w:b w:val="false"/>
          <w:i w:val="false"/>
          <w:color w:val="000000"/>
          <w:sz w:val="28"/>
        </w:rPr>
        <w:t xml:space="preserve">
      жабдықты жөндеу жұмыстарына дайындау, жөндеу жұмыстарына қабылдау. </w:t>
      </w:r>
    </w:p>
    <w:bookmarkEnd w:id="3389"/>
    <w:bookmarkStart w:name="z3393" w:id="3390"/>
    <w:p>
      <w:pPr>
        <w:spacing w:after="0"/>
        <w:ind w:left="0"/>
        <w:jc w:val="both"/>
      </w:pPr>
      <w:r>
        <w:rPr>
          <w:rFonts w:ascii="Times New Roman"/>
          <w:b w:val="false"/>
          <w:i w:val="false"/>
          <w:color w:val="000000"/>
          <w:sz w:val="28"/>
        </w:rPr>
        <w:t>
      475. Білуге тиіс:</w:t>
      </w:r>
    </w:p>
    <w:bookmarkEnd w:id="3390"/>
    <w:bookmarkStart w:name="z3394" w:id="3391"/>
    <w:p>
      <w:pPr>
        <w:spacing w:after="0"/>
        <w:ind w:left="0"/>
        <w:jc w:val="both"/>
      </w:pPr>
      <w:r>
        <w:rPr>
          <w:rFonts w:ascii="Times New Roman"/>
          <w:b w:val="false"/>
          <w:i w:val="false"/>
          <w:color w:val="000000"/>
          <w:sz w:val="28"/>
        </w:rPr>
        <w:t xml:space="preserve">
      жұмыс тәсілдері, машинаның барлық механизмдерін конструктивті ерекшеліктерін; </w:t>
      </w:r>
    </w:p>
    <w:bookmarkEnd w:id="3391"/>
    <w:bookmarkStart w:name="z3395" w:id="3392"/>
    <w:p>
      <w:pPr>
        <w:spacing w:after="0"/>
        <w:ind w:left="0"/>
        <w:jc w:val="both"/>
      </w:pPr>
      <w:r>
        <w:rPr>
          <w:rFonts w:ascii="Times New Roman"/>
          <w:b w:val="false"/>
          <w:i w:val="false"/>
          <w:color w:val="000000"/>
          <w:sz w:val="28"/>
        </w:rPr>
        <w:t xml:space="preserve">
      құрылымын, машинаның жұмыс істеу қағидасы; </w:t>
      </w:r>
    </w:p>
    <w:bookmarkEnd w:id="3392"/>
    <w:bookmarkStart w:name="z3396" w:id="3393"/>
    <w:p>
      <w:pPr>
        <w:spacing w:after="0"/>
        <w:ind w:left="0"/>
        <w:jc w:val="both"/>
      </w:pPr>
      <w:r>
        <w:rPr>
          <w:rFonts w:ascii="Times New Roman"/>
          <w:b w:val="false"/>
          <w:i w:val="false"/>
          <w:color w:val="000000"/>
          <w:sz w:val="28"/>
        </w:rPr>
        <w:t xml:space="preserve">
      механизмдерді белгіленген параметрлерге икемдеу ережесі; </w:t>
      </w:r>
    </w:p>
    <w:bookmarkEnd w:id="3393"/>
    <w:bookmarkStart w:name="z3397" w:id="3394"/>
    <w:p>
      <w:pPr>
        <w:spacing w:after="0"/>
        <w:ind w:left="0"/>
        <w:jc w:val="both"/>
      </w:pPr>
      <w:r>
        <w:rPr>
          <w:rFonts w:ascii="Times New Roman"/>
          <w:b w:val="false"/>
          <w:i w:val="false"/>
          <w:color w:val="000000"/>
          <w:sz w:val="28"/>
        </w:rPr>
        <w:t xml:space="preserve">
      синтетикалық жіптер мен қылға қойылатын талаптар. </w:t>
      </w:r>
    </w:p>
    <w:bookmarkEnd w:id="3394"/>
    <w:bookmarkStart w:name="z3398" w:id="3395"/>
    <w:p>
      <w:pPr>
        <w:spacing w:after="0"/>
        <w:ind w:left="0"/>
        <w:jc w:val="both"/>
      </w:pPr>
      <w:r>
        <w:rPr>
          <w:rFonts w:ascii="Times New Roman"/>
          <w:b w:val="false"/>
          <w:i w:val="false"/>
          <w:color w:val="000000"/>
          <w:sz w:val="28"/>
        </w:rPr>
        <w:t>
      89. Пластикалы массадан жасалған бұйымды және өнімдерін кесуші</w:t>
      </w:r>
    </w:p>
    <w:bookmarkEnd w:id="3395"/>
    <w:bookmarkStart w:name="z3399" w:id="3396"/>
    <w:p>
      <w:pPr>
        <w:spacing w:after="0"/>
        <w:ind w:left="0"/>
        <w:jc w:val="both"/>
      </w:pPr>
      <w:r>
        <w:rPr>
          <w:rFonts w:ascii="Times New Roman"/>
          <w:b w:val="false"/>
          <w:i w:val="false"/>
          <w:color w:val="000000"/>
          <w:sz w:val="28"/>
        </w:rPr>
        <w:t xml:space="preserve">
      Параграф 1. Пластикалы массадан жасалған бұйымды және өнімдерін кесуші, 1-разряд </w:t>
      </w:r>
    </w:p>
    <w:bookmarkEnd w:id="3396"/>
    <w:bookmarkStart w:name="z3400" w:id="3397"/>
    <w:p>
      <w:pPr>
        <w:spacing w:after="0"/>
        <w:ind w:left="0"/>
        <w:jc w:val="both"/>
      </w:pPr>
      <w:r>
        <w:rPr>
          <w:rFonts w:ascii="Times New Roman"/>
          <w:b w:val="false"/>
          <w:i w:val="false"/>
          <w:color w:val="000000"/>
          <w:sz w:val="28"/>
        </w:rPr>
        <w:t xml:space="preserve">
      476. Жұмыс сипаттамасы: </w:t>
      </w:r>
    </w:p>
    <w:bookmarkEnd w:id="3397"/>
    <w:bookmarkStart w:name="z3401" w:id="3398"/>
    <w:p>
      <w:pPr>
        <w:spacing w:after="0"/>
        <w:ind w:left="0"/>
        <w:jc w:val="both"/>
      </w:pPr>
      <w:r>
        <w:rPr>
          <w:rFonts w:ascii="Times New Roman"/>
          <w:b w:val="false"/>
          <w:i w:val="false"/>
          <w:color w:val="000000"/>
          <w:sz w:val="28"/>
        </w:rPr>
        <w:t>
      қолдан пышақ, қайшымен өнімдерінің шетін кесу немесе құймаларды бөлшектерден кесіп тастау;</w:t>
      </w:r>
    </w:p>
    <w:bookmarkEnd w:id="3398"/>
    <w:bookmarkStart w:name="z3402" w:id="3399"/>
    <w:p>
      <w:pPr>
        <w:spacing w:after="0"/>
        <w:ind w:left="0"/>
        <w:jc w:val="both"/>
      </w:pPr>
      <w:r>
        <w:rPr>
          <w:rFonts w:ascii="Times New Roman"/>
          <w:b w:val="false"/>
          <w:i w:val="false"/>
          <w:color w:val="000000"/>
          <w:sz w:val="28"/>
        </w:rPr>
        <w:t xml:space="preserve">
      органикалық шыныны таңбалау және пленканың органикалық шыныдан жасалған қағаздарын таңбалау; </w:t>
      </w:r>
    </w:p>
    <w:bookmarkEnd w:id="3399"/>
    <w:bookmarkStart w:name="z3403" w:id="3400"/>
    <w:p>
      <w:pPr>
        <w:spacing w:after="0"/>
        <w:ind w:left="0"/>
        <w:jc w:val="both"/>
      </w:pPr>
      <w:r>
        <w:rPr>
          <w:rFonts w:ascii="Times New Roman"/>
          <w:b w:val="false"/>
          <w:i w:val="false"/>
          <w:color w:val="000000"/>
          <w:sz w:val="28"/>
        </w:rPr>
        <w:t xml:space="preserve">
      өлшейтін құралдар бақылау және кесудің сапасын көзбен тексеру (пластинаның тікбұрыштығын, ені мен ұзындығының белгіленген мөлшерге сәйкес келуін, шеттердің тегістігін және тағы басқа); </w:t>
      </w:r>
    </w:p>
    <w:bookmarkEnd w:id="3400"/>
    <w:bookmarkStart w:name="z3404" w:id="3401"/>
    <w:p>
      <w:pPr>
        <w:spacing w:after="0"/>
        <w:ind w:left="0"/>
        <w:jc w:val="both"/>
      </w:pPr>
      <w:r>
        <w:rPr>
          <w:rFonts w:ascii="Times New Roman"/>
          <w:b w:val="false"/>
          <w:i w:val="false"/>
          <w:color w:val="000000"/>
          <w:sz w:val="28"/>
        </w:rPr>
        <w:t xml:space="preserve">
      белгіленген орынға дайын өнімдерді төсеу; </w:t>
      </w:r>
    </w:p>
    <w:bookmarkEnd w:id="3401"/>
    <w:bookmarkStart w:name="z3405" w:id="3402"/>
    <w:p>
      <w:pPr>
        <w:spacing w:after="0"/>
        <w:ind w:left="0"/>
        <w:jc w:val="both"/>
      </w:pPr>
      <w:r>
        <w:rPr>
          <w:rFonts w:ascii="Times New Roman"/>
          <w:b w:val="false"/>
          <w:i w:val="false"/>
          <w:color w:val="000000"/>
          <w:sz w:val="28"/>
        </w:rPr>
        <w:t xml:space="preserve">
      таңбалау және дайын өнімді есепке алу. </w:t>
      </w:r>
    </w:p>
    <w:bookmarkEnd w:id="3402"/>
    <w:bookmarkStart w:name="z3406" w:id="3403"/>
    <w:p>
      <w:pPr>
        <w:spacing w:after="0"/>
        <w:ind w:left="0"/>
        <w:jc w:val="both"/>
      </w:pPr>
      <w:r>
        <w:rPr>
          <w:rFonts w:ascii="Times New Roman"/>
          <w:b w:val="false"/>
          <w:i w:val="false"/>
          <w:color w:val="000000"/>
          <w:sz w:val="28"/>
        </w:rPr>
        <w:t xml:space="preserve">
      477. Білуге тиіс: </w:t>
      </w:r>
    </w:p>
    <w:bookmarkEnd w:id="3403"/>
    <w:bookmarkStart w:name="z3407" w:id="3404"/>
    <w:p>
      <w:pPr>
        <w:spacing w:after="0"/>
        <w:ind w:left="0"/>
        <w:jc w:val="both"/>
      </w:pPr>
      <w:r>
        <w:rPr>
          <w:rFonts w:ascii="Times New Roman"/>
          <w:b w:val="false"/>
          <w:i w:val="false"/>
          <w:color w:val="000000"/>
          <w:sz w:val="28"/>
        </w:rPr>
        <w:t xml:space="preserve">
      бөлшек немесе өнім дайындалған материалдардың физико-химиялық құрамының негізі; </w:t>
      </w:r>
    </w:p>
    <w:bookmarkEnd w:id="3404"/>
    <w:bookmarkStart w:name="z3408" w:id="3405"/>
    <w:p>
      <w:pPr>
        <w:spacing w:after="0"/>
        <w:ind w:left="0"/>
        <w:jc w:val="both"/>
      </w:pPr>
      <w:r>
        <w:rPr>
          <w:rFonts w:ascii="Times New Roman"/>
          <w:b w:val="false"/>
          <w:i w:val="false"/>
          <w:color w:val="000000"/>
          <w:sz w:val="28"/>
        </w:rPr>
        <w:t xml:space="preserve">
      бөлшек және өнімдерге және оларды кесуге қойылатын негізгі талаптар; </w:t>
      </w:r>
    </w:p>
    <w:bookmarkEnd w:id="3405"/>
    <w:bookmarkStart w:name="z3409" w:id="3406"/>
    <w:p>
      <w:pPr>
        <w:spacing w:after="0"/>
        <w:ind w:left="0"/>
        <w:jc w:val="both"/>
      </w:pPr>
      <w:r>
        <w:rPr>
          <w:rFonts w:ascii="Times New Roman"/>
          <w:b w:val="false"/>
          <w:i w:val="false"/>
          <w:color w:val="000000"/>
          <w:sz w:val="28"/>
        </w:rPr>
        <w:t xml:space="preserve">
      ақаулардың түрі және пайда болу себептері олардың алдын-алу; </w:t>
      </w:r>
    </w:p>
    <w:bookmarkEnd w:id="3406"/>
    <w:bookmarkStart w:name="z3410" w:id="3407"/>
    <w:p>
      <w:pPr>
        <w:spacing w:after="0"/>
        <w:ind w:left="0"/>
        <w:jc w:val="both"/>
      </w:pPr>
      <w:r>
        <w:rPr>
          <w:rFonts w:ascii="Times New Roman"/>
          <w:b w:val="false"/>
          <w:i w:val="false"/>
          <w:color w:val="000000"/>
          <w:sz w:val="28"/>
        </w:rPr>
        <w:t xml:space="preserve">
      өлшеу құралдарымен пайдалану ережесі; </w:t>
      </w:r>
    </w:p>
    <w:bookmarkEnd w:id="3407"/>
    <w:bookmarkStart w:name="z3411" w:id="3408"/>
    <w:p>
      <w:pPr>
        <w:spacing w:after="0"/>
        <w:ind w:left="0"/>
        <w:jc w:val="both"/>
      </w:pPr>
      <w:r>
        <w:rPr>
          <w:rFonts w:ascii="Times New Roman"/>
          <w:b w:val="false"/>
          <w:i w:val="false"/>
          <w:color w:val="000000"/>
          <w:sz w:val="28"/>
        </w:rPr>
        <w:t xml:space="preserve">
      дайын өнімге техникалық талаптар. </w:t>
      </w:r>
    </w:p>
    <w:bookmarkEnd w:id="3408"/>
    <w:bookmarkStart w:name="z3412" w:id="3409"/>
    <w:p>
      <w:pPr>
        <w:spacing w:after="0"/>
        <w:ind w:left="0"/>
        <w:jc w:val="both"/>
      </w:pPr>
      <w:r>
        <w:rPr>
          <w:rFonts w:ascii="Times New Roman"/>
          <w:b w:val="false"/>
          <w:i w:val="false"/>
          <w:color w:val="000000"/>
          <w:sz w:val="28"/>
        </w:rPr>
        <w:t xml:space="preserve">
      Параграф 2. Пластикалы массадан жасалған бұйымды және өнімдерін кесуші, 2-разряд </w:t>
      </w:r>
    </w:p>
    <w:bookmarkEnd w:id="3409"/>
    <w:bookmarkStart w:name="z3413" w:id="3410"/>
    <w:p>
      <w:pPr>
        <w:spacing w:after="0"/>
        <w:ind w:left="0"/>
        <w:jc w:val="both"/>
      </w:pPr>
      <w:r>
        <w:rPr>
          <w:rFonts w:ascii="Times New Roman"/>
          <w:b w:val="false"/>
          <w:i w:val="false"/>
          <w:color w:val="000000"/>
          <w:sz w:val="28"/>
        </w:rPr>
        <w:t xml:space="preserve">
      478. Жұмыс сипаттамасы: </w:t>
      </w:r>
    </w:p>
    <w:bookmarkEnd w:id="3410"/>
    <w:bookmarkStart w:name="z3414" w:id="3411"/>
    <w:p>
      <w:pPr>
        <w:spacing w:after="0"/>
        <w:ind w:left="0"/>
        <w:jc w:val="both"/>
      </w:pPr>
      <w:r>
        <w:rPr>
          <w:rFonts w:ascii="Times New Roman"/>
          <w:b w:val="false"/>
          <w:i w:val="false"/>
          <w:color w:val="000000"/>
          <w:sz w:val="28"/>
        </w:rPr>
        <w:t xml:space="preserve">
      дәл өлшемді талап етпейтін материалдарды станоктарда кесу және жиектеу; </w:t>
      </w:r>
    </w:p>
    <w:bookmarkEnd w:id="3411"/>
    <w:bookmarkStart w:name="z3415" w:id="3412"/>
    <w:p>
      <w:pPr>
        <w:spacing w:after="0"/>
        <w:ind w:left="0"/>
        <w:jc w:val="both"/>
      </w:pPr>
      <w:r>
        <w:rPr>
          <w:rFonts w:ascii="Times New Roman"/>
          <w:b w:val="false"/>
          <w:i w:val="false"/>
          <w:color w:val="000000"/>
          <w:sz w:val="28"/>
        </w:rPr>
        <w:t xml:space="preserve">
      полимерлі-композициялы материалдарды және силикатты шыныны алмаз және шыныкескішпен кесу; </w:t>
      </w:r>
    </w:p>
    <w:bookmarkEnd w:id="3412"/>
    <w:bookmarkStart w:name="z3416" w:id="3413"/>
    <w:p>
      <w:pPr>
        <w:spacing w:after="0"/>
        <w:ind w:left="0"/>
        <w:jc w:val="both"/>
      </w:pPr>
      <w:r>
        <w:rPr>
          <w:rFonts w:ascii="Times New Roman"/>
          <w:b w:val="false"/>
          <w:i w:val="false"/>
          <w:color w:val="000000"/>
          <w:sz w:val="28"/>
        </w:rPr>
        <w:t xml:space="preserve">
      двигатель механизмдерінің дұрыс жұмыс істеуін қадағалау; </w:t>
      </w:r>
    </w:p>
    <w:bookmarkEnd w:id="3413"/>
    <w:bookmarkStart w:name="z3417" w:id="3414"/>
    <w:p>
      <w:pPr>
        <w:spacing w:after="0"/>
        <w:ind w:left="0"/>
        <w:jc w:val="both"/>
      </w:pPr>
      <w:r>
        <w:rPr>
          <w:rFonts w:ascii="Times New Roman"/>
          <w:b w:val="false"/>
          <w:i w:val="false"/>
          <w:color w:val="000000"/>
          <w:sz w:val="28"/>
        </w:rPr>
        <w:t xml:space="preserve">
      берілген өлшемге қиықтарды орнату және дайындау; </w:t>
      </w:r>
    </w:p>
    <w:bookmarkEnd w:id="3414"/>
    <w:bookmarkStart w:name="z3418" w:id="3415"/>
    <w:p>
      <w:pPr>
        <w:spacing w:after="0"/>
        <w:ind w:left="0"/>
        <w:jc w:val="both"/>
      </w:pPr>
      <w:r>
        <w:rPr>
          <w:rFonts w:ascii="Times New Roman"/>
          <w:b w:val="false"/>
          <w:i w:val="false"/>
          <w:color w:val="000000"/>
          <w:sz w:val="28"/>
        </w:rPr>
        <w:t xml:space="preserve">
      материалдарды дайындау, оларды сорттау, двигательді механизмдерді берілген жылдамдыққа икемдеу; </w:t>
      </w:r>
    </w:p>
    <w:bookmarkEnd w:id="3415"/>
    <w:bookmarkStart w:name="z3419" w:id="3416"/>
    <w:p>
      <w:pPr>
        <w:spacing w:after="0"/>
        <w:ind w:left="0"/>
        <w:jc w:val="both"/>
      </w:pPr>
      <w:r>
        <w:rPr>
          <w:rFonts w:ascii="Times New Roman"/>
          <w:b w:val="false"/>
          <w:i w:val="false"/>
          <w:color w:val="000000"/>
          <w:sz w:val="28"/>
        </w:rPr>
        <w:t xml:space="preserve">
      станоктың машиналарын қосу; </w:t>
      </w:r>
    </w:p>
    <w:bookmarkEnd w:id="3416"/>
    <w:bookmarkStart w:name="z3420" w:id="3417"/>
    <w:p>
      <w:pPr>
        <w:spacing w:after="0"/>
        <w:ind w:left="0"/>
        <w:jc w:val="both"/>
      </w:pPr>
      <w:r>
        <w:rPr>
          <w:rFonts w:ascii="Times New Roman"/>
          <w:b w:val="false"/>
          <w:i w:val="false"/>
          <w:color w:val="000000"/>
          <w:sz w:val="28"/>
        </w:rPr>
        <w:t xml:space="preserve">
      өлшейтін құралдар арқылы бақылау және кесудің сапасын көзбен тексеру (пластинаның тікбұрыштығын, ені мен ұзындығының белгіленген мөлшерге сәйкес келуін, шеттердің тегістігін және тағы басқа); </w:t>
      </w:r>
    </w:p>
    <w:bookmarkEnd w:id="3417"/>
    <w:bookmarkStart w:name="z3421" w:id="3418"/>
    <w:p>
      <w:pPr>
        <w:spacing w:after="0"/>
        <w:ind w:left="0"/>
        <w:jc w:val="both"/>
      </w:pPr>
      <w:r>
        <w:rPr>
          <w:rFonts w:ascii="Times New Roman"/>
          <w:b w:val="false"/>
          <w:i w:val="false"/>
          <w:color w:val="000000"/>
          <w:sz w:val="28"/>
        </w:rPr>
        <w:t xml:space="preserve">
      станоктан белгіленген орынға алып кету; </w:t>
      </w:r>
    </w:p>
    <w:bookmarkEnd w:id="3418"/>
    <w:bookmarkStart w:name="z3422" w:id="3419"/>
    <w:p>
      <w:pPr>
        <w:spacing w:after="0"/>
        <w:ind w:left="0"/>
        <w:jc w:val="both"/>
      </w:pPr>
      <w:r>
        <w:rPr>
          <w:rFonts w:ascii="Times New Roman"/>
          <w:b w:val="false"/>
          <w:i w:val="false"/>
          <w:color w:val="000000"/>
          <w:sz w:val="28"/>
        </w:rPr>
        <w:t xml:space="preserve">
      таңбалау және дайын өнімді есепке қою; </w:t>
      </w:r>
    </w:p>
    <w:bookmarkEnd w:id="3419"/>
    <w:bookmarkStart w:name="z3423" w:id="3420"/>
    <w:p>
      <w:pPr>
        <w:spacing w:after="0"/>
        <w:ind w:left="0"/>
        <w:jc w:val="both"/>
      </w:pPr>
      <w:r>
        <w:rPr>
          <w:rFonts w:ascii="Times New Roman"/>
          <w:b w:val="false"/>
          <w:i w:val="false"/>
          <w:color w:val="000000"/>
          <w:sz w:val="28"/>
        </w:rPr>
        <w:t xml:space="preserve">
      станоктың және құрылғының ұсақ жөндеу жұмыстары. </w:t>
      </w:r>
    </w:p>
    <w:bookmarkEnd w:id="3420"/>
    <w:bookmarkStart w:name="z3424" w:id="3421"/>
    <w:p>
      <w:pPr>
        <w:spacing w:after="0"/>
        <w:ind w:left="0"/>
        <w:jc w:val="both"/>
      </w:pPr>
      <w:r>
        <w:rPr>
          <w:rFonts w:ascii="Times New Roman"/>
          <w:b w:val="false"/>
          <w:i w:val="false"/>
          <w:color w:val="000000"/>
          <w:sz w:val="28"/>
        </w:rPr>
        <w:t xml:space="preserve">
      479. Білуге тиіс: </w:t>
      </w:r>
    </w:p>
    <w:bookmarkEnd w:id="3421"/>
    <w:bookmarkStart w:name="z3425" w:id="3422"/>
    <w:p>
      <w:pPr>
        <w:spacing w:after="0"/>
        <w:ind w:left="0"/>
        <w:jc w:val="both"/>
      </w:pPr>
      <w:r>
        <w:rPr>
          <w:rFonts w:ascii="Times New Roman"/>
          <w:b w:val="false"/>
          <w:i w:val="false"/>
          <w:color w:val="000000"/>
          <w:sz w:val="28"/>
        </w:rPr>
        <w:t xml:space="preserve">
      кесетін механизмдерді орнату ережесі және берілген өлшем бойынша материалдарды кесуге оларды икемдеу; </w:t>
      </w:r>
    </w:p>
    <w:bookmarkEnd w:id="3422"/>
    <w:bookmarkStart w:name="z3426" w:id="3423"/>
    <w:p>
      <w:pPr>
        <w:spacing w:after="0"/>
        <w:ind w:left="0"/>
        <w:jc w:val="both"/>
      </w:pPr>
      <w:r>
        <w:rPr>
          <w:rFonts w:ascii="Times New Roman"/>
          <w:b w:val="false"/>
          <w:i w:val="false"/>
          <w:color w:val="000000"/>
          <w:sz w:val="28"/>
        </w:rPr>
        <w:t xml:space="preserve">
      жабдықтарды және қабылданған механизмдерді дайындау ережесі; </w:t>
      </w:r>
    </w:p>
    <w:bookmarkEnd w:id="3423"/>
    <w:bookmarkStart w:name="z3427" w:id="3424"/>
    <w:p>
      <w:pPr>
        <w:spacing w:after="0"/>
        <w:ind w:left="0"/>
        <w:jc w:val="both"/>
      </w:pPr>
      <w:r>
        <w:rPr>
          <w:rFonts w:ascii="Times New Roman"/>
          <w:b w:val="false"/>
          <w:i w:val="false"/>
          <w:color w:val="000000"/>
          <w:sz w:val="28"/>
        </w:rPr>
        <w:t xml:space="preserve">
      өлшейтін құралмен пайдалану ережесі; </w:t>
      </w:r>
    </w:p>
    <w:bookmarkEnd w:id="3424"/>
    <w:bookmarkStart w:name="z3428" w:id="3425"/>
    <w:p>
      <w:pPr>
        <w:spacing w:after="0"/>
        <w:ind w:left="0"/>
        <w:jc w:val="both"/>
      </w:pPr>
      <w:r>
        <w:rPr>
          <w:rFonts w:ascii="Times New Roman"/>
          <w:b w:val="false"/>
          <w:i w:val="false"/>
          <w:color w:val="000000"/>
          <w:sz w:val="28"/>
        </w:rPr>
        <w:t xml:space="preserve">
      станокты, қиықтарды және фрездерді реттеу және жөндеу тәсілі; </w:t>
      </w:r>
    </w:p>
    <w:bookmarkEnd w:id="3425"/>
    <w:bookmarkStart w:name="z3429" w:id="3426"/>
    <w:p>
      <w:pPr>
        <w:spacing w:after="0"/>
        <w:ind w:left="0"/>
        <w:jc w:val="both"/>
      </w:pPr>
      <w:r>
        <w:rPr>
          <w:rFonts w:ascii="Times New Roman"/>
          <w:b w:val="false"/>
          <w:i w:val="false"/>
          <w:color w:val="000000"/>
          <w:sz w:val="28"/>
        </w:rPr>
        <w:t xml:space="preserve">
      машинаны іске қосу және тоқтату; </w:t>
      </w:r>
    </w:p>
    <w:bookmarkEnd w:id="3426"/>
    <w:bookmarkStart w:name="z3430" w:id="3427"/>
    <w:p>
      <w:pPr>
        <w:spacing w:after="0"/>
        <w:ind w:left="0"/>
        <w:jc w:val="both"/>
      </w:pPr>
      <w:r>
        <w:rPr>
          <w:rFonts w:ascii="Times New Roman"/>
          <w:b w:val="false"/>
          <w:i w:val="false"/>
          <w:color w:val="000000"/>
          <w:sz w:val="28"/>
        </w:rPr>
        <w:t xml:space="preserve">
      дайын өнімге техникалық талаптар. </w:t>
      </w:r>
    </w:p>
    <w:bookmarkEnd w:id="3427"/>
    <w:bookmarkStart w:name="z3431" w:id="3428"/>
    <w:p>
      <w:pPr>
        <w:spacing w:after="0"/>
        <w:ind w:left="0"/>
        <w:jc w:val="both"/>
      </w:pPr>
      <w:r>
        <w:rPr>
          <w:rFonts w:ascii="Times New Roman"/>
          <w:b w:val="false"/>
          <w:i w:val="false"/>
          <w:color w:val="000000"/>
          <w:sz w:val="28"/>
        </w:rPr>
        <w:t xml:space="preserve">
      Параграф 3. Пластикалы массадан жасалған бұйымды және өнімдерін кесуші, 3-разряд </w:t>
      </w:r>
    </w:p>
    <w:bookmarkEnd w:id="3428"/>
    <w:bookmarkStart w:name="z3432" w:id="3429"/>
    <w:p>
      <w:pPr>
        <w:spacing w:after="0"/>
        <w:ind w:left="0"/>
        <w:jc w:val="both"/>
      </w:pPr>
      <w:r>
        <w:rPr>
          <w:rFonts w:ascii="Times New Roman"/>
          <w:b w:val="false"/>
          <w:i w:val="false"/>
          <w:color w:val="000000"/>
          <w:sz w:val="28"/>
        </w:rPr>
        <w:t>
      480. Жұмыс сипаттамасы:</w:t>
      </w:r>
    </w:p>
    <w:bookmarkEnd w:id="3429"/>
    <w:bookmarkStart w:name="z3433" w:id="3430"/>
    <w:p>
      <w:pPr>
        <w:spacing w:after="0"/>
        <w:ind w:left="0"/>
        <w:jc w:val="both"/>
      </w:pPr>
      <w:r>
        <w:rPr>
          <w:rFonts w:ascii="Times New Roman"/>
          <w:b w:val="false"/>
          <w:i w:val="false"/>
          <w:color w:val="000000"/>
          <w:sz w:val="28"/>
        </w:rPr>
        <w:t xml:space="preserve">
      пластикалы массаларды кесу, үгіту, ою және пішу (блоктар, плита, қағаз, пластина, түтік, пленкалы материал және тағы басқа), органикалы шынылар, полимерлі-композициялы материалдарды бір дискті автоматты және жартылай автоматты кесетін машиналарда, дискті циркульді араларда, ұзындық бойынша кесу машиналарында кесу; </w:t>
      </w:r>
    </w:p>
    <w:bookmarkEnd w:id="3430"/>
    <w:bookmarkStart w:name="z3434" w:id="3431"/>
    <w:p>
      <w:pPr>
        <w:spacing w:after="0"/>
        <w:ind w:left="0"/>
        <w:jc w:val="both"/>
      </w:pPr>
      <w:r>
        <w:rPr>
          <w:rFonts w:ascii="Times New Roman"/>
          <w:b w:val="false"/>
          <w:i w:val="false"/>
          <w:color w:val="000000"/>
          <w:sz w:val="28"/>
        </w:rPr>
        <w:t xml:space="preserve">
      двигательді механизмдердің дұрыстығын тексеру; </w:t>
      </w:r>
    </w:p>
    <w:bookmarkEnd w:id="3431"/>
    <w:bookmarkStart w:name="z3435" w:id="3432"/>
    <w:p>
      <w:pPr>
        <w:spacing w:after="0"/>
        <w:ind w:left="0"/>
        <w:jc w:val="both"/>
      </w:pPr>
      <w:r>
        <w:rPr>
          <w:rFonts w:ascii="Times New Roman"/>
          <w:b w:val="false"/>
          <w:i w:val="false"/>
          <w:color w:val="000000"/>
          <w:sz w:val="28"/>
        </w:rPr>
        <w:t>
      ара мен пышақтарды берілген өлшемдерге икемдеу және дайындау;</w:t>
      </w:r>
    </w:p>
    <w:bookmarkEnd w:id="3432"/>
    <w:bookmarkStart w:name="z3436" w:id="3433"/>
    <w:p>
      <w:pPr>
        <w:spacing w:after="0"/>
        <w:ind w:left="0"/>
        <w:jc w:val="both"/>
      </w:pPr>
      <w:r>
        <w:rPr>
          <w:rFonts w:ascii="Times New Roman"/>
          <w:b w:val="false"/>
          <w:i w:val="false"/>
          <w:color w:val="000000"/>
          <w:sz w:val="28"/>
        </w:rPr>
        <w:t xml:space="preserve">
      үстелді, кесетін механизмдерді, каретка және басқада жабдықтарды берілген өлшем бойынша кесуге икемдеу; </w:t>
      </w:r>
    </w:p>
    <w:bookmarkEnd w:id="3433"/>
    <w:bookmarkStart w:name="z3437" w:id="3434"/>
    <w:p>
      <w:pPr>
        <w:spacing w:after="0"/>
        <w:ind w:left="0"/>
        <w:jc w:val="both"/>
      </w:pPr>
      <w:r>
        <w:rPr>
          <w:rFonts w:ascii="Times New Roman"/>
          <w:b w:val="false"/>
          <w:i w:val="false"/>
          <w:color w:val="000000"/>
          <w:sz w:val="28"/>
        </w:rPr>
        <w:t xml:space="preserve">
      созылатын білікше арқалы тығырықты орнату және толтыру; </w:t>
      </w:r>
    </w:p>
    <w:bookmarkEnd w:id="3434"/>
    <w:bookmarkStart w:name="z3438" w:id="3435"/>
    <w:p>
      <w:pPr>
        <w:spacing w:after="0"/>
        <w:ind w:left="0"/>
        <w:jc w:val="both"/>
      </w:pPr>
      <w:r>
        <w:rPr>
          <w:rFonts w:ascii="Times New Roman"/>
          <w:b w:val="false"/>
          <w:i w:val="false"/>
          <w:color w:val="000000"/>
          <w:sz w:val="28"/>
        </w:rPr>
        <w:t xml:space="preserve">
      материалдарды дайындау, оларды сорттау, двигателді, механизмдерді берілген жылдамдыққа икемдеу; </w:t>
      </w:r>
    </w:p>
    <w:bookmarkEnd w:id="3435"/>
    <w:bookmarkStart w:name="z3439" w:id="3436"/>
    <w:p>
      <w:pPr>
        <w:spacing w:after="0"/>
        <w:ind w:left="0"/>
        <w:jc w:val="both"/>
      </w:pPr>
      <w:r>
        <w:rPr>
          <w:rFonts w:ascii="Times New Roman"/>
          <w:b w:val="false"/>
          <w:i w:val="false"/>
          <w:color w:val="000000"/>
          <w:sz w:val="28"/>
        </w:rPr>
        <w:t xml:space="preserve">
      машина, станокты жұмысқа қосу; </w:t>
      </w:r>
    </w:p>
    <w:bookmarkEnd w:id="3436"/>
    <w:bookmarkStart w:name="z3440" w:id="3437"/>
    <w:p>
      <w:pPr>
        <w:spacing w:after="0"/>
        <w:ind w:left="0"/>
        <w:jc w:val="both"/>
      </w:pPr>
      <w:r>
        <w:rPr>
          <w:rFonts w:ascii="Times New Roman"/>
          <w:b w:val="false"/>
          <w:i w:val="false"/>
          <w:color w:val="000000"/>
          <w:sz w:val="28"/>
        </w:rPr>
        <w:t xml:space="preserve">
      материалдарды кесу, ою және орау технологиялы процессіне жүргізу; </w:t>
      </w:r>
    </w:p>
    <w:bookmarkEnd w:id="3437"/>
    <w:bookmarkStart w:name="z3441" w:id="3438"/>
    <w:p>
      <w:pPr>
        <w:spacing w:after="0"/>
        <w:ind w:left="0"/>
        <w:jc w:val="both"/>
      </w:pPr>
      <w:r>
        <w:rPr>
          <w:rFonts w:ascii="Times New Roman"/>
          <w:b w:val="false"/>
          <w:i w:val="false"/>
          <w:color w:val="000000"/>
          <w:sz w:val="28"/>
        </w:rPr>
        <w:t xml:space="preserve">
      машинының жұмысын реттеу; </w:t>
      </w:r>
    </w:p>
    <w:bookmarkEnd w:id="3438"/>
    <w:bookmarkStart w:name="z3442" w:id="3439"/>
    <w:p>
      <w:pPr>
        <w:spacing w:after="0"/>
        <w:ind w:left="0"/>
        <w:jc w:val="both"/>
      </w:pPr>
      <w:r>
        <w:rPr>
          <w:rFonts w:ascii="Times New Roman"/>
          <w:b w:val="false"/>
          <w:i w:val="false"/>
          <w:color w:val="000000"/>
          <w:sz w:val="28"/>
        </w:rPr>
        <w:t xml:space="preserve">
      өлшейтін құралдар арқылы бақылау және кесудің сапасын көзбен тексеру (пластинаның тікбұрыштығын, ені мен ұзындығының белгіленген мөлшерге сәйкес келуін, шеттердің тегістігін және тағы басқа); </w:t>
      </w:r>
    </w:p>
    <w:bookmarkEnd w:id="3439"/>
    <w:bookmarkStart w:name="z3443" w:id="3440"/>
    <w:p>
      <w:pPr>
        <w:spacing w:after="0"/>
        <w:ind w:left="0"/>
        <w:jc w:val="both"/>
      </w:pPr>
      <w:r>
        <w:rPr>
          <w:rFonts w:ascii="Times New Roman"/>
          <w:b w:val="false"/>
          <w:i w:val="false"/>
          <w:color w:val="000000"/>
          <w:sz w:val="28"/>
        </w:rPr>
        <w:t xml:space="preserve">
      дайын өнімді қою немесе станоктан белгіленген орынға әкету; </w:t>
      </w:r>
    </w:p>
    <w:bookmarkEnd w:id="3440"/>
    <w:bookmarkStart w:name="z3444" w:id="3441"/>
    <w:p>
      <w:pPr>
        <w:spacing w:after="0"/>
        <w:ind w:left="0"/>
        <w:jc w:val="both"/>
      </w:pPr>
      <w:r>
        <w:rPr>
          <w:rFonts w:ascii="Times New Roman"/>
          <w:b w:val="false"/>
          <w:i w:val="false"/>
          <w:color w:val="000000"/>
          <w:sz w:val="28"/>
        </w:rPr>
        <w:t xml:space="preserve">
      таңбалау және дайын өнімді есептеу; </w:t>
      </w:r>
    </w:p>
    <w:bookmarkEnd w:id="3441"/>
    <w:bookmarkStart w:name="z3445" w:id="3442"/>
    <w:p>
      <w:pPr>
        <w:spacing w:after="0"/>
        <w:ind w:left="0"/>
        <w:jc w:val="both"/>
      </w:pPr>
      <w:r>
        <w:rPr>
          <w:rFonts w:ascii="Times New Roman"/>
          <w:b w:val="false"/>
          <w:i w:val="false"/>
          <w:color w:val="000000"/>
          <w:sz w:val="28"/>
        </w:rPr>
        <w:t xml:space="preserve">
      станоктың және құрылғының ұсақ жөндеу жұмыстары. </w:t>
      </w:r>
    </w:p>
    <w:bookmarkEnd w:id="3442"/>
    <w:bookmarkStart w:name="z3446" w:id="3443"/>
    <w:p>
      <w:pPr>
        <w:spacing w:after="0"/>
        <w:ind w:left="0"/>
        <w:jc w:val="both"/>
      </w:pPr>
      <w:r>
        <w:rPr>
          <w:rFonts w:ascii="Times New Roman"/>
          <w:b w:val="false"/>
          <w:i w:val="false"/>
          <w:color w:val="000000"/>
          <w:sz w:val="28"/>
        </w:rPr>
        <w:t>
      481. Білуге тиіс:</w:t>
      </w:r>
    </w:p>
    <w:bookmarkEnd w:id="3443"/>
    <w:bookmarkStart w:name="z3447" w:id="3444"/>
    <w:p>
      <w:pPr>
        <w:spacing w:after="0"/>
        <w:ind w:left="0"/>
        <w:jc w:val="both"/>
      </w:pPr>
      <w:r>
        <w:rPr>
          <w:rFonts w:ascii="Times New Roman"/>
          <w:b w:val="false"/>
          <w:i w:val="false"/>
          <w:color w:val="000000"/>
          <w:sz w:val="28"/>
        </w:rPr>
        <w:t xml:space="preserve">
      кесетін механизмдерді орнату ережесі және оларды берілген өлшемдер бойынша материалдарды кесуге икемдеу; </w:t>
      </w:r>
    </w:p>
    <w:bookmarkEnd w:id="3444"/>
    <w:bookmarkStart w:name="z3448" w:id="3445"/>
    <w:p>
      <w:pPr>
        <w:spacing w:after="0"/>
        <w:ind w:left="0"/>
        <w:jc w:val="both"/>
      </w:pPr>
      <w:r>
        <w:rPr>
          <w:rFonts w:ascii="Times New Roman"/>
          <w:b w:val="false"/>
          <w:i w:val="false"/>
          <w:color w:val="000000"/>
          <w:sz w:val="28"/>
        </w:rPr>
        <w:t xml:space="preserve">
      жабдықтарды және қабылданған механизмдерді дайындау ережесі; </w:t>
      </w:r>
    </w:p>
    <w:bookmarkEnd w:id="3445"/>
    <w:bookmarkStart w:name="z3449" w:id="3446"/>
    <w:p>
      <w:pPr>
        <w:spacing w:after="0"/>
        <w:ind w:left="0"/>
        <w:jc w:val="both"/>
      </w:pPr>
      <w:r>
        <w:rPr>
          <w:rFonts w:ascii="Times New Roman"/>
          <w:b w:val="false"/>
          <w:i w:val="false"/>
          <w:color w:val="000000"/>
          <w:sz w:val="28"/>
        </w:rPr>
        <w:t xml:space="preserve">
      кесетін машинаның, жабдықтардың құрылымы және жұмыс мақсаты; </w:t>
      </w:r>
    </w:p>
    <w:bookmarkEnd w:id="3446"/>
    <w:bookmarkStart w:name="z3450" w:id="3447"/>
    <w:p>
      <w:pPr>
        <w:spacing w:after="0"/>
        <w:ind w:left="0"/>
        <w:jc w:val="both"/>
      </w:pPr>
      <w:r>
        <w:rPr>
          <w:rFonts w:ascii="Times New Roman"/>
          <w:b w:val="false"/>
          <w:i w:val="false"/>
          <w:color w:val="000000"/>
          <w:sz w:val="28"/>
        </w:rPr>
        <w:t xml:space="preserve">
      бақылау-өлшеу құралдарының белгіленуі және оларды пайдалану ережесі; </w:t>
      </w:r>
    </w:p>
    <w:bookmarkEnd w:id="3447"/>
    <w:bookmarkStart w:name="z3451" w:id="3448"/>
    <w:p>
      <w:pPr>
        <w:spacing w:after="0"/>
        <w:ind w:left="0"/>
        <w:jc w:val="both"/>
      </w:pPr>
      <w:r>
        <w:rPr>
          <w:rFonts w:ascii="Times New Roman"/>
          <w:b w:val="false"/>
          <w:i w:val="false"/>
          <w:color w:val="000000"/>
          <w:sz w:val="28"/>
        </w:rPr>
        <w:t xml:space="preserve">
      машинаны реттеу және дайындау тәсілі; </w:t>
      </w:r>
    </w:p>
    <w:bookmarkEnd w:id="3448"/>
    <w:bookmarkStart w:name="z3452" w:id="3449"/>
    <w:p>
      <w:pPr>
        <w:spacing w:after="0"/>
        <w:ind w:left="0"/>
        <w:jc w:val="both"/>
      </w:pPr>
      <w:r>
        <w:rPr>
          <w:rFonts w:ascii="Times New Roman"/>
          <w:b w:val="false"/>
          <w:i w:val="false"/>
          <w:color w:val="000000"/>
          <w:sz w:val="28"/>
        </w:rPr>
        <w:t xml:space="preserve">
      өлшейтін құралдармен пайдалану ережесі; </w:t>
      </w:r>
    </w:p>
    <w:bookmarkEnd w:id="3449"/>
    <w:bookmarkStart w:name="z3453" w:id="3450"/>
    <w:p>
      <w:pPr>
        <w:spacing w:after="0"/>
        <w:ind w:left="0"/>
        <w:jc w:val="both"/>
      </w:pPr>
      <w:r>
        <w:rPr>
          <w:rFonts w:ascii="Times New Roman"/>
          <w:b w:val="false"/>
          <w:i w:val="false"/>
          <w:color w:val="000000"/>
          <w:sz w:val="28"/>
        </w:rPr>
        <w:t xml:space="preserve">
      дайын өнімге қойылатын техникалық талаптарды. </w:t>
      </w:r>
    </w:p>
    <w:bookmarkEnd w:id="3450"/>
    <w:bookmarkStart w:name="z3454" w:id="3451"/>
    <w:p>
      <w:pPr>
        <w:spacing w:after="0"/>
        <w:ind w:left="0"/>
        <w:jc w:val="both"/>
      </w:pPr>
      <w:r>
        <w:rPr>
          <w:rFonts w:ascii="Times New Roman"/>
          <w:b w:val="false"/>
          <w:i w:val="false"/>
          <w:color w:val="000000"/>
          <w:sz w:val="28"/>
        </w:rPr>
        <w:t xml:space="preserve">
      Параграф 4. Пластикалы массадан жасалған бұйымды және өнімдерін кесуші, 4-разряд </w:t>
      </w:r>
    </w:p>
    <w:bookmarkEnd w:id="3451"/>
    <w:bookmarkStart w:name="z3455" w:id="3452"/>
    <w:p>
      <w:pPr>
        <w:spacing w:after="0"/>
        <w:ind w:left="0"/>
        <w:jc w:val="both"/>
      </w:pPr>
      <w:r>
        <w:rPr>
          <w:rFonts w:ascii="Times New Roman"/>
          <w:b w:val="false"/>
          <w:i w:val="false"/>
          <w:color w:val="000000"/>
          <w:sz w:val="28"/>
        </w:rPr>
        <w:t>
      482. Жұмыс сипаттамасы:</w:t>
      </w:r>
    </w:p>
    <w:bookmarkEnd w:id="3452"/>
    <w:bookmarkStart w:name="z3456" w:id="3453"/>
    <w:p>
      <w:pPr>
        <w:spacing w:after="0"/>
        <w:ind w:left="0"/>
        <w:jc w:val="both"/>
      </w:pPr>
      <w:r>
        <w:rPr>
          <w:rFonts w:ascii="Times New Roman"/>
          <w:b w:val="false"/>
          <w:i w:val="false"/>
          <w:color w:val="000000"/>
          <w:sz w:val="28"/>
        </w:rPr>
        <w:t xml:space="preserve">
      пластикалы массаларды және полимерлі-композициялы материалдарды көп дискті автоматты жартылай автоматты машиналарда өте дәлдікті талап ететін материалдарды біруақытта ораумен кесу; </w:t>
      </w:r>
    </w:p>
    <w:bookmarkEnd w:id="3453"/>
    <w:bookmarkStart w:name="z3457" w:id="3454"/>
    <w:p>
      <w:pPr>
        <w:spacing w:after="0"/>
        <w:ind w:left="0"/>
        <w:jc w:val="both"/>
      </w:pPr>
      <w:r>
        <w:rPr>
          <w:rFonts w:ascii="Times New Roman"/>
          <w:b w:val="false"/>
          <w:i w:val="false"/>
          <w:color w:val="000000"/>
          <w:sz w:val="28"/>
        </w:rPr>
        <w:t xml:space="preserve">
      қағаздарды автоматты желіде қызмет көрсетіп жатқан кезде, машиналарда автоматты және жартылай автоматта тігінен және көлденен кесу, пленканы қалыңдығы 50 микрон және ені 5 мм дейін лентаға кесу; </w:t>
      </w:r>
    </w:p>
    <w:bookmarkEnd w:id="3454"/>
    <w:bookmarkStart w:name="z3458" w:id="3455"/>
    <w:p>
      <w:pPr>
        <w:spacing w:after="0"/>
        <w:ind w:left="0"/>
        <w:jc w:val="both"/>
      </w:pPr>
      <w:r>
        <w:rPr>
          <w:rFonts w:ascii="Times New Roman"/>
          <w:b w:val="false"/>
          <w:i w:val="false"/>
          <w:color w:val="000000"/>
          <w:sz w:val="28"/>
        </w:rPr>
        <w:t xml:space="preserve">
      органикалық шыныны екі жақтан кесу және қағазды кесу және автоматты желіде одан өнім өндіру; </w:t>
      </w:r>
    </w:p>
    <w:bookmarkEnd w:id="3455"/>
    <w:bookmarkStart w:name="z3459" w:id="3456"/>
    <w:p>
      <w:pPr>
        <w:spacing w:after="0"/>
        <w:ind w:left="0"/>
        <w:jc w:val="both"/>
      </w:pPr>
      <w:r>
        <w:rPr>
          <w:rFonts w:ascii="Times New Roman"/>
          <w:b w:val="false"/>
          <w:i w:val="false"/>
          <w:color w:val="000000"/>
          <w:sz w:val="28"/>
        </w:rPr>
        <w:t xml:space="preserve">
      двигательді механизмдердің дұрыс жұмыс жасауын қамтамасыз ету; </w:t>
      </w:r>
    </w:p>
    <w:bookmarkEnd w:id="3456"/>
    <w:bookmarkStart w:name="z3460" w:id="3457"/>
    <w:p>
      <w:pPr>
        <w:spacing w:after="0"/>
        <w:ind w:left="0"/>
        <w:jc w:val="both"/>
      </w:pPr>
      <w:r>
        <w:rPr>
          <w:rFonts w:ascii="Times New Roman"/>
          <w:b w:val="false"/>
          <w:i w:val="false"/>
          <w:color w:val="000000"/>
          <w:sz w:val="28"/>
        </w:rPr>
        <w:t xml:space="preserve">
      араның, пышақтың кескішін берілген режимге орнату және дайындау; </w:t>
      </w:r>
    </w:p>
    <w:bookmarkEnd w:id="3457"/>
    <w:bookmarkStart w:name="z3461" w:id="3458"/>
    <w:p>
      <w:pPr>
        <w:spacing w:after="0"/>
        <w:ind w:left="0"/>
        <w:jc w:val="both"/>
      </w:pPr>
      <w:r>
        <w:rPr>
          <w:rFonts w:ascii="Times New Roman"/>
          <w:b w:val="false"/>
          <w:i w:val="false"/>
          <w:color w:val="000000"/>
          <w:sz w:val="28"/>
        </w:rPr>
        <w:t xml:space="preserve">
      үстелді, кесетін механизмдерді және тағы басқа құрылғыларды берілген өлшем бойынша икемдеу; </w:t>
      </w:r>
    </w:p>
    <w:bookmarkEnd w:id="3458"/>
    <w:bookmarkStart w:name="z3462" w:id="3459"/>
    <w:p>
      <w:pPr>
        <w:spacing w:after="0"/>
        <w:ind w:left="0"/>
        <w:jc w:val="both"/>
      </w:pPr>
      <w:r>
        <w:rPr>
          <w:rFonts w:ascii="Times New Roman"/>
          <w:b w:val="false"/>
          <w:i w:val="false"/>
          <w:color w:val="000000"/>
          <w:sz w:val="28"/>
        </w:rPr>
        <w:t xml:space="preserve">
      созылатын білікше арқалы тығырықты орнату және толтыру; </w:t>
      </w:r>
    </w:p>
    <w:bookmarkEnd w:id="3459"/>
    <w:bookmarkStart w:name="z3463" w:id="3460"/>
    <w:p>
      <w:pPr>
        <w:spacing w:after="0"/>
        <w:ind w:left="0"/>
        <w:jc w:val="both"/>
      </w:pPr>
      <w:r>
        <w:rPr>
          <w:rFonts w:ascii="Times New Roman"/>
          <w:b w:val="false"/>
          <w:i w:val="false"/>
          <w:color w:val="000000"/>
          <w:sz w:val="28"/>
        </w:rPr>
        <w:t xml:space="preserve">
      материалдарды дайындау, оларды сорттау, двигательді механизмдерді берілген жылдамдыққа икемдеу; </w:t>
      </w:r>
    </w:p>
    <w:bookmarkEnd w:id="3460"/>
    <w:bookmarkStart w:name="z3464" w:id="3461"/>
    <w:p>
      <w:pPr>
        <w:spacing w:after="0"/>
        <w:ind w:left="0"/>
        <w:jc w:val="both"/>
      </w:pPr>
      <w:r>
        <w:rPr>
          <w:rFonts w:ascii="Times New Roman"/>
          <w:b w:val="false"/>
          <w:i w:val="false"/>
          <w:color w:val="000000"/>
          <w:sz w:val="28"/>
        </w:rPr>
        <w:t xml:space="preserve">
      машина, станокты жұмысқа қосу; </w:t>
      </w:r>
    </w:p>
    <w:bookmarkEnd w:id="3461"/>
    <w:bookmarkStart w:name="z3465" w:id="3462"/>
    <w:p>
      <w:pPr>
        <w:spacing w:after="0"/>
        <w:ind w:left="0"/>
        <w:jc w:val="both"/>
      </w:pPr>
      <w:r>
        <w:rPr>
          <w:rFonts w:ascii="Times New Roman"/>
          <w:b w:val="false"/>
          <w:i w:val="false"/>
          <w:color w:val="000000"/>
          <w:sz w:val="28"/>
        </w:rPr>
        <w:t xml:space="preserve">
      кесу, ою және материалдарды орау немесе кесу, аралау және материалдар мен өнімдерді лента кескіш арамен, фрезкамен белгіленген өлшемдерге кесу, дискті және орайтын білекшелерді айналу жылдамдығын бақылау және реттеу, олардың жұмысының ілеспелілігін бақылау; </w:t>
      </w:r>
    </w:p>
    <w:bookmarkEnd w:id="3462"/>
    <w:bookmarkStart w:name="z3466" w:id="3463"/>
    <w:p>
      <w:pPr>
        <w:spacing w:after="0"/>
        <w:ind w:left="0"/>
        <w:jc w:val="both"/>
      </w:pPr>
      <w:r>
        <w:rPr>
          <w:rFonts w:ascii="Times New Roman"/>
          <w:b w:val="false"/>
          <w:i w:val="false"/>
          <w:color w:val="000000"/>
          <w:sz w:val="28"/>
        </w:rPr>
        <w:t>
      машинаның жұмысын қатпарларды, горфтарды катушкаарда қалыңдату үшін және дөңестің кесігі бойынша түзету мақсатымен реттеу;</w:t>
      </w:r>
    </w:p>
    <w:bookmarkEnd w:id="3463"/>
    <w:bookmarkStart w:name="z3467" w:id="3464"/>
    <w:p>
      <w:pPr>
        <w:spacing w:after="0"/>
        <w:ind w:left="0"/>
        <w:jc w:val="both"/>
      </w:pPr>
      <w:r>
        <w:rPr>
          <w:rFonts w:ascii="Times New Roman"/>
          <w:b w:val="false"/>
          <w:i w:val="false"/>
          <w:color w:val="000000"/>
          <w:sz w:val="28"/>
        </w:rPr>
        <w:t xml:space="preserve">
      өлшейтін құралдар арқылы бақылау және кесудің сапасын көзбен тексеру (пластинаның тікбұрыштығын, ені мен ұзындығының белгіленген мөлшерге сәйкес келуін, шеттердің тегістігін және тағы басқа); </w:t>
      </w:r>
    </w:p>
    <w:bookmarkEnd w:id="3464"/>
    <w:bookmarkStart w:name="z3468" w:id="3465"/>
    <w:p>
      <w:pPr>
        <w:spacing w:after="0"/>
        <w:ind w:left="0"/>
        <w:jc w:val="both"/>
      </w:pPr>
      <w:r>
        <w:rPr>
          <w:rFonts w:ascii="Times New Roman"/>
          <w:b w:val="false"/>
          <w:i w:val="false"/>
          <w:color w:val="000000"/>
          <w:sz w:val="28"/>
        </w:rPr>
        <w:t xml:space="preserve">
      дайын өнімді қою немесе станоктан белгіленген орынға әкету; </w:t>
      </w:r>
    </w:p>
    <w:bookmarkEnd w:id="3465"/>
    <w:bookmarkStart w:name="z3469" w:id="3466"/>
    <w:p>
      <w:pPr>
        <w:spacing w:after="0"/>
        <w:ind w:left="0"/>
        <w:jc w:val="both"/>
      </w:pPr>
      <w:r>
        <w:rPr>
          <w:rFonts w:ascii="Times New Roman"/>
          <w:b w:val="false"/>
          <w:i w:val="false"/>
          <w:color w:val="000000"/>
          <w:sz w:val="28"/>
        </w:rPr>
        <w:t xml:space="preserve">
      таңбалау және өнімді есептеу; </w:t>
      </w:r>
    </w:p>
    <w:bookmarkEnd w:id="3466"/>
    <w:bookmarkStart w:name="z3470" w:id="3467"/>
    <w:p>
      <w:pPr>
        <w:spacing w:after="0"/>
        <w:ind w:left="0"/>
        <w:jc w:val="both"/>
      </w:pPr>
      <w:r>
        <w:rPr>
          <w:rFonts w:ascii="Times New Roman"/>
          <w:b w:val="false"/>
          <w:i w:val="false"/>
          <w:color w:val="000000"/>
          <w:sz w:val="28"/>
        </w:rPr>
        <w:t xml:space="preserve">
      диск, ара және пышақтарды ауыстыру; </w:t>
      </w:r>
    </w:p>
    <w:bookmarkEnd w:id="3467"/>
    <w:bookmarkStart w:name="z3471" w:id="3468"/>
    <w:p>
      <w:pPr>
        <w:spacing w:after="0"/>
        <w:ind w:left="0"/>
        <w:jc w:val="both"/>
      </w:pPr>
      <w:r>
        <w:rPr>
          <w:rFonts w:ascii="Times New Roman"/>
          <w:b w:val="false"/>
          <w:i w:val="false"/>
          <w:color w:val="000000"/>
          <w:sz w:val="28"/>
        </w:rPr>
        <w:t xml:space="preserve">
      станоктың және құрылғының ұсақ жөндеу жұмыстары. </w:t>
      </w:r>
    </w:p>
    <w:bookmarkEnd w:id="3468"/>
    <w:bookmarkStart w:name="z3472" w:id="3469"/>
    <w:p>
      <w:pPr>
        <w:spacing w:after="0"/>
        <w:ind w:left="0"/>
        <w:jc w:val="both"/>
      </w:pPr>
      <w:r>
        <w:rPr>
          <w:rFonts w:ascii="Times New Roman"/>
          <w:b w:val="false"/>
          <w:i w:val="false"/>
          <w:color w:val="000000"/>
          <w:sz w:val="28"/>
        </w:rPr>
        <w:t>
      483. Білуге тиіс:</w:t>
      </w:r>
    </w:p>
    <w:bookmarkEnd w:id="3469"/>
    <w:bookmarkStart w:name="z3473" w:id="3470"/>
    <w:p>
      <w:pPr>
        <w:spacing w:after="0"/>
        <w:ind w:left="0"/>
        <w:jc w:val="both"/>
      </w:pPr>
      <w:r>
        <w:rPr>
          <w:rFonts w:ascii="Times New Roman"/>
          <w:b w:val="false"/>
          <w:i w:val="false"/>
          <w:color w:val="000000"/>
          <w:sz w:val="28"/>
        </w:rPr>
        <w:t xml:space="preserve">
      кесетін механизмдерді орнату ережесі және оларды берілген өлшемдер бойынша материалдарды кесуге икемдеу; </w:t>
      </w:r>
    </w:p>
    <w:bookmarkEnd w:id="3470"/>
    <w:bookmarkStart w:name="z3474" w:id="3471"/>
    <w:p>
      <w:pPr>
        <w:spacing w:after="0"/>
        <w:ind w:left="0"/>
        <w:jc w:val="both"/>
      </w:pPr>
      <w:r>
        <w:rPr>
          <w:rFonts w:ascii="Times New Roman"/>
          <w:b w:val="false"/>
          <w:i w:val="false"/>
          <w:color w:val="000000"/>
          <w:sz w:val="28"/>
        </w:rPr>
        <w:t xml:space="preserve">
      жабдықтарды және қабылданған механизмдерді дайындау ережесі; </w:t>
      </w:r>
    </w:p>
    <w:bookmarkEnd w:id="3471"/>
    <w:bookmarkStart w:name="z3475" w:id="3472"/>
    <w:p>
      <w:pPr>
        <w:spacing w:after="0"/>
        <w:ind w:left="0"/>
        <w:jc w:val="both"/>
      </w:pPr>
      <w:r>
        <w:rPr>
          <w:rFonts w:ascii="Times New Roman"/>
          <w:b w:val="false"/>
          <w:i w:val="false"/>
          <w:color w:val="000000"/>
          <w:sz w:val="28"/>
        </w:rPr>
        <w:t xml:space="preserve">
      кесетін машинаның, жабдықтардың құрылымы және жұмыс мақсаты; </w:t>
      </w:r>
    </w:p>
    <w:bookmarkEnd w:id="3472"/>
    <w:bookmarkStart w:name="z3476" w:id="3473"/>
    <w:p>
      <w:pPr>
        <w:spacing w:after="0"/>
        <w:ind w:left="0"/>
        <w:jc w:val="both"/>
      </w:pPr>
      <w:r>
        <w:rPr>
          <w:rFonts w:ascii="Times New Roman"/>
          <w:b w:val="false"/>
          <w:i w:val="false"/>
          <w:color w:val="000000"/>
          <w:sz w:val="28"/>
        </w:rPr>
        <w:t xml:space="preserve">
      бақылау-өлшеу құралдарының белгіленуі және оларды пайдалану ережесі; </w:t>
      </w:r>
    </w:p>
    <w:bookmarkEnd w:id="3473"/>
    <w:bookmarkStart w:name="z3477" w:id="3474"/>
    <w:p>
      <w:pPr>
        <w:spacing w:after="0"/>
        <w:ind w:left="0"/>
        <w:jc w:val="both"/>
      </w:pPr>
      <w:r>
        <w:rPr>
          <w:rFonts w:ascii="Times New Roman"/>
          <w:b w:val="false"/>
          <w:i w:val="false"/>
          <w:color w:val="000000"/>
          <w:sz w:val="28"/>
        </w:rPr>
        <w:t xml:space="preserve">
      машиналарды, станок және кескіштерді дайындау тәсілі; </w:t>
      </w:r>
    </w:p>
    <w:bookmarkEnd w:id="3474"/>
    <w:bookmarkStart w:name="z3478" w:id="3475"/>
    <w:p>
      <w:pPr>
        <w:spacing w:after="0"/>
        <w:ind w:left="0"/>
        <w:jc w:val="both"/>
      </w:pPr>
      <w:r>
        <w:rPr>
          <w:rFonts w:ascii="Times New Roman"/>
          <w:b w:val="false"/>
          <w:i w:val="false"/>
          <w:color w:val="000000"/>
          <w:sz w:val="28"/>
        </w:rPr>
        <w:t xml:space="preserve">
      өлшейтін құралдармен пайдалану ережесі; </w:t>
      </w:r>
    </w:p>
    <w:bookmarkEnd w:id="3475"/>
    <w:bookmarkStart w:name="z3479" w:id="3476"/>
    <w:p>
      <w:pPr>
        <w:spacing w:after="0"/>
        <w:ind w:left="0"/>
        <w:jc w:val="both"/>
      </w:pPr>
      <w:r>
        <w:rPr>
          <w:rFonts w:ascii="Times New Roman"/>
          <w:b w:val="false"/>
          <w:i w:val="false"/>
          <w:color w:val="000000"/>
          <w:sz w:val="28"/>
        </w:rPr>
        <w:t xml:space="preserve">
      дайын өнімге қойылатын техникалық талаптар. </w:t>
      </w:r>
    </w:p>
    <w:bookmarkEnd w:id="3476"/>
    <w:bookmarkStart w:name="z3480" w:id="3477"/>
    <w:p>
      <w:pPr>
        <w:spacing w:after="0"/>
        <w:ind w:left="0"/>
        <w:jc w:val="both"/>
      </w:pPr>
      <w:r>
        <w:rPr>
          <w:rFonts w:ascii="Times New Roman"/>
          <w:b w:val="false"/>
          <w:i w:val="false"/>
          <w:color w:val="000000"/>
          <w:sz w:val="28"/>
        </w:rPr>
        <w:t>
      90. Пластмассадан жасалған өнімдерді жинаушы</w:t>
      </w:r>
    </w:p>
    <w:bookmarkEnd w:id="3477"/>
    <w:bookmarkStart w:name="z3481" w:id="3478"/>
    <w:p>
      <w:pPr>
        <w:spacing w:after="0"/>
        <w:ind w:left="0"/>
        <w:jc w:val="both"/>
      </w:pPr>
      <w:r>
        <w:rPr>
          <w:rFonts w:ascii="Times New Roman"/>
          <w:b w:val="false"/>
          <w:i w:val="false"/>
          <w:color w:val="000000"/>
          <w:sz w:val="28"/>
        </w:rPr>
        <w:t>
      Параграф 1. Пластмассадан жасалған өнімдерді жинаушы, 1-разряд</w:t>
      </w:r>
    </w:p>
    <w:bookmarkEnd w:id="3478"/>
    <w:bookmarkStart w:name="z3482" w:id="3479"/>
    <w:p>
      <w:pPr>
        <w:spacing w:after="0"/>
        <w:ind w:left="0"/>
        <w:jc w:val="both"/>
      </w:pPr>
      <w:r>
        <w:rPr>
          <w:rFonts w:ascii="Times New Roman"/>
          <w:b w:val="false"/>
          <w:i w:val="false"/>
          <w:color w:val="000000"/>
          <w:sz w:val="28"/>
        </w:rPr>
        <w:t>
      484. Жұмыс сипаттамасы:</w:t>
      </w:r>
    </w:p>
    <w:bookmarkEnd w:id="3479"/>
    <w:bookmarkStart w:name="z3483" w:id="3480"/>
    <w:p>
      <w:pPr>
        <w:spacing w:after="0"/>
        <w:ind w:left="0"/>
        <w:jc w:val="both"/>
      </w:pPr>
      <w:r>
        <w:rPr>
          <w:rFonts w:ascii="Times New Roman"/>
          <w:b w:val="false"/>
          <w:i w:val="false"/>
          <w:color w:val="000000"/>
          <w:sz w:val="28"/>
        </w:rPr>
        <w:t xml:space="preserve">
      нормаланбаған бөлшектерден қарапайым өнімдерді құрау; </w:t>
      </w:r>
    </w:p>
    <w:bookmarkEnd w:id="3480"/>
    <w:bookmarkStart w:name="z3484" w:id="3481"/>
    <w:p>
      <w:pPr>
        <w:spacing w:after="0"/>
        <w:ind w:left="0"/>
        <w:jc w:val="both"/>
      </w:pPr>
      <w:r>
        <w:rPr>
          <w:rFonts w:ascii="Times New Roman"/>
          <w:b w:val="false"/>
          <w:i w:val="false"/>
          <w:color w:val="000000"/>
          <w:sz w:val="28"/>
        </w:rPr>
        <w:t xml:space="preserve">
      бөлек қосалқы жұмыстарды орындау. </w:t>
      </w:r>
    </w:p>
    <w:bookmarkEnd w:id="3481"/>
    <w:bookmarkStart w:name="z3485" w:id="3482"/>
    <w:p>
      <w:pPr>
        <w:spacing w:after="0"/>
        <w:ind w:left="0"/>
        <w:jc w:val="both"/>
      </w:pPr>
      <w:r>
        <w:rPr>
          <w:rFonts w:ascii="Times New Roman"/>
          <w:b w:val="false"/>
          <w:i w:val="false"/>
          <w:color w:val="000000"/>
          <w:sz w:val="28"/>
        </w:rPr>
        <w:t>
      485. Білуге тиіс:</w:t>
      </w:r>
    </w:p>
    <w:bookmarkEnd w:id="3482"/>
    <w:bookmarkStart w:name="z3486" w:id="3483"/>
    <w:p>
      <w:pPr>
        <w:spacing w:after="0"/>
        <w:ind w:left="0"/>
        <w:jc w:val="both"/>
      </w:pPr>
      <w:r>
        <w:rPr>
          <w:rFonts w:ascii="Times New Roman"/>
          <w:b w:val="false"/>
          <w:i w:val="false"/>
          <w:color w:val="000000"/>
          <w:sz w:val="28"/>
        </w:rPr>
        <w:t>
      жинау операциясы барысында орынататын ілеспелілікті, жинаудың сапасына қойылатын талаптар.</w:t>
      </w:r>
    </w:p>
    <w:bookmarkEnd w:id="3483"/>
    <w:bookmarkStart w:name="z3487" w:id="3484"/>
    <w:p>
      <w:pPr>
        <w:spacing w:after="0"/>
        <w:ind w:left="0"/>
        <w:jc w:val="both"/>
      </w:pPr>
      <w:r>
        <w:rPr>
          <w:rFonts w:ascii="Times New Roman"/>
          <w:b w:val="false"/>
          <w:i w:val="false"/>
          <w:color w:val="000000"/>
          <w:sz w:val="28"/>
        </w:rPr>
        <w:t>
      486. Жұмыс үлгілері:</w:t>
      </w:r>
    </w:p>
    <w:bookmarkEnd w:id="3484"/>
    <w:bookmarkStart w:name="z3488" w:id="3485"/>
    <w:p>
      <w:pPr>
        <w:spacing w:after="0"/>
        <w:ind w:left="0"/>
        <w:jc w:val="both"/>
      </w:pPr>
      <w:r>
        <w:rPr>
          <w:rFonts w:ascii="Times New Roman"/>
          <w:b w:val="false"/>
          <w:i w:val="false"/>
          <w:color w:val="000000"/>
          <w:sz w:val="28"/>
        </w:rPr>
        <w:t xml:space="preserve">
      1) жиһаздың бөлшектері - облойдан және кромдардың дөңгеленуінен тазарту; </w:t>
      </w:r>
    </w:p>
    <w:bookmarkEnd w:id="3485"/>
    <w:bookmarkStart w:name="z3489" w:id="3486"/>
    <w:p>
      <w:pPr>
        <w:spacing w:after="0"/>
        <w:ind w:left="0"/>
        <w:jc w:val="both"/>
      </w:pPr>
      <w:r>
        <w:rPr>
          <w:rFonts w:ascii="Times New Roman"/>
          <w:b w:val="false"/>
          <w:i w:val="false"/>
          <w:color w:val="000000"/>
          <w:sz w:val="28"/>
        </w:rPr>
        <w:t xml:space="preserve">
      2) резеңке емізік, массаж жасайтын щеткалар, күннен қорғайтын көзілдіріктер, пластмассалы қораптар - жинау. </w:t>
      </w:r>
    </w:p>
    <w:bookmarkEnd w:id="3486"/>
    <w:bookmarkStart w:name="z3490" w:id="3487"/>
    <w:p>
      <w:pPr>
        <w:spacing w:after="0"/>
        <w:ind w:left="0"/>
        <w:jc w:val="both"/>
      </w:pPr>
      <w:r>
        <w:rPr>
          <w:rFonts w:ascii="Times New Roman"/>
          <w:b w:val="false"/>
          <w:i w:val="false"/>
          <w:color w:val="000000"/>
          <w:sz w:val="28"/>
        </w:rPr>
        <w:t xml:space="preserve">
      Параграф 2. Пластмассадан жасалған өнімдерді жинаушы, 2-разряд </w:t>
      </w:r>
    </w:p>
    <w:bookmarkEnd w:id="3487"/>
    <w:bookmarkStart w:name="z3491" w:id="3488"/>
    <w:p>
      <w:pPr>
        <w:spacing w:after="0"/>
        <w:ind w:left="0"/>
        <w:jc w:val="both"/>
      </w:pPr>
      <w:r>
        <w:rPr>
          <w:rFonts w:ascii="Times New Roman"/>
          <w:b w:val="false"/>
          <w:i w:val="false"/>
          <w:color w:val="000000"/>
          <w:sz w:val="28"/>
        </w:rPr>
        <w:t>
      487. Жұмыс сипаттамасы:</w:t>
      </w:r>
    </w:p>
    <w:bookmarkEnd w:id="3488"/>
    <w:bookmarkStart w:name="z3492" w:id="3489"/>
    <w:p>
      <w:pPr>
        <w:spacing w:after="0"/>
        <w:ind w:left="0"/>
        <w:jc w:val="both"/>
      </w:pPr>
      <w:r>
        <w:rPr>
          <w:rFonts w:ascii="Times New Roman"/>
          <w:b w:val="false"/>
          <w:i w:val="false"/>
          <w:color w:val="000000"/>
          <w:sz w:val="28"/>
        </w:rPr>
        <w:t xml:space="preserve">
      орташа күрделі нормаланбаған пластмассалы бөлшектерден өнімдерді жинау; </w:t>
      </w:r>
    </w:p>
    <w:bookmarkEnd w:id="3489"/>
    <w:bookmarkStart w:name="z3493" w:id="3490"/>
    <w:p>
      <w:pPr>
        <w:spacing w:after="0"/>
        <w:ind w:left="0"/>
        <w:jc w:val="both"/>
      </w:pPr>
      <w:r>
        <w:rPr>
          <w:rFonts w:ascii="Times New Roman"/>
          <w:b w:val="false"/>
          <w:i w:val="false"/>
          <w:color w:val="000000"/>
          <w:sz w:val="28"/>
        </w:rPr>
        <w:t xml:space="preserve">
      жапсыру, талшықпен немесе құралып жатқан бөлшектермен байланысты жинау жұмыстарын орындау; </w:t>
      </w:r>
    </w:p>
    <w:bookmarkEnd w:id="3490"/>
    <w:bookmarkStart w:name="z3494" w:id="3491"/>
    <w:p>
      <w:pPr>
        <w:spacing w:after="0"/>
        <w:ind w:left="0"/>
        <w:jc w:val="both"/>
      </w:pPr>
      <w:r>
        <w:rPr>
          <w:rFonts w:ascii="Times New Roman"/>
          <w:b w:val="false"/>
          <w:i w:val="false"/>
          <w:color w:val="000000"/>
          <w:sz w:val="28"/>
        </w:rPr>
        <w:t xml:space="preserve">
      желімдерді дайындау; </w:t>
      </w:r>
    </w:p>
    <w:bookmarkEnd w:id="3491"/>
    <w:bookmarkStart w:name="z3495" w:id="3492"/>
    <w:p>
      <w:pPr>
        <w:spacing w:after="0"/>
        <w:ind w:left="0"/>
        <w:jc w:val="both"/>
      </w:pPr>
      <w:r>
        <w:rPr>
          <w:rFonts w:ascii="Times New Roman"/>
          <w:b w:val="false"/>
          <w:i w:val="false"/>
          <w:color w:val="000000"/>
          <w:sz w:val="28"/>
        </w:rPr>
        <w:t xml:space="preserve">
      жинау үшін құрылғыны дайындау. </w:t>
      </w:r>
    </w:p>
    <w:bookmarkEnd w:id="3492"/>
    <w:bookmarkStart w:name="z3496" w:id="3493"/>
    <w:p>
      <w:pPr>
        <w:spacing w:after="0"/>
        <w:ind w:left="0"/>
        <w:jc w:val="both"/>
      </w:pPr>
      <w:r>
        <w:rPr>
          <w:rFonts w:ascii="Times New Roman"/>
          <w:b w:val="false"/>
          <w:i w:val="false"/>
          <w:color w:val="000000"/>
          <w:sz w:val="28"/>
        </w:rPr>
        <w:t>
      488. Білуге тиіс:</w:t>
      </w:r>
    </w:p>
    <w:bookmarkEnd w:id="3493"/>
    <w:bookmarkStart w:name="z3497" w:id="3494"/>
    <w:p>
      <w:pPr>
        <w:spacing w:after="0"/>
        <w:ind w:left="0"/>
        <w:jc w:val="both"/>
      </w:pPr>
      <w:r>
        <w:rPr>
          <w:rFonts w:ascii="Times New Roman"/>
          <w:b w:val="false"/>
          <w:i w:val="false"/>
          <w:color w:val="000000"/>
          <w:sz w:val="28"/>
        </w:rPr>
        <w:t xml:space="preserve">
      жинаудың, желімдеудің, электр жылытуымен және клепканың ережесін; </w:t>
      </w:r>
    </w:p>
    <w:bookmarkEnd w:id="3494"/>
    <w:bookmarkStart w:name="z3498" w:id="3495"/>
    <w:p>
      <w:pPr>
        <w:spacing w:after="0"/>
        <w:ind w:left="0"/>
        <w:jc w:val="both"/>
      </w:pPr>
      <w:r>
        <w:rPr>
          <w:rFonts w:ascii="Times New Roman"/>
          <w:b w:val="false"/>
          <w:i w:val="false"/>
          <w:color w:val="000000"/>
          <w:sz w:val="28"/>
        </w:rPr>
        <w:t xml:space="preserve">
      жиналып жатқан өнімдердің бекітілуін; </w:t>
      </w:r>
    </w:p>
    <w:bookmarkEnd w:id="3495"/>
    <w:bookmarkStart w:name="z3499" w:id="3496"/>
    <w:p>
      <w:pPr>
        <w:spacing w:after="0"/>
        <w:ind w:left="0"/>
        <w:jc w:val="both"/>
      </w:pPr>
      <w:r>
        <w:rPr>
          <w:rFonts w:ascii="Times New Roman"/>
          <w:b w:val="false"/>
          <w:i w:val="false"/>
          <w:color w:val="000000"/>
          <w:sz w:val="28"/>
        </w:rPr>
        <w:t xml:space="preserve">
      құрайтын жабдықтармен жұмыс істеу тәсілін; </w:t>
      </w:r>
    </w:p>
    <w:bookmarkEnd w:id="3496"/>
    <w:bookmarkStart w:name="z3500" w:id="3497"/>
    <w:p>
      <w:pPr>
        <w:spacing w:after="0"/>
        <w:ind w:left="0"/>
        <w:jc w:val="both"/>
      </w:pPr>
      <w:r>
        <w:rPr>
          <w:rFonts w:ascii="Times New Roman"/>
          <w:b w:val="false"/>
          <w:i w:val="false"/>
          <w:color w:val="000000"/>
          <w:sz w:val="28"/>
        </w:rPr>
        <w:t xml:space="preserve">
      желімді дайындау ережесін. </w:t>
      </w:r>
    </w:p>
    <w:bookmarkEnd w:id="3497"/>
    <w:bookmarkStart w:name="z3501" w:id="3498"/>
    <w:p>
      <w:pPr>
        <w:spacing w:after="0"/>
        <w:ind w:left="0"/>
        <w:jc w:val="both"/>
      </w:pPr>
      <w:r>
        <w:rPr>
          <w:rFonts w:ascii="Times New Roman"/>
          <w:b w:val="false"/>
          <w:i w:val="false"/>
          <w:color w:val="000000"/>
          <w:sz w:val="28"/>
        </w:rPr>
        <w:t>
      489. Жұмыс үлгілері:</w:t>
      </w:r>
    </w:p>
    <w:bookmarkEnd w:id="3498"/>
    <w:bookmarkStart w:name="z3502" w:id="3499"/>
    <w:p>
      <w:pPr>
        <w:spacing w:after="0"/>
        <w:ind w:left="0"/>
        <w:jc w:val="both"/>
      </w:pPr>
      <w:r>
        <w:rPr>
          <w:rFonts w:ascii="Times New Roman"/>
          <w:b w:val="false"/>
          <w:i w:val="false"/>
          <w:color w:val="000000"/>
          <w:sz w:val="28"/>
        </w:rPr>
        <w:t>
      1) құрау;</w:t>
      </w:r>
    </w:p>
    <w:bookmarkEnd w:id="3499"/>
    <w:bookmarkStart w:name="z3503" w:id="3500"/>
    <w:p>
      <w:pPr>
        <w:spacing w:after="0"/>
        <w:ind w:left="0"/>
        <w:jc w:val="both"/>
      </w:pPr>
      <w:r>
        <w:rPr>
          <w:rFonts w:ascii="Times New Roman"/>
          <w:b w:val="false"/>
          <w:i w:val="false"/>
          <w:color w:val="000000"/>
          <w:sz w:val="28"/>
        </w:rPr>
        <w:t>
      2) киімге арналған, бала тербеткіш, сөре, орындық, балалар диваны, есік және терезе тұтқалары, жазу үстелінің тартпасы, флейта;</w:t>
      </w:r>
    </w:p>
    <w:bookmarkEnd w:id="3500"/>
    <w:bookmarkStart w:name="z3504" w:id="3501"/>
    <w:p>
      <w:pPr>
        <w:spacing w:after="0"/>
        <w:ind w:left="0"/>
        <w:jc w:val="both"/>
      </w:pPr>
      <w:r>
        <w:rPr>
          <w:rFonts w:ascii="Times New Roman"/>
          <w:b w:val="false"/>
          <w:i w:val="false"/>
          <w:color w:val="000000"/>
          <w:sz w:val="28"/>
        </w:rPr>
        <w:t xml:space="preserve">
      3) көркем бұйымдар (декоративті вазалар, тарелкалар, кашпо), екі-үш бөлшектен тұратын - жинау. </w:t>
      </w:r>
    </w:p>
    <w:bookmarkEnd w:id="3501"/>
    <w:bookmarkStart w:name="z3505" w:id="3502"/>
    <w:p>
      <w:pPr>
        <w:spacing w:after="0"/>
        <w:ind w:left="0"/>
        <w:jc w:val="both"/>
      </w:pPr>
      <w:r>
        <w:rPr>
          <w:rFonts w:ascii="Times New Roman"/>
          <w:b w:val="false"/>
          <w:i w:val="false"/>
          <w:color w:val="000000"/>
          <w:sz w:val="28"/>
        </w:rPr>
        <w:t xml:space="preserve">
      Параграф 3. Пластмассадан жасалған өнімдерді жинаушы, 3-разряд </w:t>
      </w:r>
    </w:p>
    <w:bookmarkEnd w:id="3502"/>
    <w:bookmarkStart w:name="z3506" w:id="3503"/>
    <w:p>
      <w:pPr>
        <w:spacing w:after="0"/>
        <w:ind w:left="0"/>
        <w:jc w:val="both"/>
      </w:pPr>
      <w:r>
        <w:rPr>
          <w:rFonts w:ascii="Times New Roman"/>
          <w:b w:val="false"/>
          <w:i w:val="false"/>
          <w:color w:val="000000"/>
          <w:sz w:val="28"/>
        </w:rPr>
        <w:t xml:space="preserve">
      490. Жұмыс сипаттамасы: </w:t>
      </w:r>
    </w:p>
    <w:bookmarkEnd w:id="3503"/>
    <w:bookmarkStart w:name="z3507" w:id="3504"/>
    <w:p>
      <w:pPr>
        <w:spacing w:after="0"/>
        <w:ind w:left="0"/>
        <w:jc w:val="both"/>
      </w:pPr>
      <w:r>
        <w:rPr>
          <w:rFonts w:ascii="Times New Roman"/>
          <w:b w:val="false"/>
          <w:i w:val="false"/>
          <w:color w:val="000000"/>
          <w:sz w:val="28"/>
        </w:rPr>
        <w:t xml:space="preserve">
      комплектациямен байланысты, бөлшектер мен өнімдерді пайдаланып және пайдаланбай, әртүрлі санды армирланған және армирланбаған бөлшектерден тұратын тұрмыстық және техникалы жауапты күрделі құраулар: </w:t>
      </w:r>
    </w:p>
    <w:bookmarkEnd w:id="3504"/>
    <w:bookmarkStart w:name="z3508" w:id="3505"/>
    <w:p>
      <w:pPr>
        <w:spacing w:after="0"/>
        <w:ind w:left="0"/>
        <w:jc w:val="both"/>
      </w:pPr>
      <w:r>
        <w:rPr>
          <w:rFonts w:ascii="Times New Roman"/>
          <w:b w:val="false"/>
          <w:i w:val="false"/>
          <w:color w:val="000000"/>
          <w:sz w:val="28"/>
        </w:rPr>
        <w:t xml:space="preserve">
      төрт бөліктен көп тұратын көркем өнімдерді, мүсіндерді және кәдесыйларды құрау, өнімдерді қолдан немесе жабдық пен құралдың көмегімен құрау немесе жалпы құрау арнайы үстелде жабысатын материалдардың көмегімен өнімді жапсыру: </w:t>
      </w:r>
    </w:p>
    <w:bookmarkEnd w:id="3505"/>
    <w:bookmarkStart w:name="z3509" w:id="3506"/>
    <w:p>
      <w:pPr>
        <w:spacing w:after="0"/>
        <w:ind w:left="0"/>
        <w:jc w:val="both"/>
      </w:pPr>
      <w:r>
        <w:rPr>
          <w:rFonts w:ascii="Times New Roman"/>
          <w:b w:val="false"/>
          <w:i w:val="false"/>
          <w:color w:val="000000"/>
          <w:sz w:val="28"/>
        </w:rPr>
        <w:t xml:space="preserve">
      бөлшектерді әкелу немесе тасып жеткізу. </w:t>
      </w:r>
    </w:p>
    <w:bookmarkEnd w:id="3506"/>
    <w:bookmarkStart w:name="z3510" w:id="3507"/>
    <w:p>
      <w:pPr>
        <w:spacing w:after="0"/>
        <w:ind w:left="0"/>
        <w:jc w:val="both"/>
      </w:pPr>
      <w:r>
        <w:rPr>
          <w:rFonts w:ascii="Times New Roman"/>
          <w:b w:val="false"/>
          <w:i w:val="false"/>
          <w:color w:val="000000"/>
          <w:sz w:val="28"/>
        </w:rPr>
        <w:t xml:space="preserve">
      Бөлшектерді құрауға дайындау: желімдейтін материалды торапқа жапсыру, сүрту, тораптарды тазарту және тағы басқа заттың үстіңгі беті, алдын-ала тазарту мен майсыздандыру кесілген жерін бекітумен герметизациялау, бөлшектерді жылтырату және тағы басқа жапсыру, электрлі жылыту, жапсыру, винттеу және бөлшектерді біріктірудің басқада тәсілдері: </w:t>
      </w:r>
    </w:p>
    <w:bookmarkEnd w:id="3507"/>
    <w:bookmarkStart w:name="z3511" w:id="3508"/>
    <w:p>
      <w:pPr>
        <w:spacing w:after="0"/>
        <w:ind w:left="0"/>
        <w:jc w:val="both"/>
      </w:pPr>
      <w:r>
        <w:rPr>
          <w:rFonts w:ascii="Times New Roman"/>
          <w:b w:val="false"/>
          <w:i w:val="false"/>
          <w:color w:val="000000"/>
          <w:sz w:val="28"/>
        </w:rPr>
        <w:t xml:space="preserve">
      бөлшектердің сапасын тексеру: </w:t>
      </w:r>
    </w:p>
    <w:bookmarkEnd w:id="3508"/>
    <w:bookmarkStart w:name="z3512" w:id="3509"/>
    <w:p>
      <w:pPr>
        <w:spacing w:after="0"/>
        <w:ind w:left="0"/>
        <w:jc w:val="both"/>
      </w:pPr>
      <w:r>
        <w:rPr>
          <w:rFonts w:ascii="Times New Roman"/>
          <w:b w:val="false"/>
          <w:i w:val="false"/>
          <w:color w:val="000000"/>
          <w:sz w:val="28"/>
        </w:rPr>
        <w:t xml:space="preserve">
      оптикалы көрсеткіштерді проекциялы-айналы құрылғыда және өнімнің түссіздігін фотометрде тексеру: </w:t>
      </w:r>
    </w:p>
    <w:bookmarkEnd w:id="3509"/>
    <w:bookmarkStart w:name="z3513" w:id="3510"/>
    <w:p>
      <w:pPr>
        <w:spacing w:after="0"/>
        <w:ind w:left="0"/>
        <w:jc w:val="both"/>
      </w:pPr>
      <w:r>
        <w:rPr>
          <w:rFonts w:ascii="Times New Roman"/>
          <w:b w:val="false"/>
          <w:i w:val="false"/>
          <w:color w:val="000000"/>
          <w:sz w:val="28"/>
        </w:rPr>
        <w:t xml:space="preserve">
      дайын өнімдерді техникалы бөлімге тапсыру, конверттеу және оларды орамға тапсыру: </w:t>
      </w:r>
    </w:p>
    <w:bookmarkEnd w:id="3510"/>
    <w:bookmarkStart w:name="z3514" w:id="3511"/>
    <w:p>
      <w:pPr>
        <w:spacing w:after="0"/>
        <w:ind w:left="0"/>
        <w:jc w:val="both"/>
      </w:pPr>
      <w:r>
        <w:rPr>
          <w:rFonts w:ascii="Times New Roman"/>
          <w:b w:val="false"/>
          <w:i w:val="false"/>
          <w:color w:val="000000"/>
          <w:sz w:val="28"/>
        </w:rPr>
        <w:t xml:space="preserve">
      жөндеу жұмыстарына қатысу. </w:t>
      </w:r>
    </w:p>
    <w:bookmarkEnd w:id="3511"/>
    <w:bookmarkStart w:name="z3515" w:id="3512"/>
    <w:p>
      <w:pPr>
        <w:spacing w:after="0"/>
        <w:ind w:left="0"/>
        <w:jc w:val="both"/>
      </w:pPr>
      <w:r>
        <w:rPr>
          <w:rFonts w:ascii="Times New Roman"/>
          <w:b w:val="false"/>
          <w:i w:val="false"/>
          <w:color w:val="000000"/>
          <w:sz w:val="28"/>
        </w:rPr>
        <w:t xml:space="preserve">
      491. Білуге тиіс: </w:t>
      </w:r>
    </w:p>
    <w:bookmarkEnd w:id="3512"/>
    <w:bookmarkStart w:name="z3516" w:id="3513"/>
    <w:p>
      <w:pPr>
        <w:spacing w:after="0"/>
        <w:ind w:left="0"/>
        <w:jc w:val="both"/>
      </w:pPr>
      <w:r>
        <w:rPr>
          <w:rFonts w:ascii="Times New Roman"/>
          <w:b w:val="false"/>
          <w:i w:val="false"/>
          <w:color w:val="000000"/>
          <w:sz w:val="28"/>
        </w:rPr>
        <w:t xml:space="preserve">
      жинау кезінде операцияның орындалу ілеспелілігі: </w:t>
      </w:r>
    </w:p>
    <w:bookmarkEnd w:id="3513"/>
    <w:bookmarkStart w:name="z3517" w:id="3514"/>
    <w:p>
      <w:pPr>
        <w:spacing w:after="0"/>
        <w:ind w:left="0"/>
        <w:jc w:val="both"/>
      </w:pPr>
      <w:r>
        <w:rPr>
          <w:rFonts w:ascii="Times New Roman"/>
          <w:b w:val="false"/>
          <w:i w:val="false"/>
          <w:color w:val="000000"/>
          <w:sz w:val="28"/>
        </w:rPr>
        <w:t xml:space="preserve">
      құрау кезінде пайдаланылатын материалдардың белгіленуі және құрамы, қызмет көрсетіліп жатқан жабдықтың құрылымы және эксплуатациялау ережесі, құрылғы мен құралды пайдалану ережесі: </w:t>
      </w:r>
    </w:p>
    <w:bookmarkEnd w:id="3514"/>
    <w:bookmarkStart w:name="z3518" w:id="3515"/>
    <w:p>
      <w:pPr>
        <w:spacing w:after="0"/>
        <w:ind w:left="0"/>
        <w:jc w:val="both"/>
      </w:pPr>
      <w:r>
        <w:rPr>
          <w:rFonts w:ascii="Times New Roman"/>
          <w:b w:val="false"/>
          <w:i w:val="false"/>
          <w:color w:val="000000"/>
          <w:sz w:val="28"/>
        </w:rPr>
        <w:t xml:space="preserve">
      бояу режимі, жылтырату, герметизация және жапсыратын бөлшектерді ұстамдылық уақытын: </w:t>
      </w:r>
    </w:p>
    <w:bookmarkEnd w:id="3515"/>
    <w:bookmarkStart w:name="z3519" w:id="3516"/>
    <w:p>
      <w:pPr>
        <w:spacing w:after="0"/>
        <w:ind w:left="0"/>
        <w:jc w:val="both"/>
      </w:pPr>
      <w:r>
        <w:rPr>
          <w:rFonts w:ascii="Times New Roman"/>
          <w:b w:val="false"/>
          <w:i w:val="false"/>
          <w:color w:val="000000"/>
          <w:sz w:val="28"/>
        </w:rPr>
        <w:t xml:space="preserve">
      құрау бойынша барлық операциялардың жұмыс нұсқаулықтары, өнімнің номенклатурасы: </w:t>
      </w:r>
    </w:p>
    <w:bookmarkEnd w:id="3516"/>
    <w:bookmarkStart w:name="z3520" w:id="3517"/>
    <w:p>
      <w:pPr>
        <w:spacing w:after="0"/>
        <w:ind w:left="0"/>
        <w:jc w:val="both"/>
      </w:pPr>
      <w:r>
        <w:rPr>
          <w:rFonts w:ascii="Times New Roman"/>
          <w:b w:val="false"/>
          <w:i w:val="false"/>
          <w:color w:val="000000"/>
          <w:sz w:val="28"/>
        </w:rPr>
        <w:t xml:space="preserve">
      дайын өнімді толықтай тапсыру кезінде техникалы жағдайына қойылатын талаптар: </w:t>
      </w:r>
    </w:p>
    <w:bookmarkEnd w:id="3517"/>
    <w:bookmarkStart w:name="z3521" w:id="3518"/>
    <w:p>
      <w:pPr>
        <w:spacing w:after="0"/>
        <w:ind w:left="0"/>
        <w:jc w:val="both"/>
      </w:pPr>
      <w:r>
        <w:rPr>
          <w:rFonts w:ascii="Times New Roman"/>
          <w:b w:val="false"/>
          <w:i w:val="false"/>
          <w:color w:val="000000"/>
          <w:sz w:val="28"/>
        </w:rPr>
        <w:t xml:space="preserve">
      жиналған өнімге сынақ өткізу ережесі: </w:t>
      </w:r>
    </w:p>
    <w:bookmarkEnd w:id="3518"/>
    <w:bookmarkStart w:name="z3522" w:id="3519"/>
    <w:p>
      <w:pPr>
        <w:spacing w:after="0"/>
        <w:ind w:left="0"/>
        <w:jc w:val="both"/>
      </w:pPr>
      <w:r>
        <w:rPr>
          <w:rFonts w:ascii="Times New Roman"/>
          <w:b w:val="false"/>
          <w:i w:val="false"/>
          <w:color w:val="000000"/>
          <w:sz w:val="28"/>
        </w:rPr>
        <w:t>
      дайын өнімге қойылатын талаптар.</w:t>
      </w:r>
    </w:p>
    <w:bookmarkEnd w:id="3519"/>
    <w:bookmarkStart w:name="z3523" w:id="3520"/>
    <w:p>
      <w:pPr>
        <w:spacing w:after="0"/>
        <w:ind w:left="0"/>
        <w:jc w:val="both"/>
      </w:pPr>
      <w:r>
        <w:rPr>
          <w:rFonts w:ascii="Times New Roman"/>
          <w:b w:val="false"/>
          <w:i w:val="false"/>
          <w:color w:val="000000"/>
          <w:sz w:val="28"/>
        </w:rPr>
        <w:t>
      492. Жұмыс үлгілері:</w:t>
      </w:r>
    </w:p>
    <w:bookmarkEnd w:id="3520"/>
    <w:bookmarkStart w:name="z3524" w:id="3521"/>
    <w:p>
      <w:pPr>
        <w:spacing w:after="0"/>
        <w:ind w:left="0"/>
        <w:jc w:val="both"/>
      </w:pPr>
      <w:r>
        <w:rPr>
          <w:rFonts w:ascii="Times New Roman"/>
          <w:b w:val="false"/>
          <w:i w:val="false"/>
          <w:color w:val="000000"/>
          <w:sz w:val="28"/>
        </w:rPr>
        <w:t xml:space="preserve">
      1) пластмассалы вентилдер және оларға үлгілі бөлшектер, арматуралы құбыр сымдары – құрау және қысымға сынау; </w:t>
      </w:r>
    </w:p>
    <w:bookmarkEnd w:id="3521"/>
    <w:bookmarkStart w:name="z3525" w:id="3522"/>
    <w:p>
      <w:pPr>
        <w:spacing w:after="0"/>
        <w:ind w:left="0"/>
        <w:jc w:val="both"/>
      </w:pPr>
      <w:r>
        <w:rPr>
          <w:rFonts w:ascii="Times New Roman"/>
          <w:b w:val="false"/>
          <w:i w:val="false"/>
          <w:color w:val="000000"/>
          <w:sz w:val="28"/>
        </w:rPr>
        <w:t>
      2) қосқыштар, үстелге қоятын шамдар, электршамдар, іліп қоятын бағаналар - құрау;</w:t>
      </w:r>
    </w:p>
    <w:bookmarkEnd w:id="3522"/>
    <w:bookmarkStart w:name="z3526" w:id="3523"/>
    <w:p>
      <w:pPr>
        <w:spacing w:after="0"/>
        <w:ind w:left="0"/>
        <w:jc w:val="both"/>
      </w:pPr>
      <w:r>
        <w:rPr>
          <w:rFonts w:ascii="Times New Roman"/>
          <w:b w:val="false"/>
          <w:i w:val="false"/>
          <w:color w:val="000000"/>
          <w:sz w:val="28"/>
        </w:rPr>
        <w:t xml:space="preserve">
      3) көркем өнімдер- алдын-ала жасамен жинау. </w:t>
      </w:r>
    </w:p>
    <w:bookmarkEnd w:id="3523"/>
    <w:bookmarkStart w:name="z3527" w:id="3524"/>
    <w:p>
      <w:pPr>
        <w:spacing w:after="0"/>
        <w:ind w:left="0"/>
        <w:jc w:val="both"/>
      </w:pPr>
      <w:r>
        <w:rPr>
          <w:rFonts w:ascii="Times New Roman"/>
          <w:b w:val="false"/>
          <w:i w:val="false"/>
          <w:color w:val="000000"/>
          <w:sz w:val="28"/>
        </w:rPr>
        <w:t xml:space="preserve">
      Параграф 4. Пластмассадан жасалған өнімдерді жинаушы, 4-разряд </w:t>
      </w:r>
    </w:p>
    <w:bookmarkEnd w:id="3524"/>
    <w:bookmarkStart w:name="z3528" w:id="3525"/>
    <w:p>
      <w:pPr>
        <w:spacing w:after="0"/>
        <w:ind w:left="0"/>
        <w:jc w:val="both"/>
      </w:pPr>
      <w:r>
        <w:rPr>
          <w:rFonts w:ascii="Times New Roman"/>
          <w:b w:val="false"/>
          <w:i w:val="false"/>
          <w:color w:val="000000"/>
          <w:sz w:val="28"/>
        </w:rPr>
        <w:t>
      493. Жұмыс сипаттамасы:</w:t>
      </w:r>
    </w:p>
    <w:bookmarkEnd w:id="3525"/>
    <w:bookmarkStart w:name="z3529" w:id="3526"/>
    <w:p>
      <w:pPr>
        <w:spacing w:after="0"/>
        <w:ind w:left="0"/>
        <w:jc w:val="both"/>
      </w:pPr>
      <w:r>
        <w:rPr>
          <w:rFonts w:ascii="Times New Roman"/>
          <w:b w:val="false"/>
          <w:i w:val="false"/>
          <w:color w:val="000000"/>
          <w:sz w:val="28"/>
        </w:rPr>
        <w:t xml:space="preserve">
      ерекше қабатты композициялы және бірнеше бөлшектен немесе бекітілген эталон, үлгі немесе эскизға сәйкес дәл блокта түсті шешімді өнімді құрау-монтаждау; </w:t>
      </w:r>
    </w:p>
    <w:bookmarkEnd w:id="3526"/>
    <w:bookmarkStart w:name="z3530" w:id="3527"/>
    <w:p>
      <w:pPr>
        <w:spacing w:after="0"/>
        <w:ind w:left="0"/>
        <w:jc w:val="both"/>
      </w:pPr>
      <w:r>
        <w:rPr>
          <w:rFonts w:ascii="Times New Roman"/>
          <w:b w:val="false"/>
          <w:i w:val="false"/>
          <w:color w:val="000000"/>
          <w:sz w:val="28"/>
        </w:rPr>
        <w:t xml:space="preserve">
      техникалы талаптар және сызбаларға сәйкес желімдейтін материалдың көмегімен 6 немесе оданда көп бөлшектерден тұратын өнімдерді құрау-монтаждау; </w:t>
      </w:r>
    </w:p>
    <w:bookmarkEnd w:id="3527"/>
    <w:bookmarkStart w:name="z3531" w:id="3528"/>
    <w:p>
      <w:pPr>
        <w:spacing w:after="0"/>
        <w:ind w:left="0"/>
        <w:jc w:val="both"/>
      </w:pPr>
      <w:r>
        <w:rPr>
          <w:rFonts w:ascii="Times New Roman"/>
          <w:b w:val="false"/>
          <w:i w:val="false"/>
          <w:color w:val="000000"/>
          <w:sz w:val="28"/>
        </w:rPr>
        <w:t xml:space="preserve">
      бөлшектерді (блоктарды) конфигурация бойынша түсті қатынаста іріктеу; </w:t>
      </w:r>
    </w:p>
    <w:bookmarkEnd w:id="3528"/>
    <w:bookmarkStart w:name="z3532" w:id="3529"/>
    <w:p>
      <w:pPr>
        <w:spacing w:after="0"/>
        <w:ind w:left="0"/>
        <w:jc w:val="both"/>
      </w:pPr>
      <w:r>
        <w:rPr>
          <w:rFonts w:ascii="Times New Roman"/>
          <w:b w:val="false"/>
          <w:i w:val="false"/>
          <w:color w:val="000000"/>
          <w:sz w:val="28"/>
        </w:rPr>
        <w:t xml:space="preserve">
      жапсыратын материалдарды дайындау; </w:t>
      </w:r>
    </w:p>
    <w:bookmarkEnd w:id="3529"/>
    <w:bookmarkStart w:name="z3533" w:id="3530"/>
    <w:p>
      <w:pPr>
        <w:spacing w:after="0"/>
        <w:ind w:left="0"/>
        <w:jc w:val="both"/>
      </w:pPr>
      <w:r>
        <w:rPr>
          <w:rFonts w:ascii="Times New Roman"/>
          <w:b w:val="false"/>
          <w:i w:val="false"/>
          <w:color w:val="000000"/>
          <w:sz w:val="28"/>
        </w:rPr>
        <w:t xml:space="preserve">
      бекітетін және тігетін орындарды бітеу; </w:t>
      </w:r>
    </w:p>
    <w:bookmarkEnd w:id="3530"/>
    <w:bookmarkStart w:name="z3534" w:id="3531"/>
    <w:p>
      <w:pPr>
        <w:spacing w:after="0"/>
        <w:ind w:left="0"/>
        <w:jc w:val="both"/>
      </w:pPr>
      <w:r>
        <w:rPr>
          <w:rFonts w:ascii="Times New Roman"/>
          <w:b w:val="false"/>
          <w:i w:val="false"/>
          <w:color w:val="000000"/>
          <w:sz w:val="28"/>
        </w:rPr>
        <w:t xml:space="preserve">
      құрау үшін бөлшектерді алу, тасымалдау және олардың сапасын тексеру; </w:t>
      </w:r>
    </w:p>
    <w:bookmarkEnd w:id="3531"/>
    <w:bookmarkStart w:name="z3535" w:id="3532"/>
    <w:p>
      <w:pPr>
        <w:spacing w:after="0"/>
        <w:ind w:left="0"/>
        <w:jc w:val="both"/>
      </w:pPr>
      <w:r>
        <w:rPr>
          <w:rFonts w:ascii="Times New Roman"/>
          <w:b w:val="false"/>
          <w:i w:val="false"/>
          <w:color w:val="000000"/>
          <w:sz w:val="28"/>
        </w:rPr>
        <w:t xml:space="preserve">
      жанасатын бөлшектерді таңбалау, қолдан және механикалы өңдеу және тораптарды құрау; </w:t>
      </w:r>
    </w:p>
    <w:bookmarkEnd w:id="3532"/>
    <w:bookmarkStart w:name="z3536" w:id="3533"/>
    <w:p>
      <w:pPr>
        <w:spacing w:after="0"/>
        <w:ind w:left="0"/>
        <w:jc w:val="both"/>
      </w:pPr>
      <w:r>
        <w:rPr>
          <w:rFonts w:ascii="Times New Roman"/>
          <w:b w:val="false"/>
          <w:i w:val="false"/>
          <w:color w:val="000000"/>
          <w:sz w:val="28"/>
        </w:rPr>
        <w:t xml:space="preserve">
      өнімдерді герметикалылыққа сынау; </w:t>
      </w:r>
    </w:p>
    <w:bookmarkEnd w:id="3533"/>
    <w:bookmarkStart w:name="z3537" w:id="3534"/>
    <w:p>
      <w:pPr>
        <w:spacing w:after="0"/>
        <w:ind w:left="0"/>
        <w:jc w:val="both"/>
      </w:pPr>
      <w:r>
        <w:rPr>
          <w:rFonts w:ascii="Times New Roman"/>
          <w:b w:val="false"/>
          <w:i w:val="false"/>
          <w:color w:val="000000"/>
          <w:sz w:val="28"/>
        </w:rPr>
        <w:t xml:space="preserve">
      техникалы бақылау бөліміне тапсыру. </w:t>
      </w:r>
    </w:p>
    <w:bookmarkEnd w:id="3534"/>
    <w:bookmarkStart w:name="z3538" w:id="3535"/>
    <w:p>
      <w:pPr>
        <w:spacing w:after="0"/>
        <w:ind w:left="0"/>
        <w:jc w:val="both"/>
      </w:pPr>
      <w:r>
        <w:rPr>
          <w:rFonts w:ascii="Times New Roman"/>
          <w:b w:val="false"/>
          <w:i w:val="false"/>
          <w:color w:val="000000"/>
          <w:sz w:val="28"/>
        </w:rPr>
        <w:t>
      494. Білуге тиіс:</w:t>
      </w:r>
    </w:p>
    <w:bookmarkEnd w:id="3535"/>
    <w:bookmarkStart w:name="z3539" w:id="3536"/>
    <w:p>
      <w:pPr>
        <w:spacing w:after="0"/>
        <w:ind w:left="0"/>
        <w:jc w:val="both"/>
      </w:pPr>
      <w:r>
        <w:rPr>
          <w:rFonts w:ascii="Times New Roman"/>
          <w:b w:val="false"/>
          <w:i w:val="false"/>
          <w:color w:val="000000"/>
          <w:sz w:val="28"/>
        </w:rPr>
        <w:t xml:space="preserve">
      құраудың тәсілдері, жабдықтың құрылымы; </w:t>
      </w:r>
    </w:p>
    <w:bookmarkEnd w:id="3536"/>
    <w:bookmarkStart w:name="z3540" w:id="3537"/>
    <w:p>
      <w:pPr>
        <w:spacing w:after="0"/>
        <w:ind w:left="0"/>
        <w:jc w:val="both"/>
      </w:pPr>
      <w:r>
        <w:rPr>
          <w:rFonts w:ascii="Times New Roman"/>
          <w:b w:val="false"/>
          <w:i w:val="false"/>
          <w:color w:val="000000"/>
          <w:sz w:val="28"/>
        </w:rPr>
        <w:t xml:space="preserve">
      герметизациялау режимі және жапсырылатын материалдарды ұстау уақыты, композиция және түстану негіздері; </w:t>
      </w:r>
    </w:p>
    <w:bookmarkEnd w:id="3537"/>
    <w:bookmarkStart w:name="z3541" w:id="3538"/>
    <w:p>
      <w:pPr>
        <w:spacing w:after="0"/>
        <w:ind w:left="0"/>
        <w:jc w:val="both"/>
      </w:pPr>
      <w:r>
        <w:rPr>
          <w:rFonts w:ascii="Times New Roman"/>
          <w:b w:val="false"/>
          <w:i w:val="false"/>
          <w:color w:val="000000"/>
          <w:sz w:val="28"/>
        </w:rPr>
        <w:t xml:space="preserve">
      бөлшектерді (блоктарды) және өнімдерді іріктеу тәсілдері, жабыстыратын материалдардың белгіленуі және құрамы; </w:t>
      </w:r>
    </w:p>
    <w:bookmarkEnd w:id="3538"/>
    <w:bookmarkStart w:name="z3542" w:id="3539"/>
    <w:p>
      <w:pPr>
        <w:spacing w:after="0"/>
        <w:ind w:left="0"/>
        <w:jc w:val="both"/>
      </w:pPr>
      <w:r>
        <w:rPr>
          <w:rFonts w:ascii="Times New Roman"/>
          <w:b w:val="false"/>
          <w:i w:val="false"/>
          <w:color w:val="000000"/>
          <w:sz w:val="28"/>
        </w:rPr>
        <w:t xml:space="preserve">
      жапсыратын материалдарды дайындау технологиясы, оларды пайдалану ережесі, өнімдердің номенклатурасы; </w:t>
      </w:r>
    </w:p>
    <w:bookmarkEnd w:id="3539"/>
    <w:bookmarkStart w:name="z3543" w:id="3540"/>
    <w:p>
      <w:pPr>
        <w:spacing w:after="0"/>
        <w:ind w:left="0"/>
        <w:jc w:val="both"/>
      </w:pPr>
      <w:r>
        <w:rPr>
          <w:rFonts w:ascii="Times New Roman"/>
          <w:b w:val="false"/>
          <w:i w:val="false"/>
          <w:color w:val="000000"/>
          <w:sz w:val="28"/>
        </w:rPr>
        <w:t xml:space="preserve">
      өнімді герметикалыққа сынау тәсілдері, өнімді құрау-монтаждау барлық операциялар бойынша жұмыс нұсқаулықтары; </w:t>
      </w:r>
    </w:p>
    <w:bookmarkEnd w:id="3540"/>
    <w:bookmarkStart w:name="z3544" w:id="3541"/>
    <w:p>
      <w:pPr>
        <w:spacing w:after="0"/>
        <w:ind w:left="0"/>
        <w:jc w:val="both"/>
      </w:pPr>
      <w:r>
        <w:rPr>
          <w:rFonts w:ascii="Times New Roman"/>
          <w:b w:val="false"/>
          <w:i w:val="false"/>
          <w:color w:val="000000"/>
          <w:sz w:val="28"/>
        </w:rPr>
        <w:t xml:space="preserve">
      дайын өнімді толықтай тапсыру кезінде техникалы жағдайына қойылатын талаптар, композиция мен түс жүргізудің негіздері. </w:t>
      </w:r>
    </w:p>
    <w:bookmarkEnd w:id="3541"/>
    <w:bookmarkStart w:name="z3545" w:id="3542"/>
    <w:p>
      <w:pPr>
        <w:spacing w:after="0"/>
        <w:ind w:left="0"/>
        <w:jc w:val="both"/>
      </w:pPr>
      <w:r>
        <w:rPr>
          <w:rFonts w:ascii="Times New Roman"/>
          <w:b w:val="false"/>
          <w:i w:val="false"/>
          <w:color w:val="000000"/>
          <w:sz w:val="28"/>
        </w:rPr>
        <w:t>
      495. Жұмыс үлгілері:</w:t>
      </w:r>
    </w:p>
    <w:bookmarkEnd w:id="3542"/>
    <w:bookmarkStart w:name="z3546" w:id="3543"/>
    <w:p>
      <w:pPr>
        <w:spacing w:after="0"/>
        <w:ind w:left="0"/>
        <w:jc w:val="both"/>
      </w:pPr>
      <w:r>
        <w:rPr>
          <w:rFonts w:ascii="Times New Roman"/>
          <w:b w:val="false"/>
          <w:i w:val="false"/>
          <w:color w:val="000000"/>
          <w:sz w:val="28"/>
        </w:rPr>
        <w:t xml:space="preserve">
      дөңгелек және бұрышты үстелдер, кітап, көйлек ілуге және киімге үшсекциялы шкафтар, органикалық шыныдан өнімдер, сот ғимараттарына арналған жиһаз, мүсіндер және тағы басқа - құрау. </w:t>
      </w:r>
    </w:p>
    <w:bookmarkEnd w:id="3543"/>
    <w:bookmarkStart w:name="z3547" w:id="3544"/>
    <w:p>
      <w:pPr>
        <w:spacing w:after="0"/>
        <w:ind w:left="0"/>
        <w:jc w:val="both"/>
      </w:pPr>
      <w:r>
        <w:rPr>
          <w:rFonts w:ascii="Times New Roman"/>
          <w:b w:val="false"/>
          <w:i w:val="false"/>
          <w:color w:val="000000"/>
          <w:sz w:val="28"/>
        </w:rPr>
        <w:t xml:space="preserve">
      Параграф 5. Пластмассадан жасалған өнімдерді жинаушы, 5-разряд </w:t>
      </w:r>
    </w:p>
    <w:bookmarkEnd w:id="3544"/>
    <w:bookmarkStart w:name="z3548" w:id="3545"/>
    <w:p>
      <w:pPr>
        <w:spacing w:after="0"/>
        <w:ind w:left="0"/>
        <w:jc w:val="both"/>
      </w:pPr>
      <w:r>
        <w:rPr>
          <w:rFonts w:ascii="Times New Roman"/>
          <w:b w:val="false"/>
          <w:i w:val="false"/>
          <w:color w:val="000000"/>
          <w:sz w:val="28"/>
        </w:rPr>
        <w:t xml:space="preserve">
      496. Жұмыс сипаттамасы: </w:t>
      </w:r>
    </w:p>
    <w:bookmarkEnd w:id="3545"/>
    <w:bookmarkStart w:name="z3549" w:id="3546"/>
    <w:p>
      <w:pPr>
        <w:spacing w:after="0"/>
        <w:ind w:left="0"/>
        <w:jc w:val="both"/>
      </w:pPr>
      <w:r>
        <w:rPr>
          <w:rFonts w:ascii="Times New Roman"/>
          <w:b w:val="false"/>
          <w:i w:val="false"/>
          <w:color w:val="000000"/>
          <w:sz w:val="28"/>
        </w:rPr>
        <w:t xml:space="preserve">
      өнімді герметикалыққа және дәлдікке құраудың параметрлерін қатаң сақтаумен өнімді металды рамкаға спецификалы құрау және монтаждау; </w:t>
      </w:r>
    </w:p>
    <w:bookmarkEnd w:id="3546"/>
    <w:bookmarkStart w:name="z3550" w:id="3547"/>
    <w:p>
      <w:pPr>
        <w:spacing w:after="0"/>
        <w:ind w:left="0"/>
        <w:jc w:val="both"/>
      </w:pPr>
      <w:r>
        <w:rPr>
          <w:rFonts w:ascii="Times New Roman"/>
          <w:b w:val="false"/>
          <w:i w:val="false"/>
          <w:color w:val="000000"/>
          <w:sz w:val="28"/>
        </w:rPr>
        <w:t xml:space="preserve">
      бөлшектерді алу және құрау орындарына тасымалдау, бөлшектердің сапасын тексеру; </w:t>
      </w:r>
    </w:p>
    <w:bookmarkEnd w:id="3547"/>
    <w:bookmarkStart w:name="z3551" w:id="3548"/>
    <w:p>
      <w:pPr>
        <w:spacing w:after="0"/>
        <w:ind w:left="0"/>
        <w:jc w:val="both"/>
      </w:pPr>
      <w:r>
        <w:rPr>
          <w:rFonts w:ascii="Times New Roman"/>
          <w:b w:val="false"/>
          <w:i w:val="false"/>
          <w:color w:val="000000"/>
          <w:sz w:val="28"/>
        </w:rPr>
        <w:t>
      таңбалау, фрезерлі және бұрғылау станоктарында ленталы арада және зұмпара қағазында қолдан механикалы өңдеу;</w:t>
      </w:r>
    </w:p>
    <w:bookmarkEnd w:id="3548"/>
    <w:bookmarkStart w:name="z3552" w:id="3549"/>
    <w:p>
      <w:pPr>
        <w:spacing w:after="0"/>
        <w:ind w:left="0"/>
        <w:jc w:val="both"/>
      </w:pPr>
      <w:r>
        <w:rPr>
          <w:rFonts w:ascii="Times New Roman"/>
          <w:b w:val="false"/>
          <w:i w:val="false"/>
          <w:color w:val="000000"/>
          <w:sz w:val="28"/>
        </w:rPr>
        <w:t xml:space="preserve">
      тораптарды құрау; </w:t>
      </w:r>
    </w:p>
    <w:bookmarkEnd w:id="3549"/>
    <w:bookmarkStart w:name="z3553" w:id="3550"/>
    <w:p>
      <w:pPr>
        <w:spacing w:after="0"/>
        <w:ind w:left="0"/>
        <w:jc w:val="both"/>
      </w:pPr>
      <w:r>
        <w:rPr>
          <w:rFonts w:ascii="Times New Roman"/>
          <w:b w:val="false"/>
          <w:i w:val="false"/>
          <w:color w:val="000000"/>
          <w:sz w:val="28"/>
        </w:rPr>
        <w:t xml:space="preserve">
      дайын өнімдерді герметикалыққа сынау және бақылау жасақтау және бақ макеттер бойынша техникалы бақылау бөліміне толықтай тапсыру; </w:t>
      </w:r>
    </w:p>
    <w:bookmarkEnd w:id="3550"/>
    <w:bookmarkStart w:name="z3554" w:id="3551"/>
    <w:p>
      <w:pPr>
        <w:spacing w:after="0"/>
        <w:ind w:left="0"/>
        <w:jc w:val="both"/>
      </w:pPr>
      <w:r>
        <w:rPr>
          <w:rFonts w:ascii="Times New Roman"/>
          <w:b w:val="false"/>
          <w:i w:val="false"/>
          <w:color w:val="000000"/>
          <w:sz w:val="28"/>
        </w:rPr>
        <w:t xml:space="preserve">
      жабдыққа қарапайым профилактикалы жөндеу жұмыстары. </w:t>
      </w:r>
    </w:p>
    <w:bookmarkEnd w:id="3551"/>
    <w:bookmarkStart w:name="z3555" w:id="3552"/>
    <w:p>
      <w:pPr>
        <w:spacing w:after="0"/>
        <w:ind w:left="0"/>
        <w:jc w:val="both"/>
      </w:pPr>
      <w:r>
        <w:rPr>
          <w:rFonts w:ascii="Times New Roman"/>
          <w:b w:val="false"/>
          <w:i w:val="false"/>
          <w:color w:val="000000"/>
          <w:sz w:val="28"/>
        </w:rPr>
        <w:t>
      497. Білуге тиіс:</w:t>
      </w:r>
    </w:p>
    <w:bookmarkEnd w:id="3552"/>
    <w:bookmarkStart w:name="z3556" w:id="3553"/>
    <w:p>
      <w:pPr>
        <w:spacing w:after="0"/>
        <w:ind w:left="0"/>
        <w:jc w:val="both"/>
      </w:pPr>
      <w:r>
        <w:rPr>
          <w:rFonts w:ascii="Times New Roman"/>
          <w:b w:val="false"/>
          <w:i w:val="false"/>
          <w:color w:val="000000"/>
          <w:sz w:val="28"/>
        </w:rPr>
        <w:t xml:space="preserve">
      жинақтау мен монтаждау процестерінің технологиясын; </w:t>
      </w:r>
    </w:p>
    <w:bookmarkEnd w:id="3553"/>
    <w:bookmarkStart w:name="z3557" w:id="3554"/>
    <w:p>
      <w:pPr>
        <w:spacing w:after="0"/>
        <w:ind w:left="0"/>
        <w:jc w:val="both"/>
      </w:pPr>
      <w:r>
        <w:rPr>
          <w:rFonts w:ascii="Times New Roman"/>
          <w:b w:val="false"/>
          <w:i w:val="false"/>
          <w:color w:val="000000"/>
          <w:sz w:val="28"/>
        </w:rPr>
        <w:t xml:space="preserve">
      жабдықтар құрылғыларын; </w:t>
      </w:r>
    </w:p>
    <w:bookmarkEnd w:id="3554"/>
    <w:bookmarkStart w:name="z3558" w:id="3555"/>
    <w:p>
      <w:pPr>
        <w:spacing w:after="0"/>
        <w:ind w:left="0"/>
        <w:jc w:val="both"/>
      </w:pPr>
      <w:r>
        <w:rPr>
          <w:rFonts w:ascii="Times New Roman"/>
          <w:b w:val="false"/>
          <w:i w:val="false"/>
          <w:color w:val="000000"/>
          <w:sz w:val="28"/>
        </w:rPr>
        <w:t xml:space="preserve">
      бақылау-өлшеу аспаптарын қолдану ережелерін; </w:t>
      </w:r>
    </w:p>
    <w:bookmarkEnd w:id="3555"/>
    <w:bookmarkStart w:name="z3559" w:id="3556"/>
    <w:p>
      <w:pPr>
        <w:spacing w:after="0"/>
        <w:ind w:left="0"/>
        <w:jc w:val="both"/>
      </w:pPr>
      <w:r>
        <w:rPr>
          <w:rFonts w:ascii="Times New Roman"/>
          <w:b w:val="false"/>
          <w:i w:val="false"/>
          <w:color w:val="000000"/>
          <w:sz w:val="28"/>
        </w:rPr>
        <w:t xml:space="preserve">
      бұйымдарды өңдеу әдістерін; </w:t>
      </w:r>
    </w:p>
    <w:bookmarkEnd w:id="3556"/>
    <w:bookmarkStart w:name="z3560" w:id="3557"/>
    <w:p>
      <w:pPr>
        <w:spacing w:after="0"/>
        <w:ind w:left="0"/>
        <w:jc w:val="both"/>
      </w:pPr>
      <w:r>
        <w:rPr>
          <w:rFonts w:ascii="Times New Roman"/>
          <w:b w:val="false"/>
          <w:i w:val="false"/>
          <w:color w:val="000000"/>
          <w:sz w:val="28"/>
        </w:rPr>
        <w:t>
      шикізаттың және материалдардың физико-механикалы құрылымы;</w:t>
      </w:r>
    </w:p>
    <w:bookmarkEnd w:id="3557"/>
    <w:bookmarkStart w:name="z3561" w:id="3558"/>
    <w:p>
      <w:pPr>
        <w:spacing w:after="0"/>
        <w:ind w:left="0"/>
        <w:jc w:val="both"/>
      </w:pPr>
      <w:r>
        <w:rPr>
          <w:rFonts w:ascii="Times New Roman"/>
          <w:b w:val="false"/>
          <w:i w:val="false"/>
          <w:color w:val="000000"/>
          <w:sz w:val="28"/>
        </w:rPr>
        <w:t xml:space="preserve">
      дайын өнімдерге қойылатын талаптарды. </w:t>
      </w:r>
    </w:p>
    <w:bookmarkEnd w:id="3558"/>
    <w:bookmarkStart w:name="z3562" w:id="3559"/>
    <w:p>
      <w:pPr>
        <w:spacing w:after="0"/>
        <w:ind w:left="0"/>
        <w:jc w:val="both"/>
      </w:pPr>
      <w:r>
        <w:rPr>
          <w:rFonts w:ascii="Times New Roman"/>
          <w:b w:val="false"/>
          <w:i w:val="false"/>
          <w:color w:val="000000"/>
          <w:sz w:val="28"/>
        </w:rPr>
        <w:t>
      91. Шайбаларды жинаушы</w:t>
      </w:r>
    </w:p>
    <w:bookmarkEnd w:id="3559"/>
    <w:bookmarkStart w:name="z3563" w:id="3560"/>
    <w:p>
      <w:pPr>
        <w:spacing w:after="0"/>
        <w:ind w:left="0"/>
        <w:jc w:val="both"/>
      </w:pPr>
      <w:r>
        <w:rPr>
          <w:rFonts w:ascii="Times New Roman"/>
          <w:b w:val="false"/>
          <w:i w:val="false"/>
          <w:color w:val="000000"/>
          <w:sz w:val="28"/>
        </w:rPr>
        <w:t xml:space="preserve">
      Параграф 1. Шайбаларды жинаушы, 1-разряд </w:t>
      </w:r>
    </w:p>
    <w:bookmarkEnd w:id="3560"/>
    <w:bookmarkStart w:name="z3564" w:id="3561"/>
    <w:p>
      <w:pPr>
        <w:spacing w:after="0"/>
        <w:ind w:left="0"/>
        <w:jc w:val="both"/>
      </w:pPr>
      <w:r>
        <w:rPr>
          <w:rFonts w:ascii="Times New Roman"/>
          <w:b w:val="false"/>
          <w:i w:val="false"/>
          <w:color w:val="000000"/>
          <w:sz w:val="28"/>
        </w:rPr>
        <w:t xml:space="preserve">
      498. Жұмысқа сипаттама: </w:t>
      </w:r>
    </w:p>
    <w:bookmarkEnd w:id="3561"/>
    <w:bookmarkStart w:name="z3565" w:id="3562"/>
    <w:p>
      <w:pPr>
        <w:spacing w:after="0"/>
        <w:ind w:left="0"/>
        <w:jc w:val="both"/>
      </w:pPr>
      <w:r>
        <w:rPr>
          <w:rFonts w:ascii="Times New Roman"/>
          <w:b w:val="false"/>
          <w:i w:val="false"/>
          <w:color w:val="000000"/>
          <w:sz w:val="28"/>
        </w:rPr>
        <w:t>
      жібіткіш және шұғалы шайбаларды механикалы престерде құрау;</w:t>
      </w:r>
    </w:p>
    <w:bookmarkEnd w:id="3562"/>
    <w:bookmarkStart w:name="z3566" w:id="3563"/>
    <w:p>
      <w:pPr>
        <w:spacing w:after="0"/>
        <w:ind w:left="0"/>
        <w:jc w:val="both"/>
      </w:pPr>
      <w:r>
        <w:rPr>
          <w:rFonts w:ascii="Times New Roman"/>
          <w:b w:val="false"/>
          <w:i w:val="false"/>
          <w:color w:val="000000"/>
          <w:sz w:val="28"/>
        </w:rPr>
        <w:t xml:space="preserve">
      өңделген шайбаны прессте бөлшектеу; </w:t>
      </w:r>
    </w:p>
    <w:bookmarkEnd w:id="3563"/>
    <w:bookmarkStart w:name="z3567" w:id="3564"/>
    <w:p>
      <w:pPr>
        <w:spacing w:after="0"/>
        <w:ind w:left="0"/>
        <w:jc w:val="both"/>
      </w:pPr>
      <w:r>
        <w:rPr>
          <w:rFonts w:ascii="Times New Roman"/>
          <w:b w:val="false"/>
          <w:i w:val="false"/>
          <w:color w:val="000000"/>
          <w:sz w:val="28"/>
        </w:rPr>
        <w:t xml:space="preserve">
      ағаш стерженді тығынды преске салу; </w:t>
      </w:r>
    </w:p>
    <w:bookmarkEnd w:id="3564"/>
    <w:bookmarkStart w:name="z3568" w:id="3565"/>
    <w:p>
      <w:pPr>
        <w:spacing w:after="0"/>
        <w:ind w:left="0"/>
        <w:jc w:val="both"/>
      </w:pPr>
      <w:r>
        <w:rPr>
          <w:rFonts w:ascii="Times New Roman"/>
          <w:b w:val="false"/>
          <w:i w:val="false"/>
          <w:color w:val="000000"/>
          <w:sz w:val="28"/>
        </w:rPr>
        <w:t>
      материалды белгілі биіктікке дейін жинау;</w:t>
      </w:r>
    </w:p>
    <w:bookmarkEnd w:id="3565"/>
    <w:bookmarkStart w:name="z3569" w:id="3566"/>
    <w:p>
      <w:pPr>
        <w:spacing w:after="0"/>
        <w:ind w:left="0"/>
        <w:jc w:val="both"/>
      </w:pPr>
      <w:r>
        <w:rPr>
          <w:rFonts w:ascii="Times New Roman"/>
          <w:b w:val="false"/>
          <w:i w:val="false"/>
          <w:color w:val="000000"/>
          <w:sz w:val="28"/>
        </w:rPr>
        <w:t>
      фанерлі шеңберде төсеу;</w:t>
      </w:r>
    </w:p>
    <w:bookmarkEnd w:id="3566"/>
    <w:bookmarkStart w:name="z3570" w:id="3567"/>
    <w:p>
      <w:pPr>
        <w:spacing w:after="0"/>
        <w:ind w:left="0"/>
        <w:jc w:val="both"/>
      </w:pPr>
      <w:r>
        <w:rPr>
          <w:rFonts w:ascii="Times New Roman"/>
          <w:b w:val="false"/>
          <w:i w:val="false"/>
          <w:color w:val="000000"/>
          <w:sz w:val="28"/>
        </w:rPr>
        <w:t xml:space="preserve">
      престі қосу, материалды престеу және шайбаны гайкамен бекіту. </w:t>
      </w:r>
    </w:p>
    <w:bookmarkEnd w:id="3567"/>
    <w:bookmarkStart w:name="z3571" w:id="3568"/>
    <w:p>
      <w:pPr>
        <w:spacing w:after="0"/>
        <w:ind w:left="0"/>
        <w:jc w:val="both"/>
      </w:pPr>
      <w:r>
        <w:rPr>
          <w:rFonts w:ascii="Times New Roman"/>
          <w:b w:val="false"/>
          <w:i w:val="false"/>
          <w:color w:val="000000"/>
          <w:sz w:val="28"/>
        </w:rPr>
        <w:t xml:space="preserve">
      499. Білуге тиіс: </w:t>
      </w:r>
    </w:p>
    <w:bookmarkEnd w:id="3568"/>
    <w:bookmarkStart w:name="z3572" w:id="3569"/>
    <w:p>
      <w:pPr>
        <w:spacing w:after="0"/>
        <w:ind w:left="0"/>
        <w:jc w:val="both"/>
      </w:pPr>
      <w:r>
        <w:rPr>
          <w:rFonts w:ascii="Times New Roman"/>
          <w:b w:val="false"/>
          <w:i w:val="false"/>
          <w:color w:val="000000"/>
          <w:sz w:val="28"/>
        </w:rPr>
        <w:t xml:space="preserve">
      шайбаны құрау және бөлшектеу ережесі. </w:t>
      </w:r>
    </w:p>
    <w:bookmarkEnd w:id="3569"/>
    <w:bookmarkStart w:name="z3573" w:id="3570"/>
    <w:p>
      <w:pPr>
        <w:spacing w:after="0"/>
        <w:ind w:left="0"/>
        <w:jc w:val="both"/>
      </w:pPr>
      <w:r>
        <w:rPr>
          <w:rFonts w:ascii="Times New Roman"/>
          <w:b w:val="false"/>
          <w:i w:val="false"/>
          <w:color w:val="000000"/>
          <w:sz w:val="28"/>
        </w:rPr>
        <w:t>
      92. Пластмассаны дәнекерлеуші</w:t>
      </w:r>
    </w:p>
    <w:bookmarkEnd w:id="3570"/>
    <w:bookmarkStart w:name="z3574" w:id="3571"/>
    <w:p>
      <w:pPr>
        <w:spacing w:after="0"/>
        <w:ind w:left="0"/>
        <w:jc w:val="both"/>
      </w:pPr>
      <w:r>
        <w:rPr>
          <w:rFonts w:ascii="Times New Roman"/>
          <w:b w:val="false"/>
          <w:i w:val="false"/>
          <w:color w:val="000000"/>
          <w:sz w:val="28"/>
        </w:rPr>
        <w:t xml:space="preserve">
      Параграф 1. Пластмассаны дәнекерлеуші, 1-разряд </w:t>
      </w:r>
    </w:p>
    <w:bookmarkEnd w:id="3571"/>
    <w:bookmarkStart w:name="z3575" w:id="3572"/>
    <w:p>
      <w:pPr>
        <w:spacing w:after="0"/>
        <w:ind w:left="0"/>
        <w:jc w:val="both"/>
      </w:pPr>
      <w:r>
        <w:rPr>
          <w:rFonts w:ascii="Times New Roman"/>
          <w:b w:val="false"/>
          <w:i w:val="false"/>
          <w:color w:val="000000"/>
          <w:sz w:val="28"/>
        </w:rPr>
        <w:t>
      500. Жұмыс сипаттамасы:</w:t>
      </w:r>
    </w:p>
    <w:bookmarkEnd w:id="3572"/>
    <w:bookmarkStart w:name="z3576" w:id="3573"/>
    <w:p>
      <w:pPr>
        <w:spacing w:after="0"/>
        <w:ind w:left="0"/>
        <w:jc w:val="both"/>
      </w:pPr>
      <w:r>
        <w:rPr>
          <w:rFonts w:ascii="Times New Roman"/>
          <w:b w:val="false"/>
          <w:i w:val="false"/>
          <w:color w:val="000000"/>
          <w:sz w:val="28"/>
        </w:rPr>
        <w:t xml:space="preserve">
      электрүтігінің көмегімен пластикатты (әртүрлі өлшемді пластикаттан қапшықтар) үшжақты дәнекерлеу; </w:t>
      </w:r>
    </w:p>
    <w:bookmarkEnd w:id="3573"/>
    <w:bookmarkStart w:name="z3577" w:id="3574"/>
    <w:p>
      <w:pPr>
        <w:spacing w:after="0"/>
        <w:ind w:left="0"/>
        <w:jc w:val="both"/>
      </w:pPr>
      <w:r>
        <w:rPr>
          <w:rFonts w:ascii="Times New Roman"/>
          <w:b w:val="false"/>
          <w:i w:val="false"/>
          <w:color w:val="000000"/>
          <w:sz w:val="28"/>
        </w:rPr>
        <w:t xml:space="preserve">
      айналатын формалары бар пластмасса өнімдерінің кесігін дәнекерлеу кезінде үйкелеу тәсілімен дәнекерлеу; </w:t>
      </w:r>
    </w:p>
    <w:bookmarkEnd w:id="3574"/>
    <w:bookmarkStart w:name="z3578" w:id="3575"/>
    <w:p>
      <w:pPr>
        <w:spacing w:after="0"/>
        <w:ind w:left="0"/>
        <w:jc w:val="both"/>
      </w:pPr>
      <w:r>
        <w:rPr>
          <w:rFonts w:ascii="Times New Roman"/>
          <w:b w:val="false"/>
          <w:i w:val="false"/>
          <w:color w:val="000000"/>
          <w:sz w:val="28"/>
        </w:rPr>
        <w:t xml:space="preserve">
      әзірлемелер мен құрылғыларды дәнекерлеуге дайындау; </w:t>
      </w:r>
    </w:p>
    <w:bookmarkEnd w:id="3575"/>
    <w:bookmarkStart w:name="z3579" w:id="3576"/>
    <w:p>
      <w:pPr>
        <w:spacing w:after="0"/>
        <w:ind w:left="0"/>
        <w:jc w:val="both"/>
      </w:pPr>
      <w:r>
        <w:rPr>
          <w:rFonts w:ascii="Times New Roman"/>
          <w:b w:val="false"/>
          <w:i w:val="false"/>
          <w:color w:val="000000"/>
          <w:sz w:val="28"/>
        </w:rPr>
        <w:t xml:space="preserve">
      дәнекерлеу процессін жүргізу; </w:t>
      </w:r>
    </w:p>
    <w:bookmarkEnd w:id="3576"/>
    <w:bookmarkStart w:name="z3580" w:id="3577"/>
    <w:p>
      <w:pPr>
        <w:spacing w:after="0"/>
        <w:ind w:left="0"/>
        <w:jc w:val="both"/>
      </w:pPr>
      <w:r>
        <w:rPr>
          <w:rFonts w:ascii="Times New Roman"/>
          <w:b w:val="false"/>
          <w:i w:val="false"/>
          <w:color w:val="000000"/>
          <w:sz w:val="28"/>
        </w:rPr>
        <w:t xml:space="preserve">
      өнімдерді алу; </w:t>
      </w:r>
    </w:p>
    <w:bookmarkEnd w:id="3577"/>
    <w:bookmarkStart w:name="z3581" w:id="3578"/>
    <w:p>
      <w:pPr>
        <w:spacing w:after="0"/>
        <w:ind w:left="0"/>
        <w:jc w:val="both"/>
      </w:pPr>
      <w:r>
        <w:rPr>
          <w:rFonts w:ascii="Times New Roman"/>
          <w:b w:val="false"/>
          <w:i w:val="false"/>
          <w:color w:val="000000"/>
          <w:sz w:val="28"/>
        </w:rPr>
        <w:t>
      құрылғыларды бөлшектеу және жинау.</w:t>
      </w:r>
    </w:p>
    <w:bookmarkEnd w:id="3578"/>
    <w:bookmarkStart w:name="z3582" w:id="3579"/>
    <w:p>
      <w:pPr>
        <w:spacing w:after="0"/>
        <w:ind w:left="0"/>
        <w:jc w:val="both"/>
      </w:pPr>
      <w:r>
        <w:rPr>
          <w:rFonts w:ascii="Times New Roman"/>
          <w:b w:val="false"/>
          <w:i w:val="false"/>
          <w:color w:val="000000"/>
          <w:sz w:val="28"/>
        </w:rPr>
        <w:t xml:space="preserve">
      501. Білуге тиіс: </w:t>
      </w:r>
    </w:p>
    <w:bookmarkEnd w:id="3579"/>
    <w:bookmarkStart w:name="z3583" w:id="3580"/>
    <w:p>
      <w:pPr>
        <w:spacing w:after="0"/>
        <w:ind w:left="0"/>
        <w:jc w:val="both"/>
      </w:pPr>
      <w:r>
        <w:rPr>
          <w:rFonts w:ascii="Times New Roman"/>
          <w:b w:val="false"/>
          <w:i w:val="false"/>
          <w:color w:val="000000"/>
          <w:sz w:val="28"/>
        </w:rPr>
        <w:t xml:space="preserve">
      пластмасса өнімдерін дәнекерлеудің технологиялық әдісі; </w:t>
      </w:r>
    </w:p>
    <w:bookmarkEnd w:id="3580"/>
    <w:bookmarkStart w:name="z3584" w:id="3581"/>
    <w:p>
      <w:pPr>
        <w:spacing w:after="0"/>
        <w:ind w:left="0"/>
        <w:jc w:val="both"/>
      </w:pPr>
      <w:r>
        <w:rPr>
          <w:rFonts w:ascii="Times New Roman"/>
          <w:b w:val="false"/>
          <w:i w:val="false"/>
          <w:color w:val="000000"/>
          <w:sz w:val="28"/>
        </w:rPr>
        <w:t xml:space="preserve">
      дәнекерлетін пластмассаның физико-химиялы құрамы; </w:t>
      </w:r>
    </w:p>
    <w:bookmarkEnd w:id="3581"/>
    <w:bookmarkStart w:name="z3585" w:id="3582"/>
    <w:p>
      <w:pPr>
        <w:spacing w:after="0"/>
        <w:ind w:left="0"/>
        <w:jc w:val="both"/>
      </w:pPr>
      <w:r>
        <w:rPr>
          <w:rFonts w:ascii="Times New Roman"/>
          <w:b w:val="false"/>
          <w:i w:val="false"/>
          <w:color w:val="000000"/>
          <w:sz w:val="28"/>
        </w:rPr>
        <w:t xml:space="preserve">
      дәнекерлейтін құрылғының құрылымы; </w:t>
      </w:r>
    </w:p>
    <w:bookmarkEnd w:id="3582"/>
    <w:bookmarkStart w:name="z3586" w:id="3583"/>
    <w:p>
      <w:pPr>
        <w:spacing w:after="0"/>
        <w:ind w:left="0"/>
        <w:jc w:val="both"/>
      </w:pPr>
      <w:r>
        <w:rPr>
          <w:rFonts w:ascii="Times New Roman"/>
          <w:b w:val="false"/>
          <w:i w:val="false"/>
          <w:color w:val="000000"/>
          <w:sz w:val="28"/>
        </w:rPr>
        <w:t xml:space="preserve">
      дәнекерлеудің температуралы режимі, материалды дәнекерлеу үшін төсеу ережесі. </w:t>
      </w:r>
    </w:p>
    <w:bookmarkEnd w:id="3583"/>
    <w:bookmarkStart w:name="z3587" w:id="3584"/>
    <w:p>
      <w:pPr>
        <w:spacing w:after="0"/>
        <w:ind w:left="0"/>
        <w:jc w:val="both"/>
      </w:pPr>
      <w:r>
        <w:rPr>
          <w:rFonts w:ascii="Times New Roman"/>
          <w:b w:val="false"/>
          <w:i w:val="false"/>
          <w:color w:val="000000"/>
          <w:sz w:val="28"/>
        </w:rPr>
        <w:t xml:space="preserve">
      Параграф 2. Пластмассаны дәнекерлеуші, 2-разряд </w:t>
      </w:r>
    </w:p>
    <w:bookmarkEnd w:id="3584"/>
    <w:bookmarkStart w:name="z3588" w:id="3585"/>
    <w:p>
      <w:pPr>
        <w:spacing w:after="0"/>
        <w:ind w:left="0"/>
        <w:jc w:val="both"/>
      </w:pPr>
      <w:r>
        <w:rPr>
          <w:rFonts w:ascii="Times New Roman"/>
          <w:b w:val="false"/>
          <w:i w:val="false"/>
          <w:color w:val="000000"/>
          <w:sz w:val="28"/>
        </w:rPr>
        <w:t>
      502. Жұмыс сипаттамасы:</w:t>
      </w:r>
    </w:p>
    <w:bookmarkEnd w:id="3585"/>
    <w:bookmarkStart w:name="z3589" w:id="3586"/>
    <w:p>
      <w:pPr>
        <w:spacing w:after="0"/>
        <w:ind w:left="0"/>
        <w:jc w:val="both"/>
      </w:pPr>
      <w:r>
        <w:rPr>
          <w:rFonts w:ascii="Times New Roman"/>
          <w:b w:val="false"/>
          <w:i w:val="false"/>
          <w:color w:val="000000"/>
          <w:sz w:val="28"/>
        </w:rPr>
        <w:t xml:space="preserve">
      дәнекерлейтін жанарғылардың және басқада дәнекерлеу жабдығының көмегімен әртүрлі пластмассадан қарапайым конфигурациялы өнімді және әртүрлі конструкциялы жоғары жылдамдықты дәнекерлеу машинасында пластмассадан қарапайым типография өнімдерін блинтті өрнектеу немесе арасында шыны жіптер немесе вискозды жіптер орналасқаны екі полиэтиленді жолақтарды ыстық ауамен дәнекерлеу жолымен станокта күшейткіш ленталарды дайындау; </w:t>
      </w:r>
    </w:p>
    <w:bookmarkEnd w:id="3586"/>
    <w:bookmarkStart w:name="z3590" w:id="3587"/>
    <w:p>
      <w:pPr>
        <w:spacing w:after="0"/>
        <w:ind w:left="0"/>
        <w:jc w:val="both"/>
      </w:pPr>
      <w:r>
        <w:rPr>
          <w:rFonts w:ascii="Times New Roman"/>
          <w:b w:val="false"/>
          <w:i w:val="false"/>
          <w:color w:val="000000"/>
          <w:sz w:val="28"/>
        </w:rPr>
        <w:t xml:space="preserve">
      әзірлемені және жабдықты дәнекерлеуге (өлшемдерді, бұрыштарды бекіту, арнайы құрылғыларда әзірлеменің қабатын қысу) дайындау; </w:t>
      </w:r>
    </w:p>
    <w:bookmarkEnd w:id="3587"/>
    <w:bookmarkStart w:name="z3591" w:id="3588"/>
    <w:p>
      <w:pPr>
        <w:spacing w:after="0"/>
        <w:ind w:left="0"/>
        <w:jc w:val="both"/>
      </w:pPr>
      <w:r>
        <w:rPr>
          <w:rFonts w:ascii="Times New Roman"/>
          <w:b w:val="false"/>
          <w:i w:val="false"/>
          <w:color w:val="000000"/>
          <w:sz w:val="28"/>
        </w:rPr>
        <w:t xml:space="preserve">
      дәнекерлеу процессін жүргізу, өнімді алу; </w:t>
      </w:r>
    </w:p>
    <w:bookmarkEnd w:id="3588"/>
    <w:bookmarkStart w:name="z3592" w:id="3589"/>
    <w:p>
      <w:pPr>
        <w:spacing w:after="0"/>
        <w:ind w:left="0"/>
        <w:jc w:val="both"/>
      </w:pPr>
      <w:r>
        <w:rPr>
          <w:rFonts w:ascii="Times New Roman"/>
          <w:b w:val="false"/>
          <w:i w:val="false"/>
          <w:color w:val="000000"/>
          <w:sz w:val="28"/>
        </w:rPr>
        <w:t xml:space="preserve">
      таңбалау, орау және оларды қоймаға тапсыру; </w:t>
      </w:r>
    </w:p>
    <w:bookmarkEnd w:id="3589"/>
    <w:bookmarkStart w:name="z3593" w:id="3590"/>
    <w:p>
      <w:pPr>
        <w:spacing w:after="0"/>
        <w:ind w:left="0"/>
        <w:jc w:val="both"/>
      </w:pPr>
      <w:r>
        <w:rPr>
          <w:rFonts w:ascii="Times New Roman"/>
          <w:b w:val="false"/>
          <w:i w:val="false"/>
          <w:color w:val="000000"/>
          <w:sz w:val="28"/>
        </w:rPr>
        <w:t xml:space="preserve">
      жабдықты бөлшектеу және құрау. </w:t>
      </w:r>
    </w:p>
    <w:bookmarkEnd w:id="3590"/>
    <w:bookmarkStart w:name="z3594" w:id="3591"/>
    <w:p>
      <w:pPr>
        <w:spacing w:after="0"/>
        <w:ind w:left="0"/>
        <w:jc w:val="both"/>
      </w:pPr>
      <w:r>
        <w:rPr>
          <w:rFonts w:ascii="Times New Roman"/>
          <w:b w:val="false"/>
          <w:i w:val="false"/>
          <w:color w:val="000000"/>
          <w:sz w:val="28"/>
        </w:rPr>
        <w:t xml:space="preserve">
      503. Білуге тиіс: </w:t>
      </w:r>
    </w:p>
    <w:bookmarkEnd w:id="3591"/>
    <w:bookmarkStart w:name="z3595" w:id="3592"/>
    <w:p>
      <w:pPr>
        <w:spacing w:after="0"/>
        <w:ind w:left="0"/>
        <w:jc w:val="both"/>
      </w:pPr>
      <w:r>
        <w:rPr>
          <w:rFonts w:ascii="Times New Roman"/>
          <w:b w:val="false"/>
          <w:i w:val="false"/>
          <w:color w:val="000000"/>
          <w:sz w:val="28"/>
        </w:rPr>
        <w:t xml:space="preserve">
      дәнекерлеудің тәсілі, дәнекерлетін пластмассаның физико-химиялы құрамы; </w:t>
      </w:r>
    </w:p>
    <w:bookmarkEnd w:id="3592"/>
    <w:bookmarkStart w:name="z3596" w:id="3593"/>
    <w:p>
      <w:pPr>
        <w:spacing w:after="0"/>
        <w:ind w:left="0"/>
        <w:jc w:val="both"/>
      </w:pPr>
      <w:r>
        <w:rPr>
          <w:rFonts w:ascii="Times New Roman"/>
          <w:b w:val="false"/>
          <w:i w:val="false"/>
          <w:color w:val="000000"/>
          <w:sz w:val="28"/>
        </w:rPr>
        <w:t xml:space="preserve">
      дәнекерлейтін құрылғының құрылымы немесе жұмыс істеу қағидасы; </w:t>
      </w:r>
    </w:p>
    <w:bookmarkEnd w:id="3593"/>
    <w:bookmarkStart w:name="z3597" w:id="3594"/>
    <w:p>
      <w:pPr>
        <w:spacing w:after="0"/>
        <w:ind w:left="0"/>
        <w:jc w:val="both"/>
      </w:pPr>
      <w:r>
        <w:rPr>
          <w:rFonts w:ascii="Times New Roman"/>
          <w:b w:val="false"/>
          <w:i w:val="false"/>
          <w:color w:val="000000"/>
          <w:sz w:val="28"/>
        </w:rPr>
        <w:t xml:space="preserve">
      дәнекерлеудің температуралы режимі; </w:t>
      </w:r>
    </w:p>
    <w:bookmarkEnd w:id="3594"/>
    <w:bookmarkStart w:name="z3598" w:id="3595"/>
    <w:p>
      <w:pPr>
        <w:spacing w:after="0"/>
        <w:ind w:left="0"/>
        <w:jc w:val="both"/>
      </w:pPr>
      <w:r>
        <w:rPr>
          <w:rFonts w:ascii="Times New Roman"/>
          <w:b w:val="false"/>
          <w:i w:val="false"/>
          <w:color w:val="000000"/>
          <w:sz w:val="28"/>
        </w:rPr>
        <w:t xml:space="preserve">
      дайын өнімге қойылатын техникалы талаптар. </w:t>
      </w:r>
    </w:p>
    <w:bookmarkEnd w:id="3595"/>
    <w:bookmarkStart w:name="z3599" w:id="3596"/>
    <w:p>
      <w:pPr>
        <w:spacing w:after="0"/>
        <w:ind w:left="0"/>
        <w:jc w:val="both"/>
      </w:pPr>
      <w:r>
        <w:rPr>
          <w:rFonts w:ascii="Times New Roman"/>
          <w:b w:val="false"/>
          <w:i w:val="false"/>
          <w:color w:val="000000"/>
          <w:sz w:val="28"/>
        </w:rPr>
        <w:t>
      504. Жұмыс үлгілері:</w:t>
      </w:r>
    </w:p>
    <w:bookmarkEnd w:id="3596"/>
    <w:bookmarkStart w:name="z3600" w:id="3597"/>
    <w:p>
      <w:pPr>
        <w:spacing w:after="0"/>
        <w:ind w:left="0"/>
        <w:jc w:val="both"/>
      </w:pPr>
      <w:r>
        <w:rPr>
          <w:rFonts w:ascii="Times New Roman"/>
          <w:b w:val="false"/>
          <w:i w:val="false"/>
          <w:color w:val="000000"/>
          <w:sz w:val="28"/>
        </w:rPr>
        <w:t xml:space="preserve">
      1) жазба кітапшалары үшін жұмсақ қаптама, пленкалы материалдан жасалған қаптар, тігістері тік орналасқан пластиктан жасалған чехолдар және тағы басқа - жоғары жиілікті құрылғыларда дәнекерлеу; </w:t>
      </w:r>
    </w:p>
    <w:bookmarkEnd w:id="3597"/>
    <w:bookmarkStart w:name="z3601" w:id="3598"/>
    <w:p>
      <w:pPr>
        <w:spacing w:after="0"/>
        <w:ind w:left="0"/>
        <w:jc w:val="both"/>
      </w:pPr>
      <w:r>
        <w:rPr>
          <w:rFonts w:ascii="Times New Roman"/>
          <w:b w:val="false"/>
          <w:i w:val="false"/>
          <w:color w:val="000000"/>
          <w:sz w:val="28"/>
        </w:rPr>
        <w:t>
      2) екі қалталы футляр - блинтті өрнектеу және дәнекерлеу;</w:t>
      </w:r>
    </w:p>
    <w:bookmarkEnd w:id="3598"/>
    <w:bookmarkStart w:name="z3602" w:id="3599"/>
    <w:p>
      <w:pPr>
        <w:spacing w:after="0"/>
        <w:ind w:left="0"/>
        <w:jc w:val="both"/>
      </w:pPr>
      <w:r>
        <w:rPr>
          <w:rFonts w:ascii="Times New Roman"/>
          <w:b w:val="false"/>
          <w:i w:val="false"/>
          <w:color w:val="000000"/>
          <w:sz w:val="28"/>
        </w:rPr>
        <w:t xml:space="preserve">
      3) пластикатты дәнекерлеу үшін жолақтан бау - мөрлеу, кесу. </w:t>
      </w:r>
    </w:p>
    <w:bookmarkEnd w:id="3599"/>
    <w:bookmarkStart w:name="z3603" w:id="3600"/>
    <w:p>
      <w:pPr>
        <w:spacing w:after="0"/>
        <w:ind w:left="0"/>
        <w:jc w:val="both"/>
      </w:pPr>
      <w:r>
        <w:rPr>
          <w:rFonts w:ascii="Times New Roman"/>
          <w:b w:val="false"/>
          <w:i w:val="false"/>
          <w:color w:val="000000"/>
          <w:sz w:val="28"/>
        </w:rPr>
        <w:t xml:space="preserve">
      Параграф 3. Пластмассаны дәнекерлеуші, 3-разряд </w:t>
      </w:r>
    </w:p>
    <w:bookmarkEnd w:id="3600"/>
    <w:bookmarkStart w:name="z3604" w:id="3601"/>
    <w:p>
      <w:pPr>
        <w:spacing w:after="0"/>
        <w:ind w:left="0"/>
        <w:jc w:val="both"/>
      </w:pPr>
      <w:r>
        <w:rPr>
          <w:rFonts w:ascii="Times New Roman"/>
          <w:b w:val="false"/>
          <w:i w:val="false"/>
          <w:color w:val="000000"/>
          <w:sz w:val="28"/>
        </w:rPr>
        <w:t xml:space="preserve">
      505. Жұмыс сипаттамасы: </w:t>
      </w:r>
    </w:p>
    <w:bookmarkEnd w:id="3601"/>
    <w:bookmarkStart w:name="z3605" w:id="3602"/>
    <w:p>
      <w:pPr>
        <w:spacing w:after="0"/>
        <w:ind w:left="0"/>
        <w:jc w:val="both"/>
      </w:pPr>
      <w:r>
        <w:rPr>
          <w:rFonts w:ascii="Times New Roman"/>
          <w:b w:val="false"/>
          <w:i w:val="false"/>
          <w:color w:val="000000"/>
          <w:sz w:val="28"/>
        </w:rPr>
        <w:t xml:space="preserve">
      винипластан, пластикаттан, соплимерлерден полихлоривинил және полиамид негізінде үздіксіз лентаға пленкаларды дәнекерлеу; </w:t>
      </w:r>
    </w:p>
    <w:bookmarkEnd w:id="3602"/>
    <w:bookmarkStart w:name="z3606" w:id="3603"/>
    <w:p>
      <w:pPr>
        <w:spacing w:after="0"/>
        <w:ind w:left="0"/>
        <w:jc w:val="both"/>
      </w:pPr>
      <w:r>
        <w:rPr>
          <w:rFonts w:ascii="Times New Roman"/>
          <w:b w:val="false"/>
          <w:i w:val="false"/>
          <w:color w:val="000000"/>
          <w:sz w:val="28"/>
        </w:rPr>
        <w:t xml:space="preserve">
      әртүрлі конструкциялы жоғары жиілікті дәнекерлеу машинасында рулонға біруақытта орау; </w:t>
      </w:r>
    </w:p>
    <w:bookmarkEnd w:id="3603"/>
    <w:bookmarkStart w:name="z3607" w:id="3604"/>
    <w:p>
      <w:pPr>
        <w:spacing w:after="0"/>
        <w:ind w:left="0"/>
        <w:jc w:val="both"/>
      </w:pPr>
      <w:r>
        <w:rPr>
          <w:rFonts w:ascii="Times New Roman"/>
          <w:b w:val="false"/>
          <w:i w:val="false"/>
          <w:color w:val="000000"/>
          <w:sz w:val="28"/>
        </w:rPr>
        <w:t xml:space="preserve">
      пленканы, полиэтиленнен және полистиролдан өнімдерді дәнекерлеу және тағы басқа, сонымен қоса осы пленкалардан ірігабаритті өнімдерді әртүрлі конструкциялы түйіскен машиналарда дәнекерлеу; </w:t>
      </w:r>
    </w:p>
    <w:bookmarkEnd w:id="3604"/>
    <w:bookmarkStart w:name="z3608" w:id="3605"/>
    <w:p>
      <w:pPr>
        <w:spacing w:after="0"/>
        <w:ind w:left="0"/>
        <w:jc w:val="both"/>
      </w:pPr>
      <w:r>
        <w:rPr>
          <w:rFonts w:ascii="Times New Roman"/>
          <w:b w:val="false"/>
          <w:i w:val="false"/>
          <w:color w:val="000000"/>
          <w:sz w:val="28"/>
        </w:rPr>
        <w:t xml:space="preserve">
      жоғары жиілікті дәнекерлеу машинасында пластикаттан өнімдерді блинтті өрнектеу; </w:t>
      </w:r>
    </w:p>
    <w:bookmarkEnd w:id="3605"/>
    <w:bookmarkStart w:name="z3609" w:id="3606"/>
    <w:p>
      <w:pPr>
        <w:spacing w:after="0"/>
        <w:ind w:left="0"/>
        <w:jc w:val="both"/>
      </w:pPr>
      <w:r>
        <w:rPr>
          <w:rFonts w:ascii="Times New Roman"/>
          <w:b w:val="false"/>
          <w:i w:val="false"/>
          <w:color w:val="000000"/>
          <w:sz w:val="28"/>
        </w:rPr>
        <w:t xml:space="preserve">
      күрделі конфигурациялы әртүрлі пленкадан өнімдерді дәнекерлеу шілтерлі қағаздарына дәнекерлеу; </w:t>
      </w:r>
    </w:p>
    <w:bookmarkEnd w:id="3606"/>
    <w:bookmarkStart w:name="z3610" w:id="3607"/>
    <w:p>
      <w:pPr>
        <w:spacing w:after="0"/>
        <w:ind w:left="0"/>
        <w:jc w:val="both"/>
      </w:pPr>
      <w:r>
        <w:rPr>
          <w:rFonts w:ascii="Times New Roman"/>
          <w:b w:val="false"/>
          <w:i w:val="false"/>
          <w:color w:val="000000"/>
          <w:sz w:val="28"/>
        </w:rPr>
        <w:t xml:space="preserve">
      пластикаттан терігалантериялы өнімдерді жоғары жиілікті тоқтарымен дәнекерлеу агрегатында дәнекерлеу; </w:t>
      </w:r>
    </w:p>
    <w:bookmarkEnd w:id="3607"/>
    <w:bookmarkStart w:name="z3611" w:id="3608"/>
    <w:p>
      <w:pPr>
        <w:spacing w:after="0"/>
        <w:ind w:left="0"/>
        <w:jc w:val="both"/>
      </w:pPr>
      <w:r>
        <w:rPr>
          <w:rFonts w:ascii="Times New Roman"/>
          <w:b w:val="false"/>
          <w:i w:val="false"/>
          <w:color w:val="000000"/>
          <w:sz w:val="28"/>
        </w:rPr>
        <w:t xml:space="preserve">
      пленканы және әртүрлі пластмассадан қағаздарды ультродыбысты дәнекерлеу; </w:t>
      </w:r>
    </w:p>
    <w:bookmarkEnd w:id="3608"/>
    <w:bookmarkStart w:name="z3612" w:id="3609"/>
    <w:p>
      <w:pPr>
        <w:spacing w:after="0"/>
        <w:ind w:left="0"/>
        <w:jc w:val="both"/>
      </w:pPr>
      <w:r>
        <w:rPr>
          <w:rFonts w:ascii="Times New Roman"/>
          <w:b w:val="false"/>
          <w:i w:val="false"/>
          <w:color w:val="000000"/>
          <w:sz w:val="28"/>
        </w:rPr>
        <w:t xml:space="preserve">
      пленкалы материалдарды рационалды бояу; </w:t>
      </w:r>
    </w:p>
    <w:bookmarkEnd w:id="3609"/>
    <w:bookmarkStart w:name="z3613" w:id="3610"/>
    <w:p>
      <w:pPr>
        <w:spacing w:after="0"/>
        <w:ind w:left="0"/>
        <w:jc w:val="both"/>
      </w:pPr>
      <w:r>
        <w:rPr>
          <w:rFonts w:ascii="Times New Roman"/>
          <w:b w:val="false"/>
          <w:i w:val="false"/>
          <w:color w:val="000000"/>
          <w:sz w:val="28"/>
        </w:rPr>
        <w:t xml:space="preserve">
      дәнекерленген тігісті дөңгелету; </w:t>
      </w:r>
    </w:p>
    <w:bookmarkEnd w:id="3610"/>
    <w:bookmarkStart w:name="z3614" w:id="3611"/>
    <w:p>
      <w:pPr>
        <w:spacing w:after="0"/>
        <w:ind w:left="0"/>
        <w:jc w:val="both"/>
      </w:pPr>
      <w:r>
        <w:rPr>
          <w:rFonts w:ascii="Times New Roman"/>
          <w:b w:val="false"/>
          <w:i w:val="false"/>
          <w:color w:val="000000"/>
          <w:sz w:val="28"/>
        </w:rPr>
        <w:t xml:space="preserve">
      полиэтиленді пакеттерде тұтқа жасау; </w:t>
      </w:r>
    </w:p>
    <w:bookmarkEnd w:id="3611"/>
    <w:bookmarkStart w:name="z3615" w:id="3612"/>
    <w:p>
      <w:pPr>
        <w:spacing w:after="0"/>
        <w:ind w:left="0"/>
        <w:jc w:val="both"/>
      </w:pPr>
      <w:r>
        <w:rPr>
          <w:rFonts w:ascii="Times New Roman"/>
          <w:b w:val="false"/>
          <w:i w:val="false"/>
          <w:color w:val="000000"/>
          <w:sz w:val="28"/>
        </w:rPr>
        <w:t xml:space="preserve">
      тігісте пленканың шеттерін қайшымен және пышақпен кесу; </w:t>
      </w:r>
    </w:p>
    <w:bookmarkEnd w:id="3612"/>
    <w:bookmarkStart w:name="z3616" w:id="3613"/>
    <w:p>
      <w:pPr>
        <w:spacing w:after="0"/>
        <w:ind w:left="0"/>
        <w:jc w:val="both"/>
      </w:pPr>
      <w:r>
        <w:rPr>
          <w:rFonts w:ascii="Times New Roman"/>
          <w:b w:val="false"/>
          <w:i w:val="false"/>
          <w:color w:val="000000"/>
          <w:sz w:val="28"/>
        </w:rPr>
        <w:t xml:space="preserve">
      дәнекерлеу үшін құрылғыны дайындау және орнату; </w:t>
      </w:r>
    </w:p>
    <w:bookmarkEnd w:id="3613"/>
    <w:bookmarkStart w:name="z3617" w:id="3614"/>
    <w:p>
      <w:pPr>
        <w:spacing w:after="0"/>
        <w:ind w:left="0"/>
        <w:jc w:val="both"/>
      </w:pPr>
      <w:r>
        <w:rPr>
          <w:rFonts w:ascii="Times New Roman"/>
          <w:b w:val="false"/>
          <w:i w:val="false"/>
          <w:color w:val="000000"/>
          <w:sz w:val="28"/>
        </w:rPr>
        <w:t xml:space="preserve">
      дәнекерлеу жабдығында қызмет көрсету. </w:t>
      </w:r>
    </w:p>
    <w:bookmarkEnd w:id="3614"/>
    <w:bookmarkStart w:name="z3618" w:id="3615"/>
    <w:p>
      <w:pPr>
        <w:spacing w:after="0"/>
        <w:ind w:left="0"/>
        <w:jc w:val="both"/>
      </w:pPr>
      <w:r>
        <w:rPr>
          <w:rFonts w:ascii="Times New Roman"/>
          <w:b w:val="false"/>
          <w:i w:val="false"/>
          <w:color w:val="000000"/>
          <w:sz w:val="28"/>
        </w:rPr>
        <w:t>
      506. Білуге тиіс:</w:t>
      </w:r>
    </w:p>
    <w:bookmarkEnd w:id="3615"/>
    <w:bookmarkStart w:name="z3619" w:id="3616"/>
    <w:p>
      <w:pPr>
        <w:spacing w:after="0"/>
        <w:ind w:left="0"/>
        <w:jc w:val="both"/>
      </w:pPr>
      <w:r>
        <w:rPr>
          <w:rFonts w:ascii="Times New Roman"/>
          <w:b w:val="false"/>
          <w:i w:val="false"/>
          <w:color w:val="000000"/>
          <w:sz w:val="28"/>
        </w:rPr>
        <w:t xml:space="preserve">
      материалға және жұмыстың түріне байлынысты пластмассаны дәнекерлеу режимі; </w:t>
      </w:r>
    </w:p>
    <w:bookmarkEnd w:id="3616"/>
    <w:bookmarkStart w:name="z3620" w:id="3617"/>
    <w:p>
      <w:pPr>
        <w:spacing w:after="0"/>
        <w:ind w:left="0"/>
        <w:jc w:val="both"/>
      </w:pPr>
      <w:r>
        <w:rPr>
          <w:rFonts w:ascii="Times New Roman"/>
          <w:b w:val="false"/>
          <w:i w:val="false"/>
          <w:color w:val="000000"/>
          <w:sz w:val="28"/>
        </w:rPr>
        <w:t xml:space="preserve">
      электртехниканың негізі; </w:t>
      </w:r>
    </w:p>
    <w:bookmarkEnd w:id="3617"/>
    <w:bookmarkStart w:name="z3621" w:id="3618"/>
    <w:p>
      <w:pPr>
        <w:spacing w:after="0"/>
        <w:ind w:left="0"/>
        <w:jc w:val="both"/>
      </w:pPr>
      <w:r>
        <w:rPr>
          <w:rFonts w:ascii="Times New Roman"/>
          <w:b w:val="false"/>
          <w:i w:val="false"/>
          <w:color w:val="000000"/>
          <w:sz w:val="28"/>
        </w:rPr>
        <w:t xml:space="preserve">
      дәнекерлеу жабдығын реттеу тәсілдері. </w:t>
      </w:r>
    </w:p>
    <w:bookmarkEnd w:id="3618"/>
    <w:bookmarkStart w:name="z3622" w:id="3619"/>
    <w:p>
      <w:pPr>
        <w:spacing w:after="0"/>
        <w:ind w:left="0"/>
        <w:jc w:val="both"/>
      </w:pPr>
      <w:r>
        <w:rPr>
          <w:rFonts w:ascii="Times New Roman"/>
          <w:b w:val="false"/>
          <w:i w:val="false"/>
          <w:color w:val="000000"/>
          <w:sz w:val="28"/>
        </w:rPr>
        <w:t>
      507. Жұмыс үлгілері:</w:t>
      </w:r>
    </w:p>
    <w:bookmarkEnd w:id="3619"/>
    <w:bookmarkStart w:name="z3623" w:id="3620"/>
    <w:p>
      <w:pPr>
        <w:spacing w:after="0"/>
        <w:ind w:left="0"/>
        <w:jc w:val="both"/>
      </w:pPr>
      <w:r>
        <w:rPr>
          <w:rFonts w:ascii="Times New Roman"/>
          <w:b w:val="false"/>
          <w:i w:val="false"/>
          <w:color w:val="000000"/>
          <w:sz w:val="28"/>
        </w:rPr>
        <w:t xml:space="preserve">
      1) бюварлар, тігістері тік орналасқан пластиктан жасалған чехолдар және тағы басқа - жоғары жиілікті құрылғыларда дәнекерлеу; </w:t>
      </w:r>
    </w:p>
    <w:bookmarkEnd w:id="3620"/>
    <w:bookmarkStart w:name="z3624" w:id="3621"/>
    <w:p>
      <w:pPr>
        <w:spacing w:after="0"/>
        <w:ind w:left="0"/>
        <w:jc w:val="both"/>
      </w:pPr>
      <w:r>
        <w:rPr>
          <w:rFonts w:ascii="Times New Roman"/>
          <w:b w:val="false"/>
          <w:i w:val="false"/>
          <w:color w:val="000000"/>
          <w:sz w:val="28"/>
        </w:rPr>
        <w:t xml:space="preserve">
      2) клапанды және қалталы қағаз салатын папка, иллюстрациялы, аппликациялы қатты қаптамлы түптеу–блинтті өрнектеу және дәнекерлеу; </w:t>
      </w:r>
    </w:p>
    <w:bookmarkEnd w:id="3621"/>
    <w:bookmarkStart w:name="z3625" w:id="3622"/>
    <w:p>
      <w:pPr>
        <w:spacing w:after="0"/>
        <w:ind w:left="0"/>
        <w:jc w:val="both"/>
      </w:pPr>
      <w:r>
        <w:rPr>
          <w:rFonts w:ascii="Times New Roman"/>
          <w:b w:val="false"/>
          <w:i w:val="false"/>
          <w:color w:val="000000"/>
          <w:sz w:val="28"/>
        </w:rPr>
        <w:t xml:space="preserve">
      3) ұшқырлы формалы бау - мөрлеу, кесу. </w:t>
      </w:r>
    </w:p>
    <w:bookmarkEnd w:id="3622"/>
    <w:bookmarkStart w:name="z3626" w:id="3623"/>
    <w:p>
      <w:pPr>
        <w:spacing w:after="0"/>
        <w:ind w:left="0"/>
        <w:jc w:val="both"/>
      </w:pPr>
      <w:r>
        <w:rPr>
          <w:rFonts w:ascii="Times New Roman"/>
          <w:b w:val="false"/>
          <w:i w:val="false"/>
          <w:color w:val="000000"/>
          <w:sz w:val="28"/>
        </w:rPr>
        <w:t xml:space="preserve">
      Параграф 4. Пластмассаны дәнекерлеуші, 4-разряд </w:t>
      </w:r>
    </w:p>
    <w:bookmarkEnd w:id="3623"/>
    <w:bookmarkStart w:name="z3627" w:id="3624"/>
    <w:p>
      <w:pPr>
        <w:spacing w:after="0"/>
        <w:ind w:left="0"/>
        <w:jc w:val="both"/>
      </w:pPr>
      <w:r>
        <w:rPr>
          <w:rFonts w:ascii="Times New Roman"/>
          <w:b w:val="false"/>
          <w:i w:val="false"/>
          <w:color w:val="000000"/>
          <w:sz w:val="28"/>
        </w:rPr>
        <w:t xml:space="preserve">
      508. Жұмыс сипаттамасы: </w:t>
      </w:r>
    </w:p>
    <w:bookmarkEnd w:id="3624"/>
    <w:bookmarkStart w:name="z3628" w:id="3625"/>
    <w:p>
      <w:pPr>
        <w:spacing w:after="0"/>
        <w:ind w:left="0"/>
        <w:jc w:val="both"/>
      </w:pPr>
      <w:r>
        <w:rPr>
          <w:rFonts w:ascii="Times New Roman"/>
          <w:b w:val="false"/>
          <w:i w:val="false"/>
          <w:color w:val="000000"/>
          <w:sz w:val="28"/>
        </w:rPr>
        <w:t xml:space="preserve">
      торапты, бұрышты және таңбалы тігістерді күрделі ірі габаритті конструкцияларда винипластан, полиэтиленнен, полиметилакрилаттан, полиамидтен және сополимерлерді әртүрлі конструкциялы дәнекерлеу жаңарғымен дәнекерлеу; </w:t>
      </w:r>
    </w:p>
    <w:bookmarkEnd w:id="3625"/>
    <w:bookmarkStart w:name="z3629" w:id="3626"/>
    <w:p>
      <w:pPr>
        <w:spacing w:after="0"/>
        <w:ind w:left="0"/>
        <w:jc w:val="both"/>
      </w:pPr>
      <w:r>
        <w:rPr>
          <w:rFonts w:ascii="Times New Roman"/>
          <w:b w:val="false"/>
          <w:i w:val="false"/>
          <w:color w:val="000000"/>
          <w:sz w:val="28"/>
        </w:rPr>
        <w:t xml:space="preserve">
      жоғары жиілікті тоқты дәнекерлеу престерінде царгтарды дәнекерлеу; </w:t>
      </w:r>
    </w:p>
    <w:bookmarkEnd w:id="3626"/>
    <w:bookmarkStart w:name="z3630" w:id="3627"/>
    <w:p>
      <w:pPr>
        <w:spacing w:after="0"/>
        <w:ind w:left="0"/>
        <w:jc w:val="both"/>
      </w:pPr>
      <w:r>
        <w:rPr>
          <w:rFonts w:ascii="Times New Roman"/>
          <w:b w:val="false"/>
          <w:i w:val="false"/>
          <w:color w:val="000000"/>
          <w:sz w:val="28"/>
        </w:rPr>
        <w:t xml:space="preserve">
      дәнекерлеу тігісін дайындау; </w:t>
      </w:r>
    </w:p>
    <w:bookmarkEnd w:id="3627"/>
    <w:bookmarkStart w:name="z3631" w:id="3628"/>
    <w:p>
      <w:pPr>
        <w:spacing w:after="0"/>
        <w:ind w:left="0"/>
        <w:jc w:val="both"/>
      </w:pPr>
      <w:r>
        <w:rPr>
          <w:rFonts w:ascii="Times New Roman"/>
          <w:b w:val="false"/>
          <w:i w:val="false"/>
          <w:color w:val="000000"/>
          <w:sz w:val="28"/>
        </w:rPr>
        <w:t xml:space="preserve">
      әртүрлі дәнекерлеу жабдығында тігістерді кейінгі дәнекерлеумен әртүрлі металл конструкцияларды, ванналарды, құбырларды пластмассамен айналдыра қоршау; </w:t>
      </w:r>
    </w:p>
    <w:bookmarkEnd w:id="3628"/>
    <w:bookmarkStart w:name="z3632" w:id="3629"/>
    <w:p>
      <w:pPr>
        <w:spacing w:after="0"/>
        <w:ind w:left="0"/>
        <w:jc w:val="both"/>
      </w:pPr>
      <w:r>
        <w:rPr>
          <w:rFonts w:ascii="Times New Roman"/>
          <w:b w:val="false"/>
          <w:i w:val="false"/>
          <w:color w:val="000000"/>
          <w:sz w:val="28"/>
        </w:rPr>
        <w:t xml:space="preserve">
      пластмассаларды желіммен алдын-ала желімдеу; </w:t>
      </w:r>
    </w:p>
    <w:bookmarkEnd w:id="3629"/>
    <w:bookmarkStart w:name="z3633" w:id="3630"/>
    <w:p>
      <w:pPr>
        <w:spacing w:after="0"/>
        <w:ind w:left="0"/>
        <w:jc w:val="both"/>
      </w:pPr>
      <w:r>
        <w:rPr>
          <w:rFonts w:ascii="Times New Roman"/>
          <w:b w:val="false"/>
          <w:i w:val="false"/>
          <w:color w:val="000000"/>
          <w:sz w:val="28"/>
        </w:rPr>
        <w:t xml:space="preserve">
      алынған тігістің сапасын тексеру. </w:t>
      </w:r>
    </w:p>
    <w:bookmarkEnd w:id="3630"/>
    <w:bookmarkStart w:name="z3634" w:id="3631"/>
    <w:p>
      <w:pPr>
        <w:spacing w:after="0"/>
        <w:ind w:left="0"/>
        <w:jc w:val="both"/>
      </w:pPr>
      <w:r>
        <w:rPr>
          <w:rFonts w:ascii="Times New Roman"/>
          <w:b w:val="false"/>
          <w:i w:val="false"/>
          <w:color w:val="000000"/>
          <w:sz w:val="28"/>
        </w:rPr>
        <w:t xml:space="preserve">
      509. Білуге тиіс: </w:t>
      </w:r>
    </w:p>
    <w:bookmarkEnd w:id="3631"/>
    <w:bookmarkStart w:name="z3635" w:id="3632"/>
    <w:p>
      <w:pPr>
        <w:spacing w:after="0"/>
        <w:ind w:left="0"/>
        <w:jc w:val="both"/>
      </w:pPr>
      <w:r>
        <w:rPr>
          <w:rFonts w:ascii="Times New Roman"/>
          <w:b w:val="false"/>
          <w:i w:val="false"/>
          <w:color w:val="000000"/>
          <w:sz w:val="28"/>
        </w:rPr>
        <w:t xml:space="preserve">
      әртүрлі пластмассаны дәнекерлеу технологиясын; </w:t>
      </w:r>
    </w:p>
    <w:bookmarkEnd w:id="3632"/>
    <w:bookmarkStart w:name="z3636" w:id="3633"/>
    <w:p>
      <w:pPr>
        <w:spacing w:after="0"/>
        <w:ind w:left="0"/>
        <w:jc w:val="both"/>
      </w:pPr>
      <w:r>
        <w:rPr>
          <w:rFonts w:ascii="Times New Roman"/>
          <w:b w:val="false"/>
          <w:i w:val="false"/>
          <w:color w:val="000000"/>
          <w:sz w:val="28"/>
        </w:rPr>
        <w:t>
      қызмет көрсетіліп жатқан дәнекерлеу жабдықтың құрылым мақсаты;</w:t>
      </w:r>
    </w:p>
    <w:bookmarkEnd w:id="3633"/>
    <w:bookmarkStart w:name="z3637" w:id="3634"/>
    <w:p>
      <w:pPr>
        <w:spacing w:after="0"/>
        <w:ind w:left="0"/>
        <w:jc w:val="both"/>
      </w:pPr>
      <w:r>
        <w:rPr>
          <w:rFonts w:ascii="Times New Roman"/>
          <w:b w:val="false"/>
          <w:i w:val="false"/>
          <w:color w:val="000000"/>
          <w:sz w:val="28"/>
        </w:rPr>
        <w:t xml:space="preserve">
      электртехника негізін, әртүрлі пластмассаның физико-химиялы құрылымы; </w:t>
      </w:r>
    </w:p>
    <w:bookmarkEnd w:id="3634"/>
    <w:bookmarkStart w:name="z3638" w:id="3635"/>
    <w:p>
      <w:pPr>
        <w:spacing w:after="0"/>
        <w:ind w:left="0"/>
        <w:jc w:val="both"/>
      </w:pPr>
      <w:r>
        <w:rPr>
          <w:rFonts w:ascii="Times New Roman"/>
          <w:b w:val="false"/>
          <w:i w:val="false"/>
          <w:color w:val="000000"/>
          <w:sz w:val="28"/>
        </w:rPr>
        <w:t xml:space="preserve">
      дәнекеренген өнімге және конструкцияға қойылатын техникалы талаптар. </w:t>
      </w:r>
    </w:p>
    <w:bookmarkEnd w:id="3635"/>
    <w:bookmarkStart w:name="z3639" w:id="3636"/>
    <w:p>
      <w:pPr>
        <w:spacing w:after="0"/>
        <w:ind w:left="0"/>
        <w:jc w:val="both"/>
      </w:pPr>
      <w:r>
        <w:rPr>
          <w:rFonts w:ascii="Times New Roman"/>
          <w:b w:val="false"/>
          <w:i w:val="false"/>
          <w:color w:val="000000"/>
          <w:sz w:val="28"/>
        </w:rPr>
        <w:t>
      510. Жұмыс үлгілері:</w:t>
      </w:r>
    </w:p>
    <w:bookmarkEnd w:id="3636"/>
    <w:bookmarkStart w:name="z3640" w:id="3637"/>
    <w:p>
      <w:pPr>
        <w:spacing w:after="0"/>
        <w:ind w:left="0"/>
        <w:jc w:val="both"/>
      </w:pPr>
      <w:r>
        <w:rPr>
          <w:rFonts w:ascii="Times New Roman"/>
          <w:b w:val="false"/>
          <w:i w:val="false"/>
          <w:color w:val="000000"/>
          <w:sz w:val="28"/>
        </w:rPr>
        <w:t>
      1) блоктар - дәнекерлеу;</w:t>
      </w:r>
    </w:p>
    <w:bookmarkEnd w:id="3637"/>
    <w:bookmarkStart w:name="z3641" w:id="3638"/>
    <w:p>
      <w:pPr>
        <w:spacing w:after="0"/>
        <w:ind w:left="0"/>
        <w:jc w:val="both"/>
      </w:pPr>
      <w:r>
        <w:rPr>
          <w:rFonts w:ascii="Times New Roman"/>
          <w:b w:val="false"/>
          <w:i w:val="false"/>
          <w:color w:val="000000"/>
          <w:sz w:val="28"/>
        </w:rPr>
        <w:t xml:space="preserve">
      2) ванналар-пластмассадан антикоррозиялы оқшумен қоршау және тігістерді дәнекерлеу; </w:t>
      </w:r>
    </w:p>
    <w:bookmarkEnd w:id="3638"/>
    <w:bookmarkStart w:name="z3642" w:id="3639"/>
    <w:p>
      <w:pPr>
        <w:spacing w:after="0"/>
        <w:ind w:left="0"/>
        <w:jc w:val="both"/>
      </w:pPr>
      <w:r>
        <w:rPr>
          <w:rFonts w:ascii="Times New Roman"/>
          <w:b w:val="false"/>
          <w:i w:val="false"/>
          <w:color w:val="000000"/>
          <w:sz w:val="28"/>
        </w:rPr>
        <w:t xml:space="preserve">
      3) полиамидтан өнімдер - литтің ақауларын дәнекерлеу; </w:t>
      </w:r>
    </w:p>
    <w:bookmarkEnd w:id="3639"/>
    <w:bookmarkStart w:name="z3643" w:id="3640"/>
    <w:p>
      <w:pPr>
        <w:spacing w:after="0"/>
        <w:ind w:left="0"/>
        <w:jc w:val="both"/>
      </w:pPr>
      <w:r>
        <w:rPr>
          <w:rFonts w:ascii="Times New Roman"/>
          <w:b w:val="false"/>
          <w:i w:val="false"/>
          <w:color w:val="000000"/>
          <w:sz w:val="28"/>
        </w:rPr>
        <w:t xml:space="preserve">
      4) пластиктан жасалған қаптамалар-жапсырманың және бұрышты тігістерді жоғарыжиілікті дәнекерлеу; </w:t>
      </w:r>
    </w:p>
    <w:bookmarkEnd w:id="3640"/>
    <w:bookmarkStart w:name="z3644" w:id="3641"/>
    <w:p>
      <w:pPr>
        <w:spacing w:after="0"/>
        <w:ind w:left="0"/>
        <w:jc w:val="both"/>
      </w:pPr>
      <w:r>
        <w:rPr>
          <w:rFonts w:ascii="Times New Roman"/>
          <w:b w:val="false"/>
          <w:i w:val="false"/>
          <w:color w:val="000000"/>
          <w:sz w:val="28"/>
        </w:rPr>
        <w:t xml:space="preserve">
      5) пластмассалы ірі габаритті резервуарлар - дәнекерлеу және қаптау; </w:t>
      </w:r>
    </w:p>
    <w:bookmarkEnd w:id="3641"/>
    <w:bookmarkStart w:name="z3645" w:id="3642"/>
    <w:p>
      <w:pPr>
        <w:spacing w:after="0"/>
        <w:ind w:left="0"/>
        <w:jc w:val="both"/>
      </w:pPr>
      <w:r>
        <w:rPr>
          <w:rFonts w:ascii="Times New Roman"/>
          <w:b w:val="false"/>
          <w:i w:val="false"/>
          <w:color w:val="000000"/>
          <w:sz w:val="28"/>
        </w:rPr>
        <w:t xml:space="preserve">
      6) құбырлар-пластмассадан оқшаулармен қаптау және оқшаудың жапсырмасын дәнекерлеу. </w:t>
      </w:r>
    </w:p>
    <w:bookmarkEnd w:id="3642"/>
    <w:bookmarkStart w:name="z3646" w:id="3643"/>
    <w:p>
      <w:pPr>
        <w:spacing w:after="0"/>
        <w:ind w:left="0"/>
        <w:jc w:val="both"/>
      </w:pPr>
      <w:r>
        <w:rPr>
          <w:rFonts w:ascii="Times New Roman"/>
          <w:b w:val="false"/>
          <w:i w:val="false"/>
          <w:color w:val="000000"/>
          <w:sz w:val="28"/>
        </w:rPr>
        <w:t xml:space="preserve">
      93. Пластмассаларды жонушы </w:t>
      </w:r>
    </w:p>
    <w:bookmarkEnd w:id="3643"/>
    <w:bookmarkStart w:name="z3647" w:id="3644"/>
    <w:p>
      <w:pPr>
        <w:spacing w:after="0"/>
        <w:ind w:left="0"/>
        <w:jc w:val="both"/>
      </w:pPr>
      <w:r>
        <w:rPr>
          <w:rFonts w:ascii="Times New Roman"/>
          <w:b w:val="false"/>
          <w:i w:val="false"/>
          <w:color w:val="000000"/>
          <w:sz w:val="28"/>
        </w:rPr>
        <w:t xml:space="preserve">
      Параграф 1. Пластмассаларды жонушы, 4-разряд </w:t>
      </w:r>
    </w:p>
    <w:bookmarkEnd w:id="3644"/>
    <w:bookmarkStart w:name="z3648" w:id="3645"/>
    <w:p>
      <w:pPr>
        <w:spacing w:after="0"/>
        <w:ind w:left="0"/>
        <w:jc w:val="both"/>
      </w:pPr>
      <w:r>
        <w:rPr>
          <w:rFonts w:ascii="Times New Roman"/>
          <w:b w:val="false"/>
          <w:i w:val="false"/>
          <w:color w:val="000000"/>
          <w:sz w:val="28"/>
        </w:rPr>
        <w:t xml:space="preserve">
      511. Жұмыс сипаттамасы: </w:t>
      </w:r>
    </w:p>
    <w:bookmarkEnd w:id="3645"/>
    <w:bookmarkStart w:name="z3649" w:id="3646"/>
    <w:p>
      <w:pPr>
        <w:spacing w:after="0"/>
        <w:ind w:left="0"/>
        <w:jc w:val="both"/>
      </w:pPr>
      <w:r>
        <w:rPr>
          <w:rFonts w:ascii="Times New Roman"/>
          <w:b w:val="false"/>
          <w:i w:val="false"/>
          <w:color w:val="000000"/>
          <w:sz w:val="28"/>
        </w:rPr>
        <w:t xml:space="preserve">
      жонғыш машиналарда бутилметакрилат пен метилметакрилат блоктарынан және целлулоид блоктардан пластиналарға қалыңдығы 0,1-ден 20 мм пленкалар жонудың технологиялық процесін жүргізу; </w:t>
      </w:r>
    </w:p>
    <w:bookmarkEnd w:id="3646"/>
    <w:bookmarkStart w:name="z3650" w:id="3647"/>
    <w:p>
      <w:pPr>
        <w:spacing w:after="0"/>
        <w:ind w:left="0"/>
        <w:jc w:val="both"/>
      </w:pPr>
      <w:r>
        <w:rPr>
          <w:rFonts w:ascii="Times New Roman"/>
          <w:b w:val="false"/>
          <w:i w:val="false"/>
          <w:color w:val="000000"/>
          <w:sz w:val="28"/>
        </w:rPr>
        <w:t xml:space="preserve">
      машинаның пышақтарын пластиналарды жонудың берілген тапсырмасына теңшеу; </w:t>
      </w:r>
    </w:p>
    <w:bookmarkEnd w:id="3647"/>
    <w:bookmarkStart w:name="z3651" w:id="3648"/>
    <w:p>
      <w:pPr>
        <w:spacing w:after="0"/>
        <w:ind w:left="0"/>
        <w:jc w:val="both"/>
      </w:pPr>
      <w:r>
        <w:rPr>
          <w:rFonts w:ascii="Times New Roman"/>
          <w:b w:val="false"/>
          <w:i w:val="false"/>
          <w:color w:val="000000"/>
          <w:sz w:val="28"/>
        </w:rPr>
        <w:t xml:space="preserve">
      жону процесінде машина пышақтарының жұмысын реттеу; </w:t>
      </w:r>
    </w:p>
    <w:bookmarkEnd w:id="3648"/>
    <w:bookmarkStart w:name="z3652" w:id="3649"/>
    <w:p>
      <w:pPr>
        <w:spacing w:after="0"/>
        <w:ind w:left="0"/>
        <w:jc w:val="both"/>
      </w:pPr>
      <w:r>
        <w:rPr>
          <w:rFonts w:ascii="Times New Roman"/>
          <w:b w:val="false"/>
          <w:i w:val="false"/>
          <w:color w:val="000000"/>
          <w:sz w:val="28"/>
        </w:rPr>
        <w:t xml:space="preserve">
      блоктарды тоңазытқыш камераларға тиеу, аспаптар бойынша мұздату процесін бақылау, блоктарды тоңазытқыш камерадан шығару және силикат шыныны полимерден бөлу; </w:t>
      </w:r>
    </w:p>
    <w:bookmarkEnd w:id="3649"/>
    <w:bookmarkStart w:name="z3653" w:id="3650"/>
    <w:p>
      <w:pPr>
        <w:spacing w:after="0"/>
        <w:ind w:left="0"/>
        <w:jc w:val="both"/>
      </w:pPr>
      <w:r>
        <w:rPr>
          <w:rFonts w:ascii="Times New Roman"/>
          <w:b w:val="false"/>
          <w:i w:val="false"/>
          <w:color w:val="000000"/>
          <w:sz w:val="28"/>
        </w:rPr>
        <w:t xml:space="preserve">
      талдау үшін үлгілерді аралау; </w:t>
      </w:r>
    </w:p>
    <w:bookmarkEnd w:id="3650"/>
    <w:bookmarkStart w:name="z3654" w:id="3651"/>
    <w:p>
      <w:pPr>
        <w:spacing w:after="0"/>
        <w:ind w:left="0"/>
        <w:jc w:val="both"/>
      </w:pPr>
      <w:r>
        <w:rPr>
          <w:rFonts w:ascii="Times New Roman"/>
          <w:b w:val="false"/>
          <w:i w:val="false"/>
          <w:color w:val="000000"/>
          <w:sz w:val="28"/>
        </w:rPr>
        <w:t xml:space="preserve">
      желімнің көмегімен блоктарды жонғыш машинаның шойын плитасына желімдеу және жону процесін бақылау; </w:t>
      </w:r>
    </w:p>
    <w:bookmarkEnd w:id="3651"/>
    <w:bookmarkStart w:name="z3655" w:id="3652"/>
    <w:p>
      <w:pPr>
        <w:spacing w:after="0"/>
        <w:ind w:left="0"/>
        <w:jc w:val="both"/>
      </w:pPr>
      <w:r>
        <w:rPr>
          <w:rFonts w:ascii="Times New Roman"/>
          <w:b w:val="false"/>
          <w:i w:val="false"/>
          <w:color w:val="000000"/>
          <w:sz w:val="28"/>
        </w:rPr>
        <w:t xml:space="preserve">
      дайын пленканың сынамасын талдауға іріктеу және оларды кептіруге тапсыру; </w:t>
      </w:r>
    </w:p>
    <w:bookmarkEnd w:id="3652"/>
    <w:bookmarkStart w:name="z3656" w:id="3653"/>
    <w:p>
      <w:pPr>
        <w:spacing w:after="0"/>
        <w:ind w:left="0"/>
        <w:jc w:val="both"/>
      </w:pPr>
      <w:r>
        <w:rPr>
          <w:rFonts w:ascii="Times New Roman"/>
          <w:b w:val="false"/>
          <w:i w:val="false"/>
          <w:color w:val="000000"/>
          <w:sz w:val="28"/>
        </w:rPr>
        <w:t>
      блоктарды ауыстыру, оларды тельфердің көмегімен орнату және түсіру;</w:t>
      </w:r>
    </w:p>
    <w:bookmarkEnd w:id="3653"/>
    <w:bookmarkStart w:name="z3657" w:id="3654"/>
    <w:p>
      <w:pPr>
        <w:spacing w:after="0"/>
        <w:ind w:left="0"/>
        <w:jc w:val="both"/>
      </w:pPr>
      <w:r>
        <w:rPr>
          <w:rFonts w:ascii="Times New Roman"/>
          <w:b w:val="false"/>
          <w:i w:val="false"/>
          <w:color w:val="000000"/>
          <w:sz w:val="28"/>
        </w:rPr>
        <w:t xml:space="preserve">
      технологиялық журналға жазу. </w:t>
      </w:r>
    </w:p>
    <w:bookmarkEnd w:id="3654"/>
    <w:bookmarkStart w:name="z3658" w:id="3655"/>
    <w:p>
      <w:pPr>
        <w:spacing w:after="0"/>
        <w:ind w:left="0"/>
        <w:jc w:val="both"/>
      </w:pPr>
      <w:r>
        <w:rPr>
          <w:rFonts w:ascii="Times New Roman"/>
          <w:b w:val="false"/>
          <w:i w:val="false"/>
          <w:color w:val="000000"/>
          <w:sz w:val="28"/>
        </w:rPr>
        <w:t xml:space="preserve">
      512. Білуге тиіс: </w:t>
      </w:r>
    </w:p>
    <w:bookmarkEnd w:id="3655"/>
    <w:bookmarkStart w:name="z3659" w:id="3656"/>
    <w:p>
      <w:pPr>
        <w:spacing w:after="0"/>
        <w:ind w:left="0"/>
        <w:jc w:val="both"/>
      </w:pPr>
      <w:r>
        <w:rPr>
          <w:rFonts w:ascii="Times New Roman"/>
          <w:b w:val="false"/>
          <w:i w:val="false"/>
          <w:color w:val="000000"/>
          <w:sz w:val="28"/>
        </w:rPr>
        <w:t xml:space="preserve">
      оргшыны мен целлулоид блоктарын жонудың технологиялық процессі; </w:t>
      </w:r>
    </w:p>
    <w:bookmarkEnd w:id="3656"/>
    <w:bookmarkStart w:name="z3660" w:id="3657"/>
    <w:p>
      <w:pPr>
        <w:spacing w:after="0"/>
        <w:ind w:left="0"/>
        <w:jc w:val="both"/>
      </w:pPr>
      <w:r>
        <w:rPr>
          <w:rFonts w:ascii="Times New Roman"/>
          <w:b w:val="false"/>
          <w:i w:val="false"/>
          <w:color w:val="000000"/>
          <w:sz w:val="28"/>
        </w:rPr>
        <w:t xml:space="preserve">
      қызмет көрсетілетін жабдықтың құрылғысы мен жұмыс істеу принципі; </w:t>
      </w:r>
    </w:p>
    <w:bookmarkEnd w:id="3657"/>
    <w:bookmarkStart w:name="z3661" w:id="3658"/>
    <w:p>
      <w:pPr>
        <w:spacing w:after="0"/>
        <w:ind w:left="0"/>
        <w:jc w:val="both"/>
      </w:pPr>
      <w:r>
        <w:rPr>
          <w:rFonts w:ascii="Times New Roman"/>
          <w:b w:val="false"/>
          <w:i w:val="false"/>
          <w:color w:val="000000"/>
          <w:sz w:val="28"/>
        </w:rPr>
        <w:t xml:space="preserve">
      берілген қалыңдықта пластиналарды жонуға пышақтарды теңшеу қағидасы; </w:t>
      </w:r>
    </w:p>
    <w:bookmarkEnd w:id="3658"/>
    <w:bookmarkStart w:name="z3662" w:id="3659"/>
    <w:p>
      <w:pPr>
        <w:spacing w:after="0"/>
        <w:ind w:left="0"/>
        <w:jc w:val="both"/>
      </w:pPr>
      <w:r>
        <w:rPr>
          <w:rFonts w:ascii="Times New Roman"/>
          <w:b w:val="false"/>
          <w:i w:val="false"/>
          <w:color w:val="000000"/>
          <w:sz w:val="28"/>
        </w:rPr>
        <w:t xml:space="preserve">
      өлшегіш құралдарды пайдалану қағидасы; </w:t>
      </w:r>
    </w:p>
    <w:bookmarkEnd w:id="3659"/>
    <w:bookmarkStart w:name="z3663" w:id="3660"/>
    <w:p>
      <w:pPr>
        <w:spacing w:after="0"/>
        <w:ind w:left="0"/>
        <w:jc w:val="both"/>
      </w:pPr>
      <w:r>
        <w:rPr>
          <w:rFonts w:ascii="Times New Roman"/>
          <w:b w:val="false"/>
          <w:i w:val="false"/>
          <w:color w:val="000000"/>
          <w:sz w:val="28"/>
        </w:rPr>
        <w:t xml:space="preserve">
      өңделетін материалдардың физикалық-химиялық қасиеті; </w:t>
      </w:r>
    </w:p>
    <w:bookmarkEnd w:id="3660"/>
    <w:bookmarkStart w:name="z3664" w:id="3661"/>
    <w:p>
      <w:pPr>
        <w:spacing w:after="0"/>
        <w:ind w:left="0"/>
        <w:jc w:val="both"/>
      </w:pPr>
      <w:r>
        <w:rPr>
          <w:rFonts w:ascii="Times New Roman"/>
          <w:b w:val="false"/>
          <w:i w:val="false"/>
          <w:color w:val="000000"/>
          <w:sz w:val="28"/>
        </w:rPr>
        <w:t xml:space="preserve">
      дайын өнімге қойылатын талаптар. </w:t>
      </w:r>
    </w:p>
    <w:bookmarkEnd w:id="3661"/>
    <w:bookmarkStart w:name="z3665" w:id="3662"/>
    <w:p>
      <w:pPr>
        <w:spacing w:after="0"/>
        <w:ind w:left="0"/>
        <w:jc w:val="both"/>
      </w:pPr>
      <w:r>
        <w:rPr>
          <w:rFonts w:ascii="Times New Roman"/>
          <w:b w:val="false"/>
          <w:i w:val="false"/>
          <w:color w:val="000000"/>
          <w:sz w:val="28"/>
        </w:rPr>
        <w:t>
      94. Линолеумді кептіруші</w:t>
      </w:r>
    </w:p>
    <w:bookmarkEnd w:id="3662"/>
    <w:bookmarkStart w:name="z3666" w:id="3663"/>
    <w:p>
      <w:pPr>
        <w:spacing w:after="0"/>
        <w:ind w:left="0"/>
        <w:jc w:val="both"/>
      </w:pPr>
      <w:r>
        <w:rPr>
          <w:rFonts w:ascii="Times New Roman"/>
          <w:b w:val="false"/>
          <w:i w:val="false"/>
          <w:color w:val="000000"/>
          <w:sz w:val="28"/>
        </w:rPr>
        <w:t xml:space="preserve">
      Параграф 1. Линолеумді кептіруші, 3-разряд </w:t>
      </w:r>
    </w:p>
    <w:bookmarkEnd w:id="3663"/>
    <w:bookmarkStart w:name="z3667" w:id="3664"/>
    <w:p>
      <w:pPr>
        <w:spacing w:after="0"/>
        <w:ind w:left="0"/>
        <w:jc w:val="both"/>
      </w:pPr>
      <w:r>
        <w:rPr>
          <w:rFonts w:ascii="Times New Roman"/>
          <w:b w:val="false"/>
          <w:i w:val="false"/>
          <w:color w:val="000000"/>
          <w:sz w:val="28"/>
        </w:rPr>
        <w:t xml:space="preserve">
      513. Жұмыс сипаттамасы: </w:t>
      </w:r>
    </w:p>
    <w:bookmarkEnd w:id="3664"/>
    <w:bookmarkStart w:name="z3668" w:id="3665"/>
    <w:p>
      <w:pPr>
        <w:spacing w:after="0"/>
        <w:ind w:left="0"/>
        <w:jc w:val="both"/>
      </w:pPr>
      <w:r>
        <w:rPr>
          <w:rFonts w:ascii="Times New Roman"/>
          <w:b w:val="false"/>
          <w:i w:val="false"/>
          <w:color w:val="000000"/>
          <w:sz w:val="28"/>
        </w:rPr>
        <w:t xml:space="preserve">
      грунтталғанан және басылымнан кейін жаю, кептіру және линолеумді кептіруден алу бөлек операцияларын орындау; </w:t>
      </w:r>
    </w:p>
    <w:bookmarkEnd w:id="3665"/>
    <w:bookmarkStart w:name="z3669" w:id="3666"/>
    <w:p>
      <w:pPr>
        <w:spacing w:after="0"/>
        <w:ind w:left="0"/>
        <w:jc w:val="both"/>
      </w:pPr>
      <w:r>
        <w:rPr>
          <w:rFonts w:ascii="Times New Roman"/>
          <w:b w:val="false"/>
          <w:i w:val="false"/>
          <w:color w:val="000000"/>
          <w:sz w:val="28"/>
        </w:rPr>
        <w:t xml:space="preserve">
      қызмет көрсетіліп жатқан жабдықты икемдеу - түсіретін барабандарды орнату, бағыттайтын білікшелерді, созылатын механизмдерді және орайтын құрылғыларды реттеу; </w:t>
      </w:r>
    </w:p>
    <w:bookmarkEnd w:id="3666"/>
    <w:bookmarkStart w:name="z3670" w:id="3667"/>
    <w:p>
      <w:pPr>
        <w:spacing w:after="0"/>
        <w:ind w:left="0"/>
        <w:jc w:val="both"/>
      </w:pPr>
      <w:r>
        <w:rPr>
          <w:rFonts w:ascii="Times New Roman"/>
          <w:b w:val="false"/>
          <w:i w:val="false"/>
          <w:color w:val="000000"/>
          <w:sz w:val="28"/>
        </w:rPr>
        <w:t xml:space="preserve">
      линолеум төсемінің шеттерін мөлшерқадаға ілу процессіде бекіту және оларды қатар тігу; </w:t>
      </w:r>
    </w:p>
    <w:bookmarkEnd w:id="3667"/>
    <w:bookmarkStart w:name="z3671" w:id="3668"/>
    <w:p>
      <w:pPr>
        <w:spacing w:after="0"/>
        <w:ind w:left="0"/>
        <w:jc w:val="both"/>
      </w:pPr>
      <w:r>
        <w:rPr>
          <w:rFonts w:ascii="Times New Roman"/>
          <w:b w:val="false"/>
          <w:i w:val="false"/>
          <w:color w:val="000000"/>
          <w:sz w:val="28"/>
        </w:rPr>
        <w:t xml:space="preserve">
      түсіретін жабдықтың жұмысындағы ақаулықты жою; </w:t>
      </w:r>
    </w:p>
    <w:bookmarkEnd w:id="3668"/>
    <w:bookmarkStart w:name="z3672" w:id="3669"/>
    <w:p>
      <w:pPr>
        <w:spacing w:after="0"/>
        <w:ind w:left="0"/>
        <w:jc w:val="both"/>
      </w:pPr>
      <w:r>
        <w:rPr>
          <w:rFonts w:ascii="Times New Roman"/>
          <w:b w:val="false"/>
          <w:i w:val="false"/>
          <w:color w:val="000000"/>
          <w:sz w:val="28"/>
        </w:rPr>
        <w:t xml:space="preserve">
      бақылау-өлшеу құралдарының көрсеткіші бойынша кептіру процессін қадағалау; </w:t>
      </w:r>
    </w:p>
    <w:bookmarkEnd w:id="3669"/>
    <w:bookmarkStart w:name="z3673" w:id="3670"/>
    <w:p>
      <w:pPr>
        <w:spacing w:after="0"/>
        <w:ind w:left="0"/>
        <w:jc w:val="both"/>
      </w:pPr>
      <w:r>
        <w:rPr>
          <w:rFonts w:ascii="Times New Roman"/>
          <w:b w:val="false"/>
          <w:i w:val="false"/>
          <w:color w:val="000000"/>
          <w:sz w:val="28"/>
        </w:rPr>
        <w:t xml:space="preserve">
      жабдықтың жөндеу жұмыстарына қатысу. </w:t>
      </w:r>
    </w:p>
    <w:bookmarkEnd w:id="3670"/>
    <w:bookmarkStart w:name="z3674" w:id="3671"/>
    <w:p>
      <w:pPr>
        <w:spacing w:after="0"/>
        <w:ind w:left="0"/>
        <w:jc w:val="both"/>
      </w:pPr>
      <w:r>
        <w:rPr>
          <w:rFonts w:ascii="Times New Roman"/>
          <w:b w:val="false"/>
          <w:i w:val="false"/>
          <w:color w:val="000000"/>
          <w:sz w:val="28"/>
        </w:rPr>
        <w:t xml:space="preserve">
      514. Білуге тиіс: </w:t>
      </w:r>
    </w:p>
    <w:bookmarkEnd w:id="3671"/>
    <w:bookmarkStart w:name="z3675" w:id="3672"/>
    <w:p>
      <w:pPr>
        <w:spacing w:after="0"/>
        <w:ind w:left="0"/>
        <w:jc w:val="both"/>
      </w:pPr>
      <w:r>
        <w:rPr>
          <w:rFonts w:ascii="Times New Roman"/>
          <w:b w:val="false"/>
          <w:i w:val="false"/>
          <w:color w:val="000000"/>
          <w:sz w:val="28"/>
        </w:rPr>
        <w:t xml:space="preserve">
      бақылау-өлшеу құрылғылармен пайдалану ережесі; </w:t>
      </w:r>
    </w:p>
    <w:bookmarkEnd w:id="3672"/>
    <w:bookmarkStart w:name="z3676" w:id="3673"/>
    <w:p>
      <w:pPr>
        <w:spacing w:after="0"/>
        <w:ind w:left="0"/>
        <w:jc w:val="both"/>
      </w:pPr>
      <w:r>
        <w:rPr>
          <w:rFonts w:ascii="Times New Roman"/>
          <w:b w:val="false"/>
          <w:i w:val="false"/>
          <w:color w:val="000000"/>
          <w:sz w:val="28"/>
        </w:rPr>
        <w:t xml:space="preserve">
      грунттау және басу технологиялы процессінің негізін; </w:t>
      </w:r>
    </w:p>
    <w:bookmarkEnd w:id="3673"/>
    <w:bookmarkStart w:name="z3677" w:id="3674"/>
    <w:p>
      <w:pPr>
        <w:spacing w:after="0"/>
        <w:ind w:left="0"/>
        <w:jc w:val="both"/>
      </w:pPr>
      <w:r>
        <w:rPr>
          <w:rFonts w:ascii="Times New Roman"/>
          <w:b w:val="false"/>
          <w:i w:val="false"/>
          <w:color w:val="000000"/>
          <w:sz w:val="28"/>
        </w:rPr>
        <w:t xml:space="preserve">
      кептірудің технологиялы режимі; </w:t>
      </w:r>
    </w:p>
    <w:bookmarkEnd w:id="3674"/>
    <w:bookmarkStart w:name="z3678" w:id="3675"/>
    <w:p>
      <w:pPr>
        <w:spacing w:after="0"/>
        <w:ind w:left="0"/>
        <w:jc w:val="both"/>
      </w:pPr>
      <w:r>
        <w:rPr>
          <w:rFonts w:ascii="Times New Roman"/>
          <w:b w:val="false"/>
          <w:i w:val="false"/>
          <w:color w:val="000000"/>
          <w:sz w:val="28"/>
        </w:rPr>
        <w:t xml:space="preserve">
      линолеумдарға қойылатын талаптарды. </w:t>
      </w:r>
    </w:p>
    <w:bookmarkEnd w:id="3675"/>
    <w:bookmarkStart w:name="z3679" w:id="3676"/>
    <w:p>
      <w:pPr>
        <w:spacing w:after="0"/>
        <w:ind w:left="0"/>
        <w:jc w:val="both"/>
      </w:pPr>
      <w:r>
        <w:rPr>
          <w:rFonts w:ascii="Times New Roman"/>
          <w:b w:val="false"/>
          <w:i w:val="false"/>
          <w:color w:val="000000"/>
          <w:sz w:val="28"/>
        </w:rPr>
        <w:t xml:space="preserve">
      Параграф 2. Линолеумді кептіруші, 4-разряд </w:t>
      </w:r>
    </w:p>
    <w:bookmarkEnd w:id="3676"/>
    <w:bookmarkStart w:name="z3680" w:id="3677"/>
    <w:p>
      <w:pPr>
        <w:spacing w:after="0"/>
        <w:ind w:left="0"/>
        <w:jc w:val="both"/>
      </w:pPr>
      <w:r>
        <w:rPr>
          <w:rFonts w:ascii="Times New Roman"/>
          <w:b w:val="false"/>
          <w:i w:val="false"/>
          <w:color w:val="000000"/>
          <w:sz w:val="28"/>
        </w:rPr>
        <w:t xml:space="preserve">
      515. Жұмыс сипаттамасы: </w:t>
      </w:r>
    </w:p>
    <w:bookmarkEnd w:id="3677"/>
    <w:bookmarkStart w:name="z3681" w:id="3678"/>
    <w:p>
      <w:pPr>
        <w:spacing w:after="0"/>
        <w:ind w:left="0"/>
        <w:jc w:val="both"/>
      </w:pPr>
      <w:r>
        <w:rPr>
          <w:rFonts w:ascii="Times New Roman"/>
          <w:b w:val="false"/>
          <w:i w:val="false"/>
          <w:color w:val="000000"/>
          <w:sz w:val="28"/>
        </w:rPr>
        <w:t xml:space="preserve">
      линолеумді кептіру процессін жүргізу; </w:t>
      </w:r>
    </w:p>
    <w:bookmarkEnd w:id="3678"/>
    <w:bookmarkStart w:name="z3682" w:id="3679"/>
    <w:p>
      <w:pPr>
        <w:spacing w:after="0"/>
        <w:ind w:left="0"/>
        <w:jc w:val="both"/>
      </w:pPr>
      <w:r>
        <w:rPr>
          <w:rFonts w:ascii="Times New Roman"/>
          <w:b w:val="false"/>
          <w:i w:val="false"/>
          <w:color w:val="000000"/>
          <w:sz w:val="28"/>
        </w:rPr>
        <w:t xml:space="preserve">
      қызмет көрсетіліп жатқан жабдықты икемдеу және жұмысқа дайындау; </w:t>
      </w:r>
    </w:p>
    <w:bookmarkEnd w:id="3679"/>
    <w:bookmarkStart w:name="z3683" w:id="3680"/>
    <w:p>
      <w:pPr>
        <w:spacing w:after="0"/>
        <w:ind w:left="0"/>
        <w:jc w:val="both"/>
      </w:pPr>
      <w:r>
        <w:rPr>
          <w:rFonts w:ascii="Times New Roman"/>
          <w:b w:val="false"/>
          <w:i w:val="false"/>
          <w:color w:val="000000"/>
          <w:sz w:val="28"/>
        </w:rPr>
        <w:t xml:space="preserve">
      буды жіберу және кептіретін камераның температурасын белгіленген деңгейге дейін көтеру; </w:t>
      </w:r>
    </w:p>
    <w:bookmarkEnd w:id="3680"/>
    <w:bookmarkStart w:name="z3684" w:id="3681"/>
    <w:p>
      <w:pPr>
        <w:spacing w:after="0"/>
        <w:ind w:left="0"/>
        <w:jc w:val="both"/>
      </w:pPr>
      <w:r>
        <w:rPr>
          <w:rFonts w:ascii="Times New Roman"/>
          <w:b w:val="false"/>
          <w:i w:val="false"/>
          <w:color w:val="000000"/>
          <w:sz w:val="28"/>
        </w:rPr>
        <w:t xml:space="preserve">
      бағыттайтын барабандар жүйесінің көмегімен арнайы люктар арқылы кептіретін камераға линолеумді тарту; </w:t>
      </w:r>
    </w:p>
    <w:bookmarkEnd w:id="3681"/>
    <w:bookmarkStart w:name="z3685" w:id="3682"/>
    <w:p>
      <w:pPr>
        <w:spacing w:after="0"/>
        <w:ind w:left="0"/>
        <w:jc w:val="both"/>
      </w:pPr>
      <w:r>
        <w:rPr>
          <w:rFonts w:ascii="Times New Roman"/>
          <w:b w:val="false"/>
          <w:i w:val="false"/>
          <w:color w:val="000000"/>
          <w:sz w:val="28"/>
        </w:rPr>
        <w:t xml:space="preserve">
      кептіретін камераларды герметизация, жылытқышты қосуды интенсификациялау және температураны реакциялы деңгейге дейін көтеру; </w:t>
      </w:r>
    </w:p>
    <w:bookmarkEnd w:id="3682"/>
    <w:bookmarkStart w:name="z3686" w:id="3683"/>
    <w:p>
      <w:pPr>
        <w:spacing w:after="0"/>
        <w:ind w:left="0"/>
        <w:jc w:val="both"/>
      </w:pPr>
      <w:r>
        <w:rPr>
          <w:rFonts w:ascii="Times New Roman"/>
          <w:b w:val="false"/>
          <w:i w:val="false"/>
          <w:color w:val="000000"/>
          <w:sz w:val="28"/>
        </w:rPr>
        <w:t xml:space="preserve">
      линолеумді жаю, кептіру және бақылау-өлшеу құрылғыларының көрсеткіштері бойынша түсіру процесстерін қадағалау және реттеу; </w:t>
      </w:r>
    </w:p>
    <w:bookmarkEnd w:id="3683"/>
    <w:bookmarkStart w:name="z3687" w:id="3684"/>
    <w:p>
      <w:pPr>
        <w:spacing w:after="0"/>
        <w:ind w:left="0"/>
        <w:jc w:val="both"/>
      </w:pPr>
      <w:r>
        <w:rPr>
          <w:rFonts w:ascii="Times New Roman"/>
          <w:b w:val="false"/>
          <w:i w:val="false"/>
          <w:color w:val="000000"/>
          <w:sz w:val="28"/>
        </w:rPr>
        <w:t xml:space="preserve">
      ауа алмастыруды желдеткіш жүйе арқылы реттеу және бояудың кебу деңгейіне байланысты ригельді қатардың ұзындығы бойынша біртіндеп қозғалту; </w:t>
      </w:r>
    </w:p>
    <w:bookmarkEnd w:id="3684"/>
    <w:bookmarkStart w:name="z3688" w:id="3685"/>
    <w:p>
      <w:pPr>
        <w:spacing w:after="0"/>
        <w:ind w:left="0"/>
        <w:jc w:val="both"/>
      </w:pPr>
      <w:r>
        <w:rPr>
          <w:rFonts w:ascii="Times New Roman"/>
          <w:b w:val="false"/>
          <w:i w:val="false"/>
          <w:color w:val="000000"/>
          <w:sz w:val="28"/>
        </w:rPr>
        <w:t xml:space="preserve">
      бағыттайтын валдарға фалды тиеу; </w:t>
      </w:r>
    </w:p>
    <w:bookmarkEnd w:id="3685"/>
    <w:bookmarkStart w:name="z3689" w:id="3686"/>
    <w:p>
      <w:pPr>
        <w:spacing w:after="0"/>
        <w:ind w:left="0"/>
        <w:jc w:val="both"/>
      </w:pPr>
      <w:r>
        <w:rPr>
          <w:rFonts w:ascii="Times New Roman"/>
          <w:b w:val="false"/>
          <w:i w:val="false"/>
          <w:color w:val="000000"/>
          <w:sz w:val="28"/>
        </w:rPr>
        <w:t xml:space="preserve">
      линолеумді жаю, кептіру және түсіру технологиялы параметрлерін түзету; </w:t>
      </w:r>
    </w:p>
    <w:bookmarkEnd w:id="3686"/>
    <w:bookmarkStart w:name="z3690" w:id="3687"/>
    <w:p>
      <w:pPr>
        <w:spacing w:after="0"/>
        <w:ind w:left="0"/>
        <w:jc w:val="both"/>
      </w:pPr>
      <w:r>
        <w:rPr>
          <w:rFonts w:ascii="Times New Roman"/>
          <w:b w:val="false"/>
          <w:i w:val="false"/>
          <w:color w:val="000000"/>
          <w:sz w:val="28"/>
        </w:rPr>
        <w:t xml:space="preserve">
      кептірудің процессі аяқталғаннан кейін - температураны түсіру, кептіретін камераларды герметизацялау және оларды түсіруге дайындау; </w:t>
      </w:r>
    </w:p>
    <w:bookmarkEnd w:id="3687"/>
    <w:bookmarkStart w:name="z3691" w:id="3688"/>
    <w:p>
      <w:pPr>
        <w:spacing w:after="0"/>
        <w:ind w:left="0"/>
        <w:jc w:val="both"/>
      </w:pPr>
      <w:r>
        <w:rPr>
          <w:rFonts w:ascii="Times New Roman"/>
          <w:b w:val="false"/>
          <w:i w:val="false"/>
          <w:color w:val="000000"/>
          <w:sz w:val="28"/>
        </w:rPr>
        <w:t xml:space="preserve">
      сынамаларды іріктеу және оларды талдауға тапсыру. </w:t>
      </w:r>
    </w:p>
    <w:bookmarkEnd w:id="3688"/>
    <w:bookmarkStart w:name="z3692" w:id="3689"/>
    <w:p>
      <w:pPr>
        <w:spacing w:after="0"/>
        <w:ind w:left="0"/>
        <w:jc w:val="both"/>
      </w:pPr>
      <w:r>
        <w:rPr>
          <w:rFonts w:ascii="Times New Roman"/>
          <w:b w:val="false"/>
          <w:i w:val="false"/>
          <w:color w:val="000000"/>
          <w:sz w:val="28"/>
        </w:rPr>
        <w:t>
      516. Білуге тиіс:</w:t>
      </w:r>
    </w:p>
    <w:bookmarkEnd w:id="3689"/>
    <w:bookmarkStart w:name="z3693" w:id="3690"/>
    <w:p>
      <w:pPr>
        <w:spacing w:after="0"/>
        <w:ind w:left="0"/>
        <w:jc w:val="both"/>
      </w:pPr>
      <w:r>
        <w:rPr>
          <w:rFonts w:ascii="Times New Roman"/>
          <w:b w:val="false"/>
          <w:i w:val="false"/>
          <w:color w:val="000000"/>
          <w:sz w:val="28"/>
        </w:rPr>
        <w:t xml:space="preserve">
      басудың, кептірудің және линолеумді түсірудің технологиялы жіне режимі; </w:t>
      </w:r>
    </w:p>
    <w:bookmarkEnd w:id="3690"/>
    <w:bookmarkStart w:name="z3694" w:id="3691"/>
    <w:p>
      <w:pPr>
        <w:spacing w:after="0"/>
        <w:ind w:left="0"/>
        <w:jc w:val="both"/>
      </w:pPr>
      <w:r>
        <w:rPr>
          <w:rFonts w:ascii="Times New Roman"/>
          <w:b w:val="false"/>
          <w:i w:val="false"/>
          <w:color w:val="000000"/>
          <w:sz w:val="28"/>
        </w:rPr>
        <w:t xml:space="preserve">
      қызмет көрсетіліп жатқан жабдықтың құрылымы, кинематикалы сызбасы және икемдеу тәсілі; </w:t>
      </w:r>
    </w:p>
    <w:bookmarkEnd w:id="3691"/>
    <w:bookmarkStart w:name="z3695" w:id="3692"/>
    <w:p>
      <w:pPr>
        <w:spacing w:after="0"/>
        <w:ind w:left="0"/>
        <w:jc w:val="both"/>
      </w:pPr>
      <w:r>
        <w:rPr>
          <w:rFonts w:ascii="Times New Roman"/>
          <w:b w:val="false"/>
          <w:i w:val="false"/>
          <w:color w:val="000000"/>
          <w:sz w:val="28"/>
        </w:rPr>
        <w:t xml:space="preserve">
      түсіру кезінде линолеумді бүлдіріп алудын алдын-алу; </w:t>
      </w:r>
    </w:p>
    <w:bookmarkEnd w:id="3692"/>
    <w:bookmarkStart w:name="z3696" w:id="3693"/>
    <w:p>
      <w:pPr>
        <w:spacing w:after="0"/>
        <w:ind w:left="0"/>
        <w:jc w:val="both"/>
      </w:pPr>
      <w:r>
        <w:rPr>
          <w:rFonts w:ascii="Times New Roman"/>
          <w:b w:val="false"/>
          <w:i w:val="false"/>
          <w:color w:val="000000"/>
          <w:sz w:val="28"/>
        </w:rPr>
        <w:t xml:space="preserve">
      басылатын линолеумға кептіргенге дейін және кептіргеннен кейін қойылатын талаптар; </w:t>
      </w:r>
    </w:p>
    <w:bookmarkEnd w:id="3693"/>
    <w:bookmarkStart w:name="z3697" w:id="3694"/>
    <w:p>
      <w:pPr>
        <w:spacing w:after="0"/>
        <w:ind w:left="0"/>
        <w:jc w:val="both"/>
      </w:pPr>
      <w:r>
        <w:rPr>
          <w:rFonts w:ascii="Times New Roman"/>
          <w:b w:val="false"/>
          <w:i w:val="false"/>
          <w:color w:val="000000"/>
          <w:sz w:val="28"/>
        </w:rPr>
        <w:t xml:space="preserve">
      фалды сындыру және линолеумді ригельдерге ілудің оңтайлы тәсілдері; </w:t>
      </w:r>
    </w:p>
    <w:bookmarkEnd w:id="3694"/>
    <w:bookmarkStart w:name="z3698" w:id="3695"/>
    <w:p>
      <w:pPr>
        <w:spacing w:after="0"/>
        <w:ind w:left="0"/>
        <w:jc w:val="both"/>
      </w:pPr>
      <w:r>
        <w:rPr>
          <w:rFonts w:ascii="Times New Roman"/>
          <w:b w:val="false"/>
          <w:i w:val="false"/>
          <w:color w:val="000000"/>
          <w:sz w:val="28"/>
        </w:rPr>
        <w:t xml:space="preserve">
      кептіргіштердің жұмыс принциптерін, жабдықтарды жөндеу тәсілдерін; </w:t>
      </w:r>
    </w:p>
    <w:bookmarkEnd w:id="3695"/>
    <w:bookmarkStart w:name="z3699" w:id="3696"/>
    <w:p>
      <w:pPr>
        <w:spacing w:after="0"/>
        <w:ind w:left="0"/>
        <w:jc w:val="both"/>
      </w:pPr>
      <w:r>
        <w:rPr>
          <w:rFonts w:ascii="Times New Roman"/>
          <w:b w:val="false"/>
          <w:i w:val="false"/>
          <w:color w:val="000000"/>
          <w:sz w:val="28"/>
        </w:rPr>
        <w:t xml:space="preserve">
      жылытутехникасының негізі; </w:t>
      </w:r>
    </w:p>
    <w:bookmarkEnd w:id="3696"/>
    <w:bookmarkStart w:name="z3700" w:id="3697"/>
    <w:p>
      <w:pPr>
        <w:spacing w:after="0"/>
        <w:ind w:left="0"/>
        <w:jc w:val="both"/>
      </w:pPr>
      <w:r>
        <w:rPr>
          <w:rFonts w:ascii="Times New Roman"/>
          <w:b w:val="false"/>
          <w:i w:val="false"/>
          <w:color w:val="000000"/>
          <w:sz w:val="28"/>
        </w:rPr>
        <w:t xml:space="preserve">
      кептіруге дейін және одан кейін линолеумға қойылатын талаптарды. </w:t>
      </w:r>
    </w:p>
    <w:bookmarkEnd w:id="3697"/>
    <w:bookmarkStart w:name="z3701" w:id="3698"/>
    <w:p>
      <w:pPr>
        <w:spacing w:after="0"/>
        <w:ind w:left="0"/>
        <w:jc w:val="both"/>
      </w:pPr>
      <w:r>
        <w:rPr>
          <w:rFonts w:ascii="Times New Roman"/>
          <w:b w:val="false"/>
          <w:i w:val="false"/>
          <w:color w:val="000000"/>
          <w:sz w:val="28"/>
        </w:rPr>
        <w:t>
      95. Маталы негізде синтетикалы материалдарды өрнектеуші</w:t>
      </w:r>
    </w:p>
    <w:bookmarkEnd w:id="3698"/>
    <w:bookmarkStart w:name="z3702" w:id="3699"/>
    <w:p>
      <w:pPr>
        <w:spacing w:after="0"/>
        <w:ind w:left="0"/>
        <w:jc w:val="both"/>
      </w:pPr>
      <w:r>
        <w:rPr>
          <w:rFonts w:ascii="Times New Roman"/>
          <w:b w:val="false"/>
          <w:i w:val="false"/>
          <w:color w:val="000000"/>
          <w:sz w:val="28"/>
        </w:rPr>
        <w:t xml:space="preserve">
      Параграф 1. Маталы негізде синтетикалы материалдарды өрнектеуші, 3-разряд </w:t>
      </w:r>
    </w:p>
    <w:bookmarkEnd w:id="3699"/>
    <w:bookmarkStart w:name="z3703" w:id="3700"/>
    <w:p>
      <w:pPr>
        <w:spacing w:after="0"/>
        <w:ind w:left="0"/>
        <w:jc w:val="both"/>
      </w:pPr>
      <w:r>
        <w:rPr>
          <w:rFonts w:ascii="Times New Roman"/>
          <w:b w:val="false"/>
          <w:i w:val="false"/>
          <w:color w:val="000000"/>
          <w:sz w:val="28"/>
        </w:rPr>
        <w:t>
      517. Жұмыс сипаттамасы:</w:t>
      </w:r>
    </w:p>
    <w:bookmarkEnd w:id="3700"/>
    <w:bookmarkStart w:name="z3704" w:id="3701"/>
    <w:p>
      <w:pPr>
        <w:spacing w:after="0"/>
        <w:ind w:left="0"/>
        <w:jc w:val="both"/>
      </w:pPr>
      <w:r>
        <w:rPr>
          <w:rFonts w:ascii="Times New Roman"/>
          <w:b w:val="false"/>
          <w:i w:val="false"/>
          <w:color w:val="000000"/>
          <w:sz w:val="28"/>
        </w:rPr>
        <w:t xml:space="preserve">
      күкіртті қышқылдың ыстық ертіндісінде маталы негізде синтетикалы материалдарды өрнектеу; </w:t>
      </w:r>
    </w:p>
    <w:bookmarkEnd w:id="3701"/>
    <w:bookmarkStart w:name="z3705" w:id="3702"/>
    <w:p>
      <w:pPr>
        <w:spacing w:after="0"/>
        <w:ind w:left="0"/>
        <w:jc w:val="both"/>
      </w:pPr>
      <w:r>
        <w:rPr>
          <w:rFonts w:ascii="Times New Roman"/>
          <w:b w:val="false"/>
          <w:i w:val="false"/>
          <w:color w:val="000000"/>
          <w:sz w:val="28"/>
        </w:rPr>
        <w:t xml:space="preserve">
      күкірт қышқылының ертіндісін дайындау, ертіндіні өрнектеу ваннасына құю, өрнектейтін материалдарды дайындау, оларды өрнектеу ваннасына салу; </w:t>
      </w:r>
    </w:p>
    <w:bookmarkEnd w:id="3702"/>
    <w:bookmarkStart w:name="z3706" w:id="3703"/>
    <w:p>
      <w:pPr>
        <w:spacing w:after="0"/>
        <w:ind w:left="0"/>
        <w:jc w:val="both"/>
      </w:pPr>
      <w:r>
        <w:rPr>
          <w:rFonts w:ascii="Times New Roman"/>
          <w:b w:val="false"/>
          <w:i w:val="false"/>
          <w:color w:val="000000"/>
          <w:sz w:val="28"/>
        </w:rPr>
        <w:t xml:space="preserve">
      ваннаның жылытқышын қосу; </w:t>
      </w:r>
    </w:p>
    <w:bookmarkEnd w:id="3703"/>
    <w:bookmarkStart w:name="z3707" w:id="3704"/>
    <w:p>
      <w:pPr>
        <w:spacing w:after="0"/>
        <w:ind w:left="0"/>
        <w:jc w:val="both"/>
      </w:pPr>
      <w:r>
        <w:rPr>
          <w:rFonts w:ascii="Times New Roman"/>
          <w:b w:val="false"/>
          <w:i w:val="false"/>
          <w:color w:val="000000"/>
          <w:sz w:val="28"/>
        </w:rPr>
        <w:t xml:space="preserve">
      өрнектеудің уақытын бекіту және ваннаның температурасын бақылау; </w:t>
      </w:r>
    </w:p>
    <w:bookmarkEnd w:id="3704"/>
    <w:bookmarkStart w:name="z3708" w:id="3705"/>
    <w:p>
      <w:pPr>
        <w:spacing w:after="0"/>
        <w:ind w:left="0"/>
        <w:jc w:val="both"/>
      </w:pPr>
      <w:r>
        <w:rPr>
          <w:rFonts w:ascii="Times New Roman"/>
          <w:b w:val="false"/>
          <w:i w:val="false"/>
          <w:color w:val="000000"/>
          <w:sz w:val="28"/>
        </w:rPr>
        <w:t xml:space="preserve">
      өрнектелген материалдарды өрнектейтін ваннадан шығару; </w:t>
      </w:r>
    </w:p>
    <w:bookmarkEnd w:id="3705"/>
    <w:bookmarkStart w:name="z3709" w:id="3706"/>
    <w:p>
      <w:pPr>
        <w:spacing w:after="0"/>
        <w:ind w:left="0"/>
        <w:jc w:val="both"/>
      </w:pPr>
      <w:r>
        <w:rPr>
          <w:rFonts w:ascii="Times New Roman"/>
          <w:b w:val="false"/>
          <w:i w:val="false"/>
          <w:color w:val="000000"/>
          <w:sz w:val="28"/>
        </w:rPr>
        <w:t xml:space="preserve">
      өрнектелген ерітінділерді және өрнектелген материалдарды сілті ертіндісімен бейтараптандыру. </w:t>
      </w:r>
    </w:p>
    <w:bookmarkEnd w:id="3706"/>
    <w:bookmarkStart w:name="z3710" w:id="3707"/>
    <w:p>
      <w:pPr>
        <w:spacing w:after="0"/>
        <w:ind w:left="0"/>
        <w:jc w:val="both"/>
      </w:pPr>
      <w:r>
        <w:rPr>
          <w:rFonts w:ascii="Times New Roman"/>
          <w:b w:val="false"/>
          <w:i w:val="false"/>
          <w:color w:val="000000"/>
          <w:sz w:val="28"/>
        </w:rPr>
        <w:t>
      518. Білуге тиіс:</w:t>
      </w:r>
    </w:p>
    <w:bookmarkEnd w:id="3707"/>
    <w:bookmarkStart w:name="z3711" w:id="3708"/>
    <w:p>
      <w:pPr>
        <w:spacing w:after="0"/>
        <w:ind w:left="0"/>
        <w:jc w:val="both"/>
      </w:pPr>
      <w:r>
        <w:rPr>
          <w:rFonts w:ascii="Times New Roman"/>
          <w:b w:val="false"/>
          <w:i w:val="false"/>
          <w:color w:val="000000"/>
          <w:sz w:val="28"/>
        </w:rPr>
        <w:t>
      өрнектеудің технологиялы процессінің негізін;</w:t>
      </w:r>
    </w:p>
    <w:bookmarkEnd w:id="3708"/>
    <w:bookmarkStart w:name="z3712" w:id="3709"/>
    <w:p>
      <w:pPr>
        <w:spacing w:after="0"/>
        <w:ind w:left="0"/>
        <w:jc w:val="both"/>
      </w:pPr>
      <w:r>
        <w:rPr>
          <w:rFonts w:ascii="Times New Roman"/>
          <w:b w:val="false"/>
          <w:i w:val="false"/>
          <w:color w:val="000000"/>
          <w:sz w:val="28"/>
        </w:rPr>
        <w:t xml:space="preserve">
      концентрирленген қышқылмен жұмыс істеу ережесі; </w:t>
      </w:r>
    </w:p>
    <w:bookmarkEnd w:id="3709"/>
    <w:bookmarkStart w:name="z3713" w:id="3710"/>
    <w:p>
      <w:pPr>
        <w:spacing w:after="0"/>
        <w:ind w:left="0"/>
        <w:jc w:val="both"/>
      </w:pPr>
      <w:r>
        <w:rPr>
          <w:rFonts w:ascii="Times New Roman"/>
          <w:b w:val="false"/>
          <w:i w:val="false"/>
          <w:color w:val="000000"/>
          <w:sz w:val="28"/>
        </w:rPr>
        <w:t xml:space="preserve">
      өрнектейтін ванналарда қызмет көрсету ережесі. </w:t>
      </w:r>
    </w:p>
    <w:bookmarkEnd w:id="3710"/>
    <w:bookmarkStart w:name="z3714" w:id="3711"/>
    <w:p>
      <w:pPr>
        <w:spacing w:after="0"/>
        <w:ind w:left="0"/>
        <w:jc w:val="both"/>
      </w:pPr>
      <w:r>
        <w:rPr>
          <w:rFonts w:ascii="Times New Roman"/>
          <w:b w:val="false"/>
          <w:i w:val="false"/>
          <w:color w:val="000000"/>
          <w:sz w:val="28"/>
        </w:rPr>
        <w:t>
      96. Фаолитті құбырлардың бурттарын қалыптастырушы</w:t>
      </w:r>
    </w:p>
    <w:bookmarkEnd w:id="3711"/>
    <w:bookmarkStart w:name="z3715" w:id="3712"/>
    <w:p>
      <w:pPr>
        <w:spacing w:after="0"/>
        <w:ind w:left="0"/>
        <w:jc w:val="both"/>
      </w:pPr>
      <w:r>
        <w:rPr>
          <w:rFonts w:ascii="Times New Roman"/>
          <w:b w:val="false"/>
          <w:i w:val="false"/>
          <w:color w:val="000000"/>
          <w:sz w:val="28"/>
        </w:rPr>
        <w:t xml:space="preserve">
      Параграф 1. Фаолитті құбырлардың бурттарын қалыптастырушы, 3-разряд </w:t>
      </w:r>
    </w:p>
    <w:bookmarkEnd w:id="3712"/>
    <w:bookmarkStart w:name="z3716" w:id="3713"/>
    <w:p>
      <w:pPr>
        <w:spacing w:after="0"/>
        <w:ind w:left="0"/>
        <w:jc w:val="both"/>
      </w:pPr>
      <w:r>
        <w:rPr>
          <w:rFonts w:ascii="Times New Roman"/>
          <w:b w:val="false"/>
          <w:i w:val="false"/>
          <w:color w:val="000000"/>
          <w:sz w:val="28"/>
        </w:rPr>
        <w:t>
      519. Жұмыс сипаттамасы:</w:t>
      </w:r>
    </w:p>
    <w:bookmarkEnd w:id="3713"/>
    <w:bookmarkStart w:name="z3717" w:id="3714"/>
    <w:p>
      <w:pPr>
        <w:spacing w:after="0"/>
        <w:ind w:left="0"/>
        <w:jc w:val="both"/>
      </w:pPr>
      <w:r>
        <w:rPr>
          <w:rFonts w:ascii="Times New Roman"/>
          <w:b w:val="false"/>
          <w:i w:val="false"/>
          <w:color w:val="000000"/>
          <w:sz w:val="28"/>
        </w:rPr>
        <w:t>
      буртты қалыптастыру - құбырлардың шеттеріне лак жағу;</w:t>
      </w:r>
    </w:p>
    <w:bookmarkEnd w:id="3714"/>
    <w:bookmarkStart w:name="z3718" w:id="3715"/>
    <w:p>
      <w:pPr>
        <w:spacing w:after="0"/>
        <w:ind w:left="0"/>
        <w:jc w:val="both"/>
      </w:pPr>
      <w:r>
        <w:rPr>
          <w:rFonts w:ascii="Times New Roman"/>
          <w:b w:val="false"/>
          <w:i w:val="false"/>
          <w:color w:val="000000"/>
          <w:sz w:val="28"/>
        </w:rPr>
        <w:t xml:space="preserve">
      құбырдың шетін фаолитті массамен қаптау және арнайы қалыппен қысу; </w:t>
      </w:r>
    </w:p>
    <w:bookmarkEnd w:id="3715"/>
    <w:bookmarkStart w:name="z3719" w:id="3716"/>
    <w:p>
      <w:pPr>
        <w:spacing w:after="0"/>
        <w:ind w:left="0"/>
        <w:jc w:val="both"/>
      </w:pPr>
      <w:r>
        <w:rPr>
          <w:rFonts w:ascii="Times New Roman"/>
          <w:b w:val="false"/>
          <w:i w:val="false"/>
          <w:color w:val="000000"/>
          <w:sz w:val="28"/>
        </w:rPr>
        <w:t xml:space="preserve">
      термошкафты, жабдықты және құрылғыны қалыптастыру үшін дайындау; </w:t>
      </w:r>
    </w:p>
    <w:bookmarkEnd w:id="3716"/>
    <w:bookmarkStart w:name="z3720" w:id="3717"/>
    <w:p>
      <w:pPr>
        <w:spacing w:after="0"/>
        <w:ind w:left="0"/>
        <w:jc w:val="both"/>
      </w:pPr>
      <w:r>
        <w:rPr>
          <w:rFonts w:ascii="Times New Roman"/>
          <w:b w:val="false"/>
          <w:i w:val="false"/>
          <w:color w:val="000000"/>
          <w:sz w:val="28"/>
        </w:rPr>
        <w:t xml:space="preserve">
      материалды (сапасын тексеру, қалыптастыру орнына жеткізу) дайындау; </w:t>
      </w:r>
    </w:p>
    <w:bookmarkEnd w:id="3717"/>
    <w:bookmarkStart w:name="z3721" w:id="3718"/>
    <w:p>
      <w:pPr>
        <w:spacing w:after="0"/>
        <w:ind w:left="0"/>
        <w:jc w:val="both"/>
      </w:pPr>
      <w:r>
        <w:rPr>
          <w:rFonts w:ascii="Times New Roman"/>
          <w:b w:val="false"/>
          <w:i w:val="false"/>
          <w:color w:val="000000"/>
          <w:sz w:val="28"/>
        </w:rPr>
        <w:t xml:space="preserve">
      материалды дайындау; </w:t>
      </w:r>
    </w:p>
    <w:bookmarkEnd w:id="3718"/>
    <w:bookmarkStart w:name="z3722" w:id="3719"/>
    <w:p>
      <w:pPr>
        <w:spacing w:after="0"/>
        <w:ind w:left="0"/>
        <w:jc w:val="both"/>
      </w:pPr>
      <w:r>
        <w:rPr>
          <w:rFonts w:ascii="Times New Roman"/>
          <w:b w:val="false"/>
          <w:i w:val="false"/>
          <w:color w:val="000000"/>
          <w:sz w:val="28"/>
        </w:rPr>
        <w:t xml:space="preserve">
      термошкафқа фаолитті массаның мөлшерін салу және белгіленген температураға дейін жылыту; </w:t>
      </w:r>
    </w:p>
    <w:bookmarkEnd w:id="3719"/>
    <w:bookmarkStart w:name="z3723" w:id="3720"/>
    <w:p>
      <w:pPr>
        <w:spacing w:after="0"/>
        <w:ind w:left="0"/>
        <w:jc w:val="both"/>
      </w:pPr>
      <w:r>
        <w:rPr>
          <w:rFonts w:ascii="Times New Roman"/>
          <w:b w:val="false"/>
          <w:i w:val="false"/>
          <w:color w:val="000000"/>
          <w:sz w:val="28"/>
        </w:rPr>
        <w:t xml:space="preserve">
      құбырмен лотканы сөреге жаю, лотканы ашу, құбырға дорнды салу және қалыптастыру тартпаға ауыстыру; </w:t>
      </w:r>
    </w:p>
    <w:bookmarkEnd w:id="3720"/>
    <w:bookmarkStart w:name="z3724" w:id="3721"/>
    <w:p>
      <w:pPr>
        <w:spacing w:after="0"/>
        <w:ind w:left="0"/>
        <w:jc w:val="both"/>
      </w:pPr>
      <w:r>
        <w:rPr>
          <w:rFonts w:ascii="Times New Roman"/>
          <w:b w:val="false"/>
          <w:i w:val="false"/>
          <w:color w:val="000000"/>
          <w:sz w:val="28"/>
        </w:rPr>
        <w:t xml:space="preserve">
      форманы алу. </w:t>
      </w:r>
    </w:p>
    <w:bookmarkEnd w:id="3721"/>
    <w:bookmarkStart w:name="z3725" w:id="3722"/>
    <w:p>
      <w:pPr>
        <w:spacing w:after="0"/>
        <w:ind w:left="0"/>
        <w:jc w:val="both"/>
      </w:pPr>
      <w:r>
        <w:rPr>
          <w:rFonts w:ascii="Times New Roman"/>
          <w:b w:val="false"/>
          <w:i w:val="false"/>
          <w:color w:val="000000"/>
          <w:sz w:val="28"/>
        </w:rPr>
        <w:t>
      520. Білуге тиіс:</w:t>
      </w:r>
    </w:p>
    <w:bookmarkEnd w:id="3722"/>
    <w:bookmarkStart w:name="z3726" w:id="3723"/>
    <w:p>
      <w:pPr>
        <w:spacing w:after="0"/>
        <w:ind w:left="0"/>
        <w:jc w:val="both"/>
      </w:pPr>
      <w:r>
        <w:rPr>
          <w:rFonts w:ascii="Times New Roman"/>
          <w:b w:val="false"/>
          <w:i w:val="false"/>
          <w:color w:val="000000"/>
          <w:sz w:val="28"/>
        </w:rPr>
        <w:t xml:space="preserve">
      фаолитті құбыр бурттарын қалыптау процесінің технологиясын; </w:t>
      </w:r>
    </w:p>
    <w:bookmarkEnd w:id="3723"/>
    <w:bookmarkStart w:name="z3727" w:id="3724"/>
    <w:p>
      <w:pPr>
        <w:spacing w:after="0"/>
        <w:ind w:left="0"/>
        <w:jc w:val="both"/>
      </w:pPr>
      <w:r>
        <w:rPr>
          <w:rFonts w:ascii="Times New Roman"/>
          <w:b w:val="false"/>
          <w:i w:val="false"/>
          <w:color w:val="000000"/>
          <w:sz w:val="28"/>
        </w:rPr>
        <w:t xml:space="preserve">
      жабдық құрылғылары мен жұмыс принциптерін; </w:t>
      </w:r>
    </w:p>
    <w:bookmarkEnd w:id="3724"/>
    <w:bookmarkStart w:name="z3728" w:id="3725"/>
    <w:p>
      <w:pPr>
        <w:spacing w:after="0"/>
        <w:ind w:left="0"/>
        <w:jc w:val="both"/>
      </w:pPr>
      <w:r>
        <w:rPr>
          <w:rFonts w:ascii="Times New Roman"/>
          <w:b w:val="false"/>
          <w:i w:val="false"/>
          <w:color w:val="000000"/>
          <w:sz w:val="28"/>
        </w:rPr>
        <w:t xml:space="preserve">
      фаолитті құбырларға қойылатын техникалық талаптарды. </w:t>
      </w:r>
    </w:p>
    <w:bookmarkEnd w:id="3725"/>
    <w:bookmarkStart w:name="z3729" w:id="3726"/>
    <w:p>
      <w:pPr>
        <w:spacing w:after="0"/>
        <w:ind w:left="0"/>
        <w:jc w:val="both"/>
      </w:pPr>
      <w:r>
        <w:rPr>
          <w:rFonts w:ascii="Times New Roman"/>
          <w:b w:val="false"/>
          <w:i w:val="false"/>
          <w:color w:val="000000"/>
          <w:sz w:val="28"/>
        </w:rPr>
        <w:t xml:space="preserve">
      97. Көпірмелі материалдардан жасалатын өнімдерді қалыптаушы </w:t>
      </w:r>
    </w:p>
    <w:bookmarkEnd w:id="3726"/>
    <w:bookmarkStart w:name="z3730" w:id="3727"/>
    <w:p>
      <w:pPr>
        <w:spacing w:after="0"/>
        <w:ind w:left="0"/>
        <w:jc w:val="both"/>
      </w:pPr>
      <w:r>
        <w:rPr>
          <w:rFonts w:ascii="Times New Roman"/>
          <w:b w:val="false"/>
          <w:i w:val="false"/>
          <w:color w:val="000000"/>
          <w:sz w:val="28"/>
        </w:rPr>
        <w:t xml:space="preserve">
      Параграф 1. Көпірмелі материалдардан жасалатын өнімдерді қалыптаушы, 2-разряд </w:t>
      </w:r>
    </w:p>
    <w:bookmarkEnd w:id="3727"/>
    <w:bookmarkStart w:name="z3731" w:id="3728"/>
    <w:p>
      <w:pPr>
        <w:spacing w:after="0"/>
        <w:ind w:left="0"/>
        <w:jc w:val="both"/>
      </w:pPr>
      <w:r>
        <w:rPr>
          <w:rFonts w:ascii="Times New Roman"/>
          <w:b w:val="false"/>
          <w:i w:val="false"/>
          <w:color w:val="000000"/>
          <w:sz w:val="28"/>
        </w:rPr>
        <w:t xml:space="preserve">
      521. Жұмыс сипаттамасы: </w:t>
      </w:r>
    </w:p>
    <w:bookmarkEnd w:id="3728"/>
    <w:bookmarkStart w:name="z3732" w:id="3729"/>
    <w:p>
      <w:pPr>
        <w:spacing w:after="0"/>
        <w:ind w:left="0"/>
        <w:jc w:val="both"/>
      </w:pPr>
      <w:r>
        <w:rPr>
          <w:rFonts w:ascii="Times New Roman"/>
          <w:b w:val="false"/>
          <w:i w:val="false"/>
          <w:color w:val="000000"/>
          <w:sz w:val="28"/>
        </w:rPr>
        <w:t xml:space="preserve">
      біліктілігі жоғары қалыптастырушының басшылығымен алдын-ала көпіртілген полистиролдан өнімдердің әзірлемесін қалыптастыру бойынша операцияларды орындау; </w:t>
      </w:r>
    </w:p>
    <w:bookmarkEnd w:id="3729"/>
    <w:bookmarkStart w:name="z3733" w:id="3730"/>
    <w:p>
      <w:pPr>
        <w:spacing w:after="0"/>
        <w:ind w:left="0"/>
        <w:jc w:val="both"/>
      </w:pPr>
      <w:r>
        <w:rPr>
          <w:rFonts w:ascii="Times New Roman"/>
          <w:b w:val="false"/>
          <w:i w:val="false"/>
          <w:color w:val="000000"/>
          <w:sz w:val="28"/>
        </w:rPr>
        <w:t xml:space="preserve">
      араластырғышты, таразылайтын және мөлшерлейтін құрылғылар мен құралдарды жұмысқа дайындау; </w:t>
      </w:r>
    </w:p>
    <w:bookmarkEnd w:id="3730"/>
    <w:bookmarkStart w:name="z3734" w:id="3731"/>
    <w:p>
      <w:pPr>
        <w:spacing w:after="0"/>
        <w:ind w:left="0"/>
        <w:jc w:val="both"/>
      </w:pPr>
      <w:r>
        <w:rPr>
          <w:rFonts w:ascii="Times New Roman"/>
          <w:b w:val="false"/>
          <w:i w:val="false"/>
          <w:color w:val="000000"/>
          <w:sz w:val="28"/>
        </w:rPr>
        <w:t xml:space="preserve">
      алдын-ала көіртілген полистиролды автоклавтрда өнімнің термоылғалдылығы үшін қалыптарға мөлшерлеу және жіберу; </w:t>
      </w:r>
    </w:p>
    <w:bookmarkEnd w:id="3731"/>
    <w:bookmarkStart w:name="z3735" w:id="3732"/>
    <w:p>
      <w:pPr>
        <w:spacing w:after="0"/>
        <w:ind w:left="0"/>
        <w:jc w:val="both"/>
      </w:pPr>
      <w:r>
        <w:rPr>
          <w:rFonts w:ascii="Times New Roman"/>
          <w:b w:val="false"/>
          <w:i w:val="false"/>
          <w:color w:val="000000"/>
          <w:sz w:val="28"/>
        </w:rPr>
        <w:t xml:space="preserve">
      форманың бұрыштары және шеттердің үстіңгі беттері бойынша қабатты түзейту және тығыздау; </w:t>
      </w:r>
    </w:p>
    <w:bookmarkEnd w:id="3732"/>
    <w:bookmarkStart w:name="z3736" w:id="3733"/>
    <w:p>
      <w:pPr>
        <w:spacing w:after="0"/>
        <w:ind w:left="0"/>
        <w:jc w:val="both"/>
      </w:pPr>
      <w:r>
        <w:rPr>
          <w:rFonts w:ascii="Times New Roman"/>
          <w:b w:val="false"/>
          <w:i w:val="false"/>
          <w:color w:val="000000"/>
          <w:sz w:val="28"/>
        </w:rPr>
        <w:t xml:space="preserve">
      қылыпты майлау үшін сабынды эмульсияны дайындау, тазарту және олады жағу; </w:t>
      </w:r>
    </w:p>
    <w:bookmarkEnd w:id="3733"/>
    <w:bookmarkStart w:name="z3737" w:id="3734"/>
    <w:p>
      <w:pPr>
        <w:spacing w:after="0"/>
        <w:ind w:left="0"/>
        <w:jc w:val="both"/>
      </w:pPr>
      <w:r>
        <w:rPr>
          <w:rFonts w:ascii="Times New Roman"/>
          <w:b w:val="false"/>
          <w:i w:val="false"/>
          <w:color w:val="000000"/>
          <w:sz w:val="28"/>
        </w:rPr>
        <w:t xml:space="preserve">
      өндірісте қайтарылған қалдықтарды алдын-ала көпіртілген полистирлмен алдын-ала араластыру; </w:t>
      </w:r>
    </w:p>
    <w:bookmarkEnd w:id="3734"/>
    <w:bookmarkStart w:name="z3738" w:id="3735"/>
    <w:p>
      <w:pPr>
        <w:spacing w:after="0"/>
        <w:ind w:left="0"/>
        <w:jc w:val="both"/>
      </w:pPr>
      <w:r>
        <w:rPr>
          <w:rFonts w:ascii="Times New Roman"/>
          <w:b w:val="false"/>
          <w:i w:val="false"/>
          <w:color w:val="000000"/>
          <w:sz w:val="28"/>
        </w:rPr>
        <w:t xml:space="preserve">
      өңделген қалыптарды автоклавқа термоылғалды өңдеуге тапсыру; </w:t>
      </w:r>
    </w:p>
    <w:bookmarkEnd w:id="3735"/>
    <w:bookmarkStart w:name="z3739" w:id="3736"/>
    <w:p>
      <w:pPr>
        <w:spacing w:after="0"/>
        <w:ind w:left="0"/>
        <w:jc w:val="both"/>
      </w:pPr>
      <w:r>
        <w:rPr>
          <w:rFonts w:ascii="Times New Roman"/>
          <w:b w:val="false"/>
          <w:i w:val="false"/>
          <w:color w:val="000000"/>
          <w:sz w:val="28"/>
        </w:rPr>
        <w:t xml:space="preserve">
      термоылғандандырылу өңделуінен кейін формадан дайын көбік полистиролды өнімді алу. </w:t>
      </w:r>
    </w:p>
    <w:bookmarkEnd w:id="3736"/>
    <w:bookmarkStart w:name="z3740" w:id="3737"/>
    <w:p>
      <w:pPr>
        <w:spacing w:after="0"/>
        <w:ind w:left="0"/>
        <w:jc w:val="both"/>
      </w:pPr>
      <w:r>
        <w:rPr>
          <w:rFonts w:ascii="Times New Roman"/>
          <w:b w:val="false"/>
          <w:i w:val="false"/>
          <w:color w:val="000000"/>
          <w:sz w:val="28"/>
        </w:rPr>
        <w:t>
      522. Білуге тиіс:</w:t>
      </w:r>
    </w:p>
    <w:bookmarkEnd w:id="3737"/>
    <w:bookmarkStart w:name="z3741" w:id="3738"/>
    <w:p>
      <w:pPr>
        <w:spacing w:after="0"/>
        <w:ind w:left="0"/>
        <w:jc w:val="both"/>
      </w:pPr>
      <w:r>
        <w:rPr>
          <w:rFonts w:ascii="Times New Roman"/>
          <w:b w:val="false"/>
          <w:i w:val="false"/>
          <w:color w:val="000000"/>
          <w:sz w:val="28"/>
        </w:rPr>
        <w:t xml:space="preserve">
      мөлшерлейтін араластырғыштің және таразы құрылғыларының құрылымы және жұмыс мақсаты; </w:t>
      </w:r>
    </w:p>
    <w:bookmarkEnd w:id="3738"/>
    <w:bookmarkStart w:name="z3742" w:id="3739"/>
    <w:p>
      <w:pPr>
        <w:spacing w:after="0"/>
        <w:ind w:left="0"/>
        <w:jc w:val="both"/>
      </w:pPr>
      <w:r>
        <w:rPr>
          <w:rFonts w:ascii="Times New Roman"/>
          <w:b w:val="false"/>
          <w:i w:val="false"/>
          <w:color w:val="000000"/>
          <w:sz w:val="28"/>
        </w:rPr>
        <w:t xml:space="preserve">
      полистиродың құрамы және оны шығындаудың мөлшері; </w:t>
      </w:r>
    </w:p>
    <w:bookmarkEnd w:id="3739"/>
    <w:bookmarkStart w:name="z3743" w:id="3740"/>
    <w:p>
      <w:pPr>
        <w:spacing w:after="0"/>
        <w:ind w:left="0"/>
        <w:jc w:val="both"/>
      </w:pPr>
      <w:r>
        <w:rPr>
          <w:rFonts w:ascii="Times New Roman"/>
          <w:b w:val="false"/>
          <w:i w:val="false"/>
          <w:color w:val="000000"/>
          <w:sz w:val="28"/>
        </w:rPr>
        <w:t xml:space="preserve">
      өнімді қалыптастыруға қойылатын техникалы талаптар; </w:t>
      </w:r>
    </w:p>
    <w:bookmarkEnd w:id="3740"/>
    <w:bookmarkStart w:name="z3744" w:id="3741"/>
    <w:p>
      <w:pPr>
        <w:spacing w:after="0"/>
        <w:ind w:left="0"/>
        <w:jc w:val="both"/>
      </w:pPr>
      <w:r>
        <w:rPr>
          <w:rFonts w:ascii="Times New Roman"/>
          <w:b w:val="false"/>
          <w:i w:val="false"/>
          <w:color w:val="000000"/>
          <w:sz w:val="28"/>
        </w:rPr>
        <w:t xml:space="preserve">
      жұмысты орындау тәсілдері. </w:t>
      </w:r>
    </w:p>
    <w:bookmarkEnd w:id="3741"/>
    <w:bookmarkStart w:name="z3745" w:id="3742"/>
    <w:p>
      <w:pPr>
        <w:spacing w:after="0"/>
        <w:ind w:left="0"/>
        <w:jc w:val="both"/>
      </w:pPr>
      <w:r>
        <w:rPr>
          <w:rFonts w:ascii="Times New Roman"/>
          <w:b w:val="false"/>
          <w:i w:val="false"/>
          <w:color w:val="000000"/>
          <w:sz w:val="28"/>
        </w:rPr>
        <w:t>
      Параграф 2. Көпірмелі материалдардан жасалатын өнімдерді қалыптаушы, 3-разряд</w:t>
      </w:r>
    </w:p>
    <w:bookmarkEnd w:id="3742"/>
    <w:bookmarkStart w:name="z3746" w:id="3743"/>
    <w:p>
      <w:pPr>
        <w:spacing w:after="0"/>
        <w:ind w:left="0"/>
        <w:jc w:val="both"/>
      </w:pPr>
      <w:r>
        <w:rPr>
          <w:rFonts w:ascii="Times New Roman"/>
          <w:b w:val="false"/>
          <w:i w:val="false"/>
          <w:color w:val="000000"/>
          <w:sz w:val="28"/>
        </w:rPr>
        <w:t xml:space="preserve">
      523. Жұмыс сипаттамасы: </w:t>
      </w:r>
    </w:p>
    <w:bookmarkEnd w:id="3743"/>
    <w:bookmarkStart w:name="z3747" w:id="3744"/>
    <w:p>
      <w:pPr>
        <w:spacing w:after="0"/>
        <w:ind w:left="0"/>
        <w:jc w:val="both"/>
      </w:pPr>
      <w:r>
        <w:rPr>
          <w:rFonts w:ascii="Times New Roman"/>
          <w:b w:val="false"/>
          <w:i w:val="false"/>
          <w:color w:val="000000"/>
          <w:sz w:val="28"/>
        </w:rPr>
        <w:t xml:space="preserve">
      күрделі емес конфигурациялы бұйымдарды қалыптау технологиялық процесін жүргізу; </w:t>
      </w:r>
    </w:p>
    <w:bookmarkEnd w:id="3744"/>
    <w:bookmarkStart w:name="z3748" w:id="3745"/>
    <w:p>
      <w:pPr>
        <w:spacing w:after="0"/>
        <w:ind w:left="0"/>
        <w:jc w:val="both"/>
      </w:pPr>
      <w:r>
        <w:rPr>
          <w:rFonts w:ascii="Times New Roman"/>
          <w:b w:val="false"/>
          <w:i w:val="false"/>
          <w:color w:val="000000"/>
          <w:sz w:val="28"/>
        </w:rPr>
        <w:t xml:space="preserve">
      біліктілігі жоғары қалыптаушының басшылығымен мипора блоктарын қалыптау; </w:t>
      </w:r>
    </w:p>
    <w:bookmarkEnd w:id="3745"/>
    <w:bookmarkStart w:name="z3749" w:id="3746"/>
    <w:p>
      <w:pPr>
        <w:spacing w:after="0"/>
        <w:ind w:left="0"/>
        <w:jc w:val="both"/>
      </w:pPr>
      <w:r>
        <w:rPr>
          <w:rFonts w:ascii="Times New Roman"/>
          <w:b w:val="false"/>
          <w:i w:val="false"/>
          <w:color w:val="000000"/>
          <w:sz w:val="28"/>
        </w:rPr>
        <w:t xml:space="preserve">
      қалыптау камераларын, көлікті құрылғыларды, қосымша тетіктерді, қол құралдарын жұмысқа дайындау; </w:t>
      </w:r>
    </w:p>
    <w:bookmarkEnd w:id="3746"/>
    <w:bookmarkStart w:name="z3750" w:id="3747"/>
    <w:p>
      <w:pPr>
        <w:spacing w:after="0"/>
        <w:ind w:left="0"/>
        <w:jc w:val="both"/>
      </w:pPr>
      <w:r>
        <w:rPr>
          <w:rFonts w:ascii="Times New Roman"/>
          <w:b w:val="false"/>
          <w:i w:val="false"/>
          <w:color w:val="000000"/>
          <w:sz w:val="28"/>
        </w:rPr>
        <w:t xml:space="preserve">
      сызбаға сай белгіленген көлем мен тығыздықты метриалды іріктеу; </w:t>
      </w:r>
    </w:p>
    <w:bookmarkEnd w:id="3747"/>
    <w:bookmarkStart w:name="z3751" w:id="3748"/>
    <w:p>
      <w:pPr>
        <w:spacing w:after="0"/>
        <w:ind w:left="0"/>
        <w:jc w:val="both"/>
      </w:pPr>
      <w:r>
        <w:rPr>
          <w:rFonts w:ascii="Times New Roman"/>
          <w:b w:val="false"/>
          <w:i w:val="false"/>
          <w:color w:val="000000"/>
          <w:sz w:val="28"/>
        </w:rPr>
        <w:t xml:space="preserve">
      қалыпты шаблон бойынша материалдарды орналастыру; </w:t>
      </w:r>
    </w:p>
    <w:bookmarkEnd w:id="3748"/>
    <w:bookmarkStart w:name="z3752" w:id="3749"/>
    <w:p>
      <w:pPr>
        <w:spacing w:after="0"/>
        <w:ind w:left="0"/>
        <w:jc w:val="both"/>
      </w:pPr>
      <w:r>
        <w:rPr>
          <w:rFonts w:ascii="Times New Roman"/>
          <w:b w:val="false"/>
          <w:i w:val="false"/>
          <w:color w:val="000000"/>
          <w:sz w:val="28"/>
        </w:rPr>
        <w:t xml:space="preserve">
      таспалы ара көмегімен дайындамаларды кесу; </w:t>
      </w:r>
    </w:p>
    <w:bookmarkEnd w:id="3749"/>
    <w:bookmarkStart w:name="z3753" w:id="3750"/>
    <w:p>
      <w:pPr>
        <w:spacing w:after="0"/>
        <w:ind w:left="0"/>
        <w:jc w:val="both"/>
      </w:pPr>
      <w:r>
        <w:rPr>
          <w:rFonts w:ascii="Times New Roman"/>
          <w:b w:val="false"/>
          <w:i w:val="false"/>
          <w:color w:val="000000"/>
          <w:sz w:val="28"/>
        </w:rPr>
        <w:t xml:space="preserve">
      жабдық жинақтау, форсункаларды іріктеу, қысылған ауа мен будың жетуін тексеру; </w:t>
      </w:r>
    </w:p>
    <w:bookmarkEnd w:id="3750"/>
    <w:bookmarkStart w:name="z3754" w:id="3751"/>
    <w:p>
      <w:pPr>
        <w:spacing w:after="0"/>
        <w:ind w:left="0"/>
        <w:jc w:val="both"/>
      </w:pPr>
      <w:r>
        <w:rPr>
          <w:rFonts w:ascii="Times New Roman"/>
          <w:b w:val="false"/>
          <w:i w:val="false"/>
          <w:color w:val="000000"/>
          <w:sz w:val="28"/>
        </w:rPr>
        <w:t xml:space="preserve">
      жабдықтағышта дайындамаларды бекіту; </w:t>
      </w:r>
    </w:p>
    <w:bookmarkEnd w:id="3751"/>
    <w:bookmarkStart w:name="z3755" w:id="3752"/>
    <w:p>
      <w:pPr>
        <w:spacing w:after="0"/>
        <w:ind w:left="0"/>
        <w:jc w:val="both"/>
      </w:pPr>
      <w:r>
        <w:rPr>
          <w:rFonts w:ascii="Times New Roman"/>
          <w:b w:val="false"/>
          <w:i w:val="false"/>
          <w:color w:val="000000"/>
          <w:sz w:val="28"/>
        </w:rPr>
        <w:t xml:space="preserve">
      берілген қысымда қысылған ауа мен буды жіберу, берілген температураға дейін суыту; </w:t>
      </w:r>
    </w:p>
    <w:bookmarkEnd w:id="3752"/>
    <w:bookmarkStart w:name="z3756" w:id="3753"/>
    <w:p>
      <w:pPr>
        <w:spacing w:after="0"/>
        <w:ind w:left="0"/>
        <w:jc w:val="both"/>
      </w:pPr>
      <w:r>
        <w:rPr>
          <w:rFonts w:ascii="Times New Roman"/>
          <w:b w:val="false"/>
          <w:i w:val="false"/>
          <w:color w:val="000000"/>
          <w:sz w:val="28"/>
        </w:rPr>
        <w:t xml:space="preserve">
      өнімді жабдықтағышқа түсіру, қалыпталған өнім жуандылығын өлшеу; </w:t>
      </w:r>
    </w:p>
    <w:bookmarkEnd w:id="3753"/>
    <w:bookmarkStart w:name="z3757" w:id="3754"/>
    <w:p>
      <w:pPr>
        <w:spacing w:after="0"/>
        <w:ind w:left="0"/>
        <w:jc w:val="both"/>
      </w:pPr>
      <w:r>
        <w:rPr>
          <w:rFonts w:ascii="Times New Roman"/>
          <w:b w:val="false"/>
          <w:i w:val="false"/>
          <w:color w:val="000000"/>
          <w:sz w:val="28"/>
        </w:rPr>
        <w:t xml:space="preserve">
      бор ерітіндісін дайындау; </w:t>
      </w:r>
    </w:p>
    <w:bookmarkEnd w:id="3754"/>
    <w:bookmarkStart w:name="z3758" w:id="3755"/>
    <w:p>
      <w:pPr>
        <w:spacing w:after="0"/>
        <w:ind w:left="0"/>
        <w:jc w:val="both"/>
      </w:pPr>
      <w:r>
        <w:rPr>
          <w:rFonts w:ascii="Times New Roman"/>
          <w:b w:val="false"/>
          <w:i w:val="false"/>
          <w:color w:val="000000"/>
          <w:sz w:val="28"/>
        </w:rPr>
        <w:t>
      ылғалды мипора мен қара май қалдықтарынан қалыптарды тазарту;</w:t>
      </w:r>
    </w:p>
    <w:bookmarkEnd w:id="3755"/>
    <w:bookmarkStart w:name="z3759" w:id="3756"/>
    <w:p>
      <w:pPr>
        <w:spacing w:after="0"/>
        <w:ind w:left="0"/>
        <w:jc w:val="both"/>
      </w:pPr>
      <w:r>
        <w:rPr>
          <w:rFonts w:ascii="Times New Roman"/>
          <w:b w:val="false"/>
          <w:i w:val="false"/>
          <w:color w:val="000000"/>
          <w:sz w:val="28"/>
        </w:rPr>
        <w:t xml:space="preserve">
      транспортерлерге дайындалған қалыптарды орнату; </w:t>
      </w:r>
    </w:p>
    <w:bookmarkEnd w:id="3756"/>
    <w:bookmarkStart w:name="z3760" w:id="3757"/>
    <w:p>
      <w:pPr>
        <w:spacing w:after="0"/>
        <w:ind w:left="0"/>
        <w:jc w:val="both"/>
      </w:pPr>
      <w:r>
        <w:rPr>
          <w:rFonts w:ascii="Times New Roman"/>
          <w:b w:val="false"/>
          <w:i w:val="false"/>
          <w:color w:val="000000"/>
          <w:sz w:val="28"/>
        </w:rPr>
        <w:t xml:space="preserve">
      ылғалды мипорамен қалыптарды құю және майлау; </w:t>
      </w:r>
    </w:p>
    <w:bookmarkEnd w:id="3757"/>
    <w:bookmarkStart w:name="z3761" w:id="3758"/>
    <w:p>
      <w:pPr>
        <w:spacing w:after="0"/>
        <w:ind w:left="0"/>
        <w:jc w:val="both"/>
      </w:pPr>
      <w:r>
        <w:rPr>
          <w:rFonts w:ascii="Times New Roman"/>
          <w:b w:val="false"/>
          <w:i w:val="false"/>
          <w:color w:val="000000"/>
          <w:sz w:val="28"/>
        </w:rPr>
        <w:t xml:space="preserve">
      көбік қалыптастырушы ерітіндімен блоктарды ұстау; </w:t>
      </w:r>
    </w:p>
    <w:bookmarkEnd w:id="3758"/>
    <w:bookmarkStart w:name="z3762" w:id="3759"/>
    <w:p>
      <w:pPr>
        <w:spacing w:after="0"/>
        <w:ind w:left="0"/>
        <w:jc w:val="both"/>
      </w:pPr>
      <w:r>
        <w:rPr>
          <w:rFonts w:ascii="Times New Roman"/>
          <w:b w:val="false"/>
          <w:i w:val="false"/>
          <w:color w:val="000000"/>
          <w:sz w:val="28"/>
        </w:rPr>
        <w:t xml:space="preserve">
      қалыптарды толтыру мен тығындауды бақылау; </w:t>
      </w:r>
    </w:p>
    <w:bookmarkEnd w:id="3759"/>
    <w:bookmarkStart w:name="z3763" w:id="3760"/>
    <w:p>
      <w:pPr>
        <w:spacing w:after="0"/>
        <w:ind w:left="0"/>
        <w:jc w:val="both"/>
      </w:pPr>
      <w:r>
        <w:rPr>
          <w:rFonts w:ascii="Times New Roman"/>
          <w:b w:val="false"/>
          <w:i w:val="false"/>
          <w:color w:val="000000"/>
          <w:sz w:val="28"/>
        </w:rPr>
        <w:t xml:space="preserve">
      вагонетка құрамдарын жинақтау, автоклавқа шығырмен транспортирлеу мен салқындату; </w:t>
      </w:r>
    </w:p>
    <w:bookmarkEnd w:id="3760"/>
    <w:bookmarkStart w:name="z3764" w:id="3761"/>
    <w:p>
      <w:pPr>
        <w:spacing w:after="0"/>
        <w:ind w:left="0"/>
        <w:jc w:val="both"/>
      </w:pPr>
      <w:r>
        <w:rPr>
          <w:rFonts w:ascii="Times New Roman"/>
          <w:b w:val="false"/>
          <w:i w:val="false"/>
          <w:color w:val="000000"/>
          <w:sz w:val="28"/>
        </w:rPr>
        <w:t xml:space="preserve">
      автоклав қақпақтарын ашу мен жабу; </w:t>
      </w:r>
    </w:p>
    <w:bookmarkEnd w:id="3761"/>
    <w:bookmarkStart w:name="z3765" w:id="3762"/>
    <w:p>
      <w:pPr>
        <w:spacing w:after="0"/>
        <w:ind w:left="0"/>
        <w:jc w:val="both"/>
      </w:pPr>
      <w:r>
        <w:rPr>
          <w:rFonts w:ascii="Times New Roman"/>
          <w:b w:val="false"/>
          <w:i w:val="false"/>
          <w:color w:val="000000"/>
          <w:sz w:val="28"/>
        </w:rPr>
        <w:t xml:space="preserve">
      қалыптау орнына палубтелген қалыптар, вагонеткаларды транспортирлеу; </w:t>
      </w:r>
    </w:p>
    <w:bookmarkEnd w:id="3762"/>
    <w:bookmarkStart w:name="z3766" w:id="3763"/>
    <w:p>
      <w:pPr>
        <w:spacing w:after="0"/>
        <w:ind w:left="0"/>
        <w:jc w:val="both"/>
      </w:pPr>
      <w:r>
        <w:rPr>
          <w:rFonts w:ascii="Times New Roman"/>
          <w:b w:val="false"/>
          <w:i w:val="false"/>
          <w:color w:val="000000"/>
          <w:sz w:val="28"/>
        </w:rPr>
        <w:t xml:space="preserve">
      қалыптау сапасын көзбен шолу арқылы анықтау; </w:t>
      </w:r>
    </w:p>
    <w:bookmarkEnd w:id="3763"/>
    <w:bookmarkStart w:name="z3767" w:id="3764"/>
    <w:p>
      <w:pPr>
        <w:spacing w:after="0"/>
        <w:ind w:left="0"/>
        <w:jc w:val="both"/>
      </w:pPr>
      <w:r>
        <w:rPr>
          <w:rFonts w:ascii="Times New Roman"/>
          <w:b w:val="false"/>
          <w:i w:val="false"/>
          <w:color w:val="000000"/>
          <w:sz w:val="28"/>
        </w:rPr>
        <w:t xml:space="preserve">
      қажет болса, қалыпталған өнімдерді өңдеу; </w:t>
      </w:r>
    </w:p>
    <w:bookmarkEnd w:id="3764"/>
    <w:bookmarkStart w:name="z3768" w:id="3765"/>
    <w:p>
      <w:pPr>
        <w:spacing w:after="0"/>
        <w:ind w:left="0"/>
        <w:jc w:val="both"/>
      </w:pPr>
      <w:r>
        <w:rPr>
          <w:rFonts w:ascii="Times New Roman"/>
          <w:b w:val="false"/>
          <w:i w:val="false"/>
          <w:color w:val="000000"/>
          <w:sz w:val="28"/>
        </w:rPr>
        <w:t>
      қалыпталған өнімдерді қоймаға немесе келесі операцияларға өткізу.</w:t>
      </w:r>
    </w:p>
    <w:bookmarkEnd w:id="3765"/>
    <w:bookmarkStart w:name="z3769" w:id="3766"/>
    <w:p>
      <w:pPr>
        <w:spacing w:after="0"/>
        <w:ind w:left="0"/>
        <w:jc w:val="both"/>
      </w:pPr>
      <w:r>
        <w:rPr>
          <w:rFonts w:ascii="Times New Roman"/>
          <w:b w:val="false"/>
          <w:i w:val="false"/>
          <w:color w:val="000000"/>
          <w:sz w:val="28"/>
        </w:rPr>
        <w:t xml:space="preserve">
      524. Білуге тиіс: </w:t>
      </w:r>
    </w:p>
    <w:bookmarkEnd w:id="3766"/>
    <w:bookmarkStart w:name="z3770" w:id="3767"/>
    <w:p>
      <w:pPr>
        <w:spacing w:after="0"/>
        <w:ind w:left="0"/>
        <w:jc w:val="both"/>
      </w:pPr>
      <w:r>
        <w:rPr>
          <w:rFonts w:ascii="Times New Roman"/>
          <w:b w:val="false"/>
          <w:i w:val="false"/>
          <w:color w:val="000000"/>
          <w:sz w:val="28"/>
        </w:rPr>
        <w:t xml:space="preserve">
      бұйымдарды қалыптау процесінің технологиясын; </w:t>
      </w:r>
    </w:p>
    <w:bookmarkEnd w:id="3767"/>
    <w:bookmarkStart w:name="z3771" w:id="3768"/>
    <w:p>
      <w:pPr>
        <w:spacing w:after="0"/>
        <w:ind w:left="0"/>
        <w:jc w:val="both"/>
      </w:pPr>
      <w:r>
        <w:rPr>
          <w:rFonts w:ascii="Times New Roman"/>
          <w:b w:val="false"/>
          <w:i w:val="false"/>
          <w:color w:val="000000"/>
          <w:sz w:val="28"/>
        </w:rPr>
        <w:t xml:space="preserve">
      режимін және реттеу ережелерін; </w:t>
      </w:r>
    </w:p>
    <w:bookmarkEnd w:id="3768"/>
    <w:bookmarkStart w:name="z3772" w:id="3769"/>
    <w:p>
      <w:pPr>
        <w:spacing w:after="0"/>
        <w:ind w:left="0"/>
        <w:jc w:val="both"/>
      </w:pPr>
      <w:r>
        <w:rPr>
          <w:rFonts w:ascii="Times New Roman"/>
          <w:b w:val="false"/>
          <w:i w:val="false"/>
          <w:color w:val="000000"/>
          <w:sz w:val="28"/>
        </w:rPr>
        <w:t xml:space="preserve">
      жабдық құрылғылары мен жұмыс принциптерін; </w:t>
      </w:r>
    </w:p>
    <w:bookmarkEnd w:id="3769"/>
    <w:bookmarkStart w:name="z3773" w:id="3770"/>
    <w:p>
      <w:pPr>
        <w:spacing w:after="0"/>
        <w:ind w:left="0"/>
        <w:jc w:val="both"/>
      </w:pPr>
      <w:r>
        <w:rPr>
          <w:rFonts w:ascii="Times New Roman"/>
          <w:b w:val="false"/>
          <w:i w:val="false"/>
          <w:color w:val="000000"/>
          <w:sz w:val="28"/>
        </w:rPr>
        <w:t xml:space="preserve">
      бақылау-өлшеу аспаптарын қолдану ережелерін; </w:t>
      </w:r>
    </w:p>
    <w:bookmarkEnd w:id="3770"/>
    <w:bookmarkStart w:name="z3774" w:id="3771"/>
    <w:p>
      <w:pPr>
        <w:spacing w:after="0"/>
        <w:ind w:left="0"/>
        <w:jc w:val="both"/>
      </w:pPr>
      <w:r>
        <w:rPr>
          <w:rFonts w:ascii="Times New Roman"/>
          <w:b w:val="false"/>
          <w:i w:val="false"/>
          <w:color w:val="000000"/>
          <w:sz w:val="28"/>
        </w:rPr>
        <w:t xml:space="preserve">
      материалдардың физикалық-химиялық қасиеттерін, </w:t>
      </w:r>
    </w:p>
    <w:bookmarkEnd w:id="3771"/>
    <w:bookmarkStart w:name="z3775" w:id="3772"/>
    <w:p>
      <w:pPr>
        <w:spacing w:after="0"/>
        <w:ind w:left="0"/>
        <w:jc w:val="both"/>
      </w:pPr>
      <w:r>
        <w:rPr>
          <w:rFonts w:ascii="Times New Roman"/>
          <w:b w:val="false"/>
          <w:i w:val="false"/>
          <w:color w:val="000000"/>
          <w:sz w:val="28"/>
        </w:rPr>
        <w:t xml:space="preserve">
      дайын өнімдерге қойылатын талаптарды. </w:t>
      </w:r>
    </w:p>
    <w:bookmarkEnd w:id="3772"/>
    <w:bookmarkStart w:name="z3776" w:id="3773"/>
    <w:p>
      <w:pPr>
        <w:spacing w:after="0"/>
        <w:ind w:left="0"/>
        <w:jc w:val="both"/>
      </w:pPr>
      <w:r>
        <w:rPr>
          <w:rFonts w:ascii="Times New Roman"/>
          <w:b w:val="false"/>
          <w:i w:val="false"/>
          <w:color w:val="000000"/>
          <w:sz w:val="28"/>
        </w:rPr>
        <w:t xml:space="preserve">
      Параграф 3. Көпірмелі материалдардан жасалатын өнімдерді қалыптаушы, 4-разряд </w:t>
      </w:r>
    </w:p>
    <w:bookmarkEnd w:id="3773"/>
    <w:bookmarkStart w:name="z3777" w:id="3774"/>
    <w:p>
      <w:pPr>
        <w:spacing w:after="0"/>
        <w:ind w:left="0"/>
        <w:jc w:val="both"/>
      </w:pPr>
      <w:r>
        <w:rPr>
          <w:rFonts w:ascii="Times New Roman"/>
          <w:b w:val="false"/>
          <w:i w:val="false"/>
          <w:color w:val="000000"/>
          <w:sz w:val="28"/>
        </w:rPr>
        <w:t>
      525. Жұмыс сипаттамасы:</w:t>
      </w:r>
    </w:p>
    <w:bookmarkEnd w:id="3774"/>
    <w:bookmarkStart w:name="z3778" w:id="3775"/>
    <w:p>
      <w:pPr>
        <w:spacing w:after="0"/>
        <w:ind w:left="0"/>
        <w:jc w:val="both"/>
      </w:pPr>
      <w:r>
        <w:rPr>
          <w:rFonts w:ascii="Times New Roman"/>
          <w:b w:val="false"/>
          <w:i w:val="false"/>
          <w:color w:val="000000"/>
          <w:sz w:val="28"/>
        </w:rPr>
        <w:t xml:space="preserve">
      күрделі конфигурациялы ірі габаритті өнімдерді қалыптау технологиялық процесін жүргізу; </w:t>
      </w:r>
    </w:p>
    <w:bookmarkEnd w:id="3775"/>
    <w:bookmarkStart w:name="z3779" w:id="3776"/>
    <w:p>
      <w:pPr>
        <w:spacing w:after="0"/>
        <w:ind w:left="0"/>
        <w:jc w:val="both"/>
      </w:pPr>
      <w:r>
        <w:rPr>
          <w:rFonts w:ascii="Times New Roman"/>
          <w:b w:val="false"/>
          <w:i w:val="false"/>
          <w:color w:val="000000"/>
          <w:sz w:val="28"/>
        </w:rPr>
        <w:t xml:space="preserve">
      біліктілігі жоғары қалыпатаушының басшылығымен пенопластты қалыптау технологиялық процесін жүргізу; </w:t>
      </w:r>
    </w:p>
    <w:bookmarkEnd w:id="3776"/>
    <w:bookmarkStart w:name="z3780" w:id="3777"/>
    <w:p>
      <w:pPr>
        <w:spacing w:after="0"/>
        <w:ind w:left="0"/>
        <w:jc w:val="both"/>
      </w:pPr>
      <w:r>
        <w:rPr>
          <w:rFonts w:ascii="Times New Roman"/>
          <w:b w:val="false"/>
          <w:i w:val="false"/>
          <w:color w:val="000000"/>
          <w:sz w:val="28"/>
        </w:rPr>
        <w:t xml:space="preserve">
      қатаю камераларына мипорамен қалыптардың орын ауыстыру жылдамдықтарын реттеу; </w:t>
      </w:r>
    </w:p>
    <w:bookmarkEnd w:id="3777"/>
    <w:bookmarkStart w:name="z3781" w:id="3778"/>
    <w:p>
      <w:pPr>
        <w:spacing w:after="0"/>
        <w:ind w:left="0"/>
        <w:jc w:val="both"/>
      </w:pPr>
      <w:r>
        <w:rPr>
          <w:rFonts w:ascii="Times New Roman"/>
          <w:b w:val="false"/>
          <w:i w:val="false"/>
          <w:color w:val="000000"/>
          <w:sz w:val="28"/>
        </w:rPr>
        <w:t xml:space="preserve">
      блоктың қатаю сәтін белгілеп алу; </w:t>
      </w:r>
    </w:p>
    <w:bookmarkEnd w:id="3778"/>
    <w:bookmarkStart w:name="z3782" w:id="3779"/>
    <w:p>
      <w:pPr>
        <w:spacing w:after="0"/>
        <w:ind w:left="0"/>
        <w:jc w:val="both"/>
      </w:pPr>
      <w:r>
        <w:rPr>
          <w:rFonts w:ascii="Times New Roman"/>
          <w:b w:val="false"/>
          <w:i w:val="false"/>
          <w:color w:val="000000"/>
          <w:sz w:val="28"/>
        </w:rPr>
        <w:t xml:space="preserve">
      булы сулау коммуникацияларының, пластикалы және таспалық транспортерлердің, кесу автоматы мен оның блоктағышының, араластырғышы мен бункерлерінің жұмысқа дайындықтарын тексеру; </w:t>
      </w:r>
    </w:p>
    <w:bookmarkEnd w:id="3779"/>
    <w:bookmarkStart w:name="z3783" w:id="3780"/>
    <w:p>
      <w:pPr>
        <w:spacing w:after="0"/>
        <w:ind w:left="0"/>
        <w:jc w:val="both"/>
      </w:pPr>
      <w:r>
        <w:rPr>
          <w:rFonts w:ascii="Times New Roman"/>
          <w:b w:val="false"/>
          <w:i w:val="false"/>
          <w:color w:val="000000"/>
          <w:sz w:val="28"/>
        </w:rPr>
        <w:t xml:space="preserve">
      пластинкалы транспортерлерге арнайы майлағышты дайындау және майлау; </w:t>
      </w:r>
    </w:p>
    <w:bookmarkEnd w:id="3780"/>
    <w:bookmarkStart w:name="z3784" w:id="3781"/>
    <w:p>
      <w:pPr>
        <w:spacing w:after="0"/>
        <w:ind w:left="0"/>
        <w:jc w:val="both"/>
      </w:pPr>
      <w:r>
        <w:rPr>
          <w:rFonts w:ascii="Times New Roman"/>
          <w:b w:val="false"/>
          <w:i w:val="false"/>
          <w:color w:val="000000"/>
          <w:sz w:val="28"/>
        </w:rPr>
        <w:t xml:space="preserve">
      көбіктенген пенопластпен қабылдау бункерлерін және транспортерлерді тоқтаусыз қамтамасыз етуді қадағалау; </w:t>
      </w:r>
    </w:p>
    <w:bookmarkEnd w:id="3781"/>
    <w:bookmarkStart w:name="z3785" w:id="3782"/>
    <w:p>
      <w:pPr>
        <w:spacing w:after="0"/>
        <w:ind w:left="0"/>
        <w:jc w:val="both"/>
      </w:pPr>
      <w:r>
        <w:rPr>
          <w:rFonts w:ascii="Times New Roman"/>
          <w:b w:val="false"/>
          <w:i w:val="false"/>
          <w:color w:val="000000"/>
          <w:sz w:val="28"/>
        </w:rPr>
        <w:t xml:space="preserve">
      плиталар габариттерін уақытысымен өлшеп отыру; </w:t>
      </w:r>
    </w:p>
    <w:bookmarkEnd w:id="3782"/>
    <w:bookmarkStart w:name="z3786" w:id="3783"/>
    <w:p>
      <w:pPr>
        <w:spacing w:after="0"/>
        <w:ind w:left="0"/>
        <w:jc w:val="both"/>
      </w:pPr>
      <w:r>
        <w:rPr>
          <w:rFonts w:ascii="Times New Roman"/>
          <w:b w:val="false"/>
          <w:i w:val="false"/>
          <w:color w:val="000000"/>
          <w:sz w:val="28"/>
        </w:rPr>
        <w:t xml:space="preserve">
      қалыпталған өнімдерді ойып алу; </w:t>
      </w:r>
    </w:p>
    <w:bookmarkEnd w:id="3783"/>
    <w:bookmarkStart w:name="z3787" w:id="3784"/>
    <w:p>
      <w:pPr>
        <w:spacing w:after="0"/>
        <w:ind w:left="0"/>
        <w:jc w:val="both"/>
      </w:pPr>
      <w:r>
        <w:rPr>
          <w:rFonts w:ascii="Times New Roman"/>
          <w:b w:val="false"/>
          <w:i w:val="false"/>
          <w:color w:val="000000"/>
          <w:sz w:val="28"/>
        </w:rPr>
        <w:t xml:space="preserve">
      қалыптаудың сапасын көзбен шолу арқылы анықтау; </w:t>
      </w:r>
    </w:p>
    <w:bookmarkEnd w:id="3784"/>
    <w:bookmarkStart w:name="z3788" w:id="3785"/>
    <w:p>
      <w:pPr>
        <w:spacing w:after="0"/>
        <w:ind w:left="0"/>
        <w:jc w:val="both"/>
      </w:pPr>
      <w:r>
        <w:rPr>
          <w:rFonts w:ascii="Times New Roman"/>
          <w:b w:val="false"/>
          <w:i w:val="false"/>
          <w:color w:val="000000"/>
          <w:sz w:val="28"/>
        </w:rPr>
        <w:t xml:space="preserve">
      технологиялық режимді бақылау; </w:t>
      </w:r>
    </w:p>
    <w:bookmarkEnd w:id="3785"/>
    <w:bookmarkStart w:name="z3789" w:id="3786"/>
    <w:p>
      <w:pPr>
        <w:spacing w:after="0"/>
        <w:ind w:left="0"/>
        <w:jc w:val="both"/>
      </w:pPr>
      <w:r>
        <w:rPr>
          <w:rFonts w:ascii="Times New Roman"/>
          <w:b w:val="false"/>
          <w:i w:val="false"/>
          <w:color w:val="000000"/>
          <w:sz w:val="28"/>
        </w:rPr>
        <w:t>
      жабдықтардың ақаулықтарын жою жұмыстарына қатысу.</w:t>
      </w:r>
    </w:p>
    <w:bookmarkEnd w:id="3786"/>
    <w:bookmarkStart w:name="z3790" w:id="3787"/>
    <w:p>
      <w:pPr>
        <w:spacing w:after="0"/>
        <w:ind w:left="0"/>
        <w:jc w:val="both"/>
      </w:pPr>
      <w:r>
        <w:rPr>
          <w:rFonts w:ascii="Times New Roman"/>
          <w:b w:val="false"/>
          <w:i w:val="false"/>
          <w:color w:val="000000"/>
          <w:sz w:val="28"/>
        </w:rPr>
        <w:t xml:space="preserve">
      526. Білуге тиіс: </w:t>
      </w:r>
    </w:p>
    <w:bookmarkEnd w:id="3787"/>
    <w:bookmarkStart w:name="z3791" w:id="3788"/>
    <w:p>
      <w:pPr>
        <w:spacing w:after="0"/>
        <w:ind w:left="0"/>
        <w:jc w:val="both"/>
      </w:pPr>
      <w:r>
        <w:rPr>
          <w:rFonts w:ascii="Times New Roman"/>
          <w:b w:val="false"/>
          <w:i w:val="false"/>
          <w:color w:val="000000"/>
          <w:sz w:val="28"/>
        </w:rPr>
        <w:t xml:space="preserve">
      өнімдерді қалыптау процесінің технологиясын; </w:t>
      </w:r>
    </w:p>
    <w:bookmarkEnd w:id="3788"/>
    <w:bookmarkStart w:name="z3792" w:id="3789"/>
    <w:p>
      <w:pPr>
        <w:spacing w:after="0"/>
        <w:ind w:left="0"/>
        <w:jc w:val="both"/>
      </w:pPr>
      <w:r>
        <w:rPr>
          <w:rFonts w:ascii="Times New Roman"/>
          <w:b w:val="false"/>
          <w:i w:val="false"/>
          <w:color w:val="000000"/>
          <w:sz w:val="28"/>
        </w:rPr>
        <w:t xml:space="preserve">
      қалыптау процесінің режимдері мен оларды реттеу ережелерін; </w:t>
      </w:r>
    </w:p>
    <w:bookmarkEnd w:id="3789"/>
    <w:bookmarkStart w:name="z3793" w:id="3790"/>
    <w:p>
      <w:pPr>
        <w:spacing w:after="0"/>
        <w:ind w:left="0"/>
        <w:jc w:val="both"/>
      </w:pPr>
      <w:r>
        <w:rPr>
          <w:rFonts w:ascii="Times New Roman"/>
          <w:b w:val="false"/>
          <w:i w:val="false"/>
          <w:color w:val="000000"/>
          <w:sz w:val="28"/>
        </w:rPr>
        <w:t xml:space="preserve">
      жабдық құрылғылары мен жұмыс принциптерін; </w:t>
      </w:r>
    </w:p>
    <w:bookmarkEnd w:id="3790"/>
    <w:bookmarkStart w:name="z3794" w:id="3791"/>
    <w:p>
      <w:pPr>
        <w:spacing w:after="0"/>
        <w:ind w:left="0"/>
        <w:jc w:val="both"/>
      </w:pPr>
      <w:r>
        <w:rPr>
          <w:rFonts w:ascii="Times New Roman"/>
          <w:b w:val="false"/>
          <w:i w:val="false"/>
          <w:color w:val="000000"/>
          <w:sz w:val="28"/>
        </w:rPr>
        <w:t xml:space="preserve">
      бақылау-өлшеу аспаптарын қолдану ережелерін; </w:t>
      </w:r>
    </w:p>
    <w:bookmarkEnd w:id="3791"/>
    <w:bookmarkStart w:name="z3795" w:id="3792"/>
    <w:p>
      <w:pPr>
        <w:spacing w:after="0"/>
        <w:ind w:left="0"/>
        <w:jc w:val="both"/>
      </w:pPr>
      <w:r>
        <w:rPr>
          <w:rFonts w:ascii="Times New Roman"/>
          <w:b w:val="false"/>
          <w:i w:val="false"/>
          <w:color w:val="000000"/>
          <w:sz w:val="28"/>
        </w:rPr>
        <w:t xml:space="preserve">
      материалдардың физикалық-химиялық қасиеттерін; </w:t>
      </w:r>
    </w:p>
    <w:bookmarkEnd w:id="3792"/>
    <w:bookmarkStart w:name="z3796" w:id="3793"/>
    <w:p>
      <w:pPr>
        <w:spacing w:after="0"/>
        <w:ind w:left="0"/>
        <w:jc w:val="both"/>
      </w:pPr>
      <w:r>
        <w:rPr>
          <w:rFonts w:ascii="Times New Roman"/>
          <w:b w:val="false"/>
          <w:i w:val="false"/>
          <w:color w:val="000000"/>
          <w:sz w:val="28"/>
        </w:rPr>
        <w:t xml:space="preserve">
      дайын өнімдерге қойылатын талаптарды. </w:t>
      </w:r>
    </w:p>
    <w:bookmarkEnd w:id="3793"/>
    <w:bookmarkStart w:name="z3797" w:id="3794"/>
    <w:p>
      <w:pPr>
        <w:spacing w:after="0"/>
        <w:ind w:left="0"/>
        <w:jc w:val="both"/>
      </w:pPr>
      <w:r>
        <w:rPr>
          <w:rFonts w:ascii="Times New Roman"/>
          <w:b w:val="false"/>
          <w:i w:val="false"/>
          <w:color w:val="000000"/>
          <w:sz w:val="28"/>
        </w:rPr>
        <w:t xml:space="preserve">
      Параграф 4. Көпірмелі материалдардан жасалатын өнімдерді қалыптаушы, 5-разряд </w:t>
      </w:r>
    </w:p>
    <w:bookmarkEnd w:id="3794"/>
    <w:bookmarkStart w:name="z3798" w:id="3795"/>
    <w:p>
      <w:pPr>
        <w:spacing w:after="0"/>
        <w:ind w:left="0"/>
        <w:jc w:val="both"/>
      </w:pPr>
      <w:r>
        <w:rPr>
          <w:rFonts w:ascii="Times New Roman"/>
          <w:b w:val="false"/>
          <w:i w:val="false"/>
          <w:color w:val="000000"/>
          <w:sz w:val="28"/>
        </w:rPr>
        <w:t xml:space="preserve">
      527. Жұмыс сипаттамасы: </w:t>
      </w:r>
    </w:p>
    <w:bookmarkEnd w:id="3795"/>
    <w:bookmarkStart w:name="z3799" w:id="3796"/>
    <w:p>
      <w:pPr>
        <w:spacing w:after="0"/>
        <w:ind w:left="0"/>
        <w:jc w:val="both"/>
      </w:pPr>
      <w:r>
        <w:rPr>
          <w:rFonts w:ascii="Times New Roman"/>
          <w:b w:val="false"/>
          <w:i w:val="false"/>
          <w:color w:val="000000"/>
          <w:sz w:val="28"/>
        </w:rPr>
        <w:t xml:space="preserve">
      алдын ала көпіртілген пенопластты қалыптау технологиялық процесін жүргізу; </w:t>
      </w:r>
    </w:p>
    <w:bookmarkEnd w:id="3796"/>
    <w:bookmarkStart w:name="z3800" w:id="3797"/>
    <w:p>
      <w:pPr>
        <w:spacing w:after="0"/>
        <w:ind w:left="0"/>
        <w:jc w:val="both"/>
      </w:pPr>
      <w:r>
        <w:rPr>
          <w:rFonts w:ascii="Times New Roman"/>
          <w:b w:val="false"/>
          <w:i w:val="false"/>
          <w:color w:val="000000"/>
          <w:sz w:val="28"/>
        </w:rPr>
        <w:t xml:space="preserve">
      жабдықтарды және оның тораптарын біруақытты жұмысқа дайындау; </w:t>
      </w:r>
    </w:p>
    <w:bookmarkEnd w:id="3797"/>
    <w:bookmarkStart w:name="z3801" w:id="3798"/>
    <w:p>
      <w:pPr>
        <w:spacing w:after="0"/>
        <w:ind w:left="0"/>
        <w:jc w:val="both"/>
      </w:pPr>
      <w:r>
        <w:rPr>
          <w:rFonts w:ascii="Times New Roman"/>
          <w:b w:val="false"/>
          <w:i w:val="false"/>
          <w:color w:val="000000"/>
          <w:sz w:val="28"/>
        </w:rPr>
        <w:t xml:space="preserve">
      пенопласт алу процесінің температуралық режимін орнықтыру; </w:t>
      </w:r>
    </w:p>
    <w:bookmarkEnd w:id="3798"/>
    <w:bookmarkStart w:name="z3802" w:id="3799"/>
    <w:p>
      <w:pPr>
        <w:spacing w:after="0"/>
        <w:ind w:left="0"/>
        <w:jc w:val="both"/>
      </w:pPr>
      <w:r>
        <w:rPr>
          <w:rFonts w:ascii="Times New Roman"/>
          <w:b w:val="false"/>
          <w:i w:val="false"/>
          <w:color w:val="000000"/>
          <w:sz w:val="28"/>
        </w:rPr>
        <w:t xml:space="preserve">
      қалыптау процесінің параметрлерін бақылау және оны бақылау-өлшеу аспап көрсеткіштері негізінде түзеу; </w:t>
      </w:r>
    </w:p>
    <w:bookmarkEnd w:id="3799"/>
    <w:bookmarkStart w:name="z3803" w:id="3800"/>
    <w:p>
      <w:pPr>
        <w:spacing w:after="0"/>
        <w:ind w:left="0"/>
        <w:jc w:val="both"/>
      </w:pPr>
      <w:r>
        <w:rPr>
          <w:rFonts w:ascii="Times New Roman"/>
          <w:b w:val="false"/>
          <w:i w:val="false"/>
          <w:color w:val="000000"/>
          <w:sz w:val="28"/>
        </w:rPr>
        <w:t xml:space="preserve">
      сапаны анықтау үшін пенопласт үлгілерін іріктеу; </w:t>
      </w:r>
    </w:p>
    <w:bookmarkEnd w:id="3800"/>
    <w:bookmarkStart w:name="z3804" w:id="3801"/>
    <w:p>
      <w:pPr>
        <w:spacing w:after="0"/>
        <w:ind w:left="0"/>
        <w:jc w:val="both"/>
      </w:pPr>
      <w:r>
        <w:rPr>
          <w:rFonts w:ascii="Times New Roman"/>
          <w:b w:val="false"/>
          <w:i w:val="false"/>
          <w:color w:val="000000"/>
          <w:sz w:val="28"/>
        </w:rPr>
        <w:t xml:space="preserve">
      жабдықтарды біруақытты жүмыспен қамсыздандыру; </w:t>
      </w:r>
    </w:p>
    <w:bookmarkEnd w:id="3801"/>
    <w:bookmarkStart w:name="z3805" w:id="3802"/>
    <w:p>
      <w:pPr>
        <w:spacing w:after="0"/>
        <w:ind w:left="0"/>
        <w:jc w:val="both"/>
      </w:pPr>
      <w:r>
        <w:rPr>
          <w:rFonts w:ascii="Times New Roman"/>
          <w:b w:val="false"/>
          <w:i w:val="false"/>
          <w:color w:val="000000"/>
          <w:sz w:val="28"/>
        </w:rPr>
        <w:t xml:space="preserve">
      шикізат шығыны мен дайын өнім шығарылымының есебі; </w:t>
      </w:r>
    </w:p>
    <w:bookmarkEnd w:id="3802"/>
    <w:bookmarkStart w:name="z3806" w:id="3803"/>
    <w:p>
      <w:pPr>
        <w:spacing w:after="0"/>
        <w:ind w:left="0"/>
        <w:jc w:val="both"/>
      </w:pPr>
      <w:r>
        <w:rPr>
          <w:rFonts w:ascii="Times New Roman"/>
          <w:b w:val="false"/>
          <w:i w:val="false"/>
          <w:color w:val="000000"/>
          <w:sz w:val="28"/>
        </w:rPr>
        <w:t>
      технологиялық журналға жазу.</w:t>
      </w:r>
    </w:p>
    <w:bookmarkEnd w:id="3803"/>
    <w:bookmarkStart w:name="z3807" w:id="3804"/>
    <w:p>
      <w:pPr>
        <w:spacing w:after="0"/>
        <w:ind w:left="0"/>
        <w:jc w:val="both"/>
      </w:pPr>
      <w:r>
        <w:rPr>
          <w:rFonts w:ascii="Times New Roman"/>
          <w:b w:val="false"/>
          <w:i w:val="false"/>
          <w:color w:val="000000"/>
          <w:sz w:val="28"/>
        </w:rPr>
        <w:t xml:space="preserve">
      528. Білуге тиіс: </w:t>
      </w:r>
    </w:p>
    <w:bookmarkEnd w:id="3804"/>
    <w:bookmarkStart w:name="z3808" w:id="3805"/>
    <w:p>
      <w:pPr>
        <w:spacing w:after="0"/>
        <w:ind w:left="0"/>
        <w:jc w:val="both"/>
      </w:pPr>
      <w:r>
        <w:rPr>
          <w:rFonts w:ascii="Times New Roman"/>
          <w:b w:val="false"/>
          <w:i w:val="false"/>
          <w:color w:val="000000"/>
          <w:sz w:val="28"/>
        </w:rPr>
        <w:t xml:space="preserve">
      пенопласт блоктарын дайындау процесінің технологиясын; </w:t>
      </w:r>
    </w:p>
    <w:bookmarkEnd w:id="3805"/>
    <w:bookmarkStart w:name="z3809" w:id="3806"/>
    <w:p>
      <w:pPr>
        <w:spacing w:after="0"/>
        <w:ind w:left="0"/>
        <w:jc w:val="both"/>
      </w:pPr>
      <w:r>
        <w:rPr>
          <w:rFonts w:ascii="Times New Roman"/>
          <w:b w:val="false"/>
          <w:i w:val="false"/>
          <w:color w:val="000000"/>
          <w:sz w:val="28"/>
        </w:rPr>
        <w:t xml:space="preserve">
      жабдық құрылғылары мен жұмыс принциптерін; </w:t>
      </w:r>
    </w:p>
    <w:bookmarkEnd w:id="3806"/>
    <w:bookmarkStart w:name="z3810" w:id="3807"/>
    <w:p>
      <w:pPr>
        <w:spacing w:after="0"/>
        <w:ind w:left="0"/>
        <w:jc w:val="both"/>
      </w:pPr>
      <w:r>
        <w:rPr>
          <w:rFonts w:ascii="Times New Roman"/>
          <w:b w:val="false"/>
          <w:i w:val="false"/>
          <w:color w:val="000000"/>
          <w:sz w:val="28"/>
        </w:rPr>
        <w:t xml:space="preserve">
      бақылау-өлшеу аспаптарын қолдану ережелерін; </w:t>
      </w:r>
    </w:p>
    <w:bookmarkEnd w:id="3807"/>
    <w:bookmarkStart w:name="z3811" w:id="3808"/>
    <w:p>
      <w:pPr>
        <w:spacing w:after="0"/>
        <w:ind w:left="0"/>
        <w:jc w:val="both"/>
      </w:pPr>
      <w:r>
        <w:rPr>
          <w:rFonts w:ascii="Times New Roman"/>
          <w:b w:val="false"/>
          <w:i w:val="false"/>
          <w:color w:val="000000"/>
          <w:sz w:val="28"/>
        </w:rPr>
        <w:t xml:space="preserve">
      пенопласт блоктарын әзірлеу процесінің режимдері мен оларды реттеу ережелерін; </w:t>
      </w:r>
    </w:p>
    <w:bookmarkEnd w:id="3808"/>
    <w:bookmarkStart w:name="z3812" w:id="3809"/>
    <w:p>
      <w:pPr>
        <w:spacing w:after="0"/>
        <w:ind w:left="0"/>
        <w:jc w:val="both"/>
      </w:pPr>
      <w:r>
        <w:rPr>
          <w:rFonts w:ascii="Times New Roman"/>
          <w:b w:val="false"/>
          <w:i w:val="false"/>
          <w:color w:val="000000"/>
          <w:sz w:val="28"/>
        </w:rPr>
        <w:t xml:space="preserve">
      сынамаларды іріктеу ережелерін; </w:t>
      </w:r>
    </w:p>
    <w:bookmarkEnd w:id="3809"/>
    <w:bookmarkStart w:name="z3813" w:id="3810"/>
    <w:p>
      <w:pPr>
        <w:spacing w:after="0"/>
        <w:ind w:left="0"/>
        <w:jc w:val="both"/>
      </w:pPr>
      <w:r>
        <w:rPr>
          <w:rFonts w:ascii="Times New Roman"/>
          <w:b w:val="false"/>
          <w:i w:val="false"/>
          <w:color w:val="000000"/>
          <w:sz w:val="28"/>
        </w:rPr>
        <w:t xml:space="preserve">
      есеп жүргізу әдістемесін, шикізат пен пенопласт блоктарына қойылатын талаптарды. </w:t>
      </w:r>
    </w:p>
    <w:bookmarkEnd w:id="3810"/>
    <w:bookmarkStart w:name="z3814" w:id="3811"/>
    <w:p>
      <w:pPr>
        <w:spacing w:after="0"/>
        <w:ind w:left="0"/>
        <w:jc w:val="both"/>
      </w:pPr>
      <w:r>
        <w:rPr>
          <w:rFonts w:ascii="Times New Roman"/>
          <w:b w:val="false"/>
          <w:i w:val="false"/>
          <w:color w:val="000000"/>
          <w:sz w:val="28"/>
        </w:rPr>
        <w:t xml:space="preserve">
      Параграф 5. Көпірмелі материалдардан жасалатын өнімдерді қалыптаушы, 6-разряд </w:t>
      </w:r>
    </w:p>
    <w:bookmarkEnd w:id="3811"/>
    <w:bookmarkStart w:name="z3815" w:id="3812"/>
    <w:p>
      <w:pPr>
        <w:spacing w:after="0"/>
        <w:ind w:left="0"/>
        <w:jc w:val="both"/>
      </w:pPr>
      <w:r>
        <w:rPr>
          <w:rFonts w:ascii="Times New Roman"/>
          <w:b w:val="false"/>
          <w:i w:val="false"/>
          <w:color w:val="000000"/>
          <w:sz w:val="28"/>
        </w:rPr>
        <w:t>
      529. Жұмыс сипаттамасы:</w:t>
      </w:r>
    </w:p>
    <w:bookmarkEnd w:id="3812"/>
    <w:bookmarkStart w:name="z3816" w:id="3813"/>
    <w:p>
      <w:pPr>
        <w:spacing w:after="0"/>
        <w:ind w:left="0"/>
        <w:jc w:val="both"/>
      </w:pPr>
      <w:r>
        <w:rPr>
          <w:rFonts w:ascii="Times New Roman"/>
          <w:b w:val="false"/>
          <w:i w:val="false"/>
          <w:color w:val="000000"/>
          <w:sz w:val="28"/>
        </w:rPr>
        <w:t xml:space="preserve">
      алдын ала көпіртілген полистиролды қалыптау мен басқару пульті арқылы пенопласт блоктарын дайындау технологиялық процестерін жүргізу; </w:t>
      </w:r>
    </w:p>
    <w:bookmarkEnd w:id="3813"/>
    <w:bookmarkStart w:name="z3817" w:id="3814"/>
    <w:p>
      <w:pPr>
        <w:spacing w:after="0"/>
        <w:ind w:left="0"/>
        <w:jc w:val="both"/>
      </w:pPr>
      <w:r>
        <w:rPr>
          <w:rFonts w:ascii="Times New Roman"/>
          <w:b w:val="false"/>
          <w:i w:val="false"/>
          <w:color w:val="000000"/>
          <w:sz w:val="28"/>
        </w:rPr>
        <w:t xml:space="preserve">
      барлық жабдық тораптарының жұмыс режимдерін автоматтыға баптау және координациялау; </w:t>
      </w:r>
    </w:p>
    <w:bookmarkEnd w:id="3814"/>
    <w:bookmarkStart w:name="z3818" w:id="3815"/>
    <w:p>
      <w:pPr>
        <w:spacing w:after="0"/>
        <w:ind w:left="0"/>
        <w:jc w:val="both"/>
      </w:pPr>
      <w:r>
        <w:rPr>
          <w:rFonts w:ascii="Times New Roman"/>
          <w:b w:val="false"/>
          <w:i w:val="false"/>
          <w:color w:val="000000"/>
          <w:sz w:val="28"/>
        </w:rPr>
        <w:t xml:space="preserve">
      технологиялық процесс параметрлерін компьютер жадына енгізу: суытылудағы су температурасы; </w:t>
      </w:r>
    </w:p>
    <w:bookmarkEnd w:id="3815"/>
    <w:bookmarkStart w:name="z3819" w:id="3816"/>
    <w:p>
      <w:pPr>
        <w:spacing w:after="0"/>
        <w:ind w:left="0"/>
        <w:jc w:val="both"/>
      </w:pPr>
      <w:r>
        <w:rPr>
          <w:rFonts w:ascii="Times New Roman"/>
          <w:b w:val="false"/>
          <w:i w:val="false"/>
          <w:color w:val="000000"/>
          <w:sz w:val="28"/>
        </w:rPr>
        <w:t xml:space="preserve">
      вакуумделу дәрежесі, блок формалардың толу процесінің уақыты, вакуумге бу өтілудің уақыты, жылулық соққы мен полистиролдың қысым астында тұру уақыты; </w:t>
      </w:r>
    </w:p>
    <w:bookmarkEnd w:id="3816"/>
    <w:bookmarkStart w:name="z3820" w:id="3817"/>
    <w:p>
      <w:pPr>
        <w:spacing w:after="0"/>
        <w:ind w:left="0"/>
        <w:jc w:val="both"/>
      </w:pPr>
      <w:r>
        <w:rPr>
          <w:rFonts w:ascii="Times New Roman"/>
          <w:b w:val="false"/>
          <w:i w:val="false"/>
          <w:color w:val="000000"/>
          <w:sz w:val="28"/>
        </w:rPr>
        <w:t xml:space="preserve">
      релаксация мен қалыптаудың жалпы циклінің уақыты; </w:t>
      </w:r>
    </w:p>
    <w:bookmarkEnd w:id="3817"/>
    <w:bookmarkStart w:name="z3821" w:id="3818"/>
    <w:p>
      <w:pPr>
        <w:spacing w:after="0"/>
        <w:ind w:left="0"/>
        <w:jc w:val="both"/>
      </w:pPr>
      <w:r>
        <w:rPr>
          <w:rFonts w:ascii="Times New Roman"/>
          <w:b w:val="false"/>
          <w:i w:val="false"/>
          <w:color w:val="000000"/>
          <w:sz w:val="28"/>
        </w:rPr>
        <w:t xml:space="preserve">
      қалыптау процесінің параметрлерін бақылау және оны бақылау-өлшеу аспап көрсеткіштері негізінде түзеу; </w:t>
      </w:r>
    </w:p>
    <w:bookmarkEnd w:id="3818"/>
    <w:bookmarkStart w:name="z3822" w:id="3819"/>
    <w:p>
      <w:pPr>
        <w:spacing w:after="0"/>
        <w:ind w:left="0"/>
        <w:jc w:val="both"/>
      </w:pPr>
      <w:r>
        <w:rPr>
          <w:rFonts w:ascii="Times New Roman"/>
          <w:b w:val="false"/>
          <w:i w:val="false"/>
          <w:color w:val="000000"/>
          <w:sz w:val="28"/>
        </w:rPr>
        <w:t xml:space="preserve">
      өнім сапасын бақылау; </w:t>
      </w:r>
    </w:p>
    <w:bookmarkEnd w:id="3819"/>
    <w:bookmarkStart w:name="z3823" w:id="3820"/>
    <w:p>
      <w:pPr>
        <w:spacing w:after="0"/>
        <w:ind w:left="0"/>
        <w:jc w:val="both"/>
      </w:pPr>
      <w:r>
        <w:rPr>
          <w:rFonts w:ascii="Times New Roman"/>
          <w:b w:val="false"/>
          <w:i w:val="false"/>
          <w:color w:val="000000"/>
          <w:sz w:val="28"/>
        </w:rPr>
        <w:t xml:space="preserve">
      технологиялық журналға жазу; </w:t>
      </w:r>
    </w:p>
    <w:bookmarkEnd w:id="3820"/>
    <w:bookmarkStart w:name="z3824" w:id="3821"/>
    <w:p>
      <w:pPr>
        <w:spacing w:after="0"/>
        <w:ind w:left="0"/>
        <w:jc w:val="both"/>
      </w:pPr>
      <w:r>
        <w:rPr>
          <w:rFonts w:ascii="Times New Roman"/>
          <w:b w:val="false"/>
          <w:i w:val="false"/>
          <w:color w:val="000000"/>
          <w:sz w:val="28"/>
        </w:rPr>
        <w:t xml:space="preserve">
      жабдық ақаулықтарын жою; </w:t>
      </w:r>
    </w:p>
    <w:bookmarkEnd w:id="3821"/>
    <w:bookmarkStart w:name="z3825" w:id="3822"/>
    <w:p>
      <w:pPr>
        <w:spacing w:after="0"/>
        <w:ind w:left="0"/>
        <w:jc w:val="both"/>
      </w:pPr>
      <w:r>
        <w:rPr>
          <w:rFonts w:ascii="Times New Roman"/>
          <w:b w:val="false"/>
          <w:i w:val="false"/>
          <w:color w:val="000000"/>
          <w:sz w:val="28"/>
        </w:rPr>
        <w:t>
      шикізат шығынының есебі.</w:t>
      </w:r>
    </w:p>
    <w:bookmarkEnd w:id="3822"/>
    <w:bookmarkStart w:name="z3826" w:id="3823"/>
    <w:p>
      <w:pPr>
        <w:spacing w:after="0"/>
        <w:ind w:left="0"/>
        <w:jc w:val="both"/>
      </w:pPr>
      <w:r>
        <w:rPr>
          <w:rFonts w:ascii="Times New Roman"/>
          <w:b w:val="false"/>
          <w:i w:val="false"/>
          <w:color w:val="000000"/>
          <w:sz w:val="28"/>
        </w:rPr>
        <w:t>
      530. Білуге тиіс:</w:t>
      </w:r>
    </w:p>
    <w:bookmarkEnd w:id="3823"/>
    <w:bookmarkStart w:name="z3827" w:id="3824"/>
    <w:p>
      <w:pPr>
        <w:spacing w:after="0"/>
        <w:ind w:left="0"/>
        <w:jc w:val="both"/>
      </w:pPr>
      <w:r>
        <w:rPr>
          <w:rFonts w:ascii="Times New Roman"/>
          <w:b w:val="false"/>
          <w:i w:val="false"/>
          <w:color w:val="000000"/>
          <w:sz w:val="28"/>
        </w:rPr>
        <w:t xml:space="preserve">
      көбіктенген полистиролдан блоктарды қалыптау процесінің технологиясын; </w:t>
      </w:r>
    </w:p>
    <w:bookmarkEnd w:id="3824"/>
    <w:bookmarkStart w:name="z3828" w:id="3825"/>
    <w:p>
      <w:pPr>
        <w:spacing w:after="0"/>
        <w:ind w:left="0"/>
        <w:jc w:val="both"/>
      </w:pPr>
      <w:r>
        <w:rPr>
          <w:rFonts w:ascii="Times New Roman"/>
          <w:b w:val="false"/>
          <w:i w:val="false"/>
          <w:color w:val="000000"/>
          <w:sz w:val="28"/>
        </w:rPr>
        <w:t xml:space="preserve">
      параметрлерін және реттеу ережелерін; </w:t>
      </w:r>
    </w:p>
    <w:bookmarkEnd w:id="3825"/>
    <w:bookmarkStart w:name="z3829" w:id="3826"/>
    <w:p>
      <w:pPr>
        <w:spacing w:after="0"/>
        <w:ind w:left="0"/>
        <w:jc w:val="both"/>
      </w:pPr>
      <w:r>
        <w:rPr>
          <w:rFonts w:ascii="Times New Roman"/>
          <w:b w:val="false"/>
          <w:i w:val="false"/>
          <w:color w:val="000000"/>
          <w:sz w:val="28"/>
        </w:rPr>
        <w:t xml:space="preserve">
      жабдықтарды қолдану ережелерін; </w:t>
      </w:r>
    </w:p>
    <w:bookmarkEnd w:id="3826"/>
    <w:bookmarkStart w:name="z3830" w:id="3827"/>
    <w:p>
      <w:pPr>
        <w:spacing w:after="0"/>
        <w:ind w:left="0"/>
        <w:jc w:val="both"/>
      </w:pPr>
      <w:r>
        <w:rPr>
          <w:rFonts w:ascii="Times New Roman"/>
          <w:b w:val="false"/>
          <w:i w:val="false"/>
          <w:color w:val="000000"/>
          <w:sz w:val="28"/>
        </w:rPr>
        <w:t xml:space="preserve">
      вакуумдеу қондырғысы, сақтандырғыш автоматикасы мен арматурасының қондырғыларының жұмыс принциптері мен құрылғылары; </w:t>
      </w:r>
    </w:p>
    <w:bookmarkEnd w:id="3827"/>
    <w:bookmarkStart w:name="z3831" w:id="3828"/>
    <w:p>
      <w:pPr>
        <w:spacing w:after="0"/>
        <w:ind w:left="0"/>
        <w:jc w:val="both"/>
      </w:pPr>
      <w:r>
        <w:rPr>
          <w:rFonts w:ascii="Times New Roman"/>
          <w:b w:val="false"/>
          <w:i w:val="false"/>
          <w:color w:val="000000"/>
          <w:sz w:val="28"/>
        </w:rPr>
        <w:t xml:space="preserve">
      компьютерлік құрылғыларды пайдалану мен жұмыс принциптерін, бағдарламалау негіздерін; </w:t>
      </w:r>
    </w:p>
    <w:bookmarkEnd w:id="3828"/>
    <w:bookmarkStart w:name="z3832" w:id="3829"/>
    <w:p>
      <w:pPr>
        <w:spacing w:after="0"/>
        <w:ind w:left="0"/>
        <w:jc w:val="both"/>
      </w:pPr>
      <w:r>
        <w:rPr>
          <w:rFonts w:ascii="Times New Roman"/>
          <w:b w:val="false"/>
          <w:i w:val="false"/>
          <w:color w:val="000000"/>
          <w:sz w:val="28"/>
        </w:rPr>
        <w:t xml:space="preserve">
      біруақытты жылдамдығы бапталған электр баптағыштың іске қосылуы; </w:t>
      </w:r>
    </w:p>
    <w:bookmarkEnd w:id="3829"/>
    <w:bookmarkStart w:name="z3833" w:id="3830"/>
    <w:p>
      <w:pPr>
        <w:spacing w:after="0"/>
        <w:ind w:left="0"/>
        <w:jc w:val="both"/>
      </w:pPr>
      <w:r>
        <w:rPr>
          <w:rFonts w:ascii="Times New Roman"/>
          <w:b w:val="false"/>
          <w:i w:val="false"/>
          <w:color w:val="000000"/>
          <w:sz w:val="28"/>
        </w:rPr>
        <w:t xml:space="preserve">
      агрегаттардың, гидравликаның, пневматикалық және сигнализацияларды электрблоктау сызбасын, жаюдық ақаулықтарын жою ережелерін; </w:t>
      </w:r>
    </w:p>
    <w:bookmarkEnd w:id="3830"/>
    <w:bookmarkStart w:name="z3834" w:id="3831"/>
    <w:p>
      <w:pPr>
        <w:spacing w:after="0"/>
        <w:ind w:left="0"/>
        <w:jc w:val="both"/>
      </w:pPr>
      <w:r>
        <w:rPr>
          <w:rFonts w:ascii="Times New Roman"/>
          <w:b w:val="false"/>
          <w:i w:val="false"/>
          <w:color w:val="000000"/>
          <w:sz w:val="28"/>
        </w:rPr>
        <w:t xml:space="preserve">
      пенопласт блоктарына қойылатын талаптар. </w:t>
      </w:r>
    </w:p>
    <w:bookmarkEnd w:id="3831"/>
    <w:bookmarkStart w:name="z3835" w:id="3832"/>
    <w:p>
      <w:pPr>
        <w:spacing w:after="0"/>
        <w:ind w:left="0"/>
        <w:jc w:val="both"/>
      </w:pPr>
      <w:r>
        <w:rPr>
          <w:rFonts w:ascii="Times New Roman"/>
          <w:b w:val="false"/>
          <w:i w:val="false"/>
          <w:color w:val="000000"/>
          <w:sz w:val="28"/>
        </w:rPr>
        <w:t xml:space="preserve">
      98. Жібекші </w:t>
      </w:r>
    </w:p>
    <w:bookmarkEnd w:id="3832"/>
    <w:bookmarkStart w:name="z3836" w:id="3833"/>
    <w:p>
      <w:pPr>
        <w:spacing w:after="0"/>
        <w:ind w:left="0"/>
        <w:jc w:val="both"/>
      </w:pPr>
      <w:r>
        <w:rPr>
          <w:rFonts w:ascii="Times New Roman"/>
          <w:b w:val="false"/>
          <w:i w:val="false"/>
          <w:color w:val="000000"/>
          <w:sz w:val="28"/>
        </w:rPr>
        <w:t xml:space="preserve">
      Параграф 1. Жібекші, 5-разряд </w:t>
      </w:r>
    </w:p>
    <w:bookmarkEnd w:id="3833"/>
    <w:bookmarkStart w:name="z3837" w:id="3834"/>
    <w:p>
      <w:pPr>
        <w:spacing w:after="0"/>
        <w:ind w:left="0"/>
        <w:jc w:val="both"/>
      </w:pPr>
      <w:r>
        <w:rPr>
          <w:rFonts w:ascii="Times New Roman"/>
          <w:b w:val="false"/>
          <w:i w:val="false"/>
          <w:color w:val="000000"/>
          <w:sz w:val="28"/>
        </w:rPr>
        <w:t>
      531. Жұмыс сипаттамасы:</w:t>
      </w:r>
    </w:p>
    <w:bookmarkEnd w:id="3834"/>
    <w:bookmarkStart w:name="z3838" w:id="3835"/>
    <w:p>
      <w:pPr>
        <w:spacing w:after="0"/>
        <w:ind w:left="0"/>
        <w:jc w:val="both"/>
      </w:pPr>
      <w:r>
        <w:rPr>
          <w:rFonts w:ascii="Times New Roman"/>
          <w:b w:val="false"/>
          <w:i w:val="false"/>
          <w:color w:val="000000"/>
          <w:sz w:val="28"/>
        </w:rPr>
        <w:t xml:space="preserve">
      жарықкөшірме тәсілімен калькадан жібек төсемге суретті ауыстыру процессін жүргізу; </w:t>
      </w:r>
    </w:p>
    <w:bookmarkEnd w:id="3835"/>
    <w:bookmarkStart w:name="z3839" w:id="3836"/>
    <w:p>
      <w:pPr>
        <w:spacing w:after="0"/>
        <w:ind w:left="0"/>
        <w:jc w:val="both"/>
      </w:pPr>
      <w:r>
        <w:rPr>
          <w:rFonts w:ascii="Times New Roman"/>
          <w:b w:val="false"/>
          <w:i w:val="false"/>
          <w:color w:val="000000"/>
          <w:sz w:val="28"/>
        </w:rPr>
        <w:t>
      жібек төсемді матамен өлшем бойынша тігу және оны рамаға тарту;</w:t>
      </w:r>
    </w:p>
    <w:bookmarkEnd w:id="3836"/>
    <w:bookmarkStart w:name="z3840" w:id="3837"/>
    <w:p>
      <w:pPr>
        <w:spacing w:after="0"/>
        <w:ind w:left="0"/>
        <w:jc w:val="both"/>
      </w:pPr>
      <w:r>
        <w:rPr>
          <w:rFonts w:ascii="Times New Roman"/>
          <w:b w:val="false"/>
          <w:i w:val="false"/>
          <w:color w:val="000000"/>
          <w:sz w:val="28"/>
        </w:rPr>
        <w:t xml:space="preserve">
      арнайы жарықсезгіш эмульсияны дайындау және онымен жібек төсемді сіңдіру; </w:t>
      </w:r>
    </w:p>
    <w:bookmarkEnd w:id="3837"/>
    <w:bookmarkStart w:name="z3841" w:id="3838"/>
    <w:p>
      <w:pPr>
        <w:spacing w:after="0"/>
        <w:ind w:left="0"/>
        <w:jc w:val="both"/>
      </w:pPr>
      <w:r>
        <w:rPr>
          <w:rFonts w:ascii="Times New Roman"/>
          <w:b w:val="false"/>
          <w:i w:val="false"/>
          <w:color w:val="000000"/>
          <w:sz w:val="28"/>
        </w:rPr>
        <w:t xml:space="preserve">
      суретті калькадан торға жарықкөшірме тәсілімен ауыстыру, суреттің пайда болуы және оны тиісті ертінділердің әсерімен бекіту; </w:t>
      </w:r>
    </w:p>
    <w:bookmarkEnd w:id="3838"/>
    <w:bookmarkStart w:name="z3842" w:id="3839"/>
    <w:p>
      <w:pPr>
        <w:spacing w:after="0"/>
        <w:ind w:left="0"/>
        <w:jc w:val="both"/>
      </w:pPr>
      <w:r>
        <w:rPr>
          <w:rFonts w:ascii="Times New Roman"/>
          <w:b w:val="false"/>
          <w:i w:val="false"/>
          <w:color w:val="000000"/>
          <w:sz w:val="28"/>
        </w:rPr>
        <w:t xml:space="preserve">
      суреттің сапасын эксперименталды түрде торды эксплуатацияға тапсырмас бұрын тексеру; </w:t>
      </w:r>
    </w:p>
    <w:bookmarkEnd w:id="3839"/>
    <w:bookmarkStart w:name="z3843" w:id="3840"/>
    <w:p>
      <w:pPr>
        <w:spacing w:after="0"/>
        <w:ind w:left="0"/>
        <w:jc w:val="both"/>
      </w:pPr>
      <w:r>
        <w:rPr>
          <w:rFonts w:ascii="Times New Roman"/>
          <w:b w:val="false"/>
          <w:i w:val="false"/>
          <w:color w:val="000000"/>
          <w:sz w:val="28"/>
        </w:rPr>
        <w:t>
      басылым кезінде илеуіштердің жағдайларын қадағалау;</w:t>
      </w:r>
    </w:p>
    <w:bookmarkEnd w:id="3840"/>
    <w:bookmarkStart w:name="z3844" w:id="3841"/>
    <w:p>
      <w:pPr>
        <w:spacing w:after="0"/>
        <w:ind w:left="0"/>
        <w:jc w:val="both"/>
      </w:pPr>
      <w:r>
        <w:rPr>
          <w:rFonts w:ascii="Times New Roman"/>
          <w:b w:val="false"/>
          <w:i w:val="false"/>
          <w:color w:val="000000"/>
          <w:sz w:val="28"/>
        </w:rPr>
        <w:t xml:space="preserve">
      торларды жөндеу және қайта қалпына келтіру. </w:t>
      </w:r>
    </w:p>
    <w:bookmarkEnd w:id="3841"/>
    <w:bookmarkStart w:name="z3845" w:id="3842"/>
    <w:p>
      <w:pPr>
        <w:spacing w:after="0"/>
        <w:ind w:left="0"/>
        <w:jc w:val="both"/>
      </w:pPr>
      <w:r>
        <w:rPr>
          <w:rFonts w:ascii="Times New Roman"/>
          <w:b w:val="false"/>
          <w:i w:val="false"/>
          <w:color w:val="000000"/>
          <w:sz w:val="28"/>
        </w:rPr>
        <w:t xml:space="preserve">
      532. Білуге тиіс: </w:t>
      </w:r>
    </w:p>
    <w:bookmarkEnd w:id="3842"/>
    <w:bookmarkStart w:name="z3846" w:id="3843"/>
    <w:p>
      <w:pPr>
        <w:spacing w:after="0"/>
        <w:ind w:left="0"/>
        <w:jc w:val="both"/>
      </w:pPr>
      <w:r>
        <w:rPr>
          <w:rFonts w:ascii="Times New Roman"/>
          <w:b w:val="false"/>
          <w:i w:val="false"/>
          <w:color w:val="000000"/>
          <w:sz w:val="28"/>
        </w:rPr>
        <w:t xml:space="preserve">
      жібекке жарықкөшірме жасау тәсілі; </w:t>
      </w:r>
    </w:p>
    <w:bookmarkEnd w:id="3843"/>
    <w:bookmarkStart w:name="z3847" w:id="3844"/>
    <w:p>
      <w:pPr>
        <w:spacing w:after="0"/>
        <w:ind w:left="0"/>
        <w:jc w:val="both"/>
      </w:pPr>
      <w:r>
        <w:rPr>
          <w:rFonts w:ascii="Times New Roman"/>
          <w:b w:val="false"/>
          <w:i w:val="false"/>
          <w:color w:val="000000"/>
          <w:sz w:val="28"/>
        </w:rPr>
        <w:t xml:space="preserve">
      шелкография тәсілімен басу технологиясы; </w:t>
      </w:r>
    </w:p>
    <w:bookmarkEnd w:id="3844"/>
    <w:bookmarkStart w:name="z3848" w:id="3845"/>
    <w:p>
      <w:pPr>
        <w:spacing w:after="0"/>
        <w:ind w:left="0"/>
        <w:jc w:val="both"/>
      </w:pPr>
      <w:r>
        <w:rPr>
          <w:rFonts w:ascii="Times New Roman"/>
          <w:b w:val="false"/>
          <w:i w:val="false"/>
          <w:color w:val="000000"/>
          <w:sz w:val="28"/>
        </w:rPr>
        <w:t xml:space="preserve">
      басылатын линолеумнің сапасына қойылатын талаптар; </w:t>
      </w:r>
    </w:p>
    <w:bookmarkEnd w:id="3845"/>
    <w:bookmarkStart w:name="z3849" w:id="3846"/>
    <w:p>
      <w:pPr>
        <w:spacing w:after="0"/>
        <w:ind w:left="0"/>
        <w:jc w:val="both"/>
      </w:pPr>
      <w:r>
        <w:rPr>
          <w:rFonts w:ascii="Times New Roman"/>
          <w:b w:val="false"/>
          <w:i w:val="false"/>
          <w:color w:val="000000"/>
          <w:sz w:val="28"/>
        </w:rPr>
        <w:t xml:space="preserve">
      безендіру шеберлігі, химия негіздері; </w:t>
      </w:r>
    </w:p>
    <w:bookmarkEnd w:id="3846"/>
    <w:bookmarkStart w:name="z3850" w:id="3847"/>
    <w:p>
      <w:pPr>
        <w:spacing w:after="0"/>
        <w:ind w:left="0"/>
        <w:jc w:val="both"/>
      </w:pPr>
      <w:r>
        <w:rPr>
          <w:rFonts w:ascii="Times New Roman"/>
          <w:b w:val="false"/>
          <w:i w:val="false"/>
          <w:color w:val="000000"/>
          <w:sz w:val="28"/>
        </w:rPr>
        <w:t>
      жібек төсемге жарық көшірмесінің сапасына қойылатын талаптарды.</w:t>
      </w:r>
    </w:p>
    <w:bookmarkEnd w:id="3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 тарифтік-біліктілік</w:t>
            </w:r>
            <w:r>
              <w:br/>
            </w:r>
            <w:r>
              <w:rPr>
                <w:rFonts w:ascii="Times New Roman"/>
                <w:b w:val="false"/>
                <w:i w:val="false"/>
                <w:color w:val="000000"/>
                <w:sz w:val="20"/>
              </w:rPr>
              <w:t>анықтамалығына (27-шығарылым)</w:t>
            </w:r>
            <w:r>
              <w:br/>
            </w:r>
            <w:r>
              <w:rPr>
                <w:rFonts w:ascii="Times New Roman"/>
                <w:b w:val="false"/>
                <w:i w:val="false"/>
                <w:color w:val="000000"/>
                <w:sz w:val="20"/>
              </w:rPr>
              <w:t>1-қосымша</w:t>
            </w:r>
          </w:p>
        </w:tc>
      </w:tr>
    </w:tbl>
    <w:bookmarkStart w:name="z3852" w:id="3848"/>
    <w:p>
      <w:pPr>
        <w:spacing w:after="0"/>
        <w:ind w:left="0"/>
        <w:jc w:val="left"/>
      </w:pPr>
      <w:r>
        <w:rPr>
          <w:rFonts w:ascii="Times New Roman"/>
          <w:b/>
          <w:i w:val="false"/>
          <w:color w:val="000000"/>
        </w:rPr>
        <w:t xml:space="preserve"> Жұмысшы кәсіптерінің алфавиттік көрсеткіші</w:t>
      </w:r>
    </w:p>
    <w:bookmarkEnd w:id="3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3563"/>
        <w:gridCol w:w="2865"/>
        <w:gridCol w:w="3144"/>
      </w:tblGrid>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Ағарту аппаратшысы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Ацеталдау аппаратшысы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Бөлшектерді жетілдіруші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Вакуумды-қалыптастыратын машинаның машинисі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Винипласты гофрирлеуші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Гексолды көбейту аппаратшысы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Қайталайтын агрегаттың машинисі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Дыбыстау бойынша бақылаушы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Ерітіп жетілдіру аппаратшысы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Жентектеу аппаратшысы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Илемді массаларды біртектестендіру аппаратшысы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Иондаушы машинаның машинисі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Іріткіш аппаратшысы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 аппаратшысы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Қалыптарды әзірлеуші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калибрлеуші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Қалыптарды полимерлі қоспамен құюшы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стеаратын үгітуші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Қаңылтыр материалдарын престеуші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Қаңылтыр материалын пішуші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Қатайту аппаратшысы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Клишеші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Компаундтерді дайындау аппаратшысы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Көбіктастарды көбіктендіруші аппаратшысы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Көбіктенетін материалдан бұйымдар жасаушы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Көпірмелі материалдардан жасалатын өнімдерді қалыптаушы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панельдерді әзірлеуші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аппаратшысы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Линолеумді кептіруші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целлюлозаны және целлулоид қалдықтарын престеуші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шынының түйіршігін дайындаушы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Маталы негізде синтетикалы материалдарды өрнектеуші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 және пластмассадан өнім жасайтын автоматты жүйелерді реттеуші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Микструдердің машинисі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Мипор блоктарын ұрғыш</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әдісімен бұйымдарды әзірлеуші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шыныдан бұйымдар жасаушы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шыныны бейімдеу аппаратшысы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 аникалық шыныны жапсырушы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 жабысатын пленка құрылғысының машинисі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пластикалық массаларды стандарттау аппаратшысы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балқытушы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бояушы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сүртуші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Пастаны дайындаушы аппаратшы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Пенополиуретан блоктарын әзірлеуші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Пішінді полиуретан және пенополиуретан өндірісінің операторы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Пластмассаларды құюшы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аппаратурасын әзірлеуші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өнімдерді жинаушы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 массадан жасалған бұйымды және өнімдерін кесуші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 массадан өнім өндіру бойынша роторлы желінің операторы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 массадан пленканы перфораторлаушы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Линолеумда таңба басушы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массалардан құбырларды калибрлеуші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 өнімдерін өңдеуші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өнімдерін престеуші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бұйымдарын термоөңдеу аппаратшысы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көркем бұйымдар әзірлеуші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құбыр тораптар мен бөлшектер әзірлеушісі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дәнекерлеуші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Пластмассаларды жонушы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Пленкалы материалдарды даярлау аппаратшысы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Пленкалы материалды пресс-рулон тәсілімен пресстеуші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Пленканы аршушы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Пленканы илемдеуші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 негізіндегі өңдеу материалдарының өндіріс операторы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пленканы өндіру вальды-каландрлы желінің операторы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Поливинилхлоридты композицияларды алудың операторы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Полимерден контейнер өндіру бойынша автоматты желінің машинисі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Полимерленген қоспаны дайындау бойынша аппаратшы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Полимерлі құрылыс материалдарының бақылаушысы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Пресс-материалдарды сұрыптаушы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Сепараторларды өңдеуші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Силикондау аппаратшысы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жіптерді ажыратушы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Сутекті жалынмен жылтыратушы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 материалдарын әзірлеуші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құйма қалыптарын теруші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Термопастаны даярлау аппаратшысы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Термоылғалды өндеу аппаратшысы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Түйіршектелген пластикалы массаның машинисі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Түтіктер дайындаушы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Түтікті және сұлбаларды пресстеуші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Үрлейтін машинаның машинисі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Фаолитті құбырлардың бурттарын қалыптастырушы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Форполимерлеу аппаратшысы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Фторпласт таспасын әзірлеуші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Фторпластан бұйымдар әзірлеуші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Фторпластан құбырлар әзірлеуші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Целлулоид блогының престеушісі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шыныдан түтіктер дайындаушы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Целлулоидты пластиналарды тегістеуші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Целлулоидты шығыршықтар әзірлеуші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Шайбаларды жинаушы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Штурвалдарды созушы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