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b74d" w14:textId="8deb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туралы құжаттарды тану және нострификациялау"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20 қыркүйектегі № 432 Бұйрығы. Қазақстан Республикасы Әділет министрлігінде 2012 жылы 15 қазанда № 8019 тіркелді. Күші жойылды - Қазақстан Республикасы Білім және ғылым министрінің 2014 жылғы 20 маусымдағы № 235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Білім және ғылым министрінің 20.06.2014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«Білім туралы құжаттарды тану және нострификациялау»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(С.Ә.Ырсалиев):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Жұмағұлов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8019 бұйрығымен бекітілген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«Білім туралы құжаттарды тану және нострификациялау»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қызмет көрсету регламенті «Білім туралы құжаттарды тану және нострификациялау» (бұдан әрі – Регламент)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«Білім туралы» Қазақстан Республикасының 2007 жылғы 27 шілдедегі Заңының 39-бабы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31 тамыздағы № 1119 қаулысымен бекітілген «Білім туралы құжаттарды тану және нострификациялау»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туралы құжаттарды тану (бұдан әрі – тану) – уәкілетті органның шетелде білім алған адамның білім беру және/немесе кәсіби қызметке қол жеткізуі мақсатында біліктілігінің маңыздылығын ресми растауы.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Білім туралы құжаттарды нострификациялау (бұдан әрі – нострификация) – басқа мемлекеттерде, халықаралық немесе шетелдiк оқу орындарында (олардың филиалдарында) бiлiм алған тұлғаларға берiлген құжаттардың баламалылығын анықтау мақсатында жүргiзiлетiн рәсiм.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– мемлекеттік қызметті алушының шетелдiк білім беру ұйымдарында оқыған кезінде алған біліктілігін растау мақсатында білім туралы құжаттарды тану/нострификациялау рәсімі.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ҚФБ (құрылымды-функционалдық бірліктер) – мемлекеттік қызмет көрсету процесіне қатысатын уәкілетті және жұмыс органының жауапты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- Қазақстан Республикасы Білім және ғылым министрлігінің Білім және ғылым саласындағы бақылау комитеті (бұдан әрі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Жұмыс органы – Ұлттық аккредиттеу орталығы (бұдан әрі – Орталық).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жұмыс органы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білім туралы құжаттарды тану/нострификациялау туралы қағаз жеткізгіште куәлік не қызмет көрсетуден бас тарту туралы дәлелденген жазбаша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ұсынудан бас тартуға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болып табылады.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көрсетуге қойылатын талаптар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Орталық Қазақстан Республикасы, Астана қаласы, Жеңіс даңғылы, 16/1, 4-қабат мекен-жайында орналасқан. Құжаттарды қабылдау Орталықта, демалыс және мереке күндерін қоспағанда, дүйсенбі мен бейсенбі күндері аралығында сағат 09.00-ден 13.00-ге дейін жүзеге асырылады, мемлекеттік қызметті алушының құжаттарды тапсырғандығын растайтын анықтамалар құжаттар қабылданған күні сағат 18.00-ден 18.30-ға дейін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Куәліктер демалыс және мереке күндерін қоспағанда, күн сайын 09.00-ден 18.00-ға дейін (үзіліс сағат 13.00- ден 14.30-ға дейін)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көрсетудің тәртібі туралы толық ақпарат Комитеттің ресми интернет-ресурсында (www.educontrol.kz.) және Орталықтың интернет-ресурсында (www.nac.edu.kz)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мерзімі мемлекеттік қызмет алушының барлық қажетті құжаттарды тапсырған сәтінен бастап тиiстi куәлiк алғанға дейін-4 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Орталыққа құжат тапсырылған сәттен бастап білім туралы құжаттарды тану/нострификациялау туралы куәлікті алғанға дейінгі /немесе бас тарту мемлекеттік қызмет көрсету кезеңі төмендегідей: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құжаттар пакетін Орталықта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Комитетте өтінішті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алушының шетелдік білім беру ұйымында оқығанын растау, сондай-ақ мемлекеттік қызметті алушының оқыған кезеңінде білім беру ұйымның білім беру қызметінің ашықтығы туралы ақпарат алу мақсатында шетелдік білім беру ұйымына сұрау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Сыртқы сарапшылардың мемлекеттік қызмет алушының білімі туралы құжаттың сараптауы;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айына кемінде 1 рет өткізілетін Орталықтың сараптау комиссиясының отырысында сараптау қорытындысын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Сараптау комиссиясы отырысының хаттамасынан үзiндi бар құжаттарды тану/ нострификациялау туралы бұйрық дайындау үшін Комитетке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Комитеттің бұйрықты дайындауы;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Комитеттің бұйрығы негізінде куәлікті толтыру/немесе бас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куәлікті бекіту үшін Комитетке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мемлекеттік қызмет алушыға куәлік беру/немесе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үшін құжаттар қабылдауды жүзеге асырытын тұлғалардың ең төменгi саны - 1 қызметкер.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процесіндегі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 сипаттау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мемлекеттік қызметті алушы Орталыққа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Орталықтың қызметкері мемлекеттік қызметті алушының құжаттарының тексереді және өндіріске қабылданған жеке істер құжаттарын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алушының деректері Орталықтың журналында тіркеледі. Мемлекеттік қызметті алушыға олардың білім туралы құжаттарды тапсырғанын растайтын анықтама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Әрбір әкімшілік іс-қимылдың (рәсімнің) орындалу мерзімі көрсетілген әрбір ҚФБ-ның әкімшілік іс-қимылдарының (рәсімдерінің) бірізділігі мен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(1, 2 кестелер)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 көрсету процесіндегі әкімшілік іс-қимылдар мен ҚФБ-ның логикалық бірізділігі арасындағы өзара байланысты көрсететін сызбалар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«Білім туралы құжаттарды тану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нострификациялау»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   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«Білім туралы құжаттарды тану және нострификациялау»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регламентіне қосымша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1-кесте. ҚФБ іс-қимылдарының сипаттамасы. Негiзгi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333"/>
        <w:gridCol w:w="4833"/>
        <w:gridCol w:w="5333"/>
      </w:tblGrid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№ (барысы, жұмыс ағыны)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аккредиттеу орталығының нострификация бөлімі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БҒМ Білім және ғылым саласындағы бақылау комитеті
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(процестің, операция рәсімдері) атауы және олардың сипаттамасы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 пакетін Орталықта қабылдау;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өтініш берушінің оқыған жері бойынша сұрау жіберу;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 туралы құжатты Орталықтың сыртқы сарапшыларының сараптауы;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Орталықтың сараптау комиссиясының отырысында сараптау қорытындысын бекіту;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Орталықтың сараптау комиссиясының оң шешімін алған құжаттарды білім туралы құжаттарды тану/нострификациялау туралы бұйрық дайындау үшін Комитетке жіберу;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Комитеттің бұйрығы негізінде тиісті куәлікті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толтырылған куәліктерді бекіту үшін Комитетке жіберу;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өтініш берушіге куәлік беру.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Комитетте өтінішті тіркеу;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Комитет қызметкерінің білім туралы құжаттарды тану және нострификациялау туралы бұйрықты дайындауы.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Комитет төрағасының дайын куәліктерге қол қоюы, Комитеттің мөрімен растау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құжаттар, ұйымдастыру-өкімдік шешімдер)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Орталықтың журналында тіркеу;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білім беру ұйымына ресми сұрау хат;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сыртқы сарапшылардың сараптау қорытындысы;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Орталықтың сараптау комиссиясының хаттамасының үзiндi;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өтініш берушінің жеке істері;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толтырылған,бірақ қол қойылмаған және куәлiктiң куәландырылмаған бланкi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Комитетте тіркелетін білім туралы құжаттарды тану/ нострификациялау рәсіміне құжат тапсырған өтініш берушілердің тізімі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жіберілген білім туралы құжаттарды тану/нострификациялау туралы Комитеттің бұйрығы;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білім туралы құжаттарды тану/нострификациялау туралы дайын куәліктер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</w:tbl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2-кесте. Пайдалану түрлері. Баламалы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653"/>
        <w:gridCol w:w="4933"/>
        <w:gridCol w:w="3733"/>
      </w:tblGrid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Баламалы процесс (жұмыс барысы, ағыны)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аккредиттеу орталығының нострификация бөлімі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БҒМ Білім және ғылым саласындағы бақылау комитеті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(процестің, операция рәсімінің) атауы және олардың сипаттамасы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 пакетінің толық ұсынылмауы қайтару үшiн негiз болады;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Білім беру ұйымынан өтініш берушінің оқу фактісі расталмағаны туралы ресми жауап алынған жағдайда аталған факт Комитет назарына жеткізіледі.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Сарапшылардың қорытындысы теріс болған жағдайда өтініш беруші сарапшылар теріс сараптамалық қорытынды берген білім беру ұйымына тестілеуге жіберіледі. Нәтижесі оң болған жағдайда өтініш берушінің құжаттары ҰАО-ның сараптау комиссиясының қарауына қабылданады, теріс нәтиже болған жағдайда құжаттар пакеті жазбаша дәлелді бас тарту арқылы өтініш берушіге қайтарылады.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«Білім туралы құжаттарды тану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нострификациялау»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2-қосымша   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 өзара іс-қимыл сызбасы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5852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