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14a0" w14:textId="3d31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қаржы нарығын және қаржы ұйымдарын реттеу, бақылау мен қадағалау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тамыздағы № 235 Қаулысы. Қазақстан Республикасының Әділет министрлігінде 2012 жылы 15 қазанда № 8009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Қазақстан Республикасы Ұлттық Банкінің қызметін ұйымдастыру, қаржы нарығын және қаржы ұйымдарын реттеу мәселелері бойынша өзгерістер мен толықтырулар енгізу туралы" 2012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қаржы нарығын және қаржы ұйымдарын реттеу, бақылау мен қадағалау мәселелері бойынша өзгерістер енгізілетін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(бұдан әрі - Тізбе).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 мамырдан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 нарығын және қаржы ұйымдарын</w:t>
      </w:r>
      <w:r>
        <w:br/>
      </w:r>
      <w:r>
        <w:rPr>
          <w:rFonts w:ascii="Times New Roman"/>
          <w:b/>
          <w:i w:val="false"/>
          <w:color w:val="000000"/>
        </w:rPr>
        <w:t>реттеу, бақылау мен қадағалау мәселелері бойынша өзгерістер</w:t>
      </w:r>
      <w:r>
        <w:br/>
      </w:r>
      <w:r>
        <w:rPr>
          <w:rFonts w:ascii="Times New Roman"/>
          <w:b/>
          <w:i w:val="false"/>
          <w:color w:val="000000"/>
        </w:rPr>
        <w:t>енгізілетін нормативтік құқықтық актілерінің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29.04.2016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Қаржы нарығын реттеу және дамыту агенттігі Басқармасының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Қаржы нарығын реттеу және дамыту агенттігі Басқармасының 31.03.2026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6-тармақтың күші жойылды - ҚР Ұлттық Банкі Басқармасының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(қабылданған күнінен бастап қолданысқа енгізіледі) қаулысымен.</w:t>
      </w:r>
    </w:p>
    <w:bookmarkEnd w:id="7"/>
    <w:bookmarkStart w:name="z2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26.02.2014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жиырма бір күн өткен соң қолданысқа енгізіледі).</w:t>
      </w:r>
    </w:p>
    <w:bookmarkEnd w:id="8"/>
    <w:bookmarkStart w:name="z2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реттеу,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қадағалау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реттеу,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қадағалау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реттеу,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қадағалау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ұйымын құруға рұқсат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сақтандыру (қайта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сақтандыру) қызметін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брокерінің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нарығын реттеу және дамыту агенттігі Басқармасының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реттеу,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қадағалау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ұйымын құруға рұқсат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сақтандыру (қайта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сақтандыру) қызметін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брокерінің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нарығын реттеу және дамыту агенттігі Басқармасының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реттеу,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қадағалау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қорларын әділет органдарында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Ұлттық Банкі Басқармасының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