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b58c" w14:textId="7ecb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2012 жылғы 10 қазандағы № 342 Бұйрығы. Қазақстан Республикасы Әділет министрлігінде 2012 жылы 12 қазанда № 8002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«Нотариат туралы» Қазақстан Республикасы Заңының 32-бабы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«Нотариустың үй-жайы талаптарын бекіту туралы» Қазақстан Республикасы Әділет министрінің 2012 жылғы 31 қаңтардағы № 29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 (Нормативтік құқықтық актілерді мемлекеттік тіркеу тізілімінде № 7444 тіркелген, 2012 жылғы 26 мамырдағы № 269-273 (27347) "Егемен Қазақстан"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Нотариустардың үй-жайы 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Нотариустың үй-жайын жертөле үй-жайларда, жер асты өтпелдерінде, киоскілерде, паркингтерде және басқа да уақытша құрылыстарда орналастыруға жол берілмейді.»;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Нотариустың үй-жайы нотариаттық іс-әрекет жасауға арналған, келушілер күтетін (холл), нотариаттық іс жүргізуді сақтайтын кабинеттерден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Нотариаттық іс жүргізуді сақтау үшін жеке үй-жай болмаған кезде, нотариаттық іс жүргізуді нотариаттық іс-әрекет жасауға арналған кабинетте жабылатын темір шкафтарда сақтауға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Нотариустың үй-жайы орналасқан ғимарат Қазақстан Республикасы Үкіметінің 2011 жылғы 30 желтоқсандағы № 1682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Өрт қауіпсіздігі ережесінің және Қазақстан Республикасы Үкіметінің 2011 жылғы 1 желтоқсандағы № 1431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«Тұрғын үй және басқа үй-жайларды, қоғамдық ғимараттарды ұстау және пайдалануға қойылатын санитарлық эпидемиологиялық талаптар» ережесінің талаптарына сәйкес келуі тиіс.».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«Тағылымдамадан өтушілердің кәсіби дайындығының бірыңғай бағдарламасын бекіту және Қазақстан Республикасы Әділет министрінің кейбір бұйрықтарының күші жойылды деп тану туралы» Қазақстан Республикасы Әділет министрінің 2012 жылғы 31 қаңтардағы № 36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 (Нормативтік құқықтық актілерді мемлекеттік тіркеу тізілімінде № 7451 тіркелген, 2012 жылғы 26 мамырдағы № 269-273 (27347) "Егемен Қазақстан"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Тағылымдамадан өтушілердің кәсіби дайындығының бірыңғай бағдарламасы: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2-1-тармақпен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«2-1. Тағылымдамадан өтуші Нотариаттық палатаның басқармасының шешімімен бекітілген нотариуста тағылымдамадан өтеді.»;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Тағылымдамадан өтушінің теориялық дайындығы тізбесін аумақтық нотариаттық палата бекіткен нормативтік құқықтық актілерді өз бетінше зерделеу арқылы жүзеге асырылады.»;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абзацын, орыс тілінде өзгертусіз, қазақ тілінде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«тағылымдамадан өту кезінде тағылымдамадан өтуші өз қолымен жасаған, тағылымдамадан өтуші және тағылымдама жетекшісі қол қойған нотариаттық құжаттардың үлгілерін қамтиды.».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министрлігі Тіркеу қызметі және құқықтық көмек көрсету комитетінің төрағасы К.Т. Ноғайбековке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нотариаттық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палатаның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Ә.Б. Жанәбілова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