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d32b" w14:textId="cf7d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Нысанды киім (погонсыз) киіп жүруге құқығы бар лауазымды адамдардың тізбесін, нысанды киім (погонсыз) үлгілерін және нысанды киімді (погонсыз) киіп жүру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29 тамыздағы № 15-02/435 Бұйрығы. Қазақстан Республикасының Әділет министрлігінде 2012 жылы 3 қазанда № 7967 тіркелді</w:t>
      </w:r>
    </w:p>
    <w:p>
      <w:pPr>
        <w:spacing w:after="0"/>
        <w:ind w:left="0"/>
        <w:jc w:val="both"/>
      </w:pPr>
      <w:r>
        <w:rPr>
          <w:rFonts w:ascii="Times New Roman"/>
          <w:b w:val="false"/>
          <w:i w:val="false"/>
          <w:color w:val="ff0000"/>
          <w:sz w:val="28"/>
        </w:rPr>
        <w:t xml:space="preserve">      Ескерту. Тақырып жаңа редакцияда - ҚР Ауыл шаруашылығы министрінің 18.09.2015 </w:t>
      </w:r>
      <w:r>
        <w:rPr>
          <w:rFonts w:ascii="Times New Roman"/>
          <w:b w:val="false"/>
          <w:i w:val="false"/>
          <w:color w:val="ff0000"/>
          <w:sz w:val="28"/>
        </w:rPr>
        <w:t>№ 15-05/831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«Өсімдіктер карантині туралы» Қазақстан Республикасының 1999 жылғы 11 ақпандағы Заңының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Төмендегі:</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нысанды киім (погонсыз) киіп жүруге құқығы бар лауазымды адамдардың тізбесі;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нысанды киім (погонсыз) үлгілері;</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нысанды киімді (погонсыз) киіп жүру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18.09.2015 </w:t>
      </w:r>
      <w:r>
        <w:rPr>
          <w:rFonts w:ascii="Times New Roman"/>
          <w:b w:val="false"/>
          <w:i w:val="false"/>
          <w:color w:val="000000"/>
          <w:sz w:val="28"/>
        </w:rPr>
        <w:t>№ 15-05/831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комитетінің облыстық және Астана, Алматы қалаларының аумақтық инспекция басшылары өсімдіктер карантині саласында мемлекеттік қадағалауды тікелей жүзеге асыратын лауазымды тұлғалардың нысанды киімдерін (погонсыз) сатып алуды республикалық бюджетпен қарастырылып бөлінген қаржының шегінде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(Хасенов С.С.) осы бұйрықтың заңнамада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Ауыл шаруашылығы министрлігінің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2012 жылғы 29 тамыздағы   </w:t>
      </w:r>
      <w:r>
        <w:br/>
      </w:r>
      <w:r>
        <w:rPr>
          <w:rFonts w:ascii="Times New Roman"/>
          <w:b w:val="false"/>
          <w:i w:val="false"/>
          <w:color w:val="000000"/>
          <w:sz w:val="28"/>
        </w:rPr>
        <w:t xml:space="preserve">
№ 15-02/435 бұйрығына    </w:t>
      </w:r>
      <w:r>
        <w:br/>
      </w:r>
      <w:r>
        <w:rPr>
          <w:rFonts w:ascii="Times New Roman"/>
          <w:b w:val="false"/>
          <w:i w:val="false"/>
          <w:color w:val="000000"/>
          <w:sz w:val="28"/>
        </w:rPr>
        <w:t xml:space="preserve">
1-қосымша           </w:t>
      </w:r>
    </w:p>
    <w:bookmarkEnd w:id="1"/>
    <w:bookmarkStart w:name="z11" w:id="2"/>
    <w:p>
      <w:pPr>
        <w:spacing w:after="0"/>
        <w:ind w:left="0"/>
        <w:jc w:val="left"/>
      </w:pPr>
      <w:r>
        <w:rPr>
          <w:rFonts w:ascii="Times New Roman"/>
          <w:b/>
          <w:i w:val="false"/>
          <w:color w:val="000000"/>
        </w:rPr>
        <w:t xml:space="preserve"> 
Нысанды киім (погонсыз) киіп жүруге құқығы бар лауазымды</w:t>
      </w:r>
      <w:r>
        <w:br/>
      </w:r>
      <w:r>
        <w:rPr>
          <w:rFonts w:ascii="Times New Roman"/>
          <w:b/>
          <w:i w:val="false"/>
          <w:color w:val="000000"/>
        </w:rPr>
        <w:t>
тұлғалардың тізбесі</w:t>
      </w:r>
    </w:p>
    <w:bookmarkEnd w:id="2"/>
    <w:bookmarkStart w:name="z12" w:id="3"/>
    <w:p>
      <w:pPr>
        <w:spacing w:after="0"/>
        <w:ind w:left="0"/>
        <w:jc w:val="both"/>
      </w:pPr>
      <w:r>
        <w:rPr>
          <w:rFonts w:ascii="Times New Roman"/>
          <w:b w:val="false"/>
          <w:i w:val="false"/>
          <w:color w:val="000000"/>
          <w:sz w:val="28"/>
        </w:rPr>
        <w:t>
      1. Тиісті облыстардың (республикалық маңызы бар қаланың, астананың) өсімдіктер карантині жөніндегі бас мемлекеттік инспекторлары.</w:t>
      </w:r>
      <w:r>
        <w:br/>
      </w:r>
      <w:r>
        <w:rPr>
          <w:rFonts w:ascii="Times New Roman"/>
          <w:b w:val="false"/>
          <w:i w:val="false"/>
          <w:color w:val="000000"/>
          <w:sz w:val="28"/>
        </w:rPr>
        <w:t>
</w:t>
      </w:r>
      <w:r>
        <w:rPr>
          <w:rFonts w:ascii="Times New Roman"/>
          <w:b w:val="false"/>
          <w:i w:val="false"/>
          <w:color w:val="000000"/>
          <w:sz w:val="28"/>
        </w:rPr>
        <w:t>
      2. Өсімдіктер карантині саласындағы уәкілетті органның ведомствасының облыстық, қалалық, аудандық аумақтық инспекциялары мен фитосанитариялық бақылау бекеттерінің өсімдіктер карантині жөніндегі мемлекеттік инспекторлары.</w:t>
      </w:r>
    </w:p>
    <w:bookmarkEnd w:id="3"/>
    <w:bookmarkStart w:name="z1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2012 жылғы 29 тамыздағы   </w:t>
      </w:r>
      <w:r>
        <w:br/>
      </w:r>
      <w:r>
        <w:rPr>
          <w:rFonts w:ascii="Times New Roman"/>
          <w:b w:val="false"/>
          <w:i w:val="false"/>
          <w:color w:val="000000"/>
          <w:sz w:val="28"/>
        </w:rPr>
        <w:t xml:space="preserve">
№ 15-02/435 бұйрығына    </w:t>
      </w:r>
      <w:r>
        <w:br/>
      </w:r>
      <w:r>
        <w:rPr>
          <w:rFonts w:ascii="Times New Roman"/>
          <w:b w:val="false"/>
          <w:i w:val="false"/>
          <w:color w:val="000000"/>
          <w:sz w:val="28"/>
        </w:rPr>
        <w:t xml:space="preserve">
2-қосымша          </w:t>
      </w:r>
    </w:p>
    <w:bookmarkEnd w:id="4"/>
    <w:bookmarkStart w:name="z15" w:id="5"/>
    <w:p>
      <w:pPr>
        <w:spacing w:after="0"/>
        <w:ind w:left="0"/>
        <w:jc w:val="left"/>
      </w:pPr>
      <w:r>
        <w:rPr>
          <w:rFonts w:ascii="Times New Roman"/>
          <w:b/>
          <w:i w:val="false"/>
          <w:color w:val="000000"/>
        </w:rPr>
        <w:t xml:space="preserve"> 
1. Нысанды киім (погонсыз) үлгілері</w:t>
      </w:r>
    </w:p>
    <w:bookmarkEnd w:id="5"/>
    <w:bookmarkStart w:name="z16" w:id="6"/>
    <w:p>
      <w:pPr>
        <w:spacing w:after="0"/>
        <w:ind w:left="0"/>
        <w:jc w:val="both"/>
      </w:pPr>
      <w:r>
        <w:rPr>
          <w:rFonts w:ascii="Times New Roman"/>
          <w:b w:val="false"/>
          <w:i w:val="false"/>
          <w:color w:val="000000"/>
          <w:sz w:val="28"/>
        </w:rPr>
        <w:t>
      1. Өсімдіктер карантині саласындағы мемлекеттік бақылауды және қадағалауды тікелей жүзеге асыратын лауазымды адамдарды нысанды (погонсыз) киіммен (бұдан әрі - нысанды киім) қамтамасыз ету Қазақстан Республикасы Ауыл шаруашылығы министрінің 2015 жылғы 2 маусымдағы № 15-2/509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11638 болып тіркелген) бекітілген өсімдіктер карантині саласында мемлекеттік қадағалауды тікелей жүзеге асыратын лауазымды адамдарды нысанды киіммен (погонсыз) қамтамасыз етудің заттай нормаларының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18.09.2015 </w:t>
      </w:r>
      <w:r>
        <w:rPr>
          <w:rFonts w:ascii="Times New Roman"/>
          <w:b w:val="false"/>
          <w:i w:val="false"/>
          <w:color w:val="000000"/>
          <w:sz w:val="28"/>
        </w:rPr>
        <w:t>№ 15-05/831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Нысанды киімдер өлшемге сәйкес дайын түрде беріледі.</w:t>
      </w:r>
      <w:r>
        <w:br/>
      </w:r>
      <w:r>
        <w:rPr>
          <w:rFonts w:ascii="Times New Roman"/>
          <w:b w:val="false"/>
          <w:i w:val="false"/>
          <w:color w:val="000000"/>
          <w:sz w:val="28"/>
        </w:rPr>
        <w:t>
</w:t>
      </w:r>
      <w:r>
        <w:rPr>
          <w:rFonts w:ascii="Times New Roman"/>
          <w:b w:val="false"/>
          <w:i w:val="false"/>
          <w:color w:val="000000"/>
          <w:sz w:val="28"/>
        </w:rPr>
        <w:t>
      3. Барлық бөлшектердің өлшемдері миллиметрмен (бұдан әрі - мм) көрсетіледі.</w:t>
      </w:r>
    </w:p>
    <w:bookmarkEnd w:id="6"/>
    <w:bookmarkStart w:name="z19" w:id="7"/>
    <w:p>
      <w:pPr>
        <w:spacing w:after="0"/>
        <w:ind w:left="0"/>
        <w:jc w:val="left"/>
      </w:pPr>
      <w:r>
        <w:rPr>
          <w:rFonts w:ascii="Times New Roman"/>
          <w:b/>
          <w:i w:val="false"/>
          <w:color w:val="000000"/>
        </w:rPr>
        <w:t xml:space="preserve"> 
2. Өсімдіктер карантині жөніндегі мемлекеттік инспекторлардың</w:t>
      </w:r>
      <w:r>
        <w:br/>
      </w:r>
      <w:r>
        <w:rPr>
          <w:rFonts w:ascii="Times New Roman"/>
          <w:b/>
          <w:i w:val="false"/>
          <w:color w:val="000000"/>
        </w:rPr>
        <w:t>
ерлерге арналған нысанды киімдерінің (погонсыз) сипаттамасы</w:t>
      </w:r>
    </w:p>
    <w:bookmarkEnd w:id="7"/>
    <w:bookmarkStart w:name="z20" w:id="8"/>
    <w:p>
      <w:pPr>
        <w:spacing w:after="0"/>
        <w:ind w:left="0"/>
        <w:jc w:val="both"/>
      </w:pPr>
      <w:r>
        <w:rPr>
          <w:rFonts w:ascii="Times New Roman"/>
          <w:b w:val="false"/>
          <w:i w:val="false"/>
          <w:color w:val="000000"/>
          <w:sz w:val="28"/>
        </w:rPr>
        <w:t>
      4. Ерлердің нысанды киімдерінің жинағына (</w:t>
      </w:r>
      <w:r>
        <w:rPr>
          <w:rFonts w:ascii="Times New Roman"/>
          <w:b w:val="false"/>
          <w:i w:val="false"/>
          <w:color w:val="000000"/>
          <w:sz w:val="28"/>
        </w:rPr>
        <w:t>1-сурет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қара-көк түсті нысанды фуражка;</w:t>
      </w:r>
      <w:r>
        <w:br/>
      </w:r>
      <w:r>
        <w:rPr>
          <w:rFonts w:ascii="Times New Roman"/>
          <w:b w:val="false"/>
          <w:i w:val="false"/>
          <w:color w:val="000000"/>
          <w:sz w:val="28"/>
        </w:rPr>
        <w:t>
</w:t>
      </w:r>
      <w:r>
        <w:rPr>
          <w:rFonts w:ascii="Times New Roman"/>
          <w:b w:val="false"/>
          <w:i w:val="false"/>
          <w:color w:val="000000"/>
          <w:sz w:val="28"/>
        </w:rPr>
        <w:t>
      2) қой терісінен тігілген қысқы құлақшын;</w:t>
      </w:r>
      <w:r>
        <w:br/>
      </w:r>
      <w:r>
        <w:rPr>
          <w:rFonts w:ascii="Times New Roman"/>
          <w:b w:val="false"/>
          <w:i w:val="false"/>
          <w:color w:val="000000"/>
          <w:sz w:val="28"/>
        </w:rPr>
        <w:t>
</w:t>
      </w:r>
      <w:r>
        <w:rPr>
          <w:rFonts w:ascii="Times New Roman"/>
          <w:b w:val="false"/>
          <w:i w:val="false"/>
          <w:color w:val="000000"/>
          <w:sz w:val="28"/>
        </w:rPr>
        <w:t>
      3) күнделікті киетін шалбары бар қара-көк түсті китель;</w:t>
      </w:r>
      <w:r>
        <w:br/>
      </w:r>
      <w:r>
        <w:rPr>
          <w:rFonts w:ascii="Times New Roman"/>
          <w:b w:val="false"/>
          <w:i w:val="false"/>
          <w:color w:val="000000"/>
          <w:sz w:val="28"/>
        </w:rPr>
        <w:t>
</w:t>
      </w:r>
      <w:r>
        <w:rPr>
          <w:rFonts w:ascii="Times New Roman"/>
          <w:b w:val="false"/>
          <w:i w:val="false"/>
          <w:color w:val="000000"/>
          <w:sz w:val="28"/>
        </w:rPr>
        <w:t>
      4) былғары белбеу;</w:t>
      </w:r>
      <w:r>
        <w:br/>
      </w:r>
      <w:r>
        <w:rPr>
          <w:rFonts w:ascii="Times New Roman"/>
          <w:b w:val="false"/>
          <w:i w:val="false"/>
          <w:color w:val="000000"/>
          <w:sz w:val="28"/>
        </w:rPr>
        <w:t>
</w:t>
      </w:r>
      <w:r>
        <w:rPr>
          <w:rFonts w:ascii="Times New Roman"/>
          <w:b w:val="false"/>
          <w:i w:val="false"/>
          <w:color w:val="000000"/>
          <w:sz w:val="28"/>
        </w:rPr>
        <w:t>
      5) ақ түсті және ақшылт-көк түсті қысқа немесе ұзын жеңді жейде;</w:t>
      </w:r>
      <w:r>
        <w:br/>
      </w:r>
      <w:r>
        <w:rPr>
          <w:rFonts w:ascii="Times New Roman"/>
          <w:b w:val="false"/>
          <w:i w:val="false"/>
          <w:color w:val="000000"/>
          <w:sz w:val="28"/>
        </w:rPr>
        <w:t>
</w:t>
      </w:r>
      <w:r>
        <w:rPr>
          <w:rFonts w:ascii="Times New Roman"/>
          <w:b w:val="false"/>
          <w:i w:val="false"/>
          <w:color w:val="000000"/>
          <w:sz w:val="28"/>
        </w:rPr>
        <w:t>
      6) галстук;</w:t>
      </w:r>
      <w:r>
        <w:br/>
      </w:r>
      <w:r>
        <w:rPr>
          <w:rFonts w:ascii="Times New Roman"/>
          <w:b w:val="false"/>
          <w:i w:val="false"/>
          <w:color w:val="000000"/>
          <w:sz w:val="28"/>
        </w:rPr>
        <w:t>
</w:t>
      </w:r>
      <w:r>
        <w:rPr>
          <w:rFonts w:ascii="Times New Roman"/>
          <w:b w:val="false"/>
          <w:i w:val="false"/>
          <w:color w:val="000000"/>
          <w:sz w:val="28"/>
        </w:rPr>
        <w:t>
      7) галстукке арналған қысқыш;</w:t>
      </w:r>
      <w:r>
        <w:br/>
      </w:r>
      <w:r>
        <w:rPr>
          <w:rFonts w:ascii="Times New Roman"/>
          <w:b w:val="false"/>
          <w:i w:val="false"/>
          <w:color w:val="000000"/>
          <w:sz w:val="28"/>
        </w:rPr>
        <w:t>
</w:t>
      </w:r>
      <w:r>
        <w:rPr>
          <w:rFonts w:ascii="Times New Roman"/>
          <w:b w:val="false"/>
          <w:i w:val="false"/>
          <w:color w:val="000000"/>
          <w:sz w:val="28"/>
        </w:rPr>
        <w:t>
      8) күнделікті күрте;</w:t>
      </w:r>
      <w:r>
        <w:br/>
      </w:r>
      <w:r>
        <w:rPr>
          <w:rFonts w:ascii="Times New Roman"/>
          <w:b w:val="false"/>
          <w:i w:val="false"/>
          <w:color w:val="000000"/>
          <w:sz w:val="28"/>
        </w:rPr>
        <w:t>
</w:t>
      </w:r>
      <w:r>
        <w:rPr>
          <w:rFonts w:ascii="Times New Roman"/>
          <w:b w:val="false"/>
          <w:i w:val="false"/>
          <w:color w:val="000000"/>
          <w:sz w:val="28"/>
        </w:rPr>
        <w:t>
      9) маусымдық күрте;</w:t>
      </w:r>
      <w:r>
        <w:br/>
      </w:r>
      <w:r>
        <w:rPr>
          <w:rFonts w:ascii="Times New Roman"/>
          <w:b w:val="false"/>
          <w:i w:val="false"/>
          <w:color w:val="000000"/>
          <w:sz w:val="28"/>
        </w:rPr>
        <w:t>
</w:t>
      </w:r>
      <w:r>
        <w:rPr>
          <w:rFonts w:ascii="Times New Roman"/>
          <w:b w:val="false"/>
          <w:i w:val="false"/>
          <w:color w:val="000000"/>
          <w:sz w:val="28"/>
        </w:rPr>
        <w:t>
      10) шарф;</w:t>
      </w:r>
      <w:r>
        <w:br/>
      </w:r>
      <w:r>
        <w:rPr>
          <w:rFonts w:ascii="Times New Roman"/>
          <w:b w:val="false"/>
          <w:i w:val="false"/>
          <w:color w:val="000000"/>
          <w:sz w:val="28"/>
        </w:rPr>
        <w:t>
</w:t>
      </w:r>
      <w:r>
        <w:rPr>
          <w:rFonts w:ascii="Times New Roman"/>
          <w:b w:val="false"/>
          <w:i w:val="false"/>
          <w:color w:val="000000"/>
          <w:sz w:val="28"/>
        </w:rPr>
        <w:t>
      11) қара түсті былғары туфли;</w:t>
      </w:r>
      <w:r>
        <w:br/>
      </w:r>
      <w:r>
        <w:rPr>
          <w:rFonts w:ascii="Times New Roman"/>
          <w:b w:val="false"/>
          <w:i w:val="false"/>
          <w:color w:val="000000"/>
          <w:sz w:val="28"/>
        </w:rPr>
        <w:t>
</w:t>
      </w:r>
      <w:r>
        <w:rPr>
          <w:rFonts w:ascii="Times New Roman"/>
          <w:b w:val="false"/>
          <w:i w:val="false"/>
          <w:color w:val="000000"/>
          <w:sz w:val="28"/>
        </w:rPr>
        <w:t>
      12) қара түсті қысқа қонышты былғары бәтеңке;</w:t>
      </w:r>
      <w:r>
        <w:br/>
      </w:r>
      <w:r>
        <w:rPr>
          <w:rFonts w:ascii="Times New Roman"/>
          <w:b w:val="false"/>
          <w:i w:val="false"/>
          <w:color w:val="000000"/>
          <w:sz w:val="28"/>
        </w:rPr>
        <w:t>
</w:t>
      </w:r>
      <w:r>
        <w:rPr>
          <w:rFonts w:ascii="Times New Roman"/>
          <w:b w:val="false"/>
          <w:i w:val="false"/>
          <w:color w:val="000000"/>
          <w:sz w:val="28"/>
        </w:rPr>
        <w:t>
      13) ұзын қонышты былғары жылы бәтеңке;</w:t>
      </w:r>
      <w:r>
        <w:br/>
      </w:r>
      <w:r>
        <w:rPr>
          <w:rFonts w:ascii="Times New Roman"/>
          <w:b w:val="false"/>
          <w:i w:val="false"/>
          <w:color w:val="000000"/>
          <w:sz w:val="28"/>
        </w:rPr>
        <w:t>
</w:t>
      </w:r>
      <w:r>
        <w:rPr>
          <w:rFonts w:ascii="Times New Roman"/>
          <w:b w:val="false"/>
          <w:i w:val="false"/>
          <w:color w:val="000000"/>
          <w:sz w:val="28"/>
        </w:rPr>
        <w:t>
      14) қой терісінен тігілген қысқа тон;</w:t>
      </w:r>
      <w:r>
        <w:br/>
      </w:r>
      <w:r>
        <w:rPr>
          <w:rFonts w:ascii="Times New Roman"/>
          <w:b w:val="false"/>
          <w:i w:val="false"/>
          <w:color w:val="000000"/>
          <w:sz w:val="28"/>
        </w:rPr>
        <w:t>
</w:t>
      </w:r>
      <w:r>
        <w:rPr>
          <w:rFonts w:ascii="Times New Roman"/>
          <w:b w:val="false"/>
          <w:i w:val="false"/>
          <w:color w:val="000000"/>
          <w:sz w:val="28"/>
        </w:rPr>
        <w:t>
      15) халат кіреді.</w:t>
      </w:r>
    </w:p>
    <w:bookmarkEnd w:id="8"/>
    <w:bookmarkStart w:name="z36" w:id="9"/>
    <w:p>
      <w:pPr>
        <w:spacing w:after="0"/>
        <w:ind w:left="0"/>
        <w:jc w:val="both"/>
      </w:pPr>
      <w:r>
        <w:rPr>
          <w:rFonts w:ascii="Times New Roman"/>
          <w:b w:val="false"/>
          <w:i w:val="false"/>
          <w:color w:val="000000"/>
          <w:sz w:val="28"/>
        </w:rPr>
        <w:t>
1-сурет</w:t>
      </w:r>
    </w:p>
    <w:bookmarkEnd w:id="9"/>
    <w:bookmarkStart w:name="z37" w:id="10"/>
    <w:p>
      <w:pPr>
        <w:spacing w:after="0"/>
        <w:ind w:left="0"/>
        <w:jc w:val="left"/>
      </w:pPr>
      <w:r>
        <w:rPr>
          <w:rFonts w:ascii="Times New Roman"/>
          <w:b/>
          <w:i w:val="false"/>
          <w:color w:val="000000"/>
        </w:rPr>
        <w:t xml:space="preserve"> 
3. Өсімдіктер карантині жөніндегі мемлекеттік инспекторының</w:t>
      </w:r>
      <w:r>
        <w:br/>
      </w:r>
      <w:r>
        <w:rPr>
          <w:rFonts w:ascii="Times New Roman"/>
          <w:b/>
          <w:i w:val="false"/>
          <w:color w:val="000000"/>
        </w:rPr>
        <w:t>
ерлерге арналған нысанды киім (погонсыз) үлгілері</w:t>
      </w:r>
    </w:p>
    <w:bookmarkEnd w:id="10"/>
    <w:p>
      <w:pPr>
        <w:spacing w:after="0"/>
        <w:ind w:left="0"/>
        <w:jc w:val="both"/>
      </w:pPr>
      <w:r>
        <w:rPr>
          <w:rFonts w:ascii="Times New Roman"/>
          <w:b w:val="false"/>
          <w:i w:val="false"/>
          <w:color w:val="000000"/>
          <w:sz w:val="28"/>
        </w:rPr>
        <w:t> </w:t>
      </w:r>
      <w:r>
        <w:drawing>
          <wp:inline distT="0" distB="0" distL="0" distR="0">
            <wp:extent cx="33528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52800" cy="3987800"/>
                    </a:xfrm>
                    <a:prstGeom prst="rect">
                      <a:avLst/>
                    </a:prstGeom>
                  </pic:spPr>
                </pic:pic>
              </a:graphicData>
            </a:graphic>
          </wp:inline>
        </w:drawing>
      </w:r>
    </w:p>
    <w:p>
      <w:pPr>
        <w:spacing w:after="0"/>
        <w:ind w:left="0"/>
        <w:jc w:val="both"/>
      </w:pPr>
      <w:r>
        <w:rPr>
          <w:rFonts w:ascii="Times New Roman"/>
          <w:b w:val="false"/>
          <w:i w:val="false"/>
          <w:color w:val="000000"/>
          <w:sz w:val="28"/>
        </w:rPr>
        <w:t>Ескерту: a - күнделікті нысанды киім; б - күнделікті нысанды киім; в - күнделікті жазғы нысанды киім</w:t>
      </w:r>
    </w:p>
    <w:bookmarkStart w:name="z38" w:id="11"/>
    <w:p>
      <w:pPr>
        <w:spacing w:after="0"/>
        <w:ind w:left="0"/>
        <w:jc w:val="both"/>
      </w:pPr>
      <w:r>
        <w:rPr>
          <w:rFonts w:ascii="Times New Roman"/>
          <w:b w:val="false"/>
          <w:i w:val="false"/>
          <w:color w:val="000000"/>
          <w:sz w:val="28"/>
        </w:rPr>
        <w:t>
      5. Күнделікті фуражка қара-көк түсті жартылай жүн матадан жасалады. Сопақша түбі және дөңгелек қабырғасы, қара-көк түсті шұға немесе барқытты шеңбері мен күнқағардан тұрады. Түбінің шетінен шеңбердің жоғары жағына дейінгі алдыңғы жағы 70 мм. Түбінің шетінен шеңбердің шетіне дейінгі бүйір және артқы жағы 40 мм. Түбінің шеті және киетін шеңберінің жоғарғы жиегі бойымен ені 2,5 мм көгілдір түсті жиек салынған. Қалқанша ортасының үстіне қалқанға кокарда бекітіледі. Күнқағар үстіңгі жағынан лакталған қара терімен, ал төменгі жағынан қара түсті жұмсақ терімен немесе жүннен тоқылған матамен қапталған. Күнқағардың үстіңгі жағында, киетін шеңберіне диаметрі 14 мм екі нысанды түймелермен ілінеді, алтын түсті тоқылған филигран бауы тағылады.</w:t>
      </w:r>
      <w:r>
        <w:br/>
      </w:r>
      <w:r>
        <w:rPr>
          <w:rFonts w:ascii="Times New Roman"/>
          <w:b w:val="false"/>
          <w:i w:val="false"/>
          <w:color w:val="000000"/>
          <w:sz w:val="28"/>
        </w:rPr>
        <w:t>
</w:t>
      </w:r>
      <w:r>
        <w:rPr>
          <w:rFonts w:ascii="Times New Roman"/>
          <w:b w:val="false"/>
          <w:i w:val="false"/>
          <w:color w:val="000000"/>
          <w:sz w:val="28"/>
        </w:rPr>
        <w:t>
      6. Құлақшын ашық сұр түсті цигейкадан тігіледі. Құлақшынның ортасында кокарда орналасады.</w:t>
      </w:r>
      <w:r>
        <w:br/>
      </w:r>
      <w:r>
        <w:rPr>
          <w:rFonts w:ascii="Times New Roman"/>
          <w:b w:val="false"/>
          <w:i w:val="false"/>
          <w:color w:val="000000"/>
          <w:sz w:val="28"/>
        </w:rPr>
        <w:t>
</w:t>
      </w:r>
      <w:r>
        <w:rPr>
          <w:rFonts w:ascii="Times New Roman"/>
          <w:b w:val="false"/>
          <w:i w:val="false"/>
          <w:color w:val="000000"/>
          <w:sz w:val="28"/>
        </w:rPr>
        <w:t>
      7. Күнделікті ашық китель қара-көк түсті жартылай жүн матадан жасалады. Астарында лацканның қайырылғанына дейін түймеленетін диаметрі 24 мм ұзартылған төрт нысанды түймеге түймеленетін жартылай қынамалы пішінді, бір өңірлі. Жағасы мен лацканы қайырылған. Жағасының шетіне ені 2,5 мм көгілдір түсті жиек салынған. Жағаның екі жағында тігілетін ілмек бар. Жеңі жапсыра тігілген, қос тігісті, шлицтің шынтақтағы тігісінде диаметрі 14 мм екі нысанды түймелер бар. Сол жақ жеңінде өсімдіктер карантині жөніндегі мемлекеттік инспекторының жеңге тігілетін белгісі тігілген. Арқа тұсының ортаңғы тігісі шлицамен бітеді, таяқшалары бүйірінің жырығымен және белі бойынша алдыңғы қырнаумен, бүйірінде клапанды тілік қалталары және кеуденің сол жағында тілінген омырау жапырақ қалталары бар.</w:t>
      </w:r>
      <w:r>
        <w:br/>
      </w:r>
      <w:r>
        <w:rPr>
          <w:rFonts w:ascii="Times New Roman"/>
          <w:b w:val="false"/>
          <w:i w:val="false"/>
          <w:color w:val="000000"/>
          <w:sz w:val="28"/>
        </w:rPr>
        <w:t>
</w:t>
      </w:r>
      <w:r>
        <w:rPr>
          <w:rFonts w:ascii="Times New Roman"/>
          <w:b w:val="false"/>
          <w:i w:val="false"/>
          <w:color w:val="000000"/>
          <w:sz w:val="28"/>
        </w:rPr>
        <w:t>
      8. Күнделікті тік пішінді шалбар қара-көк түсті жүн аралас матадан астарымен тігіледі. Екі жақ сыртқы тігісінің бойымен ені 2,5 мм көгілдір түсті жиек салынған. Шалбардың артқы жақ бөліктерінде бүрме тігістер салынған, ал оң жақ бөлігіне ойылып салынған рамкалы қалта тігіледі, ол күрмек ілгекпен бір түймемен түймеленеді. Шалбардың алдыңғы жақ бөліктеріне екі жан қалта тігіледі. Шалбардың алды сыдырма ілгекпен түймеленеді. Белі сырылып тігілген, түймемен түймеленеді. Қайылған тігістерінің ені 10 мм. Әрленген тігістерінің ені 2 мм.</w:t>
      </w:r>
      <w:r>
        <w:br/>
      </w:r>
      <w:r>
        <w:rPr>
          <w:rFonts w:ascii="Times New Roman"/>
          <w:b w:val="false"/>
          <w:i w:val="false"/>
          <w:color w:val="000000"/>
          <w:sz w:val="28"/>
        </w:rPr>
        <w:t>
</w:t>
      </w:r>
      <w:r>
        <w:rPr>
          <w:rFonts w:ascii="Times New Roman"/>
          <w:b w:val="false"/>
          <w:i w:val="false"/>
          <w:color w:val="000000"/>
          <w:sz w:val="28"/>
        </w:rPr>
        <w:t>
      9. Былғарыдан жасалған қара түсті белбеу.</w:t>
      </w:r>
      <w:r>
        <w:br/>
      </w:r>
      <w:r>
        <w:rPr>
          <w:rFonts w:ascii="Times New Roman"/>
          <w:b w:val="false"/>
          <w:i w:val="false"/>
          <w:color w:val="000000"/>
          <w:sz w:val="28"/>
        </w:rPr>
        <w:t>
</w:t>
      </w:r>
      <w:r>
        <w:rPr>
          <w:rFonts w:ascii="Times New Roman"/>
          <w:b w:val="false"/>
          <w:i w:val="false"/>
          <w:color w:val="000000"/>
          <w:sz w:val="28"/>
        </w:rPr>
        <w:t>
      10. Ұзын жеңді жейде ақ түсті мақтадан тоқылған 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r>
        <w:br/>
      </w:r>
      <w:r>
        <w:rPr>
          <w:rFonts w:ascii="Times New Roman"/>
          <w:b w:val="false"/>
          <w:i w:val="false"/>
          <w:color w:val="000000"/>
          <w:sz w:val="28"/>
        </w:rPr>
        <w:t>
</w:t>
      </w:r>
      <w:r>
        <w:rPr>
          <w:rFonts w:ascii="Times New Roman"/>
          <w:b w:val="false"/>
          <w:i w:val="false"/>
          <w:color w:val="000000"/>
          <w:sz w:val="28"/>
        </w:rPr>
        <w:t>
      11. Ұзын жеңді жейде ақшылт-көк түсті полиэстердің үйлесуімен мақтадан тоқылған 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r>
        <w:br/>
      </w:r>
      <w:r>
        <w:rPr>
          <w:rFonts w:ascii="Times New Roman"/>
          <w:b w:val="false"/>
          <w:i w:val="false"/>
          <w:color w:val="000000"/>
          <w:sz w:val="28"/>
        </w:rPr>
        <w:t>
</w:t>
      </w:r>
      <w:r>
        <w:rPr>
          <w:rFonts w:ascii="Times New Roman"/>
          <w:b w:val="false"/>
          <w:i w:val="false"/>
          <w:color w:val="000000"/>
          <w:sz w:val="28"/>
        </w:rPr>
        <w:t>
      12. Қысқа жеңді жейде ақ түсті мақтадан тоқылған 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лацканы бар, тіктеп жалғанған. Жеңі қысқа, сырылған қос тігісті, жеңінің төменгі жағына имитациялы манжеталар салынған. Сол жақ жеңінде өсімдіктер карантині жөніндегі мемлекеттік инспекторының жеңге тігілетін белгісі тігілген. Арқасында жалғана тігілген қос қабатты иініші бар, тігілген тігіс бойымен екі жерден қаусырылған.</w:t>
      </w:r>
      <w:r>
        <w:br/>
      </w:r>
      <w:r>
        <w:rPr>
          <w:rFonts w:ascii="Times New Roman"/>
          <w:b w:val="false"/>
          <w:i w:val="false"/>
          <w:color w:val="000000"/>
          <w:sz w:val="28"/>
        </w:rPr>
        <w:t>
</w:t>
      </w:r>
      <w:r>
        <w:rPr>
          <w:rFonts w:ascii="Times New Roman"/>
          <w:b w:val="false"/>
          <w:i w:val="false"/>
          <w:color w:val="000000"/>
          <w:sz w:val="28"/>
        </w:rPr>
        <w:t>
      13. Қысқа жеңді жейде ақшылт-көк түсті полиэстердің үйлесуімен мақтадан тоқылған 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лацканы бар, тіктеп жалғанған. Жеңі қысқа, сырылған қос тігісті, жеңінің төменгі жағына имитациялы манжеталар салынған. Сол жақ жеңінде өсімдіктер карантині жөніндегі мемлекеттік инспекторының жеңге тігілетін белгісі тігілген. Арқасында жалғана тігілген қос қабатты иініші бар, тігілген тігіс бойымен екі жерден қаусырылған.</w:t>
      </w:r>
      <w:r>
        <w:br/>
      </w:r>
      <w:r>
        <w:rPr>
          <w:rFonts w:ascii="Times New Roman"/>
          <w:b w:val="false"/>
          <w:i w:val="false"/>
          <w:color w:val="000000"/>
          <w:sz w:val="28"/>
        </w:rPr>
        <w:t>
</w:t>
      </w:r>
      <w:r>
        <w:rPr>
          <w:rFonts w:ascii="Times New Roman"/>
          <w:b w:val="false"/>
          <w:i w:val="false"/>
          <w:color w:val="000000"/>
          <w:sz w:val="28"/>
        </w:rPr>
        <w:t>
      14. Галстук қара-көк түсті матадан тігілген және созылған трапеция түрінде негізгі бөлігі тік бұрыш болып аяқталады.</w:t>
      </w:r>
      <w:r>
        <w:br/>
      </w:r>
      <w:r>
        <w:rPr>
          <w:rFonts w:ascii="Times New Roman"/>
          <w:b w:val="false"/>
          <w:i w:val="false"/>
          <w:color w:val="000000"/>
          <w:sz w:val="28"/>
        </w:rPr>
        <w:t>
</w:t>
      </w:r>
      <w:r>
        <w:rPr>
          <w:rFonts w:ascii="Times New Roman"/>
          <w:b w:val="false"/>
          <w:i w:val="false"/>
          <w:color w:val="000000"/>
          <w:sz w:val="28"/>
        </w:rPr>
        <w:t>
      15. Стандартты галстукке арналған қысқыш, сары алтын түсті бүтін металл қорытындысынан жасалады.</w:t>
      </w:r>
      <w:r>
        <w:br/>
      </w:r>
      <w:r>
        <w:rPr>
          <w:rFonts w:ascii="Times New Roman"/>
          <w:b w:val="false"/>
          <w:i w:val="false"/>
          <w:color w:val="000000"/>
          <w:sz w:val="28"/>
        </w:rPr>
        <w:t>
</w:t>
      </w:r>
      <w:r>
        <w:rPr>
          <w:rFonts w:ascii="Times New Roman"/>
          <w:b w:val="false"/>
          <w:i w:val="false"/>
          <w:color w:val="000000"/>
          <w:sz w:val="28"/>
        </w:rPr>
        <w:t>
      16. Күнделікті күрте қара-көк түсті жартылай жүнді матадан тігіледі. Күрте тік пішінді өңірі сыдырмалы ілгекпен түймеленеді. Бүйірлері жалғап тігілген иінішті, жалғап тігілген жерінде жапсырылып салынған клапанды төс қалталар мен ойылып салынған рамкалы екі жан қалтасы бар, олар сыдырмалы ілгекпен түймеленеді. Арқасында жалғап тігілген иініші және иініш жапсырылған тігіс бойымен екі жерден қаусырылған. Жағасы қайырылған. Жағаның екі жағында тігілетін ілмек бар. Жеңі қос тігісті, жапсыра тігілген манжеталары және шынтақ тігісінде тілігі бар. Сол жақ жеңінде өсімдіктер карантині жөніндегі мемлекеттік инспекторының жеңге тігілетін белгісі тігілген. Күртенің төменгі жағында екі бүйірі жалғап тігілген, төрт қатар резинкамен тартылған болады. Манжеталары диаметрі 14 мм нысанды екі, ал клапандары бір түймемен түймеленеді.</w:t>
      </w:r>
      <w:r>
        <w:br/>
      </w:r>
      <w:r>
        <w:rPr>
          <w:rFonts w:ascii="Times New Roman"/>
          <w:b w:val="false"/>
          <w:i w:val="false"/>
          <w:color w:val="000000"/>
          <w:sz w:val="28"/>
        </w:rPr>
        <w:t>
</w:t>
      </w:r>
      <w:r>
        <w:rPr>
          <w:rFonts w:ascii="Times New Roman"/>
          <w:b w:val="false"/>
          <w:i w:val="false"/>
          <w:color w:val="000000"/>
          <w:sz w:val="28"/>
        </w:rPr>
        <w:t>
      17. Маусымдық, тік пішінді, қысқартылған күрте қара-көк түсті жартылай жүнді матадан алынатын жылы астармен тігіледі және өңірі сыдырмалы ілгекпен түймеленеді. Бүйірлерінде жапырақ тәріздес ойылып салынған қалталары бар. Арқасында жалғап тігілген екі жалғап тігілген иінішті және ортаңғы тігісі бар. Жеңі жапсыра тігілген, қос тігісті, жеңнің төменгі жағында белдікше тігіледі, оның бос ұшы диаметрі 24 мм нысанды түймеге түймеленеді. Сол жақ жеңінде өсімдіктер карантині жөніндегі мемлекеттік инспекторының жеңге тігілетін белгісі тігілген. Жағасы қондырмалы, қайырмалы, ашық сұр түсті алмалы цигейкасымен және классикалық ағылшын үлгісіндегі лацканымен. Астары сырылып тігілген.</w:t>
      </w:r>
      <w:r>
        <w:br/>
      </w:r>
      <w:r>
        <w:rPr>
          <w:rFonts w:ascii="Times New Roman"/>
          <w:b w:val="false"/>
          <w:i w:val="false"/>
          <w:color w:val="000000"/>
          <w:sz w:val="28"/>
        </w:rPr>
        <w:t>
</w:t>
      </w:r>
      <w:r>
        <w:rPr>
          <w:rFonts w:ascii="Times New Roman"/>
          <w:b w:val="false"/>
          <w:i w:val="false"/>
          <w:color w:val="000000"/>
          <w:sz w:val="28"/>
        </w:rPr>
        <w:t>
      18. Шарф ашық сұр түсті жүннен жасалады.</w:t>
      </w:r>
      <w:r>
        <w:br/>
      </w:r>
      <w:r>
        <w:rPr>
          <w:rFonts w:ascii="Times New Roman"/>
          <w:b w:val="false"/>
          <w:i w:val="false"/>
          <w:color w:val="000000"/>
          <w:sz w:val="28"/>
        </w:rPr>
        <w:t>
</w:t>
      </w:r>
      <w:r>
        <w:rPr>
          <w:rFonts w:ascii="Times New Roman"/>
          <w:b w:val="false"/>
          <w:i w:val="false"/>
          <w:color w:val="000000"/>
          <w:sz w:val="28"/>
        </w:rPr>
        <w:t>
      19. Туфли қара түсті былғарыдан жасалады.</w:t>
      </w:r>
      <w:r>
        <w:br/>
      </w:r>
      <w:r>
        <w:rPr>
          <w:rFonts w:ascii="Times New Roman"/>
          <w:b w:val="false"/>
          <w:i w:val="false"/>
          <w:color w:val="000000"/>
          <w:sz w:val="28"/>
        </w:rPr>
        <w:t>
</w:t>
      </w:r>
      <w:r>
        <w:rPr>
          <w:rFonts w:ascii="Times New Roman"/>
          <w:b w:val="false"/>
          <w:i w:val="false"/>
          <w:color w:val="000000"/>
          <w:sz w:val="28"/>
        </w:rPr>
        <w:t>
      20. Қысқа қонышты бәтеңке қара түсті былғарыдан жасалады.</w:t>
      </w:r>
      <w:r>
        <w:br/>
      </w:r>
      <w:r>
        <w:rPr>
          <w:rFonts w:ascii="Times New Roman"/>
          <w:b w:val="false"/>
          <w:i w:val="false"/>
          <w:color w:val="000000"/>
          <w:sz w:val="28"/>
        </w:rPr>
        <w:t>
</w:t>
      </w:r>
      <w:r>
        <w:rPr>
          <w:rFonts w:ascii="Times New Roman"/>
          <w:b w:val="false"/>
          <w:i w:val="false"/>
          <w:color w:val="000000"/>
          <w:sz w:val="28"/>
        </w:rPr>
        <w:t>
      21. Қара түсті, табаны қалың ұзын қонышты былғары жылы бәтеңке.</w:t>
      </w:r>
      <w:r>
        <w:br/>
      </w:r>
      <w:r>
        <w:rPr>
          <w:rFonts w:ascii="Times New Roman"/>
          <w:b w:val="false"/>
          <w:i w:val="false"/>
          <w:color w:val="000000"/>
          <w:sz w:val="28"/>
        </w:rPr>
        <w:t>
</w:t>
      </w:r>
      <w:r>
        <w:rPr>
          <w:rFonts w:ascii="Times New Roman"/>
          <w:b w:val="false"/>
          <w:i w:val="false"/>
          <w:color w:val="000000"/>
          <w:sz w:val="28"/>
        </w:rPr>
        <w:t>
      22. Қысқа тон тік пішінді, жылы қой терісінен жасалады, қара түсті жібек матамен қапталып жасалған. Бүйірлерінде жапырақ тәріздес ойылып салынған қалталары бар. Жеңдері қос тігісті қайырмаларымен. Сол жақ жеңінде өсімдіктер карантині жөніндегі мемлекеттік инспекторының жеңге тігілетін белгісі тігілген. Жағасы қос тігісті, қайырма, қара түсті қой терісінен дайындалған.</w:t>
      </w:r>
      <w:r>
        <w:br/>
      </w:r>
      <w:r>
        <w:rPr>
          <w:rFonts w:ascii="Times New Roman"/>
          <w:b w:val="false"/>
          <w:i w:val="false"/>
          <w:color w:val="000000"/>
          <w:sz w:val="28"/>
        </w:rPr>
        <w:t>
</w:t>
      </w:r>
      <w:r>
        <w:rPr>
          <w:rFonts w:ascii="Times New Roman"/>
          <w:b w:val="false"/>
          <w:i w:val="false"/>
          <w:color w:val="000000"/>
          <w:sz w:val="28"/>
        </w:rPr>
        <w:t>
      23. Халат ақ немесе қара-көк түсті қағаз мақта матасынан дайындалады. Тік пішінді, төрт түймеге түймеленген, жағасы қайырылған, бүйірінде клапанды тілік қалталары бар. Арқа тұсының ортаңғы тігісі шлицамен бітеді.</w:t>
      </w:r>
    </w:p>
    <w:bookmarkEnd w:id="11"/>
    <w:bookmarkStart w:name="z57" w:id="12"/>
    <w:p>
      <w:pPr>
        <w:spacing w:after="0"/>
        <w:ind w:left="0"/>
        <w:jc w:val="left"/>
      </w:pPr>
      <w:r>
        <w:rPr>
          <w:rFonts w:ascii="Times New Roman"/>
          <w:b/>
          <w:i w:val="false"/>
          <w:color w:val="000000"/>
        </w:rPr>
        <w:t xml:space="preserve"> 
4. Өсімдіктер карантині жөніндегі мемлекеттік инспекторлардың</w:t>
      </w:r>
      <w:r>
        <w:br/>
      </w:r>
      <w:r>
        <w:rPr>
          <w:rFonts w:ascii="Times New Roman"/>
          <w:b/>
          <w:i w:val="false"/>
          <w:color w:val="000000"/>
        </w:rPr>
        <w:t>
әйелдерге арналған нысанды киімдерінің (погонсыз) сипаттамасы</w:t>
      </w:r>
    </w:p>
    <w:bookmarkEnd w:id="12"/>
    <w:bookmarkStart w:name="z58" w:id="13"/>
    <w:p>
      <w:pPr>
        <w:spacing w:after="0"/>
        <w:ind w:left="0"/>
        <w:jc w:val="both"/>
      </w:pPr>
      <w:r>
        <w:rPr>
          <w:rFonts w:ascii="Times New Roman"/>
          <w:b w:val="false"/>
          <w:i w:val="false"/>
          <w:color w:val="000000"/>
          <w:sz w:val="28"/>
        </w:rPr>
        <w:t>
      24. Әйелдердің нысанды киімдерінің жинағына (</w:t>
      </w:r>
      <w:r>
        <w:rPr>
          <w:rFonts w:ascii="Times New Roman"/>
          <w:b w:val="false"/>
          <w:i w:val="false"/>
          <w:color w:val="000000"/>
          <w:sz w:val="28"/>
        </w:rPr>
        <w:t>2-сурет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қара-көк түсті жазғы берет;</w:t>
      </w:r>
      <w:r>
        <w:br/>
      </w:r>
      <w:r>
        <w:rPr>
          <w:rFonts w:ascii="Times New Roman"/>
          <w:b w:val="false"/>
          <w:i w:val="false"/>
          <w:color w:val="000000"/>
          <w:sz w:val="28"/>
        </w:rPr>
        <w:t>
</w:t>
      </w:r>
      <w:r>
        <w:rPr>
          <w:rFonts w:ascii="Times New Roman"/>
          <w:b w:val="false"/>
          <w:i w:val="false"/>
          <w:color w:val="000000"/>
          <w:sz w:val="28"/>
        </w:rPr>
        <w:t>
      2) қой терісінен тігілген қысқы құлақшын;</w:t>
      </w:r>
      <w:r>
        <w:br/>
      </w:r>
      <w:r>
        <w:rPr>
          <w:rFonts w:ascii="Times New Roman"/>
          <w:b w:val="false"/>
          <w:i w:val="false"/>
          <w:color w:val="000000"/>
          <w:sz w:val="28"/>
        </w:rPr>
        <w:t>
</w:t>
      </w:r>
      <w:r>
        <w:rPr>
          <w:rFonts w:ascii="Times New Roman"/>
          <w:b w:val="false"/>
          <w:i w:val="false"/>
          <w:color w:val="000000"/>
          <w:sz w:val="28"/>
        </w:rPr>
        <w:t>
      3) күнделікті киетін шалбары бар қара-көк түсті китель;</w:t>
      </w:r>
      <w:r>
        <w:br/>
      </w:r>
      <w:r>
        <w:rPr>
          <w:rFonts w:ascii="Times New Roman"/>
          <w:b w:val="false"/>
          <w:i w:val="false"/>
          <w:color w:val="000000"/>
          <w:sz w:val="28"/>
        </w:rPr>
        <w:t>
</w:t>
      </w:r>
      <w:r>
        <w:rPr>
          <w:rFonts w:ascii="Times New Roman"/>
          <w:b w:val="false"/>
          <w:i w:val="false"/>
          <w:color w:val="000000"/>
          <w:sz w:val="28"/>
        </w:rPr>
        <w:t>
      4) қара-көк түсті юбка;</w:t>
      </w:r>
      <w:r>
        <w:br/>
      </w:r>
      <w:r>
        <w:rPr>
          <w:rFonts w:ascii="Times New Roman"/>
          <w:b w:val="false"/>
          <w:i w:val="false"/>
          <w:color w:val="000000"/>
          <w:sz w:val="28"/>
        </w:rPr>
        <w:t>
</w:t>
      </w:r>
      <w:r>
        <w:rPr>
          <w:rFonts w:ascii="Times New Roman"/>
          <w:b w:val="false"/>
          <w:i w:val="false"/>
          <w:color w:val="000000"/>
          <w:sz w:val="28"/>
        </w:rPr>
        <w:t>
      5) былғары белбеу;</w:t>
      </w:r>
      <w:r>
        <w:br/>
      </w:r>
      <w:r>
        <w:rPr>
          <w:rFonts w:ascii="Times New Roman"/>
          <w:b w:val="false"/>
          <w:i w:val="false"/>
          <w:color w:val="000000"/>
          <w:sz w:val="28"/>
        </w:rPr>
        <w:t>
</w:t>
      </w:r>
      <w:r>
        <w:rPr>
          <w:rFonts w:ascii="Times New Roman"/>
          <w:b w:val="false"/>
          <w:i w:val="false"/>
          <w:color w:val="000000"/>
          <w:sz w:val="28"/>
        </w:rPr>
        <w:t>
      6) ақ түсті және ақшылт-көк түсті қысқа немесе ұзын жеңді жейде;</w:t>
      </w:r>
      <w:r>
        <w:br/>
      </w:r>
      <w:r>
        <w:rPr>
          <w:rFonts w:ascii="Times New Roman"/>
          <w:b w:val="false"/>
          <w:i w:val="false"/>
          <w:color w:val="000000"/>
          <w:sz w:val="28"/>
        </w:rPr>
        <w:t>
</w:t>
      </w:r>
      <w:r>
        <w:rPr>
          <w:rFonts w:ascii="Times New Roman"/>
          <w:b w:val="false"/>
          <w:i w:val="false"/>
          <w:color w:val="000000"/>
          <w:sz w:val="28"/>
        </w:rPr>
        <w:t>
      7) галстук;</w:t>
      </w:r>
      <w:r>
        <w:br/>
      </w:r>
      <w:r>
        <w:rPr>
          <w:rFonts w:ascii="Times New Roman"/>
          <w:b w:val="false"/>
          <w:i w:val="false"/>
          <w:color w:val="000000"/>
          <w:sz w:val="28"/>
        </w:rPr>
        <w:t>
</w:t>
      </w:r>
      <w:r>
        <w:rPr>
          <w:rFonts w:ascii="Times New Roman"/>
          <w:b w:val="false"/>
          <w:i w:val="false"/>
          <w:color w:val="000000"/>
          <w:sz w:val="28"/>
        </w:rPr>
        <w:t>
      8) галстукке арналған қысқыш;</w:t>
      </w:r>
      <w:r>
        <w:br/>
      </w:r>
      <w:r>
        <w:rPr>
          <w:rFonts w:ascii="Times New Roman"/>
          <w:b w:val="false"/>
          <w:i w:val="false"/>
          <w:color w:val="000000"/>
          <w:sz w:val="28"/>
        </w:rPr>
        <w:t>
</w:t>
      </w:r>
      <w:r>
        <w:rPr>
          <w:rFonts w:ascii="Times New Roman"/>
          <w:b w:val="false"/>
          <w:i w:val="false"/>
          <w:color w:val="000000"/>
          <w:sz w:val="28"/>
        </w:rPr>
        <w:t>
      9) маусымдық күрте;</w:t>
      </w:r>
      <w:r>
        <w:br/>
      </w:r>
      <w:r>
        <w:rPr>
          <w:rFonts w:ascii="Times New Roman"/>
          <w:b w:val="false"/>
          <w:i w:val="false"/>
          <w:color w:val="000000"/>
          <w:sz w:val="28"/>
        </w:rPr>
        <w:t>
</w:t>
      </w:r>
      <w:r>
        <w:rPr>
          <w:rFonts w:ascii="Times New Roman"/>
          <w:b w:val="false"/>
          <w:i w:val="false"/>
          <w:color w:val="000000"/>
          <w:sz w:val="28"/>
        </w:rPr>
        <w:t>
      10) плащ-пальто;</w:t>
      </w:r>
      <w:r>
        <w:br/>
      </w:r>
      <w:r>
        <w:rPr>
          <w:rFonts w:ascii="Times New Roman"/>
          <w:b w:val="false"/>
          <w:i w:val="false"/>
          <w:color w:val="000000"/>
          <w:sz w:val="28"/>
        </w:rPr>
        <w:t>
</w:t>
      </w:r>
      <w:r>
        <w:rPr>
          <w:rFonts w:ascii="Times New Roman"/>
          <w:b w:val="false"/>
          <w:i w:val="false"/>
          <w:color w:val="000000"/>
          <w:sz w:val="28"/>
        </w:rPr>
        <w:t>
      11) шарф;</w:t>
      </w:r>
      <w:r>
        <w:br/>
      </w:r>
      <w:r>
        <w:rPr>
          <w:rFonts w:ascii="Times New Roman"/>
          <w:b w:val="false"/>
          <w:i w:val="false"/>
          <w:color w:val="000000"/>
          <w:sz w:val="28"/>
        </w:rPr>
        <w:t>
</w:t>
      </w:r>
      <w:r>
        <w:rPr>
          <w:rFonts w:ascii="Times New Roman"/>
          <w:b w:val="false"/>
          <w:i w:val="false"/>
          <w:color w:val="000000"/>
          <w:sz w:val="28"/>
        </w:rPr>
        <w:t>
      12) қара түсті былғары туфли;</w:t>
      </w:r>
      <w:r>
        <w:br/>
      </w:r>
      <w:r>
        <w:rPr>
          <w:rFonts w:ascii="Times New Roman"/>
          <w:b w:val="false"/>
          <w:i w:val="false"/>
          <w:color w:val="000000"/>
          <w:sz w:val="28"/>
        </w:rPr>
        <w:t>
</w:t>
      </w:r>
      <w:r>
        <w:rPr>
          <w:rFonts w:ascii="Times New Roman"/>
          <w:b w:val="false"/>
          <w:i w:val="false"/>
          <w:color w:val="000000"/>
          <w:sz w:val="28"/>
        </w:rPr>
        <w:t>
      13) қара түсті қысқа қонышты былғары етік;</w:t>
      </w:r>
      <w:r>
        <w:br/>
      </w:r>
      <w:r>
        <w:rPr>
          <w:rFonts w:ascii="Times New Roman"/>
          <w:b w:val="false"/>
          <w:i w:val="false"/>
          <w:color w:val="000000"/>
          <w:sz w:val="28"/>
        </w:rPr>
        <w:t>
</w:t>
      </w:r>
      <w:r>
        <w:rPr>
          <w:rFonts w:ascii="Times New Roman"/>
          <w:b w:val="false"/>
          <w:i w:val="false"/>
          <w:color w:val="000000"/>
          <w:sz w:val="28"/>
        </w:rPr>
        <w:t>
      14) қара түсті жылы былғары етік;</w:t>
      </w:r>
      <w:r>
        <w:br/>
      </w:r>
      <w:r>
        <w:rPr>
          <w:rFonts w:ascii="Times New Roman"/>
          <w:b w:val="false"/>
          <w:i w:val="false"/>
          <w:color w:val="000000"/>
          <w:sz w:val="28"/>
        </w:rPr>
        <w:t>
</w:t>
      </w:r>
      <w:r>
        <w:rPr>
          <w:rFonts w:ascii="Times New Roman"/>
          <w:b w:val="false"/>
          <w:i w:val="false"/>
          <w:color w:val="000000"/>
          <w:sz w:val="28"/>
        </w:rPr>
        <w:t>
      15) қой терісінен тігілген қысқа тон;</w:t>
      </w:r>
      <w:r>
        <w:br/>
      </w:r>
      <w:r>
        <w:rPr>
          <w:rFonts w:ascii="Times New Roman"/>
          <w:b w:val="false"/>
          <w:i w:val="false"/>
          <w:color w:val="000000"/>
          <w:sz w:val="28"/>
        </w:rPr>
        <w:t>
</w:t>
      </w:r>
      <w:r>
        <w:rPr>
          <w:rFonts w:ascii="Times New Roman"/>
          <w:b w:val="false"/>
          <w:i w:val="false"/>
          <w:color w:val="000000"/>
          <w:sz w:val="28"/>
        </w:rPr>
        <w:t>
      16) халат кіреді.</w:t>
      </w:r>
    </w:p>
    <w:bookmarkEnd w:id="13"/>
    <w:bookmarkStart w:name="z75" w:id="14"/>
    <w:p>
      <w:pPr>
        <w:spacing w:after="0"/>
        <w:ind w:left="0"/>
        <w:jc w:val="both"/>
      </w:pPr>
      <w:r>
        <w:rPr>
          <w:rFonts w:ascii="Times New Roman"/>
          <w:b w:val="false"/>
          <w:i w:val="false"/>
          <w:color w:val="000000"/>
          <w:sz w:val="28"/>
        </w:rPr>
        <w:t>
2-сурет</w:t>
      </w:r>
    </w:p>
    <w:bookmarkEnd w:id="14"/>
    <w:bookmarkStart w:name="z76" w:id="15"/>
    <w:p>
      <w:pPr>
        <w:spacing w:after="0"/>
        <w:ind w:left="0"/>
        <w:jc w:val="left"/>
      </w:pPr>
      <w:r>
        <w:rPr>
          <w:rFonts w:ascii="Times New Roman"/>
          <w:b/>
          <w:i w:val="false"/>
          <w:color w:val="000000"/>
        </w:rPr>
        <w:t xml:space="preserve"> 
5. Өсімдіктер карантині жөніндегі мемлекеттік инспекторының</w:t>
      </w:r>
      <w:r>
        <w:br/>
      </w:r>
      <w:r>
        <w:rPr>
          <w:rFonts w:ascii="Times New Roman"/>
          <w:b/>
          <w:i w:val="false"/>
          <w:color w:val="000000"/>
        </w:rPr>
        <w:t>
әйелдерге арналған нысанды киім (погонсыз) үлгілері</w:t>
      </w:r>
    </w:p>
    <w:bookmarkEnd w:id="15"/>
    <w:p>
      <w:pPr>
        <w:spacing w:after="0"/>
        <w:ind w:left="0"/>
        <w:jc w:val="both"/>
      </w:pPr>
      <w:r>
        <w:drawing>
          <wp:inline distT="0" distB="0" distL="0" distR="0">
            <wp:extent cx="35687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68700" cy="4470400"/>
                    </a:xfrm>
                    <a:prstGeom prst="rect">
                      <a:avLst/>
                    </a:prstGeom>
                  </pic:spPr>
                </pic:pic>
              </a:graphicData>
            </a:graphic>
          </wp:inline>
        </w:drawing>
      </w:r>
    </w:p>
    <w:p>
      <w:pPr>
        <w:spacing w:after="0"/>
        <w:ind w:left="0"/>
        <w:jc w:val="both"/>
      </w:pPr>
      <w:r>
        <w:rPr>
          <w:rFonts w:ascii="Times New Roman"/>
          <w:b w:val="false"/>
          <w:i w:val="false"/>
          <w:color w:val="000000"/>
          <w:sz w:val="28"/>
        </w:rPr>
        <w:t>      Ескерту: a - күнделікті нысанды киім; б - күнделікті нысанды киім; в - күнделікті жазғы нысанды киім</w:t>
      </w:r>
    </w:p>
    <w:bookmarkStart w:name="z77" w:id="16"/>
    <w:p>
      <w:pPr>
        <w:spacing w:after="0"/>
        <w:ind w:left="0"/>
        <w:jc w:val="both"/>
      </w:pPr>
      <w:r>
        <w:rPr>
          <w:rFonts w:ascii="Times New Roman"/>
          <w:b w:val="false"/>
          <w:i w:val="false"/>
          <w:color w:val="000000"/>
          <w:sz w:val="28"/>
        </w:rPr>
        <w:t>
      25. Берет астарымен қара-көк түсті жүннен тоқылған матадан тігіледі. Береттің асты ені 50 мм қара-көк түсті трикотаж матасынан тігіледі. Береттің алдындағы ортасына кокарда тағылады.</w:t>
      </w:r>
      <w:r>
        <w:br/>
      </w:r>
      <w:r>
        <w:rPr>
          <w:rFonts w:ascii="Times New Roman"/>
          <w:b w:val="false"/>
          <w:i w:val="false"/>
          <w:color w:val="000000"/>
          <w:sz w:val="28"/>
        </w:rPr>
        <w:t>
</w:t>
      </w:r>
      <w:r>
        <w:rPr>
          <w:rFonts w:ascii="Times New Roman"/>
          <w:b w:val="false"/>
          <w:i w:val="false"/>
          <w:color w:val="000000"/>
          <w:sz w:val="28"/>
        </w:rPr>
        <w:t>
      26. Құлақшын ашық сұр түсті цигейкадан жасалады. Құлақшынның ортасында кокарда орналасады.</w:t>
      </w:r>
      <w:r>
        <w:br/>
      </w:r>
      <w:r>
        <w:rPr>
          <w:rFonts w:ascii="Times New Roman"/>
          <w:b w:val="false"/>
          <w:i w:val="false"/>
          <w:color w:val="000000"/>
          <w:sz w:val="28"/>
        </w:rPr>
        <w:t>
</w:t>
      </w:r>
      <w:r>
        <w:rPr>
          <w:rFonts w:ascii="Times New Roman"/>
          <w:b w:val="false"/>
          <w:i w:val="false"/>
          <w:color w:val="000000"/>
          <w:sz w:val="28"/>
        </w:rPr>
        <w:t>
      27. Күнделікті китель қара-көк түсті жартылай жүн матадан жасалады. Китель жартылай қынамалы пішінді, бір жаққа ілме өңірлі, астары бар, ұзартылған, лацканның бүгілетін жеріне дейін диаметрі 24 мм төрт нысанды түймелермен түймеленеді. Жағасы мен лацкандары қайырмалы. Жағасының шетіне ені 2,5 мм көгілдір түсті жиек салынған. Жағаның екі жағында тігілетін ілмек бар. Жеңі жапсыра тігілген, қос тігісті, шлицтің шынтақтағы тігісінде диаметрі 14 мм үш нысанды түймелер бар. Сол жақ жеңінде өсімдіктер карантині жөніндегі мемлекеттік инспекторының жеңге тігілетін белгісі тігілген. Арқа тұсының ортаңғы тігісі бар, клапандары бар жанындағы көлденең ойылған қалталарымен бүйірлерінде қапталдық өңірлік тігістер салынған.</w:t>
      </w:r>
      <w:r>
        <w:br/>
      </w:r>
      <w:r>
        <w:rPr>
          <w:rFonts w:ascii="Times New Roman"/>
          <w:b w:val="false"/>
          <w:i w:val="false"/>
          <w:color w:val="000000"/>
          <w:sz w:val="28"/>
        </w:rPr>
        <w:t>
</w:t>
      </w:r>
      <w:r>
        <w:rPr>
          <w:rFonts w:ascii="Times New Roman"/>
          <w:b w:val="false"/>
          <w:i w:val="false"/>
          <w:color w:val="000000"/>
          <w:sz w:val="28"/>
        </w:rPr>
        <w:t>
      28. Күнделікті тік пішінді шалбар қара-көк түсті жүн аралас матадан астарымен тігіледі. Екі жақ сыртқы тігісінің бойымен ені 2,5 мм көгілдір түсті жиек салынған. Шалбардың артқы жақ бөліктерінде бүрме тігістер салынған, ал оң жақ бөлігіне ойылып салынған қалта тігіледі, ол күрмек ілгекпен бір түймемен түймеленеді. Шалбардың алдыңғы жақ бөліктеріне екі жан қалта тігіледі. Шалбардың алды сыдырма ілгекпен түймеленеді. Белі сырылып тігілген, түймемен түймеленеді. Қайылған тігістерінің ені 10 мм. Әрленген тігістерінің ені 2 мм.</w:t>
      </w:r>
      <w:r>
        <w:br/>
      </w:r>
      <w:r>
        <w:rPr>
          <w:rFonts w:ascii="Times New Roman"/>
          <w:b w:val="false"/>
          <w:i w:val="false"/>
          <w:color w:val="000000"/>
          <w:sz w:val="28"/>
        </w:rPr>
        <w:t>
</w:t>
      </w:r>
      <w:r>
        <w:rPr>
          <w:rFonts w:ascii="Times New Roman"/>
          <w:b w:val="false"/>
          <w:i w:val="false"/>
          <w:color w:val="000000"/>
          <w:sz w:val="28"/>
        </w:rPr>
        <w:t>
      29. Юбка тік пішінді, қара-көк түсті, жүн аралас матадан тігіледі, астарымен ұзындығы тізенің ортасына дейін келеді. Юбканың артқы және алдыңғы жақтарындағы тігістер сырмаланып өңделген. Юбканың ортаңғы және сол жақ тігісінің арасындағы алдыңғы сол жақ тігісіне төменнен жоғары қарай ені 2,5 мм көгілдір түсті жиек салынған. Юбканың артқы жағының ортаңғы тігісі шлицаға ұласады. Артқы жағының орталық тігісіне сыдырма ілгек салынған. Белі сырылып тігілген, түймемен түймеленеді. Қайылған тігістерінің ені 10 мм. Әрленген тігістерінің ені 2 мм.</w:t>
      </w:r>
      <w:r>
        <w:br/>
      </w:r>
      <w:r>
        <w:rPr>
          <w:rFonts w:ascii="Times New Roman"/>
          <w:b w:val="false"/>
          <w:i w:val="false"/>
          <w:color w:val="000000"/>
          <w:sz w:val="28"/>
        </w:rPr>
        <w:t>
</w:t>
      </w:r>
      <w:r>
        <w:rPr>
          <w:rFonts w:ascii="Times New Roman"/>
          <w:b w:val="false"/>
          <w:i w:val="false"/>
          <w:color w:val="000000"/>
          <w:sz w:val="28"/>
        </w:rPr>
        <w:t>
      30. Былғарыдан жасалған қара түсті белбеу.</w:t>
      </w:r>
      <w:r>
        <w:br/>
      </w:r>
      <w:r>
        <w:rPr>
          <w:rFonts w:ascii="Times New Roman"/>
          <w:b w:val="false"/>
          <w:i w:val="false"/>
          <w:color w:val="000000"/>
          <w:sz w:val="28"/>
        </w:rPr>
        <w:t>
</w:t>
      </w:r>
      <w:r>
        <w:rPr>
          <w:rFonts w:ascii="Times New Roman"/>
          <w:b w:val="false"/>
          <w:i w:val="false"/>
          <w:color w:val="000000"/>
          <w:sz w:val="28"/>
        </w:rPr>
        <w:t>
      31. Қысқа жеңді әйел жейдесі ақ түсті мақтадан тоқылған 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лацканы бар, тіктеп жалғанған. Жеңі қысқа, сырылған қос тігісті, жеңінің төменгі жағына имитациялы манжеталар салынған. Сол жақ жеңінде өсімдіктер карантині жөніндегі мемлекеттік инспекторының жеңге тігілетін белгісі тігілген. Арқасында жалғана тігілген қос қабатты иініші бар, тігілген тігіс бойымен екі жерден қаусырылған.</w:t>
      </w:r>
      <w:r>
        <w:br/>
      </w:r>
      <w:r>
        <w:rPr>
          <w:rFonts w:ascii="Times New Roman"/>
          <w:b w:val="false"/>
          <w:i w:val="false"/>
          <w:color w:val="000000"/>
          <w:sz w:val="28"/>
        </w:rPr>
        <w:t>
</w:t>
      </w:r>
      <w:r>
        <w:rPr>
          <w:rFonts w:ascii="Times New Roman"/>
          <w:b w:val="false"/>
          <w:i w:val="false"/>
          <w:color w:val="000000"/>
          <w:sz w:val="28"/>
        </w:rPr>
        <w:t>
      32. Қысқа жеңді әйел жейдесі ақшылт-көк түсті полиэстердің үйлесуімен мақтадан тоқылған 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лацканы бар, тіктеп жалғанған. Жеңі қысқа, сырылған қос тігісті, жеңінің төменгі жағына имитациялы манжеталар салынған. Сол жақ жеңінде өсімдіктер карантині жөніндегі мемлекеттік инспекторының жеңге тігілетін белгісі тігілген. Арқасында жалғана тігілген қос қабатты иініші бар, тігілген тігіс бойымен екі жерден қаусырылған.</w:t>
      </w:r>
      <w:r>
        <w:br/>
      </w:r>
      <w:r>
        <w:rPr>
          <w:rFonts w:ascii="Times New Roman"/>
          <w:b w:val="false"/>
          <w:i w:val="false"/>
          <w:color w:val="000000"/>
          <w:sz w:val="28"/>
        </w:rPr>
        <w:t>
</w:t>
      </w:r>
      <w:r>
        <w:rPr>
          <w:rFonts w:ascii="Times New Roman"/>
          <w:b w:val="false"/>
          <w:i w:val="false"/>
          <w:color w:val="000000"/>
          <w:sz w:val="28"/>
        </w:rPr>
        <w:t>
      33. Ұзын жеңді әйел жейдесі ақ түсті мақтадан тоқылған 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r>
        <w:br/>
      </w:r>
      <w:r>
        <w:rPr>
          <w:rFonts w:ascii="Times New Roman"/>
          <w:b w:val="false"/>
          <w:i w:val="false"/>
          <w:color w:val="000000"/>
          <w:sz w:val="28"/>
        </w:rPr>
        <w:t>
</w:t>
      </w:r>
      <w:r>
        <w:rPr>
          <w:rFonts w:ascii="Times New Roman"/>
          <w:b w:val="false"/>
          <w:i w:val="false"/>
          <w:color w:val="000000"/>
          <w:sz w:val="28"/>
        </w:rPr>
        <w:t>
      34. Ұзын жеңді әйел жейдесі ақшылт-көк түсті полиэстердің үйлесуімен мақтадан тоқылған 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r>
        <w:br/>
      </w:r>
      <w:r>
        <w:rPr>
          <w:rFonts w:ascii="Times New Roman"/>
          <w:b w:val="false"/>
          <w:i w:val="false"/>
          <w:color w:val="000000"/>
          <w:sz w:val="28"/>
        </w:rPr>
        <w:t>
</w:t>
      </w:r>
      <w:r>
        <w:rPr>
          <w:rFonts w:ascii="Times New Roman"/>
          <w:b w:val="false"/>
          <w:i w:val="false"/>
          <w:color w:val="000000"/>
          <w:sz w:val="28"/>
        </w:rPr>
        <w:t>
      35. Галстук қара-көк түсті тығыздау матадан тігіледі және созылған трапеция тәрізді, негізгі бөлігі тік бұрыш болып аяқталады.</w:t>
      </w:r>
      <w:r>
        <w:br/>
      </w:r>
      <w:r>
        <w:rPr>
          <w:rFonts w:ascii="Times New Roman"/>
          <w:b w:val="false"/>
          <w:i w:val="false"/>
          <w:color w:val="000000"/>
          <w:sz w:val="28"/>
        </w:rPr>
        <w:t>
</w:t>
      </w:r>
      <w:r>
        <w:rPr>
          <w:rFonts w:ascii="Times New Roman"/>
          <w:b w:val="false"/>
          <w:i w:val="false"/>
          <w:color w:val="000000"/>
          <w:sz w:val="28"/>
        </w:rPr>
        <w:t>
      36. Стандартты, галстукке арналған қысқыш, сары алтын түсті бүтін металл қорытындысынан жасалады.</w:t>
      </w:r>
      <w:r>
        <w:br/>
      </w:r>
      <w:r>
        <w:rPr>
          <w:rFonts w:ascii="Times New Roman"/>
          <w:b w:val="false"/>
          <w:i w:val="false"/>
          <w:color w:val="000000"/>
          <w:sz w:val="28"/>
        </w:rPr>
        <w:t>
</w:t>
      </w:r>
      <w:r>
        <w:rPr>
          <w:rFonts w:ascii="Times New Roman"/>
          <w:b w:val="false"/>
          <w:i w:val="false"/>
          <w:color w:val="000000"/>
          <w:sz w:val="28"/>
        </w:rPr>
        <w:t>
      37. Маусымдық, тік пішінді, қысқартылған күрте қара-көк түсті жартылай жүнді матадан алмалы жылы астармен тігіледі және өңірі сыдырмалы ілгекпен түймеленеді. Бүйірлерінде жапырақ тәріздес ойылып салынған қалталары бар. Арқасында жалғап тігілген екі жалғап тігілген иінішті және ортаңғы тігісі бар. Жеңі жапсыра тігілген, қос тігісті, жеңнің төменгі жағында белдікше тігіледі, оның бос ұшы диаметрі 24 мм нысанды түймеге түймеленеді. Сол жақ жеңінде өсімдіктер карантині жөніндегі мемлекеттік инспекторының жеңге тігілетін белгісі тігілген. Жағасы қондырмалы, қайырмалы, ашық сұр түсті алмалы цигейкасымен және классикалық ағылшын үлгісіндегі лацканымен. Астары сырылып тігілген.</w:t>
      </w:r>
      <w:r>
        <w:br/>
      </w:r>
      <w:r>
        <w:rPr>
          <w:rFonts w:ascii="Times New Roman"/>
          <w:b w:val="false"/>
          <w:i w:val="false"/>
          <w:color w:val="000000"/>
          <w:sz w:val="28"/>
        </w:rPr>
        <w:t>
</w:t>
      </w:r>
      <w:r>
        <w:rPr>
          <w:rFonts w:ascii="Times New Roman"/>
          <w:b w:val="false"/>
          <w:i w:val="false"/>
          <w:color w:val="000000"/>
          <w:sz w:val="28"/>
        </w:rPr>
        <w:t>
      38. Әйелдер киетін плащ-пальто, жартылай қынамалы пішінді қара-көк түсті суға төзімді плащтық матадан жасалады, алынатын жылы астармен тігіледі және өңірі сыдырмалы ілгекпен түймеленеді (</w:t>
      </w:r>
      <w:r>
        <w:rPr>
          <w:rFonts w:ascii="Times New Roman"/>
          <w:b w:val="false"/>
          <w:i w:val="false"/>
          <w:color w:val="000000"/>
          <w:sz w:val="28"/>
        </w:rPr>
        <w:t>3-сурет</w:t>
      </w:r>
      <w:r>
        <w:rPr>
          <w:rFonts w:ascii="Times New Roman"/>
          <w:b w:val="false"/>
          <w:i w:val="false"/>
          <w:color w:val="000000"/>
          <w:sz w:val="28"/>
        </w:rPr>
        <w:t>). Бүйірлерінде жапырақ тәріздес ойылып салынған қалталары бар. Арқасының ортасында шлицамен аяқталатын тігіс бар. Жеңі жапсыра тігілген, қос тігісті, жеңнің төменгі жағында белдікше тігіледі, оның бос ұшы диаметрі 24 мм нысанды түймеге түймеленеді. Сол жақ жеңінде өсімдіктер карантині жөніндегі мемлекеттік инспекторының жеңге тігілетін белгісі тігілген. Тоғалы алмалы белдігі бар. Жағасы қондырмалы, қайырмалы, ашық сұр түсті алмалы цигейкасымен және классикалық ағылшын үлгісіндегі лацканымен. Астары сырылып тігілген, төменгі жағы ашық.</w:t>
      </w:r>
    </w:p>
    <w:bookmarkEnd w:id="16"/>
    <w:bookmarkStart w:name="z91" w:id="17"/>
    <w:p>
      <w:pPr>
        <w:spacing w:after="0"/>
        <w:ind w:left="0"/>
        <w:jc w:val="both"/>
      </w:pPr>
      <w:r>
        <w:rPr>
          <w:rFonts w:ascii="Times New Roman"/>
          <w:b w:val="false"/>
          <w:i w:val="false"/>
          <w:color w:val="000000"/>
          <w:sz w:val="28"/>
        </w:rPr>
        <w:t>
3-сурет</w:t>
      </w:r>
    </w:p>
    <w:bookmarkEnd w:id="17"/>
    <w:bookmarkStart w:name="z92" w:id="18"/>
    <w:p>
      <w:pPr>
        <w:spacing w:after="0"/>
        <w:ind w:left="0"/>
        <w:jc w:val="left"/>
      </w:pPr>
      <w:r>
        <w:rPr>
          <w:rFonts w:ascii="Times New Roman"/>
          <w:b/>
          <w:i w:val="false"/>
          <w:color w:val="000000"/>
        </w:rPr>
        <w:t xml:space="preserve"> 
6. Өсімдіктер карантині жөніндегі мемлекеттік инспекторының</w:t>
      </w:r>
      <w:r>
        <w:br/>
      </w:r>
      <w:r>
        <w:rPr>
          <w:rFonts w:ascii="Times New Roman"/>
          <w:b/>
          <w:i w:val="false"/>
          <w:color w:val="000000"/>
        </w:rPr>
        <w:t>
әйелдерге арналған нысанды киім (погонсыз) үлгілері</w:t>
      </w:r>
    </w:p>
    <w:bookmarkEnd w:id="18"/>
    <w:p>
      <w:pPr>
        <w:spacing w:after="0"/>
        <w:ind w:left="0"/>
        <w:jc w:val="both"/>
      </w:pPr>
      <w:r>
        <w:drawing>
          <wp:inline distT="0" distB="0" distL="0" distR="0">
            <wp:extent cx="22606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60600" cy="4381500"/>
                    </a:xfrm>
                    <a:prstGeom prst="rect">
                      <a:avLst/>
                    </a:prstGeom>
                  </pic:spPr>
                </pic:pic>
              </a:graphicData>
            </a:graphic>
          </wp:inline>
        </w:drawing>
      </w:r>
    </w:p>
    <w:bookmarkStart w:name="z93" w:id="19"/>
    <w:p>
      <w:pPr>
        <w:spacing w:after="0"/>
        <w:ind w:left="0"/>
        <w:jc w:val="both"/>
      </w:pPr>
      <w:r>
        <w:rPr>
          <w:rFonts w:ascii="Times New Roman"/>
          <w:b w:val="false"/>
          <w:i w:val="false"/>
          <w:color w:val="000000"/>
          <w:sz w:val="28"/>
        </w:rPr>
        <w:t>
      39. Шарф ашық сұр түсті жүннен жасалады.</w:t>
      </w:r>
      <w:r>
        <w:br/>
      </w:r>
      <w:r>
        <w:rPr>
          <w:rFonts w:ascii="Times New Roman"/>
          <w:b w:val="false"/>
          <w:i w:val="false"/>
          <w:color w:val="000000"/>
          <w:sz w:val="28"/>
        </w:rPr>
        <w:t>
</w:t>
      </w:r>
      <w:r>
        <w:rPr>
          <w:rFonts w:ascii="Times New Roman"/>
          <w:b w:val="false"/>
          <w:i w:val="false"/>
          <w:color w:val="000000"/>
          <w:sz w:val="28"/>
        </w:rPr>
        <w:t>
      40. Қара түсті өкшесі биік емес былғары туфли.</w:t>
      </w:r>
      <w:r>
        <w:br/>
      </w:r>
      <w:r>
        <w:rPr>
          <w:rFonts w:ascii="Times New Roman"/>
          <w:b w:val="false"/>
          <w:i w:val="false"/>
          <w:color w:val="000000"/>
          <w:sz w:val="28"/>
        </w:rPr>
        <w:t>
</w:t>
      </w:r>
      <w:r>
        <w:rPr>
          <w:rFonts w:ascii="Times New Roman"/>
          <w:b w:val="false"/>
          <w:i w:val="false"/>
          <w:color w:val="000000"/>
          <w:sz w:val="28"/>
        </w:rPr>
        <w:t>
      41. Қара түсті өкшесі биік емес қысқа қонышты былғары етік.</w:t>
      </w:r>
      <w:r>
        <w:br/>
      </w:r>
      <w:r>
        <w:rPr>
          <w:rFonts w:ascii="Times New Roman"/>
          <w:b w:val="false"/>
          <w:i w:val="false"/>
          <w:color w:val="000000"/>
          <w:sz w:val="28"/>
        </w:rPr>
        <w:t>
</w:t>
      </w:r>
      <w:r>
        <w:rPr>
          <w:rFonts w:ascii="Times New Roman"/>
          <w:b w:val="false"/>
          <w:i w:val="false"/>
          <w:color w:val="000000"/>
          <w:sz w:val="28"/>
        </w:rPr>
        <w:t>
      42. Қара түсті табаны қалың жылы былғары етік.</w:t>
      </w:r>
      <w:r>
        <w:br/>
      </w:r>
      <w:r>
        <w:rPr>
          <w:rFonts w:ascii="Times New Roman"/>
          <w:b w:val="false"/>
          <w:i w:val="false"/>
          <w:color w:val="000000"/>
          <w:sz w:val="28"/>
        </w:rPr>
        <w:t>
</w:t>
      </w:r>
      <w:r>
        <w:rPr>
          <w:rFonts w:ascii="Times New Roman"/>
          <w:b w:val="false"/>
          <w:i w:val="false"/>
          <w:color w:val="000000"/>
          <w:sz w:val="28"/>
        </w:rPr>
        <w:t>
      43. Қысқа тон тік пішінді, жылы қой терісінен жасалады, қара түсті жібек матамен қапталып жасалған. Бүйірлерінде жапырақ тәріздес ойылып салынған қалталары бар. Жеңдері қос тігісті қайырмаларымен. Сол жақ жеңінде өсімдіктер карантині жөніндегі мемлекеттік инспекторының жеңге тігілетін белгісі тігілген. Жағасы қос тігісті, қайырма, қара түсті қой терісінен дайындалған.</w:t>
      </w:r>
      <w:r>
        <w:br/>
      </w:r>
      <w:r>
        <w:rPr>
          <w:rFonts w:ascii="Times New Roman"/>
          <w:b w:val="false"/>
          <w:i w:val="false"/>
          <w:color w:val="000000"/>
          <w:sz w:val="28"/>
        </w:rPr>
        <w:t>
</w:t>
      </w:r>
      <w:r>
        <w:rPr>
          <w:rFonts w:ascii="Times New Roman"/>
          <w:b w:val="false"/>
          <w:i w:val="false"/>
          <w:color w:val="000000"/>
          <w:sz w:val="28"/>
        </w:rPr>
        <w:t>
      44. Ақ немесе қара-көк түсті халат қағаз мақта матасынан дайындалады. Тік пішінді, төрт түймеге түймеленген, жағасы қайырылған, бүйірінде клапанды тілік қалталары бар. Арқа тұсының ортаңғы тігісі шлицамен бітеді.</w:t>
      </w:r>
    </w:p>
    <w:bookmarkEnd w:id="19"/>
    <w:bookmarkStart w:name="z99" w:id="20"/>
    <w:p>
      <w:pPr>
        <w:spacing w:after="0"/>
        <w:ind w:left="0"/>
        <w:jc w:val="both"/>
      </w:pPr>
      <w:r>
        <w:rPr>
          <w:rFonts w:ascii="Times New Roman"/>
          <w:b w:val="false"/>
          <w:i w:val="false"/>
          <w:color w:val="000000"/>
          <w:sz w:val="28"/>
        </w:rPr>
        <w:t>
4-сурет</w:t>
      </w:r>
    </w:p>
    <w:bookmarkEnd w:id="20"/>
    <w:bookmarkStart w:name="z100" w:id="21"/>
    <w:p>
      <w:pPr>
        <w:spacing w:after="0"/>
        <w:ind w:left="0"/>
        <w:jc w:val="left"/>
      </w:pPr>
      <w:r>
        <w:rPr>
          <w:rFonts w:ascii="Times New Roman"/>
          <w:b/>
          <w:i w:val="false"/>
          <w:color w:val="000000"/>
        </w:rPr>
        <w:t xml:space="preserve"> 
7. Өсімдіктер карантині жөніндегі мемлекеттік инспекторының</w:t>
      </w:r>
      <w:r>
        <w:br/>
      </w:r>
      <w:r>
        <w:rPr>
          <w:rFonts w:ascii="Times New Roman"/>
          <w:b/>
          <w:i w:val="false"/>
          <w:color w:val="000000"/>
        </w:rPr>
        <w:t>
нысанды киім (погонсыз) үлгілері</w:t>
      </w:r>
    </w:p>
    <w:bookmarkEnd w:id="21"/>
    <w:p>
      <w:pPr>
        <w:spacing w:after="0"/>
        <w:ind w:left="0"/>
        <w:jc w:val="both"/>
      </w:pPr>
      <w:r>
        <w:drawing>
          <wp:inline distT="0" distB="0" distL="0" distR="0">
            <wp:extent cx="27940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0" cy="4203700"/>
                    </a:xfrm>
                    <a:prstGeom prst="rect">
                      <a:avLst/>
                    </a:prstGeom>
                  </pic:spPr>
                </pic:pic>
              </a:graphicData>
            </a:graphic>
          </wp:inline>
        </w:drawing>
      </w:r>
    </w:p>
    <w:p>
      <w:pPr>
        <w:spacing w:after="0"/>
        <w:ind w:left="0"/>
        <w:jc w:val="both"/>
      </w:pPr>
      <w:r>
        <w:rPr>
          <w:rFonts w:ascii="Times New Roman"/>
          <w:b w:val="false"/>
          <w:i w:val="false"/>
          <w:color w:val="000000"/>
          <w:sz w:val="28"/>
        </w:rPr>
        <w:t>а</w:t>
      </w:r>
    </w:p>
    <w:p>
      <w:pPr>
        <w:spacing w:after="0"/>
        <w:ind w:left="0"/>
        <w:jc w:val="both"/>
      </w:pPr>
      <w:r>
        <w:drawing>
          <wp:inline distT="0" distB="0" distL="0" distR="0">
            <wp:extent cx="27686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68600" cy="2044700"/>
                    </a:xfrm>
                    <a:prstGeom prst="rect">
                      <a:avLst/>
                    </a:prstGeom>
                  </pic:spPr>
                </pic:pic>
              </a:graphicData>
            </a:graphic>
          </wp:inline>
        </w:drawing>
      </w:r>
    </w:p>
    <w:p>
      <w:pPr>
        <w:spacing w:after="0"/>
        <w:ind w:left="0"/>
        <w:jc w:val="both"/>
      </w:pPr>
      <w:r>
        <w:rPr>
          <w:rFonts w:ascii="Times New Roman"/>
          <w:b w:val="false"/>
          <w:i w:val="false"/>
          <w:color w:val="000000"/>
          <w:sz w:val="28"/>
        </w:rPr>
        <w:t>б           в</w:t>
      </w:r>
    </w:p>
    <w:p>
      <w:pPr>
        <w:spacing w:after="0"/>
        <w:ind w:left="0"/>
        <w:jc w:val="both"/>
      </w:pPr>
      <w:r>
        <w:drawing>
          <wp:inline distT="0" distB="0" distL="0" distR="0">
            <wp:extent cx="26797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79700" cy="3898900"/>
                    </a:xfrm>
                    <a:prstGeom prst="rect">
                      <a:avLst/>
                    </a:prstGeom>
                  </pic:spPr>
                </pic:pic>
              </a:graphicData>
            </a:graphic>
          </wp:inline>
        </w:drawing>
      </w:r>
    </w:p>
    <w:p>
      <w:pPr>
        <w:spacing w:after="0"/>
        <w:ind w:left="0"/>
        <w:jc w:val="both"/>
      </w:pPr>
      <w:r>
        <w:rPr>
          <w:rFonts w:ascii="Times New Roman"/>
          <w:b w:val="false"/>
          <w:i w:val="false"/>
          <w:color w:val="000000"/>
          <w:sz w:val="28"/>
        </w:rPr>
        <w:t>Ескерту: a - қой терісінен дайындалған қысқа тон; б - былғары етік; в - бәтеңке; г - халат.</w:t>
      </w:r>
    </w:p>
    <w:bookmarkStart w:name="z101" w:id="22"/>
    <w:p>
      <w:pPr>
        <w:spacing w:after="0"/>
        <w:ind w:left="0"/>
        <w:jc w:val="both"/>
      </w:pPr>
      <w:r>
        <w:rPr>
          <w:rFonts w:ascii="Times New Roman"/>
          <w:b w:val="false"/>
          <w:i w:val="false"/>
          <w:color w:val="000000"/>
          <w:sz w:val="28"/>
        </w:rPr>
        <w:t>
5-сурет</w:t>
      </w:r>
    </w:p>
    <w:bookmarkEnd w:id="22"/>
    <w:bookmarkStart w:name="z102" w:id="23"/>
    <w:p>
      <w:pPr>
        <w:spacing w:after="0"/>
        <w:ind w:left="0"/>
        <w:jc w:val="left"/>
      </w:pPr>
      <w:r>
        <w:rPr>
          <w:rFonts w:ascii="Times New Roman"/>
          <w:b/>
          <w:i w:val="false"/>
          <w:color w:val="000000"/>
        </w:rPr>
        <w:t xml:space="preserve"> 
8. Өсімдіктер карантині жөніндегі мемлекеттік инспекторының</w:t>
      </w:r>
      <w:r>
        <w:br/>
      </w:r>
      <w:r>
        <w:rPr>
          <w:rFonts w:ascii="Times New Roman"/>
          <w:b/>
          <w:i w:val="false"/>
          <w:color w:val="000000"/>
        </w:rPr>
        <w:t>
арнайы үлгідегі жеңге тігілетін белгісі</w:t>
      </w:r>
    </w:p>
    <w:bookmarkEnd w:id="23"/>
    <w:p>
      <w:pPr>
        <w:spacing w:after="0"/>
        <w:ind w:left="0"/>
        <w:jc w:val="both"/>
      </w:pPr>
      <w:r>
        <w:drawing>
          <wp:inline distT="0" distB="0" distL="0" distR="0">
            <wp:extent cx="35560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0" cy="4064000"/>
                    </a:xfrm>
                    <a:prstGeom prst="rect">
                      <a:avLst/>
                    </a:prstGeom>
                  </pic:spPr>
                </pic:pic>
              </a:graphicData>
            </a:graphic>
          </wp:inline>
        </w:drawing>
      </w:r>
    </w:p>
    <w:bookmarkStart w:name="z103" w:id="24"/>
    <w:p>
      <w:pPr>
        <w:spacing w:after="0"/>
        <w:ind w:left="0"/>
        <w:jc w:val="both"/>
      </w:pPr>
      <w:r>
        <w:rPr>
          <w:rFonts w:ascii="Times New Roman"/>
          <w:b w:val="false"/>
          <w:i w:val="false"/>
          <w:color w:val="000000"/>
          <w:sz w:val="28"/>
        </w:rPr>
        <w:t>
6-сурет</w:t>
      </w:r>
    </w:p>
    <w:bookmarkEnd w:id="24"/>
    <w:bookmarkStart w:name="z104" w:id="25"/>
    <w:p>
      <w:pPr>
        <w:spacing w:after="0"/>
        <w:ind w:left="0"/>
        <w:jc w:val="left"/>
      </w:pPr>
      <w:r>
        <w:rPr>
          <w:rFonts w:ascii="Times New Roman"/>
          <w:b/>
          <w:i w:val="false"/>
          <w:color w:val="000000"/>
        </w:rPr>
        <w:t xml:space="preserve"> 
9. Өсімдіктер карантині жөніндегі мемлекеттік инспекторының</w:t>
      </w:r>
      <w:r>
        <w:br/>
      </w:r>
      <w:r>
        <w:rPr>
          <w:rFonts w:ascii="Times New Roman"/>
          <w:b/>
          <w:i w:val="false"/>
          <w:color w:val="000000"/>
        </w:rPr>
        <w:t>
арнайы үлгідегі түймесі</w:t>
      </w:r>
    </w:p>
    <w:bookmarkEnd w:id="25"/>
    <w:p>
      <w:pPr>
        <w:spacing w:after="0"/>
        <w:ind w:left="0"/>
        <w:jc w:val="both"/>
      </w:pPr>
      <w:r>
        <w:rPr>
          <w:rFonts w:ascii="Times New Roman"/>
          <w:b w:val="false"/>
          <w:i w:val="false"/>
          <w:color w:val="000000"/>
          <w:sz w:val="28"/>
        </w:rPr>
        <w:t>Диаметр:</w:t>
      </w:r>
    </w:p>
    <w:p>
      <w:pPr>
        <w:spacing w:after="0"/>
        <w:ind w:left="0"/>
        <w:jc w:val="both"/>
      </w:pPr>
      <w:r>
        <w:drawing>
          <wp:inline distT="0" distB="0" distL="0" distR="0">
            <wp:extent cx="3657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57600" cy="1612900"/>
                    </a:xfrm>
                    <a:prstGeom prst="rect">
                      <a:avLst/>
                    </a:prstGeom>
                  </pic:spPr>
                </pic:pic>
              </a:graphicData>
            </a:graphic>
          </wp:inline>
        </w:drawing>
      </w:r>
    </w:p>
    <w:bookmarkStart w:name="z105" w:id="26"/>
    <w:p>
      <w:pPr>
        <w:spacing w:after="0"/>
        <w:ind w:left="0"/>
        <w:jc w:val="both"/>
      </w:pPr>
      <w:r>
        <w:rPr>
          <w:rFonts w:ascii="Times New Roman"/>
          <w:b w:val="false"/>
          <w:i w:val="false"/>
          <w:color w:val="000000"/>
          <w:sz w:val="28"/>
        </w:rPr>
        <w:t>
7-сурет</w:t>
      </w:r>
    </w:p>
    <w:bookmarkEnd w:id="26"/>
    <w:bookmarkStart w:name="z106" w:id="27"/>
    <w:p>
      <w:pPr>
        <w:spacing w:after="0"/>
        <w:ind w:left="0"/>
        <w:jc w:val="left"/>
      </w:pPr>
      <w:r>
        <w:rPr>
          <w:rFonts w:ascii="Times New Roman"/>
          <w:b/>
          <w:i w:val="false"/>
          <w:color w:val="000000"/>
        </w:rPr>
        <w:t xml:space="preserve"> 
10. Өсімдіктер карантині жөніндегі мемлекеттік инспекторының</w:t>
      </w:r>
      <w:r>
        <w:br/>
      </w:r>
      <w:r>
        <w:rPr>
          <w:rFonts w:ascii="Times New Roman"/>
          <w:b/>
          <w:i w:val="false"/>
          <w:color w:val="000000"/>
        </w:rPr>
        <w:t>
арнайы үлгідегі бас киімінің кокардасы</w:t>
      </w:r>
    </w:p>
    <w:bookmarkEnd w:id="27"/>
    <w:p>
      <w:pPr>
        <w:spacing w:after="0"/>
        <w:ind w:left="0"/>
        <w:jc w:val="both"/>
      </w:pPr>
      <w:r>
        <w:drawing>
          <wp:inline distT="0" distB="0" distL="0" distR="0">
            <wp:extent cx="3619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19500" cy="2984500"/>
                    </a:xfrm>
                    <a:prstGeom prst="rect">
                      <a:avLst/>
                    </a:prstGeom>
                  </pic:spPr>
                </pic:pic>
              </a:graphicData>
            </a:graphic>
          </wp:inline>
        </w:drawing>
      </w:r>
    </w:p>
    <w:bookmarkStart w:name="z107" w:id="28"/>
    <w:p>
      <w:pPr>
        <w:spacing w:after="0"/>
        <w:ind w:left="0"/>
        <w:jc w:val="both"/>
      </w:pPr>
      <w:r>
        <w:rPr>
          <w:rFonts w:ascii="Times New Roman"/>
          <w:b w:val="false"/>
          <w:i w:val="false"/>
          <w:color w:val="000000"/>
          <w:sz w:val="28"/>
        </w:rPr>
        <w:t>
8-сурет</w:t>
      </w:r>
    </w:p>
    <w:bookmarkEnd w:id="28"/>
    <w:bookmarkStart w:name="z108" w:id="29"/>
    <w:p>
      <w:pPr>
        <w:spacing w:after="0"/>
        <w:ind w:left="0"/>
        <w:jc w:val="left"/>
      </w:pPr>
      <w:r>
        <w:rPr>
          <w:rFonts w:ascii="Times New Roman"/>
          <w:b/>
          <w:i w:val="false"/>
          <w:color w:val="000000"/>
        </w:rPr>
        <w:t xml:space="preserve"> 
11. Өсімдіктер карантині жөніндегі мемлекеттік инспекторының</w:t>
      </w:r>
      <w:r>
        <w:br/>
      </w:r>
      <w:r>
        <w:rPr>
          <w:rFonts w:ascii="Times New Roman"/>
          <w:b/>
          <w:i w:val="false"/>
          <w:color w:val="000000"/>
        </w:rPr>
        <w:t>
нөмірлік төс белгісінің (жетон) үлгісі</w:t>
      </w:r>
    </w:p>
    <w:bookmarkEnd w:id="29"/>
    <w:p>
      <w:pPr>
        <w:spacing w:after="0"/>
        <w:ind w:left="0"/>
        <w:jc w:val="both"/>
      </w:pPr>
      <w:r>
        <w:drawing>
          <wp:inline distT="0" distB="0" distL="0" distR="0">
            <wp:extent cx="47498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49800" cy="6197600"/>
                    </a:xfrm>
                    <a:prstGeom prst="rect">
                      <a:avLst/>
                    </a:prstGeom>
                  </pic:spPr>
                </pic:pic>
              </a:graphicData>
            </a:graphic>
          </wp:inline>
        </w:drawing>
      </w:r>
    </w:p>
    <w:bookmarkStart w:name="z109" w:id="30"/>
    <w:p>
      <w:pPr>
        <w:spacing w:after="0"/>
        <w:ind w:left="0"/>
        <w:jc w:val="both"/>
      </w:pPr>
      <w:r>
        <w:rPr>
          <w:rFonts w:ascii="Times New Roman"/>
          <w:b w:val="false"/>
          <w:i w:val="false"/>
          <w:color w:val="000000"/>
          <w:sz w:val="28"/>
        </w:rPr>
        <w:t>
9-сурет</w:t>
      </w:r>
    </w:p>
    <w:bookmarkEnd w:id="30"/>
    <w:bookmarkStart w:name="z110" w:id="31"/>
    <w:p>
      <w:pPr>
        <w:spacing w:after="0"/>
        <w:ind w:left="0"/>
        <w:jc w:val="left"/>
      </w:pPr>
      <w:r>
        <w:rPr>
          <w:rFonts w:ascii="Times New Roman"/>
          <w:b/>
          <w:i w:val="false"/>
          <w:color w:val="000000"/>
        </w:rPr>
        <w:t xml:space="preserve"> 
12. Өсімдіктер карантині жөніндегі мемлекеттік инспекторының</w:t>
      </w:r>
      <w:r>
        <w:br/>
      </w:r>
      <w:r>
        <w:rPr>
          <w:rFonts w:ascii="Times New Roman"/>
          <w:b/>
          <w:i w:val="false"/>
          <w:color w:val="000000"/>
        </w:rPr>
        <w:t>
арнайы үлгідегі тігілетін ілмек үлгісі</w:t>
      </w:r>
    </w:p>
    <w:bookmarkEnd w:id="31"/>
    <w:p>
      <w:pPr>
        <w:spacing w:after="0"/>
        <w:ind w:left="0"/>
        <w:jc w:val="both"/>
      </w:pPr>
      <w:r>
        <w:drawing>
          <wp:inline distT="0" distB="0" distL="0" distR="0">
            <wp:extent cx="31623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62300" cy="1816100"/>
                    </a:xfrm>
                    <a:prstGeom prst="rect">
                      <a:avLst/>
                    </a:prstGeom>
                  </pic:spPr>
                </pic:pic>
              </a:graphicData>
            </a:graphic>
          </wp:inline>
        </w:drawing>
      </w:r>
      <w:r>
        <w:br/>
      </w:r>
      <w:r>
        <w:rPr>
          <w:rFonts w:ascii="Times New Roman"/>
          <w:b w:val="false"/>
          <w:i w:val="false"/>
          <w:color w:val="000000"/>
          <w:sz w:val="28"/>
        </w:rPr>
        <w:t>
 </w:t>
      </w:r>
    </w:p>
    <w:bookmarkStart w:name="z111" w:id="32"/>
    <w:p>
      <w:pPr>
        <w:spacing w:after="0"/>
        <w:ind w:left="0"/>
        <w:jc w:val="left"/>
      </w:pPr>
      <w:r>
        <w:rPr>
          <w:rFonts w:ascii="Times New Roman"/>
          <w:b/>
          <w:i w:val="false"/>
          <w:color w:val="000000"/>
        </w:rPr>
        <w:t xml:space="preserve"> 
13. Өсімдіктер карантині жөніндегі мемлекеттік инспекторларының</w:t>
      </w:r>
      <w:r>
        <w:br/>
      </w:r>
      <w:r>
        <w:rPr>
          <w:rFonts w:ascii="Times New Roman"/>
          <w:b/>
          <w:i w:val="false"/>
          <w:color w:val="000000"/>
        </w:rPr>
        <w:t>
белгілеу жүйесінің сипаттамасы</w:t>
      </w:r>
    </w:p>
    <w:bookmarkEnd w:id="32"/>
    <w:bookmarkStart w:name="z112" w:id="33"/>
    <w:p>
      <w:pPr>
        <w:spacing w:after="0"/>
        <w:ind w:left="0"/>
        <w:jc w:val="both"/>
      </w:pPr>
      <w:r>
        <w:rPr>
          <w:rFonts w:ascii="Times New Roman"/>
          <w:b w:val="false"/>
          <w:i w:val="false"/>
          <w:color w:val="000000"/>
          <w:sz w:val="28"/>
        </w:rPr>
        <w:t>
      45. Өсімдіктер карантині жөніндегі мемлекеттік инспекторларының белгілік жүйесіне:</w:t>
      </w:r>
      <w:r>
        <w:br/>
      </w:r>
      <w:r>
        <w:rPr>
          <w:rFonts w:ascii="Times New Roman"/>
          <w:b w:val="false"/>
          <w:i w:val="false"/>
          <w:color w:val="000000"/>
          <w:sz w:val="28"/>
        </w:rPr>
        <w:t>
</w:t>
      </w:r>
      <w:r>
        <w:rPr>
          <w:rFonts w:ascii="Times New Roman"/>
          <w:b w:val="false"/>
          <w:i w:val="false"/>
          <w:color w:val="000000"/>
          <w:sz w:val="28"/>
        </w:rPr>
        <w:t>
      1) сопақ пішінді жеңге тігілетін белгі (сурет);</w:t>
      </w:r>
      <w:r>
        <w:br/>
      </w:r>
      <w:r>
        <w:rPr>
          <w:rFonts w:ascii="Times New Roman"/>
          <w:b w:val="false"/>
          <w:i w:val="false"/>
          <w:color w:val="000000"/>
          <w:sz w:val="28"/>
        </w:rPr>
        <w:t>
</w:t>
      </w:r>
      <w:r>
        <w:rPr>
          <w:rFonts w:ascii="Times New Roman"/>
          <w:b w:val="false"/>
          <w:i w:val="false"/>
          <w:color w:val="000000"/>
          <w:sz w:val="28"/>
        </w:rPr>
        <w:t>
      2) стандартты алтын түсті үлкен (кішкентай) металл түйме (сурет);</w:t>
      </w:r>
      <w:r>
        <w:br/>
      </w:r>
      <w:r>
        <w:rPr>
          <w:rFonts w:ascii="Times New Roman"/>
          <w:b w:val="false"/>
          <w:i w:val="false"/>
          <w:color w:val="000000"/>
          <w:sz w:val="28"/>
        </w:rPr>
        <w:t>
</w:t>
      </w:r>
      <w:r>
        <w:rPr>
          <w:rFonts w:ascii="Times New Roman"/>
          <w:b w:val="false"/>
          <w:i w:val="false"/>
          <w:color w:val="000000"/>
          <w:sz w:val="28"/>
        </w:rPr>
        <w:t>
      3) қысқы бас киімге, фуражкаға, беретке тағатын кокарда (сурет);</w:t>
      </w:r>
      <w:r>
        <w:br/>
      </w:r>
      <w:r>
        <w:rPr>
          <w:rFonts w:ascii="Times New Roman"/>
          <w:b w:val="false"/>
          <w:i w:val="false"/>
          <w:color w:val="000000"/>
          <w:sz w:val="28"/>
        </w:rPr>
        <w:t>
</w:t>
      </w:r>
      <w:r>
        <w:rPr>
          <w:rFonts w:ascii="Times New Roman"/>
          <w:b w:val="false"/>
          <w:i w:val="false"/>
          <w:color w:val="000000"/>
          <w:sz w:val="28"/>
        </w:rPr>
        <w:t>
      4) нөмірлік төс белгі-жетон (сурет);</w:t>
      </w:r>
      <w:r>
        <w:br/>
      </w:r>
      <w:r>
        <w:rPr>
          <w:rFonts w:ascii="Times New Roman"/>
          <w:b w:val="false"/>
          <w:i w:val="false"/>
          <w:color w:val="000000"/>
          <w:sz w:val="28"/>
        </w:rPr>
        <w:t>
</w:t>
      </w:r>
      <w:r>
        <w:rPr>
          <w:rFonts w:ascii="Times New Roman"/>
          <w:b w:val="false"/>
          <w:i w:val="false"/>
          <w:color w:val="000000"/>
          <w:sz w:val="28"/>
        </w:rPr>
        <w:t>
      5) алтын түсті тігілетін ілмек кіреді (сурет).</w:t>
      </w:r>
      <w:r>
        <w:br/>
      </w:r>
      <w:r>
        <w:rPr>
          <w:rFonts w:ascii="Times New Roman"/>
          <w:b w:val="false"/>
          <w:i w:val="false"/>
          <w:color w:val="000000"/>
          <w:sz w:val="28"/>
        </w:rPr>
        <w:t>
</w:t>
      </w:r>
      <w:r>
        <w:rPr>
          <w:rFonts w:ascii="Times New Roman"/>
          <w:b w:val="false"/>
          <w:i w:val="false"/>
          <w:color w:val="000000"/>
          <w:sz w:val="28"/>
        </w:rPr>
        <w:t>
      46. Сопақ пішінді жеңге тігілетін белгі, өлшемі 100x80 мм, белгінің ортасында көгілдір фонда жылан оратылған бидай масағы бейнеленген, жоғары жағында «ӨСІМДІКТЕР», төменгі жағында «КАРАНТИНІ» деген жазумен өрнектелген. Белгінің ішкі беті өрілген масақтармен, сыртқы беті алтын түспен көмкеріліп жиектелген. Белгідегі жазулар мен бейнелер алтын түсті тоқыма тәсілімен жазылады.</w:t>
      </w:r>
      <w:r>
        <w:br/>
      </w:r>
      <w:r>
        <w:rPr>
          <w:rFonts w:ascii="Times New Roman"/>
          <w:b w:val="false"/>
          <w:i w:val="false"/>
          <w:color w:val="000000"/>
          <w:sz w:val="28"/>
        </w:rPr>
        <w:t>
</w:t>
      </w:r>
      <w:r>
        <w:rPr>
          <w:rFonts w:ascii="Times New Roman"/>
          <w:b w:val="false"/>
          <w:i w:val="false"/>
          <w:color w:val="000000"/>
          <w:sz w:val="28"/>
        </w:rPr>
        <w:t>
      Жең белгісінің жиектері ашық-сұр түсті тігіспен жиектелген. Жең белгісі сол қол жеңінің сырт жағына, сыртқы киім жеңінің жоғарыдан 120 мм аралығына тігіледі.</w:t>
      </w:r>
      <w:r>
        <w:br/>
      </w:r>
      <w:r>
        <w:rPr>
          <w:rFonts w:ascii="Times New Roman"/>
          <w:b w:val="false"/>
          <w:i w:val="false"/>
          <w:color w:val="000000"/>
          <w:sz w:val="28"/>
        </w:rPr>
        <w:t>
</w:t>
      </w:r>
      <w:r>
        <w:rPr>
          <w:rFonts w:ascii="Times New Roman"/>
          <w:b w:val="false"/>
          <w:i w:val="false"/>
          <w:color w:val="000000"/>
          <w:sz w:val="28"/>
        </w:rPr>
        <w:t>
      47. Түймелер домалақ формалы, ілмешегі бар, көлемі 24 мм (кительге) және 14 мм (кительдің жеңіне), алтын түсті металл ерітіндісінен жасалған, Қазақстан Республикасының Елтаңбасы рельефтік бейнесі бейнеленген.</w:t>
      </w:r>
      <w:r>
        <w:br/>
      </w:r>
      <w:r>
        <w:rPr>
          <w:rFonts w:ascii="Times New Roman"/>
          <w:b w:val="false"/>
          <w:i w:val="false"/>
          <w:color w:val="000000"/>
          <w:sz w:val="28"/>
        </w:rPr>
        <w:t>
</w:t>
      </w:r>
      <w:r>
        <w:rPr>
          <w:rFonts w:ascii="Times New Roman"/>
          <w:b w:val="false"/>
          <w:i w:val="false"/>
          <w:color w:val="000000"/>
          <w:sz w:val="28"/>
        </w:rPr>
        <w:t>
      48. Бас киімнің кокардасы сары алтын түсті бүтін металл қорытпасынан жасалған, ортасында көгілдір фонда Қазақстан Республикасының Мемлекеттік елтаңбасы бейнеленген, төменгі жағында және симметриялы түрде екі жағынан масақтармен жиектелген. Кокарданың көмкерілген жиектерінің өлшемдері биіктігі бойынша 40 мм, ені бойынша 70 мм. Сыртқы жағында екі металдан жасалған аяқтар дәнекерленген. Кокарда бас киімнің алдыңғы жағында ортасына бекітіледі.</w:t>
      </w:r>
      <w:r>
        <w:br/>
      </w:r>
      <w:r>
        <w:rPr>
          <w:rFonts w:ascii="Times New Roman"/>
          <w:b w:val="false"/>
          <w:i w:val="false"/>
          <w:color w:val="000000"/>
          <w:sz w:val="28"/>
        </w:rPr>
        <w:t>
</w:t>
      </w:r>
      <w:r>
        <w:rPr>
          <w:rFonts w:ascii="Times New Roman"/>
          <w:b w:val="false"/>
          <w:i w:val="false"/>
          <w:color w:val="000000"/>
          <w:sz w:val="28"/>
        </w:rPr>
        <w:t>
      49. Сопақ пішінді нөмірлік төс белгі алтын түсті бүтін металл қорытындысынан жасалған. Төменгі жағы лентамен, жоғарғы жағында Қазақстан Республикасының Елтаңбасымен (екі жағынан жиектелген) жиектелген қалқан тәріздес эмблеманы құрайды, қалқанның ортасында жалпы қою қызыл фонда көгілдір түсті Қазақстан Республикасының аумағы контурында жылан оратылған бидай масағы, жоғары жағында «ӨСІМДІКТЕР КАРАНТИНІ» деген қазақ тіліндегі қызметтің атауы бейнеленген. Белгідегі жазулар мен бейнелер алтын түсті болып келеді.</w:t>
      </w:r>
      <w:r>
        <w:br/>
      </w:r>
      <w:r>
        <w:rPr>
          <w:rFonts w:ascii="Times New Roman"/>
          <w:b w:val="false"/>
          <w:i w:val="false"/>
          <w:color w:val="000000"/>
          <w:sz w:val="28"/>
        </w:rPr>
        <w:t>
</w:t>
      </w:r>
      <w:r>
        <w:rPr>
          <w:rFonts w:ascii="Times New Roman"/>
          <w:b w:val="false"/>
          <w:i w:val="false"/>
          <w:color w:val="000000"/>
          <w:sz w:val="28"/>
        </w:rPr>
        <w:t>
      Эмблеманың астында жетонның төменгі жағында жиектелген лентаның ортасында үш таңбалы сандық нөмір бар. Жетонның сырт жағына реттік нөмірі енгізілген, оның алдында «ӨК» әріптері орналасқан. Кеуде белгісінің ілмешегі әр түрлі нұсқаларда жасалады.</w:t>
      </w:r>
      <w:r>
        <w:br/>
      </w:r>
      <w:r>
        <w:rPr>
          <w:rFonts w:ascii="Times New Roman"/>
          <w:b w:val="false"/>
          <w:i w:val="false"/>
          <w:color w:val="000000"/>
          <w:sz w:val="28"/>
        </w:rPr>
        <w:t>
</w:t>
      </w:r>
      <w:r>
        <w:rPr>
          <w:rFonts w:ascii="Times New Roman"/>
          <w:b w:val="false"/>
          <w:i w:val="false"/>
          <w:color w:val="000000"/>
          <w:sz w:val="28"/>
        </w:rPr>
        <w:t>
      50. Тігілетін алтын түсті ілмек, жылан оратылған бидай масағы эмблемасын бейнелейді және жекелей эмблеманың астында көмкерілген.</w:t>
      </w:r>
    </w:p>
    <w:bookmarkEnd w:id="33"/>
    <w:bookmarkStart w:name="z12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2012 жылғы 29 тамыздағы   </w:t>
      </w:r>
      <w:r>
        <w:br/>
      </w:r>
      <w:r>
        <w:rPr>
          <w:rFonts w:ascii="Times New Roman"/>
          <w:b w:val="false"/>
          <w:i w:val="false"/>
          <w:color w:val="000000"/>
          <w:sz w:val="28"/>
        </w:rPr>
        <w:t xml:space="preserve">
№ 15-02/435 бұйрығына   </w:t>
      </w:r>
      <w:r>
        <w:br/>
      </w:r>
      <w:r>
        <w:rPr>
          <w:rFonts w:ascii="Times New Roman"/>
          <w:b w:val="false"/>
          <w:i w:val="false"/>
          <w:color w:val="000000"/>
          <w:sz w:val="28"/>
        </w:rPr>
        <w:t xml:space="preserve">
3-қосымша          </w:t>
      </w:r>
    </w:p>
    <w:bookmarkEnd w:id="34"/>
    <w:bookmarkStart w:name="z126" w:id="35"/>
    <w:p>
      <w:pPr>
        <w:spacing w:after="0"/>
        <w:ind w:left="0"/>
        <w:jc w:val="left"/>
      </w:pPr>
      <w:r>
        <w:rPr>
          <w:rFonts w:ascii="Times New Roman"/>
          <w:b/>
          <w:i w:val="false"/>
          <w:color w:val="000000"/>
        </w:rPr>
        <w:t xml:space="preserve"> 
 Нысанды киімді (погонсыз) киіп жүру туралы қағидалары</w:t>
      </w:r>
    </w:p>
    <w:bookmarkEnd w:id="35"/>
    <w:p>
      <w:pPr>
        <w:spacing w:after="0"/>
        <w:ind w:left="0"/>
        <w:jc w:val="both"/>
      </w:pPr>
      <w:r>
        <w:rPr>
          <w:rFonts w:ascii="Times New Roman"/>
          <w:b w:val="false"/>
          <w:i w:val="false"/>
          <w:color w:val="ff0000"/>
          <w:sz w:val="28"/>
        </w:rPr>
        <w:t xml:space="preserve">      Ескерту. 3-қосымшаның тақырыбы жаңа редакцияда - ҚР Ауыл шаруашылығы министрінің 18.09.2015 </w:t>
      </w:r>
      <w:r>
        <w:rPr>
          <w:rFonts w:ascii="Times New Roman"/>
          <w:b w:val="false"/>
          <w:i w:val="false"/>
          <w:color w:val="ff0000"/>
          <w:sz w:val="28"/>
        </w:rPr>
        <w:t>№ 15-05/831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7" w:id="36"/>
    <w:p>
      <w:pPr>
        <w:spacing w:after="0"/>
        <w:ind w:left="0"/>
        <w:jc w:val="left"/>
      </w:pPr>
      <w:r>
        <w:rPr>
          <w:rFonts w:ascii="Times New Roman"/>
          <w:b/>
          <w:i w:val="false"/>
          <w:color w:val="000000"/>
        </w:rPr>
        <w:t xml:space="preserve"> 
1. Жалпы ережелер</w:t>
      </w:r>
    </w:p>
    <w:bookmarkEnd w:id="36"/>
    <w:bookmarkStart w:name="z128" w:id="37"/>
    <w:p>
      <w:pPr>
        <w:spacing w:after="0"/>
        <w:ind w:left="0"/>
        <w:jc w:val="both"/>
      </w:pPr>
      <w:r>
        <w:rPr>
          <w:rFonts w:ascii="Times New Roman"/>
          <w:b w:val="false"/>
          <w:i w:val="false"/>
          <w:color w:val="000000"/>
          <w:sz w:val="28"/>
        </w:rPr>
        <w:t>
      1. Осы нысанды киімді (погонсыз) киіп жүру қағидалары (бұдан әрі - Қағидалар) «Өсімдіктер карантині туралы» 1999 жылғы 11 ақпандағы Қазақстан Республикасының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өсімдіктер карантині саласындағы мемлекеттік бақылауды және қадағалауды тікелей жүзеге асыратын лауазымды адамдардың нысанды киімді (погонсыз) киіп жүру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18.09.2015 </w:t>
      </w:r>
      <w:r>
        <w:rPr>
          <w:rFonts w:ascii="Times New Roman"/>
          <w:b w:val="false"/>
          <w:i w:val="false"/>
          <w:color w:val="000000"/>
          <w:sz w:val="28"/>
        </w:rPr>
        <w:t>№ 15-05/831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 мен анықтамалар:</w:t>
      </w:r>
      <w:r>
        <w:br/>
      </w:r>
      <w:r>
        <w:rPr>
          <w:rFonts w:ascii="Times New Roman"/>
          <w:b w:val="false"/>
          <w:i w:val="false"/>
          <w:color w:val="000000"/>
          <w:sz w:val="28"/>
        </w:rPr>
        <w:t>
</w:t>
      </w:r>
      <w:r>
        <w:rPr>
          <w:rFonts w:ascii="Times New Roman"/>
          <w:b w:val="false"/>
          <w:i w:val="false"/>
          <w:color w:val="000000"/>
          <w:sz w:val="28"/>
        </w:rPr>
        <w:t>
      1) нысанды киім - өсімдіктер карантині саласындағы мемлекеттік бақылауды және қадағалауды тікелей жүзеге асыратын лауазымды тұлғалардың қызметтік киімі;</w:t>
      </w:r>
      <w:r>
        <w:br/>
      </w:r>
      <w:r>
        <w:rPr>
          <w:rFonts w:ascii="Times New Roman"/>
          <w:b w:val="false"/>
          <w:i w:val="false"/>
          <w:color w:val="000000"/>
          <w:sz w:val="28"/>
        </w:rPr>
        <w:t>
</w:t>
      </w:r>
      <w:r>
        <w:rPr>
          <w:rFonts w:ascii="Times New Roman"/>
          <w:b w:val="false"/>
          <w:i w:val="false"/>
          <w:color w:val="000000"/>
          <w:sz w:val="28"/>
        </w:rPr>
        <w:t>
      2) лауазымды тұлға - тиісті облыстардың (республикалық маңызы бар қаланың, астананың) өсімдіктер карантині жөніндегі бас мемлекеттік инспекторлары, Өсімдіктер карантині саласындағы уәкілетті органның ведомствасының облыстық, қалалық, аудандық аумақтық инспекциялары мен фитосанитариялық бақылау бекеттерінің өсімдіктер карантині жөніндегі мемлекеттік инспекторлары.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18.09.2015 </w:t>
      </w:r>
      <w:r>
        <w:rPr>
          <w:rFonts w:ascii="Times New Roman"/>
          <w:b w:val="false"/>
          <w:i w:val="false"/>
          <w:color w:val="000000"/>
          <w:sz w:val="28"/>
        </w:rPr>
        <w:t>№ 15-05/831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Нысанды киім ерлерге және әйелдерге арналған болып бөлінеді.</w:t>
      </w:r>
      <w:r>
        <w:br/>
      </w:r>
      <w:r>
        <w:rPr>
          <w:rFonts w:ascii="Times New Roman"/>
          <w:b w:val="false"/>
          <w:i w:val="false"/>
          <w:color w:val="000000"/>
          <w:sz w:val="28"/>
        </w:rPr>
        <w:t>
</w:t>
      </w:r>
      <w:r>
        <w:rPr>
          <w:rFonts w:ascii="Times New Roman"/>
          <w:b w:val="false"/>
          <w:i w:val="false"/>
          <w:color w:val="000000"/>
          <w:sz w:val="28"/>
        </w:rPr>
        <w:t>
      4. Қызметтік міндеттерді орындау кезінде нысанды киімді киіп жүру міндетті.</w:t>
      </w:r>
      <w:r>
        <w:br/>
      </w:r>
      <w:r>
        <w:rPr>
          <w:rFonts w:ascii="Times New Roman"/>
          <w:b w:val="false"/>
          <w:i w:val="false"/>
          <w:color w:val="000000"/>
          <w:sz w:val="28"/>
        </w:rPr>
        <w:t>
</w:t>
      </w:r>
      <w:r>
        <w:rPr>
          <w:rFonts w:ascii="Times New Roman"/>
          <w:b w:val="false"/>
          <w:i w:val="false"/>
          <w:color w:val="000000"/>
          <w:sz w:val="28"/>
        </w:rPr>
        <w:t>
      5. Нысанды киімді және оның заттарын киіп жүру мерзімдері оның берілген күнінен бастап саналады.</w:t>
      </w:r>
      <w:r>
        <w:br/>
      </w:r>
      <w:r>
        <w:rPr>
          <w:rFonts w:ascii="Times New Roman"/>
          <w:b w:val="false"/>
          <w:i w:val="false"/>
          <w:color w:val="000000"/>
          <w:sz w:val="28"/>
        </w:rPr>
        <w:t>
</w:t>
      </w:r>
      <w:r>
        <w:rPr>
          <w:rFonts w:ascii="Times New Roman"/>
          <w:b w:val="false"/>
          <w:i w:val="false"/>
          <w:color w:val="000000"/>
          <w:sz w:val="28"/>
        </w:rPr>
        <w:t>
      6. Нысанды киіммен қамтамасыз ету мемлекеттік бақылауды және қадағалауды тікелей жүзеге асыратын өсімдіктер карантині саласындағы уәкілетті органның ведомствасының есебінен жасалады.</w:t>
      </w:r>
      <w:r>
        <w:br/>
      </w:r>
      <w:r>
        <w:rPr>
          <w:rFonts w:ascii="Times New Roman"/>
          <w:b w:val="false"/>
          <w:i w:val="false"/>
          <w:color w:val="000000"/>
          <w:sz w:val="28"/>
        </w:rPr>
        <w:t>
</w:t>
      </w:r>
      <w:r>
        <w:rPr>
          <w:rFonts w:ascii="Times New Roman"/>
          <w:b w:val="false"/>
          <w:i w:val="false"/>
          <w:color w:val="000000"/>
          <w:sz w:val="28"/>
        </w:rPr>
        <w:t>
      7. Лауазымды адамға берілетін нысанды киім мемлекеттік бақылауды және қадағалауды жүзеге асыратын өсімдіктер карантині саласындағы уәкілетті органның ведомствасының меншігі болып табылады және босату кезінде қайтарылуға тиіс.</w:t>
      </w:r>
      <w:r>
        <w:br/>
      </w:r>
      <w:r>
        <w:rPr>
          <w:rFonts w:ascii="Times New Roman"/>
          <w:b w:val="false"/>
          <w:i w:val="false"/>
          <w:color w:val="000000"/>
          <w:sz w:val="28"/>
        </w:rPr>
        <w:t>
</w:t>
      </w:r>
      <w:r>
        <w:rPr>
          <w:rFonts w:ascii="Times New Roman"/>
          <w:b w:val="false"/>
          <w:i w:val="false"/>
          <w:color w:val="000000"/>
          <w:sz w:val="28"/>
        </w:rPr>
        <w:t>
      8. Өсімдіктер карантині жөніндегі мемлекеттік инспекторының нөмірлі кеуде белгісі (жетон), өсімдіктер карантині жөніндегі мемлекеттік инспекторының жеке нөмірі бар кеуде белгісі ретінде арнайы нысанды киімге тағып жүруге арналады.</w:t>
      </w:r>
      <w:r>
        <w:br/>
      </w:r>
      <w:r>
        <w:rPr>
          <w:rFonts w:ascii="Times New Roman"/>
          <w:b w:val="false"/>
          <w:i w:val="false"/>
          <w:color w:val="000000"/>
          <w:sz w:val="28"/>
        </w:rPr>
        <w:t>
</w:t>
      </w:r>
      <w:r>
        <w:rPr>
          <w:rFonts w:ascii="Times New Roman"/>
          <w:b w:val="false"/>
          <w:i w:val="false"/>
          <w:color w:val="000000"/>
          <w:sz w:val="28"/>
        </w:rPr>
        <w:t>
      Өсімдіктер карантині жөніндегі мемлекеттік инспекторының жеке нөмірі үш белгілік цифрлы нөмірден тұрады.</w:t>
      </w:r>
      <w:r>
        <w:br/>
      </w:r>
      <w:r>
        <w:rPr>
          <w:rFonts w:ascii="Times New Roman"/>
          <w:b w:val="false"/>
          <w:i w:val="false"/>
          <w:color w:val="000000"/>
          <w:sz w:val="28"/>
        </w:rPr>
        <w:t>
</w:t>
      </w:r>
      <w:r>
        <w:rPr>
          <w:rFonts w:ascii="Times New Roman"/>
          <w:b w:val="false"/>
          <w:i w:val="false"/>
          <w:color w:val="000000"/>
          <w:sz w:val="28"/>
        </w:rPr>
        <w:t>
      Тиісті облыстардың (республикалық маңызы бар қаланың, астананың) өсімдіктер карантині жөніндегі бас мемлекеттік инспекторларына, облыстық, қалалық, аудандық аумақтық инспекциялары мен фитосанитариялық бақылау бекеттерінің өсімдіктер карантині жөніндегі мемлекеттік инспекторларына жеке нөмір Өсімдіктер карантині саласындағы уәкілетті органның ведомствасының бұйрығымен беріледі.</w:t>
      </w:r>
    </w:p>
    <w:bookmarkEnd w:id="37"/>
    <w:bookmarkStart w:name="z140" w:id="38"/>
    <w:p>
      <w:pPr>
        <w:spacing w:after="0"/>
        <w:ind w:left="0"/>
        <w:jc w:val="left"/>
      </w:pPr>
      <w:r>
        <w:rPr>
          <w:rFonts w:ascii="Times New Roman"/>
          <w:b/>
          <w:i w:val="false"/>
          <w:color w:val="000000"/>
        </w:rPr>
        <w:t xml:space="preserve"> 
2. Нысанды киімді (погонсыз) киіп жүру тәртібі</w:t>
      </w:r>
    </w:p>
    <w:bookmarkEnd w:id="38"/>
    <w:bookmarkStart w:name="z141" w:id="39"/>
    <w:p>
      <w:pPr>
        <w:spacing w:after="0"/>
        <w:ind w:left="0"/>
        <w:jc w:val="both"/>
      </w:pPr>
      <w:r>
        <w:rPr>
          <w:rFonts w:ascii="Times New Roman"/>
          <w:b w:val="false"/>
          <w:i w:val="false"/>
          <w:color w:val="000000"/>
          <w:sz w:val="28"/>
        </w:rPr>
        <w:t>
      9. Күнделікті нысанды киім өсімдіктер карантині жөніндегі мемлекеттік инспекторларымен қызметтік міндеттерін орындау кезінде, карантинге жатқызылған өнімді тексеру барысында киюге жатады.</w:t>
      </w:r>
      <w:r>
        <w:br/>
      </w:r>
      <w:r>
        <w:rPr>
          <w:rFonts w:ascii="Times New Roman"/>
          <w:b w:val="false"/>
          <w:i w:val="false"/>
          <w:color w:val="000000"/>
          <w:sz w:val="28"/>
        </w:rPr>
        <w:t>
</w:t>
      </w:r>
      <w:r>
        <w:rPr>
          <w:rFonts w:ascii="Times New Roman"/>
          <w:b w:val="false"/>
          <w:i w:val="false"/>
          <w:color w:val="000000"/>
          <w:sz w:val="28"/>
        </w:rPr>
        <w:t>
      10. Нысанды киімнің барлық заттары тазартылған және үтіктелген болуы тиіс. Кительдің, сыртқы жейде қалталарының қақпалары сыртқа шығарылған болуы керек.</w:t>
      </w:r>
      <w:r>
        <w:br/>
      </w:r>
      <w:r>
        <w:rPr>
          <w:rFonts w:ascii="Times New Roman"/>
          <w:b w:val="false"/>
          <w:i w:val="false"/>
          <w:color w:val="000000"/>
          <w:sz w:val="28"/>
        </w:rPr>
        <w:t>
</w:t>
      </w:r>
      <w:r>
        <w:rPr>
          <w:rFonts w:ascii="Times New Roman"/>
          <w:b w:val="false"/>
          <w:i w:val="false"/>
          <w:color w:val="000000"/>
          <w:sz w:val="28"/>
        </w:rPr>
        <w:t>
      11. Теріден жасалған құлақшын бөрік, фуражка, берет төменгі жиегі қастың үстінен бір-екі елі биіктікте, күн қағар қастың деңгейінде киілуі керек. Кокарданың ортасы қастың ортасына келуі керек. Теріден жасалған құлақшын, фуражка қисайтылмай тік киіледі. Берет оң жаққа сәл қисайтыла киіледі.</w:t>
      </w:r>
      <w:r>
        <w:br/>
      </w:r>
      <w:r>
        <w:rPr>
          <w:rFonts w:ascii="Times New Roman"/>
          <w:b w:val="false"/>
          <w:i w:val="false"/>
          <w:color w:val="000000"/>
          <w:sz w:val="28"/>
        </w:rPr>
        <w:t>
</w:t>
      </w:r>
      <w:r>
        <w:rPr>
          <w:rFonts w:ascii="Times New Roman"/>
          <w:b w:val="false"/>
          <w:i w:val="false"/>
          <w:color w:val="000000"/>
          <w:sz w:val="28"/>
        </w:rPr>
        <w:t>
      12. Плащ белдігі салынып киіледі. Еденнен плащтың етегіне дейінгі қашықтық 42-45 сантиметр (бұдан әрі - см.).</w:t>
      </w:r>
      <w:r>
        <w:br/>
      </w:r>
      <w:r>
        <w:rPr>
          <w:rFonts w:ascii="Times New Roman"/>
          <w:b w:val="false"/>
          <w:i w:val="false"/>
          <w:color w:val="000000"/>
          <w:sz w:val="28"/>
        </w:rPr>
        <w:t>
</w:t>
      </w:r>
      <w:r>
        <w:rPr>
          <w:rFonts w:ascii="Times New Roman"/>
          <w:b w:val="false"/>
          <w:i w:val="false"/>
          <w:color w:val="000000"/>
          <w:sz w:val="28"/>
        </w:rPr>
        <w:t>
      13. Китель барлық түймелеріне салынады.</w:t>
      </w:r>
      <w:r>
        <w:br/>
      </w:r>
      <w:r>
        <w:rPr>
          <w:rFonts w:ascii="Times New Roman"/>
          <w:b w:val="false"/>
          <w:i w:val="false"/>
          <w:color w:val="000000"/>
          <w:sz w:val="28"/>
        </w:rPr>
        <w:t>
</w:t>
      </w:r>
      <w:r>
        <w:rPr>
          <w:rFonts w:ascii="Times New Roman"/>
          <w:b w:val="false"/>
          <w:i w:val="false"/>
          <w:color w:val="000000"/>
          <w:sz w:val="28"/>
        </w:rPr>
        <w:t>
      14. Күртенің сыдырма ілмегін кеуде қалталарының деңгейіне дейін ағытып киеді.</w:t>
      </w:r>
      <w:r>
        <w:br/>
      </w:r>
      <w:r>
        <w:rPr>
          <w:rFonts w:ascii="Times New Roman"/>
          <w:b w:val="false"/>
          <w:i w:val="false"/>
          <w:color w:val="000000"/>
          <w:sz w:val="28"/>
        </w:rPr>
        <w:t>
</w:t>
      </w:r>
      <w:r>
        <w:rPr>
          <w:rFonts w:ascii="Times New Roman"/>
          <w:b w:val="false"/>
          <w:i w:val="false"/>
          <w:color w:val="000000"/>
          <w:sz w:val="28"/>
        </w:rPr>
        <w:t>
      15. Китель киілген кезде ғана жейдені галстукпен киеді.</w:t>
      </w:r>
      <w:r>
        <w:br/>
      </w:r>
      <w:r>
        <w:rPr>
          <w:rFonts w:ascii="Times New Roman"/>
          <w:b w:val="false"/>
          <w:i w:val="false"/>
          <w:color w:val="000000"/>
          <w:sz w:val="28"/>
        </w:rPr>
        <w:t>
</w:t>
      </w:r>
      <w:r>
        <w:rPr>
          <w:rFonts w:ascii="Times New Roman"/>
          <w:b w:val="false"/>
          <w:i w:val="false"/>
          <w:color w:val="000000"/>
          <w:sz w:val="28"/>
        </w:rPr>
        <w:t>
      16. Галстук үстіңгі үшінші және төртінші түйменің арасында жарғылық үлгідегі қысқышпен жейденің үстінен бекітіледі.</w:t>
      </w:r>
      <w:r>
        <w:br/>
      </w:r>
      <w:r>
        <w:rPr>
          <w:rFonts w:ascii="Times New Roman"/>
          <w:b w:val="false"/>
          <w:i w:val="false"/>
          <w:color w:val="000000"/>
          <w:sz w:val="28"/>
        </w:rPr>
        <w:t>
</w:t>
      </w:r>
      <w:r>
        <w:rPr>
          <w:rFonts w:ascii="Times New Roman"/>
          <w:b w:val="false"/>
          <w:i w:val="false"/>
          <w:color w:val="000000"/>
          <w:sz w:val="28"/>
        </w:rPr>
        <w:t>
      17. Аяқ киім тазаланған болуы тиіс. Бәтеңке жинақы бауланған.</w:t>
      </w:r>
      <w:r>
        <w:br/>
      </w:r>
      <w:r>
        <w:rPr>
          <w:rFonts w:ascii="Times New Roman"/>
          <w:b w:val="false"/>
          <w:i w:val="false"/>
          <w:color w:val="000000"/>
          <w:sz w:val="28"/>
        </w:rPr>
        <w:t>
</w:t>
      </w:r>
      <w:r>
        <w:rPr>
          <w:rFonts w:ascii="Times New Roman"/>
          <w:b w:val="false"/>
          <w:i w:val="false"/>
          <w:color w:val="000000"/>
          <w:sz w:val="28"/>
        </w:rPr>
        <w:t>
      18. Шарф пальтоның (плащтың) жағасының астына жинақы түрде салынады. Шарфтың жоғарғы шеті жағаның астынан біркелкі 1-2 см. шығып тұруы тиіс.</w:t>
      </w:r>
      <w:r>
        <w:br/>
      </w:r>
      <w:r>
        <w:rPr>
          <w:rFonts w:ascii="Times New Roman"/>
          <w:b w:val="false"/>
          <w:i w:val="false"/>
          <w:color w:val="000000"/>
          <w:sz w:val="28"/>
        </w:rPr>
        <w:t>
</w:t>
      </w:r>
      <w:r>
        <w:rPr>
          <w:rFonts w:ascii="Times New Roman"/>
          <w:b w:val="false"/>
          <w:i w:val="false"/>
          <w:color w:val="000000"/>
          <w:sz w:val="28"/>
        </w:rPr>
        <w:t>
      19. Пальто, плащ барлық түймелеріне салынады.</w:t>
      </w:r>
      <w:r>
        <w:br/>
      </w:r>
      <w:r>
        <w:rPr>
          <w:rFonts w:ascii="Times New Roman"/>
          <w:b w:val="false"/>
          <w:i w:val="false"/>
          <w:color w:val="000000"/>
          <w:sz w:val="28"/>
        </w:rPr>
        <w:t>
</w:t>
      </w:r>
      <w:r>
        <w:rPr>
          <w:rFonts w:ascii="Times New Roman"/>
          <w:b w:val="false"/>
          <w:i w:val="false"/>
          <w:color w:val="000000"/>
          <w:sz w:val="28"/>
        </w:rPr>
        <w:t>
      20. 1) жазғы қызметтік киім киген кезде жейделерді кительсіз галстукпен, ал үй-жай ішінде жылдың әрбір уақытында;</w:t>
      </w:r>
      <w:r>
        <w:br/>
      </w:r>
      <w:r>
        <w:rPr>
          <w:rFonts w:ascii="Times New Roman"/>
          <w:b w:val="false"/>
          <w:i w:val="false"/>
          <w:color w:val="000000"/>
          <w:sz w:val="28"/>
        </w:rPr>
        <w:t>
</w:t>
      </w:r>
      <w:r>
        <w:rPr>
          <w:rFonts w:ascii="Times New Roman"/>
          <w:b w:val="false"/>
          <w:i w:val="false"/>
          <w:color w:val="000000"/>
          <w:sz w:val="28"/>
        </w:rPr>
        <w:t>
      2) галстуксыз, кительсіз үстіңгі түймесін ағытып, қысқа жеңді жейдемен киюге рұқсат етіледі.</w:t>
      </w:r>
      <w:r>
        <w:br/>
      </w:r>
      <w:r>
        <w:rPr>
          <w:rFonts w:ascii="Times New Roman"/>
          <w:b w:val="false"/>
          <w:i w:val="false"/>
          <w:color w:val="000000"/>
          <w:sz w:val="28"/>
        </w:rPr>
        <w:t>
</w:t>
      </w:r>
      <w:r>
        <w:rPr>
          <w:rFonts w:ascii="Times New Roman"/>
          <w:b w:val="false"/>
          <w:i w:val="false"/>
          <w:color w:val="000000"/>
          <w:sz w:val="28"/>
        </w:rPr>
        <w:t>
      21. Нөмірлі кеуде белгісі (жетон), кителдің алдыңғы өңірлі жақтауының сол жағына (немесе күнделікті куртканың қалтасының үстінде) орналасады. Нөмірлі кеуде белгісін (жетонды) қысқы нысанды киім кигенде плащта (пальтода), ал жазғы нысанды киім кигенде жейделерде тағып жүруге рұқсат етіледі.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