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71e7" w14:textId="eff7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"Қазақстан Даму Банкі" акционерлік қоғамының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бекіту туралы" 2010 жылғы 27 желтоқсандағы № 105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280 Қаулысы. Қазақстан Республикасы Әділет министрлігінде 2012 жылы 3 қазанда № 7961 тіркелді. Күші жойылды - Қазақстан Республикасы Ұлттық Банкі Басқармасының 2016 жылғы 26 желтоқсандағы № 316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бес күн өткеннен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"Екінші деңгейдегі банктердің, "Қазақстан Даму Банкі" акционерлік қоғамының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бекіту туралы" 2010 жылғы 27 желтоқсандағы № 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6772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"Қазақстан Даму Банкі" акционерлік қоғамының және ипотекалық ұйымдардың Қазақстан Республикасының Ұлттық Банкіне қаржы секторының шолуын қалыптастыру үшін мәліметтерді ұсыну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1" w:id="8"/>
    <w:p>
      <w:pPr>
        <w:spacing w:after="0"/>
        <w:ind w:left="0"/>
        <w:jc w:val="both"/>
      </w:pPr>
      <w:r>
        <w:rPr>
          <w:rFonts w:ascii="Times New Roman"/>
          <w:b w:val="false"/>
          <w:i w:val="false"/>
          <w:color w:val="000000"/>
          <w:sz w:val="28"/>
        </w:rPr>
        <w:t>
      "1.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 (бұдан әрі – Нұсқаулық)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Қазақстан Республикасының заңдарына сәйкес әзірленді және екінші деңгейдегі банктердің, Қазақстан Даму Банкінің және ипотекалық ұйымдардың Қазақстан Республикасының Ұлттық Банкіне (бұдан әрі – Ұлттық Банк) қаржы секторының шолуын қалыптастыру үшін мәліметтерді (бұдан әрі – мәліметтер) ұсыну тәртібін нақтылайды.</w:t>
      </w:r>
    </w:p>
    <w:bookmarkEnd w:id="9"/>
    <w:bookmarkStart w:name="z14" w:id="10"/>
    <w:p>
      <w:pPr>
        <w:spacing w:after="0"/>
        <w:ind w:left="0"/>
        <w:jc w:val="both"/>
      </w:pPr>
      <w:r>
        <w:rPr>
          <w:rFonts w:ascii="Times New Roman"/>
          <w:b w:val="false"/>
          <w:i w:val="false"/>
          <w:color w:val="000000"/>
          <w:sz w:val="28"/>
        </w:rPr>
        <w:t>
      2. Мәліметтер Нұсқаулыққа сәйкес бухгалтерлік есеп деректері негізінде жасалады.";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p>
    <w:bookmarkStart w:name="z16" w:id="11"/>
    <w:p>
      <w:pPr>
        <w:spacing w:after="0"/>
        <w:ind w:left="0"/>
        <w:jc w:val="both"/>
      </w:pPr>
      <w:r>
        <w:rPr>
          <w:rFonts w:ascii="Times New Roman"/>
          <w:b w:val="false"/>
          <w:i w:val="false"/>
          <w:color w:val="000000"/>
          <w:sz w:val="28"/>
        </w:rPr>
        <w:t>
      бірінші абзац мынадай редакцияда жазылсын:</w:t>
      </w:r>
    </w:p>
    <w:bookmarkEnd w:id="11"/>
    <w:bookmarkStart w:name="z17" w:id="12"/>
    <w:p>
      <w:pPr>
        <w:spacing w:after="0"/>
        <w:ind w:left="0"/>
        <w:jc w:val="both"/>
      </w:pPr>
      <w:r>
        <w:rPr>
          <w:rFonts w:ascii="Times New Roman"/>
          <w:b w:val="false"/>
          <w:i w:val="false"/>
          <w:color w:val="000000"/>
          <w:sz w:val="28"/>
        </w:rPr>
        <w:t>
      "3. Нұсқаулықта мынадай ұғымдар қолданылады:";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"2) институционалдық бiрлiктер – активтерге иелік ететін, өздеріне міндеттемелер қабылдайтын, шаруашылық қызметпен және басқа институционалдық бiрлiктермен операциялармен шұғылданатын шаруашылық бiрлiктер;</w:t>
      </w:r>
    </w:p>
    <w:bookmarkEnd w:id="13"/>
    <w:bookmarkStart w:name="z20" w:id="14"/>
    <w:p>
      <w:pPr>
        <w:spacing w:after="0"/>
        <w:ind w:left="0"/>
        <w:jc w:val="both"/>
      </w:pPr>
      <w:r>
        <w:rPr>
          <w:rFonts w:ascii="Times New Roman"/>
          <w:b w:val="false"/>
          <w:i w:val="false"/>
          <w:color w:val="000000"/>
          <w:sz w:val="28"/>
        </w:rPr>
        <w:t>
      3) қаржы ұйымдары – негiзгi қызметі қаржы делдалдығы және/немесе онымен байланысты қосалқы қаржы қызметі болып табылатын институционалдық бiрлiктер;";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"5) мемлекеттік басқару органдары – саяси процесстер нәтижесінде құрылған, белгіленген аумақ шегінде орналасқан институционалдық бiрлiктерге қолданылатын заң, сот немесе атқару билiгiне ие заң субъектілері;</w:t>
      </w:r>
    </w:p>
    <w:bookmarkEnd w:id="15"/>
    <w:bookmarkStart w:name="z23" w:id="16"/>
    <w:p>
      <w:pPr>
        <w:spacing w:after="0"/>
        <w:ind w:left="0"/>
        <w:jc w:val="both"/>
      </w:pPr>
      <w:r>
        <w:rPr>
          <w:rFonts w:ascii="Times New Roman"/>
          <w:b w:val="false"/>
          <w:i w:val="false"/>
          <w:color w:val="000000"/>
          <w:sz w:val="28"/>
        </w:rPr>
        <w:t>
      6) коммерциялық емес ұйымдар – тауарлар немесе қызметтер өндiру мақсатымен құрылатын, мәртебесі олардың осы ұйымдарды құратын, бақылайтын немесе қаржыландыратын бірліктер үшін кіріс, пайда немесе өзге де қаржылай пайда көзі болуына мүмкіндік бермейтін заңды немесе қоғамдық ұйымдар;";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5" w:id="17"/>
    <w:p>
      <w:pPr>
        <w:spacing w:after="0"/>
        <w:ind w:left="0"/>
        <w:jc w:val="both"/>
      </w:pPr>
      <w:r>
        <w:rPr>
          <w:rFonts w:ascii="Times New Roman"/>
          <w:b w:val="false"/>
          <w:i w:val="false"/>
          <w:color w:val="000000"/>
          <w:sz w:val="28"/>
        </w:rPr>
        <w:t>
      "2. Мәліметтерді ұсыну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"5. Мәліметтер Нұсқаулықтың 1-қосымшасында белгіленген нысан бойынша қаржы секторының шолуын жасау үшін көрсеткіштер тізбесінен және Нұсқаулықтың 2-қосымшасында белгіленген нысан бойынша шетелдік компаниялардың филиалдарымен және өкілдіктерімен операциялар бойынша мәліметтерден тұрады.</w:t>
      </w:r>
    </w:p>
    <w:bookmarkEnd w:id="18"/>
    <w:bookmarkStart w:name="z28" w:id="19"/>
    <w:p>
      <w:pPr>
        <w:spacing w:after="0"/>
        <w:ind w:left="0"/>
        <w:jc w:val="both"/>
      </w:pPr>
      <w:r>
        <w:rPr>
          <w:rFonts w:ascii="Times New Roman"/>
          <w:b w:val="false"/>
          <w:i w:val="false"/>
          <w:color w:val="000000"/>
          <w:sz w:val="28"/>
        </w:rPr>
        <w:t xml:space="preserve">
      6.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мәліметтер күн сайынғы және ай сайынғы негізде ұсынылады. Нұсқаулықтың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мәліметтер ай сайын ұсынылады.";</w:t>
      </w:r>
    </w:p>
    <w:bookmarkEnd w:id="19"/>
    <w:bookmarkStart w:name="z29" w:id="20"/>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
    <w:bookmarkStart w:name="z30" w:id="21"/>
    <w:p>
      <w:pPr>
        <w:spacing w:after="0"/>
        <w:ind w:left="0"/>
        <w:jc w:val="both"/>
      </w:pPr>
      <w:r>
        <w:rPr>
          <w:rFonts w:ascii="Times New Roman"/>
          <w:b w:val="false"/>
          <w:i w:val="false"/>
          <w:color w:val="000000"/>
          <w:sz w:val="28"/>
        </w:rPr>
        <w:t>
      "2) өңірлік және жергiлiктi басқару органдары – "2" коды.";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p>
    <w:bookmarkStart w:name="z32" w:id="22"/>
    <w:p>
      <w:pPr>
        <w:spacing w:after="0"/>
        <w:ind w:left="0"/>
        <w:jc w:val="both"/>
      </w:pPr>
      <w:r>
        <w:rPr>
          <w:rFonts w:ascii="Times New Roman"/>
          <w:b w:val="false"/>
          <w:i w:val="false"/>
          <w:color w:val="000000"/>
          <w:sz w:val="28"/>
        </w:rPr>
        <w:t>
      екінші бөлік мынадай редакцияда жазылсын:</w:t>
      </w:r>
    </w:p>
    <w:bookmarkEnd w:id="22"/>
    <w:bookmarkStart w:name="z33" w:id="23"/>
    <w:p>
      <w:pPr>
        <w:spacing w:after="0"/>
        <w:ind w:left="0"/>
        <w:jc w:val="both"/>
      </w:pPr>
      <w:r>
        <w:rPr>
          <w:rFonts w:ascii="Times New Roman"/>
          <w:b w:val="false"/>
          <w:i w:val="false"/>
          <w:color w:val="000000"/>
          <w:sz w:val="28"/>
        </w:rPr>
        <w:t>
      "3" коды қаржы жүйесiнiң шешуші аспектiлерiне бақылауды жүзеге асыратын институционалдық бiрлiктерден тұрады. Бұл шағын секторға ұлттық валюта эмиссиясы, елдің халықаралық резервтерін басқару, ХФҚ-пен және басқа да халықаралық қаржы ұйымдарымен операциялар, басқа депозиттік корпорацияларға кредит беру сияқты қызмет тән орталық (ұлттық) банктер жатады.";</w:t>
      </w:r>
    </w:p>
    <w:bookmarkEnd w:id="23"/>
    <w:bookmarkStart w:name="z34" w:id="24"/>
    <w:p>
      <w:pPr>
        <w:spacing w:after="0"/>
        <w:ind w:left="0"/>
        <w:jc w:val="both"/>
      </w:pPr>
      <w:r>
        <w:rPr>
          <w:rFonts w:ascii="Times New Roman"/>
          <w:b w:val="false"/>
          <w:i w:val="false"/>
          <w:color w:val="000000"/>
          <w:sz w:val="28"/>
        </w:rPr>
        <w:t>
      төртінші бөлік мынадай редакцияда жазылсын:</w:t>
      </w:r>
    </w:p>
    <w:bookmarkEnd w:id="24"/>
    <w:bookmarkStart w:name="z35" w:id="25"/>
    <w:p>
      <w:pPr>
        <w:spacing w:after="0"/>
        <w:ind w:left="0"/>
        <w:jc w:val="both"/>
      </w:pPr>
      <w:r>
        <w:rPr>
          <w:rFonts w:ascii="Times New Roman"/>
          <w:b w:val="false"/>
          <w:i w:val="false"/>
          <w:color w:val="000000"/>
          <w:sz w:val="28"/>
        </w:rPr>
        <w:t>
      "5" коды түрлі делдалдық не қосалқы қаржылық қызметті жүзеге асыратын не осы функцияларды қоса атқаратын осы сектордағы барлық қалған институционалдық бiрлiктерден тұрады. Бұл топқа кредиттік серіктестіктер, микрокредиттік ұйымдар, сақтандыру (қайта сақтандыру) ұйымдары, жинақтаушы зейнетақы қорлары, ломбардтар, ипотекалық ұйымдар, қаржы лизинг компаниялары, факторинг компаниялары, арнайы мақсаттағы еншілес ұйымдар, инвестициялық қорлар, банк операцияларының жекелеген түрлерін жүзеге асыратын өзге де ұйымдар, сондай-ақ валюта және қор биржалары, дилерлер, брокерлер мен агенттер, кредит алудағы түрлі делдалдар, сақтандыру брокерлері, кепілдік беру қорлары, айырбастау пункттері және басқа да қаржы ұйымдары жатады.";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"10. Қаржылық емес ұйымдар секторы мынадай шағын секторлардан тұрады:</w:t>
      </w:r>
    </w:p>
    <w:bookmarkEnd w:id="26"/>
    <w:bookmarkStart w:name="z38" w:id="27"/>
    <w:p>
      <w:pPr>
        <w:spacing w:after="0"/>
        <w:ind w:left="0"/>
        <w:jc w:val="both"/>
      </w:pPr>
      <w:r>
        <w:rPr>
          <w:rFonts w:ascii="Times New Roman"/>
          <w:b w:val="false"/>
          <w:i w:val="false"/>
          <w:color w:val="000000"/>
          <w:sz w:val="28"/>
        </w:rPr>
        <w:t>
      1) мемлекеттік қаржылық емес ұйымдар – "6" коды;</w:t>
      </w:r>
    </w:p>
    <w:bookmarkEnd w:id="27"/>
    <w:bookmarkStart w:name="z39" w:id="28"/>
    <w:p>
      <w:pPr>
        <w:spacing w:after="0"/>
        <w:ind w:left="0"/>
        <w:jc w:val="both"/>
      </w:pPr>
      <w:r>
        <w:rPr>
          <w:rFonts w:ascii="Times New Roman"/>
          <w:b w:val="false"/>
          <w:i w:val="false"/>
          <w:color w:val="000000"/>
          <w:sz w:val="28"/>
        </w:rPr>
        <w:t>
      2) мемлекеттік емес қаржылық емес ұйымдар – "7" коды.</w:t>
      </w:r>
    </w:p>
    <w:bookmarkEnd w:id="28"/>
    <w:bookmarkStart w:name="z40" w:id="29"/>
    <w:p>
      <w:pPr>
        <w:spacing w:after="0"/>
        <w:ind w:left="0"/>
        <w:jc w:val="both"/>
      </w:pPr>
      <w:r>
        <w:rPr>
          <w:rFonts w:ascii="Times New Roman"/>
          <w:b w:val="false"/>
          <w:i w:val="false"/>
          <w:color w:val="000000"/>
          <w:sz w:val="28"/>
        </w:rPr>
        <w:t>
      "6" коды көбіне нарықтық өндiрiспен айналысатын және мемлекеттік басқару органдарының бақылауындағы институционалдық бiрлiктерден тұрады.</w:t>
      </w:r>
    </w:p>
    <w:bookmarkEnd w:id="29"/>
    <w:bookmarkStart w:name="z41" w:id="30"/>
    <w:p>
      <w:pPr>
        <w:spacing w:after="0"/>
        <w:ind w:left="0"/>
        <w:jc w:val="both"/>
      </w:pPr>
      <w:r>
        <w:rPr>
          <w:rFonts w:ascii="Times New Roman"/>
          <w:b w:val="false"/>
          <w:i w:val="false"/>
          <w:color w:val="000000"/>
          <w:sz w:val="28"/>
        </w:rPr>
        <w:t>
      Мемлекеттік басқару органдары бақылауды:</w:t>
      </w:r>
    </w:p>
    <w:bookmarkEnd w:id="30"/>
    <w:bookmarkStart w:name="z42" w:id="31"/>
    <w:p>
      <w:pPr>
        <w:spacing w:after="0"/>
        <w:ind w:left="0"/>
        <w:jc w:val="both"/>
      </w:pPr>
      <w:r>
        <w:rPr>
          <w:rFonts w:ascii="Times New Roman"/>
          <w:b w:val="false"/>
          <w:i w:val="false"/>
          <w:color w:val="000000"/>
          <w:sz w:val="28"/>
        </w:rPr>
        <w:t>
      - дауыс беретін акциялардың бақылау пакетін иемдену немесе акционерлер дауыстарының жартысынан артығына бақылау жасаудың өзге де нысандарын белгілеу жолымен;</w:t>
      </w:r>
    </w:p>
    <w:bookmarkEnd w:id="31"/>
    <w:bookmarkStart w:name="z43" w:id="32"/>
    <w:p>
      <w:pPr>
        <w:spacing w:after="0"/>
        <w:ind w:left="0"/>
        <w:jc w:val="both"/>
      </w:pPr>
      <w:r>
        <w:rPr>
          <w:rFonts w:ascii="Times New Roman"/>
          <w:b w:val="false"/>
          <w:i w:val="false"/>
          <w:color w:val="000000"/>
          <w:sz w:val="28"/>
        </w:rPr>
        <w:t>
      - мемлекеттік басқару органдарына корпорация саясатын айқындау немесе оның директорларын тағайындау құқығын беретін арнайы заңнаманы, жарлықты немесе ережені қабылдау нәтижесінде жүзеге асырады.</w:t>
      </w:r>
    </w:p>
    <w:bookmarkEnd w:id="32"/>
    <w:bookmarkStart w:name="z44" w:id="33"/>
    <w:p>
      <w:pPr>
        <w:spacing w:after="0"/>
        <w:ind w:left="0"/>
        <w:jc w:val="both"/>
      </w:pPr>
      <w:r>
        <w:rPr>
          <w:rFonts w:ascii="Times New Roman"/>
          <w:b w:val="false"/>
          <w:i w:val="false"/>
          <w:color w:val="000000"/>
          <w:sz w:val="28"/>
        </w:rPr>
        <w:t>
      Бұл шағын топқа мемлекеттік басқару органдарының бақылауындағы және қаржыландыруындағы коммерциялық емес кірмейді, өйткені олар мемлекеттік басқару органдары секторына жатады.";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46" w:id="34"/>
    <w:p>
      <w:pPr>
        <w:spacing w:after="0"/>
        <w:ind w:left="0"/>
        <w:jc w:val="both"/>
      </w:pPr>
      <w:r>
        <w:rPr>
          <w:rFonts w:ascii="Times New Roman"/>
          <w:b w:val="false"/>
          <w:i w:val="false"/>
          <w:color w:val="000000"/>
          <w:sz w:val="28"/>
        </w:rPr>
        <w:t xml:space="preserve">
      "13. Нұсқаулықтың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көрсеткіштердің кодын белгілеу үшін мынадай валюта түрлерi пайдаланылады:";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8" w:id="35"/>
    <w:p>
      <w:pPr>
        <w:spacing w:after="0"/>
        <w:ind w:left="0"/>
        <w:jc w:val="both"/>
      </w:pPr>
      <w:r>
        <w:rPr>
          <w:rFonts w:ascii="Times New Roman"/>
          <w:b w:val="false"/>
          <w:i w:val="false"/>
          <w:color w:val="000000"/>
          <w:sz w:val="28"/>
        </w:rPr>
        <w:t>
      "14. Нұсқаулықтың 1 және 2-қосымшаларындағы мәліметтер резиденттік, экономика секторы және валюта түрі белгілері бойынша одан әрі нақтыланатын көрсеткіштердің нөмірлері бойынша ұсынылады.</w:t>
      </w:r>
    </w:p>
    <w:bookmarkEnd w:id="35"/>
    <w:bookmarkStart w:name="z49" w:id="36"/>
    <w:p>
      <w:pPr>
        <w:spacing w:after="0"/>
        <w:ind w:left="0"/>
        <w:jc w:val="both"/>
      </w:pPr>
      <w:r>
        <w:rPr>
          <w:rFonts w:ascii="Times New Roman"/>
          <w:b w:val="false"/>
          <w:i w:val="false"/>
          <w:color w:val="000000"/>
          <w:sz w:val="28"/>
        </w:rPr>
        <w:t>
      Нұсқаулықтың 1 және 2-қосымшаларындағы көрсеткіштер кодтарының құрылымы АААА Х У Z (бұдан әрі – код) цифрлық символдар жүйесін білдіреді, мұндағы:</w:t>
      </w:r>
    </w:p>
    <w:bookmarkEnd w:id="36"/>
    <w:bookmarkStart w:name="z50" w:id="37"/>
    <w:p>
      <w:pPr>
        <w:spacing w:after="0"/>
        <w:ind w:left="0"/>
        <w:jc w:val="both"/>
      </w:pPr>
      <w:r>
        <w:rPr>
          <w:rFonts w:ascii="Times New Roman"/>
          <w:b w:val="false"/>
          <w:i w:val="false"/>
          <w:color w:val="000000"/>
          <w:sz w:val="28"/>
        </w:rPr>
        <w:t>
      АААА – көрсеткіш нөмірі;</w:t>
      </w:r>
    </w:p>
    <w:bookmarkEnd w:id="37"/>
    <w:bookmarkStart w:name="z51" w:id="38"/>
    <w:p>
      <w:pPr>
        <w:spacing w:after="0"/>
        <w:ind w:left="0"/>
        <w:jc w:val="both"/>
      </w:pPr>
      <w:r>
        <w:rPr>
          <w:rFonts w:ascii="Times New Roman"/>
          <w:b w:val="false"/>
          <w:i w:val="false"/>
          <w:color w:val="000000"/>
          <w:sz w:val="28"/>
        </w:rPr>
        <w:t>
      X – резиденттік белгісі ("1" – Қазақстан Республикасының резиденті, "2" – Қазақстан Республикасының резиденті емес);</w:t>
      </w:r>
    </w:p>
    <w:bookmarkEnd w:id="38"/>
    <w:bookmarkStart w:name="z52" w:id="39"/>
    <w:p>
      <w:pPr>
        <w:spacing w:after="0"/>
        <w:ind w:left="0"/>
        <w:jc w:val="both"/>
      </w:pPr>
      <w:r>
        <w:rPr>
          <w:rFonts w:ascii="Times New Roman"/>
          <w:b w:val="false"/>
          <w:i w:val="false"/>
          <w:color w:val="000000"/>
          <w:sz w:val="28"/>
        </w:rPr>
        <w:t>
      Y – экономика секторының белгісі (экономика секторларының сипаты Нұсқаулықтың 7–12-тармақтарында келтірілген);</w:t>
      </w:r>
    </w:p>
    <w:bookmarkEnd w:id="39"/>
    <w:bookmarkStart w:name="z53" w:id="40"/>
    <w:p>
      <w:pPr>
        <w:spacing w:after="0"/>
        <w:ind w:left="0"/>
        <w:jc w:val="both"/>
      </w:pPr>
      <w:r>
        <w:rPr>
          <w:rFonts w:ascii="Times New Roman"/>
          <w:b w:val="false"/>
          <w:i w:val="false"/>
          <w:color w:val="000000"/>
          <w:sz w:val="28"/>
        </w:rPr>
        <w:t>
      Z – валюта түрінің белгісі ("1" – теңге, "2" – ЕАВ, "3" – ВБТ).";</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5" w:id="41"/>
    <w:p>
      <w:pPr>
        <w:spacing w:after="0"/>
        <w:ind w:left="0"/>
        <w:jc w:val="both"/>
      </w:pPr>
      <w:r>
        <w:rPr>
          <w:rFonts w:ascii="Times New Roman"/>
          <w:b w:val="false"/>
          <w:i w:val="false"/>
          <w:color w:val="000000"/>
          <w:sz w:val="28"/>
        </w:rPr>
        <w:t>
      "17. Көрсеткіштердің 1405, 1406, 1425, 1752, 1864 нөмірлері бойынша вексель берушінің экономика секторы қойылады.";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7" w:id="42"/>
    <w:p>
      <w:pPr>
        <w:spacing w:after="0"/>
        <w:ind w:left="0"/>
        <w:jc w:val="both"/>
      </w:pPr>
      <w:r>
        <w:rPr>
          <w:rFonts w:ascii="Times New Roman"/>
          <w:b w:val="false"/>
          <w:i w:val="false"/>
          <w:color w:val="000000"/>
          <w:sz w:val="28"/>
        </w:rPr>
        <w:t>
      "18. Көрсеткіштердің 2301, 2303, 2306, 2401, 2402, 2405, 2406 нөмірлері бойынша бағалы қағазды ұстаушының резиденттігі мен экономика секторын шынайы айқындау мүмкін болмаған жағдайда номиналды ұстаушының (сенімгер меншік иесінің) резиденттігі мен экономика секторы көрсетіледі.";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бірінші абзацы мынадай редакцияда жазылсын:</w:t>
      </w:r>
    </w:p>
    <w:bookmarkStart w:name="z59" w:id="43"/>
    <w:p>
      <w:pPr>
        <w:spacing w:after="0"/>
        <w:ind w:left="0"/>
        <w:jc w:val="both"/>
      </w:pPr>
      <w:r>
        <w:rPr>
          <w:rFonts w:ascii="Times New Roman"/>
          <w:b w:val="false"/>
          <w:i w:val="false"/>
          <w:color w:val="000000"/>
          <w:sz w:val="28"/>
        </w:rPr>
        <w:t>
      "20. Нұсқаулықтың 1 және 2-қосымшаларында активтер мен мiндеттемелердi мерзiмдерi бойынша былайша жіктеу қабылданған:";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w:t>
      </w:r>
    </w:p>
    <w:bookmarkStart w:name="z61" w:id="44"/>
    <w:p>
      <w:pPr>
        <w:spacing w:after="0"/>
        <w:ind w:left="0"/>
        <w:jc w:val="both"/>
      </w:pPr>
      <w:r>
        <w:rPr>
          <w:rFonts w:ascii="Times New Roman"/>
          <w:b w:val="false"/>
          <w:i w:val="false"/>
          <w:color w:val="000000"/>
          <w:sz w:val="28"/>
        </w:rPr>
        <w:t>
      "21. Нұсқаулықтың 2-қосымшасында өз қызметін Қазақстан Республикасының аумағында жүзеге асыратын және резидент еместерге жататын шетелдік компаниялардың филиалдарымен және өкілдіктерімен ғана операциялар бойынша мәліметтер ұсынылады.";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63" w:id="45"/>
    <w:p>
      <w:pPr>
        <w:spacing w:after="0"/>
        <w:ind w:left="0"/>
        <w:jc w:val="both"/>
      </w:pPr>
      <w:r>
        <w:rPr>
          <w:rFonts w:ascii="Times New Roman"/>
          <w:b w:val="false"/>
          <w:i w:val="false"/>
          <w:color w:val="000000"/>
          <w:sz w:val="28"/>
        </w:rPr>
        <w:t>
      "22. Мынадай екінші деңгейдегі банктер</w:t>
      </w:r>
    </w:p>
    <w:bookmarkEnd w:id="45"/>
    <w:bookmarkStart w:name="z64" w:id="46"/>
    <w:p>
      <w:pPr>
        <w:spacing w:after="0"/>
        <w:ind w:left="0"/>
        <w:jc w:val="both"/>
      </w:pPr>
      <w:r>
        <w:rPr>
          <w:rFonts w:ascii="Times New Roman"/>
          <w:b w:val="false"/>
          <w:i w:val="false"/>
          <w:color w:val="000000"/>
          <w:sz w:val="28"/>
        </w:rPr>
        <w:t>
      1) оннан аспайтын филиалы барлар:</w:t>
      </w:r>
    </w:p>
    <w:bookmarkEnd w:id="46"/>
    <w:bookmarkStart w:name="z65" w:id="47"/>
    <w:p>
      <w:pPr>
        <w:spacing w:after="0"/>
        <w:ind w:left="0"/>
        <w:jc w:val="both"/>
      </w:pPr>
      <w:r>
        <w:rPr>
          <w:rFonts w:ascii="Times New Roman"/>
          <w:b w:val="false"/>
          <w:i w:val="false"/>
          <w:color w:val="000000"/>
          <w:sz w:val="28"/>
        </w:rPr>
        <w:t>
      күнделікті мәліметтерді – есепті күннен кейінгі екi жұмыс күнiнен кешіктірмей (ай сайынғы есеппен бір мезгілде ұсынылатын айдың алғашқы есепті күндерін қоспағанда);</w:t>
      </w:r>
    </w:p>
    <w:bookmarkEnd w:id="47"/>
    <w:bookmarkStart w:name="z66" w:id="48"/>
    <w:p>
      <w:pPr>
        <w:spacing w:after="0"/>
        <w:ind w:left="0"/>
        <w:jc w:val="both"/>
      </w:pPr>
      <w:r>
        <w:rPr>
          <w:rFonts w:ascii="Times New Roman"/>
          <w:b w:val="false"/>
          <w:i w:val="false"/>
          <w:color w:val="000000"/>
          <w:sz w:val="28"/>
        </w:rPr>
        <w:t>
      ай сайынғы мәліметтерді – есепті айдың соңғы күнінен кейінгі үш жұмыс күнінен кешіктірмей;</w:t>
      </w:r>
    </w:p>
    <w:bookmarkEnd w:id="48"/>
    <w:bookmarkStart w:name="z67" w:id="49"/>
    <w:p>
      <w:pPr>
        <w:spacing w:after="0"/>
        <w:ind w:left="0"/>
        <w:jc w:val="both"/>
      </w:pPr>
      <w:r>
        <w:rPr>
          <w:rFonts w:ascii="Times New Roman"/>
          <w:b w:val="false"/>
          <w:i w:val="false"/>
          <w:color w:val="000000"/>
          <w:sz w:val="28"/>
        </w:rPr>
        <w:t>
      2) он және одан да көп филиалы барлар:</w:t>
      </w:r>
    </w:p>
    <w:bookmarkEnd w:id="49"/>
    <w:bookmarkStart w:name="z68" w:id="50"/>
    <w:p>
      <w:pPr>
        <w:spacing w:after="0"/>
        <w:ind w:left="0"/>
        <w:jc w:val="both"/>
      </w:pPr>
      <w:r>
        <w:rPr>
          <w:rFonts w:ascii="Times New Roman"/>
          <w:b w:val="false"/>
          <w:i w:val="false"/>
          <w:color w:val="000000"/>
          <w:sz w:val="28"/>
        </w:rPr>
        <w:t>
      күнделікті мәліметтерді – есепті күннен кейінгі үш жұмыс күнiнен кешіктірмей (ай сайынғы есеппен бір мезгілде ұсынылатын айдың алғашқы есепті күндерін қоспағанда);</w:t>
      </w:r>
    </w:p>
    <w:bookmarkEnd w:id="50"/>
    <w:bookmarkStart w:name="z69" w:id="51"/>
    <w:p>
      <w:pPr>
        <w:spacing w:after="0"/>
        <w:ind w:left="0"/>
        <w:jc w:val="both"/>
      </w:pPr>
      <w:r>
        <w:rPr>
          <w:rFonts w:ascii="Times New Roman"/>
          <w:b w:val="false"/>
          <w:i w:val="false"/>
          <w:color w:val="000000"/>
          <w:sz w:val="28"/>
        </w:rPr>
        <w:t>
      ай сайынғы мәліметтерді – есепті айдың соңғы күнінен кейінгі бес жұмыс күнінен кешіктірмей;</w:t>
      </w:r>
    </w:p>
    <w:bookmarkEnd w:id="51"/>
    <w:bookmarkStart w:name="z70" w:id="52"/>
    <w:p>
      <w:pPr>
        <w:spacing w:after="0"/>
        <w:ind w:left="0"/>
        <w:jc w:val="both"/>
      </w:pPr>
      <w:r>
        <w:rPr>
          <w:rFonts w:ascii="Times New Roman"/>
          <w:b w:val="false"/>
          <w:i w:val="false"/>
          <w:color w:val="000000"/>
          <w:sz w:val="28"/>
        </w:rPr>
        <w:t>
      3) резервтер (провизиялар) көрсеткіштері бойынша мәліметтерді нақтылауды – ай сайын ұсынады.</w:t>
      </w:r>
    </w:p>
    <w:bookmarkEnd w:id="52"/>
    <w:bookmarkStart w:name="z71" w:id="53"/>
    <w:p>
      <w:pPr>
        <w:spacing w:after="0"/>
        <w:ind w:left="0"/>
        <w:jc w:val="both"/>
      </w:pPr>
      <w:r>
        <w:rPr>
          <w:rFonts w:ascii="Times New Roman"/>
          <w:b w:val="false"/>
          <w:i w:val="false"/>
          <w:color w:val="000000"/>
          <w:sz w:val="28"/>
        </w:rPr>
        <w:t>
      23. Қазақстан Даму Банкі мәліметтерді есепті айдың соңғы күнінен кейінгі үш жұмыс күнінен кешіктірмей ұсынады.";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73" w:id="54"/>
    <w:p>
      <w:pPr>
        <w:spacing w:after="0"/>
        <w:ind w:left="0"/>
        <w:jc w:val="both"/>
      </w:pPr>
      <w:r>
        <w:rPr>
          <w:rFonts w:ascii="Times New Roman"/>
          <w:b w:val="false"/>
          <w:i w:val="false"/>
          <w:color w:val="000000"/>
          <w:sz w:val="28"/>
        </w:rPr>
        <w:t>
      "25. Екінші деңгейдегі банктер және Қазақстан Даму Банкі мәліметтерді Ұлттық Банкке ұсынылатын деректердің конфиденциалдылығы мен түзетілмеуін қамтамасыз ететін криптографиялық қорғаныш құралдары бар ақпаратты кепілдікпен жеткізудің көлік жүйесін пайдалана отырып электрондық түрде ұсынады.".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p>
    <w:bookmarkStart w:name="z75" w:id="55"/>
    <w:p>
      <w:pPr>
        <w:spacing w:after="0"/>
        <w:ind w:left="0"/>
        <w:jc w:val="both"/>
      </w:pPr>
      <w:r>
        <w:rPr>
          <w:rFonts w:ascii="Times New Roman"/>
          <w:b w:val="false"/>
          <w:i w:val="false"/>
          <w:color w:val="000000"/>
          <w:sz w:val="28"/>
        </w:rPr>
        <w:t>
      оң жақ жоғарғы бұрыш мынадай редакцияда жазылсын: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Қазақстан Даму Банкінің</w:t>
      </w:r>
    </w:p>
    <w:p>
      <w:pPr>
        <w:spacing w:after="0"/>
        <w:ind w:left="0"/>
        <w:jc w:val="both"/>
      </w:pPr>
      <w:r>
        <w:rPr>
          <w:rFonts w:ascii="Times New Roman"/>
          <w:b w:val="false"/>
          <w:i w:val="false"/>
          <w:color w:val="000000"/>
          <w:sz w:val="28"/>
        </w:rPr>
        <w:t>
       және ипотекалық ұйымдардың Қазақстан Республикасының</w:t>
      </w:r>
    </w:p>
    <w:p>
      <w:pPr>
        <w:spacing w:after="0"/>
        <w:ind w:left="0"/>
        <w:jc w:val="both"/>
      </w:pPr>
      <w:r>
        <w:rPr>
          <w:rFonts w:ascii="Times New Roman"/>
          <w:b w:val="false"/>
          <w:i w:val="false"/>
          <w:color w:val="000000"/>
          <w:sz w:val="28"/>
        </w:rPr>
        <w:t>
       Ұлттық Банкіне қаржы секторының шолуын қалыптастыру үшін</w:t>
      </w:r>
    </w:p>
    <w:p>
      <w:pPr>
        <w:spacing w:after="0"/>
        <w:ind w:left="0"/>
        <w:jc w:val="both"/>
      </w:pPr>
      <w:r>
        <w:rPr>
          <w:rFonts w:ascii="Times New Roman"/>
          <w:b w:val="false"/>
          <w:i w:val="false"/>
          <w:color w:val="000000"/>
          <w:sz w:val="28"/>
        </w:rPr>
        <w:t>
       мәліметтерді ұсыну жөніндегі нұсқаулыққа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7" w:id="56"/>
    <w:p>
      <w:pPr>
        <w:spacing w:after="0"/>
        <w:ind w:left="0"/>
        <w:jc w:val="both"/>
      </w:pPr>
      <w:r>
        <w:rPr>
          <w:rFonts w:ascii="Times New Roman"/>
          <w:b w:val="false"/>
          <w:i w:val="false"/>
          <w:color w:val="000000"/>
          <w:sz w:val="28"/>
        </w:rPr>
        <w:t>
      тақырыбы мынадай редакцияда жазылсын:</w:t>
      </w:r>
    </w:p>
    <w:bookmarkEnd w:id="56"/>
    <w:bookmarkStart w:name="z78" w:id="57"/>
    <w:p>
      <w:pPr>
        <w:spacing w:after="0"/>
        <w:ind w:left="0"/>
        <w:jc w:val="both"/>
      </w:pPr>
      <w:r>
        <w:rPr>
          <w:rFonts w:ascii="Times New Roman"/>
          <w:b w:val="false"/>
          <w:i w:val="false"/>
          <w:color w:val="000000"/>
          <w:sz w:val="28"/>
        </w:rPr>
        <w:t>
      "Қаржы секторына шолу жасауға арналған көрсеткіштер тізбесі";</w:t>
      </w:r>
    </w:p>
    <w:bookmarkEnd w:id="57"/>
    <w:bookmarkStart w:name="z79" w:id="58"/>
    <w:p>
      <w:pPr>
        <w:spacing w:after="0"/>
        <w:ind w:left="0"/>
        <w:jc w:val="both"/>
      </w:pPr>
      <w:r>
        <w:rPr>
          <w:rFonts w:ascii="Times New Roman"/>
          <w:b w:val="false"/>
          <w:i w:val="false"/>
          <w:color w:val="000000"/>
          <w:sz w:val="28"/>
        </w:rPr>
        <w:t>
      кестеде:</w:t>
      </w:r>
    </w:p>
    <w:bookmarkEnd w:id="58"/>
    <w:bookmarkStart w:name="z80" w:id="59"/>
    <w:p>
      <w:pPr>
        <w:spacing w:after="0"/>
        <w:ind w:left="0"/>
        <w:jc w:val="both"/>
      </w:pPr>
      <w:r>
        <w:rPr>
          <w:rFonts w:ascii="Times New Roman"/>
          <w:b w:val="false"/>
          <w:i w:val="false"/>
          <w:color w:val="000000"/>
          <w:sz w:val="28"/>
        </w:rPr>
        <w:t>
      бірінші жол мынадай редакцияда жазылсын: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1919"/>
        <w:gridCol w:w="1920"/>
        <w:gridCol w:w="1920"/>
        <w:gridCol w:w="28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1" w:id="60"/>
    <w:p>
      <w:pPr>
        <w:spacing w:after="0"/>
        <w:ind w:left="0"/>
        <w:jc w:val="both"/>
      </w:pPr>
      <w:r>
        <w:rPr>
          <w:rFonts w:ascii="Times New Roman"/>
          <w:b w:val="false"/>
          <w:i w:val="false"/>
          <w:color w:val="000000"/>
          <w:sz w:val="28"/>
        </w:rPr>
        <w:t>
      1054000 кодтан кейін мынадай кодтармен көрсеткіштер алып тасталсын: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940"/>
        <w:gridCol w:w="940"/>
        <w:gridCol w:w="940"/>
        <w:gridCol w:w="655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теңгедегi корреспонденттiк шоттар және ипотекалық ұйымдардың ағымдағы шоттары бойынша шығындарды жабуға арналған резервтер (провизиялар)</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ЕАВ-ғы корреспонденттiк шоттар және ипотекалық ұйымдардың ағымдағы шоттары бойынша шығындарды жабуға арналған резервтер (провизиялар)</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ВБТ-ғы корреспонденттiк шоттар және ипотекалық ұйымдардың ағымдағы шоттары бойынша шығындарды жабуға арналған резервтер (провизиялар)</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теңгедегi корреспонденттiк шоттар және ипотекалық ұйымдардың ағымдағы шоттары бойынша зияндарды жабуға арналған резервтер (провизиялар)</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ЕАВ-дағы корреспонденттiк шоттар және ипотекалық ұйымдардың ағымдағы шоттары бойынша зияндарды жабуға арналған резервтер (провизиялар)</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ВБТ-тегi корреспонденттiк шоттар және ипотекалық ұйымдардың ағымдағы шоттары бойынша зияндарды жабуға арналған резервтер (провизиялар);</w:t>
            </w:r>
          </w:p>
        </w:tc>
      </w:tr>
    </w:tbl>
    <w:p>
      <w:pPr>
        <w:spacing w:after="0"/>
        <w:ind w:left="0"/>
        <w:jc w:val="left"/>
      </w:pPr>
      <w:r>
        <w:br/>
      </w:r>
      <w:r>
        <w:rPr>
          <w:rFonts w:ascii="Times New Roman"/>
          <w:b w:val="false"/>
          <w:i w:val="false"/>
          <w:color w:val="000000"/>
          <w:sz w:val="28"/>
        </w:rPr>
        <w:t>
</w:t>
      </w:r>
    </w:p>
    <w:bookmarkStart w:name="z82" w:id="61"/>
    <w:p>
      <w:pPr>
        <w:spacing w:after="0"/>
        <w:ind w:left="0"/>
        <w:jc w:val="both"/>
      </w:pPr>
      <w:r>
        <w:rPr>
          <w:rFonts w:ascii="Times New Roman"/>
          <w:b w:val="false"/>
          <w:i w:val="false"/>
          <w:color w:val="000000"/>
          <w:sz w:val="28"/>
        </w:rPr>
        <w:t>
      1054000 кодтан кейін мынадай кодтармен және көрсеткіштермен толықтырылсын:</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889"/>
        <w:gridCol w:w="889"/>
        <w:gridCol w:w="889"/>
        <w:gridCol w:w="6866"/>
      </w:tblGrid>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ипотекалық ұйымдардың теңгедегі корреспонденттiк шоттары және ағымдағы шоттары бойынша шығындарды жабуға арналған резервтер (провизиялар)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ипотекалық ұйымдардың ЕАВ-тағы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ипотекалық ұйымдардың ВБТ-тағы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резидент-банктерде ашылған теңгедегі корреспонденттiк шоттары және ағымдағы шоттары бойынша шығындарды жабуға арналған резервтер (провизиялар)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резидент-банктерде ашылған ЕАВ-тағы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резидент-банктерде ашылған ВБТ-тағы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резидент-қаржы ұйымдарында ашылған теңгедегі корреспонденттiк шоттары және ағымдағы шоттары бойынша шығындарды жабуға арналған резервтер (провизиялар)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резидент-қаржы ұйымдарында ашылған ЕАВ-тағы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резидент-қаржы ұйымдарында ашылған ВБТ-тағы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банктердегi ипотекалық ұйымдардың теңгедегі корреспонденттiк шоттары және ағымдағы шоттары бойынша шығындарды жабуға арналған резервтер (провизиялар)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банктердегi ипотекалық ұйымдардың ЕАВ-тағы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банктердегi ипотекалық ұйымдардың ВБТ-тағы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емес-банктерде ашылған теңгедегі корреспонденттiк шоттары және ағымдағы шоттары бойынша шығындарды жабуға арналған резервтер (провизиялар)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емес-банктерде ашылған ЕАВ-тағы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емес-банктерде ашылған ВБТ-тағы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емес-қаржы ұйымдарында ашылған теңгедегі корреспонденттiк шоттары және ағымдағы шоттары бойынша шығындарды жабуға арналған резервтер (провизиялар)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емес-қаржы ұйымдарында ашылған ЕАВ-тағы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емес-қаржы ұйымдарында ашылған ВБТ-тағы корреспонденттiк шоттары және ағымдағы шоттары бойынша шығындарды жабуға арналған резервтер (провизиялар)";</w:t>
            </w:r>
          </w:p>
        </w:tc>
      </w:tr>
    </w:tbl>
    <w:p>
      <w:pPr>
        <w:spacing w:after="0"/>
        <w:ind w:left="0"/>
        <w:jc w:val="left"/>
      </w:pPr>
      <w:r>
        <w:br/>
      </w:r>
      <w:r>
        <w:rPr>
          <w:rFonts w:ascii="Times New Roman"/>
          <w:b w:val="false"/>
          <w:i w:val="false"/>
          <w:color w:val="000000"/>
          <w:sz w:val="28"/>
        </w:rPr>
        <w:t>
</w:t>
      </w:r>
    </w:p>
    <w:bookmarkStart w:name="z83" w:id="62"/>
    <w:p>
      <w:pPr>
        <w:spacing w:after="0"/>
        <w:ind w:left="0"/>
        <w:jc w:val="both"/>
      </w:pPr>
      <w:r>
        <w:rPr>
          <w:rFonts w:ascii="Times New Roman"/>
          <w:b w:val="false"/>
          <w:i w:val="false"/>
          <w:color w:val="000000"/>
          <w:sz w:val="28"/>
        </w:rPr>
        <w:t>
      1105000 кодтан кейін мынадай кодтармен және көрсеткіштермен толықтырылсын: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1203"/>
        <w:gridCol w:w="1203"/>
        <w:gridCol w:w="1203"/>
        <w:gridCol w:w="4948"/>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теңгедегі салымдар бойынша дисконт</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ЕАВ-тағы салымдар бойынша дисконт</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ВБТ-тағы салымдар бойынша дисконт";</w:t>
            </w:r>
          </w:p>
        </w:tc>
      </w:tr>
    </w:tbl>
    <w:p>
      <w:pPr>
        <w:spacing w:after="0"/>
        <w:ind w:left="0"/>
        <w:jc w:val="left"/>
      </w:pPr>
      <w:r>
        <w:br/>
      </w:r>
      <w:r>
        <w:rPr>
          <w:rFonts w:ascii="Times New Roman"/>
          <w:b w:val="false"/>
          <w:i w:val="false"/>
          <w:color w:val="000000"/>
          <w:sz w:val="28"/>
        </w:rPr>
        <w:t>
</w:t>
      </w:r>
    </w:p>
    <w:bookmarkStart w:name="z84" w:id="63"/>
    <w:p>
      <w:pPr>
        <w:spacing w:after="0"/>
        <w:ind w:left="0"/>
        <w:jc w:val="both"/>
      </w:pPr>
      <w:r>
        <w:rPr>
          <w:rFonts w:ascii="Times New Roman"/>
          <w:b w:val="false"/>
          <w:i w:val="false"/>
          <w:color w:val="000000"/>
          <w:sz w:val="28"/>
        </w:rPr>
        <w:t>
      1106000 кодтан кейін мынадай кодтармен және көрсеткіштермен толықтырылсын: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1203"/>
        <w:gridCol w:w="1203"/>
        <w:gridCol w:w="1203"/>
        <w:gridCol w:w="4948"/>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теңгедегі салымдар бойынша сыйлықақы</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ЕАВ-тағы салымдар бойынша сыйлықақы</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ВБТ-тағы салымдар бойынша сыйлықақы";</w:t>
            </w:r>
          </w:p>
        </w:tc>
      </w:tr>
    </w:tbl>
    <w:p>
      <w:pPr>
        <w:spacing w:after="0"/>
        <w:ind w:left="0"/>
        <w:jc w:val="left"/>
      </w:pPr>
      <w:r>
        <w:br/>
      </w:r>
      <w:r>
        <w:rPr>
          <w:rFonts w:ascii="Times New Roman"/>
          <w:b w:val="false"/>
          <w:i w:val="false"/>
          <w:color w:val="000000"/>
          <w:sz w:val="28"/>
        </w:rPr>
        <w:t>
</w:t>
      </w:r>
    </w:p>
    <w:bookmarkStart w:name="z85" w:id="64"/>
    <w:p>
      <w:pPr>
        <w:spacing w:after="0"/>
        <w:ind w:left="0"/>
        <w:jc w:val="both"/>
      </w:pPr>
      <w:r>
        <w:rPr>
          <w:rFonts w:ascii="Times New Roman"/>
          <w:b w:val="false"/>
          <w:i w:val="false"/>
          <w:color w:val="000000"/>
          <w:sz w:val="28"/>
        </w:rPr>
        <w:t>
      1205000 кодтан кейін мынадай кодтармен және көрсеткіштермен толықтырылсын:</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804"/>
        <w:gridCol w:w="804"/>
        <w:gridCol w:w="804"/>
        <w:gridCol w:w="7385"/>
      </w:tblGrid>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ескерiлетiн,теңгедегі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ВБТ-тағы сатып алынған бағалы қағаздар бойынша дисконт";</w:t>
            </w:r>
          </w:p>
        </w:tc>
      </w:tr>
    </w:tbl>
    <w:p>
      <w:pPr>
        <w:spacing w:after="0"/>
        <w:ind w:left="0"/>
        <w:jc w:val="left"/>
      </w:pPr>
      <w:r>
        <w:br/>
      </w:r>
      <w:r>
        <w:rPr>
          <w:rFonts w:ascii="Times New Roman"/>
          <w:b w:val="false"/>
          <w:i w:val="false"/>
          <w:color w:val="000000"/>
          <w:sz w:val="28"/>
        </w:rPr>
        <w:t>
</w:t>
      </w:r>
    </w:p>
    <w:bookmarkStart w:name="z86" w:id="65"/>
    <w:p>
      <w:pPr>
        <w:spacing w:after="0"/>
        <w:ind w:left="0"/>
        <w:jc w:val="both"/>
      </w:pPr>
      <w:r>
        <w:rPr>
          <w:rFonts w:ascii="Times New Roman"/>
          <w:b w:val="false"/>
          <w:i w:val="false"/>
          <w:color w:val="000000"/>
          <w:sz w:val="28"/>
        </w:rPr>
        <w:t>
      1206000 кодтан кейін мынадай кодтармен және көрсеткіштермен толықтырылсын:</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804"/>
        <w:gridCol w:w="804"/>
        <w:gridCol w:w="804"/>
        <w:gridCol w:w="7385"/>
      </w:tblGrid>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ВБТ-тағы сатып алынған бағалы қағаздар бойынша сыйлықақы";</w:t>
            </w:r>
          </w:p>
        </w:tc>
      </w:tr>
    </w:tbl>
    <w:p>
      <w:pPr>
        <w:spacing w:after="0"/>
        <w:ind w:left="0"/>
        <w:jc w:val="left"/>
      </w:pPr>
      <w:r>
        <w:br/>
      </w:r>
      <w:r>
        <w:rPr>
          <w:rFonts w:ascii="Times New Roman"/>
          <w:b w:val="false"/>
          <w:i w:val="false"/>
          <w:color w:val="000000"/>
          <w:sz w:val="28"/>
        </w:rPr>
        <w:t>
</w:t>
      </w:r>
    </w:p>
    <w:bookmarkStart w:name="z87" w:id="66"/>
    <w:p>
      <w:pPr>
        <w:spacing w:after="0"/>
        <w:ind w:left="0"/>
        <w:jc w:val="both"/>
      </w:pPr>
      <w:r>
        <w:rPr>
          <w:rFonts w:ascii="Times New Roman"/>
          <w:b w:val="false"/>
          <w:i w:val="false"/>
          <w:color w:val="000000"/>
          <w:sz w:val="28"/>
        </w:rPr>
        <w:t>
      1208000 кодтан кейін мынадай кодтармен және көрсеткіштермен толықтырылсын:</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774"/>
        <w:gridCol w:w="774"/>
        <w:gridCol w:w="774"/>
        <w:gridCol w:w="7568"/>
      </w:tblGrid>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ВБТ-тағы бағалы қағаздардың әдiл құнын оң түзету шоты";</w:t>
            </w:r>
          </w:p>
        </w:tc>
      </w:tr>
    </w:tbl>
    <w:p>
      <w:pPr>
        <w:spacing w:after="0"/>
        <w:ind w:left="0"/>
        <w:jc w:val="left"/>
      </w:pPr>
      <w:r>
        <w:br/>
      </w:r>
      <w:r>
        <w:rPr>
          <w:rFonts w:ascii="Times New Roman"/>
          <w:b w:val="false"/>
          <w:i w:val="false"/>
          <w:color w:val="000000"/>
          <w:sz w:val="28"/>
        </w:rPr>
        <w:t>
</w:t>
      </w:r>
    </w:p>
    <w:bookmarkStart w:name="z88" w:id="67"/>
    <w:p>
      <w:pPr>
        <w:spacing w:after="0"/>
        <w:ind w:left="0"/>
        <w:jc w:val="both"/>
      </w:pPr>
      <w:r>
        <w:rPr>
          <w:rFonts w:ascii="Times New Roman"/>
          <w:b w:val="false"/>
          <w:i w:val="false"/>
          <w:color w:val="000000"/>
          <w:sz w:val="28"/>
        </w:rPr>
        <w:t>
      1209000 кодтан кейін мынадай кодтармен және көрсеткіштермен толықтырылсын:</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4"/>
        <w:gridCol w:w="759"/>
        <w:gridCol w:w="759"/>
        <w:gridCol w:w="759"/>
        <w:gridCol w:w="7659"/>
      </w:tblGrid>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ВБТ-тағы бағалы қағаздардың әдiл құнын терiс түзету шоты";</w:t>
            </w:r>
          </w:p>
        </w:tc>
      </w:tr>
    </w:tbl>
    <w:p>
      <w:pPr>
        <w:spacing w:after="0"/>
        <w:ind w:left="0"/>
        <w:jc w:val="left"/>
      </w:pPr>
      <w:r>
        <w:br/>
      </w:r>
      <w:r>
        <w:rPr>
          <w:rFonts w:ascii="Times New Roman"/>
          <w:b w:val="false"/>
          <w:i w:val="false"/>
          <w:color w:val="000000"/>
          <w:sz w:val="28"/>
        </w:rPr>
        <w:t>
</w:t>
      </w:r>
    </w:p>
    <w:bookmarkStart w:name="z89" w:id="68"/>
    <w:p>
      <w:pPr>
        <w:spacing w:after="0"/>
        <w:ind w:left="0"/>
        <w:jc w:val="both"/>
      </w:pPr>
      <w:r>
        <w:rPr>
          <w:rFonts w:ascii="Times New Roman"/>
          <w:b w:val="false"/>
          <w:i w:val="false"/>
          <w:color w:val="000000"/>
          <w:sz w:val="28"/>
        </w:rPr>
        <w:t>
      1259000 кодтан кейін мынадай кодтармен көрсеткіштер алып тасталсын:</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0"/>
        <w:gridCol w:w="1202"/>
        <w:gridCol w:w="1202"/>
        <w:gridCol w:w="1202"/>
        <w:gridCol w:w="4954"/>
      </w:tblGrid>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теңгедегi салымдар бойынша резервтер (провизиялар)</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ЕАВ-ғы салымдар бойынша резервтер (провизиялар)</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ВБТ-ғы салымдар бойынша резервтер (провизиялар)</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теңгедегi салымдар бойынша резервтер (провизиялар)</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ЕАВ-дағы салымдар бойынша резервтер (провизиялар)</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ВБТ-тегi салымдар бойынша резервтер (провизиялар);</w:t>
            </w:r>
          </w:p>
        </w:tc>
      </w:tr>
    </w:tbl>
    <w:p>
      <w:pPr>
        <w:spacing w:after="0"/>
        <w:ind w:left="0"/>
        <w:jc w:val="left"/>
      </w:pPr>
      <w:r>
        <w:br/>
      </w:r>
      <w:r>
        <w:rPr>
          <w:rFonts w:ascii="Times New Roman"/>
          <w:b w:val="false"/>
          <w:i w:val="false"/>
          <w:color w:val="000000"/>
          <w:sz w:val="28"/>
        </w:rPr>
        <w:t>
</w:t>
      </w:r>
    </w:p>
    <w:bookmarkStart w:name="z90" w:id="69"/>
    <w:p>
      <w:pPr>
        <w:spacing w:after="0"/>
        <w:ind w:left="0"/>
        <w:jc w:val="both"/>
      </w:pPr>
      <w:r>
        <w:rPr>
          <w:rFonts w:ascii="Times New Roman"/>
          <w:b w:val="false"/>
          <w:i w:val="false"/>
          <w:color w:val="000000"/>
          <w:sz w:val="28"/>
        </w:rPr>
        <w:t>
      1259000 кодтан кейін мынадай кодтармен және көрсеткіштермен толықтырылсын:</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1116"/>
        <w:gridCol w:w="1116"/>
        <w:gridCol w:w="1116"/>
        <w:gridCol w:w="5478"/>
      </w:tblGrid>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теңгедегі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ЕАВ-тағы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ВБТ-тағы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теңгедегі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ЕАВ-тағы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ВБТ-тағы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орналастырылған теңгедегі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орналастырылған ЕАВ-тағы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орналастырылған ВБТ-тағы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теңгедегі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ЕАВ-тағы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ВБТ-тағы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теңгедегі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ЕАВ-тағы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ВБТ-тағы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теңгедегі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ЕАВ-тағы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ВБТ-тағы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теңгедегі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ЕАВ-тағы салымдар бойынша резервтер (провизиялар)</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ВБТ-тағы салымдар бойынша резервтер (провизиялар)";</w:t>
            </w:r>
          </w:p>
        </w:tc>
      </w:tr>
    </w:tbl>
    <w:p>
      <w:pPr>
        <w:spacing w:after="0"/>
        <w:ind w:left="0"/>
        <w:jc w:val="left"/>
      </w:pPr>
      <w:r>
        <w:br/>
      </w:r>
      <w:r>
        <w:rPr>
          <w:rFonts w:ascii="Times New Roman"/>
          <w:b w:val="false"/>
          <w:i w:val="false"/>
          <w:color w:val="000000"/>
          <w:sz w:val="28"/>
        </w:rPr>
        <w:t>
</w:t>
      </w:r>
    </w:p>
    <w:bookmarkStart w:name="z91" w:id="70"/>
    <w:p>
      <w:pPr>
        <w:spacing w:after="0"/>
        <w:ind w:left="0"/>
        <w:jc w:val="both"/>
      </w:pPr>
      <w:r>
        <w:rPr>
          <w:rFonts w:ascii="Times New Roman"/>
          <w:b w:val="false"/>
          <w:i w:val="false"/>
          <w:color w:val="000000"/>
          <w:sz w:val="28"/>
        </w:rPr>
        <w:t>
      1260000 кодтан кейін мынадай кодтармен және көрсеткіштермен толықтырылсын:</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1211"/>
        <w:gridCol w:w="1211"/>
        <w:gridCol w:w="1211"/>
        <w:gridCol w:w="5447"/>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теңгедегі мерзімді салымның құнын оң түзету шоты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ЕАВ-тағы мерзімді салымның құнын оң түзету шоты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ВБТ-тағы мерзімді салымның құнын оң түзету шоты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теңгедегі мерзімді салымның құнын оң түзету шоты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ЕАВ-тағы мерзімді салымның құнын оң түзету шоты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ВБТ-тағы мерзімді салымның құнын оң түзету шоты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теңгедегі мерзімді салымның құнын оң түзету шоты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ЕАВ-тағы мерзімді салымның құнын оң түзету шоты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ВБТ-тағы мерзімді салымның құнын оң түзету шоты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теңгедегі мерзімді салымның құнын оң түзету шоты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ЕАВ-тағы мерзімді салымның құнын оң түзету шоты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ВБТ-тағы мерзімді салымның құнын оң түзету шоты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теңгедегі мерзімді салымның құнын оң түзету шоты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ЕАВ-тағы мерзімді салымның құнын оң түзету шоты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ВБТ-тағы мерзімді салымның құнын оң түзету шоты";</w:t>
            </w:r>
          </w:p>
        </w:tc>
      </w:tr>
    </w:tbl>
    <w:p>
      <w:pPr>
        <w:spacing w:after="0"/>
        <w:ind w:left="0"/>
        <w:jc w:val="left"/>
      </w:pPr>
      <w:r>
        <w:br/>
      </w:r>
      <w:r>
        <w:rPr>
          <w:rFonts w:ascii="Times New Roman"/>
          <w:b w:val="false"/>
          <w:i w:val="false"/>
          <w:color w:val="000000"/>
          <w:sz w:val="28"/>
        </w:rPr>
        <w:t>
</w:t>
      </w:r>
    </w:p>
    <w:bookmarkStart w:name="z92" w:id="71"/>
    <w:p>
      <w:pPr>
        <w:spacing w:after="0"/>
        <w:ind w:left="0"/>
        <w:jc w:val="both"/>
      </w:pPr>
      <w:r>
        <w:rPr>
          <w:rFonts w:ascii="Times New Roman"/>
          <w:b w:val="false"/>
          <w:i w:val="false"/>
          <w:color w:val="000000"/>
          <w:sz w:val="28"/>
        </w:rPr>
        <w:t>
      1261000 кодтан кейін мынадай кодтармен және көрсеткіштермен толықтырылсын:</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7"/>
        <w:gridCol w:w="1159"/>
        <w:gridCol w:w="1159"/>
        <w:gridCol w:w="1159"/>
        <w:gridCol w:w="5216"/>
      </w:tblGrid>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теңгедегі мерзімді салымның құнын теріс түзету шоты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ЕАВ-тағы мерзімді салымның құнын теріс түзету шоты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ВБТ-тағы мерзімді салымның құнын теріс түзету шоты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теңгедегі мерзімді салымның құнын теріс түзету шоты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ЕАВ-тағы мерзімді салымның құнын теріс түзету шоты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ВБТ-тағы мерзімді салымның құнын теріс түзету шоты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теңгедегі мерзімді салымның құнын теріс түзету шоты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ЕАВ-тағы мерзімді салымның құнын теріс түзету шоты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ВБТ-тағы мерзімді салымның құнын теріс түзету шоты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теңгедегі мерзімді салымның құнын теріс түзету шоты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ЕАВ-тағы мерзімді салымның құнын теріс түзету шоты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ВБТ-тағы мерзімді салымның құнын теріс түзету шоты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теңгедегі мерзімді салымның құнын теріс түзету шоты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ЕАВ-тағы мерзімді салымның құнын теріс түзету шоты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ВБТ-тағы мерзімді салымның құнын теріс түзету шоты";</w:t>
            </w:r>
          </w:p>
        </w:tc>
      </w:tr>
    </w:tbl>
    <w:p>
      <w:pPr>
        <w:spacing w:after="0"/>
        <w:ind w:left="0"/>
        <w:jc w:val="left"/>
      </w:pPr>
      <w:r>
        <w:br/>
      </w:r>
      <w:r>
        <w:rPr>
          <w:rFonts w:ascii="Times New Roman"/>
          <w:b w:val="false"/>
          <w:i w:val="false"/>
          <w:color w:val="000000"/>
          <w:sz w:val="28"/>
        </w:rPr>
        <w:t>
</w:t>
      </w:r>
    </w:p>
    <w:bookmarkStart w:name="z93" w:id="72"/>
    <w:p>
      <w:pPr>
        <w:spacing w:after="0"/>
        <w:ind w:left="0"/>
        <w:jc w:val="both"/>
      </w:pPr>
      <w:r>
        <w:rPr>
          <w:rFonts w:ascii="Times New Roman"/>
          <w:b w:val="false"/>
          <w:i w:val="false"/>
          <w:color w:val="000000"/>
          <w:sz w:val="28"/>
        </w:rPr>
        <w:t>
      1262000 кодтан кейін мынадай кодтармен және көрсеткіштермен толықтырылсын:</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1134"/>
        <w:gridCol w:w="1135"/>
        <w:gridCol w:w="1135"/>
        <w:gridCol w:w="5365"/>
      </w:tblGrid>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теңгедегі шартты салымның құнын оң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теңгедегі шартты салымның құнын оң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ЕАВ-тағы шартты салымның құнын оң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ВБТ-тағы шартты салымның құнын оң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орналастырылған теңгедегі шартты салымның құнын оң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ЕАВ-тағы шартты салымның құнын оң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ВБТ-тағы шартты салымның құнын оң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теңгедегі шартты салымның құнын оң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ЕАВ-тағы шартты салымның құнын оң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ВБТ-тағы шартты салымның құнын оң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теңгедегі шартты салымның құнын оң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ЕАВ-тағы шартты салымның құнын оң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ВБТ-тағы шартты салымның құнын оң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теңгедегі шартты салымның құнын оң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ЕАВ-тағы шартты салымның құнын оң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ВБТ-тағы шартты салымның құнын оң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теңгедегі шартты салымның құнын оң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ЕАВ-тағы шартты салымның құнын оң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ВБТ-тағы шартты салымның құнын оң түзету шоты";</w:t>
            </w:r>
          </w:p>
        </w:tc>
      </w:tr>
    </w:tbl>
    <w:p>
      <w:pPr>
        <w:spacing w:after="0"/>
        <w:ind w:left="0"/>
        <w:jc w:val="left"/>
      </w:pPr>
      <w:r>
        <w:br/>
      </w:r>
      <w:r>
        <w:rPr>
          <w:rFonts w:ascii="Times New Roman"/>
          <w:b w:val="false"/>
          <w:i w:val="false"/>
          <w:color w:val="000000"/>
          <w:sz w:val="28"/>
        </w:rPr>
        <w:t>
</w:t>
      </w:r>
    </w:p>
    <w:bookmarkStart w:name="z94" w:id="73"/>
    <w:p>
      <w:pPr>
        <w:spacing w:after="0"/>
        <w:ind w:left="0"/>
        <w:jc w:val="both"/>
      </w:pPr>
      <w:r>
        <w:rPr>
          <w:rFonts w:ascii="Times New Roman"/>
          <w:b w:val="false"/>
          <w:i w:val="false"/>
          <w:color w:val="000000"/>
          <w:sz w:val="28"/>
        </w:rPr>
        <w:t>
      1263000 кодтан кейін мынадай кодтармен және көрсеткіштермен толықтырылсын: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1134"/>
        <w:gridCol w:w="1135"/>
        <w:gridCol w:w="1135"/>
        <w:gridCol w:w="5365"/>
      </w:tblGrid>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теңгедегі шартты салымның құнын теріс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теңгедегі шартты салымның құнын теріс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ЕАВ-тағы шартты салымның құнын теріс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ВБТ-тағы шартты салымның құнын теріс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орналастырылған теңгедегі шартты салымның құнын теріс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ЕАВ-тағы шартты салымның құнын теріс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ВБТ-тағы шартты салымның құнын теріс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теңгедегі шартты салымның құнын теріс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ЕАВ-тағы шартты салымның құнын теріс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ВБТ-тағы шартты салымның құнын теріс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теңгедегі шартты салымның құнын теріс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ЕАВ-тағы шартты салымның құнын теріс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ВБТ-тағы шартты салымның құнын теріс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теңгедегі шартты салымның құнын теріс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ЕАВ-тағы шартты салымның құнын теріс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ВБТ-тағы шартты салымның құнын теріс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теңгедегі шартты салымның құнын теріс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ЕАВ-тағы шартты салымның құнын теріс түзету шоты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ВБТ-тағы шартты салымның құнын теріс түзету шоты";</w:t>
            </w:r>
          </w:p>
        </w:tc>
      </w:tr>
    </w:tbl>
    <w:p>
      <w:pPr>
        <w:spacing w:after="0"/>
        <w:ind w:left="0"/>
        <w:jc w:val="left"/>
      </w:pPr>
      <w:r>
        <w:br/>
      </w:r>
      <w:r>
        <w:rPr>
          <w:rFonts w:ascii="Times New Roman"/>
          <w:b w:val="false"/>
          <w:i w:val="false"/>
          <w:color w:val="000000"/>
          <w:sz w:val="28"/>
        </w:rPr>
        <w:t>
</w:t>
      </w:r>
    </w:p>
    <w:bookmarkStart w:name="z95" w:id="74"/>
    <w:p>
      <w:pPr>
        <w:spacing w:after="0"/>
        <w:ind w:left="0"/>
        <w:jc w:val="both"/>
      </w:pPr>
      <w:r>
        <w:rPr>
          <w:rFonts w:ascii="Times New Roman"/>
          <w:b w:val="false"/>
          <w:i w:val="false"/>
          <w:color w:val="000000"/>
          <w:sz w:val="28"/>
        </w:rPr>
        <w:t>
      1264000-ден бастап 1264253-ке дейінгі кодтардың нөмірлері мен көрсеткіштер мынадай редакцияда жазылсын: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1"/>
        <w:gridCol w:w="768"/>
        <w:gridCol w:w="768"/>
        <w:gridCol w:w="768"/>
        <w:gridCol w:w="7605"/>
      </w:tblGrid>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салым</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резидент-банктерде орналастырылған теңгедегi салым</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резидент-банктерде орналастырылған ЕАВ-тағы салым</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резидент-банктерде орналастырылған ВБТ-тағы салым</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резидент-басқа қаржы ұйымдарында орналастырылған теңгедегi салым</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резидент-басқа қаржы ұйымдарында орналастырылған ЕАВ-тағы салым</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резидент-басқа қаржы ұйымдарында орналастырылған ВБТ-тағы салым</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шетелдiк орталық банктерде орналастырылған теңгедегi салым</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шетелдiк орталық банктерде орналастырылған ЕАВ-тағы салым</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шетелдiк орталық банктерде орналастырылған ВБТ-тағы салым</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 емес-банктерде орналастырылған теңгедегi салым</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 емес-банктерде орналастырылған ЕАВ-тағы салым</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 емес-банктерде орналастырылған ВБТ-тағы салым</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 емес-басқа қаржы ұйымдарында орналастырылған теңгедегi салым</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 емес-басқа қаржы ұйымдарында орналастырылған ЕАВ-тағы салым</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 емес-басқа қаржы ұйымдарында орналастырылған ВБТ-тағы салым";</w:t>
            </w:r>
          </w:p>
        </w:tc>
      </w:tr>
    </w:tbl>
    <w:p>
      <w:pPr>
        <w:spacing w:after="0"/>
        <w:ind w:left="0"/>
        <w:jc w:val="left"/>
      </w:pPr>
      <w:r>
        <w:br/>
      </w:r>
      <w:r>
        <w:rPr>
          <w:rFonts w:ascii="Times New Roman"/>
          <w:b w:val="false"/>
          <w:i w:val="false"/>
          <w:color w:val="000000"/>
          <w:sz w:val="28"/>
        </w:rPr>
        <w:t>
</w:t>
      </w:r>
    </w:p>
    <w:bookmarkStart w:name="z96" w:id="75"/>
    <w:p>
      <w:pPr>
        <w:spacing w:after="0"/>
        <w:ind w:left="0"/>
        <w:jc w:val="both"/>
      </w:pPr>
      <w:r>
        <w:rPr>
          <w:rFonts w:ascii="Times New Roman"/>
          <w:b w:val="false"/>
          <w:i w:val="false"/>
          <w:color w:val="000000"/>
          <w:sz w:val="28"/>
        </w:rPr>
        <w:t>
      1265000 кодтан кейін мынадай кодтармен және көрсеткіштермен толықтырылсын:</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5"/>
        <w:gridCol w:w="1258"/>
        <w:gridCol w:w="1258"/>
        <w:gridCol w:w="1258"/>
        <w:gridCol w:w="4611"/>
      </w:tblGrid>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теңгедегі салымдар бойынша дисконт</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ЕАВ-тағы салымдар бойынша дисконт</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ВБТ-тағы салымдар бойынша дисконт</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теңгедегі салымдар бойынша дисконт</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ЕАВ-тағы салымдар бойынша дисконт</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ВБТ-тағы салымдар бойынша дисконт</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теңгедегі салымдар бойынша дисконт</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ЕАВ-тағы салымдар бойынша дисконт</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ВБТ-тағы салымдар бойынша дисконт</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теңгедегі салымдар бойынша дисконт</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ЕАВ-тағы салымдар бойынша дисконт</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ВБТ-тағы салымдар бойынша дисконт";</w:t>
            </w:r>
          </w:p>
        </w:tc>
      </w:tr>
    </w:tbl>
    <w:p>
      <w:pPr>
        <w:spacing w:after="0"/>
        <w:ind w:left="0"/>
        <w:jc w:val="left"/>
      </w:pPr>
      <w:r>
        <w:br/>
      </w:r>
      <w:r>
        <w:rPr>
          <w:rFonts w:ascii="Times New Roman"/>
          <w:b w:val="false"/>
          <w:i w:val="false"/>
          <w:color w:val="000000"/>
          <w:sz w:val="28"/>
        </w:rPr>
        <w:t>
</w:t>
      </w:r>
    </w:p>
    <w:bookmarkStart w:name="z97" w:id="76"/>
    <w:p>
      <w:pPr>
        <w:spacing w:after="0"/>
        <w:ind w:left="0"/>
        <w:jc w:val="both"/>
      </w:pPr>
      <w:r>
        <w:rPr>
          <w:rFonts w:ascii="Times New Roman"/>
          <w:b w:val="false"/>
          <w:i w:val="false"/>
          <w:color w:val="000000"/>
          <w:sz w:val="28"/>
        </w:rPr>
        <w:t>
      1266000 кодтан кейін мынадай кодтармен және көрсеткіштермен толықтырылсын:</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5"/>
        <w:gridCol w:w="1258"/>
        <w:gridCol w:w="1258"/>
        <w:gridCol w:w="1258"/>
        <w:gridCol w:w="4611"/>
      </w:tblGrid>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теңгедегі салымдар бойынша сыйлықақы</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ЕАВ-тағы салымдар бойынша сыйлықақы</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ВБТ-тағы салымдар бойынша сыйлықақы</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теңгедегі салымдар бойынша сыйлықақы</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ЕАВ-тағы салымдар бойынша сыйлықақы</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ВБТ-тағы салымдар бойынша сыйлықақы</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теңгедегі салымдар бойынша сыйлықақы</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ЕАВ-тағы салымдар бойынша сыйлықақы</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ВБТ-тағы салымдар бойынша сыйлықақы</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теңгедегі салымдар бойынша сыйлықақы</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ЕАВ-тағы салымдар бойынша сыйлықақы</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ВБТ-тағы салымдар бойынша сыйлықақы";</w:t>
            </w:r>
          </w:p>
        </w:tc>
      </w:tr>
    </w:tbl>
    <w:p>
      <w:pPr>
        <w:spacing w:after="0"/>
        <w:ind w:left="0"/>
        <w:jc w:val="left"/>
      </w:pPr>
      <w:r>
        <w:br/>
      </w:r>
      <w:r>
        <w:rPr>
          <w:rFonts w:ascii="Times New Roman"/>
          <w:b w:val="false"/>
          <w:i w:val="false"/>
          <w:color w:val="000000"/>
          <w:sz w:val="28"/>
        </w:rPr>
        <w:t>
</w:t>
      </w:r>
    </w:p>
    <w:bookmarkStart w:name="z98" w:id="77"/>
    <w:p>
      <w:pPr>
        <w:spacing w:after="0"/>
        <w:ind w:left="0"/>
        <w:jc w:val="both"/>
      </w:pPr>
      <w:r>
        <w:rPr>
          <w:rFonts w:ascii="Times New Roman"/>
          <w:b w:val="false"/>
          <w:i w:val="false"/>
          <w:color w:val="000000"/>
          <w:sz w:val="28"/>
        </w:rPr>
        <w:t>
      1310000 кодтан кейін мынадай кодтармен және көрсеткіштермен толықтырылсын:</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6"/>
        <w:gridCol w:w="1155"/>
        <w:gridCol w:w="1155"/>
        <w:gridCol w:w="1156"/>
        <w:gridCol w:w="5238"/>
      </w:tblGrid>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теңгедегі заемның құнын оң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ЕАВ-тағы заемның құнын оң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ВБТ-тағы заемның құнын оң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теңгедегі заемның құнын оң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ЕАВ-тағы заемның құнын оң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ВБТ-тағы заемның құнын оң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теңгедегі заемның құнын оң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ЕАВ-тағы заемның құнын оң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ВБТ-тағы заемның құнын оң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теңгедегі заемның құнын оң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ЕАВ-тағы заемның құнын оң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ВБТ-тағы заемның құнын оң түзету шоты";</w:t>
            </w:r>
          </w:p>
        </w:tc>
      </w:tr>
    </w:tbl>
    <w:p>
      <w:pPr>
        <w:spacing w:after="0"/>
        <w:ind w:left="0"/>
        <w:jc w:val="left"/>
      </w:pPr>
      <w:r>
        <w:br/>
      </w:r>
      <w:r>
        <w:rPr>
          <w:rFonts w:ascii="Times New Roman"/>
          <w:b w:val="false"/>
          <w:i w:val="false"/>
          <w:color w:val="000000"/>
          <w:sz w:val="28"/>
        </w:rPr>
        <w:t>
</w:t>
      </w:r>
    </w:p>
    <w:bookmarkStart w:name="z99" w:id="78"/>
    <w:p>
      <w:pPr>
        <w:spacing w:after="0"/>
        <w:ind w:left="0"/>
        <w:jc w:val="both"/>
      </w:pPr>
      <w:r>
        <w:rPr>
          <w:rFonts w:ascii="Times New Roman"/>
          <w:b w:val="false"/>
          <w:i w:val="false"/>
          <w:color w:val="000000"/>
          <w:sz w:val="28"/>
        </w:rPr>
        <w:t>
      1311000 кодтан кейін мынадай кодтармен және көрсеткіштермен толықтырылсын:</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6"/>
        <w:gridCol w:w="1155"/>
        <w:gridCol w:w="1155"/>
        <w:gridCol w:w="1156"/>
        <w:gridCol w:w="5238"/>
      </w:tblGrid>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теңгедегі заемның құнын теріс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ЕАВ-тағы заемның құнын теріс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ВБТ-тағы заемның құнын теріс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теңгедегі заемның құнын теріс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ЕАВ-тағы заемның құнын теріс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ВБТ-тағы заемның құнын теріс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теңгедегі заемның құнын теріс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ЕАВ-тағы заемның құнын теріс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ВБТ-тағы заемның құнын теріс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теңгедегі заемның құнын теріс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ЕАВ-тағы заемның құнын теріс түзету шоты</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ВБТ-тағы заемның құнын теріс түзету шоты";</w:t>
            </w:r>
          </w:p>
        </w:tc>
      </w:tr>
    </w:tbl>
    <w:p>
      <w:pPr>
        <w:spacing w:after="0"/>
        <w:ind w:left="0"/>
        <w:jc w:val="left"/>
      </w:pPr>
      <w:r>
        <w:br/>
      </w:r>
      <w:r>
        <w:rPr>
          <w:rFonts w:ascii="Times New Roman"/>
          <w:b w:val="false"/>
          <w:i w:val="false"/>
          <w:color w:val="000000"/>
          <w:sz w:val="28"/>
        </w:rPr>
        <w:t>
</w:t>
      </w:r>
    </w:p>
    <w:bookmarkStart w:name="z100" w:id="79"/>
    <w:p>
      <w:pPr>
        <w:spacing w:after="0"/>
        <w:ind w:left="0"/>
        <w:jc w:val="both"/>
      </w:pPr>
      <w:r>
        <w:rPr>
          <w:rFonts w:ascii="Times New Roman"/>
          <w:b w:val="false"/>
          <w:i w:val="false"/>
          <w:color w:val="000000"/>
          <w:sz w:val="28"/>
        </w:rPr>
        <w:t>
      1312000 кодтан кейін мынадай кодтармен және көрсеткіштермен толықтырылсын:</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4"/>
        <w:gridCol w:w="1219"/>
        <w:gridCol w:w="1219"/>
        <w:gridCol w:w="1219"/>
        <w:gridCol w:w="4849"/>
      </w:tblGrid>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теңгедегі заемдар бойынша дисконт</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ЕАВ-тағы заемдар бойынша дисконт</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ВБТ-тағы заемдар бойынша дисконт</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теңгедегі заемдар бойынша дисконт</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ЕАВ-тағы заемдар бойынша дисконт</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ВБТ-тағы заемдар бойынша дисконт</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теңгедегі заемдар бойынша дисконт</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ЕАВ-тағы заемдар бойынша дисконт</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ВБТ-тағы заемдар бойынша дисконт</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теңгедегі заемдар бойынша дисконт</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ЕАВ-тағы заемдар бойынша дисконт</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ВБТ-тағы заемдар бойынша дисконт";</w:t>
            </w:r>
          </w:p>
        </w:tc>
      </w:tr>
    </w:tbl>
    <w:p>
      <w:pPr>
        <w:spacing w:after="0"/>
        <w:ind w:left="0"/>
        <w:jc w:val="left"/>
      </w:pPr>
      <w:r>
        <w:br/>
      </w:r>
      <w:r>
        <w:rPr>
          <w:rFonts w:ascii="Times New Roman"/>
          <w:b w:val="false"/>
          <w:i w:val="false"/>
          <w:color w:val="000000"/>
          <w:sz w:val="28"/>
        </w:rPr>
        <w:t>
</w:t>
      </w:r>
    </w:p>
    <w:bookmarkStart w:name="z101" w:id="80"/>
    <w:p>
      <w:pPr>
        <w:spacing w:after="0"/>
        <w:ind w:left="0"/>
        <w:jc w:val="both"/>
      </w:pPr>
      <w:r>
        <w:rPr>
          <w:rFonts w:ascii="Times New Roman"/>
          <w:b w:val="false"/>
          <w:i w:val="false"/>
          <w:color w:val="000000"/>
          <w:sz w:val="28"/>
        </w:rPr>
        <w:t>
      1313000 кодтан кейін мынадай кодтармен және көрсеткіштермен толықтырылсын:</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4"/>
        <w:gridCol w:w="1219"/>
        <w:gridCol w:w="1219"/>
        <w:gridCol w:w="1219"/>
        <w:gridCol w:w="4849"/>
      </w:tblGrid>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теңгедегі заемдар бойынша сыйлықақы</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ЕАВ-тағы заемдар бойынша сыйлықақы</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ВБТ-тағы заемдар бойынша сыйлықақы</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теңгедегі заемдар бойынша сыйлықақы</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ЕАВ-тағы заемдар бойынша сыйлықақы</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ВБТ-тағы заемдар бойынша сыйлықақы</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теңгедегі заемдар бойынша сыйлықақы</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ЕАВ-тағы заемдар бойынша сыйлықақы</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ВБТ-тағы заемдар бойынша сыйлықақы</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теңгедегі заемдар бойынша сыйлықақы</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ЕАВ-тағы заемдар бойынша сыйлықақы</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ВБТ-тағы заемдар бойынша сыйлықақы";</w:t>
            </w:r>
          </w:p>
        </w:tc>
      </w:tr>
    </w:tbl>
    <w:p>
      <w:pPr>
        <w:spacing w:after="0"/>
        <w:ind w:left="0"/>
        <w:jc w:val="left"/>
      </w:pPr>
      <w:r>
        <w:br/>
      </w:r>
      <w:r>
        <w:rPr>
          <w:rFonts w:ascii="Times New Roman"/>
          <w:b w:val="false"/>
          <w:i w:val="false"/>
          <w:color w:val="000000"/>
          <w:sz w:val="28"/>
        </w:rPr>
        <w:t>
</w:t>
      </w:r>
    </w:p>
    <w:bookmarkStart w:name="z102" w:id="81"/>
    <w:p>
      <w:pPr>
        <w:spacing w:after="0"/>
        <w:ind w:left="0"/>
        <w:jc w:val="both"/>
      </w:pPr>
      <w:r>
        <w:rPr>
          <w:rFonts w:ascii="Times New Roman"/>
          <w:b w:val="false"/>
          <w:i w:val="false"/>
          <w:color w:val="000000"/>
          <w:sz w:val="28"/>
        </w:rPr>
        <w:t>
      1319000 кодтан кейін мынадай кодтармен көрсеткіштер алып тасталсын:</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1055"/>
        <w:gridCol w:w="1055"/>
        <w:gridCol w:w="1055"/>
        <w:gridCol w:w="5851"/>
      </w:tblGrid>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банктерге берiлген теңгедегi заемдар және қаржы лизингi бойынша резервтер (провизиялар)</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банктерге берiлген ЕАВ-ғы заемдар және қаржы лизингi бойынша резервтер (провизиялар)</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банктерге берiлген ВБТ-ғы заемдар және қаржы лизингi бойынша резервтер (провизиялар)</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банктерге теңгеде берiлген заемдар және қаржы лизингi бойынша резервтер (провизиялар)</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банктерге ЕАВ-да берiлген заемдар және қаржы лизингi бойынша резервтер (провизиялар)</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банктерге ВБТ-те берiлген заемдар және қаржы лизингi бойынша резервтер (провизиялар);</w:t>
            </w:r>
          </w:p>
        </w:tc>
      </w:tr>
    </w:tbl>
    <w:p>
      <w:pPr>
        <w:spacing w:after="0"/>
        <w:ind w:left="0"/>
        <w:jc w:val="left"/>
      </w:pPr>
      <w:r>
        <w:br/>
      </w:r>
      <w:r>
        <w:rPr>
          <w:rFonts w:ascii="Times New Roman"/>
          <w:b w:val="false"/>
          <w:i w:val="false"/>
          <w:color w:val="000000"/>
          <w:sz w:val="28"/>
        </w:rPr>
        <w:t>
</w:t>
      </w:r>
    </w:p>
    <w:bookmarkStart w:name="z103" w:id="82"/>
    <w:p>
      <w:pPr>
        <w:spacing w:after="0"/>
        <w:ind w:left="0"/>
        <w:jc w:val="both"/>
      </w:pPr>
      <w:r>
        <w:rPr>
          <w:rFonts w:ascii="Times New Roman"/>
          <w:b w:val="false"/>
          <w:i w:val="false"/>
          <w:color w:val="000000"/>
          <w:sz w:val="28"/>
        </w:rPr>
        <w:t>
      1319000 кодтан кейін мынадай кодтармен және көрсеткіштермен толықтырылсын: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1004"/>
        <w:gridCol w:w="1004"/>
        <w:gridCol w:w="1004"/>
        <w:gridCol w:w="6163"/>
      </w:tblGrid>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берiлген теңгедегi заемдар және қаржы лизингi бойынша резервтер (провизиялар)</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берiлген ЕАВ-тағы заемдар және қаржы лизингi бойынша резервтер (провизиялар)</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берiлген ВБТ-тағы заемдар және қаржы лизингi бойынша резервтер (провизиялар)</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теңгедегi заемдар және қаржы лизингi бойынша резервтер (провизиялар)</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ЕАВ-тағы заемдар және қаржы лизингi бойынша резервтер (провизиялар)</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ВБТ-тағы заемдар және қаржы лизингi бойынша резервтер (провизиялар)</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теңгедегi заемдар және қаржы лизингi бойынша резервтер (провизиялар)</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ЕАВ-тағы заемдар және қаржы лизингi бойынша резервтер (провизиялар)</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ВБТ-тағы заемдар және қаржы лизингi бойынша резервтер (провизиялар)</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теңгедегi заемдар және қаржы лизингi бойынша резервтер (провизиялар)</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ЕАВ-тағы заемдар және қаржы лизингi бойынша резервтер (провизиялар)</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ВБТ-тағы заемдар және қаржы лизингi бойынша резервтер (провизиялар)</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теңгедегi заемдар және қаржы лизингi бойынша резервтер (провизиялар)</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ЕАВ-тағы заемдар және қаржы лизингi бойынша резервтер (провизиялар)</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ВБТ-тағы заемдар және қаржы лизингi бойынша резервтер (провизиялар)";</w:t>
            </w:r>
          </w:p>
        </w:tc>
      </w:tr>
    </w:tbl>
    <w:p>
      <w:pPr>
        <w:spacing w:after="0"/>
        <w:ind w:left="0"/>
        <w:jc w:val="left"/>
      </w:pPr>
      <w:r>
        <w:br/>
      </w:r>
      <w:r>
        <w:rPr>
          <w:rFonts w:ascii="Times New Roman"/>
          <w:b w:val="false"/>
          <w:i w:val="false"/>
          <w:color w:val="000000"/>
          <w:sz w:val="28"/>
        </w:rPr>
        <w:t>
</w:t>
      </w:r>
    </w:p>
    <w:bookmarkStart w:name="z104" w:id="83"/>
    <w:p>
      <w:pPr>
        <w:spacing w:after="0"/>
        <w:ind w:left="0"/>
        <w:jc w:val="both"/>
      </w:pPr>
      <w:r>
        <w:rPr>
          <w:rFonts w:ascii="Times New Roman"/>
          <w:b w:val="false"/>
          <w:i w:val="false"/>
          <w:color w:val="000000"/>
          <w:sz w:val="28"/>
        </w:rPr>
        <w:t>
      1324000 кодтан кейін мынадай кодтармен және көрсеткіштермен толықтырылсын:</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1003"/>
        <w:gridCol w:w="1003"/>
        <w:gridCol w:w="1003"/>
        <w:gridCol w:w="6170"/>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ұйымдарға берiлген теңгедегі заемның құнын оң түзету шоты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ұйымдарға берiлген ЕАВ-тағы заемның құнын оң түзету шоты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ұйымдарға берiлген ВБТ-тағы заемның құнын оң түзету шоты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ұйымдарға берiлген теңгедегі заемның құнын оң түзету шоты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ұйымдарға берiлген ЕАВ-тағы заемның құнын оң түзету шоты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ұйымдарға берiлген ВБТ-тағы заемның құнын оң түзету шоты";</w:t>
            </w:r>
          </w:p>
        </w:tc>
      </w:tr>
    </w:tbl>
    <w:p>
      <w:pPr>
        <w:spacing w:after="0"/>
        <w:ind w:left="0"/>
        <w:jc w:val="left"/>
      </w:pPr>
      <w:r>
        <w:br/>
      </w:r>
      <w:r>
        <w:rPr>
          <w:rFonts w:ascii="Times New Roman"/>
          <w:b w:val="false"/>
          <w:i w:val="false"/>
          <w:color w:val="000000"/>
          <w:sz w:val="28"/>
        </w:rPr>
        <w:t>
</w:t>
      </w:r>
    </w:p>
    <w:bookmarkStart w:name="z105" w:id="84"/>
    <w:p>
      <w:pPr>
        <w:spacing w:after="0"/>
        <w:ind w:left="0"/>
        <w:jc w:val="both"/>
      </w:pPr>
      <w:r>
        <w:rPr>
          <w:rFonts w:ascii="Times New Roman"/>
          <w:b w:val="false"/>
          <w:i w:val="false"/>
          <w:color w:val="000000"/>
          <w:sz w:val="28"/>
        </w:rPr>
        <w:t>
      1325000 кодтан кейін мынадай кодтармен және көрсеткіштермен толықтырылсын:</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1003"/>
        <w:gridCol w:w="1003"/>
        <w:gridCol w:w="1003"/>
        <w:gridCol w:w="6170"/>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ұйымдарға берiлген теңгедегі заемның құнын теріс түзету шоты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ұйымдарға берiлген ЕАВ-тағы заемның құнын теріс түзету шоты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ұйымдарға берiлген ВБТ-тағы заемның құнын теріс түзету шоты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ұйымдарға берiлген теңгедегі заемның құнын теріс түзету шоты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ұйымдарға берiлген ЕАВ-тағы заемның құнын теріс түзету шоты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ұйымдарға берiлген ВБТ-тағы заемның құнын теріс түзету шоты";</w:t>
            </w:r>
          </w:p>
        </w:tc>
      </w:tr>
    </w:tbl>
    <w:p>
      <w:pPr>
        <w:spacing w:after="0"/>
        <w:ind w:left="0"/>
        <w:jc w:val="left"/>
      </w:pPr>
      <w:r>
        <w:br/>
      </w:r>
      <w:r>
        <w:rPr>
          <w:rFonts w:ascii="Times New Roman"/>
          <w:b w:val="false"/>
          <w:i w:val="false"/>
          <w:color w:val="000000"/>
          <w:sz w:val="28"/>
        </w:rPr>
        <w:t>
</w:t>
      </w:r>
    </w:p>
    <w:bookmarkStart w:name="z106" w:id="85"/>
    <w:p>
      <w:pPr>
        <w:spacing w:after="0"/>
        <w:ind w:left="0"/>
        <w:jc w:val="both"/>
      </w:pPr>
      <w:r>
        <w:rPr>
          <w:rFonts w:ascii="Times New Roman"/>
          <w:b w:val="false"/>
          <w:i w:val="false"/>
          <w:color w:val="000000"/>
          <w:sz w:val="28"/>
        </w:rPr>
        <w:t>
      1329000 кодтан кейін мынадай кодтармен көрсеткіштер алып тасталсын:</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902"/>
        <w:gridCol w:w="902"/>
        <w:gridCol w:w="902"/>
        <w:gridCol w:w="6787"/>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ұйымдарға берiлген теңгедегi заемдар және қаржы лизингi бойынша резервтер (провизиялар)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ұйымдарға берiлген ЕАВ-ғы заемдар және қаржы лизингi бойынша резервтер (провизиялар)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ұйымдарға берiлген ВБТ-ғы заемдар және қаржы лизингi бойынша резервтер (провизиялар)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ұйымдарға теңгеде берiлген заемдар және қаржы лизингi бойынша резервтер (провизиялар)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ұйымдарға ЕАВ-да берiлген заемдар және қаржы лизингi бойынша резервтер (провизиялар)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ұйымдарға ВБТ-де берiлген заемдар және қаржы лизингi бойынша резервтер (провизиялар);</w:t>
            </w:r>
          </w:p>
        </w:tc>
      </w:tr>
    </w:tbl>
    <w:p>
      <w:pPr>
        <w:spacing w:after="0"/>
        <w:ind w:left="0"/>
        <w:jc w:val="left"/>
      </w:pPr>
      <w:r>
        <w:br/>
      </w:r>
      <w:r>
        <w:rPr>
          <w:rFonts w:ascii="Times New Roman"/>
          <w:b w:val="false"/>
          <w:i w:val="false"/>
          <w:color w:val="000000"/>
          <w:sz w:val="28"/>
        </w:rPr>
        <w:t>
</w:t>
      </w:r>
    </w:p>
    <w:bookmarkStart w:name="z107" w:id="86"/>
    <w:p>
      <w:pPr>
        <w:spacing w:after="0"/>
        <w:ind w:left="0"/>
        <w:jc w:val="both"/>
      </w:pPr>
      <w:r>
        <w:rPr>
          <w:rFonts w:ascii="Times New Roman"/>
          <w:b w:val="false"/>
          <w:i w:val="false"/>
          <w:color w:val="000000"/>
          <w:sz w:val="28"/>
        </w:rPr>
        <w:t>
      1329000 кодтан кейін мынадай кодтармен және көрсеткіштермен толықтырылсын:</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902"/>
        <w:gridCol w:w="902"/>
        <w:gridCol w:w="902"/>
        <w:gridCol w:w="6787"/>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ұйымдарға берiлген теңгедегі заемдар және қаржы лизингi бойынша резервтер (провизиялар)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ұйымдарға берiлген ЕАВ-тағы заемдар және қаржы лизингi бойынша резервтер (провизиялар)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ұйымдарға берiлген ВБТ-тағы заемдар және қаржы лизингi бойынша резервтер (провизиялар)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ұйымдарға берiлген теңгедегі заемдар және қаржы лизингi бойынша резервтер (провизиялар)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ұйымдарға берiлген ЕАВ-тағы заемдар және қаржы лизингi бойынша резервтер (провизиялар)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ұйымдарға берiлген ВБТ-тағы заемдар және қаржы лизингi бойынша резервтер (провизиялар);</w:t>
            </w:r>
          </w:p>
        </w:tc>
      </w:tr>
    </w:tbl>
    <w:p>
      <w:pPr>
        <w:spacing w:after="0"/>
        <w:ind w:left="0"/>
        <w:jc w:val="left"/>
      </w:pPr>
      <w:r>
        <w:br/>
      </w:r>
      <w:r>
        <w:rPr>
          <w:rFonts w:ascii="Times New Roman"/>
          <w:b w:val="false"/>
          <w:i w:val="false"/>
          <w:color w:val="000000"/>
          <w:sz w:val="28"/>
        </w:rPr>
        <w:t>
</w:t>
      </w:r>
    </w:p>
    <w:bookmarkStart w:name="z108" w:id="87"/>
    <w:p>
      <w:pPr>
        <w:spacing w:after="0"/>
        <w:ind w:left="0"/>
        <w:jc w:val="both"/>
      </w:pPr>
      <w:r>
        <w:rPr>
          <w:rFonts w:ascii="Times New Roman"/>
          <w:b w:val="false"/>
          <w:i w:val="false"/>
          <w:color w:val="000000"/>
          <w:sz w:val="28"/>
        </w:rPr>
        <w:t>
      1330000 кодтан кейін мынадай кодтармен және көрсеткіштермен толықтырылсын:</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1031"/>
        <w:gridCol w:w="1031"/>
        <w:gridCol w:w="1031"/>
        <w:gridCol w:w="5998"/>
      </w:tblGrid>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ұйымдарға берiлген теңгедегі заемдар бойынша дисконт</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ұйымдарға берiлген ЕАВ-тағы заемдар бойынша дисконт</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ұйымдарға берiлген ВБТ-тағы заемдар бойынша дисконт</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ұйымдарға берiлген теңгедегі заемдар бойынша дисконт</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ұйымдарға берiлген ЕАВ-тағы заемдар бойынша дисконт</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ұйымдарға берiлген ВБТ-тағы заемдар бойынша дисконт";</w:t>
            </w:r>
          </w:p>
        </w:tc>
      </w:tr>
    </w:tbl>
    <w:p>
      <w:pPr>
        <w:spacing w:after="0"/>
        <w:ind w:left="0"/>
        <w:jc w:val="left"/>
      </w:pPr>
      <w:r>
        <w:br/>
      </w:r>
      <w:r>
        <w:rPr>
          <w:rFonts w:ascii="Times New Roman"/>
          <w:b w:val="false"/>
          <w:i w:val="false"/>
          <w:color w:val="000000"/>
          <w:sz w:val="28"/>
        </w:rPr>
        <w:t>
</w:t>
      </w:r>
    </w:p>
    <w:bookmarkStart w:name="z109" w:id="88"/>
    <w:p>
      <w:pPr>
        <w:spacing w:after="0"/>
        <w:ind w:left="0"/>
        <w:jc w:val="both"/>
      </w:pPr>
      <w:r>
        <w:rPr>
          <w:rFonts w:ascii="Times New Roman"/>
          <w:b w:val="false"/>
          <w:i w:val="false"/>
          <w:color w:val="000000"/>
          <w:sz w:val="28"/>
        </w:rPr>
        <w:t>
      1331000 кодтан кейін мынадай кодтармен және көрсеткіштермен толықтырылсын:</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1031"/>
        <w:gridCol w:w="1031"/>
        <w:gridCol w:w="1031"/>
        <w:gridCol w:w="5998"/>
      </w:tblGrid>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ұйымдарға берiлген теңгедегі заемдар бойынша сыйлықақы</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ұйымдарға берiлген ЕАВ-тағы заемдар бойынша сыйлықақы</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ұйымдарға берiлген ВБТ-тағы заемдар бойынша сыйлықақы</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ұйымдарға берiлген теңгедегі заемдар бойынша сыйлықақы</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ұйымдарға берiлген ЕАВ-тағы заемдар бойынша сыйлықақы</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ұйымдарға берiлген ВБТ-тағы заемдар бойынша сыйлықақы";</w:t>
            </w:r>
          </w:p>
        </w:tc>
      </w:tr>
    </w:tbl>
    <w:p>
      <w:pPr>
        <w:spacing w:after="0"/>
        <w:ind w:left="0"/>
        <w:jc w:val="left"/>
      </w:pPr>
      <w:r>
        <w:br/>
      </w:r>
      <w:r>
        <w:rPr>
          <w:rFonts w:ascii="Times New Roman"/>
          <w:b w:val="false"/>
          <w:i w:val="false"/>
          <w:color w:val="000000"/>
          <w:sz w:val="28"/>
        </w:rPr>
        <w:t>
</w:t>
      </w:r>
    </w:p>
    <w:bookmarkStart w:name="z110" w:id="89"/>
    <w:p>
      <w:pPr>
        <w:spacing w:after="0"/>
        <w:ind w:left="0"/>
        <w:jc w:val="both"/>
      </w:pPr>
      <w:r>
        <w:rPr>
          <w:rFonts w:ascii="Times New Roman"/>
          <w:b w:val="false"/>
          <w:i w:val="false"/>
          <w:color w:val="000000"/>
          <w:sz w:val="28"/>
        </w:rPr>
        <w:t>
      1428000 кодтан кейін мынадай кодтармен көрсеткіштер алып тасталсын: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8"/>
        <w:gridCol w:w="1108"/>
        <w:gridCol w:w="1108"/>
        <w:gridCol w:w="1108"/>
        <w:gridCol w:w="5528"/>
      </w:tblGrid>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теңгедегi заемдар және қаржы лизингi бойынша резервтер (провизиялар)</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ЕАВ-ғы заемдар және қаржы лизингi бойынша резервтер (провизиялар)</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ВБТ-ғы заемдар және қаржы лизингi бойынша резервтер (провизиялар)</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теңгеде берiлген заемдар және қаржы лизингi бойынша резервтер (провизиялар)</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ЕАВ-да берiлген заемдар және қаржы лизингi бойынша резервтер (провизиялар)</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ВБТ-де берiлген заемдар және қаржы лизингi бойынша резервтер (провизиялар);</w:t>
            </w:r>
          </w:p>
        </w:tc>
      </w:tr>
    </w:tbl>
    <w:p>
      <w:pPr>
        <w:spacing w:after="0"/>
        <w:ind w:left="0"/>
        <w:jc w:val="left"/>
      </w:pPr>
      <w:r>
        <w:br/>
      </w:r>
      <w:r>
        <w:rPr>
          <w:rFonts w:ascii="Times New Roman"/>
          <w:b w:val="false"/>
          <w:i w:val="false"/>
          <w:color w:val="000000"/>
          <w:sz w:val="28"/>
        </w:rPr>
        <w:t>
</w:t>
      </w:r>
    </w:p>
    <w:bookmarkStart w:name="z111" w:id="90"/>
    <w:p>
      <w:pPr>
        <w:spacing w:after="0"/>
        <w:ind w:left="0"/>
        <w:jc w:val="both"/>
      </w:pPr>
      <w:r>
        <w:rPr>
          <w:rFonts w:ascii="Times New Roman"/>
          <w:b w:val="false"/>
          <w:i w:val="false"/>
          <w:color w:val="000000"/>
          <w:sz w:val="28"/>
        </w:rPr>
        <w:t>
      1428000 кодтан кейін мынадай кодтармен және көрсеткіштермен толықтырылсын:</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938"/>
        <w:gridCol w:w="938"/>
        <w:gridCol w:w="938"/>
        <w:gridCol w:w="6565"/>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теңгедегі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ЕАВ-тағы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ВБТ-тағы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теңгедегі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ЕАВ-тағы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ВБТ-тағы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теңгедегі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ЕАВ-тағы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ВБТ-тағы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теңгедегі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ЕАВ-тағы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ВБТ-тағы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теңгедегі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ЕАВ-тағы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ВБТ-тағы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теңгедегі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ЕАВ-тағы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ВБТ-тағы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теңгедегі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ВБТ-тағы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ЕАВ-тағы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теңгедегі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ЕАВ-тағы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ВБТ-тағы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теңгедегі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ЕАВ-тағы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ВБТ-тағы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теңгедегі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ЕАВ-тағы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ВБТ-тағы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ұйымдарына берiлген теңгедегі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ұйымдарына берiлген ЕАВ-тағы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ұйымдарына берiлген ВБТ-тағы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ұйымдарына берiлген теңгедегі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ұйымдарына берiлген ЕАВ-тағы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ұйымдарына берiлген ВБТ-тағы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теңгедегі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ЕАВ-тағы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ВБТ-тағы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теңгедегі 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ЕАВ-тағызаемдар және қаржы лизингi бойынша резервтер (провизиялар)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ВБТ-тағызаемдар және қаржы лизингi бойынша резервтер (провизиялар)";</w:t>
            </w:r>
          </w:p>
        </w:tc>
      </w:tr>
    </w:tbl>
    <w:p>
      <w:pPr>
        <w:spacing w:after="0"/>
        <w:ind w:left="0"/>
        <w:jc w:val="left"/>
      </w:pPr>
      <w:r>
        <w:br/>
      </w:r>
      <w:r>
        <w:rPr>
          <w:rFonts w:ascii="Times New Roman"/>
          <w:b w:val="false"/>
          <w:i w:val="false"/>
          <w:color w:val="000000"/>
          <w:sz w:val="28"/>
        </w:rPr>
        <w:t>
</w:t>
      </w:r>
    </w:p>
    <w:bookmarkStart w:name="z112" w:id="91"/>
    <w:p>
      <w:pPr>
        <w:spacing w:after="0"/>
        <w:ind w:left="0"/>
        <w:jc w:val="both"/>
      </w:pPr>
      <w:r>
        <w:rPr>
          <w:rFonts w:ascii="Times New Roman"/>
          <w:b w:val="false"/>
          <w:i w:val="false"/>
          <w:color w:val="000000"/>
          <w:sz w:val="28"/>
        </w:rPr>
        <w:t>
      1430000 кодтан кейін мынадай кодтармен және көрсеткіштермен толықтырылсын:</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1069"/>
        <w:gridCol w:w="1069"/>
        <w:gridCol w:w="1070"/>
        <w:gridCol w:w="5763"/>
      </w:tblGrid>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теңгедегі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ЕАВ-тағы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ВБТ-тағы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теңгедегі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ЕАВ-тағы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ВБТ-тағы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теңгедегі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ЕАВ-тағы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ВБТ-тағы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теңгедегі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ЕАВ-тағы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ВБТ-тағы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теңгедегі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ЕАВ-тағы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ВБТ-тағы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теңгедегі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ЕАВ-тағы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ВБТ-тағы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теңгедегі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ЕАВ-тағы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ВБТ-тағы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теңгедегі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ЕАВ-тағы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ВБТ-тағы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теңгедегі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ЕАВ-тағы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ВБТ-тағы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теңгедегі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ЕАВ-тағы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ВБТ-тағы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ұйымдарына берiлген теңгедегі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ұйымдарына берiлген ЕАВ-тағы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ұйымдарына берiлген ВБТ-тағы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ұйымдарына берiлген теңгедегі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ұйымдарына берiлген ЕАВ-тағы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ұйымдарына берiлген ВБТ-тағы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теңгедегі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ЕАВ-тағы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ВБТ-тағы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теңгедегі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ЕАВ-тағы заемның құнын оң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ВБТ-тағы заемның құнын оң түзету шоты";</w:t>
            </w:r>
          </w:p>
        </w:tc>
      </w:tr>
    </w:tbl>
    <w:p>
      <w:pPr>
        <w:spacing w:after="0"/>
        <w:ind w:left="0"/>
        <w:jc w:val="left"/>
      </w:pPr>
      <w:r>
        <w:br/>
      </w:r>
      <w:r>
        <w:rPr>
          <w:rFonts w:ascii="Times New Roman"/>
          <w:b w:val="false"/>
          <w:i w:val="false"/>
          <w:color w:val="000000"/>
          <w:sz w:val="28"/>
        </w:rPr>
        <w:t>
</w:t>
      </w:r>
    </w:p>
    <w:bookmarkStart w:name="z113" w:id="92"/>
    <w:p>
      <w:pPr>
        <w:spacing w:after="0"/>
        <w:ind w:left="0"/>
        <w:jc w:val="both"/>
      </w:pPr>
      <w:r>
        <w:rPr>
          <w:rFonts w:ascii="Times New Roman"/>
          <w:b w:val="false"/>
          <w:i w:val="false"/>
          <w:color w:val="000000"/>
          <w:sz w:val="28"/>
        </w:rPr>
        <w:t>
      1431000 кодтан кейін мынадай кодтармен және көрсеткіштермен толықтырылсын:</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1069"/>
        <w:gridCol w:w="1069"/>
        <w:gridCol w:w="1070"/>
        <w:gridCol w:w="5763"/>
      </w:tblGrid>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теңгедегі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ЕАВ-тағы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ВБТ-тағы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теңгедегі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ЕАВ-тағы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ВБТ-тағы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теңгедегі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ЕАВ-тағы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ВБТ-тағы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теңгедегі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ЕАВ-тағы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ВБТ-тағы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теңгедегі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ЕАВ-тағы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ВБТ-тағы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теңгедегі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ЕАВ-тағы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ВБТ-тағы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теңгедегі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ЕАВ-тағы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ВБТ-тағы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теңгедегі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ЕАВ-тағы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ВБТ-тағы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теңгедегі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ЕАВ-тағы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ВБТ-тағы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теңгедегі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ЕАВ-тағы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ВБТ-тағы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ұйымдарына берiлген теңгедегі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ұйымдарына берiлген ЕАВ-тағы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ұйымдарына берiлген ВБТ-тағы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ұйымдарына берiлген теңгедегі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ұйымдарына берiлген ЕАВ-тағы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ұйымдарына берiлген ВБТ-тағы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теңгедегі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ЕАВ-тағы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ВБТ-тағы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теңгедегі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ЕАВ-тағы заемның құнын теріс түзету шоты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ВБТ-тағы заемның құнын теріс түзету шоты";</w:t>
            </w:r>
          </w:p>
        </w:tc>
      </w:tr>
    </w:tbl>
    <w:p>
      <w:pPr>
        <w:spacing w:after="0"/>
        <w:ind w:left="0"/>
        <w:jc w:val="left"/>
      </w:pPr>
      <w:r>
        <w:br/>
      </w:r>
      <w:r>
        <w:rPr>
          <w:rFonts w:ascii="Times New Roman"/>
          <w:b w:val="false"/>
          <w:i w:val="false"/>
          <w:color w:val="000000"/>
          <w:sz w:val="28"/>
        </w:rPr>
        <w:t>
</w:t>
      </w:r>
    </w:p>
    <w:bookmarkStart w:name="z114" w:id="93"/>
    <w:p>
      <w:pPr>
        <w:spacing w:after="0"/>
        <w:ind w:left="0"/>
        <w:jc w:val="both"/>
      </w:pPr>
      <w:r>
        <w:rPr>
          <w:rFonts w:ascii="Times New Roman"/>
          <w:b w:val="false"/>
          <w:i w:val="false"/>
          <w:color w:val="000000"/>
          <w:sz w:val="28"/>
        </w:rPr>
        <w:t>
      1432000 кодтан кейін мынадай кодтармен және көрсеткіштермен толықтырылсын:</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0"/>
        <w:gridCol w:w="1157"/>
        <w:gridCol w:w="1157"/>
        <w:gridCol w:w="1157"/>
        <w:gridCol w:w="5229"/>
      </w:tblGrid>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есептелген теңгедегі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есептелген ЕАВ-тағы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есептелген ВБТ-тағы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есептелген теңгедегі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есептелген ЕАВ-тағы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есептелген ВБТ-тағы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Банкiнің есептелген теңгедегі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Банкiнің есептелген ЕАВ-тағы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Банкiнің есептелген ВБТ-тағы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есептелген теңгедегі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есептелген ЕАВ-тағы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есептелген ВБТ-тағы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есептелген теңгедегі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есептелген ЕАВ-тағы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есептелген ВБТ-тағы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ұйымдардың есептелген теңгедегі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ұйымдардың есептелген ЕАВ-тағы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ұйымдардың есептелген ВБТ-тағы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ұйымдардың есептелген теңгедегі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ұйымдардың есептелген ЕАВ-тағы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ұйымдардың есептелген ВБТ-тағы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есептелген теңгедегі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есептелген ЕАВ-тағы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есептелген ВБТ-тағы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есептелген теңгедегі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есептелген ЕАВ-тағы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есептелген ВБТ-тағы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Үкіметінің есептелген теңгедегі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Үкіметінің есептелген ЕАВ-тағы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Үкіметінің есептелген ВБТ-тағы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органдарының есептелген теңгедегі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органдарының есептелген ЕАВ-тағы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органдарының есептелген ВБТ-тағы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банктердің есептелген теңгедегі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банктердің есептелген ЕАВ-тағы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банктердің есептелген ВБТ-тағы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есептелген теңгедегі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есептелген ЕАВ-тағы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есептелген ВБТ-тағы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есептелген теңгедегі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есептелген ЕАВ-тағы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есептелген ВБТ-тағы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ұйымдарының есептелген теңгедегі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ұйымдарының есептелген ЕАВ-тағы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ұйымдарының есептелген ВБТ-тағы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ұйымдарының есептелген теңгедегі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ұйымдарының есептелген ЕАВ-тағы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ұйымдарының есептелген ВБТ-тағы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есептелген теңгедегі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есептелген ЕАВ-тағы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есептелген ВБТ-тағы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есептелген теңгедегі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есептелген ЕАВ-тағы вексельдері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есептелген ВБТ-тағы вексельдері бойынша дисконт";</w:t>
            </w:r>
          </w:p>
        </w:tc>
      </w:tr>
    </w:tbl>
    <w:p>
      <w:pPr>
        <w:spacing w:after="0"/>
        <w:ind w:left="0"/>
        <w:jc w:val="left"/>
      </w:pPr>
      <w:r>
        <w:br/>
      </w:r>
      <w:r>
        <w:rPr>
          <w:rFonts w:ascii="Times New Roman"/>
          <w:b w:val="false"/>
          <w:i w:val="false"/>
          <w:color w:val="000000"/>
          <w:sz w:val="28"/>
        </w:rPr>
        <w:t>
</w:t>
      </w:r>
    </w:p>
    <w:bookmarkStart w:name="z115" w:id="94"/>
    <w:p>
      <w:pPr>
        <w:spacing w:after="0"/>
        <w:ind w:left="0"/>
        <w:jc w:val="both"/>
      </w:pPr>
      <w:r>
        <w:rPr>
          <w:rFonts w:ascii="Times New Roman"/>
          <w:b w:val="false"/>
          <w:i w:val="false"/>
          <w:color w:val="000000"/>
          <w:sz w:val="28"/>
        </w:rPr>
        <w:t>
      1433000 кодтан кейін мынадай кодтармен және көрсеткіштермен толықтырылсын:</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0"/>
        <w:gridCol w:w="1157"/>
        <w:gridCol w:w="1157"/>
        <w:gridCol w:w="1157"/>
        <w:gridCol w:w="5229"/>
      </w:tblGrid>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есептелген теңгедегі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есептелген ЕАВ-тағы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есептелген ВБТ-тағы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есептелген теңгедегі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есептелген ЕАВ-тағы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есептелген ВБТ-тағы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Банкiнің есептелген теңгедегі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Банкiнің есептелген ЕАВ-тағы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Банкiнің есептелген ВБТ-тағы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есептелген теңгедегі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есептелген ЕАВ-тағы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есептелген ВБТ-тағы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есептелген теңгедегі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есептелген ЕАВ-тағы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есептелген ВБТ-тағы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ұйымдардың есептелген теңгедегі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ұйымдардың есептелген ЕАВ-тағы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ұйымдардың есептелген ВБТ-тағы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ұйымдардың есептелген теңгедегі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ұйымдардың есептелген ЕАВ-тағы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ұйымдардың есептелген ВБТ-тағы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есептелген теңгедегі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есептелген ЕАВ-тағы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есептелген ВБТ-тағы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есептелген теңгедегі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есептелген ЕАВ-тағы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есептелген ВБТ-тағы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Үкіметінің есептелген теңгедегі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Үкіметінің есептелген ЕАВ-тағы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Үкіметінің есептелген ВБТ-тағы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органдарының есептелген теңгедегі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органдарының есептелген ЕАВ-тағы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органдарының есептелген ВБТ-тағы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банктердің есептелген теңгедегі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банктердің есептелген ЕАВ-тағы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банктердің есептелген ВБТ-тағы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есептелген теңгедегі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есептелген ЕАВ-тағы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есептелген ВБТ-тағы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есептелген теңгедегі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есептелген ЕАВ-тағы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есептелген ВБТ-тағы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ұйымдарының есептелген теңгедегі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ұйымдарының есептелген ЕАВ-тағы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ұйымдарының есептелген ВБТ-тағы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ұйымдарының есептелген теңгедегі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ұйымдарының есептелген ЕАВ-тағы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ұйымдарының есептелген ВБТ-тағы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есептелген теңгедегі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есептелген ЕАВ-тағы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есептелген ВБТ-тағы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есептелген теңгедегі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есептелген ЕАВ-тағы вексельдері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есептелген ВБТ-тағы вексельдері бойынша сыйлықақы";</w:t>
            </w:r>
          </w:p>
        </w:tc>
      </w:tr>
    </w:tbl>
    <w:p>
      <w:pPr>
        <w:spacing w:after="0"/>
        <w:ind w:left="0"/>
        <w:jc w:val="left"/>
      </w:pPr>
      <w:r>
        <w:br/>
      </w:r>
      <w:r>
        <w:rPr>
          <w:rFonts w:ascii="Times New Roman"/>
          <w:b w:val="false"/>
          <w:i w:val="false"/>
          <w:color w:val="000000"/>
          <w:sz w:val="28"/>
        </w:rPr>
        <w:t>
</w:t>
      </w:r>
    </w:p>
    <w:bookmarkStart w:name="z116" w:id="95"/>
    <w:p>
      <w:pPr>
        <w:spacing w:after="0"/>
        <w:ind w:left="0"/>
        <w:jc w:val="both"/>
      </w:pPr>
      <w:r>
        <w:rPr>
          <w:rFonts w:ascii="Times New Roman"/>
          <w:b w:val="false"/>
          <w:i w:val="false"/>
          <w:color w:val="000000"/>
          <w:sz w:val="28"/>
        </w:rPr>
        <w:t>
      1434000 кодтан кейін мынадай кодтармен және көрсеткіштермен толықтырылсын:</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1124"/>
        <w:gridCol w:w="1124"/>
        <w:gridCol w:w="1124"/>
        <w:gridCol w:w="5430"/>
      </w:tblGrid>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теңгедегі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ЕАВ-тағы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ВБТ-тағы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теңгедегі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ЕАВ-тағы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ВБТ-тағы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теңгедегі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ЕАВ-тағы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ВБТ-тағы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теңгедегі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ЕАВ-тағы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ВБТ-тағы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теңгедегі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ЕАВ-тағы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ВБТ-тағы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теңгедегі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ЕАВ-тағы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ВБТ-тағы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теңгедегі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ЕАВ-тағы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ВБТ-тағы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теңгедегі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ЕАВ-тағы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ВБТ-тағы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теңгедегі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ЕАВ-тағы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ВБТ-тағы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теңгедегі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ЕАВ-тағы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ВБТ-тағы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ұйымдарға берiлген теңгедегі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ұйымдарға берiлген ЕАВ-тағы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ұйымдарға берiлген ВБТ-тағы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ұйымдарға берiлген теңгедегі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ұйымдарға берiлген ЕАВ-тағы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ұйымдарға берiлген ВБТ-тағы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теңгедегі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ЕАВ-тағы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ВБТ-тағы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теңгедегі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ЕАВ-тағы заемдар бойынша дисконт</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ВБТ-тағы заемдар бойынша дисконт";</w:t>
            </w:r>
          </w:p>
        </w:tc>
      </w:tr>
    </w:tbl>
    <w:p>
      <w:pPr>
        <w:spacing w:after="0"/>
        <w:ind w:left="0"/>
        <w:jc w:val="left"/>
      </w:pPr>
      <w:r>
        <w:br/>
      </w:r>
      <w:r>
        <w:rPr>
          <w:rFonts w:ascii="Times New Roman"/>
          <w:b w:val="false"/>
          <w:i w:val="false"/>
          <w:color w:val="000000"/>
          <w:sz w:val="28"/>
        </w:rPr>
        <w:t>
</w:t>
      </w:r>
    </w:p>
    <w:bookmarkStart w:name="z117" w:id="96"/>
    <w:p>
      <w:pPr>
        <w:spacing w:after="0"/>
        <w:ind w:left="0"/>
        <w:jc w:val="both"/>
      </w:pPr>
      <w:r>
        <w:rPr>
          <w:rFonts w:ascii="Times New Roman"/>
          <w:b w:val="false"/>
          <w:i w:val="false"/>
          <w:color w:val="000000"/>
          <w:sz w:val="28"/>
        </w:rPr>
        <w:t>
      1435000 кодтан кейін мынадай кодтармен және көрсеткіштермен толықтырылсын:</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1124"/>
        <w:gridCol w:w="1124"/>
        <w:gridCol w:w="1124"/>
        <w:gridCol w:w="5430"/>
      </w:tblGrid>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теңгедегі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ЕАВ-тағы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ВБТ-тағы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теңгедегі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ЕАВ-тағы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ВБТ-тағы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теңгедегі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ЕАВ-тағы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ВБТ-тағы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теңгедегі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ЕАВ-тағы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ВБТ-тағы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теңгедегі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ЕАВ-тағы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ВБТ-тағы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теңгедегі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ЕАВ-тағы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ВБТ-тағы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теңгедегі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ЕАВ-тағы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ВБТ-тағы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теңгедегі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ЕАВ-тағы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ВБТ-тағы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теңгедегі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ЕАВ-тағы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ВБТ-тағы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теңгедегі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ЕАВ-тағы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ВБТ-тағы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ұйымдарға берiлген теңгедегі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ұйымдарға берiлген ЕАВ-тағы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ұйымдарға берiлген ВБТ-тағы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ұйымдарға берiлген теңгедегі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ұйымдарға берiлген ЕАВ-тағы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ұйымдарға берiлген ВБТ-тағы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теңгедегі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ЕАВ-тағы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ВБТ-тағы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теңгедегі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ЕАВ-тағы заемдар бойынша сыйлықақы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ВБТ-тағы заемдар бойынша сыйлықақы";</w:t>
            </w:r>
          </w:p>
        </w:tc>
      </w:tr>
    </w:tbl>
    <w:p>
      <w:pPr>
        <w:spacing w:after="0"/>
        <w:ind w:left="0"/>
        <w:jc w:val="left"/>
      </w:pPr>
      <w:r>
        <w:br/>
      </w:r>
      <w:r>
        <w:rPr>
          <w:rFonts w:ascii="Times New Roman"/>
          <w:b w:val="false"/>
          <w:i w:val="false"/>
          <w:color w:val="000000"/>
          <w:sz w:val="28"/>
        </w:rPr>
        <w:t>
</w:t>
      </w:r>
    </w:p>
    <w:bookmarkStart w:name="z118" w:id="97"/>
    <w:p>
      <w:pPr>
        <w:spacing w:after="0"/>
        <w:ind w:left="0"/>
        <w:jc w:val="both"/>
      </w:pPr>
      <w:r>
        <w:rPr>
          <w:rFonts w:ascii="Times New Roman"/>
          <w:b w:val="false"/>
          <w:i w:val="false"/>
          <w:color w:val="000000"/>
          <w:sz w:val="28"/>
        </w:rPr>
        <w:t>
      1451000 кодтан кейін мынадай кодтармен көрсеткіштер алып тасталсын:</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965"/>
        <w:gridCol w:w="966"/>
        <w:gridCol w:w="966"/>
        <w:gridCol w:w="6398"/>
      </w:tblGrid>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 шығарған сату үшiн қолда бар бағалы қағаздар бойынша шығындарды жабуға арналған теңгемен резервтер (провизиялар)</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 шығарған сату үшiн қолда бар бағалы қағаздар бойынша шығындарды жабуға арналған ЕАВ-мен резервтер (провизиялар)</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 шығарған сату үшiн қолда бар бағалы қағаздар бойынша шығындарды жабуға арналған ВДТ-мен резервтер (провизиялар)</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 шығарған сату үшiн қолда бар бағалы қағаздар бойынша шығындарды жабуға арналған теңгемен резервтер (провизиялар)</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 шығарған сату үшiн қолда бар бағалы қағаздар бойынша шығындарды жабуға арналған ЕАВ-мен резервтер (провизиялар)</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 шығарған сату үшiн қолда бар бағалы қағаздар бойынша шығындарды жабуға арналған ВДТ-мен резервтер (провизиялар);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1451000 кодтан кейін мынадай кодтармен және көрсеткіштермен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809"/>
        <w:gridCol w:w="809"/>
        <w:gridCol w:w="809"/>
        <w:gridCol w:w="7354"/>
      </w:tblGrid>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сату үшiн қолда бар ВБТ-тағы бағалы қағаздар бойынша шығындарды жабуға арналған резервтер (провизиялар)";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1453000 кодтан кейін мынадай кодтармен және көрсеткіштермен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9"/>
        <w:gridCol w:w="886"/>
        <w:gridCol w:w="886"/>
        <w:gridCol w:w="886"/>
        <w:gridCol w:w="6883"/>
      </w:tblGrid>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бар,сатып алынған теңгедегі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сатып алынған ЕАВ-тағы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сатып алынған теңгедегі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сатып алынған ЕАВ-тағы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сатып алынған теңгедегі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сатып алынған ЕАВ-тағы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сатып алынған теңгедегі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сатып алынған ЕАВ-тағы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сатып алынған ВБТ-тағы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сатып алынған теңгедегі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сатып алынған ЕАВ-тағы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бар,сатып алынған ВБТ-тағы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сатып алынған теңгедегі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сатып алынған ЕАВ-тағы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сатып алынған ВБТ-тағы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сатып алынған теңгедегі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сатып алынған ЕАВ-тағы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сатып алынған ВБТ-тағы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сатып алынған ЕАВ-тағы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сатып алынған ВБТ-тағы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сатып алынған ЕАВ-тағы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сатып алынған ВБТ-тағы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сатып алынған теңгедегі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сатып алынған ЕАВ-тағы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сатып алынған ВБТ-тағы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сатып алынған теңгедегі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сатып алынған ЕАВ-тағы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сатып алынған ВБТ-тағы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сатып алынған теңгедегі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сатып алынған ЕАВ-тағы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сатып алынған ВБТ-тағы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сатып алынған теңгедегі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сатып алынған ЕАВ-тағы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сатып алынған ВБТ-тағы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сатып алынған теңгедегі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сатып алынған ЕАВ-тағы бағалы қағаздар бойынша дисконт</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сатып алынған ВБТ-тағы бағалы қағаздар бойынша дисконт";</w:t>
            </w:r>
          </w:p>
        </w:tc>
      </w:tr>
    </w:tbl>
    <w:p>
      <w:pPr>
        <w:spacing w:after="0"/>
        <w:ind w:left="0"/>
        <w:jc w:val="left"/>
      </w:pPr>
      <w:r>
        <w:br/>
      </w:r>
      <w:r>
        <w:rPr>
          <w:rFonts w:ascii="Times New Roman"/>
          <w:b w:val="false"/>
          <w:i w:val="false"/>
          <w:color w:val="000000"/>
          <w:sz w:val="28"/>
        </w:rPr>
        <w:t>
</w:t>
      </w:r>
    </w:p>
    <w:bookmarkStart w:name="z119" w:id="98"/>
    <w:p>
      <w:pPr>
        <w:spacing w:after="0"/>
        <w:ind w:left="0"/>
        <w:jc w:val="both"/>
      </w:pPr>
      <w:r>
        <w:rPr>
          <w:rFonts w:ascii="Times New Roman"/>
          <w:b w:val="false"/>
          <w:i w:val="false"/>
          <w:color w:val="000000"/>
          <w:sz w:val="28"/>
        </w:rPr>
        <w:t>
      1454000 кодтан кейін мынадай кодтармен және көрсеткіштермен толықтырылсын:</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9"/>
        <w:gridCol w:w="886"/>
        <w:gridCol w:w="886"/>
        <w:gridCol w:w="886"/>
        <w:gridCol w:w="6883"/>
      </w:tblGrid>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сатып алынған теңгедегі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сатып алынған ЕАВ-тағы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сатып алынған теңгедегі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сатып алынған ЕАВ-тағы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сатып алынған теңгедегі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сатып алынған ЕАВ-тағы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сатып алынған теңгедегі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сатып алынған ЕАВ-тағы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сатып алынған ВБТ-тағы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сатып алынған теңгедегі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сатып алынған ЕАВ-тағы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сатып алынған ВБТ-тағы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сатып алынған теңгедегі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сатып алынған ЕАВ-тағы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сатып алынған ВБТ-тағы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сатып алынған теңгедегі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сатып алынған ЕАВ-тағы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сатып алынған ВБТ-тағы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сатып алынған ЕАВ-тағы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сатып алынған ВБТ-тағы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сатып алынған ЕАВ-тағы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сатып алынған ВБТ-тағы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сатып алынған теңгедегі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сатып алынған ЕАВ-тағы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сатып алынған ВБТ-тағы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сатып алынған теңгедегі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сатып алынған ЕАВ-тағы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сатып алынған ВБТ-тағы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сатып алынған теңгедегі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сатып алынған ЕАВ-тағы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сатып алынған ВБТ-тағы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сатып алынған теңгедегі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сатып алынған ЕАВ-тағы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сатып алынған ВБТ-тағы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сатып алынған теңгедегі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сатып алынған ЕАВ-тағы бағалы қағаздар бойынша сыйлықақы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сатып алынған ВБТ-тағы бағалы қағаздар бойынша сыйлықақы";</w:t>
            </w:r>
          </w:p>
        </w:tc>
      </w:tr>
    </w:tbl>
    <w:p>
      <w:pPr>
        <w:spacing w:after="0"/>
        <w:ind w:left="0"/>
        <w:jc w:val="left"/>
      </w:pPr>
      <w:r>
        <w:br/>
      </w:r>
      <w:r>
        <w:rPr>
          <w:rFonts w:ascii="Times New Roman"/>
          <w:b w:val="false"/>
          <w:i w:val="false"/>
          <w:color w:val="000000"/>
          <w:sz w:val="28"/>
        </w:rPr>
        <w:t>
</w:t>
      </w:r>
    </w:p>
    <w:bookmarkStart w:name="z120" w:id="99"/>
    <w:p>
      <w:pPr>
        <w:spacing w:after="0"/>
        <w:ind w:left="0"/>
        <w:jc w:val="both"/>
      </w:pPr>
      <w:r>
        <w:rPr>
          <w:rFonts w:ascii="Times New Roman"/>
          <w:b w:val="false"/>
          <w:i w:val="false"/>
          <w:color w:val="000000"/>
          <w:sz w:val="28"/>
        </w:rPr>
        <w:t>
      1456000 кодтан кейін мынадай кодтармен және көрсеткіштермен толықтырылсын:</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867"/>
        <w:gridCol w:w="867"/>
        <w:gridCol w:w="867"/>
        <w:gridCol w:w="7001"/>
      </w:tblGrid>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теңгедегі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ЕАВ-тағы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теңгедегі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ЕАВ-тағы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теңгедегі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ЕАВ-тағы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теңгедегі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ЕАВ-тағы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ВБТ-тағы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теңгедегі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ЕАВ-тағы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ВБТ-тағы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теңгедегі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ЕАВ-тағы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ВБТ-тағы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теңгедегі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ЕАВ-тағы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ВБТ-тағы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ЕАВ-тағы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ВБТ-тағы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ЕАВ-тағы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ВБТ-тағы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теңгедегі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ЕАВ-тағы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ВБТ-тағы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теңгедегі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w:t>
            </w:r>
            <w:r>
              <w:br/>
            </w:r>
            <w:r>
              <w:rPr>
                <w:rFonts w:ascii="Times New Roman"/>
                <w:b w:val="false"/>
                <w:i w:val="false"/>
                <w:color w:val="000000"/>
                <w:sz w:val="20"/>
              </w:rPr>
              <w:t>
ЕАВ-тағы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w:t>
            </w:r>
            <w:r>
              <w:br/>
            </w:r>
            <w:r>
              <w:rPr>
                <w:rFonts w:ascii="Times New Roman"/>
                <w:b w:val="false"/>
                <w:i w:val="false"/>
                <w:color w:val="000000"/>
                <w:sz w:val="20"/>
              </w:rPr>
              <w:t>
ВБТ-тағы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теңгедегі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ЕАВ-тағы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ВБТ-тағы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теңгедегі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ЕАВ-тағы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ВБТ-тағы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теңгедегі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ЕАВ-тағы бағалы қағаздардың әдiл құнын оң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ВБТ-тағы бағалы қағаздардың әдiл құнын оң түзету шоты";</w:t>
            </w:r>
          </w:p>
        </w:tc>
      </w:tr>
    </w:tbl>
    <w:p>
      <w:pPr>
        <w:spacing w:after="0"/>
        <w:ind w:left="0"/>
        <w:jc w:val="left"/>
      </w:pPr>
      <w:r>
        <w:br/>
      </w:r>
      <w:r>
        <w:rPr>
          <w:rFonts w:ascii="Times New Roman"/>
          <w:b w:val="false"/>
          <w:i w:val="false"/>
          <w:color w:val="000000"/>
          <w:sz w:val="28"/>
        </w:rPr>
        <w:t>
</w:t>
      </w:r>
    </w:p>
    <w:bookmarkStart w:name="z121" w:id="100"/>
    <w:p>
      <w:pPr>
        <w:spacing w:after="0"/>
        <w:ind w:left="0"/>
        <w:jc w:val="both"/>
      </w:pPr>
      <w:r>
        <w:rPr>
          <w:rFonts w:ascii="Times New Roman"/>
          <w:b w:val="false"/>
          <w:i w:val="false"/>
          <w:color w:val="000000"/>
          <w:sz w:val="28"/>
        </w:rPr>
        <w:t>
      1457000 кодтан кейін мынадай кодтармен және көрсеткіштермен толықтырылсын:</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867"/>
        <w:gridCol w:w="867"/>
        <w:gridCol w:w="867"/>
        <w:gridCol w:w="7001"/>
      </w:tblGrid>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теңгедегі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ЕАВ-тағы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теңгедегі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ЕАВ-тағы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теңгедегі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ЕАВ-тағы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теңгедегі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ЕАВ-тағы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ВБТ-тағы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теңгедегі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ЕАВ-тағы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ВБТ-тағы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теңгедегі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ЕАВ-тағы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ВБТ-тағы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теңгедегі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ЕАВ-тағы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ВБТ-тағы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ЕАВ-тағы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ВБТ-тағы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ЕАВ-тағы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ВБТ-тағы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теңгедегі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ЕАВ-тағы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ВБТ-тағы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теңгедегі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w:t>
            </w:r>
            <w:r>
              <w:br/>
            </w:r>
            <w:r>
              <w:rPr>
                <w:rFonts w:ascii="Times New Roman"/>
                <w:b w:val="false"/>
                <w:i w:val="false"/>
                <w:color w:val="000000"/>
                <w:sz w:val="20"/>
              </w:rPr>
              <w:t>
ЕАВ-тағы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w:t>
            </w:r>
            <w:r>
              <w:br/>
            </w:r>
            <w:r>
              <w:rPr>
                <w:rFonts w:ascii="Times New Roman"/>
                <w:b w:val="false"/>
                <w:i w:val="false"/>
                <w:color w:val="000000"/>
                <w:sz w:val="20"/>
              </w:rPr>
              <w:t>
ВБТ-тағы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теңгедегі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ЕАВ-тағы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ВБТ-тағы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теңгедегі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ЕАВ-тағы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ВБТ-тағы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теңгедегі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ЕАВ-тағы бағалы қағаздардың әдiл құнын теріс түзету шоты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ВБТ-тағы бағалы қағаздардың әдiл құнын теріс түзету шоты";</w:t>
            </w:r>
          </w:p>
        </w:tc>
      </w:tr>
    </w:tbl>
    <w:p>
      <w:pPr>
        <w:spacing w:after="0"/>
        <w:ind w:left="0"/>
        <w:jc w:val="left"/>
      </w:pPr>
      <w:r>
        <w:br/>
      </w:r>
      <w:r>
        <w:rPr>
          <w:rFonts w:ascii="Times New Roman"/>
          <w:b w:val="false"/>
          <w:i w:val="false"/>
          <w:color w:val="000000"/>
          <w:sz w:val="28"/>
        </w:rPr>
        <w:t>
</w:t>
      </w:r>
    </w:p>
    <w:bookmarkStart w:name="z122" w:id="101"/>
    <w:p>
      <w:pPr>
        <w:spacing w:after="0"/>
        <w:ind w:left="0"/>
        <w:jc w:val="both"/>
      </w:pPr>
      <w:r>
        <w:rPr>
          <w:rFonts w:ascii="Times New Roman"/>
          <w:b w:val="false"/>
          <w:i w:val="false"/>
          <w:color w:val="000000"/>
          <w:sz w:val="28"/>
        </w:rPr>
        <w:t>
      1462132 кодтан кейін мынадай кодпен және көрсеткішпен толықтырылсын:</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914"/>
        <w:gridCol w:w="914"/>
        <w:gridCol w:w="914"/>
        <w:gridCol w:w="6712"/>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ВБТ-тағы бағалы қағаздармен "керi РЕПО" операциялары бойынша мерзiмi өткен берешек";</w:t>
            </w:r>
          </w:p>
        </w:tc>
      </w:tr>
    </w:tbl>
    <w:p>
      <w:pPr>
        <w:spacing w:after="0"/>
        <w:ind w:left="0"/>
        <w:jc w:val="left"/>
      </w:pPr>
      <w:r>
        <w:br/>
      </w:r>
      <w:r>
        <w:rPr>
          <w:rFonts w:ascii="Times New Roman"/>
          <w:b w:val="false"/>
          <w:i w:val="false"/>
          <w:color w:val="000000"/>
          <w:sz w:val="28"/>
        </w:rPr>
        <w:t>
</w:t>
      </w:r>
    </w:p>
    <w:bookmarkStart w:name="z123" w:id="102"/>
    <w:p>
      <w:pPr>
        <w:spacing w:after="0"/>
        <w:ind w:left="0"/>
        <w:jc w:val="both"/>
      </w:pPr>
      <w:r>
        <w:rPr>
          <w:rFonts w:ascii="Times New Roman"/>
          <w:b w:val="false"/>
          <w:i w:val="false"/>
          <w:color w:val="000000"/>
          <w:sz w:val="28"/>
        </w:rPr>
        <w:t>
      1462173 кодтан кейін мынадай кодтармен және көрсеткіштермен толықтырылсын:</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9"/>
        <w:gridCol w:w="857"/>
        <w:gridCol w:w="857"/>
        <w:gridCol w:w="857"/>
        <w:gridCol w:w="7060"/>
      </w:tblGrid>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ұйымдармен теңгедегі бағалы қағаздармен "керi РЕПО" операциялары бойынша мерзiмi өткен берешек</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ұйымдармен ЕАВ-тағы бағалы қағаздармен "керi РЕПО" операциялары бойынша мерзiмi өткен берешек</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ұйымдармен ВБТ-тағы бағалы қағаздармен "керi РЕПО" операциялары бойынша мерзiмi өткен берешек";</w:t>
            </w:r>
          </w:p>
        </w:tc>
      </w:tr>
    </w:tbl>
    <w:p>
      <w:pPr>
        <w:spacing w:after="0"/>
        <w:ind w:left="0"/>
        <w:jc w:val="left"/>
      </w:pPr>
      <w:r>
        <w:br/>
      </w:r>
      <w:r>
        <w:rPr>
          <w:rFonts w:ascii="Times New Roman"/>
          <w:b w:val="false"/>
          <w:i w:val="false"/>
          <w:color w:val="000000"/>
          <w:sz w:val="28"/>
        </w:rPr>
        <w:t>
</w:t>
      </w:r>
    </w:p>
    <w:bookmarkStart w:name="z124" w:id="103"/>
    <w:p>
      <w:pPr>
        <w:spacing w:after="0"/>
        <w:ind w:left="0"/>
        <w:jc w:val="both"/>
      </w:pPr>
      <w:r>
        <w:rPr>
          <w:rFonts w:ascii="Times New Roman"/>
          <w:b w:val="false"/>
          <w:i w:val="false"/>
          <w:color w:val="000000"/>
          <w:sz w:val="28"/>
        </w:rPr>
        <w:t>
      1462183 кодтан кейін мынадай кодтармен көрсеткіштер алып тасталсын:</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866"/>
        <w:gridCol w:w="866"/>
        <w:gridCol w:w="866"/>
        <w:gridCol w:w="7007"/>
      </w:tblGrid>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Үкiметiмен бағалы қағаздармен "керi РЕПО" операциялары бойынша ЕАВ-мен мерзiмi өткен берешек</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Үкiметiмен бағалы қағаздармен "керi РЕПО" операциялары бойынша ВБТ-мен мерзiмi өткен берешек</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органдарымен бағалы қағаздармен "керi РЕПО" операциялары бойынша ЕАВ-мен мерзiмi өткен берешек</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органдарымен бағалы қағаздармен "керi РЕПО" операциялары бойынша ВБТ-мен мерзiмi өткен берешек;</w:t>
            </w:r>
          </w:p>
        </w:tc>
      </w:tr>
    </w:tbl>
    <w:p>
      <w:pPr>
        <w:spacing w:after="0"/>
        <w:ind w:left="0"/>
        <w:jc w:val="left"/>
      </w:pPr>
      <w:r>
        <w:br/>
      </w:r>
      <w:r>
        <w:rPr>
          <w:rFonts w:ascii="Times New Roman"/>
          <w:b w:val="false"/>
          <w:i w:val="false"/>
          <w:color w:val="000000"/>
          <w:sz w:val="28"/>
        </w:rPr>
        <w:t>
</w:t>
      </w:r>
    </w:p>
    <w:bookmarkStart w:name="z125" w:id="104"/>
    <w:p>
      <w:pPr>
        <w:spacing w:after="0"/>
        <w:ind w:left="0"/>
        <w:jc w:val="both"/>
      </w:pPr>
      <w:r>
        <w:rPr>
          <w:rFonts w:ascii="Times New Roman"/>
          <w:b w:val="false"/>
          <w:i w:val="false"/>
          <w:color w:val="000000"/>
          <w:sz w:val="28"/>
        </w:rPr>
        <w:t>
      1463000 кодтан кейін мынадай кодтармен көрсеткіштер алып тасталсын:</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909"/>
        <w:gridCol w:w="909"/>
        <w:gridCol w:w="909"/>
        <w:gridCol w:w="6745"/>
      </w:tblGrid>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ұйымдармен бағалы қағаздармен "керi РЕПО" операциялары бойынша шығындарды жабуға арналған теңгемен резервтер (провизиялар)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ұйымдармен бағалы қағаздармен "керi РЕПО" операциялары бойынша шығындарды жабуға арналған ЕАВ-мен резервтер (провизиялар)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ұйымдармен бағалы қағаздармен "керi РЕПО" операциялары бойынша шығындарды жабуға арналған ВБТ-мен резервтер (провизиялар)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ұйымдармен бағалы қағаздармен "керi РЕПО" операциялары бойынша шығындарды жабуға арналған теңгемен резервтер (провизиялар)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ұйымдармен бағалы қағаздармен "керi РЕПО" операциялары бойынша шығындарды жабуға арналған ЕАВ-мен резервтер (провизиялар)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ұйымдармен бағалы қағаздармен "керi РЕПО" операциялары бойынша шығындарды жабуға арналған ВБТ-мен резервтер (провизиялар)";</w:t>
            </w:r>
          </w:p>
        </w:tc>
      </w:tr>
    </w:tbl>
    <w:p>
      <w:pPr>
        <w:spacing w:after="0"/>
        <w:ind w:left="0"/>
        <w:jc w:val="left"/>
      </w:pPr>
      <w:r>
        <w:br/>
      </w:r>
      <w:r>
        <w:rPr>
          <w:rFonts w:ascii="Times New Roman"/>
          <w:b w:val="false"/>
          <w:i w:val="false"/>
          <w:color w:val="000000"/>
          <w:sz w:val="28"/>
        </w:rPr>
        <w:t>
</w:t>
      </w:r>
    </w:p>
    <w:bookmarkStart w:name="z126" w:id="105"/>
    <w:p>
      <w:pPr>
        <w:spacing w:after="0"/>
        <w:ind w:left="0"/>
        <w:jc w:val="both"/>
      </w:pPr>
      <w:r>
        <w:rPr>
          <w:rFonts w:ascii="Times New Roman"/>
          <w:b w:val="false"/>
          <w:i w:val="false"/>
          <w:color w:val="000000"/>
          <w:sz w:val="28"/>
        </w:rPr>
        <w:t>
      1463000 кодтан кейін мынадай кодтармен және көрсеткіштермен толықтырылсын:</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846"/>
        <w:gridCol w:w="846"/>
        <w:gridCol w:w="846"/>
        <w:gridCol w:w="7128"/>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шаруашылықтарымен ВБТ-тағы бағалы қағаздармен "керi РЕПО" операциялары бойынша шығындарды жабуға арналған резервтер (провизиялар)";</w:t>
            </w:r>
          </w:p>
        </w:tc>
      </w:tr>
    </w:tbl>
    <w:p>
      <w:pPr>
        <w:spacing w:after="0"/>
        <w:ind w:left="0"/>
        <w:jc w:val="left"/>
      </w:pPr>
      <w:r>
        <w:br/>
      </w:r>
      <w:r>
        <w:rPr>
          <w:rFonts w:ascii="Times New Roman"/>
          <w:b w:val="false"/>
          <w:i w:val="false"/>
          <w:color w:val="000000"/>
          <w:sz w:val="28"/>
        </w:rPr>
        <w:t>
</w:t>
      </w:r>
    </w:p>
    <w:bookmarkStart w:name="z127" w:id="106"/>
    <w:p>
      <w:pPr>
        <w:spacing w:after="0"/>
        <w:ind w:left="0"/>
        <w:jc w:val="both"/>
      </w:pPr>
      <w:r>
        <w:rPr>
          <w:rFonts w:ascii="Times New Roman"/>
          <w:b w:val="false"/>
          <w:i w:val="false"/>
          <w:color w:val="000000"/>
          <w:sz w:val="28"/>
        </w:rPr>
        <w:t>
      1477000 кодтан кейін мынадай кодтармен көрсеткіштер алып тасталсын:</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996"/>
        <w:gridCol w:w="996"/>
        <w:gridCol w:w="996"/>
        <w:gridCol w:w="6213"/>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Еншiлес және қауымдасқан резидент ұйымдарға инвестициялар бойынша шығындарды жабуға арналған теңгемен резервтер (провизиялар)</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Еншiлес және қауымдасқан резидент ұйымдарға инвестициялар бойынша шығындарды жабуға арналған ЕАВ-мен резервтер (провизиялар)</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Еншiлес және қауымдасқан резидент ұйымдарға инвестициялар бойынша шығындарды жабуға арналған ВБТ-мен резервтер (провизиялар)</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Еншiлес және қауымдасқан резидент емес ұйымдарға инвестициялар бойынша шығындарды жабуға арналған теңгемен резервтер (провизиялар)</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Еншiлес және қауымдасқан резидент емес ұйымдарға инвестициялар бойынша шығындарды жабуға арналған ЕАВ-мен резервтер (провизиялар)</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Еншiлес және қауымдасқан резидент емес ұйымдарға инвестициялар бойынша шығындарды жабуға арналған ВБТ-мен резервтер (провизиялар)";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1477000 кодтан кейін мынадай кодтармен және көрсеткіштермен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948"/>
        <w:gridCol w:w="949"/>
        <w:gridCol w:w="949"/>
        <w:gridCol w:w="6502"/>
      </w:tblGrid>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теңгедегі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ЕАВ-тағы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ВБТ-тағы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теңгедегі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ЕАВ-тағы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ВБТ-тағы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теңгедегі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ЕАВ-тағы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ВБТ-тағы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ұйымдарға теңгедегі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ұйымдарға ЕАВ-тағы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ұйымдарға ВБТ-тағы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теңгедегі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ЕАВ-тағы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ВБТ-тағы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теңгедегі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ЕАВ-тағы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ВБТ-тағы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теңгедегі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ЕАВ-тағы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ВБТ-тағы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ұйымдарына теңгедегі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ұйымдарына ЕАВ-тағы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ұйымдарына ВБТ-тағы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ұйымдарына теңгедегі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ұйымдарына ЕАВ-тағы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ұйымдарына ВБТ-тағы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теңгедегі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ЕАВ-тағы инвестициялар бойынша шығындарды жабуға арналған резервтер (провизиялар)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ВБТ-тағы инвестициялар бойынша шығындарды жабуға арналған резервтер (провизиялар)";</w:t>
            </w:r>
          </w:p>
        </w:tc>
      </w:tr>
    </w:tbl>
    <w:p>
      <w:pPr>
        <w:spacing w:after="0"/>
        <w:ind w:left="0"/>
        <w:jc w:val="left"/>
      </w:pPr>
      <w:r>
        <w:br/>
      </w:r>
      <w:r>
        <w:rPr>
          <w:rFonts w:ascii="Times New Roman"/>
          <w:b w:val="false"/>
          <w:i w:val="false"/>
          <w:color w:val="000000"/>
          <w:sz w:val="28"/>
        </w:rPr>
        <w:t>
</w:t>
      </w:r>
    </w:p>
    <w:bookmarkStart w:name="z128" w:id="107"/>
    <w:p>
      <w:pPr>
        <w:spacing w:after="0"/>
        <w:ind w:left="0"/>
        <w:jc w:val="both"/>
      </w:pPr>
      <w:r>
        <w:rPr>
          <w:rFonts w:ascii="Times New Roman"/>
          <w:b w:val="false"/>
          <w:i w:val="false"/>
          <w:color w:val="000000"/>
          <w:sz w:val="28"/>
        </w:rPr>
        <w:t>
      1482000 кодтан кейін мынадай кодтармен және көрсеткіштермен толықтырылсын:</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884"/>
        <w:gridCol w:w="884"/>
        <w:gridCol w:w="884"/>
        <w:gridCol w:w="6896"/>
      </w:tblGrid>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өтеуге дейiн ұсталатын, теңгедегі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өтеуге дейiн ұсталатын, ЕАВ-тағы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өтеуге дейiн ұсталатын, теңгедегі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өтеуге дейiн ұсталатын, ЕАВ-тағы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өтеуге дейiн ұсталатын, теңгедегі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өтеуге дейiн ұсталатын, ЕАВ-тағы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өтеуге дейiн ұсталатын, теңгедегі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өтеуге дейiн ұсталатын,</w:t>
            </w:r>
            <w:r>
              <w:br/>
            </w:r>
            <w:r>
              <w:rPr>
                <w:rFonts w:ascii="Times New Roman"/>
                <w:b w:val="false"/>
                <w:i w:val="false"/>
                <w:color w:val="000000"/>
                <w:sz w:val="20"/>
              </w:rPr>
              <w:t>
ЕАВ-тағы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өтеуге дейiн ұсталатын,</w:t>
            </w:r>
            <w:r>
              <w:br/>
            </w:r>
            <w:r>
              <w:rPr>
                <w:rFonts w:ascii="Times New Roman"/>
                <w:b w:val="false"/>
                <w:i w:val="false"/>
                <w:color w:val="000000"/>
                <w:sz w:val="20"/>
              </w:rPr>
              <w:t>
ВБТ-тағы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өтеуге дейiн ұсталатын, теңгедегі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өтеуге дейiн ұсталатын, ЕАВ-тағы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өтеуге дейiн ұсталатын, ВБТ-тағы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теңгедегі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ЕАВ-тағы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ВБТ-тағы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теңгедегі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ЕАВ-тағы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ВБТ-тағы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өтеуге дейiн ұсталатын, ЕАВ-тағы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өтеуге дейiн ұсталатын, ВБТ-тағы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өтеуге дейiн ұсталатын, ЕАВ-тағы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өтеуге дейiн ұсталатын, ВБТ-тағы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теңгедегі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ЕАВ-тағы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ВБТ-тағы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теңгедегі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ЕАВ-тағы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ВБТ-тағы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теңгедегі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ЕАВ-тағы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ВБТ-тағы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теңгедегі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ЕАВ-тағы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ВБТ-тағы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теңгедегі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ЕАВ-тағы сатып алынған бағалы қағаздар бойынша дисконт</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ВБТ-тағы сатып алынған бағалы қағаздар бойынша дисконт";</w:t>
            </w:r>
          </w:p>
        </w:tc>
      </w:tr>
    </w:tbl>
    <w:p>
      <w:pPr>
        <w:spacing w:after="0"/>
        <w:ind w:left="0"/>
        <w:jc w:val="left"/>
      </w:pPr>
      <w:r>
        <w:br/>
      </w:r>
      <w:r>
        <w:rPr>
          <w:rFonts w:ascii="Times New Roman"/>
          <w:b w:val="false"/>
          <w:i w:val="false"/>
          <w:color w:val="000000"/>
          <w:sz w:val="28"/>
        </w:rPr>
        <w:t>
</w:t>
      </w:r>
    </w:p>
    <w:bookmarkStart w:name="z129" w:id="108"/>
    <w:p>
      <w:pPr>
        <w:spacing w:after="0"/>
        <w:ind w:left="0"/>
        <w:jc w:val="both"/>
      </w:pPr>
      <w:r>
        <w:rPr>
          <w:rFonts w:ascii="Times New Roman"/>
          <w:b w:val="false"/>
          <w:i w:val="false"/>
          <w:color w:val="000000"/>
          <w:sz w:val="28"/>
        </w:rPr>
        <w:t>
      1483000 кодтан кейін мынадай кодтармен және көрсеткіштермен толықтырылсын:</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884"/>
        <w:gridCol w:w="884"/>
        <w:gridCol w:w="884"/>
        <w:gridCol w:w="6896"/>
      </w:tblGrid>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өтеуге дейiн ұсталатын, теңгедегі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өтеуге дейiн ұсталатын, ЕАВ-тағы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өтеуге дейiн ұсталатын, теңгедегі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өтеуге дейiн ұсталатын, ЕАВ-тағы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өтеуге дейiн ұсталатын, теңгедегі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өтеуге дейiн ұсталатын, ЕАВ-тағы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өтеуге дейiн ұсталатын, теңгедегі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өтеуге дейiн ұсталатын,</w:t>
            </w:r>
            <w:r>
              <w:br/>
            </w:r>
            <w:r>
              <w:rPr>
                <w:rFonts w:ascii="Times New Roman"/>
                <w:b w:val="false"/>
                <w:i w:val="false"/>
                <w:color w:val="000000"/>
                <w:sz w:val="20"/>
              </w:rPr>
              <w:t>
ЕАВ-тағы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өтеуге дейiн ұсталатын,</w:t>
            </w:r>
            <w:r>
              <w:br/>
            </w:r>
            <w:r>
              <w:rPr>
                <w:rFonts w:ascii="Times New Roman"/>
                <w:b w:val="false"/>
                <w:i w:val="false"/>
                <w:color w:val="000000"/>
                <w:sz w:val="20"/>
              </w:rPr>
              <w:t>
ВБТ-тағы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өтеуге дейiн ұсталатын, теңгедегі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өтеуге дейiн ұсталатын, ЕАВ-тағы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өтеуге дейiн ұсталатын, ВБТ-тағы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теңгедегі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ЕАВ-тағы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ВБТ-тағы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теңгедегі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ЕАВ-тағы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ВБТ-тағы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өтеуге дейiн ұсталатын, ЕАВ-тағы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өтеуге дейiн ұсталатын, ВБТ-тағы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өтеуге дейiн ұсталатын, ЕАВ-тағы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өтеуге дейiн ұсталатын, ВБТ-тағы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теңгедегі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ЕАВ-тағы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ВБТ-тағы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теңгедегі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ЕАВ-тағы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ВБТ-тағы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теңгедегі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ЕАВ-тағы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ВБТ-тағы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теңгедегі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ЕАВ-тағы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ВБТ-тағы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теңгедегі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ЕАВ-тағы сатып алынған бағалы қағаздар бойынша сыйлықақы</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ВБТ-тағы сатып алынған бағалы қағаздар бойынша сыйлықақы";</w:t>
            </w:r>
          </w:p>
        </w:tc>
      </w:tr>
    </w:tbl>
    <w:p>
      <w:pPr>
        <w:spacing w:after="0"/>
        <w:ind w:left="0"/>
        <w:jc w:val="left"/>
      </w:pPr>
      <w:r>
        <w:br/>
      </w:r>
      <w:r>
        <w:rPr>
          <w:rFonts w:ascii="Times New Roman"/>
          <w:b w:val="false"/>
          <w:i w:val="false"/>
          <w:color w:val="000000"/>
          <w:sz w:val="28"/>
        </w:rPr>
        <w:t>
</w:t>
      </w:r>
    </w:p>
    <w:bookmarkStart w:name="z130" w:id="109"/>
    <w:p>
      <w:pPr>
        <w:spacing w:after="0"/>
        <w:ind w:left="0"/>
        <w:jc w:val="both"/>
      </w:pPr>
      <w:r>
        <w:rPr>
          <w:rFonts w:ascii="Times New Roman"/>
          <w:b w:val="false"/>
          <w:i w:val="false"/>
          <w:color w:val="000000"/>
          <w:sz w:val="28"/>
        </w:rPr>
        <w:t>
      1486000 кодтан кейін мынадай кодтармен көрсеткіштер алып тасталсын:</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953"/>
        <w:gridCol w:w="953"/>
        <w:gridCol w:w="953"/>
        <w:gridCol w:w="6475"/>
      </w:tblGrid>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 шығарған өтеуге дейiн ұсталатын бағалы қағаздар бойынша шығындарды өтеуге арналған теңгемен резервтер (провизиялар)</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 шығарған өтеуге дейiн ұсталатын бағалы қағаздар бойынша шығындарды өтеуге арналған ЕАВ-мен резервтер (провизиялар)</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 шығарған өтеуге дейiн ұсталатын бағалы қағаздар бойынша шығындарды өтеуге арналған ВБТ-мен резервтер (провизиялар)</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 шығарған өтеуге дейiн ұсталатын бағалы қағаздар бойынша шығындарды өтеуге арналған теңгемен резервтер (провизиялар)</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 шығарған өтеуге дейiн ұсталатын бағалы қағаздар бойынша шығындарды өтеуге арналған ЕАВ-мен резервтер (провизиялар)</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 шығарған өтеуге дейiн ұсталатын бағалы қағаздар бойынша шығындарды өтеуге арналған ВБТ-мен резервтер (провизиялар)";</w:t>
            </w:r>
          </w:p>
        </w:tc>
      </w:tr>
    </w:tbl>
    <w:p>
      <w:pPr>
        <w:spacing w:after="0"/>
        <w:ind w:left="0"/>
        <w:jc w:val="left"/>
      </w:pPr>
      <w:r>
        <w:br/>
      </w:r>
      <w:r>
        <w:rPr>
          <w:rFonts w:ascii="Times New Roman"/>
          <w:b w:val="false"/>
          <w:i w:val="false"/>
          <w:color w:val="000000"/>
          <w:sz w:val="28"/>
        </w:rPr>
        <w:t>
</w:t>
      </w:r>
    </w:p>
    <w:bookmarkStart w:name="z131" w:id="110"/>
    <w:p>
      <w:pPr>
        <w:spacing w:after="0"/>
        <w:ind w:left="0"/>
        <w:jc w:val="both"/>
      </w:pPr>
      <w:r>
        <w:rPr>
          <w:rFonts w:ascii="Times New Roman"/>
          <w:b w:val="false"/>
          <w:i w:val="false"/>
          <w:color w:val="000000"/>
          <w:sz w:val="28"/>
        </w:rPr>
        <w:t>
      1486000 кодтан кейін мынадай кодтармен және көрсеткіштермен толықтырылсын:</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809"/>
        <w:gridCol w:w="809"/>
        <w:gridCol w:w="809"/>
        <w:gridCol w:w="7354"/>
      </w:tblGrid>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шығарған,өтеуге дейiн ұсталатын,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шығарған,өтеуге дейiн ұсталатын,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шығарған,өтеуге дейiн ұсталатын,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шығарған,өтеуге дейiн ұсталатын,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шығарған,өтеуге дейiн ұсталатын,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шығарған,өтеуге дейiн ұсталатын,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шығарған,өтеуге дейiн ұсталатын,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 шығарған, өтеуге дейiн ұсталатын,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 шығарған, өтеуге дейiн ұсталатын,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 шығарған, өтеуге дейiн ұсталатын,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 шығарған, өтеуге дейiн ұсталатын,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ВБТ-тағы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ЕАВ-тағы бағалы қағаздар бойынша шығындарды жабуға арналған резервтер (провизиялар)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ВБТ-тағы бағалы қағаздар бойынша шығындарды жабуға арналған резервтер (провизиялар)";</w:t>
            </w:r>
          </w:p>
        </w:tc>
      </w:tr>
    </w:tbl>
    <w:p>
      <w:pPr>
        <w:spacing w:after="0"/>
        <w:ind w:left="0"/>
        <w:jc w:val="left"/>
      </w:pPr>
      <w:r>
        <w:br/>
      </w:r>
      <w:r>
        <w:rPr>
          <w:rFonts w:ascii="Times New Roman"/>
          <w:b w:val="false"/>
          <w:i w:val="false"/>
          <w:color w:val="000000"/>
          <w:sz w:val="28"/>
        </w:rPr>
        <w:t>
</w:t>
      </w:r>
    </w:p>
    <w:bookmarkStart w:name="z132" w:id="111"/>
    <w:p>
      <w:pPr>
        <w:spacing w:after="0"/>
        <w:ind w:left="0"/>
        <w:jc w:val="both"/>
      </w:pPr>
      <w:r>
        <w:rPr>
          <w:rFonts w:ascii="Times New Roman"/>
          <w:b w:val="false"/>
          <w:i w:val="false"/>
          <w:color w:val="000000"/>
          <w:sz w:val="28"/>
        </w:rPr>
        <w:t>
      1492000 кодтан кейін мынадай кодтармен және көрсеткіштермен толықтырылсын:</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9"/>
        <w:gridCol w:w="896"/>
        <w:gridCol w:w="896"/>
        <w:gridCol w:w="896"/>
        <w:gridCol w:w="6823"/>
      </w:tblGrid>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"заемдар және дебиторлық берешек" санатындағы теңгедегі өзге борыштық құралдар бойынша дисконт</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"заемдар және дебиторлық берешек" санатындағы ЕАВ-тағы өзге борыштық құралдар бойынша дисконт</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"заемдар және дебиторлық берешек" санатындағы ВБТ-тағы өзге борыштық құралдар бойынша дисконт";</w:t>
            </w:r>
          </w:p>
        </w:tc>
      </w:tr>
    </w:tbl>
    <w:p>
      <w:pPr>
        <w:spacing w:after="0"/>
        <w:ind w:left="0"/>
        <w:jc w:val="left"/>
      </w:pPr>
      <w:r>
        <w:br/>
      </w:r>
      <w:r>
        <w:rPr>
          <w:rFonts w:ascii="Times New Roman"/>
          <w:b w:val="false"/>
          <w:i w:val="false"/>
          <w:color w:val="000000"/>
          <w:sz w:val="28"/>
        </w:rPr>
        <w:t>
</w:t>
      </w:r>
    </w:p>
    <w:bookmarkStart w:name="z133" w:id="112"/>
    <w:p>
      <w:pPr>
        <w:spacing w:after="0"/>
        <w:ind w:left="0"/>
        <w:jc w:val="both"/>
      </w:pPr>
      <w:r>
        <w:rPr>
          <w:rFonts w:ascii="Times New Roman"/>
          <w:b w:val="false"/>
          <w:i w:val="false"/>
          <w:color w:val="000000"/>
          <w:sz w:val="28"/>
        </w:rPr>
        <w:t>
      1493000 кодтан кейін мынадай кодтармен және көрсеткіштермен толықтырылсын:</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9"/>
        <w:gridCol w:w="896"/>
        <w:gridCol w:w="896"/>
        <w:gridCol w:w="896"/>
        <w:gridCol w:w="6823"/>
      </w:tblGrid>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"заемдар және дебиторлық берешек" санатындағы теңгедегі өзге борыштық құралдар бойынша сыйлықақы</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"заемдар және дебиторлық берешек" санатындағы ЕАВ-тағы өзге борыштық құралдар бойынша сыйлықақы</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"заемдар және дебиторлық берешек" санатындағы ВБТ-тағы өзге борыштық құралдар бойынша сыйлықақы";</w:t>
            </w:r>
          </w:p>
        </w:tc>
      </w:tr>
    </w:tbl>
    <w:p>
      <w:pPr>
        <w:spacing w:after="0"/>
        <w:ind w:left="0"/>
        <w:jc w:val="left"/>
      </w:pPr>
      <w:r>
        <w:br/>
      </w:r>
      <w:r>
        <w:rPr>
          <w:rFonts w:ascii="Times New Roman"/>
          <w:b w:val="false"/>
          <w:i w:val="false"/>
          <w:color w:val="000000"/>
          <w:sz w:val="28"/>
        </w:rPr>
        <w:t>
</w:t>
      </w:r>
    </w:p>
    <w:bookmarkStart w:name="z134" w:id="113"/>
    <w:p>
      <w:pPr>
        <w:spacing w:after="0"/>
        <w:ind w:left="0"/>
        <w:jc w:val="both"/>
      </w:pPr>
      <w:r>
        <w:rPr>
          <w:rFonts w:ascii="Times New Roman"/>
          <w:b w:val="false"/>
          <w:i w:val="false"/>
          <w:color w:val="000000"/>
          <w:sz w:val="28"/>
        </w:rPr>
        <w:t>
      1495000 кодтан кейін мынадай кодтармен көрсеткіштер алып тасталсын:</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911"/>
        <w:gridCol w:w="911"/>
        <w:gridCol w:w="911"/>
        <w:gridCol w:w="6732"/>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шығындарды жабуға арналған теңгемен резервтер (провизиялар)</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шығындарды жабуға арналған ЕАВ-мен резервтер (провизиялар)</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шығындарды жабуға арналған ВБТ-мен резервтер (провизиялар)";</w:t>
            </w:r>
          </w:p>
        </w:tc>
      </w:tr>
    </w:tbl>
    <w:p>
      <w:pPr>
        <w:spacing w:after="0"/>
        <w:ind w:left="0"/>
        <w:jc w:val="left"/>
      </w:pPr>
      <w:r>
        <w:br/>
      </w:r>
      <w:r>
        <w:rPr>
          <w:rFonts w:ascii="Times New Roman"/>
          <w:b w:val="false"/>
          <w:i w:val="false"/>
          <w:color w:val="000000"/>
          <w:sz w:val="28"/>
        </w:rPr>
        <w:t>
</w:t>
      </w:r>
    </w:p>
    <w:bookmarkStart w:name="z135" w:id="114"/>
    <w:p>
      <w:pPr>
        <w:spacing w:after="0"/>
        <w:ind w:left="0"/>
        <w:jc w:val="both"/>
      </w:pPr>
      <w:r>
        <w:rPr>
          <w:rFonts w:ascii="Times New Roman"/>
          <w:b w:val="false"/>
          <w:i w:val="false"/>
          <w:color w:val="000000"/>
          <w:sz w:val="28"/>
        </w:rPr>
        <w:t>
      1495000 кодтан кейін мынадай кодтармен және көрсеткіштермен толықтырылсын:</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790"/>
        <w:gridCol w:w="790"/>
        <w:gridCol w:w="790"/>
        <w:gridCol w:w="7472"/>
      </w:tblGrid>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"заемдар және дебиторлық берешек" санатындағы теңгедегі өзге борыштық құралдар бойынша шығындарды жабуға арналған резервтер (провизиялар)</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"заемдар және дебиторлық берешек" санатындағы ЕАВ-тағы өзге борыштық құралдар бойынша шығындарды жабуға арналған резервтер (провизиялар)</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"заемдар және дебиторлық берешек" санатындағы ВБТ-тағы өзге борыштық құралдар бойынша шығындарды жабуға арналған резервтер (провизиялар)";</w:t>
            </w:r>
          </w:p>
        </w:tc>
      </w:tr>
    </w:tbl>
    <w:p>
      <w:pPr>
        <w:spacing w:after="0"/>
        <w:ind w:left="0"/>
        <w:jc w:val="left"/>
      </w:pPr>
      <w:r>
        <w:br/>
      </w:r>
      <w:r>
        <w:rPr>
          <w:rFonts w:ascii="Times New Roman"/>
          <w:b w:val="false"/>
          <w:i w:val="false"/>
          <w:color w:val="000000"/>
          <w:sz w:val="28"/>
        </w:rPr>
        <w:t>
</w:t>
      </w:r>
    </w:p>
    <w:bookmarkStart w:name="z136" w:id="115"/>
    <w:p>
      <w:pPr>
        <w:spacing w:after="0"/>
        <w:ind w:left="0"/>
        <w:jc w:val="both"/>
      </w:pPr>
      <w:r>
        <w:rPr>
          <w:rFonts w:ascii="Times New Roman"/>
          <w:b w:val="false"/>
          <w:i w:val="false"/>
          <w:color w:val="000000"/>
          <w:sz w:val="28"/>
        </w:rPr>
        <w:t>
      1661000 кодтан кейін мынадай кодпен және көрсеткішпен толықтырылсын:</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8"/>
        <w:gridCol w:w="1619"/>
        <w:gridCol w:w="1619"/>
        <w:gridCol w:w="1619"/>
        <w:gridCol w:w="2405"/>
      </w:tblGrid>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r>
    </w:tbl>
    <w:p>
      <w:pPr>
        <w:spacing w:after="0"/>
        <w:ind w:left="0"/>
        <w:jc w:val="left"/>
      </w:pPr>
      <w:r>
        <w:br/>
      </w:r>
      <w:r>
        <w:rPr>
          <w:rFonts w:ascii="Times New Roman"/>
          <w:b w:val="false"/>
          <w:i w:val="false"/>
          <w:color w:val="000000"/>
          <w:sz w:val="28"/>
        </w:rPr>
        <w:t>
</w:t>
      </w:r>
    </w:p>
    <w:bookmarkStart w:name="z137" w:id="116"/>
    <w:p>
      <w:pPr>
        <w:spacing w:after="0"/>
        <w:ind w:left="0"/>
        <w:jc w:val="both"/>
      </w:pPr>
      <w:r>
        <w:rPr>
          <w:rFonts w:ascii="Times New Roman"/>
          <w:b w:val="false"/>
          <w:i w:val="false"/>
          <w:color w:val="000000"/>
          <w:sz w:val="28"/>
        </w:rPr>
        <w:t>
      1705143 кодтан кейін мынадай кодтармен және көрсеткіштермен толықтырылсын:</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2"/>
        <w:gridCol w:w="1125"/>
        <w:gridCol w:w="1125"/>
        <w:gridCol w:w="1125"/>
        <w:gridCol w:w="5423"/>
      </w:tblGrid>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ұйымдарындағы теңгедегі корреспонденттiк шоттар бойынша есептелген кiрiстер</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ұйымдарындағы ЕАВ-тағы корреспонденттiк шоттар бойынша есептелген кiрiстер</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ұйымдарындағы ВБТ-тағы корреспонденттiк шоттар бойынша есептелген кiрiстер";</w:t>
            </w:r>
          </w:p>
        </w:tc>
      </w:tr>
    </w:tbl>
    <w:p>
      <w:pPr>
        <w:spacing w:after="0"/>
        <w:ind w:left="0"/>
        <w:jc w:val="left"/>
      </w:pPr>
      <w:r>
        <w:br/>
      </w:r>
      <w:r>
        <w:rPr>
          <w:rFonts w:ascii="Times New Roman"/>
          <w:b w:val="false"/>
          <w:i w:val="false"/>
          <w:color w:val="000000"/>
          <w:sz w:val="28"/>
        </w:rPr>
        <w:t>
</w:t>
      </w:r>
    </w:p>
    <w:bookmarkStart w:name="z138" w:id="117"/>
    <w:p>
      <w:pPr>
        <w:spacing w:after="0"/>
        <w:ind w:left="0"/>
        <w:jc w:val="both"/>
      </w:pPr>
      <w:r>
        <w:rPr>
          <w:rFonts w:ascii="Times New Roman"/>
          <w:b w:val="false"/>
          <w:i w:val="false"/>
          <w:color w:val="000000"/>
          <w:sz w:val="28"/>
        </w:rPr>
        <w:t>
      1728000-ден бастап 1728253-ке дейінгі кодтардың нөмірлері мен көрсеткіштер мынадай редакцияда жазылсын:</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704"/>
        <w:gridCol w:w="704"/>
        <w:gridCol w:w="704"/>
        <w:gridCol w:w="7995"/>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салым бойынша есептелген кiрiстер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резидент-банктерде орналастырылған теңгедегi салым бойынша есептелген кiрiстер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резидент-банктерде орналастырылған ЕАВ-тағы салым бойынша есептелген кiрiстер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резидент-банктерде орналастырылған ВБТ-тағы салым бойынша есептелген кiрiстер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резидент-басқа қаржы ұйымдарында орналастырылған теңгедегi салым бойынша есептелген кiрiстер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резидент-басқа қаржы ұйымдарында орналастырылған ЕАВ-тағы салым бойынша есептелген кiрiстер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резидент-басқа қаржы ұйымдарында орналастырылған ВБТ-тағы салым бойынша есептелген кiрiстер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шетелдiк орталық банктерде орналастырылған теңгедегi салым бойынша есептелген кiрiстер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шетелдiк орталық банктерде орналастырылған ЕАВ-тағы салым бойынша есептелген кiрiстер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шетелдiк орталық банктерде орналастырылған ВБТ-тағы салым бойынша есептелген кiрiстер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 емес-банктерде орналастырылған теңгедегi салым бойынша есептелген кiрiстер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 емес-банктерде орналастырылған ЕАВ-тағы салым бойынша есептелген кiрiстер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 емес-банктерде орналастырылған ВБТ-тағы салым бойынша есептелген кiрiстер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 емес-басқа қаржы ұйымдарында орналастырылған теңгедегi салым бойынша есептелген кiрiстер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 емес-басқа қаржы ұйымдарында орналастырылған ЕАВ-тағы салым бойынша есептелген кiрiстер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 емес-басқа қаржы ұйымдарында орналастырылған ВБТ-тағы салым бойынша есептелген кiрiстер";</w:t>
            </w:r>
          </w:p>
        </w:tc>
      </w:tr>
    </w:tbl>
    <w:p>
      <w:pPr>
        <w:spacing w:after="0"/>
        <w:ind w:left="0"/>
        <w:jc w:val="left"/>
      </w:pPr>
      <w:r>
        <w:br/>
      </w:r>
      <w:r>
        <w:rPr>
          <w:rFonts w:ascii="Times New Roman"/>
          <w:b w:val="false"/>
          <w:i w:val="false"/>
          <w:color w:val="000000"/>
          <w:sz w:val="28"/>
        </w:rPr>
        <w:t>
</w:t>
      </w:r>
    </w:p>
    <w:bookmarkStart w:name="z139" w:id="118"/>
    <w:p>
      <w:pPr>
        <w:spacing w:after="0"/>
        <w:ind w:left="0"/>
        <w:jc w:val="both"/>
      </w:pPr>
      <w:r>
        <w:rPr>
          <w:rFonts w:ascii="Times New Roman"/>
          <w:b w:val="false"/>
          <w:i w:val="false"/>
          <w:color w:val="000000"/>
          <w:sz w:val="28"/>
        </w:rPr>
        <w:t>
      1735000 кодтан кейін мынадай кодтармен көрсеткіштер алып тасталсын:</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1003"/>
        <w:gridCol w:w="1003"/>
        <w:gridCol w:w="1003"/>
        <w:gridCol w:w="6170"/>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офисi және оның филиалдары арасында есеп айырысу бойынша теңгемен есептелген кiрiстер</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офисi және оның филиалдары арасында есеп айырысу бойынша ЕАВ-мен есептелген кiрiстер</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офисi және оның филиалдары арасында есеп айырысу бойынша ВБТ-мен есептелген кiрiстер</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офисi және оның шетелдiк филиалдары арасында есеп айырысу бойынша теңгемен есептелген кiрiстер</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офисi және оның шетелдiк филиалдары арасында есеп айырысу бойынша ЕАВ-мен есептелген кiрiстер</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офисi және оның шетелдiк филиалдары арасында есеп айырысу бойынша ВБТ-мен есептелген кiрiстер";</w:t>
            </w:r>
          </w:p>
        </w:tc>
      </w:tr>
    </w:tbl>
    <w:p>
      <w:pPr>
        <w:spacing w:after="0"/>
        <w:ind w:left="0"/>
        <w:jc w:val="left"/>
      </w:pPr>
      <w:r>
        <w:br/>
      </w:r>
      <w:r>
        <w:rPr>
          <w:rFonts w:ascii="Times New Roman"/>
          <w:b w:val="false"/>
          <w:i w:val="false"/>
          <w:color w:val="000000"/>
          <w:sz w:val="28"/>
        </w:rPr>
        <w:t>
</w:t>
      </w:r>
    </w:p>
    <w:bookmarkStart w:name="z140" w:id="119"/>
    <w:p>
      <w:pPr>
        <w:spacing w:after="0"/>
        <w:ind w:left="0"/>
        <w:jc w:val="both"/>
      </w:pPr>
      <w:r>
        <w:rPr>
          <w:rFonts w:ascii="Times New Roman"/>
          <w:b w:val="false"/>
          <w:i w:val="false"/>
          <w:color w:val="000000"/>
          <w:sz w:val="28"/>
        </w:rPr>
        <w:t>
      1825100 кодтан кейін мынадай кодпен және көрсеткішпен толықтырылсын:</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1"/>
        <w:gridCol w:w="1112"/>
        <w:gridCol w:w="1112"/>
        <w:gridCol w:w="1112"/>
        <w:gridCol w:w="5503"/>
      </w:tblGrid>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бойынша резидент еместерге көрсетiлген қызмет үшiн есептелген комиссиялық кiрiстер";</w:t>
            </w:r>
          </w:p>
        </w:tc>
      </w:tr>
    </w:tbl>
    <w:p>
      <w:pPr>
        <w:spacing w:after="0"/>
        <w:ind w:left="0"/>
        <w:jc w:val="left"/>
      </w:pPr>
      <w:r>
        <w:br/>
      </w:r>
      <w:r>
        <w:rPr>
          <w:rFonts w:ascii="Times New Roman"/>
          <w:b w:val="false"/>
          <w:i w:val="false"/>
          <w:color w:val="000000"/>
          <w:sz w:val="28"/>
        </w:rPr>
        <w:t>
</w:t>
      </w:r>
    </w:p>
    <w:bookmarkStart w:name="z141" w:id="120"/>
    <w:p>
      <w:pPr>
        <w:spacing w:after="0"/>
        <w:ind w:left="0"/>
        <w:jc w:val="both"/>
      </w:pPr>
      <w:r>
        <w:rPr>
          <w:rFonts w:ascii="Times New Roman"/>
          <w:b w:val="false"/>
          <w:i w:val="false"/>
          <w:color w:val="000000"/>
          <w:sz w:val="28"/>
        </w:rPr>
        <w:t>
      1857000 кодтың нөмірі мен көрсеткіші мынадай редакцияда жазылсын:</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4"/>
        <w:gridCol w:w="1508"/>
        <w:gridCol w:w="1508"/>
        <w:gridCol w:w="1509"/>
        <w:gridCol w:w="3081"/>
      </w:tblGrid>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активтері";</w:t>
            </w:r>
          </w:p>
        </w:tc>
      </w:tr>
    </w:tbl>
    <w:p>
      <w:pPr>
        <w:spacing w:after="0"/>
        <w:ind w:left="0"/>
        <w:jc w:val="left"/>
      </w:pPr>
      <w:r>
        <w:br/>
      </w:r>
      <w:r>
        <w:rPr>
          <w:rFonts w:ascii="Times New Roman"/>
          <w:b w:val="false"/>
          <w:i w:val="false"/>
          <w:color w:val="000000"/>
          <w:sz w:val="28"/>
        </w:rPr>
        <w:t>
</w:t>
      </w:r>
    </w:p>
    <w:bookmarkStart w:name="z142" w:id="121"/>
    <w:p>
      <w:pPr>
        <w:spacing w:after="0"/>
        <w:ind w:left="0"/>
        <w:jc w:val="both"/>
      </w:pPr>
      <w:r>
        <w:rPr>
          <w:rFonts w:ascii="Times New Roman"/>
          <w:b w:val="false"/>
          <w:i w:val="false"/>
          <w:color w:val="000000"/>
          <w:sz w:val="28"/>
        </w:rPr>
        <w:t>
      1876000 кодтан кейін мынадай кодтармен көрсеткіштер алып тасталсын:</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1174"/>
        <w:gridCol w:w="1174"/>
        <w:gridCol w:w="1174"/>
        <w:gridCol w:w="5125"/>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банктiк қызметтен теңгедегi шығындарды жабуға арналған резервтер (провизиялар)</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банктiк қызметтен ЕАВ-ғы шығындарды жабуға арналған резервтер (провизиялар)</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банктiк қызметтен ВБТ-ғы шығындарды жабуға арналған резервтер (провизиялар)</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банктiк қызметтен зияндарды жабуға арналған теңгедегi резервтер (провизиялар)</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банктiк қызметтен зияндарды жабуға арналған ЕАВ-дағы резервтер (провизиялар)</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банктiк қызметтен зияндарды жабуға арналған </w:t>
            </w:r>
            <w:r>
              <w:br/>
            </w:r>
            <w:r>
              <w:rPr>
                <w:rFonts w:ascii="Times New Roman"/>
                <w:b w:val="false"/>
                <w:i w:val="false"/>
                <w:color w:val="000000"/>
                <w:sz w:val="20"/>
              </w:rPr>
              <w:t>
ВБТ-дегi резервтер (провизиялар)";</w:t>
            </w:r>
          </w:p>
        </w:tc>
      </w:tr>
    </w:tbl>
    <w:p>
      <w:pPr>
        <w:spacing w:after="0"/>
        <w:ind w:left="0"/>
        <w:jc w:val="left"/>
      </w:pPr>
      <w:r>
        <w:br/>
      </w:r>
      <w:r>
        <w:rPr>
          <w:rFonts w:ascii="Times New Roman"/>
          <w:b w:val="false"/>
          <w:i w:val="false"/>
          <w:color w:val="000000"/>
          <w:sz w:val="28"/>
        </w:rPr>
        <w:t>
</w:t>
      </w:r>
    </w:p>
    <w:bookmarkStart w:name="z143" w:id="122"/>
    <w:p>
      <w:pPr>
        <w:spacing w:after="0"/>
        <w:ind w:left="0"/>
        <w:jc w:val="both"/>
      </w:pPr>
      <w:r>
        <w:rPr>
          <w:rFonts w:ascii="Times New Roman"/>
          <w:b w:val="false"/>
          <w:i w:val="false"/>
          <w:color w:val="000000"/>
          <w:sz w:val="28"/>
        </w:rPr>
        <w:t>
      1876000 кодтан кейін мынадай кодтармен және көрсеткіштермен толықтырылсын:</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5"/>
        <w:gridCol w:w="888"/>
        <w:gridCol w:w="888"/>
        <w:gridCol w:w="888"/>
        <w:gridCol w:w="6871"/>
      </w:tblGrid>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(Қазақстан Республикасының Үкіметі)</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(Қазақстан Республикасының Үкіметі)</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(Қазақстан Республикасының Үкіметі)</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(Қазақстан Республикасының жергiлiктi атқарушы органдары)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(Қазақстан Республикасының жергiлiктi атқарушы органдары)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(Қазақстан Республикасының жергiлiктi атқарушы органдары)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(Қазақстан Республикасының Ұлттық Банкi)</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(Қазақстан Республикасының Ұлттық Банкi)</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(Қазақстан Республикасының Ұлттық Банкi)</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(резидент-банктер)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(резидент-банктер)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(резидент-банктер)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(резидент-қаржы ұйымдары)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(резидент-қаржы ұйымдары)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(резидент-қаржы ұйымдары)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(резидент-мемлекеттiк қаржылық емес ұйымдар)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(резидент-мемлекеттiк қаржылық емес ұйымдар)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(резидент-мемлекеттiк қаржылық емес ұйымдар)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(резидент-мемлекеттiк емес қаржылық емес ұйымдар)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(резидент-мемлекеттiк емес қаржылық емес ұйымдар)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(резидент-мемлекеттiк емес қаржылық емес ұйымдар)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(резидент-үй шаруашылықтары)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(резидент-үй шаруашылықтары)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(резидент-үй шаруашылықтары)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(шет мемлекеттiң Үкiметi)</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(шет мемлекеттiң Үкiметi)</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(шет мемлекеттiң Үкiметi)</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(шет мемлекеттiң жергiлiктi атқарушы органдары)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(шет мемлекеттiң жергiлiктi атқарушы органдары)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(шет мемлекеттiң жергiлiктi атқарушы органдары)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(шетелдiк орталық банктер)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(шетелдiк орталық банктер)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(шетелдiк орталық банктер)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(резидент емес-банктер)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(резидент емес-банктер)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(резидент емес-банктер)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(резидент емес-қаржы ұйымдары)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(резидент емес-қаржы ұйымдары)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(резидент емес-қаржы ұйымдары)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(шет мемлекеттiң мемлекеттiк қаржылық емес ұйымдары)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(шет мемлекеттiң мемлекеттiк қаржылық емес ұйымдары)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(шет мемлекеттiң мемлекеттiк қаржылық емес ұйымдары)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(шет мемлекеттiң мемлекеттiк емес қаржылық емес ұйымдары)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(шет мемлекеттiң мемлекеттiк емес қаржылық емес ұйымдары)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(шет мемлекеттiң мемлекеттiк емес қаржылық емес ұйымдары)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(резидент емес-үй шаруашылықтары)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(резидент емес-үй шаруашылықтары)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(резидент емес-үй шаруашылықтары)";</w:t>
            </w:r>
          </w:p>
        </w:tc>
      </w:tr>
    </w:tbl>
    <w:p>
      <w:pPr>
        <w:spacing w:after="0"/>
        <w:ind w:left="0"/>
        <w:jc w:val="left"/>
      </w:pPr>
      <w:r>
        <w:br/>
      </w:r>
      <w:r>
        <w:rPr>
          <w:rFonts w:ascii="Times New Roman"/>
          <w:b w:val="false"/>
          <w:i w:val="false"/>
          <w:color w:val="000000"/>
          <w:sz w:val="28"/>
        </w:rPr>
        <w:t>
</w:t>
      </w:r>
    </w:p>
    <w:bookmarkStart w:name="z144" w:id="123"/>
    <w:p>
      <w:pPr>
        <w:spacing w:after="0"/>
        <w:ind w:left="0"/>
        <w:jc w:val="both"/>
      </w:pPr>
      <w:r>
        <w:rPr>
          <w:rFonts w:ascii="Times New Roman"/>
          <w:b w:val="false"/>
          <w:i w:val="false"/>
          <w:color w:val="000000"/>
          <w:sz w:val="28"/>
        </w:rPr>
        <w:t>
      1877000 кодтан кейін мынадай кодтармен көрсеткіштер алып тасталсын:</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1016"/>
        <w:gridCol w:w="1016"/>
        <w:gridCol w:w="1016"/>
        <w:gridCol w:w="6090"/>
      </w:tblGrid>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дебиторлық берешек бойынша теңгедегi шығындарды жабуға арналған резервтер (провизиялар)</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дебиторлық берешек бойынша ЕАВ-ғы шығындарды жабуға арналған резервтер (провизиялар)</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дебиторлық берешек бойынша ВБТ-ғы шығындарды жабуға арналған резервтер (провизиялар)</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дебиторлық берешек бойынша зияндарды жабуға арналған теңгедегi резервтер (провизиялар)</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дебиторлық берешек бойынша зияндарды жабуға арналған ЕАВ-дағы резервтер (провизиялар)</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дебиторлық берешек бойынша зияндарды жабуға арналған ВБТ-дегi резервтер (провизиялар)";</w:t>
            </w:r>
          </w:p>
        </w:tc>
      </w:tr>
    </w:tbl>
    <w:p>
      <w:pPr>
        <w:spacing w:after="0"/>
        <w:ind w:left="0"/>
        <w:jc w:val="left"/>
      </w:pPr>
      <w:r>
        <w:br/>
      </w:r>
      <w:r>
        <w:rPr>
          <w:rFonts w:ascii="Times New Roman"/>
          <w:b w:val="false"/>
          <w:i w:val="false"/>
          <w:color w:val="000000"/>
          <w:sz w:val="28"/>
        </w:rPr>
        <w:t>
</w:t>
      </w:r>
    </w:p>
    <w:bookmarkStart w:name="z145" w:id="124"/>
    <w:p>
      <w:pPr>
        <w:spacing w:after="0"/>
        <w:ind w:left="0"/>
        <w:jc w:val="both"/>
      </w:pPr>
      <w:r>
        <w:rPr>
          <w:rFonts w:ascii="Times New Roman"/>
          <w:b w:val="false"/>
          <w:i w:val="false"/>
          <w:color w:val="000000"/>
          <w:sz w:val="28"/>
        </w:rPr>
        <w:t>
      1877000 кодтан кейін мынадай кодтармен және көрсеткіштермен толықтырылсын:</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854"/>
        <w:gridCol w:w="854"/>
        <w:gridCol w:w="854"/>
        <w:gridCol w:w="7080"/>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(Қазақстан Республикасының Үкіметі)</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(Қазақстан Республикасының Үкіметі)</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(Қазақстан Республикасының Үкіметі)</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(Қазақстан Республикасының жергiлiктi атқарушы органдары)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(Қазақстан Республикасының жергiлiктi атқарушы органдары)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(Қазақстан Республикасының жергiлiктi атқарушы органдары)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(Қазақстан Республикасының Ұлттық Банкi)</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(Қазақстан Республикасының Ұлттық Банкi)</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(Қазақстан Республикасының Ұлттық Банкi)</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(резидент-банктер)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(резидент-банктер)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(резидент-банктер)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(резидент-қаржы ұйымдары)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(резидент-қаржы ұйымдары)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(резидент-қаржы ұйымдары)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(резидент-мемлекеттiк қаржылық емес ұйымдар)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(резидент-мемлекеттiк қаржылық емес ұйымдар)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(резидент-мемлекеттiк қаржылық емес ұйымдар)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(резидент-мемлекеттiк емес қаржылық емес ұйымдар)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(резидент-мемлекеттiк емес қаржылық емес ұйымдар)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(резидент-мемлекеттiк емес қаржылық емес ұйымдар)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(резидент-үй шаруашылықтары)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(резидент-үй шаруашылықтары)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(резидент-үй шаруашылықтары)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қызметiне байланысты теңгедегi дебиторлық берешек бойынша шығындарды жабуға арналған резервтер (провизиялар) (шет мемлекеттiң Үкiметi)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(шет мемлекеттiң Үкiметi)</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(шет мемлекеттiң Үкiметi)</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(шет мемлекеттiң жергiлiктi атқарушы органдары)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(шет мемлекеттiң жергiлiктi атқарушы органдары)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(шет мемлекеттiң жергiлiктi атқарушы органдары)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(шетелдiк орталық банктер)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(шетелдiк орталық банктер)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(шетелдiк орталық банктер)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(резидент емес-банктер)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(резидент емес-банктер)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(резидент емес-банктер)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(резидент емес-қаржы ұйымдары)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(резидент емес-қаржы ұйымдары)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(резидент емес-қаржы ұйымдары)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(шет мемлекеттiң мемлекеттiк қаржылық емес ұйымдары)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(шет мемлекеттiң мемлекеттiк қаржылық емес ұйымдары)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(шет мемлекеттiң мемлекеттiк қаржылық емес ұйымдары)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(шет мемлекеттiң мемлекеттiк емес қаржылық емес ұйымдары)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(шет мемлекеттiң мемлекеттiк емес қаржылық емес ұйымдары)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(шет мемлекеттiң мемлекеттiк емес қаржылық емес ұйымдары)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(резидент емес-үй шаруашылықтары)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(резидент емес-үй шаруашылықтары)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(резидент емес-үй шаруашылықтары)</w:t>
            </w:r>
          </w:p>
        </w:tc>
      </w:tr>
    </w:tbl>
    <w:p>
      <w:pPr>
        <w:spacing w:after="0"/>
        <w:ind w:left="0"/>
        <w:jc w:val="left"/>
      </w:pPr>
      <w:r>
        <w:br/>
      </w:r>
      <w:r>
        <w:rPr>
          <w:rFonts w:ascii="Times New Roman"/>
          <w:b w:val="false"/>
          <w:i w:val="false"/>
          <w:color w:val="000000"/>
          <w:sz w:val="28"/>
        </w:rPr>
        <w:t>
</w:t>
      </w:r>
    </w:p>
    <w:bookmarkStart w:name="z146" w:id="125"/>
    <w:p>
      <w:pPr>
        <w:spacing w:after="0"/>
        <w:ind w:left="0"/>
        <w:jc w:val="both"/>
      </w:pPr>
      <w:r>
        <w:rPr>
          <w:rFonts w:ascii="Times New Roman"/>
          <w:b w:val="false"/>
          <w:i w:val="false"/>
          <w:color w:val="000000"/>
          <w:sz w:val="28"/>
        </w:rPr>
        <w:t>
      1878000 кодтан кейін мынадай кодтармен көрсеткіштер алып тасталсын:</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969"/>
        <w:gridCol w:w="969"/>
        <w:gridCol w:w="969"/>
        <w:gridCol w:w="6377"/>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 (провизиялар)</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ЕАВ-ғы шығындарды жабуға арналған резервтер (провизиялар)</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ВБТ-ғы шығындарды жабуға арналған резервтер (провизиялар)</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зияндарды жабуға арналған теңгедегi резервтер (провизиялар)</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зияндарды жабуға арналған ЕАВ-дағы резервтер (провизиялар)</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зияндарды жабуға арналған ВБТ-дегi резервтер (провизиялар)";</w:t>
            </w:r>
          </w:p>
        </w:tc>
      </w:tr>
    </w:tbl>
    <w:p>
      <w:pPr>
        <w:spacing w:after="0"/>
        <w:ind w:left="0"/>
        <w:jc w:val="left"/>
      </w:pPr>
      <w:r>
        <w:br/>
      </w:r>
      <w:r>
        <w:rPr>
          <w:rFonts w:ascii="Times New Roman"/>
          <w:b w:val="false"/>
          <w:i w:val="false"/>
          <w:color w:val="000000"/>
          <w:sz w:val="28"/>
        </w:rPr>
        <w:t>
</w:t>
      </w:r>
    </w:p>
    <w:bookmarkStart w:name="z147" w:id="126"/>
    <w:p>
      <w:pPr>
        <w:spacing w:after="0"/>
        <w:ind w:left="0"/>
        <w:jc w:val="both"/>
      </w:pPr>
      <w:r>
        <w:rPr>
          <w:rFonts w:ascii="Times New Roman"/>
          <w:b w:val="false"/>
          <w:i w:val="false"/>
          <w:color w:val="000000"/>
          <w:sz w:val="28"/>
        </w:rPr>
        <w:t>
      1878000 кодтан кейін мынадай кодтармен және көрсеткіштермен толықтырылсын:</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4"/>
        <w:gridCol w:w="820"/>
        <w:gridCol w:w="821"/>
        <w:gridCol w:w="821"/>
        <w:gridCol w:w="7284"/>
      </w:tblGrid>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(Қазақстан Республикасының Үкіметі)</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(Қазақстан Республикасының Үкіметі)</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(Қазақстан Республикасының Үкіметі)</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(Қазақстан Республикасының жергiлiктi атқарушы органдары)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(Қазақстан Республикасының жергiлiктi атқарушы органдары)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(Қазақстан Республикасының жергiлiктi атқарушы органдары)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(Қазақстан Республикасының Ұлттық Банкi)</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(Қазақстан Республикасының Ұлттық Банкi)</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(Қазақстан Республикасының Ұлттық Банкi)</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(резидент-банктер)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(резидент-банктер)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(резидент-банктер)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(резидент-қаржы ұйымдары)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(резидент-қаржы ұйымдары)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(резидент-қаржы ұйымдары)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(резидент-мемлекеттiк қаржылық емес ұйымдар)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(резидент-мемлекеттiк қаржылық емес ұйымдар)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(резидент-мемлекеттiк қаржылық емес ұйымдар)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(резидент-мемлекеттiк емес қаржылық емес ұйымдар)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(резидент-мемлекеттiк емес қаржылық емес ұйымдар)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(резидент-мемлекеттiк емес қаржылық емес ұйымдар)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(резидент-үй шаруашылықтары)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(резидент-үй шаруашылықтары)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(резидент-үй шаруашылықтары)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(шет мемлекеттiң Үкiметi)</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(шет мемлекеттiң Үкiметi)</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(шет мемлекеттiң Үкiметi)</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(шет мемлекеттiң жергiлiктi атқарушы органдары)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(шет мемлекеттiң жергiлiктi атқарушы органдары)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(шет мемлекеттiң жергiлiктi атқарушы органдары)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(шетелдiк орталық банктер)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(шетелдiк орталық банктер)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(шетелдiк орталық банктер)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(резидент емес-банктер)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(резидент емес-банктер)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(резидент емес-банктер)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(резидент емес-қаржы ұйымдары)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(резидент емес-қаржы ұйымдары)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(резидент емес-қаржы ұйымдары)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(шет мемлекеттiң мемлекеттiк қаржылық емес ұйымдары)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(шет мемлекеттiң мемлекеттiк қаржылық емес ұйымдары)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(шет мемлекеттiң мемлекеттiк қаржылық емес ұйымдары)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(шет мемлекеттiң мемлекеттiк емес қаржылық емес ұйымдары)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(шет мемлекеттiң мемлекеттiк емес қаржылық емес ұйымдары)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(шет мемлекеттiң мемлекеттiк емес қаржылық емес ұйымдары)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(резидент емес-үй шаруашылықтары)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(резидент емес-үй шаруашылықтары)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(резидент емес-үй шаруашылықтары)";</w:t>
            </w:r>
          </w:p>
        </w:tc>
      </w:tr>
    </w:tbl>
    <w:p>
      <w:pPr>
        <w:spacing w:after="0"/>
        <w:ind w:left="0"/>
        <w:jc w:val="left"/>
      </w:pPr>
      <w:r>
        <w:br/>
      </w:r>
      <w:r>
        <w:rPr>
          <w:rFonts w:ascii="Times New Roman"/>
          <w:b w:val="false"/>
          <w:i w:val="false"/>
          <w:color w:val="000000"/>
          <w:sz w:val="28"/>
        </w:rPr>
        <w:t>
</w:t>
      </w:r>
    </w:p>
    <w:bookmarkStart w:name="z148" w:id="127"/>
    <w:p>
      <w:pPr>
        <w:spacing w:after="0"/>
        <w:ind w:left="0"/>
        <w:jc w:val="both"/>
      </w:pPr>
      <w:r>
        <w:rPr>
          <w:rFonts w:ascii="Times New Roman"/>
          <w:b w:val="false"/>
          <w:i w:val="false"/>
          <w:color w:val="000000"/>
          <w:sz w:val="28"/>
        </w:rPr>
        <w:t>
      2035000 кодтан кейін мынадай кодтармен және көрсеткіштермен толықтырылсын:</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1053"/>
        <w:gridCol w:w="1053"/>
        <w:gridCol w:w="1054"/>
        <w:gridCol w:w="5861"/>
      </w:tblGrid>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алынған теңгедегi заем құнын оң түзету шоты</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алынған ЕАВ-тағы заем құнын оң түзету шоты</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алынған ВБТ-тағы заем құнын оң түзету шоты</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теңгедегi заем құнын оң түзету шоты</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ЕАВ-тағы заем құнын оң түзету шоты</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ВБТ-тағы заем құнын оң түзету шоты";</w:t>
            </w:r>
          </w:p>
        </w:tc>
      </w:tr>
    </w:tbl>
    <w:p>
      <w:pPr>
        <w:spacing w:after="0"/>
        <w:ind w:left="0"/>
        <w:jc w:val="left"/>
      </w:pPr>
      <w:r>
        <w:br/>
      </w:r>
      <w:r>
        <w:rPr>
          <w:rFonts w:ascii="Times New Roman"/>
          <w:b w:val="false"/>
          <w:i w:val="false"/>
          <w:color w:val="000000"/>
          <w:sz w:val="28"/>
        </w:rPr>
        <w:t>
</w:t>
      </w:r>
    </w:p>
    <w:bookmarkStart w:name="z149" w:id="128"/>
    <w:p>
      <w:pPr>
        <w:spacing w:after="0"/>
        <w:ind w:left="0"/>
        <w:jc w:val="both"/>
      </w:pPr>
      <w:r>
        <w:rPr>
          <w:rFonts w:ascii="Times New Roman"/>
          <w:b w:val="false"/>
          <w:i w:val="false"/>
          <w:color w:val="000000"/>
          <w:sz w:val="28"/>
        </w:rPr>
        <w:t>
      2037000 кодтан кейін мынадай кодтармен және көрсеткіштермен толықтырылсын:</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1053"/>
        <w:gridCol w:w="1053"/>
        <w:gridCol w:w="1054"/>
        <w:gridCol w:w="5861"/>
      </w:tblGrid>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алынған теңгедегi заем құнын теріс түзету шоты</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алынған ЕАВ-тағы заем құнын теріс түзету шоты</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алынған ВБТ-тағы заем құнын теріс түзету шоты</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теңгедегi заем құнын теріс түзету шоты</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ЕАВ-тағы заем құнын теріс түзету шоты</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ВБТ-тағы заем құнын теріс түзету шоты";</w:t>
            </w:r>
          </w:p>
        </w:tc>
      </w:tr>
    </w:tbl>
    <w:p>
      <w:pPr>
        <w:spacing w:after="0"/>
        <w:ind w:left="0"/>
        <w:jc w:val="left"/>
      </w:pPr>
      <w:r>
        <w:br/>
      </w:r>
      <w:r>
        <w:rPr>
          <w:rFonts w:ascii="Times New Roman"/>
          <w:b w:val="false"/>
          <w:i w:val="false"/>
          <w:color w:val="000000"/>
          <w:sz w:val="28"/>
        </w:rPr>
        <w:t>
</w:t>
      </w:r>
    </w:p>
    <w:bookmarkStart w:name="z150" w:id="129"/>
    <w:p>
      <w:pPr>
        <w:spacing w:after="0"/>
        <w:ind w:left="0"/>
        <w:jc w:val="both"/>
      </w:pPr>
      <w:r>
        <w:rPr>
          <w:rFonts w:ascii="Times New Roman"/>
          <w:b w:val="false"/>
          <w:i w:val="false"/>
          <w:color w:val="000000"/>
          <w:sz w:val="28"/>
        </w:rPr>
        <w:t>
      2041000 кодтан кейін мынадай кодтармен және көрсеткіштермен толықтырылсын:</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1276"/>
        <w:gridCol w:w="1276"/>
        <w:gridCol w:w="1277"/>
        <w:gridCol w:w="4499"/>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теңгедегi заемдар бойынша дисконт</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ЕАВ-тағы заемдар бойынша дисконт</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ВБТ-тағы заемдар бойынша дисконт";</w:t>
            </w:r>
          </w:p>
        </w:tc>
      </w:tr>
    </w:tbl>
    <w:p>
      <w:pPr>
        <w:spacing w:after="0"/>
        <w:ind w:left="0"/>
        <w:jc w:val="left"/>
      </w:pPr>
      <w:r>
        <w:br/>
      </w:r>
      <w:r>
        <w:rPr>
          <w:rFonts w:ascii="Times New Roman"/>
          <w:b w:val="false"/>
          <w:i w:val="false"/>
          <w:color w:val="000000"/>
          <w:sz w:val="28"/>
        </w:rPr>
        <w:t>
</w:t>
      </w:r>
    </w:p>
    <w:bookmarkStart w:name="z151" w:id="130"/>
    <w:p>
      <w:pPr>
        <w:spacing w:after="0"/>
        <w:ind w:left="0"/>
        <w:jc w:val="both"/>
      </w:pPr>
      <w:r>
        <w:rPr>
          <w:rFonts w:ascii="Times New Roman"/>
          <w:b w:val="false"/>
          <w:i w:val="false"/>
          <w:color w:val="000000"/>
          <w:sz w:val="28"/>
        </w:rPr>
        <w:t>
      2042000 кодтан кейін мынадай кодтармен және көрсеткіштермен толықтырылсын:</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1276"/>
        <w:gridCol w:w="1276"/>
        <w:gridCol w:w="1277"/>
        <w:gridCol w:w="4499"/>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теңгедегi заемдар бойынша сыйлықақы</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ЕАВ-тағы заемдар бойынша сыйлықақы</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ВБТ-тағы заемдар бойынша сыйлықақы";</w:t>
            </w:r>
          </w:p>
        </w:tc>
      </w:tr>
    </w:tbl>
    <w:p>
      <w:pPr>
        <w:spacing w:after="0"/>
        <w:ind w:left="0"/>
        <w:jc w:val="left"/>
      </w:pPr>
      <w:r>
        <w:br/>
      </w:r>
      <w:r>
        <w:rPr>
          <w:rFonts w:ascii="Times New Roman"/>
          <w:b w:val="false"/>
          <w:i w:val="false"/>
          <w:color w:val="000000"/>
          <w:sz w:val="28"/>
        </w:rPr>
        <w:t>
</w:t>
      </w:r>
    </w:p>
    <w:bookmarkStart w:name="z152" w:id="131"/>
    <w:p>
      <w:pPr>
        <w:spacing w:after="0"/>
        <w:ind w:left="0"/>
        <w:jc w:val="both"/>
      </w:pPr>
      <w:r>
        <w:rPr>
          <w:rFonts w:ascii="Times New Roman"/>
          <w:b w:val="false"/>
          <w:i w:val="false"/>
          <w:color w:val="000000"/>
          <w:sz w:val="28"/>
        </w:rPr>
        <w:t>
      2044000 кодтан кейін мынадай кодтармен және көрсеткіштермен толықтырылсын:</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199"/>
        <w:gridCol w:w="1199"/>
        <w:gridCol w:w="1199"/>
        <w:gridCol w:w="4970"/>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теңгедегi қысқа мерзiмдi заемдар</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ЕАВ-тағы қысқа мерзiмдi заемдар</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ВБТ-тағы қысқа мерзiмдi заемдар";</w:t>
            </w:r>
          </w:p>
        </w:tc>
      </w:tr>
    </w:tbl>
    <w:p>
      <w:pPr>
        <w:spacing w:after="0"/>
        <w:ind w:left="0"/>
        <w:jc w:val="left"/>
      </w:pPr>
      <w:r>
        <w:br/>
      </w:r>
      <w:r>
        <w:rPr>
          <w:rFonts w:ascii="Times New Roman"/>
          <w:b w:val="false"/>
          <w:i w:val="false"/>
          <w:color w:val="000000"/>
          <w:sz w:val="28"/>
        </w:rPr>
        <w:t>
</w:t>
      </w:r>
    </w:p>
    <w:bookmarkStart w:name="z153" w:id="132"/>
    <w:p>
      <w:pPr>
        <w:spacing w:after="0"/>
        <w:ind w:left="0"/>
        <w:jc w:val="both"/>
      </w:pPr>
      <w:r>
        <w:rPr>
          <w:rFonts w:ascii="Times New Roman"/>
          <w:b w:val="false"/>
          <w:i w:val="false"/>
          <w:color w:val="000000"/>
          <w:sz w:val="28"/>
        </w:rPr>
        <w:t>
      2045000 кодтан кейін мынадай кодтармен және көрсеткіштермен толықтырылсын:</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1206"/>
        <w:gridCol w:w="1207"/>
        <w:gridCol w:w="1207"/>
        <w:gridCol w:w="4924"/>
      </w:tblGrid>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теңгедегi заем құнын оң түзету шоты</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ЕАВ-тағы заем құнын оң түзету шоты</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ВБТ-тағы заем құнын оң түзету шоты";</w:t>
            </w:r>
          </w:p>
        </w:tc>
      </w:tr>
    </w:tbl>
    <w:p>
      <w:pPr>
        <w:spacing w:after="0"/>
        <w:ind w:left="0"/>
        <w:jc w:val="left"/>
      </w:pPr>
      <w:r>
        <w:br/>
      </w:r>
      <w:r>
        <w:rPr>
          <w:rFonts w:ascii="Times New Roman"/>
          <w:b w:val="false"/>
          <w:i w:val="false"/>
          <w:color w:val="000000"/>
          <w:sz w:val="28"/>
        </w:rPr>
        <w:t>
</w:t>
      </w:r>
    </w:p>
    <w:bookmarkStart w:name="z154" w:id="133"/>
    <w:p>
      <w:pPr>
        <w:spacing w:after="0"/>
        <w:ind w:left="0"/>
        <w:jc w:val="both"/>
      </w:pPr>
      <w:r>
        <w:rPr>
          <w:rFonts w:ascii="Times New Roman"/>
          <w:b w:val="false"/>
          <w:i w:val="false"/>
          <w:color w:val="000000"/>
          <w:sz w:val="28"/>
        </w:rPr>
        <w:t>
      2046000 кодтан кейін мынадай кодтармен және көрсеткіштермен толықтырылсын:</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199"/>
        <w:gridCol w:w="1199"/>
        <w:gridCol w:w="1199"/>
        <w:gridCol w:w="4970"/>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теңгедегi ұзақ мерзiмдi заемдар</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ЕАВ-тағы ұзақ мерзiмдi заемдар</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ВБТ-тағы ұзақ мерзiмдi заемдар";</w:t>
            </w:r>
          </w:p>
        </w:tc>
      </w:tr>
    </w:tbl>
    <w:p>
      <w:pPr>
        <w:spacing w:after="0"/>
        <w:ind w:left="0"/>
        <w:jc w:val="left"/>
      </w:pPr>
      <w:r>
        <w:br/>
      </w:r>
      <w:r>
        <w:rPr>
          <w:rFonts w:ascii="Times New Roman"/>
          <w:b w:val="false"/>
          <w:i w:val="false"/>
          <w:color w:val="000000"/>
          <w:sz w:val="28"/>
        </w:rPr>
        <w:t>
</w:t>
      </w:r>
    </w:p>
    <w:bookmarkStart w:name="z155" w:id="134"/>
    <w:p>
      <w:pPr>
        <w:spacing w:after="0"/>
        <w:ind w:left="0"/>
        <w:jc w:val="both"/>
      </w:pPr>
      <w:r>
        <w:rPr>
          <w:rFonts w:ascii="Times New Roman"/>
          <w:b w:val="false"/>
          <w:i w:val="false"/>
          <w:color w:val="000000"/>
          <w:sz w:val="28"/>
        </w:rPr>
        <w:t>
      2047000 кодтан кейін мынадай кодтармен және көрсеткіштермен толықтырылсын:</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1206"/>
        <w:gridCol w:w="1207"/>
        <w:gridCol w:w="1207"/>
        <w:gridCol w:w="4924"/>
      </w:tblGrid>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теңгедегi заем құнын теріс түзету шоты</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ЕАВ-тағы заем құнын теріс түзету шоты</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ВБТ-тағы заем құнын теріс түзету шоты";</w:t>
            </w:r>
          </w:p>
        </w:tc>
      </w:tr>
    </w:tbl>
    <w:p>
      <w:pPr>
        <w:spacing w:after="0"/>
        <w:ind w:left="0"/>
        <w:jc w:val="left"/>
      </w:pPr>
      <w:r>
        <w:br/>
      </w:r>
      <w:r>
        <w:rPr>
          <w:rFonts w:ascii="Times New Roman"/>
          <w:b w:val="false"/>
          <w:i w:val="false"/>
          <w:color w:val="000000"/>
          <w:sz w:val="28"/>
        </w:rPr>
        <w:t>
</w:t>
      </w:r>
    </w:p>
    <w:bookmarkStart w:name="z156" w:id="135"/>
    <w:p>
      <w:pPr>
        <w:spacing w:after="0"/>
        <w:ind w:left="0"/>
        <w:jc w:val="both"/>
      </w:pPr>
      <w:r>
        <w:rPr>
          <w:rFonts w:ascii="Times New Roman"/>
          <w:b w:val="false"/>
          <w:i w:val="false"/>
          <w:color w:val="000000"/>
          <w:sz w:val="28"/>
        </w:rPr>
        <w:t>
      2048000 кодтан кейін мынадай кодтармен және көрсеткіштермен толықтырылсын:</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1"/>
        <w:gridCol w:w="1137"/>
        <w:gridCol w:w="1138"/>
        <w:gridCol w:w="1138"/>
        <w:gridCol w:w="5346"/>
      </w:tblGrid>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теңгедегi заемдар бойынша мерзiмi өткен берешек</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ЕАВ-тағы заемдар бойынша мерзiмi өткен берешек</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ВБТ-тағы заемдар бойынша мерзiмi өткен берешек";</w:t>
            </w:r>
          </w:p>
        </w:tc>
      </w:tr>
    </w:tbl>
    <w:p>
      <w:pPr>
        <w:spacing w:after="0"/>
        <w:ind w:left="0"/>
        <w:jc w:val="left"/>
      </w:pPr>
      <w:r>
        <w:br/>
      </w:r>
      <w:r>
        <w:rPr>
          <w:rFonts w:ascii="Times New Roman"/>
          <w:b w:val="false"/>
          <w:i w:val="false"/>
          <w:color w:val="000000"/>
          <w:sz w:val="28"/>
        </w:rPr>
        <w:t>
</w:t>
      </w:r>
    </w:p>
    <w:bookmarkStart w:name="z157" w:id="136"/>
    <w:p>
      <w:pPr>
        <w:spacing w:after="0"/>
        <w:ind w:left="0"/>
        <w:jc w:val="both"/>
      </w:pPr>
      <w:r>
        <w:rPr>
          <w:rFonts w:ascii="Times New Roman"/>
          <w:b w:val="false"/>
          <w:i w:val="false"/>
          <w:color w:val="000000"/>
          <w:sz w:val="28"/>
        </w:rPr>
        <w:t>
      2055000 кодтан кейін мынадай кодтармен және көрсеткіштермен толықтырылсын:</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1029"/>
        <w:gridCol w:w="1029"/>
        <w:gridCol w:w="1029"/>
        <w:gridCol w:w="6010"/>
      </w:tblGrid>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теңгедегi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ЕАВ-тағы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ВБТ-тағы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Резидент-басқа банктерден алынған теңгедегi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Резидент-басқа банктерден алынған ЕАВ-тағы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Резидент-басқа банктерден алынған ВБТ-тағы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ұйымдардан алынған теңгедегi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ұйымдардан алынған ЕАВ-тағы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ұйымдардан алынған ВБТ-тағы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алынған теңгедегi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алынған ЕАВ-тағы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алынған ВБТ-тағы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теңгедегi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ЕАВ-тағы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ВБТ-тағы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емес-басқа банктерден алынған теңгедегi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емес-басқа банктерден алынған ЕАВ-тағы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емес-басқа банктерден алынған ВБТ-тағы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ұйымдардан алынған теңгедегi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ұйымдардан алынған ЕАВ-тағы заем құнын оң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ұйымдардан алынған ВБТ-тағы заем құнын оң түзету шоты";</w:t>
            </w:r>
          </w:p>
        </w:tc>
      </w:tr>
    </w:tbl>
    <w:p>
      <w:pPr>
        <w:spacing w:after="0"/>
        <w:ind w:left="0"/>
        <w:jc w:val="left"/>
      </w:pPr>
      <w:r>
        <w:br/>
      </w:r>
      <w:r>
        <w:rPr>
          <w:rFonts w:ascii="Times New Roman"/>
          <w:b w:val="false"/>
          <w:i w:val="false"/>
          <w:color w:val="000000"/>
          <w:sz w:val="28"/>
        </w:rPr>
        <w:t>
</w:t>
      </w:r>
    </w:p>
    <w:bookmarkStart w:name="z158" w:id="137"/>
    <w:p>
      <w:pPr>
        <w:spacing w:after="0"/>
        <w:ind w:left="0"/>
        <w:jc w:val="both"/>
      </w:pPr>
      <w:r>
        <w:rPr>
          <w:rFonts w:ascii="Times New Roman"/>
          <w:b w:val="false"/>
          <w:i w:val="false"/>
          <w:color w:val="000000"/>
          <w:sz w:val="28"/>
        </w:rPr>
        <w:t>
      2065000 кодтан кейін мынадай кодтармен және көрсеткіштермен толықтырылсын:</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1029"/>
        <w:gridCol w:w="1029"/>
        <w:gridCol w:w="1029"/>
        <w:gridCol w:w="6010"/>
      </w:tblGrid>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теңгедегi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ЕАВ-тағы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ВБТ-тағы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Резидент-басқа банктерден алынған теңгедегi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Резидент-басқа банктерден алынған ЕАВ-тағы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Резидент-басқа банктерден алынған ВБТ-тағы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ұйымдардан алынған теңгедегi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ұйымдардан алынған ЕАВ-тағы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ұйымдардан алынған ВБТ-тағы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алынған теңгедегi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алынған ЕАВ-тағы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алынған ВБТ-тағы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теңгедегi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ЕАВ-тағы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ВБТ-тағы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емес-басқа банктерден алынған теңгедегi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емес-басқа банктерден алынған ЕАВ-тағы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емес-басқа банктерден алынған ВБТ-тағы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ұйымдардан алынған теңгедегi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ұйымдардан алынған ЕАВ-тағы заем құнын теріс түзету шоты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ұйымдардан алынған ВБТ-тағы заем құнын теріс түзету шоты";</w:t>
            </w:r>
          </w:p>
        </w:tc>
      </w:tr>
    </w:tbl>
    <w:p>
      <w:pPr>
        <w:spacing w:after="0"/>
        <w:ind w:left="0"/>
        <w:jc w:val="left"/>
      </w:pPr>
      <w:r>
        <w:br/>
      </w:r>
      <w:r>
        <w:rPr>
          <w:rFonts w:ascii="Times New Roman"/>
          <w:b w:val="false"/>
          <w:i w:val="false"/>
          <w:color w:val="000000"/>
          <w:sz w:val="28"/>
        </w:rPr>
        <w:t>
</w:t>
      </w:r>
    </w:p>
    <w:bookmarkStart w:name="z159" w:id="138"/>
    <w:p>
      <w:pPr>
        <w:spacing w:after="0"/>
        <w:ind w:left="0"/>
        <w:jc w:val="both"/>
      </w:pPr>
      <w:r>
        <w:rPr>
          <w:rFonts w:ascii="Times New Roman"/>
          <w:b w:val="false"/>
          <w:i w:val="false"/>
          <w:color w:val="000000"/>
          <w:sz w:val="28"/>
        </w:rPr>
        <w:t>
      2069000 кодтан кейін мынадай кодтармен және көрсеткіштермен толықтырылсын:</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1079"/>
        <w:gridCol w:w="1079"/>
        <w:gridCol w:w="1079"/>
        <w:gridCol w:w="5704"/>
      </w:tblGrid>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теңгедегi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ЕАВ-тағы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ВБТ-тағы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теңгедегi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ЕАВ-тағы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ВБТ-тағы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теңгедегi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ЕАВ-тағы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ВБТ-тағы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Резидент-басқа банктерден алынған теңгедегi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Резидент-басқа банктерден алынған ЕАВ-тағы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Резидент-басқа банктерден алынған ВБТ-тағы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ұйымдардан алынған теңгедегi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ұйымдардан алынған ЕАВ-тағы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ұйымдардан алынған ВБТ-тағы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алынған теңгедегi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алынған ЕАВ-тағы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алынған ВБТ-тағы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теңгедегi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ЕАВ-тағы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ВБТ-тағы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емес-басқа банктерден алынған теңгедегi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емес-басқа банктерден алынған ЕАВ-тағы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емес-басқа банктерден алынған ВБТ-тағы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ұйымдардан алынған теңгедегi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ұйымдардан алынған ЕАВ-тағы заемдар бойынша сыйлықақы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ұйымдардан алынған ВБТ-тағы заемдар бойынша сыйлықақы";</w:t>
            </w:r>
          </w:p>
        </w:tc>
      </w:tr>
    </w:tbl>
    <w:p>
      <w:pPr>
        <w:spacing w:after="0"/>
        <w:ind w:left="0"/>
        <w:jc w:val="left"/>
      </w:pPr>
      <w:r>
        <w:br/>
      </w:r>
      <w:r>
        <w:rPr>
          <w:rFonts w:ascii="Times New Roman"/>
          <w:b w:val="false"/>
          <w:i w:val="false"/>
          <w:color w:val="000000"/>
          <w:sz w:val="28"/>
        </w:rPr>
        <w:t>
</w:t>
      </w:r>
    </w:p>
    <w:bookmarkStart w:name="z160" w:id="139"/>
    <w:p>
      <w:pPr>
        <w:spacing w:after="0"/>
        <w:ind w:left="0"/>
        <w:jc w:val="both"/>
      </w:pPr>
      <w:r>
        <w:rPr>
          <w:rFonts w:ascii="Times New Roman"/>
          <w:b w:val="false"/>
          <w:i w:val="false"/>
          <w:color w:val="000000"/>
          <w:sz w:val="28"/>
        </w:rPr>
        <w:t>
      2070000 кодтан кейін мынадай кодтармен және көрсеткіштермен толықтырылсын:</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1079"/>
        <w:gridCol w:w="1079"/>
        <w:gridCol w:w="1079"/>
        <w:gridCol w:w="5704"/>
      </w:tblGrid>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теңгедегi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ЕАВ-тағы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ВБТ-тағы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теңгедегi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ЕАВ-тағы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ВБТ-тағы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теңгедегi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ЕАВ-тағы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ВБТ-тағы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алынған теңгедегi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алынған ЕАВ-тағы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алынған ВБТ-тағы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ұйымдардан алынған теңгедегi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ұйымдардан алынған ЕАВ-тағы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ұйымдардан алынған ВБТ-тағы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алынған теңгедегi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алынған ЕАВ-тағы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алынған ВБТ-тағы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теңгедегi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ЕАВ-тағы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ВБТ-тағы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емес-басқа банктерден алынған теңгедегi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емес-басқа банктерден алынған ЕАВ-тағы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емес-басқа банктерден алынған ВБТ-тағы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ұйымдардан алынған теңгедегi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ұйымдардан алынған ЕАВ-тағы заемдар бойынша дисконт</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ұйымдардан алынған ВБТ-тағы заемдар бойынша дисконт";</w:t>
            </w:r>
          </w:p>
        </w:tc>
      </w:tr>
    </w:tbl>
    <w:p>
      <w:pPr>
        <w:spacing w:after="0"/>
        <w:ind w:left="0"/>
        <w:jc w:val="left"/>
      </w:pPr>
      <w:r>
        <w:br/>
      </w:r>
      <w:r>
        <w:rPr>
          <w:rFonts w:ascii="Times New Roman"/>
          <w:b w:val="false"/>
          <w:i w:val="false"/>
          <w:color w:val="000000"/>
          <w:sz w:val="28"/>
        </w:rPr>
        <w:t>
</w:t>
      </w:r>
    </w:p>
    <w:bookmarkStart w:name="z161" w:id="140"/>
    <w:p>
      <w:pPr>
        <w:spacing w:after="0"/>
        <w:ind w:left="0"/>
        <w:jc w:val="both"/>
      </w:pPr>
      <w:r>
        <w:rPr>
          <w:rFonts w:ascii="Times New Roman"/>
          <w:b w:val="false"/>
          <w:i w:val="false"/>
          <w:color w:val="000000"/>
          <w:sz w:val="28"/>
        </w:rPr>
        <w:t>
      2128000 кодтан кейін мынадай кодтармен және көрсеткіштермен толықтырылсын:</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1095"/>
        <w:gridCol w:w="1095"/>
        <w:gridCol w:w="1095"/>
        <w:gridCol w:w="5606"/>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теңгедегi мерзiмдi салым құнын оң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ЕАВ-тағы мерзiмдi салым құнын оң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ВБТ-тағы мерзiмдi салым құнын оң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теңгедегi мерзiмдi салым құнын оң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ЕАВ-тағы мерзiмдi салым құнын оң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ВБТ-тағы мерзiмдi салым құнын оң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тартылған теңгедегi мерзiмдi салым құнын оң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тартылған ЕАВ-тағы мерзiмдi салым құнын оң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тартылған ВБТ-тағы мерзiмдi салым құнын оң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теңгедегi мерзiмдi салым құнын оң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ЕАВ-тағы мерзiмдi салым құнын оң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ВБТ-тағы мерзiмдi салым құнын оң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теңгедегi мерзiмдi салым құнын оң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ЕАВ-тағы мерзiмдi салым құнын оң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ВБТ-тағы мерзiмдi салым құнын оң түзету шоты";</w:t>
            </w:r>
          </w:p>
        </w:tc>
      </w:tr>
    </w:tbl>
    <w:p>
      <w:pPr>
        <w:spacing w:after="0"/>
        <w:ind w:left="0"/>
        <w:jc w:val="left"/>
      </w:pPr>
      <w:r>
        <w:br/>
      </w:r>
      <w:r>
        <w:rPr>
          <w:rFonts w:ascii="Times New Roman"/>
          <w:b w:val="false"/>
          <w:i w:val="false"/>
          <w:color w:val="000000"/>
          <w:sz w:val="28"/>
        </w:rPr>
        <w:t>
</w:t>
      </w:r>
    </w:p>
    <w:bookmarkStart w:name="z162" w:id="141"/>
    <w:p>
      <w:pPr>
        <w:spacing w:after="0"/>
        <w:ind w:left="0"/>
        <w:jc w:val="both"/>
      </w:pPr>
      <w:r>
        <w:rPr>
          <w:rFonts w:ascii="Times New Roman"/>
          <w:b w:val="false"/>
          <w:i w:val="false"/>
          <w:color w:val="000000"/>
          <w:sz w:val="28"/>
        </w:rPr>
        <w:t>
      2129000 кодтан кейін мынадай кодтармен және көрсеткіштермен толықтырылсын:</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1095"/>
        <w:gridCol w:w="1095"/>
        <w:gridCol w:w="1095"/>
        <w:gridCol w:w="5606"/>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теңгедегi мерзiмдi салым құнын теріс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ЕАВ-тағы мерзiмдi салым құнын теріс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ВБТ-тағы мерзiмдi салым құнын теріс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теңгедегi мерзiмдi салым құнын теріс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ЕАВ-тағы мерзiмдi салым құнын теріс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ВБТ-тағы мерзiмдi салым құнын теріс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тартылған теңгедегi мерзiмдi салым құнын теріс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тартылған ЕАВ-тағы мерзiмдi салым құнын теріс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тартылған ВБТ-тағы мерзiмдi салым құнын теріс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теңгедегi мерзiмдi салым құнын теріс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ЕАВ-тағы мерзiмдi салым құнын теріс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ВБТ-тағы мерзiмдi салым құнын теріс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теңгедегi мерзiмдi салым құнын теріс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ЕАВ-тағы мерзiмдi салым құнын теріс түзету шоты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ВБТ-тағы мерзiмдi салым құнын теріс түзету шоты";</w:t>
            </w:r>
          </w:p>
        </w:tc>
      </w:tr>
    </w:tbl>
    <w:p>
      <w:pPr>
        <w:spacing w:after="0"/>
        <w:ind w:left="0"/>
        <w:jc w:val="left"/>
      </w:pPr>
      <w:r>
        <w:br/>
      </w:r>
      <w:r>
        <w:rPr>
          <w:rFonts w:ascii="Times New Roman"/>
          <w:b w:val="false"/>
          <w:i w:val="false"/>
          <w:color w:val="000000"/>
          <w:sz w:val="28"/>
        </w:rPr>
        <w:t>
</w:t>
      </w:r>
    </w:p>
    <w:bookmarkStart w:name="z163" w:id="142"/>
    <w:p>
      <w:pPr>
        <w:spacing w:after="0"/>
        <w:ind w:left="0"/>
        <w:jc w:val="both"/>
      </w:pPr>
      <w:r>
        <w:rPr>
          <w:rFonts w:ascii="Times New Roman"/>
          <w:b w:val="false"/>
          <w:i w:val="false"/>
          <w:color w:val="000000"/>
          <w:sz w:val="28"/>
        </w:rPr>
        <w:t>
      2136000 кодтан кейін мынадай кодтармен және көрсеткіштермен толықтырылсын:</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4"/>
        <w:gridCol w:w="1164"/>
        <w:gridCol w:w="1164"/>
        <w:gridCol w:w="1165"/>
        <w:gridCol w:w="5183"/>
      </w:tblGrid>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теңгедегi шартты салым құнын оң түзету шоты</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ЕАВ-тағы шартты салым құнын оң түзету шоты</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ВБТ-тағы шартты салым құнын оң түзету шоты</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теңгедегi шартты салым құнын оң түзету шоты</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ЕАВ-тағы шартты салым құнын оң түзету шоты</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ВБТ-тағы шартты салым құнын оң түзету шоты";</w:t>
            </w:r>
          </w:p>
        </w:tc>
      </w:tr>
    </w:tbl>
    <w:p>
      <w:pPr>
        <w:spacing w:after="0"/>
        <w:ind w:left="0"/>
        <w:jc w:val="left"/>
      </w:pPr>
      <w:r>
        <w:br/>
      </w:r>
      <w:r>
        <w:rPr>
          <w:rFonts w:ascii="Times New Roman"/>
          <w:b w:val="false"/>
          <w:i w:val="false"/>
          <w:color w:val="000000"/>
          <w:sz w:val="28"/>
        </w:rPr>
        <w:t>
</w:t>
      </w:r>
    </w:p>
    <w:bookmarkStart w:name="z164" w:id="143"/>
    <w:p>
      <w:pPr>
        <w:spacing w:after="0"/>
        <w:ind w:left="0"/>
        <w:jc w:val="both"/>
      </w:pPr>
      <w:r>
        <w:rPr>
          <w:rFonts w:ascii="Times New Roman"/>
          <w:b w:val="false"/>
          <w:i w:val="false"/>
          <w:color w:val="000000"/>
          <w:sz w:val="28"/>
        </w:rPr>
        <w:t>
      2137000 кодтан кейін мынадай кодтармен және көрсеткіштермен толықтырылсын:</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4"/>
        <w:gridCol w:w="1164"/>
        <w:gridCol w:w="1164"/>
        <w:gridCol w:w="1165"/>
        <w:gridCol w:w="5183"/>
      </w:tblGrid>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теңгедегi шартты салым құнын теріс түзету шоты</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ЕАВ-тағы шартты салым құнын теріс түзету шоты</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ВБТ-тағы шартты салым құнын теріс түзету шоты</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теңгедегi шартты салым құнын теріс түзету шоты</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ЕАВ-тағы шартты салым құнын теріс түзету шоты</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ВБТ-тағы шартты салым құнын теріс түзету шоты";</w:t>
            </w:r>
          </w:p>
        </w:tc>
      </w:tr>
    </w:tbl>
    <w:p>
      <w:pPr>
        <w:spacing w:after="0"/>
        <w:ind w:left="0"/>
        <w:jc w:val="left"/>
      </w:pPr>
      <w:r>
        <w:br/>
      </w:r>
      <w:r>
        <w:rPr>
          <w:rFonts w:ascii="Times New Roman"/>
          <w:b w:val="false"/>
          <w:i w:val="false"/>
          <w:color w:val="000000"/>
          <w:sz w:val="28"/>
        </w:rPr>
        <w:t>
</w:t>
      </w:r>
    </w:p>
    <w:bookmarkStart w:name="z165" w:id="144"/>
    <w:p>
      <w:pPr>
        <w:spacing w:after="0"/>
        <w:ind w:left="0"/>
        <w:jc w:val="both"/>
      </w:pPr>
      <w:r>
        <w:rPr>
          <w:rFonts w:ascii="Times New Roman"/>
          <w:b w:val="false"/>
          <w:i w:val="false"/>
          <w:color w:val="000000"/>
          <w:sz w:val="28"/>
        </w:rPr>
        <w:t>
      2139000 кодтан кейін мынадай кодтармен және көрсеткіштермен толықтырылсын:</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5"/>
        <w:gridCol w:w="1264"/>
        <w:gridCol w:w="1264"/>
        <w:gridCol w:w="1265"/>
        <w:gridCol w:w="4572"/>
      </w:tblGrid>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теңгедегi салымдар бойынша сыйлықақы</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ЕАВ-тағы салымдар бойынша сыйлықақы</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ВБТ-тағы салымдар бойынша сыйлықақы</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теңгедегi салымдар бойынша сыйлықақы</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ЕАВ-тағы салымдар бойынша сыйлықақы</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ВБТ-тағы салымдар бойынша сыйлықақы</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теңгедегi салымдар бойынша сыйлықақы</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ЕАВ-тағы салымдар бойынша сыйлықақы</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ВБТ-тағы салымдар бойынша сыйлықақы</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теңгедегi салымдар бойынша сыйлықақы</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ЕАВ-тағы салымдар бойынша сыйлықақы</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ВБТ-тағы салымдар бойынша сыйлықақы";</w:t>
            </w:r>
          </w:p>
        </w:tc>
      </w:tr>
    </w:tbl>
    <w:p>
      <w:pPr>
        <w:spacing w:after="0"/>
        <w:ind w:left="0"/>
        <w:jc w:val="left"/>
      </w:pPr>
      <w:r>
        <w:br/>
      </w:r>
      <w:r>
        <w:rPr>
          <w:rFonts w:ascii="Times New Roman"/>
          <w:b w:val="false"/>
          <w:i w:val="false"/>
          <w:color w:val="000000"/>
          <w:sz w:val="28"/>
        </w:rPr>
        <w:t>
</w:t>
      </w:r>
    </w:p>
    <w:bookmarkStart w:name="z166" w:id="145"/>
    <w:p>
      <w:pPr>
        <w:spacing w:after="0"/>
        <w:ind w:left="0"/>
        <w:jc w:val="both"/>
      </w:pPr>
      <w:r>
        <w:rPr>
          <w:rFonts w:ascii="Times New Roman"/>
          <w:b w:val="false"/>
          <w:i w:val="false"/>
          <w:color w:val="000000"/>
          <w:sz w:val="28"/>
        </w:rPr>
        <w:t>
      2140000 кодтан кейін мынадай кодтармен және көрсеткіштермен толықтырылсын:</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5"/>
        <w:gridCol w:w="1264"/>
        <w:gridCol w:w="1264"/>
        <w:gridCol w:w="1265"/>
        <w:gridCol w:w="4572"/>
      </w:tblGrid>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теңгедегi салымдар бойынша дисконт</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ЕАВ-тағы салымдар бойынша дисконт</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ВБТ-тағы салымдар бойынша дисконт</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теңгедегi салымдар бойынша дисконт</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ЕАВ-тағы салымдар бойынша дисконт</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ВБТ-тағы салымдар бойынша дисконт</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теңгедегi салымдар бойынша дисконт</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ЕАВ-тағы салымдар бойынша дисконт</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ВБТ-тағы салымдар бойынша дисконт</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теңгедегi салымдар бойынша дисконт</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ЕАВ-тағы салымдар бойынша дисконт</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ВБТ-тағы салымдар бойынша дисконт";</w:t>
            </w:r>
          </w:p>
        </w:tc>
      </w:tr>
    </w:tbl>
    <w:p>
      <w:pPr>
        <w:spacing w:after="0"/>
        <w:ind w:left="0"/>
        <w:jc w:val="left"/>
      </w:pPr>
      <w:r>
        <w:br/>
      </w:r>
      <w:r>
        <w:rPr>
          <w:rFonts w:ascii="Times New Roman"/>
          <w:b w:val="false"/>
          <w:i w:val="false"/>
          <w:color w:val="000000"/>
          <w:sz w:val="28"/>
        </w:rPr>
        <w:t>
</w:t>
      </w:r>
    </w:p>
    <w:bookmarkStart w:name="z167" w:id="146"/>
    <w:p>
      <w:pPr>
        <w:spacing w:after="0"/>
        <w:ind w:left="0"/>
        <w:jc w:val="both"/>
      </w:pPr>
      <w:r>
        <w:rPr>
          <w:rFonts w:ascii="Times New Roman"/>
          <w:b w:val="false"/>
          <w:i w:val="false"/>
          <w:color w:val="000000"/>
          <w:sz w:val="28"/>
        </w:rPr>
        <w:t>
      2222000 кодтан кейін мынадай кодтармен көрсеткіштер алып тасталсын:</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1203"/>
        <w:gridCol w:w="1203"/>
        <w:gridCol w:w="1203"/>
        <w:gridCol w:w="4948"/>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ұйымдардың арнайы мақсаттағы еншiлес ұйымдарының теңгемен салымдары</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ұйымдардың арнайы мақсаттағы еншiлес ұйымдарының ЕАВ-мен салымдары</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ұйымдардың арнайы мақсаттағы еншiлес ұйымдарының ВБТ-мен салымдары</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ұйымдардың арнайы мақсаттағы еншiлес ұйымдарының теңгемен салымдары</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ұйымдардың арнайы мақсаттағы еншiлес ұйымдарының ЕАВ-мен салымдары</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ұйымдардың арнайы мақсаттағы еншiлес ұйымдарының ВБТ-мен салымдары";</w:t>
            </w:r>
          </w:p>
        </w:tc>
      </w:tr>
    </w:tbl>
    <w:p>
      <w:pPr>
        <w:spacing w:after="0"/>
        <w:ind w:left="0"/>
        <w:jc w:val="left"/>
      </w:pPr>
      <w:r>
        <w:br/>
      </w:r>
      <w:r>
        <w:rPr>
          <w:rFonts w:ascii="Times New Roman"/>
          <w:b w:val="false"/>
          <w:i w:val="false"/>
          <w:color w:val="000000"/>
          <w:sz w:val="28"/>
        </w:rPr>
        <w:t>
</w:t>
      </w:r>
    </w:p>
    <w:bookmarkStart w:name="z168" w:id="147"/>
    <w:p>
      <w:pPr>
        <w:spacing w:after="0"/>
        <w:ind w:left="0"/>
        <w:jc w:val="both"/>
      </w:pPr>
      <w:r>
        <w:rPr>
          <w:rFonts w:ascii="Times New Roman"/>
          <w:b w:val="false"/>
          <w:i w:val="false"/>
          <w:color w:val="000000"/>
          <w:sz w:val="28"/>
        </w:rPr>
        <w:t>
      2222000 кодтан кейін мынадай кодтармен және көрсеткіштермен толықтырылсын:</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968"/>
        <w:gridCol w:w="968"/>
        <w:gridCol w:w="969"/>
        <w:gridCol w:w="6381"/>
      </w:tblGrid>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(резидент-банктер)</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(резидент-банктер)</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(резидент-банктер)</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(резидент-қаржы ұйымдары)</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(резидент-қаржы ұйымдары)</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(резидент-қаржы ұйымдары)</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(резидент-мемлекеттiк қаржылық емес ұйымдар)</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(резидент-мемлекеттiк қаржылық емес ұйымдар)</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(резидент-мемлекеттiк қаржылық емес ұйымдар)</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(резидент-мемлекеттiк емес қаржылық емес ұйымдар)</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(резидент-мемлекеттiк емес қаржылық емес ұйымдар)</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(резидент-мемлекеттiк емес қаржылық емес ұйымдар)</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(резидент емес-банктер)</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(резидент емес-банктер)</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(резидент емес-банктер)</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(резидент емес-қаржы ұйымдары)</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(резидент емес-қаржы ұйымдары)</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(резидент емес-қаржы ұйымдары)</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(шет мемлекеттiң мемлекеттiк қаржылық емес ұйымдары)</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(шет мемлекеттiң мемлекеттiк қаржылық емес ұйымдары)</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(шет мемлекеттiң мемлекеттiк қаржылық емес ұйымдары)</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(шет мемлекеттiң мемлекеттiк емес қаржылық емес ұйымдары)</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(шет мемлекеттiң мемлекеттiк емес қаржылық емес ұйымдары)</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(шет мемлекеттiң мемлекеттiк емес қаржылық емес ұйымдары)";</w:t>
            </w:r>
          </w:p>
        </w:tc>
      </w:tr>
    </w:tbl>
    <w:p>
      <w:pPr>
        <w:spacing w:after="0"/>
        <w:ind w:left="0"/>
        <w:jc w:val="left"/>
      </w:pPr>
      <w:r>
        <w:br/>
      </w:r>
      <w:r>
        <w:rPr>
          <w:rFonts w:ascii="Times New Roman"/>
          <w:b w:val="false"/>
          <w:i w:val="false"/>
          <w:color w:val="000000"/>
          <w:sz w:val="28"/>
        </w:rPr>
        <w:t>
</w:t>
      </w:r>
    </w:p>
    <w:bookmarkStart w:name="z169" w:id="148"/>
    <w:p>
      <w:pPr>
        <w:spacing w:after="0"/>
        <w:ind w:left="0"/>
        <w:jc w:val="both"/>
      </w:pPr>
      <w:r>
        <w:rPr>
          <w:rFonts w:ascii="Times New Roman"/>
          <w:b w:val="false"/>
          <w:i w:val="false"/>
          <w:color w:val="000000"/>
          <w:sz w:val="28"/>
        </w:rPr>
        <w:t>
      2233000 кодтан кейін мынадай кодтармен және көрсеткіштермен толықтырылсын:</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1041"/>
        <w:gridCol w:w="1042"/>
        <w:gridCol w:w="1042"/>
        <w:gridCol w:w="5933"/>
      </w:tblGrid>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теңгедегi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ЕАВ-тағы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ВБТ-тағы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теңгедегi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ЕАВ-тағы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ВБТ-тағы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теңгедегi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ЕАВ-тағы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ВБТ-тағы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теңгедегi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ЕАВ-тағы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ВБТ-тағы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теңгедегi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ЕАВ-тағы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ВБТ-тағы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теңгедегi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ЕАВ-тағы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ВБТ-тағы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теңгедегi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ЕАВ-тағы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ВБТ-тағы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теңгедегi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ЕАВ-тағы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ВБТ-тағы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теңгедегi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ЕАВ-тағы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ВБТ-тағы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теңгедегi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ЕАВ-тағы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ВБТ-тағы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теңгедегi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ЕАВ-тағы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ВБТ-тағы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теңгедегi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ЕАВ-тағы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ВБТ-тағы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теңгедегi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ЕАВ-тағы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ВБТ-тағы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теңгедегi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ЕАВ-тағы мерзiмдi салымының құнын оң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ВБТ-тағы мерзiмдi салымының құнын оң түзету шоты";</w:t>
            </w:r>
          </w:p>
        </w:tc>
      </w:tr>
    </w:tbl>
    <w:p>
      <w:pPr>
        <w:spacing w:after="0"/>
        <w:ind w:left="0"/>
        <w:jc w:val="left"/>
      </w:pPr>
      <w:r>
        <w:br/>
      </w:r>
      <w:r>
        <w:rPr>
          <w:rFonts w:ascii="Times New Roman"/>
          <w:b w:val="false"/>
          <w:i w:val="false"/>
          <w:color w:val="000000"/>
          <w:sz w:val="28"/>
        </w:rPr>
        <w:t>
</w:t>
      </w:r>
    </w:p>
    <w:bookmarkStart w:name="z170" w:id="149"/>
    <w:p>
      <w:pPr>
        <w:spacing w:after="0"/>
        <w:ind w:left="0"/>
        <w:jc w:val="both"/>
      </w:pPr>
      <w:r>
        <w:rPr>
          <w:rFonts w:ascii="Times New Roman"/>
          <w:b w:val="false"/>
          <w:i w:val="false"/>
          <w:color w:val="000000"/>
          <w:sz w:val="28"/>
        </w:rPr>
        <w:t>
      2234000 кодтан кейін мынадай кодтармен және көрсеткіштермен толықтырылсын:</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1041"/>
        <w:gridCol w:w="1042"/>
        <w:gridCol w:w="1042"/>
        <w:gridCol w:w="5933"/>
      </w:tblGrid>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теңгедегi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ЕАВ-тағы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ВБТ-тағы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теңгедегi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ЕАВ-тағы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ВБТ-тағы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теңгедегi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ЕАВ-тағы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ВБТ-тағы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теңгедегi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ЕАВ-тағы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ВБТ-тағы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теңгедегi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ЕАВ-тағы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ВБТ-тағы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теңгедегi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ЕАВ-тағы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ВБТ-тағы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теңгедегi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ЕАВ-тағы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ВБТ-тағы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теңгедегi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ЕАВ-тағы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ВБТ-тағы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теңгедегi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ЕАВ-тағы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ВБТ-тағы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теңгедегi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ЕАВ-тағы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ВБТ-тағы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теңгедегi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ЕАВ-тағы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ВБТ-тағы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теңгедегi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ЕАВ-тағы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ВБТ-тағы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теңгедегi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ЕАВ-тағы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ВБТ-тағы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теңгедегi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ЕАВ-тағы мерзiмдi салымының құнын теріс түзету шоты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ВБТ-тағы мерзiмдi салымының құнын теріс түзету шоты";</w:t>
            </w:r>
          </w:p>
        </w:tc>
      </w:tr>
    </w:tbl>
    <w:p>
      <w:pPr>
        <w:spacing w:after="0"/>
        <w:ind w:left="0"/>
        <w:jc w:val="left"/>
      </w:pPr>
      <w:r>
        <w:br/>
      </w:r>
      <w:r>
        <w:rPr>
          <w:rFonts w:ascii="Times New Roman"/>
          <w:b w:val="false"/>
          <w:i w:val="false"/>
          <w:color w:val="000000"/>
          <w:sz w:val="28"/>
        </w:rPr>
        <w:t>
</w:t>
      </w:r>
    </w:p>
    <w:bookmarkStart w:name="z171" w:id="150"/>
    <w:p>
      <w:pPr>
        <w:spacing w:after="0"/>
        <w:ind w:left="0"/>
        <w:jc w:val="both"/>
      </w:pPr>
      <w:r>
        <w:rPr>
          <w:rFonts w:ascii="Times New Roman"/>
          <w:b w:val="false"/>
          <w:i w:val="false"/>
          <w:color w:val="000000"/>
          <w:sz w:val="28"/>
        </w:rPr>
        <w:t>
      2235000 кодтан кейін мынадай кодтармен және көрсеткіштермен толықтырылсын:</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1"/>
        <w:gridCol w:w="1099"/>
        <w:gridCol w:w="1099"/>
        <w:gridCol w:w="1099"/>
        <w:gridCol w:w="5582"/>
      </w:tblGrid>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теңгедегi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ЕАВ-тағы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ВБТ-тағы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теңгедегi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ЕАВ-тағы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ВБТ-тағы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теңгедегi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ЕАВ-тағы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ВБТ-тағы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теңгедегi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ЕАВ-тағы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ВБТ-тағы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теңгедегi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ЕАВ-тағы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ВБТ-тағы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теңгедегi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ЕАВ-тағы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ВБТ-тағы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теңгедегi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ЕАВ-тағы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ВБТ-тағы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теңгедегi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ЕАВ-тағы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ВБТ-тағы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теңгедегi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ЕАВ-тағы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ВБТ-тағы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теңгедегi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ЕАВ-тағы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ВБТ-тағы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теңгедегi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ЕАВ-тағы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ВБТ-тағы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теңгедегi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ЕАВ-тағы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ВБТ-тағы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теңгедегi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ЕАВ-тағы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ВБТ-тағы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теңгедегi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ЕАВ-тағы шартты салымының құнын оң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ВБТ-тағы шартты салымының құнын оң түзету шоты";</w:t>
            </w:r>
          </w:p>
        </w:tc>
      </w:tr>
    </w:tbl>
    <w:p>
      <w:pPr>
        <w:spacing w:after="0"/>
        <w:ind w:left="0"/>
        <w:jc w:val="left"/>
      </w:pPr>
      <w:r>
        <w:br/>
      </w:r>
      <w:r>
        <w:rPr>
          <w:rFonts w:ascii="Times New Roman"/>
          <w:b w:val="false"/>
          <w:i w:val="false"/>
          <w:color w:val="000000"/>
          <w:sz w:val="28"/>
        </w:rPr>
        <w:t>
</w:t>
      </w:r>
    </w:p>
    <w:bookmarkStart w:name="z172" w:id="151"/>
    <w:p>
      <w:pPr>
        <w:spacing w:after="0"/>
        <w:ind w:left="0"/>
        <w:jc w:val="both"/>
      </w:pPr>
      <w:r>
        <w:rPr>
          <w:rFonts w:ascii="Times New Roman"/>
          <w:b w:val="false"/>
          <w:i w:val="false"/>
          <w:color w:val="000000"/>
          <w:sz w:val="28"/>
        </w:rPr>
        <w:t>
      2236000 кодтан кейін мынадай кодтармен және көрсеткіштермен толықтырылсын:</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1"/>
        <w:gridCol w:w="1099"/>
        <w:gridCol w:w="1099"/>
        <w:gridCol w:w="1099"/>
        <w:gridCol w:w="5582"/>
      </w:tblGrid>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теңгедегi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ЕАВ-тағы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ВБТ-тағы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теңгедегi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ЕАВ-тағы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ВБТ-тағы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теңгедегi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ЕАВ-тағы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ВБТ-тағы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теңгедегi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Резидент-мемлекеттiк қаржылық емес ұйымдардың </w:t>
            </w:r>
            <w:r>
              <w:br/>
            </w:r>
            <w:r>
              <w:rPr>
                <w:rFonts w:ascii="Times New Roman"/>
                <w:b w:val="false"/>
                <w:i w:val="false"/>
                <w:color w:val="000000"/>
                <w:sz w:val="20"/>
              </w:rPr>
              <w:t>
ЕАВ-тағы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Резидент-мемлекеттiк қаржылық емес ұйымдардың </w:t>
            </w:r>
            <w:r>
              <w:br/>
            </w:r>
            <w:r>
              <w:rPr>
                <w:rFonts w:ascii="Times New Roman"/>
                <w:b w:val="false"/>
                <w:i w:val="false"/>
                <w:color w:val="000000"/>
                <w:sz w:val="20"/>
              </w:rPr>
              <w:t>
ВБТ-тағы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теңгедегi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ЕАВ-тағы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ВБТ-тағы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теңгедегi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ЕАВ-тағы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ВБТ-тағы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теңгедегi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ЕАВ-тағы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ВБТ-тағы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теңгедегi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ЕАВ-тағы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ВБТ-тағы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теңгедегi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ЕАВ-тағы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ВБТ-тағы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теңгедегi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ЕАВ-тағы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ВБТ-тағы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теңгедегi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ЕАВ-тағы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ВБТ-тағы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теңгедегi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ЕАВ-тағы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ВБТ-тағы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теңгедегi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ЕАВ-тағы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ВБТ-тағы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теңгедегi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ЕАВ-тағы шартты салымының құнын теріс түзету шоты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ВБТ-тағы шартты салымының құнын теріс түзету шоты";</w:t>
            </w:r>
          </w:p>
        </w:tc>
      </w:tr>
    </w:tbl>
    <w:p>
      <w:pPr>
        <w:spacing w:after="0"/>
        <w:ind w:left="0"/>
        <w:jc w:val="left"/>
      </w:pPr>
      <w:r>
        <w:br/>
      </w:r>
      <w:r>
        <w:rPr>
          <w:rFonts w:ascii="Times New Roman"/>
          <w:b w:val="false"/>
          <w:i w:val="false"/>
          <w:color w:val="000000"/>
          <w:sz w:val="28"/>
        </w:rPr>
        <w:t>
</w:t>
      </w:r>
    </w:p>
    <w:bookmarkStart w:name="z173" w:id="152"/>
    <w:p>
      <w:pPr>
        <w:spacing w:after="0"/>
        <w:ind w:left="0"/>
        <w:jc w:val="both"/>
      </w:pPr>
      <w:r>
        <w:rPr>
          <w:rFonts w:ascii="Times New Roman"/>
          <w:b w:val="false"/>
          <w:i w:val="false"/>
          <w:color w:val="000000"/>
          <w:sz w:val="28"/>
        </w:rPr>
        <w:t>
      2238000 кодтан кейін мынадай кодтармен және көрсеткіштермен толықтырылсын:</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0"/>
        <w:gridCol w:w="1157"/>
        <w:gridCol w:w="1157"/>
        <w:gridCol w:w="1157"/>
        <w:gridCol w:w="5229"/>
      </w:tblGrid>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тартылған теңгедегi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тартылған ЕАВ-тағы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тартылған ВБТ-тағы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органдарынан тартылған теңгедегi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органдарынан тартылған ЕАВ-тағы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органдарынан тартылған ВБТ-тағы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ұйымдарынан тартылған теңгедегi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ұйымдарынан тартылған ЕАВ-тағы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ұйымдарынан тартылған ВБТ-тағы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ұйымдардан тартылған теңгедегi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ұйымдардан тартылған ЕАВ-тағы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ұйымдардан тартылған ВБТ-тағы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ұйымдардан тартылған теңгедегi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ұйымдардан тартылған ЕАВ-тағы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ұйымдардан тартылған ВБТ-тағы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ұйымдардан тартылған теңгедегi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ұйымдардан тартылған ЕАВ-тағы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ұйымдардан тартылған ВБТ-тағы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шаруашылықтарынан тартылған теңгедегi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шаруашылықтарынан тартылған ЕАВ-тағы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шаруашылықтарынан тартылған ВБТ-тағы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Үкiметiнен тартылған теңгедегi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Үкiметiнен тартылған ЕАВ-тағы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Үкiметiнен тартылған ВБТ-тағы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органдарынан тартылған теңгедегi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органдарынан тартылған ЕАВ-тағы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органдарынан тартылған ВБТ-тағы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ұйымдарынан тартылған теңгедегi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ұйымдарынан тартылған ЕАВ-тағы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ұйымдарынан тартылған ВБТ-тағы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ұйымдарынан тартылған теңгедегi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ұйымдарынан тартылған ЕАВ-тағы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ұйымдарынан тартылған ВБТ-тағы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ұйымдарынан тартылған теңгедегi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ұйымдарынан тартылған ЕАВ-тағы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ұйымдарынан тартылған ВБТ-тағы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ұйымдардан тартылған теңгедегi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ұйымдардан тартылған ЕАВ-тағы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ұйымдардан тартылған ВБТ-тағы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шаруашылықтарынан тартылған теңгедегi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шаруашылықтарынан тартылған ЕАВ-тағы салымдар бойынша сыйлықақы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шаруашылықтарынан тартылған ВБТ-тағы салымдар бойынша сыйлықақы";</w:t>
            </w:r>
          </w:p>
        </w:tc>
      </w:tr>
    </w:tbl>
    <w:p>
      <w:pPr>
        <w:spacing w:after="0"/>
        <w:ind w:left="0"/>
        <w:jc w:val="left"/>
      </w:pPr>
      <w:r>
        <w:br/>
      </w:r>
      <w:r>
        <w:rPr>
          <w:rFonts w:ascii="Times New Roman"/>
          <w:b w:val="false"/>
          <w:i w:val="false"/>
          <w:color w:val="000000"/>
          <w:sz w:val="28"/>
        </w:rPr>
        <w:t>
</w:t>
      </w:r>
    </w:p>
    <w:bookmarkStart w:name="z174" w:id="153"/>
    <w:p>
      <w:pPr>
        <w:spacing w:after="0"/>
        <w:ind w:left="0"/>
        <w:jc w:val="both"/>
      </w:pPr>
      <w:r>
        <w:rPr>
          <w:rFonts w:ascii="Times New Roman"/>
          <w:b w:val="false"/>
          <w:i w:val="false"/>
          <w:color w:val="000000"/>
          <w:sz w:val="28"/>
        </w:rPr>
        <w:t>
      2239000 кодтан кейін мынадай кодтармен және көрсеткіштермен толықтырылсын:</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0"/>
        <w:gridCol w:w="1157"/>
        <w:gridCol w:w="1157"/>
        <w:gridCol w:w="1157"/>
        <w:gridCol w:w="5229"/>
      </w:tblGrid>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тартылған теңгедегi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тартылған ЕАВ-тағы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тартылған ВБТ-тағы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органдарынан тартылған теңгедегi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органдарынан тартылған ЕАВ-тағы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органдарынан тартылған ВБТ-тағы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ұйымдарынан тартылған теңгедегi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ұйымдарынан тартылған ЕАВ-тағы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ұйымдарынан тартылған ВБТ-тағы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ұйымдардан тартылған теңгедегi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ұйымдардан тартылған ЕАВ-тағы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ұйымдардан тартылған ВБТ-тағы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ұйымдардан тартылған теңгедегi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ұйымдардан тартылған ЕАВ-тағы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ұйымдардан тартылған ВБТ-тағы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ұйымдардан тартылған теңгедегi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ұйымдардан тартылған ЕАВ-тағы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ұйымдардан тартылған ВБТ-тағы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шаруашылықтарынан тартылған теңгедегi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шаруашылықтарынан тартылған ЕАВ-тағы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шаруашылықтарынан тартылған ВБТ-тағы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Үкiметiнен тартылған теңгедегi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Үкiметiнен тартылған ЕАВ-тағы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Үкiметiнен тартылған ВБТ-тағы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органдарынан тартылған теңгедегi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органдарынан тартылған ЕАВ-тағы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органдарынан тартылған ВБТ-тағы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ұйымдарынан тартылған теңгедегi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ұйымдарынан тартылған ЕАВ-тағы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ұйымдарынан тартылған ВБТ-тағы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ұйымдарынан тартылған теңгедегi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ұйымдарынан тартылған ЕАВ-тағы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ұйымдарынан тартылған ВБТ-тағы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ұйымдарынан тартылған теңгедегi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ұйымдарынан тартылған ЕАВ-тағы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ұйымдарынан тартылған ВБТ-тағы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ұйымдардан тартылған теңгедегi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ұйымдардан тартылған ЕАВ-тағы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ұйымдардан тартылған ВБТ-тағы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шаруашылықтарынан тартылған теңгедегi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шаруашылықтарынан тартылған ЕАВ-тағы салымдар бойынша дисконт</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шаруашылықтарынан тартылған ВБТ-тағы салымдар бойынша дисконт";</w:t>
            </w:r>
          </w:p>
        </w:tc>
      </w:tr>
    </w:tbl>
    <w:p>
      <w:pPr>
        <w:spacing w:after="0"/>
        <w:ind w:left="0"/>
        <w:jc w:val="left"/>
      </w:pPr>
      <w:r>
        <w:br/>
      </w:r>
      <w:r>
        <w:rPr>
          <w:rFonts w:ascii="Times New Roman"/>
          <w:b w:val="false"/>
          <w:i w:val="false"/>
          <w:color w:val="000000"/>
          <w:sz w:val="28"/>
        </w:rPr>
        <w:t>
</w:t>
      </w:r>
    </w:p>
    <w:bookmarkStart w:name="z175" w:id="154"/>
    <w:p>
      <w:pPr>
        <w:spacing w:after="0"/>
        <w:ind w:left="0"/>
        <w:jc w:val="both"/>
      </w:pPr>
      <w:r>
        <w:rPr>
          <w:rFonts w:ascii="Times New Roman"/>
          <w:b w:val="false"/>
          <w:i w:val="false"/>
          <w:color w:val="000000"/>
          <w:sz w:val="28"/>
        </w:rPr>
        <w:t>
      2304000 кодтан кейін мынадай кодтармен және көрсеткіштермен толықтырылсын:</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1"/>
        <w:gridCol w:w="1099"/>
        <w:gridCol w:w="1099"/>
        <w:gridCol w:w="1099"/>
        <w:gridCol w:w="5582"/>
      </w:tblGrid>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айналысқа шығарылған теңгедегi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айналысқа шығарылған ЕАВ-тағы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айналысқа шығарылған ВБТ-тағы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айналысқа шығарылған теңгедегi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айналысқа шығарылған ЕАВ-тағы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айналысқа шығарылған ВБТ-тағы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айналысқа шығарылған теңгедегi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айналысқа шығарылған ЕАВ-тағы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айналысқа шығарылған ВБТ-тағы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 айналысқа шығарылған теңгедегi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 айналысқа шығарылған ЕАВ-тағы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 айналысқа шығарылған ВБТ-тағы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 айналысқа шығарылған теңгедегi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 айналысқа шығарылған ЕАВ-тағы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 айналысқа шығарылған ВБТ-тағы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 айналысқа шығарылған теңгедегi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 айналысқа шығарылған ЕАВ-тағы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 айналысқа шығарылған ВБТ-тағы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шаруашылықтарында айналысқа шығарылған теңгедегi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шаруашылықтарында айналысқа шығарылған ЕАВ-тағы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шаруашылықтарында айналысқа шығарылған ВБТ-тағы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айналысқа шығарылған теңгедегi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айналысқа шығарылған ЕАВ-тағы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айналысқа шығарылған ВБТ-тағы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айналысқа шығарылған теңгедегi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айналысқа шығарылған ЕАВ-тағы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айналысқа шығарылған ВБТ-тағы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айналысқа шығарылған теңгедегi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айналысқа шығарылған ЕАВ-тағы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айналысқа шығарылған ВБТ-тағы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ұйымдарында айналысқа шығарылған теңгедегi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ұйымдарында айналысқа шығарылған ЕАВ-тағы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ұйымдарында айналысқа шығарылған ВБТ-тағы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ұйымдарында айналысқа шығарылған теңгедегi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ұйымдарында айналысқа шығарылған ЕАВ-тағы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ұйымдарында айналысқа шығарылған ВБТ-тағы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 айналысқа шығарылған теңгедегi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 айналысқа шығарылған ЕАВ-тағы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 айналысқа шығарылған ВБТ-тағы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шаруашылықтарында айналысқа шығарылған теңгедегi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шаруашылықтарында айналысқа шығарылған ЕАВ-тағы бағалы қағаздар бойынша сыйлықақы</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шаруашылықтарында айналысқа шығарылған ВБТ-тағы бағалы қағаздар бойынша сыйлықақы";</w:t>
            </w:r>
          </w:p>
        </w:tc>
      </w:tr>
    </w:tbl>
    <w:p>
      <w:pPr>
        <w:spacing w:after="0"/>
        <w:ind w:left="0"/>
        <w:jc w:val="left"/>
      </w:pPr>
      <w:r>
        <w:br/>
      </w:r>
      <w:r>
        <w:rPr>
          <w:rFonts w:ascii="Times New Roman"/>
          <w:b w:val="false"/>
          <w:i w:val="false"/>
          <w:color w:val="000000"/>
          <w:sz w:val="28"/>
        </w:rPr>
        <w:t>
</w:t>
      </w:r>
    </w:p>
    <w:bookmarkStart w:name="z176" w:id="155"/>
    <w:p>
      <w:pPr>
        <w:spacing w:after="0"/>
        <w:ind w:left="0"/>
        <w:jc w:val="both"/>
      </w:pPr>
      <w:r>
        <w:rPr>
          <w:rFonts w:ascii="Times New Roman"/>
          <w:b w:val="false"/>
          <w:i w:val="false"/>
          <w:color w:val="000000"/>
          <w:sz w:val="28"/>
        </w:rPr>
        <w:t>
      2305000 кодтан кейін мынадай кодтармен және көрсеткіштермен толықтырылсын:</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1"/>
        <w:gridCol w:w="1099"/>
        <w:gridCol w:w="1099"/>
        <w:gridCol w:w="1099"/>
        <w:gridCol w:w="5582"/>
      </w:tblGrid>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айналысқа шығарылған теңгедегi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айналысқа шығарылған ЕАВ-тағы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айналысқа шығарылған ВБТ-тағы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айналысқа шығарылған теңгедегi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айналысқа шығарылған ЕАВ-тағы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айналысқа шығарылған ВБТ-тағы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айналысқа шығарылған теңгедегi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айналысқа шығарылған ЕАВ-тағы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айналысқа шығарылған ВБТ-тағы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 айналысқа шығарылған теңгедегi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 айналысқа шығарылған ЕАВ-тағы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 айналысқа шығарылған ВБТ-тағы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 айналысқа шығарылған теңгедегi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 айналысқа шығарылған ЕАВ-тағы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 айналысқа шығарылған ВБТ-тағы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 айналысқа шығарылған теңгедегi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 айналысқа шығарылған ЕАВ-тағы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 айналысқа шығарылған ВБТ-тағы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шаруашылықтарында айналысқа шығарылған теңгедегi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шаруашылықтарында айналысқа шығарылған ЕАВ-тағы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шаруашылықтарында айналысқа шығарылған ВБТ-тағы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айналысқа шығарылған теңгедегi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айналысқа шығарылған ЕАВ-тағы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айналысқа шығарылған ВБТ-тағы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айналысқа шығарылған теңгедегi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айналысқа шығарылған ЕАВ-тағы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айналысқа шығарылған ВБТ-тағы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айналысқа шығарылған теңгедегi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айналысқа шығарылған ЕАВ-тағы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айналысқа шығарылған ВБТ-тағы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ұйымдарында айналысқа шығарылған теңгедегi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ұйымдарында айналысқа шығарылған ЕАВ-тағы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ұйымдарында айналысқа шығарылған ВБТ-тағы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ұйымдарында айналысқа шығарылған теңгедегi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ұйымдарында айналысқа шығарылған ЕАВ-тағы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ұйымдарында айналысқа шығарылған ВБТ-тағы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 айналысқа шығарылған теңгедегi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 айналысқа шығарылған ЕАВ-тағы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 айналысқа шығарылған ВБТ-тағы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шаруашылықтарында айналысқа шығарылған теңгедегi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шаруашылықтарында айналысқа шығарылған ЕАВ-тағы бағалы қағаздар бойынша дисконт</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шаруашылықтарында айналысқа шығарылған ВБТ-тағы бағалы қағаздар бойынша дисконт";</w:t>
            </w:r>
          </w:p>
        </w:tc>
      </w:tr>
    </w:tbl>
    <w:p>
      <w:pPr>
        <w:spacing w:after="0"/>
        <w:ind w:left="0"/>
        <w:jc w:val="left"/>
      </w:pPr>
      <w:r>
        <w:br/>
      </w:r>
      <w:r>
        <w:rPr>
          <w:rFonts w:ascii="Times New Roman"/>
          <w:b w:val="false"/>
          <w:i w:val="false"/>
          <w:color w:val="000000"/>
          <w:sz w:val="28"/>
        </w:rPr>
        <w:t>
</w:t>
      </w:r>
    </w:p>
    <w:bookmarkStart w:name="z177" w:id="156"/>
    <w:p>
      <w:pPr>
        <w:spacing w:after="0"/>
        <w:ind w:left="0"/>
        <w:jc w:val="both"/>
      </w:pPr>
      <w:r>
        <w:rPr>
          <w:rFonts w:ascii="Times New Roman"/>
          <w:b w:val="false"/>
          <w:i w:val="false"/>
          <w:color w:val="000000"/>
          <w:sz w:val="28"/>
        </w:rPr>
        <w:t>
      2403000 кодтан кейін мынадай кодтармен және көрсеткіштермен толықтырылсын:</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1072"/>
        <w:gridCol w:w="1073"/>
        <w:gridCol w:w="1073"/>
        <w:gridCol w:w="5744"/>
      </w:tblGrid>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алдында айналысқа шығарылған теңгедегi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алдында айналысқа шығарылған ЕАВ-тағы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алдында айналысқа шығарылған ВБТ-тағы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алдында айналысқа шығарылған теңгедегi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алдында айналысқа шығарылған ЕАВ-тағы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алдында айналысқа шығарылған ВБТ-тағы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алдында айналысқа шығарылған теңгедегi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алдында айналысқа шығарылған ЕАВ-тағы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алдында айналысқа шығарылған ВБТ-тағы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алдында айналысқа шығарылған теңгедегi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алдында айналысқа шығарылған ЕАВ-тағы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алдында айналысқа шығарылған ВБТ-тағы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 алдында айналысқа шығарылған теңгедегi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 алдында айналысқа шығарылған ЕАВ-тағы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 алдында айналысқа шығарылған ВБТ-тағы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 алдында айналысқа шығарылған теңгедегi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 алдында айналысқа шығарылған ЕАВ-тағы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 алдында айналысқа шығарылған ВБТ-тағы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алдында айналысқа шығарылған теңгедегi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алдында айналысқа шығарылған ЕАВ-тағы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алдында айналысқа шығарылған ВБТ-тағы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алдында айналысқа шығарылған теңгедегi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алдында айналысқа шығарылған ЕАВ-тағы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алдында айналысқа шығарылған ВБТ-тағы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алдында айналысқа шығарылған теңгедегi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алдында айналысқа шығарылған ЕАВ-тағы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алдында айналысқа шығарылған ВБТ-тағы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алдында айналысқа шығарылған теңгедегi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алдында айналысқа шығарылған ЕАВ-тағы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алдында айналысқа шығарылған ВБТ-тағы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алдында айналысқа шығарылған теңгедегi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алдында айналысқа шығарылған ЕАВ-тағы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алдында айналысқа шығарылған ВБТ-тағы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 алдында айналысқа шығарылған теңгедегi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 алдында айналысқа шығарылған ЕАВ-тағы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 алдында айналысқа шығарылған ВБТ-тағы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 алдында айналысқа шығарылған теңгедегi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 алдында айналысқа шығарылған ЕАВ-тағы реттелген облигациялар бойынша сыйлықақы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 алдында айналысқа шығарылған ВБТ-тағы реттелген облигациялар бойынша сыйлықақы";</w:t>
            </w:r>
          </w:p>
        </w:tc>
      </w:tr>
    </w:tbl>
    <w:p>
      <w:pPr>
        <w:spacing w:after="0"/>
        <w:ind w:left="0"/>
        <w:jc w:val="left"/>
      </w:pPr>
      <w:r>
        <w:br/>
      </w:r>
      <w:r>
        <w:rPr>
          <w:rFonts w:ascii="Times New Roman"/>
          <w:b w:val="false"/>
          <w:i w:val="false"/>
          <w:color w:val="000000"/>
          <w:sz w:val="28"/>
        </w:rPr>
        <w:t>
</w:t>
      </w:r>
    </w:p>
    <w:bookmarkStart w:name="z178" w:id="157"/>
    <w:p>
      <w:pPr>
        <w:spacing w:after="0"/>
        <w:ind w:left="0"/>
        <w:jc w:val="both"/>
      </w:pPr>
      <w:r>
        <w:rPr>
          <w:rFonts w:ascii="Times New Roman"/>
          <w:b w:val="false"/>
          <w:i w:val="false"/>
          <w:color w:val="000000"/>
          <w:sz w:val="28"/>
        </w:rPr>
        <w:t>
      2404000 кодтан кейін мынадай кодтармен және көрсеткіштермен толықтырылсын:</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1072"/>
        <w:gridCol w:w="1073"/>
        <w:gridCol w:w="1073"/>
        <w:gridCol w:w="5744"/>
      </w:tblGrid>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алдында айналысқа шығарылған теңгедегi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алдында айналысқа шығарылған ЕАВ-тағы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алдында айналысқа шығарылған ВБТ-тағы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алдында айналысқа шығарылған теңгедегi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алдында айналысқа шығарылған ЕАВ-тағы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алдында айналысқа шығарылған ВБТ-тағы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алдында айналысқа шығарылған теңгедегi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алдында айналысқа шығарылған ЕАВ-тағы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алдында айналысқа шығарылған ВБТ-тағы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алдында айналысқа шығарылған теңгедегi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алдында айналысқа шығарылған ЕАВ-тағы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алдында айналысқа шығарылған ВБТ-тағы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 алдында айналысқа шығарылған теңгедегi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 алдында айналысқа шығарылған ЕАВ-тағы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 алдында айналысқа шығарылған ВБТ-тағы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 алдында айналысқа шығарылған теңгедегi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 алдында айналысқа шығарылған ЕАВ-тағы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 алдында айналысқа шығарылған ВБТ-тағы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алдында айналысқа шығарылған теңгедегi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алдында айналысқа шығарылған ЕАВ-тағы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алдында айналысқа шығарылған ВБТ-тағы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алдында айналысқа шығарылған теңгедегi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алдында айналысқа шығарылған ЕАВ-тағы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алдында айналысқа шығарылған ВБТ-тағы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алдында айналысқа шығарылған теңгедегi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алдында айналысқа шығарылған ЕАВ-тағы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алдында айналысқа шығарылған ВБТ-тағы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алдында айналысқа шығарылған теңгедегi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алдында айналысқа шығарылған ЕАВ-тағы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алдында айналысқа шығарылған ВБТ-тағы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алдында айналысқа шығарылған теңгедегi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алдында айналысқа шығарылған ЕАВ-тағы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алдында айналысқа шығарылған ВБТ-тағы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 алдында айналысқа шығарылған теңгедегi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 алдында айналысқа шығарылған ЕАВ-тағы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 алдында айналысқа шығарылған ВБТ-тағы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 алдында айналысқа шығарылған теңгедегi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 алдында айналысқа шығарылған ЕАВ-тағы реттелген облигациялар бойынша дисконт</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 алдында айналысқа шығарылған ВБТ-тағы реттелген облигациялар бойынша дисконт";</w:t>
            </w:r>
          </w:p>
        </w:tc>
      </w:tr>
    </w:tbl>
    <w:p>
      <w:pPr>
        <w:spacing w:after="0"/>
        <w:ind w:left="0"/>
        <w:jc w:val="left"/>
      </w:pPr>
      <w:r>
        <w:br/>
      </w:r>
      <w:r>
        <w:rPr>
          <w:rFonts w:ascii="Times New Roman"/>
          <w:b w:val="false"/>
          <w:i w:val="false"/>
          <w:color w:val="000000"/>
          <w:sz w:val="28"/>
        </w:rPr>
        <w:t>
</w:t>
      </w:r>
    </w:p>
    <w:bookmarkStart w:name="z179" w:id="158"/>
    <w:p>
      <w:pPr>
        <w:spacing w:after="0"/>
        <w:ind w:left="0"/>
        <w:jc w:val="both"/>
      </w:pPr>
      <w:r>
        <w:rPr>
          <w:rFonts w:ascii="Times New Roman"/>
          <w:b w:val="false"/>
          <w:i w:val="false"/>
          <w:color w:val="000000"/>
          <w:sz w:val="28"/>
        </w:rPr>
        <w:t>
      2707113 кодтан кейін мынадай кодтармен және көрсеткіштермен толықтырылсын:</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849"/>
        <w:gridCol w:w="849"/>
        <w:gridCol w:w="849"/>
        <w:gridCol w:w="7111"/>
      </w:tblGrid>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мiндеттемелерiн қамтамасыз ету (қардарлық, кепiлпұл) ретiнде қабылданған ақша сомасына сыйақы төлеумен байланысты теңгемен есептелген шығыстар</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мiндеттемелерiн қамтамасыз ету (қардарлық, кепiлпұл) ретiнде қабылданған ақша сомасына сыйақы төлеумен байланысты ЕАВ-мен есептелген шығыстар</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мiндеттемелерiн қамтамасыз ету (қардарлық, кепiлпұл) ретiнде қабылданған ақша сомасына сыйақы төлеумен байланысты ВБТ-пен есептелген шығыстар";</w:t>
            </w:r>
          </w:p>
        </w:tc>
      </w:tr>
    </w:tbl>
    <w:p>
      <w:pPr>
        <w:spacing w:after="0"/>
        <w:ind w:left="0"/>
        <w:jc w:val="left"/>
      </w:pPr>
      <w:r>
        <w:br/>
      </w:r>
      <w:r>
        <w:rPr>
          <w:rFonts w:ascii="Times New Roman"/>
          <w:b w:val="false"/>
          <w:i w:val="false"/>
          <w:color w:val="000000"/>
          <w:sz w:val="28"/>
        </w:rPr>
        <w:t>
</w:t>
      </w:r>
    </w:p>
    <w:bookmarkStart w:name="z180" w:id="159"/>
    <w:p>
      <w:pPr>
        <w:spacing w:after="0"/>
        <w:ind w:left="0"/>
        <w:jc w:val="both"/>
      </w:pPr>
      <w:r>
        <w:rPr>
          <w:rFonts w:ascii="Times New Roman"/>
          <w:b w:val="false"/>
          <w:i w:val="false"/>
          <w:color w:val="000000"/>
          <w:sz w:val="28"/>
        </w:rPr>
        <w:t>
      2707223 кодтан кейін мынадай кодтармен және көрсеткіштермен толықтырылсын:</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833"/>
        <w:gridCol w:w="833"/>
        <w:gridCol w:w="833"/>
        <w:gridCol w:w="7209"/>
      </w:tblGrid>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мiндеттемелерiн қамтамасыз ету (қардарлық, кепiлпұл) ретiнде қабылданған ақша сомасына сыйақы төлеумен байланысты теңгемен есептелген шығыстар</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мiндеттемелерiн қамтамасыз ету (қардарлық, кепiлпұл) ретiнде қабылданған ақша сомасына сыйақы төлеумен байланысты ЕАВ-мен есептелген шығыстар</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мiндеттемелерiн қамтамасыз ету (қардарлық, кепiлпұл) ретiнде қабылданған ақша сомасына сыйақы төлеумен байланысты ВБТ-пен есептелген шығыстар";</w:t>
            </w:r>
          </w:p>
        </w:tc>
      </w:tr>
    </w:tbl>
    <w:p>
      <w:pPr>
        <w:spacing w:after="0"/>
        <w:ind w:left="0"/>
        <w:jc w:val="left"/>
      </w:pPr>
      <w:r>
        <w:br/>
      </w:r>
      <w:r>
        <w:rPr>
          <w:rFonts w:ascii="Times New Roman"/>
          <w:b w:val="false"/>
          <w:i w:val="false"/>
          <w:color w:val="000000"/>
          <w:sz w:val="28"/>
        </w:rPr>
        <w:t>
</w:t>
      </w:r>
    </w:p>
    <w:bookmarkStart w:name="z181" w:id="160"/>
    <w:p>
      <w:pPr>
        <w:spacing w:after="0"/>
        <w:ind w:left="0"/>
        <w:jc w:val="both"/>
      </w:pPr>
      <w:r>
        <w:rPr>
          <w:rFonts w:ascii="Times New Roman"/>
          <w:b w:val="false"/>
          <w:i w:val="false"/>
          <w:color w:val="000000"/>
          <w:sz w:val="28"/>
        </w:rPr>
        <w:t>
      2722000 кодтан кейін мынадай кодтармен және көрсеткіштермен толықтырылсын:</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909"/>
        <w:gridCol w:w="909"/>
        <w:gridCol w:w="909"/>
        <w:gridCol w:w="6745"/>
      </w:tblGrid>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бойынша есептелген шығыстар (резидент-банктер)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бойынша есептелген шығыстар (резидент-банктер)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бойынша есептелген шығыстар (резидент-банктер)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бойынша есептелген шығыстар (резидент-қаржы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бойынша есептелген шығыстар (резидент-қаржы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бойынша есептелген шығыстар (резидент-қаржы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бойынша есептелген шығыстар (резидент-мемлекеттiк қаржылық емес ұйымдар)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бойынша есептелген шығыстар (резидент-мемлекеттiк қаржылық емес ұйымдар)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бойынша есептелген шығыстар (резидент-мемлекеттiк қаржылық емес ұйымдар)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бойынша есептелген шығыстар (резидент-мемлекеттiк емес қаржылық емес ұйымдар)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бойынша есептелген шығыстар (резидент-мемлекеттiк емес қаржылық емес ұйымдар)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бойынша есептелген шығыстар (резидент-мемлекеттiк емес қаржылық емес ұйымдар)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бойынша есептелген шығыстар (резидент емес-банктер)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бойынша есептелген шығыстар (резидент емес-банктер)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бойынша есептелген шығыстар (резидент емес-банктер)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бойынша есептелген шығыстар (резидент емес-қаржы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бойынша есептелген шығыстар (резидент емес-қаржы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бойынша есептелген шығыстар (резидент емес-қаржы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бойынша есептелген шығыстар (шет мемлекеттiң мемлекеттiк қаржылық емес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бойынша есептелген шығыстар (шет мемлекеттiң мемлекеттiк қаржылық емес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бойынша есептелген шығыстар (шет мемлекеттiң мемлекеттiк қаржылық емес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бойынша есептелген шығыстар (шет мемлекеттiң мемлекеттiк емес қаржылық емес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бойынша есептелген шығыстар (шет мемлекеттiң мемлекеттiк емес қаржылық емес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бойынша есептелген шығыстар (шет мемлекеттiң мемлекеттiк емес қаржылық емес ұйымдары)";</w:t>
            </w:r>
          </w:p>
        </w:tc>
      </w:tr>
    </w:tbl>
    <w:p>
      <w:pPr>
        <w:spacing w:after="0"/>
        <w:ind w:left="0"/>
        <w:jc w:val="left"/>
      </w:pPr>
      <w:r>
        <w:br/>
      </w:r>
      <w:r>
        <w:rPr>
          <w:rFonts w:ascii="Times New Roman"/>
          <w:b w:val="false"/>
          <w:i w:val="false"/>
          <w:color w:val="000000"/>
          <w:sz w:val="28"/>
        </w:rPr>
        <w:t>
</w:t>
      </w:r>
    </w:p>
    <w:bookmarkStart w:name="z182" w:id="161"/>
    <w:p>
      <w:pPr>
        <w:spacing w:after="0"/>
        <w:ind w:left="0"/>
        <w:jc w:val="both"/>
      </w:pPr>
      <w:r>
        <w:rPr>
          <w:rFonts w:ascii="Times New Roman"/>
          <w:b w:val="false"/>
          <w:i w:val="false"/>
          <w:color w:val="000000"/>
          <w:sz w:val="28"/>
        </w:rPr>
        <w:t>
      2794000 кодтан кейін мынадай кодтармен және көрсеткіштермен толықтырылсын:</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997"/>
        <w:gridCol w:w="997"/>
        <w:gridCol w:w="997"/>
        <w:gridCol w:w="6204"/>
      </w:tblGrid>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(Қазақстан Республикасының Үкіметі)</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(Қазақстан Республикасының Үкіметі)</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(Қазақстан Республикасының Үкіметі)</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кiрiстерi(Қазақстан Республикасының жергiлiктi атқарушы органдары)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(Қазақстан Республикасының жергiлiктi атқарушы органдары)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(Қазақстан Республикасының жергiлiктi атқарушы органдары)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(Қазақстан Республикасының Ұлттық Банкi)</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(Қазақстан Республикасының Ұлттық Банкi)</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(Қазақстан Республикасының Ұлттық Банкi)</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(резидент-банктер)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(резидент-банктер)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(резидент-банктер)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(резидент-қаржы ұйымдары)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(резидент-қаржы ұйымдары)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(резидент-қаржы ұйымдары)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(резидент-мемлекеттiк қаржылық емес ұйымдар)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(резидент-мемлекеттiк қаржылық емес ұйымдар)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(резидент-мемлекеттiк қаржылық емес ұйымдар)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(резидент-мемлекеттiк емес қаржылық емес ұйымдар)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(резидент-мемлекеттiк емес қаржылық емес ұйымдар)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(резидент-мемлекеттiк емес қаржылық емес ұйымдар)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(үй шаруашылықтарына қызмет көрсететін резидент-коммерциялық емес ұйымдар)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(үй шаруашылықтарына қызмет көрсететін резидент-коммерциялық емес ұйымдар)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(үй шаруашылықтарына қызмет көрсететін резидент-коммерциялық емес ұйымдар)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(резидент-үй шаруашылықтары)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(резидент-үй шаруашылықтары)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(резидент-үй шаруашылықтары)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(шет мемлекеттің Үкіметі)</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(шет мемлекеттің Үкіметі)</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(шет мемлекеттің Үкіметі)</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кезеңдердiң теңгедегi кiрiстерi (шет мемлекеттің жергiлiктi атқарушы органдары)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(шет мемлекеттің жергiлiктi атқарушы органдары)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(шет мемлекеттің жергiлiктi атқарушы органдары)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(шетелдiк орталық банктер)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(шетелдiк орталық банктер)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(шетелдiк орталық банктер)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(резидент емес-банктер)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(резидент емес-банктер)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(резидент емес-банктер)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(резидент емес-қаржы ұйымдары)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(резидент емес-қаржы ұйымдары)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(резидент емес-қаржы ұйымдары)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(шет мемлекеттiң мемлекеттiк қаржылық емес ұйымдары)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(шет мемлекеттiң мемлекеттiк қаржылық емес ұйымдары)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(шет мемлекеттiң мемлекеттiк қаржылық емес ұйымдары)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(шет мемлекеттiң мемлекеттiк емес қаржылық емес ұйымдары)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(шет мемлекеттiң мемлекеттiк емес қаржылық емес ұйымдары)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(шет мемлекеттiң мемлекеттiк емес қаржылық емес ұйымдары)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(үй шаруашылықтарына қызмет көрсететін резидент емес-коммерциялық емес ұйымдар)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(үй шаруашылықтарына қызмет көрсететін резидент емес-коммерциялық емес ұйымдар)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(үй шаруашылықтарына қызмет көрсететін резидент емес-коммерциялық емес ұйымдар)</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(резидент емес-үй шаруашылықтары)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(резидент емес-үй шаруашылықтары)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(резидент емес-үй шаруашылықтары)";</w:t>
            </w:r>
          </w:p>
        </w:tc>
      </w:tr>
    </w:tbl>
    <w:p>
      <w:pPr>
        <w:spacing w:after="0"/>
        <w:ind w:left="0"/>
        <w:jc w:val="left"/>
      </w:pPr>
      <w:r>
        <w:br/>
      </w:r>
      <w:r>
        <w:rPr>
          <w:rFonts w:ascii="Times New Roman"/>
          <w:b w:val="false"/>
          <w:i w:val="false"/>
          <w:color w:val="000000"/>
          <w:sz w:val="28"/>
        </w:rPr>
        <w:t>
</w:t>
      </w:r>
    </w:p>
    <w:bookmarkStart w:name="z183" w:id="162"/>
    <w:p>
      <w:pPr>
        <w:spacing w:after="0"/>
        <w:ind w:left="0"/>
        <w:jc w:val="both"/>
      </w:pPr>
      <w:r>
        <w:rPr>
          <w:rFonts w:ascii="Times New Roman"/>
          <w:b w:val="false"/>
          <w:i w:val="false"/>
          <w:color w:val="000000"/>
          <w:sz w:val="28"/>
        </w:rPr>
        <w:t>
      2820000-ден бастап 2820200-ге дейінгі кодтардың нөмірлері мен көрсеткіштер мынадай редакцияда жазылсын:</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1217"/>
        <w:gridCol w:w="1218"/>
        <w:gridCol w:w="1218"/>
        <w:gridCol w:w="4857"/>
      </w:tblGrid>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 көрсетулер бойынша есептелген комиссиялық шығыстар</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резиденттер көрсеткен консультациялық қызмет бойынша есептелген комиссиялық шығыстар</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резидент еместер көрсеткен консультациялық қызмет бойынша есептелген комиссиялық шығыстар";</w:t>
            </w:r>
          </w:p>
        </w:tc>
      </w:tr>
    </w:tbl>
    <w:p>
      <w:pPr>
        <w:spacing w:after="0"/>
        <w:ind w:left="0"/>
        <w:jc w:val="left"/>
      </w:pPr>
      <w:r>
        <w:br/>
      </w:r>
      <w:r>
        <w:rPr>
          <w:rFonts w:ascii="Times New Roman"/>
          <w:b w:val="false"/>
          <w:i w:val="false"/>
          <w:color w:val="000000"/>
          <w:sz w:val="28"/>
        </w:rPr>
        <w:t>
</w:t>
      </w:r>
    </w:p>
    <w:bookmarkStart w:name="z184" w:id="163"/>
    <w:p>
      <w:pPr>
        <w:spacing w:after="0"/>
        <w:ind w:left="0"/>
        <w:jc w:val="both"/>
      </w:pPr>
      <w:r>
        <w:rPr>
          <w:rFonts w:ascii="Times New Roman"/>
          <w:b w:val="false"/>
          <w:i w:val="false"/>
          <w:color w:val="000000"/>
          <w:sz w:val="28"/>
        </w:rPr>
        <w:t>
      2852000 кодтан кейін мынадай кодтармен және көрсеткіштермен толықтырылсын:</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1085"/>
        <w:gridCol w:w="1085"/>
        <w:gridCol w:w="1086"/>
        <w:gridCol w:w="5665"/>
      </w:tblGrid>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кәсiби қатысушыларымен теңгемен есеп айырысу(резидент-банктермен)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ЕАВ-мен есеп айырысу (резидент-банктермен)</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ВБТ-пен есеп айырысу (резидент-банктермен)";</w:t>
            </w:r>
          </w:p>
        </w:tc>
      </w:tr>
    </w:tbl>
    <w:p>
      <w:pPr>
        <w:spacing w:after="0"/>
        <w:ind w:left="0"/>
        <w:jc w:val="left"/>
      </w:pPr>
      <w:r>
        <w:br/>
      </w:r>
      <w:r>
        <w:rPr>
          <w:rFonts w:ascii="Times New Roman"/>
          <w:b w:val="false"/>
          <w:i w:val="false"/>
          <w:color w:val="000000"/>
          <w:sz w:val="28"/>
        </w:rPr>
        <w:t>
</w:t>
      </w:r>
    </w:p>
    <w:bookmarkStart w:name="z185" w:id="164"/>
    <w:p>
      <w:pPr>
        <w:spacing w:after="0"/>
        <w:ind w:left="0"/>
        <w:jc w:val="both"/>
      </w:pPr>
      <w:r>
        <w:rPr>
          <w:rFonts w:ascii="Times New Roman"/>
          <w:b w:val="false"/>
          <w:i w:val="false"/>
          <w:color w:val="000000"/>
          <w:sz w:val="28"/>
        </w:rPr>
        <w:t>
      2852151-ден бастап 2852153-ке дейінгі кодтардың нөмірлері мен көрсеткіштер мынадай редакцияда жазылсын:</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7"/>
        <w:gridCol w:w="1085"/>
        <w:gridCol w:w="1085"/>
        <w:gridCol w:w="1085"/>
        <w:gridCol w:w="5668"/>
      </w:tblGrid>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теңгемен есеп айырысу (резидент-қаржы ұйымдарымен)</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ЕАВ-мен есеп айырысу(резидент-қаржы ұйымдарымен)</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ВБТ-пен есеп айырысу(резидент-қаржы ұйымдарымен)";</w:t>
            </w:r>
          </w:p>
        </w:tc>
      </w:tr>
    </w:tbl>
    <w:p>
      <w:pPr>
        <w:spacing w:after="0"/>
        <w:ind w:left="0"/>
        <w:jc w:val="left"/>
      </w:pPr>
      <w:r>
        <w:br/>
      </w:r>
      <w:r>
        <w:rPr>
          <w:rFonts w:ascii="Times New Roman"/>
          <w:b w:val="false"/>
          <w:i w:val="false"/>
          <w:color w:val="000000"/>
          <w:sz w:val="28"/>
        </w:rPr>
        <w:t>
</w:t>
      </w:r>
    </w:p>
    <w:bookmarkStart w:name="z186" w:id="165"/>
    <w:p>
      <w:pPr>
        <w:spacing w:after="0"/>
        <w:ind w:left="0"/>
        <w:jc w:val="both"/>
      </w:pPr>
      <w:r>
        <w:rPr>
          <w:rFonts w:ascii="Times New Roman"/>
          <w:b w:val="false"/>
          <w:i w:val="false"/>
          <w:color w:val="000000"/>
          <w:sz w:val="28"/>
        </w:rPr>
        <w:t>
      2852153 кодтан кейін мынадай кодтармен және көрсеткіштермен толықтырылсын:</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8"/>
        <w:gridCol w:w="1059"/>
        <w:gridCol w:w="1059"/>
        <w:gridCol w:w="1060"/>
        <w:gridCol w:w="5824"/>
      </w:tblGrid>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теңгемен есеп айырысу (резидент емес-банктермен)</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ЕАВ-мен есеп айырысу (резидент емес-банктермен)</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ВБТ-пен есеп айырысу (резидент емес-банктермен)";</w:t>
            </w:r>
          </w:p>
        </w:tc>
      </w:tr>
    </w:tbl>
    <w:p>
      <w:pPr>
        <w:spacing w:after="0"/>
        <w:ind w:left="0"/>
        <w:jc w:val="left"/>
      </w:pPr>
      <w:r>
        <w:br/>
      </w:r>
      <w:r>
        <w:rPr>
          <w:rFonts w:ascii="Times New Roman"/>
          <w:b w:val="false"/>
          <w:i w:val="false"/>
          <w:color w:val="000000"/>
          <w:sz w:val="28"/>
        </w:rPr>
        <w:t>
</w:t>
      </w:r>
    </w:p>
    <w:bookmarkStart w:name="z187" w:id="166"/>
    <w:p>
      <w:pPr>
        <w:spacing w:after="0"/>
        <w:ind w:left="0"/>
        <w:jc w:val="both"/>
      </w:pPr>
      <w:r>
        <w:rPr>
          <w:rFonts w:ascii="Times New Roman"/>
          <w:b w:val="false"/>
          <w:i w:val="false"/>
          <w:color w:val="000000"/>
          <w:sz w:val="28"/>
        </w:rPr>
        <w:t>
      2852243 кодтан кейін кодтардың нөмірлері мен көрсеткіштер мынадай редакцияда жазылсын:</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034"/>
        <w:gridCol w:w="1034"/>
        <w:gridCol w:w="1034"/>
        <w:gridCol w:w="5979"/>
      </w:tblGrid>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теңгемен есеп айырысу (резидент емес-қаржы ұйымдарымен)</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ЕАВ-мен есеп айырысу (резидент емес-қаржы ұйымдарымен)</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ВБТ-пен есеп айырысу (резидент емес-қаржы ұйымдарымен)";</w:t>
            </w:r>
          </w:p>
        </w:tc>
      </w:tr>
    </w:tbl>
    <w:p>
      <w:pPr>
        <w:spacing w:after="0"/>
        <w:ind w:left="0"/>
        <w:jc w:val="left"/>
      </w:pPr>
      <w:r>
        <w:br/>
      </w:r>
      <w:r>
        <w:rPr>
          <w:rFonts w:ascii="Times New Roman"/>
          <w:b w:val="false"/>
          <w:i w:val="false"/>
          <w:color w:val="000000"/>
          <w:sz w:val="28"/>
        </w:rPr>
        <w:t>
</w:t>
      </w:r>
    </w:p>
    <w:bookmarkStart w:name="z188" w:id="167"/>
    <w:p>
      <w:pPr>
        <w:spacing w:after="0"/>
        <w:ind w:left="0"/>
        <w:jc w:val="both"/>
      </w:pPr>
      <w:r>
        <w:rPr>
          <w:rFonts w:ascii="Times New Roman"/>
          <w:b w:val="false"/>
          <w:i w:val="false"/>
          <w:color w:val="000000"/>
          <w:sz w:val="28"/>
        </w:rPr>
        <w:t>
      2857000 кодтың нөмірі мен көрсеткіші мынадай редакцияда жазылсын:</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4"/>
        <w:gridCol w:w="1508"/>
        <w:gridCol w:w="1508"/>
        <w:gridCol w:w="1509"/>
        <w:gridCol w:w="3081"/>
      </w:tblGrid>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r>
    </w:tbl>
    <w:p>
      <w:pPr>
        <w:spacing w:after="0"/>
        <w:ind w:left="0"/>
        <w:jc w:val="left"/>
      </w:pPr>
      <w:r>
        <w:br/>
      </w:r>
      <w:r>
        <w:rPr>
          <w:rFonts w:ascii="Times New Roman"/>
          <w:b w:val="false"/>
          <w:i w:val="false"/>
          <w:color w:val="000000"/>
          <w:sz w:val="28"/>
        </w:rPr>
        <w:t>
</w:t>
      </w:r>
    </w:p>
    <w:bookmarkStart w:name="z189" w:id="168"/>
    <w:p>
      <w:pPr>
        <w:spacing w:after="0"/>
        <w:ind w:left="0"/>
        <w:jc w:val="both"/>
      </w:pPr>
      <w:r>
        <w:rPr>
          <w:rFonts w:ascii="Times New Roman"/>
          <w:b w:val="false"/>
          <w:i w:val="false"/>
          <w:color w:val="000000"/>
          <w:sz w:val="28"/>
        </w:rPr>
        <w:t>
      2864293 кодтан кейін мынадай кодтармен және көрсеткіштермен толықтырылсын:</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6"/>
        <w:gridCol w:w="1354"/>
        <w:gridCol w:w="1354"/>
        <w:gridCol w:w="1355"/>
        <w:gridCol w:w="4021"/>
      </w:tblGrid>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 ақша бойынша міндеттемелер</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шығарылған электронды ақша бойынша міндеттемелер</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шығарылған электронды ақша бойынша міндеттемелер</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шығарылған электронды ақша бойынша міндеттемелер";</w:t>
            </w:r>
          </w:p>
        </w:tc>
      </w:tr>
    </w:tbl>
    <w:p>
      <w:pPr>
        <w:spacing w:after="0"/>
        <w:ind w:left="0"/>
        <w:jc w:val="left"/>
      </w:pPr>
      <w:r>
        <w:br/>
      </w:r>
      <w:r>
        <w:rPr>
          <w:rFonts w:ascii="Times New Roman"/>
          <w:b w:val="false"/>
          <w:i w:val="false"/>
          <w:color w:val="000000"/>
          <w:sz w:val="28"/>
        </w:rPr>
        <w:t>
</w:t>
      </w:r>
    </w:p>
    <w:bookmarkStart w:name="z190" w:id="169"/>
    <w:p>
      <w:pPr>
        <w:spacing w:after="0"/>
        <w:ind w:left="0"/>
        <w:jc w:val="both"/>
      </w:pPr>
      <w:r>
        <w:rPr>
          <w:rFonts w:ascii="Times New Roman"/>
          <w:b w:val="false"/>
          <w:i w:val="false"/>
          <w:color w:val="000000"/>
          <w:sz w:val="28"/>
        </w:rPr>
        <w:t>
      2875000 кодтан кейін мынадай кодтармен көрсеткіштер алып тасталсын:</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1043"/>
        <w:gridCol w:w="1043"/>
        <w:gridCol w:w="1043"/>
        <w:gridCol w:w="5926"/>
      </w:tblGrid>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шартты мiндеттемелер бойынша шығындарды жабуға арналған резервтер (провизиялар)</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шартты мiндеттемелер бойынша шығындарды жабуға арналған теңгемен резервтер (провизиялар)</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шартты мiндеттемелер бойынша шығындарды жабуға арналған ЕАВ-мен резервтер (провизиялар)</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шартты мiндеттемелер бойынша шығындарды жабуға арналған ВБТ-мен резервтер (провизиялар)";</w:t>
            </w:r>
          </w:p>
        </w:tc>
      </w:tr>
    </w:tbl>
    <w:p>
      <w:pPr>
        <w:spacing w:after="0"/>
        <w:ind w:left="0"/>
        <w:jc w:val="left"/>
      </w:pPr>
      <w:r>
        <w:br/>
      </w:r>
      <w:r>
        <w:rPr>
          <w:rFonts w:ascii="Times New Roman"/>
          <w:b w:val="false"/>
          <w:i w:val="false"/>
          <w:color w:val="000000"/>
          <w:sz w:val="28"/>
        </w:rPr>
        <w:t>
</w:t>
      </w:r>
    </w:p>
    <w:bookmarkStart w:name="z191" w:id="170"/>
    <w:p>
      <w:pPr>
        <w:spacing w:after="0"/>
        <w:ind w:left="0"/>
        <w:jc w:val="both"/>
      </w:pPr>
      <w:r>
        <w:rPr>
          <w:rFonts w:ascii="Times New Roman"/>
          <w:b w:val="false"/>
          <w:i w:val="false"/>
          <w:color w:val="000000"/>
          <w:sz w:val="28"/>
        </w:rPr>
        <w:t>
      2875000 кодтан кейін мынадай кодтармен және көрсеткіштермен толықтырылсын:</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909"/>
        <w:gridCol w:w="909"/>
        <w:gridCol w:w="909"/>
        <w:gridCol w:w="6745"/>
      </w:tblGrid>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(Қазақстан Республикасының Үкіметі)</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(Қазақстан Республикасының Үкіметі)</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(Қазақстан Республикасының Үкіметі)</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(Қазақстан Республикасының жергілікті атқарушы органдары)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(Қазақстан Республикасының жергілікті атқарушы органдары)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(Қазақстан Республикасының жергілікті атқарушы органдары)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(Қазақстан Республикасының Ұлттық Банкi)</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(Қазақстан Республикасының Ұлттық Банкi)</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(Қазақстан Республикасының Ұлттық Банкi)</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(резидент-банктер)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(резидент-банктер)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(резидент-банктер)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(резидент-қаржы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(резидент-қаржы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(резидент-қаржы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(резидент-мемлекеттiк қаржылық емес ұйымдар)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(резидент-мемлекеттiк қаржылық емес ұйымдар)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(резидент-мемлекеттiк қаржылық емес ұйымдар)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(резидент-мемлекеттiк емес қаржылық емес ұйымдар)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(резидент-мемлекеттiк емес қаржылық емес ұйымдар)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(резидент-мемлекеттiк емес қаржылық емес ұйымдар)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(резидент-үй шаруашылықтары)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(резидент-үй шаруашылықтары)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(резидент-үй шаруашылықтары)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(шет мемлекеттің Үкіметі)</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(шет мемлекеттің Үкіметі)</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(шет мемлекеттің Үкіметі)</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(шет мемлекеттің жергілікті атқарушы органдары)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(шет мемлекеттің жергілікті атқарушы органдары)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(шет мемлекеттің жергілікті атқарушы органдары)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(шетелдiк орталық банктер)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(шетелдiк орталық банктер)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(шетелдiк орталық банктер)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(резидент емес-банктер)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(резидент емес-банктер)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(резидент емес-банктер)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(резидент емес-қаржы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(резидент емес-қаржы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(резидент емес-қаржы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(шет мемлекеттің мемлекеттiк қаржылық емес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(шет мемлекеттің мемлекеттiк қаржылық емес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(шет мемлекеттің мемлекеттiк қаржылық емес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(шет мемлекеттің мемлекеттiк емес қаржылық емес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(шет мемлекеттің мемлекеттiк емес қаржылық емес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(шет мемлекеттің мемлекеттiк емес қаржылық емес ұйымдары)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(резидент емес-үй шаруашылықтары)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(резидент емес-үй шаруашылықтары)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(резидент емес-үй шаруашылықтары)";</w:t>
            </w:r>
          </w:p>
        </w:tc>
      </w:tr>
    </w:tbl>
    <w:p>
      <w:pPr>
        <w:spacing w:after="0"/>
        <w:ind w:left="0"/>
        <w:jc w:val="left"/>
      </w:pPr>
      <w:r>
        <w:br/>
      </w:r>
      <w:r>
        <w:rPr>
          <w:rFonts w:ascii="Times New Roman"/>
          <w:b w:val="false"/>
          <w:i w:val="false"/>
          <w:color w:val="000000"/>
          <w:sz w:val="28"/>
        </w:rPr>
        <w:t>
</w:t>
      </w:r>
    </w:p>
    <w:bookmarkStart w:name="z192" w:id="171"/>
    <w:p>
      <w:pPr>
        <w:spacing w:after="0"/>
        <w:ind w:left="0"/>
        <w:jc w:val="both"/>
      </w:pPr>
      <w:r>
        <w:rPr>
          <w:rFonts w:ascii="Times New Roman"/>
          <w:b w:val="false"/>
          <w:i w:val="false"/>
          <w:color w:val="000000"/>
          <w:sz w:val="28"/>
        </w:rPr>
        <w:t>
      3200000 кодтан кейін мынадай кодтармен және көрсеткіштермен толықтырылсын:</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793"/>
        <w:gridCol w:w="793"/>
        <w:gridCol w:w="793"/>
        <w:gridCol w:w="7453"/>
      </w:tblGrid>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ипотекалық ұйымдардың теңгедегі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ипотекалық ұйымдардың ЕАВ-тағы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ипотекалық ұйымдардың ВБТ-тағы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резидент-банктерде ашылған теңгедегі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резидент-банктерде ашылған ЕАВ-тағы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резидент-банктерде ашылған ВБТ-тағы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резидент-қаржы ұйымдарында ашылған теңгедегі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резидент-қаржы ұйымдарында ашылған ЕАВ-тағы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резидент-қаржы ұйымдарында ашылған ВБТ-тағы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шетелдік орталық банктерде ашылған теңгедегі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шетелдік орталық банктерде ашылған ЕАВ-тағы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шетелдік орталық банктерде ашылған ВБТ-тағы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емес-банктерде ашылған теңгедегі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емес-банктерде ашылған ЕАВ-тағы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емес-банктерде ашылған ВБТ-тағы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емес-қаржы ұйымдарында ашылған теңгедегі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емес-қаржы ұйымдарында ашылған ЕАВ-тағы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емес-қаржы ұйымдарында ашылған ВБТ-тағы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теңгедегі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ЕАВ-тағы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ВБТ-тағы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теңгедегі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ЕАВ-тағы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ВБТ-тағы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орналастырылған теңгедегі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орналастырылған ЕАВ-тағы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орналастырылған ВБТ-тағы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теңгедегі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ЕАВ-тағы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ВБТ-тағы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теңгедегі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ЕАВ-тағы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ВБТ-тағы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теңгедегі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ЕАВ-тағы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ВБТ-тағы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теңгедегі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ЕАВ-тағы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ВБТ-тағы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берiлген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ұйымдарға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ұйымдарға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ұйымдарға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ұйымдарға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ұйымдарға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ұйымдарға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ұйымдарға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ұйымдарға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ұйымдарға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ұйымдарына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ұйымдарына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ұйымдарына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ұйымдарына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ұйымдарына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ұйымдарына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үшiн қолда бар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ВБТ-тағы бағалы қағаздар бойынша шығындарды жабуға арналған резервтерді (провизияларды)түзету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ұйымдарға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ұйымдарға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ұйымдарға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ұйымдарына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ұйымдарына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ұйымдарына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ұйымдарына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ұйымдарына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ұйымдарына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дейiн ұсталатын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теңгедегi "заемдар және дебиторлық берешек" санатындағы басқа да борыштық құралдар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ЕАВ-тағы "заемдар және дебиторлық берешек" санатындағы басқа да борыштық құралдар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ВБТ-тағы "заемдар және дебиторлық берешек" санатындағы басқа да борыштық құралдар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(Қазақстан Республикасының Ұлттық Банкi)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(Қазақстан Республикасының Ұлттық Банкi)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(Қазақстан Республикасының Ұлттық Банкi)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(шет мемлекеттің Үкiметi)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(шет мемлекеттің Үкiметi)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(шет мемлекеттің Үкiметi)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(шетелдiк орталық 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(шетелдiк орталық 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(шетелдiк орталық 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(Қазақстан Республикасының Ұлттық Банкi)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(Қазақстан Республикасының Ұлттық Банкi)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(Қазақстан Республикасының Ұлттық Банкi)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(шетелдік орталық 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(шетелдік орталық 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(шетелдік орталық 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Банктiк қызметке байланысты дебиторлық берешек бойынша теңгедегi шығындарды жабуға арналған резервтерді (провизияларды) түзету шоты (резидент емес-үй шаруашылықтары)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емес қызметке байланысты дебиторлық берешек бойынша теңгедегi шығындарды жабуға арналған резервтерді (провизияларды) түзету шоты(Қазақстан Республикасының Үкіметі)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(Қазақстан Республикасының Ұлттық Банкi)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(Қазақстан Республикасының Ұлттық Банкi)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(Қазақстан Республикасының Ұлттық Банкi)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(шетелдік орталық 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(шетелдік орталық 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(шетелдік орталық 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(резидент емес- 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(резидент емес- 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құны бойынша пайда немесе зиян арқылы есептелетiн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кепiлдiктер бойынша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бойынша түзету шоты(Қазақстан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бойынша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бойынша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бойынша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бойынша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бойынша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бойынша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бойынша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бойынша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бойынша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бойынша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бойынша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бойынша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бойынша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бойынша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бойынша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мiндеттемелер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шартты мiндеттемелер бойынша шығындарды жабуға арналған резервтерді (провизияларды) түзету шоты (шет мемлекеттің жергiлiктi атқарушы органдары)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(резидент емес-үй шаруашылықтары)";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оң жақ жоғарғы бұрыш мынадай редакцияда жазылсын:</w:t>
      </w:r>
    </w:p>
    <w:p>
      <w:pPr>
        <w:spacing w:after="0"/>
        <w:ind w:left="0"/>
        <w:jc w:val="both"/>
      </w:pPr>
      <w:r>
        <w:rPr>
          <w:rFonts w:ascii="Times New Roman"/>
          <w:b w:val="false"/>
          <w:i w:val="false"/>
          <w:color w:val="000000"/>
          <w:sz w:val="28"/>
        </w:rPr>
        <w:t>
       "Екінші деңгейдегі банктердің, Қазақстан Даму Банкінің</w:t>
      </w:r>
    </w:p>
    <w:p>
      <w:pPr>
        <w:spacing w:after="0"/>
        <w:ind w:left="0"/>
        <w:jc w:val="both"/>
      </w:pPr>
      <w:r>
        <w:rPr>
          <w:rFonts w:ascii="Times New Roman"/>
          <w:b w:val="false"/>
          <w:i w:val="false"/>
          <w:color w:val="000000"/>
          <w:sz w:val="28"/>
        </w:rPr>
        <w:t>
       және ипотекалық ұйымдардың Қазақстан Республикасының</w:t>
      </w:r>
    </w:p>
    <w:p>
      <w:pPr>
        <w:spacing w:after="0"/>
        <w:ind w:left="0"/>
        <w:jc w:val="both"/>
      </w:pPr>
      <w:r>
        <w:rPr>
          <w:rFonts w:ascii="Times New Roman"/>
          <w:b w:val="false"/>
          <w:i w:val="false"/>
          <w:color w:val="000000"/>
          <w:sz w:val="28"/>
        </w:rPr>
        <w:t>
       Ұлттық Банкіне қаржы секторының шолуын қалыптастыру үшін</w:t>
      </w:r>
    </w:p>
    <w:p>
      <w:pPr>
        <w:spacing w:after="0"/>
        <w:ind w:left="0"/>
        <w:jc w:val="both"/>
      </w:pPr>
      <w:r>
        <w:rPr>
          <w:rFonts w:ascii="Times New Roman"/>
          <w:b w:val="false"/>
          <w:i w:val="false"/>
          <w:color w:val="000000"/>
          <w:sz w:val="28"/>
        </w:rPr>
        <w:t>
       мәліметтерді ұсыну жөніндегі нұсқаулыққа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94" w:id="172"/>
    <w:p>
      <w:pPr>
        <w:spacing w:after="0"/>
        <w:ind w:left="0"/>
        <w:jc w:val="both"/>
      </w:pPr>
      <w:r>
        <w:rPr>
          <w:rFonts w:ascii="Times New Roman"/>
          <w:b w:val="false"/>
          <w:i w:val="false"/>
          <w:color w:val="000000"/>
          <w:sz w:val="28"/>
        </w:rPr>
        <w:t>
      кестеде:</w:t>
      </w:r>
    </w:p>
    <w:bookmarkEnd w:id="172"/>
    <w:bookmarkStart w:name="z195" w:id="173"/>
    <w:p>
      <w:pPr>
        <w:spacing w:after="0"/>
        <w:ind w:left="0"/>
        <w:jc w:val="both"/>
      </w:pPr>
      <w:r>
        <w:rPr>
          <w:rFonts w:ascii="Times New Roman"/>
          <w:b w:val="false"/>
          <w:i w:val="false"/>
          <w:color w:val="000000"/>
          <w:sz w:val="28"/>
        </w:rPr>
        <w:t>
      бірінші жол мынадай редакцияда жазылсын:</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8"/>
        <w:gridCol w:w="7672"/>
      </w:tblGrid>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r>
    </w:tbl>
    <w:p>
      <w:pPr>
        <w:spacing w:after="0"/>
        <w:ind w:left="0"/>
        <w:jc w:val="left"/>
      </w:pPr>
      <w:r>
        <w:br/>
      </w:r>
      <w:r>
        <w:rPr>
          <w:rFonts w:ascii="Times New Roman"/>
          <w:b w:val="false"/>
          <w:i w:val="false"/>
          <w:color w:val="000000"/>
          <w:sz w:val="28"/>
        </w:rPr>
        <w:t>
</w:t>
      </w:r>
    </w:p>
    <w:bookmarkStart w:name="z196" w:id="174"/>
    <w:p>
      <w:pPr>
        <w:spacing w:after="0"/>
        <w:ind w:left="0"/>
        <w:jc w:val="both"/>
      </w:pPr>
      <w:r>
        <w:rPr>
          <w:rFonts w:ascii="Times New Roman"/>
          <w:b w:val="false"/>
          <w:i w:val="false"/>
          <w:color w:val="000000"/>
          <w:sz w:val="28"/>
        </w:rPr>
        <w:t>
      1491, 1494, 1757 көрсеткіштердің нөмірлері мен атаулары алып тасталсын:</w:t>
      </w:r>
    </w:p>
    <w:bookmarkEnd w:id="174"/>
    <w:bookmarkStart w:name="z197" w:id="175"/>
    <w:p>
      <w:pPr>
        <w:spacing w:after="0"/>
        <w:ind w:left="0"/>
        <w:jc w:val="both"/>
      </w:pPr>
      <w:r>
        <w:rPr>
          <w:rFonts w:ascii="Times New Roman"/>
          <w:b w:val="false"/>
          <w:i w:val="false"/>
          <w:color w:val="000000"/>
          <w:sz w:val="28"/>
        </w:rPr>
        <w:t>
      1728 көрсеткіштің нөмірі мен атауы мынадай редакцияда жазылсын:</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8858"/>
      </w:tblGrid>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салым бойынша есептелген кірістер".</w:t>
            </w:r>
          </w:p>
        </w:tc>
      </w:tr>
    </w:tbl>
    <w:p>
      <w:pPr>
        <w:spacing w:after="0"/>
        <w:ind w:left="0"/>
        <w:jc w:val="left"/>
      </w:pPr>
      <w:r>
        <w:br/>
      </w:r>
      <w:r>
        <w:rPr>
          <w:rFonts w:ascii="Times New Roman"/>
          <w:b w:val="false"/>
          <w:i w:val="false"/>
          <w:color w:val="000000"/>
          <w:sz w:val="28"/>
        </w:rPr>
        <w:t>
</w:t>
      </w:r>
    </w:p>
    <w:bookmarkStart w:name="z198" w:id="176"/>
    <w:p>
      <w:pPr>
        <w:spacing w:after="0"/>
        <w:ind w:left="0"/>
        <w:jc w:val="both"/>
      </w:pP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176"/>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p>
    <w:p>
      <w:pPr>
        <w:spacing w:after="0"/>
        <w:ind w:left="0"/>
        <w:jc w:val="both"/>
      </w:pPr>
      <w:r>
        <w:rPr>
          <w:rFonts w:ascii="Times New Roman"/>
          <w:b w:val="false"/>
          <w:i w:val="false"/>
          <w:color w:val="000000"/>
          <w:sz w:val="28"/>
        </w:rPr>
        <w:t>
      </w:t>
      </w:r>
      <w:r>
        <w:rPr>
          <w:rFonts w:ascii="Times New Roman"/>
          <w:b w:val="false"/>
          <w:i/>
          <w:color w:val="000000"/>
          <w:sz w:val="28"/>
        </w:rPr>
        <w:t xml:space="preserve">Төрағасы </w:t>
      </w:r>
      <w:r>
        <w:rPr>
          <w:rFonts w:ascii="Times New Roman"/>
          <w:b w:val="false"/>
          <w:i/>
          <w:color w:val="000000"/>
          <w:sz w:val="28"/>
        </w:rPr>
        <w:t>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