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200d" w14:textId="5b82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Ұлттық Банкі не оның еншілес ұйымы оператор ретінде әрекет ететін төлем жүйелерінің жұмыс iстеу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2012 жылғы 24 тамыздағы № 265 Қаулысы. Қазақстан Республикасы Әділет министрлігінде 2012 жылы 3 қазанда № 7958 тіркелді. Күші жойылды - Қазақстан Республикасы Ұлттық Банкі Басқармасының 2016 жылғы 31 тамыздағы № 218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31.08.2016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өткеннен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Тақырыбы жаңа редакцияда - ҚР Ұлттық Банкі Басқармасының 28.01.2016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Республикасының кейбір заңнамалық актілеріне Қазақстан Республикасы Ұлттық Банкінің қызметін ұйымдастыру, қаржы нарығын және қаржы ұйымдарын реттеу мәселелері бойынша өзгерістер мен толықтырулар енгізу туралы» 2012 жылғы 5 шілдедегі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Ұлттық Банкі не оның еншілес ұйымы оператор ретінде әрекет ететін төлем жүйелерінің жұмыс iстеу қағидалары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1-тармақ жаңа редакцияда - ҚР Ұлттық Банкі Басқармасының 28.01.2016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Ұлттық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Г. Марченко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Банкі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24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265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Ұлттық Банкі не оның еншілес ұйымы операторы</w:t>
      </w:r>
      <w:r>
        <w:br/>
      </w:r>
      <w:r>
        <w:rPr>
          <w:rFonts w:ascii="Times New Roman"/>
          <w:b/>
          <w:i w:val="false"/>
          <w:color w:val="000000"/>
        </w:rPr>
        <w:t>
болатын төлем жүйелерінің жұмыс iстеу қағидалары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Қағиданың тақырыбы жаңа редакцияда - ҚР Ұлттық Банкі Басқармасының 28.01.2016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1-тарау жаңа редакцияда - ҚР Ұлттық Банкі Басқармасының 28.01.2016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Қазақстан Ұлттық Банкі не оның еншілес ұйымы оператор ретінде әрекет ететін төлем жүйелерінің жұмыс iстеу қағидалары (бұдан әрі – Қағидалар) «Қазақстан Республикасының Ұлттық Банкі туралы» 1995 жылғы 30 наурыздағы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Қазақстан Республикасының Ұлттық Банкі (бұдан әрі – Ұлттық Банк) немесе оның еншілес ұйымы «Қазақстан Республикасы Ұлттық Банкінің Қазақстан банкаралық есеп айырысу орталығы» шаруашылық жүргізу құқығындағы республикалық мемлекеттік кәсіпорны (бұдан әрі – Орталық) арқылы операторы болатын төлем жүйелерінің жұмыс істеу тәртібін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Қағидалар банкаралық ақша аудару жүйесі, банкаралық клиринг жүйесі арқылы төлемдер мен ақша аударымдарын жүзеге асыруға байланысты қатынастарға қолданылмайды.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Қағидаларда «Ақша төлемдері мен аударымдары туралы» 1998 жылғы 29 маусымдағы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ұғымдар, сондай-ақ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төлем жүйесі – төлем жүйесінің қатысушылары арасында төлемдер және ақша аударымдарын жүргізуді қамтамасыз ететін рәсімдердің, технологиялардың, инфрақұрылымдардың, құжаттамалардың және ұйымдық-техникалық іс-шаралардың жиынтығы;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төлем жүйесінің операторы (бұдан әрі – оператор) – төлем жүйесінің жұмыс істеуін, оның ішінде оған техникалық қызмет көрсетуді, сондай-ақ төлем жүйесінің қатысушыларымен жасалған шарттар негізінде олардың арасындағы ақпараттық және технологиялық өзара іс-қимылды қамтамасыз ететін Ұлттық Банк немесе оның еншілес ұйымы;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төлем жүйесінің қатысушысы – жасалған шарттарға сәйкес белгілі бір төлем жүйесі шеңберінде төлемдерді және ақша аударымдарын жүзеге асыру жөнідегі құқық немесе міндеттеме туындайтын жеке және заңды тұлға.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Төлем жүйелеріндегі төлемдер Қазақстан Республикасының ұлттық валютасымен жүзеге асырылады.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Төлем жүйелерінің жұмыс істеуінің тәртібі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Төлем жүйелерінің жұмыс істеуінің тәртібі Қағидалармен, төлем жүйесінде төлемдер жүргізу жөніндегі шарттармен және Қазақстан Республикасының төлем жүйелерінің жұмыс істеу мәселелері жөніндегі заңнамасымен қамтамасыз 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Оператор төлем жүйелерінің жұмыс істеу ерекшеліктерін реттейді, төлем құжаттарын қабылдау және өңдеу кестесін, ақша төлемі мен аударымын жүзеге асыру кезінде төлем жүйелеріне қатысушылардың іс-әрекеттерінің жүйелілігін, сондай-ақ төлем жүйелерінің қатысушылары арасында есеп айырысудың жүргізуін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Егер оператор Орталық болып табылса, оның төлем жүйелерінің жұмыс істеу жөніндегі ішкі құжаттары Ұлттық Банкпен келісіледі.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Төлем жүйелерінің қатысушыларына төлем жүйесінде төлемдерді жүргізу бойынша қызметті оператор олармен жасалған шарт (бұдан әрі – шарт) негізінде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Оператор шартты Қағидалардың талаптарын ескере отырып жасайды.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Төлем жүйелеріндегі электрондық хабарлармен алмасу рәсімдерінің жүйелілігін және форматтарын оператор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Оператор электрондық хабарларды бірдейлендіруді, сондай-ақ рұқсат етілмеген төлемдерден қорғаныш іс-әрекеттері рәсімдерінің жүйелілігін айқындайды және бақылайды.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Электрондық хабарлар мемлекеттік және/немесе орыс тілінде жасалады. Электрондық хабарларды жасау кезінде өзге тілдерді пайдалануды оператор Ұлттық Банкпен келісім бойынша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Оператор төлем жүйелеріне алынған және өңделген барлық төлем құжаттары бойынша өзінің ақпарат жүйелеріндегі аудиторлық іздің болуын, сондай-ақ алынған және жіберілген төлем құжаттарын бес жыл ішінде сақтауды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Төлем жүйесінде қолданылатын тәуекелдерді басқару әдістері бір немесе төлем жүйесінің бірнеше қатысушысында ақша аударуды жүзеге асыру үшін ақша болмаған немесе жетіспеген жағдайда ақша аударымдарын уақтылы аяқтауды қамтамасыз етеді.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Қорытынды ережелер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Орталық оператордың функцияларын орындау кезінде Ұлттық Банкке төлем жүйелерінде жүргізілген ақша төлемдері мен аударымдары туралы мәліметтерді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Оператор төлем жүйелерінде оның қатысушылары көрсететін қызметтер үшін ақы алады. Оператордың қызметі үшін ақы алу талаптары және тәртібі оператор мен төлем жүйесінің қатысушылары арасындағы шартта айқындалады.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