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f162" w14:textId="f6df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"Инвестицияларды мемлекеттік қолдаудың кейбір мәселелері туралы" Қазақстан Республикасы Индустрия және жаңа технологиялар министрінің 2012 жылғы 1 маусымдағы № 184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19 қыркүйектегі № 325 Бұйрығы. Қазақстан Республикасының Әділет министрлігінде 2012 жылы 28 қыркүйекте № 7947 тіркелді. Күші жойылды - Қазақстан Республикасы Премьер-Министрінің орынбасары - Қазақстан Республикасы Индустрия және жаңа технологиялар министрінің 2013 жылғы 26 шілдедегі № 229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26.07.2013 </w:t>
      </w:r>
      <w:r>
        <w:rPr>
          <w:rFonts w:ascii="Times New Roman"/>
          <w:b w:val="false"/>
          <w:i w:val="false"/>
          <w:color w:val="ff0000"/>
          <w:sz w:val="28"/>
        </w:rPr>
        <w:t>№ 229</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Экономиканың басым секторларында инвестициялық қызметті жүзеге асыратын инвесторлармен келісімшарттар жасасу кезінде инвестициялық преференцияларды беру рәсімдерін оңтайландыру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«Инвестицияны мемлекеттік қолдаудың кейбір мәселелері туралы» Қазақстан Республикасы Индустрия және жаңа технологиялар министрінің 2012 жылғы 1 маусымдағы № 184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7760 болып тіркелген, 2012 жылғы 22 тамыздағы № 280-281 (27099-27100) «Казахстанская правда»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преференцияларды алуға өтінім </w:t>
      </w:r>
      <w:r>
        <w:rPr>
          <w:rFonts w:ascii="Times New Roman"/>
          <w:b w:val="false"/>
          <w:i w:val="false"/>
          <w:color w:val="000000"/>
          <w:sz w:val="28"/>
        </w:rPr>
        <w:t>нысанында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және </w:t>
      </w:r>
      <w:r>
        <w:rPr>
          <w:rFonts w:ascii="Times New Roman"/>
          <w:b w:val="false"/>
          <w:i w:val="false"/>
          <w:color w:val="000000"/>
          <w:sz w:val="28"/>
        </w:rPr>
        <w:t>5-тармақшалары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 мемлекеттік тіркеу туралы куәліктің басшының қолымен және заңды тұлғаның мөрімен куәландырылған көшірмесі;</w:t>
      </w:r>
      <w:r>
        <w:br/>
      </w:r>
      <w:r>
        <w:rPr>
          <w:rFonts w:ascii="Times New Roman"/>
          <w:b w:val="false"/>
          <w:i w:val="false"/>
          <w:color w:val="000000"/>
          <w:sz w:val="28"/>
        </w:rPr>
        <w:t>
</w:t>
      </w:r>
      <w:r>
        <w:rPr>
          <w:rFonts w:ascii="Times New Roman"/>
          <w:b w:val="false"/>
          <w:i w:val="false"/>
          <w:color w:val="000000"/>
          <w:sz w:val="28"/>
        </w:rPr>
        <w:t>
      2) заңды тұлға жарғысының басшының қолымен және заңды тұлғаның мөрімен куәландырылған көшірмесі;»;</w:t>
      </w:r>
      <w:r>
        <w:br/>
      </w:r>
      <w:r>
        <w:rPr>
          <w:rFonts w:ascii="Times New Roman"/>
          <w:b w:val="false"/>
          <w:i w:val="false"/>
          <w:color w:val="000000"/>
          <w:sz w:val="28"/>
        </w:rPr>
        <w:t>
</w:t>
      </w:r>
      <w:r>
        <w:rPr>
          <w:rFonts w:ascii="Times New Roman"/>
          <w:b w:val="false"/>
          <w:i w:val="false"/>
          <w:color w:val="000000"/>
          <w:sz w:val="28"/>
        </w:rPr>
        <w:t>
      «4) инвестициялық стратегиялық жобаны iске асыру кезiнде пайдаланылатын құрылыс-монтаждау жұмыстарының сметалық құнын және тiркелген активтердi, шикiзатты және (немесе) материалдарды сатып алуға арналған шығындарды негiздейтiн, тiзбесi Қазақстан Республикасының заңнамасында белгiленетiн құжаттардың басшының қолымен және заңды тұлғаның мөрімен куәландырылған көшірмелері;</w:t>
      </w:r>
      <w:r>
        <w:br/>
      </w:r>
      <w:r>
        <w:rPr>
          <w:rFonts w:ascii="Times New Roman"/>
          <w:b w:val="false"/>
          <w:i w:val="false"/>
          <w:color w:val="000000"/>
          <w:sz w:val="28"/>
        </w:rPr>
        <w:t>
</w:t>
      </w:r>
      <w:r>
        <w:rPr>
          <w:rFonts w:ascii="Times New Roman"/>
          <w:b w:val="false"/>
          <w:i w:val="false"/>
          <w:color w:val="000000"/>
          <w:sz w:val="28"/>
        </w:rPr>
        <w:t>
      5) инвестициялық жобаны немесе инвестициялық стратегиялық жобаны қаржыландырудың көздері мен кепілдіктерін белгілейтін, құжаттардың басшының қолымен және заңды тұлғаның мөрімен куәландырылған көшірмелері. Инвестициялық жобаны немесе инвестициялық стратегиялық жобаны өз қаражаты есебінен қаржыландырған жағдайда олардың бар екендігі туралы жазбаша растама қағаз қоса 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Инвестиция комитеті (Е.К. Хаиров) осы бұйрықты Қазақстан Республикасы Әділет министрлігінде мемлекеттік тіркеуден өткізуді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Ә. Исекешев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