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1c93" w14:textId="bdb1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қызметкерлері лауазымдарының номенклатурасын бекіту туралы" Қазақстан Республикасы Денсаулық сақтау министрінің 2009 жылғы 24 қарашадағы № 775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2012 жылғы 24 тамыздағы № 587 Бұйрығы. Қазақстан Республикасы Әділет министрлігінде 2012 жылы 28 қыркүйекте № 7936 тіркелді. Күші жойылды - Қазақстан Республикасы Денсаулық сақтау министрінің 2020 жылғы 21 желтоқсандағы № ҚР ДСМ-305/2020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қызметкерлері лауазымдарының номенклатурасын бекіту туралы" Қазақстан Республикасы Денсаулық сақтау министрінің 2009 жылғы 24 қарашадағы № 775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5896 тіркелген, орталық атқарушы және Қазақстан Республикасының өзге де орталық мемлекеттік органдарының актілер жинағында жарияланған, № 12, 2010 жыл)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қызметкерлерінің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1–бөлімде: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Жоғары медициналық білімі бар мамандардың лауазымы: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учаскелік дәрігер/Жалпы практика дәрігері;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ординатор-дәрігер (профильдік маман);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санитарлық-эпидемиологиялық қызмет дәрігері (немесе маманы);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денсаулық сақтау дәрігері (немесе маманы) (валеолог, эпидемиолог, статистик, әдіскер);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денсаулық сақтау менеджері (медициналық қызмет сапасы бойынша, медициналық қызметтің стратегиясы мен маркетингі бойынша, медициналық қызмет көрсетуді ұйымдастыру мен әдістемесі бойынша);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саласындағы персоналмен жұмыс істеу менеджері;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сарапшы-дәрігер;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дәрігер – сот-медициналық сарапшы (жалпы сараптамалық, сот-биологиялық, химия-токсикологиялық, сот-гистологиялық, медицина-криминалистік, молекулярлық-генетикалық зерттеулердің).";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қоғамдық денсаулық сақтау маманы (эпидемиолог, статистик, әдіскер, валеолог);";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Техникалық және кәсіптік білімі бар мамандардың лауазымы: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 мейірбике/мейірие (аға фельдшер, аға акушер);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зертханашы;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санитариялық фельдшер (гигиенист және эпидемиолог, паразитолог дәрігерлерінің көмекшісі, фельдшер-зертханашы, зертханашы);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учаскелік мейірбике(мейірие)/жалпы практика мейірбикесі (мейірие);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мейірбике/мейірие (мамандандырылған);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емдәм мейірбикесі;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ңұсқаушы-дезинфектор;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оптик және оптикометрист;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тіс дәрігері (дантист);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стоматолог-дәрігердің көмекшісі (стоматологтың ассистенті);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стоматологиялық гигиенист;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 зертханашысы;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тіс технигі (тіс протездеу бөлімінің, кабинетінің зертханашысы);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емдік дене шынықтыру жөніндегі нұсқаушы;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медициналық тіркеуші;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кіші мейірбике/мейірие (мейірбикенің/мейіриенің көмекшісі);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денсаулық сақтау саласындағы әлеуметтік қызметкер.".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(М.Қ. Телеуов) осы бұйрықтың заңнамада белгіленген тәртіппен Қазақстан Республикасы Әділет министрлігінде мемлекеттік тіркелуін қамтамасыз етсін.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және мемлекеттік сатып алу департаменті (Е.Р. Әмірғалиев) осы бұйрықтың заңнамада белгіленген тәртіпте ресми жариялануын қамтамасыз етсін.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