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95c27" w14:textId="ce95c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4 қыркүйектегі № 275-ө Бұйрығы. Қазақстан Республикасының Әділет министрлігінде 2012 жылы 28 қыркүйекте № 7933 тіркелді. Күші жойылды - Қазақстан Республикасы Қоршаған ортаны қорғау министрінің 2012 жылғы 29 желтоқсандағы № 393-ө бұйрығымен</w:t>
      </w:r>
    </w:p>
    <w:p>
      <w:pPr>
        <w:spacing w:after="0"/>
        <w:ind w:left="0"/>
        <w:jc w:val="both"/>
      </w:pPr>
      <w:r>
        <w:rPr>
          <w:rFonts w:ascii="Times New Roman"/>
          <w:b w:val="false"/>
          <w:i w:val="false"/>
          <w:color w:val="ff0000"/>
          <w:sz w:val="28"/>
        </w:rPr>
        <w:t xml:space="preserve">      Ескерту. Күші жойылды - ҚР Қоршаған ортаны қорғау министрінің 29.12.2012 </w:t>
      </w:r>
      <w:r>
        <w:rPr>
          <w:rFonts w:ascii="Times New Roman"/>
          <w:b w:val="false"/>
          <w:i w:val="false"/>
          <w:color w:val="ff0000"/>
          <w:sz w:val="28"/>
        </w:rPr>
        <w:t>№ 393-ө</w:t>
      </w:r>
      <w:r>
        <w:rPr>
          <w:rFonts w:ascii="Times New Roman"/>
          <w:b w:val="false"/>
          <w:i w:val="false"/>
          <w:color w:val="ff0000"/>
          <w:sz w:val="28"/>
        </w:rPr>
        <w:t xml:space="preserve"> бұйрығымен (алғаш рет ресми жарияланған күнінен он күнтізбелік күн өткен соң қолданысқа енгізіледі).</w:t>
      </w:r>
    </w:p>
    <w:bookmarkStart w:name="z1" w:id="0"/>
    <w:p>
      <w:pPr>
        <w:spacing w:after="0"/>
        <w:ind w:left="0"/>
        <w:jc w:val="both"/>
      </w:pPr>
      <w:r>
        <w:rPr>
          <w:rFonts w:ascii="Times New Roman"/>
          <w:b w:val="false"/>
          <w:i w:val="false"/>
          <w:color w:val="000000"/>
          <w:sz w:val="28"/>
        </w:rPr>
        <w:t>
      2000 жылғы 27 қарашадағы «Әкiмшiлiк рәсiмдер туралы» Қазақстан Республикасының Заңының 9-1-бабының </w:t>
      </w:r>
      <w:r>
        <w:rPr>
          <w:rFonts w:ascii="Times New Roman"/>
          <w:b w:val="false"/>
          <w:i w:val="false"/>
          <w:color w:val="000000"/>
          <w:sz w:val="28"/>
        </w:rPr>
        <w:t>4-тармағына</w:t>
      </w:r>
      <w:r>
        <w:rPr>
          <w:rFonts w:ascii="Times New Roman"/>
          <w:b w:val="false"/>
          <w:i w:val="false"/>
          <w:color w:val="000000"/>
          <w:sz w:val="28"/>
        </w:rPr>
        <w:t>, 2007 жылғы 11 қаңтардағы «Ақпараттандыру туралы» Қазақстан Республикасының Заңының 29-бабының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1-қосымшаға</w:t>
      </w:r>
      <w:r>
        <w:rPr>
          <w:rFonts w:ascii="Times New Roman"/>
          <w:b w:val="false"/>
          <w:i w:val="false"/>
          <w:color w:val="000000"/>
          <w:sz w:val="28"/>
        </w:rPr>
        <w:t xml:space="preserve"> сәйкес «Озон қабатын бұзатын заттарды пайдалана отырып жұмыстар жүргізуге, құрамында озон қабатын бұзатын заттары бар жабдықтарды жөндеуге, монтаждауға, оларға қызмет көрсетуге рұқсат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2-қосымшаға</w:t>
      </w:r>
      <w:r>
        <w:rPr>
          <w:rFonts w:ascii="Times New Roman"/>
          <w:b w:val="false"/>
          <w:i w:val="false"/>
          <w:color w:val="000000"/>
          <w:sz w:val="28"/>
        </w:rPr>
        <w:t xml:space="preserve"> сәйкес «Озон қабатын бұзатын және құрамында солардың өнімдері бар заттарды экспорттауға және импорттауға лицензия беру, қайта ресімдеу, лицензияға телнұсқасын беру» электрондық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3-қосымшаға</w:t>
      </w:r>
      <w:r>
        <w:rPr>
          <w:rFonts w:ascii="Times New Roman"/>
          <w:b w:val="false"/>
          <w:i w:val="false"/>
          <w:color w:val="000000"/>
          <w:sz w:val="28"/>
        </w:rPr>
        <w:t xml:space="preserve"> сәйкес «Қоршаған ортаны қорғау саласындағы жұмыстарды орындауға және қызмет көрсетуге лицензия беру, қайта ресімдеу, лицензияға телнұсқасын беру» электрондық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4-қосымшаға</w:t>
      </w:r>
      <w:r>
        <w:rPr>
          <w:rFonts w:ascii="Times New Roman"/>
          <w:b w:val="false"/>
          <w:i w:val="false"/>
          <w:color w:val="000000"/>
          <w:sz w:val="28"/>
        </w:rPr>
        <w:t xml:space="preserve"> сәйкес «І санаттағы объектілері үшін экологиялық рұқсат беру»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5-қосымшаға</w:t>
      </w:r>
      <w:r>
        <w:rPr>
          <w:rFonts w:ascii="Times New Roman"/>
          <w:b w:val="false"/>
          <w:i w:val="false"/>
          <w:color w:val="000000"/>
          <w:sz w:val="28"/>
        </w:rPr>
        <w:t xml:space="preserve"> сәйкес «Қауіпті қалдықтар паспорттарын тіркеу»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6-қосымшаға</w:t>
      </w:r>
      <w:r>
        <w:rPr>
          <w:rFonts w:ascii="Times New Roman"/>
          <w:b w:val="false"/>
          <w:i w:val="false"/>
          <w:color w:val="000000"/>
          <w:sz w:val="28"/>
        </w:rPr>
        <w:t xml:space="preserve"> сәйкес «І санаттағы объектілері үшін мемлекеттік экологиялық сараптаманың қорытындысын беру»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2. Осы бұйрықтың орындалуын бақылау Қазақстан Республикасы Қоршаған ортаны қорғау министрлігінің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жарияланғаннан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Министр                                          Н. Қаппаров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w:t>
      </w:r>
      <w:r>
        <w:br/>
      </w:r>
      <w:r>
        <w:rPr>
          <w:rFonts w:ascii="Times New Roman"/>
          <w:b w:val="false"/>
          <w:i w:val="false"/>
          <w:color w:val="000000"/>
          <w:sz w:val="28"/>
        </w:rPr>
        <w:t>
      Көлік және коммуникация министрі</w:t>
      </w:r>
      <w:r>
        <w:br/>
      </w:r>
      <w:r>
        <w:rPr>
          <w:rFonts w:ascii="Times New Roman"/>
          <w:b w:val="false"/>
          <w:i w:val="false"/>
          <w:color w:val="000000"/>
          <w:sz w:val="28"/>
        </w:rPr>
        <w:t>
      _________________ А. Жұмағалиев</w:t>
      </w:r>
      <w:r>
        <w:br/>
      </w:r>
      <w:r>
        <w:rPr>
          <w:rFonts w:ascii="Times New Roman"/>
          <w:b w:val="false"/>
          <w:i w:val="false"/>
          <w:color w:val="000000"/>
          <w:sz w:val="28"/>
        </w:rPr>
        <w:t>
      2012 жылғы 12 қыркүйек</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4 қыркүйектегі </w:t>
      </w:r>
      <w:r>
        <w:br/>
      </w:r>
      <w:r>
        <w:rPr>
          <w:rFonts w:ascii="Times New Roman"/>
          <w:b w:val="false"/>
          <w:i w:val="false"/>
          <w:color w:val="000000"/>
          <w:sz w:val="28"/>
        </w:rPr>
        <w:t xml:space="preserve">
№ 275-ө бұйрығына    </w:t>
      </w:r>
      <w:r>
        <w:br/>
      </w:r>
      <w:r>
        <w:rPr>
          <w:rFonts w:ascii="Times New Roman"/>
          <w:b w:val="false"/>
          <w:i w:val="false"/>
          <w:color w:val="000000"/>
          <w:sz w:val="28"/>
        </w:rPr>
        <w:t xml:space="preserve">
1-қосымша         </w:t>
      </w:r>
    </w:p>
    <w:bookmarkEnd w:id="1"/>
    <w:bookmarkStart w:name="z12" w:id="2"/>
    <w:p>
      <w:pPr>
        <w:spacing w:after="0"/>
        <w:ind w:left="0"/>
        <w:jc w:val="left"/>
      </w:pPr>
      <w:r>
        <w:rPr>
          <w:rFonts w:ascii="Times New Roman"/>
          <w:b/>
          <w:i w:val="false"/>
          <w:color w:val="000000"/>
        </w:rPr>
        <w:t xml:space="preserve"> 
«Озон қабатын бұзатын заттарды пайдалана отырып жұмыстар</w:t>
      </w:r>
      <w:r>
        <w:br/>
      </w:r>
      <w:r>
        <w:rPr>
          <w:rFonts w:ascii="Times New Roman"/>
          <w:b/>
          <w:i w:val="false"/>
          <w:color w:val="000000"/>
        </w:rPr>
        <w:t>
жүргізуге, құрамында озон қабатын бұзатын заттары бар</w:t>
      </w:r>
      <w:r>
        <w:br/>
      </w:r>
      <w:r>
        <w:rPr>
          <w:rFonts w:ascii="Times New Roman"/>
          <w:b/>
          <w:i w:val="false"/>
          <w:color w:val="000000"/>
        </w:rPr>
        <w:t>
жабдықтарды жөндеуге, монтаждауға, оларға қызмет көрсетуге</w:t>
      </w:r>
      <w:r>
        <w:br/>
      </w:r>
      <w:r>
        <w:rPr>
          <w:rFonts w:ascii="Times New Roman"/>
          <w:b/>
          <w:i w:val="false"/>
          <w:color w:val="000000"/>
        </w:rPr>
        <w:t>
рұқсат беру» мемлекеттік қызметтің регламенті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«Озон қабатын бұзатын заттарды пайдалана отырып жұмыстар жүргізуге, құрамында озон қабатын бұзатын заттары бар жабдықтарды жөндеуге, монтаждауға, оларға қызмет көрсетуге рұқсат беру» (бұдан әрі – регламент) мемлекеттік қызмет регламенті Қазақстан Республикасы Заңының «Әкімшілік рәсімдер туралы» 9-1 бабының </w:t>
      </w:r>
      <w:r>
        <w:rPr>
          <w:rFonts w:ascii="Times New Roman"/>
          <w:b w:val="false"/>
          <w:i w:val="false"/>
          <w:color w:val="000000"/>
          <w:sz w:val="28"/>
        </w:rPr>
        <w:t>4-тармағына</w:t>
      </w:r>
      <w:r>
        <w:rPr>
          <w:rFonts w:ascii="Times New Roman"/>
          <w:b w:val="false"/>
          <w:i w:val="false"/>
          <w:color w:val="000000"/>
          <w:sz w:val="28"/>
        </w:rPr>
        <w:t xml:space="preserve"> сәйкес өңделген.</w:t>
      </w:r>
      <w:r>
        <w:br/>
      </w:r>
      <w:r>
        <w:rPr>
          <w:rFonts w:ascii="Times New Roman"/>
          <w:b w:val="false"/>
          <w:i w:val="false"/>
          <w:color w:val="000000"/>
          <w:sz w:val="28"/>
        </w:rPr>
        <w:t>
</w:t>
      </w:r>
      <w:r>
        <w:rPr>
          <w:rFonts w:ascii="Times New Roman"/>
          <w:b w:val="false"/>
          <w:i w:val="false"/>
          <w:color w:val="000000"/>
          <w:sz w:val="28"/>
        </w:rPr>
        <w:t>
      2. Озон қабатын бұзатын заттарды пайдалана отырып жұмыстар жүргізуге, құрамында озон қабатын бұзатын заттары бар жабдықтарды жөндеуге, монтаждауға, оларға қызмет көрсетуге рұқсат беру (бұдан әрі – мемлекеттік қызмет) – жеке және/немесе заңды тұлғаларға (бұдан әрі – тұтынушы)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құқығын беретін үрдіс.</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 көрсетудің қалпы: автоматтандырылмаған.</w:t>
      </w:r>
      <w:r>
        <w:br/>
      </w:r>
      <w:r>
        <w:rPr>
          <w:rFonts w:ascii="Times New Roman"/>
          <w:b w:val="false"/>
          <w:i w:val="false"/>
          <w:color w:val="000000"/>
          <w:sz w:val="28"/>
        </w:rPr>
        <w:t>
</w:t>
      </w:r>
      <w:r>
        <w:rPr>
          <w:rFonts w:ascii="Times New Roman"/>
          <w:b w:val="false"/>
          <w:i w:val="false"/>
          <w:color w:val="000000"/>
          <w:sz w:val="28"/>
        </w:rPr>
        <w:t>
      4. Осы мемлекеттік қызметті көрсететін мемлекеттік орган «Қазақстан Республикасы Қоршаған ортаны қорғау министрлігі Экологиялық реттеу және бақылау комитеті» мемлекеттік мекемесі болып табылады.</w:t>
      </w:r>
      <w:r>
        <w:br/>
      </w:r>
      <w:r>
        <w:rPr>
          <w:rFonts w:ascii="Times New Roman"/>
          <w:b w:val="false"/>
          <w:i w:val="false"/>
          <w:color w:val="000000"/>
          <w:sz w:val="28"/>
        </w:rPr>
        <w:t>
</w:t>
      </w:r>
      <w:r>
        <w:rPr>
          <w:rFonts w:ascii="Times New Roman"/>
          <w:b w:val="false"/>
          <w:i w:val="false"/>
          <w:color w:val="000000"/>
          <w:sz w:val="28"/>
        </w:rPr>
        <w:t>
      Мемлекетті қызмет келесі мекен-жай бойынша көрсетіледі: 010000, Астана қ., Министрліктер үйі (сол жағалау), Орынбор к-сі, № 8, үй, № 14 кіреберіс, www.ecokomitet.kz, № 334 кабинет, байланыс телефондары: 8 (7172) 740887, 740909, сағ. 9.00-ден 18.30-ге дейін, сенбі, жексенбі және мейрам күндерінен басқа күн сайын, түстік үзіліс сағ. 13.00-ден 14.30-ге дейін.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 Экологиялық кодексінің </w:t>
      </w:r>
      <w:r>
        <w:rPr>
          <w:rFonts w:ascii="Times New Roman"/>
          <w:b w:val="false"/>
          <w:i w:val="false"/>
          <w:color w:val="000000"/>
          <w:sz w:val="28"/>
        </w:rPr>
        <w:t>314-бабы</w:t>
      </w:r>
      <w:r>
        <w:rPr>
          <w:rFonts w:ascii="Times New Roman"/>
          <w:b w:val="false"/>
          <w:i w:val="false"/>
          <w:color w:val="000000"/>
          <w:sz w:val="28"/>
        </w:rPr>
        <w:t xml:space="preserve"> және «Озон қабатын бұзатын және құрамында солардың өнімдері бар заттарды импорттауға, экспорттауға,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ережесін бекіту туралы» Қазақстан Республикасы Үкіметінің 2007 жылғы 18 маусымдағы № 508 </w:t>
      </w:r>
      <w:r>
        <w:rPr>
          <w:rFonts w:ascii="Times New Roman"/>
          <w:b w:val="false"/>
          <w:i w:val="false"/>
          <w:color w:val="000000"/>
          <w:sz w:val="28"/>
        </w:rPr>
        <w:t>Қаулысы</w:t>
      </w:r>
      <w:r>
        <w:rPr>
          <w:rFonts w:ascii="Times New Roman"/>
          <w:b w:val="false"/>
          <w:i w:val="false"/>
          <w:color w:val="000000"/>
          <w:sz w:val="28"/>
        </w:rPr>
        <w:t>, сондай-ақ 2012 жылғы 8 тамыздағы Қазақстан Республикасы Үкіметінің № 1033 қаулысымен бекітілген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қызметтің аяқталу қалпы (нәтижесі)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қалпымен бітеді немесе қызмет көрсетуден дәйекті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мерзімі Стандартының 7-тармағымен регламенттеледі.</w:t>
      </w:r>
      <w:r>
        <w:br/>
      </w:r>
      <w:r>
        <w:rPr>
          <w:rFonts w:ascii="Times New Roman"/>
          <w:b w:val="false"/>
          <w:i w:val="false"/>
          <w:color w:val="000000"/>
          <w:sz w:val="28"/>
        </w:rPr>
        <w:t>
</w:t>
      </w:r>
      <w:r>
        <w:rPr>
          <w:rFonts w:ascii="Times New Roman"/>
          <w:b w:val="false"/>
          <w:i w:val="false"/>
          <w:color w:val="000000"/>
          <w:sz w:val="28"/>
        </w:rPr>
        <w:t>
      8. Мемлекеттік қызметті көрсету кезінде басқа мемлекеттік органдар қатыспайды.</w:t>
      </w:r>
    </w:p>
    <w:bookmarkEnd w:id="4"/>
    <w:bookmarkStart w:name="z23" w:id="5"/>
    <w:p>
      <w:pPr>
        <w:spacing w:after="0"/>
        <w:ind w:left="0"/>
        <w:jc w:val="left"/>
      </w:pPr>
      <w:r>
        <w:rPr>
          <w:rFonts w:ascii="Times New Roman"/>
          <w:b/>
          <w:i w:val="false"/>
          <w:color w:val="000000"/>
        </w:rPr>
        <w:t xml:space="preserve"> 
2. Электрондық мемлекеттік қызмет көрсету үдерісіндегі іс-қимыл</w:t>
      </w:r>
      <w:r>
        <w:br/>
      </w:r>
      <w:r>
        <w:rPr>
          <w:rFonts w:ascii="Times New Roman"/>
          <w:b/>
          <w:i w:val="false"/>
          <w:color w:val="000000"/>
        </w:rPr>
        <w:t>
(өзара іс-қимыл) тәртібін сипаттау</w:t>
      </w:r>
    </w:p>
    <w:bookmarkEnd w:id="5"/>
    <w:bookmarkStart w:name="z24" w:id="6"/>
    <w:p>
      <w:pPr>
        <w:spacing w:after="0"/>
        <w:ind w:left="0"/>
        <w:jc w:val="both"/>
      </w:pPr>
      <w:r>
        <w:rPr>
          <w:rFonts w:ascii="Times New Roman"/>
          <w:b w:val="false"/>
          <w:i w:val="false"/>
          <w:color w:val="000000"/>
          <w:sz w:val="28"/>
        </w:rPr>
        <w:t>
      9. Қызмет келесі мекен-жай бойынша көрсетіледі: 010000, Астана қ., Министрліктер үйі, Орынбор к-сі, № 8 үй, № 14 кіреберіс. сағ. 9.00-ден 18.00-ге дейін, сенбі, жексенбі және мейрам күндерінен басқа күн сайын, түстік үзіліс сағ. 13.00-ден 14.30-ге дейін.</w:t>
      </w:r>
      <w:r>
        <w:br/>
      </w:r>
      <w:r>
        <w:rPr>
          <w:rFonts w:ascii="Times New Roman"/>
          <w:b w:val="false"/>
          <w:i w:val="false"/>
          <w:color w:val="000000"/>
          <w:sz w:val="28"/>
        </w:rPr>
        <w:t>
</w:t>
      </w:r>
      <w:r>
        <w:rPr>
          <w:rFonts w:ascii="Times New Roman"/>
          <w:b w:val="false"/>
          <w:i w:val="false"/>
          <w:color w:val="000000"/>
          <w:sz w:val="28"/>
        </w:rPr>
        <w:t>
      Қабылдау алдын ала жазылусыз және тездетілген қызмет көрсетусіз кезекпен, кеңседе № 459 кабинетте өткізіледі.</w:t>
      </w:r>
      <w:r>
        <w:br/>
      </w:r>
      <w:r>
        <w:rPr>
          <w:rFonts w:ascii="Times New Roman"/>
          <w:b w:val="false"/>
          <w:i w:val="false"/>
          <w:color w:val="000000"/>
          <w:sz w:val="28"/>
        </w:rPr>
        <w:t>
</w:t>
      </w:r>
      <w:r>
        <w:rPr>
          <w:rFonts w:ascii="Times New Roman"/>
          <w:b w:val="false"/>
          <w:i w:val="false"/>
          <w:color w:val="000000"/>
          <w:sz w:val="28"/>
        </w:rPr>
        <w:t>
      Рұқсаттар беру Қазақстан Республикасы Қоршаған ортаны қорғау министрлігі Экологиялық реттеу және бақылау комитетінің Рұқсаттар мен лицензиялар беру басқармасымен № 327 кабинетінде жүзеге асарылады.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орнының ерекше шарттары қарастырылмаған.</w:t>
      </w:r>
      <w:r>
        <w:br/>
      </w:r>
      <w:r>
        <w:rPr>
          <w:rFonts w:ascii="Times New Roman"/>
          <w:b w:val="false"/>
          <w:i w:val="false"/>
          <w:color w:val="000000"/>
          <w:sz w:val="28"/>
        </w:rPr>
        <w:t>
</w:t>
      </w:r>
      <w:r>
        <w:rPr>
          <w:rFonts w:ascii="Times New Roman"/>
          <w:b w:val="false"/>
          <w:i w:val="false"/>
          <w:color w:val="000000"/>
          <w:sz w:val="28"/>
        </w:rPr>
        <w:t>
      10. Жұмыс кестесі: күн сайын дүйсенбіден жұмаға дейін сағ. 9.00-ден 18.30-ге дейін, түскі үзіліс сағ. 13.00-ден 14.30-ға дейін, демалыс сенбі, жексенбі және мейрам күндері.</w:t>
      </w:r>
      <w:r>
        <w:br/>
      </w:r>
      <w:r>
        <w:rPr>
          <w:rFonts w:ascii="Times New Roman"/>
          <w:b w:val="false"/>
          <w:i w:val="false"/>
          <w:color w:val="000000"/>
          <w:sz w:val="28"/>
        </w:rPr>
        <w:t>
</w:t>
      </w:r>
      <w:r>
        <w:rPr>
          <w:rFonts w:ascii="Times New Roman"/>
          <w:b w:val="false"/>
          <w:i w:val="false"/>
          <w:color w:val="000000"/>
          <w:sz w:val="28"/>
        </w:rPr>
        <w:t>
      11. Осы мемлекеттік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12. Мемлекеттік қызметті алу үшін тұтынушылар құзырлы органға Стандартының 11-тармағы </w:t>
      </w:r>
      <w:r>
        <w:rPr>
          <w:rFonts w:ascii="Times New Roman"/>
          <w:b w:val="false"/>
          <w:i w:val="false"/>
          <w:color w:val="000000"/>
          <w:sz w:val="28"/>
        </w:rPr>
        <w:t>1-тармақшасымен</w:t>
      </w:r>
      <w:r>
        <w:rPr>
          <w:rFonts w:ascii="Times New Roman"/>
          <w:b w:val="false"/>
          <w:i w:val="false"/>
          <w:color w:val="000000"/>
          <w:sz w:val="28"/>
        </w:rPr>
        <w:t xml:space="preserve"> қарастырылған құжаттарды ұсынады.</w:t>
      </w:r>
      <w:r>
        <w:br/>
      </w:r>
      <w:r>
        <w:rPr>
          <w:rFonts w:ascii="Times New Roman"/>
          <w:b w:val="false"/>
          <w:i w:val="false"/>
          <w:color w:val="000000"/>
          <w:sz w:val="28"/>
        </w:rPr>
        <w:t>
</w:t>
      </w:r>
      <w:r>
        <w:rPr>
          <w:rFonts w:ascii="Times New Roman"/>
          <w:b w:val="false"/>
          <w:i w:val="false"/>
          <w:color w:val="000000"/>
          <w:sz w:val="28"/>
        </w:rPr>
        <w:t>
      13. Өтінім мен құжаттар тігіледі және өтінім беруші ұйым басшының қолымен және мөрімен куәландырылады (заңды тұлғалар үшін).</w:t>
      </w:r>
      <w:r>
        <w:br/>
      </w:r>
      <w:r>
        <w:rPr>
          <w:rFonts w:ascii="Times New Roman"/>
          <w:b w:val="false"/>
          <w:i w:val="false"/>
          <w:color w:val="000000"/>
          <w:sz w:val="28"/>
        </w:rPr>
        <w:t>
</w:t>
      </w:r>
      <w:r>
        <w:rPr>
          <w:rFonts w:ascii="Times New Roman"/>
          <w:b w:val="false"/>
          <w:i w:val="false"/>
          <w:color w:val="000000"/>
          <w:sz w:val="28"/>
        </w:rPr>
        <w:t>
      14. Рұқсатты қайта рәсімдеу үшін қажетті құжаттардың тізімі Стандартының 11-тармағы </w:t>
      </w:r>
      <w:r>
        <w:rPr>
          <w:rFonts w:ascii="Times New Roman"/>
          <w:b w:val="false"/>
          <w:i w:val="false"/>
          <w:color w:val="000000"/>
          <w:sz w:val="28"/>
        </w:rPr>
        <w:t>2-тармақшасында</w:t>
      </w:r>
      <w:r>
        <w:rPr>
          <w:rFonts w:ascii="Times New Roman"/>
          <w:b w:val="false"/>
          <w:i w:val="false"/>
          <w:color w:val="000000"/>
          <w:sz w:val="28"/>
        </w:rPr>
        <w:t xml:space="preserve"> қарастырылған.</w:t>
      </w:r>
      <w:r>
        <w:br/>
      </w:r>
      <w:r>
        <w:rPr>
          <w:rFonts w:ascii="Times New Roman"/>
          <w:b w:val="false"/>
          <w:i w:val="false"/>
          <w:color w:val="000000"/>
          <w:sz w:val="28"/>
        </w:rPr>
        <w:t>
</w:t>
      </w:r>
      <w:r>
        <w:rPr>
          <w:rFonts w:ascii="Times New Roman"/>
          <w:b w:val="false"/>
          <w:i w:val="false"/>
          <w:color w:val="000000"/>
          <w:sz w:val="28"/>
        </w:rPr>
        <w:t>
      15. Ақпараттық қауіпсіздікті талап етпейді.</w:t>
      </w:r>
      <w:r>
        <w:br/>
      </w:r>
      <w:r>
        <w:rPr>
          <w:rFonts w:ascii="Times New Roman"/>
          <w:b w:val="false"/>
          <w:i w:val="false"/>
          <w:color w:val="000000"/>
          <w:sz w:val="28"/>
        </w:rPr>
        <w:t>
</w:t>
      </w:r>
      <w:r>
        <w:rPr>
          <w:rFonts w:ascii="Times New Roman"/>
          <w:b w:val="false"/>
          <w:i w:val="false"/>
          <w:color w:val="000000"/>
          <w:sz w:val="28"/>
        </w:rPr>
        <w:t>
      16. Мемлекеттік қызметті көрсету үрдісі кезіндегі келесі құрылымдық-функционалды бірліктердің (бұдан әрі – ҚФБ) іске қосылады:</w:t>
      </w:r>
      <w:r>
        <w:br/>
      </w:r>
      <w:r>
        <w:rPr>
          <w:rFonts w:ascii="Times New Roman"/>
          <w:b w:val="false"/>
          <w:i w:val="false"/>
          <w:color w:val="000000"/>
          <w:sz w:val="28"/>
        </w:rPr>
        <w:t>
</w:t>
      </w:r>
      <w:r>
        <w:rPr>
          <w:rFonts w:ascii="Times New Roman"/>
          <w:b w:val="false"/>
          <w:i w:val="false"/>
          <w:color w:val="000000"/>
          <w:sz w:val="28"/>
        </w:rPr>
        <w:t>
      1) құзырлы органның кеңсесі;</w:t>
      </w:r>
      <w:r>
        <w:br/>
      </w:r>
      <w:r>
        <w:rPr>
          <w:rFonts w:ascii="Times New Roman"/>
          <w:b w:val="false"/>
          <w:i w:val="false"/>
          <w:color w:val="000000"/>
          <w:sz w:val="28"/>
        </w:rPr>
        <w:t>
</w:t>
      </w:r>
      <w:r>
        <w:rPr>
          <w:rFonts w:ascii="Times New Roman"/>
          <w:b w:val="false"/>
          <w:i w:val="false"/>
          <w:color w:val="000000"/>
          <w:sz w:val="28"/>
        </w:rPr>
        <w:t>
      2) құзырлы органның жетекшісі;</w:t>
      </w:r>
      <w:r>
        <w:br/>
      </w:r>
      <w:r>
        <w:rPr>
          <w:rFonts w:ascii="Times New Roman"/>
          <w:b w:val="false"/>
          <w:i w:val="false"/>
          <w:color w:val="000000"/>
          <w:sz w:val="28"/>
        </w:rPr>
        <w:t>
</w:t>
      </w:r>
      <w:r>
        <w:rPr>
          <w:rFonts w:ascii="Times New Roman"/>
          <w:b w:val="false"/>
          <w:i w:val="false"/>
          <w:color w:val="000000"/>
          <w:sz w:val="28"/>
        </w:rPr>
        <w:t>
      3) құзырлы органның жетекші орынбасары;</w:t>
      </w:r>
      <w:r>
        <w:br/>
      </w:r>
      <w:r>
        <w:rPr>
          <w:rFonts w:ascii="Times New Roman"/>
          <w:b w:val="false"/>
          <w:i w:val="false"/>
          <w:color w:val="000000"/>
          <w:sz w:val="28"/>
        </w:rPr>
        <w:t>
</w:t>
      </w:r>
      <w:r>
        <w:rPr>
          <w:rFonts w:ascii="Times New Roman"/>
          <w:b w:val="false"/>
          <w:i w:val="false"/>
          <w:color w:val="000000"/>
          <w:sz w:val="28"/>
        </w:rPr>
        <w:t>
      4) құрылымдық бөлімшенің бастығы;</w:t>
      </w:r>
      <w:r>
        <w:br/>
      </w:r>
      <w:r>
        <w:rPr>
          <w:rFonts w:ascii="Times New Roman"/>
          <w:b w:val="false"/>
          <w:i w:val="false"/>
          <w:color w:val="000000"/>
          <w:sz w:val="28"/>
        </w:rPr>
        <w:t>
</w:t>
      </w:r>
      <w:r>
        <w:rPr>
          <w:rFonts w:ascii="Times New Roman"/>
          <w:b w:val="false"/>
          <w:i w:val="false"/>
          <w:color w:val="000000"/>
          <w:sz w:val="28"/>
        </w:rPr>
        <w:t>
      5) құрылымдық бөлімшенің жауапты орындаушысы.</w:t>
      </w:r>
      <w:r>
        <w:br/>
      </w:r>
      <w:r>
        <w:rPr>
          <w:rFonts w:ascii="Times New Roman"/>
          <w:b w:val="false"/>
          <w:i w:val="false"/>
          <w:color w:val="000000"/>
          <w:sz w:val="28"/>
        </w:rPr>
        <w:t>
</w:t>
      </w:r>
      <w:r>
        <w:rPr>
          <w:rFonts w:ascii="Times New Roman"/>
          <w:b w:val="false"/>
          <w:i w:val="false"/>
          <w:color w:val="000000"/>
          <w:sz w:val="28"/>
        </w:rPr>
        <w:t>
      17. Әр ҚФБ кәдімгі амалдар (процедура, функция, операция) жүйелілігінің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18. Мемлекеттік қызмет көрсету үрдісіндегі және ҚФБ арасындағы әрекеттердің өзара байланысын логикалық жүйелілігін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6"/>
    <w:bookmarkStart w:name="z42" w:id="7"/>
    <w:p>
      <w:pPr>
        <w:spacing w:after="0"/>
        <w:ind w:left="0"/>
        <w:jc w:val="both"/>
      </w:pPr>
      <w:r>
        <w:rPr>
          <w:rFonts w:ascii="Times New Roman"/>
          <w:b w:val="false"/>
          <w:i w:val="false"/>
          <w:color w:val="000000"/>
          <w:sz w:val="28"/>
        </w:rPr>
        <w:t xml:space="preserve">
«Озон қабатын бұзатын заттарды      </w:t>
      </w:r>
      <w:r>
        <w:br/>
      </w:r>
      <w:r>
        <w:rPr>
          <w:rFonts w:ascii="Times New Roman"/>
          <w:b w:val="false"/>
          <w:i w:val="false"/>
          <w:color w:val="000000"/>
          <w:sz w:val="28"/>
        </w:rPr>
        <w:t xml:space="preserve">
пайдалана отырып жұмыстар         </w:t>
      </w:r>
      <w:r>
        <w:br/>
      </w:r>
      <w:r>
        <w:rPr>
          <w:rFonts w:ascii="Times New Roman"/>
          <w:b w:val="false"/>
          <w:i w:val="false"/>
          <w:color w:val="000000"/>
          <w:sz w:val="28"/>
        </w:rPr>
        <w:t xml:space="preserve">
жүргізуге, құрамында озон қабатын    </w:t>
      </w:r>
      <w:r>
        <w:br/>
      </w:r>
      <w:r>
        <w:rPr>
          <w:rFonts w:ascii="Times New Roman"/>
          <w:b w:val="false"/>
          <w:i w:val="false"/>
          <w:color w:val="000000"/>
          <w:sz w:val="28"/>
        </w:rPr>
        <w:t xml:space="preserve">
бұзатын заттары бар жабдықтарды жөндеуге, </w:t>
      </w:r>
      <w:r>
        <w:br/>
      </w:r>
      <w:r>
        <w:rPr>
          <w:rFonts w:ascii="Times New Roman"/>
          <w:b w:val="false"/>
          <w:i w:val="false"/>
          <w:color w:val="000000"/>
          <w:sz w:val="28"/>
        </w:rPr>
        <w:t xml:space="preserve">
монтаждауға, оларға қызмет      </w:t>
      </w:r>
      <w:r>
        <w:br/>
      </w:r>
      <w:r>
        <w:rPr>
          <w:rFonts w:ascii="Times New Roman"/>
          <w:b w:val="false"/>
          <w:i w:val="false"/>
          <w:color w:val="000000"/>
          <w:sz w:val="28"/>
        </w:rPr>
        <w:t>
көрсетуге рұқсат беру» (бұдан әрі – регламент)</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7"/>
    <w:bookmarkStart w:name="z43" w:id="8"/>
    <w:p>
      <w:pPr>
        <w:spacing w:after="0"/>
        <w:ind w:left="0"/>
        <w:jc w:val="left"/>
      </w:pPr>
      <w:r>
        <w:rPr>
          <w:rFonts w:ascii="Times New Roman"/>
          <w:b/>
          <w:i w:val="false"/>
          <w:color w:val="000000"/>
        </w:rPr>
        <w:t xml:space="preserve"> 
Әр ҚФБ кәдімгі амалдар (процедура, функция, операция) жүйелілігінің сипаттамасы</w:t>
      </w:r>
    </w:p>
    <w:bookmarkEnd w:id="8"/>
    <w:bookmarkStart w:name="z44" w:id="9"/>
    <w:p>
      <w:pPr>
        <w:spacing w:after="0"/>
        <w:ind w:left="0"/>
        <w:jc w:val="left"/>
      </w:pPr>
      <w:r>
        <w:rPr>
          <w:rFonts w:ascii="Times New Roman"/>
          <w:b/>
          <w:i w:val="false"/>
          <w:color w:val="000000"/>
        </w:rPr>
        <w:t xml:space="preserve"> 
1-Кесте. ҚФБ іс-әрекетінің сипаттамасы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1853"/>
        <w:gridCol w:w="1973"/>
        <w:gridCol w:w="1953"/>
        <w:gridCol w:w="1933"/>
        <w:gridCol w:w="2233"/>
        <w:gridCol w:w="215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үрдістің іс-әрекеті (жүріс, жұмыс ағыны)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(жүріс, жұмыс ағыны)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ҚФБ-нің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Құзырлы орган кеңсесінің қызметкерлері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Құзырлы органның жетекшісі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Құзырлы органның жетекші орынбасары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бөлімшелердің бастығы (рұқсаттар мен лицензиялар беру басқармасы)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атауы (үрдіс, процедура, операция) және олардың сипаттамасы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жетекші орынбасарды анықтау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қарастыру үшін құрылымдық бөлімшелерді анықтау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қарастыру үшін жауапты орындаушыны анықтау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Құжаттың толықтылығын анықтау, біліктілік талптарына сәйкестігін анықтау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 құжат, организациялы-басқарушылық шешім)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бұрыштама қою үшін жетекшіге ұсыну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 жетекші орынбасарға жіберу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 құрылымдық бөлімше бастығына жіберу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 қою, жауапты орындаушыға құжаттарды жіберу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сәйкес және сәйкес еместігі туралы қорытынды дайындау, құжаттарымен бірге құрылымдық бөлімше бастығына ұсыну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(жүріс, жұмыс ағыны)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ҚФБ-нің атауы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бөлімшелердің бастығы (рұқсаттар мен лицензиялар беру басқармасы)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Құзырлы органның жетекші орынбасары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Құзырлы органның жетекші орынбасары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Процедура іс-әрекетінің атауы (үрдіс, процедура) және олардың сипаттамасы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қорытындыға қол қоюы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қорытындысын келісу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рәсімдеу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бланкісіне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реестріне рұқсаттарды енгізу және рұқсатты тұтынушыға беру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формасы (мәлімет, құжат, организациялы-басқарушылық шешім)</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Құзырлі органның жетекші төрағасына келісуге қорытындыны құжаттарымен беру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рәсімдеу үшін жауапты орындаушыға қорытынды құжаттарымен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Құзырлі органның жетекші төрағасына рәсімделген рұқсатты қол қою үшін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қол қойылған рұқсат бланкісіне беру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рұқсатты беру</w:t>
            </w:r>
          </w:p>
        </w:tc>
      </w:tr>
      <w:tr>
        <w:trPr>
          <w:trHeight w:val="3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r>
    </w:tbl>
    <w:bookmarkStart w:name="z381" w:id="1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Аталған кестеде ҚФБ-нің барлық іс-әрекеті (функциялар, процедуралар, операциялар) аяқталған формасы, орындалған мерзімі және мемлекеттік қызметті көрсету үрдісі кезіндегі технологиялық іс-әрекеттердің номерлерімен атап өтіледі.</w:t>
      </w:r>
      <w:r>
        <w:br/>
      </w:r>
      <w:r>
        <w:rPr>
          <w:rFonts w:ascii="Times New Roman"/>
          <w:b w:val="false"/>
          <w:i w:val="false"/>
          <w:color w:val="000000"/>
          <w:sz w:val="28"/>
        </w:rPr>
        <w:t>
      2 және 3-кестеде ҚФБ немесе ҚФБ топтарының логикалық іс-әрекет (өзара іс-әрекет) жүйелілігі секілді, 1 кесте негізінде пайдалану нұсқаларының кестесі тізбектеледі.</w:t>
      </w:r>
      <w:r>
        <w:br/>
      </w:r>
      <w:r>
        <w:rPr>
          <w:rFonts w:ascii="Times New Roman"/>
          <w:b w:val="false"/>
          <w:i w:val="false"/>
          <w:color w:val="000000"/>
          <w:sz w:val="28"/>
        </w:rPr>
        <w:t>
      Іс-әрекеттің атқарылу реттілігіне сәйкес пайдалану нұсқаларының кестесінде іс-әрекет жүйелілігі толлассыз номірленген болуы тиіс.</w:t>
      </w:r>
    </w:p>
    <w:bookmarkEnd w:id="10"/>
    <w:bookmarkStart w:name="z45" w:id="11"/>
    <w:p>
      <w:pPr>
        <w:spacing w:after="0"/>
        <w:ind w:left="0"/>
        <w:jc w:val="left"/>
      </w:pPr>
      <w:r>
        <w:rPr>
          <w:rFonts w:ascii="Times New Roman"/>
          <w:b/>
          <w:i w:val="false"/>
          <w:color w:val="000000"/>
        </w:rPr>
        <w:t xml:space="preserve"> 
2-Кесте. Пайдалану нұсқалары. Негізгі үрдіс</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993"/>
        <w:gridCol w:w="3553"/>
        <w:gridCol w:w="309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 құзырлі орган кеңсесі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 Құзырлі орган жетекшісі</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тобы Құзырлі органның жетекші орынбасары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тобы Құрылымдық бөлімшелер</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Құжаттарды қабылдау, өтініштерді тіркеу</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Жетекші орынбасарды анықтау</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Салынған резолюцияның орындалуы үшін құрылымдық бөлімшелерді анықтау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Өтінішті қарау, өтініштің заңға сәйкестігін анықтау, қорытындыны даярлау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қорытындыны келісу</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рұқсатты рәсімдеу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рұқсатқа қол қою</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 рұқсатты тіркеу және тұтынушыға беру</w:t>
            </w:r>
          </w:p>
        </w:tc>
      </w:tr>
    </w:tbl>
    <w:bookmarkStart w:name="z382" w:id="12"/>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Негізгі үрдіс (негізгі сценарии) - бір іс-әрекет басқа бір іс-әрекетке көшкенде, барлық сұрақтар (шарттар) оң шешім алады және бастапқыда сұралған нәтижесі талап етіледі (анықтама, рұқсаттар және т.б.).</w:t>
      </w:r>
    </w:p>
    <w:bookmarkEnd w:id="12"/>
    <w:bookmarkStart w:name="z46" w:id="13"/>
    <w:p>
      <w:pPr>
        <w:spacing w:after="0"/>
        <w:ind w:left="0"/>
        <w:jc w:val="left"/>
      </w:pPr>
      <w:r>
        <w:rPr>
          <w:rFonts w:ascii="Times New Roman"/>
          <w:b/>
          <w:i w:val="false"/>
          <w:color w:val="000000"/>
        </w:rPr>
        <w:t xml:space="preserve"> 
3-Кесте. Пайдалану нұсқалары. Балама үрдіс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3"/>
        <w:gridCol w:w="3173"/>
        <w:gridCol w:w="3173"/>
        <w:gridCol w:w="3713"/>
      </w:tblGrid>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 құзырлі орган кеңсесі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тобы Құзырлі орган жетекшісі</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 Құзырлі органның жетекші орынбасары</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тобы Құрылымдық бөлімшелер</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 Құжаттарды қабылдау, өтінішті тіркеу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 Жетекші орынбасарды анықтау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 Салынған резолюцияның орындалуы үшін құрылымдық бөлімшелерді анықтау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Өтінішті қарау, өтініштің заңға сәйкестігін анықтау, қорытындыны даярлау,бас тарту жауабын даярлау</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Бас тартуды келісу</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Бас тартуға қол қою</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Бас тартылған жауапты өтініш иесіне беру</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383" w:id="14"/>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Балама үрдіс (балама сценарии) – бұл әлдебір шарттардың орындалмаған (қосымша келісімдер, сараптама және т.б. қажет) және мемлекеттік қызмет көрсету басқа тәртіпте жүзеге асырылатын кезде, үрдіс дәйекті бат тартуды берумен аяқталған кезде. Әр балама үрдіс үшін </w:t>
      </w:r>
      <w:r>
        <w:rPr>
          <w:rFonts w:ascii="Times New Roman"/>
          <w:b w:val="false"/>
          <w:i w:val="false"/>
          <w:color w:val="000000"/>
          <w:sz w:val="28"/>
        </w:rPr>
        <w:t>2-кестеге</w:t>
      </w:r>
      <w:r>
        <w:rPr>
          <w:rFonts w:ascii="Times New Roman"/>
          <w:b w:val="false"/>
          <w:i w:val="false"/>
          <w:color w:val="000000"/>
          <w:sz w:val="28"/>
        </w:rPr>
        <w:t xml:space="preserve"> сәйкес </w:t>
      </w:r>
      <w:r>
        <w:rPr>
          <w:rFonts w:ascii="Times New Roman"/>
          <w:b w:val="false"/>
          <w:i w:val="false"/>
          <w:color w:val="000000"/>
          <w:sz w:val="28"/>
        </w:rPr>
        <w:t>3-кесте</w:t>
      </w:r>
      <w:r>
        <w:rPr>
          <w:rFonts w:ascii="Times New Roman"/>
          <w:b w:val="false"/>
          <w:i w:val="false"/>
          <w:color w:val="000000"/>
          <w:sz w:val="28"/>
        </w:rPr>
        <w:t xml:space="preserve"> де толтырылады.</w:t>
      </w:r>
    </w:p>
    <w:bookmarkEnd w:id="14"/>
    <w:bookmarkStart w:name="z47" w:id="15"/>
    <w:p>
      <w:pPr>
        <w:spacing w:after="0"/>
        <w:ind w:left="0"/>
        <w:jc w:val="both"/>
      </w:pPr>
      <w:r>
        <w:rPr>
          <w:rFonts w:ascii="Times New Roman"/>
          <w:b w:val="false"/>
          <w:i w:val="false"/>
          <w:color w:val="000000"/>
          <w:sz w:val="28"/>
        </w:rPr>
        <w:t xml:space="preserve">
«Озон қабатын бұзатын заттарды   </w:t>
      </w:r>
      <w:r>
        <w:br/>
      </w:r>
      <w:r>
        <w:rPr>
          <w:rFonts w:ascii="Times New Roman"/>
          <w:b w:val="false"/>
          <w:i w:val="false"/>
          <w:color w:val="000000"/>
          <w:sz w:val="28"/>
        </w:rPr>
        <w:t xml:space="preserve">
пайдалана отырып жұмыстар      </w:t>
      </w:r>
      <w:r>
        <w:br/>
      </w:r>
      <w:r>
        <w:rPr>
          <w:rFonts w:ascii="Times New Roman"/>
          <w:b w:val="false"/>
          <w:i w:val="false"/>
          <w:color w:val="000000"/>
          <w:sz w:val="28"/>
        </w:rPr>
        <w:t xml:space="preserve">
жүргізуге, құрамында озон қабатын </w:t>
      </w:r>
      <w:r>
        <w:br/>
      </w:r>
      <w:r>
        <w:rPr>
          <w:rFonts w:ascii="Times New Roman"/>
          <w:b w:val="false"/>
          <w:i w:val="false"/>
          <w:color w:val="000000"/>
          <w:sz w:val="28"/>
        </w:rPr>
        <w:t xml:space="preserve">
бұзатын заттары бар жабдықтарды </w:t>
      </w:r>
      <w:r>
        <w:br/>
      </w:r>
      <w:r>
        <w:rPr>
          <w:rFonts w:ascii="Times New Roman"/>
          <w:b w:val="false"/>
          <w:i w:val="false"/>
          <w:color w:val="000000"/>
          <w:sz w:val="28"/>
        </w:rPr>
        <w:t>
жөндеуге, монтаждауға, оларға қызмет</w:t>
      </w:r>
      <w:r>
        <w:br/>
      </w:r>
      <w:r>
        <w:rPr>
          <w:rFonts w:ascii="Times New Roman"/>
          <w:b w:val="false"/>
          <w:i w:val="false"/>
          <w:color w:val="000000"/>
          <w:sz w:val="28"/>
        </w:rPr>
        <w:t>
көрсетуге рұқсат беру» (бұдан әрі –</w:t>
      </w:r>
      <w:r>
        <w:br/>
      </w:r>
      <w:r>
        <w:rPr>
          <w:rFonts w:ascii="Times New Roman"/>
          <w:b w:val="false"/>
          <w:i w:val="false"/>
          <w:color w:val="000000"/>
          <w:sz w:val="28"/>
        </w:rPr>
        <w:t xml:space="preserve">
регламент) мемлекеттік қызмет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15"/>
    <w:bookmarkStart w:name="z48" w:id="16"/>
    <w:p>
      <w:pPr>
        <w:spacing w:after="0"/>
        <w:ind w:left="0"/>
        <w:jc w:val="left"/>
      </w:pPr>
      <w:r>
        <w:rPr>
          <w:rFonts w:ascii="Times New Roman"/>
          <w:b/>
          <w:i w:val="false"/>
          <w:color w:val="000000"/>
        </w:rPr>
        <w:t xml:space="preserve"> 
Мемлекеттік қызмет көрсету үрдісіндегі және ҚФБ арасындағы</w:t>
      </w:r>
      <w:r>
        <w:br/>
      </w:r>
      <w:r>
        <w:rPr>
          <w:rFonts w:ascii="Times New Roman"/>
          <w:b/>
          <w:i w:val="false"/>
          <w:color w:val="000000"/>
        </w:rPr>
        <w:t>
әрекеттердің өзара байланысын логикалық жүйелілігін көрсететін сызба</w:t>
      </w:r>
    </w:p>
    <w:bookmarkEnd w:id="16"/>
    <w:bookmarkStart w:name="z49" w:id="17"/>
    <w:p>
      <w:pPr>
        <w:spacing w:after="0"/>
        <w:ind w:left="0"/>
        <w:jc w:val="left"/>
      </w:pPr>
      <w:r>
        <w:rPr>
          <w:rFonts w:ascii="Times New Roman"/>
          <w:b/>
          <w:i w:val="false"/>
          <w:color w:val="000000"/>
        </w:rPr>
        <w:t xml:space="preserve"> 
Өзара іс-әрекеттің функционалдық диаграммасы</w:t>
      </w:r>
    </w:p>
    <w:bookmarkEnd w:id="17"/>
    <w:p>
      <w:pPr>
        <w:spacing w:after="0"/>
        <w:ind w:left="0"/>
        <w:jc w:val="both"/>
      </w:pPr>
      <w:r>
        <w:drawing>
          <wp:inline distT="0" distB="0" distL="0" distR="0">
            <wp:extent cx="12331700" cy="491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331700" cy="4914900"/>
                    </a:xfrm>
                    <a:prstGeom prst="rect">
                      <a:avLst/>
                    </a:prstGeom>
                  </pic:spPr>
                </pic:pic>
              </a:graphicData>
            </a:graphic>
          </wp:inline>
        </w:drawing>
      </w:r>
    </w:p>
    <w:bookmarkStart w:name="z50" w:id="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4 қыркүйектегі </w:t>
      </w:r>
      <w:r>
        <w:br/>
      </w:r>
      <w:r>
        <w:rPr>
          <w:rFonts w:ascii="Times New Roman"/>
          <w:b w:val="false"/>
          <w:i w:val="false"/>
          <w:color w:val="000000"/>
          <w:sz w:val="28"/>
        </w:rPr>
        <w:t xml:space="preserve">
№ 275-ө бұйрығына     </w:t>
      </w:r>
      <w:r>
        <w:br/>
      </w:r>
      <w:r>
        <w:rPr>
          <w:rFonts w:ascii="Times New Roman"/>
          <w:b w:val="false"/>
          <w:i w:val="false"/>
          <w:color w:val="000000"/>
          <w:sz w:val="28"/>
        </w:rPr>
        <w:t xml:space="preserve">
2-қосымша        </w:t>
      </w:r>
    </w:p>
    <w:bookmarkEnd w:id="18"/>
    <w:bookmarkStart w:name="z51" w:id="19"/>
    <w:p>
      <w:pPr>
        <w:spacing w:after="0"/>
        <w:ind w:left="0"/>
        <w:jc w:val="left"/>
      </w:pPr>
      <w:r>
        <w:rPr>
          <w:rFonts w:ascii="Times New Roman"/>
          <w:b/>
          <w:i w:val="false"/>
          <w:color w:val="000000"/>
        </w:rPr>
        <w:t xml:space="preserve"> 
«Озон қабатын бұзатын және құрамында солардың өнімдері бар</w:t>
      </w:r>
      <w:r>
        <w:br/>
      </w:r>
      <w:r>
        <w:rPr>
          <w:rFonts w:ascii="Times New Roman"/>
          <w:b/>
          <w:i w:val="false"/>
          <w:color w:val="000000"/>
        </w:rPr>
        <w:t>
заттарды экспорттауға және импорттауға лицензия беру, қайта</w:t>
      </w:r>
      <w:r>
        <w:br/>
      </w:r>
      <w:r>
        <w:rPr>
          <w:rFonts w:ascii="Times New Roman"/>
          <w:b/>
          <w:i w:val="false"/>
          <w:color w:val="000000"/>
        </w:rPr>
        <w:t>
ресімдеу, лицензияға телнұсқасын беру» электрондық мемлекеттік қызметтің регламенті</w:t>
      </w:r>
    </w:p>
    <w:bookmarkEnd w:id="19"/>
    <w:bookmarkStart w:name="z52" w:id="20"/>
    <w:p>
      <w:pPr>
        <w:spacing w:after="0"/>
        <w:ind w:left="0"/>
        <w:jc w:val="left"/>
      </w:pPr>
      <w:r>
        <w:rPr>
          <w:rFonts w:ascii="Times New Roman"/>
          <w:b/>
          <w:i w:val="false"/>
          <w:color w:val="000000"/>
        </w:rPr>
        <w:t xml:space="preserve"> 
1. Жалпы ережелер</w:t>
      </w:r>
    </w:p>
    <w:bookmarkEnd w:id="20"/>
    <w:bookmarkStart w:name="z53" w:id="21"/>
    <w:p>
      <w:pPr>
        <w:spacing w:after="0"/>
        <w:ind w:left="0"/>
        <w:jc w:val="both"/>
      </w:pPr>
      <w:r>
        <w:rPr>
          <w:rFonts w:ascii="Times New Roman"/>
          <w:b w:val="false"/>
          <w:i w:val="false"/>
          <w:color w:val="000000"/>
          <w:sz w:val="28"/>
        </w:rPr>
        <w:t>
      1. «Озон қабатын бұзатын және құрамында солардың өнімдері бар заттарды экспорттауға және импорттауға лицензия беру, қайта ресімдеу, лицензияға телнұсқасын беру» электрондық мемлекеттік қызметі (бұдан әрі – электрондық мемлекеттік қызмет), Қазақстан Республикасы Қоршаған ортаны қорғау министрлігі Экологиялық реттеу және бақылау комитетімен (бұдан әрі – қызмет көрсетуші) көрсетіледі, сонымен қатар «электрондық үкімет» www.e.gov.kz немесе «Е-лицензиялау» www.elicense.kz веб-порталдары (бұдан әрі – ЭҮП) арқылы.</w:t>
      </w:r>
      <w:r>
        <w:br/>
      </w:r>
      <w:r>
        <w:rPr>
          <w:rFonts w:ascii="Times New Roman"/>
          <w:b w:val="false"/>
          <w:i w:val="false"/>
          <w:color w:val="000000"/>
          <w:sz w:val="28"/>
        </w:rPr>
        <w:t>
</w:t>
      </w:r>
      <w:r>
        <w:rPr>
          <w:rFonts w:ascii="Times New Roman"/>
          <w:b w:val="false"/>
          <w:i w:val="false"/>
          <w:color w:val="000000"/>
          <w:sz w:val="28"/>
        </w:rPr>
        <w:t>
      2. Электронды мемлекеттік қызмет Қазақстан Республикасы Үкіметінің 2012 жылғы 8 тамыздағы № 1033 қаулысымен бекітілген «Қазақстан Республикасы Қоршаған ортаны қорғау министрлігі және жергілікті атқарушы органдармен қоршаған ортаны қорғау саласында көрсетілетін мемлекеттік қызметтердің стандартын бекіту туралы» «Озон қабатын бұзатын және құрамында олардың өнімдері бар заттарды экспорттауға және импорттауға лицензиялар беру, лицензиялардың телнұсқасын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 мемлекеттік қызметтің автоматизациялау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w:t>
      </w:r>
      <w:r>
        <w:br/>
      </w:r>
      <w:r>
        <w:rPr>
          <w:rFonts w:ascii="Times New Roman"/>
          <w:b w:val="false"/>
          <w:i w:val="false"/>
          <w:color w:val="000000"/>
          <w:sz w:val="28"/>
        </w:rPr>
        <w:t>
</w:t>
      </w:r>
      <w:r>
        <w:rPr>
          <w:rFonts w:ascii="Times New Roman"/>
          <w:b w:val="false"/>
          <w:i w:val="false"/>
          <w:color w:val="000000"/>
          <w:sz w:val="28"/>
        </w:rPr>
        <w:t>
      5. Осы регламентте қолданылған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бизнес-сәйкестендіргіш нөмір – қызметін бірлесіп жүзеге асырушы жеке кәсіпкер және заңды тұлға (бөлімше және өкілдік) үшін қалыптасқан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рәсімделген, тоқтатылған, жаңғыртылған және қолданылуы тоқтатылған лицензиялар, сондай-ақ, лицензиялаушы бөлімшелері, өкілдіктері (объект, пункт, учаске), лицензиялаушы беретін лицензияның сәйкестендіргіш нөмірін орталықтандырылған қалыптастыратын лицензияланатын қызмет түрі (саласы) туралы ақпаратты қамтитын ақпараттық жүйе (бұдан әрі – «Е-лицензиялау» МДҚ АЖ);</w:t>
      </w:r>
      <w:r>
        <w:br/>
      </w:r>
      <w:r>
        <w:rPr>
          <w:rFonts w:ascii="Times New Roman"/>
          <w:b w:val="false"/>
          <w:i w:val="false"/>
          <w:color w:val="000000"/>
          <w:sz w:val="28"/>
        </w:rPr>
        <w:t>
</w:t>
      </w:r>
      <w:r>
        <w:rPr>
          <w:rFonts w:ascii="Times New Roman"/>
          <w:b w:val="false"/>
          <w:i w:val="false"/>
          <w:color w:val="000000"/>
          <w:sz w:val="28"/>
        </w:rPr>
        <w:t>
      4) «Жеке тұлғалар» мемлекеттік деректер қоры – автоматты жинауға, сақтауға және ақпараттарды өңдеуге, Қазақстан Республикасында жеке тұлғалардың бірыңғай сәйкестендіргішін енгізу мақсатында жеке 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5) жеке сәйкестендіргіш нөмір – жеке кәсіпкерге жеке кәсіпкер ретінде өз қызметін іске асырушы, сондай-ақ жеке тұлғалар үшін қалыптасқан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қоры – автоматты жинауға, сақтауға және ақпараттарды өңдеуге, Қазақстан Республикасында заңды тұлғалардың бірыңғай сәйкестендіргішін енгізу мақсатында бизнес-сәйкестендіргіш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7) құрылымдық-функционалды бірлік (бұдан әрі – ҚФБ) қызмет көрсету процесінде қатысатын бар мемлекеттік органның құрылымдық бөлімшелері, мекемелер немесе басқа да ұйымдар және ақпараттық жүйе тізімі;</w:t>
      </w:r>
      <w:r>
        <w:br/>
      </w:r>
      <w:r>
        <w:rPr>
          <w:rFonts w:ascii="Times New Roman"/>
          <w:b w:val="false"/>
          <w:i w:val="false"/>
          <w:color w:val="000000"/>
          <w:sz w:val="28"/>
        </w:rPr>
        <w:t>
</w:t>
      </w:r>
      <w:r>
        <w:rPr>
          <w:rFonts w:ascii="Times New Roman"/>
          <w:b w:val="false"/>
          <w:i w:val="false"/>
          <w:color w:val="000000"/>
          <w:sz w:val="28"/>
        </w:rPr>
        <w:t>
      8) пайдаланушы – ақпараттық жүйеге оған қажетті электрондық ақпараттық қорды алу үшін жүгінген және онымен қолданушы субъект;</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сандық қолтаңбаны қолданып, өзара ақпаратты алмасу арқылы электрондық ақпараттық қорды қолданушыға ұсыну қызметі;</w:t>
      </w:r>
      <w:r>
        <w:br/>
      </w:r>
      <w:r>
        <w:rPr>
          <w:rFonts w:ascii="Times New Roman"/>
          <w:b w:val="false"/>
          <w:i w:val="false"/>
          <w:color w:val="000000"/>
          <w:sz w:val="28"/>
        </w:rPr>
        <w:t>
</w:t>
      </w:r>
      <w:r>
        <w:rPr>
          <w:rFonts w:ascii="Times New Roman"/>
          <w:b w:val="false"/>
          <w:i w:val="false"/>
          <w:color w:val="000000"/>
          <w:sz w:val="28"/>
        </w:rPr>
        <w:t>
      10) электрондық цифрлы қолтаңба – электрондық құжаттың нақтылығын және оған тиесілі мазмұнының айнымастығын дәлелдейтін және электрондық сандық қолтаңба құралдары арқылы құрылған электрондық сандық белгілердің жиынтығы (бұдан әрі – ЭЦҚ);</w:t>
      </w:r>
      <w:r>
        <w:br/>
      </w:r>
      <w:r>
        <w:rPr>
          <w:rFonts w:ascii="Times New Roman"/>
          <w:b w:val="false"/>
          <w:i w:val="false"/>
          <w:color w:val="000000"/>
          <w:sz w:val="28"/>
        </w:rPr>
        <w:t>
</w:t>
      </w:r>
      <w:r>
        <w:rPr>
          <w:rFonts w:ascii="Times New Roman"/>
          <w:b w:val="false"/>
          <w:i w:val="false"/>
          <w:color w:val="000000"/>
          <w:sz w:val="28"/>
        </w:rPr>
        <w:t>
      11) электрондық құжат - электронды-сандық пішінде ұсынылған ақпараттар және электрондық сандық қолтаңба арқылы дәлелденген құжат;</w:t>
      </w:r>
      <w:r>
        <w:br/>
      </w:r>
      <w:r>
        <w:rPr>
          <w:rFonts w:ascii="Times New Roman"/>
          <w:b w:val="false"/>
          <w:i w:val="false"/>
          <w:color w:val="000000"/>
          <w:sz w:val="28"/>
        </w:rPr>
        <w:t>
</w:t>
      </w:r>
      <w:r>
        <w:rPr>
          <w:rFonts w:ascii="Times New Roman"/>
          <w:b w:val="false"/>
          <w:i w:val="false"/>
          <w:color w:val="000000"/>
          <w:sz w:val="28"/>
        </w:rPr>
        <w:t>
      12) электрондық мемлекеттік қызмет – ақпараттық технологияларды қолдану арқылы электронды пішінде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13) электронды лицензия – ақпараттық технологияларды қолдану арқылы рәсімделетін және берілетін электронды құжат пішіндегі лицензия, қағаз нұсқалармен теңдес;</w:t>
      </w:r>
      <w:r>
        <w:br/>
      </w:r>
      <w:r>
        <w:rPr>
          <w:rFonts w:ascii="Times New Roman"/>
          <w:b w:val="false"/>
          <w:i w:val="false"/>
          <w:color w:val="000000"/>
          <w:sz w:val="28"/>
        </w:rPr>
        <w:t>
</w:t>
      </w:r>
      <w:r>
        <w:rPr>
          <w:rFonts w:ascii="Times New Roman"/>
          <w:b w:val="false"/>
          <w:i w:val="false"/>
          <w:color w:val="000000"/>
          <w:sz w:val="28"/>
        </w:rPr>
        <w:t>
      14)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15) «электрондық үкіметтің» шлюзі - электронды қызметті жүзеге асыру шеңберінде «электронды үкімет» ақпараттық жүйесін интеграциялау үшін арналған ақпараттық жүйе (ЭҮШ);</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«электрондық үкімет» төлемдерін жүзеге асыру кезінде және жеке банктік операцияларды жүзеге асыратын мекемелер мен екінші дәрежелі банктердің ақпараттық жүйесі арасындағы әрекеттесуді қамтамасыз ету үшін арналған автоматты ақпараттық жүйе (бұдан әрі – ЭҮТШ).</w:t>
      </w:r>
    </w:p>
    <w:bookmarkEnd w:id="21"/>
    <w:bookmarkStart w:name="z74" w:id="22"/>
    <w:p>
      <w:pPr>
        <w:spacing w:after="0"/>
        <w:ind w:left="0"/>
        <w:jc w:val="left"/>
      </w:pPr>
      <w:r>
        <w:rPr>
          <w:rFonts w:ascii="Times New Roman"/>
          <w:b/>
          <w:i w:val="false"/>
          <w:color w:val="000000"/>
        </w:rPr>
        <w:t xml:space="preserve"> 
2. Электрондық мемлекеттік қызметті көрсету кезінде қызмет көрсетушінің қызмет тәртібі</w:t>
      </w:r>
    </w:p>
    <w:bookmarkEnd w:id="22"/>
    <w:bookmarkStart w:name="z75" w:id="23"/>
    <w:p>
      <w:pPr>
        <w:spacing w:after="0"/>
        <w:ind w:left="0"/>
        <w:jc w:val="both"/>
      </w:pPr>
      <w:r>
        <w:rPr>
          <w:rFonts w:ascii="Times New Roman"/>
          <w:b w:val="false"/>
          <w:i w:val="false"/>
          <w:color w:val="000000"/>
          <w:sz w:val="28"/>
        </w:rPr>
        <w:t>
      6. ЭҮП арқылы қызмет көрсетушінің реттік іс-әрекеті (№ 1 диаграмма электрондық мемлекеттік қызметті көрсету кезіндегі өзара іс-әрекет)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копьютердің интернет-браузерінде сақталған өзінің тіркеу куәлігі ЭЦҚ арқылы ЭҮП тұтынушы тіркеледі (ЭҮП тіркелмеген тұтынушылар үшін атқарылады);</w:t>
      </w:r>
      <w:r>
        <w:br/>
      </w:r>
      <w:r>
        <w:rPr>
          <w:rFonts w:ascii="Times New Roman"/>
          <w:b w:val="false"/>
          <w:i w:val="false"/>
          <w:color w:val="000000"/>
          <w:sz w:val="28"/>
        </w:rPr>
        <w:t>
</w:t>
      </w:r>
      <w:r>
        <w:rPr>
          <w:rFonts w:ascii="Times New Roman"/>
          <w:b w:val="false"/>
          <w:i w:val="false"/>
          <w:color w:val="000000"/>
          <w:sz w:val="28"/>
        </w:rPr>
        <w:t>
      2) 1-жүріс – мемлекеттік қызмет алу үшін тұтынушы ЭЦҚ тіркеу куәлігін копьютерінің интернет-браузеріне қосады, тұтынушы ЭҮП-те паролін енгізу үрдісі (авторизация үрдісі);</w:t>
      </w:r>
      <w:r>
        <w:br/>
      </w:r>
      <w:r>
        <w:rPr>
          <w:rFonts w:ascii="Times New Roman"/>
          <w:b w:val="false"/>
          <w:i w:val="false"/>
          <w:color w:val="000000"/>
          <w:sz w:val="28"/>
        </w:rPr>
        <w:t>
</w:t>
      </w:r>
      <w:r>
        <w:rPr>
          <w:rFonts w:ascii="Times New Roman"/>
          <w:b w:val="false"/>
          <w:i w:val="false"/>
          <w:color w:val="000000"/>
          <w:sz w:val="28"/>
        </w:rPr>
        <w:t>
      3) 1-шарт – ЭҮП-да логины (ЖСН/БСН) және паролі арқылы тұтынушының тіркелгендігі жайлы мәліметтердің дәйектілігін тексеру;</w:t>
      </w:r>
      <w:r>
        <w:br/>
      </w:r>
      <w:r>
        <w:rPr>
          <w:rFonts w:ascii="Times New Roman"/>
          <w:b w:val="false"/>
          <w:i w:val="false"/>
          <w:color w:val="000000"/>
          <w:sz w:val="28"/>
        </w:rPr>
        <w:t>
</w:t>
      </w:r>
      <w:r>
        <w:rPr>
          <w:rFonts w:ascii="Times New Roman"/>
          <w:b w:val="false"/>
          <w:i w:val="false"/>
          <w:color w:val="000000"/>
          <w:sz w:val="28"/>
        </w:rPr>
        <w:t>
      4) 2-жүріс – тұтынушы мәліметтерінің бұрмаланғандығына байланысты ЭҮП-мен авторизациялаудан бас тарту туралы хабарламасының қалыптастыру;</w:t>
      </w:r>
      <w:r>
        <w:br/>
      </w:r>
      <w:r>
        <w:rPr>
          <w:rFonts w:ascii="Times New Roman"/>
          <w:b w:val="false"/>
          <w:i w:val="false"/>
          <w:color w:val="000000"/>
          <w:sz w:val="28"/>
        </w:rPr>
        <w:t>
</w:t>
      </w:r>
      <w:r>
        <w:rPr>
          <w:rFonts w:ascii="Times New Roman"/>
          <w:b w:val="false"/>
          <w:i w:val="false"/>
          <w:color w:val="000000"/>
          <w:sz w:val="28"/>
        </w:rPr>
        <w:t>
      5) 3-жүріс – осы Регламентте көрсетілген қызметті тұтынушы таңдайды, қызмет көрсету үшін сұраныс формасы экранға шығарылады және тұтынушы форманы оның құрылымдық және пішіндік талаптарына сай толтырады (мәлімет енгізеді), сұраныс формасына қажетті құжаттардың электронды түрде қыстырады;</w:t>
      </w:r>
      <w:r>
        <w:br/>
      </w:r>
      <w:r>
        <w:rPr>
          <w:rFonts w:ascii="Times New Roman"/>
          <w:b w:val="false"/>
          <w:i w:val="false"/>
          <w:color w:val="000000"/>
          <w:sz w:val="28"/>
        </w:rPr>
        <w:t>
</w:t>
      </w:r>
      <w:r>
        <w:rPr>
          <w:rFonts w:ascii="Times New Roman"/>
          <w:b w:val="false"/>
          <w:i w:val="false"/>
          <w:color w:val="000000"/>
          <w:sz w:val="28"/>
        </w:rPr>
        <w:t>
      6) 4-жүріс – ЭҮТШ-де қызметті төлеу, кейін осы ақпарат «Е-лицензиялау» МДҚ АЖ түседі;</w:t>
      </w:r>
      <w:r>
        <w:br/>
      </w:r>
      <w:r>
        <w:rPr>
          <w:rFonts w:ascii="Times New Roman"/>
          <w:b w:val="false"/>
          <w:i w:val="false"/>
          <w:color w:val="000000"/>
          <w:sz w:val="28"/>
        </w:rPr>
        <w:t>
</w:t>
      </w:r>
      <w:r>
        <w:rPr>
          <w:rFonts w:ascii="Times New Roman"/>
          <w:b w:val="false"/>
          <w:i w:val="false"/>
          <w:color w:val="000000"/>
          <w:sz w:val="28"/>
        </w:rPr>
        <w:t>
      7) 2-шарт – қызмет көрсету үшін төленгенін «Е-лицензиялау» МДҚ АЖ-де тексеру;</w:t>
      </w:r>
      <w:r>
        <w:br/>
      </w:r>
      <w:r>
        <w:rPr>
          <w:rFonts w:ascii="Times New Roman"/>
          <w:b w:val="false"/>
          <w:i w:val="false"/>
          <w:color w:val="000000"/>
          <w:sz w:val="28"/>
        </w:rPr>
        <w:t>
</w:t>
      </w:r>
      <w:r>
        <w:rPr>
          <w:rFonts w:ascii="Times New Roman"/>
          <w:b w:val="false"/>
          <w:i w:val="false"/>
          <w:color w:val="000000"/>
          <w:sz w:val="28"/>
        </w:rPr>
        <w:t>
      8) 5-жүріс – «Е-лицензиялау» МДҚ АЖ-де қызмет көрсету үшін төлемнің болмауына байланысты сұраған қызметінен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6-жүріс – сұранысты дәлелдеу (қол қою) үшін тұтынушы ЭЦҚ тіркеу куәлігін таңдайды;</w:t>
      </w:r>
      <w:r>
        <w:br/>
      </w:r>
      <w:r>
        <w:rPr>
          <w:rFonts w:ascii="Times New Roman"/>
          <w:b w:val="false"/>
          <w:i w:val="false"/>
          <w:color w:val="000000"/>
          <w:sz w:val="28"/>
        </w:rPr>
        <w:t>
</w:t>
      </w:r>
      <w:r>
        <w:rPr>
          <w:rFonts w:ascii="Times New Roman"/>
          <w:b w:val="false"/>
          <w:i w:val="false"/>
          <w:color w:val="000000"/>
          <w:sz w:val="28"/>
        </w:rPr>
        <w:t>
      10) 3-шарт – ЭҮП-да ЭЦҚ тіркеу куәлігінің жарамдылық мерзімін және тіркеу куәліктері кері қайтарылғандар (жойылғандар) тізімінде жоқтығын, сондай-ақ, сәйкестендіру ақпаратының (сұраныста көрсетілген ЖСН/БСН және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11) 7-жүріс – тұтынушының ЭЦҚ түпнұсқалылығы расталмағанына байланысты сұраған қызметтен бас тарту туралы хабарландыруды қалыптастыру;</w:t>
      </w:r>
      <w:r>
        <w:br/>
      </w:r>
      <w:r>
        <w:rPr>
          <w:rFonts w:ascii="Times New Roman"/>
          <w:b w:val="false"/>
          <w:i w:val="false"/>
          <w:color w:val="000000"/>
          <w:sz w:val="28"/>
        </w:rPr>
        <w:t>
</w:t>
      </w:r>
      <w:r>
        <w:rPr>
          <w:rFonts w:ascii="Times New Roman"/>
          <w:b w:val="false"/>
          <w:i w:val="false"/>
          <w:color w:val="000000"/>
          <w:sz w:val="28"/>
        </w:rPr>
        <w:t>
      12) 8-жүріс – қызмет көрсетуге толтырылған форманы (мәлімет енгізу) тұтынушының сұранысын ЭЦҚ арқылы дәлелдеу (қол қою);</w:t>
      </w:r>
      <w:r>
        <w:br/>
      </w:r>
      <w:r>
        <w:rPr>
          <w:rFonts w:ascii="Times New Roman"/>
          <w:b w:val="false"/>
          <w:i w:val="false"/>
          <w:color w:val="000000"/>
          <w:sz w:val="28"/>
        </w:rPr>
        <w:t>
</w:t>
      </w:r>
      <w:r>
        <w:rPr>
          <w:rFonts w:ascii="Times New Roman"/>
          <w:b w:val="false"/>
          <w:i w:val="false"/>
          <w:color w:val="000000"/>
          <w:sz w:val="28"/>
        </w:rPr>
        <w:t>
      13) 9-жүріс – электронды құжатты «Е-лицензиялау» МДҚ АЖ тіркеу (тұтынушының сұранысын) және «Е-лицензиялау» МДҚ АЖ сұранысты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 тұтынушыны біліктілік талаптарына және лицензия беру үшін негіздерге сәйкестігін тексереді;</w:t>
      </w:r>
      <w:r>
        <w:br/>
      </w:r>
      <w:r>
        <w:rPr>
          <w:rFonts w:ascii="Times New Roman"/>
          <w:b w:val="false"/>
          <w:i w:val="false"/>
          <w:color w:val="000000"/>
          <w:sz w:val="28"/>
        </w:rPr>
        <w:t>
</w:t>
      </w:r>
      <w:r>
        <w:rPr>
          <w:rFonts w:ascii="Times New Roman"/>
          <w:b w:val="false"/>
          <w:i w:val="false"/>
          <w:color w:val="000000"/>
          <w:sz w:val="28"/>
        </w:rPr>
        <w:t>
      15) 10-жүріс - «Е-лицензиялау» МДҚ АЖ тұтынушы мәліметтерінің бұрмаланғанына байланысты сұраған қызметтен бас тарту туралы хабарландыруды қалыптастыру;</w:t>
      </w:r>
      <w:r>
        <w:br/>
      </w:r>
      <w:r>
        <w:rPr>
          <w:rFonts w:ascii="Times New Roman"/>
          <w:b w:val="false"/>
          <w:i w:val="false"/>
          <w:color w:val="000000"/>
          <w:sz w:val="28"/>
        </w:rPr>
        <w:t>
</w:t>
      </w:r>
      <w:r>
        <w:rPr>
          <w:rFonts w:ascii="Times New Roman"/>
          <w:b w:val="false"/>
          <w:i w:val="false"/>
          <w:color w:val="000000"/>
          <w:sz w:val="28"/>
        </w:rPr>
        <w:t>
      16) 11-жүріс – тұтынушының ЭҮП-пен қалыптастырылған қызмет қорытындысын (электронды лицензия) алу. Электронды құжат қызмет көрсетушінің уәкілетті тұлғасының ЭЦҚ қолдану арқылы құрылады.</w:t>
      </w:r>
      <w:r>
        <w:br/>
      </w:r>
      <w:r>
        <w:rPr>
          <w:rFonts w:ascii="Times New Roman"/>
          <w:b w:val="false"/>
          <w:i w:val="false"/>
          <w:color w:val="000000"/>
          <w:sz w:val="28"/>
        </w:rPr>
        <w:t>
</w:t>
      </w:r>
      <w:r>
        <w:rPr>
          <w:rFonts w:ascii="Times New Roman"/>
          <w:b w:val="false"/>
          <w:i w:val="false"/>
          <w:color w:val="000000"/>
          <w:sz w:val="28"/>
        </w:rPr>
        <w:t>
      7. Қызмет көрсетушінің шешімі және реттік іс-әрекеті (№ 2 диаграмма электрондық мемлекеттік қызметті көрсету кезіндегі өзара іс-әрекет) осы Регламенттің 1-қосымшасында көрсетілген:</w:t>
      </w:r>
      <w:r>
        <w:br/>
      </w:r>
      <w:r>
        <w:rPr>
          <w:rFonts w:ascii="Times New Roman"/>
          <w:b w:val="false"/>
          <w:i w:val="false"/>
          <w:color w:val="000000"/>
          <w:sz w:val="28"/>
        </w:rPr>
        <w:t>
</w:t>
      </w:r>
      <w:r>
        <w:rPr>
          <w:rFonts w:ascii="Times New Roman"/>
          <w:b w:val="false"/>
          <w:i w:val="false"/>
          <w:color w:val="000000"/>
          <w:sz w:val="28"/>
        </w:rPr>
        <w:t>
      1) 1-жүріс – мемлекеттік қызмет көрсету үшін «Е-лицензиялау» МДҚ АЖ қызмет көрсетушінің қызметкерлерімен логин және паролін теру (авторизация үрдісі);</w:t>
      </w:r>
      <w:r>
        <w:br/>
      </w:r>
      <w:r>
        <w:rPr>
          <w:rFonts w:ascii="Times New Roman"/>
          <w:b w:val="false"/>
          <w:i w:val="false"/>
          <w:color w:val="000000"/>
          <w:sz w:val="28"/>
        </w:rPr>
        <w:t>
</w:t>
      </w:r>
      <w:r>
        <w:rPr>
          <w:rFonts w:ascii="Times New Roman"/>
          <w:b w:val="false"/>
          <w:i w:val="false"/>
          <w:color w:val="000000"/>
          <w:sz w:val="28"/>
        </w:rPr>
        <w:t>
      2) 1-шарт – логин және пароль арқылы «Е-лицензиялау» МДҚ АЖ тіркелген қызмет көрсетуші қызметкері туралы мәліметтерінің дәлелдігін тексеру;</w:t>
      </w:r>
      <w:r>
        <w:br/>
      </w:r>
      <w:r>
        <w:rPr>
          <w:rFonts w:ascii="Times New Roman"/>
          <w:b w:val="false"/>
          <w:i w:val="false"/>
          <w:color w:val="000000"/>
          <w:sz w:val="28"/>
        </w:rPr>
        <w:t>
</w:t>
      </w:r>
      <w:r>
        <w:rPr>
          <w:rFonts w:ascii="Times New Roman"/>
          <w:b w:val="false"/>
          <w:i w:val="false"/>
          <w:color w:val="000000"/>
          <w:sz w:val="28"/>
        </w:rPr>
        <w:t>
      3) 2-жүріс – қызмет көрсетуші қызметкерінің мәліметтері бұрмаланғанына байланысты «Е-лицензиялау» МДҚ АЖ-мен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3-жүріс – қызмет көрсетуші қызметкерімен осы регламентте көрсетілген қызметті таңдауы, қызмет көрсету үшін сұраныс формасын экранға шығару және қызмет көрсетуші қызметкерімен тұтынушының мәліметтерін енгізу;</w:t>
      </w:r>
      <w:r>
        <w:br/>
      </w:r>
      <w:r>
        <w:rPr>
          <w:rFonts w:ascii="Times New Roman"/>
          <w:b w:val="false"/>
          <w:i w:val="false"/>
          <w:color w:val="000000"/>
          <w:sz w:val="28"/>
        </w:rPr>
        <w:t>
</w:t>
      </w:r>
      <w:r>
        <w:rPr>
          <w:rFonts w:ascii="Times New Roman"/>
          <w:b w:val="false"/>
          <w:i w:val="false"/>
          <w:color w:val="000000"/>
          <w:sz w:val="28"/>
        </w:rPr>
        <w:t>
      5) 4-жүріс – ЖТ МДҚ, ЗТ МДҚ-на тұтынушы мәліметтері туралы сұранысты ЭҮП арқылы жолдау;</w:t>
      </w:r>
      <w:r>
        <w:br/>
      </w:r>
      <w:r>
        <w:rPr>
          <w:rFonts w:ascii="Times New Roman"/>
          <w:b w:val="false"/>
          <w:i w:val="false"/>
          <w:color w:val="000000"/>
          <w:sz w:val="28"/>
        </w:rPr>
        <w:t>
</w:t>
      </w:r>
      <w:r>
        <w:rPr>
          <w:rFonts w:ascii="Times New Roman"/>
          <w:b w:val="false"/>
          <w:i w:val="false"/>
          <w:color w:val="000000"/>
          <w:sz w:val="28"/>
        </w:rPr>
        <w:t>
      6) 2-шарт – тұтынушы мәліметтерінің ЖТ МДҚ, ЗТ МДҚ-да болуын тексеру;</w:t>
      </w:r>
      <w:r>
        <w:br/>
      </w:r>
      <w:r>
        <w:rPr>
          <w:rFonts w:ascii="Times New Roman"/>
          <w:b w:val="false"/>
          <w:i w:val="false"/>
          <w:color w:val="000000"/>
          <w:sz w:val="28"/>
        </w:rPr>
        <w:t>
</w:t>
      </w:r>
      <w:r>
        <w:rPr>
          <w:rFonts w:ascii="Times New Roman"/>
          <w:b w:val="false"/>
          <w:i w:val="false"/>
          <w:color w:val="000000"/>
          <w:sz w:val="28"/>
        </w:rPr>
        <w:t>
      7) 5-жүріс - ЖТ МДҚ, ЗТ МДҚ тұтынушылардың мәліметтері жоқ болғанына байланысты ақпарат алу мүмкін еместігі туралы хабарландыру қалыптастыру;</w:t>
      </w:r>
      <w:r>
        <w:br/>
      </w:r>
      <w:r>
        <w:rPr>
          <w:rFonts w:ascii="Times New Roman"/>
          <w:b w:val="false"/>
          <w:i w:val="false"/>
          <w:color w:val="000000"/>
          <w:sz w:val="28"/>
        </w:rPr>
        <w:t>
</w:t>
      </w:r>
      <w:r>
        <w:rPr>
          <w:rFonts w:ascii="Times New Roman"/>
          <w:b w:val="false"/>
          <w:i w:val="false"/>
          <w:color w:val="000000"/>
          <w:sz w:val="28"/>
        </w:rPr>
        <w:t>
      8) 6-жүріс – сұраныс формасының қағаз нұсқасы бар болғаны туралы бөлігін толтыру тұтынушымен ұсынылған және қажетті құжаттарды қызмет көрсетуші қызметкерімен сканерлеп, оларды сұраныс формасына қыстыру;</w:t>
      </w:r>
      <w:r>
        <w:br/>
      </w:r>
      <w:r>
        <w:rPr>
          <w:rFonts w:ascii="Times New Roman"/>
          <w:b w:val="false"/>
          <w:i w:val="false"/>
          <w:color w:val="000000"/>
          <w:sz w:val="28"/>
        </w:rPr>
        <w:t>
</w:t>
      </w:r>
      <w:r>
        <w:rPr>
          <w:rFonts w:ascii="Times New Roman"/>
          <w:b w:val="false"/>
          <w:i w:val="false"/>
          <w:color w:val="000000"/>
          <w:sz w:val="28"/>
        </w:rPr>
        <w:t>
      9) 7-жүріс - «Е-лицензиялау» МДҚ АЖ сұранысты тіркеу және қызметті «Е-лицензиялау» МДҚ АЖ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 біліктілік талаптарына және лицензия беру негіздеріне тұтынушының сәйкестігін тексеру;</w:t>
      </w:r>
      <w:r>
        <w:br/>
      </w:r>
      <w:r>
        <w:rPr>
          <w:rFonts w:ascii="Times New Roman"/>
          <w:b w:val="false"/>
          <w:i w:val="false"/>
          <w:color w:val="000000"/>
          <w:sz w:val="28"/>
        </w:rPr>
        <w:t>
</w:t>
      </w:r>
      <w:r>
        <w:rPr>
          <w:rFonts w:ascii="Times New Roman"/>
          <w:b w:val="false"/>
          <w:i w:val="false"/>
          <w:color w:val="000000"/>
          <w:sz w:val="28"/>
        </w:rPr>
        <w:t>
      11) 8-жүріс - «Е-лицензиялау» МДҚ АЖ-де тұтынушы мәліметтерінде бұрмалаушылықтардың болуына байланысты сұралған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9-жүріс - тұтынушы «Е-лицензиялау» МДҚ АЖ-мен қалыптасқан қызмет қорытындысын (электрондық лицензия) алуы. Электрондық құжат қызмет көрсетушінің уәкілетті тұлғасының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 үшін сұраныс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ЭЦҚ тіркеу куәлігін компьютердің интернет-браузеріне жалғау, ЭҮП кіру үшін тұтынушымен пароль енгізу;</w:t>
      </w:r>
      <w:r>
        <w:br/>
      </w:r>
      <w:r>
        <w:rPr>
          <w:rFonts w:ascii="Times New Roman"/>
          <w:b w:val="false"/>
          <w:i w:val="false"/>
          <w:color w:val="000000"/>
          <w:sz w:val="28"/>
        </w:rPr>
        <w:t>
</w:t>
      </w:r>
      <w:r>
        <w:rPr>
          <w:rFonts w:ascii="Times New Roman"/>
          <w:b w:val="false"/>
          <w:i w:val="false"/>
          <w:color w:val="000000"/>
          <w:sz w:val="28"/>
        </w:rPr>
        <w:t>
      2) «Электронды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«қызметке online тапсырыс беру» түймешесі арқылы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w:t>
      </w:r>
      <w:r>
        <w:br/>
      </w:r>
      <w:r>
        <w:rPr>
          <w:rFonts w:ascii="Times New Roman"/>
          <w:b w:val="false"/>
          <w:i w:val="false"/>
          <w:color w:val="000000"/>
          <w:sz w:val="28"/>
        </w:rPr>
        <w:t>
</w:t>
      </w:r>
      <w:r>
        <w:rPr>
          <w:rFonts w:ascii="Times New Roman"/>
          <w:b w:val="false"/>
          <w:i w:val="false"/>
          <w:color w:val="000000"/>
          <w:sz w:val="28"/>
        </w:rPr>
        <w:t>
      5) қызметті төлеу;</w:t>
      </w:r>
      <w:r>
        <w:br/>
      </w:r>
      <w:r>
        <w:rPr>
          <w:rFonts w:ascii="Times New Roman"/>
          <w:b w:val="false"/>
          <w:i w:val="false"/>
          <w:color w:val="000000"/>
          <w:sz w:val="28"/>
        </w:rPr>
        <w:t>
</w:t>
      </w:r>
      <w:r>
        <w:rPr>
          <w:rFonts w:ascii="Times New Roman"/>
          <w:b w:val="false"/>
          <w:i w:val="false"/>
          <w:color w:val="000000"/>
          <w:sz w:val="28"/>
        </w:rPr>
        <w:t>
      6) алушымен ЭЦҚ тіркеу куәлігін таңдау;</w:t>
      </w:r>
      <w:r>
        <w:br/>
      </w:r>
      <w:r>
        <w:rPr>
          <w:rFonts w:ascii="Times New Roman"/>
          <w:b w:val="false"/>
          <w:i w:val="false"/>
          <w:color w:val="000000"/>
          <w:sz w:val="28"/>
        </w:rPr>
        <w:t>
</w:t>
      </w:r>
      <w:r>
        <w:rPr>
          <w:rFonts w:ascii="Times New Roman"/>
          <w:b w:val="false"/>
          <w:i w:val="false"/>
          <w:color w:val="000000"/>
          <w:sz w:val="28"/>
        </w:rPr>
        <w:t>
      7) сұрансты куәландыру (қол қою) – тұтынушы «қол қою» түймешесі арқылы ЭЦҚ сұранысын куәландыруын (қол қоюын) растайды, осыдан кейін сұраныс «Е-лицензиялау» МДҚ АЖ-не өңделуге жолданады;</w:t>
      </w:r>
      <w:r>
        <w:br/>
      </w:r>
      <w:r>
        <w:rPr>
          <w:rFonts w:ascii="Times New Roman"/>
          <w:b w:val="false"/>
          <w:i w:val="false"/>
          <w:color w:val="000000"/>
          <w:sz w:val="28"/>
        </w:rPr>
        <w:t>
</w:t>
      </w:r>
      <w:r>
        <w:rPr>
          <w:rFonts w:ascii="Times New Roman"/>
          <w:b w:val="false"/>
          <w:i w:val="false"/>
          <w:color w:val="000000"/>
          <w:sz w:val="28"/>
        </w:rPr>
        <w:t>
      8) «Е-лицензиялау» МДҚ АЖ-де сұранысты өңдеу:</w:t>
      </w:r>
      <w:r>
        <w:br/>
      </w:r>
      <w:r>
        <w:rPr>
          <w:rFonts w:ascii="Times New Roman"/>
          <w:b w:val="false"/>
          <w:i w:val="false"/>
          <w:color w:val="000000"/>
          <w:sz w:val="28"/>
        </w:rPr>
        <w:t>
</w:t>
      </w:r>
      <w:r>
        <w:rPr>
          <w:rFonts w:ascii="Times New Roman"/>
          <w:b w:val="false"/>
          <w:i w:val="false"/>
          <w:color w:val="000000"/>
          <w:sz w:val="28"/>
        </w:rPr>
        <w:t>
      тұтынушы дисплейінің экранында келесі ақпарат шығады: ЖСН/БСН; сұраныс нөмірі; қызмет түрі; сұраныс статусы; қызмет көрсету мерзімі;</w:t>
      </w:r>
      <w:r>
        <w:br/>
      </w:r>
      <w:r>
        <w:rPr>
          <w:rFonts w:ascii="Times New Roman"/>
          <w:b w:val="false"/>
          <w:i w:val="false"/>
          <w:color w:val="000000"/>
          <w:sz w:val="28"/>
        </w:rPr>
        <w:t>
</w:t>
      </w:r>
      <w:r>
        <w:rPr>
          <w:rFonts w:ascii="Times New Roman"/>
          <w:b w:val="false"/>
          <w:i w:val="false"/>
          <w:color w:val="000000"/>
          <w:sz w:val="28"/>
        </w:rPr>
        <w:t>
      «статусты жаңарту» түймешесі арқылы тұтынушыға сұраныстың өңделу қорытындысын қарау мүмкіндігі беріледі;</w:t>
      </w:r>
      <w:r>
        <w:br/>
      </w:r>
      <w:r>
        <w:rPr>
          <w:rFonts w:ascii="Times New Roman"/>
          <w:b w:val="false"/>
          <w:i w:val="false"/>
          <w:color w:val="000000"/>
          <w:sz w:val="28"/>
        </w:rPr>
        <w:t>
</w:t>
      </w:r>
      <w:r>
        <w:rPr>
          <w:rFonts w:ascii="Times New Roman"/>
          <w:b w:val="false"/>
          <w:i w:val="false"/>
          <w:color w:val="000000"/>
          <w:sz w:val="28"/>
        </w:rPr>
        <w:t>
      «Е-лицензиялау» МДҚ АЖ-нен жауап алынған жағдайда «нәтижені қарау» түймешесі пайда болады.</w:t>
      </w:r>
      <w:r>
        <w:br/>
      </w:r>
      <w:r>
        <w:rPr>
          <w:rFonts w:ascii="Times New Roman"/>
          <w:b w:val="false"/>
          <w:i w:val="false"/>
          <w:color w:val="000000"/>
          <w:sz w:val="28"/>
        </w:rPr>
        <w:t>
</w:t>
      </w:r>
      <w:r>
        <w:rPr>
          <w:rFonts w:ascii="Times New Roman"/>
          <w:b w:val="false"/>
          <w:i w:val="false"/>
          <w:color w:val="000000"/>
          <w:sz w:val="28"/>
        </w:rPr>
        <w:t>
      9. Алушымен электрондық қызмет көрсету бойынша сұраныстың орындалу мәртебесін тексеру әдісі: «электрондық үкімет» порталында «қызмет алу тарихы» бөлімінде, сондай-ақ құзыретті органға жүгінген кезде.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ақпаратты және кеңесті ЭҮП-ның сall – орталық: (1414) телефоны арқылы алуға болады.</w:t>
      </w:r>
    </w:p>
    <w:bookmarkEnd w:id="23"/>
    <w:bookmarkStart w:name="z119" w:id="24"/>
    <w:p>
      <w:pPr>
        <w:spacing w:after="0"/>
        <w:ind w:left="0"/>
        <w:jc w:val="left"/>
      </w:pPr>
      <w:r>
        <w:rPr>
          <w:rFonts w:ascii="Times New Roman"/>
          <w:b/>
          <w:i w:val="false"/>
          <w:color w:val="000000"/>
        </w:rPr>
        <w:t xml:space="preserve"> 
3. Электрондық мемлекеттік қызметті көрсету үрдісі кезіндегі</w:t>
      </w:r>
      <w:r>
        <w:br/>
      </w:r>
      <w:r>
        <w:rPr>
          <w:rFonts w:ascii="Times New Roman"/>
          <w:b/>
          <w:i w:val="false"/>
          <w:color w:val="000000"/>
        </w:rPr>
        <w:t>
өзара іс-әрекет тәртібінің сипаттамасы</w:t>
      </w:r>
    </w:p>
    <w:bookmarkEnd w:id="24"/>
    <w:bookmarkStart w:name="z120" w:id="25"/>
    <w:p>
      <w:pPr>
        <w:spacing w:after="0"/>
        <w:ind w:left="0"/>
        <w:jc w:val="both"/>
      </w:pPr>
      <w:r>
        <w:rPr>
          <w:rFonts w:ascii="Times New Roman"/>
          <w:b w:val="false"/>
          <w:i w:val="false"/>
          <w:color w:val="000000"/>
          <w:sz w:val="28"/>
        </w:rPr>
        <w:t>
      11. Электрондық мемлекеттік қызметті көрсету үрдісіне қатысатын ҚФБ: құзырлы орган қызметкерлері.</w:t>
      </w:r>
      <w:r>
        <w:br/>
      </w:r>
      <w:r>
        <w:rPr>
          <w:rFonts w:ascii="Times New Roman"/>
          <w:b w:val="false"/>
          <w:i w:val="false"/>
          <w:color w:val="000000"/>
          <w:sz w:val="28"/>
        </w:rPr>
        <w:t>
</w:t>
      </w:r>
      <w:r>
        <w:rPr>
          <w:rFonts w:ascii="Times New Roman"/>
          <w:b w:val="false"/>
          <w:i w:val="false"/>
          <w:color w:val="000000"/>
          <w:sz w:val="28"/>
        </w:rPr>
        <w:t>
      12. Іс-қимыл жүйелілігінің сипаттамасы (процедура, функция, операция)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Іс-әрекеттің (электрондық мемлекеттік қызметті көрсету үрдісіндегі) логикалық тізбелігінің өзара байланысы оның сипаттамасымен сәйкес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14. Тұтынушыға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көрсеткішімен өлшенеді.</w:t>
      </w:r>
      <w:r>
        <w:br/>
      </w:r>
      <w:r>
        <w:rPr>
          <w:rFonts w:ascii="Times New Roman"/>
          <w:b w:val="false"/>
          <w:i w:val="false"/>
          <w:color w:val="000000"/>
          <w:sz w:val="28"/>
        </w:rPr>
        <w:t>
</w:t>
      </w:r>
      <w:r>
        <w:rPr>
          <w:rFonts w:ascii="Times New Roman"/>
          <w:b w:val="false"/>
          <w:i w:val="false"/>
          <w:color w:val="000000"/>
          <w:sz w:val="28"/>
        </w:rPr>
        <w:t>
      15. Тұтынушыға қызмет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(рұқсат етілмеген іс-қимылдармен ақпараттарды алудан қорғау);</w:t>
      </w:r>
      <w:r>
        <w:br/>
      </w:r>
      <w:r>
        <w:rPr>
          <w:rFonts w:ascii="Times New Roman"/>
          <w:b w:val="false"/>
          <w:i w:val="false"/>
          <w:color w:val="000000"/>
          <w:sz w:val="28"/>
        </w:rPr>
        <w:t>
</w:t>
      </w:r>
      <w:r>
        <w:rPr>
          <w:rFonts w:ascii="Times New Roman"/>
          <w:b w:val="false"/>
          <w:i w:val="false"/>
          <w:color w:val="000000"/>
          <w:sz w:val="28"/>
        </w:rPr>
        <w:t>
      2) тұтастық түгелдік (рұқсат етілмеген іс-қимылдармен ақпараттардың өзгеруінен қорғау);</w:t>
      </w:r>
      <w:r>
        <w:br/>
      </w:r>
      <w:r>
        <w:rPr>
          <w:rFonts w:ascii="Times New Roman"/>
          <w:b w:val="false"/>
          <w:i w:val="false"/>
          <w:color w:val="000000"/>
          <w:sz w:val="28"/>
        </w:rPr>
        <w:t>
</w:t>
      </w:r>
      <w:r>
        <w:rPr>
          <w:rFonts w:ascii="Times New Roman"/>
          <w:b w:val="false"/>
          <w:i w:val="false"/>
          <w:color w:val="000000"/>
          <w:sz w:val="28"/>
        </w:rPr>
        <w:t>
      3) қолжетімділік (рұқсат етілмеген іс-қимылдармен ақпараттар мен қорларды ұстаудан қорғау).</w:t>
      </w:r>
      <w:r>
        <w:br/>
      </w:r>
      <w:r>
        <w:rPr>
          <w:rFonts w:ascii="Times New Roman"/>
          <w:b w:val="false"/>
          <w:i w:val="false"/>
          <w:color w:val="000000"/>
          <w:sz w:val="28"/>
        </w:rPr>
        <w:t>
</w:t>
      </w:r>
      <w:r>
        <w:rPr>
          <w:rFonts w:ascii="Times New Roman"/>
          <w:b w:val="false"/>
          <w:i w:val="false"/>
          <w:color w:val="000000"/>
          <w:sz w:val="28"/>
        </w:rPr>
        <w:t>
      16. Қызмет көрсетуге техникалық талаптар:</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тұлғаның ЖСН/БСН-нің болуы;</w:t>
      </w:r>
      <w:r>
        <w:br/>
      </w:r>
      <w:r>
        <w:rPr>
          <w:rFonts w:ascii="Times New Roman"/>
          <w:b w:val="false"/>
          <w:i w:val="false"/>
          <w:color w:val="000000"/>
          <w:sz w:val="28"/>
        </w:rPr>
        <w:t>
</w:t>
      </w:r>
      <w:r>
        <w:rPr>
          <w:rFonts w:ascii="Times New Roman"/>
          <w:b w:val="false"/>
          <w:i w:val="false"/>
          <w:color w:val="000000"/>
          <w:sz w:val="28"/>
        </w:rPr>
        <w:t>
      3) ЭҮП-те авторизациялану;</w:t>
      </w:r>
      <w:r>
        <w:br/>
      </w:r>
      <w:r>
        <w:rPr>
          <w:rFonts w:ascii="Times New Roman"/>
          <w:b w:val="false"/>
          <w:i w:val="false"/>
          <w:color w:val="000000"/>
          <w:sz w:val="28"/>
        </w:rPr>
        <w:t>
</w:t>
      </w:r>
      <w:r>
        <w:rPr>
          <w:rFonts w:ascii="Times New Roman"/>
          <w:b w:val="false"/>
          <w:i w:val="false"/>
          <w:color w:val="000000"/>
          <w:sz w:val="28"/>
        </w:rPr>
        <w:t>
      4) ЭЦҚ-ның пайдаланушысының болуы.</w:t>
      </w:r>
    </w:p>
    <w:bookmarkEnd w:id="25"/>
    <w:bookmarkStart w:name="z133" w:id="26"/>
    <w:p>
      <w:pPr>
        <w:spacing w:after="0"/>
        <w:ind w:left="0"/>
        <w:jc w:val="both"/>
      </w:pPr>
      <w:r>
        <w:rPr>
          <w:rFonts w:ascii="Times New Roman"/>
          <w:b w:val="false"/>
          <w:i w:val="false"/>
          <w:color w:val="000000"/>
          <w:sz w:val="28"/>
        </w:rPr>
        <w:t xml:space="preserve">
«Озон қабатын бұзатын және       </w:t>
      </w:r>
      <w:r>
        <w:br/>
      </w:r>
      <w:r>
        <w:rPr>
          <w:rFonts w:ascii="Times New Roman"/>
          <w:b w:val="false"/>
          <w:i w:val="false"/>
          <w:color w:val="000000"/>
          <w:sz w:val="28"/>
        </w:rPr>
        <w:t xml:space="preserve">
құрамында солардың өнімдері бар    </w:t>
      </w:r>
      <w:r>
        <w:br/>
      </w:r>
      <w:r>
        <w:rPr>
          <w:rFonts w:ascii="Times New Roman"/>
          <w:b w:val="false"/>
          <w:i w:val="false"/>
          <w:color w:val="000000"/>
          <w:sz w:val="28"/>
        </w:rPr>
        <w:t xml:space="preserve">
заттарды экспорттауға және импорттауға </w:t>
      </w:r>
      <w:r>
        <w:br/>
      </w:r>
      <w:r>
        <w:rPr>
          <w:rFonts w:ascii="Times New Roman"/>
          <w:b w:val="false"/>
          <w:i w:val="false"/>
          <w:color w:val="000000"/>
          <w:sz w:val="28"/>
        </w:rPr>
        <w:t xml:space="preserve">
лицензия беру, қайта ресімдеу, лицензияға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қызметі регламентіне   </w:t>
      </w:r>
      <w:r>
        <w:br/>
      </w:r>
      <w:r>
        <w:rPr>
          <w:rFonts w:ascii="Times New Roman"/>
          <w:b w:val="false"/>
          <w:i w:val="false"/>
          <w:color w:val="000000"/>
          <w:sz w:val="28"/>
        </w:rPr>
        <w:t xml:space="preserve">
1-қосымша                  </w:t>
      </w:r>
    </w:p>
    <w:bookmarkEnd w:id="26"/>
    <w:bookmarkStart w:name="z134" w:id="27"/>
    <w:p>
      <w:pPr>
        <w:spacing w:after="0"/>
        <w:ind w:left="0"/>
        <w:jc w:val="left"/>
      </w:pPr>
      <w:r>
        <w:rPr>
          <w:rFonts w:ascii="Times New Roman"/>
          <w:b/>
          <w:i w:val="false"/>
          <w:color w:val="000000"/>
        </w:rPr>
        <w:t xml:space="preserve"> 
ЭҮП арқылы қызмет көрсетушінің реттік іс-әрекеті және шешімі</w:t>
      </w:r>
    </w:p>
    <w:bookmarkEnd w:id="27"/>
    <w:bookmarkStart w:name="z135" w:id="28"/>
    <w:p>
      <w:pPr>
        <w:spacing w:after="0"/>
        <w:ind w:left="0"/>
        <w:jc w:val="left"/>
      </w:pPr>
      <w:r>
        <w:rPr>
          <w:rFonts w:ascii="Times New Roman"/>
          <w:b/>
          <w:i w:val="false"/>
          <w:color w:val="000000"/>
        </w:rPr>
        <w:t xml:space="preserve"> 
ЭҮП арқылы электрондық мемлекеттік қызметті көрсету кезіндегі</w:t>
      </w:r>
      <w:r>
        <w:br/>
      </w:r>
      <w:r>
        <w:rPr>
          <w:rFonts w:ascii="Times New Roman"/>
          <w:b/>
          <w:i w:val="false"/>
          <w:color w:val="000000"/>
        </w:rPr>
        <w:t>
міндеттерінің өзара іс-әрекетінің № 1-диаграммасы</w:t>
      </w:r>
    </w:p>
    <w:bookmarkEnd w:id="28"/>
    <w:p>
      <w:pPr>
        <w:spacing w:after="0"/>
        <w:ind w:left="0"/>
        <w:jc w:val="both"/>
      </w:pPr>
      <w:r>
        <w:drawing>
          <wp:inline distT="0" distB="0" distL="0" distR="0">
            <wp:extent cx="60198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019800" cy="4025900"/>
                    </a:xfrm>
                    <a:prstGeom prst="rect">
                      <a:avLst/>
                    </a:prstGeom>
                  </pic:spPr>
                </pic:pic>
              </a:graphicData>
            </a:graphic>
          </wp:inline>
        </w:drawing>
      </w:r>
    </w:p>
    <w:bookmarkStart w:name="z136" w:id="29"/>
    <w:p>
      <w:pPr>
        <w:spacing w:after="0"/>
        <w:ind w:left="0"/>
        <w:jc w:val="left"/>
      </w:pPr>
      <w:r>
        <w:rPr>
          <w:rFonts w:ascii="Times New Roman"/>
          <w:b/>
          <w:i w:val="false"/>
          <w:color w:val="000000"/>
        </w:rPr>
        <w:t xml:space="preserve"> 
Қызмет көрсетуші арқылы электрондық мемлекеттік қызметті</w:t>
      </w:r>
      <w:r>
        <w:br/>
      </w:r>
      <w:r>
        <w:rPr>
          <w:rFonts w:ascii="Times New Roman"/>
          <w:b/>
          <w:i w:val="false"/>
          <w:color w:val="000000"/>
        </w:rPr>
        <w:t>
көрсету кезіндегі міндеттерінің өзара іс-әрекетінің № 2-диаграммасы</w:t>
      </w:r>
    </w:p>
    <w:bookmarkEnd w:id="29"/>
    <w:p>
      <w:pPr>
        <w:spacing w:after="0"/>
        <w:ind w:left="0"/>
        <w:jc w:val="both"/>
      </w:pPr>
      <w:r>
        <w:drawing>
          <wp:inline distT="0" distB="0" distL="0" distR="0">
            <wp:extent cx="60198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19800" cy="29337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3873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73500" cy="3835400"/>
                    </a:xfrm>
                    <a:prstGeom prst="rect">
                      <a:avLst/>
                    </a:prstGeom>
                  </pic:spPr>
                </pic:pic>
              </a:graphicData>
            </a:graphic>
          </wp:inline>
        </w:drawing>
      </w:r>
    </w:p>
    <w:bookmarkStart w:name="z137" w:id="30"/>
    <w:p>
      <w:pPr>
        <w:spacing w:after="0"/>
        <w:ind w:left="0"/>
        <w:jc w:val="both"/>
      </w:pPr>
      <w:r>
        <w:rPr>
          <w:rFonts w:ascii="Times New Roman"/>
          <w:b w:val="false"/>
          <w:i w:val="false"/>
          <w:color w:val="000000"/>
          <w:sz w:val="28"/>
        </w:rPr>
        <w:t xml:space="preserve">
«Озон қабатын бұзатын және       </w:t>
      </w:r>
      <w:r>
        <w:br/>
      </w:r>
      <w:r>
        <w:rPr>
          <w:rFonts w:ascii="Times New Roman"/>
          <w:b w:val="false"/>
          <w:i w:val="false"/>
          <w:color w:val="000000"/>
          <w:sz w:val="28"/>
        </w:rPr>
        <w:t xml:space="preserve">
құрамында солардың өнімдері бар     </w:t>
      </w:r>
      <w:r>
        <w:br/>
      </w:r>
      <w:r>
        <w:rPr>
          <w:rFonts w:ascii="Times New Roman"/>
          <w:b w:val="false"/>
          <w:i w:val="false"/>
          <w:color w:val="000000"/>
          <w:sz w:val="28"/>
        </w:rPr>
        <w:t xml:space="preserve">
заттарды экспорттауға және импорттауға </w:t>
      </w:r>
      <w:r>
        <w:br/>
      </w:r>
      <w:r>
        <w:rPr>
          <w:rFonts w:ascii="Times New Roman"/>
          <w:b w:val="false"/>
          <w:i w:val="false"/>
          <w:color w:val="000000"/>
          <w:sz w:val="28"/>
        </w:rPr>
        <w:t xml:space="preserve">
лицензия беру, қайта ресімдеу, лицензияға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қызметі регламентіне    </w:t>
      </w:r>
      <w:r>
        <w:br/>
      </w:r>
      <w:r>
        <w:rPr>
          <w:rFonts w:ascii="Times New Roman"/>
          <w:b w:val="false"/>
          <w:i w:val="false"/>
          <w:color w:val="000000"/>
          <w:sz w:val="28"/>
        </w:rPr>
        <w:t xml:space="preserve">
2-қосымша               </w:t>
      </w:r>
    </w:p>
    <w:bookmarkEnd w:id="30"/>
    <w:bookmarkStart w:name="z138" w:id="31"/>
    <w:p>
      <w:pPr>
        <w:spacing w:after="0"/>
        <w:ind w:left="0"/>
        <w:jc w:val="left"/>
      </w:pPr>
      <w:r>
        <w:rPr>
          <w:rFonts w:ascii="Times New Roman"/>
          <w:b/>
          <w:i w:val="false"/>
          <w:color w:val="000000"/>
        </w:rPr>
        <w:t xml:space="preserve"> 
Іс-қимыл жүйелілігінің сипаттамасы (процедура, функция, операция)</w:t>
      </w:r>
    </w:p>
    <w:bookmarkEnd w:id="31"/>
    <w:bookmarkStart w:name="z139" w:id="32"/>
    <w:p>
      <w:pPr>
        <w:spacing w:after="0"/>
        <w:ind w:left="0"/>
        <w:jc w:val="left"/>
      </w:pPr>
      <w:r>
        <w:rPr>
          <w:rFonts w:ascii="Times New Roman"/>
          <w:b/>
          <w:i w:val="false"/>
          <w:color w:val="000000"/>
        </w:rPr>
        <w:t xml:space="preserve"> 
1-Кесте. ЭҮП арқылы ҚФБ іс-әрекетінің сипаттамасы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2406"/>
        <w:gridCol w:w="1571"/>
        <w:gridCol w:w="2008"/>
        <w:gridCol w:w="1709"/>
        <w:gridCol w:w="2208"/>
        <w:gridCol w:w="2427"/>
      </w:tblGrid>
      <w:tr>
        <w:trPr>
          <w:trHeight w:val="118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нөмірі (жүріс, жұмыс ағысы)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ЭҮТШ</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(операция, процесс, процедура) және олардың сипаттамасы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 ЖСН/БСН бойынша паролді көрсетумен авторизациялануы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мәліметтерінің бұзылуына байланысты бас тарту хабарландыруы қалыптасады</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таңдалады, қызмет таңдалады және мұқтаджықтың мәліметтерін қалыптастырады</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төлемі</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дұрыстығының тексерілуі</w:t>
            </w:r>
          </w:p>
        </w:tc>
      </w:tr>
      <w:tr>
        <w:trPr>
          <w:trHeight w:val="369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Форма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Форма</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 5, 6 Формалар</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Форма</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тексеру үшін басқармалар береді</w:t>
            </w:r>
          </w:p>
        </w:tc>
      </w:tr>
      <w:tr>
        <w:trPr>
          <w:trHeight w:val="705"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2–пайдаланушының мәліметтерінде қателіктер болса; 3–егер авторизация сәтті өтсе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 ЭЦҚ қателіктер болса, 7 – ЭЦҚ қатесіз болса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43"/>
        <w:gridCol w:w="3048"/>
        <w:gridCol w:w="1881"/>
        <w:gridCol w:w="2396"/>
        <w:gridCol w:w="2312"/>
      </w:tblGrid>
      <w:tr>
        <w:trPr>
          <w:trHeight w:val="118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r>
              <w:br/>
            </w:r>
            <w:r>
              <w:rPr>
                <w:rFonts w:ascii="Times New Roman"/>
                <w:b w:val="false"/>
                <w:i w:val="false"/>
                <w:color w:val="000000"/>
                <w:sz w:val="20"/>
              </w:rPr>
              <w:t>
</w:t>
            </w:r>
            <w:r>
              <w:rPr>
                <w:rFonts w:ascii="Times New Roman"/>
                <w:b w:val="false"/>
                <w:i w:val="false"/>
                <w:color w:val="000000"/>
                <w:sz w:val="20"/>
              </w:rPr>
              <w:t>ЖТ МДҚ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r>
              <w:br/>
            </w:r>
            <w:r>
              <w:rPr>
                <w:rFonts w:ascii="Times New Roman"/>
                <w:b w:val="false"/>
                <w:i w:val="false"/>
                <w:color w:val="000000"/>
                <w:sz w:val="20"/>
              </w:rPr>
              <w:t>
</w:t>
            </w:r>
            <w:r>
              <w:rPr>
                <w:rFonts w:ascii="Times New Roman"/>
                <w:b w:val="false"/>
                <w:i w:val="false"/>
                <w:color w:val="000000"/>
                <w:sz w:val="20"/>
              </w:rPr>
              <w:t>ЖТ МДҚ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мәліметтерінің бұзылуына байланысты бас тарту хабарландыруы қалыптасады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мұқтаждыққа қол кою</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Мұқтаждықты қабылдау, ЗТ МДҚ</w:t>
            </w:r>
          </w:p>
          <w:p>
            <w:pPr>
              <w:spacing w:after="20"/>
              <w:ind w:left="20"/>
              <w:jc w:val="both"/>
            </w:pPr>
            <w:r>
              <w:rPr>
                <w:rFonts w:ascii="Times New Roman"/>
                <w:b w:val="false"/>
                <w:i w:val="false"/>
                <w:color w:val="000000"/>
                <w:sz w:val="20"/>
              </w:rPr>
              <w:t>ЖТ МДҚ іздеу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Мәліметтердің жоқтығына байланысты бас тарту хабарландыруы қалыптасады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p>
            <w:pPr>
              <w:spacing w:after="20"/>
              <w:ind w:left="20"/>
              <w:jc w:val="both"/>
            </w:pPr>
            <w:r>
              <w:rPr>
                <w:rFonts w:ascii="Times New Roman"/>
                <w:b w:val="false"/>
                <w:i w:val="false"/>
                <w:color w:val="000000"/>
                <w:sz w:val="20"/>
              </w:rPr>
              <w:t>ЖТ МДҚ-ден жауаптарды қабылдау</w:t>
            </w:r>
          </w:p>
        </w:tc>
      </w:tr>
      <w:tr>
        <w:trPr>
          <w:trHeight w:val="165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Мұқтаждықтың өңделуін аяқтауға басқарма береді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Форма</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 Формалар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Мұқтаждықтың өңделуін аяқтауға басқарма береді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ҚОҚМ ЭРБК ЭЦҚ қолдану арқылы электрондық құжатты қалыптастырады</w:t>
            </w:r>
          </w:p>
        </w:tc>
      </w:tr>
      <w:tr>
        <w:trPr>
          <w:trHeight w:val="705"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минут</w:t>
            </w:r>
          </w:p>
        </w:tc>
      </w:tr>
      <w:tr>
        <w:trPr>
          <w:trHeight w:val="30" w:hRule="atLeast"/>
        </w:trPr>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 Мұқтаждық бойынша мәліметтердің ЗТ МДҚ, ЖТ МДҚ-да жоқ болса, 10 – Егер мұқтаждық тың мәліметтері табылса</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0" w:id="33"/>
    <w:p>
      <w:pPr>
        <w:spacing w:after="0"/>
        <w:ind w:left="0"/>
        <w:jc w:val="left"/>
      </w:pPr>
      <w:r>
        <w:rPr>
          <w:rFonts w:ascii="Times New Roman"/>
          <w:b/>
          <w:i w:val="false"/>
          <w:color w:val="000000"/>
        </w:rPr>
        <w:t xml:space="preserve"> 
2-Кесте. Қызмет көрсетуші арқылы ҚФБ іс-әрекетінің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3388"/>
        <w:gridCol w:w="2033"/>
        <w:gridCol w:w="2034"/>
        <w:gridCol w:w="2034"/>
        <w:gridCol w:w="2260"/>
      </w:tblGrid>
      <w:tr>
        <w:trPr>
          <w:trHeight w:val="67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нөмірі (жүріс, жұмыс ағысы)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r>
              <w:br/>
            </w:r>
            <w:r>
              <w:rPr>
                <w:rFonts w:ascii="Times New Roman"/>
                <w:b w:val="false"/>
                <w:i w:val="false"/>
                <w:color w:val="000000"/>
                <w:sz w:val="20"/>
              </w:rPr>
              <w:t>
</w:t>
            </w:r>
            <w:r>
              <w:rPr>
                <w:rFonts w:ascii="Times New Roman"/>
                <w:b w:val="false"/>
                <w:i w:val="false"/>
                <w:color w:val="000000"/>
                <w:sz w:val="20"/>
              </w:rPr>
              <w:t>ЖТ МДҚ</w:t>
            </w:r>
          </w:p>
        </w:tc>
      </w:tr>
      <w:tr>
        <w:trPr>
          <w:trHeight w:val="79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(операция, процесс, процедура) және олардың сипаттамасы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авторизацияланады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мәліметтерінің бұзылуына байланысты бас тарту хабарландыруы қалыптасады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көрсетушінің қызметкері қызметті таңдайды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Мәліметтерді тексеру үшін ЗТ МДҚ, ЖТ МДҚ сұраныс жолданады</w:t>
            </w:r>
          </w:p>
        </w:tc>
      </w:tr>
      <w:tr>
        <w:trPr>
          <w:trHeight w:val="129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345"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 «Е-Лицензиялау» МДҚ АЖ қызмет берушінің мәліметтерінің логин және паролі дәлелдігін тексеру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5-пайдаланушының мәліметтерінде қателіктер болса; 3–егер авторизация сәтті өтсе</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2511"/>
        <w:gridCol w:w="2260"/>
        <w:gridCol w:w="3265"/>
        <w:gridCol w:w="2764"/>
      </w:tblGrid>
      <w:tr>
        <w:trPr>
          <w:trHeight w:val="675"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беруші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795"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мәліметтерінің бұзылуына байланысты бас тарту хабарландыруы қалыптасады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тіркеп сұраныс нысанын толтыру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электрондық құжатты тіркеу және «Е-Лицензиялау» МДҚ АЖ өңдеу</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тұтынушы мәліметтерінің бұзылуына байланысты бас тарту хабарландыруы қалыптасады</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29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45"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8-«Е-Лицензиялау» МДҚ АЖ сұраныс бойынша мәліметтер жоқ болса; 9-егер сұраныс бойынша мәлімет табылса</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141" w:id="34"/>
    <w:p>
      <w:pPr>
        <w:spacing w:after="0"/>
        <w:ind w:left="0"/>
        <w:jc w:val="both"/>
      </w:pPr>
      <w:r>
        <w:rPr>
          <w:rFonts w:ascii="Times New Roman"/>
          <w:b w:val="false"/>
          <w:i w:val="false"/>
          <w:color w:val="000000"/>
          <w:sz w:val="28"/>
        </w:rPr>
        <w:t xml:space="preserve">
«Озон қабатын бұзатын және        </w:t>
      </w:r>
      <w:r>
        <w:br/>
      </w:r>
      <w:r>
        <w:rPr>
          <w:rFonts w:ascii="Times New Roman"/>
          <w:b w:val="false"/>
          <w:i w:val="false"/>
          <w:color w:val="000000"/>
          <w:sz w:val="28"/>
        </w:rPr>
        <w:t xml:space="preserve">
құрамында солардың өнімдері бар     </w:t>
      </w:r>
      <w:r>
        <w:br/>
      </w:r>
      <w:r>
        <w:rPr>
          <w:rFonts w:ascii="Times New Roman"/>
          <w:b w:val="false"/>
          <w:i w:val="false"/>
          <w:color w:val="000000"/>
          <w:sz w:val="28"/>
        </w:rPr>
        <w:t xml:space="preserve">
заттарды экспорттауға және импорттауға </w:t>
      </w:r>
      <w:r>
        <w:br/>
      </w:r>
      <w:r>
        <w:rPr>
          <w:rFonts w:ascii="Times New Roman"/>
          <w:b w:val="false"/>
          <w:i w:val="false"/>
          <w:color w:val="000000"/>
          <w:sz w:val="28"/>
        </w:rPr>
        <w:t xml:space="preserve">
лицензия беру, қайта ресімдеу, лицензияға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қызметі регламентіне  </w:t>
      </w:r>
      <w:r>
        <w:br/>
      </w:r>
      <w:r>
        <w:rPr>
          <w:rFonts w:ascii="Times New Roman"/>
          <w:b w:val="false"/>
          <w:i w:val="false"/>
          <w:color w:val="000000"/>
          <w:sz w:val="28"/>
        </w:rPr>
        <w:t xml:space="preserve">
3-қосымша                </w:t>
      </w:r>
    </w:p>
    <w:bookmarkEnd w:id="34"/>
    <w:bookmarkStart w:name="z142" w:id="35"/>
    <w:p>
      <w:pPr>
        <w:spacing w:after="0"/>
        <w:ind w:left="0"/>
        <w:jc w:val="both"/>
      </w:pPr>
      <w:r>
        <w:rPr>
          <w:rFonts w:ascii="Times New Roman"/>
          <w:b w:val="false"/>
          <w:i w:val="false"/>
          <w:color w:val="000000"/>
          <w:sz w:val="28"/>
        </w:rPr>
        <w:t>
Нысан</w:t>
      </w:r>
    </w:p>
    <w:bookmarkEnd w:id="35"/>
    <w:bookmarkStart w:name="z143" w:id="36"/>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сауалнамасы</w:t>
      </w:r>
      <w:r>
        <w:br/>
      </w:r>
      <w:r>
        <w:rPr>
          <w:rFonts w:ascii="Times New Roman"/>
          <w:b/>
          <w:i w:val="false"/>
          <w:color w:val="000000"/>
        </w:rPr>
        <w:t>
_______________________________________________________</w:t>
      </w:r>
      <w:r>
        <w:br/>
      </w:r>
      <w:r>
        <w:rPr>
          <w:rFonts w:ascii="Times New Roman"/>
          <w:b/>
          <w:i w:val="false"/>
          <w:color w:val="000000"/>
        </w:rPr>
        <w:t>
(қызметтің атауы)</w:t>
      </w:r>
    </w:p>
    <w:bookmarkEnd w:id="36"/>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144"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2012 жылғы 4 қыркүйектегі</w:t>
      </w:r>
      <w:r>
        <w:br/>
      </w:r>
      <w:r>
        <w:rPr>
          <w:rFonts w:ascii="Times New Roman"/>
          <w:b w:val="false"/>
          <w:i w:val="false"/>
          <w:color w:val="000000"/>
          <w:sz w:val="28"/>
        </w:rPr>
        <w:t xml:space="preserve">
№ 275-ө бұйрығына   </w:t>
      </w:r>
      <w:r>
        <w:br/>
      </w:r>
      <w:r>
        <w:rPr>
          <w:rFonts w:ascii="Times New Roman"/>
          <w:b w:val="false"/>
          <w:i w:val="false"/>
          <w:color w:val="000000"/>
          <w:sz w:val="28"/>
        </w:rPr>
        <w:t xml:space="preserve">
3-қосымша         </w:t>
      </w:r>
    </w:p>
    <w:bookmarkEnd w:id="37"/>
    <w:bookmarkStart w:name="z145" w:id="38"/>
    <w:p>
      <w:pPr>
        <w:spacing w:after="0"/>
        <w:ind w:left="0"/>
        <w:jc w:val="left"/>
      </w:pPr>
      <w:r>
        <w:rPr>
          <w:rFonts w:ascii="Times New Roman"/>
          <w:b/>
          <w:i w:val="false"/>
          <w:color w:val="000000"/>
        </w:rPr>
        <w:t xml:space="preserve"> 
«Қоршаған ортаны қорғау саласындағы жұмыстарды орындауға және</w:t>
      </w:r>
      <w:r>
        <w:br/>
      </w:r>
      <w:r>
        <w:rPr>
          <w:rFonts w:ascii="Times New Roman"/>
          <w:b/>
          <w:i w:val="false"/>
          <w:color w:val="000000"/>
        </w:rPr>
        <w:t>
қызмет көрсетуге лицензия беру, қайта ресімдеу, лицензияға</w:t>
      </w:r>
      <w:r>
        <w:br/>
      </w:r>
      <w:r>
        <w:rPr>
          <w:rFonts w:ascii="Times New Roman"/>
          <w:b/>
          <w:i w:val="false"/>
          <w:color w:val="000000"/>
        </w:rPr>
        <w:t>
телнұсқасын беру» электрондық мемлекеттік қызметтің регламенті</w:t>
      </w:r>
    </w:p>
    <w:bookmarkEnd w:id="38"/>
    <w:bookmarkStart w:name="z146" w:id="39"/>
    <w:p>
      <w:pPr>
        <w:spacing w:after="0"/>
        <w:ind w:left="0"/>
        <w:jc w:val="left"/>
      </w:pPr>
      <w:r>
        <w:rPr>
          <w:rFonts w:ascii="Times New Roman"/>
          <w:b/>
          <w:i w:val="false"/>
          <w:color w:val="000000"/>
        </w:rPr>
        <w:t xml:space="preserve"> 
1. Жалпы ережелер</w:t>
      </w:r>
    </w:p>
    <w:bookmarkEnd w:id="39"/>
    <w:bookmarkStart w:name="z147" w:id="40"/>
    <w:p>
      <w:pPr>
        <w:spacing w:after="0"/>
        <w:ind w:left="0"/>
        <w:jc w:val="both"/>
      </w:pPr>
      <w:r>
        <w:rPr>
          <w:rFonts w:ascii="Times New Roman"/>
          <w:b w:val="false"/>
          <w:i w:val="false"/>
          <w:color w:val="000000"/>
          <w:sz w:val="28"/>
        </w:rPr>
        <w:t>
      1. «Қоршаған ортаны қорғау саласындағы жұмыстарды орындауға және қызмет көрсетуге лицензия беру, қайта ресімдеу, лицензияға телнұсқасын беру» электрондық мемлекеттік қызметі (бұдан әрі – электрондық мемлекеттік қызмет) Қазақстан Республикасы Қоршаған ортаны қорғау министрлігі Экологиялық реттеу және бақылау комитетімен (бұдан әрі – қызмет көрсетуші), сонымен қатар «электрондық үкімет» www.e.gov.kz немесе «Е-лицензиялау» www.elicense.kz веб-порталдары (бұдан әрі – ЭҮП) арқылы көрсетіледі.</w:t>
      </w:r>
      <w:r>
        <w:br/>
      </w:r>
      <w:r>
        <w:rPr>
          <w:rFonts w:ascii="Times New Roman"/>
          <w:b w:val="false"/>
          <w:i w:val="false"/>
          <w:color w:val="000000"/>
          <w:sz w:val="28"/>
        </w:rPr>
        <w:t>
</w:t>
      </w:r>
      <w:r>
        <w:rPr>
          <w:rFonts w:ascii="Times New Roman"/>
          <w:b w:val="false"/>
          <w:i w:val="false"/>
          <w:color w:val="000000"/>
          <w:sz w:val="28"/>
        </w:rPr>
        <w:t>
      2. Электрондық мемлекеттік қызмет Қазақстан Республикасы Үкіметінің 2012 жылғы 8 тамыздағы № 1033 қаулысымен бекітілген «Қазақстан Респуликасы Қоршаған ортаны қорғау министрлігі және жергілікті атқарушы органдармен қоршаған ортаны қорғау саласында көрсетілетін мемлекеттік қызметтердің стандартын бекіту туралы» «Қоршаған ортаны қорғау саласында жұмыстарды орындау және қызмет көрсетуге лицензия беру, лицензияны және/немесе лицензияға қосымшаны қайта рәсімдеу, лицензия және/немесе лицензияға қосымшасының телнұсқасын беру» </w:t>
      </w:r>
      <w:r>
        <w:rPr>
          <w:rFonts w:ascii="Times New Roman"/>
          <w:b w:val="false"/>
          <w:i w:val="false"/>
          <w:color w:val="000000"/>
          <w:sz w:val="28"/>
        </w:rPr>
        <w:t>мемлекеттік қызмет стандарты</w:t>
      </w:r>
      <w:r>
        <w:rPr>
          <w:rFonts w:ascii="Times New Roman"/>
          <w:b w:val="false"/>
          <w:i w:val="false"/>
          <w:color w:val="000000"/>
          <w:sz w:val="28"/>
        </w:rPr>
        <w:t xml:space="preserve"> (бұдан әрі – Стандарт) негізінде көрсетіледі.</w:t>
      </w:r>
      <w:r>
        <w:br/>
      </w:r>
      <w:r>
        <w:rPr>
          <w:rFonts w:ascii="Times New Roman"/>
          <w:b w:val="false"/>
          <w:i w:val="false"/>
          <w:color w:val="000000"/>
          <w:sz w:val="28"/>
        </w:rPr>
        <w:t>
</w:t>
      </w:r>
      <w:r>
        <w:rPr>
          <w:rFonts w:ascii="Times New Roman"/>
          <w:b w:val="false"/>
          <w:i w:val="false"/>
          <w:color w:val="000000"/>
          <w:sz w:val="28"/>
        </w:rPr>
        <w:t>
      3. Электрондық мемлекеттік қызметтің автоматизациялау дәрежесі: ішінара автоматтандырылған (медиа-алшақтықты қамтитын электрондық мемлекеттік қызмет).</w:t>
      </w:r>
      <w:r>
        <w:br/>
      </w:r>
      <w:r>
        <w:rPr>
          <w:rFonts w:ascii="Times New Roman"/>
          <w:b w:val="false"/>
          <w:i w:val="false"/>
          <w:color w:val="000000"/>
          <w:sz w:val="28"/>
        </w:rPr>
        <w:t>
</w:t>
      </w:r>
      <w:r>
        <w:rPr>
          <w:rFonts w:ascii="Times New Roman"/>
          <w:b w:val="false"/>
          <w:i w:val="false"/>
          <w:color w:val="000000"/>
          <w:sz w:val="28"/>
        </w:rPr>
        <w:t>
      4. Электрондық мемлекеттік қызмет көрсетудің түрі: транзакциялық.</w:t>
      </w:r>
      <w:r>
        <w:br/>
      </w:r>
      <w:r>
        <w:rPr>
          <w:rFonts w:ascii="Times New Roman"/>
          <w:b w:val="false"/>
          <w:i w:val="false"/>
          <w:color w:val="000000"/>
          <w:sz w:val="28"/>
        </w:rPr>
        <w:t>
</w:t>
      </w:r>
      <w:r>
        <w:rPr>
          <w:rFonts w:ascii="Times New Roman"/>
          <w:b w:val="false"/>
          <w:i w:val="false"/>
          <w:color w:val="000000"/>
          <w:sz w:val="28"/>
        </w:rPr>
        <w:t>
      5. Осы регламентте қолданылған ұғымдар мен қысқартулар:</w:t>
      </w:r>
      <w:r>
        <w:br/>
      </w:r>
      <w:r>
        <w:rPr>
          <w:rFonts w:ascii="Times New Roman"/>
          <w:b w:val="false"/>
          <w:i w:val="false"/>
          <w:color w:val="000000"/>
          <w:sz w:val="28"/>
        </w:rPr>
        <w:t>
</w:t>
      </w:r>
      <w:r>
        <w:rPr>
          <w:rFonts w:ascii="Times New Roman"/>
          <w:b w:val="false"/>
          <w:i w:val="false"/>
          <w:color w:val="000000"/>
          <w:sz w:val="28"/>
        </w:rPr>
        <w:t>
      1) ақпараттық жүйе – аппараттық-бағдарламалық кешенді қолданумен ақпаратты сақтау, өңдеу, іздеу, тарату, тапсыру және беру үшін арналған жүйе (бұдан әрі - АЖ);</w:t>
      </w:r>
      <w:r>
        <w:br/>
      </w:r>
      <w:r>
        <w:rPr>
          <w:rFonts w:ascii="Times New Roman"/>
          <w:b w:val="false"/>
          <w:i w:val="false"/>
          <w:color w:val="000000"/>
          <w:sz w:val="28"/>
        </w:rPr>
        <w:t>
</w:t>
      </w:r>
      <w:r>
        <w:rPr>
          <w:rFonts w:ascii="Times New Roman"/>
          <w:b w:val="false"/>
          <w:i w:val="false"/>
          <w:color w:val="000000"/>
          <w:sz w:val="28"/>
        </w:rPr>
        <w:t>
      2) бизнес-сәйкестендіргіш нөмір – қызметін бірлесіп жүзеге асырушы жеке кәсіпкер және заңды тұлға (бөлімше және өкілдік) үшін қалыптасқан бірегей нөмір (бұдан әрі – БСН);</w:t>
      </w:r>
      <w:r>
        <w:br/>
      </w:r>
      <w:r>
        <w:rPr>
          <w:rFonts w:ascii="Times New Roman"/>
          <w:b w:val="false"/>
          <w:i w:val="false"/>
          <w:color w:val="000000"/>
          <w:sz w:val="28"/>
        </w:rPr>
        <w:t>
</w:t>
      </w:r>
      <w:r>
        <w:rPr>
          <w:rFonts w:ascii="Times New Roman"/>
          <w:b w:val="false"/>
          <w:i w:val="false"/>
          <w:color w:val="000000"/>
          <w:sz w:val="28"/>
        </w:rPr>
        <w:t>
      3) «Е-лицензиялау» веб-порталы – берілген, қайта рәсімделген, тоқтатылған, жаңғыртылған және қолданылуы тоқтатылған лицензиялар, сондай-ақ, лицензиялаушы бөлімшелері, өкілдіктері (объект, пункт, учаске), лицензиялаушы беретін лицензияның сәйкестендіргіш нөмірін орталықтандырылған қалыптастыратын лицензияланатын қызмет түрі (саласы) туралы ақпаратты қамтитын ақпараттық жүйе (бұдан әрі – «Е-лицензиялау» МДҚ АЖ);</w:t>
      </w:r>
      <w:r>
        <w:br/>
      </w:r>
      <w:r>
        <w:rPr>
          <w:rFonts w:ascii="Times New Roman"/>
          <w:b w:val="false"/>
          <w:i w:val="false"/>
          <w:color w:val="000000"/>
          <w:sz w:val="28"/>
        </w:rPr>
        <w:t>
</w:t>
      </w:r>
      <w:r>
        <w:rPr>
          <w:rFonts w:ascii="Times New Roman"/>
          <w:b w:val="false"/>
          <w:i w:val="false"/>
          <w:color w:val="000000"/>
          <w:sz w:val="28"/>
        </w:rPr>
        <w:t>
      4) «Жеке тұлғалар» мемлекеттік деректер қоры – автоматты жинауға, сақтауға және ақпараттарды өңдеуге, Қазақстан Республикасында жеке тұлғалардың бірыңғай сәйкестендіргішін енгізу мақсатында жеке 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ЖТ МДҚ);</w:t>
      </w:r>
      <w:r>
        <w:br/>
      </w:r>
      <w:r>
        <w:rPr>
          <w:rFonts w:ascii="Times New Roman"/>
          <w:b w:val="false"/>
          <w:i w:val="false"/>
          <w:color w:val="000000"/>
          <w:sz w:val="28"/>
        </w:rPr>
        <w:t>
</w:t>
      </w:r>
      <w:r>
        <w:rPr>
          <w:rFonts w:ascii="Times New Roman"/>
          <w:b w:val="false"/>
          <w:i w:val="false"/>
          <w:color w:val="000000"/>
          <w:sz w:val="28"/>
        </w:rPr>
        <w:t>
      5) жеке сәйкестендіргіш нөмір – жеке кәсіпкерге жеке кәсіпкер ретінде өз қызметін іске асырушы, сондай-ақ жеке тұлғалар үшін қалыптасқан бірегей нөмір (бұдан әрі – ЖСН);</w:t>
      </w:r>
      <w:r>
        <w:br/>
      </w:r>
      <w:r>
        <w:rPr>
          <w:rFonts w:ascii="Times New Roman"/>
          <w:b w:val="false"/>
          <w:i w:val="false"/>
          <w:color w:val="000000"/>
          <w:sz w:val="28"/>
        </w:rPr>
        <w:t>
</w:t>
      </w:r>
      <w:r>
        <w:rPr>
          <w:rFonts w:ascii="Times New Roman"/>
          <w:b w:val="false"/>
          <w:i w:val="false"/>
          <w:color w:val="000000"/>
          <w:sz w:val="28"/>
        </w:rPr>
        <w:t>
      6) «Заңды тұлғалар» мемлекеттік деректер қоры – автоматты жинауға, сақтауға және ақпараттарды өңдеуге, Қазақстан Республикасында заңды тұлғалардың бірыңғай сәйкестендіргішін енгізу мақсатында бизнес-сәйкестендіргіш нөмірінің Ұлттық реестрін құру және Қазақстан Республикасының заңдарына сәйкес және құзыреті аясында мемлекеттік басқару органдарына және басқа да субъектілерге олар туралы өзекті және нақты ақпарат ұсынуға арналған ақпараттық жүйе (бұдан әрі – ЗТ МДҚ);</w:t>
      </w:r>
      <w:r>
        <w:br/>
      </w:r>
      <w:r>
        <w:rPr>
          <w:rFonts w:ascii="Times New Roman"/>
          <w:b w:val="false"/>
          <w:i w:val="false"/>
          <w:color w:val="000000"/>
          <w:sz w:val="28"/>
        </w:rPr>
        <w:t>
</w:t>
      </w:r>
      <w:r>
        <w:rPr>
          <w:rFonts w:ascii="Times New Roman"/>
          <w:b w:val="false"/>
          <w:i w:val="false"/>
          <w:color w:val="000000"/>
          <w:sz w:val="28"/>
        </w:rPr>
        <w:t>
      7) құрылымдық-функционалды бірлік (бұдан әрі – ҚФБ) қызмет көрсету процесінде қатысатын бар мемлекеттік органның құрылымдық бөлімшелері, мекемелер немесе басқа да ұйымдар және ақпараттық жүйе тізімі;</w:t>
      </w:r>
      <w:r>
        <w:br/>
      </w:r>
      <w:r>
        <w:rPr>
          <w:rFonts w:ascii="Times New Roman"/>
          <w:b w:val="false"/>
          <w:i w:val="false"/>
          <w:color w:val="000000"/>
          <w:sz w:val="28"/>
        </w:rPr>
        <w:t>
</w:t>
      </w:r>
      <w:r>
        <w:rPr>
          <w:rFonts w:ascii="Times New Roman"/>
          <w:b w:val="false"/>
          <w:i w:val="false"/>
          <w:color w:val="000000"/>
          <w:sz w:val="28"/>
        </w:rPr>
        <w:t>
      8) пайдаланушы – ақпараттық жүйеге оған қажетті электрондық ақпараттық қорды алу үшін жүгінген және онымен қолданушы субъект;</w:t>
      </w:r>
      <w:r>
        <w:br/>
      </w:r>
      <w:r>
        <w:rPr>
          <w:rFonts w:ascii="Times New Roman"/>
          <w:b w:val="false"/>
          <w:i w:val="false"/>
          <w:color w:val="000000"/>
          <w:sz w:val="28"/>
        </w:rPr>
        <w:t>
</w:t>
      </w:r>
      <w:r>
        <w:rPr>
          <w:rFonts w:ascii="Times New Roman"/>
          <w:b w:val="false"/>
          <w:i w:val="false"/>
          <w:color w:val="000000"/>
          <w:sz w:val="28"/>
        </w:rPr>
        <w:t>
      9) транзакциялық қызмет – электрондық сандық қолтаңбаны қолданып, өзара ақпаратты алмасу арқылы электрондық ақпараттық қорды қолданушыға ұсыну қызметі;</w:t>
      </w:r>
      <w:r>
        <w:br/>
      </w:r>
      <w:r>
        <w:rPr>
          <w:rFonts w:ascii="Times New Roman"/>
          <w:b w:val="false"/>
          <w:i w:val="false"/>
          <w:color w:val="000000"/>
          <w:sz w:val="28"/>
        </w:rPr>
        <w:t>
</w:t>
      </w:r>
      <w:r>
        <w:rPr>
          <w:rFonts w:ascii="Times New Roman"/>
          <w:b w:val="false"/>
          <w:i w:val="false"/>
          <w:color w:val="000000"/>
          <w:sz w:val="28"/>
        </w:rPr>
        <w:t>
      10) электрондық цифрлы қолтаңба – электрондық құжаттың нақтылығын және оған тиесілі мазмұнының айнымастығын дәлелдейтін және электрондық сандық қолтаңба құралдары арқылы құрылған электрондық сандық белгілердің жиынтығы (бұдан әрі – ЭЦҚ);</w:t>
      </w:r>
      <w:r>
        <w:br/>
      </w:r>
      <w:r>
        <w:rPr>
          <w:rFonts w:ascii="Times New Roman"/>
          <w:b w:val="false"/>
          <w:i w:val="false"/>
          <w:color w:val="000000"/>
          <w:sz w:val="28"/>
        </w:rPr>
        <w:t>
</w:t>
      </w:r>
      <w:r>
        <w:rPr>
          <w:rFonts w:ascii="Times New Roman"/>
          <w:b w:val="false"/>
          <w:i w:val="false"/>
          <w:color w:val="000000"/>
          <w:sz w:val="28"/>
        </w:rPr>
        <w:t>
      11) электрондық құжат - электронды-сандық пішінде ұсынылған ақпараттар және электрондық сандық қолтаңба арқылы дәлелденген құжат;</w:t>
      </w:r>
      <w:r>
        <w:br/>
      </w:r>
      <w:r>
        <w:rPr>
          <w:rFonts w:ascii="Times New Roman"/>
          <w:b w:val="false"/>
          <w:i w:val="false"/>
          <w:color w:val="000000"/>
          <w:sz w:val="28"/>
        </w:rPr>
        <w:t>
</w:t>
      </w:r>
      <w:r>
        <w:rPr>
          <w:rFonts w:ascii="Times New Roman"/>
          <w:b w:val="false"/>
          <w:i w:val="false"/>
          <w:color w:val="000000"/>
          <w:sz w:val="28"/>
        </w:rPr>
        <w:t>
      12) электрондық мемлекеттік қызмет – ақпараттық технологияларды қолдану арқылы электронды пішінде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13) электронды лицензия – ақпараттық технологияларды қолдану арқылы рәсімделетін және берілетін электронды құжат пішіндегі лицензия, қағаз нұсқалармен теңдес;</w:t>
      </w:r>
      <w:r>
        <w:br/>
      </w:r>
      <w:r>
        <w:rPr>
          <w:rFonts w:ascii="Times New Roman"/>
          <w:b w:val="false"/>
          <w:i w:val="false"/>
          <w:color w:val="000000"/>
          <w:sz w:val="28"/>
        </w:rPr>
        <w:t>
</w:t>
      </w:r>
      <w:r>
        <w:rPr>
          <w:rFonts w:ascii="Times New Roman"/>
          <w:b w:val="false"/>
          <w:i w:val="false"/>
          <w:color w:val="000000"/>
          <w:sz w:val="28"/>
        </w:rPr>
        <w:t>
      14) ) «электрондық үкіметтің» веб-порталы - нормативтік құқықтық базаны қоса алғанда, барлық шоғырландырылған үкіметтік ақпаратқа және электрондық мемлекеттік қызметтерге қолжетімділіктің бірыңғай терезесін білдіретін ақпараттық жүйе (бұдан әрі – ЭҮП);</w:t>
      </w:r>
      <w:r>
        <w:br/>
      </w:r>
      <w:r>
        <w:rPr>
          <w:rFonts w:ascii="Times New Roman"/>
          <w:b w:val="false"/>
          <w:i w:val="false"/>
          <w:color w:val="000000"/>
          <w:sz w:val="28"/>
        </w:rPr>
        <w:t>
</w:t>
      </w:r>
      <w:r>
        <w:rPr>
          <w:rFonts w:ascii="Times New Roman"/>
          <w:b w:val="false"/>
          <w:i w:val="false"/>
          <w:color w:val="000000"/>
          <w:sz w:val="28"/>
        </w:rPr>
        <w:t>
      15) «электрондық үкіметтің» шлюзі - электронды қызметті жүзеге асыру шеңберінде «электронды үкімет» ақпараттық жүйесін интеграциялау үшін арналған ақпараттық жүйе (ЭҮШ);</w:t>
      </w:r>
      <w:r>
        <w:br/>
      </w:r>
      <w:r>
        <w:rPr>
          <w:rFonts w:ascii="Times New Roman"/>
          <w:b w:val="false"/>
          <w:i w:val="false"/>
          <w:color w:val="000000"/>
          <w:sz w:val="28"/>
        </w:rPr>
        <w:t>
</w:t>
      </w:r>
      <w:r>
        <w:rPr>
          <w:rFonts w:ascii="Times New Roman"/>
          <w:b w:val="false"/>
          <w:i w:val="false"/>
          <w:color w:val="000000"/>
          <w:sz w:val="28"/>
        </w:rPr>
        <w:t>
      16) «электрондық үкіметтің» төлем шлюзі – жеке және заңды тұлғалардың «электрондық үкімет» төлемдерін жүзеге асыру кезінде және жеке банктік операцияларды жүзеге асыратын мекемелер мен екінші дәрежелі банктердің ақпараттық жүйесі арасындағы әрекеттесуді қамтамасыз ету үшін арналған автоматты ақпараттық жүйе (бұдан әрі – ЭҮТШ).</w:t>
      </w:r>
    </w:p>
    <w:bookmarkEnd w:id="40"/>
    <w:bookmarkStart w:name="z168" w:id="41"/>
    <w:p>
      <w:pPr>
        <w:spacing w:after="0"/>
        <w:ind w:left="0"/>
        <w:jc w:val="left"/>
      </w:pPr>
      <w:r>
        <w:rPr>
          <w:rFonts w:ascii="Times New Roman"/>
          <w:b/>
          <w:i w:val="false"/>
          <w:color w:val="000000"/>
        </w:rPr>
        <w:t xml:space="preserve"> 
2. Электрондық мемлекеттік қызметті көрсету кезінде қызмет</w:t>
      </w:r>
      <w:r>
        <w:br/>
      </w:r>
      <w:r>
        <w:rPr>
          <w:rFonts w:ascii="Times New Roman"/>
          <w:b/>
          <w:i w:val="false"/>
          <w:color w:val="000000"/>
        </w:rPr>
        <w:t>
көрсетушінің қызмет тәртібі</w:t>
      </w:r>
    </w:p>
    <w:bookmarkEnd w:id="41"/>
    <w:bookmarkStart w:name="z169" w:id="42"/>
    <w:p>
      <w:pPr>
        <w:spacing w:after="0"/>
        <w:ind w:left="0"/>
        <w:jc w:val="both"/>
      </w:pPr>
      <w:r>
        <w:rPr>
          <w:rFonts w:ascii="Times New Roman"/>
          <w:b w:val="false"/>
          <w:i w:val="false"/>
          <w:color w:val="000000"/>
          <w:sz w:val="28"/>
        </w:rPr>
        <w:t>
      6. ЭҮП арқылы қызмет көрсетушінің реттік іс-әрекеті (№ 1-диаграмма электрондық мемлекеттік қызметті көрсету кезіндегі өзара іс-әрекет) осы регламенттің 1-қосымшасында көрсетілген:</w:t>
      </w:r>
      <w:r>
        <w:br/>
      </w:r>
      <w:r>
        <w:rPr>
          <w:rFonts w:ascii="Times New Roman"/>
          <w:b w:val="false"/>
          <w:i w:val="false"/>
          <w:color w:val="000000"/>
          <w:sz w:val="28"/>
        </w:rPr>
        <w:t>
</w:t>
      </w:r>
      <w:r>
        <w:rPr>
          <w:rFonts w:ascii="Times New Roman"/>
          <w:b w:val="false"/>
          <w:i w:val="false"/>
          <w:color w:val="000000"/>
          <w:sz w:val="28"/>
        </w:rPr>
        <w:t>
      1) копьютердің интернет-браузерінде сақталған өзінің ЭЦҚ тіркеу куәлігі арқылы ЭҮП тұтынушы тіркеледі (ЭҮП тіркелмеген тұтынушылар үшін атқарылады);</w:t>
      </w:r>
      <w:r>
        <w:br/>
      </w:r>
      <w:r>
        <w:rPr>
          <w:rFonts w:ascii="Times New Roman"/>
          <w:b w:val="false"/>
          <w:i w:val="false"/>
          <w:color w:val="000000"/>
          <w:sz w:val="28"/>
        </w:rPr>
        <w:t>
</w:t>
      </w:r>
      <w:r>
        <w:rPr>
          <w:rFonts w:ascii="Times New Roman"/>
          <w:b w:val="false"/>
          <w:i w:val="false"/>
          <w:color w:val="000000"/>
          <w:sz w:val="28"/>
        </w:rPr>
        <w:t>
      2) 1-жүріс – мемлекеттік қызмет алу үшін тұтынушы ЭЦҚ тіркеу куәлігін копьютерінің интернет-браузеріне қосады, тұтынушы ЭҮП-те паролін енгізу үрдісі (авторизация үрдісі);</w:t>
      </w:r>
      <w:r>
        <w:br/>
      </w:r>
      <w:r>
        <w:rPr>
          <w:rFonts w:ascii="Times New Roman"/>
          <w:b w:val="false"/>
          <w:i w:val="false"/>
          <w:color w:val="000000"/>
          <w:sz w:val="28"/>
        </w:rPr>
        <w:t>
</w:t>
      </w:r>
      <w:r>
        <w:rPr>
          <w:rFonts w:ascii="Times New Roman"/>
          <w:b w:val="false"/>
          <w:i w:val="false"/>
          <w:color w:val="000000"/>
          <w:sz w:val="28"/>
        </w:rPr>
        <w:t>
      3) 1-шарт – ЭҮП-да логины (ЖСН/БСН) және паролі арқылы тұтынушының тіркелгендігі жайлы мәліметтердің дәйектілігін тексеру;</w:t>
      </w:r>
      <w:r>
        <w:br/>
      </w:r>
      <w:r>
        <w:rPr>
          <w:rFonts w:ascii="Times New Roman"/>
          <w:b w:val="false"/>
          <w:i w:val="false"/>
          <w:color w:val="000000"/>
          <w:sz w:val="28"/>
        </w:rPr>
        <w:t>
</w:t>
      </w:r>
      <w:r>
        <w:rPr>
          <w:rFonts w:ascii="Times New Roman"/>
          <w:b w:val="false"/>
          <w:i w:val="false"/>
          <w:color w:val="000000"/>
          <w:sz w:val="28"/>
        </w:rPr>
        <w:t>
      4) 2-жүріс – тұтынушы мәліметтерінің бұрмаланғандығына байланысты ЭҮП-мен авторизациялаудан бас тарту туралы хабарламасының қалыптастыру;</w:t>
      </w:r>
      <w:r>
        <w:br/>
      </w:r>
      <w:r>
        <w:rPr>
          <w:rFonts w:ascii="Times New Roman"/>
          <w:b w:val="false"/>
          <w:i w:val="false"/>
          <w:color w:val="000000"/>
          <w:sz w:val="28"/>
        </w:rPr>
        <w:t>
</w:t>
      </w:r>
      <w:r>
        <w:rPr>
          <w:rFonts w:ascii="Times New Roman"/>
          <w:b w:val="false"/>
          <w:i w:val="false"/>
          <w:color w:val="000000"/>
          <w:sz w:val="28"/>
        </w:rPr>
        <w:t>
      5) 3-жүріс – осы Регламентте көрсетілген қызметті тұтынушы таңдайды, қызмет көрсету үшін сұраныс формасы экранға шығарылады және тұтынушы форманы оның құрылымдық және пішіндік талаптарына сай толтырады (мәлімет енгізеді), сұраныс формасына қажетті құжаттардың электронды түрде қыстырады;</w:t>
      </w:r>
      <w:r>
        <w:br/>
      </w:r>
      <w:r>
        <w:rPr>
          <w:rFonts w:ascii="Times New Roman"/>
          <w:b w:val="false"/>
          <w:i w:val="false"/>
          <w:color w:val="000000"/>
          <w:sz w:val="28"/>
        </w:rPr>
        <w:t>
</w:t>
      </w:r>
      <w:r>
        <w:rPr>
          <w:rFonts w:ascii="Times New Roman"/>
          <w:b w:val="false"/>
          <w:i w:val="false"/>
          <w:color w:val="000000"/>
          <w:sz w:val="28"/>
        </w:rPr>
        <w:t>
      6) 4-жүріс – ЭҮТШ-де қызметті төлеу, кейін осы ақпарат «Е-лицензиялау» МДҚ АЖ түседі;</w:t>
      </w:r>
      <w:r>
        <w:br/>
      </w:r>
      <w:r>
        <w:rPr>
          <w:rFonts w:ascii="Times New Roman"/>
          <w:b w:val="false"/>
          <w:i w:val="false"/>
          <w:color w:val="000000"/>
          <w:sz w:val="28"/>
        </w:rPr>
        <w:t>
</w:t>
      </w:r>
      <w:r>
        <w:rPr>
          <w:rFonts w:ascii="Times New Roman"/>
          <w:b w:val="false"/>
          <w:i w:val="false"/>
          <w:color w:val="000000"/>
          <w:sz w:val="28"/>
        </w:rPr>
        <w:t>
      7) 2-шарт – қызмет көрсету үшін төленгенін «Е-лицензиялау» МДҚ АЖ-де тексеру;</w:t>
      </w:r>
      <w:r>
        <w:br/>
      </w:r>
      <w:r>
        <w:rPr>
          <w:rFonts w:ascii="Times New Roman"/>
          <w:b w:val="false"/>
          <w:i w:val="false"/>
          <w:color w:val="000000"/>
          <w:sz w:val="28"/>
        </w:rPr>
        <w:t>
</w:t>
      </w:r>
      <w:r>
        <w:rPr>
          <w:rFonts w:ascii="Times New Roman"/>
          <w:b w:val="false"/>
          <w:i w:val="false"/>
          <w:color w:val="000000"/>
          <w:sz w:val="28"/>
        </w:rPr>
        <w:t>
      8) 5-жүріс – «Е-лицензиялау» МДҚ АЖ-де қызмет көрсету үшін төлемнің болмауына байланысты сұраған қызметінен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9) 6-жүріс – сұранысты дәлелдеу (қол қою) үшін тұтынушы ЭЦҚ тіркеу куәлігін таңдайды;</w:t>
      </w:r>
      <w:r>
        <w:br/>
      </w:r>
      <w:r>
        <w:rPr>
          <w:rFonts w:ascii="Times New Roman"/>
          <w:b w:val="false"/>
          <w:i w:val="false"/>
          <w:color w:val="000000"/>
          <w:sz w:val="28"/>
        </w:rPr>
        <w:t>
</w:t>
      </w:r>
      <w:r>
        <w:rPr>
          <w:rFonts w:ascii="Times New Roman"/>
          <w:b w:val="false"/>
          <w:i w:val="false"/>
          <w:color w:val="000000"/>
          <w:sz w:val="28"/>
        </w:rPr>
        <w:t>
      10) 3-шарт – ЭҮП-да ЭЦҚ тіркеу куәлігінің жарамдылық мерзімін және тіркеу куәліктері кері қайтарылғандар (жойылғандар) тізімінде жоқтығын, сондай-ақ, сәйкестендіру ақпаратының (сұраныста көрсетілген ЖСН/БСН және тіркеу куәлігінде көрсетілген ЖСН/БСН арасындағы) сәйкестігін тексеру;</w:t>
      </w:r>
      <w:r>
        <w:br/>
      </w:r>
      <w:r>
        <w:rPr>
          <w:rFonts w:ascii="Times New Roman"/>
          <w:b w:val="false"/>
          <w:i w:val="false"/>
          <w:color w:val="000000"/>
          <w:sz w:val="28"/>
        </w:rPr>
        <w:t>
</w:t>
      </w:r>
      <w:r>
        <w:rPr>
          <w:rFonts w:ascii="Times New Roman"/>
          <w:b w:val="false"/>
          <w:i w:val="false"/>
          <w:color w:val="000000"/>
          <w:sz w:val="28"/>
        </w:rPr>
        <w:t>
      11) 7-жүріс – тұтынушының ЭЦҚ түпнұсқалылығы расталмағанына байланысты сұраған қызметтен бас тарту туралы хабарландыруды қалыптастыру;</w:t>
      </w:r>
      <w:r>
        <w:br/>
      </w:r>
      <w:r>
        <w:rPr>
          <w:rFonts w:ascii="Times New Roman"/>
          <w:b w:val="false"/>
          <w:i w:val="false"/>
          <w:color w:val="000000"/>
          <w:sz w:val="28"/>
        </w:rPr>
        <w:t>
</w:t>
      </w:r>
      <w:r>
        <w:rPr>
          <w:rFonts w:ascii="Times New Roman"/>
          <w:b w:val="false"/>
          <w:i w:val="false"/>
          <w:color w:val="000000"/>
          <w:sz w:val="28"/>
        </w:rPr>
        <w:t>
      12) 8-жүріс – тұтынушының қызмет көрсетуге толтырылған (мәлімет енгізілген) сұранысын ЭЦҚ арқылы дәлелдеу (қол қою);</w:t>
      </w:r>
      <w:r>
        <w:br/>
      </w:r>
      <w:r>
        <w:rPr>
          <w:rFonts w:ascii="Times New Roman"/>
          <w:b w:val="false"/>
          <w:i w:val="false"/>
          <w:color w:val="000000"/>
          <w:sz w:val="28"/>
        </w:rPr>
        <w:t>
</w:t>
      </w:r>
      <w:r>
        <w:rPr>
          <w:rFonts w:ascii="Times New Roman"/>
          <w:b w:val="false"/>
          <w:i w:val="false"/>
          <w:color w:val="000000"/>
          <w:sz w:val="28"/>
        </w:rPr>
        <w:t>
      13) 9-жүріс – электронды құжатты «Е-лицензиялау» МДҚ АЖ тіркеу (тұтынушының сұранысын) және «Е-лицензиялау» МДҚ АЖ сұранысты өңдеу;</w:t>
      </w:r>
      <w:r>
        <w:br/>
      </w:r>
      <w:r>
        <w:rPr>
          <w:rFonts w:ascii="Times New Roman"/>
          <w:b w:val="false"/>
          <w:i w:val="false"/>
          <w:color w:val="000000"/>
          <w:sz w:val="28"/>
        </w:rPr>
        <w:t>
</w:t>
      </w:r>
      <w:r>
        <w:rPr>
          <w:rFonts w:ascii="Times New Roman"/>
          <w:b w:val="false"/>
          <w:i w:val="false"/>
          <w:color w:val="000000"/>
          <w:sz w:val="28"/>
        </w:rPr>
        <w:t>
      14) 4-шарт – қызмет көрсетуші тұтынушыны біліктілік талаптарына және лицензия беру үшін негіздерге сәйкестігін тексереді;</w:t>
      </w:r>
      <w:r>
        <w:br/>
      </w:r>
      <w:r>
        <w:rPr>
          <w:rFonts w:ascii="Times New Roman"/>
          <w:b w:val="false"/>
          <w:i w:val="false"/>
          <w:color w:val="000000"/>
          <w:sz w:val="28"/>
        </w:rPr>
        <w:t>
</w:t>
      </w:r>
      <w:r>
        <w:rPr>
          <w:rFonts w:ascii="Times New Roman"/>
          <w:b w:val="false"/>
          <w:i w:val="false"/>
          <w:color w:val="000000"/>
          <w:sz w:val="28"/>
        </w:rPr>
        <w:t>
      15) 10-жүріс - «Е-лицензиялау» МДҚ АЖ тұтынушы мәліметтерінің бұрмаланғанына байланысты сұраған қызметтен бас тарту туралы хабарландыруды қалыптастыру;</w:t>
      </w:r>
      <w:r>
        <w:br/>
      </w:r>
      <w:r>
        <w:rPr>
          <w:rFonts w:ascii="Times New Roman"/>
          <w:b w:val="false"/>
          <w:i w:val="false"/>
          <w:color w:val="000000"/>
          <w:sz w:val="28"/>
        </w:rPr>
        <w:t>
</w:t>
      </w:r>
      <w:r>
        <w:rPr>
          <w:rFonts w:ascii="Times New Roman"/>
          <w:b w:val="false"/>
          <w:i w:val="false"/>
          <w:color w:val="000000"/>
          <w:sz w:val="28"/>
        </w:rPr>
        <w:t>
      16) 11-жүріс – тұтынушының ЭҮП-пен қалыптастырылған қызмет қорытындысын (электронды лицензия) алу. Электронды құжат қызмет көрсетушінің уәкілетті тұлғасының ЭЦҚ қолдану арқылы құрылады.</w:t>
      </w:r>
      <w:r>
        <w:br/>
      </w:r>
      <w:r>
        <w:rPr>
          <w:rFonts w:ascii="Times New Roman"/>
          <w:b w:val="false"/>
          <w:i w:val="false"/>
          <w:color w:val="000000"/>
          <w:sz w:val="28"/>
        </w:rPr>
        <w:t>
</w:t>
      </w:r>
      <w:r>
        <w:rPr>
          <w:rFonts w:ascii="Times New Roman"/>
          <w:b w:val="false"/>
          <w:i w:val="false"/>
          <w:color w:val="000000"/>
          <w:sz w:val="28"/>
        </w:rPr>
        <w:t>
      7. Қызмет көрсетушінің шешімі және реттік іс-әрекеті (№ 2-диаграмма электрондық мемлекеттік қызметті көрсету кезіндегі өзара іс-әрекет)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 1-жүріс – мемлекеттік қызмет көрсету үшін «Е-лицензиялау» МДҚ АЖ қызмет көрсетушінің қызметкерлерімен логин және паролін теру (авторизация үрдісі);</w:t>
      </w:r>
      <w:r>
        <w:br/>
      </w:r>
      <w:r>
        <w:rPr>
          <w:rFonts w:ascii="Times New Roman"/>
          <w:b w:val="false"/>
          <w:i w:val="false"/>
          <w:color w:val="000000"/>
          <w:sz w:val="28"/>
        </w:rPr>
        <w:t>
</w:t>
      </w:r>
      <w:r>
        <w:rPr>
          <w:rFonts w:ascii="Times New Roman"/>
          <w:b w:val="false"/>
          <w:i w:val="false"/>
          <w:color w:val="000000"/>
          <w:sz w:val="28"/>
        </w:rPr>
        <w:t>
      2) 1-шарт – логин және пароль арқылы «Е-лицензиялау» МДҚ АЖ тіркелген қызмет көрсетуші қызметкері туралы мәліметтерінің дәлелдігін тексеру;</w:t>
      </w:r>
      <w:r>
        <w:br/>
      </w:r>
      <w:r>
        <w:rPr>
          <w:rFonts w:ascii="Times New Roman"/>
          <w:b w:val="false"/>
          <w:i w:val="false"/>
          <w:color w:val="000000"/>
          <w:sz w:val="28"/>
        </w:rPr>
        <w:t>
</w:t>
      </w:r>
      <w:r>
        <w:rPr>
          <w:rFonts w:ascii="Times New Roman"/>
          <w:b w:val="false"/>
          <w:i w:val="false"/>
          <w:color w:val="000000"/>
          <w:sz w:val="28"/>
        </w:rPr>
        <w:t>
      3) 2-жүріс – қызмет көрсетуші қызметкерінің мәліметтері бұрмаланғанына байланысты «Е-лицензиялау» МДҚ АЖ-мен авторизациядан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4) 3-жүріс – қызмет көрсетуші қызметкерімен осы регламентте көрсетілген қызметті таңдауы, қызмет көрсету үшін сұраныс формасын экранға шығару және қызмет көрсетуші қызметкерімен тұтынушының мәліметтерін енгізу;</w:t>
      </w:r>
      <w:r>
        <w:br/>
      </w:r>
      <w:r>
        <w:rPr>
          <w:rFonts w:ascii="Times New Roman"/>
          <w:b w:val="false"/>
          <w:i w:val="false"/>
          <w:color w:val="000000"/>
          <w:sz w:val="28"/>
        </w:rPr>
        <w:t>
</w:t>
      </w:r>
      <w:r>
        <w:rPr>
          <w:rFonts w:ascii="Times New Roman"/>
          <w:b w:val="false"/>
          <w:i w:val="false"/>
          <w:color w:val="000000"/>
          <w:sz w:val="28"/>
        </w:rPr>
        <w:t>
      5) 4-жүріс – ЖТ МДҚ, ЗТ МДҚ-на тұтынушы мәліметтері туралы сұранысты ЭҮП арқылы жолдау;</w:t>
      </w:r>
      <w:r>
        <w:br/>
      </w:r>
      <w:r>
        <w:rPr>
          <w:rFonts w:ascii="Times New Roman"/>
          <w:b w:val="false"/>
          <w:i w:val="false"/>
          <w:color w:val="000000"/>
          <w:sz w:val="28"/>
        </w:rPr>
        <w:t>
</w:t>
      </w:r>
      <w:r>
        <w:rPr>
          <w:rFonts w:ascii="Times New Roman"/>
          <w:b w:val="false"/>
          <w:i w:val="false"/>
          <w:color w:val="000000"/>
          <w:sz w:val="28"/>
        </w:rPr>
        <w:t>
      6) 2-шарт – тұтынушы мәліметтерінің ЖТ МДҚ, ЗТ МДҚ-да болуын тексеру;</w:t>
      </w:r>
      <w:r>
        <w:br/>
      </w:r>
      <w:r>
        <w:rPr>
          <w:rFonts w:ascii="Times New Roman"/>
          <w:b w:val="false"/>
          <w:i w:val="false"/>
          <w:color w:val="000000"/>
          <w:sz w:val="28"/>
        </w:rPr>
        <w:t>
</w:t>
      </w:r>
      <w:r>
        <w:rPr>
          <w:rFonts w:ascii="Times New Roman"/>
          <w:b w:val="false"/>
          <w:i w:val="false"/>
          <w:color w:val="000000"/>
          <w:sz w:val="28"/>
        </w:rPr>
        <w:t>
      7) 5-жүріс - ЖТ МДҚ, ЗТ МДҚ тұтынушылардың мәліметтері жоқ болғанына байланысты ақпарат алу мүмкін еместігі туралы хабарландыру қалыптастыру;</w:t>
      </w:r>
      <w:r>
        <w:br/>
      </w:r>
      <w:r>
        <w:rPr>
          <w:rFonts w:ascii="Times New Roman"/>
          <w:b w:val="false"/>
          <w:i w:val="false"/>
          <w:color w:val="000000"/>
          <w:sz w:val="28"/>
        </w:rPr>
        <w:t>
</w:t>
      </w:r>
      <w:r>
        <w:rPr>
          <w:rFonts w:ascii="Times New Roman"/>
          <w:b w:val="false"/>
          <w:i w:val="false"/>
          <w:color w:val="000000"/>
          <w:sz w:val="28"/>
        </w:rPr>
        <w:t>
      8) 6-жүріс – сұраныс формасының қағаз нұсқасы бар болғаны туралы бөлігін толтырып, тұтынушымен ұсынылған және қажетті құжаттарды қызмет көрсетуші қызметкерімен сканерлеп, оларды сұраныс формасына қыстыру;</w:t>
      </w:r>
      <w:r>
        <w:br/>
      </w:r>
      <w:r>
        <w:rPr>
          <w:rFonts w:ascii="Times New Roman"/>
          <w:b w:val="false"/>
          <w:i w:val="false"/>
          <w:color w:val="000000"/>
          <w:sz w:val="28"/>
        </w:rPr>
        <w:t>
</w:t>
      </w:r>
      <w:r>
        <w:rPr>
          <w:rFonts w:ascii="Times New Roman"/>
          <w:b w:val="false"/>
          <w:i w:val="false"/>
          <w:color w:val="000000"/>
          <w:sz w:val="28"/>
        </w:rPr>
        <w:t>
      9) 7-жүріс - «Е-лицензиялау» МДҚ АЖ сұранысты тіркеу және қызметті «Е-лицензиялау» МДҚ АЖ өңдеу;</w:t>
      </w:r>
      <w:r>
        <w:br/>
      </w:r>
      <w:r>
        <w:rPr>
          <w:rFonts w:ascii="Times New Roman"/>
          <w:b w:val="false"/>
          <w:i w:val="false"/>
          <w:color w:val="000000"/>
          <w:sz w:val="28"/>
        </w:rPr>
        <w:t>
</w:t>
      </w:r>
      <w:r>
        <w:rPr>
          <w:rFonts w:ascii="Times New Roman"/>
          <w:b w:val="false"/>
          <w:i w:val="false"/>
          <w:color w:val="000000"/>
          <w:sz w:val="28"/>
        </w:rPr>
        <w:t>
      10) 3-шарт – қызмет көрсетуші біліктілік талаптарына және лицензия беру негіздеріне тұтынушының сәйкестігін тексеру;</w:t>
      </w:r>
      <w:r>
        <w:br/>
      </w:r>
      <w:r>
        <w:rPr>
          <w:rFonts w:ascii="Times New Roman"/>
          <w:b w:val="false"/>
          <w:i w:val="false"/>
          <w:color w:val="000000"/>
          <w:sz w:val="28"/>
        </w:rPr>
        <w:t>
</w:t>
      </w:r>
      <w:r>
        <w:rPr>
          <w:rFonts w:ascii="Times New Roman"/>
          <w:b w:val="false"/>
          <w:i w:val="false"/>
          <w:color w:val="000000"/>
          <w:sz w:val="28"/>
        </w:rPr>
        <w:t>
      11) 8-жүріс - «Е-лицензиялау» МДҚ АЖ-де тұтынушы мәліметтерінде бұрмалаушылықтардың болуына байланысты сұралған қызметтен бас тарту туралы хабарламаны қалыптастыру;</w:t>
      </w:r>
      <w:r>
        <w:br/>
      </w:r>
      <w:r>
        <w:rPr>
          <w:rFonts w:ascii="Times New Roman"/>
          <w:b w:val="false"/>
          <w:i w:val="false"/>
          <w:color w:val="000000"/>
          <w:sz w:val="28"/>
        </w:rPr>
        <w:t>
</w:t>
      </w:r>
      <w:r>
        <w:rPr>
          <w:rFonts w:ascii="Times New Roman"/>
          <w:b w:val="false"/>
          <w:i w:val="false"/>
          <w:color w:val="000000"/>
          <w:sz w:val="28"/>
        </w:rPr>
        <w:t>
      12) 9-жүріс - тұтынушы «Е-лицензиялау» МДҚ АЖ-мен қалыптасқан қызмет қорытындысын (электрондық лицензия) алуы. Электрондық құжат қызмет көрсетушінің уәкілетті тұлғасының ЭЦҚ қолдану арқылы қалыптастырылады.</w:t>
      </w:r>
      <w:r>
        <w:br/>
      </w:r>
      <w:r>
        <w:rPr>
          <w:rFonts w:ascii="Times New Roman"/>
          <w:b w:val="false"/>
          <w:i w:val="false"/>
          <w:color w:val="000000"/>
          <w:sz w:val="28"/>
        </w:rPr>
        <w:t>
</w:t>
      </w:r>
      <w:r>
        <w:rPr>
          <w:rFonts w:ascii="Times New Roman"/>
          <w:b w:val="false"/>
          <w:i w:val="false"/>
          <w:color w:val="000000"/>
          <w:sz w:val="28"/>
        </w:rPr>
        <w:t>
      8. Қызмет көрсету үшін сұранысты толтыру бойынша әрекеттердің сипаттамасы:</w:t>
      </w:r>
      <w:r>
        <w:br/>
      </w:r>
      <w:r>
        <w:rPr>
          <w:rFonts w:ascii="Times New Roman"/>
          <w:b w:val="false"/>
          <w:i w:val="false"/>
          <w:color w:val="000000"/>
          <w:sz w:val="28"/>
        </w:rPr>
        <w:t>
</w:t>
      </w:r>
      <w:r>
        <w:rPr>
          <w:rFonts w:ascii="Times New Roman"/>
          <w:b w:val="false"/>
          <w:i w:val="false"/>
          <w:color w:val="000000"/>
          <w:sz w:val="28"/>
        </w:rPr>
        <w:t>
      1) ЭЦҚ тіркеу куәлігін компьютердің интернет-браузеріне жалғау, ЭҮП кіру үшін тұтынушымен пароль енгізу;</w:t>
      </w:r>
      <w:r>
        <w:br/>
      </w:r>
      <w:r>
        <w:rPr>
          <w:rFonts w:ascii="Times New Roman"/>
          <w:b w:val="false"/>
          <w:i w:val="false"/>
          <w:color w:val="000000"/>
          <w:sz w:val="28"/>
        </w:rPr>
        <w:t>
</w:t>
      </w:r>
      <w:r>
        <w:rPr>
          <w:rFonts w:ascii="Times New Roman"/>
          <w:b w:val="false"/>
          <w:i w:val="false"/>
          <w:color w:val="000000"/>
          <w:sz w:val="28"/>
        </w:rPr>
        <w:t>
      2) «Электронды лицензия беру» қызметін таңдау;</w:t>
      </w:r>
      <w:r>
        <w:br/>
      </w:r>
      <w:r>
        <w:rPr>
          <w:rFonts w:ascii="Times New Roman"/>
          <w:b w:val="false"/>
          <w:i w:val="false"/>
          <w:color w:val="000000"/>
          <w:sz w:val="28"/>
        </w:rPr>
        <w:t>
</w:t>
      </w:r>
      <w:r>
        <w:rPr>
          <w:rFonts w:ascii="Times New Roman"/>
          <w:b w:val="false"/>
          <w:i w:val="false"/>
          <w:color w:val="000000"/>
          <w:sz w:val="28"/>
        </w:rPr>
        <w:t>
      3) «қызметке online тапсырыс беру» түймешесі арқылы қызметке тапсырыс беру;</w:t>
      </w:r>
      <w:r>
        <w:br/>
      </w:r>
      <w:r>
        <w:rPr>
          <w:rFonts w:ascii="Times New Roman"/>
          <w:b w:val="false"/>
          <w:i w:val="false"/>
          <w:color w:val="000000"/>
          <w:sz w:val="28"/>
        </w:rPr>
        <w:t>
</w:t>
      </w:r>
      <w:r>
        <w:rPr>
          <w:rFonts w:ascii="Times New Roman"/>
          <w:b w:val="false"/>
          <w:i w:val="false"/>
          <w:color w:val="000000"/>
          <w:sz w:val="28"/>
        </w:rPr>
        <w:t>
      4) сұранысты толтыру;</w:t>
      </w:r>
      <w:r>
        <w:br/>
      </w:r>
      <w:r>
        <w:rPr>
          <w:rFonts w:ascii="Times New Roman"/>
          <w:b w:val="false"/>
          <w:i w:val="false"/>
          <w:color w:val="000000"/>
          <w:sz w:val="28"/>
        </w:rPr>
        <w:t>
</w:t>
      </w:r>
      <w:r>
        <w:rPr>
          <w:rFonts w:ascii="Times New Roman"/>
          <w:b w:val="false"/>
          <w:i w:val="false"/>
          <w:color w:val="000000"/>
          <w:sz w:val="28"/>
        </w:rPr>
        <w:t>
      5) қызметті төлеу;</w:t>
      </w:r>
      <w:r>
        <w:br/>
      </w:r>
      <w:r>
        <w:rPr>
          <w:rFonts w:ascii="Times New Roman"/>
          <w:b w:val="false"/>
          <w:i w:val="false"/>
          <w:color w:val="000000"/>
          <w:sz w:val="28"/>
        </w:rPr>
        <w:t>
</w:t>
      </w:r>
      <w:r>
        <w:rPr>
          <w:rFonts w:ascii="Times New Roman"/>
          <w:b w:val="false"/>
          <w:i w:val="false"/>
          <w:color w:val="000000"/>
          <w:sz w:val="28"/>
        </w:rPr>
        <w:t>
      6) алушымен ЭЦҚ тіркеу куәлігін таңдау;</w:t>
      </w:r>
      <w:r>
        <w:br/>
      </w:r>
      <w:r>
        <w:rPr>
          <w:rFonts w:ascii="Times New Roman"/>
          <w:b w:val="false"/>
          <w:i w:val="false"/>
          <w:color w:val="000000"/>
          <w:sz w:val="28"/>
        </w:rPr>
        <w:t>
</w:t>
      </w:r>
      <w:r>
        <w:rPr>
          <w:rFonts w:ascii="Times New Roman"/>
          <w:b w:val="false"/>
          <w:i w:val="false"/>
          <w:color w:val="000000"/>
          <w:sz w:val="28"/>
        </w:rPr>
        <w:t>
      7) сұрансты куәландыру (қол қою) – тұтынушы «қол қою» түймешесі арқылы ЭЦҚ сұранысын куәландыруын (қол қоюын) растайды, осыдан кейін сұраныс «Е-лицензиялау» МДҚ АЖ-не өңделуге жолданады;</w:t>
      </w:r>
      <w:r>
        <w:br/>
      </w:r>
      <w:r>
        <w:rPr>
          <w:rFonts w:ascii="Times New Roman"/>
          <w:b w:val="false"/>
          <w:i w:val="false"/>
          <w:color w:val="000000"/>
          <w:sz w:val="28"/>
        </w:rPr>
        <w:t>
</w:t>
      </w:r>
      <w:r>
        <w:rPr>
          <w:rFonts w:ascii="Times New Roman"/>
          <w:b w:val="false"/>
          <w:i w:val="false"/>
          <w:color w:val="000000"/>
          <w:sz w:val="28"/>
        </w:rPr>
        <w:t>
      8) «Е-лицензиялау» МДҚ АЖ-де сұранысты өңдеу:</w:t>
      </w:r>
      <w:r>
        <w:br/>
      </w:r>
      <w:r>
        <w:rPr>
          <w:rFonts w:ascii="Times New Roman"/>
          <w:b w:val="false"/>
          <w:i w:val="false"/>
          <w:color w:val="000000"/>
          <w:sz w:val="28"/>
        </w:rPr>
        <w:t>
</w:t>
      </w:r>
      <w:r>
        <w:rPr>
          <w:rFonts w:ascii="Times New Roman"/>
          <w:b w:val="false"/>
          <w:i w:val="false"/>
          <w:color w:val="000000"/>
          <w:sz w:val="28"/>
        </w:rPr>
        <w:t>
      тұтынушы дисплейінің экранында келесі ақпарат шығады: ЖСН/БСН; сұраныс нөмірі; қызмет түрі; сұраныс статусы; қызмет көрсету мерзімі;</w:t>
      </w:r>
      <w:r>
        <w:br/>
      </w:r>
      <w:r>
        <w:rPr>
          <w:rFonts w:ascii="Times New Roman"/>
          <w:b w:val="false"/>
          <w:i w:val="false"/>
          <w:color w:val="000000"/>
          <w:sz w:val="28"/>
        </w:rPr>
        <w:t>
</w:t>
      </w:r>
      <w:r>
        <w:rPr>
          <w:rFonts w:ascii="Times New Roman"/>
          <w:b w:val="false"/>
          <w:i w:val="false"/>
          <w:color w:val="000000"/>
          <w:sz w:val="28"/>
        </w:rPr>
        <w:t>
      «статусты жаңарту» түймешесі арқылы тұтынушыға сұраныстың өңделу қорытындысын қарау мүмкіндігі беріледі;</w:t>
      </w:r>
      <w:r>
        <w:br/>
      </w:r>
      <w:r>
        <w:rPr>
          <w:rFonts w:ascii="Times New Roman"/>
          <w:b w:val="false"/>
          <w:i w:val="false"/>
          <w:color w:val="000000"/>
          <w:sz w:val="28"/>
        </w:rPr>
        <w:t>
</w:t>
      </w:r>
      <w:r>
        <w:rPr>
          <w:rFonts w:ascii="Times New Roman"/>
          <w:b w:val="false"/>
          <w:i w:val="false"/>
          <w:color w:val="000000"/>
          <w:sz w:val="28"/>
        </w:rPr>
        <w:t>
      «Е-лицензиялау» МДҚ АЖ-нен жауап алынған жағдайда «нәтижені қарау» түймешесі пайда болады.</w:t>
      </w:r>
      <w:r>
        <w:br/>
      </w:r>
      <w:r>
        <w:rPr>
          <w:rFonts w:ascii="Times New Roman"/>
          <w:b w:val="false"/>
          <w:i w:val="false"/>
          <w:color w:val="000000"/>
          <w:sz w:val="28"/>
        </w:rPr>
        <w:t>
</w:t>
      </w:r>
      <w:r>
        <w:rPr>
          <w:rFonts w:ascii="Times New Roman"/>
          <w:b w:val="false"/>
          <w:i w:val="false"/>
          <w:color w:val="000000"/>
          <w:sz w:val="28"/>
        </w:rPr>
        <w:t>
      9. Алушымен электрондық қызмет көрсету бойынша сұраныстың орындалу мәртебесін тексеру әдісі: «электронды үкімет» порталында «қызмет алу тарихы» бөлімінде, сондай-ақ құзыретті органға жүгінген кезде.</w:t>
      </w:r>
      <w:r>
        <w:br/>
      </w:r>
      <w:r>
        <w:rPr>
          <w:rFonts w:ascii="Times New Roman"/>
          <w:b w:val="false"/>
          <w:i w:val="false"/>
          <w:color w:val="000000"/>
          <w:sz w:val="28"/>
        </w:rPr>
        <w:t>
</w:t>
      </w:r>
      <w:r>
        <w:rPr>
          <w:rFonts w:ascii="Times New Roman"/>
          <w:b w:val="false"/>
          <w:i w:val="false"/>
          <w:color w:val="000000"/>
          <w:sz w:val="28"/>
        </w:rPr>
        <w:t>
      10. Электрондық мемлекеттік қызмет көрсету туралы қажетті ақпаратты және кеңесті ЭҮП-ның сall – орталық: (1414) телефоны арқылы алуға болады.</w:t>
      </w:r>
    </w:p>
    <w:bookmarkEnd w:id="42"/>
    <w:bookmarkStart w:name="z213" w:id="43"/>
    <w:p>
      <w:pPr>
        <w:spacing w:after="0"/>
        <w:ind w:left="0"/>
        <w:jc w:val="left"/>
      </w:pPr>
      <w:r>
        <w:rPr>
          <w:rFonts w:ascii="Times New Roman"/>
          <w:b/>
          <w:i w:val="false"/>
          <w:color w:val="000000"/>
        </w:rPr>
        <w:t xml:space="preserve"> 
3. Электрондық мемлекеттік қызметті көрсету үрдісі кезіндегі</w:t>
      </w:r>
      <w:r>
        <w:br/>
      </w:r>
      <w:r>
        <w:rPr>
          <w:rFonts w:ascii="Times New Roman"/>
          <w:b/>
          <w:i w:val="false"/>
          <w:color w:val="000000"/>
        </w:rPr>
        <w:t>
өзара іс-әрекет тәртібінің сипаттамасы</w:t>
      </w:r>
    </w:p>
    <w:bookmarkEnd w:id="43"/>
    <w:bookmarkStart w:name="z214" w:id="44"/>
    <w:p>
      <w:pPr>
        <w:spacing w:after="0"/>
        <w:ind w:left="0"/>
        <w:jc w:val="both"/>
      </w:pPr>
      <w:r>
        <w:rPr>
          <w:rFonts w:ascii="Times New Roman"/>
          <w:b w:val="false"/>
          <w:i w:val="false"/>
          <w:color w:val="000000"/>
          <w:sz w:val="28"/>
        </w:rPr>
        <w:t>
      11. Электрондық мемлекеттік қызметті көрсету үрдісіне қатысатын ҚФБ: құзыретті орган қызметкерлері.</w:t>
      </w:r>
      <w:r>
        <w:br/>
      </w:r>
      <w:r>
        <w:rPr>
          <w:rFonts w:ascii="Times New Roman"/>
          <w:b w:val="false"/>
          <w:i w:val="false"/>
          <w:color w:val="000000"/>
          <w:sz w:val="28"/>
        </w:rPr>
        <w:t>
</w:t>
      </w:r>
      <w:r>
        <w:rPr>
          <w:rFonts w:ascii="Times New Roman"/>
          <w:b w:val="false"/>
          <w:i w:val="false"/>
          <w:color w:val="000000"/>
          <w:sz w:val="28"/>
        </w:rPr>
        <w:t>
      12. Іс-қимыл жүйелілігінің сипаттамасы (процедура, функция, операция)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13. Тұтынушыға қызмет көрсету нәтижелері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сапа және қол жетімділік көрсеткішімен өлшенеді</w:t>
      </w:r>
      <w:r>
        <w:br/>
      </w:r>
      <w:r>
        <w:rPr>
          <w:rFonts w:ascii="Times New Roman"/>
          <w:b w:val="false"/>
          <w:i w:val="false"/>
          <w:color w:val="000000"/>
          <w:sz w:val="28"/>
        </w:rPr>
        <w:t>
</w:t>
      </w:r>
      <w:r>
        <w:rPr>
          <w:rFonts w:ascii="Times New Roman"/>
          <w:b w:val="false"/>
          <w:i w:val="false"/>
          <w:color w:val="000000"/>
          <w:sz w:val="28"/>
        </w:rPr>
        <w:t>
      14. Тұтынушыға қызмет көрсету үрдісіне қойылатын талаптар:</w:t>
      </w:r>
      <w:r>
        <w:br/>
      </w:r>
      <w:r>
        <w:rPr>
          <w:rFonts w:ascii="Times New Roman"/>
          <w:b w:val="false"/>
          <w:i w:val="false"/>
          <w:color w:val="000000"/>
          <w:sz w:val="28"/>
        </w:rPr>
        <w:t>
</w:t>
      </w:r>
      <w:r>
        <w:rPr>
          <w:rFonts w:ascii="Times New Roman"/>
          <w:b w:val="false"/>
          <w:i w:val="false"/>
          <w:color w:val="000000"/>
          <w:sz w:val="28"/>
        </w:rPr>
        <w:t>
      1) құпиялылық (рұқсат етілмеген іс-қимылдармен ақпараттарды алудан қорғау);</w:t>
      </w:r>
      <w:r>
        <w:br/>
      </w:r>
      <w:r>
        <w:rPr>
          <w:rFonts w:ascii="Times New Roman"/>
          <w:b w:val="false"/>
          <w:i w:val="false"/>
          <w:color w:val="000000"/>
          <w:sz w:val="28"/>
        </w:rPr>
        <w:t>
</w:t>
      </w:r>
      <w:r>
        <w:rPr>
          <w:rFonts w:ascii="Times New Roman"/>
          <w:b w:val="false"/>
          <w:i w:val="false"/>
          <w:color w:val="000000"/>
          <w:sz w:val="28"/>
        </w:rPr>
        <w:t>
      2) тұтастық (рұқсат етілмеген іс-қимылдармен ақпараттардың өзгеруінен қорғау);</w:t>
      </w:r>
      <w:r>
        <w:br/>
      </w:r>
      <w:r>
        <w:rPr>
          <w:rFonts w:ascii="Times New Roman"/>
          <w:b w:val="false"/>
          <w:i w:val="false"/>
          <w:color w:val="000000"/>
          <w:sz w:val="28"/>
        </w:rPr>
        <w:t>
</w:t>
      </w:r>
      <w:r>
        <w:rPr>
          <w:rFonts w:ascii="Times New Roman"/>
          <w:b w:val="false"/>
          <w:i w:val="false"/>
          <w:color w:val="000000"/>
          <w:sz w:val="28"/>
        </w:rPr>
        <w:t>
      3) қолжетімділік (рұқсат етілмеген іс-қимылдармен ақпараттар мен қорларды ұстаудан қорғау).</w:t>
      </w:r>
      <w:r>
        <w:br/>
      </w:r>
      <w:r>
        <w:rPr>
          <w:rFonts w:ascii="Times New Roman"/>
          <w:b w:val="false"/>
          <w:i w:val="false"/>
          <w:color w:val="000000"/>
          <w:sz w:val="28"/>
        </w:rPr>
        <w:t>
</w:t>
      </w:r>
      <w:r>
        <w:rPr>
          <w:rFonts w:ascii="Times New Roman"/>
          <w:b w:val="false"/>
          <w:i w:val="false"/>
          <w:color w:val="000000"/>
          <w:sz w:val="28"/>
        </w:rPr>
        <w:t>
      15. Қызмет көрсетуге техникалық талаптар:</w:t>
      </w:r>
      <w:r>
        <w:br/>
      </w:r>
      <w:r>
        <w:rPr>
          <w:rFonts w:ascii="Times New Roman"/>
          <w:b w:val="false"/>
          <w:i w:val="false"/>
          <w:color w:val="000000"/>
          <w:sz w:val="28"/>
        </w:rPr>
        <w:t>
</w:t>
      </w:r>
      <w:r>
        <w:rPr>
          <w:rFonts w:ascii="Times New Roman"/>
          <w:b w:val="false"/>
          <w:i w:val="false"/>
          <w:color w:val="000000"/>
          <w:sz w:val="28"/>
        </w:rPr>
        <w:t>
      1) Ғаламторға шығу;</w:t>
      </w:r>
      <w:r>
        <w:br/>
      </w:r>
      <w:r>
        <w:rPr>
          <w:rFonts w:ascii="Times New Roman"/>
          <w:b w:val="false"/>
          <w:i w:val="false"/>
          <w:color w:val="000000"/>
          <w:sz w:val="28"/>
        </w:rPr>
        <w:t>
</w:t>
      </w:r>
      <w:r>
        <w:rPr>
          <w:rFonts w:ascii="Times New Roman"/>
          <w:b w:val="false"/>
          <w:i w:val="false"/>
          <w:color w:val="000000"/>
          <w:sz w:val="28"/>
        </w:rPr>
        <w:t>
      2) электронды лицензия берілетін тұлғаның ЖСН/БСН-нің болуы;</w:t>
      </w:r>
      <w:r>
        <w:br/>
      </w:r>
      <w:r>
        <w:rPr>
          <w:rFonts w:ascii="Times New Roman"/>
          <w:b w:val="false"/>
          <w:i w:val="false"/>
          <w:color w:val="000000"/>
          <w:sz w:val="28"/>
        </w:rPr>
        <w:t>
</w:t>
      </w:r>
      <w:r>
        <w:rPr>
          <w:rFonts w:ascii="Times New Roman"/>
          <w:b w:val="false"/>
          <w:i w:val="false"/>
          <w:color w:val="000000"/>
          <w:sz w:val="28"/>
        </w:rPr>
        <w:t>
      3) ЭҮП-те авторизациялану;</w:t>
      </w:r>
      <w:r>
        <w:br/>
      </w:r>
      <w:r>
        <w:rPr>
          <w:rFonts w:ascii="Times New Roman"/>
          <w:b w:val="false"/>
          <w:i w:val="false"/>
          <w:color w:val="000000"/>
          <w:sz w:val="28"/>
        </w:rPr>
        <w:t>
</w:t>
      </w:r>
      <w:r>
        <w:rPr>
          <w:rFonts w:ascii="Times New Roman"/>
          <w:b w:val="false"/>
          <w:i w:val="false"/>
          <w:color w:val="000000"/>
          <w:sz w:val="28"/>
        </w:rPr>
        <w:t>
      4) ЭЦҚ-ның пайдаланушысының болуы.</w:t>
      </w:r>
    </w:p>
    <w:bookmarkEnd w:id="44"/>
    <w:bookmarkStart w:name="z226" w:id="45"/>
    <w:p>
      <w:pPr>
        <w:spacing w:after="0"/>
        <w:ind w:left="0"/>
        <w:jc w:val="both"/>
      </w:pP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саласындағы жұмыстарды орындауға  </w:t>
      </w:r>
      <w:r>
        <w:br/>
      </w:r>
      <w:r>
        <w:rPr>
          <w:rFonts w:ascii="Times New Roman"/>
          <w:b w:val="false"/>
          <w:i w:val="false"/>
          <w:color w:val="000000"/>
          <w:sz w:val="28"/>
        </w:rPr>
        <w:t xml:space="preserve">
және қызмет көрсетуге лицензия беру, </w:t>
      </w:r>
      <w:r>
        <w:br/>
      </w:r>
      <w:r>
        <w:rPr>
          <w:rFonts w:ascii="Times New Roman"/>
          <w:b w:val="false"/>
          <w:i w:val="false"/>
          <w:color w:val="000000"/>
          <w:sz w:val="28"/>
        </w:rPr>
        <w:t xml:space="preserve">
қайта ресімдеу, лицензияға      </w:t>
      </w:r>
      <w:r>
        <w:br/>
      </w:r>
      <w:r>
        <w:rPr>
          <w:rFonts w:ascii="Times New Roman"/>
          <w:b w:val="false"/>
          <w:i w:val="false"/>
          <w:color w:val="000000"/>
          <w:sz w:val="28"/>
        </w:rPr>
        <w:t xml:space="preserve">
телнұсқасын беру» электрондық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45"/>
    <w:bookmarkStart w:name="z227" w:id="46"/>
    <w:p>
      <w:pPr>
        <w:spacing w:after="0"/>
        <w:ind w:left="0"/>
        <w:jc w:val="left"/>
      </w:pPr>
      <w:r>
        <w:rPr>
          <w:rFonts w:ascii="Times New Roman"/>
          <w:b/>
          <w:i w:val="false"/>
          <w:color w:val="000000"/>
        </w:rPr>
        <w:t xml:space="preserve"> 
ЭҮП арқылы қызмет көрсетушінің реттік іс-әрекеті және шешімі</w:t>
      </w:r>
    </w:p>
    <w:bookmarkEnd w:id="46"/>
    <w:bookmarkStart w:name="z228" w:id="47"/>
    <w:p>
      <w:pPr>
        <w:spacing w:after="0"/>
        <w:ind w:left="0"/>
        <w:jc w:val="left"/>
      </w:pPr>
      <w:r>
        <w:rPr>
          <w:rFonts w:ascii="Times New Roman"/>
          <w:b/>
          <w:i w:val="false"/>
          <w:color w:val="000000"/>
        </w:rPr>
        <w:t xml:space="preserve"> 
ЭҮП арқылы мемлекеттік қызмет көрсету кезінде</w:t>
      </w:r>
      <w:r>
        <w:br/>
      </w:r>
      <w:r>
        <w:rPr>
          <w:rFonts w:ascii="Times New Roman"/>
          <w:b/>
          <w:i w:val="false"/>
          <w:color w:val="000000"/>
        </w:rPr>
        <w:t>
өзара функционалды әрекет етудің № 1-диаграммасы</w:t>
      </w:r>
    </w:p>
    <w:bookmarkEnd w:id="47"/>
    <w:p>
      <w:pPr>
        <w:spacing w:after="0"/>
        <w:ind w:left="0"/>
        <w:jc w:val="both"/>
      </w:pPr>
      <w:r>
        <w:drawing>
          <wp:inline distT="0" distB="0" distL="0" distR="0">
            <wp:extent cx="66040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0" cy="2933700"/>
                    </a:xfrm>
                    <a:prstGeom prst="rect">
                      <a:avLst/>
                    </a:prstGeom>
                  </pic:spPr>
                </pic:pic>
              </a:graphicData>
            </a:graphic>
          </wp:inline>
        </w:drawing>
      </w:r>
    </w:p>
    <w:bookmarkStart w:name="z229" w:id="48"/>
    <w:p>
      <w:pPr>
        <w:spacing w:after="0"/>
        <w:ind w:left="0"/>
        <w:jc w:val="left"/>
      </w:pPr>
      <w:r>
        <w:rPr>
          <w:rFonts w:ascii="Times New Roman"/>
          <w:b/>
          <w:i w:val="false"/>
          <w:color w:val="000000"/>
        </w:rPr>
        <w:t xml:space="preserve"> 
Қызмет көрсетуші арқылы мемлекеттік қызмет көрсету кезінде</w:t>
      </w:r>
      <w:r>
        <w:br/>
      </w:r>
      <w:r>
        <w:rPr>
          <w:rFonts w:ascii="Times New Roman"/>
          <w:b/>
          <w:i w:val="false"/>
          <w:color w:val="000000"/>
        </w:rPr>
        <w:t>
өзара функционалды әрекет етудің № 2-диаграммасы</w:t>
      </w:r>
    </w:p>
    <w:bookmarkEnd w:id="48"/>
    <w:p>
      <w:pPr>
        <w:spacing w:after="0"/>
        <w:ind w:left="0"/>
        <w:jc w:val="both"/>
      </w:pPr>
      <w:r>
        <w:drawing>
          <wp:inline distT="0" distB="0" distL="0" distR="0">
            <wp:extent cx="6032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32500" cy="2959100"/>
                    </a:xfrm>
                    <a:prstGeom prst="rect">
                      <a:avLst/>
                    </a:prstGeom>
                  </pic:spPr>
                </pic:pic>
              </a:graphicData>
            </a:graphic>
          </wp:inline>
        </w:drawing>
      </w:r>
    </w:p>
    <w:p>
      <w:pPr>
        <w:spacing w:after="0"/>
        <w:ind w:left="0"/>
        <w:jc w:val="both"/>
      </w:pPr>
      <w:r>
        <w:rPr>
          <w:rFonts w:ascii="Times New Roman"/>
          <w:b w:val="false"/>
          <w:i w:val="false"/>
          <w:color w:val="000000"/>
          <w:sz w:val="28"/>
        </w:rPr>
        <w:t>Шартты белгілер:</w:t>
      </w:r>
    </w:p>
    <w:p>
      <w:pPr>
        <w:spacing w:after="0"/>
        <w:ind w:left="0"/>
        <w:jc w:val="both"/>
      </w:pPr>
      <w:r>
        <w:drawing>
          <wp:inline distT="0" distB="0" distL="0" distR="0">
            <wp:extent cx="40259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25900" cy="4241800"/>
                    </a:xfrm>
                    <a:prstGeom prst="rect">
                      <a:avLst/>
                    </a:prstGeom>
                  </pic:spPr>
                </pic:pic>
              </a:graphicData>
            </a:graphic>
          </wp:inline>
        </w:drawing>
      </w:r>
    </w:p>
    <w:bookmarkStart w:name="z230" w:id="49"/>
    <w:p>
      <w:pPr>
        <w:spacing w:after="0"/>
        <w:ind w:left="0"/>
        <w:jc w:val="both"/>
      </w:pPr>
      <w:r>
        <w:rPr>
          <w:rFonts w:ascii="Times New Roman"/>
          <w:b w:val="false"/>
          <w:i w:val="false"/>
          <w:color w:val="000000"/>
          <w:sz w:val="28"/>
        </w:rPr>
        <w:t xml:space="preserve">
«Қоршаған ортаны қорғау саласындағы  </w:t>
      </w:r>
      <w:r>
        <w:br/>
      </w:r>
      <w:r>
        <w:rPr>
          <w:rFonts w:ascii="Times New Roman"/>
          <w:b w:val="false"/>
          <w:i w:val="false"/>
          <w:color w:val="000000"/>
          <w:sz w:val="28"/>
        </w:rPr>
        <w:t xml:space="preserve">
жұмыстарды орындауға және қызмет   </w:t>
      </w:r>
      <w:r>
        <w:br/>
      </w:r>
      <w:r>
        <w:rPr>
          <w:rFonts w:ascii="Times New Roman"/>
          <w:b w:val="false"/>
          <w:i w:val="false"/>
          <w:color w:val="000000"/>
          <w:sz w:val="28"/>
        </w:rPr>
        <w:t>
көрсетуге лицензия беру, қайта ресімдеу,</w:t>
      </w:r>
      <w:r>
        <w:br/>
      </w:r>
      <w:r>
        <w:rPr>
          <w:rFonts w:ascii="Times New Roman"/>
          <w:b w:val="false"/>
          <w:i w:val="false"/>
          <w:color w:val="000000"/>
          <w:sz w:val="28"/>
        </w:rPr>
        <w:t xml:space="preserve">
лицензияға телнұсқасын беру»     </w:t>
      </w:r>
      <w:r>
        <w:br/>
      </w:r>
      <w:r>
        <w:rPr>
          <w:rFonts w:ascii="Times New Roman"/>
          <w:b w:val="false"/>
          <w:i w:val="false"/>
          <w:color w:val="000000"/>
          <w:sz w:val="28"/>
        </w:rPr>
        <w:t xml:space="preserve">
электрондық мемлекеттік қызметі    </w:t>
      </w:r>
      <w:r>
        <w:br/>
      </w:r>
      <w:r>
        <w:rPr>
          <w:rFonts w:ascii="Times New Roman"/>
          <w:b w:val="false"/>
          <w:i w:val="false"/>
          <w:color w:val="000000"/>
          <w:sz w:val="28"/>
        </w:rPr>
        <w:t xml:space="preserve">
регламентіне              </w:t>
      </w:r>
      <w:r>
        <w:br/>
      </w:r>
      <w:r>
        <w:rPr>
          <w:rFonts w:ascii="Times New Roman"/>
          <w:b w:val="false"/>
          <w:i w:val="false"/>
          <w:color w:val="000000"/>
          <w:sz w:val="28"/>
        </w:rPr>
        <w:t xml:space="preserve">
2-қосымша                </w:t>
      </w:r>
    </w:p>
    <w:bookmarkEnd w:id="49"/>
    <w:bookmarkStart w:name="z231" w:id="50"/>
    <w:p>
      <w:pPr>
        <w:spacing w:after="0"/>
        <w:ind w:left="0"/>
        <w:jc w:val="left"/>
      </w:pPr>
      <w:r>
        <w:rPr>
          <w:rFonts w:ascii="Times New Roman"/>
          <w:b/>
          <w:i w:val="false"/>
          <w:color w:val="000000"/>
        </w:rPr>
        <w:t xml:space="preserve"> 
Іс-қимыл жүйелілігінің сипаттамасы (процедура, функция, операция)</w:t>
      </w:r>
    </w:p>
    <w:bookmarkEnd w:id="50"/>
    <w:bookmarkStart w:name="z232" w:id="51"/>
    <w:p>
      <w:pPr>
        <w:spacing w:after="0"/>
        <w:ind w:left="0"/>
        <w:jc w:val="left"/>
      </w:pPr>
      <w:r>
        <w:rPr>
          <w:rFonts w:ascii="Times New Roman"/>
          <w:b/>
          <w:i w:val="false"/>
          <w:color w:val="000000"/>
        </w:rPr>
        <w:t xml:space="preserve"> 
1-Кесте. ЭҮП арқылы ҚФБ іс-әрекетінің сипаттамасы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
        <w:gridCol w:w="2642"/>
        <w:gridCol w:w="2055"/>
        <w:gridCol w:w="2055"/>
        <w:gridCol w:w="2055"/>
        <w:gridCol w:w="1761"/>
        <w:gridCol w:w="2350"/>
      </w:tblGrid>
      <w:tr>
        <w:trPr>
          <w:trHeight w:val="67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 ағысы)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ЭҮП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ЭҮПШ</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(операция, процесс, процедура) және олардың сипаттамасы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алу үшін тұтынушы ЭЦҚ тіркеу куәлігін копьютерінің интернет-браузеріне қосады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мәліметтерінің бұрмаланғандығына байланысты ЭҮП-мен авторизациялаудан бас тарту туралы хабарламасын қалыптастыру</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таңдайды және қажетті құжаттарды электронды түрде қыстырып, сұраныс мәліметін қалыптастырады;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 төлеу</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Төлемнің жоқ болуына байланысты бас тарту туралы хабарламаны қалыптастырады</w:t>
            </w:r>
          </w:p>
        </w:tc>
      </w:tr>
      <w:tr>
        <w:trPr>
          <w:trHeight w:val="139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сек</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r>
      <w:tr>
        <w:trPr>
          <w:trHeight w:val="825" w:hRule="atLeast"/>
        </w:trPr>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2-тұтынушы мәліметінде бұрмалаушылық болған жығдайда; 3–егер авторация сәтті өткен жағдайда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егер төлемесе, 6–егер төлесе</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275"/>
        <w:gridCol w:w="2275"/>
        <w:gridCol w:w="2275"/>
        <w:gridCol w:w="1990"/>
        <w:gridCol w:w="1991"/>
      </w:tblGrid>
      <w:tr>
        <w:trPr>
          <w:trHeight w:val="67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4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ЭҮП</w:t>
            </w:r>
          </w:p>
        </w:tc>
      </w:tr>
      <w:tr>
        <w:trPr>
          <w:trHeight w:val="79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Сұранысты растау (қол қою) үшін ЭЦҚ таңдайды</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ЭЦҚ түпнұсқалылығы расталмағанына байланысты сұраған қызметтен бас тарту туралы хабарландыруды қалыптастыру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ЭЦҚ арқылы сұранысты растау (қол қою)</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құжатты «Е-лицензиялау» МДҚ АЖ тіркеу (тұтынушының сұранысын) және «Е-лицензиялау» МДҚ АЖ сұранысты өңдеу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 тұтынушы мәліметтерінің бұрмаланғанына байланысты сұраған қызметтен бас тарту туралы хабарландыруды қалыптастыру</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825"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 егер ЭЦҚ қателік болса, 8 – егер ЭЦҚ қателік болмаса</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10-тұтынушыны қызмет көрсетуші тарапынан біліктілік талаптарына және лицензия беру негіздеріне сәйкестігін тексеру</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3" w:id="52"/>
    <w:p>
      <w:pPr>
        <w:spacing w:after="0"/>
        <w:ind w:left="0"/>
        <w:jc w:val="left"/>
      </w:pPr>
      <w:r>
        <w:rPr>
          <w:rFonts w:ascii="Times New Roman"/>
          <w:b/>
          <w:i w:val="false"/>
          <w:color w:val="000000"/>
        </w:rPr>
        <w:t xml:space="preserve"> 
2-Кесте. Қызмет көрсетуші арқылы ҚФБ іс-әрекетінің сипаттамасы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232"/>
        <w:gridCol w:w="2083"/>
        <w:gridCol w:w="2679"/>
        <w:gridCol w:w="2829"/>
        <w:gridCol w:w="2532"/>
      </w:tblGrid>
      <w:tr>
        <w:trPr>
          <w:trHeight w:val="67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 ағысы)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w:t>
            </w:r>
          </w:p>
        </w:tc>
      </w:tr>
      <w:tr>
        <w:trPr>
          <w:trHeight w:val="7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(операция, процесс, процедура) және олардың сипаттамасы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авторизациялану</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Мәліметтер бұрмаланушылықтарына байланысты бас тарту хабарламасын қалыптастыру</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 қызметкерімен қызметті таңдау</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ЗТ МДҚ-на тұтынушының мәліметтерін тексеруге сұранысты жолдау</w:t>
            </w:r>
          </w:p>
        </w:tc>
      </w:tr>
      <w:tr>
        <w:trPr>
          <w:trHeight w:val="1695"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пішіні (ұйымдастыру-өкімдік құжат шешімдердің мәліметтері)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сек</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r>
      <w:tr>
        <w:trPr>
          <w:trHeight w:val="282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орындалуы</w:t>
            </w:r>
          </w:p>
        </w:tc>
        <w:tc>
          <w:tcPr>
            <w:tcW w:w="2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 қызмет көрсетуші қызметкерінің «Е-лицензиялау» МДҚ АЖ логин және паролі мәліметінің дәйектілігін тексеру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5–тұтынушы мәліметінде бұрмалаушылықтар болған жағдайда; 6–егер авторизация сәтті өткен жағдайда</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1"/>
        <w:gridCol w:w="2489"/>
        <w:gridCol w:w="2739"/>
        <w:gridCol w:w="2740"/>
        <w:gridCol w:w="2740"/>
      </w:tblGrid>
      <w:tr>
        <w:trPr>
          <w:trHeight w:val="67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4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көрсетуші</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w:t>
            </w:r>
          </w:p>
        </w:tc>
      </w:tr>
      <w:tr>
        <w:trPr>
          <w:trHeight w:val="79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Мәліметтер бұрмаланушылықтарына байланысты бас тарту хабарламасын қалыптастыру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қыстырумен сұраныс формасын толтыру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құжатты «Е-лицензиялау» МДҚ АЖ тіркеу және «Е-лицензиялау» МДҚ АЖ сұранысты өңдеу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«Е-лицензиялау» МДҚ АЖ-да мәліметтердің бұрмаланушылықтарға байланысты сұралған қызметтен бас тарту туралы хабарламаны қалыптастыру</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құжат (электрондық лицензия)</w:t>
            </w:r>
          </w:p>
        </w:tc>
      </w:tr>
      <w:tr>
        <w:trPr>
          <w:trHeight w:val="1695"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сек</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жұмыс күні</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1980" w:hRule="atLeast"/>
        </w:trPr>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8–егер «Е-лицензиялау» МДҚ АЖ-де сұраныс бойынша мәлімет болмаған жағдайда, 9 – Егер сұраныс бойынша мәлімет табылған жағдайда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bookmarkStart w:name="z234" w:id="53"/>
    <w:p>
      <w:pPr>
        <w:spacing w:after="0"/>
        <w:ind w:left="0"/>
        <w:jc w:val="both"/>
      </w:pPr>
      <w:r>
        <w:rPr>
          <w:rFonts w:ascii="Times New Roman"/>
          <w:b w:val="false"/>
          <w:i w:val="false"/>
          <w:color w:val="000000"/>
          <w:sz w:val="28"/>
        </w:rPr>
        <w:t xml:space="preserve">
«Қоршаған ортаны қорғау саласындағы   </w:t>
      </w:r>
      <w:r>
        <w:br/>
      </w:r>
      <w:r>
        <w:rPr>
          <w:rFonts w:ascii="Times New Roman"/>
          <w:b w:val="false"/>
          <w:i w:val="false"/>
          <w:color w:val="000000"/>
          <w:sz w:val="28"/>
        </w:rPr>
        <w:t xml:space="preserve">
жұмыстарды орындауға және қызмет      </w:t>
      </w:r>
      <w:r>
        <w:br/>
      </w:r>
      <w:r>
        <w:rPr>
          <w:rFonts w:ascii="Times New Roman"/>
          <w:b w:val="false"/>
          <w:i w:val="false"/>
          <w:color w:val="000000"/>
          <w:sz w:val="28"/>
        </w:rPr>
        <w:t xml:space="preserve">
көрсетуге лицензия беру, қайта ресімдеу, </w:t>
      </w:r>
      <w:r>
        <w:br/>
      </w:r>
      <w:r>
        <w:rPr>
          <w:rFonts w:ascii="Times New Roman"/>
          <w:b w:val="false"/>
          <w:i w:val="false"/>
          <w:color w:val="000000"/>
          <w:sz w:val="28"/>
        </w:rPr>
        <w:t xml:space="preserve">
лицензияға телнұсқасын беру»      </w:t>
      </w:r>
      <w:r>
        <w:br/>
      </w:r>
      <w:r>
        <w:rPr>
          <w:rFonts w:ascii="Times New Roman"/>
          <w:b w:val="false"/>
          <w:i w:val="false"/>
          <w:color w:val="000000"/>
          <w:sz w:val="28"/>
        </w:rPr>
        <w:t xml:space="preserve">
электрондық мемлекеттік қызметі     </w:t>
      </w:r>
      <w:r>
        <w:br/>
      </w:r>
      <w:r>
        <w:rPr>
          <w:rFonts w:ascii="Times New Roman"/>
          <w:b w:val="false"/>
          <w:i w:val="false"/>
          <w:color w:val="000000"/>
          <w:sz w:val="28"/>
        </w:rPr>
        <w:t xml:space="preserve">
регламентіне 3-қосымша          </w:t>
      </w:r>
      <w:r>
        <w:br/>
      </w:r>
      <w:r>
        <w:rPr>
          <w:rFonts w:ascii="Times New Roman"/>
          <w:b w:val="false"/>
          <w:i w:val="false"/>
          <w:color w:val="000000"/>
          <w:sz w:val="28"/>
        </w:rPr>
        <w:t xml:space="preserve">
Нысан                </w:t>
      </w:r>
    </w:p>
    <w:bookmarkEnd w:id="53"/>
    <w:bookmarkStart w:name="z235" w:id="54"/>
    <w:p>
      <w:pPr>
        <w:spacing w:after="0"/>
        <w:ind w:left="0"/>
        <w:jc w:val="left"/>
      </w:pPr>
      <w:r>
        <w:rPr>
          <w:rFonts w:ascii="Times New Roman"/>
          <w:b/>
          <w:i w:val="false"/>
          <w:color w:val="000000"/>
        </w:rPr>
        <w:t xml:space="preserve"> 
Электрондық мемлекеттік қызметтерінің «сапа» және</w:t>
      </w:r>
      <w:r>
        <w:br/>
      </w:r>
      <w:r>
        <w:rPr>
          <w:rFonts w:ascii="Times New Roman"/>
          <w:b/>
          <w:i w:val="false"/>
          <w:color w:val="000000"/>
        </w:rPr>
        <w:t>
«қолжетімділік» көрсеткіштерін анықтау үшін сауалнамасы</w:t>
      </w:r>
      <w:r>
        <w:br/>
      </w:r>
      <w:r>
        <w:rPr>
          <w:rFonts w:ascii="Times New Roman"/>
          <w:b/>
          <w:i w:val="false"/>
          <w:color w:val="000000"/>
        </w:rPr>
        <w:t>
_______________________________________________________</w:t>
      </w:r>
      <w:r>
        <w:br/>
      </w:r>
      <w:r>
        <w:rPr>
          <w:rFonts w:ascii="Times New Roman"/>
          <w:b/>
          <w:i w:val="false"/>
          <w:color w:val="000000"/>
        </w:rPr>
        <w:t>
(қызметтің атауы)</w:t>
      </w:r>
    </w:p>
    <w:bookmarkEnd w:id="54"/>
    <w:p>
      <w:pPr>
        <w:spacing w:after="0"/>
        <w:ind w:left="0"/>
        <w:jc w:val="both"/>
      </w:pPr>
      <w:r>
        <w:rPr>
          <w:rFonts w:ascii="Times New Roman"/>
          <w:b w:val="false"/>
          <w:i w:val="false"/>
          <w:color w:val="000000"/>
          <w:sz w:val="28"/>
        </w:rPr>
        <w:t>      1. Электрондық мемлекеттік қызметті көрсету үдерісінің сапасына және нәтижесіне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r>
        <w:br/>
      </w:r>
      <w:r>
        <w:rPr>
          <w:rFonts w:ascii="Times New Roman"/>
          <w:b w:val="false"/>
          <w:i w:val="false"/>
          <w:color w:val="000000"/>
          <w:sz w:val="28"/>
        </w:rPr>
        <w:t>
      2. Электрондық мемлекеттік қызметті көрсету тәртібі туралы ақпараттың сапасына қанағаттанасыз ба?</w:t>
      </w:r>
      <w:r>
        <w:br/>
      </w:r>
      <w:r>
        <w:rPr>
          <w:rFonts w:ascii="Times New Roman"/>
          <w:b w:val="false"/>
          <w:i w:val="false"/>
          <w:color w:val="000000"/>
          <w:sz w:val="28"/>
        </w:rPr>
        <w:t>
      1) қанағаттанған жоқпын;</w:t>
      </w:r>
      <w:r>
        <w:br/>
      </w:r>
      <w:r>
        <w:rPr>
          <w:rFonts w:ascii="Times New Roman"/>
          <w:b w:val="false"/>
          <w:i w:val="false"/>
          <w:color w:val="000000"/>
          <w:sz w:val="28"/>
        </w:rPr>
        <w:t>
      2) ішінара қанағаттанамын;</w:t>
      </w:r>
      <w:r>
        <w:br/>
      </w:r>
      <w:r>
        <w:rPr>
          <w:rFonts w:ascii="Times New Roman"/>
          <w:b w:val="false"/>
          <w:i w:val="false"/>
          <w:color w:val="000000"/>
          <w:sz w:val="28"/>
        </w:rPr>
        <w:t>
      3) қанағаттанамын.</w:t>
      </w:r>
    </w:p>
    <w:bookmarkStart w:name="z236"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4 қыркүйектегі </w:t>
      </w:r>
      <w:r>
        <w:br/>
      </w:r>
      <w:r>
        <w:rPr>
          <w:rFonts w:ascii="Times New Roman"/>
          <w:b w:val="false"/>
          <w:i w:val="false"/>
          <w:color w:val="000000"/>
          <w:sz w:val="28"/>
        </w:rPr>
        <w:t xml:space="preserve">
№ 275-ө бұйрығына     </w:t>
      </w:r>
      <w:r>
        <w:br/>
      </w:r>
      <w:r>
        <w:rPr>
          <w:rFonts w:ascii="Times New Roman"/>
          <w:b w:val="false"/>
          <w:i w:val="false"/>
          <w:color w:val="000000"/>
          <w:sz w:val="28"/>
        </w:rPr>
        <w:t xml:space="preserve">
4-қосымша        </w:t>
      </w:r>
    </w:p>
    <w:bookmarkEnd w:id="55"/>
    <w:bookmarkStart w:name="z237" w:id="56"/>
    <w:p>
      <w:pPr>
        <w:spacing w:after="0"/>
        <w:ind w:left="0"/>
        <w:jc w:val="left"/>
      </w:pPr>
      <w:r>
        <w:rPr>
          <w:rFonts w:ascii="Times New Roman"/>
          <w:b/>
          <w:i w:val="false"/>
          <w:color w:val="000000"/>
        </w:rPr>
        <w:t xml:space="preserve"> 
«І санаттағы объектілері үшін экологиялық рұқсат беру»</w:t>
      </w:r>
      <w:r>
        <w:br/>
      </w:r>
      <w:r>
        <w:rPr>
          <w:rFonts w:ascii="Times New Roman"/>
          <w:b/>
          <w:i w:val="false"/>
          <w:color w:val="000000"/>
        </w:rPr>
        <w:t>
мемлекеттік қызмет регламенті 1. Негізгі ұғымдар</w:t>
      </w:r>
    </w:p>
    <w:bookmarkEnd w:id="56"/>
    <w:bookmarkStart w:name="z238" w:id="57"/>
    <w:p>
      <w:pPr>
        <w:spacing w:after="0"/>
        <w:ind w:left="0"/>
        <w:jc w:val="both"/>
      </w:pPr>
      <w:r>
        <w:rPr>
          <w:rFonts w:ascii="Times New Roman"/>
          <w:b w:val="false"/>
          <w:i w:val="false"/>
          <w:color w:val="000000"/>
          <w:sz w:val="28"/>
        </w:rPr>
        <w:t>
      1. Осы «І санаттағы объектілері үшін экологиялық рұқсат беру» мемлекеттік қызмет регламенті (бұдан әрі – Регламент)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сондай-ақ Қазақстан Республикасы Үкіметінің 2012 жылғы 8 тамыздағы № 1033 қаулысымен бекітілген «І санаттағы объектілері үшін экологиялық рұқсат беру» </w:t>
      </w:r>
      <w:r>
        <w:rPr>
          <w:rFonts w:ascii="Times New Roman"/>
          <w:b w:val="false"/>
          <w:i w:val="false"/>
          <w:color w:val="000000"/>
          <w:sz w:val="28"/>
        </w:rPr>
        <w:t>мемлекеттік қызмет 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мемлекеттік қызмет – Қазақстан Республикасының заңнамасында көзделген, мемлекеттік органдардың жеке функцияларын іске асыру нысандарының бірі болып табылатын, жеке және заңды тұлғалардың (мемлекеттік органдарды қоспағанда) қажеттіліктерін қанағаттандыруға бағытталған, жеке сипатқа ие және жеке және (немесе) заңды тұлғалардың (мемлекеттік органдарды қоспағанда) өтініші бойынша жүзеге асырылатын мемлекеттік органдардың, олардың ведомстволық бағынысты ұйымдарының және өзге жеке және заңды тұлғалардың қызметі;</w:t>
      </w:r>
      <w:r>
        <w:br/>
      </w:r>
      <w:r>
        <w:rPr>
          <w:rFonts w:ascii="Times New Roman"/>
          <w:b w:val="false"/>
          <w:i w:val="false"/>
          <w:color w:val="000000"/>
          <w:sz w:val="28"/>
        </w:rPr>
        <w:t>
</w:t>
      </w:r>
      <w:r>
        <w:rPr>
          <w:rFonts w:ascii="Times New Roman"/>
          <w:b w:val="false"/>
          <w:i w:val="false"/>
          <w:color w:val="000000"/>
          <w:sz w:val="28"/>
        </w:rPr>
        <w:t>
      2) тұтынушы – жеке немесе заңды тұлға;</w:t>
      </w:r>
      <w:r>
        <w:br/>
      </w:r>
      <w:r>
        <w:rPr>
          <w:rFonts w:ascii="Times New Roman"/>
          <w:b w:val="false"/>
          <w:i w:val="false"/>
          <w:color w:val="000000"/>
          <w:sz w:val="28"/>
        </w:rPr>
        <w:t>
</w:t>
      </w:r>
      <w:r>
        <w:rPr>
          <w:rFonts w:ascii="Times New Roman"/>
          <w:b w:val="false"/>
          <w:i w:val="false"/>
          <w:color w:val="000000"/>
          <w:sz w:val="28"/>
        </w:rPr>
        <w:t>
      3) ҚФБ – құрылымдық-функционалдық бірлік.</w:t>
      </w:r>
    </w:p>
    <w:bookmarkEnd w:id="57"/>
    <w:bookmarkStart w:name="z243" w:id="58"/>
    <w:p>
      <w:pPr>
        <w:spacing w:after="0"/>
        <w:ind w:left="0"/>
        <w:jc w:val="left"/>
      </w:pPr>
      <w:r>
        <w:rPr>
          <w:rFonts w:ascii="Times New Roman"/>
          <w:b/>
          <w:i w:val="false"/>
          <w:color w:val="000000"/>
        </w:rPr>
        <w:t xml:space="preserve"> 
2. Жалпы ережелер</w:t>
      </w:r>
    </w:p>
    <w:bookmarkEnd w:id="58"/>
    <w:bookmarkStart w:name="z244" w:id="59"/>
    <w:p>
      <w:pPr>
        <w:spacing w:after="0"/>
        <w:ind w:left="0"/>
        <w:jc w:val="both"/>
      </w:pPr>
      <w:r>
        <w:rPr>
          <w:rFonts w:ascii="Times New Roman"/>
          <w:b w:val="false"/>
          <w:i w:val="false"/>
          <w:color w:val="000000"/>
          <w:sz w:val="28"/>
        </w:rPr>
        <w:t>
      3.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1) экологиялық рұқсат – қоршаған ортаға эмиссияларды жүзеге асыруға жеке және заңды тұлғалардың құқығын куәландыратын құжат;</w:t>
      </w:r>
      <w:r>
        <w:br/>
      </w:r>
      <w:r>
        <w:rPr>
          <w:rFonts w:ascii="Times New Roman"/>
          <w:b w:val="false"/>
          <w:i w:val="false"/>
          <w:color w:val="000000"/>
          <w:sz w:val="28"/>
        </w:rPr>
        <w:t>
</w:t>
      </w:r>
      <w:r>
        <w:rPr>
          <w:rFonts w:ascii="Times New Roman"/>
          <w:b w:val="false"/>
          <w:i w:val="false"/>
          <w:color w:val="000000"/>
          <w:sz w:val="28"/>
        </w:rPr>
        <w:t>
      2) кешенді экологиялық рұқсат – қоршаған ортаға эмиссияларды ең жақсы қолжетімді технологияларды енгізу және Қазақстан Республикасының экологиялық заңнамасында белгіленген эмиссиялардың техникалық үлестік нормативтерін сақтау шартымен жүзеге асыруға табиғат пайдаланушының құқығын куәландыратын бірыңғай құжат.</w:t>
      </w:r>
      <w:r>
        <w:br/>
      </w:r>
      <w:r>
        <w:rPr>
          <w:rFonts w:ascii="Times New Roman"/>
          <w:b w:val="false"/>
          <w:i w:val="false"/>
          <w:color w:val="000000"/>
          <w:sz w:val="28"/>
        </w:rPr>
        <w:t>
</w:t>
      </w:r>
      <w:r>
        <w:rPr>
          <w:rFonts w:ascii="Times New Roman"/>
          <w:b w:val="false"/>
          <w:i w:val="false"/>
          <w:color w:val="000000"/>
          <w:sz w:val="28"/>
        </w:rPr>
        <w:t>
      4. «І санат объектілері үшін экологиялық рұқсат беру» мемлекеттік қызметін (бұдан әрі – мемлекеттік қызмет) Қазақстан Республикасы Қоршаған ортаны қорғау министрлігінің Экологиялық реттеу және бақылау комитеті (бұдан әрі – уәкілетті орган) және оның аумақтық бөлімшелері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2007 жылғы 9 қаңтардағы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8) тармақшасына, </w:t>
      </w:r>
      <w:r>
        <w:rPr>
          <w:rFonts w:ascii="Times New Roman"/>
          <w:b w:val="false"/>
          <w:i w:val="false"/>
          <w:color w:val="000000"/>
          <w:sz w:val="28"/>
        </w:rPr>
        <w:t>68</w:t>
      </w:r>
      <w:r>
        <w:rPr>
          <w:rFonts w:ascii="Times New Roman"/>
          <w:b w:val="false"/>
          <w:i w:val="false"/>
          <w:color w:val="000000"/>
          <w:sz w:val="28"/>
        </w:rPr>
        <w:t xml:space="preserve"> – </w:t>
      </w:r>
      <w:r>
        <w:rPr>
          <w:rFonts w:ascii="Times New Roman"/>
          <w:b w:val="false"/>
          <w:i w:val="false"/>
          <w:color w:val="000000"/>
          <w:sz w:val="28"/>
        </w:rPr>
        <w:t>79 баптарына</w:t>
      </w:r>
      <w:r>
        <w:rPr>
          <w:rFonts w:ascii="Times New Roman"/>
          <w:b w:val="false"/>
          <w:i w:val="false"/>
          <w:color w:val="000000"/>
          <w:sz w:val="28"/>
        </w:rPr>
        <w:t>, «Кешенді экологиялық рұқсаттар беру ережесін және қоршаған ортаға эмиссияларға рұқсаттардың орнына кешенді экологиялық рұқсаттар алу мүмкін болатын өнеркәсіп объектілері үлгілерінің тізбесін бекіту туралы» Қазақстан Республикасы Үкіметінің 2008 жылғы 4 ақпандағы № 95 </w:t>
      </w:r>
      <w:r>
        <w:rPr>
          <w:rFonts w:ascii="Times New Roman"/>
          <w:b w:val="false"/>
          <w:i w:val="false"/>
          <w:color w:val="000000"/>
          <w:sz w:val="28"/>
        </w:rPr>
        <w:t>қаулысына</w:t>
      </w:r>
      <w:r>
        <w:rPr>
          <w:rFonts w:ascii="Times New Roman"/>
          <w:b w:val="false"/>
          <w:i w:val="false"/>
          <w:color w:val="000000"/>
          <w:sz w:val="28"/>
        </w:rPr>
        <w:t xml:space="preserve"> (бұдан әрі – Ереже), Стандартқа сәйкес көрсетіледі.</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нәтижесі І санат объектілері үшін қоршаған ортаға эмиссияларға рұқсатты қағаз тасығышта беру немесе қайта ресімдеу, кешенді экологиялық рұқсатты беру не мемлекеттік қызметті көрсетуден дәлелді бас тарту болып табылады.</w:t>
      </w:r>
    </w:p>
    <w:bookmarkEnd w:id="59"/>
    <w:bookmarkStart w:name="z251" w:id="60"/>
    <w:p>
      <w:pPr>
        <w:spacing w:after="0"/>
        <w:ind w:left="0"/>
        <w:jc w:val="left"/>
      </w:pPr>
      <w:r>
        <w:rPr>
          <w:rFonts w:ascii="Times New Roman"/>
          <w:b/>
          <w:i w:val="false"/>
          <w:color w:val="000000"/>
        </w:rPr>
        <w:t xml:space="preserve"> 
3. Мемлекеттік қызметті көрсету тәртібіне қойылатын талаптар</w:t>
      </w:r>
    </w:p>
    <w:bookmarkEnd w:id="60"/>
    <w:bookmarkStart w:name="z252" w:id="61"/>
    <w:p>
      <w:pPr>
        <w:spacing w:after="0"/>
        <w:ind w:left="0"/>
        <w:jc w:val="both"/>
      </w:pPr>
      <w:r>
        <w:rPr>
          <w:rFonts w:ascii="Times New Roman"/>
          <w:b w:val="false"/>
          <w:i w:val="false"/>
          <w:color w:val="000000"/>
          <w:sz w:val="28"/>
        </w:rPr>
        <w:t>
      8. Мемлекеттік қызметті уәкілетті орган демалыс және мереке күндерін қоспағанда күн сайын сағат 13.00-ден 14.30-ға дейінгі түскі үзіліспен сағат 9.00-дан 18.30-ға дейін көрсетеді. Мемлекеттік қызметті алу үшін алдын ала жазылу талап етілмейді. Жеделдетілген қызмет көрсету режимі көзделмеген. Заңды мекенжайы: 010000, Астана қаласы, Есіл ауданы, Орынбор көшесі, 8-үй, 14-кіреберіс, 3-қабат, 329-кабинет, интернет-ресурс: www.ecokomitet.kz.</w:t>
      </w:r>
      <w:r>
        <w:br/>
      </w:r>
      <w:r>
        <w:rPr>
          <w:rFonts w:ascii="Times New Roman"/>
          <w:b w:val="false"/>
          <w:i w:val="false"/>
          <w:color w:val="000000"/>
          <w:sz w:val="28"/>
        </w:rPr>
        <w:t>
</w:t>
      </w:r>
      <w:r>
        <w:rPr>
          <w:rFonts w:ascii="Times New Roman"/>
          <w:b w:val="false"/>
          <w:i w:val="false"/>
          <w:color w:val="000000"/>
          <w:sz w:val="28"/>
        </w:rPr>
        <w:t>
      Уәкілетті органның және оның аумақтық бөлімшелерінің мекенжайы және жұмыс кестесі туралы мәліметтер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мәселелері бойынша ақпаратты мемлекеттік қызмет алушылар уәкілетті органның, сондай-ақ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оның аумақтық бөлімшелерінің орналасқан жері бойынша алады. Қосымша ақпарат уәкілетті органның www.ecokomitet.kz интернет-ресурсінде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барлық қажетті құжаттарды тапсырған сәттен бастап осы Стандарттың </w:t>
      </w:r>
      <w:r>
        <w:rPr>
          <w:rFonts w:ascii="Times New Roman"/>
          <w:b w:val="false"/>
          <w:i w:val="false"/>
          <w:color w:val="000000"/>
          <w:sz w:val="28"/>
        </w:rPr>
        <w:t>7-тармағында</w:t>
      </w:r>
      <w:r>
        <w:rPr>
          <w:rFonts w:ascii="Times New Roman"/>
          <w:b w:val="false"/>
          <w:i w:val="false"/>
          <w:color w:val="000000"/>
          <w:sz w:val="28"/>
        </w:rPr>
        <w:t xml:space="preserve"> регламентелген.</w:t>
      </w:r>
      <w:r>
        <w:br/>
      </w:r>
      <w:r>
        <w:rPr>
          <w:rFonts w:ascii="Times New Roman"/>
          <w:b w:val="false"/>
          <w:i w:val="false"/>
          <w:color w:val="000000"/>
          <w:sz w:val="28"/>
        </w:rPr>
        <w:t>
</w:t>
      </w:r>
      <w:r>
        <w:rPr>
          <w:rFonts w:ascii="Times New Roman"/>
          <w:b w:val="false"/>
          <w:i w:val="false"/>
          <w:color w:val="000000"/>
          <w:sz w:val="28"/>
        </w:rPr>
        <w:t>
      11. Мемлекеттік қызмет көрсетуде кері қайтару негіздері Стандарттың </w:t>
      </w:r>
      <w:r>
        <w:rPr>
          <w:rFonts w:ascii="Times New Roman"/>
          <w:b w:val="false"/>
          <w:i w:val="false"/>
          <w:color w:val="000000"/>
          <w:sz w:val="28"/>
        </w:rPr>
        <w:t>15-тармағында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 көрсетуге сұраныс келіп түскеннен бастап мемлекеттік қызмет көрсету қортындысын беруге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уәкілетті органда және оның аумақтық бөлімшелерінде өтінім және құжаттарды тіркеуге қабылдау;</w:t>
      </w:r>
      <w:r>
        <w:br/>
      </w:r>
      <w:r>
        <w:rPr>
          <w:rFonts w:ascii="Times New Roman"/>
          <w:b w:val="false"/>
          <w:i w:val="false"/>
          <w:color w:val="000000"/>
          <w:sz w:val="28"/>
        </w:rPr>
        <w:t>
</w:t>
      </w:r>
      <w:r>
        <w:rPr>
          <w:rFonts w:ascii="Times New Roman"/>
          <w:b w:val="false"/>
          <w:i w:val="false"/>
          <w:color w:val="000000"/>
          <w:sz w:val="28"/>
        </w:rPr>
        <w:t>
      2) түскен құжаттарды уәкілетті орган мен оның аумақтық бөлімшелері арасында бөлу;</w:t>
      </w:r>
      <w:r>
        <w:br/>
      </w:r>
      <w:r>
        <w:rPr>
          <w:rFonts w:ascii="Times New Roman"/>
          <w:b w:val="false"/>
          <w:i w:val="false"/>
          <w:color w:val="000000"/>
          <w:sz w:val="28"/>
        </w:rPr>
        <w:t>
</w:t>
      </w:r>
      <w:r>
        <w:rPr>
          <w:rFonts w:ascii="Times New Roman"/>
          <w:b w:val="false"/>
          <w:i w:val="false"/>
          <w:color w:val="000000"/>
          <w:sz w:val="28"/>
        </w:rPr>
        <w:t>
      3) ұсынылған құжаттардың Кодекс талаптарына және құқықтық-нормативтик актілерге сәйкестігін уәкілетті органның және оның аумақтық бөлімшелерінің мамандарымен қарастыру;</w:t>
      </w:r>
      <w:r>
        <w:br/>
      </w:r>
      <w:r>
        <w:rPr>
          <w:rFonts w:ascii="Times New Roman"/>
          <w:b w:val="false"/>
          <w:i w:val="false"/>
          <w:color w:val="000000"/>
          <w:sz w:val="28"/>
        </w:rPr>
        <w:t>
</w:t>
      </w:r>
      <w:r>
        <w:rPr>
          <w:rFonts w:ascii="Times New Roman"/>
          <w:b w:val="false"/>
          <w:i w:val="false"/>
          <w:color w:val="000000"/>
          <w:sz w:val="28"/>
        </w:rPr>
        <w:t>
      4) қоршаған ортаға эмиссияларға рұқсат немесе кешенді экологиялық рұқсат, өтінім қабылданбаған жағдайда табиғат пайдаланушыға қабылданбаудың себептері дәлелді түрде негізделіп, бас тарту дайындау;</w:t>
      </w:r>
      <w:r>
        <w:br/>
      </w:r>
      <w:r>
        <w:rPr>
          <w:rFonts w:ascii="Times New Roman"/>
          <w:b w:val="false"/>
          <w:i w:val="false"/>
          <w:color w:val="000000"/>
          <w:sz w:val="28"/>
        </w:rPr>
        <w:t>
</w:t>
      </w:r>
      <w:r>
        <w:rPr>
          <w:rFonts w:ascii="Times New Roman"/>
          <w:b w:val="false"/>
          <w:i w:val="false"/>
          <w:color w:val="000000"/>
          <w:sz w:val="28"/>
        </w:rPr>
        <w:t>
      5) уәкілетті орган мен оның аумақтық бөлімшелері басшыларымен құжаттарды қарау және тұтынушыға беруге дайындау;</w:t>
      </w:r>
      <w:r>
        <w:br/>
      </w:r>
      <w:r>
        <w:rPr>
          <w:rFonts w:ascii="Times New Roman"/>
          <w:b w:val="false"/>
          <w:i w:val="false"/>
          <w:color w:val="000000"/>
          <w:sz w:val="28"/>
        </w:rPr>
        <w:t>
</w:t>
      </w:r>
      <w:r>
        <w:rPr>
          <w:rFonts w:ascii="Times New Roman"/>
          <w:b w:val="false"/>
          <w:i w:val="false"/>
          <w:color w:val="000000"/>
          <w:sz w:val="28"/>
        </w:rPr>
        <w:t>
      6) дайын құжаттарды тұтынушыға беру.</w:t>
      </w:r>
    </w:p>
    <w:bookmarkEnd w:id="61"/>
    <w:bookmarkStart w:name="z264" w:id="62"/>
    <w:p>
      <w:pPr>
        <w:spacing w:after="0"/>
        <w:ind w:left="0"/>
        <w:jc w:val="left"/>
      </w:pPr>
      <w:r>
        <w:rPr>
          <w:rFonts w:ascii="Times New Roman"/>
          <w:b/>
          <w:i w:val="false"/>
          <w:color w:val="000000"/>
        </w:rPr>
        <w:t xml:space="preserve"> 
4. Мемлекеттік қызметті көрсету процесіндегі әрекеттер</w:t>
      </w:r>
      <w:r>
        <w:br/>
      </w:r>
      <w:r>
        <w:rPr>
          <w:rFonts w:ascii="Times New Roman"/>
          <w:b/>
          <w:i w:val="false"/>
          <w:color w:val="000000"/>
        </w:rPr>
        <w:t>
(өзара әрекеттесу) тәртібінің сипаты</w:t>
      </w:r>
    </w:p>
    <w:bookmarkEnd w:id="62"/>
    <w:bookmarkStart w:name="z265" w:id="63"/>
    <w:p>
      <w:pPr>
        <w:spacing w:after="0"/>
        <w:ind w:left="0"/>
        <w:jc w:val="both"/>
      </w:pPr>
      <w:r>
        <w:rPr>
          <w:rFonts w:ascii="Times New Roman"/>
          <w:b w:val="false"/>
          <w:i w:val="false"/>
          <w:color w:val="000000"/>
          <w:sz w:val="28"/>
        </w:rPr>
        <w:t>
      13. Мемлекеттік қызметті алу үшін қажетті құжаттар уәкілетті органның және оның аумақтық бөлімшелерінің кеңсесіне тапсырылады.</w:t>
      </w:r>
      <w:r>
        <w:br/>
      </w:r>
      <w:r>
        <w:rPr>
          <w:rFonts w:ascii="Times New Roman"/>
          <w:b w:val="false"/>
          <w:i w:val="false"/>
          <w:color w:val="000000"/>
          <w:sz w:val="28"/>
        </w:rPr>
        <w:t>
</w:t>
      </w:r>
      <w:r>
        <w:rPr>
          <w:rFonts w:ascii="Times New Roman"/>
          <w:b w:val="false"/>
          <w:i w:val="false"/>
          <w:color w:val="000000"/>
          <w:sz w:val="28"/>
        </w:rPr>
        <w:t>
      14. Тұтынушы Стандарттың 11-тармағында көрсетілген құжаттарды тапсырғанының растамасы уәкілетті органның және оның аумақтық бөлімшелерінің кеңсесінде тіркеу (кіріс нөмірі, күні және қоса берілген құжаттар саны) мөртаңбаны бар тұтынушының ілеспе хатының көшірмесі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нәтижесін тұтынушы жеке не сенімхат бойынша өкілінің келу жолымен қабылдайды.</w:t>
      </w:r>
      <w:r>
        <w:br/>
      </w:r>
      <w:r>
        <w:rPr>
          <w:rFonts w:ascii="Times New Roman"/>
          <w:b w:val="false"/>
          <w:i w:val="false"/>
          <w:color w:val="000000"/>
          <w:sz w:val="28"/>
        </w:rPr>
        <w:t>
</w:t>
      </w:r>
      <w:r>
        <w:rPr>
          <w:rFonts w:ascii="Times New Roman"/>
          <w:b w:val="false"/>
          <w:i w:val="false"/>
          <w:color w:val="000000"/>
          <w:sz w:val="28"/>
        </w:rPr>
        <w:t>
      16. Мемлекеттік қызметті алу үшін тұтынушы Стандарттың 11-тармағына сай құжаттарды тапсырады.</w:t>
      </w:r>
      <w:r>
        <w:br/>
      </w:r>
      <w:r>
        <w:rPr>
          <w:rFonts w:ascii="Times New Roman"/>
          <w:b w:val="false"/>
          <w:i w:val="false"/>
          <w:color w:val="000000"/>
          <w:sz w:val="28"/>
        </w:rPr>
        <w:t>
</w:t>
      </w:r>
      <w:r>
        <w:rPr>
          <w:rFonts w:ascii="Times New Roman"/>
          <w:b w:val="false"/>
          <w:i w:val="false"/>
          <w:color w:val="000000"/>
          <w:sz w:val="28"/>
        </w:rPr>
        <w:t>
      17. Ақпараттық қауіпсіздікке қойылатын талаптар көзделмеген.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процесіне мынадай құрылымдық-функционалдық бірліктер (бұдан әрі – ҚФБ) тартылған:</w:t>
      </w:r>
      <w:r>
        <w:br/>
      </w:r>
      <w:r>
        <w:rPr>
          <w:rFonts w:ascii="Times New Roman"/>
          <w:b w:val="false"/>
          <w:i w:val="false"/>
          <w:color w:val="000000"/>
          <w:sz w:val="28"/>
        </w:rPr>
        <w:t>
</w:t>
      </w:r>
      <w:r>
        <w:rPr>
          <w:rFonts w:ascii="Times New Roman"/>
          <w:b w:val="false"/>
          <w:i w:val="false"/>
          <w:color w:val="000000"/>
          <w:sz w:val="28"/>
        </w:rPr>
        <w:t>
      1) уәкілетті органның және оның аумақтық бөлімшелерінің кеңсесі;</w:t>
      </w:r>
      <w:r>
        <w:br/>
      </w:r>
      <w:r>
        <w:rPr>
          <w:rFonts w:ascii="Times New Roman"/>
          <w:b w:val="false"/>
          <w:i w:val="false"/>
          <w:color w:val="000000"/>
          <w:sz w:val="28"/>
        </w:rPr>
        <w:t>
</w:t>
      </w:r>
      <w:r>
        <w:rPr>
          <w:rFonts w:ascii="Times New Roman"/>
          <w:b w:val="false"/>
          <w:i w:val="false"/>
          <w:color w:val="000000"/>
          <w:sz w:val="28"/>
        </w:rPr>
        <w:t>
      2) уәкілетті органның және оның аумақтық бөлімшелерінің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және оның аумақтық бөлімшелерінің құрылымдық бөлімшесінің бастығы;</w:t>
      </w:r>
      <w:r>
        <w:br/>
      </w:r>
      <w:r>
        <w:rPr>
          <w:rFonts w:ascii="Times New Roman"/>
          <w:b w:val="false"/>
          <w:i w:val="false"/>
          <w:color w:val="000000"/>
          <w:sz w:val="28"/>
        </w:rPr>
        <w:t>
</w:t>
      </w:r>
      <w:r>
        <w:rPr>
          <w:rFonts w:ascii="Times New Roman"/>
          <w:b w:val="false"/>
          <w:i w:val="false"/>
          <w:color w:val="000000"/>
          <w:sz w:val="28"/>
        </w:rPr>
        <w:t>
      4) уәкілетті органның және оның аумақтық бөлімшелерінің құрылымдық бөлімшесінің жауапты орындаушысы.</w:t>
      </w:r>
      <w:r>
        <w:br/>
      </w:r>
      <w:r>
        <w:rPr>
          <w:rFonts w:ascii="Times New Roman"/>
          <w:b w:val="false"/>
          <w:i w:val="false"/>
          <w:color w:val="000000"/>
          <w:sz w:val="28"/>
        </w:rPr>
        <w:t>
</w:t>
      </w:r>
      <w:r>
        <w:rPr>
          <w:rFonts w:ascii="Times New Roman"/>
          <w:b w:val="false"/>
          <w:i w:val="false"/>
          <w:color w:val="000000"/>
          <w:sz w:val="28"/>
        </w:rPr>
        <w:t>
      19. Әрбір ҚФБ әкімшілік әрекеттерінің (рәсімдерінің) кезектілігі мен өзара әрекеттесуінің мәтінді кестелі сипаты әрбір әкімшілік әрекетті (рәсімді) орындау мерзімін көрсете отырып,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ҚФБ-да мемлекеттік қызмет көрсету процесіндегі әкімшілік әрекеттердің қисынды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63"/>
    <w:bookmarkStart w:name="z277" w:id="64"/>
    <w:p>
      <w:pPr>
        <w:spacing w:after="0"/>
        <w:ind w:left="0"/>
        <w:jc w:val="both"/>
      </w:pPr>
      <w:r>
        <w:rPr>
          <w:rFonts w:ascii="Times New Roman"/>
          <w:b w:val="false"/>
          <w:i w:val="false"/>
          <w:color w:val="000000"/>
          <w:sz w:val="28"/>
        </w:rPr>
        <w:t xml:space="preserve">
«І санаттағы объектілері үшін  </w:t>
      </w:r>
      <w:r>
        <w:br/>
      </w:r>
      <w:r>
        <w:rPr>
          <w:rFonts w:ascii="Times New Roman"/>
          <w:b w:val="false"/>
          <w:i w:val="false"/>
          <w:color w:val="000000"/>
          <w:sz w:val="28"/>
        </w:rPr>
        <w:t xml:space="preserve">
экологиялық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1-қосымша              </w:t>
      </w:r>
    </w:p>
    <w:bookmarkEnd w:id="64"/>
    <w:bookmarkStart w:name="z278" w:id="65"/>
    <w:p>
      <w:pPr>
        <w:spacing w:after="0"/>
        <w:ind w:left="0"/>
        <w:jc w:val="left"/>
      </w:pPr>
      <w:r>
        <w:rPr>
          <w:rFonts w:ascii="Times New Roman"/>
          <w:b/>
          <w:i w:val="false"/>
          <w:color w:val="000000"/>
        </w:rPr>
        <w:t xml:space="preserve"> 
Уәкілетті органның және оның аумақтық бөлімшелерінің</w:t>
      </w:r>
      <w:r>
        <w:br/>
      </w:r>
      <w:r>
        <w:rPr>
          <w:rFonts w:ascii="Times New Roman"/>
          <w:b/>
          <w:i w:val="false"/>
          <w:color w:val="000000"/>
        </w:rPr>
        <w:t>
мекенжайлары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1260"/>
        <w:gridCol w:w="1336"/>
        <w:gridCol w:w="4632"/>
        <w:gridCol w:w="1218"/>
        <w:gridCol w:w="1932"/>
        <w:gridCol w:w="1838"/>
      </w:tblGrid>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телефонының нөмірі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Экологиялық реттеу және бақылау комитеті»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w:t>
            </w:r>
            <w:r>
              <w:br/>
            </w:r>
            <w:r>
              <w:rPr>
                <w:rFonts w:ascii="Times New Roman"/>
                <w:b w:val="false"/>
                <w:i w:val="false"/>
                <w:color w:val="000000"/>
                <w:sz w:val="20"/>
              </w:rPr>
              <w:t>
</w:t>
            </w:r>
            <w:r>
              <w:rPr>
                <w:rFonts w:ascii="Times New Roman"/>
                <w:b w:val="false"/>
                <w:i w:val="false"/>
                <w:color w:val="000000"/>
                <w:sz w:val="20"/>
              </w:rPr>
              <w:t>Астана қ.,</w:t>
            </w:r>
            <w:r>
              <w:br/>
            </w:r>
            <w:r>
              <w:rPr>
                <w:rFonts w:ascii="Times New Roman"/>
                <w:b w:val="false"/>
                <w:i w:val="false"/>
                <w:color w:val="000000"/>
                <w:sz w:val="20"/>
              </w:rPr>
              <w:t>
</w:t>
            </w:r>
            <w:r>
              <w:rPr>
                <w:rFonts w:ascii="Times New Roman"/>
                <w:b w:val="false"/>
                <w:i w:val="false"/>
                <w:color w:val="000000"/>
                <w:sz w:val="20"/>
              </w:rPr>
              <w:t>Орынбор к., 8-үй, Министрліктер үйі 14-кіреберіс</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www.ecokomitet.kz</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 13.00-ден 14.30-ға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740880, 740836. 740869, факс: 8(7172) 740869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8(7172) 740094</w:t>
            </w:r>
          </w:p>
        </w:tc>
      </w:tr>
      <w:tr>
        <w:trPr>
          <w:trHeight w:val="169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Алматы қаласы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050022</w:t>
            </w:r>
            <w:r>
              <w:br/>
            </w:r>
            <w:r>
              <w:rPr>
                <w:rFonts w:ascii="Times New Roman"/>
                <w:b w:val="false"/>
                <w:i w:val="false"/>
                <w:color w:val="000000"/>
                <w:sz w:val="20"/>
              </w:rPr>
              <w:t>
</w:t>
            </w:r>
            <w:r>
              <w:rPr>
                <w:rFonts w:ascii="Times New Roman"/>
                <w:b w:val="false"/>
                <w:i w:val="false"/>
                <w:color w:val="000000"/>
                <w:sz w:val="20"/>
              </w:rPr>
              <w:t>Алматы қ.,</w:t>
            </w:r>
            <w:r>
              <w:br/>
            </w:r>
            <w:r>
              <w:rPr>
                <w:rFonts w:ascii="Times New Roman"/>
                <w:b w:val="false"/>
                <w:i w:val="false"/>
                <w:color w:val="000000"/>
                <w:sz w:val="20"/>
              </w:rPr>
              <w:t>
</w:t>
            </w:r>
            <w:r>
              <w:rPr>
                <w:rFonts w:ascii="Times New Roman"/>
                <w:b w:val="false"/>
                <w:i w:val="false"/>
                <w:color w:val="000000"/>
                <w:sz w:val="20"/>
              </w:rPr>
              <w:t>Абай к., 32А-үй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 13.00-ден 14.00-ге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391108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8(7272) 391103</w:t>
            </w:r>
            <w:r>
              <w:br/>
            </w:r>
            <w:r>
              <w:rPr>
                <w:rFonts w:ascii="Times New Roman"/>
                <w:b w:val="false"/>
                <w:i w:val="false"/>
                <w:color w:val="000000"/>
                <w:sz w:val="20"/>
              </w:rPr>
              <w:t>
</w:t>
            </w:r>
            <w:r>
              <w:rPr>
                <w:rFonts w:ascii="Times New Roman"/>
                <w:b w:val="false"/>
                <w:i w:val="false"/>
                <w:color w:val="000000"/>
                <w:sz w:val="20"/>
              </w:rPr>
              <w:t>факс: 8(7272) 391113</w:t>
            </w:r>
          </w:p>
        </w:tc>
      </w:tr>
      <w:tr>
        <w:trPr>
          <w:trHeight w:val="202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Алматы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w:t>
            </w:r>
            <w:r>
              <w:br/>
            </w:r>
            <w:r>
              <w:rPr>
                <w:rFonts w:ascii="Times New Roman"/>
                <w:b w:val="false"/>
                <w:i w:val="false"/>
                <w:color w:val="000000"/>
                <w:sz w:val="20"/>
              </w:rPr>
              <w:t>
</w:t>
            </w:r>
            <w:r>
              <w:rPr>
                <w:rFonts w:ascii="Times New Roman"/>
                <w:b w:val="false"/>
                <w:i w:val="false"/>
                <w:color w:val="000000"/>
                <w:sz w:val="20"/>
              </w:rPr>
              <w:t>Алматы облысы,</w:t>
            </w:r>
            <w:r>
              <w:br/>
            </w:r>
            <w:r>
              <w:rPr>
                <w:rFonts w:ascii="Times New Roman"/>
                <w:b w:val="false"/>
                <w:i w:val="false"/>
                <w:color w:val="000000"/>
                <w:sz w:val="20"/>
              </w:rPr>
              <w:t>
</w:t>
            </w:r>
            <w:r>
              <w:rPr>
                <w:rFonts w:ascii="Times New Roman"/>
                <w:b w:val="false"/>
                <w:i w:val="false"/>
                <w:color w:val="000000"/>
                <w:sz w:val="20"/>
              </w:rPr>
              <w:t>Талдықорған қ., Абай к., 297-үй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 13.00-ден 14.00-ге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391108</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орынбасарының қабылдау бөлмесі:</w:t>
            </w:r>
            <w:r>
              <w:br/>
            </w:r>
            <w:r>
              <w:rPr>
                <w:rFonts w:ascii="Times New Roman"/>
                <w:b w:val="false"/>
                <w:i w:val="false"/>
                <w:color w:val="000000"/>
                <w:sz w:val="20"/>
              </w:rPr>
              <w:t>
</w:t>
            </w:r>
            <w:r>
              <w:rPr>
                <w:rFonts w:ascii="Times New Roman"/>
                <w:b w:val="false"/>
                <w:i w:val="false"/>
                <w:color w:val="000000"/>
                <w:sz w:val="20"/>
              </w:rPr>
              <w:t>8(7282) 272358</w:t>
            </w:r>
            <w:r>
              <w:br/>
            </w:r>
            <w:r>
              <w:rPr>
                <w:rFonts w:ascii="Times New Roman"/>
                <w:b w:val="false"/>
                <w:i w:val="false"/>
                <w:color w:val="000000"/>
                <w:sz w:val="20"/>
              </w:rPr>
              <w:t>
</w:t>
            </w:r>
            <w:r>
              <w:rPr>
                <w:rFonts w:ascii="Times New Roman"/>
                <w:b w:val="false"/>
                <w:i w:val="false"/>
                <w:color w:val="000000"/>
                <w:sz w:val="20"/>
              </w:rPr>
              <w:t>факс: 8(7282) 210801</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Қарағанды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 Қарағанды қ., Бұқар жырау даңғ., 47-үй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www.karecology.kz</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 13.00-ден 14.00-ге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41-09-10 рұқсаттар беру секторы экологиял ық реттеу бөлімі, 8(7212) 41-08-71 бөлім бастығыны ң телефоны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 (7212) 41-07-54</w:t>
            </w:r>
            <w:r>
              <w:br/>
            </w:r>
            <w:r>
              <w:rPr>
                <w:rFonts w:ascii="Times New Roman"/>
                <w:b w:val="false"/>
                <w:i w:val="false"/>
                <w:color w:val="000000"/>
                <w:sz w:val="20"/>
              </w:rPr>
              <w:t>
</w:t>
            </w:r>
            <w:r>
              <w:rPr>
                <w:rFonts w:ascii="Times New Roman"/>
                <w:b w:val="false"/>
                <w:i w:val="false"/>
                <w:color w:val="000000"/>
                <w:sz w:val="20"/>
              </w:rPr>
              <w:t>факс: 8(7212) 410911</w:t>
            </w:r>
          </w:p>
        </w:tc>
      </w:tr>
      <w:tr>
        <w:trPr>
          <w:trHeight w:val="178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Жамбыл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080002</w:t>
            </w:r>
            <w:r>
              <w:br/>
            </w:r>
            <w:r>
              <w:rPr>
                <w:rFonts w:ascii="Times New Roman"/>
                <w:b w:val="false"/>
                <w:i w:val="false"/>
                <w:color w:val="000000"/>
                <w:sz w:val="20"/>
              </w:rPr>
              <w:t>
</w:t>
            </w:r>
            <w:r>
              <w:rPr>
                <w:rFonts w:ascii="Times New Roman"/>
                <w:b w:val="false"/>
                <w:i w:val="false"/>
                <w:color w:val="000000"/>
                <w:sz w:val="20"/>
              </w:rPr>
              <w:t>Тараз қ.,</w:t>
            </w:r>
            <w:r>
              <w:br/>
            </w:r>
            <w:r>
              <w:rPr>
                <w:rFonts w:ascii="Times New Roman"/>
                <w:b w:val="false"/>
                <w:i w:val="false"/>
                <w:color w:val="000000"/>
                <w:sz w:val="20"/>
              </w:rPr>
              <w:t>
</w:t>
            </w:r>
            <w:r>
              <w:rPr>
                <w:rFonts w:ascii="Times New Roman"/>
                <w:b w:val="false"/>
                <w:i w:val="false"/>
                <w:color w:val="000000"/>
                <w:sz w:val="20"/>
              </w:rPr>
              <w:t>Төле би к., 42а-үй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www.shu-talas.kz</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 13.00-ден 14.30-ға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453489, (87262) 453489 (факс) Рұқсаттар беру секторы</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8(7262) 452856</w:t>
            </w:r>
          </w:p>
        </w:tc>
      </w:tr>
      <w:tr>
        <w:trPr>
          <w:trHeight w:val="21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Оңтүстік Қазақстан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160021</w:t>
            </w:r>
            <w:r>
              <w:br/>
            </w:r>
            <w:r>
              <w:rPr>
                <w:rFonts w:ascii="Times New Roman"/>
                <w:b w:val="false"/>
                <w:i w:val="false"/>
                <w:color w:val="000000"/>
                <w:sz w:val="20"/>
              </w:rPr>
              <w:t>
</w:t>
            </w:r>
            <w:r>
              <w:rPr>
                <w:rFonts w:ascii="Times New Roman"/>
                <w:b w:val="false"/>
                <w:i w:val="false"/>
                <w:color w:val="000000"/>
                <w:sz w:val="20"/>
              </w:rPr>
              <w:t>Шымкент қ.,</w:t>
            </w:r>
            <w:r>
              <w:br/>
            </w:r>
            <w:r>
              <w:rPr>
                <w:rFonts w:ascii="Times New Roman"/>
                <w:b w:val="false"/>
                <w:i w:val="false"/>
                <w:color w:val="000000"/>
                <w:sz w:val="20"/>
              </w:rPr>
              <w:t>
</w:t>
            </w:r>
            <w:r>
              <w:rPr>
                <w:rFonts w:ascii="Times New Roman"/>
                <w:b w:val="false"/>
                <w:i w:val="false"/>
                <w:color w:val="000000"/>
                <w:sz w:val="20"/>
              </w:rPr>
              <w:t>Мәдәлі қожа к., н/ж (ХҚКО ғимараты)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 13.00-ден 14.30-ға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беру секторы</w:t>
            </w:r>
            <w:r>
              <w:br/>
            </w:r>
            <w:r>
              <w:rPr>
                <w:rFonts w:ascii="Times New Roman"/>
                <w:b w:val="false"/>
                <w:i w:val="false"/>
                <w:color w:val="000000"/>
                <w:sz w:val="20"/>
              </w:rPr>
              <w:t>
</w:t>
            </w:r>
            <w:r>
              <w:rPr>
                <w:rFonts w:ascii="Times New Roman"/>
                <w:b w:val="false"/>
                <w:i w:val="false"/>
                <w:color w:val="000000"/>
                <w:sz w:val="20"/>
              </w:rPr>
              <w:t>8(7252) 22-18-15, 8(7252) 30-02-50ф</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8(7252) 222021</w:t>
            </w:r>
          </w:p>
        </w:tc>
      </w:tr>
      <w:tr>
        <w:trPr>
          <w:trHeight w:val="16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Астана қаласы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w:t>
            </w:r>
            <w:r>
              <w:br/>
            </w:r>
            <w:r>
              <w:rPr>
                <w:rFonts w:ascii="Times New Roman"/>
                <w:b w:val="false"/>
                <w:i w:val="false"/>
                <w:color w:val="000000"/>
                <w:sz w:val="20"/>
              </w:rPr>
              <w:t>
</w:t>
            </w:r>
            <w:r>
              <w:rPr>
                <w:rFonts w:ascii="Times New Roman"/>
                <w:b w:val="false"/>
                <w:i w:val="false"/>
                <w:color w:val="000000"/>
                <w:sz w:val="20"/>
              </w:rPr>
              <w:t>Астана қ.,</w:t>
            </w:r>
            <w:r>
              <w:br/>
            </w:r>
            <w:r>
              <w:rPr>
                <w:rFonts w:ascii="Times New Roman"/>
                <w:b w:val="false"/>
                <w:i w:val="false"/>
                <w:color w:val="000000"/>
                <w:sz w:val="20"/>
              </w:rPr>
              <w:t>
</w:t>
            </w:r>
            <w:r>
              <w:rPr>
                <w:rFonts w:ascii="Times New Roman"/>
                <w:b w:val="false"/>
                <w:i w:val="false"/>
                <w:color w:val="000000"/>
                <w:sz w:val="20"/>
              </w:rPr>
              <w:t>Ы.Дүкенұлы к., 23/1-үй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 13.00-ден 14.30-ға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226595</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 (7172) 395978</w:t>
            </w:r>
          </w:p>
        </w:tc>
      </w:tr>
      <w:tr>
        <w:trPr>
          <w:trHeight w:val="18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Ақмола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w:t>
            </w:r>
            <w:r>
              <w:br/>
            </w:r>
            <w:r>
              <w:rPr>
                <w:rFonts w:ascii="Times New Roman"/>
                <w:b w:val="false"/>
                <w:i w:val="false"/>
                <w:color w:val="000000"/>
                <w:sz w:val="20"/>
              </w:rPr>
              <w:t>
</w:t>
            </w:r>
            <w:r>
              <w:rPr>
                <w:rFonts w:ascii="Times New Roman"/>
                <w:b w:val="false"/>
                <w:i w:val="false"/>
                <w:color w:val="000000"/>
                <w:sz w:val="20"/>
              </w:rPr>
              <w:t>Көкшетау қ.,</w:t>
            </w:r>
            <w:r>
              <w:br/>
            </w:r>
            <w:r>
              <w:rPr>
                <w:rFonts w:ascii="Times New Roman"/>
                <w:b w:val="false"/>
                <w:i w:val="false"/>
                <w:color w:val="000000"/>
                <w:sz w:val="20"/>
              </w:rPr>
              <w:t>
</w:t>
            </w:r>
            <w:r>
              <w:rPr>
                <w:rFonts w:ascii="Times New Roman"/>
                <w:b w:val="false"/>
                <w:i w:val="false"/>
                <w:color w:val="000000"/>
                <w:sz w:val="20"/>
              </w:rPr>
              <w:t>Әуелбеков к., 139-үй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 13.00-ден 14.30-ға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252183</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8(7162) 252073</w:t>
            </w:r>
          </w:p>
        </w:tc>
      </w:tr>
      <w:tr>
        <w:trPr>
          <w:trHeight w:val="8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Солтүстік Қазақстан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150008</w:t>
            </w:r>
            <w:r>
              <w:br/>
            </w:r>
            <w:r>
              <w:rPr>
                <w:rFonts w:ascii="Times New Roman"/>
                <w:b w:val="false"/>
                <w:i w:val="false"/>
                <w:color w:val="000000"/>
                <w:sz w:val="20"/>
              </w:rPr>
              <w:t>
</w:t>
            </w:r>
            <w:r>
              <w:rPr>
                <w:rFonts w:ascii="Times New Roman"/>
                <w:b w:val="false"/>
                <w:i w:val="false"/>
                <w:color w:val="000000"/>
                <w:sz w:val="20"/>
              </w:rPr>
              <w:t>Петропавл қ.,</w:t>
            </w:r>
            <w:r>
              <w:br/>
            </w:r>
            <w:r>
              <w:rPr>
                <w:rFonts w:ascii="Times New Roman"/>
                <w:b w:val="false"/>
                <w:i w:val="false"/>
                <w:color w:val="000000"/>
                <w:sz w:val="20"/>
              </w:rPr>
              <w:t>
</w:t>
            </w:r>
            <w:r>
              <w:rPr>
                <w:rFonts w:ascii="Times New Roman"/>
                <w:b w:val="false"/>
                <w:i w:val="false"/>
                <w:color w:val="000000"/>
                <w:sz w:val="20"/>
              </w:rPr>
              <w:t>К.Сүтішов к., 58-үй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 13.00-ден 14.30-ға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461887</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8(7152) 461885</w:t>
            </w:r>
          </w:p>
        </w:tc>
      </w:tr>
      <w:tr>
        <w:trPr>
          <w:trHeight w:val="16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Павлодар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r>
              <w:rPr>
                <w:rFonts w:ascii="Times New Roman"/>
                <w:b w:val="false"/>
                <w:i w:val="false"/>
                <w:color w:val="000000"/>
                <w:sz w:val="20"/>
              </w:rPr>
              <w:t>Павлодар қ.,</w:t>
            </w:r>
            <w:r>
              <w:br/>
            </w:r>
            <w:r>
              <w:rPr>
                <w:rFonts w:ascii="Times New Roman"/>
                <w:b w:val="false"/>
                <w:i w:val="false"/>
                <w:color w:val="000000"/>
                <w:sz w:val="20"/>
              </w:rPr>
              <w:t>
</w:t>
            </w:r>
            <w:r>
              <w:rPr>
                <w:rFonts w:ascii="Times New Roman"/>
                <w:b w:val="false"/>
                <w:i w:val="false"/>
                <w:color w:val="000000"/>
                <w:sz w:val="20"/>
              </w:rPr>
              <w:t>Бейбітшілік к., 22-үй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 13.00-ден 14.30-ға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8(7182)53-23-54 (экологиялық реттеу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 (7182) 26-09-10</w:t>
            </w:r>
          </w:p>
        </w:tc>
      </w:tr>
      <w:tr>
        <w:trPr>
          <w:trHeight w:val="204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Шығыс Қазақстан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070003</w:t>
            </w:r>
            <w:r>
              <w:br/>
            </w:r>
            <w:r>
              <w:rPr>
                <w:rFonts w:ascii="Times New Roman"/>
                <w:b w:val="false"/>
                <w:i w:val="false"/>
                <w:color w:val="000000"/>
                <w:sz w:val="20"/>
              </w:rPr>
              <w:t>
</w:t>
            </w:r>
            <w:r>
              <w:rPr>
                <w:rFonts w:ascii="Times New Roman"/>
                <w:b w:val="false"/>
                <w:i w:val="false"/>
                <w:color w:val="000000"/>
                <w:sz w:val="20"/>
              </w:rPr>
              <w:t>Өскемен қ.,</w:t>
            </w:r>
            <w:r>
              <w:br/>
            </w:r>
            <w:r>
              <w:rPr>
                <w:rFonts w:ascii="Times New Roman"/>
                <w:b w:val="false"/>
                <w:i w:val="false"/>
                <w:color w:val="000000"/>
                <w:sz w:val="20"/>
              </w:rPr>
              <w:t>
</w:t>
            </w:r>
            <w:r>
              <w:rPr>
                <w:rFonts w:ascii="Times New Roman"/>
                <w:b w:val="false"/>
                <w:i w:val="false"/>
                <w:color w:val="000000"/>
                <w:sz w:val="20"/>
              </w:rPr>
              <w:t>Потанин к., 12-үй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 13.00-ден 14.30-ға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76-60-06 (экологиялық реттеу бөлімі)</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8(7232) 76-82-82</w:t>
            </w:r>
          </w:p>
        </w:tc>
      </w:tr>
      <w:tr>
        <w:trPr>
          <w:trHeight w:val="166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Ақтөбе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030012</w:t>
            </w:r>
            <w:r>
              <w:br/>
            </w:r>
            <w:r>
              <w:rPr>
                <w:rFonts w:ascii="Times New Roman"/>
                <w:b w:val="false"/>
                <w:i w:val="false"/>
                <w:color w:val="000000"/>
                <w:sz w:val="20"/>
              </w:rPr>
              <w:t>
</w:t>
            </w:r>
            <w:r>
              <w:rPr>
                <w:rFonts w:ascii="Times New Roman"/>
                <w:b w:val="false"/>
                <w:i w:val="false"/>
                <w:color w:val="000000"/>
                <w:sz w:val="20"/>
              </w:rPr>
              <w:t>Ақтөбе қ.,</w:t>
            </w:r>
            <w:r>
              <w:br/>
            </w:r>
            <w:r>
              <w:rPr>
                <w:rFonts w:ascii="Times New Roman"/>
                <w:b w:val="false"/>
                <w:i w:val="false"/>
                <w:color w:val="000000"/>
                <w:sz w:val="20"/>
              </w:rPr>
              <w:t>
</w:t>
            </w:r>
            <w:r>
              <w:rPr>
                <w:rFonts w:ascii="Times New Roman"/>
                <w:b w:val="false"/>
                <w:i w:val="false"/>
                <w:color w:val="000000"/>
                <w:sz w:val="20"/>
              </w:rPr>
              <w:t>Сәнкібай батыр даңғ., 1-үй, 3-қабат, оң қанат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ecologyaktobe.union.kz</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17.30-ға дейін,</w:t>
            </w:r>
            <w:r>
              <w:br/>
            </w:r>
            <w:r>
              <w:rPr>
                <w:rFonts w:ascii="Times New Roman"/>
                <w:b w:val="false"/>
                <w:i w:val="false"/>
                <w:color w:val="000000"/>
                <w:sz w:val="20"/>
              </w:rPr>
              <w:t>
</w:t>
            </w:r>
            <w:r>
              <w:rPr>
                <w:rFonts w:ascii="Times New Roman"/>
                <w:b w:val="false"/>
                <w:i w:val="false"/>
                <w:color w:val="000000"/>
                <w:sz w:val="20"/>
              </w:rPr>
              <w:t>түскі үзіліс 12.30-дан 13.30-ға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55-77-44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 (7132)55-76-78</w:t>
            </w:r>
          </w:p>
        </w:tc>
      </w:tr>
      <w:tr>
        <w:trPr>
          <w:trHeight w:val="201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Қостанай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r>
              <w:rPr>
                <w:rFonts w:ascii="Times New Roman"/>
                <w:b w:val="false"/>
                <w:i w:val="false"/>
                <w:color w:val="000000"/>
                <w:sz w:val="20"/>
              </w:rPr>
              <w:t>Қостанай қ.,</w:t>
            </w:r>
            <w:r>
              <w:br/>
            </w:r>
            <w:r>
              <w:rPr>
                <w:rFonts w:ascii="Times New Roman"/>
                <w:b w:val="false"/>
                <w:i w:val="false"/>
                <w:color w:val="000000"/>
                <w:sz w:val="20"/>
              </w:rPr>
              <w:t>
</w:t>
            </w:r>
            <w:r>
              <w:rPr>
                <w:rFonts w:ascii="Times New Roman"/>
                <w:b w:val="false"/>
                <w:i w:val="false"/>
                <w:color w:val="000000"/>
                <w:sz w:val="20"/>
              </w:rPr>
              <w:t>Гоголь к., 75-үй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oblecol@krcc.kz</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 13.00-ден 14.00-ге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8(7142)50-13-72</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8(7142) 50-14-56, 50-16-00</w:t>
            </w:r>
          </w:p>
        </w:tc>
      </w:tr>
      <w:tr>
        <w:trPr>
          <w:trHeight w:val="9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Атырау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060011</w:t>
            </w:r>
            <w:r>
              <w:br/>
            </w:r>
            <w:r>
              <w:rPr>
                <w:rFonts w:ascii="Times New Roman"/>
                <w:b w:val="false"/>
                <w:i w:val="false"/>
                <w:color w:val="000000"/>
                <w:sz w:val="20"/>
              </w:rPr>
              <w:t>
</w:t>
            </w:r>
            <w:r>
              <w:rPr>
                <w:rFonts w:ascii="Times New Roman"/>
                <w:b w:val="false"/>
                <w:i w:val="false"/>
                <w:color w:val="000000"/>
                <w:sz w:val="20"/>
              </w:rPr>
              <w:t>Атырау қ.,</w:t>
            </w:r>
            <w:r>
              <w:br/>
            </w:r>
            <w:r>
              <w:rPr>
                <w:rFonts w:ascii="Times New Roman"/>
                <w:b w:val="false"/>
                <w:i w:val="false"/>
                <w:color w:val="000000"/>
                <w:sz w:val="20"/>
              </w:rPr>
              <w:t>
</w:t>
            </w:r>
            <w:r>
              <w:rPr>
                <w:rFonts w:ascii="Times New Roman"/>
                <w:b w:val="false"/>
                <w:i w:val="false"/>
                <w:color w:val="000000"/>
                <w:sz w:val="20"/>
              </w:rPr>
              <w:t>Б.Құлманов к., 137-үй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www.atyrau-eco.kz е–mail: atyrauekol@ra mbler.ru,</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18.00-ге дейін,</w:t>
            </w:r>
            <w:r>
              <w:br/>
            </w:r>
            <w:r>
              <w:rPr>
                <w:rFonts w:ascii="Times New Roman"/>
                <w:b w:val="false"/>
                <w:i w:val="false"/>
                <w:color w:val="000000"/>
                <w:sz w:val="20"/>
              </w:rPr>
              <w:t>
</w:t>
            </w:r>
            <w:r>
              <w:rPr>
                <w:rFonts w:ascii="Times New Roman"/>
                <w:b w:val="false"/>
                <w:i w:val="false"/>
                <w:color w:val="000000"/>
                <w:sz w:val="20"/>
              </w:rPr>
              <w:t>түскі үзіліс 12.30-дан 14.00-ге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21-30-64</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8(7122) 30-58-39</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8(7122) 212623</w:t>
            </w:r>
          </w:p>
        </w:tc>
      </w:tr>
      <w:tr>
        <w:trPr>
          <w:trHeight w:val="19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министрлігі Экологиялық реттеу және бақылау комитетінің Батыс Қазақстан облысы бойынша экология департаменті» ММ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000009</w:t>
            </w:r>
            <w:r>
              <w:br/>
            </w:r>
            <w:r>
              <w:rPr>
                <w:rFonts w:ascii="Times New Roman"/>
                <w:b w:val="false"/>
                <w:i w:val="false"/>
                <w:color w:val="000000"/>
                <w:sz w:val="20"/>
              </w:rPr>
              <w:t>
</w:t>
            </w:r>
            <w:r>
              <w:rPr>
                <w:rFonts w:ascii="Times New Roman"/>
                <w:b w:val="false"/>
                <w:i w:val="false"/>
                <w:color w:val="000000"/>
                <w:sz w:val="20"/>
              </w:rPr>
              <w:t>Орал қ.,</w:t>
            </w:r>
            <w:r>
              <w:br/>
            </w:r>
            <w:r>
              <w:rPr>
                <w:rFonts w:ascii="Times New Roman"/>
                <w:b w:val="false"/>
                <w:i w:val="false"/>
                <w:color w:val="000000"/>
                <w:sz w:val="20"/>
              </w:rPr>
              <w:t>
</w:t>
            </w:r>
            <w:r>
              <w:rPr>
                <w:rFonts w:ascii="Times New Roman"/>
                <w:b w:val="false"/>
                <w:i w:val="false"/>
                <w:color w:val="000000"/>
                <w:sz w:val="20"/>
              </w:rPr>
              <w:t>Л.Толстой к., 59-үй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18.00-ге дейін,</w:t>
            </w:r>
            <w:r>
              <w:br/>
            </w:r>
            <w:r>
              <w:rPr>
                <w:rFonts w:ascii="Times New Roman"/>
                <w:b w:val="false"/>
                <w:i w:val="false"/>
                <w:color w:val="000000"/>
                <w:sz w:val="20"/>
              </w:rPr>
              <w:t>
</w:t>
            </w:r>
            <w:r>
              <w:rPr>
                <w:rFonts w:ascii="Times New Roman"/>
                <w:b w:val="false"/>
                <w:i w:val="false"/>
                <w:color w:val="000000"/>
                <w:sz w:val="20"/>
              </w:rPr>
              <w:t>түскі үзіліс 12.30-дан 14.00-ге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50-04-81</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8(7112) 50-04-81</w:t>
            </w: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Қоршаған ортаны қорғау министрлігі Экологиялық реттеу және бақылау комитетінің Маңғыстау облысы бойынша экология департаменті» ММ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r>
              <w:rPr>
                <w:rFonts w:ascii="Times New Roman"/>
                <w:b w:val="false"/>
                <w:i w:val="false"/>
                <w:color w:val="000000"/>
                <w:sz w:val="20"/>
              </w:rPr>
              <w:t>Ақтау қ.,</w:t>
            </w:r>
            <w:r>
              <w:br/>
            </w:r>
            <w:r>
              <w:rPr>
                <w:rFonts w:ascii="Times New Roman"/>
                <w:b w:val="false"/>
                <w:i w:val="false"/>
                <w:color w:val="000000"/>
                <w:sz w:val="20"/>
              </w:rPr>
              <w:t>
</w:t>
            </w:r>
            <w:r>
              <w:rPr>
                <w:rFonts w:ascii="Times New Roman"/>
                <w:b w:val="false"/>
                <w:i w:val="false"/>
                <w:color w:val="000000"/>
                <w:sz w:val="20"/>
              </w:rPr>
              <w:t>1-шағын аудан, № 1 ғимарат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18.00-ге дейін,</w:t>
            </w:r>
            <w:r>
              <w:br/>
            </w:r>
            <w:r>
              <w:rPr>
                <w:rFonts w:ascii="Times New Roman"/>
                <w:b w:val="false"/>
                <w:i w:val="false"/>
                <w:color w:val="000000"/>
                <w:sz w:val="20"/>
              </w:rPr>
              <w:t>
</w:t>
            </w:r>
            <w:r>
              <w:rPr>
                <w:rFonts w:ascii="Times New Roman"/>
                <w:b w:val="false"/>
                <w:i w:val="false"/>
                <w:color w:val="000000"/>
                <w:sz w:val="20"/>
              </w:rPr>
              <w:t>түскі үзіліс 12.30-дан 14.00-ге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50-44-79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8(7292) 505471</w:t>
            </w:r>
          </w:p>
        </w:tc>
      </w:tr>
      <w:tr>
        <w:trPr>
          <w:trHeight w:val="7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 ММ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w:t>
            </w:r>
            <w:r>
              <w:br/>
            </w:r>
            <w:r>
              <w:rPr>
                <w:rFonts w:ascii="Times New Roman"/>
                <w:b w:val="false"/>
                <w:i w:val="false"/>
                <w:color w:val="000000"/>
                <w:sz w:val="20"/>
              </w:rPr>
              <w:t>
</w:t>
            </w:r>
            <w:r>
              <w:rPr>
                <w:rFonts w:ascii="Times New Roman"/>
                <w:b w:val="false"/>
                <w:i w:val="false"/>
                <w:color w:val="000000"/>
                <w:sz w:val="20"/>
              </w:rPr>
              <w:t>Қызылорда қ.,</w:t>
            </w:r>
            <w:r>
              <w:br/>
            </w:r>
            <w:r>
              <w:rPr>
                <w:rFonts w:ascii="Times New Roman"/>
                <w:b w:val="false"/>
                <w:i w:val="false"/>
                <w:color w:val="000000"/>
                <w:sz w:val="20"/>
              </w:rPr>
              <w:t>
</w:t>
            </w:r>
            <w:r>
              <w:rPr>
                <w:rFonts w:ascii="Times New Roman"/>
                <w:b w:val="false"/>
                <w:i w:val="false"/>
                <w:color w:val="000000"/>
                <w:sz w:val="20"/>
              </w:rPr>
              <w:t>Желтоқсан к-сі, 150</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http://www.westkaz.kz/ecolog77@mail.ru</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 13.00-ден 14.00-ге дейін</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23-00-79</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 (7242) 23-02-44</w:t>
            </w:r>
          </w:p>
        </w:tc>
      </w:tr>
    </w:tbl>
    <w:bookmarkStart w:name="z279" w:id="66"/>
    <w:p>
      <w:pPr>
        <w:spacing w:after="0"/>
        <w:ind w:left="0"/>
        <w:jc w:val="both"/>
      </w:pPr>
      <w:r>
        <w:rPr>
          <w:rFonts w:ascii="Times New Roman"/>
          <w:b w:val="false"/>
          <w:i w:val="false"/>
          <w:color w:val="000000"/>
          <w:sz w:val="28"/>
        </w:rPr>
        <w:t xml:space="preserve">
«І санаттағы объектілері үшін  </w:t>
      </w:r>
      <w:r>
        <w:br/>
      </w:r>
      <w:r>
        <w:rPr>
          <w:rFonts w:ascii="Times New Roman"/>
          <w:b w:val="false"/>
          <w:i w:val="false"/>
          <w:color w:val="000000"/>
          <w:sz w:val="28"/>
        </w:rPr>
        <w:t xml:space="preserve">
экологиялық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2-қосымша              </w:t>
      </w:r>
    </w:p>
    <w:bookmarkEnd w:id="66"/>
    <w:bookmarkStart w:name="z280" w:id="67"/>
    <w:p>
      <w:pPr>
        <w:spacing w:after="0"/>
        <w:ind w:left="0"/>
        <w:jc w:val="left"/>
      </w:pPr>
      <w:r>
        <w:rPr>
          <w:rFonts w:ascii="Times New Roman"/>
          <w:b/>
          <w:i w:val="false"/>
          <w:color w:val="000000"/>
        </w:rPr>
        <w:t xml:space="preserve"> 
Әкімшілік әрекеттердің (рәсімдердің) кезектілігі мен өзара</w:t>
      </w:r>
      <w:r>
        <w:br/>
      </w:r>
      <w:r>
        <w:rPr>
          <w:rFonts w:ascii="Times New Roman"/>
          <w:b/>
          <w:i w:val="false"/>
          <w:color w:val="000000"/>
        </w:rPr>
        <w:t>
әрекеттесуінің сипаты</w:t>
      </w:r>
    </w:p>
    <w:bookmarkEnd w:id="67"/>
    <w:bookmarkStart w:name="z281" w:id="68"/>
    <w:p>
      <w:pPr>
        <w:spacing w:after="0"/>
        <w:ind w:left="0"/>
        <w:jc w:val="left"/>
      </w:pPr>
      <w:r>
        <w:rPr>
          <w:rFonts w:ascii="Times New Roman"/>
          <w:b/>
          <w:i w:val="false"/>
          <w:color w:val="000000"/>
        </w:rPr>
        <w:t xml:space="preserve"> 
1-кесте. ҚФБ әрекеттерінің сипаты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655"/>
        <w:gridCol w:w="2655"/>
        <w:gridCol w:w="2951"/>
        <w:gridCol w:w="36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әрекеттері</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және оның аумақтық бөлімшесі кеңсесінің қызметкерлері</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оның аумақтық бөлімшесінің басшылығы</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 (уәкілетті органның рұқсаттар мен лицензиялар беру басқармасы/аумақтық бөлімшенің экологиялық реттеу бөлімі)</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Тұтынушылардан құжаттарды қабылдау, оларды тіркеу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қарау үшін құрылымдық бөлімшені айқындау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қарау үшін жауапты орындаушыны айқындау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қарар шығару үшін жолдау</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шығару, құрылымдық бөлімшенің бастығына жолдау</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шығару, құжаттарды жауапты орындаушыға беру</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2994"/>
        <w:gridCol w:w="4990"/>
        <w:gridCol w:w="3992"/>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№-і</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 (уәкілетті органның рұқсаттар мен лицензиялар беру басқармасы/аумақтық бөлімшенің экологиялық реттеу бөлімі)</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сипаты</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материалдардың толықтығын және ҚР Экологиялық кодексінің талаптарына сәйкестігін айқындау, тұтынушыға сұрау салуды (қажет болған кезде) дайындау, өтінімді тиісті түрде ресімделмеген не ұсынылған материалдар сәйкес болмаған жағдайда тұтынушыға бас тартуды дайындау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қорытындысына қол қою, тұтынушыға сұрау салуға (бас тартуға) виза қою</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дайындау, тұтынушыға сұрау салуды (бас тартуды) дайындау, қорытындыны/сұрау салуды (бас тартуды) материалдарымен құрылымдық бөлімшенің бастығына беру</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 материалдарымен басшылыққа келісуге беру, тұтынушыға сұрау салуды (бас тартуды) уәкілетті органның немесе оның аумақтық бөлімшесінің басшылығына қол қоюға беру</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күнтізбелік күн</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1"/>
        <w:gridCol w:w="3072"/>
        <w:gridCol w:w="4674"/>
        <w:gridCol w:w="4141"/>
      </w:tblGrid>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оның аумақтық бөлімшесінің басшылығы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оның аумақтық бөлімшесінің құрылымдық бөлімшесі</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сипаты</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қорытындысын келісу, тұтынушыға сұрау салуға (бас тартуға) қол қою</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ресімдеу. Тұтынушыға сұрау салуды (бас тартуды) уәкілетті органның немесе оның аумақтық бөлімшесінің кеңсесіне беру</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келісілген қорытындысын құрылымдық бөлімшеге рұқсатты ресімдеу үшін беру, сұрау салуды (бас тартуды) құрылымдық бөлімшеге беру</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рұқсатты уәкілетті органның басшылығына қол қою үшін беру. Тұтынушыға сұрау салуды (бас тартуды) уәкілетті органның немесе оның аумақтық бөлімшесінің кеңсесіне беру</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2877"/>
        <w:gridCol w:w="4840"/>
        <w:gridCol w:w="4187"/>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оның аумақтық бөлімшесінің басшылығы</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оның аумақтық бөлімшесінің құрылымдық бөлімшесі</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сипаты</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бланкісіне қол қою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рұқсаттар тізіліміне енгізу және рұқсаттарды өтінім берушілерге беру</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бланкіні уәкілетті органның немесе оның аумақтық бөлімшесінің құрылымдық бөлімшесіне беру</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Рұқсаттарды өтінім берушілерге беру</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2960"/>
        <w:gridCol w:w="4653"/>
        <w:gridCol w:w="4230"/>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және оның аумақтық бөлімшесінің кеңсесі</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сипаты</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сұрау салуларды (бас тартуларды) тіркеу және жеткізу</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сұрау салуды (бас тартуды) беру туралы қолхат, тұтынушыға сұрау салуды (бас тартуды) жеткізу туралы хабарлама</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күнінің ішінде</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69"/>
    <w:p>
      <w:pPr>
        <w:spacing w:after="0"/>
        <w:ind w:left="0"/>
        <w:jc w:val="left"/>
      </w:pPr>
      <w:r>
        <w:rPr>
          <w:rFonts w:ascii="Times New Roman"/>
          <w:b/>
          <w:i w:val="false"/>
          <w:color w:val="000000"/>
        </w:rPr>
        <w:t xml:space="preserve"> 
2-кесте. Пайдалану нұсқалары. Негізгі процесс</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3039"/>
        <w:gridCol w:w="3039"/>
        <w:gridCol w:w="3304"/>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Уәкілетті органның немесе оның аумақтық бөлімшесінің кеңсесі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Уәкілетті органның немесе оның аумақтық бөлімшесінің басшылығы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Құрылымдық бөлімшенің бастығы (уәкілетті органның рұқсаттар мен лицензиялар беру басқармасы/аумақтық бөлімшенің экологиялық реттеу бөлімі)</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Уәкілетті органның немесе оның аумақтық бөлімшесінің құрылымдық бөлімшесі</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Тұтынушыларда құжаттарды қабылдау, құжаттарды тіркеу, уәкілетті органның немесе оның аумақтық бөлімшесінің басшылығына жолдау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Орындау үшін құрылымдық бөлімшені айқындау, қарар шығару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Хат-хабармен танысу, қарау үшін жауапты орындаушыны айқындау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Ұсынылған материалдарды қарау, қорытындыны дайындау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Қорытындыны келісу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Қорытындыға қол қою</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Рұқсатты ресімдеу</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 Рұқсат бланкісіне қол қою</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 Рұқсатты рұқсаттар тізіліміне енгізу және рұқсаттарды өтінім берушілерге беру</w:t>
            </w:r>
          </w:p>
        </w:tc>
      </w:tr>
    </w:tbl>
    <w:bookmarkStart w:name="z283" w:id="70"/>
    <w:p>
      <w:pPr>
        <w:spacing w:after="0"/>
        <w:ind w:left="0"/>
        <w:jc w:val="left"/>
      </w:pPr>
      <w:r>
        <w:rPr>
          <w:rFonts w:ascii="Times New Roman"/>
          <w:b/>
          <w:i w:val="false"/>
          <w:color w:val="000000"/>
        </w:rPr>
        <w:t xml:space="preserve"> 
3-кесте. Пайдалану нұсқалары. Балама процесс</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7"/>
        <w:gridCol w:w="3039"/>
        <w:gridCol w:w="3039"/>
        <w:gridCol w:w="3304"/>
      </w:tblGrid>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Уәкілетті органның немесе оның аумақтық бөлімшесінің кеңсесі</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Уәкілетті органның немесе оның аумақтық бөлімшесінің басшылығы</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Құрылымдық бөлімшенің бастығы (рұқсаттар мен лицензиялар беру басқармасы)</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Уәкілетті органның немесе оның аумақтық бөлімшесінің құрылымдық бөлімше</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Тұтынушыларда құжаттарды қабылдау, құжаттарды тіркеу, уәкілетті органның немесе оның аумақтық бөлімшесінің басшылығына жолдау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Орындау үшін құрылымдық бөлімшені айқындау, қарар шығару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Хат-хабармен танысу, қарау үшін жауапты орындаушыны айқындау</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Ұсынылған материалдарды қарау, сұрау салуды дайындау (қажет болған кезде)</w:t>
            </w:r>
          </w:p>
        </w:tc>
      </w:tr>
      <w:tr>
        <w:trPr>
          <w:trHeight w:val="30" w:hRule="atLeast"/>
        </w:trPr>
        <w:tc>
          <w:tcPr>
            <w:tcW w:w="3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 Тұтынушыларға сұрау салуды (бас тартуды) тіркеу және жеткізу</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Тұтынушыға сұрау салуға (бас тартуға) қол қою</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Сұрай салуға (бас тартуға) виза қою</w:t>
            </w:r>
          </w:p>
        </w:tc>
        <w:tc>
          <w:tcPr>
            <w:tcW w:w="3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Сұрау салуды (бас тартуды) уәкілетті органның немесе оның аумақтық бөлімшесінің кеңсесіне тіркеу және жөнелту үшін беру</w:t>
            </w:r>
          </w:p>
        </w:tc>
      </w:tr>
    </w:tbl>
    <w:bookmarkStart w:name="z284" w:id="71"/>
    <w:p>
      <w:pPr>
        <w:spacing w:after="0"/>
        <w:ind w:left="0"/>
        <w:jc w:val="both"/>
      </w:pPr>
      <w:r>
        <w:rPr>
          <w:rFonts w:ascii="Times New Roman"/>
          <w:b w:val="false"/>
          <w:i w:val="false"/>
          <w:color w:val="000000"/>
          <w:sz w:val="28"/>
        </w:rPr>
        <w:t xml:space="preserve">
«І санаттағы объектілері үшін  </w:t>
      </w:r>
      <w:r>
        <w:br/>
      </w:r>
      <w:r>
        <w:rPr>
          <w:rFonts w:ascii="Times New Roman"/>
          <w:b w:val="false"/>
          <w:i w:val="false"/>
          <w:color w:val="000000"/>
          <w:sz w:val="28"/>
        </w:rPr>
        <w:t xml:space="preserve">
экологиялық рұқсат беру»    </w:t>
      </w:r>
      <w:r>
        <w:br/>
      </w:r>
      <w:r>
        <w:rPr>
          <w:rFonts w:ascii="Times New Roman"/>
          <w:b w:val="false"/>
          <w:i w:val="false"/>
          <w:color w:val="000000"/>
          <w:sz w:val="28"/>
        </w:rPr>
        <w:t xml:space="preserve">
мемлекеттік қызмет регламентіне  </w:t>
      </w:r>
      <w:r>
        <w:br/>
      </w:r>
      <w:r>
        <w:rPr>
          <w:rFonts w:ascii="Times New Roman"/>
          <w:b w:val="false"/>
          <w:i w:val="false"/>
          <w:color w:val="000000"/>
          <w:sz w:val="28"/>
        </w:rPr>
        <w:t xml:space="preserve">
3-қосымша            </w:t>
      </w:r>
    </w:p>
    <w:bookmarkEnd w:id="71"/>
    <w:bookmarkStart w:name="z285" w:id="72"/>
    <w:p>
      <w:pPr>
        <w:spacing w:after="0"/>
        <w:ind w:left="0"/>
        <w:jc w:val="left"/>
      </w:pPr>
      <w:r>
        <w:rPr>
          <w:rFonts w:ascii="Times New Roman"/>
          <w:b/>
          <w:i w:val="false"/>
          <w:color w:val="000000"/>
        </w:rPr>
        <w:t xml:space="preserve"> 
Әкімшілік әрекеттердің қисынды кезектілігі арасындағы өзара</w:t>
      </w:r>
      <w:r>
        <w:br/>
      </w:r>
      <w:r>
        <w:rPr>
          <w:rFonts w:ascii="Times New Roman"/>
          <w:b/>
          <w:i w:val="false"/>
          <w:color w:val="000000"/>
        </w:rPr>
        <w:t>
байланысты көрсететін схема</w:t>
      </w:r>
    </w:p>
    <w:bookmarkEnd w:id="72"/>
    <w:p>
      <w:pPr>
        <w:spacing w:after="0"/>
        <w:ind w:left="0"/>
        <w:jc w:val="both"/>
      </w:pPr>
      <w:r>
        <w:drawing>
          <wp:inline distT="0" distB="0" distL="0" distR="0">
            <wp:extent cx="66929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692900" cy="7226300"/>
                    </a:xfrm>
                    <a:prstGeom prst="rect">
                      <a:avLst/>
                    </a:prstGeom>
                  </pic:spPr>
                </pic:pic>
              </a:graphicData>
            </a:graphic>
          </wp:inline>
        </w:drawing>
      </w:r>
    </w:p>
    <w:bookmarkStart w:name="z286" w:id="7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4 қыркүйектегі </w:t>
      </w:r>
      <w:r>
        <w:br/>
      </w:r>
      <w:r>
        <w:rPr>
          <w:rFonts w:ascii="Times New Roman"/>
          <w:b w:val="false"/>
          <w:i w:val="false"/>
          <w:color w:val="000000"/>
          <w:sz w:val="28"/>
        </w:rPr>
        <w:t xml:space="preserve">
№ 275-ө бұйрығына   </w:t>
      </w:r>
      <w:r>
        <w:br/>
      </w:r>
      <w:r>
        <w:rPr>
          <w:rFonts w:ascii="Times New Roman"/>
          <w:b w:val="false"/>
          <w:i w:val="false"/>
          <w:color w:val="000000"/>
          <w:sz w:val="28"/>
        </w:rPr>
        <w:t xml:space="preserve">
5-қосымша        </w:t>
      </w:r>
    </w:p>
    <w:bookmarkEnd w:id="73"/>
    <w:bookmarkStart w:name="z287" w:id="74"/>
    <w:p>
      <w:pPr>
        <w:spacing w:after="0"/>
        <w:ind w:left="0"/>
        <w:jc w:val="left"/>
      </w:pPr>
      <w:r>
        <w:rPr>
          <w:rFonts w:ascii="Times New Roman"/>
          <w:b/>
          <w:i w:val="false"/>
          <w:color w:val="000000"/>
        </w:rPr>
        <w:t xml:space="preserve"> 
«Қауіпті қалдықтар паспорттарын тіркеу»</w:t>
      </w:r>
      <w:r>
        <w:br/>
      </w:r>
      <w:r>
        <w:rPr>
          <w:rFonts w:ascii="Times New Roman"/>
          <w:b/>
          <w:i w:val="false"/>
          <w:color w:val="000000"/>
        </w:rPr>
        <w:t>
мемлекеттік қызметін көрсету регламенті</w:t>
      </w:r>
    </w:p>
    <w:bookmarkEnd w:id="74"/>
    <w:bookmarkStart w:name="z288" w:id="75"/>
    <w:p>
      <w:pPr>
        <w:spacing w:after="0"/>
        <w:ind w:left="0"/>
        <w:jc w:val="left"/>
      </w:pPr>
      <w:r>
        <w:rPr>
          <w:rFonts w:ascii="Times New Roman"/>
          <w:b/>
          <w:i w:val="false"/>
          <w:color w:val="000000"/>
        </w:rPr>
        <w:t xml:space="preserve"> 
1. Жалпы ережелер</w:t>
      </w:r>
    </w:p>
    <w:bookmarkEnd w:id="75"/>
    <w:bookmarkStart w:name="z289" w:id="76"/>
    <w:p>
      <w:pPr>
        <w:spacing w:after="0"/>
        <w:ind w:left="0"/>
        <w:jc w:val="both"/>
      </w:pPr>
      <w:r>
        <w:rPr>
          <w:rFonts w:ascii="Times New Roman"/>
          <w:b w:val="false"/>
          <w:i w:val="false"/>
          <w:color w:val="000000"/>
          <w:sz w:val="28"/>
        </w:rPr>
        <w:t>
      1. Осы «Қауіпті қалдықтар паспорттарын тіркеу» мемлекеттік қызметін көрсету регламенті (бұдан әрі – регламент) «Әкімшілік рәсімдер туралы» Қазақстан Республикасы Заңының 9-1-бабының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«Қазақстан Республикасы Қоршаған ортаны қорғау министрлігі және жергілікті атқарушы органдарымен қоршаған ортаны қорғау саласында көрсетілетін мемлекеттік қызметтердің стандартын бекіту туралы» 2012 жылғы 8 тамыздағы № 1033 қаулысымен бекітілген «Қауіпті қалдықтар паспорттарын тіркеу» </w:t>
      </w:r>
      <w:r>
        <w:rPr>
          <w:rFonts w:ascii="Times New Roman"/>
          <w:b w:val="false"/>
          <w:i w:val="false"/>
          <w:color w:val="000000"/>
          <w:sz w:val="28"/>
        </w:rPr>
        <w:t>мемлекеттік қызмет 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жөніндегі мемлекеттік орган табиғат пайдалану объектісінің орналасқан жері бойынша Қазақстан Республикасы Қоршаған ортаны қорғау министрлігі Экологиялық реттеу және бақылау комитетінің экология департаменттері (бұдан әрі – аумақтық органдары) болып табылады.</w:t>
      </w:r>
      <w:r>
        <w:br/>
      </w:r>
      <w:r>
        <w:rPr>
          <w:rFonts w:ascii="Times New Roman"/>
          <w:b w:val="false"/>
          <w:i w:val="false"/>
          <w:color w:val="000000"/>
          <w:sz w:val="28"/>
        </w:rPr>
        <w:t>
</w:t>
      </w:r>
      <w:r>
        <w:rPr>
          <w:rFonts w:ascii="Times New Roman"/>
          <w:b w:val="false"/>
          <w:i w:val="false"/>
          <w:color w:val="000000"/>
          <w:sz w:val="28"/>
        </w:rPr>
        <w:t>
      3.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Қазақстан Республикасының 2007 жылғы 9 қаңтардағы Экологиялық кодексінің </w:t>
      </w:r>
      <w:r>
        <w:rPr>
          <w:rFonts w:ascii="Times New Roman"/>
          <w:b w:val="false"/>
          <w:i w:val="false"/>
          <w:color w:val="000000"/>
          <w:sz w:val="28"/>
        </w:rPr>
        <w:t>289-бабының</w:t>
      </w:r>
      <w:r>
        <w:rPr>
          <w:rFonts w:ascii="Times New Roman"/>
          <w:b w:val="false"/>
          <w:i w:val="false"/>
          <w:color w:val="000000"/>
          <w:sz w:val="28"/>
        </w:rPr>
        <w:t xml:space="preserve"> 9-тармағына сәйкес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тіркелген қауіпті қалдықтар паспортын не мемлекеттік қызметті көрсетуден бас тарту туралы дәлелді жауапты қағаз тасығышта беру болып табылады.</w:t>
      </w:r>
    </w:p>
    <w:bookmarkEnd w:id="76"/>
    <w:bookmarkStart w:name="z294" w:id="77"/>
    <w:p>
      <w:pPr>
        <w:spacing w:after="0"/>
        <w:ind w:left="0"/>
        <w:jc w:val="left"/>
      </w:pPr>
      <w:r>
        <w:rPr>
          <w:rFonts w:ascii="Times New Roman"/>
          <w:b/>
          <w:i w:val="false"/>
          <w:color w:val="000000"/>
        </w:rPr>
        <w:t xml:space="preserve"> 
2. Мемлекеттік қызметті көрсетуге қойылатын талаптар</w:t>
      </w:r>
    </w:p>
    <w:bookmarkEnd w:id="77"/>
    <w:bookmarkStart w:name="z295" w:id="78"/>
    <w:p>
      <w:pPr>
        <w:spacing w:after="0"/>
        <w:ind w:left="0"/>
        <w:jc w:val="both"/>
      </w:pPr>
      <w:r>
        <w:rPr>
          <w:rFonts w:ascii="Times New Roman"/>
          <w:b w:val="false"/>
          <w:i w:val="false"/>
          <w:color w:val="000000"/>
          <w:sz w:val="28"/>
        </w:rPr>
        <w:t>
      6. Мемлекеттік қызмет табиғат пайдалану объектісінің орналасқан жері бойынша сенбі, жексенбі және мереке күндерінен басқа күндері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мекенжайлар бойынша күн сайын жүзеге асырылады. Қабылдау алдын ала жазылусыз және жеделдетілген қызмет көрсетусіз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7. Мемлекеттік қызметті көрсету туралы ақпарат Қазақстан Республикасы Қоршаған ортаны қорғау министрлігінің интернет-ресурсында (web-сайтының электрондық мекенжайы: www.eco.gov.kz.) және экология департаменттерінің үй-жайларында орналасқан стендтерде орналастырылады.</w:t>
      </w:r>
      <w:r>
        <w:br/>
      </w:r>
      <w:r>
        <w:rPr>
          <w:rFonts w:ascii="Times New Roman"/>
          <w:b w:val="false"/>
          <w:i w:val="false"/>
          <w:color w:val="000000"/>
          <w:sz w:val="28"/>
        </w:rPr>
        <w:t>
</w:t>
      </w:r>
      <w:r>
        <w:rPr>
          <w:rFonts w:ascii="Times New Roman"/>
          <w:b w:val="false"/>
          <w:i w:val="false"/>
          <w:color w:val="000000"/>
          <w:sz w:val="28"/>
        </w:rPr>
        <w:t>
      8. Мемлекеттік қызмет жеке және заңды тұлғаларға (бұдан әрі – тұтынушылар) көрсетіледі.</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 Стандартпен реттелген.</w:t>
      </w:r>
      <w:r>
        <w:br/>
      </w:r>
      <w:r>
        <w:rPr>
          <w:rFonts w:ascii="Times New Roman"/>
          <w:b w:val="false"/>
          <w:i w:val="false"/>
          <w:color w:val="000000"/>
          <w:sz w:val="28"/>
        </w:rPr>
        <w:t>
</w:t>
      </w:r>
      <w:r>
        <w:rPr>
          <w:rFonts w:ascii="Times New Roman"/>
          <w:b w:val="false"/>
          <w:i w:val="false"/>
          <w:color w:val="000000"/>
          <w:sz w:val="28"/>
        </w:rPr>
        <w:t>
      10. Құжаттарды қабылдау экология департаменттерінің кеңсесі (қабылдау бөлмесі) жұмыс күндері жүзеге асырылады.</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 нәтижесін тұтынушы жеке келу жолымен не сенімхат бойынша өкілі қабылдайды.</w:t>
      </w:r>
    </w:p>
    <w:bookmarkEnd w:id="78"/>
    <w:bookmarkStart w:name="z301" w:id="79"/>
    <w:p>
      <w:pPr>
        <w:spacing w:after="0"/>
        <w:ind w:left="0"/>
        <w:jc w:val="left"/>
      </w:pPr>
      <w:r>
        <w:rPr>
          <w:rFonts w:ascii="Times New Roman"/>
          <w:b/>
          <w:i w:val="false"/>
          <w:color w:val="000000"/>
        </w:rPr>
        <w:t xml:space="preserve"> 
3. Мемлекеттік қызметті көрсету процесіндегі әрекеттер</w:t>
      </w:r>
      <w:r>
        <w:br/>
      </w:r>
      <w:r>
        <w:rPr>
          <w:rFonts w:ascii="Times New Roman"/>
          <w:b/>
          <w:i w:val="false"/>
          <w:color w:val="000000"/>
        </w:rPr>
        <w:t>
(өзара әрекеттесу) тәртібінің сипаты</w:t>
      </w:r>
    </w:p>
    <w:bookmarkEnd w:id="79"/>
    <w:bookmarkStart w:name="z302" w:id="80"/>
    <w:p>
      <w:pPr>
        <w:spacing w:after="0"/>
        <w:ind w:left="0"/>
        <w:jc w:val="both"/>
      </w:pPr>
      <w:r>
        <w:rPr>
          <w:rFonts w:ascii="Times New Roman"/>
          <w:b w:val="false"/>
          <w:i w:val="false"/>
          <w:color w:val="000000"/>
          <w:sz w:val="28"/>
        </w:rPr>
        <w:t>
      12. Құжаттар кеңсеге (қабылдау бөлмесіне) ұсынылады.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 орындарының ерекше шарттары көзделмеген.</w:t>
      </w:r>
      <w:r>
        <w:br/>
      </w:r>
      <w:r>
        <w:rPr>
          <w:rFonts w:ascii="Times New Roman"/>
          <w:b w:val="false"/>
          <w:i w:val="false"/>
          <w:color w:val="000000"/>
          <w:sz w:val="28"/>
        </w:rPr>
        <w:t>
</w:t>
      </w:r>
      <w:r>
        <w:rPr>
          <w:rFonts w:ascii="Times New Roman"/>
          <w:b w:val="false"/>
          <w:i w:val="false"/>
          <w:color w:val="000000"/>
          <w:sz w:val="28"/>
        </w:rPr>
        <w:t>
      13. Жұмыс кестесі: дүйсенбіден жұмаға дейін күн сайын, демалыс күндері: сенбі, жексенбі және мереке күндері. Жұмыс уақыты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14. Осы мемлекеттік қызмет ақысыз негізде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алу үшін тұтынушы Стандарттың 11-тармағына сәйкес құжаттарды ұсынады.</w:t>
      </w:r>
      <w:r>
        <w:br/>
      </w:r>
      <w:r>
        <w:rPr>
          <w:rFonts w:ascii="Times New Roman"/>
          <w:b w:val="false"/>
          <w:i w:val="false"/>
          <w:color w:val="000000"/>
          <w:sz w:val="28"/>
        </w:rPr>
        <w:t>
</w:t>
      </w:r>
      <w:r>
        <w:rPr>
          <w:rFonts w:ascii="Times New Roman"/>
          <w:b w:val="false"/>
          <w:i w:val="false"/>
          <w:color w:val="000000"/>
          <w:sz w:val="28"/>
        </w:rPr>
        <w:t>
      16. Өтінім еркін нысанда ресімделеді. Қауіпті қалдықтар паспорттарын толтыру нысаны қоршаған ортаны қорғау саласындағы уәкілетті органның ресми web-сайтында: www.eco.gov.kz орналастырылады.</w:t>
      </w:r>
      <w:r>
        <w:br/>
      </w:r>
      <w:r>
        <w:rPr>
          <w:rFonts w:ascii="Times New Roman"/>
          <w:b w:val="false"/>
          <w:i w:val="false"/>
          <w:color w:val="000000"/>
          <w:sz w:val="28"/>
        </w:rPr>
        <w:t>
</w:t>
      </w:r>
      <w:r>
        <w:rPr>
          <w:rFonts w:ascii="Times New Roman"/>
          <w:b w:val="false"/>
          <w:i w:val="false"/>
          <w:color w:val="000000"/>
          <w:sz w:val="28"/>
        </w:rPr>
        <w:t>
      Өтінім мен құжаттар өтінім беруші ұйым басшысының қолымен және мөрімен расталулары тиіс.</w:t>
      </w:r>
      <w:r>
        <w:br/>
      </w:r>
      <w:r>
        <w:rPr>
          <w:rFonts w:ascii="Times New Roman"/>
          <w:b w:val="false"/>
          <w:i w:val="false"/>
          <w:color w:val="000000"/>
          <w:sz w:val="28"/>
        </w:rPr>
        <w:t>
</w:t>
      </w:r>
      <w:r>
        <w:rPr>
          <w:rFonts w:ascii="Times New Roman"/>
          <w:b w:val="false"/>
          <w:i w:val="false"/>
          <w:color w:val="000000"/>
          <w:sz w:val="28"/>
        </w:rPr>
        <w:t>
      17. Ақпараттық қауіпсіздікке қойылатын талаптар жоқ.</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процесіне мынадай құрылымдық-функционалдық бірліктер (бұдан әрі – ҚФБ) тартылған:</w:t>
      </w:r>
      <w:r>
        <w:br/>
      </w:r>
      <w:r>
        <w:rPr>
          <w:rFonts w:ascii="Times New Roman"/>
          <w:b w:val="false"/>
          <w:i w:val="false"/>
          <w:color w:val="000000"/>
          <w:sz w:val="28"/>
        </w:rPr>
        <w:t>
</w:t>
      </w:r>
      <w:r>
        <w:rPr>
          <w:rFonts w:ascii="Times New Roman"/>
          <w:b w:val="false"/>
          <w:i w:val="false"/>
          <w:color w:val="000000"/>
          <w:sz w:val="28"/>
        </w:rPr>
        <w:t>
      1) экология департаментінің кеңсесі (қабылдау бөлмесі);</w:t>
      </w:r>
      <w:r>
        <w:br/>
      </w:r>
      <w:r>
        <w:rPr>
          <w:rFonts w:ascii="Times New Roman"/>
          <w:b w:val="false"/>
          <w:i w:val="false"/>
          <w:color w:val="000000"/>
          <w:sz w:val="28"/>
        </w:rPr>
        <w:t>
</w:t>
      </w:r>
      <w:r>
        <w:rPr>
          <w:rFonts w:ascii="Times New Roman"/>
          <w:b w:val="false"/>
          <w:i w:val="false"/>
          <w:color w:val="000000"/>
          <w:sz w:val="28"/>
        </w:rPr>
        <w:t>
      2) экология департаментінің бастығы (бастығының орынбасары);</w:t>
      </w:r>
      <w:r>
        <w:br/>
      </w:r>
      <w:r>
        <w:rPr>
          <w:rFonts w:ascii="Times New Roman"/>
          <w:b w:val="false"/>
          <w:i w:val="false"/>
          <w:color w:val="000000"/>
          <w:sz w:val="28"/>
        </w:rPr>
        <w:t>
</w:t>
      </w:r>
      <w:r>
        <w:rPr>
          <w:rFonts w:ascii="Times New Roman"/>
          <w:b w:val="false"/>
          <w:i w:val="false"/>
          <w:color w:val="000000"/>
          <w:sz w:val="28"/>
        </w:rPr>
        <w:t>
      3) экология департаментінің бөлім бастығы;</w:t>
      </w:r>
      <w:r>
        <w:br/>
      </w:r>
      <w:r>
        <w:rPr>
          <w:rFonts w:ascii="Times New Roman"/>
          <w:b w:val="false"/>
          <w:i w:val="false"/>
          <w:color w:val="000000"/>
          <w:sz w:val="28"/>
        </w:rPr>
        <w:t>
</w:t>
      </w:r>
      <w:r>
        <w:rPr>
          <w:rFonts w:ascii="Times New Roman"/>
          <w:b w:val="false"/>
          <w:i w:val="false"/>
          <w:color w:val="000000"/>
          <w:sz w:val="28"/>
        </w:rPr>
        <w:t>
      4) экология департаментінің жауапты орындаушысы.</w:t>
      </w:r>
      <w:r>
        <w:br/>
      </w:r>
      <w:r>
        <w:rPr>
          <w:rFonts w:ascii="Times New Roman"/>
          <w:b w:val="false"/>
          <w:i w:val="false"/>
          <w:color w:val="000000"/>
          <w:sz w:val="28"/>
        </w:rPr>
        <w:t>
</w:t>
      </w:r>
      <w:r>
        <w:rPr>
          <w:rFonts w:ascii="Times New Roman"/>
          <w:b w:val="false"/>
          <w:i w:val="false"/>
          <w:color w:val="000000"/>
          <w:sz w:val="28"/>
        </w:rPr>
        <w:t>
      19. Мемлекеттік қызметті көрсету процесіндегі әрекеттердің қисынды кезектілігі мен ҚФБ арасындағы өзара байланысты көрсететін схемалар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Мемлекеттік қызметті көрсету нәтижесі тіркелген паспорт нысанында ұсынылады.</w:t>
      </w:r>
      <w:r>
        <w:br/>
      </w:r>
      <w:r>
        <w:rPr>
          <w:rFonts w:ascii="Times New Roman"/>
          <w:b w:val="false"/>
          <w:i w:val="false"/>
          <w:color w:val="000000"/>
          <w:sz w:val="28"/>
        </w:rPr>
        <w:t>
</w:t>
      </w:r>
      <w:r>
        <w:rPr>
          <w:rFonts w:ascii="Times New Roman"/>
          <w:b w:val="false"/>
          <w:i w:val="false"/>
          <w:color w:val="000000"/>
          <w:sz w:val="28"/>
        </w:rPr>
        <w:t>
      Қауіпті қалдықтар паспорттарын беруден:</w:t>
      </w:r>
      <w:r>
        <w:br/>
      </w:r>
      <w:r>
        <w:rPr>
          <w:rFonts w:ascii="Times New Roman"/>
          <w:b w:val="false"/>
          <w:i w:val="false"/>
          <w:color w:val="000000"/>
          <w:sz w:val="28"/>
        </w:rPr>
        <w:t>
</w:t>
      </w:r>
      <w:r>
        <w:rPr>
          <w:rFonts w:ascii="Times New Roman"/>
          <w:b w:val="false"/>
          <w:i w:val="false"/>
          <w:color w:val="000000"/>
          <w:sz w:val="28"/>
        </w:rPr>
        <w:t>
      1) паспорттың белгіленген нысанға сәйкес болмаған;</w:t>
      </w:r>
      <w:r>
        <w:br/>
      </w:r>
      <w:r>
        <w:rPr>
          <w:rFonts w:ascii="Times New Roman"/>
          <w:b w:val="false"/>
          <w:i w:val="false"/>
          <w:color w:val="000000"/>
          <w:sz w:val="28"/>
        </w:rPr>
        <w:t>
</w:t>
      </w:r>
      <w:r>
        <w:rPr>
          <w:rFonts w:ascii="Times New Roman"/>
          <w:b w:val="false"/>
          <w:i w:val="false"/>
          <w:color w:val="000000"/>
          <w:sz w:val="28"/>
        </w:rPr>
        <w:t>
      2) паспорттың барлық бөлімдерін толық емес толтырған;</w:t>
      </w:r>
      <w:r>
        <w:br/>
      </w:r>
      <w:r>
        <w:rPr>
          <w:rFonts w:ascii="Times New Roman"/>
          <w:b w:val="false"/>
          <w:i w:val="false"/>
          <w:color w:val="000000"/>
          <w:sz w:val="28"/>
        </w:rPr>
        <w:t>
</w:t>
      </w:r>
      <w:r>
        <w:rPr>
          <w:rFonts w:ascii="Times New Roman"/>
          <w:b w:val="false"/>
          <w:i w:val="false"/>
          <w:color w:val="000000"/>
          <w:sz w:val="28"/>
        </w:rPr>
        <w:t>
      3) паспортта шынайы емес деректерді көрсеткен;</w:t>
      </w:r>
      <w:r>
        <w:br/>
      </w:r>
      <w:r>
        <w:rPr>
          <w:rFonts w:ascii="Times New Roman"/>
          <w:b w:val="false"/>
          <w:i w:val="false"/>
          <w:color w:val="000000"/>
          <w:sz w:val="28"/>
        </w:rPr>
        <w:t>
</w:t>
      </w:r>
      <w:r>
        <w:rPr>
          <w:rFonts w:ascii="Times New Roman"/>
          <w:b w:val="false"/>
          <w:i w:val="false"/>
          <w:color w:val="000000"/>
          <w:sz w:val="28"/>
        </w:rPr>
        <w:t>
      4) қалдық кодын қате айқындаған жағдайда бас тартылуы мүмкін.</w:t>
      </w:r>
    </w:p>
    <w:bookmarkEnd w:id="80"/>
    <w:bookmarkStart w:name="z322" w:id="81"/>
    <w:p>
      <w:pPr>
        <w:spacing w:after="0"/>
        <w:ind w:left="0"/>
        <w:jc w:val="both"/>
      </w:pPr>
      <w:r>
        <w:rPr>
          <w:rFonts w:ascii="Times New Roman"/>
          <w:b w:val="false"/>
          <w:i w:val="false"/>
          <w:color w:val="000000"/>
          <w:sz w:val="28"/>
        </w:rPr>
        <w:t xml:space="preserve">
«Қауіпті қалдықтар  </w:t>
      </w:r>
      <w:r>
        <w:br/>
      </w:r>
      <w:r>
        <w:rPr>
          <w:rFonts w:ascii="Times New Roman"/>
          <w:b w:val="false"/>
          <w:i w:val="false"/>
          <w:color w:val="000000"/>
          <w:sz w:val="28"/>
        </w:rPr>
        <w:t xml:space="preserve">
паспорттарын тіркеу»  </w:t>
      </w:r>
      <w:r>
        <w:br/>
      </w:r>
      <w:r>
        <w:rPr>
          <w:rFonts w:ascii="Times New Roman"/>
          <w:b w:val="false"/>
          <w:i w:val="false"/>
          <w:color w:val="000000"/>
          <w:sz w:val="28"/>
        </w:rPr>
        <w:t xml:space="preserve">
мемлекеттік қызмет   </w:t>
      </w:r>
      <w:r>
        <w:br/>
      </w:r>
      <w:r>
        <w:rPr>
          <w:rFonts w:ascii="Times New Roman"/>
          <w:b w:val="false"/>
          <w:i w:val="false"/>
          <w:color w:val="000000"/>
          <w:sz w:val="28"/>
        </w:rPr>
        <w:t xml:space="preserve">
көрсету регламентіне  </w:t>
      </w:r>
      <w:r>
        <w:br/>
      </w:r>
      <w:r>
        <w:rPr>
          <w:rFonts w:ascii="Times New Roman"/>
          <w:b w:val="false"/>
          <w:i w:val="false"/>
          <w:color w:val="000000"/>
          <w:sz w:val="28"/>
        </w:rPr>
        <w:t xml:space="preserve">
1-қосымша        </w:t>
      </w:r>
    </w:p>
    <w:bookmarkEnd w:id="81"/>
    <w:bookmarkStart w:name="z323" w:id="82"/>
    <w:p>
      <w:pPr>
        <w:spacing w:after="0"/>
        <w:ind w:left="0"/>
        <w:jc w:val="left"/>
      </w:pPr>
      <w:r>
        <w:rPr>
          <w:rFonts w:ascii="Times New Roman"/>
          <w:b/>
          <w:i w:val="false"/>
          <w:color w:val="000000"/>
        </w:rPr>
        <w:t xml:space="preserve"> 
Аумақтық органдардың мекенжайы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2"/>
        <w:gridCol w:w="2649"/>
        <w:gridCol w:w="1855"/>
        <w:gridCol w:w="3016"/>
        <w:gridCol w:w="1988"/>
        <w:gridCol w:w="2518"/>
      </w:tblGrid>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 органның атауы</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мекенжайы</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нөмірлері</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Алматы қаласы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050022,</w:t>
            </w:r>
            <w:r>
              <w:br/>
            </w:r>
            <w:r>
              <w:rPr>
                <w:rFonts w:ascii="Times New Roman"/>
                <w:b w:val="false"/>
                <w:i w:val="false"/>
                <w:color w:val="000000"/>
                <w:sz w:val="20"/>
              </w:rPr>
              <w:t>
</w:t>
            </w:r>
            <w:r>
              <w:rPr>
                <w:rFonts w:ascii="Times New Roman"/>
                <w:b w:val="false"/>
                <w:i w:val="false"/>
                <w:color w:val="000000"/>
                <w:sz w:val="20"/>
              </w:rPr>
              <w:t>Алматы қаласы, Абай даңғылы, 32-үй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almaty_ecolog@mail.ru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14.00-ге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(7272) 239-11-03</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(7272) 239-11-13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Алматы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w:t>
            </w:r>
            <w:r>
              <w:br/>
            </w:r>
            <w:r>
              <w:rPr>
                <w:rFonts w:ascii="Times New Roman"/>
                <w:b w:val="false"/>
                <w:i w:val="false"/>
                <w:color w:val="000000"/>
                <w:sz w:val="20"/>
              </w:rPr>
              <w:t>
</w:t>
            </w:r>
            <w:r>
              <w:rPr>
                <w:rFonts w:ascii="Times New Roman"/>
                <w:b w:val="false"/>
                <w:i w:val="false"/>
                <w:color w:val="000000"/>
                <w:sz w:val="20"/>
              </w:rPr>
              <w:t>Талдықорған қаласы, Абай көшесі, 297-үй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almaty_ecolog@mail.ru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14.00-ге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(7282) 27-23-58</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(7282) 21-08-01,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Атырау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060011,</w:t>
            </w:r>
            <w:r>
              <w:br/>
            </w:r>
            <w:r>
              <w:rPr>
                <w:rFonts w:ascii="Times New Roman"/>
                <w:b w:val="false"/>
                <w:i w:val="false"/>
                <w:color w:val="000000"/>
                <w:sz w:val="20"/>
              </w:rPr>
              <w:t>
</w:t>
            </w:r>
            <w:r>
              <w:rPr>
                <w:rFonts w:ascii="Times New Roman"/>
                <w:b w:val="false"/>
                <w:i w:val="false"/>
                <w:color w:val="000000"/>
                <w:sz w:val="20"/>
              </w:rPr>
              <w:t>Атырау қаласы,</w:t>
            </w:r>
            <w:r>
              <w:br/>
            </w:r>
            <w:r>
              <w:rPr>
                <w:rFonts w:ascii="Times New Roman"/>
                <w:b w:val="false"/>
                <w:i w:val="false"/>
                <w:color w:val="000000"/>
                <w:sz w:val="20"/>
              </w:rPr>
              <w:t>
</w:t>
            </w:r>
            <w:r>
              <w:rPr>
                <w:rFonts w:ascii="Times New Roman"/>
                <w:b w:val="false"/>
                <w:i w:val="false"/>
                <w:color w:val="000000"/>
                <w:sz w:val="20"/>
              </w:rPr>
              <w:t>Құлманов көшесі, 137-үй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inspekssia@mail.ru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12.30-дан 14.00-ге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(7122) 49-25-70, 21-30-35</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(7122) 21-26-23</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Маңғыстау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r>
              <w:rPr>
                <w:rFonts w:ascii="Times New Roman"/>
                <w:b w:val="false"/>
                <w:i w:val="false"/>
                <w:color w:val="000000"/>
                <w:sz w:val="20"/>
              </w:rPr>
              <w:t>Маңғыстау облысы, Ақтау қаласы, 1-шағын ауданы, 1-үй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erka-82@mail.ru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12.30-дан 14.00-ге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(7192) 50-44-79</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(7192) 50-70-58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Батыс Қазақстан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000009</w:t>
            </w:r>
            <w:r>
              <w:br/>
            </w:r>
            <w:r>
              <w:rPr>
                <w:rFonts w:ascii="Times New Roman"/>
                <w:b w:val="false"/>
                <w:i w:val="false"/>
                <w:color w:val="000000"/>
                <w:sz w:val="20"/>
              </w:rPr>
              <w:t>
</w:t>
            </w:r>
            <w:r>
              <w:rPr>
                <w:rFonts w:ascii="Times New Roman"/>
                <w:b w:val="false"/>
                <w:i w:val="false"/>
                <w:color w:val="000000"/>
                <w:sz w:val="20"/>
              </w:rPr>
              <w:t>Орал қ., Л.Толстой к., 59-үй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eco_zapad@mail.ru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12.30-дан 14.00-ге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(7112) 50-04-81</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(7112) 51-29-81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Павлодар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140005,</w:t>
            </w:r>
            <w:r>
              <w:br/>
            </w:r>
            <w:r>
              <w:rPr>
                <w:rFonts w:ascii="Times New Roman"/>
                <w:b w:val="false"/>
                <w:i w:val="false"/>
                <w:color w:val="000000"/>
                <w:sz w:val="20"/>
              </w:rPr>
              <w:t>
</w:t>
            </w:r>
            <w:r>
              <w:rPr>
                <w:rFonts w:ascii="Times New Roman"/>
                <w:b w:val="false"/>
                <w:i w:val="false"/>
                <w:color w:val="000000"/>
                <w:sz w:val="20"/>
              </w:rPr>
              <w:t>Павлодар қаласы, Бейбітшілік көшесі, 22-үй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potuoos@rambler.ru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(7182) 53-29-10</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(7182) 53-26-08</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Шығыс Қазақстан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070003,</w:t>
            </w:r>
            <w:r>
              <w:br/>
            </w:r>
            <w:r>
              <w:rPr>
                <w:rFonts w:ascii="Times New Roman"/>
                <w:b w:val="false"/>
                <w:i w:val="false"/>
                <w:color w:val="000000"/>
                <w:sz w:val="20"/>
              </w:rPr>
              <w:t>
</w:t>
            </w:r>
            <w:r>
              <w:rPr>
                <w:rFonts w:ascii="Times New Roman"/>
                <w:b w:val="false"/>
                <w:i w:val="false"/>
                <w:color w:val="000000"/>
                <w:sz w:val="20"/>
              </w:rPr>
              <w:t>Өскемен қаласы, Потанин көшесі, 12-үй Семей қаласы, Б. Момышұлы көшесі, 19 «а»-үй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Ukecolog@ukg.kz Semaizcontr ol @mail.ru.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(7232) 76-76-82,</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(7232) 76-55-62; 071400</w:t>
            </w:r>
            <w:r>
              <w:br/>
            </w:r>
            <w:r>
              <w:rPr>
                <w:rFonts w:ascii="Times New Roman"/>
                <w:b w:val="false"/>
                <w:i w:val="false"/>
                <w:color w:val="000000"/>
                <w:sz w:val="20"/>
              </w:rPr>
              <w:t>
</w:t>
            </w:r>
            <w:r>
              <w:rPr>
                <w:rFonts w:ascii="Times New Roman"/>
                <w:b w:val="false"/>
                <w:i w:val="false"/>
                <w:color w:val="000000"/>
                <w:sz w:val="20"/>
              </w:rPr>
              <w:t>8 (7222) 52-32-78,</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(7222) 52-49-67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Жамбыл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008002,</w:t>
            </w:r>
            <w:r>
              <w:br/>
            </w:r>
            <w:r>
              <w:rPr>
                <w:rFonts w:ascii="Times New Roman"/>
                <w:b w:val="false"/>
                <w:i w:val="false"/>
                <w:color w:val="000000"/>
                <w:sz w:val="20"/>
              </w:rPr>
              <w:t>
</w:t>
            </w:r>
            <w:r>
              <w:rPr>
                <w:rFonts w:ascii="Times New Roman"/>
                <w:b w:val="false"/>
                <w:i w:val="false"/>
                <w:color w:val="000000"/>
                <w:sz w:val="20"/>
              </w:rPr>
              <w:t>Тараз қаласы, Төле би көшесі, 42а-үй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shutalas@mail.ru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(7262) 45-28-56 факс</w:t>
            </w:r>
            <w:r>
              <w:br/>
            </w:r>
            <w:r>
              <w:rPr>
                <w:rFonts w:ascii="Times New Roman"/>
                <w:b w:val="false"/>
                <w:i w:val="false"/>
                <w:color w:val="000000"/>
                <w:sz w:val="20"/>
              </w:rPr>
              <w:t>
</w:t>
            </w:r>
            <w:r>
              <w:rPr>
                <w:rFonts w:ascii="Times New Roman"/>
                <w:b w:val="false"/>
                <w:i w:val="false"/>
                <w:color w:val="000000"/>
                <w:sz w:val="20"/>
              </w:rPr>
              <w:t>8 (7262) 45-63-97</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Оңтүстік Қазақстан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160021</w:t>
            </w:r>
            <w:r>
              <w:br/>
            </w:r>
            <w:r>
              <w:rPr>
                <w:rFonts w:ascii="Times New Roman"/>
                <w:b w:val="false"/>
                <w:i w:val="false"/>
                <w:color w:val="000000"/>
                <w:sz w:val="20"/>
              </w:rPr>
              <w:t>
</w:t>
            </w:r>
            <w:r>
              <w:rPr>
                <w:rFonts w:ascii="Times New Roman"/>
                <w:b w:val="false"/>
                <w:i w:val="false"/>
                <w:color w:val="000000"/>
                <w:sz w:val="20"/>
              </w:rPr>
              <w:t>Шымкент қ., Мәделі қожа к., н/ж (ХҚКО ғимараты)</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omereke2007@rambler.ru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w:t>
            </w:r>
            <w:r>
              <w:br/>
            </w:r>
            <w:r>
              <w:rPr>
                <w:rFonts w:ascii="Times New Roman"/>
                <w:b w:val="false"/>
                <w:i w:val="false"/>
                <w:color w:val="000000"/>
                <w:sz w:val="20"/>
              </w:rPr>
              <w:t>
</w:t>
            </w:r>
            <w:r>
              <w:rPr>
                <w:rFonts w:ascii="Times New Roman"/>
                <w:b w:val="false"/>
                <w:i w:val="false"/>
                <w:color w:val="000000"/>
                <w:sz w:val="20"/>
              </w:rPr>
              <w:t>8 (7152) 32-55-12</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Қарағанды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r>
              <w:rPr>
                <w:rFonts w:ascii="Times New Roman"/>
                <w:b w:val="false"/>
                <w:i w:val="false"/>
                <w:color w:val="000000"/>
                <w:sz w:val="20"/>
              </w:rPr>
              <w:t>Қарағанды қаласы, Бұхар-Жырау даңғылы, 47-үй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uproos@karaganda.kz</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14.00-ге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(7212) 41-07-54,</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(7212) 41-09-11</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Ақтөбе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003012,</w:t>
            </w:r>
            <w:r>
              <w:br/>
            </w:r>
            <w:r>
              <w:rPr>
                <w:rFonts w:ascii="Times New Roman"/>
                <w:b w:val="false"/>
                <w:i w:val="false"/>
                <w:color w:val="000000"/>
                <w:sz w:val="20"/>
              </w:rPr>
              <w:t>
</w:t>
            </w:r>
            <w:r>
              <w:rPr>
                <w:rFonts w:ascii="Times New Roman"/>
                <w:b w:val="false"/>
                <w:i w:val="false"/>
                <w:color w:val="000000"/>
                <w:sz w:val="20"/>
              </w:rPr>
              <w:t>Ақтөбе қаласы, Саңқыбай батыр даңғылы, 1-үй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oos@list.ru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17.30-ға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12.30-дан 13.30-ға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(7132) 55-76-78,</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(7132) 55-76-79</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Қостанай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r>
              <w:rPr>
                <w:rFonts w:ascii="Times New Roman"/>
                <w:b w:val="false"/>
                <w:i w:val="false"/>
                <w:color w:val="000000"/>
                <w:sz w:val="20"/>
              </w:rPr>
              <w:t>Қостанай қ., Гоголь к., 75-үй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oblecol@krcc.kz</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14.00-ге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w:t>
            </w:r>
            <w:r>
              <w:br/>
            </w:r>
            <w:r>
              <w:rPr>
                <w:rFonts w:ascii="Times New Roman"/>
                <w:b w:val="false"/>
                <w:i w:val="false"/>
                <w:color w:val="000000"/>
                <w:sz w:val="20"/>
              </w:rPr>
              <w:t>
</w:t>
            </w:r>
            <w:r>
              <w:rPr>
                <w:rFonts w:ascii="Times New Roman"/>
                <w:b w:val="false"/>
                <w:i w:val="false"/>
                <w:color w:val="000000"/>
                <w:sz w:val="20"/>
              </w:rPr>
              <w:t>8(7142) 50-14-56</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w:t>
            </w:r>
            <w:r>
              <w:br/>
            </w:r>
            <w:r>
              <w:rPr>
                <w:rFonts w:ascii="Times New Roman"/>
                <w:b w:val="false"/>
                <w:i w:val="false"/>
                <w:color w:val="000000"/>
                <w:sz w:val="20"/>
              </w:rPr>
              <w:t>
</w:t>
            </w:r>
            <w:r>
              <w:rPr>
                <w:rFonts w:ascii="Times New Roman"/>
                <w:b w:val="false"/>
                <w:i w:val="false"/>
                <w:color w:val="000000"/>
                <w:sz w:val="20"/>
              </w:rPr>
              <w:t>Қызылорда қаласы, Желтоқсан көшесі, 150-үй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ecolog77@mail.ru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14.00-ге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w:t>
            </w:r>
            <w:r>
              <w:br/>
            </w:r>
            <w:r>
              <w:rPr>
                <w:rFonts w:ascii="Times New Roman"/>
                <w:b w:val="false"/>
                <w:i w:val="false"/>
                <w:color w:val="000000"/>
                <w:sz w:val="20"/>
              </w:rPr>
              <w:t>
</w:t>
            </w:r>
            <w:r>
              <w:rPr>
                <w:rFonts w:ascii="Times New Roman"/>
                <w:b w:val="false"/>
                <w:i w:val="false"/>
                <w:color w:val="000000"/>
                <w:sz w:val="20"/>
              </w:rPr>
              <w:t>8 (7142) 23-06-80</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Астана қаласы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w:t>
            </w:r>
            <w:r>
              <w:br/>
            </w:r>
            <w:r>
              <w:rPr>
                <w:rFonts w:ascii="Times New Roman"/>
                <w:b w:val="false"/>
                <w:i w:val="false"/>
                <w:color w:val="000000"/>
                <w:sz w:val="20"/>
              </w:rPr>
              <w:t>
</w:t>
            </w:r>
            <w:r>
              <w:rPr>
                <w:rFonts w:ascii="Times New Roman"/>
                <w:b w:val="false"/>
                <w:i w:val="false"/>
                <w:color w:val="000000"/>
                <w:sz w:val="20"/>
              </w:rPr>
              <w:t>Астана қаласы, Ы. Дүкенұлы көшесі, 23/1-үй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ecology@at.kz</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(7172) 39-59-78,</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 (7172) 22-62-74</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Солтүстік Қазақстан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150008</w:t>
            </w:r>
            <w:r>
              <w:br/>
            </w:r>
            <w:r>
              <w:rPr>
                <w:rFonts w:ascii="Times New Roman"/>
                <w:b w:val="false"/>
                <w:i w:val="false"/>
                <w:color w:val="000000"/>
                <w:sz w:val="20"/>
              </w:rPr>
              <w:t>
</w:t>
            </w:r>
            <w:r>
              <w:rPr>
                <w:rFonts w:ascii="Times New Roman"/>
                <w:b w:val="false"/>
                <w:i w:val="false"/>
                <w:color w:val="000000"/>
                <w:sz w:val="20"/>
              </w:rPr>
              <w:t>Петропавл қ., К.Сүтішов к., 58-үй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uproos@mail.online.kz</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w:t>
            </w:r>
            <w:r>
              <w:br/>
            </w:r>
            <w:r>
              <w:rPr>
                <w:rFonts w:ascii="Times New Roman"/>
                <w:b w:val="false"/>
                <w:i w:val="false"/>
                <w:color w:val="000000"/>
                <w:sz w:val="20"/>
              </w:rPr>
              <w:t>
</w:t>
            </w:r>
            <w:r>
              <w:rPr>
                <w:rFonts w:ascii="Times New Roman"/>
                <w:b w:val="false"/>
                <w:i w:val="false"/>
                <w:color w:val="000000"/>
                <w:sz w:val="20"/>
              </w:rPr>
              <w:t>8 (7152) 46-18-85</w:t>
            </w:r>
          </w:p>
        </w:tc>
      </w:tr>
      <w:tr>
        <w:trPr>
          <w:trHeight w:val="30" w:hRule="atLeast"/>
        </w:trPr>
        <w:tc>
          <w:tcPr>
            <w:tcW w:w="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Ақмола облысы бойынша экология департаменті» ММ</w:t>
            </w:r>
          </w:p>
        </w:tc>
        <w:tc>
          <w:tcPr>
            <w:tcW w:w="1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w:t>
            </w:r>
            <w:r>
              <w:br/>
            </w:r>
            <w:r>
              <w:rPr>
                <w:rFonts w:ascii="Times New Roman"/>
                <w:b w:val="false"/>
                <w:i w:val="false"/>
                <w:color w:val="000000"/>
                <w:sz w:val="20"/>
              </w:rPr>
              <w:t>
</w:t>
            </w:r>
            <w:r>
              <w:rPr>
                <w:rFonts w:ascii="Times New Roman"/>
                <w:b w:val="false"/>
                <w:i w:val="false"/>
                <w:color w:val="000000"/>
                <w:sz w:val="20"/>
              </w:rPr>
              <w:t>Көкшетау қаласы, Әуелбеков көшесі, 139 «а»-үй</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AOOS@mail.ru</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2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Тел./факс:</w:t>
            </w:r>
            <w:r>
              <w:br/>
            </w:r>
            <w:r>
              <w:rPr>
                <w:rFonts w:ascii="Times New Roman"/>
                <w:b w:val="false"/>
                <w:i w:val="false"/>
                <w:color w:val="000000"/>
                <w:sz w:val="20"/>
              </w:rPr>
              <w:t>
</w:t>
            </w:r>
            <w:r>
              <w:rPr>
                <w:rFonts w:ascii="Times New Roman"/>
                <w:b w:val="false"/>
                <w:i w:val="false"/>
                <w:color w:val="000000"/>
                <w:sz w:val="20"/>
              </w:rPr>
              <w:t>8 (7162) 25-20-73</w:t>
            </w:r>
          </w:p>
        </w:tc>
      </w:tr>
    </w:tbl>
    <w:bookmarkStart w:name="z324" w:id="83"/>
    <w:p>
      <w:pPr>
        <w:spacing w:after="0"/>
        <w:ind w:left="0"/>
        <w:jc w:val="both"/>
      </w:pPr>
      <w:r>
        <w:rPr>
          <w:rFonts w:ascii="Times New Roman"/>
          <w:b w:val="false"/>
          <w:i w:val="false"/>
          <w:color w:val="000000"/>
          <w:sz w:val="28"/>
        </w:rPr>
        <w:t xml:space="preserve">
«Қауіпті қалдықтар     </w:t>
      </w:r>
      <w:r>
        <w:br/>
      </w:r>
      <w:r>
        <w:rPr>
          <w:rFonts w:ascii="Times New Roman"/>
          <w:b w:val="false"/>
          <w:i w:val="false"/>
          <w:color w:val="000000"/>
          <w:sz w:val="28"/>
        </w:rPr>
        <w:t xml:space="preserve">
паспорттарын тіркеу»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83"/>
    <w:bookmarkStart w:name="z325" w:id="84"/>
    <w:p>
      <w:pPr>
        <w:spacing w:after="0"/>
        <w:ind w:left="0"/>
        <w:jc w:val="left"/>
      </w:pPr>
      <w:r>
        <w:rPr>
          <w:rFonts w:ascii="Times New Roman"/>
          <w:b/>
          <w:i w:val="false"/>
          <w:color w:val="000000"/>
        </w:rPr>
        <w:t xml:space="preserve"> 
Мемлекеттік қызметті көрсету процесіндегі әрекеттердің қисынды</w:t>
      </w:r>
      <w:r>
        <w:br/>
      </w:r>
      <w:r>
        <w:rPr>
          <w:rFonts w:ascii="Times New Roman"/>
          <w:b/>
          <w:i w:val="false"/>
          <w:color w:val="000000"/>
        </w:rPr>
        <w:t>
кезектілігі мен ҚФБ арасындағы өзара байланысты көрсететін схемалар</w:t>
      </w:r>
    </w:p>
    <w:bookmarkEnd w:id="84"/>
    <w:bookmarkStart w:name="z326" w:id="85"/>
    <w:p>
      <w:pPr>
        <w:spacing w:after="0"/>
        <w:ind w:left="0"/>
        <w:jc w:val="left"/>
      </w:pPr>
      <w:r>
        <w:rPr>
          <w:rFonts w:ascii="Times New Roman"/>
          <w:b/>
          <w:i w:val="false"/>
          <w:color w:val="000000"/>
        </w:rPr>
        <w:t xml:space="preserve"> 
1-кесте. ҚФБ әрекетінің сипаттамасы</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2"/>
        <w:gridCol w:w="2399"/>
        <w:gridCol w:w="2617"/>
        <w:gridCol w:w="2419"/>
        <w:gridCol w:w="20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(жүрістің, жұмыстар ағымының) әрекеті</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 (жүріс, жұмыстар ағымы)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аумақтық орган кеңсесінің (қабылдау бөлмесінің) қызметкері</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аумақтық органның бастығы (бастықтың орынбасары)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аумақтық органның бөлім бастығы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аумақтық органның жауапты орындаушы (Қалдықтармен жұмыс істеу секторы)</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(үдерістің, рәсімнің, операцияның) атауы және оның сипаттамасы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қарастыру үшін құрылымдық бөлімшені белгілеу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орындаушыны белгілеу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 Паспорттың белгіленген нысанға сәйкестігін, паспорттың барлық бөлімдерінің толтырылғанын, паспортта дұрыс мәліметтердің көрсетілгенін, қалдық кодының дұрыс белгілерін анықтау.</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ұйымдастыру-бөлу шешімі)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Виза қою үшін құжатты басшыға жолдау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бөлім бастығына жолдау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қою, жауапты орындаушыға жолдау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тіркеу мүмкіндігі туралы қорытынды дайындау. Бөлім бастығына материалдармен бірге хатты беру.</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сағат</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(жүріс, жұмыс ағымы)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аумақтық органның бастығы (бастықтың орынбасары)</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(үдеріс, рәсім, операция) атауы және оның сипаттамасы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қорытындысын келісу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Паспортқа қол қою</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Паспортты тіркеу. Қауіпті қалдықтар паспорттарын тіркеу журналына (тізіміне) жазба енгізу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(мәліметтер, құжат, ұйымдастыру-бөлу шешімі)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аумақтық органның басшысына (басшы орынбасарына) келісу үшін материалдармен бірге қорытындыны тапсыру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қойылған паспортты жауапты орындаушыға тіркеу үшін тапсыру</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тіркелген паспортты беру</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4" w:id="8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Осы кестеде аяқталу нысандары, орындалу мерзімдері және мемлекеттік қызметті көрсету үдерісінің технологиялық тізбеліктегі кезекті әрекеттерінің нөмірлерін көрсете отырып, барлық ҚФБ әрекеттері (функциялары, рәсімдері, операциялары) санамаланады. 2-кестенің негізінде, 2 және 3-кестелерге сәйкес, пайдалану нұсқалар кестелері құрылады, олардың ішінде ҚФБ немесе ҚФБ топтары әрекеттерінің (өзара әрекеттерінің) логикалық бірізділігі белгіленеді.Пайдалану нұсқалар кестелерінде әрекеттер тәртіптілігі әрекеттердің орындалу тәртібіне сәйкес тікелей нөмірлеуге ие.</w:t>
      </w:r>
    </w:p>
    <w:bookmarkEnd w:id="86"/>
    <w:bookmarkStart w:name="z327" w:id="87"/>
    <w:p>
      <w:pPr>
        <w:spacing w:after="0"/>
        <w:ind w:left="0"/>
        <w:jc w:val="left"/>
      </w:pPr>
      <w:r>
        <w:rPr>
          <w:rFonts w:ascii="Times New Roman"/>
          <w:b/>
          <w:i w:val="false"/>
          <w:color w:val="000000"/>
        </w:rPr>
        <w:t xml:space="preserve"> 
2-кесте. Пайдалану нұсқаулар. Негізгі үдеріс</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4"/>
        <w:gridCol w:w="3223"/>
        <w:gridCol w:w="2458"/>
        <w:gridCol w:w="2481"/>
      </w:tblGrid>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Қоршаған ортаны қорғау саласындағы аумақтық органның басшысы (басшы орынбасары)</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бөлім бастығы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жауапты орындаушы</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тіркеу</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Хат-хабармен танысу, қарастыру үшін құрылымдық бөлімшені белгілеу</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Хат-хабармен танысу, орындаушыны белгілеу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қарастыру. Паспорттың белгіленген нысанға сәйкестігін, паспорттың барлық бөлімдерінің толтырылғанын, паспортта дұрыс мәліметтердің көрсетілгенін, қалдық кодының дұрыс белгілерін анықтау.</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Жауапты орындаушының қорытындысын келісу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Паспортқа қол қою</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Паспортты тіркеу. Қауіпті қалдықтар паспорттарын тіркеу журналына (тізіміне) жазба енгізу</w:t>
            </w:r>
          </w:p>
        </w:tc>
      </w:tr>
    </w:tbl>
    <w:bookmarkStart w:name="z385" w:id="88"/>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Негізгі үдеріс (негізгі сценарий) – бұл барлық мәселелер (шарттар) оң шешім табады және бастапқы өтінімге талап етілген нәтиже (анықтама, рұқсат және т.б.) болған жағдайда бір әрекеттен басқа әрекетке өту.</w:t>
      </w:r>
    </w:p>
    <w:bookmarkEnd w:id="88"/>
    <w:bookmarkStart w:name="z328" w:id="89"/>
    <w:p>
      <w:pPr>
        <w:spacing w:after="0"/>
        <w:ind w:left="0"/>
        <w:jc w:val="left"/>
      </w:pPr>
      <w:r>
        <w:rPr>
          <w:rFonts w:ascii="Times New Roman"/>
          <w:b/>
          <w:i w:val="false"/>
          <w:color w:val="000000"/>
        </w:rPr>
        <w:t xml:space="preserve"> 
3-кесте. Пайдалану нұсқалар. Баламалы үдеріс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2953"/>
        <w:gridCol w:w="2553"/>
        <w:gridCol w:w="3473"/>
      </w:tblGrid>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Қоршаған ортаны қорғау саласындағы аумақтық органның кеңсесі (қабылдау бөлмесі)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Қоршаған ортаны қорғау саласындағы аумақтық органның басшысы (басшы орынбасары)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бөлім бастығы</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жауапты орындаушы</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 Құжаттарды қабылдау, хатты тіркеу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Хат-хабармен танысу, қарастыру үшін құрылымдық бөлімшені белгілеу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Хат-хабармен танысу, орындаушыны белгілеу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Құжаттарды қарастыру. Себептерін көрсете отырып, паспортты тіркеуден бас тарту туралы хатты дайындау.</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Паспортты тіркеуден бас тарту туралы жауапты орындаушының қорытындысын келісу</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Паспортты тіркеуден бас тарту туралы жауапты орындаушының хатына қол қою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w:t>
            </w:r>
            <w:r>
              <w:rPr>
                <w:rFonts w:ascii="Times New Roman"/>
                <w:b w:val="false"/>
                <w:i w:val="false"/>
                <w:color w:val="000000"/>
                <w:sz w:val="20"/>
              </w:rPr>
              <w:t>Хатты тіркеуге тапсыру</w:t>
            </w:r>
          </w:p>
        </w:tc>
      </w:tr>
      <w:tr>
        <w:trPr>
          <w:trHeight w:val="1020" w:hRule="atLeast"/>
        </w:trPr>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 Хатты тіркеу</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 Өтінім берушіге бас тарту туралы қағазды беру</w:t>
            </w:r>
          </w:p>
        </w:tc>
      </w:tr>
    </w:tbl>
    <w:bookmarkStart w:name="z386" w:id="90"/>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Баламалы үдеріс (баламалы сценарий) – бұл қандай да бір шарттың орындалуының болмауы жағдайында (қосымша келісім, сараптама талап етіледі және т.б.) бір әрекеттен басқа әрекетке өту; үдеріс дәйекті бас тартумен аяқталған жағдайда, мемлекеттік қызметті көрсету басқа тәртіпте жүзеге асырылады.</w:t>
      </w:r>
    </w:p>
    <w:bookmarkEnd w:id="90"/>
    <w:bookmarkStart w:name="z329" w:id="91"/>
    <w:p>
      <w:pPr>
        <w:spacing w:after="0"/>
        <w:ind w:left="0"/>
        <w:jc w:val="left"/>
      </w:pPr>
      <w:r>
        <w:rPr>
          <w:rFonts w:ascii="Times New Roman"/>
          <w:b/>
          <w:i w:val="false"/>
          <w:color w:val="000000"/>
        </w:rPr>
        <w:t xml:space="preserve"> 
Функционалдық өзара әрекеттесу диаграммасы</w:t>
      </w:r>
    </w:p>
    <w:bookmarkEnd w:id="91"/>
    <w:p>
      <w:pPr>
        <w:spacing w:after="0"/>
        <w:ind w:left="0"/>
        <w:jc w:val="both"/>
      </w:pPr>
      <w:r>
        <w:drawing>
          <wp:inline distT="0" distB="0" distL="0" distR="0">
            <wp:extent cx="69977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997700" cy="7061200"/>
                    </a:xfrm>
                    <a:prstGeom prst="rect">
                      <a:avLst/>
                    </a:prstGeom>
                  </pic:spPr>
                </pic:pic>
              </a:graphicData>
            </a:graphic>
          </wp:inline>
        </w:drawing>
      </w:r>
    </w:p>
    <w:bookmarkStart w:name="z330" w:id="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Қоршаған ортаны қорғау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2012 жылғы 4 қыркүйектегі </w:t>
      </w:r>
      <w:r>
        <w:br/>
      </w:r>
      <w:r>
        <w:rPr>
          <w:rFonts w:ascii="Times New Roman"/>
          <w:b w:val="false"/>
          <w:i w:val="false"/>
          <w:color w:val="000000"/>
          <w:sz w:val="28"/>
        </w:rPr>
        <w:t xml:space="preserve">
№ 275-ө бұйрығына  </w:t>
      </w:r>
      <w:r>
        <w:br/>
      </w:r>
      <w:r>
        <w:rPr>
          <w:rFonts w:ascii="Times New Roman"/>
          <w:b w:val="false"/>
          <w:i w:val="false"/>
          <w:color w:val="000000"/>
          <w:sz w:val="28"/>
        </w:rPr>
        <w:t xml:space="preserve">
6-қосымша       </w:t>
      </w:r>
    </w:p>
    <w:bookmarkEnd w:id="92"/>
    <w:bookmarkStart w:name="z331" w:id="93"/>
    <w:p>
      <w:pPr>
        <w:spacing w:after="0"/>
        <w:ind w:left="0"/>
        <w:jc w:val="left"/>
      </w:pPr>
      <w:r>
        <w:rPr>
          <w:rFonts w:ascii="Times New Roman"/>
          <w:b/>
          <w:i w:val="false"/>
          <w:color w:val="000000"/>
        </w:rPr>
        <w:t xml:space="preserve"> 
«І санаттағы объектілері үшін мемлекеттік экологиялық</w:t>
      </w:r>
      <w:r>
        <w:br/>
      </w:r>
      <w:r>
        <w:rPr>
          <w:rFonts w:ascii="Times New Roman"/>
          <w:b/>
          <w:i w:val="false"/>
          <w:color w:val="000000"/>
        </w:rPr>
        <w:t>
сараптаманың қорытындысын беру» мемлекеттік қызметінің регламенті</w:t>
      </w:r>
    </w:p>
    <w:bookmarkEnd w:id="93"/>
    <w:bookmarkStart w:name="z332" w:id="94"/>
    <w:p>
      <w:pPr>
        <w:spacing w:after="0"/>
        <w:ind w:left="0"/>
        <w:jc w:val="left"/>
      </w:pPr>
      <w:r>
        <w:rPr>
          <w:rFonts w:ascii="Times New Roman"/>
          <w:b/>
          <w:i w:val="false"/>
          <w:color w:val="000000"/>
        </w:rPr>
        <w:t xml:space="preserve"> 
1. Негізгі ұғымдар</w:t>
      </w:r>
    </w:p>
    <w:bookmarkEnd w:id="94"/>
    <w:bookmarkStart w:name="z333" w:id="95"/>
    <w:p>
      <w:pPr>
        <w:spacing w:after="0"/>
        <w:ind w:left="0"/>
        <w:jc w:val="both"/>
      </w:pPr>
      <w:r>
        <w:rPr>
          <w:rFonts w:ascii="Times New Roman"/>
          <w:b w:val="false"/>
          <w:i w:val="false"/>
          <w:color w:val="000000"/>
          <w:sz w:val="28"/>
        </w:rPr>
        <w:t>
      1. Осы «І санаттағы объектілері үшін мемлекеттік экологиялық сараптаманың қорытындысын беру» мемлекеттік қызметінің регламенті (бұдан әрі – регламент) Қазақстан Республикасының «Әкімшілік рәсімдер туралы» Заңының 9-1-бабының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 Үкіметінің «Қазақстан Республикасы Қоршаған ортаны қорғау министрлігі және жергілікті атқарушы органдарымен қоршаған ортаны қорғау саласында көрсетілетін мемлекеттік қызметтердің стандартын бекіту туралы» 2012 жылғы 8 тамыздағы № 1033 қаулысымен бекітілген «І санаттағы объектілері үшін мемлекеттік экологиялық сараптаманың қорытындысын беру» </w:t>
      </w:r>
      <w:r>
        <w:rPr>
          <w:rFonts w:ascii="Times New Roman"/>
          <w:b w:val="false"/>
          <w:i w:val="false"/>
          <w:color w:val="000000"/>
          <w:sz w:val="28"/>
        </w:rPr>
        <w:t>мемлекеттік қызмет 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Регламентте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құрылымды-функционалдық бірліктер - мемлекеттік қызмет көрсету үдерісіне қатысушы лауазымды тұлғалар;</w:t>
      </w:r>
      <w:r>
        <w:br/>
      </w:r>
      <w:r>
        <w:rPr>
          <w:rFonts w:ascii="Times New Roman"/>
          <w:b w:val="false"/>
          <w:i w:val="false"/>
          <w:color w:val="000000"/>
          <w:sz w:val="28"/>
        </w:rPr>
        <w:t>
</w:t>
      </w:r>
      <w:r>
        <w:rPr>
          <w:rFonts w:ascii="Times New Roman"/>
          <w:b w:val="false"/>
          <w:i w:val="false"/>
          <w:color w:val="000000"/>
          <w:sz w:val="28"/>
        </w:rPr>
        <w:t>
      2) мемлекеттік қызмет көрсету - орталық мемлекеттік және жергілікті атқарушы органдардың, олардың ведомстволық бағыныстағы ұйымдары мен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(орталық мемлекеттік және жергілікті атқарушы органдарды қоспағанда) қажеттерін қанағаттандыруға бағытталған, жеке-дара сипаттағы әрі жеке және (немесе) заңды тұлғалардың (орталық мемлекеттік және жергілікті атқарушы органдарды қоспағанда) өтініші бойынша жүзеге асырылатын қызмет;</w:t>
      </w:r>
      <w:r>
        <w:br/>
      </w:r>
      <w:r>
        <w:rPr>
          <w:rFonts w:ascii="Times New Roman"/>
          <w:b w:val="false"/>
          <w:i w:val="false"/>
          <w:color w:val="000000"/>
          <w:sz w:val="28"/>
        </w:rPr>
        <w:t>
</w:t>
      </w:r>
      <w:r>
        <w:rPr>
          <w:rFonts w:ascii="Times New Roman"/>
          <w:b w:val="false"/>
          <w:i w:val="false"/>
          <w:color w:val="000000"/>
          <w:sz w:val="28"/>
        </w:rPr>
        <w:t>
      3) тұтынушы – жеке немесе заңды тұлға.</w:t>
      </w:r>
    </w:p>
    <w:bookmarkEnd w:id="95"/>
    <w:bookmarkStart w:name="z338" w:id="96"/>
    <w:p>
      <w:pPr>
        <w:spacing w:after="0"/>
        <w:ind w:left="0"/>
        <w:jc w:val="left"/>
      </w:pPr>
      <w:r>
        <w:rPr>
          <w:rFonts w:ascii="Times New Roman"/>
          <w:b/>
          <w:i w:val="false"/>
          <w:color w:val="000000"/>
        </w:rPr>
        <w:t xml:space="preserve"> 
2. Жалпы ережелер</w:t>
      </w:r>
    </w:p>
    <w:bookmarkEnd w:id="96"/>
    <w:bookmarkStart w:name="z339" w:id="97"/>
    <w:p>
      <w:pPr>
        <w:spacing w:after="0"/>
        <w:ind w:left="0"/>
        <w:jc w:val="both"/>
      </w:pPr>
      <w:r>
        <w:rPr>
          <w:rFonts w:ascii="Times New Roman"/>
          <w:b w:val="false"/>
          <w:i w:val="false"/>
          <w:color w:val="000000"/>
          <w:sz w:val="28"/>
        </w:rPr>
        <w:t>
      3. Мемлекеттік қызметтің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І санат объектілеріне мемлекеттік экологиялық сараптама қорытындысын беру (бұдан әрі – мемлекеттік қызмет) – көзделiп отырған шаруашылық және өзге де қызметтiң қоршаған орта сапасының нормативтерiне және экологиялық талаптарға сәйкестiгiн белгiлеу, сондай-ақ осы қызметтiң қоршаған ортаға тигiзуi мүмкiн қолайсыз әсерлерiнiң және олармен байланысты әлеуметтiк салдарлардың алдын алу мақсатында экологиялық сараптама объектiсiн iске асыруға жол берiлуiн айқындау.</w:t>
      </w:r>
      <w:r>
        <w:br/>
      </w:r>
      <w:r>
        <w:rPr>
          <w:rFonts w:ascii="Times New Roman"/>
          <w:b w:val="false"/>
          <w:i w:val="false"/>
          <w:color w:val="000000"/>
          <w:sz w:val="28"/>
        </w:rPr>
        <w:t>
</w:t>
      </w:r>
      <w:r>
        <w:rPr>
          <w:rFonts w:ascii="Times New Roman"/>
          <w:b w:val="false"/>
          <w:i w:val="false"/>
          <w:color w:val="000000"/>
          <w:sz w:val="28"/>
        </w:rPr>
        <w:t>
      4. Мемлекеттік қызметті Қазақстан Республикасы Қоршаған ортаны қорғау министрлігінің Экологиялық реттеу және бақылау комитеті (бұдан әрі – уәкілетті орган) және оның аумақтық бөлімшелері көрсетеді.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 нысаны: автоматтандырылмаған емес.</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Экологиялық кодексінің (бұдан әрі – Кодекс) </w:t>
      </w:r>
      <w:r>
        <w:rPr>
          <w:rFonts w:ascii="Times New Roman"/>
          <w:b w:val="false"/>
          <w:i w:val="false"/>
          <w:color w:val="000000"/>
          <w:sz w:val="28"/>
        </w:rPr>
        <w:t>17-бабының</w:t>
      </w:r>
      <w:r>
        <w:rPr>
          <w:rFonts w:ascii="Times New Roman"/>
          <w:b w:val="false"/>
          <w:i w:val="false"/>
          <w:color w:val="000000"/>
          <w:sz w:val="28"/>
        </w:rPr>
        <w:t xml:space="preserve"> 12) тармақшасы және  </w:t>
      </w:r>
      <w:r>
        <w:rPr>
          <w:rFonts w:ascii="Times New Roman"/>
          <w:b w:val="false"/>
          <w:i w:val="false"/>
          <w:color w:val="000000"/>
          <w:sz w:val="28"/>
        </w:rPr>
        <w:t xml:space="preserve">48-бабының </w:t>
      </w:r>
      <w:r>
        <w:rPr>
          <w:rFonts w:ascii="Times New Roman"/>
          <w:b w:val="false"/>
          <w:i w:val="false"/>
          <w:color w:val="000000"/>
          <w:sz w:val="28"/>
        </w:rPr>
        <w:t>2-тармағы, Стандарты және «Мемлекеттік экологиялық сараптамасын жүргізу ережелерін бекіту туралы» Қазақстан Республикасы Қоршаған ортаны қорғау министрінің 2007 жылғы 28 маусымдағы № 207-ө </w:t>
      </w:r>
      <w:r>
        <w:rPr>
          <w:rFonts w:ascii="Times New Roman"/>
          <w:b w:val="false"/>
          <w:i w:val="false"/>
          <w:color w:val="000000"/>
          <w:sz w:val="28"/>
        </w:rPr>
        <w:t>бұйрығы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 нәтижесі қағаз тасығышта I санат объектілері үшін «келісіледі/келісілмейді» нәтижесімен мемлекеттік экологиялық сараптама қорытындысын беру немесе мемлекеттік қызмет көрсетуден бас тартылады деген дәлелді жауап болып табылады.</w:t>
      </w:r>
    </w:p>
    <w:bookmarkEnd w:id="97"/>
    <w:bookmarkStart w:name="z345" w:id="98"/>
    <w:p>
      <w:pPr>
        <w:spacing w:after="0"/>
        <w:ind w:left="0"/>
        <w:jc w:val="left"/>
      </w:pPr>
      <w:r>
        <w:rPr>
          <w:rFonts w:ascii="Times New Roman"/>
          <w:b/>
          <w:i w:val="false"/>
          <w:color w:val="000000"/>
        </w:rPr>
        <w:t xml:space="preserve"> 
3. Мемлекеттік қызметті көрсетудің талаптары</w:t>
      </w:r>
    </w:p>
    <w:bookmarkEnd w:id="98"/>
    <w:bookmarkStart w:name="z346" w:id="99"/>
    <w:p>
      <w:pPr>
        <w:spacing w:after="0"/>
        <w:ind w:left="0"/>
        <w:jc w:val="both"/>
      </w:pPr>
      <w:r>
        <w:rPr>
          <w:rFonts w:ascii="Times New Roman"/>
          <w:b w:val="false"/>
          <w:i w:val="false"/>
          <w:color w:val="000000"/>
          <w:sz w:val="28"/>
        </w:rPr>
        <w:t>
      8. Мемлекеттік қызметті уәкілетті орган демалыс және мереке күндерін қоспағанда күн сайын сағат 13.00-ден 14.30-ға дейінгі түскі үзіліспен сағат 9.00-дан 18.30-ға дейін көрсетеді. Мемлекеттік қызметті алу үшін алдын ала жазылу талап етілмейді. Жеделдетілген қызмет көрсету режимі көзделмеген. Заңды мекенжайы: 010000, Астана қаласы, Министрліктер үйі, Орынбор көшесі, № 8 үй, № 14 кіреберіс, 3-қабат, 333, 377-кабинеттер.</w:t>
      </w:r>
      <w:r>
        <w:br/>
      </w:r>
      <w:r>
        <w:rPr>
          <w:rFonts w:ascii="Times New Roman"/>
          <w:b w:val="false"/>
          <w:i w:val="false"/>
          <w:color w:val="000000"/>
          <w:sz w:val="28"/>
        </w:rPr>
        <w:t>
</w:t>
      </w:r>
      <w:r>
        <w:rPr>
          <w:rFonts w:ascii="Times New Roman"/>
          <w:b w:val="false"/>
          <w:i w:val="false"/>
          <w:color w:val="000000"/>
          <w:sz w:val="28"/>
        </w:rPr>
        <w:t>
      Уәкілетті орган мен аумақтық бөлімшелерінің орналасқан жері және жұмыс кестесі туралы мәліметтер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тәртібі туралы ақпарат, қажетті құжаттар тізбесі уәкілетті органның интернет-ресурсында (www.ecokomitet.kz) және оның аумақтық бөлімшелерінің үй-жайларында көрсетілген мекенжайлар бойынша орналасқан арнайы ақпараттық стендтерде орналастырылады.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 мерзімдері Стандартпен реттелген.</w:t>
      </w:r>
      <w:r>
        <w:br/>
      </w:r>
      <w:r>
        <w:rPr>
          <w:rFonts w:ascii="Times New Roman"/>
          <w:b w:val="false"/>
          <w:i w:val="false"/>
          <w:color w:val="000000"/>
          <w:sz w:val="28"/>
        </w:rPr>
        <w:t>
</w:t>
      </w:r>
      <w:r>
        <w:rPr>
          <w:rFonts w:ascii="Times New Roman"/>
          <w:b w:val="false"/>
          <w:i w:val="false"/>
          <w:color w:val="000000"/>
          <w:sz w:val="28"/>
        </w:rPr>
        <w:t>
      11. Мемлекеттік қызметті көрсетуден бас тартудың негізі Стандарттың 11-тармағында көзделген құжаттардың толық тізбесін ұсынбау болып табылады.</w:t>
      </w:r>
      <w:r>
        <w:br/>
      </w:r>
      <w:r>
        <w:rPr>
          <w:rFonts w:ascii="Times New Roman"/>
          <w:b w:val="false"/>
          <w:i w:val="false"/>
          <w:color w:val="000000"/>
          <w:sz w:val="28"/>
        </w:rPr>
        <w:t>
</w:t>
      </w:r>
      <w:r>
        <w:rPr>
          <w:rFonts w:ascii="Times New Roman"/>
          <w:b w:val="false"/>
          <w:i w:val="false"/>
          <w:color w:val="000000"/>
          <w:sz w:val="28"/>
        </w:rPr>
        <w:t>
      12. Тұтынушыдан мемлекеттік қызметті алу үшін сұрау салу алынған сәттен бастап және мемлекеттік қызмет нәтижесін беру сәтіне дейін мемлекеттік қызметті көрсету кезеңдері:</w:t>
      </w:r>
      <w:r>
        <w:br/>
      </w:r>
      <w:r>
        <w:rPr>
          <w:rFonts w:ascii="Times New Roman"/>
          <w:b w:val="false"/>
          <w:i w:val="false"/>
          <w:color w:val="000000"/>
          <w:sz w:val="28"/>
        </w:rPr>
        <w:t>
</w:t>
      </w:r>
      <w:r>
        <w:rPr>
          <w:rFonts w:ascii="Times New Roman"/>
          <w:b w:val="false"/>
          <w:i w:val="false"/>
          <w:color w:val="000000"/>
          <w:sz w:val="28"/>
        </w:rPr>
        <w:t>
      1) уәкілетті органда және оның аумақтық бөлімшелерінде өтініштерді және құжаттарды тіркеуге қабылдау;</w:t>
      </w:r>
      <w:r>
        <w:br/>
      </w:r>
      <w:r>
        <w:rPr>
          <w:rFonts w:ascii="Times New Roman"/>
          <w:b w:val="false"/>
          <w:i w:val="false"/>
          <w:color w:val="000000"/>
          <w:sz w:val="28"/>
        </w:rPr>
        <w:t>
</w:t>
      </w:r>
      <w:r>
        <w:rPr>
          <w:rFonts w:ascii="Times New Roman"/>
          <w:b w:val="false"/>
          <w:i w:val="false"/>
          <w:color w:val="000000"/>
          <w:sz w:val="28"/>
        </w:rPr>
        <w:t>
      2) уәкілетті органда және оның аумақтық бөлімшелерінде келіп түскен құжаттарды бөлу;</w:t>
      </w:r>
      <w:r>
        <w:br/>
      </w:r>
      <w:r>
        <w:rPr>
          <w:rFonts w:ascii="Times New Roman"/>
          <w:b w:val="false"/>
          <w:i w:val="false"/>
          <w:color w:val="000000"/>
          <w:sz w:val="28"/>
        </w:rPr>
        <w:t>
</w:t>
      </w:r>
      <w:r>
        <w:rPr>
          <w:rFonts w:ascii="Times New Roman"/>
          <w:b w:val="false"/>
          <w:i w:val="false"/>
          <w:color w:val="000000"/>
          <w:sz w:val="28"/>
        </w:rPr>
        <w:t>
      3) уәкілетті орган және оның аумақтық бөлімшелері мамандарының ұсынылған құжаттарды Кодекстің және оны іске асыруға қабылданған нормативтік-құқықтық актілердің талаптарына сәйкестігіне қарауы;</w:t>
      </w:r>
      <w:r>
        <w:br/>
      </w:r>
      <w:r>
        <w:rPr>
          <w:rFonts w:ascii="Times New Roman"/>
          <w:b w:val="false"/>
          <w:i w:val="false"/>
          <w:color w:val="000000"/>
          <w:sz w:val="28"/>
        </w:rPr>
        <w:t>
</w:t>
      </w:r>
      <w:r>
        <w:rPr>
          <w:rFonts w:ascii="Times New Roman"/>
          <w:b w:val="false"/>
          <w:i w:val="false"/>
          <w:color w:val="000000"/>
          <w:sz w:val="28"/>
        </w:rPr>
        <w:t>
      4) І санат объектілері үшін мемлекеттік экологиялық сараптама қорытындысын немесе мемлекеттік қызметті көрсетуден дәлелді бас тартуды дайындау;</w:t>
      </w:r>
      <w:r>
        <w:br/>
      </w:r>
      <w:r>
        <w:rPr>
          <w:rFonts w:ascii="Times New Roman"/>
          <w:b w:val="false"/>
          <w:i w:val="false"/>
          <w:color w:val="000000"/>
          <w:sz w:val="28"/>
        </w:rPr>
        <w:t>
</w:t>
      </w:r>
      <w:r>
        <w:rPr>
          <w:rFonts w:ascii="Times New Roman"/>
          <w:b w:val="false"/>
          <w:i w:val="false"/>
          <w:color w:val="000000"/>
          <w:sz w:val="28"/>
        </w:rPr>
        <w:t>
      5) уәкілетті орган және оның аумақтық бөлімшелері басшылығының құжаттарды қарауы және оларды тұтынушыға беру үшін дайындау;</w:t>
      </w:r>
      <w:r>
        <w:br/>
      </w:r>
      <w:r>
        <w:rPr>
          <w:rFonts w:ascii="Times New Roman"/>
          <w:b w:val="false"/>
          <w:i w:val="false"/>
          <w:color w:val="000000"/>
          <w:sz w:val="28"/>
        </w:rPr>
        <w:t>
</w:t>
      </w:r>
      <w:r>
        <w:rPr>
          <w:rFonts w:ascii="Times New Roman"/>
          <w:b w:val="false"/>
          <w:i w:val="false"/>
          <w:color w:val="000000"/>
          <w:sz w:val="28"/>
        </w:rPr>
        <w:t>
      6) тұтынушыға дайын құжаттарды беру.</w:t>
      </w:r>
    </w:p>
    <w:bookmarkEnd w:id="99"/>
    <w:bookmarkStart w:name="z358" w:id="100"/>
    <w:p>
      <w:pPr>
        <w:spacing w:after="0"/>
        <w:ind w:left="0"/>
        <w:jc w:val="left"/>
      </w:pPr>
      <w:r>
        <w:rPr>
          <w:rFonts w:ascii="Times New Roman"/>
          <w:b/>
          <w:i w:val="false"/>
          <w:color w:val="000000"/>
        </w:rPr>
        <w:t xml:space="preserve"> 
4. Мемлекеттік қызметті көрсету процесіндегі әрекеттер</w:t>
      </w:r>
      <w:r>
        <w:br/>
      </w:r>
      <w:r>
        <w:rPr>
          <w:rFonts w:ascii="Times New Roman"/>
          <w:b/>
          <w:i w:val="false"/>
          <w:color w:val="000000"/>
        </w:rPr>
        <w:t>
(өзара әрекеттесу) тәртібінің сипаты</w:t>
      </w:r>
    </w:p>
    <w:bookmarkEnd w:id="100"/>
    <w:bookmarkStart w:name="z359" w:id="101"/>
    <w:p>
      <w:pPr>
        <w:spacing w:after="0"/>
        <w:ind w:left="0"/>
        <w:jc w:val="both"/>
      </w:pPr>
      <w:r>
        <w:rPr>
          <w:rFonts w:ascii="Times New Roman"/>
          <w:b w:val="false"/>
          <w:i w:val="false"/>
          <w:color w:val="000000"/>
          <w:sz w:val="28"/>
        </w:rPr>
        <w:t>
      13. Мемлекеттік қызметті алу үшін қажетті құжаттар уәкілетті органның және оның аумақтық бөлімшелерінің кеңсесіне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көрсетілген мекенжайлар бойынша тапсырылады.</w:t>
      </w:r>
      <w:r>
        <w:br/>
      </w:r>
      <w:r>
        <w:rPr>
          <w:rFonts w:ascii="Times New Roman"/>
          <w:b w:val="false"/>
          <w:i w:val="false"/>
          <w:color w:val="000000"/>
          <w:sz w:val="28"/>
        </w:rPr>
        <w:t>
</w:t>
      </w:r>
      <w:r>
        <w:rPr>
          <w:rFonts w:ascii="Times New Roman"/>
          <w:b w:val="false"/>
          <w:i w:val="false"/>
          <w:color w:val="000000"/>
          <w:sz w:val="28"/>
        </w:rPr>
        <w:t>
      14. Тұтынушы Стандарттың 11-тармағында көрсетілген барлық қажетті құжаттарды тапсыруының растамасы уәкілетті орган және оның аумақтық бөлімшесі кеңсесінің тіркеу мөртабаны (кіріс нөмірі, күні және қоса берілген құжаттар саны) бар тұтынушының ілеспе хатының көшірмесі болып табылады.</w:t>
      </w:r>
      <w:r>
        <w:br/>
      </w:r>
      <w:r>
        <w:rPr>
          <w:rFonts w:ascii="Times New Roman"/>
          <w:b w:val="false"/>
          <w:i w:val="false"/>
          <w:color w:val="000000"/>
          <w:sz w:val="28"/>
        </w:rPr>
        <w:t>
</w:t>
      </w:r>
      <w:r>
        <w:rPr>
          <w:rFonts w:ascii="Times New Roman"/>
          <w:b w:val="false"/>
          <w:i w:val="false"/>
          <w:color w:val="000000"/>
          <w:sz w:val="28"/>
        </w:rPr>
        <w:t>
      15. Мемлекеттік қызметті көрсету нәтижесін тұтынушы жеке өзі келгенде не сенімхат бойынша өкілі қабылдайды.</w:t>
      </w:r>
      <w:r>
        <w:br/>
      </w:r>
      <w:r>
        <w:rPr>
          <w:rFonts w:ascii="Times New Roman"/>
          <w:b w:val="false"/>
          <w:i w:val="false"/>
          <w:color w:val="000000"/>
          <w:sz w:val="28"/>
        </w:rPr>
        <w:t>
</w:t>
      </w:r>
      <w:r>
        <w:rPr>
          <w:rFonts w:ascii="Times New Roman"/>
          <w:b w:val="false"/>
          <w:i w:val="false"/>
          <w:color w:val="000000"/>
          <w:sz w:val="28"/>
        </w:rPr>
        <w:t>
      16. Мемлекеттік қызмет алу үшін тұтынушы Стандарттың 11-тармағына сәйкес құжаттарды ұсынады.</w:t>
      </w:r>
      <w:r>
        <w:br/>
      </w:r>
      <w:r>
        <w:rPr>
          <w:rFonts w:ascii="Times New Roman"/>
          <w:b w:val="false"/>
          <w:i w:val="false"/>
          <w:color w:val="000000"/>
          <w:sz w:val="28"/>
        </w:rPr>
        <w:t>
</w:t>
      </w:r>
      <w:r>
        <w:rPr>
          <w:rFonts w:ascii="Times New Roman"/>
          <w:b w:val="false"/>
          <w:i w:val="false"/>
          <w:color w:val="000000"/>
          <w:sz w:val="28"/>
        </w:rPr>
        <w:t>
      17. Ақпараттық қауіпсіздікке қойылатын талаптар көзделмеген.</w:t>
      </w:r>
      <w:r>
        <w:br/>
      </w:r>
      <w:r>
        <w:rPr>
          <w:rFonts w:ascii="Times New Roman"/>
          <w:b w:val="false"/>
          <w:i w:val="false"/>
          <w:color w:val="000000"/>
          <w:sz w:val="28"/>
        </w:rPr>
        <w:t>
</w:t>
      </w:r>
      <w:r>
        <w:rPr>
          <w:rFonts w:ascii="Times New Roman"/>
          <w:b w:val="false"/>
          <w:i w:val="false"/>
          <w:color w:val="000000"/>
          <w:sz w:val="28"/>
        </w:rPr>
        <w:t>
      18. Мемлекеттік қызметті көрсету процесіне мынадай ҚФБ тартылған:</w:t>
      </w:r>
      <w:r>
        <w:br/>
      </w:r>
      <w:r>
        <w:rPr>
          <w:rFonts w:ascii="Times New Roman"/>
          <w:b w:val="false"/>
          <w:i w:val="false"/>
          <w:color w:val="000000"/>
          <w:sz w:val="28"/>
        </w:rPr>
        <w:t>
</w:t>
      </w:r>
      <w:r>
        <w:rPr>
          <w:rFonts w:ascii="Times New Roman"/>
          <w:b w:val="false"/>
          <w:i w:val="false"/>
          <w:color w:val="000000"/>
          <w:sz w:val="28"/>
        </w:rPr>
        <w:t>
      1) уәкілетті органның және оның аумақтық бөлімшелерінің кеңсесі;</w:t>
      </w:r>
      <w:r>
        <w:br/>
      </w:r>
      <w:r>
        <w:rPr>
          <w:rFonts w:ascii="Times New Roman"/>
          <w:b w:val="false"/>
          <w:i w:val="false"/>
          <w:color w:val="000000"/>
          <w:sz w:val="28"/>
        </w:rPr>
        <w:t>
</w:t>
      </w:r>
      <w:r>
        <w:rPr>
          <w:rFonts w:ascii="Times New Roman"/>
          <w:b w:val="false"/>
          <w:i w:val="false"/>
          <w:color w:val="000000"/>
          <w:sz w:val="28"/>
        </w:rPr>
        <w:t>
      2) уәкілетті органның және оның аумақтық бөлімшелерінің басшысы;</w:t>
      </w:r>
      <w:r>
        <w:br/>
      </w:r>
      <w:r>
        <w:rPr>
          <w:rFonts w:ascii="Times New Roman"/>
          <w:b w:val="false"/>
          <w:i w:val="false"/>
          <w:color w:val="000000"/>
          <w:sz w:val="28"/>
        </w:rPr>
        <w:t>
</w:t>
      </w:r>
      <w:r>
        <w:rPr>
          <w:rFonts w:ascii="Times New Roman"/>
          <w:b w:val="false"/>
          <w:i w:val="false"/>
          <w:color w:val="000000"/>
          <w:sz w:val="28"/>
        </w:rPr>
        <w:t>
      3) уәкілетті органның және оның аумақтық бөлімшелерінің басшысы орынбасары;</w:t>
      </w:r>
      <w:r>
        <w:br/>
      </w:r>
      <w:r>
        <w:rPr>
          <w:rFonts w:ascii="Times New Roman"/>
          <w:b w:val="false"/>
          <w:i w:val="false"/>
          <w:color w:val="000000"/>
          <w:sz w:val="28"/>
        </w:rPr>
        <w:t>
</w:t>
      </w:r>
      <w:r>
        <w:rPr>
          <w:rFonts w:ascii="Times New Roman"/>
          <w:b w:val="false"/>
          <w:i w:val="false"/>
          <w:color w:val="000000"/>
          <w:sz w:val="28"/>
        </w:rPr>
        <w:t>
      4) құрылымдық бөлімшенің бастығы;</w:t>
      </w:r>
      <w:r>
        <w:br/>
      </w:r>
      <w:r>
        <w:rPr>
          <w:rFonts w:ascii="Times New Roman"/>
          <w:b w:val="false"/>
          <w:i w:val="false"/>
          <w:color w:val="000000"/>
          <w:sz w:val="28"/>
        </w:rPr>
        <w:t>
</w:t>
      </w:r>
      <w:r>
        <w:rPr>
          <w:rFonts w:ascii="Times New Roman"/>
          <w:b w:val="false"/>
          <w:i w:val="false"/>
          <w:color w:val="000000"/>
          <w:sz w:val="28"/>
        </w:rPr>
        <w:t>
      5) құрылымдық бөлімшенің жауапты орындаушысы.</w:t>
      </w:r>
      <w:r>
        <w:br/>
      </w:r>
      <w:r>
        <w:rPr>
          <w:rFonts w:ascii="Times New Roman"/>
          <w:b w:val="false"/>
          <w:i w:val="false"/>
          <w:color w:val="000000"/>
          <w:sz w:val="28"/>
        </w:rPr>
        <w:t>
</w:t>
      </w:r>
      <w:r>
        <w:rPr>
          <w:rFonts w:ascii="Times New Roman"/>
          <w:b w:val="false"/>
          <w:i w:val="false"/>
          <w:color w:val="000000"/>
          <w:sz w:val="28"/>
        </w:rPr>
        <w:t>
      19. Әрбір ҚФБ әкімшілік әрекеттерінің (рәсімдерінің) кезектілігі мен өзара әрекеттесуінің мәтінді кестелі сипаты әрбір әкімшілік әрекетті (рәсімді) орындау мерзімін көрсете отырып,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20. ҚФБ-да мемлекеттік қызмет көрсету процесіндегі әкімшілік әрекеттердің қисынды кезектілігі арасындағы өзара байланысты көрсететін схема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101"/>
    <w:bookmarkStart w:name="z372" w:id="102"/>
    <w:p>
      <w:pPr>
        <w:spacing w:after="0"/>
        <w:ind w:left="0"/>
        <w:jc w:val="both"/>
      </w:pPr>
      <w:r>
        <w:rPr>
          <w:rFonts w:ascii="Times New Roman"/>
          <w:b w:val="false"/>
          <w:i w:val="false"/>
          <w:color w:val="000000"/>
          <w:sz w:val="28"/>
        </w:rPr>
        <w:t xml:space="preserve">
«І санаттағы объектілері үшін   </w:t>
      </w:r>
      <w:r>
        <w:br/>
      </w:r>
      <w:r>
        <w:rPr>
          <w:rFonts w:ascii="Times New Roman"/>
          <w:b w:val="false"/>
          <w:i w:val="false"/>
          <w:color w:val="000000"/>
          <w:sz w:val="28"/>
        </w:rPr>
        <w:t xml:space="preserve">
мемлекеттік экологиялық сараптаманың </w:t>
      </w:r>
      <w:r>
        <w:br/>
      </w:r>
      <w:r>
        <w:rPr>
          <w:rFonts w:ascii="Times New Roman"/>
          <w:b w:val="false"/>
          <w:i w:val="false"/>
          <w:color w:val="000000"/>
          <w:sz w:val="28"/>
        </w:rPr>
        <w:t xml:space="preserve">
қорытындысын беру»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1-қосымша              </w:t>
      </w:r>
    </w:p>
    <w:bookmarkEnd w:id="102"/>
    <w:bookmarkStart w:name="z373" w:id="103"/>
    <w:p>
      <w:pPr>
        <w:spacing w:after="0"/>
        <w:ind w:left="0"/>
        <w:jc w:val="left"/>
      </w:pPr>
      <w:r>
        <w:rPr>
          <w:rFonts w:ascii="Times New Roman"/>
          <w:b/>
          <w:i w:val="false"/>
          <w:color w:val="000000"/>
        </w:rPr>
        <w:t xml:space="preserve"> 
Уәкілетті органның және оның аумақтық бөлімшелерінің</w:t>
      </w:r>
      <w:r>
        <w:br/>
      </w:r>
      <w:r>
        <w:rPr>
          <w:rFonts w:ascii="Times New Roman"/>
          <w:b/>
          <w:i w:val="false"/>
          <w:color w:val="000000"/>
        </w:rPr>
        <w:t>
атаулары мен мекенжайлары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1074"/>
        <w:gridCol w:w="1372"/>
        <w:gridCol w:w="4632"/>
        <w:gridCol w:w="1313"/>
        <w:gridCol w:w="1860"/>
        <w:gridCol w:w="1942"/>
      </w:tblGrid>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Орналасқан мекенжайы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сайты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телефонының нөмірі</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6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министрлігінің Экологиялық реттеу және бақылау комитеті»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w:t>
            </w:r>
            <w:r>
              <w:br/>
            </w:r>
            <w:r>
              <w:rPr>
                <w:rFonts w:ascii="Times New Roman"/>
                <w:b w:val="false"/>
                <w:i w:val="false"/>
                <w:color w:val="000000"/>
                <w:sz w:val="20"/>
              </w:rPr>
              <w:t>
</w:t>
            </w:r>
            <w:r>
              <w:rPr>
                <w:rFonts w:ascii="Times New Roman"/>
                <w:b w:val="false"/>
                <w:i w:val="false"/>
                <w:color w:val="000000"/>
                <w:sz w:val="20"/>
              </w:rPr>
              <w:t>Астана қ., Орынбор к., 8-үй, Министрліктер үйі 14-кіребер іс</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www.ecokomitet.kz</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740880, 740836. 740869,</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8(7172) 740869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8(7172) 740094</w:t>
            </w:r>
          </w:p>
        </w:tc>
      </w:tr>
      <w:tr>
        <w:trPr>
          <w:trHeight w:val="169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Алматы қаласы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050022</w:t>
            </w:r>
            <w:r>
              <w:br/>
            </w:r>
            <w:r>
              <w:rPr>
                <w:rFonts w:ascii="Times New Roman"/>
                <w:b w:val="false"/>
                <w:i w:val="false"/>
                <w:color w:val="000000"/>
                <w:sz w:val="20"/>
              </w:rPr>
              <w:t>
</w:t>
            </w:r>
            <w:r>
              <w:rPr>
                <w:rFonts w:ascii="Times New Roman"/>
                <w:b w:val="false"/>
                <w:i w:val="false"/>
                <w:color w:val="000000"/>
                <w:sz w:val="20"/>
              </w:rPr>
              <w:t>Алматы қ., Абай к., 32 А-үй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14.00-ге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391108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 8(7272)391103</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8(7272)391113</w:t>
            </w:r>
          </w:p>
        </w:tc>
      </w:tr>
      <w:tr>
        <w:trPr>
          <w:trHeight w:val="202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Алматы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040000</w:t>
            </w:r>
            <w:r>
              <w:br/>
            </w:r>
            <w:r>
              <w:rPr>
                <w:rFonts w:ascii="Times New Roman"/>
                <w:b w:val="false"/>
                <w:i w:val="false"/>
                <w:color w:val="000000"/>
                <w:sz w:val="20"/>
              </w:rPr>
              <w:t>
</w:t>
            </w:r>
            <w:r>
              <w:rPr>
                <w:rFonts w:ascii="Times New Roman"/>
                <w:b w:val="false"/>
                <w:i w:val="false"/>
                <w:color w:val="000000"/>
                <w:sz w:val="20"/>
              </w:rPr>
              <w:t>Алматы облысы, Талдықорға н қ., Абай к., 297-үй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14.00-ге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391108</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орынбасарының қабылдау бөлмесі: 8(7282)272358</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8(7282)210801</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Қарағанды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r>
              <w:rPr>
                <w:rFonts w:ascii="Times New Roman"/>
                <w:b w:val="false"/>
                <w:i w:val="false"/>
                <w:color w:val="000000"/>
                <w:sz w:val="20"/>
              </w:rPr>
              <w:t>Қарағанды қ., Бұқар Жырау даңғ., 47-үй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www.karecology.kz</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14.00-ге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41-09-10 рұқсаттар беру секторы экологиялық реттеу бөлімі, 8(7212) 41-08-71 бөлім бастығының телефоны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 (7212) 41-07-54</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8(7212) 410911</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Жамбыл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080002</w:t>
            </w:r>
            <w:r>
              <w:br/>
            </w:r>
            <w:r>
              <w:rPr>
                <w:rFonts w:ascii="Times New Roman"/>
                <w:b w:val="false"/>
                <w:i w:val="false"/>
                <w:color w:val="000000"/>
                <w:sz w:val="20"/>
              </w:rPr>
              <w:t>
</w:t>
            </w:r>
            <w:r>
              <w:rPr>
                <w:rFonts w:ascii="Times New Roman"/>
                <w:b w:val="false"/>
                <w:i w:val="false"/>
                <w:color w:val="000000"/>
                <w:sz w:val="20"/>
              </w:rPr>
              <w:t>Тараз қ., Төле би к., 42-а-үй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www.shu-talas.kz</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8(7262)453489, (87262)453489</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Рұқсаттар беру секторы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8(7262) 452856</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Оңтүстік Қазақстан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160021</w:t>
            </w:r>
            <w:r>
              <w:br/>
            </w:r>
            <w:r>
              <w:rPr>
                <w:rFonts w:ascii="Times New Roman"/>
                <w:b w:val="false"/>
                <w:i w:val="false"/>
                <w:color w:val="000000"/>
                <w:sz w:val="20"/>
              </w:rPr>
              <w:t>
</w:t>
            </w:r>
            <w:r>
              <w:rPr>
                <w:rFonts w:ascii="Times New Roman"/>
                <w:b w:val="false"/>
                <w:i w:val="false"/>
                <w:color w:val="000000"/>
                <w:sz w:val="20"/>
              </w:rPr>
              <w:t>Шымкент қ., Мәделі қожа к., н/ж (ХҚКО ғимараты)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Рұқсаттар беру секторы 8(7252) 22-18-15, 8(7252) 30-02-50ф</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8(7252) 222021</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Астана қаласы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010000</w:t>
            </w:r>
            <w:r>
              <w:br/>
            </w:r>
            <w:r>
              <w:rPr>
                <w:rFonts w:ascii="Times New Roman"/>
                <w:b w:val="false"/>
                <w:i w:val="false"/>
                <w:color w:val="000000"/>
                <w:sz w:val="20"/>
              </w:rPr>
              <w:t>
</w:t>
            </w:r>
            <w:r>
              <w:rPr>
                <w:rFonts w:ascii="Times New Roman"/>
                <w:b w:val="false"/>
                <w:i w:val="false"/>
                <w:color w:val="000000"/>
                <w:sz w:val="20"/>
              </w:rPr>
              <w:t>Астана қ., Ы. Дүкенұлы к., 23/1-үй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226595</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8(7172) 395978</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Ақмола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w:t>
            </w:r>
            <w:r>
              <w:br/>
            </w:r>
            <w:r>
              <w:rPr>
                <w:rFonts w:ascii="Times New Roman"/>
                <w:b w:val="false"/>
                <w:i w:val="false"/>
                <w:color w:val="000000"/>
                <w:sz w:val="20"/>
              </w:rPr>
              <w:t>
</w:t>
            </w:r>
            <w:r>
              <w:rPr>
                <w:rFonts w:ascii="Times New Roman"/>
                <w:b w:val="false"/>
                <w:i w:val="false"/>
                <w:color w:val="000000"/>
                <w:sz w:val="20"/>
              </w:rPr>
              <w:t>Көкшетау қ., Әуелбеков к., 139-үй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 252183</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8(7162) 252073</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Солтүстік Қазақстан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150008</w:t>
            </w:r>
            <w:r>
              <w:br/>
            </w:r>
            <w:r>
              <w:rPr>
                <w:rFonts w:ascii="Times New Roman"/>
                <w:b w:val="false"/>
                <w:i w:val="false"/>
                <w:color w:val="000000"/>
                <w:sz w:val="20"/>
              </w:rPr>
              <w:t>
</w:t>
            </w:r>
            <w:r>
              <w:rPr>
                <w:rFonts w:ascii="Times New Roman"/>
                <w:b w:val="false"/>
                <w:i w:val="false"/>
                <w:color w:val="000000"/>
                <w:sz w:val="20"/>
              </w:rPr>
              <w:t>Петропавл қ., К. Сүтішов к., 58-үй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 461887</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8(7152) 461885</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Павлодар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r>
              <w:rPr>
                <w:rFonts w:ascii="Times New Roman"/>
                <w:b w:val="false"/>
                <w:i w:val="false"/>
                <w:color w:val="000000"/>
                <w:sz w:val="20"/>
              </w:rPr>
              <w:t>Павлодар қ., Бейбітшілі к к., 22-үй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53-23-54 (экологиялық реттеу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 (7182) 26-09-10</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Шығыс Қазақстан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070003</w:t>
            </w:r>
            <w:r>
              <w:br/>
            </w:r>
            <w:r>
              <w:rPr>
                <w:rFonts w:ascii="Times New Roman"/>
                <w:b w:val="false"/>
                <w:i w:val="false"/>
                <w:color w:val="000000"/>
                <w:sz w:val="20"/>
              </w:rPr>
              <w:t>
</w:t>
            </w:r>
            <w:r>
              <w:rPr>
                <w:rFonts w:ascii="Times New Roman"/>
                <w:b w:val="false"/>
                <w:i w:val="false"/>
                <w:color w:val="000000"/>
                <w:sz w:val="20"/>
              </w:rPr>
              <w:t>Өскемен қ., Потанин к., 12-үй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14.30-ға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76-60-06</w:t>
            </w:r>
            <w:r>
              <w:br/>
            </w:r>
            <w:r>
              <w:rPr>
                <w:rFonts w:ascii="Times New Roman"/>
                <w:b w:val="false"/>
                <w:i w:val="false"/>
                <w:color w:val="000000"/>
                <w:sz w:val="20"/>
              </w:rPr>
              <w:t>
</w:t>
            </w:r>
            <w:r>
              <w:rPr>
                <w:rFonts w:ascii="Times New Roman"/>
                <w:b w:val="false"/>
                <w:i w:val="false"/>
                <w:color w:val="000000"/>
                <w:sz w:val="20"/>
              </w:rPr>
              <w:t>(экологиялық реттеу бөлімі)</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8(7232) 76-82-82</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Ақтөбе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030012</w:t>
            </w:r>
            <w:r>
              <w:br/>
            </w:r>
            <w:r>
              <w:rPr>
                <w:rFonts w:ascii="Times New Roman"/>
                <w:b w:val="false"/>
                <w:i w:val="false"/>
                <w:color w:val="000000"/>
                <w:sz w:val="20"/>
              </w:rPr>
              <w:t>
</w:t>
            </w:r>
            <w:r>
              <w:rPr>
                <w:rFonts w:ascii="Times New Roman"/>
                <w:b w:val="false"/>
                <w:i w:val="false"/>
                <w:color w:val="000000"/>
                <w:sz w:val="20"/>
              </w:rPr>
              <w:t>Ақтөбе қ., Сәнкібай батыр даңғ., 1-үй, 3-қабат, оң қанат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ecologyaktobe.union.kz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17.30-ға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12.30-дан 13.30-ға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55-77-44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 (7132) 55-76-78</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Қостанай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w:t>
            </w:r>
            <w:r>
              <w:rPr>
                <w:rFonts w:ascii="Times New Roman"/>
                <w:b w:val="false"/>
                <w:i w:val="false"/>
                <w:color w:val="000000"/>
                <w:sz w:val="20"/>
              </w:rPr>
              <w:t>Қостанай қ., Гоголь к., 75-үй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oblecol@krcc.kz</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14.00-ге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50-13-72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8(7142) 50-14-56, 50-16-00</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Атырау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060011</w:t>
            </w:r>
            <w:r>
              <w:br/>
            </w:r>
            <w:r>
              <w:rPr>
                <w:rFonts w:ascii="Times New Roman"/>
                <w:b w:val="false"/>
                <w:i w:val="false"/>
                <w:color w:val="000000"/>
                <w:sz w:val="20"/>
              </w:rPr>
              <w:t>
</w:t>
            </w:r>
            <w:r>
              <w:rPr>
                <w:rFonts w:ascii="Times New Roman"/>
                <w:b w:val="false"/>
                <w:i w:val="false"/>
                <w:color w:val="000000"/>
                <w:sz w:val="20"/>
              </w:rPr>
              <w:t>Атырау қ., Б. Құлманов к., 137-үй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www.atyrau-eco.kz</w:t>
            </w:r>
            <w:r>
              <w:br/>
            </w:r>
            <w:r>
              <w:rPr>
                <w:rFonts w:ascii="Times New Roman"/>
                <w:b w:val="false"/>
                <w:i w:val="false"/>
                <w:color w:val="000000"/>
                <w:sz w:val="20"/>
              </w:rPr>
              <w:t>
</w:t>
            </w:r>
            <w:r>
              <w:rPr>
                <w:rFonts w:ascii="Times New Roman"/>
                <w:b w:val="false"/>
                <w:i w:val="false"/>
                <w:color w:val="000000"/>
                <w:sz w:val="20"/>
              </w:rPr>
              <w:t xml:space="preserve">е –mail: atyrauekol @rambler.ru,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12.30-дан 14.00-ге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21-30-64</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8(7122) 30-58-39</w:t>
            </w:r>
            <w:r>
              <w:br/>
            </w:r>
            <w:r>
              <w:rPr>
                <w:rFonts w:ascii="Times New Roman"/>
                <w:b w:val="false"/>
                <w:i w:val="false"/>
                <w:color w:val="000000"/>
                <w:sz w:val="20"/>
              </w:rPr>
              <w:t>
</w:t>
            </w:r>
            <w:r>
              <w:rPr>
                <w:rFonts w:ascii="Times New Roman"/>
                <w:b w:val="false"/>
                <w:i w:val="false"/>
                <w:color w:val="000000"/>
                <w:sz w:val="20"/>
              </w:rPr>
              <w:t>факс</w:t>
            </w:r>
            <w:r>
              <w:br/>
            </w:r>
            <w:r>
              <w:rPr>
                <w:rFonts w:ascii="Times New Roman"/>
                <w:b w:val="false"/>
                <w:i w:val="false"/>
                <w:color w:val="000000"/>
                <w:sz w:val="20"/>
              </w:rPr>
              <w:t>
</w:t>
            </w:r>
            <w:r>
              <w:rPr>
                <w:rFonts w:ascii="Times New Roman"/>
                <w:b w:val="false"/>
                <w:i w:val="false"/>
                <w:color w:val="000000"/>
                <w:sz w:val="20"/>
              </w:rPr>
              <w:t>8(7122) 212623</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Батыс Қазақстан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000009</w:t>
            </w:r>
            <w:r>
              <w:br/>
            </w:r>
            <w:r>
              <w:rPr>
                <w:rFonts w:ascii="Times New Roman"/>
                <w:b w:val="false"/>
                <w:i w:val="false"/>
                <w:color w:val="000000"/>
                <w:sz w:val="20"/>
              </w:rPr>
              <w:t>
</w:t>
            </w:r>
            <w:r>
              <w:rPr>
                <w:rFonts w:ascii="Times New Roman"/>
                <w:b w:val="false"/>
                <w:i w:val="false"/>
                <w:color w:val="000000"/>
                <w:sz w:val="20"/>
              </w:rPr>
              <w:t>Орал қ., Л. Толстой к., 59-үй</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12.30-дан 14.00-ге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50-04-81</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8(7112) 50-04-81</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Маңғыстау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w:t>
            </w:r>
            <w:r>
              <w:br/>
            </w:r>
            <w:r>
              <w:rPr>
                <w:rFonts w:ascii="Times New Roman"/>
                <w:b w:val="false"/>
                <w:i w:val="false"/>
                <w:color w:val="000000"/>
                <w:sz w:val="20"/>
              </w:rPr>
              <w:t>
</w:t>
            </w:r>
            <w:r>
              <w:rPr>
                <w:rFonts w:ascii="Times New Roman"/>
                <w:b w:val="false"/>
                <w:i w:val="false"/>
                <w:color w:val="000000"/>
                <w:sz w:val="20"/>
              </w:rPr>
              <w:t>Ақтау қ., 1-шағын аудан, № 1 ғимарат</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8.30-дан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12.30-дан 14.00-ге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50-44-79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8(7292)505471</w:t>
            </w:r>
          </w:p>
        </w:tc>
      </w:tr>
      <w:tr>
        <w:trPr>
          <w:trHeight w:val="2685"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Қоршаған ортаны қорғау министрлігі Экологиялық реттеу және бақылау комитетінің Қызылорда облысы бойынша экология департаменті» ММ</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120008</w:t>
            </w:r>
            <w:r>
              <w:br/>
            </w:r>
            <w:r>
              <w:rPr>
                <w:rFonts w:ascii="Times New Roman"/>
                <w:b w:val="false"/>
                <w:i w:val="false"/>
                <w:color w:val="000000"/>
                <w:sz w:val="20"/>
              </w:rPr>
              <w:t>
</w:t>
            </w:r>
            <w:r>
              <w:rPr>
                <w:rFonts w:ascii="Times New Roman"/>
                <w:b w:val="false"/>
                <w:i w:val="false"/>
                <w:color w:val="000000"/>
                <w:sz w:val="20"/>
              </w:rPr>
              <w:t>Қызылорда қ., Желтоқсан к-сі, 150</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http://www.westkaz.kz/ecolog77@mail.ru</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күндері</w:t>
            </w:r>
            <w:r>
              <w:br/>
            </w:r>
            <w:r>
              <w:rPr>
                <w:rFonts w:ascii="Times New Roman"/>
                <w:b w:val="false"/>
                <w:i w:val="false"/>
                <w:color w:val="000000"/>
                <w:sz w:val="20"/>
              </w:rPr>
              <w:t>
</w:t>
            </w:r>
            <w:r>
              <w:rPr>
                <w:rFonts w:ascii="Times New Roman"/>
                <w:b w:val="false"/>
                <w:i w:val="false"/>
                <w:color w:val="000000"/>
                <w:sz w:val="20"/>
              </w:rPr>
              <w:t>9.00-ден 18.00-ге дейін,</w:t>
            </w:r>
            <w:r>
              <w:br/>
            </w:r>
            <w:r>
              <w:rPr>
                <w:rFonts w:ascii="Times New Roman"/>
                <w:b w:val="false"/>
                <w:i w:val="false"/>
                <w:color w:val="000000"/>
                <w:sz w:val="20"/>
              </w:rPr>
              <w:t>
</w:t>
            </w:r>
            <w:r>
              <w:rPr>
                <w:rFonts w:ascii="Times New Roman"/>
                <w:b w:val="false"/>
                <w:i w:val="false"/>
                <w:color w:val="000000"/>
                <w:sz w:val="20"/>
              </w:rPr>
              <w:t>түскі үзіліс</w:t>
            </w:r>
            <w:r>
              <w:br/>
            </w:r>
            <w:r>
              <w:rPr>
                <w:rFonts w:ascii="Times New Roman"/>
                <w:b w:val="false"/>
                <w:i w:val="false"/>
                <w:color w:val="000000"/>
                <w:sz w:val="20"/>
              </w:rPr>
              <w:t>
</w:t>
            </w:r>
            <w:r>
              <w:rPr>
                <w:rFonts w:ascii="Times New Roman"/>
                <w:b w:val="false"/>
                <w:i w:val="false"/>
                <w:color w:val="000000"/>
                <w:sz w:val="20"/>
              </w:rPr>
              <w:t>13.00-ден 14.00-ге дейін</w:t>
            </w:r>
          </w:p>
        </w:tc>
        <w:tc>
          <w:tcPr>
            <w:tcW w:w="1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(7242) 23-00-79</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бөлмесі:</w:t>
            </w:r>
            <w:r>
              <w:br/>
            </w:r>
            <w:r>
              <w:rPr>
                <w:rFonts w:ascii="Times New Roman"/>
                <w:b w:val="false"/>
                <w:i w:val="false"/>
                <w:color w:val="000000"/>
                <w:sz w:val="20"/>
              </w:rPr>
              <w:t>
</w:t>
            </w:r>
            <w:r>
              <w:rPr>
                <w:rFonts w:ascii="Times New Roman"/>
                <w:b w:val="false"/>
                <w:i w:val="false"/>
                <w:color w:val="000000"/>
                <w:sz w:val="20"/>
              </w:rPr>
              <w:t>8 (7242) 23-0 2-44</w:t>
            </w:r>
          </w:p>
        </w:tc>
      </w:tr>
    </w:tbl>
    <w:bookmarkStart w:name="z374" w:id="104"/>
    <w:p>
      <w:pPr>
        <w:spacing w:after="0"/>
        <w:ind w:left="0"/>
        <w:jc w:val="both"/>
      </w:pPr>
      <w:r>
        <w:rPr>
          <w:rFonts w:ascii="Times New Roman"/>
          <w:b w:val="false"/>
          <w:i w:val="false"/>
          <w:color w:val="000000"/>
          <w:sz w:val="28"/>
        </w:rPr>
        <w:t xml:space="preserve">
«І санаттағы объектілері үшін    </w:t>
      </w:r>
      <w:r>
        <w:br/>
      </w:r>
      <w:r>
        <w:rPr>
          <w:rFonts w:ascii="Times New Roman"/>
          <w:b w:val="false"/>
          <w:i w:val="false"/>
          <w:color w:val="000000"/>
          <w:sz w:val="28"/>
        </w:rPr>
        <w:t xml:space="preserve">
мемлекеттік экологиялық сараптаманың </w:t>
      </w:r>
      <w:r>
        <w:br/>
      </w:r>
      <w:r>
        <w:rPr>
          <w:rFonts w:ascii="Times New Roman"/>
          <w:b w:val="false"/>
          <w:i w:val="false"/>
          <w:color w:val="000000"/>
          <w:sz w:val="28"/>
        </w:rPr>
        <w:t xml:space="preserve">
қорытындысын беру»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2-қосымша              </w:t>
      </w:r>
    </w:p>
    <w:bookmarkEnd w:id="104"/>
    <w:bookmarkStart w:name="z375" w:id="105"/>
    <w:p>
      <w:pPr>
        <w:spacing w:after="0"/>
        <w:ind w:left="0"/>
        <w:jc w:val="left"/>
      </w:pPr>
      <w:r>
        <w:rPr>
          <w:rFonts w:ascii="Times New Roman"/>
          <w:b/>
          <w:i w:val="false"/>
          <w:color w:val="000000"/>
        </w:rPr>
        <w:t xml:space="preserve"> 
Әкімшілік әрекеттердің (рәсімдердің) кезектілігі мен</w:t>
      </w:r>
      <w:r>
        <w:br/>
      </w:r>
      <w:r>
        <w:rPr>
          <w:rFonts w:ascii="Times New Roman"/>
          <w:b/>
          <w:i w:val="false"/>
          <w:color w:val="000000"/>
        </w:rPr>
        <w:t>
өзара әрекеттесуінің сипаты</w:t>
      </w:r>
    </w:p>
    <w:bookmarkEnd w:id="105"/>
    <w:bookmarkStart w:name="z376" w:id="106"/>
    <w:p>
      <w:pPr>
        <w:spacing w:after="0"/>
        <w:ind w:left="0"/>
        <w:jc w:val="left"/>
      </w:pPr>
      <w:r>
        <w:rPr>
          <w:rFonts w:ascii="Times New Roman"/>
          <w:b/>
          <w:i w:val="false"/>
          <w:color w:val="000000"/>
        </w:rPr>
        <w:t xml:space="preserve"> 
1-кесте. ҚФБ әрекеттерінің сипаты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2625"/>
        <w:gridCol w:w="2479"/>
        <w:gridCol w:w="3209"/>
        <w:gridCol w:w="36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әрекеттері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және оның аумақтық бөлімшесі кеңсесінің қызметкерлері</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немесе оның аумақтық бөлімшесінің басшылығы</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 (уәкілетті органның экологиялық сараптама басқармасы/аумақтық бөлімшенің экологиялық реттеу бөлімі)</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Тұтынушылардан құжаттарды қабылдау, оларды тіркеу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қарау үшін құрылымдық бөлімшені айқындау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қарау үшін жауапты орындаушыны айқындау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қарар шығару үшін жолдау</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шығару, құрылымдық бөлімшенің бастығына жолдау</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Қарар шығару, құжаттарды жауапты орындаушыға беру</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
        <w:gridCol w:w="3021"/>
        <w:gridCol w:w="3777"/>
        <w:gridCol w:w="5136"/>
      </w:tblGrid>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бөлімшенің бастығы</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сипаты</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материалдардың толықтығын және ҚР Экологиялық кодексінің талаптарына сәйкестігін айқындау, тұтынушыға қорытындыны/дәлелді бас тартуды дайындау</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материалдардың толықтығын және ҚР Экологиялық кодексінің талаптарына сәйкестігін айқындау, тұтынушыға қорытындыны/дәлелді бас тартуды дайындау жауапты орындаушының қорытындысына/дәлелді бас тартуға виза қою</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Қорытындыны/бас тартуды материалдарымен құрылымдық бөлімшенің бастығына беру</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Қорытындыны/бас тартуды материалдарымен басшылыққа қол қоюға беру</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2-айға дейін, 5-күнтізбелік күнге дейін, 1-айға дейін</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3516"/>
        <w:gridCol w:w="3822"/>
        <w:gridCol w:w="4586"/>
      </w:tblGrid>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Басшылық</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 бөлімше</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сипаты</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қорытындысына немесе тұтынушыға бас тартуға қол қою</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Қорытындыны/бас тартуды ресімдеу, Қорытындыны/бас тартуды кеңсеге беру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орындаушының қол қойылған қорытындысын/бас тартуын құрылымдық бөлімшеге беру</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Ресімделген қорытындыны/бас тартуды кеңсеге тіркеу және тұтынушыға тапсыру үшін беру</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4511"/>
        <w:gridCol w:w="3525"/>
        <w:gridCol w:w="3948"/>
      </w:tblGrid>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 барысы, ағымы) №-і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операцияның) атауы және олардың сипаты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Тұтынушыларға қорытындыны/бас тартуды тіркеу және жеткізу</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ұйымдастырушылық-өкімдік шешім)</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қорытындыны/бас тартуды беру туралы қолхат, тұтынушыға қорытындыны/бас тартуды жеткізу туралы хабарлама</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күннің ішінде</w:t>
            </w:r>
          </w:p>
        </w:tc>
        <w:tc>
          <w:tcPr>
            <w:tcW w:w="3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7" w:id="107"/>
    <w:p>
      <w:pPr>
        <w:spacing w:after="0"/>
        <w:ind w:left="0"/>
        <w:jc w:val="left"/>
      </w:pPr>
      <w:r>
        <w:rPr>
          <w:rFonts w:ascii="Times New Roman"/>
          <w:b/>
          <w:i w:val="false"/>
          <w:color w:val="000000"/>
        </w:rPr>
        <w:t xml:space="preserve"> 
2-кесте. Пайдалану нұсқалары. Негізгі процесс</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2"/>
        <w:gridCol w:w="2595"/>
        <w:gridCol w:w="2883"/>
        <w:gridCol w:w="3318"/>
      </w:tblGrid>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Уәкілетті органның немесе оның аумақтық бөлімшесінің кеңсесі</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Уәкілетті органның немесе оның аумақтық бөлімшесінің басшылығы</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Құрылымдық бөлімшенің бастығы (уәкілетті органның экологиялық сараптама басқармасы/аумақтық бөлімшенің экологиялық реттеу бөлімі)</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Уәкілетті органның немесе оның аумақтық бөлімшесінің құрылымдық бөлімшесі</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Тұтынушыларда құжаттарды қабылдау, құжаттарды тіркеу, уәкілетті органның немесе оның аумақтық бөлімшесінің басшылығына жолдау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Орындау үшін құрылымдық бөлімшені айқындау, қарар шығару</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Хат-хабармен танысу, қарау үшін жауапты орындаушыны айқындау/ Ұсынылған материалдарды қарау, қорытындыны дайындау</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Ұсынылған материалдарды қарау, қорытындыны дайындау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w:t>
            </w:r>
            <w:r>
              <w:rPr>
                <w:rFonts w:ascii="Times New Roman"/>
                <w:b w:val="false"/>
                <w:i w:val="false"/>
                <w:color w:val="000000"/>
                <w:sz w:val="20"/>
              </w:rPr>
              <w:t>Қорытындыға қол қою</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w:t>
            </w:r>
            <w:r>
              <w:rPr>
                <w:rFonts w:ascii="Times New Roman"/>
                <w:b w:val="false"/>
                <w:i w:val="false"/>
                <w:color w:val="000000"/>
                <w:sz w:val="20"/>
              </w:rPr>
              <w:t>Қорытындыға виза қою</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w:t>
            </w:r>
            <w:r>
              <w:rPr>
                <w:rFonts w:ascii="Times New Roman"/>
                <w:b w:val="false"/>
                <w:i w:val="false"/>
                <w:color w:val="000000"/>
                <w:sz w:val="20"/>
              </w:rPr>
              <w:t>Қорытындыны ресімдеу</w:t>
            </w:r>
          </w:p>
        </w:tc>
      </w:tr>
      <w:tr>
        <w:trPr>
          <w:trHeight w:val="30" w:hRule="atLeast"/>
        </w:trPr>
        <w:tc>
          <w:tcPr>
            <w:tcW w:w="3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әрекет</w:t>
            </w:r>
            <w:r>
              <w:br/>
            </w:r>
            <w:r>
              <w:rPr>
                <w:rFonts w:ascii="Times New Roman"/>
                <w:b w:val="false"/>
                <w:i w:val="false"/>
                <w:color w:val="000000"/>
                <w:sz w:val="20"/>
              </w:rPr>
              <w:t>
</w:t>
            </w:r>
            <w:r>
              <w:rPr>
                <w:rFonts w:ascii="Times New Roman"/>
                <w:b w:val="false"/>
                <w:i w:val="false"/>
                <w:color w:val="000000"/>
                <w:sz w:val="20"/>
              </w:rPr>
              <w:t>Қорытындыны тіркеу және тұтынушыларға беру</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w:t>
            </w:r>
            <w:r>
              <w:rPr>
                <w:rFonts w:ascii="Times New Roman"/>
                <w:b w:val="false"/>
                <w:i w:val="false"/>
                <w:color w:val="000000"/>
                <w:sz w:val="20"/>
              </w:rPr>
              <w:t>Қорытындыны кеңсеге беру</w:t>
            </w:r>
          </w:p>
        </w:tc>
      </w:tr>
    </w:tbl>
    <w:bookmarkStart w:name="z378" w:id="108"/>
    <w:p>
      <w:pPr>
        <w:spacing w:after="0"/>
        <w:ind w:left="0"/>
        <w:jc w:val="left"/>
      </w:pPr>
      <w:r>
        <w:rPr>
          <w:rFonts w:ascii="Times New Roman"/>
          <w:b/>
          <w:i w:val="false"/>
          <w:color w:val="000000"/>
        </w:rPr>
        <w:t xml:space="preserve"> 
3-кесте. Пайдалану нұсқалары. Балама процесс</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6"/>
        <w:gridCol w:w="2960"/>
        <w:gridCol w:w="2678"/>
        <w:gridCol w:w="3244"/>
      </w:tblGrid>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 Уәкілетті органның немесе оның аумақтық бөлімшесінің кеңсесі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 Уәкілетті органның немесе оның аумақтық бөлімшесінің басшылығы</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 Құрылымдық бөлімшенің бастығы (экологиялық сараптама басқармасы)</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 Уәкілетті органның немесе оның аумақтық бөлімшесінің құрылымдық бөлімше</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w:t>
            </w:r>
            <w:r>
              <w:rPr>
                <w:rFonts w:ascii="Times New Roman"/>
                <w:b w:val="false"/>
                <w:i w:val="false"/>
                <w:color w:val="000000"/>
                <w:sz w:val="20"/>
              </w:rPr>
              <w:t>Тұтынушыларда құжаттарды қабылдау, құжаттарды тіркеу, уәкілетті органның немесе оның аумақтық бөлімшесінің басшылығына жолдау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w:t>
            </w:r>
            <w:r>
              <w:rPr>
                <w:rFonts w:ascii="Times New Roman"/>
                <w:b w:val="false"/>
                <w:i w:val="false"/>
                <w:color w:val="000000"/>
                <w:sz w:val="20"/>
              </w:rPr>
              <w:t>Орындау үшін құрылымдық бөлімшені айқындау, қарар шығару</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w:t>
            </w:r>
            <w:r>
              <w:rPr>
                <w:rFonts w:ascii="Times New Roman"/>
                <w:b w:val="false"/>
                <w:i w:val="false"/>
                <w:color w:val="000000"/>
                <w:sz w:val="20"/>
              </w:rPr>
              <w:t>Хат-хабармен танысу, қарау үшін жауапты орындаушыны айқындау</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w:t>
            </w:r>
            <w:r>
              <w:rPr>
                <w:rFonts w:ascii="Times New Roman"/>
                <w:b w:val="false"/>
                <w:i w:val="false"/>
                <w:color w:val="000000"/>
                <w:sz w:val="20"/>
              </w:rPr>
              <w:t>Ұсынылған материалдарды қарау, сұрау салуды дайындау (қажет болған кезде)</w:t>
            </w:r>
          </w:p>
        </w:tc>
      </w:tr>
      <w:tr>
        <w:trPr>
          <w:trHeight w:val="30" w:hRule="atLeast"/>
        </w:trPr>
        <w:tc>
          <w:tcPr>
            <w:tcW w:w="3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әрекет</w:t>
            </w:r>
            <w:r>
              <w:br/>
            </w:r>
            <w:r>
              <w:rPr>
                <w:rFonts w:ascii="Times New Roman"/>
                <w:b w:val="false"/>
                <w:i w:val="false"/>
                <w:color w:val="000000"/>
                <w:sz w:val="20"/>
              </w:rPr>
              <w:t>
</w:t>
            </w:r>
            <w:r>
              <w:rPr>
                <w:rFonts w:ascii="Times New Roman"/>
                <w:b w:val="false"/>
                <w:i w:val="false"/>
                <w:color w:val="000000"/>
                <w:sz w:val="20"/>
              </w:rPr>
              <w:t>Бас тартуды тіркеу және тұтынушыларға жеткізу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w:t>
            </w:r>
            <w:r>
              <w:rPr>
                <w:rFonts w:ascii="Times New Roman"/>
                <w:b w:val="false"/>
                <w:i w:val="false"/>
                <w:color w:val="000000"/>
                <w:sz w:val="20"/>
              </w:rPr>
              <w:t>Бас тартуға қол қою</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w:t>
            </w:r>
            <w:r>
              <w:rPr>
                <w:rFonts w:ascii="Times New Roman"/>
                <w:b w:val="false"/>
                <w:i w:val="false"/>
                <w:color w:val="000000"/>
                <w:sz w:val="20"/>
              </w:rPr>
              <w:t>Бас тартуға виза қою</w:t>
            </w:r>
          </w:p>
        </w:tc>
        <w:tc>
          <w:tcPr>
            <w:tcW w:w="3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w:t>
            </w:r>
            <w:r>
              <w:rPr>
                <w:rFonts w:ascii="Times New Roman"/>
                <w:b w:val="false"/>
                <w:i w:val="false"/>
                <w:color w:val="000000"/>
                <w:sz w:val="20"/>
              </w:rPr>
              <w:t>Бас тартуды кеңсеге тіркеу және тұтынушыға жөнелту үшін беру</w:t>
            </w:r>
          </w:p>
        </w:tc>
      </w:tr>
    </w:tbl>
    <w:bookmarkStart w:name="z379" w:id="109"/>
    <w:p>
      <w:pPr>
        <w:spacing w:after="0"/>
        <w:ind w:left="0"/>
        <w:jc w:val="both"/>
      </w:pPr>
      <w:r>
        <w:rPr>
          <w:rFonts w:ascii="Times New Roman"/>
          <w:b w:val="false"/>
          <w:i w:val="false"/>
          <w:color w:val="000000"/>
          <w:sz w:val="28"/>
        </w:rPr>
        <w:t xml:space="preserve">
«І санаттағы объектілері үшін    </w:t>
      </w:r>
      <w:r>
        <w:br/>
      </w:r>
      <w:r>
        <w:rPr>
          <w:rFonts w:ascii="Times New Roman"/>
          <w:b w:val="false"/>
          <w:i w:val="false"/>
          <w:color w:val="000000"/>
          <w:sz w:val="28"/>
        </w:rPr>
        <w:t xml:space="preserve">
мемлекеттік экологиялық сараптаманың </w:t>
      </w:r>
      <w:r>
        <w:br/>
      </w:r>
      <w:r>
        <w:rPr>
          <w:rFonts w:ascii="Times New Roman"/>
          <w:b w:val="false"/>
          <w:i w:val="false"/>
          <w:color w:val="000000"/>
          <w:sz w:val="28"/>
        </w:rPr>
        <w:t xml:space="preserve">
қорытындысын беру»          </w:t>
      </w:r>
      <w:r>
        <w:br/>
      </w:r>
      <w:r>
        <w:rPr>
          <w:rFonts w:ascii="Times New Roman"/>
          <w:b w:val="false"/>
          <w:i w:val="false"/>
          <w:color w:val="000000"/>
          <w:sz w:val="28"/>
        </w:rPr>
        <w:t xml:space="preserve">
мемлекеттік қызметінің регламентіне </w:t>
      </w:r>
      <w:r>
        <w:br/>
      </w:r>
      <w:r>
        <w:rPr>
          <w:rFonts w:ascii="Times New Roman"/>
          <w:b w:val="false"/>
          <w:i w:val="false"/>
          <w:color w:val="000000"/>
          <w:sz w:val="28"/>
        </w:rPr>
        <w:t xml:space="preserve">
3-қосымша               </w:t>
      </w:r>
    </w:p>
    <w:bookmarkEnd w:id="109"/>
    <w:bookmarkStart w:name="z380" w:id="110"/>
    <w:p>
      <w:pPr>
        <w:spacing w:after="0"/>
        <w:ind w:left="0"/>
        <w:jc w:val="left"/>
      </w:pPr>
      <w:r>
        <w:rPr>
          <w:rFonts w:ascii="Times New Roman"/>
          <w:b/>
          <w:i w:val="false"/>
          <w:color w:val="000000"/>
        </w:rPr>
        <w:t xml:space="preserve"> 
Әкімшілік әрекеттердің қисынды кезектілігі арасындағы өзара</w:t>
      </w:r>
      <w:r>
        <w:br/>
      </w:r>
      <w:r>
        <w:rPr>
          <w:rFonts w:ascii="Times New Roman"/>
          <w:b/>
          <w:i w:val="false"/>
          <w:color w:val="000000"/>
        </w:rPr>
        <w:t>
байланысты көрсететін схема</w:t>
      </w:r>
    </w:p>
    <w:bookmarkEnd w:id="110"/>
    <w:p>
      <w:pPr>
        <w:spacing w:after="0"/>
        <w:ind w:left="0"/>
        <w:jc w:val="both"/>
      </w:pPr>
      <w:r>
        <w:drawing>
          <wp:inline distT="0" distB="0" distL="0" distR="0">
            <wp:extent cx="6705600" cy="723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705600" cy="72390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