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7ec" w14:textId="9554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"Консулдық іс-әрекеттерді жасау үшін алынатын консулдық алымдар ставкаларының, сонымен қатар жеделдік үшін консулдық алым ставкаларының мөлшерлерін бекіту туралы" Қазақстан Республикасының Мемлекеттік хатшысы – Сыртқы істер министрінің 2010 жылғы 14 шілдедегі № 08-1-1-1/249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2012 жылғы 22 тамыздағы № 8-1-1-1/352 Бұйрығы. Қазақстан Республикасы Әділет министрлігінде 2012 жылы 24 қыркүйекте № 7923 тіркелді. Күші жойылды - Қазақстан Республикасы Сыртқы істер министрінің 2019 жылғы 20 мамырдағы № 11-1-4/227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Заңының 552-бабының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"Консулдық іс-әрекеттерді жасау үшін алынатын консулдық алымдар ставкаларының, сонымен қатар жеделдік үшін консулдық алым ставкаларының мөлшерлерін бекіту туралы" Қазақстан Республикасының Мемлекеттік хатшысы – Сыртқы істер министрінің 2010 жылғы 14 шілдедегі № 08-1-1-1/249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актілердің Мемлекеттік тіркеу тізілімінде № 6372 тіркелді; "Казахстанская правданың" 2010 жылдың 6 қарашасындағы № 295-296 (26356-26357) санында; 2010 жылдың 9 қарашасындағы № 297-299 (26358-26360) санында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визаларын беру" 2-тарауы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5895"/>
        <w:gridCol w:w="31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Инвесторлық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және оның мерзімін ұзарту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визасы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мәртелік виза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мәртелік виза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мәртелік виза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визасы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визасы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тұруға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10-5.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паспортты жаңа паспортқа ауыстыру кезінде визаны қайта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оны алғаш ресми жариялаған күннен кейінгі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Қазыханов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