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25d6" w14:textId="6c3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2012-2013 оқу жылына 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16 тамыздағы № 383 Бұйрығы. Қазақстан Республикасының Әділет министрлігінде 2012 жылы 17 қыркүйекте № 7917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2012/2013 оқу жылына арналған мемлекеттік білім беру тапсырысын бекіту туралы» Қазақстан Республикасы Үкіметінің 2012 жылғы 18 мамырдағы № 640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білім беру ұйымдарында техникалық және кәсіптік білімі бар мамандар даярлауға 2012-2013 оқу жылына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 Нұрғожаева)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Б. Жұмағұлов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бұйрығына қосымша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2012/2013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Білім және ғылым министрінің 2012 жылғы 26 қарашадағы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3162"/>
        <w:gridCol w:w="3486"/>
        <w:gridCol w:w="1480"/>
        <w:gridCol w:w="1351"/>
        <w:gridCol w:w="1567"/>
        <w:gridCol w:w="1720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мамандықтар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негізінде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сынып негізінде</w:t>
            </w:r>
          </w:p>
        </w:tc>
      </w:tr>
      <w:tr>
        <w:trPr>
          <w:trHeight w:val="2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«О.Таңсықбаев атындағы Алматы сәндік–қолданбалы өнер колледжі»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- декорациясы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«Суретші-декоратор»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«Дизайнер»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– 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«П.И Чайковский атындағы Алматы музыкалық колледжі»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ансамбль оркестрінің әртісі»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Елебеков атындағы Республикалық эстрадалық–цирк колледжі»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–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«Сөйлеу жанрының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«Цирк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 Селезнев атындағы Алматы хореографиялық училищесі»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«Балет әртісі»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Байсейітов атындағы Семей қаржы-экономикалық колледжі»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«Бағдарламаны қамтамасыз ету бойынша программист-технигі, оқыту шебері»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Ұлттық ғылыми-практикалық, білім беру және сауықтыру орталығы» республикалық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«Өзін-өзі тану мұғалімі»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«Бастауыш білім беру мұғалімі»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Жүргенов атындағы Қазақ ұлттық өнер академиясы»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«Музыка театрының вокалды-әртісі (солист)»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«Дизайнер»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өнер университеті» мемлекеттік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- 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концертмейстер»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ансамбль оркестрінің әртісі (басшы)»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«Оқытушы, хормейстер»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«Академиялық ән салу әртісі, ансамбль солисі»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«Балет әртісі»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геологиялық барлау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тәсілдер мен пайдалы қазбаларды іздеу және барлау: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«Техник-геофизик»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түсіру, пайдалы қазбалар кен орындарын іздеу және барлау: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«Техник-геолог»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«Техник-гидрогеолог»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 орындарын барлау технологиясы мен техникасы: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«Семей геодезия және картография колледжі»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«Техник-геодезист»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«Техник-аэрофотогеодезист»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политехникалық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радиотехника және телекоммуникациялар «Байланыс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қаласы, Экология және орман шаруашылығы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бақ-саябақты және ландшафты құрылыстар: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 біліктілігі;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«Орман шебері»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«Ерекше қорғалатын табиғат аймағының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 бейінді құрылыс-технигі, өндірістік оқыту шебері»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ауданы Шағалалы ауылындағы Агробизнес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«Техник-механик»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құқық және салалық технологиялар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«Техник-бағдарламашы»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құрылыс және менеджмент колледжі» жауапкершілігі шектеулі серіктестігі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жабдықтау жүйесімен жабдықтарды монтаждау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 объектілері құралдарын пайдалану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ақпараттық технологиялар колледжі» мемлекеттік емес білім беру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 бейінді құрылыс-технигі, өндірістік оқыту шебері»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«Бағдарламаны қамтамасыз ету бойынша программист-технигі, оқыту шебері»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құрал-жабдықтар: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«Құрылысшы-техник»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инженерлік-технологиялық колледжі» мемлекеттік емес білім беру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 - балық өсіруші»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«Су көліктерінің 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көпсалалы гуманитарлық-техникалық колледжі» мемлекеттік емес білім беру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«Стандарттау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асты байлығын қорғау және пайдалану инспектрі»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авиация академиясы» ақционерлік қоғамы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радио электрондық жабдықты техникалық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атындағы колледжі»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политехникалық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өңдеу және химия өнеркәсібінің жабдықтарына техникалық қызмет көрсету және өңдеу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политехникалық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скважиналарын бұрғылау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мұнай-газ және салалық технологиялар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скважиналарын бұрғылау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«Актөбе көлік, коммуникация және жаңа технологиялар колледжі» мемлекеттік коммуналдық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өнеркәсібі жабдықтарына техникалық қызмет көрсету және жөндеу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өңірінің қазіргі замандағы колледжі»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өнеркәсібі жабдықтарына техникалық қызмет көрсету және жөндеу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индустриалды колледжі» мекемесі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«Экономист-бухгалтер»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«Техник-программист»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бас сәулет-құрылыс академиясы» ақционерлік қоғамы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технигі»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«Талғар агробизнес және менеджмент колледжі» мемлекеттік қазыналық білім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«Агроном»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«Электротехникалық колледж» коммуналдық мемлекеттік қазыналық кәсіпорны, Семей қаласы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«Күш желілері және электр жабдықтары бойынша электр монтаждаушы»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политехникалық колледжі» коммуналдық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«Теміртау политехникалық колледжі» коммуналдық мемлекеттік қазыналық кәсіпорны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жабдықтарын жөндеу және қызмет көрсету жөніндегі электр монтері»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жабдықтау жүйелері: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 желілері жабдықтарын жөндеу дәнекерлеуші»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«Жоғары Техникалық Мектеп» мемлекеттік емес білім беру мекемесі, Орал қаласы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сымдық таратудың желілік құрылыстарын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«Байланыстың желілік құрылымдары мен абоненттік құрылғылар электр механигі»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политехникалық колледжі» білім беру жеке мекемесі, Кентау қаласы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қазіргі заман «Болашақ» академиясының колледжі» мекемесі, Ақтау қаласы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техникасын электр-радио монтаждаушы: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механик (кемедегі)»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«Құрылысшы-техник» біліктілігі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