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a250" w14:textId="a49a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даму және сауда министрлігі көрсететін электрондық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м.а. 2012 жылғы 8 тамыздағы № 242 Бұйрығы. Қазақстан Республикасының Әділет министрлігінде 2012 жылы 17 қыркүйекте № 7916 тіркелді. Күші жойылды - Қазақстан Республикасы Экономика және бюджеттік жоспарлау министрінің 2014 жылғы 28 сәуірдегі № 116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28.04.2014 </w:t>
      </w:r>
      <w:r>
        <w:rPr>
          <w:rFonts w:ascii="Times New Roman"/>
          <w:b w:val="false"/>
          <w:i w:val="false"/>
          <w:color w:val="ff0000"/>
          <w:sz w:val="28"/>
        </w:rPr>
        <w:t>№ 116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және «Электрондық мемлекеттік қызметтің үлгі регламентін бекіту туралы» Қазақстан Республикасы Үкіметінің 2010 жылғы 26 қазандағы № 1116 қаулысына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 шешімдерінің негізінде сыртқы сауда қызметінің кедендік-тарифтік және тарифтік емес реттеу шараларын қолданған кезде импортқа және (немесе) экспортқа лицензия беру» электрондық мемлекеттік қызметінің регламенті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«Талқылау объектілері болып табылатын тауарлардың импортына сандық шектеулерді қолданбай Қазақстан Республикасының аумағына лицензия беру, қайта ресімдеу, лицензия телнұсқасын беру» электрондық мемлекеттік қызметінің регламенті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«Тауарлардың жекелеген түрлерiн Қазақстан Республикасының аумағына импорттауға рұқсат беру» электрондық мемлекеттік қызметінің регламенті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«Тауар биржалары саласында дилерлік қызметпен айналысу құқығына лицензия беру, қайта ресімдеу, лицензия телнұсқасын беру» электрондық мемлекеттік қызметінің регламенті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«Тауар биржалары саласында брокерлік қызметпен айналысу құқығына лицензия беру, қайта ресімдеу, лицензия телнұсқасын беру» электрондық мемлекеттік қызметінің регламенті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«Тауар биржалары қызметімен айналысу құқығына лицензия беру, қайта ресімдеу, лицензия телнұсқасын беру» электрондық мемлекеттік қызметінің регламенті бекітілсін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даму және сауда министрлігінің Сауда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мемлекеттік тіркеуден өткеннен кейін он күнтізбелік күн ішінде оны бұқаралық ақпарат құралдарында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Экономикалық даму және сауда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Экономикалық даму және сауда министрлігінің вице-министрі Т.М. Жақсылықовқа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 ресми жарияланғанынан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xml:space="preserve">      міндетін атқарушы                          М. Құсайынов </w:t>
      </w:r>
    </w:p>
    <w:p>
      <w:pPr>
        <w:spacing w:after="0"/>
        <w:ind w:left="0"/>
        <w:jc w:val="both"/>
      </w:pP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Көлік және коммуникация министрінің</w:t>
      </w:r>
      <w:r>
        <w:br/>
      </w:r>
      <w:r>
        <w:rPr>
          <w:rFonts w:ascii="Times New Roman"/>
          <w:b w:val="false"/>
          <w:i w:val="false"/>
          <w:color w:val="000000"/>
          <w:sz w:val="28"/>
        </w:rPr>
        <w:t>
</w:t>
      </w:r>
      <w:r>
        <w:rPr>
          <w:rFonts w:ascii="Times New Roman"/>
          <w:b w:val="false"/>
          <w:i/>
          <w:color w:val="000000"/>
          <w:sz w:val="28"/>
        </w:rPr>
        <w:t>міндетін атқарушы</w:t>
      </w:r>
      <w:r>
        <w:br/>
      </w:r>
      <w:r>
        <w:rPr>
          <w:rFonts w:ascii="Times New Roman"/>
          <w:b w:val="false"/>
          <w:i w:val="false"/>
          <w:color w:val="000000"/>
          <w:sz w:val="28"/>
        </w:rPr>
        <w:t>
</w:t>
      </w:r>
      <w:r>
        <w:rPr>
          <w:rFonts w:ascii="Times New Roman"/>
          <w:b w:val="false"/>
          <w:i/>
          <w:color w:val="000000"/>
          <w:sz w:val="28"/>
        </w:rPr>
        <w:t>______________ Қ. Әбсаттаров</w:t>
      </w:r>
      <w:r>
        <w:br/>
      </w:r>
      <w:r>
        <w:rPr>
          <w:rFonts w:ascii="Times New Roman"/>
          <w:b w:val="false"/>
          <w:i w:val="false"/>
          <w:color w:val="000000"/>
          <w:sz w:val="28"/>
        </w:rPr>
        <w:t>
</w:t>
      </w:r>
      <w:r>
        <w:rPr>
          <w:rFonts w:ascii="Times New Roman"/>
          <w:b w:val="false"/>
          <w:i/>
          <w:color w:val="000000"/>
          <w:sz w:val="28"/>
        </w:rPr>
        <w:t>8 тамыз 2012 жылы</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м.а.     </w:t>
      </w:r>
      <w:r>
        <w:br/>
      </w:r>
      <w:r>
        <w:rPr>
          <w:rFonts w:ascii="Times New Roman"/>
          <w:b w:val="false"/>
          <w:i w:val="false"/>
          <w:color w:val="000000"/>
          <w:sz w:val="28"/>
        </w:rPr>
        <w:t xml:space="preserve">
2012 жылғы 8 тамыздағы    </w:t>
      </w:r>
      <w:r>
        <w:br/>
      </w:r>
      <w:r>
        <w:rPr>
          <w:rFonts w:ascii="Times New Roman"/>
          <w:b w:val="false"/>
          <w:i w:val="false"/>
          <w:color w:val="000000"/>
          <w:sz w:val="28"/>
        </w:rPr>
        <w:t xml:space="preserve">
№ 242 бұйрығына 1-қосымша  </w:t>
      </w:r>
    </w:p>
    <w:bookmarkEnd w:id="1"/>
    <w:bookmarkStart w:name="z16" w:id="2"/>
    <w:p>
      <w:pPr>
        <w:spacing w:after="0"/>
        <w:ind w:left="0"/>
        <w:jc w:val="left"/>
      </w:pPr>
      <w:r>
        <w:rPr>
          <w:rFonts w:ascii="Times New Roman"/>
          <w:b/>
          <w:i w:val="false"/>
          <w:color w:val="000000"/>
        </w:rPr>
        <w:t xml:space="preserve"> 
«Қазақстан Республикасы Үкіметі шешімдерінің негізінде сыртқы</w:t>
      </w:r>
      <w:r>
        <w:br/>
      </w:r>
      <w:r>
        <w:rPr>
          <w:rFonts w:ascii="Times New Roman"/>
          <w:b/>
          <w:i w:val="false"/>
          <w:color w:val="000000"/>
        </w:rPr>
        <w:t>
сауда қызметінің кедендік-тарифтік және тарифтік емес реттеу</w:t>
      </w:r>
      <w:r>
        <w:br/>
      </w:r>
      <w:r>
        <w:rPr>
          <w:rFonts w:ascii="Times New Roman"/>
          <w:b/>
          <w:i w:val="false"/>
          <w:color w:val="000000"/>
        </w:rPr>
        <w:t>
шараларын қолданған кезде импортқа және (немесе) экспортқа</w:t>
      </w:r>
      <w:r>
        <w:br/>
      </w:r>
      <w:r>
        <w:rPr>
          <w:rFonts w:ascii="Times New Roman"/>
          <w:b/>
          <w:i w:val="false"/>
          <w:color w:val="000000"/>
        </w:rPr>
        <w:t>
лицензия беру» электрондық мемлекеттік қызметінің регламенті</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1. «Қазақстан Республикасы Үкіметі шешімдерінің негізінде сыртқы сауда қызметінің кедендік-тарифтік және тарифтік емес реттеу шараларын қолданған кезде импортқа және (немесе) экспортқа лицензия беру» электрондық мемлекеттік қызметін (бұдан әрі – қызмет) Қазақстан Республикасы Экономикалық даму және сауда министрлігінің Сауда комитеті (бұдан әрі – қызмет көрсетуші), сондай-ақ www.e.gov.kz «электрондық үкімет» веб-порталы немесе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28 маусымдағы № 865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 шешімдерінің негізінде сыртқы сауда қызметінің кедендік-тарифтік және тарифтік емес реттеу шараларын қолданған кезде импортқа және (немесе) экспортқа лицензия беру» мемлекеттік қызметінің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Қызметтің автоматтандырылу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ақпараттарды аппараттық-бағдарламалық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алушы – электрондық мемлекеттік қызмет көрсетілетін заңды тұлға;</w:t>
      </w:r>
      <w:r>
        <w:br/>
      </w:r>
      <w:r>
        <w:rPr>
          <w:rFonts w:ascii="Times New Roman"/>
          <w:b w:val="false"/>
          <w:i w:val="false"/>
          <w:color w:val="000000"/>
          <w:sz w:val="28"/>
        </w:rPr>
        <w:t>
</w:t>
      </w:r>
      <w:r>
        <w:rPr>
          <w:rFonts w:ascii="Times New Roman"/>
          <w:b w:val="false"/>
          <w:i w:val="false"/>
          <w:color w:val="000000"/>
          <w:sz w:val="28"/>
        </w:rPr>
        <w:t>
      3) бизнес-сәйкестендiру нөмiрi - заңды тұлғаға (филиал мен өкiлдiкке) және бiрлескен кәсiпкерлiк түрiнде қызметiн жүзеге асыратын жеке кәсiпкер үшiн қалыптастырылатын бiрегей нөмiр (бұдан әрі - БСН);</w:t>
      </w:r>
      <w:r>
        <w:br/>
      </w:r>
      <w:r>
        <w:rPr>
          <w:rFonts w:ascii="Times New Roman"/>
          <w:b w:val="false"/>
          <w:i w:val="false"/>
          <w:color w:val="000000"/>
          <w:sz w:val="28"/>
        </w:rPr>
        <w:t>
</w:t>
      </w:r>
      <w:r>
        <w:rPr>
          <w:rFonts w:ascii="Times New Roman"/>
          <w:b w:val="false"/>
          <w:i w:val="false"/>
          <w:color w:val="000000"/>
          <w:sz w:val="28"/>
        </w:rPr>
        <w:t>
      4) «Е-лицензиялау» веб-порталы – берілген, қайта ресімделген, тоқтатыла тұрған, жаңартылған және қолданылуы тоқтатылған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мәліметтерді қамтитын, лицензиарлар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w:t>
      </w:r>
      <w:r>
        <w:rPr>
          <w:rFonts w:ascii="Times New Roman"/>
          <w:b w:val="false"/>
          <w:i w:val="false"/>
          <w:color w:val="000000"/>
          <w:sz w:val="28"/>
        </w:rPr>
        <w:t>
      5) жеке сәйкестендіру нөмірі – жеке тұлға, оның ішінде жеке кәсіпкерлік түріндегі қызметті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6) ҚФБ – құрылымдық - функционалдық бірліктер;</w:t>
      </w:r>
      <w:r>
        <w:br/>
      </w:r>
      <w:r>
        <w:rPr>
          <w:rFonts w:ascii="Times New Roman"/>
          <w:b w:val="false"/>
          <w:i w:val="false"/>
          <w:color w:val="000000"/>
          <w:sz w:val="28"/>
        </w:rPr>
        <w:t>
</w:t>
      </w:r>
      <w:r>
        <w:rPr>
          <w:rFonts w:ascii="Times New Roman"/>
          <w:b w:val="false"/>
          <w:i w:val="false"/>
          <w:color w:val="000000"/>
          <w:sz w:val="28"/>
        </w:rPr>
        <w:t>
      7) пайдаланушы – өзіне қажетті электрондық ақпараттық ресурстарды алу үшін ақпараттық жүйеге жүгінетін және оны өз қажетіне жарататын субъект (алушы, қызмет көрсетуші);</w:t>
      </w:r>
      <w:r>
        <w:br/>
      </w:r>
      <w:r>
        <w:rPr>
          <w:rFonts w:ascii="Times New Roman"/>
          <w:b w:val="false"/>
          <w:i w:val="false"/>
          <w:color w:val="000000"/>
          <w:sz w:val="28"/>
        </w:rPr>
        <w:t>
</w:t>
      </w:r>
      <w:r>
        <w:rPr>
          <w:rFonts w:ascii="Times New Roman"/>
          <w:b w:val="false"/>
          <w:i w:val="false"/>
          <w:color w:val="000000"/>
          <w:sz w:val="28"/>
        </w:rPr>
        <w:t>
      8)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бойынша қызмет көрсету;</w:t>
      </w:r>
      <w:r>
        <w:br/>
      </w:r>
      <w:r>
        <w:rPr>
          <w:rFonts w:ascii="Times New Roman"/>
          <w:b w:val="false"/>
          <w:i w:val="false"/>
          <w:color w:val="000000"/>
          <w:sz w:val="28"/>
        </w:rPr>
        <w:t>
</w:t>
      </w:r>
      <w:r>
        <w:rPr>
          <w:rFonts w:ascii="Times New Roman"/>
          <w:b w:val="false"/>
          <w:i w:val="false"/>
          <w:color w:val="000000"/>
          <w:sz w:val="28"/>
        </w:rPr>
        <w:t>
      9) «электрондық үкiметтiң» төлем шлюзi – жеке және заңды тұлғалардың төлемдерiн жүзеге асыру кезiнде екiншi деңгейдегi банктердiң, банк операцияларының жекелеген түрлерiн жүзеге асыратын ұйымдардың және «электрондық үкiметтiң» ақпараттық жүйелерi арасындағы өзара iс-қимылды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10)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
      11) «электрондық үкімет» шлюзі – электрондық қызмет көрсетуді іске асыру шеңберінде «электрондық үкіметтің»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12) электрондық цифрлық қолтаңба - электрондық цифрлық қолтаңба құралдарымен жасалған және электрондық құжаттың дұрыстығын, оның тиесiлiлiгiн және мазмұнының өзгермейтiндiгiн растайтын электрондық цифрлық нышандар терiмi (бұдан әрі - ЭЦҚ);</w:t>
      </w:r>
      <w:r>
        <w:br/>
      </w:r>
      <w:r>
        <w:rPr>
          <w:rFonts w:ascii="Times New Roman"/>
          <w:b w:val="false"/>
          <w:i w:val="false"/>
          <w:color w:val="000000"/>
          <w:sz w:val="28"/>
        </w:rPr>
        <w:t>
</w:t>
      </w:r>
      <w:r>
        <w:rPr>
          <w:rFonts w:ascii="Times New Roman"/>
          <w:b w:val="false"/>
          <w:i w:val="false"/>
          <w:color w:val="000000"/>
          <w:sz w:val="28"/>
        </w:rPr>
        <w:t>
      13) электрондық құжат - өзiндегi ақпарат электрондық-цифрлық нысанда табыс етiлген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14) электрондық мемлекеттiк қызмет көрсету – ақпараттық технологияларды қолдана отырып, электрондық нысанда тасығыштары көрсетілетін мемлекеттiк қызмет;</w:t>
      </w:r>
      <w:r>
        <w:br/>
      </w:r>
      <w:r>
        <w:rPr>
          <w:rFonts w:ascii="Times New Roman"/>
          <w:b w:val="false"/>
          <w:i w:val="false"/>
          <w:color w:val="000000"/>
          <w:sz w:val="28"/>
        </w:rPr>
        <w:t>
</w:t>
      </w:r>
      <w:r>
        <w:rPr>
          <w:rFonts w:ascii="Times New Roman"/>
          <w:b w:val="false"/>
          <w:i w:val="false"/>
          <w:color w:val="000000"/>
          <w:sz w:val="28"/>
        </w:rPr>
        <w:t>
      15) электрондық лицензия – қағаз лицензияға тең, ақпараттық технологияларды пайдаланыла отырып ресiмделетiн және берiлетiн электрондық құжат нысанындағы лицензия.</w:t>
      </w:r>
    </w:p>
    <w:bookmarkEnd w:id="4"/>
    <w:bookmarkStart w:name="z38" w:id="5"/>
    <w:p>
      <w:pPr>
        <w:spacing w:after="0"/>
        <w:ind w:left="0"/>
        <w:jc w:val="left"/>
      </w:pPr>
      <w:r>
        <w:rPr>
          <w:rFonts w:ascii="Times New Roman"/>
          <w:b/>
          <w:i w:val="false"/>
          <w:color w:val="000000"/>
        </w:rPr>
        <w:t xml:space="preserve"> 
2. Электрондық мемлекеттік қызмет көрсету бойынша қызмет</w:t>
      </w:r>
      <w:r>
        <w:br/>
      </w:r>
      <w:r>
        <w:rPr>
          <w:rFonts w:ascii="Times New Roman"/>
          <w:b/>
          <w:i w:val="false"/>
          <w:color w:val="000000"/>
        </w:rPr>
        <w:t>
көрсетуші қызметінің тәртібі</w:t>
      </w:r>
    </w:p>
    <w:bookmarkEnd w:id="5"/>
    <w:bookmarkStart w:name="z39" w:id="6"/>
    <w:p>
      <w:pPr>
        <w:spacing w:after="0"/>
        <w:ind w:left="0"/>
        <w:jc w:val="both"/>
      </w:pPr>
      <w:r>
        <w:rPr>
          <w:rFonts w:ascii="Times New Roman"/>
          <w:b w:val="false"/>
          <w:i w:val="false"/>
          <w:color w:val="000000"/>
          <w:sz w:val="28"/>
        </w:rPr>
        <w:t>
      6. ЭҮП (электрондық мемлекеттік қызмет көрсету барысында функционалдық өзара іс-қимылдың №1 диаграммасы) арқылы қызмет көрсетушінің қадамдық әрекеттері және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алушы компьютердің интернет-браузерінде сақталған өзінің ЭЦҚ тіркеу куәлігінің көмегімен ЭҮП-да тіркеуді жүзеге асырады (ЭҮП-ға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1-үрдіс – алушы компьютерінің интернет-браузеріне ЭЦҚ тіркеу куәлігін бекіту, мемлекеттік қызметті алу үшін ЭҮП-ға алушы құпия сөзін енгізу үрдісі (авторлану үрдісі);</w:t>
      </w:r>
      <w:r>
        <w:br/>
      </w:r>
      <w:r>
        <w:rPr>
          <w:rFonts w:ascii="Times New Roman"/>
          <w:b w:val="false"/>
          <w:i w:val="false"/>
          <w:color w:val="000000"/>
          <w:sz w:val="28"/>
        </w:rPr>
        <w:t>
</w:t>
      </w:r>
      <w:r>
        <w:rPr>
          <w:rFonts w:ascii="Times New Roman"/>
          <w:b w:val="false"/>
          <w:i w:val="false"/>
          <w:color w:val="000000"/>
          <w:sz w:val="28"/>
        </w:rPr>
        <w:t>
      3) 1-шарт – ЭҮП-да ЖСН/БСН және құпия сөз арқылы тіркелген алушы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2-үрдіс – алушы деректерінде бұзушылықтардың болуына байланысты авторландырудан бас тарту туралы ЭҮП хабарламасын қалыптастыру;</w:t>
      </w:r>
      <w:r>
        <w:br/>
      </w:r>
      <w:r>
        <w:rPr>
          <w:rFonts w:ascii="Times New Roman"/>
          <w:b w:val="false"/>
          <w:i w:val="false"/>
          <w:color w:val="000000"/>
          <w:sz w:val="28"/>
        </w:rPr>
        <w:t>
</w:t>
      </w:r>
      <w:r>
        <w:rPr>
          <w:rFonts w:ascii="Times New Roman"/>
          <w:b w:val="false"/>
          <w:i w:val="false"/>
          <w:color w:val="000000"/>
          <w:sz w:val="28"/>
        </w:rPr>
        <w:t>
      5) 3-үрдіс – алушының осы Регламентте көрсетілген қызметті таңдауы, қызметті көрсету үшін сұраным нысанын экранға шығару және оның құрылымы мен нысандық талаптарын ескере отырып, алушының нысанды толтыруы (деректерді енгізу), қажетті құжаттарды электрондық түрде сұраным нысанына бекіту;</w:t>
      </w:r>
      <w:r>
        <w:br/>
      </w:r>
      <w:r>
        <w:rPr>
          <w:rFonts w:ascii="Times New Roman"/>
          <w:b w:val="false"/>
          <w:i w:val="false"/>
          <w:color w:val="000000"/>
          <w:sz w:val="28"/>
        </w:rPr>
        <w:t>
</w:t>
      </w:r>
      <w:r>
        <w:rPr>
          <w:rFonts w:ascii="Times New Roman"/>
          <w:b w:val="false"/>
          <w:i w:val="false"/>
          <w:color w:val="000000"/>
          <w:sz w:val="28"/>
        </w:rPr>
        <w:t>
      6) 4-үрдіс – алушының деректері туралы сұранымды ЭҮШ арқылы сыртқы АЖ-ларға жіберу;</w:t>
      </w:r>
      <w:r>
        <w:br/>
      </w:r>
      <w:r>
        <w:rPr>
          <w:rFonts w:ascii="Times New Roman"/>
          <w:b w:val="false"/>
          <w:i w:val="false"/>
          <w:color w:val="000000"/>
          <w:sz w:val="28"/>
        </w:rPr>
        <w:t>
</w:t>
      </w:r>
      <w:r>
        <w:rPr>
          <w:rFonts w:ascii="Times New Roman"/>
          <w:b w:val="false"/>
          <w:i w:val="false"/>
          <w:color w:val="000000"/>
          <w:sz w:val="28"/>
        </w:rPr>
        <w:t>
      7) 5-үрдіс – сұралып отырған деректер бойынша жауапты немесе сыртқы АЖ-ларда деректердің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6-үрдіс – ЭҮТШ-де қызметтерге ақы төлеу және төлем туралы ақпаратты «Е-лицензиялау» МДҚ АЖ-ға жіберу;</w:t>
      </w:r>
      <w:r>
        <w:br/>
      </w:r>
      <w:r>
        <w:rPr>
          <w:rFonts w:ascii="Times New Roman"/>
          <w:b w:val="false"/>
          <w:i w:val="false"/>
          <w:color w:val="000000"/>
          <w:sz w:val="28"/>
        </w:rPr>
        <w:t>
</w:t>
      </w:r>
      <w:r>
        <w:rPr>
          <w:rFonts w:ascii="Times New Roman"/>
          <w:b w:val="false"/>
          <w:i w:val="false"/>
          <w:color w:val="000000"/>
          <w:sz w:val="28"/>
        </w:rPr>
        <w:t>
      9) 2-шарт – «Е-лицензиялау» МДҚ АЖ-да қызметті көрсету үшін төлемнің болуын тексеру;</w:t>
      </w:r>
      <w:r>
        <w:br/>
      </w:r>
      <w:r>
        <w:rPr>
          <w:rFonts w:ascii="Times New Roman"/>
          <w:b w:val="false"/>
          <w:i w:val="false"/>
          <w:color w:val="000000"/>
          <w:sz w:val="28"/>
        </w:rPr>
        <w:t>
</w:t>
      </w:r>
      <w:r>
        <w:rPr>
          <w:rFonts w:ascii="Times New Roman"/>
          <w:b w:val="false"/>
          <w:i w:val="false"/>
          <w:color w:val="000000"/>
          <w:sz w:val="28"/>
        </w:rPr>
        <w:t>
      10) 7-үрдіс – «Е-лицензиялау» МДҚ АЖ-да қызметті көрсету үшін төлемнің болмауына байланысты сұралып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8-үрдіс – сұранымды куәландыру (қол қою) үшін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12) 3-шарт – ЭҮП-да ЭЦҚ тіркеу куәлігінің қызмет ету мерзімін және тізімде қайтарылған (күшін жойған) тіркеу куәліктерінің болмауын, сондай-ақ сұранымда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13) 9-үрдіс – алушының ЭЦҚ нақтылығы расталмауына байланысты сұралып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14) 10-үрдіс – алушының ЭЦҚ арқылы сұранымның толтырылған нысанын (енгізілген деректер) және тіркелген құжаттар пакетін куәландыру (қол қою);</w:t>
      </w:r>
      <w:r>
        <w:br/>
      </w:r>
      <w:r>
        <w:rPr>
          <w:rFonts w:ascii="Times New Roman"/>
          <w:b w:val="false"/>
          <w:i w:val="false"/>
          <w:color w:val="000000"/>
          <w:sz w:val="28"/>
        </w:rPr>
        <w:t>
</w:t>
      </w:r>
      <w:r>
        <w:rPr>
          <w:rFonts w:ascii="Times New Roman"/>
          <w:b w:val="false"/>
          <w:i w:val="false"/>
          <w:color w:val="000000"/>
          <w:sz w:val="28"/>
        </w:rPr>
        <w:t>
      15) 11-үрдіс – электрондық құжатты тіркеу (алушы сұранымы) және сұранымды «Е-лицензиялау» МДҚ АЖ-да өңдеу;</w:t>
      </w:r>
      <w:r>
        <w:br/>
      </w:r>
      <w:r>
        <w:rPr>
          <w:rFonts w:ascii="Times New Roman"/>
          <w:b w:val="false"/>
          <w:i w:val="false"/>
          <w:color w:val="000000"/>
          <w:sz w:val="28"/>
        </w:rPr>
        <w:t>
</w:t>
      </w:r>
      <w:r>
        <w:rPr>
          <w:rFonts w:ascii="Times New Roman"/>
          <w:b w:val="false"/>
          <w:i w:val="false"/>
          <w:color w:val="000000"/>
          <w:sz w:val="28"/>
        </w:rPr>
        <w:t>
      16) 4-шарт – қызмет көрсетушінің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17) 12-үрдіс – қызметті көрсету нәтижесін қалыптастыру (тауардың жекелеген түрлеріне импорт/экспорт қызметімен айналысу құқығына лицензия) немесе «Е-лицензиялау» МДҚ АЖ-да дәлелді бас тарту. Электрондық құжат қызмет көрсетушінің уәкілетті тұлғасының ЭЦҚ-сын қолдана отырып қалыптастырылады және ЭҮП жеке кабинетіне жіберіледі.</w:t>
      </w:r>
      <w:r>
        <w:br/>
      </w:r>
      <w:r>
        <w:rPr>
          <w:rFonts w:ascii="Times New Roman"/>
          <w:b w:val="false"/>
          <w:i w:val="false"/>
          <w:color w:val="000000"/>
          <w:sz w:val="28"/>
        </w:rPr>
        <w:t>
</w:t>
      </w:r>
      <w:r>
        <w:rPr>
          <w:rFonts w:ascii="Times New Roman"/>
          <w:b w:val="false"/>
          <w:i w:val="false"/>
          <w:color w:val="000000"/>
          <w:sz w:val="28"/>
        </w:rPr>
        <w:t>
      7. Қызмет көрсетуші (электрондық мемлекеттік қызмет көрсету кезінде функционалдық өзара іс-қимылдың №2 диаграммасы) арқылы қадамдық әрекеттер және шешімдер осы Регламенттің 2-қосымшасында келтірілген:</w:t>
      </w:r>
      <w:r>
        <w:br/>
      </w:r>
      <w:r>
        <w:rPr>
          <w:rFonts w:ascii="Times New Roman"/>
          <w:b w:val="false"/>
          <w:i w:val="false"/>
          <w:color w:val="000000"/>
          <w:sz w:val="28"/>
        </w:rPr>
        <w:t>
</w:t>
      </w:r>
      <w:r>
        <w:rPr>
          <w:rFonts w:ascii="Times New Roman"/>
          <w:b w:val="false"/>
          <w:i w:val="false"/>
          <w:color w:val="000000"/>
          <w:sz w:val="28"/>
        </w:rPr>
        <w:t>
      1) 1-үрдіс – мемлекеттік қызметті көрсету үшін «Е-лицензиялау» МДҚ АЖ-ға қызмет көрсетуші қызметкерінің логин мен құпия сөзін енгізуі (авторлану үрдісі);</w:t>
      </w:r>
      <w:r>
        <w:br/>
      </w:r>
      <w:r>
        <w:rPr>
          <w:rFonts w:ascii="Times New Roman"/>
          <w:b w:val="false"/>
          <w:i w:val="false"/>
          <w:color w:val="000000"/>
          <w:sz w:val="28"/>
        </w:rPr>
        <w:t>
</w:t>
      </w:r>
      <w:r>
        <w:rPr>
          <w:rFonts w:ascii="Times New Roman"/>
          <w:b w:val="false"/>
          <w:i w:val="false"/>
          <w:color w:val="000000"/>
          <w:sz w:val="28"/>
        </w:rPr>
        <w:t>
      2) 1-шарт – «Е-лицензиялау» МДҚ АЖ-да қызмет көрсетушінің тіркелген қызметкері туралы деректердің нақтылығын логин және құпия сөз арқылы тексеру;</w:t>
      </w:r>
      <w:r>
        <w:br/>
      </w:r>
      <w:r>
        <w:rPr>
          <w:rFonts w:ascii="Times New Roman"/>
          <w:b w:val="false"/>
          <w:i w:val="false"/>
          <w:color w:val="000000"/>
          <w:sz w:val="28"/>
        </w:rPr>
        <w:t>
</w:t>
      </w:r>
      <w:r>
        <w:rPr>
          <w:rFonts w:ascii="Times New Roman"/>
          <w:b w:val="false"/>
          <w:i w:val="false"/>
          <w:color w:val="000000"/>
          <w:sz w:val="28"/>
        </w:rPr>
        <w:t>
      3) 2-үрдіс – қызмет көрсетушінің қызметкері туралы деректерде бұзушылықтар болуына байланысты «Е-лицензиялау» МДҚ АЖ-да авторландырудан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3-үрдіс – қызмет көрсетуші қызметкерінің осы Регламентте көрсетілген қызметті таңдауы, өтінімді тіркеу, қызметті көрсету үшін сұраным нысанын экранға шығару және қызмет көрсетуші қызметкерінің алушы деректерін енгізуі;</w:t>
      </w:r>
      <w:r>
        <w:br/>
      </w:r>
      <w:r>
        <w:rPr>
          <w:rFonts w:ascii="Times New Roman"/>
          <w:b w:val="false"/>
          <w:i w:val="false"/>
          <w:color w:val="000000"/>
          <w:sz w:val="28"/>
        </w:rPr>
        <w:t>
</w:t>
      </w:r>
      <w:r>
        <w:rPr>
          <w:rFonts w:ascii="Times New Roman"/>
          <w:b w:val="false"/>
          <w:i w:val="false"/>
          <w:color w:val="000000"/>
          <w:sz w:val="28"/>
        </w:rPr>
        <w:t>
      5) 4-үрдіс – алушы деректері туралы сұранымды ЭҮШ арқылы сыртқы АЖ-ларға жіберу;</w:t>
      </w:r>
      <w:r>
        <w:br/>
      </w:r>
      <w:r>
        <w:rPr>
          <w:rFonts w:ascii="Times New Roman"/>
          <w:b w:val="false"/>
          <w:i w:val="false"/>
          <w:color w:val="000000"/>
          <w:sz w:val="28"/>
        </w:rPr>
        <w:t>
</w:t>
      </w:r>
      <w:r>
        <w:rPr>
          <w:rFonts w:ascii="Times New Roman"/>
          <w:b w:val="false"/>
          <w:i w:val="false"/>
          <w:color w:val="000000"/>
          <w:sz w:val="28"/>
        </w:rPr>
        <w:t>
      6) 5-үрдіс – сұралып отырған деректер бойынша жауапты немесе сыртқы АЖ-ларда деректердің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7) 6-үрдіс – қағаз нысанда құжаттың болуы туралы белгі бөлігінде сұраным нысанын толтыру және қажет болған жағдайда қызмет көрсетуші қызметкерінің алушы ұсынған қажетті құжаттарды сканерден өткізуі және оларды сұраным нысанына тіркеуі;</w:t>
      </w:r>
      <w:r>
        <w:br/>
      </w:r>
      <w:r>
        <w:rPr>
          <w:rFonts w:ascii="Times New Roman"/>
          <w:b w:val="false"/>
          <w:i w:val="false"/>
          <w:color w:val="000000"/>
          <w:sz w:val="28"/>
        </w:rPr>
        <w:t>
</w:t>
      </w:r>
      <w:r>
        <w:rPr>
          <w:rFonts w:ascii="Times New Roman"/>
          <w:b w:val="false"/>
          <w:i w:val="false"/>
          <w:color w:val="000000"/>
          <w:sz w:val="28"/>
        </w:rPr>
        <w:t>
      8) 7-үрдіс – сұранымды сақтау және «Е-лицензиялау» МДҚ АЖ-да қызметті өңдеу;</w:t>
      </w:r>
      <w:r>
        <w:br/>
      </w:r>
      <w:r>
        <w:rPr>
          <w:rFonts w:ascii="Times New Roman"/>
          <w:b w:val="false"/>
          <w:i w:val="false"/>
          <w:color w:val="000000"/>
          <w:sz w:val="28"/>
        </w:rPr>
        <w:t>
</w:t>
      </w:r>
      <w:r>
        <w:rPr>
          <w:rFonts w:ascii="Times New Roman"/>
          <w:b w:val="false"/>
          <w:i w:val="false"/>
          <w:color w:val="000000"/>
          <w:sz w:val="28"/>
        </w:rPr>
        <w:t>
      9) 2-шарт – қызмет көрсетушінің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10) 8-үрдіс – қызметті көрсету нәтижесін қалыптастыру (тауардың жекелеген түрлеріне импорт/экспорт қызметімен айналысу құқығына лицензия) немесе «Е-лицензиялау» МДҚ АЖ-да дәлелді бас тарту. Электрондық құжат қызмет көрсетушінің уәкілетті тұлғасының ЭЦҚ-сын қолдана отырып қалыптастырылады және ЭҮП жеке кабинетіне жіберіледі. Уәкілетті орган қызметкері алушы сұранысы бойынша шығыс құжатын қолға береді.</w:t>
      </w:r>
      <w:r>
        <w:br/>
      </w:r>
      <w:r>
        <w:rPr>
          <w:rFonts w:ascii="Times New Roman"/>
          <w:b w:val="false"/>
          <w:i w:val="false"/>
          <w:color w:val="000000"/>
          <w:sz w:val="28"/>
        </w:rPr>
        <w:t>
</w:t>
      </w:r>
      <w:r>
        <w:rPr>
          <w:rFonts w:ascii="Times New Roman"/>
          <w:b w:val="false"/>
          <w:i w:val="false"/>
          <w:color w:val="000000"/>
          <w:sz w:val="28"/>
        </w:rPr>
        <w:t>
      8. Қызметті көрсету үшін сұранымды толтыру бойынша әрекеттердің сипаттамасы:</w:t>
      </w:r>
      <w:r>
        <w:br/>
      </w:r>
      <w:r>
        <w:rPr>
          <w:rFonts w:ascii="Times New Roman"/>
          <w:b w:val="false"/>
          <w:i w:val="false"/>
          <w:color w:val="000000"/>
          <w:sz w:val="28"/>
        </w:rPr>
        <w:t>
</w:t>
      </w:r>
      <w:r>
        <w:rPr>
          <w:rFonts w:ascii="Times New Roman"/>
          <w:b w:val="false"/>
          <w:i w:val="false"/>
          <w:color w:val="000000"/>
          <w:sz w:val="28"/>
        </w:rPr>
        <w:t>
      1) компьютер интернет-браузеріне ЭЦҚ тіркеу куәлігін бекіту, пайдаланушының ЭҮП-ға кіру үшін құпия сөзін енгізу;</w:t>
      </w:r>
      <w:r>
        <w:br/>
      </w:r>
      <w:r>
        <w:rPr>
          <w:rFonts w:ascii="Times New Roman"/>
          <w:b w:val="false"/>
          <w:i w:val="false"/>
          <w:color w:val="000000"/>
          <w:sz w:val="28"/>
        </w:rPr>
        <w:t>
</w:t>
      </w:r>
      <w:r>
        <w:rPr>
          <w:rFonts w:ascii="Times New Roman"/>
          <w:b w:val="false"/>
          <w:i w:val="false"/>
          <w:color w:val="000000"/>
          <w:sz w:val="28"/>
        </w:rPr>
        <w:t>
      2) «Электрондық лицензия беру» қызметін таңдау;</w:t>
      </w:r>
      <w:r>
        <w:br/>
      </w:r>
      <w:r>
        <w:rPr>
          <w:rFonts w:ascii="Times New Roman"/>
          <w:b w:val="false"/>
          <w:i w:val="false"/>
          <w:color w:val="000000"/>
          <w:sz w:val="28"/>
        </w:rPr>
        <w:t>
</w:t>
      </w:r>
      <w:r>
        <w:rPr>
          <w:rFonts w:ascii="Times New Roman"/>
          <w:b w:val="false"/>
          <w:i w:val="false"/>
          <w:color w:val="000000"/>
          <w:sz w:val="28"/>
        </w:rPr>
        <w:t>
      3) «Өтініш беру» батырмасы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сұранымды толтыру және қажетті құжаттарды электрондық түрде тіркеу;</w:t>
      </w:r>
      <w:r>
        <w:br/>
      </w:r>
      <w:r>
        <w:rPr>
          <w:rFonts w:ascii="Times New Roman"/>
          <w:b w:val="false"/>
          <w:i w:val="false"/>
          <w:color w:val="000000"/>
          <w:sz w:val="28"/>
        </w:rPr>
        <w:t>
</w:t>
      </w:r>
      <w:r>
        <w:rPr>
          <w:rFonts w:ascii="Times New Roman"/>
          <w:b w:val="false"/>
          <w:i w:val="false"/>
          <w:color w:val="000000"/>
          <w:sz w:val="28"/>
        </w:rPr>
        <w:t>
      5) қызмет үшін төлеу;</w:t>
      </w:r>
      <w:r>
        <w:br/>
      </w:r>
      <w:r>
        <w:rPr>
          <w:rFonts w:ascii="Times New Roman"/>
          <w:b w:val="false"/>
          <w:i w:val="false"/>
          <w:color w:val="000000"/>
          <w:sz w:val="28"/>
        </w:rPr>
        <w:t>
</w:t>
      </w:r>
      <w:r>
        <w:rPr>
          <w:rFonts w:ascii="Times New Roman"/>
          <w:b w:val="false"/>
          <w:i w:val="false"/>
          <w:color w:val="000000"/>
          <w:sz w:val="28"/>
        </w:rPr>
        <w:t>
      6)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7) сұранымды куәландыру (қол қою) – пайдаланушы «қол қою» батырмасы көмегімен ЭЦҚ сұранысын куәландырады (қол қояды), содан соң сұраным «Е-лицензиялау» МДҚ АЖ-ға өңдеуге жіберіледі;</w:t>
      </w:r>
      <w:r>
        <w:br/>
      </w:r>
      <w:r>
        <w:rPr>
          <w:rFonts w:ascii="Times New Roman"/>
          <w:b w:val="false"/>
          <w:i w:val="false"/>
          <w:color w:val="000000"/>
          <w:sz w:val="28"/>
        </w:rPr>
        <w:t>
</w:t>
      </w:r>
      <w:r>
        <w:rPr>
          <w:rFonts w:ascii="Times New Roman"/>
          <w:b w:val="false"/>
          <w:i w:val="false"/>
          <w:color w:val="000000"/>
          <w:sz w:val="28"/>
        </w:rPr>
        <w:t>
      8) «Е-лицензиялау» МДҚ АЖ-да сұранымды өңдеу:</w:t>
      </w:r>
      <w:r>
        <w:br/>
      </w:r>
      <w:r>
        <w:rPr>
          <w:rFonts w:ascii="Times New Roman"/>
          <w:b w:val="false"/>
          <w:i w:val="false"/>
          <w:color w:val="000000"/>
          <w:sz w:val="28"/>
        </w:rPr>
        <w:t>
</w:t>
      </w:r>
      <w:r>
        <w:rPr>
          <w:rFonts w:ascii="Times New Roman"/>
          <w:b w:val="false"/>
          <w:i w:val="false"/>
          <w:color w:val="000000"/>
          <w:sz w:val="28"/>
        </w:rPr>
        <w:t>
      пайдаланушының дисплей экранында алушының толтырған өтініш нысаны пайда болады;</w:t>
      </w:r>
      <w:r>
        <w:br/>
      </w:r>
      <w:r>
        <w:rPr>
          <w:rFonts w:ascii="Times New Roman"/>
          <w:b w:val="false"/>
          <w:i w:val="false"/>
          <w:color w:val="000000"/>
          <w:sz w:val="28"/>
        </w:rPr>
        <w:t>
</w:t>
      </w:r>
      <w:r>
        <w:rPr>
          <w:rFonts w:ascii="Times New Roman"/>
          <w:b w:val="false"/>
          <w:i w:val="false"/>
          <w:color w:val="000000"/>
          <w:sz w:val="28"/>
        </w:rPr>
        <w:t>
      пайдаланушыға «Менің өтініштерім» батырмасы көмегімен сұранымды өңдеу нәтижелерін қарау мүмкіндігі берілген;</w:t>
      </w:r>
      <w:r>
        <w:br/>
      </w:r>
      <w:r>
        <w:rPr>
          <w:rFonts w:ascii="Times New Roman"/>
          <w:b w:val="false"/>
          <w:i w:val="false"/>
          <w:color w:val="000000"/>
          <w:sz w:val="28"/>
        </w:rPr>
        <w:t>
</w:t>
      </w:r>
      <w:r>
        <w:rPr>
          <w:rFonts w:ascii="Times New Roman"/>
          <w:b w:val="false"/>
          <w:i w:val="false"/>
          <w:color w:val="000000"/>
          <w:sz w:val="28"/>
        </w:rPr>
        <w:t>
      «Е-лицензиялау» МДҚ АЖ-дан жауап алу кезінде «нәтижесін қарау» батырмасы пайда болады.</w:t>
      </w:r>
      <w:r>
        <w:br/>
      </w:r>
      <w:r>
        <w:rPr>
          <w:rFonts w:ascii="Times New Roman"/>
          <w:b w:val="false"/>
          <w:i w:val="false"/>
          <w:color w:val="000000"/>
          <w:sz w:val="28"/>
        </w:rPr>
        <w:t>
</w:t>
      </w:r>
      <w:r>
        <w:rPr>
          <w:rFonts w:ascii="Times New Roman"/>
          <w:b w:val="false"/>
          <w:i w:val="false"/>
          <w:color w:val="000000"/>
          <w:sz w:val="28"/>
        </w:rPr>
        <w:t>
      9. Сұраным өңделген соң алушыға сұранымды өңдеу нәтижелерін төмендегіні қарау мүмкіндігі берілген:</w:t>
      </w:r>
      <w:r>
        <w:br/>
      </w:r>
      <w:r>
        <w:rPr>
          <w:rFonts w:ascii="Times New Roman"/>
          <w:b w:val="false"/>
          <w:i w:val="false"/>
          <w:color w:val="000000"/>
          <w:sz w:val="28"/>
        </w:rPr>
        <w:t>
</w:t>
      </w:r>
      <w:r>
        <w:rPr>
          <w:rFonts w:ascii="Times New Roman"/>
          <w:b w:val="false"/>
          <w:i w:val="false"/>
          <w:color w:val="000000"/>
          <w:sz w:val="28"/>
        </w:rPr>
        <w:t>
      1) www.elicense.kz «Е-лицензиялау» веб-порталына кіру;</w:t>
      </w:r>
      <w:r>
        <w:br/>
      </w:r>
      <w:r>
        <w:rPr>
          <w:rFonts w:ascii="Times New Roman"/>
          <w:b w:val="false"/>
          <w:i w:val="false"/>
          <w:color w:val="000000"/>
          <w:sz w:val="28"/>
        </w:rPr>
        <w:t>
</w:t>
      </w:r>
      <w:r>
        <w:rPr>
          <w:rFonts w:ascii="Times New Roman"/>
          <w:b w:val="false"/>
          <w:i w:val="false"/>
          <w:color w:val="000000"/>
          <w:sz w:val="28"/>
        </w:rPr>
        <w:t>
      2) «Іздеу» батырмасын басу;</w:t>
      </w:r>
      <w:r>
        <w:br/>
      </w:r>
      <w:r>
        <w:rPr>
          <w:rFonts w:ascii="Times New Roman"/>
          <w:b w:val="false"/>
          <w:i w:val="false"/>
          <w:color w:val="000000"/>
          <w:sz w:val="28"/>
        </w:rPr>
        <w:t>
</w:t>
      </w:r>
      <w:r>
        <w:rPr>
          <w:rFonts w:ascii="Times New Roman"/>
          <w:b w:val="false"/>
          <w:i w:val="false"/>
          <w:color w:val="000000"/>
          <w:sz w:val="28"/>
        </w:rPr>
        <w:t>
      3) ЖСН/БСН енгізу;</w:t>
      </w:r>
      <w:r>
        <w:br/>
      </w:r>
      <w:r>
        <w:rPr>
          <w:rFonts w:ascii="Times New Roman"/>
          <w:b w:val="false"/>
          <w:i w:val="false"/>
          <w:color w:val="000000"/>
          <w:sz w:val="28"/>
        </w:rPr>
        <w:t>
</w:t>
      </w:r>
      <w:r>
        <w:rPr>
          <w:rFonts w:ascii="Times New Roman"/>
          <w:b w:val="false"/>
          <w:i w:val="false"/>
          <w:color w:val="000000"/>
          <w:sz w:val="28"/>
        </w:rPr>
        <w:t>
      4) сұраным нәтижесі алушы көрсеткен магнитті тасымалдаушыда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 пен кеңестерді ЭҮП саll–орталығының телефоны: (1414) бойынша алуға болады.</w:t>
      </w:r>
    </w:p>
    <w:bookmarkEnd w:id="6"/>
    <w:bookmarkStart w:name="z86" w:id="7"/>
    <w:p>
      <w:pPr>
        <w:spacing w:after="0"/>
        <w:ind w:left="0"/>
        <w:jc w:val="left"/>
      </w:pPr>
      <w:r>
        <w:rPr>
          <w:rFonts w:ascii="Times New Roman"/>
          <w:b/>
          <w:i w:val="false"/>
          <w:color w:val="000000"/>
        </w:rPr>
        <w:t xml:space="preserve"> 
3. Электрондық мемлекеттік қызмет көрсету үрдісінде өзара</w:t>
      </w:r>
      <w:r>
        <w:br/>
      </w:r>
      <w:r>
        <w:rPr>
          <w:rFonts w:ascii="Times New Roman"/>
          <w:b/>
          <w:i w:val="false"/>
          <w:color w:val="000000"/>
        </w:rPr>
        <w:t>
іс-қимыл жасау тәртібінің сипаттамасы</w:t>
      </w:r>
    </w:p>
    <w:bookmarkEnd w:id="7"/>
    <w:bookmarkStart w:name="z87" w:id="8"/>
    <w:p>
      <w:pPr>
        <w:spacing w:after="0"/>
        <w:ind w:left="0"/>
        <w:jc w:val="both"/>
      </w:pPr>
      <w:r>
        <w:rPr>
          <w:rFonts w:ascii="Times New Roman"/>
          <w:b w:val="false"/>
          <w:i w:val="false"/>
          <w:color w:val="000000"/>
          <w:sz w:val="28"/>
        </w:rPr>
        <w:t>
      11. Электрондық мемлекеттік қызмет көрсету үрдісіне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«Е-лицензиялау» МДҚ АЖ.</w:t>
      </w:r>
      <w:r>
        <w:br/>
      </w:r>
      <w:r>
        <w:rPr>
          <w:rFonts w:ascii="Times New Roman"/>
          <w:b w:val="false"/>
          <w:i w:val="false"/>
          <w:color w:val="000000"/>
          <w:sz w:val="28"/>
        </w:rPr>
        <w:t>
</w:t>
      </w:r>
      <w:r>
        <w:rPr>
          <w:rFonts w:ascii="Times New Roman"/>
          <w:b w:val="false"/>
          <w:i w:val="false"/>
          <w:color w:val="000000"/>
          <w:sz w:val="28"/>
        </w:rPr>
        <w:t>
      12. Әрбір іс-әрекетті орындау мерзімі көрсетілген әрекеттер дәйектілігінің (рәсімдер, функциялар, операциялар)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Сипаттамаларына сәйкес әрекеттердің логикалық дәйектілігі арасындағы өзара байланысты көрсететін диаграмма (электрондық мемлекеттік қызмет көрсету үрдісінде)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үрдісіне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Қызметті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қосылу;</w:t>
      </w:r>
      <w:r>
        <w:br/>
      </w:r>
      <w:r>
        <w:rPr>
          <w:rFonts w:ascii="Times New Roman"/>
          <w:b w:val="false"/>
          <w:i w:val="false"/>
          <w:color w:val="000000"/>
          <w:sz w:val="28"/>
        </w:rPr>
        <w:t>
</w:t>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 авторландыру;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банк карточкасының немесе екінші деңгейдегі банкте ағымдағы шотының болуы.</w:t>
      </w:r>
    </w:p>
    <w:bookmarkEnd w:id="8"/>
    <w:bookmarkStart w:name="z105" w:id="9"/>
    <w:p>
      <w:pPr>
        <w:spacing w:after="0"/>
        <w:ind w:left="0"/>
        <w:jc w:val="both"/>
      </w:pPr>
      <w:r>
        <w:rPr>
          <w:rFonts w:ascii="Times New Roman"/>
          <w:b w:val="false"/>
          <w:i w:val="false"/>
          <w:color w:val="000000"/>
          <w:sz w:val="28"/>
        </w:rPr>
        <w:t>
«Қазақстан Республикасы Үкіметі шешімдерінің негізінде сыртқы сауда</w:t>
      </w:r>
      <w:r>
        <w:br/>
      </w:r>
      <w:r>
        <w:rPr>
          <w:rFonts w:ascii="Times New Roman"/>
          <w:b w:val="false"/>
          <w:i w:val="false"/>
          <w:color w:val="000000"/>
          <w:sz w:val="28"/>
        </w:rPr>
        <w:t>
қызметінің кедендік-тарифтік және тарифтік емес реттеу шараларын</w:t>
      </w:r>
      <w:r>
        <w:br/>
      </w:r>
      <w:r>
        <w:rPr>
          <w:rFonts w:ascii="Times New Roman"/>
          <w:b w:val="false"/>
          <w:i w:val="false"/>
          <w:color w:val="000000"/>
          <w:sz w:val="28"/>
        </w:rPr>
        <w:t>
қолданған кезде импортқа және (немесе) экспортқа лицензия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1-қосымша</w:t>
      </w:r>
    </w:p>
    <w:bookmarkEnd w:id="9"/>
    <w:bookmarkStart w:name="z106" w:id="10"/>
    <w:p>
      <w:pPr>
        <w:spacing w:after="0"/>
        <w:ind w:left="0"/>
        <w:jc w:val="left"/>
      </w:pPr>
      <w:r>
        <w:rPr>
          <w:rFonts w:ascii="Times New Roman"/>
          <w:b/>
          <w:i w:val="false"/>
          <w:color w:val="000000"/>
        </w:rPr>
        <w:t xml:space="preserve"> 
1-кесте. ЭҮП арқылы ҚФБ 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363"/>
        <w:gridCol w:w="817"/>
        <w:gridCol w:w="817"/>
        <w:gridCol w:w="954"/>
        <w:gridCol w:w="954"/>
        <w:gridCol w:w="954"/>
        <w:gridCol w:w="817"/>
        <w:gridCol w:w="1228"/>
        <w:gridCol w:w="955"/>
        <w:gridCol w:w="955"/>
        <w:gridCol w:w="1228"/>
        <w:gridCol w:w="818"/>
        <w:gridCol w:w="818"/>
      </w:tblGrid>
      <w:tr>
        <w:trPr>
          <w:trHeight w:val="6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 жұмыс ағымы)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(үрдіс, рәсім, операция) атауы және олардың сипаттамалары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 үшін ЭҮП-да авторланады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деректерінде бұзушылықтардың болуына байланысты авторландырудан бас тарту туралы хабарламаны қалыптастырады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таңдайды және сұраным деректерін қалыптастырады, қажетті құжаттарды бекітеді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 туралы сұранымды сыртқы АЖ-ларға жібереді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Сұралып отырған деректер бойынша жауапты немесе сыртқы АЖ-ларга деректердің жоқтығы туралы хабарламаны қалыптастырады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ЭҮТШ-де қызметтерге ақы төлеу және төлем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қызметті көрсету үшін төлемнің болмауына байланысты сұралып отырған қызметтен бас тарту туралы хабарламаны қалыптастырады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куәландыру (қол қою) үшін ЭЦҚ тіркеу куәлігін таңдайды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ЭЦҚ нақтылығы расталмауына байланысты сұралып отырған қызметтен бас тарту туралы хабарламаны қалыптастырады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арқылы сұранымның толтырылған нысанын (енгізілген деректер) және тіркелген құжаттар пакетін куәландырады (қол қояды)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тіркейді (алушы сұранымы) және сұранымды «Е-лицензиялау» МДҚ АЖ-да өңдейді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нәтижесін қалыптастырады (лицензия беру немесе «Е-лицензиялау» МДҚ АЖ-да дәлелді бас тарту)</w:t>
            </w:r>
          </w:p>
        </w:tc>
      </w:tr>
      <w:tr>
        <w:trPr>
          <w:trHeight w:val="169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басқарушылық шешім)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авторландыру жағдайында ЭУП электрондық қызметеріне қол жеткізу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туралы хабар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алуға сұраным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АЖ-ларға сұраным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деректер бойынша жауап</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төленген жағдайда – ЭҮТШ-дан растау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таңдау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куәландыру (қол қою)</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өңдеу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дәлелді бас тарту</w:t>
            </w:r>
          </w:p>
        </w:tc>
      </w:tr>
      <w:tr>
        <w:trPr>
          <w:trHeight w:val="30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 </w:t>
            </w:r>
          </w:p>
        </w:tc>
      </w:tr>
      <w:tr>
        <w:trPr>
          <w:trHeight w:val="82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әрекеттің нөмірі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алушы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3 – егер авторлану сәтті аяқталса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жоқ болмаса, 8 – егер төлем сәтті өтсе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егер алушының ЭЦҚ нақтылығы расталмаса, 10 - егер алушының ЭЦҚ нақтылығы расталса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7" w:id="11"/>
    <w:p>
      <w:pPr>
        <w:spacing w:after="0"/>
        <w:ind w:left="0"/>
        <w:jc w:val="left"/>
      </w:pPr>
      <w:r>
        <w:rPr>
          <w:rFonts w:ascii="Times New Roman"/>
          <w:b/>
          <w:i w:val="false"/>
          <w:color w:val="000000"/>
        </w:rPr>
        <w:t xml:space="preserve"> 
2-кесте. Қызмет көрсетуші арқылы ҚФБ 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1852"/>
        <w:gridCol w:w="1322"/>
        <w:gridCol w:w="1322"/>
        <w:gridCol w:w="1455"/>
        <w:gridCol w:w="1323"/>
        <w:gridCol w:w="1254"/>
        <w:gridCol w:w="1191"/>
        <w:gridCol w:w="1323"/>
        <w:gridCol w:w="1250"/>
      </w:tblGrid>
      <w:tr>
        <w:trPr>
          <w:trHeight w:val="6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рекетті</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имыл, ж</w:t>
            </w:r>
            <w:r>
              <w:rPr>
                <w:rFonts w:ascii="Times New Roman"/>
                <w:b w:val="false"/>
                <w:i w:val="false"/>
                <w:color w:val="000000"/>
                <w:sz w:val="20"/>
              </w:rPr>
              <w:t>ұ</w:t>
            </w:r>
            <w:r>
              <w:rPr>
                <w:rFonts w:ascii="Times New Roman"/>
                <w:b w:val="false"/>
                <w:i w:val="false"/>
                <w:color w:val="000000"/>
                <w:sz w:val="20"/>
              </w:rPr>
              <w:t>мыс а</w:t>
            </w:r>
            <w:r>
              <w:rPr>
                <w:rFonts w:ascii="Times New Roman"/>
                <w:b w:val="false"/>
                <w:i w:val="false"/>
                <w:color w:val="000000"/>
                <w:sz w:val="20"/>
              </w:rPr>
              <w:t>ғ</w:t>
            </w:r>
            <w:r>
              <w:rPr>
                <w:rFonts w:ascii="Times New Roman"/>
                <w:b w:val="false"/>
                <w:i w:val="false"/>
                <w:color w:val="000000"/>
                <w:sz w:val="20"/>
              </w:rPr>
              <w:t>ымы)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ФБ атауы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рсетуші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«Е-license» АЖ</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рсетуші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«Е-license» АЖ</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рсетуші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 xml:space="preserve">рсетуші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«Е-license» АЖ</w:t>
            </w:r>
          </w:p>
        </w:tc>
      </w:tr>
      <w:tr>
        <w:trPr>
          <w:trHeight w:val="7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рекет (</w:t>
            </w:r>
            <w:r>
              <w:rPr>
                <w:rFonts w:ascii="Times New Roman"/>
                <w:b w:val="false"/>
                <w:i w:val="false"/>
                <w:color w:val="000000"/>
                <w:sz w:val="20"/>
              </w:rPr>
              <w:t>ү</w:t>
            </w:r>
            <w:r>
              <w:rPr>
                <w:rFonts w:ascii="Times New Roman"/>
                <w:b w:val="false"/>
                <w:i w:val="false"/>
                <w:color w:val="000000"/>
                <w:sz w:val="20"/>
              </w:rPr>
              <w:t>рдіс, процедура, операция) атауы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сипаттамалары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«Е-license» АЖ-да авторланады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 xml:space="preserve">тар болуына байланысты авторланудан бас тарту туралы хабарламаны </w:t>
            </w:r>
            <w:r>
              <w:rPr>
                <w:rFonts w:ascii="Times New Roman"/>
                <w:b w:val="false"/>
                <w:i w:val="false"/>
                <w:color w:val="000000"/>
                <w:sz w:val="20"/>
              </w:rPr>
              <w:t>қ</w:t>
            </w:r>
            <w:r>
              <w:rPr>
                <w:rFonts w:ascii="Times New Roman"/>
                <w:b w:val="false"/>
                <w:i w:val="false"/>
                <w:color w:val="000000"/>
                <w:sz w:val="20"/>
              </w:rPr>
              <w:t xml:space="preserve">алыптастырады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 та</w:t>
            </w:r>
            <w:r>
              <w:rPr>
                <w:rFonts w:ascii="Times New Roman"/>
                <w:b w:val="false"/>
                <w:i w:val="false"/>
                <w:color w:val="000000"/>
                <w:sz w:val="20"/>
              </w:rPr>
              <w:t>ң</w:t>
            </w:r>
            <w:r>
              <w:rPr>
                <w:rFonts w:ascii="Times New Roman"/>
                <w:b w:val="false"/>
                <w:i w:val="false"/>
                <w:color w:val="000000"/>
                <w:sz w:val="20"/>
              </w:rPr>
              <w:t>дайды ж</w:t>
            </w:r>
            <w:r>
              <w:rPr>
                <w:rFonts w:ascii="Times New Roman"/>
                <w:b w:val="false"/>
                <w:i w:val="false"/>
                <w:color w:val="000000"/>
                <w:sz w:val="20"/>
              </w:rPr>
              <w:t>ә</w:t>
            </w:r>
            <w:r>
              <w:rPr>
                <w:rFonts w:ascii="Times New Roman"/>
                <w:b w:val="false"/>
                <w:i w:val="false"/>
                <w:color w:val="000000"/>
                <w:sz w:val="20"/>
              </w:rPr>
              <w:t>не с</w:t>
            </w:r>
            <w:r>
              <w:rPr>
                <w:rFonts w:ascii="Times New Roman"/>
                <w:b w:val="false"/>
                <w:i w:val="false"/>
                <w:color w:val="000000"/>
                <w:sz w:val="20"/>
              </w:rPr>
              <w:t>ұ</w:t>
            </w:r>
            <w:r>
              <w:rPr>
                <w:rFonts w:ascii="Times New Roman"/>
                <w:b w:val="false"/>
                <w:i w:val="false"/>
                <w:color w:val="000000"/>
                <w:sz w:val="20"/>
              </w:rPr>
              <w:t xml:space="preserve">раным деректерін </w:t>
            </w:r>
            <w:r>
              <w:rPr>
                <w:rFonts w:ascii="Times New Roman"/>
                <w:b w:val="false"/>
                <w:i w:val="false"/>
                <w:color w:val="000000"/>
                <w:sz w:val="20"/>
              </w:rPr>
              <w:t>қ</w:t>
            </w:r>
            <w:r>
              <w:rPr>
                <w:rFonts w:ascii="Times New Roman"/>
                <w:b w:val="false"/>
                <w:i w:val="false"/>
                <w:color w:val="000000"/>
                <w:sz w:val="20"/>
              </w:rPr>
              <w:t xml:space="preserve">алыптастырады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 туралы с</w:t>
            </w:r>
            <w:r>
              <w:rPr>
                <w:rFonts w:ascii="Times New Roman"/>
                <w:b w:val="false"/>
                <w:i w:val="false"/>
                <w:color w:val="000000"/>
                <w:sz w:val="20"/>
              </w:rPr>
              <w:t>ұ</w:t>
            </w:r>
            <w:r>
              <w:rPr>
                <w:rFonts w:ascii="Times New Roman"/>
                <w:b w:val="false"/>
                <w:i w:val="false"/>
                <w:color w:val="000000"/>
                <w:sz w:val="20"/>
              </w:rPr>
              <w:t>ранымды Э</w:t>
            </w:r>
            <w:r>
              <w:rPr>
                <w:rFonts w:ascii="Times New Roman"/>
                <w:b w:val="false"/>
                <w:i w:val="false"/>
                <w:color w:val="000000"/>
                <w:sz w:val="20"/>
              </w:rPr>
              <w:t>Ү</w:t>
            </w:r>
            <w:r>
              <w:rPr>
                <w:rFonts w:ascii="Times New Roman"/>
                <w:b w:val="false"/>
                <w:i w:val="false"/>
                <w:color w:val="000000"/>
                <w:sz w:val="20"/>
              </w:rPr>
              <w:t>Ш ар</w:t>
            </w:r>
            <w:r>
              <w:rPr>
                <w:rFonts w:ascii="Times New Roman"/>
                <w:b w:val="false"/>
                <w:i w:val="false"/>
                <w:color w:val="000000"/>
                <w:sz w:val="20"/>
              </w:rPr>
              <w:t>қ</w:t>
            </w:r>
            <w:r>
              <w:rPr>
                <w:rFonts w:ascii="Times New Roman"/>
                <w:b w:val="false"/>
                <w:i w:val="false"/>
                <w:color w:val="000000"/>
                <w:sz w:val="20"/>
              </w:rPr>
              <w:t>ылы сырт</w:t>
            </w:r>
            <w:r>
              <w:rPr>
                <w:rFonts w:ascii="Times New Roman"/>
                <w:b w:val="false"/>
                <w:i w:val="false"/>
                <w:color w:val="000000"/>
                <w:sz w:val="20"/>
              </w:rPr>
              <w:t>қ</w:t>
            </w:r>
            <w:r>
              <w:rPr>
                <w:rFonts w:ascii="Times New Roman"/>
                <w:b w:val="false"/>
                <w:i w:val="false"/>
                <w:color w:val="000000"/>
                <w:sz w:val="20"/>
              </w:rPr>
              <w:t>ы АЖ-лар</w:t>
            </w:r>
            <w:r>
              <w:rPr>
                <w:rFonts w:ascii="Times New Roman"/>
                <w:b w:val="false"/>
                <w:i w:val="false"/>
                <w:color w:val="000000"/>
                <w:sz w:val="20"/>
              </w:rPr>
              <w:t>ғ</w:t>
            </w:r>
            <w:r>
              <w:rPr>
                <w:rFonts w:ascii="Times New Roman"/>
                <w:b w:val="false"/>
                <w:i w:val="false"/>
                <w:color w:val="000000"/>
                <w:sz w:val="20"/>
              </w:rPr>
              <w:t xml:space="preserve">а жібереді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ралып отыр</w:t>
            </w:r>
            <w:r>
              <w:rPr>
                <w:rFonts w:ascii="Times New Roman"/>
                <w:b w:val="false"/>
                <w:i w:val="false"/>
                <w:color w:val="000000"/>
                <w:sz w:val="20"/>
              </w:rPr>
              <w:t>ғ</w:t>
            </w:r>
            <w:r>
              <w:rPr>
                <w:rFonts w:ascii="Times New Roman"/>
                <w:b w:val="false"/>
                <w:i w:val="false"/>
                <w:color w:val="000000"/>
                <w:sz w:val="20"/>
              </w:rPr>
              <w:t>ан деректер бойынша жауапты немесе сырт</w:t>
            </w:r>
            <w:r>
              <w:rPr>
                <w:rFonts w:ascii="Times New Roman"/>
                <w:b w:val="false"/>
                <w:i w:val="false"/>
                <w:color w:val="000000"/>
                <w:sz w:val="20"/>
              </w:rPr>
              <w:t>қ</w:t>
            </w:r>
            <w:r>
              <w:rPr>
                <w:rFonts w:ascii="Times New Roman"/>
                <w:b w:val="false"/>
                <w:i w:val="false"/>
                <w:color w:val="000000"/>
                <w:sz w:val="20"/>
              </w:rPr>
              <w:t>ы АЖ-ларда деректерді</w:t>
            </w:r>
            <w:r>
              <w:rPr>
                <w:rFonts w:ascii="Times New Roman"/>
                <w:b w:val="false"/>
                <w:i w:val="false"/>
                <w:color w:val="000000"/>
                <w:sz w:val="20"/>
              </w:rPr>
              <w:t>ң</w:t>
            </w:r>
            <w:r>
              <w:rPr>
                <w:rFonts w:ascii="Times New Roman"/>
                <w:b w:val="false"/>
                <w:i w:val="false"/>
                <w:color w:val="000000"/>
                <w:sz w:val="20"/>
              </w:rPr>
              <w:t xml:space="preserve"> жо</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ғ</w:t>
            </w:r>
            <w:r>
              <w:rPr>
                <w:rFonts w:ascii="Times New Roman"/>
                <w:b w:val="false"/>
                <w:i w:val="false"/>
                <w:color w:val="000000"/>
                <w:sz w:val="20"/>
              </w:rPr>
              <w:t xml:space="preserve">ы туралы хабарламаны </w:t>
            </w:r>
            <w:r>
              <w:rPr>
                <w:rFonts w:ascii="Times New Roman"/>
                <w:b w:val="false"/>
                <w:i w:val="false"/>
                <w:color w:val="000000"/>
                <w:sz w:val="20"/>
              </w:rPr>
              <w:t>қ</w:t>
            </w:r>
            <w:r>
              <w:rPr>
                <w:rFonts w:ascii="Times New Roman"/>
                <w:b w:val="false"/>
                <w:i w:val="false"/>
                <w:color w:val="000000"/>
                <w:sz w:val="20"/>
              </w:rPr>
              <w:t xml:space="preserve">алыптастырады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 xml:space="preserve">аз нысанда </w:t>
            </w:r>
            <w:r>
              <w:rPr>
                <w:rFonts w:ascii="Times New Roman"/>
                <w:b w:val="false"/>
                <w:i w:val="false"/>
                <w:color w:val="000000"/>
                <w:sz w:val="20"/>
              </w:rPr>
              <w:t>құ</w:t>
            </w:r>
            <w:r>
              <w:rPr>
                <w:rFonts w:ascii="Times New Roman"/>
                <w:b w:val="false"/>
                <w:i w:val="false"/>
                <w:color w:val="000000"/>
                <w:sz w:val="20"/>
              </w:rPr>
              <w:t>жатты</w:t>
            </w:r>
            <w:r>
              <w:rPr>
                <w:rFonts w:ascii="Times New Roman"/>
                <w:b w:val="false"/>
                <w:i w:val="false"/>
                <w:color w:val="000000"/>
                <w:sz w:val="20"/>
              </w:rPr>
              <w:t>ң</w:t>
            </w:r>
            <w:r>
              <w:rPr>
                <w:rFonts w:ascii="Times New Roman"/>
                <w:b w:val="false"/>
                <w:i w:val="false"/>
                <w:color w:val="000000"/>
                <w:sz w:val="20"/>
              </w:rPr>
              <w:t xml:space="preserve"> болуы туралы белгі б</w:t>
            </w:r>
            <w:r>
              <w:rPr>
                <w:rFonts w:ascii="Times New Roman"/>
                <w:b w:val="false"/>
                <w:i w:val="false"/>
                <w:color w:val="000000"/>
                <w:sz w:val="20"/>
              </w:rPr>
              <w:t>ө</w:t>
            </w:r>
            <w:r>
              <w:rPr>
                <w:rFonts w:ascii="Times New Roman"/>
                <w:b w:val="false"/>
                <w:i w:val="false"/>
                <w:color w:val="000000"/>
                <w:sz w:val="20"/>
              </w:rPr>
              <w:t>лігінде с</w:t>
            </w:r>
            <w:r>
              <w:rPr>
                <w:rFonts w:ascii="Times New Roman"/>
                <w:b w:val="false"/>
                <w:i w:val="false"/>
                <w:color w:val="000000"/>
                <w:sz w:val="20"/>
              </w:rPr>
              <w:t>ұ</w:t>
            </w:r>
            <w:r>
              <w:rPr>
                <w:rFonts w:ascii="Times New Roman"/>
                <w:b w:val="false"/>
                <w:i w:val="false"/>
                <w:color w:val="000000"/>
                <w:sz w:val="20"/>
              </w:rPr>
              <w:t>раным нысанын толтыру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ажет бол</w:t>
            </w:r>
            <w:r>
              <w:rPr>
                <w:rFonts w:ascii="Times New Roman"/>
                <w:b w:val="false"/>
                <w:i w:val="false"/>
                <w:color w:val="000000"/>
                <w:sz w:val="20"/>
              </w:rPr>
              <w:t>ғ</w:t>
            </w:r>
            <w:r>
              <w:rPr>
                <w:rFonts w:ascii="Times New Roman"/>
                <w:b w:val="false"/>
                <w:i w:val="false"/>
                <w:color w:val="000000"/>
                <w:sz w:val="20"/>
              </w:rPr>
              <w:t>ан жа</w:t>
            </w:r>
            <w:r>
              <w:rPr>
                <w:rFonts w:ascii="Times New Roman"/>
                <w:b w:val="false"/>
                <w:i w:val="false"/>
                <w:color w:val="000000"/>
                <w:sz w:val="20"/>
              </w:rPr>
              <w:t>ғ</w:t>
            </w:r>
            <w:r>
              <w:rPr>
                <w:rFonts w:ascii="Times New Roman"/>
                <w:b w:val="false"/>
                <w:i w:val="false"/>
                <w:color w:val="000000"/>
                <w:sz w:val="20"/>
              </w:rPr>
              <w:t xml:space="preserve">дайда </w:t>
            </w:r>
            <w:r>
              <w:rPr>
                <w:rFonts w:ascii="Times New Roman"/>
                <w:b w:val="false"/>
                <w:i w:val="false"/>
                <w:color w:val="000000"/>
                <w:sz w:val="20"/>
              </w:rPr>
              <w:t>қ</w:t>
            </w:r>
            <w:r>
              <w:rPr>
                <w:rFonts w:ascii="Times New Roman"/>
                <w:b w:val="false"/>
                <w:i w:val="false"/>
                <w:color w:val="000000"/>
                <w:sz w:val="20"/>
              </w:rPr>
              <w:t xml:space="preserve">ажетті </w:t>
            </w:r>
            <w:r>
              <w:rPr>
                <w:rFonts w:ascii="Times New Roman"/>
                <w:b w:val="false"/>
                <w:i w:val="false"/>
                <w:color w:val="000000"/>
                <w:sz w:val="20"/>
              </w:rPr>
              <w:t>құ</w:t>
            </w:r>
            <w:r>
              <w:rPr>
                <w:rFonts w:ascii="Times New Roman"/>
                <w:b w:val="false"/>
                <w:i w:val="false"/>
                <w:color w:val="000000"/>
                <w:sz w:val="20"/>
              </w:rPr>
              <w:t xml:space="preserve">жаттарды сканерден </w:t>
            </w:r>
            <w:r>
              <w:rPr>
                <w:rFonts w:ascii="Times New Roman"/>
                <w:b w:val="false"/>
                <w:i w:val="false"/>
                <w:color w:val="000000"/>
                <w:sz w:val="20"/>
              </w:rPr>
              <w:t>ө</w:t>
            </w:r>
            <w:r>
              <w:rPr>
                <w:rFonts w:ascii="Times New Roman"/>
                <w:b w:val="false"/>
                <w:i w:val="false"/>
                <w:color w:val="000000"/>
                <w:sz w:val="20"/>
              </w:rPr>
              <w:t>ткізеді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ранымды са</w:t>
            </w:r>
            <w:r>
              <w:rPr>
                <w:rFonts w:ascii="Times New Roman"/>
                <w:b w:val="false"/>
                <w:i w:val="false"/>
                <w:color w:val="000000"/>
                <w:sz w:val="20"/>
              </w:rPr>
              <w:t>қ</w:t>
            </w:r>
            <w:r>
              <w:rPr>
                <w:rFonts w:ascii="Times New Roman"/>
                <w:b w:val="false"/>
                <w:i w:val="false"/>
                <w:color w:val="000000"/>
                <w:sz w:val="20"/>
              </w:rPr>
              <w:t>тайды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ызметті </w:t>
            </w:r>
            <w:r>
              <w:rPr>
                <w:rFonts w:ascii="Times New Roman"/>
                <w:b w:val="false"/>
                <w:i w:val="false"/>
                <w:color w:val="000000"/>
                <w:sz w:val="20"/>
              </w:rPr>
              <w:t>өң</w:t>
            </w:r>
            <w:r>
              <w:rPr>
                <w:rFonts w:ascii="Times New Roman"/>
                <w:b w:val="false"/>
                <w:i w:val="false"/>
                <w:color w:val="000000"/>
                <w:sz w:val="20"/>
              </w:rPr>
              <w:t xml:space="preserve">дейді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ызметті к</w:t>
            </w:r>
            <w:r>
              <w:rPr>
                <w:rFonts w:ascii="Times New Roman"/>
                <w:b w:val="false"/>
                <w:i w:val="false"/>
                <w:color w:val="000000"/>
                <w:sz w:val="20"/>
              </w:rPr>
              <w:t>ө</w:t>
            </w:r>
            <w:r>
              <w:rPr>
                <w:rFonts w:ascii="Times New Roman"/>
                <w:b w:val="false"/>
                <w:i w:val="false"/>
                <w:color w:val="000000"/>
                <w:sz w:val="20"/>
              </w:rPr>
              <w:t>рсету н</w:t>
            </w:r>
            <w:r>
              <w:rPr>
                <w:rFonts w:ascii="Times New Roman"/>
                <w:b w:val="false"/>
                <w:i w:val="false"/>
                <w:color w:val="000000"/>
                <w:sz w:val="20"/>
              </w:rPr>
              <w:t>ә</w:t>
            </w:r>
            <w:r>
              <w:rPr>
                <w:rFonts w:ascii="Times New Roman"/>
                <w:b w:val="false"/>
                <w:i w:val="false"/>
                <w:color w:val="000000"/>
                <w:sz w:val="20"/>
              </w:rPr>
              <w:t xml:space="preserve">тижесін </w:t>
            </w:r>
            <w:r>
              <w:rPr>
                <w:rFonts w:ascii="Times New Roman"/>
                <w:b w:val="false"/>
                <w:i w:val="false"/>
                <w:color w:val="000000"/>
                <w:sz w:val="20"/>
              </w:rPr>
              <w:t>қ</w:t>
            </w:r>
            <w:r>
              <w:rPr>
                <w:rFonts w:ascii="Times New Roman"/>
                <w:b w:val="false"/>
                <w:i w:val="false"/>
                <w:color w:val="000000"/>
                <w:sz w:val="20"/>
              </w:rPr>
              <w:t>алыптастырады (лицензия беру немесе д</w:t>
            </w:r>
            <w:r>
              <w:rPr>
                <w:rFonts w:ascii="Times New Roman"/>
                <w:b w:val="false"/>
                <w:i w:val="false"/>
                <w:color w:val="000000"/>
                <w:sz w:val="20"/>
              </w:rPr>
              <w:t>ә</w:t>
            </w:r>
            <w:r>
              <w:rPr>
                <w:rFonts w:ascii="Times New Roman"/>
                <w:b w:val="false"/>
                <w:i w:val="false"/>
                <w:color w:val="000000"/>
                <w:sz w:val="20"/>
              </w:rPr>
              <w:t>лелді бас тарту)</w:t>
            </w:r>
          </w:p>
        </w:tc>
      </w:tr>
      <w:tr>
        <w:trPr>
          <w:trHeight w:val="16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w:t>
            </w:r>
            <w:r>
              <w:rPr>
                <w:rFonts w:ascii="Times New Roman"/>
                <w:b w:val="false"/>
                <w:i w:val="false"/>
                <w:color w:val="000000"/>
                <w:sz w:val="20"/>
              </w:rPr>
              <w:t>қ</w:t>
            </w:r>
            <w:r>
              <w:rPr>
                <w:rFonts w:ascii="Times New Roman"/>
                <w:b w:val="false"/>
                <w:i w:val="false"/>
                <w:color w:val="000000"/>
                <w:sz w:val="20"/>
              </w:rPr>
              <w:t xml:space="preserve">тау нысаны (деректер, </w:t>
            </w:r>
            <w:r>
              <w:rPr>
                <w:rFonts w:ascii="Times New Roman"/>
                <w:b w:val="false"/>
                <w:i w:val="false"/>
                <w:color w:val="000000"/>
                <w:sz w:val="20"/>
              </w:rPr>
              <w:t>құ</w:t>
            </w:r>
            <w:r>
              <w:rPr>
                <w:rFonts w:ascii="Times New Roman"/>
                <w:b w:val="false"/>
                <w:i w:val="false"/>
                <w:color w:val="000000"/>
                <w:sz w:val="20"/>
              </w:rPr>
              <w:t xml:space="preserve">жат </w:t>
            </w:r>
            <w:r>
              <w:rPr>
                <w:rFonts w:ascii="Times New Roman"/>
                <w:b w:val="false"/>
                <w:i w:val="false"/>
                <w:color w:val="000000"/>
                <w:sz w:val="20"/>
              </w:rPr>
              <w:t>ұ</w:t>
            </w:r>
            <w:r>
              <w:rPr>
                <w:rFonts w:ascii="Times New Roman"/>
                <w:b w:val="false"/>
                <w:i w:val="false"/>
                <w:color w:val="000000"/>
                <w:sz w:val="20"/>
              </w:rPr>
              <w:t>йымдастыру – бас</w:t>
            </w:r>
            <w:r>
              <w:rPr>
                <w:rFonts w:ascii="Times New Roman"/>
                <w:b w:val="false"/>
                <w:i w:val="false"/>
                <w:color w:val="000000"/>
                <w:sz w:val="20"/>
              </w:rPr>
              <w:t>қ</w:t>
            </w:r>
            <w:r>
              <w:rPr>
                <w:rFonts w:ascii="Times New Roman"/>
                <w:b w:val="false"/>
                <w:i w:val="false"/>
                <w:color w:val="000000"/>
                <w:sz w:val="20"/>
              </w:rPr>
              <w:t>арушылы</w:t>
            </w:r>
            <w:r>
              <w:rPr>
                <w:rFonts w:ascii="Times New Roman"/>
                <w:b w:val="false"/>
                <w:i w:val="false"/>
                <w:color w:val="000000"/>
                <w:sz w:val="20"/>
              </w:rPr>
              <w:t>қ</w:t>
            </w:r>
            <w:r>
              <w:rPr>
                <w:rFonts w:ascii="Times New Roman"/>
                <w:b w:val="false"/>
                <w:i w:val="false"/>
                <w:color w:val="000000"/>
                <w:sz w:val="20"/>
              </w:rPr>
              <w:t xml:space="preserve"> шешім)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тті авторландыру жа</w:t>
            </w:r>
            <w:r>
              <w:rPr>
                <w:rFonts w:ascii="Times New Roman"/>
                <w:b w:val="false"/>
                <w:i w:val="false"/>
                <w:color w:val="000000"/>
                <w:sz w:val="20"/>
              </w:rPr>
              <w:t>ғ</w:t>
            </w:r>
            <w:r>
              <w:rPr>
                <w:rFonts w:ascii="Times New Roman"/>
                <w:b w:val="false"/>
                <w:i w:val="false"/>
                <w:color w:val="000000"/>
                <w:sz w:val="20"/>
              </w:rPr>
              <w:t>дайында ЭУП электронды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ызметеріне </w:t>
            </w:r>
            <w:r>
              <w:rPr>
                <w:rFonts w:ascii="Times New Roman"/>
                <w:b w:val="false"/>
                <w:i w:val="false"/>
                <w:color w:val="000000"/>
                <w:sz w:val="20"/>
              </w:rPr>
              <w:t>қ</w:t>
            </w:r>
            <w:r>
              <w:rPr>
                <w:rFonts w:ascii="Times New Roman"/>
                <w:b w:val="false"/>
                <w:i w:val="false"/>
                <w:color w:val="000000"/>
                <w:sz w:val="20"/>
              </w:rPr>
              <w:t>ол жеткізу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туралы хабар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rPr>
                <w:rFonts w:ascii="Times New Roman"/>
                <w:b w:val="false"/>
                <w:i w:val="false"/>
                <w:color w:val="000000"/>
                <w:sz w:val="20"/>
              </w:rPr>
              <w:t>қ</w:t>
            </w:r>
            <w:r>
              <w:rPr>
                <w:rFonts w:ascii="Times New Roman"/>
                <w:b w:val="false"/>
                <w:i w:val="false"/>
                <w:color w:val="000000"/>
                <w:sz w:val="20"/>
              </w:rPr>
              <w:t>ызметті алу</w:t>
            </w:r>
            <w:r>
              <w:rPr>
                <w:rFonts w:ascii="Times New Roman"/>
                <w:b w:val="false"/>
                <w:i w:val="false"/>
                <w:color w:val="000000"/>
                <w:sz w:val="20"/>
              </w:rPr>
              <w:t>ғ</w:t>
            </w:r>
            <w:r>
              <w:rPr>
                <w:rFonts w:ascii="Times New Roman"/>
                <w:b w:val="false"/>
                <w:i w:val="false"/>
                <w:color w:val="000000"/>
                <w:sz w:val="20"/>
              </w:rPr>
              <w:t>а са</w:t>
            </w:r>
            <w:r>
              <w:rPr>
                <w:rFonts w:ascii="Times New Roman"/>
                <w:b w:val="false"/>
                <w:i w:val="false"/>
                <w:color w:val="000000"/>
                <w:sz w:val="20"/>
              </w:rPr>
              <w:t>ұ</w:t>
            </w:r>
            <w:r>
              <w:rPr>
                <w:rFonts w:ascii="Times New Roman"/>
                <w:b w:val="false"/>
                <w:i w:val="false"/>
                <w:color w:val="000000"/>
                <w:sz w:val="20"/>
              </w:rPr>
              <w:t>раным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w:t>
            </w:r>
            <w:r>
              <w:rPr>
                <w:rFonts w:ascii="Times New Roman"/>
                <w:b w:val="false"/>
                <w:i w:val="false"/>
                <w:color w:val="000000"/>
                <w:sz w:val="20"/>
              </w:rPr>
              <w:t>қ</w:t>
            </w:r>
            <w:r>
              <w:rPr>
                <w:rFonts w:ascii="Times New Roman"/>
                <w:b w:val="false"/>
                <w:i w:val="false"/>
                <w:color w:val="000000"/>
                <w:sz w:val="20"/>
              </w:rPr>
              <w:t>ы АЖ-лар</w:t>
            </w:r>
            <w:r>
              <w:rPr>
                <w:rFonts w:ascii="Times New Roman"/>
                <w:b w:val="false"/>
                <w:i w:val="false"/>
                <w:color w:val="000000"/>
                <w:sz w:val="20"/>
              </w:rPr>
              <w:t>ғ</w:t>
            </w:r>
            <w:r>
              <w:rPr>
                <w:rFonts w:ascii="Times New Roman"/>
                <w:b w:val="false"/>
                <w:i w:val="false"/>
                <w:color w:val="000000"/>
                <w:sz w:val="20"/>
              </w:rPr>
              <w:t>а с</w:t>
            </w:r>
            <w:r>
              <w:rPr>
                <w:rFonts w:ascii="Times New Roman"/>
                <w:b w:val="false"/>
                <w:i w:val="false"/>
                <w:color w:val="000000"/>
                <w:sz w:val="20"/>
              </w:rPr>
              <w:t>ұ</w:t>
            </w:r>
            <w:r>
              <w:rPr>
                <w:rFonts w:ascii="Times New Roman"/>
                <w:b w:val="false"/>
                <w:i w:val="false"/>
                <w:color w:val="000000"/>
                <w:sz w:val="20"/>
              </w:rPr>
              <w:t>раным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рал</w:t>
            </w:r>
            <w:r>
              <w:rPr>
                <w:rFonts w:ascii="Times New Roman"/>
                <w:b w:val="false"/>
                <w:i w:val="false"/>
                <w:color w:val="000000"/>
                <w:sz w:val="20"/>
              </w:rPr>
              <w:t>ғ</w:t>
            </w:r>
            <w:r>
              <w:rPr>
                <w:rFonts w:ascii="Times New Roman"/>
                <w:b w:val="false"/>
                <w:i w:val="false"/>
                <w:color w:val="000000"/>
                <w:sz w:val="20"/>
              </w:rPr>
              <w:t>ан деректер бойынша жауап</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xml:space="preserve"> деректері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 xml:space="preserve">ранымды </w:t>
            </w:r>
            <w:r>
              <w:rPr>
                <w:rFonts w:ascii="Times New Roman"/>
                <w:b w:val="false"/>
                <w:i w:val="false"/>
                <w:color w:val="000000"/>
                <w:sz w:val="20"/>
              </w:rPr>
              <w:t>өң</w:t>
            </w:r>
            <w:r>
              <w:rPr>
                <w:rFonts w:ascii="Times New Roman"/>
                <w:b w:val="false"/>
                <w:i w:val="false"/>
                <w:color w:val="000000"/>
                <w:sz w:val="20"/>
              </w:rPr>
              <w:t>деу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д</w:t>
            </w:r>
            <w:r>
              <w:rPr>
                <w:rFonts w:ascii="Times New Roman"/>
                <w:b w:val="false"/>
                <w:i w:val="false"/>
                <w:color w:val="000000"/>
                <w:sz w:val="20"/>
              </w:rPr>
              <w:t>ә</w:t>
            </w:r>
            <w:r>
              <w:rPr>
                <w:rFonts w:ascii="Times New Roman"/>
                <w:b w:val="false"/>
                <w:i w:val="false"/>
                <w:color w:val="000000"/>
                <w:sz w:val="20"/>
              </w:rPr>
              <w:t>лелді бас тарту</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28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w:t>
            </w:r>
            <w:r>
              <w:rPr>
                <w:rFonts w:ascii="Times New Roman"/>
                <w:b w:val="false"/>
                <w:i w:val="false"/>
                <w:color w:val="000000"/>
                <w:sz w:val="20"/>
              </w:rPr>
              <w:t>ә</w:t>
            </w:r>
            <w:r>
              <w:rPr>
                <w:rFonts w:ascii="Times New Roman"/>
                <w:b w:val="false"/>
                <w:i w:val="false"/>
                <w:color w:val="000000"/>
                <w:sz w:val="20"/>
              </w:rPr>
              <w:t>рекетті</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ө</w:t>
            </w:r>
            <w:r>
              <w:rPr>
                <w:rFonts w:ascii="Times New Roman"/>
                <w:b w:val="false"/>
                <w:i w:val="false"/>
                <w:color w:val="000000"/>
                <w:sz w:val="20"/>
              </w:rPr>
              <w:t>мірі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оператор деректерінде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 болса;</w:t>
            </w:r>
            <w:r>
              <w:br/>
            </w:r>
            <w:r>
              <w:rPr>
                <w:rFonts w:ascii="Times New Roman"/>
                <w:b w:val="false"/>
                <w:i w:val="false"/>
                <w:color w:val="000000"/>
                <w:sz w:val="20"/>
              </w:rPr>
              <w:t>
</w:t>
            </w:r>
            <w:r>
              <w:rPr>
                <w:rFonts w:ascii="Times New Roman"/>
                <w:b w:val="false"/>
                <w:i w:val="false"/>
                <w:color w:val="000000"/>
                <w:sz w:val="20"/>
              </w:rPr>
              <w:t>3 – егер авторлану с</w:t>
            </w:r>
            <w:r>
              <w:rPr>
                <w:rFonts w:ascii="Times New Roman"/>
                <w:b w:val="false"/>
                <w:i w:val="false"/>
                <w:color w:val="000000"/>
                <w:sz w:val="20"/>
              </w:rPr>
              <w:t>ә</w:t>
            </w:r>
            <w:r>
              <w:rPr>
                <w:rFonts w:ascii="Times New Roman"/>
                <w:b w:val="false"/>
                <w:i w:val="false"/>
                <w:color w:val="000000"/>
                <w:sz w:val="20"/>
              </w:rPr>
              <w:t>тті ая</w:t>
            </w:r>
            <w:r>
              <w:rPr>
                <w:rFonts w:ascii="Times New Roman"/>
                <w:b w:val="false"/>
                <w:i w:val="false"/>
                <w:color w:val="000000"/>
                <w:sz w:val="20"/>
              </w:rPr>
              <w:t>қ</w:t>
            </w:r>
            <w:r>
              <w:rPr>
                <w:rFonts w:ascii="Times New Roman"/>
                <w:b w:val="false"/>
                <w:i w:val="false"/>
                <w:color w:val="000000"/>
                <w:sz w:val="20"/>
              </w:rPr>
              <w:t>талса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8" w:id="12"/>
    <w:p>
      <w:pPr>
        <w:spacing w:after="0"/>
        <w:ind w:left="0"/>
        <w:jc w:val="both"/>
      </w:pPr>
      <w:r>
        <w:rPr>
          <w:rFonts w:ascii="Times New Roman"/>
          <w:b w:val="false"/>
          <w:i w:val="false"/>
          <w:color w:val="000000"/>
          <w:sz w:val="28"/>
        </w:rPr>
        <w:t>
«Қазақстан Республикасы Үкіметі шешімдерінің негізінде сыртқы сауда</w:t>
      </w:r>
      <w:r>
        <w:br/>
      </w:r>
      <w:r>
        <w:rPr>
          <w:rFonts w:ascii="Times New Roman"/>
          <w:b w:val="false"/>
          <w:i w:val="false"/>
          <w:color w:val="000000"/>
          <w:sz w:val="28"/>
        </w:rPr>
        <w:t>
қызметінің кедендік-тарифтік және тарифтік емес реттеу шараларын</w:t>
      </w:r>
      <w:r>
        <w:br/>
      </w:r>
      <w:r>
        <w:rPr>
          <w:rFonts w:ascii="Times New Roman"/>
          <w:b w:val="false"/>
          <w:i w:val="false"/>
          <w:color w:val="000000"/>
          <w:sz w:val="28"/>
        </w:rPr>
        <w:t>
қолданған кезде импортқа және (немесе) экспортқа лицензия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2-қосымша</w:t>
      </w:r>
    </w:p>
    <w:bookmarkEnd w:id="12"/>
    <w:bookmarkStart w:name="z109" w:id="13"/>
    <w:p>
      <w:pPr>
        <w:spacing w:after="0"/>
        <w:ind w:left="0"/>
        <w:jc w:val="left"/>
      </w:pPr>
      <w:r>
        <w:rPr>
          <w:rFonts w:ascii="Times New Roman"/>
          <w:b/>
          <w:i w:val="false"/>
          <w:color w:val="000000"/>
        </w:rPr>
        <w:t xml:space="preserve"> 
ЭҮП арқылы электрондық мемлекеттік қызмет көрсету кезінде функционалдық өзара іс-қимылдың №1 диаграммасы</w:t>
      </w:r>
    </w:p>
    <w:bookmarkEnd w:id="13"/>
    <w:p>
      <w:pPr>
        <w:spacing w:after="0"/>
        <w:ind w:left="0"/>
        <w:jc w:val="both"/>
      </w:pPr>
      <w:r>
        <w:drawing>
          <wp:inline distT="0" distB="0" distL="0" distR="0">
            <wp:extent cx="80010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01000" cy="3987800"/>
                    </a:xfrm>
                    <a:prstGeom prst="rect">
                      <a:avLst/>
                    </a:prstGeom>
                  </pic:spPr>
                </pic:pic>
              </a:graphicData>
            </a:graphic>
          </wp:inline>
        </w:drawing>
      </w:r>
    </w:p>
    <w:bookmarkStart w:name="z110" w:id="14"/>
    <w:p>
      <w:pPr>
        <w:spacing w:after="0"/>
        <w:ind w:left="0"/>
        <w:jc w:val="left"/>
      </w:pPr>
      <w:r>
        <w:rPr>
          <w:rFonts w:ascii="Times New Roman"/>
          <w:b/>
          <w:i w:val="false"/>
          <w:color w:val="000000"/>
        </w:rPr>
        <w:t xml:space="preserve"> 
Қызмет көрсетуші арқылы электрондық мемлекеттік қызмет көрсету</w:t>
      </w:r>
      <w:r>
        <w:br/>
      </w:r>
      <w:r>
        <w:rPr>
          <w:rFonts w:ascii="Times New Roman"/>
          <w:b/>
          <w:i w:val="false"/>
          <w:color w:val="000000"/>
        </w:rPr>
        <w:t>
кезінде функционалдық өзара іс-қимылдың №2 диаграммасы</w:t>
      </w:r>
    </w:p>
    <w:bookmarkEnd w:id="14"/>
    <w:p>
      <w:pPr>
        <w:spacing w:after="0"/>
        <w:ind w:left="0"/>
        <w:jc w:val="both"/>
      </w:pPr>
      <w:r>
        <w:drawing>
          <wp:inline distT="0" distB="0" distL="0" distR="0">
            <wp:extent cx="7683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83500" cy="4648200"/>
                    </a:xfrm>
                    <a:prstGeom prst="rect">
                      <a:avLst/>
                    </a:prstGeom>
                  </pic:spPr>
                </pic:pic>
              </a:graphicData>
            </a:graphic>
          </wp:inline>
        </w:drawing>
      </w:r>
    </w:p>
    <w:bookmarkStart w:name="z111" w:id="15"/>
    <w:p>
      <w:pPr>
        <w:spacing w:after="0"/>
        <w:ind w:left="0"/>
        <w:jc w:val="both"/>
      </w:pPr>
      <w:r>
        <w:rPr>
          <w:rFonts w:ascii="Times New Roman"/>
          <w:b w:val="false"/>
          <w:i w:val="false"/>
          <w:color w:val="000000"/>
          <w:sz w:val="28"/>
        </w:rPr>
        <w:t>
Шартты белгілер: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753"/>
      </w:tblGrid>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4445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 cy="3683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937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175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Қателік</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3429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3400" cy="3556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Үрдіс</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4500" cy="4064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6100" cy="1524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8000" cy="1397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95300" cy="3302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пайдаланушыға берілетін электрондық құжат</w:t>
            </w:r>
          </w:p>
        </w:tc>
      </w:tr>
    </w:tbl>
    <w:bookmarkStart w:name="z112" w:id="16"/>
    <w:p>
      <w:pPr>
        <w:spacing w:after="0"/>
        <w:ind w:left="0"/>
        <w:jc w:val="both"/>
      </w:pPr>
      <w:r>
        <w:rPr>
          <w:rFonts w:ascii="Times New Roman"/>
          <w:b w:val="false"/>
          <w:i w:val="false"/>
          <w:color w:val="000000"/>
          <w:sz w:val="28"/>
        </w:rPr>
        <w:t>
«Қазақстан Республикасы Үкіметі шешімдерінің негізінде сыртқы сауда</w:t>
      </w:r>
      <w:r>
        <w:br/>
      </w:r>
      <w:r>
        <w:rPr>
          <w:rFonts w:ascii="Times New Roman"/>
          <w:b w:val="false"/>
          <w:i w:val="false"/>
          <w:color w:val="000000"/>
          <w:sz w:val="28"/>
        </w:rPr>
        <w:t>
қызметінің кедендік-тарифтік және тарифтік емес реттеу шараларын</w:t>
      </w:r>
      <w:r>
        <w:br/>
      </w:r>
      <w:r>
        <w:rPr>
          <w:rFonts w:ascii="Times New Roman"/>
          <w:b w:val="false"/>
          <w:i w:val="false"/>
          <w:color w:val="000000"/>
          <w:sz w:val="28"/>
        </w:rPr>
        <w:t>
қолданған кезде импортқа және (немесе) экспортқа лицензия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3-қосымша</w:t>
      </w:r>
    </w:p>
    <w:bookmarkEnd w:id="16"/>
    <w:bookmarkStart w:name="z113" w:id="17"/>
    <w:p>
      <w:pPr>
        <w:spacing w:after="0"/>
        <w:ind w:left="0"/>
        <w:jc w:val="left"/>
      </w:pPr>
      <w:r>
        <w:rPr>
          <w:rFonts w:ascii="Times New Roman"/>
          <w:b/>
          <w:i w:val="false"/>
          <w:color w:val="000000"/>
        </w:rPr>
        <w:t xml:space="preserve"> 
Электрондық мемлекеттік қызмет көрсеткіштерін айқындау үшін</w:t>
      </w:r>
      <w:r>
        <w:br/>
      </w:r>
      <w:r>
        <w:rPr>
          <w:rFonts w:ascii="Times New Roman"/>
          <w:b/>
          <w:i w:val="false"/>
          <w:color w:val="000000"/>
        </w:rPr>
        <w:t>
сауалнама нысанасы: «сапа» және «қолжетімділік»</w:t>
      </w:r>
      <w:r>
        <w:br/>
      </w:r>
      <w:r>
        <w:rPr>
          <w:rFonts w:ascii="Times New Roman"/>
          <w:b/>
          <w:i w:val="false"/>
          <w:color w:val="000000"/>
        </w:rPr>
        <w:t>
____________________________________________________</w:t>
      </w:r>
      <w:r>
        <w:br/>
      </w:r>
      <w:r>
        <w:rPr>
          <w:rFonts w:ascii="Times New Roman"/>
          <w:b/>
          <w:i w:val="false"/>
          <w:color w:val="000000"/>
        </w:rPr>
        <w:t>
(қызмет атауы)</w:t>
      </w:r>
    </w:p>
    <w:bookmarkEnd w:id="17"/>
    <w:bookmarkStart w:name="z114" w:id="18"/>
    <w:p>
      <w:pPr>
        <w:spacing w:after="0"/>
        <w:ind w:left="0"/>
        <w:jc w:val="both"/>
      </w:pPr>
      <w:r>
        <w:rPr>
          <w:rFonts w:ascii="Times New Roman"/>
          <w:b w:val="false"/>
          <w:i w:val="false"/>
          <w:color w:val="000000"/>
          <w:sz w:val="28"/>
        </w:rPr>
        <w:t>
      1. Cіз электрондық мемлекеттік қызметті көрсету үрдісінің сапасы мен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18"/>
    <w:bookmarkStart w:name="z122"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м.а.   </w:t>
      </w:r>
      <w:r>
        <w:br/>
      </w:r>
      <w:r>
        <w:rPr>
          <w:rFonts w:ascii="Times New Roman"/>
          <w:b w:val="false"/>
          <w:i w:val="false"/>
          <w:color w:val="000000"/>
          <w:sz w:val="28"/>
        </w:rPr>
        <w:t xml:space="preserve">
2012 жылғы 8 тамыздағы   </w:t>
      </w:r>
      <w:r>
        <w:br/>
      </w:r>
      <w:r>
        <w:rPr>
          <w:rFonts w:ascii="Times New Roman"/>
          <w:b w:val="false"/>
          <w:i w:val="false"/>
          <w:color w:val="000000"/>
          <w:sz w:val="28"/>
        </w:rPr>
        <w:t xml:space="preserve">
№ 242 бұйрығына 2-қосымша </w:t>
      </w:r>
    </w:p>
    <w:bookmarkEnd w:id="19"/>
    <w:bookmarkStart w:name="z123" w:id="20"/>
    <w:p>
      <w:pPr>
        <w:spacing w:after="0"/>
        <w:ind w:left="0"/>
        <w:jc w:val="left"/>
      </w:pPr>
      <w:r>
        <w:rPr>
          <w:rFonts w:ascii="Times New Roman"/>
          <w:b/>
          <w:i w:val="false"/>
          <w:color w:val="000000"/>
        </w:rPr>
        <w:t xml:space="preserve"> 
«Талқылау объектілері болып табылатын тауарлардың импортына</w:t>
      </w:r>
      <w:r>
        <w:br/>
      </w:r>
      <w:r>
        <w:rPr>
          <w:rFonts w:ascii="Times New Roman"/>
          <w:b/>
          <w:i w:val="false"/>
          <w:color w:val="000000"/>
        </w:rPr>
        <w:t>
сандық шектеулерді қолданбай Қазақстан Республикасының аумағына</w:t>
      </w:r>
      <w:r>
        <w:br/>
      </w:r>
      <w:r>
        <w:rPr>
          <w:rFonts w:ascii="Times New Roman"/>
          <w:b/>
          <w:i w:val="false"/>
          <w:color w:val="000000"/>
        </w:rPr>
        <w:t>
лицензия беру, қайта рәсімдеу, лицензия төлнұсқасын беру»</w:t>
      </w:r>
      <w:r>
        <w:br/>
      </w:r>
      <w:r>
        <w:rPr>
          <w:rFonts w:ascii="Times New Roman"/>
          <w:b/>
          <w:i w:val="false"/>
          <w:color w:val="000000"/>
        </w:rPr>
        <w:t>
электрондық мемлекеттік қызметінің регламенті</w:t>
      </w:r>
    </w:p>
    <w:bookmarkEnd w:id="20"/>
    <w:bookmarkStart w:name="z124" w:id="21"/>
    <w:p>
      <w:pPr>
        <w:spacing w:after="0"/>
        <w:ind w:left="0"/>
        <w:jc w:val="left"/>
      </w:pPr>
      <w:r>
        <w:rPr>
          <w:rFonts w:ascii="Times New Roman"/>
          <w:b/>
          <w:i w:val="false"/>
          <w:color w:val="000000"/>
        </w:rPr>
        <w:t xml:space="preserve"> 
1. Жалпы ережелер</w:t>
      </w:r>
    </w:p>
    <w:bookmarkEnd w:id="21"/>
    <w:bookmarkStart w:name="z125" w:id="22"/>
    <w:p>
      <w:pPr>
        <w:spacing w:after="0"/>
        <w:ind w:left="0"/>
        <w:jc w:val="both"/>
      </w:pPr>
      <w:r>
        <w:rPr>
          <w:rFonts w:ascii="Times New Roman"/>
          <w:b w:val="false"/>
          <w:i w:val="false"/>
          <w:color w:val="000000"/>
          <w:sz w:val="28"/>
        </w:rPr>
        <w:t>
      1. «Талқылау объектілері болып табылатын тауарлардың импортына сандық шектеулерді қолданбай Қазақстан Республикасының аумағына лицензия беру, қайта рәсімдеу, лицензия төлнұсқасын беру» электрондық мемлекеттік қызметін (бұдан әрі – қызмет) Қазақстан Республикасы Экономикалық даму және сауда министрлігінің Сауда комитеті (бұдан әрі – қызмет көрсетуші), сондай-ақ www.e.gov.kz «электрондық үкімет» веб-порталы немесе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28 маусымдағы № 865 </w:t>
      </w:r>
      <w:r>
        <w:rPr>
          <w:rFonts w:ascii="Times New Roman"/>
          <w:b w:val="false"/>
          <w:i w:val="false"/>
          <w:color w:val="000000"/>
          <w:sz w:val="28"/>
        </w:rPr>
        <w:t>қаулысымен</w:t>
      </w:r>
      <w:r>
        <w:rPr>
          <w:rFonts w:ascii="Times New Roman"/>
          <w:b w:val="false"/>
          <w:i w:val="false"/>
          <w:color w:val="000000"/>
          <w:sz w:val="28"/>
        </w:rPr>
        <w:t xml:space="preserve"> бекітілген «Талқылау объектілері болып табылатын тауарлардың импортына сандық шектеулерді қолданбай Қазақстан Республикасының аумағына лицензия беру, қайта рәсімдеу, лицензия төлнұсқасын беру» мемлекеттік қызметінің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Қызметтің автоматтандырылу дәрежесі: толық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ақпараттарды аппараттық-бағдарламалық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алушы – электрондық мемлекеттік қызмет көрсетілетін заңды тұлға;</w:t>
      </w:r>
      <w:r>
        <w:br/>
      </w:r>
      <w:r>
        <w:rPr>
          <w:rFonts w:ascii="Times New Roman"/>
          <w:b w:val="false"/>
          <w:i w:val="false"/>
          <w:color w:val="000000"/>
          <w:sz w:val="28"/>
        </w:rPr>
        <w:t>
</w:t>
      </w:r>
      <w:r>
        <w:rPr>
          <w:rFonts w:ascii="Times New Roman"/>
          <w:b w:val="false"/>
          <w:i w:val="false"/>
          <w:color w:val="000000"/>
          <w:sz w:val="28"/>
        </w:rPr>
        <w:t>
      3) бизнес-сәйкестендiру нөмiрi - заңды тұлғаға (филиал мен өкiлдiкке) және бiрлескен кәсiпкерлiк түрiнде қызметiн жүзеге асыратын жеке кәсiпкер үшiн қалыптастырылатын бiрегей нөмiр (бұдан әрі - БСН);</w:t>
      </w:r>
      <w:r>
        <w:br/>
      </w:r>
      <w:r>
        <w:rPr>
          <w:rFonts w:ascii="Times New Roman"/>
          <w:b w:val="false"/>
          <w:i w:val="false"/>
          <w:color w:val="000000"/>
          <w:sz w:val="28"/>
        </w:rPr>
        <w:t>
</w:t>
      </w:r>
      <w:r>
        <w:rPr>
          <w:rFonts w:ascii="Times New Roman"/>
          <w:b w:val="false"/>
          <w:i w:val="false"/>
          <w:color w:val="000000"/>
          <w:sz w:val="28"/>
        </w:rPr>
        <w:t>
      4) «Е-лицензиялау» веб-порталы – берілген, қайта ресімделген, тоқтатыла тұрған, жаңартылған және қолданылуы тоқтатылған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мәліметтерді қамтитын, лицензиарлар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w:t>
      </w:r>
      <w:r>
        <w:rPr>
          <w:rFonts w:ascii="Times New Roman"/>
          <w:b w:val="false"/>
          <w:i w:val="false"/>
          <w:color w:val="000000"/>
          <w:sz w:val="28"/>
        </w:rPr>
        <w:t>
      5) жеке сәйкестендіру нөмірі – жеке тұлға, оның ішінде жеке кәсіпкерлік түріндегі қызметті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6) ҚФБ – құрылымдық - функционалдық бірліктер;</w:t>
      </w:r>
      <w:r>
        <w:br/>
      </w:r>
      <w:r>
        <w:rPr>
          <w:rFonts w:ascii="Times New Roman"/>
          <w:b w:val="false"/>
          <w:i w:val="false"/>
          <w:color w:val="000000"/>
          <w:sz w:val="28"/>
        </w:rPr>
        <w:t>
</w:t>
      </w:r>
      <w:r>
        <w:rPr>
          <w:rFonts w:ascii="Times New Roman"/>
          <w:b w:val="false"/>
          <w:i w:val="false"/>
          <w:color w:val="000000"/>
          <w:sz w:val="28"/>
        </w:rPr>
        <w:t>
      7) пайдаланушы – өзіне қажетті электрондық ақпараттық ресурстарды алу үшін ақпараттық жүйеге жүгінетін және оны өз қажетіне жарататын субъект (алушы, қызмет көрсетуші);</w:t>
      </w:r>
      <w:r>
        <w:br/>
      </w:r>
      <w:r>
        <w:rPr>
          <w:rFonts w:ascii="Times New Roman"/>
          <w:b w:val="false"/>
          <w:i w:val="false"/>
          <w:color w:val="000000"/>
          <w:sz w:val="28"/>
        </w:rPr>
        <w:t>
</w:t>
      </w:r>
      <w:r>
        <w:rPr>
          <w:rFonts w:ascii="Times New Roman"/>
          <w:b w:val="false"/>
          <w:i w:val="false"/>
          <w:color w:val="000000"/>
          <w:sz w:val="28"/>
        </w:rPr>
        <w:t>
      8)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бойынша қызмет көрсету;</w:t>
      </w:r>
      <w:r>
        <w:br/>
      </w:r>
      <w:r>
        <w:rPr>
          <w:rFonts w:ascii="Times New Roman"/>
          <w:b w:val="false"/>
          <w:i w:val="false"/>
          <w:color w:val="000000"/>
          <w:sz w:val="28"/>
        </w:rPr>
        <w:t>
</w:t>
      </w:r>
      <w:r>
        <w:rPr>
          <w:rFonts w:ascii="Times New Roman"/>
          <w:b w:val="false"/>
          <w:i w:val="false"/>
          <w:color w:val="000000"/>
          <w:sz w:val="28"/>
        </w:rPr>
        <w:t>
      9) «электрондық үкiметтiң» төлем шлюзi – жеке және заңды тұлғалардың төлемдерiн жүзеге асыру кезiнде екiншi деңгейдегi банктердiң, банк операцияларының жекелеген түрлерiн жүзеге асыратын ұйымдардың және «электрондық үкiметтiң» ақпараттық жүйелерi арасындағы өзара iс-қимылды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10)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
      11) «электрондық үкімет» шлюзі – электрондық қызмет көрсетуді іске асыру шеңберінде «электрондық үкіметтің»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12) электрондық цифрлық қолтаңба - электрондық цифрлық қолтаңба құралдарымен жасалған және электрондық құжаттың дұрыстығын, оның тиесiлiлiгiн және мазмұнының өзгермейтiндiгiн растайтын электрондық цифрлық нышандар терiмi (бұдан әрі - ЭЦҚ);</w:t>
      </w:r>
      <w:r>
        <w:br/>
      </w:r>
      <w:r>
        <w:rPr>
          <w:rFonts w:ascii="Times New Roman"/>
          <w:b w:val="false"/>
          <w:i w:val="false"/>
          <w:color w:val="000000"/>
          <w:sz w:val="28"/>
        </w:rPr>
        <w:t>
</w:t>
      </w:r>
      <w:r>
        <w:rPr>
          <w:rFonts w:ascii="Times New Roman"/>
          <w:b w:val="false"/>
          <w:i w:val="false"/>
          <w:color w:val="000000"/>
          <w:sz w:val="28"/>
        </w:rPr>
        <w:t>
      13) электрондық құжат - өзiндегi ақпарат электрондық-цифрлық нысанда табыс етiлген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14) электрондық мемлекеттiк қызмет көрсету – ақпараттық технологияларды қолдана отырып, электрондық нысанда тасығыштары көрсетілетін мемлекеттiк қызмет;</w:t>
      </w:r>
      <w:r>
        <w:br/>
      </w:r>
      <w:r>
        <w:rPr>
          <w:rFonts w:ascii="Times New Roman"/>
          <w:b w:val="false"/>
          <w:i w:val="false"/>
          <w:color w:val="000000"/>
          <w:sz w:val="28"/>
        </w:rPr>
        <w:t>
</w:t>
      </w:r>
      <w:r>
        <w:rPr>
          <w:rFonts w:ascii="Times New Roman"/>
          <w:b w:val="false"/>
          <w:i w:val="false"/>
          <w:color w:val="000000"/>
          <w:sz w:val="28"/>
        </w:rPr>
        <w:t>
      15) электрондық лицензия – қағаз лицензияға тең, ақпараттық технологияларды пайдаланыла отырып ресiмделетiн және берiлетiн электрондық құжат нысанындағы лицензия.</w:t>
      </w:r>
    </w:p>
    <w:bookmarkEnd w:id="22"/>
    <w:bookmarkStart w:name="z145" w:id="23"/>
    <w:p>
      <w:pPr>
        <w:spacing w:after="0"/>
        <w:ind w:left="0"/>
        <w:jc w:val="left"/>
      </w:pPr>
      <w:r>
        <w:rPr>
          <w:rFonts w:ascii="Times New Roman"/>
          <w:b/>
          <w:i w:val="false"/>
          <w:color w:val="000000"/>
        </w:rPr>
        <w:t xml:space="preserve"> 
2. Электрондық мемлекеттік қызмет көрсету бойынша қызмет</w:t>
      </w:r>
      <w:r>
        <w:br/>
      </w:r>
      <w:r>
        <w:rPr>
          <w:rFonts w:ascii="Times New Roman"/>
          <w:b/>
          <w:i w:val="false"/>
          <w:color w:val="000000"/>
        </w:rPr>
        <w:t>
көрсетуші қызметінің тәртібі</w:t>
      </w:r>
    </w:p>
    <w:bookmarkEnd w:id="23"/>
    <w:bookmarkStart w:name="z146" w:id="24"/>
    <w:p>
      <w:pPr>
        <w:spacing w:after="0"/>
        <w:ind w:left="0"/>
        <w:jc w:val="both"/>
      </w:pPr>
      <w:r>
        <w:rPr>
          <w:rFonts w:ascii="Times New Roman"/>
          <w:b w:val="false"/>
          <w:i w:val="false"/>
          <w:color w:val="000000"/>
          <w:sz w:val="28"/>
        </w:rPr>
        <w:t>
      6. ЭҮП (электрондық мемлекеттік қызмет көрсету барысында функционалдық өзара іс-қимылдың №1 диаграммасы) арқылы қызмет көрсетушінің қадамдық әрекеттері және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алушы компьютердің интернет-браузерінде сақталған өзінің ЭЦҚ тіркеу куәлігінің көмегімен ЭҮП-да тіркеуді жүзеге асырады (ЭҮП-ға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1-үрдіс – алушы компьютерінің интернет-браузеріне ЭЦҚ тіркеу куәлігін бекіту, мемлекеттік қызметті алу үшін ЭҮП-ға алушы құпия сөзін енгізу үрдісі (авторлану үрдісі);</w:t>
      </w:r>
      <w:r>
        <w:br/>
      </w:r>
      <w:r>
        <w:rPr>
          <w:rFonts w:ascii="Times New Roman"/>
          <w:b w:val="false"/>
          <w:i w:val="false"/>
          <w:color w:val="000000"/>
          <w:sz w:val="28"/>
        </w:rPr>
        <w:t>
</w:t>
      </w:r>
      <w:r>
        <w:rPr>
          <w:rFonts w:ascii="Times New Roman"/>
          <w:b w:val="false"/>
          <w:i w:val="false"/>
          <w:color w:val="000000"/>
          <w:sz w:val="28"/>
        </w:rPr>
        <w:t>
      3) 1-шарт – ЭҮП-да ЖСН/БСН және құпия сөз арқылы тіркелген алушы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2-үрдіс – алушы деректерінде бұзушылықтардың болуына байланысты авторландырудан бас тарту туралы ЭҮП хабарламасын қалыптастыру;</w:t>
      </w:r>
      <w:r>
        <w:br/>
      </w:r>
      <w:r>
        <w:rPr>
          <w:rFonts w:ascii="Times New Roman"/>
          <w:b w:val="false"/>
          <w:i w:val="false"/>
          <w:color w:val="000000"/>
          <w:sz w:val="28"/>
        </w:rPr>
        <w:t>
</w:t>
      </w:r>
      <w:r>
        <w:rPr>
          <w:rFonts w:ascii="Times New Roman"/>
          <w:b w:val="false"/>
          <w:i w:val="false"/>
          <w:color w:val="000000"/>
          <w:sz w:val="28"/>
        </w:rPr>
        <w:t>
      5) 3-үрдіс – алушының осы Регламентте көрсетілген қызметті таңдауы, қызметті көрсету үшін сұраным нысанын экранға шығару және оның құрылымы мен нысандық талаптарын ескере отырып, алушының нысанды толтыруы (деректерді енгізу), қажетті құжаттарды электрондық түрде сұраным нысанына бекіту;</w:t>
      </w:r>
      <w:r>
        <w:br/>
      </w:r>
      <w:r>
        <w:rPr>
          <w:rFonts w:ascii="Times New Roman"/>
          <w:b w:val="false"/>
          <w:i w:val="false"/>
          <w:color w:val="000000"/>
          <w:sz w:val="28"/>
        </w:rPr>
        <w:t>
</w:t>
      </w:r>
      <w:r>
        <w:rPr>
          <w:rFonts w:ascii="Times New Roman"/>
          <w:b w:val="false"/>
          <w:i w:val="false"/>
          <w:color w:val="000000"/>
          <w:sz w:val="28"/>
        </w:rPr>
        <w:t>
      6) 4-үрдіс – алушының деректері туралы сұранымды ЭҮШ арқылы сыртқы АЖ-ларға жіберу;</w:t>
      </w:r>
      <w:r>
        <w:br/>
      </w:r>
      <w:r>
        <w:rPr>
          <w:rFonts w:ascii="Times New Roman"/>
          <w:b w:val="false"/>
          <w:i w:val="false"/>
          <w:color w:val="000000"/>
          <w:sz w:val="28"/>
        </w:rPr>
        <w:t>
</w:t>
      </w:r>
      <w:r>
        <w:rPr>
          <w:rFonts w:ascii="Times New Roman"/>
          <w:b w:val="false"/>
          <w:i w:val="false"/>
          <w:color w:val="000000"/>
          <w:sz w:val="28"/>
        </w:rPr>
        <w:t>
      7) 5-үрдіс – сұралып отырған деректер бойынша жауапты немесе сыртқы АЖ-ларда деректердің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6-үрдіс – ЭҮТШ-де қызметтерге ақы төлеу және төлем туралы ақпаратты «Е-лицензиялау» МДҚ АЖ-ға жіберу;</w:t>
      </w:r>
      <w:r>
        <w:br/>
      </w:r>
      <w:r>
        <w:rPr>
          <w:rFonts w:ascii="Times New Roman"/>
          <w:b w:val="false"/>
          <w:i w:val="false"/>
          <w:color w:val="000000"/>
          <w:sz w:val="28"/>
        </w:rPr>
        <w:t>
</w:t>
      </w:r>
      <w:r>
        <w:rPr>
          <w:rFonts w:ascii="Times New Roman"/>
          <w:b w:val="false"/>
          <w:i w:val="false"/>
          <w:color w:val="000000"/>
          <w:sz w:val="28"/>
        </w:rPr>
        <w:t>
      9) 2-шарт – «Е-лицензиялау» МДҚ АЖ-да қызметті көрсету үшін төлемнің болуын тексеру;</w:t>
      </w:r>
      <w:r>
        <w:br/>
      </w:r>
      <w:r>
        <w:rPr>
          <w:rFonts w:ascii="Times New Roman"/>
          <w:b w:val="false"/>
          <w:i w:val="false"/>
          <w:color w:val="000000"/>
          <w:sz w:val="28"/>
        </w:rPr>
        <w:t>
</w:t>
      </w:r>
      <w:r>
        <w:rPr>
          <w:rFonts w:ascii="Times New Roman"/>
          <w:b w:val="false"/>
          <w:i w:val="false"/>
          <w:color w:val="000000"/>
          <w:sz w:val="28"/>
        </w:rPr>
        <w:t>
      10) 7-үрдіс – «Е-лицензиялау» МДҚ АЖ-да қызметті көрсету үшін төлемнің болмауына байланысты сұралып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8-үрдіс – сұранымды куәландыру (қол қою) үшін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12) 3-шарт – ЭҮП-да ЭЦҚ тіркеу куәлігінің қызмет ету мерзімін және тізімде қайтарылған (күшін жойған) тіркеу куәліктерінің болмауын, сондай-ақ сұранымда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13) 9-үрдіс – алушының ЭЦҚ нақтылығы расталмауына байланысты сұралып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14) 10-үрдіс – алушының ЭЦҚ арқылы сұранымның толтырылған нысанын (енгізілген деректер) және тіркелген құжаттар пакетін куәландыру (қол қою);</w:t>
      </w:r>
      <w:r>
        <w:br/>
      </w:r>
      <w:r>
        <w:rPr>
          <w:rFonts w:ascii="Times New Roman"/>
          <w:b w:val="false"/>
          <w:i w:val="false"/>
          <w:color w:val="000000"/>
          <w:sz w:val="28"/>
        </w:rPr>
        <w:t>
</w:t>
      </w:r>
      <w:r>
        <w:rPr>
          <w:rFonts w:ascii="Times New Roman"/>
          <w:b w:val="false"/>
          <w:i w:val="false"/>
          <w:color w:val="000000"/>
          <w:sz w:val="28"/>
        </w:rPr>
        <w:t>
      15) 11-үрдіс – электрондық құжатты тіркеу (алушы сұранымы) және сұранымды «Е-лицензиялау» МДҚ АЖ-да өңдеу;</w:t>
      </w:r>
      <w:r>
        <w:br/>
      </w:r>
      <w:r>
        <w:rPr>
          <w:rFonts w:ascii="Times New Roman"/>
          <w:b w:val="false"/>
          <w:i w:val="false"/>
          <w:color w:val="000000"/>
          <w:sz w:val="28"/>
        </w:rPr>
        <w:t>
</w:t>
      </w:r>
      <w:r>
        <w:rPr>
          <w:rFonts w:ascii="Times New Roman"/>
          <w:b w:val="false"/>
          <w:i w:val="false"/>
          <w:color w:val="000000"/>
          <w:sz w:val="28"/>
        </w:rPr>
        <w:t>
      16) 4-шарт – қызмет көрсетушінің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17) 12-үрдіс – қызметті көрсету нәтижесін қалыптастыру (талқылау объектілері болып табылатын тауарлардың импортына сандық шектеулерді қолданбай Қазақстан Республикасының аумағына лицензия) немесе «Е-лицензиялау» МДҚ АЖ-да дәлелді бас тарту. Электрондық құжат қызмет көрсетушінің уәкілетті тұлғасының ЭЦҚ-сын қолдана отырып қалыптастырылады және ЭҮП-ға жеке кабинетіне жіберіледі.</w:t>
      </w:r>
      <w:r>
        <w:br/>
      </w:r>
      <w:r>
        <w:rPr>
          <w:rFonts w:ascii="Times New Roman"/>
          <w:b w:val="false"/>
          <w:i w:val="false"/>
          <w:color w:val="000000"/>
          <w:sz w:val="28"/>
        </w:rPr>
        <w:t>
</w:t>
      </w:r>
      <w:r>
        <w:rPr>
          <w:rFonts w:ascii="Times New Roman"/>
          <w:b w:val="false"/>
          <w:i w:val="false"/>
          <w:color w:val="000000"/>
          <w:sz w:val="28"/>
        </w:rPr>
        <w:t>
      7. Қызмет көрсетуші (электрондық мемлекеттік қызмет көрсету кезінде функционалдық өзара іс-қимылдың №2 диаграммасы) арқылы қадамдық әрекеттер және шешімдер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1-үрдіс – мемлекеттік қызметті көрсету үшін «Е-лицензиялау» МДҚ АЖ-ға қызмет көрсетуші қызметкерінің логин мен құпия сөзін енгізуі (авторлану үрдісі);</w:t>
      </w:r>
      <w:r>
        <w:br/>
      </w:r>
      <w:r>
        <w:rPr>
          <w:rFonts w:ascii="Times New Roman"/>
          <w:b w:val="false"/>
          <w:i w:val="false"/>
          <w:color w:val="000000"/>
          <w:sz w:val="28"/>
        </w:rPr>
        <w:t>
</w:t>
      </w:r>
      <w:r>
        <w:rPr>
          <w:rFonts w:ascii="Times New Roman"/>
          <w:b w:val="false"/>
          <w:i w:val="false"/>
          <w:color w:val="000000"/>
          <w:sz w:val="28"/>
        </w:rPr>
        <w:t>
      2) 1-шарт – «Е-лицензиялау» МДҚ АЖ-да қызмет көрсетушінің тіркелген қызметкері туралы деректердің нақтылығын логин және құпия сөз арқылы тексеру;</w:t>
      </w:r>
      <w:r>
        <w:br/>
      </w:r>
      <w:r>
        <w:rPr>
          <w:rFonts w:ascii="Times New Roman"/>
          <w:b w:val="false"/>
          <w:i w:val="false"/>
          <w:color w:val="000000"/>
          <w:sz w:val="28"/>
        </w:rPr>
        <w:t>
</w:t>
      </w:r>
      <w:r>
        <w:rPr>
          <w:rFonts w:ascii="Times New Roman"/>
          <w:b w:val="false"/>
          <w:i w:val="false"/>
          <w:color w:val="000000"/>
          <w:sz w:val="28"/>
        </w:rPr>
        <w:t>
      3) 2-үрдіс – қызмет көрсетушінің қызметкері туралы деректерде бұзушылықтар болуына байланысты «Е-лицензиялау» МДҚ АЖ-да авторландырудан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3-үрдіс – қызмет көрсетуші қызметкерінің осы Регламентте көрсетілген қызметті таңдауы, өтінімді тіркеу, қызметті көрсету үшін сұраным нысанын экранға шығару және қызмет көрсетуші қызметкерінің алушы деректерін енгізуі;</w:t>
      </w:r>
      <w:r>
        <w:br/>
      </w:r>
      <w:r>
        <w:rPr>
          <w:rFonts w:ascii="Times New Roman"/>
          <w:b w:val="false"/>
          <w:i w:val="false"/>
          <w:color w:val="000000"/>
          <w:sz w:val="28"/>
        </w:rPr>
        <w:t>
</w:t>
      </w:r>
      <w:r>
        <w:rPr>
          <w:rFonts w:ascii="Times New Roman"/>
          <w:b w:val="false"/>
          <w:i w:val="false"/>
          <w:color w:val="000000"/>
          <w:sz w:val="28"/>
        </w:rPr>
        <w:t>
      5) 4-үрдіс – алушы деректері туралы сұранымды ЭҮШ арқылы сыртқы АЖ-ларға жіберу;</w:t>
      </w:r>
      <w:r>
        <w:br/>
      </w:r>
      <w:r>
        <w:rPr>
          <w:rFonts w:ascii="Times New Roman"/>
          <w:b w:val="false"/>
          <w:i w:val="false"/>
          <w:color w:val="000000"/>
          <w:sz w:val="28"/>
        </w:rPr>
        <w:t>
</w:t>
      </w:r>
      <w:r>
        <w:rPr>
          <w:rFonts w:ascii="Times New Roman"/>
          <w:b w:val="false"/>
          <w:i w:val="false"/>
          <w:color w:val="000000"/>
          <w:sz w:val="28"/>
        </w:rPr>
        <w:t>
      6) 5-үрдіс – сұралып отырған деректер бойынша жауапты немесе сыртқы АЖ-ларда деректердің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7) 6-үрдіс – қағаз нысанда құжаттың болуы туралы белгі бөлігінде сұраным нысанын толтыру және қажет болған жағдайда қызмет көрсетуші қызметкерінің алушы ұсынған қажетті құжаттарды сканерден өткізуі және оларды сұраным нысанына тіркеуі;</w:t>
      </w:r>
      <w:r>
        <w:br/>
      </w:r>
      <w:r>
        <w:rPr>
          <w:rFonts w:ascii="Times New Roman"/>
          <w:b w:val="false"/>
          <w:i w:val="false"/>
          <w:color w:val="000000"/>
          <w:sz w:val="28"/>
        </w:rPr>
        <w:t>
</w:t>
      </w:r>
      <w:r>
        <w:rPr>
          <w:rFonts w:ascii="Times New Roman"/>
          <w:b w:val="false"/>
          <w:i w:val="false"/>
          <w:color w:val="000000"/>
          <w:sz w:val="28"/>
        </w:rPr>
        <w:t>
      8) 7-үрдіс – сұранымды сақтау және «Е-лицензиялау» МДҚ АЖ-да қызметті өңдеу;</w:t>
      </w:r>
      <w:r>
        <w:br/>
      </w:r>
      <w:r>
        <w:rPr>
          <w:rFonts w:ascii="Times New Roman"/>
          <w:b w:val="false"/>
          <w:i w:val="false"/>
          <w:color w:val="000000"/>
          <w:sz w:val="28"/>
        </w:rPr>
        <w:t>
</w:t>
      </w:r>
      <w:r>
        <w:rPr>
          <w:rFonts w:ascii="Times New Roman"/>
          <w:b w:val="false"/>
          <w:i w:val="false"/>
          <w:color w:val="000000"/>
          <w:sz w:val="28"/>
        </w:rPr>
        <w:t>
      9) 2-шарт – қызмет көрсетушінің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10) 8-үрдіс – қызметті көрсету нәтижесін қалыптастыру (талқылау объектілері болып табылатын тауарлардың импортына сандық шектеулерді қолданбай Қазақстан Республикасының аумағына лицензия) немесе «Е-лицензиялау» МДҚ АЖ-да дәлелді бас тарту. Электрондық құжат қызмет көрсетушінің уәкілетті тұлғасының ЭЦҚ-сын қолдана отырып қалыптастырылады және ЭҮП жеке кабинетіне жіберіледі. Уәкілетті орган қызметкері алушы сұранысы бойынша шығыс құжатын қолға береді.</w:t>
      </w:r>
      <w:r>
        <w:br/>
      </w:r>
      <w:r>
        <w:rPr>
          <w:rFonts w:ascii="Times New Roman"/>
          <w:b w:val="false"/>
          <w:i w:val="false"/>
          <w:color w:val="000000"/>
          <w:sz w:val="28"/>
        </w:rPr>
        <w:t>
</w:t>
      </w:r>
      <w:r>
        <w:rPr>
          <w:rFonts w:ascii="Times New Roman"/>
          <w:b w:val="false"/>
          <w:i w:val="false"/>
          <w:color w:val="000000"/>
          <w:sz w:val="28"/>
        </w:rPr>
        <w:t>
      8. Қызметті көрсету үшін сұранымды толтыру бойынша әрекеттердің сипаттамасы:</w:t>
      </w:r>
      <w:r>
        <w:br/>
      </w:r>
      <w:r>
        <w:rPr>
          <w:rFonts w:ascii="Times New Roman"/>
          <w:b w:val="false"/>
          <w:i w:val="false"/>
          <w:color w:val="000000"/>
          <w:sz w:val="28"/>
        </w:rPr>
        <w:t>
</w:t>
      </w:r>
      <w:r>
        <w:rPr>
          <w:rFonts w:ascii="Times New Roman"/>
          <w:b w:val="false"/>
          <w:i w:val="false"/>
          <w:color w:val="000000"/>
          <w:sz w:val="28"/>
        </w:rPr>
        <w:t>
      1) компьютер интернет-браузеріне ЭЦҚ тіркеу куәлігін бекіту, пайдаланушының ЭҮП-ға кіру үшін құпия сөзін енгізу;</w:t>
      </w:r>
      <w:r>
        <w:br/>
      </w:r>
      <w:r>
        <w:rPr>
          <w:rFonts w:ascii="Times New Roman"/>
          <w:b w:val="false"/>
          <w:i w:val="false"/>
          <w:color w:val="000000"/>
          <w:sz w:val="28"/>
        </w:rPr>
        <w:t>
</w:t>
      </w:r>
      <w:r>
        <w:rPr>
          <w:rFonts w:ascii="Times New Roman"/>
          <w:b w:val="false"/>
          <w:i w:val="false"/>
          <w:color w:val="000000"/>
          <w:sz w:val="28"/>
        </w:rPr>
        <w:t>
      2) «Электрондық лицензия беру» қызметін таңдау;</w:t>
      </w:r>
      <w:r>
        <w:br/>
      </w:r>
      <w:r>
        <w:rPr>
          <w:rFonts w:ascii="Times New Roman"/>
          <w:b w:val="false"/>
          <w:i w:val="false"/>
          <w:color w:val="000000"/>
          <w:sz w:val="28"/>
        </w:rPr>
        <w:t>
</w:t>
      </w:r>
      <w:r>
        <w:rPr>
          <w:rFonts w:ascii="Times New Roman"/>
          <w:b w:val="false"/>
          <w:i w:val="false"/>
          <w:color w:val="000000"/>
          <w:sz w:val="28"/>
        </w:rPr>
        <w:t>
      3) «Өтініш беру» батырмасы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сұранымды толтыру және қажетті құжаттарды электрондық түрде тіркеу;</w:t>
      </w:r>
      <w:r>
        <w:br/>
      </w:r>
      <w:r>
        <w:rPr>
          <w:rFonts w:ascii="Times New Roman"/>
          <w:b w:val="false"/>
          <w:i w:val="false"/>
          <w:color w:val="000000"/>
          <w:sz w:val="28"/>
        </w:rPr>
        <w:t>
</w:t>
      </w:r>
      <w:r>
        <w:rPr>
          <w:rFonts w:ascii="Times New Roman"/>
          <w:b w:val="false"/>
          <w:i w:val="false"/>
          <w:color w:val="000000"/>
          <w:sz w:val="28"/>
        </w:rPr>
        <w:t>
      5) қызмет үшін төлеу;</w:t>
      </w:r>
      <w:r>
        <w:br/>
      </w:r>
      <w:r>
        <w:rPr>
          <w:rFonts w:ascii="Times New Roman"/>
          <w:b w:val="false"/>
          <w:i w:val="false"/>
          <w:color w:val="000000"/>
          <w:sz w:val="28"/>
        </w:rPr>
        <w:t>
</w:t>
      </w:r>
      <w:r>
        <w:rPr>
          <w:rFonts w:ascii="Times New Roman"/>
          <w:b w:val="false"/>
          <w:i w:val="false"/>
          <w:color w:val="000000"/>
          <w:sz w:val="28"/>
        </w:rPr>
        <w:t>
      6)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7) сұранымды куәландыру (қол қою) – пайдаланушы «қол қою» батырмасы көмегімен ЭЦҚ сұранысын куәландырады (қол қояды), содан соң сұраным «Е-лицензиялау» МДҚ АЖ-ға өңдеуге жіберіледі;</w:t>
      </w:r>
      <w:r>
        <w:br/>
      </w:r>
      <w:r>
        <w:rPr>
          <w:rFonts w:ascii="Times New Roman"/>
          <w:b w:val="false"/>
          <w:i w:val="false"/>
          <w:color w:val="000000"/>
          <w:sz w:val="28"/>
        </w:rPr>
        <w:t>
</w:t>
      </w:r>
      <w:r>
        <w:rPr>
          <w:rFonts w:ascii="Times New Roman"/>
          <w:b w:val="false"/>
          <w:i w:val="false"/>
          <w:color w:val="000000"/>
          <w:sz w:val="28"/>
        </w:rPr>
        <w:t>
      8) «Е-лицензиялау» МДҚ АЖ-да сұранымды өңдеу:</w:t>
      </w:r>
      <w:r>
        <w:br/>
      </w:r>
      <w:r>
        <w:rPr>
          <w:rFonts w:ascii="Times New Roman"/>
          <w:b w:val="false"/>
          <w:i w:val="false"/>
          <w:color w:val="000000"/>
          <w:sz w:val="28"/>
        </w:rPr>
        <w:t>
</w:t>
      </w:r>
      <w:r>
        <w:rPr>
          <w:rFonts w:ascii="Times New Roman"/>
          <w:b w:val="false"/>
          <w:i w:val="false"/>
          <w:color w:val="000000"/>
          <w:sz w:val="28"/>
        </w:rPr>
        <w:t>
      пайдаланушының дисплей экранында алушының толтырған өтініш нысаны пайда болады;</w:t>
      </w:r>
      <w:r>
        <w:br/>
      </w:r>
      <w:r>
        <w:rPr>
          <w:rFonts w:ascii="Times New Roman"/>
          <w:b w:val="false"/>
          <w:i w:val="false"/>
          <w:color w:val="000000"/>
          <w:sz w:val="28"/>
        </w:rPr>
        <w:t>
</w:t>
      </w:r>
      <w:r>
        <w:rPr>
          <w:rFonts w:ascii="Times New Roman"/>
          <w:b w:val="false"/>
          <w:i w:val="false"/>
          <w:color w:val="000000"/>
          <w:sz w:val="28"/>
        </w:rPr>
        <w:t>
      пайдаланушыға «Менің өтініштерім» батырмасы көмегімен сұранымды өңдеу нәтижелерін қарау мүмкіндігі берілген;</w:t>
      </w:r>
      <w:r>
        <w:br/>
      </w:r>
      <w:r>
        <w:rPr>
          <w:rFonts w:ascii="Times New Roman"/>
          <w:b w:val="false"/>
          <w:i w:val="false"/>
          <w:color w:val="000000"/>
          <w:sz w:val="28"/>
        </w:rPr>
        <w:t>
</w:t>
      </w:r>
      <w:r>
        <w:rPr>
          <w:rFonts w:ascii="Times New Roman"/>
          <w:b w:val="false"/>
          <w:i w:val="false"/>
          <w:color w:val="000000"/>
          <w:sz w:val="28"/>
        </w:rPr>
        <w:t>
      «Е-лицензиялау» МДҚ АЖ-дан жауап алу кезінде «нәтижесін қарау» батырмасы пайда болады.</w:t>
      </w:r>
      <w:r>
        <w:br/>
      </w:r>
      <w:r>
        <w:rPr>
          <w:rFonts w:ascii="Times New Roman"/>
          <w:b w:val="false"/>
          <w:i w:val="false"/>
          <w:color w:val="000000"/>
          <w:sz w:val="28"/>
        </w:rPr>
        <w:t>
</w:t>
      </w:r>
      <w:r>
        <w:rPr>
          <w:rFonts w:ascii="Times New Roman"/>
          <w:b w:val="false"/>
          <w:i w:val="false"/>
          <w:color w:val="000000"/>
          <w:sz w:val="28"/>
        </w:rPr>
        <w:t>
      9. Сұраным өңделген соң алушыға сұранымды өңдеу нәтижелерін төмендегіні қарау мүмкіндігі берілген:</w:t>
      </w:r>
      <w:r>
        <w:br/>
      </w:r>
      <w:r>
        <w:rPr>
          <w:rFonts w:ascii="Times New Roman"/>
          <w:b w:val="false"/>
          <w:i w:val="false"/>
          <w:color w:val="000000"/>
          <w:sz w:val="28"/>
        </w:rPr>
        <w:t>
</w:t>
      </w:r>
      <w:r>
        <w:rPr>
          <w:rFonts w:ascii="Times New Roman"/>
          <w:b w:val="false"/>
          <w:i w:val="false"/>
          <w:color w:val="000000"/>
          <w:sz w:val="28"/>
        </w:rPr>
        <w:t>
      1) www.elicense.kz «Е-лицензиялау» веб-порталына кіру;</w:t>
      </w:r>
      <w:r>
        <w:br/>
      </w:r>
      <w:r>
        <w:rPr>
          <w:rFonts w:ascii="Times New Roman"/>
          <w:b w:val="false"/>
          <w:i w:val="false"/>
          <w:color w:val="000000"/>
          <w:sz w:val="28"/>
        </w:rPr>
        <w:t>
</w:t>
      </w:r>
      <w:r>
        <w:rPr>
          <w:rFonts w:ascii="Times New Roman"/>
          <w:b w:val="false"/>
          <w:i w:val="false"/>
          <w:color w:val="000000"/>
          <w:sz w:val="28"/>
        </w:rPr>
        <w:t>
      2) «Іздеу» батырмасын басу;</w:t>
      </w:r>
      <w:r>
        <w:br/>
      </w:r>
      <w:r>
        <w:rPr>
          <w:rFonts w:ascii="Times New Roman"/>
          <w:b w:val="false"/>
          <w:i w:val="false"/>
          <w:color w:val="000000"/>
          <w:sz w:val="28"/>
        </w:rPr>
        <w:t>
</w:t>
      </w:r>
      <w:r>
        <w:rPr>
          <w:rFonts w:ascii="Times New Roman"/>
          <w:b w:val="false"/>
          <w:i w:val="false"/>
          <w:color w:val="000000"/>
          <w:sz w:val="28"/>
        </w:rPr>
        <w:t>
      3) ЖСН/БСН енгізу;</w:t>
      </w:r>
      <w:r>
        <w:br/>
      </w:r>
      <w:r>
        <w:rPr>
          <w:rFonts w:ascii="Times New Roman"/>
          <w:b w:val="false"/>
          <w:i w:val="false"/>
          <w:color w:val="000000"/>
          <w:sz w:val="28"/>
        </w:rPr>
        <w:t>
</w:t>
      </w:r>
      <w:r>
        <w:rPr>
          <w:rFonts w:ascii="Times New Roman"/>
          <w:b w:val="false"/>
          <w:i w:val="false"/>
          <w:color w:val="000000"/>
          <w:sz w:val="28"/>
        </w:rPr>
        <w:t>
      4) сұраным нәтижесі алушы көрсеткен магнитті тасымалдаушыда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 пен кеңестерді ЭҮП саll–орталығының телефоны: (1414) бойынша алуға болады.</w:t>
      </w:r>
    </w:p>
    <w:bookmarkEnd w:id="24"/>
    <w:bookmarkStart w:name="z193" w:id="25"/>
    <w:p>
      <w:pPr>
        <w:spacing w:after="0"/>
        <w:ind w:left="0"/>
        <w:jc w:val="left"/>
      </w:pPr>
      <w:r>
        <w:rPr>
          <w:rFonts w:ascii="Times New Roman"/>
          <w:b/>
          <w:i w:val="false"/>
          <w:color w:val="000000"/>
        </w:rPr>
        <w:t xml:space="preserve"> 
3. Электрондық мемлекеттік қызмет көрсету үрдісінде өзара</w:t>
      </w:r>
      <w:r>
        <w:br/>
      </w:r>
      <w:r>
        <w:rPr>
          <w:rFonts w:ascii="Times New Roman"/>
          <w:b/>
          <w:i w:val="false"/>
          <w:color w:val="000000"/>
        </w:rPr>
        <w:t>
іс-қимыл жасау тәртібінің сипаттамасы</w:t>
      </w:r>
    </w:p>
    <w:bookmarkEnd w:id="25"/>
    <w:bookmarkStart w:name="z194" w:id="26"/>
    <w:p>
      <w:pPr>
        <w:spacing w:after="0"/>
        <w:ind w:left="0"/>
        <w:jc w:val="both"/>
      </w:pPr>
      <w:r>
        <w:rPr>
          <w:rFonts w:ascii="Times New Roman"/>
          <w:b w:val="false"/>
          <w:i w:val="false"/>
          <w:color w:val="000000"/>
          <w:sz w:val="28"/>
        </w:rPr>
        <w:t>
      11. Электрондық мемлекеттік қызмет көрсету үрдісіне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«Е-лицензиялау» МДҚ АЖ.</w:t>
      </w:r>
      <w:r>
        <w:br/>
      </w:r>
      <w:r>
        <w:rPr>
          <w:rFonts w:ascii="Times New Roman"/>
          <w:b w:val="false"/>
          <w:i w:val="false"/>
          <w:color w:val="000000"/>
          <w:sz w:val="28"/>
        </w:rPr>
        <w:t>
</w:t>
      </w:r>
      <w:r>
        <w:rPr>
          <w:rFonts w:ascii="Times New Roman"/>
          <w:b w:val="false"/>
          <w:i w:val="false"/>
          <w:color w:val="000000"/>
          <w:sz w:val="28"/>
        </w:rPr>
        <w:t>
      12. Әрбір іс-әрекетті орындау мерзімі көрсетілген әрекеттер дәйектілігінің (рәсімдер, функциялар, операциялар)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Сипаттамаларына сәйкес әрекеттердің логикалық дәйектілігі арасындағы өзара байланысты көрсететін диаграмма (электрондық мемлекеттік қызмет көрсету үрдісінде)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үрдісіне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Қызметті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қосылу;</w:t>
      </w:r>
      <w:r>
        <w:br/>
      </w:r>
      <w:r>
        <w:rPr>
          <w:rFonts w:ascii="Times New Roman"/>
          <w:b w:val="false"/>
          <w:i w:val="false"/>
          <w:color w:val="000000"/>
          <w:sz w:val="28"/>
        </w:rPr>
        <w:t>
</w:t>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 авторландыру;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банк карточкасының немесе екінші деңгейдегі банкте ағымдағы шотының болуы.</w:t>
      </w:r>
    </w:p>
    <w:bookmarkEnd w:id="26"/>
    <w:bookmarkStart w:name="z212" w:id="27"/>
    <w:p>
      <w:pPr>
        <w:spacing w:after="0"/>
        <w:ind w:left="0"/>
        <w:jc w:val="both"/>
      </w:pPr>
      <w:r>
        <w:rPr>
          <w:rFonts w:ascii="Times New Roman"/>
          <w:b w:val="false"/>
          <w:i w:val="false"/>
          <w:color w:val="000000"/>
          <w:sz w:val="28"/>
        </w:rPr>
        <w:t>
«Талқылау объектілері болып табылатын тауарлардың импортына сандық</w:t>
      </w:r>
      <w:r>
        <w:br/>
      </w:r>
      <w:r>
        <w:rPr>
          <w:rFonts w:ascii="Times New Roman"/>
          <w:b w:val="false"/>
          <w:i w:val="false"/>
          <w:color w:val="000000"/>
          <w:sz w:val="28"/>
        </w:rPr>
        <w:t>
шектеулерді қолданбай Қазақстан Республикасының аумағына лицензия</w:t>
      </w:r>
      <w:r>
        <w:br/>
      </w:r>
      <w:r>
        <w:rPr>
          <w:rFonts w:ascii="Times New Roman"/>
          <w:b w:val="false"/>
          <w:i w:val="false"/>
          <w:color w:val="000000"/>
          <w:sz w:val="28"/>
        </w:rPr>
        <w:t>
беру, қайта рәсімдеу, лицензия төлнұсқасын беру» электрондық</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27"/>
    <w:bookmarkStart w:name="z213" w:id="28"/>
    <w:p>
      <w:pPr>
        <w:spacing w:after="0"/>
        <w:ind w:left="0"/>
        <w:jc w:val="left"/>
      </w:pPr>
      <w:r>
        <w:rPr>
          <w:rFonts w:ascii="Times New Roman"/>
          <w:b/>
          <w:i w:val="false"/>
          <w:color w:val="000000"/>
        </w:rPr>
        <w:t xml:space="preserve"> 
1-кесте. ЭҮП арқылы ҚФБ әрекеттерінің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1322"/>
        <w:gridCol w:w="925"/>
        <w:gridCol w:w="1190"/>
        <w:gridCol w:w="1190"/>
        <w:gridCol w:w="1190"/>
        <w:gridCol w:w="925"/>
        <w:gridCol w:w="793"/>
        <w:gridCol w:w="925"/>
        <w:gridCol w:w="793"/>
        <w:gridCol w:w="793"/>
        <w:gridCol w:w="793"/>
        <w:gridCol w:w="529"/>
        <w:gridCol w:w="662"/>
      </w:tblGrid>
      <w:tr>
        <w:trPr>
          <w:trHeight w:val="6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 жұмыс ағымы)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(үрдіс, процедура, операция) атауы және олардың сипаттамалары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 үшін ЭҮП-да авторланады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деректерінде бұзушылықтардың болуына байланысты авторландырудан бас тарту туралы хабарламаны қалыптастырады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таңдайды және сұраным деректерін қалыптастырады, қажетті құжаттарды бекітеді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 туралы сұранымды сыртқы АЖ-ларға жібереді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Сұралып отырған деректер бойынша жауапты немесе сыртқы АЖ-ларга деректердің жоқтығы туралы хабарламаны қалыптастырады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ЭҮТШ-де қызметтерге ақы төлеу және төлем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қызметті көрсету үшін төлемнің болмауына байланысты сұралып отырған қызметтен бас тарту туралы хабарламаны қалыптастырады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куәландыру (қол қою) үшін ЭЦҚ тіркеу куәлігін таңдайды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ЭЦҚ нақтылығы расталмауына байланысты сұралып отырған қызметтен бас тарту туралы хабарламаны қалыптастырады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арқылы сұранымның толтырылған нысанын (енгізілген деректер) және тіркелген құжаттар пакетін куәландырады (қол қояды)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тіркейді (алушы сұранымы) және сұранымды «Е-лицензиялау» МДҚ АЖ-да өңдейді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нәтижесін қалыптастырады (лицензия беру немесе «Е-лицензиялау» МДҚ АЖ-да дәлелді бас тарту)</w:t>
            </w:r>
          </w:p>
        </w:tc>
      </w:tr>
      <w:tr>
        <w:trPr>
          <w:trHeight w:val="16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ұйымдастыру–басқарушылық шешім)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авторландыру жағдайында ЭУП электрондық қызметеріне қол жеткізу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туралы хабар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алуға сұраным</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АЖ-ларға сұраным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деректер бойынша жауап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төленген жағдайда – ЭҮТШ-дан растау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таңдау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куәландыру (қол қою)</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өңдеу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дәлелді бас тарту</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 </w:t>
            </w:r>
          </w:p>
        </w:tc>
      </w:tr>
      <w:tr>
        <w:trPr>
          <w:trHeight w:val="8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әрекеттің нөмірі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алушы деректерінде бұзушылықтар болса; 3 – егер авторлану сәтті аяқталса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жоқ болмаса, 8 – егер төлем сәтті өтсе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егер алушының ЭЦҚ нақтылығы расталмаса, 10 - егер алушының ЭЦҚ нақтылығы расталса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4" w:id="29"/>
    <w:p>
      <w:pPr>
        <w:spacing w:after="0"/>
        <w:ind w:left="0"/>
        <w:jc w:val="left"/>
      </w:pPr>
      <w:r>
        <w:rPr>
          <w:rFonts w:ascii="Times New Roman"/>
          <w:b/>
          <w:i w:val="false"/>
          <w:color w:val="000000"/>
        </w:rPr>
        <w:t xml:space="preserve"> 
2-кесте. Қызмет көрсетуші арқылы ҚФБ әрекеттерінің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1825"/>
        <w:gridCol w:w="1404"/>
        <w:gridCol w:w="1404"/>
        <w:gridCol w:w="1545"/>
        <w:gridCol w:w="1405"/>
        <w:gridCol w:w="1686"/>
        <w:gridCol w:w="1264"/>
        <w:gridCol w:w="1123"/>
        <w:gridCol w:w="1406"/>
      </w:tblGrid>
      <w:tr>
        <w:trPr>
          <w:trHeight w:val="675"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 жұмыс ағымы)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«Е-license» АЖ</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«Е-license» АЖ</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көрсетуші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«Е-license» АЖ</w:t>
            </w:r>
          </w:p>
        </w:tc>
      </w:tr>
      <w:tr>
        <w:trPr>
          <w:trHeight w:val="795"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(үрдіс, процедура, операция) атауы және олардың сипаттамалары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«Е-license» АЖ-да авторланады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 болуына байланысты авторланудан бас тарту туралы хабарламаны қалыптастырады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таңдайды және сұраным деректерін қалыптастырады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 туралы сұранымды ЭҮШ арқылы сыртқы АЖ-ларға жібереді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Сұралып отырған деректер бойынша жауапты немесе сыртқы АЖ-ларда деректердің жоқтығы туралы хабарламаны қалыптастырады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нысанда құжаттың болуы туралы белгі бөлігінде сұраным нысанын толтыру және қажет болған жағдайда қажетті құжаттарды сканерден өткізеді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сақтайды және қызметті өңдейді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нәтижесін қалыптастырады (лицензия беру немесе дәлелді бас тарту)</w:t>
            </w:r>
          </w:p>
        </w:tc>
      </w:tr>
      <w:tr>
        <w:trPr>
          <w:trHeight w:val="1695"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басқарушылық шешім)</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авторландыру жағдайында ЭУП электрондық қызметеріне қол жеткізу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туралы хабар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алуға сұраным</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АЖ-ларға сұраным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деректер бойынша жауап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Сұрақтың деректері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өңдеу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дәлелді бас тарту</w:t>
            </w:r>
          </w:p>
        </w:tc>
      </w:tr>
      <w:tr>
        <w:trPr>
          <w:trHeight w:val="30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2805"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оператор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3 – егер авторлану сәтті аяқталса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5" w:id="30"/>
    <w:p>
      <w:pPr>
        <w:spacing w:after="0"/>
        <w:ind w:left="0"/>
        <w:jc w:val="both"/>
      </w:pPr>
      <w:r>
        <w:rPr>
          <w:rFonts w:ascii="Times New Roman"/>
          <w:b w:val="false"/>
          <w:i w:val="false"/>
          <w:color w:val="000000"/>
          <w:sz w:val="28"/>
        </w:rPr>
        <w:t>
«Талқылау объектілері болып табылатын тауарлардың импортына сандық</w:t>
      </w:r>
      <w:r>
        <w:br/>
      </w:r>
      <w:r>
        <w:rPr>
          <w:rFonts w:ascii="Times New Roman"/>
          <w:b w:val="false"/>
          <w:i w:val="false"/>
          <w:color w:val="000000"/>
          <w:sz w:val="28"/>
        </w:rPr>
        <w:t>
шектеулерді қолданбай Қазақстан Республикасының аумағына лицензия</w:t>
      </w:r>
      <w:r>
        <w:br/>
      </w:r>
      <w:r>
        <w:rPr>
          <w:rFonts w:ascii="Times New Roman"/>
          <w:b w:val="false"/>
          <w:i w:val="false"/>
          <w:color w:val="000000"/>
          <w:sz w:val="28"/>
        </w:rPr>
        <w:t>
беру, қайта рәсімдеу, лицензия төлнұсқасын беру» электрондық</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30"/>
    <w:bookmarkStart w:name="z216" w:id="31"/>
    <w:p>
      <w:pPr>
        <w:spacing w:after="0"/>
        <w:ind w:left="0"/>
        <w:jc w:val="left"/>
      </w:pPr>
      <w:r>
        <w:rPr>
          <w:rFonts w:ascii="Times New Roman"/>
          <w:b/>
          <w:i w:val="false"/>
          <w:color w:val="000000"/>
        </w:rPr>
        <w:t xml:space="preserve"> 
ЭҮП арқылы электрондық мемлекеттік қызмет көрсету кезінде</w:t>
      </w:r>
      <w:r>
        <w:br/>
      </w:r>
      <w:r>
        <w:rPr>
          <w:rFonts w:ascii="Times New Roman"/>
          <w:b/>
          <w:i w:val="false"/>
          <w:color w:val="000000"/>
        </w:rPr>
        <w:t>
функционалдық өзара іс-қимылдың №1 диаграммасы</w:t>
      </w:r>
    </w:p>
    <w:bookmarkEnd w:id="31"/>
    <w:p>
      <w:pPr>
        <w:spacing w:after="0"/>
        <w:ind w:left="0"/>
        <w:jc w:val="both"/>
      </w:pPr>
      <w:r>
        <w:drawing>
          <wp:inline distT="0" distB="0" distL="0" distR="0">
            <wp:extent cx="79121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912100" cy="3975100"/>
                    </a:xfrm>
                    <a:prstGeom prst="rect">
                      <a:avLst/>
                    </a:prstGeom>
                  </pic:spPr>
                </pic:pic>
              </a:graphicData>
            </a:graphic>
          </wp:inline>
        </w:drawing>
      </w:r>
    </w:p>
    <w:bookmarkStart w:name="z217" w:id="32"/>
    <w:p>
      <w:pPr>
        <w:spacing w:after="0"/>
        <w:ind w:left="0"/>
        <w:jc w:val="left"/>
      </w:pPr>
      <w:r>
        <w:rPr>
          <w:rFonts w:ascii="Times New Roman"/>
          <w:b/>
          <w:i w:val="false"/>
          <w:color w:val="000000"/>
        </w:rPr>
        <w:t xml:space="preserve"> 
Қызмет көрсетуші арқылы электрондық мемлекеттік қызмет көрсету</w:t>
      </w:r>
      <w:r>
        <w:br/>
      </w:r>
      <w:r>
        <w:rPr>
          <w:rFonts w:ascii="Times New Roman"/>
          <w:b/>
          <w:i w:val="false"/>
          <w:color w:val="000000"/>
        </w:rPr>
        <w:t>
кезінде функционалдық өзара іс-қимылдың №2 диаграммасы</w:t>
      </w:r>
    </w:p>
    <w:bookmarkEnd w:id="32"/>
    <w:p>
      <w:pPr>
        <w:spacing w:after="0"/>
        <w:ind w:left="0"/>
        <w:jc w:val="both"/>
      </w:pPr>
      <w:r>
        <w:drawing>
          <wp:inline distT="0" distB="0" distL="0" distR="0">
            <wp:extent cx="76708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70800" cy="4648200"/>
                    </a:xfrm>
                    <a:prstGeom prst="rect">
                      <a:avLst/>
                    </a:prstGeom>
                  </pic:spPr>
                </pic:pic>
              </a:graphicData>
            </a:graphic>
          </wp:inline>
        </w:drawing>
      </w:r>
    </w:p>
    <w:bookmarkStart w:name="z218" w:id="33"/>
    <w:p>
      <w:pPr>
        <w:spacing w:after="0"/>
        <w:ind w:left="0"/>
        <w:jc w:val="both"/>
      </w:pPr>
      <w:r>
        <w:rPr>
          <w:rFonts w:ascii="Times New Roman"/>
          <w:b w:val="false"/>
          <w:i w:val="false"/>
          <w:color w:val="000000"/>
          <w:sz w:val="28"/>
        </w:rPr>
        <w:t>
Шартты белгілер: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753"/>
      </w:tblGrid>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69900" cy="4445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19100" cy="3683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93700" cy="3937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175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Қателік</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69900" cy="3429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3400" cy="3556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Үрдіс</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44500" cy="4064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46100" cy="1524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8000" cy="1397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95300" cy="3302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пайдаланушыға берілетін электрондық құжат</w:t>
            </w:r>
          </w:p>
        </w:tc>
      </w:tr>
    </w:tbl>
    <w:bookmarkStart w:name="z219" w:id="34"/>
    <w:p>
      <w:pPr>
        <w:spacing w:after="0"/>
        <w:ind w:left="0"/>
        <w:jc w:val="both"/>
      </w:pPr>
      <w:r>
        <w:rPr>
          <w:rFonts w:ascii="Times New Roman"/>
          <w:b w:val="false"/>
          <w:i w:val="false"/>
          <w:color w:val="000000"/>
          <w:sz w:val="28"/>
        </w:rPr>
        <w:t>
«Талқылау объектілері болып табылатын тауарлардың импортына сандық</w:t>
      </w:r>
      <w:r>
        <w:br/>
      </w:r>
      <w:r>
        <w:rPr>
          <w:rFonts w:ascii="Times New Roman"/>
          <w:b w:val="false"/>
          <w:i w:val="false"/>
          <w:color w:val="000000"/>
          <w:sz w:val="28"/>
        </w:rPr>
        <w:t>
шектеулерді қолданбай Қазақстан Республикасының аумағына лицензия</w:t>
      </w:r>
      <w:r>
        <w:br/>
      </w:r>
      <w:r>
        <w:rPr>
          <w:rFonts w:ascii="Times New Roman"/>
          <w:b w:val="false"/>
          <w:i w:val="false"/>
          <w:color w:val="000000"/>
          <w:sz w:val="28"/>
        </w:rPr>
        <w:t>
беру, қайта рәсімдеу, лицензия төлнұсқасын беру» электрондық</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34"/>
    <w:bookmarkStart w:name="z220" w:id="35"/>
    <w:p>
      <w:pPr>
        <w:spacing w:after="0"/>
        <w:ind w:left="0"/>
        <w:jc w:val="left"/>
      </w:pPr>
      <w:r>
        <w:rPr>
          <w:rFonts w:ascii="Times New Roman"/>
          <w:b/>
          <w:i w:val="false"/>
          <w:color w:val="000000"/>
        </w:rPr>
        <w:t xml:space="preserve"> 
Электрондық мемлекеттік қызмет көрсеткіштерін айқындау үшін</w:t>
      </w:r>
      <w:r>
        <w:br/>
      </w:r>
      <w:r>
        <w:rPr>
          <w:rFonts w:ascii="Times New Roman"/>
          <w:b/>
          <w:i w:val="false"/>
          <w:color w:val="000000"/>
        </w:rPr>
        <w:t>
сауалнама нысанасы: «сапа» және «қолжетімділік»</w:t>
      </w:r>
      <w:r>
        <w:br/>
      </w:r>
      <w:r>
        <w:rPr>
          <w:rFonts w:ascii="Times New Roman"/>
          <w:b/>
          <w:i w:val="false"/>
          <w:color w:val="000000"/>
        </w:rPr>
        <w:t>
____________________________________________________</w:t>
      </w:r>
      <w:r>
        <w:br/>
      </w:r>
      <w:r>
        <w:rPr>
          <w:rFonts w:ascii="Times New Roman"/>
          <w:b/>
          <w:i w:val="false"/>
          <w:color w:val="000000"/>
        </w:rPr>
        <w:t>
(қызмет атауы)</w:t>
      </w:r>
    </w:p>
    <w:bookmarkEnd w:id="35"/>
    <w:bookmarkStart w:name="z221" w:id="36"/>
    <w:p>
      <w:pPr>
        <w:spacing w:after="0"/>
        <w:ind w:left="0"/>
        <w:jc w:val="both"/>
      </w:pPr>
      <w:r>
        <w:rPr>
          <w:rFonts w:ascii="Times New Roman"/>
          <w:b w:val="false"/>
          <w:i w:val="false"/>
          <w:color w:val="000000"/>
          <w:sz w:val="28"/>
        </w:rPr>
        <w:t>
      1. Cіз электрондық мемлекеттік қызметті көрсету үрдісінің сапасы мен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36"/>
    <w:bookmarkStart w:name="z229"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м.а.   </w:t>
      </w:r>
      <w:r>
        <w:br/>
      </w:r>
      <w:r>
        <w:rPr>
          <w:rFonts w:ascii="Times New Roman"/>
          <w:b w:val="false"/>
          <w:i w:val="false"/>
          <w:color w:val="000000"/>
          <w:sz w:val="28"/>
        </w:rPr>
        <w:t xml:space="preserve">
2012 жылғы 8 тамыздағы   </w:t>
      </w:r>
      <w:r>
        <w:br/>
      </w:r>
      <w:r>
        <w:rPr>
          <w:rFonts w:ascii="Times New Roman"/>
          <w:b w:val="false"/>
          <w:i w:val="false"/>
          <w:color w:val="000000"/>
          <w:sz w:val="28"/>
        </w:rPr>
        <w:t xml:space="preserve">
№ 242 бұйрығына 3-қосымша </w:t>
      </w:r>
    </w:p>
    <w:bookmarkEnd w:id="37"/>
    <w:bookmarkStart w:name="z230" w:id="38"/>
    <w:p>
      <w:pPr>
        <w:spacing w:after="0"/>
        <w:ind w:left="0"/>
        <w:jc w:val="left"/>
      </w:pPr>
      <w:r>
        <w:rPr>
          <w:rFonts w:ascii="Times New Roman"/>
          <w:b/>
          <w:i w:val="false"/>
          <w:color w:val="000000"/>
        </w:rPr>
        <w:t xml:space="preserve"> 
«Тауарлардың жекелеген түрлерiн Қазақстан Республикасының</w:t>
      </w:r>
      <w:r>
        <w:br/>
      </w:r>
      <w:r>
        <w:rPr>
          <w:rFonts w:ascii="Times New Roman"/>
          <w:b/>
          <w:i w:val="false"/>
          <w:color w:val="000000"/>
        </w:rPr>
        <w:t>
аумағына импорттауға рұқсат беру» электрондық мемлекеттік</w:t>
      </w:r>
      <w:r>
        <w:br/>
      </w:r>
      <w:r>
        <w:rPr>
          <w:rFonts w:ascii="Times New Roman"/>
          <w:b/>
          <w:i w:val="false"/>
          <w:color w:val="000000"/>
        </w:rPr>
        <w:t>
қызметінің регламенті</w:t>
      </w:r>
    </w:p>
    <w:bookmarkEnd w:id="38"/>
    <w:bookmarkStart w:name="z231" w:id="39"/>
    <w:p>
      <w:pPr>
        <w:spacing w:after="0"/>
        <w:ind w:left="0"/>
        <w:jc w:val="left"/>
      </w:pPr>
      <w:r>
        <w:rPr>
          <w:rFonts w:ascii="Times New Roman"/>
          <w:b/>
          <w:i w:val="false"/>
          <w:color w:val="000000"/>
        </w:rPr>
        <w:t xml:space="preserve"> 
1. Жалпы ережелер</w:t>
      </w:r>
    </w:p>
    <w:bookmarkEnd w:id="39"/>
    <w:bookmarkStart w:name="z232" w:id="40"/>
    <w:p>
      <w:pPr>
        <w:spacing w:after="0"/>
        <w:ind w:left="0"/>
        <w:jc w:val="both"/>
      </w:pPr>
      <w:r>
        <w:rPr>
          <w:rFonts w:ascii="Times New Roman"/>
          <w:b w:val="false"/>
          <w:i w:val="false"/>
          <w:color w:val="000000"/>
          <w:sz w:val="28"/>
        </w:rPr>
        <w:t>
      1. «Тауарлардың жекелеген түрлерiн Қазақстан Республикасының аумағына импорттауға рұқсат беру» электрондық мемлекеттік қызметін (бұдан әрі – қызмет) Қазақстан Республикасы Экономикалық даму және сауда министрлігінің Сауда комитеті (бұдан әрі – қызмет көрсетуші), сондай-ақ www.e.gov.kz «электрондық үкімет» веб-порталы немесе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28 маусымдағы № 865 </w:t>
      </w:r>
      <w:r>
        <w:rPr>
          <w:rFonts w:ascii="Times New Roman"/>
          <w:b w:val="false"/>
          <w:i w:val="false"/>
          <w:color w:val="000000"/>
          <w:sz w:val="28"/>
        </w:rPr>
        <w:t>қаулысымен</w:t>
      </w:r>
      <w:r>
        <w:rPr>
          <w:rFonts w:ascii="Times New Roman"/>
          <w:b w:val="false"/>
          <w:i w:val="false"/>
          <w:color w:val="000000"/>
          <w:sz w:val="28"/>
        </w:rPr>
        <w:t xml:space="preserve"> бекітілген «Тауарлардың жекелеген түрлерiн Қазақстан Республикасының аумағына импорттауға рұқсат беру» мемлекеттік қызметінің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Қызметтің автоматтандырылу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ақпараттарды аппараттық-бағдарламалық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алушы – электрондық мемлекеттік қызмет көрсетілетін заңды тұлға;</w:t>
      </w:r>
      <w:r>
        <w:br/>
      </w:r>
      <w:r>
        <w:rPr>
          <w:rFonts w:ascii="Times New Roman"/>
          <w:b w:val="false"/>
          <w:i w:val="false"/>
          <w:color w:val="000000"/>
          <w:sz w:val="28"/>
        </w:rPr>
        <w:t>
</w:t>
      </w:r>
      <w:r>
        <w:rPr>
          <w:rFonts w:ascii="Times New Roman"/>
          <w:b w:val="false"/>
          <w:i w:val="false"/>
          <w:color w:val="000000"/>
          <w:sz w:val="28"/>
        </w:rPr>
        <w:t>
      3) бизнес-сәйкестендiру нөмiрi - заңды тұлғаға (филиал мен өкiлдiкке) және бiрлескен кәсiпкерлiк түрiнде қызметiн жүзеге асыратын жеке кәсiпкер үшiн қалыптастырылатын бiрегей нөмiр (бұдан әрі - БСН);</w:t>
      </w:r>
      <w:r>
        <w:br/>
      </w:r>
      <w:r>
        <w:rPr>
          <w:rFonts w:ascii="Times New Roman"/>
          <w:b w:val="false"/>
          <w:i w:val="false"/>
          <w:color w:val="000000"/>
          <w:sz w:val="28"/>
        </w:rPr>
        <w:t>
</w:t>
      </w:r>
      <w:r>
        <w:rPr>
          <w:rFonts w:ascii="Times New Roman"/>
          <w:b w:val="false"/>
          <w:i w:val="false"/>
          <w:color w:val="000000"/>
          <w:sz w:val="28"/>
        </w:rPr>
        <w:t>
      4) «Е-лицензиялау» веб-порталы – берілген, қайта ресімделген, тоқтатыла тұрған, жаңартылған және қолданылуы тоқтатылған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мәліметтерді қамтитын, лицензиарлар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w:t>
      </w:r>
      <w:r>
        <w:rPr>
          <w:rFonts w:ascii="Times New Roman"/>
          <w:b w:val="false"/>
          <w:i w:val="false"/>
          <w:color w:val="000000"/>
          <w:sz w:val="28"/>
        </w:rPr>
        <w:t>
      5) жеке сәйкестендіру нөмірі – жеке тұлға, оның ішінде жеке кәсіпкерлік түріндегі қызметті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6) ҚФБ – құрылымдық - функционалдық бірліктер;</w:t>
      </w:r>
      <w:r>
        <w:br/>
      </w:r>
      <w:r>
        <w:rPr>
          <w:rFonts w:ascii="Times New Roman"/>
          <w:b w:val="false"/>
          <w:i w:val="false"/>
          <w:color w:val="000000"/>
          <w:sz w:val="28"/>
        </w:rPr>
        <w:t>
</w:t>
      </w:r>
      <w:r>
        <w:rPr>
          <w:rFonts w:ascii="Times New Roman"/>
          <w:b w:val="false"/>
          <w:i w:val="false"/>
          <w:color w:val="000000"/>
          <w:sz w:val="28"/>
        </w:rPr>
        <w:t>
      7) пайдаланушы – өзіне қажетті электрондық ақпараттық ресурстарды алу үшін ақпараттық жүйеге жүгінетін және оны өз қажетіне  жарататын субъект (алушы, қызмет көрсетуші);</w:t>
      </w:r>
      <w:r>
        <w:br/>
      </w:r>
      <w:r>
        <w:rPr>
          <w:rFonts w:ascii="Times New Roman"/>
          <w:b w:val="false"/>
          <w:i w:val="false"/>
          <w:color w:val="000000"/>
          <w:sz w:val="28"/>
        </w:rPr>
        <w:t>
</w:t>
      </w:r>
      <w:r>
        <w:rPr>
          <w:rFonts w:ascii="Times New Roman"/>
          <w:b w:val="false"/>
          <w:i w:val="false"/>
          <w:color w:val="000000"/>
          <w:sz w:val="28"/>
        </w:rPr>
        <w:t>
      8)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бойынша қызмет көрсету;</w:t>
      </w:r>
      <w:r>
        <w:br/>
      </w:r>
      <w:r>
        <w:rPr>
          <w:rFonts w:ascii="Times New Roman"/>
          <w:b w:val="false"/>
          <w:i w:val="false"/>
          <w:color w:val="000000"/>
          <w:sz w:val="28"/>
        </w:rPr>
        <w:t>
</w:t>
      </w:r>
      <w:r>
        <w:rPr>
          <w:rFonts w:ascii="Times New Roman"/>
          <w:b w:val="false"/>
          <w:i w:val="false"/>
          <w:color w:val="000000"/>
          <w:sz w:val="28"/>
        </w:rPr>
        <w:t>
      9)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
      10) «электрондық үкімет» шлюзі – электрондық қызмет көрсетуді іске асыру шеңберінде «электрондық үкіметтің»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11) электрондық цифрлық қолтаңба - электрондық цифрлық қолтаңба құралдарымен жасалған және электрондық құжаттың дұрыстығын, оның тиесiлiлiгiн және мазмұнының өзгермейтiндiгiн растайтын электрондық цифрлық нышандар терiмi (бұдан әрі - ЭЦҚ);</w:t>
      </w:r>
      <w:r>
        <w:br/>
      </w:r>
      <w:r>
        <w:rPr>
          <w:rFonts w:ascii="Times New Roman"/>
          <w:b w:val="false"/>
          <w:i w:val="false"/>
          <w:color w:val="000000"/>
          <w:sz w:val="28"/>
        </w:rPr>
        <w:t>
</w:t>
      </w:r>
      <w:r>
        <w:rPr>
          <w:rFonts w:ascii="Times New Roman"/>
          <w:b w:val="false"/>
          <w:i w:val="false"/>
          <w:color w:val="000000"/>
          <w:sz w:val="28"/>
        </w:rPr>
        <w:t>
      12) электрондық құжат - өзiндегi ақпарат электрондық-цифрлық нысанда табыс етiлген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13) электрондық мемлекеттiк қызмет көрсету – ақпараттық технологияларды қолдана отырып, электрондық нысанда тасығыштары көрсетілетін мемлекеттiк қызмет;</w:t>
      </w:r>
      <w:r>
        <w:br/>
      </w:r>
      <w:r>
        <w:rPr>
          <w:rFonts w:ascii="Times New Roman"/>
          <w:b w:val="false"/>
          <w:i w:val="false"/>
          <w:color w:val="000000"/>
          <w:sz w:val="28"/>
        </w:rPr>
        <w:t>
</w:t>
      </w:r>
      <w:r>
        <w:rPr>
          <w:rFonts w:ascii="Times New Roman"/>
          <w:b w:val="false"/>
          <w:i w:val="false"/>
          <w:color w:val="000000"/>
          <w:sz w:val="28"/>
        </w:rPr>
        <w:t>
      14) электрондық лицензия – қағаз лицензияға тең, ақпараттық технологияларды пайдаланыла отырып ресiмделетiн және берiлетiн электрондық құжат нысанындағы лицензия.</w:t>
      </w:r>
    </w:p>
    <w:bookmarkEnd w:id="40"/>
    <w:bookmarkStart w:name="z251" w:id="41"/>
    <w:p>
      <w:pPr>
        <w:spacing w:after="0"/>
        <w:ind w:left="0"/>
        <w:jc w:val="left"/>
      </w:pPr>
      <w:r>
        <w:rPr>
          <w:rFonts w:ascii="Times New Roman"/>
          <w:b/>
          <w:i w:val="false"/>
          <w:color w:val="000000"/>
        </w:rPr>
        <w:t xml:space="preserve"> 
2. Электрондық мемлекеттік қызмет көрсету бойынша қызмет</w:t>
      </w:r>
      <w:r>
        <w:br/>
      </w:r>
      <w:r>
        <w:rPr>
          <w:rFonts w:ascii="Times New Roman"/>
          <w:b/>
          <w:i w:val="false"/>
          <w:color w:val="000000"/>
        </w:rPr>
        <w:t>
көрсетуші қызметінің тәртібі</w:t>
      </w:r>
    </w:p>
    <w:bookmarkEnd w:id="41"/>
    <w:bookmarkStart w:name="z252" w:id="42"/>
    <w:p>
      <w:pPr>
        <w:spacing w:after="0"/>
        <w:ind w:left="0"/>
        <w:jc w:val="both"/>
      </w:pPr>
      <w:r>
        <w:rPr>
          <w:rFonts w:ascii="Times New Roman"/>
          <w:b w:val="false"/>
          <w:i w:val="false"/>
          <w:color w:val="000000"/>
          <w:sz w:val="28"/>
        </w:rPr>
        <w:t>
      6. ЭҮП (электрондық мемлекеттік қызмет көрсету барысында функционалдық өзара іс-қимылдың №1 диаграммасы) арқылы қызмет көрсетушінің қадамдық әрекеттері және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алушы компьютердің интернет-браузерінде сақталған өзінің ЭЦҚ тіркеу куәлігінің көмегімен ЭҮП-да тіркеуді жүзеге асырады (ЭҮП-ға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1-үрдіс – алушы компьютерінің интернет-браузеріне ЭЦҚ тіркеу куәлігін бекіту, мемлекеттік қызметті алу үшін ЭҮП-ға алушы құпия сөзін енгізу үрдісі (авторлану үрдісі);</w:t>
      </w:r>
      <w:r>
        <w:br/>
      </w:r>
      <w:r>
        <w:rPr>
          <w:rFonts w:ascii="Times New Roman"/>
          <w:b w:val="false"/>
          <w:i w:val="false"/>
          <w:color w:val="000000"/>
          <w:sz w:val="28"/>
        </w:rPr>
        <w:t>
</w:t>
      </w:r>
      <w:r>
        <w:rPr>
          <w:rFonts w:ascii="Times New Roman"/>
          <w:b w:val="false"/>
          <w:i w:val="false"/>
          <w:color w:val="000000"/>
          <w:sz w:val="28"/>
        </w:rPr>
        <w:t>
      3) 1-шарт – ЭҮП-да ЖСН/БСН және құпия сөз арқылы тіркелген алушы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2-үрдіс – алушы деректерінде бұзушылықтардың болуына байланысты авторландырудан бас тарту туралы ЭҮП хабарламасын қалыптастыру;</w:t>
      </w:r>
      <w:r>
        <w:br/>
      </w:r>
      <w:r>
        <w:rPr>
          <w:rFonts w:ascii="Times New Roman"/>
          <w:b w:val="false"/>
          <w:i w:val="false"/>
          <w:color w:val="000000"/>
          <w:sz w:val="28"/>
        </w:rPr>
        <w:t>
</w:t>
      </w:r>
      <w:r>
        <w:rPr>
          <w:rFonts w:ascii="Times New Roman"/>
          <w:b w:val="false"/>
          <w:i w:val="false"/>
          <w:color w:val="000000"/>
          <w:sz w:val="28"/>
        </w:rPr>
        <w:t>
      5) 3-үрдіс – алушының осы Регламентте көрсетілген қызметті таңдауы, қызметті көрсету үшін сұраным нысанын экранға шығару және оның құрылымы мен нысандық талаптарын ескере отырып, алушының нысанды толтыруы (деректерді енгізу), қажетті құжаттарды электрондық түрде сұраным нысанына бекіту;</w:t>
      </w:r>
      <w:r>
        <w:br/>
      </w:r>
      <w:r>
        <w:rPr>
          <w:rFonts w:ascii="Times New Roman"/>
          <w:b w:val="false"/>
          <w:i w:val="false"/>
          <w:color w:val="000000"/>
          <w:sz w:val="28"/>
        </w:rPr>
        <w:t>
</w:t>
      </w:r>
      <w:r>
        <w:rPr>
          <w:rFonts w:ascii="Times New Roman"/>
          <w:b w:val="false"/>
          <w:i w:val="false"/>
          <w:color w:val="000000"/>
          <w:sz w:val="28"/>
        </w:rPr>
        <w:t>
      6) 4-үрдіс – алушының деректері туралы сұранымды ЭҮШ арқылы сыртқы АЖ-ларға жіберу;</w:t>
      </w:r>
      <w:r>
        <w:br/>
      </w:r>
      <w:r>
        <w:rPr>
          <w:rFonts w:ascii="Times New Roman"/>
          <w:b w:val="false"/>
          <w:i w:val="false"/>
          <w:color w:val="000000"/>
          <w:sz w:val="28"/>
        </w:rPr>
        <w:t>
</w:t>
      </w:r>
      <w:r>
        <w:rPr>
          <w:rFonts w:ascii="Times New Roman"/>
          <w:b w:val="false"/>
          <w:i w:val="false"/>
          <w:color w:val="000000"/>
          <w:sz w:val="28"/>
        </w:rPr>
        <w:t>
      7) 5-үрдіс – сұралып отырған деректер бойынша жауапты немесе сыртқы АЖ-ларда деректердің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6-үрдіс – сұранымды куәландыру (қол қою) үшін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9) 2-шарт – ЭҮП-да ЭЦҚ тіркеу куәлігінің қызмет ету мерзімін және тізімде қайтарылған (күшін жойған) тіркеу куәліктерінің болмауын, сондай-ақ сұранымда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10) 7-үрдіс – алушының ЭЦҚ нақтылығы расталмауына байланысты сұралып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8-үрдіс – алушының ЭЦҚ арқылы сұранымның толтырылған нысанын (енгізілген деректер) және тіркелген құжаттар пакетін куәландыру (қол қою);</w:t>
      </w:r>
      <w:r>
        <w:br/>
      </w:r>
      <w:r>
        <w:rPr>
          <w:rFonts w:ascii="Times New Roman"/>
          <w:b w:val="false"/>
          <w:i w:val="false"/>
          <w:color w:val="000000"/>
          <w:sz w:val="28"/>
        </w:rPr>
        <w:t>
</w:t>
      </w:r>
      <w:r>
        <w:rPr>
          <w:rFonts w:ascii="Times New Roman"/>
          <w:b w:val="false"/>
          <w:i w:val="false"/>
          <w:color w:val="000000"/>
          <w:sz w:val="28"/>
        </w:rPr>
        <w:t>
      12) 9-үрдіс – электрондық құжатты тіркеу (алушы сұранымы) және сұранымды «Е-лицензиялау» МДҚ АЖ-да өңдеу;</w:t>
      </w:r>
      <w:r>
        <w:br/>
      </w:r>
      <w:r>
        <w:rPr>
          <w:rFonts w:ascii="Times New Roman"/>
          <w:b w:val="false"/>
          <w:i w:val="false"/>
          <w:color w:val="000000"/>
          <w:sz w:val="28"/>
        </w:rPr>
        <w:t>
</w:t>
      </w:r>
      <w:r>
        <w:rPr>
          <w:rFonts w:ascii="Times New Roman"/>
          <w:b w:val="false"/>
          <w:i w:val="false"/>
          <w:color w:val="000000"/>
          <w:sz w:val="28"/>
        </w:rPr>
        <w:t>
      13) 3-шарт – қызмет көрсетушінің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14) 10-үрдіс – қызметті көрсету нәтижесін қалыптастыру (тауарлардың жекелеген түрлерінің импортына рұқсат беру) немесе «Е-лицензиялау» МДҚ АЖ-да дәлелді бас тарту. Электрондық құжат қызмет көрсетушінің уәкілетті тұлғасының ЭЦҚ-сын қолдана отырып қалыптастырылады және ЭҮП жеке кабинетіне жіберіледі.</w:t>
      </w:r>
      <w:r>
        <w:br/>
      </w:r>
      <w:r>
        <w:rPr>
          <w:rFonts w:ascii="Times New Roman"/>
          <w:b w:val="false"/>
          <w:i w:val="false"/>
          <w:color w:val="000000"/>
          <w:sz w:val="28"/>
        </w:rPr>
        <w:t>
</w:t>
      </w:r>
      <w:r>
        <w:rPr>
          <w:rFonts w:ascii="Times New Roman"/>
          <w:b w:val="false"/>
          <w:i w:val="false"/>
          <w:color w:val="000000"/>
          <w:sz w:val="28"/>
        </w:rPr>
        <w:t>
      7. Қызмет көрсетуші (электрондық мемлекеттік қызмет көрсету кезінде функционалдық өзара іс-қимылдың №2 диаграммасы) арқылы қадамдық әрекеттер және шешімдер осы Регламенттің 2-қосымшасында келтірілген:</w:t>
      </w:r>
      <w:r>
        <w:br/>
      </w:r>
      <w:r>
        <w:rPr>
          <w:rFonts w:ascii="Times New Roman"/>
          <w:b w:val="false"/>
          <w:i w:val="false"/>
          <w:color w:val="000000"/>
          <w:sz w:val="28"/>
        </w:rPr>
        <w:t>
</w:t>
      </w:r>
      <w:r>
        <w:rPr>
          <w:rFonts w:ascii="Times New Roman"/>
          <w:b w:val="false"/>
          <w:i w:val="false"/>
          <w:color w:val="000000"/>
          <w:sz w:val="28"/>
        </w:rPr>
        <w:t>
      1) 1-үрдіс – мемлекеттік қызметті көрсету үшін «Е-лицензиялау» МДҚ АЖ-ға қызмет көрсетуші қызметкерінің логин мен құпия сөзін енгізуі (авторлану үрдісі);</w:t>
      </w:r>
      <w:r>
        <w:br/>
      </w:r>
      <w:r>
        <w:rPr>
          <w:rFonts w:ascii="Times New Roman"/>
          <w:b w:val="false"/>
          <w:i w:val="false"/>
          <w:color w:val="000000"/>
          <w:sz w:val="28"/>
        </w:rPr>
        <w:t>
</w:t>
      </w:r>
      <w:r>
        <w:rPr>
          <w:rFonts w:ascii="Times New Roman"/>
          <w:b w:val="false"/>
          <w:i w:val="false"/>
          <w:color w:val="000000"/>
          <w:sz w:val="28"/>
        </w:rPr>
        <w:t>
      2) 1-шарт – «Е-лицензиялау» МДҚ АЖ-да қызмет көрсетушінің тіркелген қызметкері туралы деректердің нақтылығын логин және құпия сөз арқылы тексеру;</w:t>
      </w:r>
      <w:r>
        <w:br/>
      </w:r>
      <w:r>
        <w:rPr>
          <w:rFonts w:ascii="Times New Roman"/>
          <w:b w:val="false"/>
          <w:i w:val="false"/>
          <w:color w:val="000000"/>
          <w:sz w:val="28"/>
        </w:rPr>
        <w:t>
</w:t>
      </w:r>
      <w:r>
        <w:rPr>
          <w:rFonts w:ascii="Times New Roman"/>
          <w:b w:val="false"/>
          <w:i w:val="false"/>
          <w:color w:val="000000"/>
          <w:sz w:val="28"/>
        </w:rPr>
        <w:t>
      3) 2-үрдіс – қызмет көрсетушінің қызметкері туралы деректерде бұзушылықтар болуына байланысты «Е-лицензиялау» МДҚ АЖ-да авторландырудан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3-үрдіс – қызмет көрсетуші қызметкерінің осы Регламентте көрсетілген қызметті таңдауы, өтінімді тіркеу, қызметті көрсету үшін сұраным нысанын экранға шығару және қызмет көрсетуші қызметкерінің алушы деректерін енгізуі;</w:t>
      </w:r>
      <w:r>
        <w:br/>
      </w:r>
      <w:r>
        <w:rPr>
          <w:rFonts w:ascii="Times New Roman"/>
          <w:b w:val="false"/>
          <w:i w:val="false"/>
          <w:color w:val="000000"/>
          <w:sz w:val="28"/>
        </w:rPr>
        <w:t>
</w:t>
      </w:r>
      <w:r>
        <w:rPr>
          <w:rFonts w:ascii="Times New Roman"/>
          <w:b w:val="false"/>
          <w:i w:val="false"/>
          <w:color w:val="000000"/>
          <w:sz w:val="28"/>
        </w:rPr>
        <w:t>
      5) 4-үрдіс – алушы деректері туралы сұранымды ЭҮШ арқылы сыртқы АЖ-ларға жіберу;</w:t>
      </w:r>
      <w:r>
        <w:br/>
      </w:r>
      <w:r>
        <w:rPr>
          <w:rFonts w:ascii="Times New Roman"/>
          <w:b w:val="false"/>
          <w:i w:val="false"/>
          <w:color w:val="000000"/>
          <w:sz w:val="28"/>
        </w:rPr>
        <w:t>
</w:t>
      </w:r>
      <w:r>
        <w:rPr>
          <w:rFonts w:ascii="Times New Roman"/>
          <w:b w:val="false"/>
          <w:i w:val="false"/>
          <w:color w:val="000000"/>
          <w:sz w:val="28"/>
        </w:rPr>
        <w:t>
      6) 5-үрдіс – сұралып отырған деректер бойынша жауапты немесе сыртқы АЖ-ларда деректердің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7) 6-үрдіс – қағаз нысанда құжаттың болуы туралы белгі бөлігінде сұраным нысанын толтыру және қажет болған жағдайда қызмет көрсетуші қызметкерінің алушы ұсынған қажетті құжаттарды сканерден өткізуі және оларды сұраным нысанына тіркеуі;</w:t>
      </w:r>
      <w:r>
        <w:br/>
      </w:r>
      <w:r>
        <w:rPr>
          <w:rFonts w:ascii="Times New Roman"/>
          <w:b w:val="false"/>
          <w:i w:val="false"/>
          <w:color w:val="000000"/>
          <w:sz w:val="28"/>
        </w:rPr>
        <w:t>
</w:t>
      </w:r>
      <w:r>
        <w:rPr>
          <w:rFonts w:ascii="Times New Roman"/>
          <w:b w:val="false"/>
          <w:i w:val="false"/>
          <w:color w:val="000000"/>
          <w:sz w:val="28"/>
        </w:rPr>
        <w:t>
      8) 7-үрдіс – сұранымды сақтау және «Е-лицензиялау» МДҚ АЖ-да қызметті өңдеу;</w:t>
      </w:r>
      <w:r>
        <w:br/>
      </w:r>
      <w:r>
        <w:rPr>
          <w:rFonts w:ascii="Times New Roman"/>
          <w:b w:val="false"/>
          <w:i w:val="false"/>
          <w:color w:val="000000"/>
          <w:sz w:val="28"/>
        </w:rPr>
        <w:t>
</w:t>
      </w:r>
      <w:r>
        <w:rPr>
          <w:rFonts w:ascii="Times New Roman"/>
          <w:b w:val="false"/>
          <w:i w:val="false"/>
          <w:color w:val="000000"/>
          <w:sz w:val="28"/>
        </w:rPr>
        <w:t>
      9) 2-шарт – қызмет көрсетушінің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10) 8-үрдіс – қызметті көрсету нәтижесін қалыптастыру (тауарлардың жекелеген түрлерінің импортына рұқсат беру) немесе «Е-лицензиялау» МДҚ АЖ-да дәлелді бас тарту. Электрондық құжат қызмет көрсетушінің уәкілетті тұлғасының ЭЦҚ-сын қолдана отырып қалыптастырылады және ЭҮП жеке кабинетіне жіберіледі. Уәкілетті орган қызметкері алушы сұранысы бойынша шығыс құжатын қолға береді.</w:t>
      </w:r>
      <w:r>
        <w:br/>
      </w:r>
      <w:r>
        <w:rPr>
          <w:rFonts w:ascii="Times New Roman"/>
          <w:b w:val="false"/>
          <w:i w:val="false"/>
          <w:color w:val="000000"/>
          <w:sz w:val="28"/>
        </w:rPr>
        <w:t>
</w:t>
      </w:r>
      <w:r>
        <w:rPr>
          <w:rFonts w:ascii="Times New Roman"/>
          <w:b w:val="false"/>
          <w:i w:val="false"/>
          <w:color w:val="000000"/>
          <w:sz w:val="28"/>
        </w:rPr>
        <w:t>
      8. Қызметті көрсету үшін сұранымды толтыру бойынша әрекеттердің сипаттамасы:</w:t>
      </w:r>
      <w:r>
        <w:br/>
      </w:r>
      <w:r>
        <w:rPr>
          <w:rFonts w:ascii="Times New Roman"/>
          <w:b w:val="false"/>
          <w:i w:val="false"/>
          <w:color w:val="000000"/>
          <w:sz w:val="28"/>
        </w:rPr>
        <w:t>
</w:t>
      </w:r>
      <w:r>
        <w:rPr>
          <w:rFonts w:ascii="Times New Roman"/>
          <w:b w:val="false"/>
          <w:i w:val="false"/>
          <w:color w:val="000000"/>
          <w:sz w:val="28"/>
        </w:rPr>
        <w:t>
      1) компьютер интернет-браузеріне ЭЦҚ тіркеу куәлігін бекіту, пайдаланушының ЭҮП-ға кіру үшін құпия сөзін енгізу;</w:t>
      </w:r>
      <w:r>
        <w:br/>
      </w:r>
      <w:r>
        <w:rPr>
          <w:rFonts w:ascii="Times New Roman"/>
          <w:b w:val="false"/>
          <w:i w:val="false"/>
          <w:color w:val="000000"/>
          <w:sz w:val="28"/>
        </w:rPr>
        <w:t>
</w:t>
      </w:r>
      <w:r>
        <w:rPr>
          <w:rFonts w:ascii="Times New Roman"/>
          <w:b w:val="false"/>
          <w:i w:val="false"/>
          <w:color w:val="000000"/>
          <w:sz w:val="28"/>
        </w:rPr>
        <w:t>
      2) «Электрондық лицензия беру» қызметін таңдау;</w:t>
      </w:r>
      <w:r>
        <w:br/>
      </w:r>
      <w:r>
        <w:rPr>
          <w:rFonts w:ascii="Times New Roman"/>
          <w:b w:val="false"/>
          <w:i w:val="false"/>
          <w:color w:val="000000"/>
          <w:sz w:val="28"/>
        </w:rPr>
        <w:t>
</w:t>
      </w:r>
      <w:r>
        <w:rPr>
          <w:rFonts w:ascii="Times New Roman"/>
          <w:b w:val="false"/>
          <w:i w:val="false"/>
          <w:color w:val="000000"/>
          <w:sz w:val="28"/>
        </w:rPr>
        <w:t>
      3) «Өтініш беру» батырмасы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сұранымды толтыру және қажетті құжаттарды электрондық түрде тіркеу;</w:t>
      </w:r>
      <w:r>
        <w:br/>
      </w:r>
      <w:r>
        <w:rPr>
          <w:rFonts w:ascii="Times New Roman"/>
          <w:b w:val="false"/>
          <w:i w:val="false"/>
          <w:color w:val="000000"/>
          <w:sz w:val="28"/>
        </w:rPr>
        <w:t>
</w:t>
      </w:r>
      <w:r>
        <w:rPr>
          <w:rFonts w:ascii="Times New Roman"/>
          <w:b w:val="false"/>
          <w:i w:val="false"/>
          <w:color w:val="000000"/>
          <w:sz w:val="28"/>
        </w:rPr>
        <w:t>
      5)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6) сұранымды куәландыру (қол қою) – пайдаланушы «қол қою» батырмасы көмегімен ЭЦҚ сұранысын куәландырады (қол қояды), содан соң сұраным «Е-лицензиялау» МДҚ АЖ-ға өңдеуге жіберіледі;</w:t>
      </w:r>
      <w:r>
        <w:br/>
      </w:r>
      <w:r>
        <w:rPr>
          <w:rFonts w:ascii="Times New Roman"/>
          <w:b w:val="false"/>
          <w:i w:val="false"/>
          <w:color w:val="000000"/>
          <w:sz w:val="28"/>
        </w:rPr>
        <w:t>
</w:t>
      </w:r>
      <w:r>
        <w:rPr>
          <w:rFonts w:ascii="Times New Roman"/>
          <w:b w:val="false"/>
          <w:i w:val="false"/>
          <w:color w:val="000000"/>
          <w:sz w:val="28"/>
        </w:rPr>
        <w:t>
      7) «Е-лицензиялау» МДҚ АЖ-да сұранымды өңдеу:</w:t>
      </w:r>
      <w:r>
        <w:br/>
      </w:r>
      <w:r>
        <w:rPr>
          <w:rFonts w:ascii="Times New Roman"/>
          <w:b w:val="false"/>
          <w:i w:val="false"/>
          <w:color w:val="000000"/>
          <w:sz w:val="28"/>
        </w:rPr>
        <w:t>
</w:t>
      </w:r>
      <w:r>
        <w:rPr>
          <w:rFonts w:ascii="Times New Roman"/>
          <w:b w:val="false"/>
          <w:i w:val="false"/>
          <w:color w:val="000000"/>
          <w:sz w:val="28"/>
        </w:rPr>
        <w:t>
      пайдаланушының дисплей экранында алушының толтырған өтініш нысаны пайда болады;</w:t>
      </w:r>
      <w:r>
        <w:br/>
      </w:r>
      <w:r>
        <w:rPr>
          <w:rFonts w:ascii="Times New Roman"/>
          <w:b w:val="false"/>
          <w:i w:val="false"/>
          <w:color w:val="000000"/>
          <w:sz w:val="28"/>
        </w:rPr>
        <w:t>
</w:t>
      </w:r>
      <w:r>
        <w:rPr>
          <w:rFonts w:ascii="Times New Roman"/>
          <w:b w:val="false"/>
          <w:i w:val="false"/>
          <w:color w:val="000000"/>
          <w:sz w:val="28"/>
        </w:rPr>
        <w:t>
      пайдаланушыға «Менің өтініштерім» батырмасы көмегімен сұранымды өңдеу нәтижелерін қарау мүмкіндігі берілген;</w:t>
      </w:r>
      <w:r>
        <w:br/>
      </w:r>
      <w:r>
        <w:rPr>
          <w:rFonts w:ascii="Times New Roman"/>
          <w:b w:val="false"/>
          <w:i w:val="false"/>
          <w:color w:val="000000"/>
          <w:sz w:val="28"/>
        </w:rPr>
        <w:t>
</w:t>
      </w:r>
      <w:r>
        <w:rPr>
          <w:rFonts w:ascii="Times New Roman"/>
          <w:b w:val="false"/>
          <w:i w:val="false"/>
          <w:color w:val="000000"/>
          <w:sz w:val="28"/>
        </w:rPr>
        <w:t>
      «Е-лицензиялау» МДҚ АЖ-дан жауап алу кезінде «нәтижесін қарау» батырмасы пайда болады.</w:t>
      </w:r>
      <w:r>
        <w:br/>
      </w:r>
      <w:r>
        <w:rPr>
          <w:rFonts w:ascii="Times New Roman"/>
          <w:b w:val="false"/>
          <w:i w:val="false"/>
          <w:color w:val="000000"/>
          <w:sz w:val="28"/>
        </w:rPr>
        <w:t>
</w:t>
      </w:r>
      <w:r>
        <w:rPr>
          <w:rFonts w:ascii="Times New Roman"/>
          <w:b w:val="false"/>
          <w:i w:val="false"/>
          <w:color w:val="000000"/>
          <w:sz w:val="28"/>
        </w:rPr>
        <w:t>
      9. Сұраным өңделген соң пайдаланушыға сұранымды өңдеу нәтижелерін төмендегіні қарау мүмкіндігі берілген:</w:t>
      </w:r>
      <w:r>
        <w:br/>
      </w:r>
      <w:r>
        <w:rPr>
          <w:rFonts w:ascii="Times New Roman"/>
          <w:b w:val="false"/>
          <w:i w:val="false"/>
          <w:color w:val="000000"/>
          <w:sz w:val="28"/>
        </w:rPr>
        <w:t>
</w:t>
      </w:r>
      <w:r>
        <w:rPr>
          <w:rFonts w:ascii="Times New Roman"/>
          <w:b w:val="false"/>
          <w:i w:val="false"/>
          <w:color w:val="000000"/>
          <w:sz w:val="28"/>
        </w:rPr>
        <w:t>
      1) www.elicense.kz «Е-лицензиялау» веб-порталына кіру;</w:t>
      </w:r>
      <w:r>
        <w:br/>
      </w:r>
      <w:r>
        <w:rPr>
          <w:rFonts w:ascii="Times New Roman"/>
          <w:b w:val="false"/>
          <w:i w:val="false"/>
          <w:color w:val="000000"/>
          <w:sz w:val="28"/>
        </w:rPr>
        <w:t>
</w:t>
      </w:r>
      <w:r>
        <w:rPr>
          <w:rFonts w:ascii="Times New Roman"/>
          <w:b w:val="false"/>
          <w:i w:val="false"/>
          <w:color w:val="000000"/>
          <w:sz w:val="28"/>
        </w:rPr>
        <w:t>
      2) «Іздеу» батырмасын басу;</w:t>
      </w:r>
      <w:r>
        <w:br/>
      </w:r>
      <w:r>
        <w:rPr>
          <w:rFonts w:ascii="Times New Roman"/>
          <w:b w:val="false"/>
          <w:i w:val="false"/>
          <w:color w:val="000000"/>
          <w:sz w:val="28"/>
        </w:rPr>
        <w:t>
</w:t>
      </w:r>
      <w:r>
        <w:rPr>
          <w:rFonts w:ascii="Times New Roman"/>
          <w:b w:val="false"/>
          <w:i w:val="false"/>
          <w:color w:val="000000"/>
          <w:sz w:val="28"/>
        </w:rPr>
        <w:t>
      3) ЖСН/БСН енгізу;</w:t>
      </w:r>
      <w:r>
        <w:br/>
      </w:r>
      <w:r>
        <w:rPr>
          <w:rFonts w:ascii="Times New Roman"/>
          <w:b w:val="false"/>
          <w:i w:val="false"/>
          <w:color w:val="000000"/>
          <w:sz w:val="28"/>
        </w:rPr>
        <w:t>
</w:t>
      </w:r>
      <w:r>
        <w:rPr>
          <w:rFonts w:ascii="Times New Roman"/>
          <w:b w:val="false"/>
          <w:i w:val="false"/>
          <w:color w:val="000000"/>
          <w:sz w:val="28"/>
        </w:rPr>
        <w:t>
      4) сұраным нәтижесі алушы көрсеткен магнитті тасымалдаушыда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 пен кеңестерді ЭҮП саll–орталығының телефоны: (1414) бойынша алуға болады.</w:t>
      </w:r>
    </w:p>
    <w:bookmarkEnd w:id="42"/>
    <w:bookmarkStart w:name="z295" w:id="43"/>
    <w:p>
      <w:pPr>
        <w:spacing w:after="0"/>
        <w:ind w:left="0"/>
        <w:jc w:val="left"/>
      </w:pPr>
      <w:r>
        <w:rPr>
          <w:rFonts w:ascii="Times New Roman"/>
          <w:b/>
          <w:i w:val="false"/>
          <w:color w:val="000000"/>
        </w:rPr>
        <w:t xml:space="preserve"> 
3. Электрондық мемлекеттік қызмет көрсету үрдісінде өзара</w:t>
      </w:r>
      <w:r>
        <w:br/>
      </w:r>
      <w:r>
        <w:rPr>
          <w:rFonts w:ascii="Times New Roman"/>
          <w:b/>
          <w:i w:val="false"/>
          <w:color w:val="000000"/>
        </w:rPr>
        <w:t>
іс-қимыл жасау тәртібінің сипаттамасы</w:t>
      </w:r>
    </w:p>
    <w:bookmarkEnd w:id="43"/>
    <w:bookmarkStart w:name="z296" w:id="44"/>
    <w:p>
      <w:pPr>
        <w:spacing w:after="0"/>
        <w:ind w:left="0"/>
        <w:jc w:val="both"/>
      </w:pPr>
      <w:r>
        <w:rPr>
          <w:rFonts w:ascii="Times New Roman"/>
          <w:b w:val="false"/>
          <w:i w:val="false"/>
          <w:color w:val="000000"/>
          <w:sz w:val="28"/>
        </w:rPr>
        <w:t>
      11. Электрондық мемлекеттік қызмет көрсету үрдісіне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«Е-лицензиялау» МДҚ АЖ.</w:t>
      </w:r>
      <w:r>
        <w:br/>
      </w:r>
      <w:r>
        <w:rPr>
          <w:rFonts w:ascii="Times New Roman"/>
          <w:b w:val="false"/>
          <w:i w:val="false"/>
          <w:color w:val="000000"/>
          <w:sz w:val="28"/>
        </w:rPr>
        <w:t>
</w:t>
      </w:r>
      <w:r>
        <w:rPr>
          <w:rFonts w:ascii="Times New Roman"/>
          <w:b w:val="false"/>
          <w:i w:val="false"/>
          <w:color w:val="000000"/>
          <w:sz w:val="28"/>
        </w:rPr>
        <w:t>
      12. Әрбір іс-әрекетті орындау мерзімі көрсетілген әрекеттер дәйектілігінің (рәсімдер, функциялар, операциялар)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Сипаттамаларына сәйкес әрекеттердің логикалық дәйектілігі арасындағы өзара байланысты көрсететін диаграмма (электрондық мемлекеттік қызмет көрсету үрдісінде)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үрдісіне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Қызметті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қосылу;</w:t>
      </w:r>
      <w:r>
        <w:br/>
      </w:r>
      <w:r>
        <w:rPr>
          <w:rFonts w:ascii="Times New Roman"/>
          <w:b w:val="false"/>
          <w:i w:val="false"/>
          <w:color w:val="000000"/>
          <w:sz w:val="28"/>
        </w:rPr>
        <w:t>
</w:t>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 авторландыру;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p>
    <w:bookmarkEnd w:id="44"/>
    <w:bookmarkStart w:name="z312" w:id="45"/>
    <w:p>
      <w:pPr>
        <w:spacing w:after="0"/>
        <w:ind w:left="0"/>
        <w:jc w:val="both"/>
      </w:pPr>
      <w:r>
        <w:rPr>
          <w:rFonts w:ascii="Times New Roman"/>
          <w:b w:val="false"/>
          <w:i w:val="false"/>
          <w:color w:val="000000"/>
          <w:sz w:val="28"/>
        </w:rPr>
        <w:t>
«Тауарлардың жекелеген түрлерiн Қазақстан</w:t>
      </w:r>
      <w:r>
        <w:br/>
      </w:r>
      <w:r>
        <w:rPr>
          <w:rFonts w:ascii="Times New Roman"/>
          <w:b w:val="false"/>
          <w:i w:val="false"/>
          <w:color w:val="000000"/>
          <w:sz w:val="28"/>
        </w:rPr>
        <w:t>
Республикасының аумағына импорттауға рұқсат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1-қосымша</w:t>
      </w:r>
    </w:p>
    <w:bookmarkEnd w:id="45"/>
    <w:bookmarkStart w:name="z313" w:id="46"/>
    <w:p>
      <w:pPr>
        <w:spacing w:after="0"/>
        <w:ind w:left="0"/>
        <w:jc w:val="left"/>
      </w:pPr>
      <w:r>
        <w:rPr>
          <w:rFonts w:ascii="Times New Roman"/>
          <w:b/>
          <w:i w:val="false"/>
          <w:color w:val="000000"/>
        </w:rPr>
        <w:t xml:space="preserve"> 
1-кесте. ЭҮП арқылы ҚФБ әрекеттерінің сипаттамасы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363"/>
        <w:gridCol w:w="817"/>
        <w:gridCol w:w="817"/>
        <w:gridCol w:w="954"/>
        <w:gridCol w:w="954"/>
        <w:gridCol w:w="954"/>
        <w:gridCol w:w="817"/>
        <w:gridCol w:w="1228"/>
        <w:gridCol w:w="955"/>
        <w:gridCol w:w="955"/>
        <w:gridCol w:w="1228"/>
        <w:gridCol w:w="818"/>
        <w:gridCol w:w="818"/>
      </w:tblGrid>
      <w:tr>
        <w:trPr>
          <w:trHeight w:val="6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 жұмыс ағымы)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(үрдіс, рәсім, операция) атауы және олардың сипаттамалары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 үшін ЭҮП-да авторланады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деректерінде бұзушылықтардың болуына байланысты авторландырудан бас тарту туралы хабарламаны қалыптастырады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таңдайды және сұраным деректерін қалыптастырады, қажетті құжаттарды бекітеді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 туралы сұранымды сыртқы АЖ-ларға жібереді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Сұралып отырған деректер бойынша жауапты немесе сыртқы АЖ-ларга деректердің жоқтығы туралы хабарламаны қалыптастырады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ЭҮТШ-де қызметтерге ақы төлеу және төлем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қызметті көрсету үшін төлемнің болмауына байланысты сұралып отырған қызметтен бас тарту туралы хабарламаны қалыптастырады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куәландыру (қол қою) үшін ЭЦҚ тіркеу куәлігін таңдайды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ЭЦҚ нақтылығы расталмауына байланысты сұралып отырған қызметтен бас тарту туралы хабарламаны қалыптастырады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арқылы сұранымның толтырылған нысанын (енгізілген деректер) және тіркелген құжаттар пакетін куәландырады (қол қояды)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тіркейді (алушы сұранымы) және сұранымды «Е-лицензиялау» МДҚ АЖ-да өңдейді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нәтижесін қалыптастырады (лицензия беру немесе «Е-лицензиялау» МДҚ АЖ-да дәлелді бас тарту)</w:t>
            </w:r>
          </w:p>
        </w:tc>
      </w:tr>
      <w:tr>
        <w:trPr>
          <w:trHeight w:val="169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ұйымдастыру–басқарушылық шешім)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авторландыру жағдайында ЭУП электрондық қызметеріне қол жеткізу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туралы хабар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алуға сұраным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АЖ-ларға сұраным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деректер бойынша жауап</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төленген жағдайда – ЭҮТШ-дан растау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таңдау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куәландыру (қол қою)</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өңдеу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дәлелді бас тарту</w:t>
            </w:r>
          </w:p>
        </w:tc>
      </w:tr>
      <w:tr>
        <w:trPr>
          <w:trHeight w:val="30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 </w:t>
            </w:r>
          </w:p>
        </w:tc>
      </w:tr>
      <w:tr>
        <w:trPr>
          <w:trHeight w:val="82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әрекеттің нөмірі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алушы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3 – егер авторлану сәтті аяқталса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жоқ болмаса, 8 – егер төлем сәтті өтсе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егер алушының ЭЦҚ нақтылығы расталмаса, 10 - егер алушының ЭЦҚ нақтылығы расталса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4" w:id="47"/>
    <w:p>
      <w:pPr>
        <w:spacing w:after="0"/>
        <w:ind w:left="0"/>
        <w:jc w:val="left"/>
      </w:pPr>
      <w:r>
        <w:rPr>
          <w:rFonts w:ascii="Times New Roman"/>
          <w:b/>
          <w:i w:val="false"/>
          <w:color w:val="000000"/>
        </w:rPr>
        <w:t xml:space="preserve"> 
2-кесте. Қызмет көрсетуші арқылы ҚФБ әрекеттерінің сипаттамасы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1852"/>
        <w:gridCol w:w="1322"/>
        <w:gridCol w:w="1322"/>
        <w:gridCol w:w="1455"/>
        <w:gridCol w:w="1323"/>
        <w:gridCol w:w="1254"/>
        <w:gridCol w:w="1191"/>
        <w:gridCol w:w="1323"/>
        <w:gridCol w:w="1250"/>
      </w:tblGrid>
      <w:tr>
        <w:trPr>
          <w:trHeight w:val="6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 жұмыс ағымы)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«Е-license» АЖ</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«Е-license» АЖ</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көрсетуші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«Е-license» АЖ</w:t>
            </w:r>
          </w:p>
        </w:tc>
      </w:tr>
      <w:tr>
        <w:trPr>
          <w:trHeight w:val="7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(үрдіс, процедура, операция) атауы және олардың сипаттамалары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«Е-license» АЖ-да авторланады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 болуына байланысты авторланудан бас тарту туралы хабарламаны қалыптастырады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таңдайды және сұраным деректерін қалыптастырады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 туралы сұранымды ЭҮШ арқылы сыртқы АЖ-ларға жібереді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Сұралып отырған деректер бойынша жауапты немесе сыртқы АЖ-ларда деректердің жоқтығы туралы хабарламаны қалыптастырады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нысанда құжаттың болуы туралы белгі бөлігінде сұраным нысанын толтыру және қажет болған жағдайда қажетті құжаттарды сканерден өткізеді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сақтайды және қызметті өңдейді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нәтижесін қалыптастырады (лицензия беру немесе дәлелді бас тарту)</w:t>
            </w:r>
          </w:p>
        </w:tc>
      </w:tr>
      <w:tr>
        <w:trPr>
          <w:trHeight w:val="16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ұйымдастыру–басқарушылық шешім)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авторландыру жағдайында ЭУП электрондық қызметеріне қол жеткізу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туралы хабар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алуға сұраным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АЖ-ларға сұраным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деректер бойынша жауап</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Сұрақтың деректері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өңдеу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дәлелді бас тарту</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28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оператор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3 – егер авторлану сәтті аяқталса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5" w:id="48"/>
    <w:p>
      <w:pPr>
        <w:spacing w:after="0"/>
        <w:ind w:left="0"/>
        <w:jc w:val="both"/>
      </w:pPr>
      <w:r>
        <w:rPr>
          <w:rFonts w:ascii="Times New Roman"/>
          <w:b w:val="false"/>
          <w:i w:val="false"/>
          <w:color w:val="000000"/>
          <w:sz w:val="28"/>
        </w:rPr>
        <w:t>
«Тауарлардың жекелеген түрлерiн Қазақстан</w:t>
      </w:r>
      <w:r>
        <w:br/>
      </w:r>
      <w:r>
        <w:rPr>
          <w:rFonts w:ascii="Times New Roman"/>
          <w:b w:val="false"/>
          <w:i w:val="false"/>
          <w:color w:val="000000"/>
          <w:sz w:val="28"/>
        </w:rPr>
        <w:t>
Республикасының аумағына импорттауға рұқсат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2-қосымша</w:t>
      </w:r>
    </w:p>
    <w:bookmarkEnd w:id="48"/>
    <w:bookmarkStart w:name="z316" w:id="49"/>
    <w:p>
      <w:pPr>
        <w:spacing w:after="0"/>
        <w:ind w:left="0"/>
        <w:jc w:val="left"/>
      </w:pPr>
      <w:r>
        <w:rPr>
          <w:rFonts w:ascii="Times New Roman"/>
          <w:b/>
          <w:i w:val="false"/>
          <w:color w:val="000000"/>
        </w:rPr>
        <w:t xml:space="preserve"> 
ЭҮП арқылы электрондық мемлекеттік қызмет көрсету кезінде</w:t>
      </w:r>
      <w:r>
        <w:br/>
      </w:r>
      <w:r>
        <w:rPr>
          <w:rFonts w:ascii="Times New Roman"/>
          <w:b/>
          <w:i w:val="false"/>
          <w:color w:val="000000"/>
        </w:rPr>
        <w:t>
функционалдық өзара іс-қимылдың №1 диаграммасы</w:t>
      </w:r>
    </w:p>
    <w:bookmarkEnd w:id="49"/>
    <w:p>
      <w:pPr>
        <w:spacing w:after="0"/>
        <w:ind w:left="0"/>
        <w:jc w:val="both"/>
      </w:pPr>
      <w:r>
        <w:drawing>
          <wp:inline distT="0" distB="0" distL="0" distR="0">
            <wp:extent cx="79121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912100" cy="3962400"/>
                    </a:xfrm>
                    <a:prstGeom prst="rect">
                      <a:avLst/>
                    </a:prstGeom>
                  </pic:spPr>
                </pic:pic>
              </a:graphicData>
            </a:graphic>
          </wp:inline>
        </w:drawing>
      </w:r>
    </w:p>
    <w:bookmarkStart w:name="z317" w:id="50"/>
    <w:p>
      <w:pPr>
        <w:spacing w:after="0"/>
        <w:ind w:left="0"/>
        <w:jc w:val="left"/>
      </w:pPr>
      <w:r>
        <w:rPr>
          <w:rFonts w:ascii="Times New Roman"/>
          <w:b/>
          <w:i w:val="false"/>
          <w:color w:val="000000"/>
        </w:rPr>
        <w:t xml:space="preserve"> 
Қызмет көрсетуші арқылы электрондық мемлекеттік қызмет көрсету</w:t>
      </w:r>
      <w:r>
        <w:br/>
      </w:r>
      <w:r>
        <w:rPr>
          <w:rFonts w:ascii="Times New Roman"/>
          <w:b/>
          <w:i w:val="false"/>
          <w:color w:val="000000"/>
        </w:rPr>
        <w:t>
кезінде функционалдық өзара іс-қимылдың №2 диаграммасы</w:t>
      </w:r>
    </w:p>
    <w:bookmarkEnd w:id="50"/>
    <w:p>
      <w:pPr>
        <w:spacing w:after="0"/>
        <w:ind w:left="0"/>
        <w:jc w:val="both"/>
      </w:pPr>
      <w:r>
        <w:drawing>
          <wp:inline distT="0" distB="0" distL="0" distR="0">
            <wp:extent cx="76962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696200" cy="4635500"/>
                    </a:xfrm>
                    <a:prstGeom prst="rect">
                      <a:avLst/>
                    </a:prstGeom>
                  </pic:spPr>
                </pic:pic>
              </a:graphicData>
            </a:graphic>
          </wp:inline>
        </w:drawing>
      </w:r>
    </w:p>
    <w:bookmarkStart w:name="z318" w:id="51"/>
    <w:p>
      <w:pPr>
        <w:spacing w:after="0"/>
        <w:ind w:left="0"/>
        <w:jc w:val="both"/>
      </w:pPr>
      <w:r>
        <w:rPr>
          <w:rFonts w:ascii="Times New Roman"/>
          <w:b w:val="false"/>
          <w:i w:val="false"/>
          <w:color w:val="000000"/>
          <w:sz w:val="28"/>
        </w:rPr>
        <w:t>
Шартты белгілер: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753"/>
      </w:tblGrid>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69900" cy="4445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9100" cy="3683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93700" cy="3937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175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Қателік</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69900" cy="3429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33400" cy="3556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Үрдіс</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44500" cy="4064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46100" cy="1524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08000" cy="1397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95300" cy="3302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пайдаланушыға берілетін электрондық құжат</w:t>
            </w:r>
          </w:p>
        </w:tc>
      </w:tr>
    </w:tbl>
    <w:bookmarkStart w:name="z319" w:id="52"/>
    <w:p>
      <w:pPr>
        <w:spacing w:after="0"/>
        <w:ind w:left="0"/>
        <w:jc w:val="both"/>
      </w:pPr>
      <w:r>
        <w:rPr>
          <w:rFonts w:ascii="Times New Roman"/>
          <w:b w:val="false"/>
          <w:i w:val="false"/>
          <w:color w:val="000000"/>
          <w:sz w:val="28"/>
        </w:rPr>
        <w:t>
«Тауарлардың жекелеген түрлерiн Қазақстан</w:t>
      </w:r>
      <w:r>
        <w:br/>
      </w:r>
      <w:r>
        <w:rPr>
          <w:rFonts w:ascii="Times New Roman"/>
          <w:b w:val="false"/>
          <w:i w:val="false"/>
          <w:color w:val="000000"/>
          <w:sz w:val="28"/>
        </w:rPr>
        <w:t>
Республикасының аумағына импорттауға рұқсат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3-қосымша</w:t>
      </w:r>
    </w:p>
    <w:bookmarkEnd w:id="52"/>
    <w:bookmarkStart w:name="z320" w:id="53"/>
    <w:p>
      <w:pPr>
        <w:spacing w:after="0"/>
        <w:ind w:left="0"/>
        <w:jc w:val="left"/>
      </w:pPr>
      <w:r>
        <w:rPr>
          <w:rFonts w:ascii="Times New Roman"/>
          <w:b/>
          <w:i w:val="false"/>
          <w:color w:val="000000"/>
        </w:rPr>
        <w:t xml:space="preserve"> 
Электрондық мемлекеттік қызмет көрсеткіштерін айқындау үшін</w:t>
      </w:r>
      <w:r>
        <w:br/>
      </w:r>
      <w:r>
        <w:rPr>
          <w:rFonts w:ascii="Times New Roman"/>
          <w:b/>
          <w:i w:val="false"/>
          <w:color w:val="000000"/>
        </w:rPr>
        <w:t>
сауалнама нысанасы: «сапа» және «қолжетімділік»</w:t>
      </w:r>
      <w:r>
        <w:br/>
      </w:r>
      <w:r>
        <w:rPr>
          <w:rFonts w:ascii="Times New Roman"/>
          <w:b/>
          <w:i w:val="false"/>
          <w:color w:val="000000"/>
        </w:rPr>
        <w:t>
____________________________________________________</w:t>
      </w:r>
      <w:r>
        <w:br/>
      </w:r>
      <w:r>
        <w:rPr>
          <w:rFonts w:ascii="Times New Roman"/>
          <w:b/>
          <w:i w:val="false"/>
          <w:color w:val="000000"/>
        </w:rPr>
        <w:t>
(қызмет атауы)</w:t>
      </w:r>
    </w:p>
    <w:bookmarkEnd w:id="53"/>
    <w:bookmarkStart w:name="z321" w:id="54"/>
    <w:p>
      <w:pPr>
        <w:spacing w:after="0"/>
        <w:ind w:left="0"/>
        <w:jc w:val="both"/>
      </w:pPr>
      <w:r>
        <w:rPr>
          <w:rFonts w:ascii="Times New Roman"/>
          <w:b w:val="false"/>
          <w:i w:val="false"/>
          <w:color w:val="000000"/>
          <w:sz w:val="28"/>
        </w:rPr>
        <w:t>
      1. Cіз электрондық мемлекеттік қызметті көрсету үрдісінің сапасы мен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54"/>
    <w:bookmarkStart w:name="z329"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м.а.   </w:t>
      </w:r>
      <w:r>
        <w:br/>
      </w:r>
      <w:r>
        <w:rPr>
          <w:rFonts w:ascii="Times New Roman"/>
          <w:b w:val="false"/>
          <w:i w:val="false"/>
          <w:color w:val="000000"/>
          <w:sz w:val="28"/>
        </w:rPr>
        <w:t xml:space="preserve">
2012 жылғы 8 тамыздағы   </w:t>
      </w:r>
      <w:r>
        <w:br/>
      </w:r>
      <w:r>
        <w:rPr>
          <w:rFonts w:ascii="Times New Roman"/>
          <w:b w:val="false"/>
          <w:i w:val="false"/>
          <w:color w:val="000000"/>
          <w:sz w:val="28"/>
        </w:rPr>
        <w:t xml:space="preserve">
№ 242 бұйрығына 4-қосымша </w:t>
      </w:r>
    </w:p>
    <w:bookmarkEnd w:id="55"/>
    <w:bookmarkStart w:name="z330" w:id="56"/>
    <w:p>
      <w:pPr>
        <w:spacing w:after="0"/>
        <w:ind w:left="0"/>
        <w:jc w:val="left"/>
      </w:pPr>
      <w:r>
        <w:rPr>
          <w:rFonts w:ascii="Times New Roman"/>
          <w:b/>
          <w:i w:val="false"/>
          <w:color w:val="000000"/>
        </w:rPr>
        <w:t xml:space="preserve"> 
«Тауар биржалары саласында дилерлік қызметпен айналысу құқығына</w:t>
      </w:r>
      <w:r>
        <w:br/>
      </w:r>
      <w:r>
        <w:rPr>
          <w:rFonts w:ascii="Times New Roman"/>
          <w:b/>
          <w:i w:val="false"/>
          <w:color w:val="000000"/>
        </w:rPr>
        <w:t>
лицензия беру, қайта рәсімдеу, лицензия төлнұсқасын беру»</w:t>
      </w:r>
      <w:r>
        <w:br/>
      </w:r>
      <w:r>
        <w:rPr>
          <w:rFonts w:ascii="Times New Roman"/>
          <w:b/>
          <w:i w:val="false"/>
          <w:color w:val="000000"/>
        </w:rPr>
        <w:t>
электрондық мемлекеттік қызметінің регламенті</w:t>
      </w:r>
    </w:p>
    <w:bookmarkEnd w:id="56"/>
    <w:bookmarkStart w:name="z331" w:id="57"/>
    <w:p>
      <w:pPr>
        <w:spacing w:after="0"/>
        <w:ind w:left="0"/>
        <w:jc w:val="left"/>
      </w:pPr>
      <w:r>
        <w:rPr>
          <w:rFonts w:ascii="Times New Roman"/>
          <w:b/>
          <w:i w:val="false"/>
          <w:color w:val="000000"/>
        </w:rPr>
        <w:t xml:space="preserve"> 
1. Жалпы ережелер</w:t>
      </w:r>
    </w:p>
    <w:bookmarkEnd w:id="57"/>
    <w:bookmarkStart w:name="z332" w:id="58"/>
    <w:p>
      <w:pPr>
        <w:spacing w:after="0"/>
        <w:ind w:left="0"/>
        <w:jc w:val="both"/>
      </w:pPr>
      <w:r>
        <w:rPr>
          <w:rFonts w:ascii="Times New Roman"/>
          <w:b w:val="false"/>
          <w:i w:val="false"/>
          <w:color w:val="000000"/>
          <w:sz w:val="28"/>
        </w:rPr>
        <w:t>
      1. «Тауар биржалары саласында дилерлік қызметпен айналысу құқығына лицензия беру, қайта рәсімдеу, лицензия төлнұсқасын беру» электрондық мемлекеттік қызметін (бұдан әрі – қызмет) Қазақстан Республикасы Экономикалық даму және сауда министрлігінің Сауда комитеті (бұдан әрі – қызмет көрсетуші), сондай-ақ www.e.gov.kz «электрондық үкімет» веб-порталы немесе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28 маусымдағы № 865 </w:t>
      </w:r>
      <w:r>
        <w:rPr>
          <w:rFonts w:ascii="Times New Roman"/>
          <w:b w:val="false"/>
          <w:i w:val="false"/>
          <w:color w:val="000000"/>
          <w:sz w:val="28"/>
        </w:rPr>
        <w:t>қаулысымен</w:t>
      </w:r>
      <w:r>
        <w:rPr>
          <w:rFonts w:ascii="Times New Roman"/>
          <w:b w:val="false"/>
          <w:i w:val="false"/>
          <w:color w:val="000000"/>
          <w:sz w:val="28"/>
        </w:rPr>
        <w:t xml:space="preserve"> бекітілген «Тауар биржалары саласында дилерлік қызметпен айналысу құқығына лицензия беру, қайта рәсімдеу, лицензия төлнұсқасын беру» мемлекеттік қызметінің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Қызметтің автоматтандырылу дәрежесі: толық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ақпараттарды аппараттық-бағдарламалық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алушы – электрондық мемлекеттік қызмет көрсетілетін заңды тұлға;</w:t>
      </w:r>
      <w:r>
        <w:br/>
      </w:r>
      <w:r>
        <w:rPr>
          <w:rFonts w:ascii="Times New Roman"/>
          <w:b w:val="false"/>
          <w:i w:val="false"/>
          <w:color w:val="000000"/>
          <w:sz w:val="28"/>
        </w:rPr>
        <w:t>
</w:t>
      </w:r>
      <w:r>
        <w:rPr>
          <w:rFonts w:ascii="Times New Roman"/>
          <w:b w:val="false"/>
          <w:i w:val="false"/>
          <w:color w:val="000000"/>
          <w:sz w:val="28"/>
        </w:rPr>
        <w:t>
      3) бизнес-сәйкестендiру нөмiрi - заңды тұлғаға (филиал мен өкiлдiкке) және бiрлескен кәсiпкерлiк түрiнде қызметiн жүзеге асыратын жеке кәсiпкер үшiн қалыптастырылатын бiрегей нөмiр (бұдан әрі - БСН);</w:t>
      </w:r>
      <w:r>
        <w:br/>
      </w:r>
      <w:r>
        <w:rPr>
          <w:rFonts w:ascii="Times New Roman"/>
          <w:b w:val="false"/>
          <w:i w:val="false"/>
          <w:color w:val="000000"/>
          <w:sz w:val="28"/>
        </w:rPr>
        <w:t>
</w:t>
      </w:r>
      <w:r>
        <w:rPr>
          <w:rFonts w:ascii="Times New Roman"/>
          <w:b w:val="false"/>
          <w:i w:val="false"/>
          <w:color w:val="000000"/>
          <w:sz w:val="28"/>
        </w:rPr>
        <w:t>
      4) «Е-лицензиялау» веб-порталы – берілген, қайта ресімделген, тоқтатыла тұрған, жаңартылған және қолданылуы тоқтатылған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мәліметтерді қамтитын, лицензиарлар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w:t>
      </w:r>
      <w:r>
        <w:rPr>
          <w:rFonts w:ascii="Times New Roman"/>
          <w:b w:val="false"/>
          <w:i w:val="false"/>
          <w:color w:val="000000"/>
          <w:sz w:val="28"/>
        </w:rPr>
        <w:t>
      5) жеке сәйкестендіру нөмірі – жеке тұлға, оның ішінде жеке кәсіпкерлік түріндегі қызметті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6) ҚФБ – құрылымдық - функционалдық бірліктер;</w:t>
      </w:r>
      <w:r>
        <w:br/>
      </w:r>
      <w:r>
        <w:rPr>
          <w:rFonts w:ascii="Times New Roman"/>
          <w:b w:val="false"/>
          <w:i w:val="false"/>
          <w:color w:val="000000"/>
          <w:sz w:val="28"/>
        </w:rPr>
        <w:t>
</w:t>
      </w:r>
      <w:r>
        <w:rPr>
          <w:rFonts w:ascii="Times New Roman"/>
          <w:b w:val="false"/>
          <w:i w:val="false"/>
          <w:color w:val="000000"/>
          <w:sz w:val="28"/>
        </w:rPr>
        <w:t>
      7) пайдаланушы – өзіне қажетті электрондық ақпараттық ресурстарды алу үшін ақпараттық жүйеге жүгінетін және оны өз қажетіне жарататын субъект (алушы, қызмет көрсетуші);</w:t>
      </w:r>
      <w:r>
        <w:br/>
      </w:r>
      <w:r>
        <w:rPr>
          <w:rFonts w:ascii="Times New Roman"/>
          <w:b w:val="false"/>
          <w:i w:val="false"/>
          <w:color w:val="000000"/>
          <w:sz w:val="28"/>
        </w:rPr>
        <w:t>
</w:t>
      </w:r>
      <w:r>
        <w:rPr>
          <w:rFonts w:ascii="Times New Roman"/>
          <w:b w:val="false"/>
          <w:i w:val="false"/>
          <w:color w:val="000000"/>
          <w:sz w:val="28"/>
        </w:rPr>
        <w:t>
      8)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бойынша қызмет көрсету;</w:t>
      </w:r>
      <w:r>
        <w:br/>
      </w:r>
      <w:r>
        <w:rPr>
          <w:rFonts w:ascii="Times New Roman"/>
          <w:b w:val="false"/>
          <w:i w:val="false"/>
          <w:color w:val="000000"/>
          <w:sz w:val="28"/>
        </w:rPr>
        <w:t>
</w:t>
      </w:r>
      <w:r>
        <w:rPr>
          <w:rFonts w:ascii="Times New Roman"/>
          <w:b w:val="false"/>
          <w:i w:val="false"/>
          <w:color w:val="000000"/>
          <w:sz w:val="28"/>
        </w:rPr>
        <w:t>
      9)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
      10) «электрондық үкімет» шлюзі – электрондық қызмет көрсетуді іске асыру шеңберінде «электрондық үкіметтің»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11) электрондық цифрлық қолтаңба - электрондық цифрлық қолтаңба құралдарымен жасалған және электрондық құжаттың дұрыстығын, оның тиесiлiлiгiн және мазмұнының өзгермейтiндiгiн растайтын электрондық цифрлық нышандар терiмi (бұдан әрі - ЭЦҚ);</w:t>
      </w:r>
      <w:r>
        <w:br/>
      </w:r>
      <w:r>
        <w:rPr>
          <w:rFonts w:ascii="Times New Roman"/>
          <w:b w:val="false"/>
          <w:i w:val="false"/>
          <w:color w:val="000000"/>
          <w:sz w:val="28"/>
        </w:rPr>
        <w:t>
</w:t>
      </w:r>
      <w:r>
        <w:rPr>
          <w:rFonts w:ascii="Times New Roman"/>
          <w:b w:val="false"/>
          <w:i w:val="false"/>
          <w:color w:val="000000"/>
          <w:sz w:val="28"/>
        </w:rPr>
        <w:t>
      12) электрондық құжат - өзiндегi ақпарат электрондық-цифрлық нысанда табыс етiлген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13) электрондық мемлекеттiк қызмет көрсету – ақпараттық технологияларды қолдана отырып, электрондық нысанда тасығыштары көрсетілетін мемлекеттiк қызмет;</w:t>
      </w:r>
      <w:r>
        <w:br/>
      </w:r>
      <w:r>
        <w:rPr>
          <w:rFonts w:ascii="Times New Roman"/>
          <w:b w:val="false"/>
          <w:i w:val="false"/>
          <w:color w:val="000000"/>
          <w:sz w:val="28"/>
        </w:rPr>
        <w:t>
</w:t>
      </w:r>
      <w:r>
        <w:rPr>
          <w:rFonts w:ascii="Times New Roman"/>
          <w:b w:val="false"/>
          <w:i w:val="false"/>
          <w:color w:val="000000"/>
          <w:sz w:val="28"/>
        </w:rPr>
        <w:t>
      14) электрондық лицензия – қағаз лицензияға тең, ақпараттық технологияларды пайдаланыла отырып ресiмделетiн және берiлетiн электрондық құжат нысанындағы лицензия.</w:t>
      </w:r>
    </w:p>
    <w:bookmarkEnd w:id="58"/>
    <w:bookmarkStart w:name="z351" w:id="59"/>
    <w:p>
      <w:pPr>
        <w:spacing w:after="0"/>
        <w:ind w:left="0"/>
        <w:jc w:val="left"/>
      </w:pPr>
      <w:r>
        <w:rPr>
          <w:rFonts w:ascii="Times New Roman"/>
          <w:b/>
          <w:i w:val="false"/>
          <w:color w:val="000000"/>
        </w:rPr>
        <w:t xml:space="preserve"> 
2. Электрондық мемлекеттік қызмет көрсету бойынша қызмет</w:t>
      </w:r>
      <w:r>
        <w:br/>
      </w:r>
      <w:r>
        <w:rPr>
          <w:rFonts w:ascii="Times New Roman"/>
          <w:b/>
          <w:i w:val="false"/>
          <w:color w:val="000000"/>
        </w:rPr>
        <w:t>
көрсетуші қызметінің тәртібі</w:t>
      </w:r>
    </w:p>
    <w:bookmarkEnd w:id="59"/>
    <w:bookmarkStart w:name="z352" w:id="60"/>
    <w:p>
      <w:pPr>
        <w:spacing w:after="0"/>
        <w:ind w:left="0"/>
        <w:jc w:val="both"/>
      </w:pPr>
      <w:r>
        <w:rPr>
          <w:rFonts w:ascii="Times New Roman"/>
          <w:b w:val="false"/>
          <w:i w:val="false"/>
          <w:color w:val="000000"/>
          <w:sz w:val="28"/>
        </w:rPr>
        <w:t>
      6. ЭҮП (электрондық мемлекеттік қызмет көрсету барысында функционалдық өзара іс-қимылдың №1 диаграммасы) арқылы қызмет көрсетушінің қадамдық әрекеттері және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алушы компьютердің интернет-браузерінде сақталған өзінің ЭЦҚ тіркеу куәлігінің көмегімен ЭҮП-да тіркеуді жүзеге асырады (ЭҮП-ға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1-үрдіс – алушы компьютерінің интернет-браузеріне ЭЦҚ тіркеу куәлігін бекіту, мемлекеттік қызметті алу үшін ЭҮП-ға алушы құпия сөзін енгізу үрдісі (авторлану үрдісі);</w:t>
      </w:r>
      <w:r>
        <w:br/>
      </w:r>
      <w:r>
        <w:rPr>
          <w:rFonts w:ascii="Times New Roman"/>
          <w:b w:val="false"/>
          <w:i w:val="false"/>
          <w:color w:val="000000"/>
          <w:sz w:val="28"/>
        </w:rPr>
        <w:t>
</w:t>
      </w:r>
      <w:r>
        <w:rPr>
          <w:rFonts w:ascii="Times New Roman"/>
          <w:b w:val="false"/>
          <w:i w:val="false"/>
          <w:color w:val="000000"/>
          <w:sz w:val="28"/>
        </w:rPr>
        <w:t>
      3) 1-шарт – ЭҮП-да ЖСН/БСН және құпия сөз арқылы тіркелген алушы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2-үрдіс – алушы деректерінде бұзушылықтардың болуына байланысты авторландырудан бас тарту туралы ЭҮП хабарламасын қалыптастыру;</w:t>
      </w:r>
      <w:r>
        <w:br/>
      </w:r>
      <w:r>
        <w:rPr>
          <w:rFonts w:ascii="Times New Roman"/>
          <w:b w:val="false"/>
          <w:i w:val="false"/>
          <w:color w:val="000000"/>
          <w:sz w:val="28"/>
        </w:rPr>
        <w:t>
</w:t>
      </w:r>
      <w:r>
        <w:rPr>
          <w:rFonts w:ascii="Times New Roman"/>
          <w:b w:val="false"/>
          <w:i w:val="false"/>
          <w:color w:val="000000"/>
          <w:sz w:val="28"/>
        </w:rPr>
        <w:t>
      5) 3-үрдіс – алушының осы Регламентте көрсетілген қызметті таңдауы, қызметті көрсету үшін сұраным нысанын экранға шығару және оның құрылымы мен нысандық талаптарын ескере отырып, алушының нысанды толтыруы (деректерді енгізу), қажетті құжаттарды электрондық түрде сұраным нысанына бекіту;</w:t>
      </w:r>
      <w:r>
        <w:br/>
      </w:r>
      <w:r>
        <w:rPr>
          <w:rFonts w:ascii="Times New Roman"/>
          <w:b w:val="false"/>
          <w:i w:val="false"/>
          <w:color w:val="000000"/>
          <w:sz w:val="28"/>
        </w:rPr>
        <w:t>
</w:t>
      </w:r>
      <w:r>
        <w:rPr>
          <w:rFonts w:ascii="Times New Roman"/>
          <w:b w:val="false"/>
          <w:i w:val="false"/>
          <w:color w:val="000000"/>
          <w:sz w:val="28"/>
        </w:rPr>
        <w:t>
      6) 4-үрдіс – алушының деректері туралы сұранымды ЭҮШ арқылы сыртқы АЖ-ларға жіберу;</w:t>
      </w:r>
      <w:r>
        <w:br/>
      </w:r>
      <w:r>
        <w:rPr>
          <w:rFonts w:ascii="Times New Roman"/>
          <w:b w:val="false"/>
          <w:i w:val="false"/>
          <w:color w:val="000000"/>
          <w:sz w:val="28"/>
        </w:rPr>
        <w:t>
</w:t>
      </w:r>
      <w:r>
        <w:rPr>
          <w:rFonts w:ascii="Times New Roman"/>
          <w:b w:val="false"/>
          <w:i w:val="false"/>
          <w:color w:val="000000"/>
          <w:sz w:val="28"/>
        </w:rPr>
        <w:t>
      7) 5-үрдіс – сұралып отырған деректер бойынша жауапты немесе сыртқы АЖ-ларда деректердің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6-үрдіс – ЭҮТШ-де қызметтерге ақы төлеу және төлем туралы ақпаратты «Е-лицензиялау» МДҚ АЖ-ға жіберу;</w:t>
      </w:r>
      <w:r>
        <w:br/>
      </w:r>
      <w:r>
        <w:rPr>
          <w:rFonts w:ascii="Times New Roman"/>
          <w:b w:val="false"/>
          <w:i w:val="false"/>
          <w:color w:val="000000"/>
          <w:sz w:val="28"/>
        </w:rPr>
        <w:t>
</w:t>
      </w:r>
      <w:r>
        <w:rPr>
          <w:rFonts w:ascii="Times New Roman"/>
          <w:b w:val="false"/>
          <w:i w:val="false"/>
          <w:color w:val="000000"/>
          <w:sz w:val="28"/>
        </w:rPr>
        <w:t>
      9) 2-шарт – «Е-лицензиялау» МДҚ АЖ-да қызметті көрсету үшін төлемнің болуын тексеру;</w:t>
      </w:r>
      <w:r>
        <w:br/>
      </w:r>
      <w:r>
        <w:rPr>
          <w:rFonts w:ascii="Times New Roman"/>
          <w:b w:val="false"/>
          <w:i w:val="false"/>
          <w:color w:val="000000"/>
          <w:sz w:val="28"/>
        </w:rPr>
        <w:t>
</w:t>
      </w:r>
      <w:r>
        <w:rPr>
          <w:rFonts w:ascii="Times New Roman"/>
          <w:b w:val="false"/>
          <w:i w:val="false"/>
          <w:color w:val="000000"/>
          <w:sz w:val="28"/>
        </w:rPr>
        <w:t>
      10) 7-үрдіс – «Е-лицензиялау» МДҚ АЖ-да қызметті көрсету үшін төлемнің болмауына байланысты сұралып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8-үрдіс – сұранымды куәландыру (қол қою) үшін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12) 3-шарт – ЭҮП-да ЭЦҚ тіркеу куәлігінің қызмет ету мерзімін және тізімде қайтарылған (күшін жойған) тіркеу куәліктерінің болмауын, сондай-ақ сұранымда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13) 9-үрдіс – алушының ЭЦҚ нақтылығы расталмауына байланысты сұралып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14) 10-үрдіс – алушының ЭЦҚ арқылы сұранымның толтырылған нысанын (енгізілген деректер) және тіркелген құжаттар пакетін куәландыру (қол қою);</w:t>
      </w:r>
      <w:r>
        <w:br/>
      </w:r>
      <w:r>
        <w:rPr>
          <w:rFonts w:ascii="Times New Roman"/>
          <w:b w:val="false"/>
          <w:i w:val="false"/>
          <w:color w:val="000000"/>
          <w:sz w:val="28"/>
        </w:rPr>
        <w:t>
</w:t>
      </w:r>
      <w:r>
        <w:rPr>
          <w:rFonts w:ascii="Times New Roman"/>
          <w:b w:val="false"/>
          <w:i w:val="false"/>
          <w:color w:val="000000"/>
          <w:sz w:val="28"/>
        </w:rPr>
        <w:t>
      15) 11-үрдіс – электрондық құжатты тіркеу (алушы сұранымы) және сұранымды «Е-лицензиялау» МДҚ АЖ-да өңдеу;</w:t>
      </w:r>
      <w:r>
        <w:br/>
      </w:r>
      <w:r>
        <w:rPr>
          <w:rFonts w:ascii="Times New Roman"/>
          <w:b w:val="false"/>
          <w:i w:val="false"/>
          <w:color w:val="000000"/>
          <w:sz w:val="28"/>
        </w:rPr>
        <w:t>
</w:t>
      </w:r>
      <w:r>
        <w:rPr>
          <w:rFonts w:ascii="Times New Roman"/>
          <w:b w:val="false"/>
          <w:i w:val="false"/>
          <w:color w:val="000000"/>
          <w:sz w:val="28"/>
        </w:rPr>
        <w:t>
      16) 4-шарт – қызмет көрсетушінің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17) 12-үрдіс – қызметті көрсету нәтижесін қалыптастыру (тауар биржалары саласында дилерлік қызметпен айналысу құқығына лицензия) немесе «Е-лицензиялау» МДҚ АЖ-да дәлелді бас тарту. Электрондық құжат қызмет көрсетушінің уәкілетті тұлғасының ЭЦҚ-сын қолдана отырып қалыптастырылады және ЭҮП жеке кабинетіне жіберіледі.</w:t>
      </w:r>
      <w:r>
        <w:br/>
      </w:r>
      <w:r>
        <w:rPr>
          <w:rFonts w:ascii="Times New Roman"/>
          <w:b w:val="false"/>
          <w:i w:val="false"/>
          <w:color w:val="000000"/>
          <w:sz w:val="28"/>
        </w:rPr>
        <w:t>
</w:t>
      </w:r>
      <w:r>
        <w:rPr>
          <w:rFonts w:ascii="Times New Roman"/>
          <w:b w:val="false"/>
          <w:i w:val="false"/>
          <w:color w:val="000000"/>
          <w:sz w:val="28"/>
        </w:rPr>
        <w:t>
      7. Қызмет көрсетуші (электрондық мемлекеттік қызмет көрсету кезінде функционалдық өзара іс-қимылдың №2 диаграммасы) арқылы қадамдық әрекеттер және шешімдер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1-үрдіс – мемлекеттік қызметті көрсету үшін «Е-лицензиялау» МДҚ АЖ-ға қызмет көрсетуші қызметкерінің логин мен құпия сөзін енгізуі (авторлану үрдісі);</w:t>
      </w:r>
      <w:r>
        <w:br/>
      </w:r>
      <w:r>
        <w:rPr>
          <w:rFonts w:ascii="Times New Roman"/>
          <w:b w:val="false"/>
          <w:i w:val="false"/>
          <w:color w:val="000000"/>
          <w:sz w:val="28"/>
        </w:rPr>
        <w:t>
</w:t>
      </w:r>
      <w:r>
        <w:rPr>
          <w:rFonts w:ascii="Times New Roman"/>
          <w:b w:val="false"/>
          <w:i w:val="false"/>
          <w:color w:val="000000"/>
          <w:sz w:val="28"/>
        </w:rPr>
        <w:t>
      2) 1-шарт – «Е-лицензиялау» МДҚ АЖ-да қызмет көрсетушінің тіркелген қызметкері туралы деректердің нақтылығын логин және құпия сөз арқылы тексеру;</w:t>
      </w:r>
      <w:r>
        <w:br/>
      </w:r>
      <w:r>
        <w:rPr>
          <w:rFonts w:ascii="Times New Roman"/>
          <w:b w:val="false"/>
          <w:i w:val="false"/>
          <w:color w:val="000000"/>
          <w:sz w:val="28"/>
        </w:rPr>
        <w:t>
</w:t>
      </w:r>
      <w:r>
        <w:rPr>
          <w:rFonts w:ascii="Times New Roman"/>
          <w:b w:val="false"/>
          <w:i w:val="false"/>
          <w:color w:val="000000"/>
          <w:sz w:val="28"/>
        </w:rPr>
        <w:t>
      3) 2-үрдіс – қызмет көрсетушінің қызметкері туралы деректерде бұзушылықтар болуына байланысты «Е-лицензиялау» МДҚ АЖ-да авторландырудан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3-үрдіс – қызмет көрсетуші қызметкерінің осы Регламентте көрсетілген қызметті таңдауы, өтінімді тіркеу, қызметті көрсету үшін сұраным нысанын экранға шығару және қызмет көрсетуші қызметкерінің алушы деректерін енгізуі;</w:t>
      </w:r>
      <w:r>
        <w:br/>
      </w:r>
      <w:r>
        <w:rPr>
          <w:rFonts w:ascii="Times New Roman"/>
          <w:b w:val="false"/>
          <w:i w:val="false"/>
          <w:color w:val="000000"/>
          <w:sz w:val="28"/>
        </w:rPr>
        <w:t>
</w:t>
      </w:r>
      <w:r>
        <w:rPr>
          <w:rFonts w:ascii="Times New Roman"/>
          <w:b w:val="false"/>
          <w:i w:val="false"/>
          <w:color w:val="000000"/>
          <w:sz w:val="28"/>
        </w:rPr>
        <w:t>
      5) 4-үрдіс – алушы деректері туралы сұранымды ЭҮШ арқылы сыртқы АЖ-ларға жіберу;</w:t>
      </w:r>
      <w:r>
        <w:br/>
      </w:r>
      <w:r>
        <w:rPr>
          <w:rFonts w:ascii="Times New Roman"/>
          <w:b w:val="false"/>
          <w:i w:val="false"/>
          <w:color w:val="000000"/>
          <w:sz w:val="28"/>
        </w:rPr>
        <w:t>
</w:t>
      </w:r>
      <w:r>
        <w:rPr>
          <w:rFonts w:ascii="Times New Roman"/>
          <w:b w:val="false"/>
          <w:i w:val="false"/>
          <w:color w:val="000000"/>
          <w:sz w:val="28"/>
        </w:rPr>
        <w:t>
      6) 5-үрдіс – сұралып отырған деректер бойынша жауапты немесе сыртқы АЖ-ларда деректердің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7) 6-үрдіс – қағаз нысанда құжаттың болуы туралы белгі бөлігінде сұраным нысанын толтыру және қажет болған жағдайда қызмет көрсетуші қызметкерінің алушы ұсынған қажетті құжаттарды сканерден өткізуі және оларды сұраным нысанына тіркеуі;</w:t>
      </w:r>
      <w:r>
        <w:br/>
      </w:r>
      <w:r>
        <w:rPr>
          <w:rFonts w:ascii="Times New Roman"/>
          <w:b w:val="false"/>
          <w:i w:val="false"/>
          <w:color w:val="000000"/>
          <w:sz w:val="28"/>
        </w:rPr>
        <w:t>
</w:t>
      </w:r>
      <w:r>
        <w:rPr>
          <w:rFonts w:ascii="Times New Roman"/>
          <w:b w:val="false"/>
          <w:i w:val="false"/>
          <w:color w:val="000000"/>
          <w:sz w:val="28"/>
        </w:rPr>
        <w:t>
      8) 7-үрдіс – сұранымды сақтау және «Е-лицензиялау» МДҚ АЖ-да қызметті өңдеу;</w:t>
      </w:r>
      <w:r>
        <w:br/>
      </w:r>
      <w:r>
        <w:rPr>
          <w:rFonts w:ascii="Times New Roman"/>
          <w:b w:val="false"/>
          <w:i w:val="false"/>
          <w:color w:val="000000"/>
          <w:sz w:val="28"/>
        </w:rPr>
        <w:t>
</w:t>
      </w:r>
      <w:r>
        <w:rPr>
          <w:rFonts w:ascii="Times New Roman"/>
          <w:b w:val="false"/>
          <w:i w:val="false"/>
          <w:color w:val="000000"/>
          <w:sz w:val="28"/>
        </w:rPr>
        <w:t>
      9) 2-шарт – қызмет көрсетушінің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10) 8-үрдіс – қызметті көрсету нәтижесін қалыптастыру (тауар биржалары саласында дилерлік қызметпен айналысу құқығына лицензия) немесе «Е-лицензиялау» МДҚ АЖ-да дәлелді бас тарту. Электрондық құжат қызмет көрсетушінің уәкілетті тұлғасының ЭЦҚ-сын қолдана отырып қалыптастырылады және ЭҮП жеке кабинетіне жіберіледі. Уәкілетті орган қызметкері алушы сұранысы бойынша шығыс құжатын қолға береді.</w:t>
      </w:r>
      <w:r>
        <w:br/>
      </w:r>
      <w:r>
        <w:rPr>
          <w:rFonts w:ascii="Times New Roman"/>
          <w:b w:val="false"/>
          <w:i w:val="false"/>
          <w:color w:val="000000"/>
          <w:sz w:val="28"/>
        </w:rPr>
        <w:t>
</w:t>
      </w:r>
      <w:r>
        <w:rPr>
          <w:rFonts w:ascii="Times New Roman"/>
          <w:b w:val="false"/>
          <w:i w:val="false"/>
          <w:color w:val="000000"/>
          <w:sz w:val="28"/>
        </w:rPr>
        <w:t>
      8. Қызметті көрсету үшін сұранымды толтыру бойынша әрекеттердің сипаттамасы:</w:t>
      </w:r>
      <w:r>
        <w:br/>
      </w:r>
      <w:r>
        <w:rPr>
          <w:rFonts w:ascii="Times New Roman"/>
          <w:b w:val="false"/>
          <w:i w:val="false"/>
          <w:color w:val="000000"/>
          <w:sz w:val="28"/>
        </w:rPr>
        <w:t>
</w:t>
      </w:r>
      <w:r>
        <w:rPr>
          <w:rFonts w:ascii="Times New Roman"/>
          <w:b w:val="false"/>
          <w:i w:val="false"/>
          <w:color w:val="000000"/>
          <w:sz w:val="28"/>
        </w:rPr>
        <w:t>
      1) компьютер интернет-браузеріне ЭЦҚ тіркеу куәлігін бекіту, пайдаланушының ЭҮП-ға кіру үшін құпия сөзін енгізу;</w:t>
      </w:r>
      <w:r>
        <w:br/>
      </w:r>
      <w:r>
        <w:rPr>
          <w:rFonts w:ascii="Times New Roman"/>
          <w:b w:val="false"/>
          <w:i w:val="false"/>
          <w:color w:val="000000"/>
          <w:sz w:val="28"/>
        </w:rPr>
        <w:t>
</w:t>
      </w:r>
      <w:r>
        <w:rPr>
          <w:rFonts w:ascii="Times New Roman"/>
          <w:b w:val="false"/>
          <w:i w:val="false"/>
          <w:color w:val="000000"/>
          <w:sz w:val="28"/>
        </w:rPr>
        <w:t>
      2) «Электрондық лицензия беру» қызметін таңдау;</w:t>
      </w:r>
      <w:r>
        <w:br/>
      </w:r>
      <w:r>
        <w:rPr>
          <w:rFonts w:ascii="Times New Roman"/>
          <w:b w:val="false"/>
          <w:i w:val="false"/>
          <w:color w:val="000000"/>
          <w:sz w:val="28"/>
        </w:rPr>
        <w:t>
</w:t>
      </w:r>
      <w:r>
        <w:rPr>
          <w:rFonts w:ascii="Times New Roman"/>
          <w:b w:val="false"/>
          <w:i w:val="false"/>
          <w:color w:val="000000"/>
          <w:sz w:val="28"/>
        </w:rPr>
        <w:t>
      3) «Өтініш беру» батырмасы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сұранымды толтыру және қажетті құжаттарды электрондық түрде тіркеу;</w:t>
      </w:r>
      <w:r>
        <w:br/>
      </w:r>
      <w:r>
        <w:rPr>
          <w:rFonts w:ascii="Times New Roman"/>
          <w:b w:val="false"/>
          <w:i w:val="false"/>
          <w:color w:val="000000"/>
          <w:sz w:val="28"/>
        </w:rPr>
        <w:t>
</w:t>
      </w:r>
      <w:r>
        <w:rPr>
          <w:rFonts w:ascii="Times New Roman"/>
          <w:b w:val="false"/>
          <w:i w:val="false"/>
          <w:color w:val="000000"/>
          <w:sz w:val="28"/>
        </w:rPr>
        <w:t>
      5) қызмет үшін төлеу;</w:t>
      </w:r>
      <w:r>
        <w:br/>
      </w:r>
      <w:r>
        <w:rPr>
          <w:rFonts w:ascii="Times New Roman"/>
          <w:b w:val="false"/>
          <w:i w:val="false"/>
          <w:color w:val="000000"/>
          <w:sz w:val="28"/>
        </w:rPr>
        <w:t>
</w:t>
      </w:r>
      <w:r>
        <w:rPr>
          <w:rFonts w:ascii="Times New Roman"/>
          <w:b w:val="false"/>
          <w:i w:val="false"/>
          <w:color w:val="000000"/>
          <w:sz w:val="28"/>
        </w:rPr>
        <w:t>
      6)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7) сұранымды куәландыру (қол қою) – пайдаланушы «қол қою» батырмасы көмегімен ЭЦҚ сұранысын куәландырады (қол қояды), содан соң сұраным «Е-лицензиялау» МДҚ АЖ-ға өңдеуге жіберіледі;</w:t>
      </w:r>
      <w:r>
        <w:br/>
      </w:r>
      <w:r>
        <w:rPr>
          <w:rFonts w:ascii="Times New Roman"/>
          <w:b w:val="false"/>
          <w:i w:val="false"/>
          <w:color w:val="000000"/>
          <w:sz w:val="28"/>
        </w:rPr>
        <w:t>
</w:t>
      </w:r>
      <w:r>
        <w:rPr>
          <w:rFonts w:ascii="Times New Roman"/>
          <w:b w:val="false"/>
          <w:i w:val="false"/>
          <w:color w:val="000000"/>
          <w:sz w:val="28"/>
        </w:rPr>
        <w:t>
      8) «Е-лицензиялау» МДҚ АЖ-да сұранымды өңдеу:</w:t>
      </w:r>
      <w:r>
        <w:br/>
      </w:r>
      <w:r>
        <w:rPr>
          <w:rFonts w:ascii="Times New Roman"/>
          <w:b w:val="false"/>
          <w:i w:val="false"/>
          <w:color w:val="000000"/>
          <w:sz w:val="28"/>
        </w:rPr>
        <w:t>
</w:t>
      </w:r>
      <w:r>
        <w:rPr>
          <w:rFonts w:ascii="Times New Roman"/>
          <w:b w:val="false"/>
          <w:i w:val="false"/>
          <w:color w:val="000000"/>
          <w:sz w:val="28"/>
        </w:rPr>
        <w:t>
      пайдаланушының дисплей экранында алушының толтырған өтініш нысаны пайда болады;</w:t>
      </w:r>
      <w:r>
        <w:br/>
      </w:r>
      <w:r>
        <w:rPr>
          <w:rFonts w:ascii="Times New Roman"/>
          <w:b w:val="false"/>
          <w:i w:val="false"/>
          <w:color w:val="000000"/>
          <w:sz w:val="28"/>
        </w:rPr>
        <w:t>
</w:t>
      </w:r>
      <w:r>
        <w:rPr>
          <w:rFonts w:ascii="Times New Roman"/>
          <w:b w:val="false"/>
          <w:i w:val="false"/>
          <w:color w:val="000000"/>
          <w:sz w:val="28"/>
        </w:rPr>
        <w:t>
      пайдаланушыға «Менің өтініштерім» батырмасы көмегімен сұранымды өңдеу нәтижелерін қарау мүмкіндігі берілген;</w:t>
      </w:r>
      <w:r>
        <w:br/>
      </w:r>
      <w:r>
        <w:rPr>
          <w:rFonts w:ascii="Times New Roman"/>
          <w:b w:val="false"/>
          <w:i w:val="false"/>
          <w:color w:val="000000"/>
          <w:sz w:val="28"/>
        </w:rPr>
        <w:t>
</w:t>
      </w:r>
      <w:r>
        <w:rPr>
          <w:rFonts w:ascii="Times New Roman"/>
          <w:b w:val="false"/>
          <w:i w:val="false"/>
          <w:color w:val="000000"/>
          <w:sz w:val="28"/>
        </w:rPr>
        <w:t>
      «Е-лицензиялау» МДҚ АЖ-дан жауап алу кезінде «нәтижесін қарау» батырмасы пайда болады.</w:t>
      </w:r>
      <w:r>
        <w:br/>
      </w:r>
      <w:r>
        <w:rPr>
          <w:rFonts w:ascii="Times New Roman"/>
          <w:b w:val="false"/>
          <w:i w:val="false"/>
          <w:color w:val="000000"/>
          <w:sz w:val="28"/>
        </w:rPr>
        <w:t>
</w:t>
      </w:r>
      <w:r>
        <w:rPr>
          <w:rFonts w:ascii="Times New Roman"/>
          <w:b w:val="false"/>
          <w:i w:val="false"/>
          <w:color w:val="000000"/>
          <w:sz w:val="28"/>
        </w:rPr>
        <w:t>
      9. Сұраным өңделген соң алушыға сұранымды өңдеу нәтижелерін төмендегіні қарау мүмкіндігі берілген:</w:t>
      </w:r>
      <w:r>
        <w:br/>
      </w:r>
      <w:r>
        <w:rPr>
          <w:rFonts w:ascii="Times New Roman"/>
          <w:b w:val="false"/>
          <w:i w:val="false"/>
          <w:color w:val="000000"/>
          <w:sz w:val="28"/>
        </w:rPr>
        <w:t>
</w:t>
      </w:r>
      <w:r>
        <w:rPr>
          <w:rFonts w:ascii="Times New Roman"/>
          <w:b w:val="false"/>
          <w:i w:val="false"/>
          <w:color w:val="000000"/>
          <w:sz w:val="28"/>
        </w:rPr>
        <w:t>
      1) www.elicense.kz «Е-лицензиялау» веб-порталына кіру;</w:t>
      </w:r>
      <w:r>
        <w:br/>
      </w:r>
      <w:r>
        <w:rPr>
          <w:rFonts w:ascii="Times New Roman"/>
          <w:b w:val="false"/>
          <w:i w:val="false"/>
          <w:color w:val="000000"/>
          <w:sz w:val="28"/>
        </w:rPr>
        <w:t>
</w:t>
      </w:r>
      <w:r>
        <w:rPr>
          <w:rFonts w:ascii="Times New Roman"/>
          <w:b w:val="false"/>
          <w:i w:val="false"/>
          <w:color w:val="000000"/>
          <w:sz w:val="28"/>
        </w:rPr>
        <w:t>
      2) «Іздеу» батырмасын басу;</w:t>
      </w:r>
      <w:r>
        <w:br/>
      </w:r>
      <w:r>
        <w:rPr>
          <w:rFonts w:ascii="Times New Roman"/>
          <w:b w:val="false"/>
          <w:i w:val="false"/>
          <w:color w:val="000000"/>
          <w:sz w:val="28"/>
        </w:rPr>
        <w:t>
</w:t>
      </w:r>
      <w:r>
        <w:rPr>
          <w:rFonts w:ascii="Times New Roman"/>
          <w:b w:val="false"/>
          <w:i w:val="false"/>
          <w:color w:val="000000"/>
          <w:sz w:val="28"/>
        </w:rPr>
        <w:t>
      3) ЖСН/БСН енгізу;</w:t>
      </w:r>
      <w:r>
        <w:br/>
      </w:r>
      <w:r>
        <w:rPr>
          <w:rFonts w:ascii="Times New Roman"/>
          <w:b w:val="false"/>
          <w:i w:val="false"/>
          <w:color w:val="000000"/>
          <w:sz w:val="28"/>
        </w:rPr>
        <w:t>
</w:t>
      </w:r>
      <w:r>
        <w:rPr>
          <w:rFonts w:ascii="Times New Roman"/>
          <w:b w:val="false"/>
          <w:i w:val="false"/>
          <w:color w:val="000000"/>
          <w:sz w:val="28"/>
        </w:rPr>
        <w:t>
      4) сұраным нәтижесі алушы көрсеткен магнитті тасымалдаушыда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 пен кеңестерді ЭҮП саll–орталығының телефоны: (1414) бойынша алуға болады.</w:t>
      </w:r>
    </w:p>
    <w:bookmarkEnd w:id="60"/>
    <w:bookmarkStart w:name="z399" w:id="61"/>
    <w:p>
      <w:pPr>
        <w:spacing w:after="0"/>
        <w:ind w:left="0"/>
        <w:jc w:val="left"/>
      </w:pPr>
      <w:r>
        <w:rPr>
          <w:rFonts w:ascii="Times New Roman"/>
          <w:b/>
          <w:i w:val="false"/>
          <w:color w:val="000000"/>
        </w:rPr>
        <w:t xml:space="preserve"> 
3. Электрондық мемлекеттік қызмет көрсету үрдісінде өзара</w:t>
      </w:r>
      <w:r>
        <w:br/>
      </w:r>
      <w:r>
        <w:rPr>
          <w:rFonts w:ascii="Times New Roman"/>
          <w:b/>
          <w:i w:val="false"/>
          <w:color w:val="000000"/>
        </w:rPr>
        <w:t>
іс-қимыл жасау тәртібінің сипаттамасы</w:t>
      </w:r>
    </w:p>
    <w:bookmarkEnd w:id="61"/>
    <w:bookmarkStart w:name="z400" w:id="62"/>
    <w:p>
      <w:pPr>
        <w:spacing w:after="0"/>
        <w:ind w:left="0"/>
        <w:jc w:val="both"/>
      </w:pPr>
      <w:r>
        <w:rPr>
          <w:rFonts w:ascii="Times New Roman"/>
          <w:b w:val="false"/>
          <w:i w:val="false"/>
          <w:color w:val="000000"/>
          <w:sz w:val="28"/>
        </w:rPr>
        <w:t>
      11. Электрондық мемлекеттік қызмет көрсету үрдісіне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«Е-лицензиялау» МДҚ АЖ.</w:t>
      </w:r>
      <w:r>
        <w:br/>
      </w:r>
      <w:r>
        <w:rPr>
          <w:rFonts w:ascii="Times New Roman"/>
          <w:b w:val="false"/>
          <w:i w:val="false"/>
          <w:color w:val="000000"/>
          <w:sz w:val="28"/>
        </w:rPr>
        <w:t>
</w:t>
      </w:r>
      <w:r>
        <w:rPr>
          <w:rFonts w:ascii="Times New Roman"/>
          <w:b w:val="false"/>
          <w:i w:val="false"/>
          <w:color w:val="000000"/>
          <w:sz w:val="28"/>
        </w:rPr>
        <w:t>
      12. Әрбір іс-әрекетті орындау мерзімі көрсетілген әрекеттер дәйектілігінің (рәсімдер, функциялар, операциялар)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Сипаттамаларына сәйкес әрекеттердің логикалық дәйектілігі арасындағы өзара байланысты көрсететін диаграмма (электрондық мемлекеттік қызмет көрсету үрдісінде)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үрдісіне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Қызметті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қосылу;</w:t>
      </w:r>
      <w:r>
        <w:br/>
      </w:r>
      <w:r>
        <w:rPr>
          <w:rFonts w:ascii="Times New Roman"/>
          <w:b w:val="false"/>
          <w:i w:val="false"/>
          <w:color w:val="000000"/>
          <w:sz w:val="28"/>
        </w:rPr>
        <w:t>
</w:t>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 авторландыру;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банк карточкасының немесе екінші деңгейдегі банкте ағымдағы шотының болуы.</w:t>
      </w:r>
    </w:p>
    <w:bookmarkEnd w:id="62"/>
    <w:bookmarkStart w:name="z418" w:id="63"/>
    <w:p>
      <w:pPr>
        <w:spacing w:after="0"/>
        <w:ind w:left="0"/>
        <w:jc w:val="both"/>
      </w:pPr>
      <w:r>
        <w:rPr>
          <w:rFonts w:ascii="Times New Roman"/>
          <w:b w:val="false"/>
          <w:i w:val="false"/>
          <w:color w:val="000000"/>
          <w:sz w:val="28"/>
        </w:rPr>
        <w:t>
«Тауар биржалары саласында дилерлік қызметпен айналысу құқығына</w:t>
      </w:r>
      <w:r>
        <w:br/>
      </w:r>
      <w:r>
        <w:rPr>
          <w:rFonts w:ascii="Times New Roman"/>
          <w:b w:val="false"/>
          <w:i w:val="false"/>
          <w:color w:val="000000"/>
          <w:sz w:val="28"/>
        </w:rPr>
        <w:t>
лицензия беру, қайта рәсімдеу, лицензия төлнұсқасын беру» электрондық</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63"/>
    <w:bookmarkStart w:name="z419" w:id="64"/>
    <w:p>
      <w:pPr>
        <w:spacing w:after="0"/>
        <w:ind w:left="0"/>
        <w:jc w:val="left"/>
      </w:pPr>
      <w:r>
        <w:rPr>
          <w:rFonts w:ascii="Times New Roman"/>
          <w:b/>
          <w:i w:val="false"/>
          <w:color w:val="000000"/>
        </w:rPr>
        <w:t xml:space="preserve"> 
1-кесте. ЭҮП арқылы ҚФБ әрекеттерінің сипаттамасы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363"/>
        <w:gridCol w:w="817"/>
        <w:gridCol w:w="817"/>
        <w:gridCol w:w="954"/>
        <w:gridCol w:w="954"/>
        <w:gridCol w:w="954"/>
        <w:gridCol w:w="817"/>
        <w:gridCol w:w="1228"/>
        <w:gridCol w:w="955"/>
        <w:gridCol w:w="955"/>
        <w:gridCol w:w="1228"/>
        <w:gridCol w:w="818"/>
        <w:gridCol w:w="818"/>
      </w:tblGrid>
      <w:tr>
        <w:trPr>
          <w:trHeight w:val="6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 жұмыс ағымы)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(үрдіс, рәсім, операция) атауы және олардың сипаттамалары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 үшін ЭҮП-да авторланады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деректерінде бұзушылықтардың болуына байланысты авторландырудан бас тарту туралы хабарламаны қалыптастырады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таңдайды және сұраным деректерін қалыптастырады, қажетті құжаттарды бекітеді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 туралы сұранымды сыртқы АЖ-ларға жібереді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Сұралып отырған деректер бойынша жауапты немесе сыртқы АЖ-ларга деректердің жоқтығы туралы хабарламаны қалыптастырады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ЭҮТШ-де қызметтерге ақы төлеу және төлем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қызметті көрсету үшін төлемнің болмауына байланысты сұралып отырған қызметтен бас тарту туралы хабарламаны қалыптастырады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куәландыру (қол қою) үшін ЭЦҚ тіркеу куәлігін таңдайды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ЭЦҚ нақтылығы расталмауына байланысты сұралып отырған қызметтен бас тарту туралы хабарламаны қалыптастырады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арқылы сұранымның толтырылған нысанын (енгізілген деректер) және тіркелген құжаттар пакетін куәландырады (қол қояды)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тіркейді (алушы сұранымы) және сұранымды «Е-лицензиялау» МДҚ АЖ-да өңдейді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нәтижесін қалыптастырады (лицензия беру немесе «Е-лицензиялау» МДҚ АЖ-да дәлелді бас тарту)</w:t>
            </w:r>
          </w:p>
        </w:tc>
      </w:tr>
      <w:tr>
        <w:trPr>
          <w:trHeight w:val="169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ұйымдастыру–басқарушылық шешім)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авторландыру жағдайында ЭУП электрондық қызметеріне қол жеткізу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туралы хабар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алуға сұраным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АЖ-ларға сұраным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деректер бойынша жауап</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төленген жағдайда – ЭҮТШ-дан растау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таңдау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куәландыру (қол қою)</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өңдеу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дәлелді бас тарту</w:t>
            </w:r>
          </w:p>
        </w:tc>
      </w:tr>
      <w:tr>
        <w:trPr>
          <w:trHeight w:val="30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 </w:t>
            </w:r>
          </w:p>
        </w:tc>
      </w:tr>
      <w:tr>
        <w:trPr>
          <w:trHeight w:val="82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әрекеттің нөмірі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алушы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3 – егер авторлану сәтті аяқталса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жоқ болмаса, 8 – егер төлем сәтті өтсе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егер алушының ЭЦҚ нақтылығы расталмаса, 10 - егер алушының ЭЦҚ нақтылығы расталса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20" w:id="65"/>
    <w:p>
      <w:pPr>
        <w:spacing w:after="0"/>
        <w:ind w:left="0"/>
        <w:jc w:val="left"/>
      </w:pPr>
      <w:r>
        <w:rPr>
          <w:rFonts w:ascii="Times New Roman"/>
          <w:b/>
          <w:i w:val="false"/>
          <w:color w:val="000000"/>
        </w:rPr>
        <w:t xml:space="preserve"> 
2-кесте. Қызмет көрсетуші арқылы ҚФБ әрекеттерінің сипаттамасы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1852"/>
        <w:gridCol w:w="1322"/>
        <w:gridCol w:w="1322"/>
        <w:gridCol w:w="1455"/>
        <w:gridCol w:w="1323"/>
        <w:gridCol w:w="1254"/>
        <w:gridCol w:w="1191"/>
        <w:gridCol w:w="1323"/>
        <w:gridCol w:w="1250"/>
      </w:tblGrid>
      <w:tr>
        <w:trPr>
          <w:trHeight w:val="6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 жұмыс ағымы)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«Е-license» АЖ</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«Е-license» АЖ</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көрсетуші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«Е-license» АЖ</w:t>
            </w:r>
          </w:p>
        </w:tc>
      </w:tr>
      <w:tr>
        <w:trPr>
          <w:trHeight w:val="7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(үрдіс, процедура, операция) атауы және олардың сипаттамалары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«Е-license» АЖ-да авторланады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 болуына байланысты авторланудан бас тарту туралы хабарламаны қалыптастырады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таңдайды және сұраным деректерін қалыптастырады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 туралы сұранымды ЭҮШ арқылы сыртқы АЖ-ларға жібереді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Сұралып отырған деректер бойынша жауапты немесе сыртқы АЖ-ларда деректердің жоқтығы туралы хабарламаны қалыптастырады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нысанда құжаттың болуы туралы белгі бөлігінде сұраным нысанын толтыру және қажет болған жағдайда қажетті құжаттарды сканерден өткізеді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сақтайды және қызметті өңдейді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нәтижесін қалыптастырады (лицензия беру немесе дәлелді бас тарту)</w:t>
            </w:r>
          </w:p>
        </w:tc>
      </w:tr>
      <w:tr>
        <w:trPr>
          <w:trHeight w:val="16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ұйымдастыру–басқарушылық шешім)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авторландыру жағдайында ЭУП электрондық қызметеріне қол жеткізу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туралы хабар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алуға сұраным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АЖ-ларға сұраным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деректер бойынша жауап</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Сұрақтың деректері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өңдеу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дәлелді бас тарту</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28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оператор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3 – егер авторлану сәтті аяқталса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21" w:id="66"/>
    <w:p>
      <w:pPr>
        <w:spacing w:after="0"/>
        <w:ind w:left="0"/>
        <w:jc w:val="both"/>
      </w:pPr>
      <w:r>
        <w:rPr>
          <w:rFonts w:ascii="Times New Roman"/>
          <w:b w:val="false"/>
          <w:i w:val="false"/>
          <w:color w:val="000000"/>
          <w:sz w:val="28"/>
        </w:rPr>
        <w:t>
«Тауар биржалары саласында дилерлік қызметпен айналысу құқығына</w:t>
      </w:r>
      <w:r>
        <w:br/>
      </w:r>
      <w:r>
        <w:rPr>
          <w:rFonts w:ascii="Times New Roman"/>
          <w:b w:val="false"/>
          <w:i w:val="false"/>
          <w:color w:val="000000"/>
          <w:sz w:val="28"/>
        </w:rPr>
        <w:t>
лицензия беру, қайта рәсімдеу, лицензия төлнұсқасын беру» электрондық</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66"/>
    <w:bookmarkStart w:name="z422" w:id="67"/>
    <w:p>
      <w:pPr>
        <w:spacing w:after="0"/>
        <w:ind w:left="0"/>
        <w:jc w:val="left"/>
      </w:pPr>
      <w:r>
        <w:rPr>
          <w:rFonts w:ascii="Times New Roman"/>
          <w:b/>
          <w:i w:val="false"/>
          <w:color w:val="000000"/>
        </w:rPr>
        <w:t xml:space="preserve"> 
ЭҮП арқылы электрондық мемлекеттік қызмет көрсету кезінде функционалдық өзара іс-қимылдың №1 диаграммасы</w:t>
      </w:r>
    </w:p>
    <w:bookmarkEnd w:id="67"/>
    <w:p>
      <w:pPr>
        <w:spacing w:after="0"/>
        <w:ind w:left="0"/>
        <w:jc w:val="both"/>
      </w:pPr>
      <w:r>
        <w:drawing>
          <wp:inline distT="0" distB="0" distL="0" distR="0">
            <wp:extent cx="79248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924800" cy="3987800"/>
                    </a:xfrm>
                    <a:prstGeom prst="rect">
                      <a:avLst/>
                    </a:prstGeom>
                  </pic:spPr>
                </pic:pic>
              </a:graphicData>
            </a:graphic>
          </wp:inline>
        </w:drawing>
      </w:r>
    </w:p>
    <w:bookmarkStart w:name="z423" w:id="68"/>
    <w:p>
      <w:pPr>
        <w:spacing w:after="0"/>
        <w:ind w:left="0"/>
        <w:jc w:val="left"/>
      </w:pPr>
      <w:r>
        <w:rPr>
          <w:rFonts w:ascii="Times New Roman"/>
          <w:b/>
          <w:i w:val="false"/>
          <w:color w:val="000000"/>
        </w:rPr>
        <w:t xml:space="preserve"> 
Қызмет көрсетуші арқылы электрондық мемлекеттік қызмет көрсету кезінде функционалдық өзара іс-қимылдың №2 диаграммасы</w:t>
      </w:r>
    </w:p>
    <w:bookmarkEnd w:id="68"/>
    <w:p>
      <w:pPr>
        <w:spacing w:after="0"/>
        <w:ind w:left="0"/>
        <w:jc w:val="both"/>
      </w:pPr>
      <w:r>
        <w:drawing>
          <wp:inline distT="0" distB="0" distL="0" distR="0">
            <wp:extent cx="77089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708900" cy="4660900"/>
                    </a:xfrm>
                    <a:prstGeom prst="rect">
                      <a:avLst/>
                    </a:prstGeom>
                  </pic:spPr>
                </pic:pic>
              </a:graphicData>
            </a:graphic>
          </wp:inline>
        </w:drawing>
      </w:r>
    </w:p>
    <w:bookmarkStart w:name="z424" w:id="69"/>
    <w:p>
      <w:pPr>
        <w:spacing w:after="0"/>
        <w:ind w:left="0"/>
        <w:jc w:val="both"/>
      </w:pPr>
      <w:r>
        <w:rPr>
          <w:rFonts w:ascii="Times New Roman"/>
          <w:b w:val="false"/>
          <w:i w:val="false"/>
          <w:color w:val="000000"/>
          <w:sz w:val="28"/>
        </w:rPr>
        <w:t>
Шартты белгілер: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753"/>
      </w:tblGrid>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69900" cy="4445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19100" cy="3683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93700" cy="3937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175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Қателік</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69900" cy="3429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33400" cy="3556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Үрдіс</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44500" cy="4064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46100" cy="1524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08000" cy="1397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95300" cy="3302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пайдаланушыға берілетін электрондық құжат</w:t>
            </w:r>
          </w:p>
        </w:tc>
      </w:tr>
    </w:tbl>
    <w:bookmarkStart w:name="z425" w:id="70"/>
    <w:p>
      <w:pPr>
        <w:spacing w:after="0"/>
        <w:ind w:left="0"/>
        <w:jc w:val="both"/>
      </w:pPr>
      <w:r>
        <w:rPr>
          <w:rFonts w:ascii="Times New Roman"/>
          <w:b w:val="false"/>
          <w:i w:val="false"/>
          <w:color w:val="000000"/>
          <w:sz w:val="28"/>
        </w:rPr>
        <w:t>
«Тауар биржалары саласында дилерлік қызметпен айналысу құқығына</w:t>
      </w:r>
      <w:r>
        <w:br/>
      </w:r>
      <w:r>
        <w:rPr>
          <w:rFonts w:ascii="Times New Roman"/>
          <w:b w:val="false"/>
          <w:i w:val="false"/>
          <w:color w:val="000000"/>
          <w:sz w:val="28"/>
        </w:rPr>
        <w:t>
лицензия беру, қайта рәсімдеу, лицензия төлнұсқасын беру» электрондық</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70"/>
    <w:bookmarkStart w:name="z426" w:id="71"/>
    <w:p>
      <w:pPr>
        <w:spacing w:after="0"/>
        <w:ind w:left="0"/>
        <w:jc w:val="left"/>
      </w:pPr>
      <w:r>
        <w:rPr>
          <w:rFonts w:ascii="Times New Roman"/>
          <w:b/>
          <w:i w:val="false"/>
          <w:color w:val="000000"/>
        </w:rPr>
        <w:t xml:space="preserve"> 
Электрондық мемлекеттік қызмет көрсеткіштерін айқындау үшін сауалнама нысанасы: «сапа» және «қолжетімділік»</w:t>
      </w:r>
      <w:r>
        <w:br/>
      </w:r>
      <w:r>
        <w:rPr>
          <w:rFonts w:ascii="Times New Roman"/>
          <w:b/>
          <w:i w:val="false"/>
          <w:color w:val="000000"/>
        </w:rPr>
        <w:t>
____________________________________________________</w:t>
      </w:r>
      <w:r>
        <w:br/>
      </w:r>
      <w:r>
        <w:rPr>
          <w:rFonts w:ascii="Times New Roman"/>
          <w:b/>
          <w:i w:val="false"/>
          <w:color w:val="000000"/>
        </w:rPr>
        <w:t>
(қызмет атауы)</w:t>
      </w:r>
    </w:p>
    <w:bookmarkEnd w:id="71"/>
    <w:bookmarkStart w:name="z427" w:id="72"/>
    <w:p>
      <w:pPr>
        <w:spacing w:after="0"/>
        <w:ind w:left="0"/>
        <w:jc w:val="both"/>
      </w:pPr>
      <w:r>
        <w:rPr>
          <w:rFonts w:ascii="Times New Roman"/>
          <w:b w:val="false"/>
          <w:i w:val="false"/>
          <w:color w:val="000000"/>
          <w:sz w:val="28"/>
        </w:rPr>
        <w:t>
      1. Cіз электрондық мемлекеттік қызметті көрсету үрдісінің сапасы мен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72"/>
    <w:bookmarkStart w:name="z435"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м.а.   </w:t>
      </w:r>
      <w:r>
        <w:br/>
      </w:r>
      <w:r>
        <w:rPr>
          <w:rFonts w:ascii="Times New Roman"/>
          <w:b w:val="false"/>
          <w:i w:val="false"/>
          <w:color w:val="000000"/>
          <w:sz w:val="28"/>
        </w:rPr>
        <w:t xml:space="preserve">
2012 жылғы 8 тамыздағы    </w:t>
      </w:r>
      <w:r>
        <w:br/>
      </w:r>
      <w:r>
        <w:rPr>
          <w:rFonts w:ascii="Times New Roman"/>
          <w:b w:val="false"/>
          <w:i w:val="false"/>
          <w:color w:val="000000"/>
          <w:sz w:val="28"/>
        </w:rPr>
        <w:t xml:space="preserve">
№ 242 бұйрығына 5-қосымша </w:t>
      </w:r>
    </w:p>
    <w:bookmarkEnd w:id="73"/>
    <w:bookmarkStart w:name="z436" w:id="74"/>
    <w:p>
      <w:pPr>
        <w:spacing w:after="0"/>
        <w:ind w:left="0"/>
        <w:jc w:val="left"/>
      </w:pPr>
      <w:r>
        <w:rPr>
          <w:rFonts w:ascii="Times New Roman"/>
          <w:b/>
          <w:i w:val="false"/>
          <w:color w:val="000000"/>
        </w:rPr>
        <w:t xml:space="preserve"> 
«Тауар биржалары саласында брокерлік қызметпен айналысу</w:t>
      </w:r>
      <w:r>
        <w:br/>
      </w:r>
      <w:r>
        <w:rPr>
          <w:rFonts w:ascii="Times New Roman"/>
          <w:b/>
          <w:i w:val="false"/>
          <w:color w:val="000000"/>
        </w:rPr>
        <w:t>
құқығына лицензия беру, қайта рәсімдеу, лицензия төлнұсқасын</w:t>
      </w:r>
      <w:r>
        <w:br/>
      </w:r>
      <w:r>
        <w:rPr>
          <w:rFonts w:ascii="Times New Roman"/>
          <w:b/>
          <w:i w:val="false"/>
          <w:color w:val="000000"/>
        </w:rPr>
        <w:t>
беру» электрондық мемлекеттік қызметінің регламенті</w:t>
      </w:r>
    </w:p>
    <w:bookmarkEnd w:id="74"/>
    <w:bookmarkStart w:name="z437" w:id="75"/>
    <w:p>
      <w:pPr>
        <w:spacing w:after="0"/>
        <w:ind w:left="0"/>
        <w:jc w:val="left"/>
      </w:pPr>
      <w:r>
        <w:rPr>
          <w:rFonts w:ascii="Times New Roman"/>
          <w:b/>
          <w:i w:val="false"/>
          <w:color w:val="000000"/>
        </w:rPr>
        <w:t xml:space="preserve"> 
1. Жалпы ережелер</w:t>
      </w:r>
    </w:p>
    <w:bookmarkEnd w:id="75"/>
    <w:bookmarkStart w:name="z438" w:id="76"/>
    <w:p>
      <w:pPr>
        <w:spacing w:after="0"/>
        <w:ind w:left="0"/>
        <w:jc w:val="both"/>
      </w:pPr>
      <w:r>
        <w:rPr>
          <w:rFonts w:ascii="Times New Roman"/>
          <w:b w:val="false"/>
          <w:i w:val="false"/>
          <w:color w:val="000000"/>
          <w:sz w:val="28"/>
        </w:rPr>
        <w:t>
      1. «Тауар биржалары саласында брокерлік қызметпен айналысу құқығына лицензия беру, қайта рәсімдеу, лицензия төлнұсқасын беру» электрондық мемлекеттік қызметін (бұдан әрі – қызмет) Қазақстан Республикасы Экономикалық даму және сауда министрлігінің Сауда комитеті (бұдан әрі – қызмет көрсетуші), сондай-ақ www.e.gov.kz «электрондық үкімет» веб-порталы немесе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28 маусымдағы № 865 </w:t>
      </w:r>
      <w:r>
        <w:rPr>
          <w:rFonts w:ascii="Times New Roman"/>
          <w:b w:val="false"/>
          <w:i w:val="false"/>
          <w:color w:val="000000"/>
          <w:sz w:val="28"/>
        </w:rPr>
        <w:t>қаулысымен</w:t>
      </w:r>
      <w:r>
        <w:rPr>
          <w:rFonts w:ascii="Times New Roman"/>
          <w:b w:val="false"/>
          <w:i w:val="false"/>
          <w:color w:val="000000"/>
          <w:sz w:val="28"/>
        </w:rPr>
        <w:t xml:space="preserve"> бекітілген «Тауар биржалары саласында брокерлік қызметпен айналысу құқығына лицензия беру, қайта рәсімдеу, лицензия төлнұсқасын беру» мемлекеттік қызметінің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Қызметтің автоматтандырылу дәрежесі: толық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ақпараттарды аппараттық-бағдарламалық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алушы – электрондық мемлекеттік қызмет көрсетілетін заңды тұлға;</w:t>
      </w:r>
      <w:r>
        <w:br/>
      </w:r>
      <w:r>
        <w:rPr>
          <w:rFonts w:ascii="Times New Roman"/>
          <w:b w:val="false"/>
          <w:i w:val="false"/>
          <w:color w:val="000000"/>
          <w:sz w:val="28"/>
        </w:rPr>
        <w:t>
</w:t>
      </w:r>
      <w:r>
        <w:rPr>
          <w:rFonts w:ascii="Times New Roman"/>
          <w:b w:val="false"/>
          <w:i w:val="false"/>
          <w:color w:val="000000"/>
          <w:sz w:val="28"/>
        </w:rPr>
        <w:t>
      3) бизнес-сәйкестендiру нөмiрi - заңды тұлғаға (филиал мен өкiлдiкке) және бiрлескен кәсiпкерлiк түрiнде қызметiн жүзеге асыратын жеке кәсiпкер үшiн қалыптастырылатын бiрегей нөмiр (бұдан әрі - БСН);</w:t>
      </w:r>
      <w:r>
        <w:br/>
      </w:r>
      <w:r>
        <w:rPr>
          <w:rFonts w:ascii="Times New Roman"/>
          <w:b w:val="false"/>
          <w:i w:val="false"/>
          <w:color w:val="000000"/>
          <w:sz w:val="28"/>
        </w:rPr>
        <w:t>
</w:t>
      </w:r>
      <w:r>
        <w:rPr>
          <w:rFonts w:ascii="Times New Roman"/>
          <w:b w:val="false"/>
          <w:i w:val="false"/>
          <w:color w:val="000000"/>
          <w:sz w:val="28"/>
        </w:rPr>
        <w:t>
      4) «Е-лицензиялау» веб-порталы – берілген, қайта ресімделген, тоқтатыла тұрған, жаңартылған және қолданылуы тоқтатылған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мәліметтерді қамтитын, лицензиарлар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w:t>
      </w:r>
      <w:r>
        <w:rPr>
          <w:rFonts w:ascii="Times New Roman"/>
          <w:b w:val="false"/>
          <w:i w:val="false"/>
          <w:color w:val="000000"/>
          <w:sz w:val="28"/>
        </w:rPr>
        <w:t>
      5) жеке сәйкестендіру нөмірі – жеке тұлға, оның ішінде жеке кәсіпкерлік түріндегі қызметті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6) ҚФБ – құрылымдық - функционалдық бірліктер;</w:t>
      </w:r>
      <w:r>
        <w:br/>
      </w:r>
      <w:r>
        <w:rPr>
          <w:rFonts w:ascii="Times New Roman"/>
          <w:b w:val="false"/>
          <w:i w:val="false"/>
          <w:color w:val="000000"/>
          <w:sz w:val="28"/>
        </w:rPr>
        <w:t>
</w:t>
      </w:r>
      <w:r>
        <w:rPr>
          <w:rFonts w:ascii="Times New Roman"/>
          <w:b w:val="false"/>
          <w:i w:val="false"/>
          <w:color w:val="000000"/>
          <w:sz w:val="28"/>
        </w:rPr>
        <w:t>
      7) пайдаланушы – өзіне қажетті электрондық ақпараттық ресурстарды алу үшін ақпараттық жүйеге жүгінетін және оны өз қажетіне жарататын субъект (алушы, қызмет көрсетуші);</w:t>
      </w:r>
      <w:r>
        <w:br/>
      </w:r>
      <w:r>
        <w:rPr>
          <w:rFonts w:ascii="Times New Roman"/>
          <w:b w:val="false"/>
          <w:i w:val="false"/>
          <w:color w:val="000000"/>
          <w:sz w:val="28"/>
        </w:rPr>
        <w:t>
</w:t>
      </w:r>
      <w:r>
        <w:rPr>
          <w:rFonts w:ascii="Times New Roman"/>
          <w:b w:val="false"/>
          <w:i w:val="false"/>
          <w:color w:val="000000"/>
          <w:sz w:val="28"/>
        </w:rPr>
        <w:t>
      8)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бойынша қызмет көрсету;</w:t>
      </w:r>
      <w:r>
        <w:br/>
      </w:r>
      <w:r>
        <w:rPr>
          <w:rFonts w:ascii="Times New Roman"/>
          <w:b w:val="false"/>
          <w:i w:val="false"/>
          <w:color w:val="000000"/>
          <w:sz w:val="28"/>
        </w:rPr>
        <w:t>
</w:t>
      </w:r>
      <w:r>
        <w:rPr>
          <w:rFonts w:ascii="Times New Roman"/>
          <w:b w:val="false"/>
          <w:i w:val="false"/>
          <w:color w:val="000000"/>
          <w:sz w:val="28"/>
        </w:rPr>
        <w:t>
      9)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
      10) «электрондық үкімет» шлюзі – электрондық қызмет көрсетуді іске асыру шеңберінде «электрондық үкіметтің»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11) электрондық цифрлық қолтаңба - электрондық цифрлық қолтаңба құралдарымен жасалған және электрондық құжаттың дұрыстығын, оның тиесiлiлiгiн және мазмұнының өзгермейтiндiгiн растайтын электрондық цифрлық нышандар терiмi (бұдан әрі - ЭЦҚ);</w:t>
      </w:r>
      <w:r>
        <w:br/>
      </w:r>
      <w:r>
        <w:rPr>
          <w:rFonts w:ascii="Times New Roman"/>
          <w:b w:val="false"/>
          <w:i w:val="false"/>
          <w:color w:val="000000"/>
          <w:sz w:val="28"/>
        </w:rPr>
        <w:t>
</w:t>
      </w:r>
      <w:r>
        <w:rPr>
          <w:rFonts w:ascii="Times New Roman"/>
          <w:b w:val="false"/>
          <w:i w:val="false"/>
          <w:color w:val="000000"/>
          <w:sz w:val="28"/>
        </w:rPr>
        <w:t>
      12) электрондық құжат - өзiндегi ақпарат электрондық-цифрлық нысанда табыс етiлген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13) электрондық мемлекеттiк қызмет көрсету – ақпараттық технологияларды қолдана отырып, электрондық нысанда тасығыштары көрсетілетін мемлекеттiк қызмет;</w:t>
      </w:r>
      <w:r>
        <w:br/>
      </w:r>
      <w:r>
        <w:rPr>
          <w:rFonts w:ascii="Times New Roman"/>
          <w:b w:val="false"/>
          <w:i w:val="false"/>
          <w:color w:val="000000"/>
          <w:sz w:val="28"/>
        </w:rPr>
        <w:t>
</w:t>
      </w:r>
      <w:r>
        <w:rPr>
          <w:rFonts w:ascii="Times New Roman"/>
          <w:b w:val="false"/>
          <w:i w:val="false"/>
          <w:color w:val="000000"/>
          <w:sz w:val="28"/>
        </w:rPr>
        <w:t>
      14) электрондық лицензия – қағаз лицензияға тең, ақпараттық технологияларды пайдаланыла отырып ресiмделетiн және берiлетiн электрондық құжат нысанындағы лицензия.</w:t>
      </w:r>
    </w:p>
    <w:bookmarkEnd w:id="76"/>
    <w:bookmarkStart w:name="z457" w:id="77"/>
    <w:p>
      <w:pPr>
        <w:spacing w:after="0"/>
        <w:ind w:left="0"/>
        <w:jc w:val="left"/>
      </w:pPr>
      <w:r>
        <w:rPr>
          <w:rFonts w:ascii="Times New Roman"/>
          <w:b/>
          <w:i w:val="false"/>
          <w:color w:val="000000"/>
        </w:rPr>
        <w:t xml:space="preserve"> 
2. Электрондық мемлекеттік қызмет көрсету бойынша қызмет</w:t>
      </w:r>
      <w:r>
        <w:br/>
      </w:r>
      <w:r>
        <w:rPr>
          <w:rFonts w:ascii="Times New Roman"/>
          <w:b/>
          <w:i w:val="false"/>
          <w:color w:val="000000"/>
        </w:rPr>
        <w:t>
көрсетуші қызметінің тәртібі</w:t>
      </w:r>
    </w:p>
    <w:bookmarkEnd w:id="77"/>
    <w:bookmarkStart w:name="z458" w:id="78"/>
    <w:p>
      <w:pPr>
        <w:spacing w:after="0"/>
        <w:ind w:left="0"/>
        <w:jc w:val="both"/>
      </w:pPr>
      <w:r>
        <w:rPr>
          <w:rFonts w:ascii="Times New Roman"/>
          <w:b w:val="false"/>
          <w:i w:val="false"/>
          <w:color w:val="000000"/>
          <w:sz w:val="28"/>
        </w:rPr>
        <w:t>
      6. ЭҮП (электрондық мемлекеттік қызмет көрсету барысында функционалдық өзара іс-қимылдың №1 диаграммасы) арқылы қызмет көрсетушінің қадамдық әрекеттері және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алушы компьютердің интернет-браузерінде сақталған өзінің ЭЦҚ тіркеу куәлігінің көмегімен ЭҮП-да тіркеуді жүзеге асырады (ЭҮП-ға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1-үрдіс – алушы компьютерінің интернет-браузеріне ЭЦҚ тіркеу куәлігін бекіту, мемлекеттік қызметті алу үшін ЭҮП-ға алушы құпия сөзін енгізу үрдісі (авторлану үрдісі);</w:t>
      </w:r>
      <w:r>
        <w:br/>
      </w:r>
      <w:r>
        <w:rPr>
          <w:rFonts w:ascii="Times New Roman"/>
          <w:b w:val="false"/>
          <w:i w:val="false"/>
          <w:color w:val="000000"/>
          <w:sz w:val="28"/>
        </w:rPr>
        <w:t>
</w:t>
      </w:r>
      <w:r>
        <w:rPr>
          <w:rFonts w:ascii="Times New Roman"/>
          <w:b w:val="false"/>
          <w:i w:val="false"/>
          <w:color w:val="000000"/>
          <w:sz w:val="28"/>
        </w:rPr>
        <w:t>
      3) 1-шарт – ЭҮП-да ЖСН/БСН және құпия сөз арқылы тіркелген алушы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2-үрдіс – алушы деректерінде бұзушылықтардың болуына байланысты авторландырудан бас тарту туралы ЭҮП хабарламасын қалыптастыру;</w:t>
      </w:r>
      <w:r>
        <w:br/>
      </w:r>
      <w:r>
        <w:rPr>
          <w:rFonts w:ascii="Times New Roman"/>
          <w:b w:val="false"/>
          <w:i w:val="false"/>
          <w:color w:val="000000"/>
          <w:sz w:val="28"/>
        </w:rPr>
        <w:t>
</w:t>
      </w:r>
      <w:r>
        <w:rPr>
          <w:rFonts w:ascii="Times New Roman"/>
          <w:b w:val="false"/>
          <w:i w:val="false"/>
          <w:color w:val="000000"/>
          <w:sz w:val="28"/>
        </w:rPr>
        <w:t>
      5) 3-үрдіс – алушының осы Регламентте көрсетілген қызметті таңдауы, қызметті көрсету үшін сұраным нысанын экранға шығару және оның құрылымы мен нысандық талаптарын ескере отырып, алушының нысанды толтыруы (деректерді енгізу), қажетті құжаттарды электрондық түрде сұраным нысанына бекіту;</w:t>
      </w:r>
      <w:r>
        <w:br/>
      </w:r>
      <w:r>
        <w:rPr>
          <w:rFonts w:ascii="Times New Roman"/>
          <w:b w:val="false"/>
          <w:i w:val="false"/>
          <w:color w:val="000000"/>
          <w:sz w:val="28"/>
        </w:rPr>
        <w:t>
</w:t>
      </w:r>
      <w:r>
        <w:rPr>
          <w:rFonts w:ascii="Times New Roman"/>
          <w:b w:val="false"/>
          <w:i w:val="false"/>
          <w:color w:val="000000"/>
          <w:sz w:val="28"/>
        </w:rPr>
        <w:t>
      6) 4-үрдіс – алушының деректері туралы сұранымды ЭҮШ арқылы сыртқы АЖ-ларға жіберу;</w:t>
      </w:r>
      <w:r>
        <w:br/>
      </w:r>
      <w:r>
        <w:rPr>
          <w:rFonts w:ascii="Times New Roman"/>
          <w:b w:val="false"/>
          <w:i w:val="false"/>
          <w:color w:val="000000"/>
          <w:sz w:val="28"/>
        </w:rPr>
        <w:t>
</w:t>
      </w:r>
      <w:r>
        <w:rPr>
          <w:rFonts w:ascii="Times New Roman"/>
          <w:b w:val="false"/>
          <w:i w:val="false"/>
          <w:color w:val="000000"/>
          <w:sz w:val="28"/>
        </w:rPr>
        <w:t>
      7) 5-үрдіс – сұралып отырған деректер бойынша жауапты немесе сыртқы АЖ-ларда деректердің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6-үрдіс – ЭҮТШ-де қызметтерге ақы төлеу және төлем туралы ақпаратты «Е-лицензиялау» МДҚ АЖ-ға жіберу;</w:t>
      </w:r>
      <w:r>
        <w:br/>
      </w:r>
      <w:r>
        <w:rPr>
          <w:rFonts w:ascii="Times New Roman"/>
          <w:b w:val="false"/>
          <w:i w:val="false"/>
          <w:color w:val="000000"/>
          <w:sz w:val="28"/>
        </w:rPr>
        <w:t>
</w:t>
      </w:r>
      <w:r>
        <w:rPr>
          <w:rFonts w:ascii="Times New Roman"/>
          <w:b w:val="false"/>
          <w:i w:val="false"/>
          <w:color w:val="000000"/>
          <w:sz w:val="28"/>
        </w:rPr>
        <w:t>
      9) 2-шарт – «Е-лицензиялау» МДҚ АЖ-да қызметті көрсету үшін төлемнің болуын тексеру;</w:t>
      </w:r>
      <w:r>
        <w:br/>
      </w:r>
      <w:r>
        <w:rPr>
          <w:rFonts w:ascii="Times New Roman"/>
          <w:b w:val="false"/>
          <w:i w:val="false"/>
          <w:color w:val="000000"/>
          <w:sz w:val="28"/>
        </w:rPr>
        <w:t>
</w:t>
      </w:r>
      <w:r>
        <w:rPr>
          <w:rFonts w:ascii="Times New Roman"/>
          <w:b w:val="false"/>
          <w:i w:val="false"/>
          <w:color w:val="000000"/>
          <w:sz w:val="28"/>
        </w:rPr>
        <w:t>
      10) 7-үрдіс – «Е-лицензиялау» МДҚ АЖ-да қызметті көрсету үшін төлемнің болмауына байланысты сұралып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8-үрдіс – сұранымды куәландыру (қол қою) үшін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12) 3-шарт – ЭҮП-да ЭЦҚ тіркеу куәлігінің қызмет ету мерзімін және тізімде қайтарылған (күшін жойған) тіркеу куәліктерінің болмауын, сондай-ақ сұранымда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13) 9-үрдіс – алушының ЭЦҚ нақтылығы расталмауына байланысты сұралып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14) 10-үрдіс – алушының ЭЦҚ арқылы сұранымның толтырылған нысанын (енгізілген деректер) және тіркелген құжаттар пакетін куәландыру (қол қою);</w:t>
      </w:r>
      <w:r>
        <w:br/>
      </w:r>
      <w:r>
        <w:rPr>
          <w:rFonts w:ascii="Times New Roman"/>
          <w:b w:val="false"/>
          <w:i w:val="false"/>
          <w:color w:val="000000"/>
          <w:sz w:val="28"/>
        </w:rPr>
        <w:t>
</w:t>
      </w:r>
      <w:r>
        <w:rPr>
          <w:rFonts w:ascii="Times New Roman"/>
          <w:b w:val="false"/>
          <w:i w:val="false"/>
          <w:color w:val="000000"/>
          <w:sz w:val="28"/>
        </w:rPr>
        <w:t>
      15) 11-үрдіс – электрондық құжатты тіркеу (алушы сұранымы) және сұранымды «Е-лицензиялау» МДҚ АЖ-да өңдеу;</w:t>
      </w:r>
      <w:r>
        <w:br/>
      </w:r>
      <w:r>
        <w:rPr>
          <w:rFonts w:ascii="Times New Roman"/>
          <w:b w:val="false"/>
          <w:i w:val="false"/>
          <w:color w:val="000000"/>
          <w:sz w:val="28"/>
        </w:rPr>
        <w:t>
</w:t>
      </w:r>
      <w:r>
        <w:rPr>
          <w:rFonts w:ascii="Times New Roman"/>
          <w:b w:val="false"/>
          <w:i w:val="false"/>
          <w:color w:val="000000"/>
          <w:sz w:val="28"/>
        </w:rPr>
        <w:t>
      16) 4-шарт – қызмет көрсетушінің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17) 12-үрдіс – қызметті көрсету нәтижесін қалыптастыру (тауар биржалары саласында брокерлік қызметпен айналысу құқығына лицензия) немесе «Е-лицензиялау» МДҚ АЖ-да дәлелді бас тарту. Электрондық құжат қызмет көрсетушінің уәкілетті тұлғасының ЭЦҚ-сын қолдана отырып қалыптастырылады және ЭҮП жеке кабинетіне жіберіледі.</w:t>
      </w:r>
      <w:r>
        <w:br/>
      </w:r>
      <w:r>
        <w:rPr>
          <w:rFonts w:ascii="Times New Roman"/>
          <w:b w:val="false"/>
          <w:i w:val="false"/>
          <w:color w:val="000000"/>
          <w:sz w:val="28"/>
        </w:rPr>
        <w:t>
</w:t>
      </w:r>
      <w:r>
        <w:rPr>
          <w:rFonts w:ascii="Times New Roman"/>
          <w:b w:val="false"/>
          <w:i w:val="false"/>
          <w:color w:val="000000"/>
          <w:sz w:val="28"/>
        </w:rPr>
        <w:t>
      7. Қызмет көрсетуші (электрондық мемлекеттік қызмет көрсету кезінде функционалдық өзара іс-қимылдың №2 диаграммасы) арқылы қадамдық әрекеттер және шешімдер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1-үрдіс – мемлекеттік қызметті көрсету үшін «Е-лицензиялау» МДҚ АЖ-ға қызмет көрсетуші қызметкерінің логин мен құпия сөзін енгізуі (авторлану үрдісі);</w:t>
      </w:r>
      <w:r>
        <w:br/>
      </w:r>
      <w:r>
        <w:rPr>
          <w:rFonts w:ascii="Times New Roman"/>
          <w:b w:val="false"/>
          <w:i w:val="false"/>
          <w:color w:val="000000"/>
          <w:sz w:val="28"/>
        </w:rPr>
        <w:t>
</w:t>
      </w:r>
      <w:r>
        <w:rPr>
          <w:rFonts w:ascii="Times New Roman"/>
          <w:b w:val="false"/>
          <w:i w:val="false"/>
          <w:color w:val="000000"/>
          <w:sz w:val="28"/>
        </w:rPr>
        <w:t>
      2) 1-шарт – «Е-лицензиялау» МДҚ АЖ-да қызмет көрсетушінің тіркелген қызметкері туралы деректердің нақтылығын логин және құпия сөз арқылы тексеру;</w:t>
      </w:r>
      <w:r>
        <w:br/>
      </w:r>
      <w:r>
        <w:rPr>
          <w:rFonts w:ascii="Times New Roman"/>
          <w:b w:val="false"/>
          <w:i w:val="false"/>
          <w:color w:val="000000"/>
          <w:sz w:val="28"/>
        </w:rPr>
        <w:t>
</w:t>
      </w:r>
      <w:r>
        <w:rPr>
          <w:rFonts w:ascii="Times New Roman"/>
          <w:b w:val="false"/>
          <w:i w:val="false"/>
          <w:color w:val="000000"/>
          <w:sz w:val="28"/>
        </w:rPr>
        <w:t>
      3) 2-үрдіс – қызмет көрсетушінің қызметкері туралы деректерде бұзушылықтар болуына байланысты «Е-лицензиялау» МДҚ АЖ-да авторландырудан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3-үрдіс – қызмет көрсетуші қызметкерінің осы Регламентте көрсетілген қызметті таңдауы, өтінімді тіркеу, қызметті көрсету үшін сұраным нысанын экранға шығару және қызмет көрсетуші қызметкерінің алушы деректерін енгізуі;</w:t>
      </w:r>
      <w:r>
        <w:br/>
      </w:r>
      <w:r>
        <w:rPr>
          <w:rFonts w:ascii="Times New Roman"/>
          <w:b w:val="false"/>
          <w:i w:val="false"/>
          <w:color w:val="000000"/>
          <w:sz w:val="28"/>
        </w:rPr>
        <w:t>
</w:t>
      </w:r>
      <w:r>
        <w:rPr>
          <w:rFonts w:ascii="Times New Roman"/>
          <w:b w:val="false"/>
          <w:i w:val="false"/>
          <w:color w:val="000000"/>
          <w:sz w:val="28"/>
        </w:rPr>
        <w:t>
      5) 4-үрдіс – алушы деректері туралы сұранымды ЭҮШ арқылы сыртқы АЖ-ларға жіберу;</w:t>
      </w:r>
      <w:r>
        <w:br/>
      </w:r>
      <w:r>
        <w:rPr>
          <w:rFonts w:ascii="Times New Roman"/>
          <w:b w:val="false"/>
          <w:i w:val="false"/>
          <w:color w:val="000000"/>
          <w:sz w:val="28"/>
        </w:rPr>
        <w:t>
</w:t>
      </w:r>
      <w:r>
        <w:rPr>
          <w:rFonts w:ascii="Times New Roman"/>
          <w:b w:val="false"/>
          <w:i w:val="false"/>
          <w:color w:val="000000"/>
          <w:sz w:val="28"/>
        </w:rPr>
        <w:t>
      6) 5-үрдіс – сұралып отырған деректер бойынша жауапты немесе сыртқы АЖ-ларда деректердің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7) 6-үрдіс – қағаз нысанда құжаттың болуы туралы белгі бөлігінде сұраным нысанын толтыру және қажет болған жағдайда қызмет көрсетуші қызметкерінің алушы ұсынған қажетті құжаттарды сканерден өткізуі және оларды сұраным нысанына тіркеуі;</w:t>
      </w:r>
      <w:r>
        <w:br/>
      </w:r>
      <w:r>
        <w:rPr>
          <w:rFonts w:ascii="Times New Roman"/>
          <w:b w:val="false"/>
          <w:i w:val="false"/>
          <w:color w:val="000000"/>
          <w:sz w:val="28"/>
        </w:rPr>
        <w:t>
</w:t>
      </w:r>
      <w:r>
        <w:rPr>
          <w:rFonts w:ascii="Times New Roman"/>
          <w:b w:val="false"/>
          <w:i w:val="false"/>
          <w:color w:val="000000"/>
          <w:sz w:val="28"/>
        </w:rPr>
        <w:t>
      8) 7-үрдіс – сұранымды сақтау және «Е-лицензиялау» МДҚ АЖ-да қызметті өңдеу;</w:t>
      </w:r>
      <w:r>
        <w:br/>
      </w:r>
      <w:r>
        <w:rPr>
          <w:rFonts w:ascii="Times New Roman"/>
          <w:b w:val="false"/>
          <w:i w:val="false"/>
          <w:color w:val="000000"/>
          <w:sz w:val="28"/>
        </w:rPr>
        <w:t>
</w:t>
      </w:r>
      <w:r>
        <w:rPr>
          <w:rFonts w:ascii="Times New Roman"/>
          <w:b w:val="false"/>
          <w:i w:val="false"/>
          <w:color w:val="000000"/>
          <w:sz w:val="28"/>
        </w:rPr>
        <w:t>
      9) 2-шарт – қызмет көрсетушінің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10) 8-үрдіс – қызметті көрсету нәтижесін қалыптастыру (тауар биржалары саласында брокерлік қызметпен айналысу құқығына лицензия) немесе «Е-лицензиялау» МДҚ АЖ-да дәлелді бас тарту. Электрондық құжат қызмет көрсетушінің уәкілетті тұлғасының ЭЦҚ-сын қолдана отырып қалыптастырылады және ЭҮП жеке кабинетіне жіберіледі. Уәкілетті орган қызметкері алушы сұранысы бойынша шығыс құжатын қолға береді.</w:t>
      </w:r>
      <w:r>
        <w:br/>
      </w:r>
      <w:r>
        <w:rPr>
          <w:rFonts w:ascii="Times New Roman"/>
          <w:b w:val="false"/>
          <w:i w:val="false"/>
          <w:color w:val="000000"/>
          <w:sz w:val="28"/>
        </w:rPr>
        <w:t>
</w:t>
      </w:r>
      <w:r>
        <w:rPr>
          <w:rFonts w:ascii="Times New Roman"/>
          <w:b w:val="false"/>
          <w:i w:val="false"/>
          <w:color w:val="000000"/>
          <w:sz w:val="28"/>
        </w:rPr>
        <w:t>
      8. Қызметті көрсету үшін сұранымды толтыру бойынша әрекеттердің сипаттамасы:</w:t>
      </w:r>
      <w:r>
        <w:br/>
      </w:r>
      <w:r>
        <w:rPr>
          <w:rFonts w:ascii="Times New Roman"/>
          <w:b w:val="false"/>
          <w:i w:val="false"/>
          <w:color w:val="000000"/>
          <w:sz w:val="28"/>
        </w:rPr>
        <w:t>
</w:t>
      </w:r>
      <w:r>
        <w:rPr>
          <w:rFonts w:ascii="Times New Roman"/>
          <w:b w:val="false"/>
          <w:i w:val="false"/>
          <w:color w:val="000000"/>
          <w:sz w:val="28"/>
        </w:rPr>
        <w:t>
      1) компьютер интернет-браузеріне ЭЦҚ тіркеу куәлігін бекіту, пайдаланушының ЭҮП-ға кіру үшін құпия сөзін енгізу;</w:t>
      </w:r>
      <w:r>
        <w:br/>
      </w:r>
      <w:r>
        <w:rPr>
          <w:rFonts w:ascii="Times New Roman"/>
          <w:b w:val="false"/>
          <w:i w:val="false"/>
          <w:color w:val="000000"/>
          <w:sz w:val="28"/>
        </w:rPr>
        <w:t>
</w:t>
      </w:r>
      <w:r>
        <w:rPr>
          <w:rFonts w:ascii="Times New Roman"/>
          <w:b w:val="false"/>
          <w:i w:val="false"/>
          <w:color w:val="000000"/>
          <w:sz w:val="28"/>
        </w:rPr>
        <w:t>
      2) «Электрондық лицензия беру» қызметін таңдау;</w:t>
      </w:r>
      <w:r>
        <w:br/>
      </w:r>
      <w:r>
        <w:rPr>
          <w:rFonts w:ascii="Times New Roman"/>
          <w:b w:val="false"/>
          <w:i w:val="false"/>
          <w:color w:val="000000"/>
          <w:sz w:val="28"/>
        </w:rPr>
        <w:t>
</w:t>
      </w:r>
      <w:r>
        <w:rPr>
          <w:rFonts w:ascii="Times New Roman"/>
          <w:b w:val="false"/>
          <w:i w:val="false"/>
          <w:color w:val="000000"/>
          <w:sz w:val="28"/>
        </w:rPr>
        <w:t>
      3) «Өтініш беру» батырмасы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сұранымды толтыру және қажетті құжаттарды электрондық түрде тіркеу;</w:t>
      </w:r>
      <w:r>
        <w:br/>
      </w:r>
      <w:r>
        <w:rPr>
          <w:rFonts w:ascii="Times New Roman"/>
          <w:b w:val="false"/>
          <w:i w:val="false"/>
          <w:color w:val="000000"/>
          <w:sz w:val="28"/>
        </w:rPr>
        <w:t>
</w:t>
      </w:r>
      <w:r>
        <w:rPr>
          <w:rFonts w:ascii="Times New Roman"/>
          <w:b w:val="false"/>
          <w:i w:val="false"/>
          <w:color w:val="000000"/>
          <w:sz w:val="28"/>
        </w:rPr>
        <w:t>
      5) қызмет үшін төлеу;</w:t>
      </w:r>
      <w:r>
        <w:br/>
      </w:r>
      <w:r>
        <w:rPr>
          <w:rFonts w:ascii="Times New Roman"/>
          <w:b w:val="false"/>
          <w:i w:val="false"/>
          <w:color w:val="000000"/>
          <w:sz w:val="28"/>
        </w:rPr>
        <w:t>
</w:t>
      </w:r>
      <w:r>
        <w:rPr>
          <w:rFonts w:ascii="Times New Roman"/>
          <w:b w:val="false"/>
          <w:i w:val="false"/>
          <w:color w:val="000000"/>
          <w:sz w:val="28"/>
        </w:rPr>
        <w:t>
      6)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7) сұранымды куәландыру (қол қою) – пайдаланушы «қол қою» батырмасы көмегімен ЭЦҚ сұранысын куәландырады (қол қояды), содан соң сұраным «Е-лицензиялау» МДҚ АЖ-ға өңдеуге жіберіледі;</w:t>
      </w:r>
      <w:r>
        <w:br/>
      </w:r>
      <w:r>
        <w:rPr>
          <w:rFonts w:ascii="Times New Roman"/>
          <w:b w:val="false"/>
          <w:i w:val="false"/>
          <w:color w:val="000000"/>
          <w:sz w:val="28"/>
        </w:rPr>
        <w:t>
</w:t>
      </w:r>
      <w:r>
        <w:rPr>
          <w:rFonts w:ascii="Times New Roman"/>
          <w:b w:val="false"/>
          <w:i w:val="false"/>
          <w:color w:val="000000"/>
          <w:sz w:val="28"/>
        </w:rPr>
        <w:t>
      8) «Е-лицензиялау» МДҚ АЖ-да сұранымды өңдеу:</w:t>
      </w:r>
      <w:r>
        <w:br/>
      </w:r>
      <w:r>
        <w:rPr>
          <w:rFonts w:ascii="Times New Roman"/>
          <w:b w:val="false"/>
          <w:i w:val="false"/>
          <w:color w:val="000000"/>
          <w:sz w:val="28"/>
        </w:rPr>
        <w:t>
</w:t>
      </w:r>
      <w:r>
        <w:rPr>
          <w:rFonts w:ascii="Times New Roman"/>
          <w:b w:val="false"/>
          <w:i w:val="false"/>
          <w:color w:val="000000"/>
          <w:sz w:val="28"/>
        </w:rPr>
        <w:t>
      пайдаланушының дисплей экранында алушының толтырған өтініш нысаны пайда болады;</w:t>
      </w:r>
      <w:r>
        <w:br/>
      </w:r>
      <w:r>
        <w:rPr>
          <w:rFonts w:ascii="Times New Roman"/>
          <w:b w:val="false"/>
          <w:i w:val="false"/>
          <w:color w:val="000000"/>
          <w:sz w:val="28"/>
        </w:rPr>
        <w:t>
</w:t>
      </w:r>
      <w:r>
        <w:rPr>
          <w:rFonts w:ascii="Times New Roman"/>
          <w:b w:val="false"/>
          <w:i w:val="false"/>
          <w:color w:val="000000"/>
          <w:sz w:val="28"/>
        </w:rPr>
        <w:t>
      пайдаланушыға «Менің өтініштерім» батырмасы көмегімен сұранымды өңдеу нәтижелерін қарау мүмкіндігі берілген;</w:t>
      </w:r>
      <w:r>
        <w:br/>
      </w:r>
      <w:r>
        <w:rPr>
          <w:rFonts w:ascii="Times New Roman"/>
          <w:b w:val="false"/>
          <w:i w:val="false"/>
          <w:color w:val="000000"/>
          <w:sz w:val="28"/>
        </w:rPr>
        <w:t>
</w:t>
      </w:r>
      <w:r>
        <w:rPr>
          <w:rFonts w:ascii="Times New Roman"/>
          <w:b w:val="false"/>
          <w:i w:val="false"/>
          <w:color w:val="000000"/>
          <w:sz w:val="28"/>
        </w:rPr>
        <w:t>
      «Е-лицензиялау» МДҚ АЖ-дан жауап алу кезінде «нәтижесін қарау» батырмасы пайда болады.</w:t>
      </w:r>
      <w:r>
        <w:br/>
      </w:r>
      <w:r>
        <w:rPr>
          <w:rFonts w:ascii="Times New Roman"/>
          <w:b w:val="false"/>
          <w:i w:val="false"/>
          <w:color w:val="000000"/>
          <w:sz w:val="28"/>
        </w:rPr>
        <w:t>
</w:t>
      </w:r>
      <w:r>
        <w:rPr>
          <w:rFonts w:ascii="Times New Roman"/>
          <w:b w:val="false"/>
          <w:i w:val="false"/>
          <w:color w:val="000000"/>
          <w:sz w:val="28"/>
        </w:rPr>
        <w:t>
      9. Сұраным өңделген соң алушыға сұранымды өңдеу нәтижелерін төмендегіні қарау мүмкіндігі берілген:</w:t>
      </w:r>
      <w:r>
        <w:br/>
      </w:r>
      <w:r>
        <w:rPr>
          <w:rFonts w:ascii="Times New Roman"/>
          <w:b w:val="false"/>
          <w:i w:val="false"/>
          <w:color w:val="000000"/>
          <w:sz w:val="28"/>
        </w:rPr>
        <w:t>
</w:t>
      </w:r>
      <w:r>
        <w:rPr>
          <w:rFonts w:ascii="Times New Roman"/>
          <w:b w:val="false"/>
          <w:i w:val="false"/>
          <w:color w:val="000000"/>
          <w:sz w:val="28"/>
        </w:rPr>
        <w:t>
      1) www.elicense.kz «Е-лицензиялау» веб-порталына кіру;</w:t>
      </w:r>
      <w:r>
        <w:br/>
      </w:r>
      <w:r>
        <w:rPr>
          <w:rFonts w:ascii="Times New Roman"/>
          <w:b w:val="false"/>
          <w:i w:val="false"/>
          <w:color w:val="000000"/>
          <w:sz w:val="28"/>
        </w:rPr>
        <w:t>
</w:t>
      </w:r>
      <w:r>
        <w:rPr>
          <w:rFonts w:ascii="Times New Roman"/>
          <w:b w:val="false"/>
          <w:i w:val="false"/>
          <w:color w:val="000000"/>
          <w:sz w:val="28"/>
        </w:rPr>
        <w:t xml:space="preserve">
      2) «Іздеу» батырмасын басу; </w:t>
      </w:r>
      <w:r>
        <w:br/>
      </w:r>
      <w:r>
        <w:rPr>
          <w:rFonts w:ascii="Times New Roman"/>
          <w:b w:val="false"/>
          <w:i w:val="false"/>
          <w:color w:val="000000"/>
          <w:sz w:val="28"/>
        </w:rPr>
        <w:t>
</w:t>
      </w:r>
      <w:r>
        <w:rPr>
          <w:rFonts w:ascii="Times New Roman"/>
          <w:b w:val="false"/>
          <w:i w:val="false"/>
          <w:color w:val="000000"/>
          <w:sz w:val="28"/>
        </w:rPr>
        <w:t>
      3) ЖСН/БСН енгізу;</w:t>
      </w:r>
      <w:r>
        <w:br/>
      </w:r>
      <w:r>
        <w:rPr>
          <w:rFonts w:ascii="Times New Roman"/>
          <w:b w:val="false"/>
          <w:i w:val="false"/>
          <w:color w:val="000000"/>
          <w:sz w:val="28"/>
        </w:rPr>
        <w:t>
</w:t>
      </w:r>
      <w:r>
        <w:rPr>
          <w:rFonts w:ascii="Times New Roman"/>
          <w:b w:val="false"/>
          <w:i w:val="false"/>
          <w:color w:val="000000"/>
          <w:sz w:val="28"/>
        </w:rPr>
        <w:t>
      4) сұраным нәтижесі алушы көрсеткен магнитті тасымалдаушыда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 пен кеңестерді ЭҮП саll–орталығының телефоны: (1414) бойынша алуға болады.</w:t>
      </w:r>
    </w:p>
    <w:bookmarkEnd w:id="78"/>
    <w:bookmarkStart w:name="z505" w:id="79"/>
    <w:p>
      <w:pPr>
        <w:spacing w:after="0"/>
        <w:ind w:left="0"/>
        <w:jc w:val="left"/>
      </w:pPr>
      <w:r>
        <w:rPr>
          <w:rFonts w:ascii="Times New Roman"/>
          <w:b/>
          <w:i w:val="false"/>
          <w:color w:val="000000"/>
        </w:rPr>
        <w:t xml:space="preserve"> 
3. Электрондық мемлекеттік қызмет көрсету үрдісінде өзара</w:t>
      </w:r>
      <w:r>
        <w:br/>
      </w:r>
      <w:r>
        <w:rPr>
          <w:rFonts w:ascii="Times New Roman"/>
          <w:b/>
          <w:i w:val="false"/>
          <w:color w:val="000000"/>
        </w:rPr>
        <w:t>
іс-қимыл жасау тәртібінің сипаттамасы</w:t>
      </w:r>
    </w:p>
    <w:bookmarkEnd w:id="79"/>
    <w:bookmarkStart w:name="z506" w:id="80"/>
    <w:p>
      <w:pPr>
        <w:spacing w:after="0"/>
        <w:ind w:left="0"/>
        <w:jc w:val="both"/>
      </w:pPr>
      <w:r>
        <w:rPr>
          <w:rFonts w:ascii="Times New Roman"/>
          <w:b w:val="false"/>
          <w:i w:val="false"/>
          <w:color w:val="000000"/>
          <w:sz w:val="28"/>
        </w:rPr>
        <w:t>
      11. Электрондық мемлекеттік қызмет көрсету үрдісіне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«Е-лицензиялау» МДҚ АЖ.</w:t>
      </w:r>
      <w:r>
        <w:br/>
      </w:r>
      <w:r>
        <w:rPr>
          <w:rFonts w:ascii="Times New Roman"/>
          <w:b w:val="false"/>
          <w:i w:val="false"/>
          <w:color w:val="000000"/>
          <w:sz w:val="28"/>
        </w:rPr>
        <w:t>
</w:t>
      </w:r>
      <w:r>
        <w:rPr>
          <w:rFonts w:ascii="Times New Roman"/>
          <w:b w:val="false"/>
          <w:i w:val="false"/>
          <w:color w:val="000000"/>
          <w:sz w:val="28"/>
        </w:rPr>
        <w:t>
      12. Әрбір іс-әрекетті орындау мерзімі көрсетілген әрекеттер дәйектілігінің (рәсімдер, функциялар, операциялар)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Сипаттамаларына сәйкес әрекеттердің логикалық дәйектілігі арасындағы өзара байланысты көрсететін диаграмма (электрондық мемлекеттік қызмет көрсету үрдісінде)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үрдісіне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Қызметті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қосылу;</w:t>
      </w:r>
      <w:r>
        <w:br/>
      </w:r>
      <w:r>
        <w:rPr>
          <w:rFonts w:ascii="Times New Roman"/>
          <w:b w:val="false"/>
          <w:i w:val="false"/>
          <w:color w:val="000000"/>
          <w:sz w:val="28"/>
        </w:rPr>
        <w:t>
</w:t>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 авторландыру;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банк карточкасының немесе екінші деңгейдегі банкте ағымдағы шотының болуы.</w:t>
      </w:r>
    </w:p>
    <w:bookmarkEnd w:id="80"/>
    <w:bookmarkStart w:name="z524" w:id="81"/>
    <w:p>
      <w:pPr>
        <w:spacing w:after="0"/>
        <w:ind w:left="0"/>
        <w:jc w:val="both"/>
      </w:pPr>
      <w:r>
        <w:rPr>
          <w:rFonts w:ascii="Times New Roman"/>
          <w:b w:val="false"/>
          <w:i w:val="false"/>
          <w:color w:val="000000"/>
          <w:sz w:val="28"/>
        </w:rPr>
        <w:t>
«Тауар биржалары саласында брокерлік қызметпен айналысу құқығына</w:t>
      </w:r>
      <w:r>
        <w:br/>
      </w:r>
      <w:r>
        <w:rPr>
          <w:rFonts w:ascii="Times New Roman"/>
          <w:b w:val="false"/>
          <w:i w:val="false"/>
          <w:color w:val="000000"/>
          <w:sz w:val="28"/>
        </w:rPr>
        <w:t>
лицензия беру, қайта рәсімдеу, лицензия төлнұсқасын беру» электрондық</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81"/>
    <w:bookmarkStart w:name="z525" w:id="82"/>
    <w:p>
      <w:pPr>
        <w:spacing w:after="0"/>
        <w:ind w:left="0"/>
        <w:jc w:val="left"/>
      </w:pPr>
      <w:r>
        <w:rPr>
          <w:rFonts w:ascii="Times New Roman"/>
          <w:b/>
          <w:i w:val="false"/>
          <w:color w:val="000000"/>
        </w:rPr>
        <w:t xml:space="preserve"> 
1-кесте. ЭҮП арқылы ҚФБ әрекеттерінің сипаттамасы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377"/>
        <w:gridCol w:w="964"/>
        <w:gridCol w:w="1101"/>
        <w:gridCol w:w="964"/>
        <w:gridCol w:w="964"/>
        <w:gridCol w:w="964"/>
        <w:gridCol w:w="964"/>
        <w:gridCol w:w="689"/>
        <w:gridCol w:w="964"/>
        <w:gridCol w:w="689"/>
        <w:gridCol w:w="965"/>
        <w:gridCol w:w="965"/>
        <w:gridCol w:w="966"/>
      </w:tblGrid>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(қимыл, жұмыс ағымы) </w:t>
            </w:r>
          </w:p>
          <w:p>
            <w:pPr>
              <w:spacing w:after="20"/>
              <w:ind w:left="20"/>
              <w:jc w:val="both"/>
            </w:pPr>
            <w:r>
              <w:rPr>
                <w:rFonts w:ascii="Times New Roman"/>
                <w:b w:val="false"/>
                <w:i w:val="false"/>
                <w:color w:val="000000"/>
                <w:sz w:val="20"/>
              </w:rPr>
              <w:t xml:space="preserve">№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(үрдіс, процедура, операция) атауы және олардың сипаттамалары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 үшін ЭҮП-да авторланады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деректерінде бұзушылықтардың болуына байланысты авторландырудан бас тарту туралы хабарламаны қалыптастырады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таңдайды және сұраным деректерін қалыптастырады, қажетті құжаттарды бекітеді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 туралы сұранымды сыртқы АЖ-ларға жібереді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Сұралып отырған деректер бойынша жауапты немесе сыртқы АЖ-ларга деректердің жоқтығы туралы хабарламаны қалыптастырады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ЭҮТШ-де қызметтерге ақы төлеу және төлем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қызметті көрсету үшін төлемнің болмауына байланысты сұралып отырған қызметтен бас тарту туралы хабарламаны қалыптастырады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куәландыру (қол қою) үшін ЭЦҚ тіркеу куәлігін таңдайды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ЭЦҚ нақтылығы расталмауына байланысты сұралып отырған қызметтен бас тарту туралы хабарламаны қалыптастырады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арқылы сұранымның толтырылған нысанын (енгізілген деректер) және тіркелген құжаттар пакетін куәландырады (қол қояды)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тіркейді (алушы сұранымы) және сұранымды «Е-лицензиялау» МДҚ АЖ-да өңдейді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нәтижесін қалыптастырады (лицензия беру немесе «Е-лицензиялау» МДҚ АЖ-да дәлелді бас тарту)</w:t>
            </w:r>
          </w:p>
        </w:tc>
      </w:tr>
      <w:tr>
        <w:trPr>
          <w:trHeight w:val="16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ұйымдастыру–басқарушылық шешім)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авторландыру жағдайында ЭУП электрондық қызметеріне қол жеткізу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туралы хабар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алуға сұраным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АЖ-ларға сұраным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деректер бойынша жауап</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төленген жағдайда – ЭҮТШ-дан растау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таңдау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куәландыру (қол қою)</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өңдеу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дәлелді бас тарту</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 </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әрекеттің нөмірі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алушы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3 – егер авторлану сәтті аяқталса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жоқ болмаса, 8 – егер төлем сәтті өтсе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егер алушының ЭЦҚ нақтылығы расталмаса, 10 - егер алушының ЭЦҚ нақтылығы расталса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26" w:id="83"/>
    <w:p>
      <w:pPr>
        <w:spacing w:after="0"/>
        <w:ind w:left="0"/>
        <w:jc w:val="left"/>
      </w:pPr>
      <w:r>
        <w:rPr>
          <w:rFonts w:ascii="Times New Roman"/>
          <w:b/>
          <w:i w:val="false"/>
          <w:color w:val="000000"/>
        </w:rPr>
        <w:t xml:space="preserve"> 
2-кесте. Қызмет көрсетуші арқылы ҚФБ әрекеттерінің сипаттамасы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883"/>
        <w:gridCol w:w="1345"/>
        <w:gridCol w:w="1345"/>
        <w:gridCol w:w="1480"/>
        <w:gridCol w:w="1345"/>
        <w:gridCol w:w="1246"/>
        <w:gridCol w:w="1345"/>
        <w:gridCol w:w="1076"/>
        <w:gridCol w:w="1481"/>
      </w:tblGrid>
      <w:tr>
        <w:trPr>
          <w:trHeight w:val="6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 жұмыс ағымы)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«Е-license» АЖ</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«Е-license» АЖ</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көрсетуші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«Е-license» АЖ</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(үрдіс, процедура, операция) атауы және олардың сипаттамалары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«Е-license» АЖ-да авторланады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 болуына байланысты авторланудан бас тарту туралы хабарламаны қалыптастырады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таңдайды және сұраным деректерін қалыптастырады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 туралы сұранымды ЭҮШ арқылы сыртқы АЖ-ларға жібереді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Сұралып отырған деректер бойынша жауапты немесе сыртқы АЖ-ларда деректердің жоқтығы туралы хабарламаны қалыптастырады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нысанда құжаттың болуы туралы белгі бөлігінде сұраным нысанын толтыру және қажет болған жағдайда қажетті құжаттарды сканерден өткізеді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сақтайды және қызметті өңдейді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нәтижесін қалыптастырады (лицензия беру немесе дәлелді бас тарту)</w:t>
            </w:r>
          </w:p>
        </w:tc>
      </w:tr>
      <w:tr>
        <w:trPr>
          <w:trHeight w:val="16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ұйымдастыру–басқарушылық шешім)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авторландыру жағдайында ЭУП электрондық қызметеріне қол жеткізу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туралы хабар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алуға сұраным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АЖ-ларға сұраным</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деректер бойынша жауап</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Сұрақтың деректері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өңдеу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дәлелді бас тарту</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28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оператор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3 – егер авторлану сәтті аяқталса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27" w:id="84"/>
    <w:p>
      <w:pPr>
        <w:spacing w:after="0"/>
        <w:ind w:left="0"/>
        <w:jc w:val="both"/>
      </w:pPr>
      <w:r>
        <w:rPr>
          <w:rFonts w:ascii="Times New Roman"/>
          <w:b w:val="false"/>
          <w:i w:val="false"/>
          <w:color w:val="000000"/>
          <w:sz w:val="28"/>
        </w:rPr>
        <w:t>
«Тауар биржалары саласында брокерлік қызметпен айналысу құқығына</w:t>
      </w:r>
      <w:r>
        <w:br/>
      </w:r>
      <w:r>
        <w:rPr>
          <w:rFonts w:ascii="Times New Roman"/>
          <w:b w:val="false"/>
          <w:i w:val="false"/>
          <w:color w:val="000000"/>
          <w:sz w:val="28"/>
        </w:rPr>
        <w:t>
лицензия беру, қайта рәсімдеу, лицензия төлнұсқасын беру» электрондық</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84"/>
    <w:bookmarkStart w:name="z528" w:id="85"/>
    <w:p>
      <w:pPr>
        <w:spacing w:after="0"/>
        <w:ind w:left="0"/>
        <w:jc w:val="left"/>
      </w:pPr>
      <w:r>
        <w:rPr>
          <w:rFonts w:ascii="Times New Roman"/>
          <w:b/>
          <w:i w:val="false"/>
          <w:color w:val="000000"/>
        </w:rPr>
        <w:t xml:space="preserve"> 
ЭҮП арқылы электрондық мемлекеттік қызмет көрсету кезінде</w:t>
      </w:r>
      <w:r>
        <w:br/>
      </w:r>
      <w:r>
        <w:rPr>
          <w:rFonts w:ascii="Times New Roman"/>
          <w:b/>
          <w:i w:val="false"/>
          <w:color w:val="000000"/>
        </w:rPr>
        <w:t>
функционалдық өзара іс-қимылдың №1 диаграммасы</w:t>
      </w:r>
    </w:p>
    <w:bookmarkEnd w:id="85"/>
    <w:p>
      <w:pPr>
        <w:spacing w:after="0"/>
        <w:ind w:left="0"/>
        <w:jc w:val="both"/>
      </w:pPr>
      <w:r>
        <w:drawing>
          <wp:inline distT="0" distB="0" distL="0" distR="0">
            <wp:extent cx="79502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950200" cy="3987800"/>
                    </a:xfrm>
                    <a:prstGeom prst="rect">
                      <a:avLst/>
                    </a:prstGeom>
                  </pic:spPr>
                </pic:pic>
              </a:graphicData>
            </a:graphic>
          </wp:inline>
        </w:drawing>
      </w:r>
    </w:p>
    <w:bookmarkStart w:name="z529" w:id="86"/>
    <w:p>
      <w:pPr>
        <w:spacing w:after="0"/>
        <w:ind w:left="0"/>
        <w:jc w:val="left"/>
      </w:pPr>
      <w:r>
        <w:rPr>
          <w:rFonts w:ascii="Times New Roman"/>
          <w:b/>
          <w:i w:val="false"/>
          <w:color w:val="000000"/>
        </w:rPr>
        <w:t xml:space="preserve"> 
Қызмет көрсетуші арқылы электрондық мемлекеттік қызмет көрсету</w:t>
      </w:r>
      <w:r>
        <w:br/>
      </w:r>
      <w:r>
        <w:rPr>
          <w:rFonts w:ascii="Times New Roman"/>
          <w:b/>
          <w:i w:val="false"/>
          <w:color w:val="000000"/>
        </w:rPr>
        <w:t>
кезінде функционалдық өзара іс-қимылдың №2 диаграммасы</w:t>
      </w:r>
    </w:p>
    <w:bookmarkEnd w:id="86"/>
    <w:p>
      <w:pPr>
        <w:spacing w:after="0"/>
        <w:ind w:left="0"/>
        <w:jc w:val="both"/>
      </w:pPr>
      <w:r>
        <w:drawing>
          <wp:inline distT="0" distB="0" distL="0" distR="0">
            <wp:extent cx="76454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645400" cy="4622800"/>
                    </a:xfrm>
                    <a:prstGeom prst="rect">
                      <a:avLst/>
                    </a:prstGeom>
                  </pic:spPr>
                </pic:pic>
              </a:graphicData>
            </a:graphic>
          </wp:inline>
        </w:drawing>
      </w:r>
    </w:p>
    <w:bookmarkStart w:name="z530" w:id="87"/>
    <w:p>
      <w:pPr>
        <w:spacing w:after="0"/>
        <w:ind w:left="0"/>
        <w:jc w:val="both"/>
      </w:pPr>
      <w:r>
        <w:rPr>
          <w:rFonts w:ascii="Times New Roman"/>
          <w:b w:val="false"/>
          <w:i w:val="false"/>
          <w:color w:val="000000"/>
          <w:sz w:val="28"/>
        </w:rPr>
        <w:t>
Шартты белгілер: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753"/>
      </w:tblGrid>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69900" cy="4445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19100" cy="3683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93700" cy="3937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175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Қателік</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69900" cy="3429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33400" cy="3556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Үрдіс</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44500" cy="4064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46100" cy="1524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08000" cy="1397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95300" cy="3302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пайдаланушыға берілетін электрондық құжат</w:t>
            </w:r>
          </w:p>
        </w:tc>
      </w:tr>
    </w:tbl>
    <w:bookmarkStart w:name="z531" w:id="88"/>
    <w:p>
      <w:pPr>
        <w:spacing w:after="0"/>
        <w:ind w:left="0"/>
        <w:jc w:val="both"/>
      </w:pPr>
      <w:r>
        <w:rPr>
          <w:rFonts w:ascii="Times New Roman"/>
          <w:b w:val="false"/>
          <w:i w:val="false"/>
          <w:color w:val="000000"/>
          <w:sz w:val="28"/>
        </w:rPr>
        <w:t>
«Тауар биржалары саласында брокерлік қызметпен айналысу құқығына</w:t>
      </w:r>
      <w:r>
        <w:br/>
      </w:r>
      <w:r>
        <w:rPr>
          <w:rFonts w:ascii="Times New Roman"/>
          <w:b w:val="false"/>
          <w:i w:val="false"/>
          <w:color w:val="000000"/>
          <w:sz w:val="28"/>
        </w:rPr>
        <w:t>
лицензия беру, қайта рәсімдеу, лицензия төлнұсқасын беру» электрондық</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88"/>
    <w:bookmarkStart w:name="z532" w:id="89"/>
    <w:p>
      <w:pPr>
        <w:spacing w:after="0"/>
        <w:ind w:left="0"/>
        <w:jc w:val="left"/>
      </w:pPr>
      <w:r>
        <w:rPr>
          <w:rFonts w:ascii="Times New Roman"/>
          <w:b/>
          <w:i w:val="false"/>
          <w:color w:val="000000"/>
        </w:rPr>
        <w:t xml:space="preserve"> 
Электрондық мемлекеттік қызмет көрсеткіштерін айқындау үшін сауалнама нысанасы: «сапа» және «қолжетімділік»</w:t>
      </w:r>
      <w:r>
        <w:br/>
      </w:r>
      <w:r>
        <w:rPr>
          <w:rFonts w:ascii="Times New Roman"/>
          <w:b/>
          <w:i w:val="false"/>
          <w:color w:val="000000"/>
        </w:rPr>
        <w:t>
____________________________________________________</w:t>
      </w:r>
      <w:r>
        <w:br/>
      </w:r>
      <w:r>
        <w:rPr>
          <w:rFonts w:ascii="Times New Roman"/>
          <w:b/>
          <w:i w:val="false"/>
          <w:color w:val="000000"/>
        </w:rPr>
        <w:t>
(қызмет атауы)</w:t>
      </w:r>
    </w:p>
    <w:bookmarkEnd w:id="89"/>
    <w:bookmarkStart w:name="z533" w:id="90"/>
    <w:p>
      <w:pPr>
        <w:spacing w:after="0"/>
        <w:ind w:left="0"/>
        <w:jc w:val="both"/>
      </w:pPr>
      <w:r>
        <w:rPr>
          <w:rFonts w:ascii="Times New Roman"/>
          <w:b w:val="false"/>
          <w:i w:val="false"/>
          <w:color w:val="000000"/>
          <w:sz w:val="28"/>
        </w:rPr>
        <w:t>
      1. Cіз электрондық мемлекеттік қызметті көрсету үрдісінің сапасы мен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90"/>
    <w:bookmarkStart w:name="z541"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м.а.   </w:t>
      </w:r>
      <w:r>
        <w:br/>
      </w:r>
      <w:r>
        <w:rPr>
          <w:rFonts w:ascii="Times New Roman"/>
          <w:b w:val="false"/>
          <w:i w:val="false"/>
          <w:color w:val="000000"/>
          <w:sz w:val="28"/>
        </w:rPr>
        <w:t xml:space="preserve">
2012 жылғы 8 тамыздағы   </w:t>
      </w:r>
      <w:r>
        <w:br/>
      </w:r>
      <w:r>
        <w:rPr>
          <w:rFonts w:ascii="Times New Roman"/>
          <w:b w:val="false"/>
          <w:i w:val="false"/>
          <w:color w:val="000000"/>
          <w:sz w:val="28"/>
        </w:rPr>
        <w:t xml:space="preserve">
№ 242 бұйрығына 6-қосымша  </w:t>
      </w:r>
    </w:p>
    <w:bookmarkEnd w:id="91"/>
    <w:bookmarkStart w:name="z542" w:id="92"/>
    <w:p>
      <w:pPr>
        <w:spacing w:after="0"/>
        <w:ind w:left="0"/>
        <w:jc w:val="left"/>
      </w:pPr>
      <w:r>
        <w:rPr>
          <w:rFonts w:ascii="Times New Roman"/>
          <w:b/>
          <w:i w:val="false"/>
          <w:color w:val="000000"/>
        </w:rPr>
        <w:t xml:space="preserve"> 
«Тауар биржалары қызметімен айналысу құқығына лицензия беру,</w:t>
      </w:r>
      <w:r>
        <w:br/>
      </w:r>
      <w:r>
        <w:rPr>
          <w:rFonts w:ascii="Times New Roman"/>
          <w:b/>
          <w:i w:val="false"/>
          <w:color w:val="000000"/>
        </w:rPr>
        <w:t>
қайта рәсімдеу, лицензия төлнұсқасын беру» электрондық</w:t>
      </w:r>
      <w:r>
        <w:br/>
      </w:r>
      <w:r>
        <w:rPr>
          <w:rFonts w:ascii="Times New Roman"/>
          <w:b/>
          <w:i w:val="false"/>
          <w:color w:val="000000"/>
        </w:rPr>
        <w:t>
мемлекеттік қызметінің регламенті</w:t>
      </w:r>
    </w:p>
    <w:bookmarkEnd w:id="92"/>
    <w:bookmarkStart w:name="z543" w:id="93"/>
    <w:p>
      <w:pPr>
        <w:spacing w:after="0"/>
        <w:ind w:left="0"/>
        <w:jc w:val="left"/>
      </w:pPr>
      <w:r>
        <w:rPr>
          <w:rFonts w:ascii="Times New Roman"/>
          <w:b/>
          <w:i w:val="false"/>
          <w:color w:val="000000"/>
        </w:rPr>
        <w:t xml:space="preserve"> 
1. Жалпы ережелер</w:t>
      </w:r>
    </w:p>
    <w:bookmarkEnd w:id="93"/>
    <w:bookmarkStart w:name="z544" w:id="94"/>
    <w:p>
      <w:pPr>
        <w:spacing w:after="0"/>
        <w:ind w:left="0"/>
        <w:jc w:val="both"/>
      </w:pPr>
      <w:r>
        <w:rPr>
          <w:rFonts w:ascii="Times New Roman"/>
          <w:b w:val="false"/>
          <w:i w:val="false"/>
          <w:color w:val="000000"/>
          <w:sz w:val="28"/>
        </w:rPr>
        <w:t>
      1. «Тауар биржалары қызметімен айналысу құқығына лицензия беру, қайта рәсімдеу, лицензия төлнұсқасын беру» электрондық мемлекеттік қызметін (бұдан әрі – қызмет) Қазақстан Республикасы Экономикалық даму және сауда министрлігінің Сауда комитеті (бұдан әрі – қызмет көрсетуші), сондай-ақ www.e.gov.kz «электрондық үкімет» веб-порталы немесе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28 маусымдағы № 865 </w:t>
      </w:r>
      <w:r>
        <w:rPr>
          <w:rFonts w:ascii="Times New Roman"/>
          <w:b w:val="false"/>
          <w:i w:val="false"/>
          <w:color w:val="000000"/>
          <w:sz w:val="28"/>
        </w:rPr>
        <w:t>қаулысымен</w:t>
      </w:r>
      <w:r>
        <w:rPr>
          <w:rFonts w:ascii="Times New Roman"/>
          <w:b w:val="false"/>
          <w:i w:val="false"/>
          <w:color w:val="000000"/>
          <w:sz w:val="28"/>
        </w:rPr>
        <w:t xml:space="preserve"> бекітілген «Тауар биржалары қызметімен айналысу құқығына лицензия беру, қайта рәсімдеу, лицензия төлнұсқасын беру» мемлекеттік қызметінің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Қызметтің автоматтандырылу дәрежесі: толық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ақпараттарды аппараттық-бағдарламалық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алушы – электрондық мемлекеттік қызмет көрсетілетін заңды тұлға;</w:t>
      </w:r>
      <w:r>
        <w:br/>
      </w:r>
      <w:r>
        <w:rPr>
          <w:rFonts w:ascii="Times New Roman"/>
          <w:b w:val="false"/>
          <w:i w:val="false"/>
          <w:color w:val="000000"/>
          <w:sz w:val="28"/>
        </w:rPr>
        <w:t>
</w:t>
      </w:r>
      <w:r>
        <w:rPr>
          <w:rFonts w:ascii="Times New Roman"/>
          <w:b w:val="false"/>
          <w:i w:val="false"/>
          <w:color w:val="000000"/>
          <w:sz w:val="28"/>
        </w:rPr>
        <w:t>
      3) бизнес-сәйкестендiру нөмiрi - заңды тұлғаға (филиал мен өкiлдiкке) және бiрлескен кәсiпкерлiк түрiнде қызметiн жүзеге асыратын жеке кәсiпкер үшiн қалыптастырылатын бiрегей нөмiр (бұдан әрі - БСН);</w:t>
      </w:r>
      <w:r>
        <w:br/>
      </w:r>
      <w:r>
        <w:rPr>
          <w:rFonts w:ascii="Times New Roman"/>
          <w:b w:val="false"/>
          <w:i w:val="false"/>
          <w:color w:val="000000"/>
          <w:sz w:val="28"/>
        </w:rPr>
        <w:t>
</w:t>
      </w:r>
      <w:r>
        <w:rPr>
          <w:rFonts w:ascii="Times New Roman"/>
          <w:b w:val="false"/>
          <w:i w:val="false"/>
          <w:color w:val="000000"/>
          <w:sz w:val="28"/>
        </w:rPr>
        <w:t>
      4) «Е-лицензиялау» веб-порталы – берілген, қайта ресімделген, тоқтатыла тұрған, жаңартылған және қолданылуы тоқтатылған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мәліметтерді қамтитын, лицензиарлар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w:t>
      </w:r>
      <w:r>
        <w:rPr>
          <w:rFonts w:ascii="Times New Roman"/>
          <w:b w:val="false"/>
          <w:i w:val="false"/>
          <w:color w:val="000000"/>
          <w:sz w:val="28"/>
        </w:rPr>
        <w:t>
      5) жеке сәйкестендіру нөмірі – жеке тұлға, оның ішінде жеке кәсіпкерлік түріндегі қызметті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6) ҚФБ – құрылымдық - функционалдық бірліктер;</w:t>
      </w:r>
      <w:r>
        <w:br/>
      </w:r>
      <w:r>
        <w:rPr>
          <w:rFonts w:ascii="Times New Roman"/>
          <w:b w:val="false"/>
          <w:i w:val="false"/>
          <w:color w:val="000000"/>
          <w:sz w:val="28"/>
        </w:rPr>
        <w:t>
</w:t>
      </w:r>
      <w:r>
        <w:rPr>
          <w:rFonts w:ascii="Times New Roman"/>
          <w:b w:val="false"/>
          <w:i w:val="false"/>
          <w:color w:val="000000"/>
          <w:sz w:val="28"/>
        </w:rPr>
        <w:t>
      7) пайдаланушы – өзіне қажетті электрондық ақпараттық ресурстарды алу үшін ақпараттық жүйеге жүгінетін және оны өз қажетіне жарататын субъект (алушы, қызмет көрсетуші);</w:t>
      </w:r>
      <w:r>
        <w:br/>
      </w:r>
      <w:r>
        <w:rPr>
          <w:rFonts w:ascii="Times New Roman"/>
          <w:b w:val="false"/>
          <w:i w:val="false"/>
          <w:color w:val="000000"/>
          <w:sz w:val="28"/>
        </w:rPr>
        <w:t>
</w:t>
      </w:r>
      <w:r>
        <w:rPr>
          <w:rFonts w:ascii="Times New Roman"/>
          <w:b w:val="false"/>
          <w:i w:val="false"/>
          <w:color w:val="000000"/>
          <w:sz w:val="28"/>
        </w:rPr>
        <w:t>
      8)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бойынша қызмет көрсету;</w:t>
      </w:r>
      <w:r>
        <w:br/>
      </w:r>
      <w:r>
        <w:rPr>
          <w:rFonts w:ascii="Times New Roman"/>
          <w:b w:val="false"/>
          <w:i w:val="false"/>
          <w:color w:val="000000"/>
          <w:sz w:val="28"/>
        </w:rPr>
        <w:t>
</w:t>
      </w:r>
      <w:r>
        <w:rPr>
          <w:rFonts w:ascii="Times New Roman"/>
          <w:b w:val="false"/>
          <w:i w:val="false"/>
          <w:color w:val="000000"/>
          <w:sz w:val="28"/>
        </w:rPr>
        <w:t>
      9)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
      10) «электрондық үкімет» шлюзі – электрондық қызмет көрсетуді іске асыру шеңберінде «электрондық үкіметтің»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11) электрондық цифрлық қолтаңба - электрондық цифрлық қолтаңба құралдарымен жасалған және электрондық құжаттың дұрыстығын, оның тиесiлiлiгiн және мазмұнының өзгермейтiндiгiн растайтын электрондық цифрлық нышандар терiмi (бұдан әрі - ЭЦҚ);</w:t>
      </w:r>
      <w:r>
        <w:br/>
      </w:r>
      <w:r>
        <w:rPr>
          <w:rFonts w:ascii="Times New Roman"/>
          <w:b w:val="false"/>
          <w:i w:val="false"/>
          <w:color w:val="000000"/>
          <w:sz w:val="28"/>
        </w:rPr>
        <w:t>
</w:t>
      </w:r>
      <w:r>
        <w:rPr>
          <w:rFonts w:ascii="Times New Roman"/>
          <w:b w:val="false"/>
          <w:i w:val="false"/>
          <w:color w:val="000000"/>
          <w:sz w:val="28"/>
        </w:rPr>
        <w:t>
      12) электрондық құжат - өзiндегi ақпарат электрондық-цифрлық нысанда табыс етiлген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13) электрондық мемлекеттiк қызмет көрсету – ақпараттық технологияларды қолдана отырып, электрондық нысанда тасығыштары көрсетілетін мемлекеттiк қызмет;</w:t>
      </w:r>
      <w:r>
        <w:br/>
      </w:r>
      <w:r>
        <w:rPr>
          <w:rFonts w:ascii="Times New Roman"/>
          <w:b w:val="false"/>
          <w:i w:val="false"/>
          <w:color w:val="000000"/>
          <w:sz w:val="28"/>
        </w:rPr>
        <w:t>
</w:t>
      </w:r>
      <w:r>
        <w:rPr>
          <w:rFonts w:ascii="Times New Roman"/>
          <w:b w:val="false"/>
          <w:i w:val="false"/>
          <w:color w:val="000000"/>
          <w:sz w:val="28"/>
        </w:rPr>
        <w:t>
      14) электрондық лицензия – қағаз лицензияға тең, ақпараттық технологияларды пайдаланыла отырып ресiмделетiн және берiлетiн электрондық құжат нысанындағы лицензия.</w:t>
      </w:r>
    </w:p>
    <w:bookmarkEnd w:id="94"/>
    <w:bookmarkStart w:name="z563" w:id="95"/>
    <w:p>
      <w:pPr>
        <w:spacing w:after="0"/>
        <w:ind w:left="0"/>
        <w:jc w:val="left"/>
      </w:pPr>
      <w:r>
        <w:rPr>
          <w:rFonts w:ascii="Times New Roman"/>
          <w:b/>
          <w:i w:val="false"/>
          <w:color w:val="000000"/>
        </w:rPr>
        <w:t xml:space="preserve"> 
2. Электрондық мемлекеттік қызмет көрсету бойынша қызмет</w:t>
      </w:r>
      <w:r>
        <w:br/>
      </w:r>
      <w:r>
        <w:rPr>
          <w:rFonts w:ascii="Times New Roman"/>
          <w:b/>
          <w:i w:val="false"/>
          <w:color w:val="000000"/>
        </w:rPr>
        <w:t>
көрсетуші қызметінің тәртібі</w:t>
      </w:r>
    </w:p>
    <w:bookmarkEnd w:id="95"/>
    <w:bookmarkStart w:name="z564" w:id="96"/>
    <w:p>
      <w:pPr>
        <w:spacing w:after="0"/>
        <w:ind w:left="0"/>
        <w:jc w:val="both"/>
      </w:pPr>
      <w:r>
        <w:rPr>
          <w:rFonts w:ascii="Times New Roman"/>
          <w:b w:val="false"/>
          <w:i w:val="false"/>
          <w:color w:val="000000"/>
          <w:sz w:val="28"/>
        </w:rPr>
        <w:t>
      6. ЭҮП (электрондық мемлекеттік қызмет көрсету барысында функционалдық өзара іс-қимылдың №1 диаграммасы) арқылы қызмет көрсетушінің қадамдық әрекеттері және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алушы компьютердің интернет-браузерінде сақталған өзінің ЭЦҚ тіркеу куәлігінің көмегімен ЭҮП-да тіркеуді жүзеге асырады (ЭҮП-ға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1-үрдіс – алушы компьютерінің интернет-браузеріне ЭЦҚ тіркеу куәлігін бекіту, мемлекеттік қызметті алу үшін ЭҮП-ға алушы құпия сөзін енгізу үрдісі (авторлану үрдісі);</w:t>
      </w:r>
      <w:r>
        <w:br/>
      </w:r>
      <w:r>
        <w:rPr>
          <w:rFonts w:ascii="Times New Roman"/>
          <w:b w:val="false"/>
          <w:i w:val="false"/>
          <w:color w:val="000000"/>
          <w:sz w:val="28"/>
        </w:rPr>
        <w:t>
</w:t>
      </w:r>
      <w:r>
        <w:rPr>
          <w:rFonts w:ascii="Times New Roman"/>
          <w:b w:val="false"/>
          <w:i w:val="false"/>
          <w:color w:val="000000"/>
          <w:sz w:val="28"/>
        </w:rPr>
        <w:t>
      3) 1-шарт – ЭҮП-да ЖСН/БСН және құпия сөз арқылы тіркелген алушы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2-үрдіс – алушы деректерінде бұзушылықтардың болуына байланысты авторландырудан бас тарту туралы ЭҮП хабарламасын қалыптастыру;</w:t>
      </w:r>
      <w:r>
        <w:br/>
      </w:r>
      <w:r>
        <w:rPr>
          <w:rFonts w:ascii="Times New Roman"/>
          <w:b w:val="false"/>
          <w:i w:val="false"/>
          <w:color w:val="000000"/>
          <w:sz w:val="28"/>
        </w:rPr>
        <w:t>
</w:t>
      </w:r>
      <w:r>
        <w:rPr>
          <w:rFonts w:ascii="Times New Roman"/>
          <w:b w:val="false"/>
          <w:i w:val="false"/>
          <w:color w:val="000000"/>
          <w:sz w:val="28"/>
        </w:rPr>
        <w:t>
      5) 3-үрдіс – алушының осы Регламентте көрсетілген қызметті таңдауы, қызметті көрсету үшін сұраным нысанын экранға шығару және оның құрылымы мен нысандық талаптарын ескере отырып, алушының нысанды толтыруы (деректерді енгізу), қажетті құжаттарды электрондық түрде сұраным нысанына бекіту;</w:t>
      </w:r>
      <w:r>
        <w:br/>
      </w:r>
      <w:r>
        <w:rPr>
          <w:rFonts w:ascii="Times New Roman"/>
          <w:b w:val="false"/>
          <w:i w:val="false"/>
          <w:color w:val="000000"/>
          <w:sz w:val="28"/>
        </w:rPr>
        <w:t>
</w:t>
      </w:r>
      <w:r>
        <w:rPr>
          <w:rFonts w:ascii="Times New Roman"/>
          <w:b w:val="false"/>
          <w:i w:val="false"/>
          <w:color w:val="000000"/>
          <w:sz w:val="28"/>
        </w:rPr>
        <w:t>
      6) 4-үрдіс – алушының деректері туралы сұранымды ЭҮШ арқылы сыртқы АЖ-ларға жіберу;</w:t>
      </w:r>
      <w:r>
        <w:br/>
      </w:r>
      <w:r>
        <w:rPr>
          <w:rFonts w:ascii="Times New Roman"/>
          <w:b w:val="false"/>
          <w:i w:val="false"/>
          <w:color w:val="000000"/>
          <w:sz w:val="28"/>
        </w:rPr>
        <w:t>
</w:t>
      </w:r>
      <w:r>
        <w:rPr>
          <w:rFonts w:ascii="Times New Roman"/>
          <w:b w:val="false"/>
          <w:i w:val="false"/>
          <w:color w:val="000000"/>
          <w:sz w:val="28"/>
        </w:rPr>
        <w:t>
      7) 5-үрдіс – сұралып отырған деректер бойынша жауапты немесе сыртқы АЖ-ларда деректердің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6-үрдіс – ЭҮТШ-де қызметтерге ақы төлеу және төлем туралы ақпаратты «Е-лицензиялау» МДҚ АЖ-ға жіберу;</w:t>
      </w:r>
      <w:r>
        <w:br/>
      </w:r>
      <w:r>
        <w:rPr>
          <w:rFonts w:ascii="Times New Roman"/>
          <w:b w:val="false"/>
          <w:i w:val="false"/>
          <w:color w:val="000000"/>
          <w:sz w:val="28"/>
        </w:rPr>
        <w:t>
</w:t>
      </w:r>
      <w:r>
        <w:rPr>
          <w:rFonts w:ascii="Times New Roman"/>
          <w:b w:val="false"/>
          <w:i w:val="false"/>
          <w:color w:val="000000"/>
          <w:sz w:val="28"/>
        </w:rPr>
        <w:t>
      9) 2-шарт – «Е-лицензиялау» МДҚ АЖ-да қызметті көрсету үшін төлемнің болуын тексеру;</w:t>
      </w:r>
      <w:r>
        <w:br/>
      </w:r>
      <w:r>
        <w:rPr>
          <w:rFonts w:ascii="Times New Roman"/>
          <w:b w:val="false"/>
          <w:i w:val="false"/>
          <w:color w:val="000000"/>
          <w:sz w:val="28"/>
        </w:rPr>
        <w:t>
</w:t>
      </w:r>
      <w:r>
        <w:rPr>
          <w:rFonts w:ascii="Times New Roman"/>
          <w:b w:val="false"/>
          <w:i w:val="false"/>
          <w:color w:val="000000"/>
          <w:sz w:val="28"/>
        </w:rPr>
        <w:t>
      10) 7-үрдіс – «Е-лицензиялау» МДҚ АЖ-да қызметті көрсету үшін төлемнің болмауына байланысты сұралып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8-үрдіс – сұранымды куәландыру (қол қою) үшін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12) 3-шарт – ЭҮП-да ЭЦҚ тіркеу куәлігінің қызмет ету мерзімін және тізімде қайтарылған (күшін жойған) тіркеу куәліктерінің болмауын, сондай-ақ сұранымда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13) 9-үрдіс – алушының ЭЦҚ нақтылығы расталмауына байланысты сұралып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14) 10-үрдіс – алушының ЭЦҚ арқылы сұранымның толтырылған нысанын (енгізілген деректер) және тіркелген құжаттар пакетін куәландыру (қол қою);</w:t>
      </w:r>
      <w:r>
        <w:br/>
      </w:r>
      <w:r>
        <w:rPr>
          <w:rFonts w:ascii="Times New Roman"/>
          <w:b w:val="false"/>
          <w:i w:val="false"/>
          <w:color w:val="000000"/>
          <w:sz w:val="28"/>
        </w:rPr>
        <w:t>
</w:t>
      </w:r>
      <w:r>
        <w:rPr>
          <w:rFonts w:ascii="Times New Roman"/>
          <w:b w:val="false"/>
          <w:i w:val="false"/>
          <w:color w:val="000000"/>
          <w:sz w:val="28"/>
        </w:rPr>
        <w:t>
      15) 11-үрдіс – электрондық құжатты тіркеу (алушы сұранымы) және сұранымды «Е-лицензиялау» МДҚ АЖ-да өңдеу;</w:t>
      </w:r>
      <w:r>
        <w:br/>
      </w:r>
      <w:r>
        <w:rPr>
          <w:rFonts w:ascii="Times New Roman"/>
          <w:b w:val="false"/>
          <w:i w:val="false"/>
          <w:color w:val="000000"/>
          <w:sz w:val="28"/>
        </w:rPr>
        <w:t>
</w:t>
      </w:r>
      <w:r>
        <w:rPr>
          <w:rFonts w:ascii="Times New Roman"/>
          <w:b w:val="false"/>
          <w:i w:val="false"/>
          <w:color w:val="000000"/>
          <w:sz w:val="28"/>
        </w:rPr>
        <w:t>
      16) 4-шарт – қызмет көрсетушінің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17) 12-үрдіс – қызметті көрсету нәтижесін қалыптастыру (тауар биржалары қызметімен айналысу құқығына лицензия) немесе «Е-лицензиялау» МДҚ АЖ-да дәлелді бас тарту. Электрондық құжат қызмет көрсетушінің уәкілетті тұлғасының ЭЦҚ-сын қолдана отырып қалыптастырылады және ЭҮП жеке кабинетіне жіберіледі.</w:t>
      </w:r>
      <w:r>
        <w:br/>
      </w:r>
      <w:r>
        <w:rPr>
          <w:rFonts w:ascii="Times New Roman"/>
          <w:b w:val="false"/>
          <w:i w:val="false"/>
          <w:color w:val="000000"/>
          <w:sz w:val="28"/>
        </w:rPr>
        <w:t>
</w:t>
      </w:r>
      <w:r>
        <w:rPr>
          <w:rFonts w:ascii="Times New Roman"/>
          <w:b w:val="false"/>
          <w:i w:val="false"/>
          <w:color w:val="000000"/>
          <w:sz w:val="28"/>
        </w:rPr>
        <w:t>
      7. Қызмет көрсетуші (электрондық мемлекеттік қызмет көрсету кезінде функционалдық өзара іс-қимылдың №2 диаграммасы) арқылы қадамдық әрекеттер және шешімдер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1-үрдіс – мемлекеттік қызметті көрсету үшін «Е-лицензиялау» МДҚ АЖ-ға қызмет көрсетуші қызметкерінің логин мен құпия сөзін енгізуі (авторлану үрдісі);</w:t>
      </w:r>
      <w:r>
        <w:br/>
      </w:r>
      <w:r>
        <w:rPr>
          <w:rFonts w:ascii="Times New Roman"/>
          <w:b w:val="false"/>
          <w:i w:val="false"/>
          <w:color w:val="000000"/>
          <w:sz w:val="28"/>
        </w:rPr>
        <w:t>
</w:t>
      </w:r>
      <w:r>
        <w:rPr>
          <w:rFonts w:ascii="Times New Roman"/>
          <w:b w:val="false"/>
          <w:i w:val="false"/>
          <w:color w:val="000000"/>
          <w:sz w:val="28"/>
        </w:rPr>
        <w:t>
      2) 1-шарт – «Е-лицензиялау» МДҚ АЖ-да қызмет көрсетушінің тіркелген қызметкері туралы деректердің нақтылығын логин және құпия сөз арқылы тексеру;</w:t>
      </w:r>
      <w:r>
        <w:br/>
      </w:r>
      <w:r>
        <w:rPr>
          <w:rFonts w:ascii="Times New Roman"/>
          <w:b w:val="false"/>
          <w:i w:val="false"/>
          <w:color w:val="000000"/>
          <w:sz w:val="28"/>
        </w:rPr>
        <w:t>
</w:t>
      </w:r>
      <w:r>
        <w:rPr>
          <w:rFonts w:ascii="Times New Roman"/>
          <w:b w:val="false"/>
          <w:i w:val="false"/>
          <w:color w:val="000000"/>
          <w:sz w:val="28"/>
        </w:rPr>
        <w:t>
      3) 2-үрдіс – қызмет көрсетушінің қызметкері туралы деректерде бұзушылықтар болуына байланысты «Е-лицензиялау» МДҚ АЖ-да авторландырудан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3-үрдіс – қызмет көрсетуші қызметкерінің осы Регламентте көрсетілген қызметті таңдауы, өтінімді тіркеу, қызметті көрсету үшін сұраным нысанын экранға шығару және қызмет көрсетуші қызметкерінің алушы деректерін енгізуі;</w:t>
      </w:r>
      <w:r>
        <w:br/>
      </w:r>
      <w:r>
        <w:rPr>
          <w:rFonts w:ascii="Times New Roman"/>
          <w:b w:val="false"/>
          <w:i w:val="false"/>
          <w:color w:val="000000"/>
          <w:sz w:val="28"/>
        </w:rPr>
        <w:t>
</w:t>
      </w:r>
      <w:r>
        <w:rPr>
          <w:rFonts w:ascii="Times New Roman"/>
          <w:b w:val="false"/>
          <w:i w:val="false"/>
          <w:color w:val="000000"/>
          <w:sz w:val="28"/>
        </w:rPr>
        <w:t>
      5) 4-үрдіс – алушы деректері туралы сұранымды ЭҮШ арқылы сыртқы АЖ-ларға жіберу;</w:t>
      </w:r>
      <w:r>
        <w:br/>
      </w:r>
      <w:r>
        <w:rPr>
          <w:rFonts w:ascii="Times New Roman"/>
          <w:b w:val="false"/>
          <w:i w:val="false"/>
          <w:color w:val="000000"/>
          <w:sz w:val="28"/>
        </w:rPr>
        <w:t>
</w:t>
      </w:r>
      <w:r>
        <w:rPr>
          <w:rFonts w:ascii="Times New Roman"/>
          <w:b w:val="false"/>
          <w:i w:val="false"/>
          <w:color w:val="000000"/>
          <w:sz w:val="28"/>
        </w:rPr>
        <w:t>
      6) 5-үрдіс – сұралып отырған деректер бойынша жауапты немесе сыртқы АЖ-ларда деректердің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7) 6-үрдіс – қағаз нысанда құжаттың болуы туралы белгі бөлігінде сұраным нысанын толтыру және қажет болған жағдайда қызмет көрсетуші қызметкерінің алушы ұсынған қажетті құжаттарды сканерден өткізуі және оларды сұраным нысанына тіркеуі;</w:t>
      </w:r>
      <w:r>
        <w:br/>
      </w:r>
      <w:r>
        <w:rPr>
          <w:rFonts w:ascii="Times New Roman"/>
          <w:b w:val="false"/>
          <w:i w:val="false"/>
          <w:color w:val="000000"/>
          <w:sz w:val="28"/>
        </w:rPr>
        <w:t>
</w:t>
      </w:r>
      <w:r>
        <w:rPr>
          <w:rFonts w:ascii="Times New Roman"/>
          <w:b w:val="false"/>
          <w:i w:val="false"/>
          <w:color w:val="000000"/>
          <w:sz w:val="28"/>
        </w:rPr>
        <w:t>
      8) 7-үрдіс – сұранымды сақтау және «Е-лицензиялау» МДҚ АЖ-да қызметті өңдеу;</w:t>
      </w:r>
      <w:r>
        <w:br/>
      </w:r>
      <w:r>
        <w:rPr>
          <w:rFonts w:ascii="Times New Roman"/>
          <w:b w:val="false"/>
          <w:i w:val="false"/>
          <w:color w:val="000000"/>
          <w:sz w:val="28"/>
        </w:rPr>
        <w:t>
</w:t>
      </w:r>
      <w:r>
        <w:rPr>
          <w:rFonts w:ascii="Times New Roman"/>
          <w:b w:val="false"/>
          <w:i w:val="false"/>
          <w:color w:val="000000"/>
          <w:sz w:val="28"/>
        </w:rPr>
        <w:t>
      9) 2-шарт – қызмет көрсетушінің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10) 8-үрдіс – қызметті көрсету нәтижесін қалыптастыру (тауар биржалары қызметімен айналысу құқығына лицензия) немесе «Е-лицензиялау» МДҚ АЖ-да дәлелді бас тарту. Электрондық құжат қызмет көрсетушінің уәкілетті тұлғасының ЭЦҚ-сын қолдана отырып қалыптастырылады және ЭҮП жеке кабинетіне жіберіледі. Уәкілетті орган қызметкері алушы сұранысы бойынша шығыс құжатын қолға береді.</w:t>
      </w:r>
      <w:r>
        <w:br/>
      </w:r>
      <w:r>
        <w:rPr>
          <w:rFonts w:ascii="Times New Roman"/>
          <w:b w:val="false"/>
          <w:i w:val="false"/>
          <w:color w:val="000000"/>
          <w:sz w:val="28"/>
        </w:rPr>
        <w:t>
</w:t>
      </w:r>
      <w:r>
        <w:rPr>
          <w:rFonts w:ascii="Times New Roman"/>
          <w:b w:val="false"/>
          <w:i w:val="false"/>
          <w:color w:val="000000"/>
          <w:sz w:val="28"/>
        </w:rPr>
        <w:t>
      8. Қызметті көрсету үшін сұранымды толтыру бойынша әрекеттердің сипаттамасы:</w:t>
      </w:r>
      <w:r>
        <w:br/>
      </w:r>
      <w:r>
        <w:rPr>
          <w:rFonts w:ascii="Times New Roman"/>
          <w:b w:val="false"/>
          <w:i w:val="false"/>
          <w:color w:val="000000"/>
          <w:sz w:val="28"/>
        </w:rPr>
        <w:t>
</w:t>
      </w:r>
      <w:r>
        <w:rPr>
          <w:rFonts w:ascii="Times New Roman"/>
          <w:b w:val="false"/>
          <w:i w:val="false"/>
          <w:color w:val="000000"/>
          <w:sz w:val="28"/>
        </w:rPr>
        <w:t>
      1) компьютер интернет-браузеріне ЭЦҚ тіркеу куәлігін бекіту, пайдаланушының ЭҮП-ға кіру үшін құпия сөзін енгізу;</w:t>
      </w:r>
      <w:r>
        <w:br/>
      </w:r>
      <w:r>
        <w:rPr>
          <w:rFonts w:ascii="Times New Roman"/>
          <w:b w:val="false"/>
          <w:i w:val="false"/>
          <w:color w:val="000000"/>
          <w:sz w:val="28"/>
        </w:rPr>
        <w:t>
</w:t>
      </w:r>
      <w:r>
        <w:rPr>
          <w:rFonts w:ascii="Times New Roman"/>
          <w:b w:val="false"/>
          <w:i w:val="false"/>
          <w:color w:val="000000"/>
          <w:sz w:val="28"/>
        </w:rPr>
        <w:t>
      2) «Электрондық лицензия беру» қызметін таңдау;</w:t>
      </w:r>
      <w:r>
        <w:br/>
      </w:r>
      <w:r>
        <w:rPr>
          <w:rFonts w:ascii="Times New Roman"/>
          <w:b w:val="false"/>
          <w:i w:val="false"/>
          <w:color w:val="000000"/>
          <w:sz w:val="28"/>
        </w:rPr>
        <w:t>
</w:t>
      </w:r>
      <w:r>
        <w:rPr>
          <w:rFonts w:ascii="Times New Roman"/>
          <w:b w:val="false"/>
          <w:i w:val="false"/>
          <w:color w:val="000000"/>
          <w:sz w:val="28"/>
        </w:rPr>
        <w:t>
      3) «Өтініш беру» батырмасы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сұранымды толтыру және қажетті құжаттарды электрондық түрде тіркеу;</w:t>
      </w:r>
      <w:r>
        <w:br/>
      </w:r>
      <w:r>
        <w:rPr>
          <w:rFonts w:ascii="Times New Roman"/>
          <w:b w:val="false"/>
          <w:i w:val="false"/>
          <w:color w:val="000000"/>
          <w:sz w:val="28"/>
        </w:rPr>
        <w:t>
</w:t>
      </w:r>
      <w:r>
        <w:rPr>
          <w:rFonts w:ascii="Times New Roman"/>
          <w:b w:val="false"/>
          <w:i w:val="false"/>
          <w:color w:val="000000"/>
          <w:sz w:val="28"/>
        </w:rPr>
        <w:t>
      5) қызмет үшін төлеу;</w:t>
      </w:r>
      <w:r>
        <w:br/>
      </w:r>
      <w:r>
        <w:rPr>
          <w:rFonts w:ascii="Times New Roman"/>
          <w:b w:val="false"/>
          <w:i w:val="false"/>
          <w:color w:val="000000"/>
          <w:sz w:val="28"/>
        </w:rPr>
        <w:t>
</w:t>
      </w:r>
      <w:r>
        <w:rPr>
          <w:rFonts w:ascii="Times New Roman"/>
          <w:b w:val="false"/>
          <w:i w:val="false"/>
          <w:color w:val="000000"/>
          <w:sz w:val="28"/>
        </w:rPr>
        <w:t>
      6)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7) сұранымды куәландыру (қол қою) – пайдаланушы «қол қою» батырмасы көмегімен ЭЦҚ сұранысын куәландырады (қол қояды), содан соң сұраным «Е-лицензиялау» МДҚ АЖ-ға өңдеуге жіберіледі;</w:t>
      </w:r>
      <w:r>
        <w:br/>
      </w:r>
      <w:r>
        <w:rPr>
          <w:rFonts w:ascii="Times New Roman"/>
          <w:b w:val="false"/>
          <w:i w:val="false"/>
          <w:color w:val="000000"/>
          <w:sz w:val="28"/>
        </w:rPr>
        <w:t>
</w:t>
      </w:r>
      <w:r>
        <w:rPr>
          <w:rFonts w:ascii="Times New Roman"/>
          <w:b w:val="false"/>
          <w:i w:val="false"/>
          <w:color w:val="000000"/>
          <w:sz w:val="28"/>
        </w:rPr>
        <w:t>
      8) «Е-лицензиялау» МДҚ АЖ-да сұранымды өңдеу:</w:t>
      </w:r>
      <w:r>
        <w:br/>
      </w:r>
      <w:r>
        <w:rPr>
          <w:rFonts w:ascii="Times New Roman"/>
          <w:b w:val="false"/>
          <w:i w:val="false"/>
          <w:color w:val="000000"/>
          <w:sz w:val="28"/>
        </w:rPr>
        <w:t>
</w:t>
      </w:r>
      <w:r>
        <w:rPr>
          <w:rFonts w:ascii="Times New Roman"/>
          <w:b w:val="false"/>
          <w:i w:val="false"/>
          <w:color w:val="000000"/>
          <w:sz w:val="28"/>
        </w:rPr>
        <w:t>
      пайдаланушының дисплей экранында алушының толтырған өтініш нысаны пайда болады;</w:t>
      </w:r>
      <w:r>
        <w:br/>
      </w:r>
      <w:r>
        <w:rPr>
          <w:rFonts w:ascii="Times New Roman"/>
          <w:b w:val="false"/>
          <w:i w:val="false"/>
          <w:color w:val="000000"/>
          <w:sz w:val="28"/>
        </w:rPr>
        <w:t>
</w:t>
      </w:r>
      <w:r>
        <w:rPr>
          <w:rFonts w:ascii="Times New Roman"/>
          <w:b w:val="false"/>
          <w:i w:val="false"/>
          <w:color w:val="000000"/>
          <w:sz w:val="28"/>
        </w:rPr>
        <w:t>
      пайдаланушыға «Менің өтініштерім» батырмасы көмегімен сұранымды өңдеу нәтижелерін қарау мүмкіндігі берілген;</w:t>
      </w:r>
      <w:r>
        <w:br/>
      </w:r>
      <w:r>
        <w:rPr>
          <w:rFonts w:ascii="Times New Roman"/>
          <w:b w:val="false"/>
          <w:i w:val="false"/>
          <w:color w:val="000000"/>
          <w:sz w:val="28"/>
        </w:rPr>
        <w:t>
</w:t>
      </w:r>
      <w:r>
        <w:rPr>
          <w:rFonts w:ascii="Times New Roman"/>
          <w:b w:val="false"/>
          <w:i w:val="false"/>
          <w:color w:val="000000"/>
          <w:sz w:val="28"/>
        </w:rPr>
        <w:t>
      «Е-лицензиялау» МДҚ АЖ-дан жауап алу кезінде «нәтижесін қарау» батырмасы пайда болады.</w:t>
      </w:r>
      <w:r>
        <w:br/>
      </w:r>
      <w:r>
        <w:rPr>
          <w:rFonts w:ascii="Times New Roman"/>
          <w:b w:val="false"/>
          <w:i w:val="false"/>
          <w:color w:val="000000"/>
          <w:sz w:val="28"/>
        </w:rPr>
        <w:t>
</w:t>
      </w:r>
      <w:r>
        <w:rPr>
          <w:rFonts w:ascii="Times New Roman"/>
          <w:b w:val="false"/>
          <w:i w:val="false"/>
          <w:color w:val="000000"/>
          <w:sz w:val="28"/>
        </w:rPr>
        <w:t>
      9. Сұраным өңделген соң алушыға сұранымды өңдеу нәтижелерін төмендегіні қарау мүмкіндігі берілген:</w:t>
      </w:r>
      <w:r>
        <w:br/>
      </w:r>
      <w:r>
        <w:rPr>
          <w:rFonts w:ascii="Times New Roman"/>
          <w:b w:val="false"/>
          <w:i w:val="false"/>
          <w:color w:val="000000"/>
          <w:sz w:val="28"/>
        </w:rPr>
        <w:t>
</w:t>
      </w:r>
      <w:r>
        <w:rPr>
          <w:rFonts w:ascii="Times New Roman"/>
          <w:b w:val="false"/>
          <w:i w:val="false"/>
          <w:color w:val="000000"/>
          <w:sz w:val="28"/>
        </w:rPr>
        <w:t>
      1) www.elicense.kz «Е-лицензиялау» веб-порталына кіру;</w:t>
      </w:r>
      <w:r>
        <w:br/>
      </w:r>
      <w:r>
        <w:rPr>
          <w:rFonts w:ascii="Times New Roman"/>
          <w:b w:val="false"/>
          <w:i w:val="false"/>
          <w:color w:val="000000"/>
          <w:sz w:val="28"/>
        </w:rPr>
        <w:t>
</w:t>
      </w:r>
      <w:r>
        <w:rPr>
          <w:rFonts w:ascii="Times New Roman"/>
          <w:b w:val="false"/>
          <w:i w:val="false"/>
          <w:color w:val="000000"/>
          <w:sz w:val="28"/>
        </w:rPr>
        <w:t>
      2) «Іздеу» батырмасын басу;</w:t>
      </w:r>
      <w:r>
        <w:br/>
      </w:r>
      <w:r>
        <w:rPr>
          <w:rFonts w:ascii="Times New Roman"/>
          <w:b w:val="false"/>
          <w:i w:val="false"/>
          <w:color w:val="000000"/>
          <w:sz w:val="28"/>
        </w:rPr>
        <w:t>
</w:t>
      </w:r>
      <w:r>
        <w:rPr>
          <w:rFonts w:ascii="Times New Roman"/>
          <w:b w:val="false"/>
          <w:i w:val="false"/>
          <w:color w:val="000000"/>
          <w:sz w:val="28"/>
        </w:rPr>
        <w:t>
      3) ЖСН/БСН енгізу;</w:t>
      </w:r>
      <w:r>
        <w:br/>
      </w:r>
      <w:r>
        <w:rPr>
          <w:rFonts w:ascii="Times New Roman"/>
          <w:b w:val="false"/>
          <w:i w:val="false"/>
          <w:color w:val="000000"/>
          <w:sz w:val="28"/>
        </w:rPr>
        <w:t>
</w:t>
      </w:r>
      <w:r>
        <w:rPr>
          <w:rFonts w:ascii="Times New Roman"/>
          <w:b w:val="false"/>
          <w:i w:val="false"/>
          <w:color w:val="000000"/>
          <w:sz w:val="28"/>
        </w:rPr>
        <w:t>
      4) сұраным нәтижесі алушы көрсеткен магнитті тасымалдаушыда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 пен кеңестерді ЭҮП саll–орталығының телефоны: (1414) бойынша алуға болады.</w:t>
      </w:r>
    </w:p>
    <w:bookmarkEnd w:id="96"/>
    <w:bookmarkStart w:name="z611" w:id="97"/>
    <w:p>
      <w:pPr>
        <w:spacing w:after="0"/>
        <w:ind w:left="0"/>
        <w:jc w:val="left"/>
      </w:pPr>
      <w:r>
        <w:rPr>
          <w:rFonts w:ascii="Times New Roman"/>
          <w:b/>
          <w:i w:val="false"/>
          <w:color w:val="000000"/>
        </w:rPr>
        <w:t xml:space="preserve"> 
3. Электрондық мемлекеттік қызмет көрсету үрдісінде өзара</w:t>
      </w:r>
      <w:r>
        <w:br/>
      </w:r>
      <w:r>
        <w:rPr>
          <w:rFonts w:ascii="Times New Roman"/>
          <w:b/>
          <w:i w:val="false"/>
          <w:color w:val="000000"/>
        </w:rPr>
        <w:t>
іс-қимыл жасау тәртібінің сипаттамасы</w:t>
      </w:r>
    </w:p>
    <w:bookmarkEnd w:id="97"/>
    <w:bookmarkStart w:name="z612" w:id="98"/>
    <w:p>
      <w:pPr>
        <w:spacing w:after="0"/>
        <w:ind w:left="0"/>
        <w:jc w:val="both"/>
      </w:pPr>
      <w:r>
        <w:rPr>
          <w:rFonts w:ascii="Times New Roman"/>
          <w:b w:val="false"/>
          <w:i w:val="false"/>
          <w:color w:val="000000"/>
          <w:sz w:val="28"/>
        </w:rPr>
        <w:t>
      11. Электрондық мемлекеттік қызмет көрсету үрдісіне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«Е-лицензиялау» МДҚ АЖ.</w:t>
      </w:r>
      <w:r>
        <w:br/>
      </w:r>
      <w:r>
        <w:rPr>
          <w:rFonts w:ascii="Times New Roman"/>
          <w:b w:val="false"/>
          <w:i w:val="false"/>
          <w:color w:val="000000"/>
          <w:sz w:val="28"/>
        </w:rPr>
        <w:t>
</w:t>
      </w:r>
      <w:r>
        <w:rPr>
          <w:rFonts w:ascii="Times New Roman"/>
          <w:b w:val="false"/>
          <w:i w:val="false"/>
          <w:color w:val="000000"/>
          <w:sz w:val="28"/>
        </w:rPr>
        <w:t>
      12. Әрбір іс-әрекетті орындау мерзімі көрсетілген әрекеттер дәйектілігінің (рәсімдер, функциялар, операциялар)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Сипаттамаларына сәйкес әрекеттердің логикалық дәйектілігі арасындағы өзара байланысты көрсететін диаграмма (электрондық мемлекеттік қызмет көрсету үрдісінде)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үрдісіне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Қызметті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қосылу;</w:t>
      </w:r>
      <w:r>
        <w:br/>
      </w:r>
      <w:r>
        <w:rPr>
          <w:rFonts w:ascii="Times New Roman"/>
          <w:b w:val="false"/>
          <w:i w:val="false"/>
          <w:color w:val="000000"/>
          <w:sz w:val="28"/>
        </w:rPr>
        <w:t>
</w:t>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 авторландыру;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банк карточкасының немесе екінші деңгейдегі банкте ағымдағы шотының болуы.</w:t>
      </w:r>
    </w:p>
    <w:bookmarkEnd w:id="98"/>
    <w:bookmarkStart w:name="z630" w:id="99"/>
    <w:p>
      <w:pPr>
        <w:spacing w:after="0"/>
        <w:ind w:left="0"/>
        <w:jc w:val="both"/>
      </w:pPr>
      <w:r>
        <w:rPr>
          <w:rFonts w:ascii="Times New Roman"/>
          <w:b w:val="false"/>
          <w:i w:val="false"/>
          <w:color w:val="000000"/>
          <w:sz w:val="28"/>
        </w:rPr>
        <w:t>
«Тауар биржалары қызметімен айналысу құқығына лицензия беру,</w:t>
      </w:r>
      <w:r>
        <w:br/>
      </w:r>
      <w:r>
        <w:rPr>
          <w:rFonts w:ascii="Times New Roman"/>
          <w:b w:val="false"/>
          <w:i w:val="false"/>
          <w:color w:val="000000"/>
          <w:sz w:val="28"/>
        </w:rPr>
        <w:t>
қайта рәсімдеу, лицензия төлнұсқасын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1-қосымша</w:t>
      </w:r>
    </w:p>
    <w:bookmarkEnd w:id="99"/>
    <w:bookmarkStart w:name="z631" w:id="100"/>
    <w:p>
      <w:pPr>
        <w:spacing w:after="0"/>
        <w:ind w:left="0"/>
        <w:jc w:val="left"/>
      </w:pPr>
      <w:r>
        <w:rPr>
          <w:rFonts w:ascii="Times New Roman"/>
          <w:b/>
          <w:i w:val="false"/>
          <w:color w:val="000000"/>
        </w:rPr>
        <w:t xml:space="preserve"> 
1-кесте. ЭҮП арқылы ҚФБ әрекеттерінің сипаттамасы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392"/>
        <w:gridCol w:w="974"/>
        <w:gridCol w:w="974"/>
        <w:gridCol w:w="975"/>
        <w:gridCol w:w="975"/>
        <w:gridCol w:w="1113"/>
        <w:gridCol w:w="696"/>
        <w:gridCol w:w="975"/>
        <w:gridCol w:w="975"/>
        <w:gridCol w:w="975"/>
        <w:gridCol w:w="975"/>
        <w:gridCol w:w="976"/>
        <w:gridCol w:w="697"/>
      </w:tblGrid>
      <w:tr>
        <w:trPr>
          <w:trHeight w:val="6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(қимыл, жұмыс ағымы) №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(үрдіс, процедура, операция) атауы және олардың сипаттамалары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 үшін ЭҮП-да авторланады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деректерінде бұзушылықтардың болуына байланысты авторландырудан бас тарту туралы хабарламаны қалыптастырады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таңдайды және сұраным деректерін қалыптастырады, қажетті құжаттарды бекітеді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 туралы сұранымды сыртқы АЖ-ларға жібереді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Сұралып отырған деректер бойынша жауапты немесе сыртқы АЖ-ларга деректердің жоқтығы туралы хабарламаны қалыптастырады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ЭҮТШ-де қызметтерге ақы төлеу және төлем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қызметті көрсету үшін төлемнің болмауына байланысты сұралып отырған қызметтен бас тарту туралы хабарламаны қалыптастырады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куәландыру (қол қою) үшін ЭЦҚ тіркеу куәлігін таңдайды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ЭЦҚ нақтылығы расталмауына байланысты сұралып отырған қызметтен бас тарту туралы хабарламаны қалыптастырады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арқылы сұранымның толтырылған нысанын (енгізілген деректер) және тіркелген құжаттар пакетін куәландырады (қол қояды)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тіркейді (алушы сұранымы) және сұранымды «Е-лицензиялау» МДҚ АЖ-да өңдейді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нәтижесін қалыптастырады (лицензия беру немесе «Е-лицензиялау» МДҚ АЖ-да дәлелді бас тарту)</w:t>
            </w:r>
          </w:p>
        </w:tc>
      </w:tr>
      <w:tr>
        <w:trPr>
          <w:trHeight w:val="16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ұйымдастыру–басқарушылық шешім)</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авторландыру жағдайында ЭУП электрондық қызметеріне қол жеткізу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туралы хабар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алуға сұраным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АЖ-ларға сұраным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деректер бойынша жауап</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төленген жағдайда – ЭҮТШ-дан растау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таңдау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куәландыру (қол қою)</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өңдеу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дәлелді бас тарту</w:t>
            </w:r>
          </w:p>
        </w:tc>
      </w:tr>
      <w:tr>
        <w:trPr>
          <w:trHeight w:val="30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 </w:t>
            </w:r>
          </w:p>
        </w:tc>
      </w:tr>
      <w:tr>
        <w:trPr>
          <w:trHeight w:val="82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әрекеттің нөмірі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алушы деректерінде бұзушылықтар болса; 3 – егер авторлану сәтті аяқталса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жоқ болмаса, 8 – егер төлем сәтті өтсе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егер алушының ЭЦҚ нақтылығы расталмаса, 10 - егер алушының ЭЦҚ нақтылығы расталса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32" w:id="101"/>
    <w:p>
      <w:pPr>
        <w:spacing w:after="0"/>
        <w:ind w:left="0"/>
        <w:jc w:val="left"/>
      </w:pPr>
      <w:r>
        <w:rPr>
          <w:rFonts w:ascii="Times New Roman"/>
          <w:b/>
          <w:i w:val="false"/>
          <w:color w:val="000000"/>
        </w:rPr>
        <w:t xml:space="preserve"> 
2-кесте. Қызмет көрсетуші арқылы ҚФБ әрекеттерінің сипаттамасы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786"/>
        <w:gridCol w:w="1403"/>
        <w:gridCol w:w="1276"/>
        <w:gridCol w:w="1532"/>
        <w:gridCol w:w="1276"/>
        <w:gridCol w:w="1236"/>
        <w:gridCol w:w="1149"/>
        <w:gridCol w:w="1149"/>
        <w:gridCol w:w="1237"/>
      </w:tblGrid>
      <w:tr>
        <w:trPr>
          <w:trHeight w:val="6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 жұмыс ағымы)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«Е-license» АЖ</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«Е-license» АЖ</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көрсетуші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«Е-license» АЖ</w:t>
            </w:r>
          </w:p>
        </w:tc>
      </w:tr>
      <w:tr>
        <w:trPr>
          <w:trHeight w:val="79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(үрдіс, процедура, операция) атауы және олардың сипаттамалары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«Е-license» АЖ-да авторланады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 болуына байланысты авторланудан бас тарту туралы хабарламаны қалыптастырады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таңдайды және сұраным деректерін қалыптастырады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 туралы сұранымды ЭҮШ арқылы сыртқы АЖ-ларға жібереді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Сұралып отырған деректер бойынша жауапты немесе сыртқы АЖ-ларда деректердің жоқтығы туралы хабарламаны қалыптастырады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нысанда құжаттың болуы туралы белгі бөлігінде сұраным нысанын толтыру және қажет болған жағдайда қажетті құжаттарды сканерден өткізеді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сақтайды және қызметті өңдейді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нәтижесін қалыптастырады (лицензия беру немесе дәлелді бас тарту)</w:t>
            </w:r>
          </w:p>
        </w:tc>
      </w:tr>
      <w:tr>
        <w:trPr>
          <w:trHeight w:val="169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ұйымдастыру–басқарушылық шешім)</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авторландыру жағдайында ЭУП электрондық қызметеріне қол жеткізу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туралы хабар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алуға сұраным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АЖ-ларға сұраным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деректер бойынша жауап</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Сұрақтың деректері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өңдеу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дәлелді бас тарту</w:t>
            </w:r>
          </w:p>
        </w:tc>
      </w:tr>
      <w:tr>
        <w:trPr>
          <w:trHeight w:val="30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280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оператор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3 – егер авторлану сәтті аяқталса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33" w:id="102"/>
    <w:p>
      <w:pPr>
        <w:spacing w:after="0"/>
        <w:ind w:left="0"/>
        <w:jc w:val="both"/>
      </w:pPr>
      <w:r>
        <w:rPr>
          <w:rFonts w:ascii="Times New Roman"/>
          <w:b w:val="false"/>
          <w:i w:val="false"/>
          <w:color w:val="000000"/>
          <w:sz w:val="28"/>
        </w:rPr>
        <w:t>
«Тауар биржалары қызметімен айналысу құқығына лицензия беру,</w:t>
      </w:r>
      <w:r>
        <w:br/>
      </w:r>
      <w:r>
        <w:rPr>
          <w:rFonts w:ascii="Times New Roman"/>
          <w:b w:val="false"/>
          <w:i w:val="false"/>
          <w:color w:val="000000"/>
          <w:sz w:val="28"/>
        </w:rPr>
        <w:t>
қайта рәсімдеу, лицензия төлнұсқасын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2-қосымша</w:t>
      </w:r>
    </w:p>
    <w:bookmarkEnd w:id="102"/>
    <w:bookmarkStart w:name="z634" w:id="103"/>
    <w:p>
      <w:pPr>
        <w:spacing w:after="0"/>
        <w:ind w:left="0"/>
        <w:jc w:val="left"/>
      </w:pPr>
      <w:r>
        <w:rPr>
          <w:rFonts w:ascii="Times New Roman"/>
          <w:b/>
          <w:i w:val="false"/>
          <w:color w:val="000000"/>
        </w:rPr>
        <w:t xml:space="preserve"> 
ЭҮП арқылы электрондық мемлекеттік қызмет көрсету кезінде</w:t>
      </w:r>
      <w:r>
        <w:br/>
      </w:r>
      <w:r>
        <w:rPr>
          <w:rFonts w:ascii="Times New Roman"/>
          <w:b/>
          <w:i w:val="false"/>
          <w:color w:val="000000"/>
        </w:rPr>
        <w:t>
функционалдық өзара іс-қимылдың №1 диаграммасы</w:t>
      </w:r>
    </w:p>
    <w:bookmarkEnd w:id="103"/>
    <w:p>
      <w:pPr>
        <w:spacing w:after="0"/>
        <w:ind w:left="0"/>
        <w:jc w:val="both"/>
      </w:pPr>
      <w:r>
        <w:drawing>
          <wp:inline distT="0" distB="0" distL="0" distR="0">
            <wp:extent cx="79248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924800" cy="3949700"/>
                    </a:xfrm>
                    <a:prstGeom prst="rect">
                      <a:avLst/>
                    </a:prstGeom>
                  </pic:spPr>
                </pic:pic>
              </a:graphicData>
            </a:graphic>
          </wp:inline>
        </w:drawing>
      </w:r>
    </w:p>
    <w:bookmarkStart w:name="z635" w:id="104"/>
    <w:p>
      <w:pPr>
        <w:spacing w:after="0"/>
        <w:ind w:left="0"/>
        <w:jc w:val="left"/>
      </w:pPr>
      <w:r>
        <w:rPr>
          <w:rFonts w:ascii="Times New Roman"/>
          <w:b/>
          <w:i w:val="false"/>
          <w:color w:val="000000"/>
        </w:rPr>
        <w:t xml:space="preserve"> 
Қызмет көрсетуші арқылы электрондық мемлекеттік қызмет көрсету</w:t>
      </w:r>
      <w:r>
        <w:br/>
      </w:r>
      <w:r>
        <w:rPr>
          <w:rFonts w:ascii="Times New Roman"/>
          <w:b/>
          <w:i w:val="false"/>
          <w:color w:val="000000"/>
        </w:rPr>
        <w:t>
кезінде функционалдық өзара іс-қимылдың №2 диаграммасы</w:t>
      </w:r>
    </w:p>
    <w:bookmarkEnd w:id="104"/>
    <w:p>
      <w:pPr>
        <w:spacing w:after="0"/>
        <w:ind w:left="0"/>
        <w:jc w:val="both"/>
      </w:pPr>
      <w:r>
        <w:drawing>
          <wp:inline distT="0" distB="0" distL="0" distR="0">
            <wp:extent cx="76454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645400" cy="4635500"/>
                    </a:xfrm>
                    <a:prstGeom prst="rect">
                      <a:avLst/>
                    </a:prstGeom>
                  </pic:spPr>
                </pic:pic>
              </a:graphicData>
            </a:graphic>
          </wp:inline>
        </w:drawing>
      </w:r>
    </w:p>
    <w:bookmarkStart w:name="z636" w:id="105"/>
    <w:p>
      <w:pPr>
        <w:spacing w:after="0"/>
        <w:ind w:left="0"/>
        <w:jc w:val="both"/>
      </w:pPr>
      <w:r>
        <w:rPr>
          <w:rFonts w:ascii="Times New Roman"/>
          <w:b w:val="false"/>
          <w:i w:val="false"/>
          <w:color w:val="000000"/>
          <w:sz w:val="28"/>
        </w:rPr>
        <w:t>
Шартты белгілер: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753"/>
      </w:tblGrid>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69900" cy="4445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19100" cy="3683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93700" cy="3937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175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Қателік</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69900" cy="3429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33400" cy="3556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Үрдіс</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44500" cy="4064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46100" cy="1524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08000" cy="1397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95300" cy="330200"/>
                          </a:xfrm>
                          <a:prstGeom prst="rect">
                            <a:avLst/>
                          </a:prstGeom>
                        </pic:spPr>
                      </pic:pic>
                    </a:graphicData>
                  </a:graphic>
                </wp:inline>
              </w:drawing>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пайдаланушыға берілетін электрондық құжат</w:t>
            </w:r>
          </w:p>
        </w:tc>
      </w:tr>
    </w:tbl>
    <w:bookmarkStart w:name="z637" w:id="106"/>
    <w:p>
      <w:pPr>
        <w:spacing w:after="0"/>
        <w:ind w:left="0"/>
        <w:jc w:val="both"/>
      </w:pPr>
      <w:r>
        <w:rPr>
          <w:rFonts w:ascii="Times New Roman"/>
          <w:b w:val="false"/>
          <w:i w:val="false"/>
          <w:color w:val="000000"/>
          <w:sz w:val="28"/>
        </w:rPr>
        <w:t>
«Тауар биржалары қызметімен айналысу құқығына лицензия беру,</w:t>
      </w:r>
      <w:r>
        <w:br/>
      </w:r>
      <w:r>
        <w:rPr>
          <w:rFonts w:ascii="Times New Roman"/>
          <w:b w:val="false"/>
          <w:i w:val="false"/>
          <w:color w:val="000000"/>
          <w:sz w:val="28"/>
        </w:rPr>
        <w:t>
қайта рәсімдеу, лицензия төлнұсқасын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3-қосымша</w:t>
      </w:r>
    </w:p>
    <w:bookmarkEnd w:id="106"/>
    <w:bookmarkStart w:name="z638" w:id="107"/>
    <w:p>
      <w:pPr>
        <w:spacing w:after="0"/>
        <w:ind w:left="0"/>
        <w:jc w:val="left"/>
      </w:pPr>
      <w:r>
        <w:rPr>
          <w:rFonts w:ascii="Times New Roman"/>
          <w:b/>
          <w:i w:val="false"/>
          <w:color w:val="000000"/>
        </w:rPr>
        <w:t xml:space="preserve"> 
Электрондық мемлекеттік қызмет көрсеткіштерін айқындау үшін сауалнама нысанасы: «сапа» және «қолжетімділік»</w:t>
      </w:r>
      <w:r>
        <w:br/>
      </w:r>
      <w:r>
        <w:rPr>
          <w:rFonts w:ascii="Times New Roman"/>
          <w:b/>
          <w:i w:val="false"/>
          <w:color w:val="000000"/>
        </w:rPr>
        <w:t>
____________________________________________________</w:t>
      </w:r>
      <w:r>
        <w:br/>
      </w:r>
      <w:r>
        <w:rPr>
          <w:rFonts w:ascii="Times New Roman"/>
          <w:b/>
          <w:i w:val="false"/>
          <w:color w:val="000000"/>
        </w:rPr>
        <w:t>
(қызмет атауы)</w:t>
      </w:r>
    </w:p>
    <w:bookmarkEnd w:id="107"/>
    <w:bookmarkStart w:name="z639" w:id="108"/>
    <w:p>
      <w:pPr>
        <w:spacing w:after="0"/>
        <w:ind w:left="0"/>
        <w:jc w:val="both"/>
      </w:pPr>
      <w:r>
        <w:rPr>
          <w:rFonts w:ascii="Times New Roman"/>
          <w:b w:val="false"/>
          <w:i w:val="false"/>
          <w:color w:val="000000"/>
          <w:sz w:val="28"/>
        </w:rPr>
        <w:t>
      1. Cіз электрондық мемлекеттік қызметті көрсету үрдісінің сапасы мен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header.xml" Type="http://schemas.openxmlformats.org/officeDocument/2006/relationships/header" Id="rId7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