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f5ce" w14:textId="6fdf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аудиторлық есебін жасау және оны Қазақстан Республикасының Ұлттық Банкіне ұсыну мерзімі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223 Қаулысы. Қазақстан Республикасы Әділет министрлігінде 2012 жылы 6 қыркүйекте № 7903 тіркелді. Күші жойылды - Қазақстан Республикасы Ұлттық Банкі Басқармасының 2019 жылғы 13 қыркүйектегі № 156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13.09.2019 </w:t>
      </w:r>
      <w:r>
        <w:rPr>
          <w:rFonts w:ascii="Times New Roman"/>
          <w:b w:val="false"/>
          <w:i w:val="false"/>
          <w:color w:val="ff0000"/>
          <w:sz w:val="28"/>
        </w:rPr>
        <w:t>№ 156</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Кіріспе жаңа редакцияда - ҚР Ұлттық Банкі Басқармасының 28.11.2016 </w:t>
      </w:r>
      <w:r>
        <w:rPr>
          <w:rFonts w:ascii="Times New Roman"/>
          <w:b w:val="false"/>
          <w:i w:val="false"/>
          <w:color w:val="000000"/>
          <w:sz w:val="28"/>
        </w:rPr>
        <w:t>№ 279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"Аудиторлық қызмет туралы" 1998 жылғы 20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Аудиторлық ұйымдар "Аудиторлық қызмет туралы" 1998 жылғы 20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28.11.2016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"Қаржы ұйымдарының аудиторлық есебін жасау, оны қаржы нарығын және қаржы ұйымдарын реттеу мен қадағалау жөніндегі уәкілетті органға ұсыну мерзімдері туралы" 2007 жылғы 20 шілдедегі № 81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4867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2012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