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e76a" w14:textId="7a8e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нотариустардың есептік тіркеуден өту ережесін бекіту туралы" Қазақстан Республикасы Әділет министрінің 2012 жылғы 31 қаңтардағы № 30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31 тамыздағы № 310 Бұйрығы. Қазақстан Республикасының Әділет министрлігінде 2012 жылы 31 тамызда № 7888 тіркелді. Күші жойылды - Қазақстан Республикасы Әділет министрінің 2016 жылғы 23 қыркүйектегі № 796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Бұйрықтың күші жойылды - ҚР Әділет министрінің 23.09.2016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"Нотариат туралы" Қазақстан Республикасы Заңының 32-бабының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"Жеке нотариустардың есептік тіркеуден өту ережесін бекіту туралы" Қазақстан Республикасы Әділет министрінің 2012 жылғы 31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7446 тіркелген, 2012 жылғы 26 мамырдағы "Егемен Қазақстан" газетінде жарияланған, № 269-273 (27347)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Жеке нотариустардың есептік тіркеуден өту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жекеше нотариустың меншік құқығын және үй-жайды пайдалану құқығын растайтын құжаты қоса беріледі.";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"Аумақтық әділет органы жекеше нотариустың бұрын берілген мөрін алып қояды және жояды.";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жекеше нотариустың мөрін алып қою және жою;";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Ереженің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оның ресми жарияланған күнінен бастап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 нотариустардың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тіркеуден өту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ережесіне 4-қосымша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 Келісемін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Нотариаттық палатаның _________ қаласы (облысы)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Төрағасы Әділет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(округі)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(аты-жөні)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 ж. "____" __________ 20__ ж. "____" __________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 нотариусты есептік тіркеуден шығару туралы қорытынды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Әділет департаменті (қаланың, облыстық) нотариаттық палатамен (округтың атауы) бірлесіп нотариаттық практикамен айналысатын жекеше нотариустың (жекеше нотариустың аты-жөні) есептік тіркеуден шығару туралы ұсынған құжаттарын қарап шығып, мыналарды белгіледі.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 жылғы "___" ____ (округтың атауы) нотариаттық палатасына жекеше нотариустың (аты-жөні) нотариаттық палатаның мүшелігінен шығу туралы оның өтініші түсті.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(Округтың атауы) нотариаттық палатасы жекеше нотариус (аты-жөні), нотариаттық палатаның басқарма мүшелерінің отырысының хаттамасына (хаттаманың күні) сәйкес нотариаттық палата мүшелігінен шығарды.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 жылы "___" ____ (______ қаласы, облысы) Әділет департаментіне (округтың атауы) нотариаттық палатасының жекеше нотариус (аты-жөні) (округтың атауы) нотариаттық палатасы мүшелігінен шығару туралы хабарламасы келіп түсті.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 жылы "___" ____ (______ қаласы, облысы) Әділет департаменті жекеше нотариус (аты-жөні) жасаған нотариаттық іс-әрекеттердің заңдылығына тексеру жүргізді, ол туралы тексерудің нәтижелері туралы актіде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Жасалынған нотариаттық іс-әрекеттердің заңдылығын тексерудің нәтижелері туралы актіге сәйкес жекеше нотариустың (аты-жөні) қызметінде бұзушылықтар анықталған жоқ (бұзушылық болған жағдайда оларды жою туралы іс-шараларды көрсету).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(облыстардың, қаланың) Әділет департаменті жекеше нотариустың мөрін алып қою және жоюды 20__ жылғы "____" ______ актіге сәйкес жүргізді. Жекеше нотариустың құжаттары 20__ жылғы "____" ______ қабылдау табыстау актісіне сәйкес жекеше нотариаттық мұрағатқа берілді. Жекеше нотариус (аты-жөні) 20__ жылғы "____" ______ № ______ жекеше нотариаттық қызметпен айналысу құқығына лицензиясы алынды.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Жоғарыда жазылғандардың негізінде жекеше нотариус (аты-жөні) есептік тіркеуден шығаруға болады деп есептейміз.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(аты-жөні, қолы, қорытынды жасаған тұлғаның лауазымы)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