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436f6" w14:textId="74436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тұқымның әрбір түрі бойынша нарықтық бағамен нақты сатып алынған элиталық тұқымның көлемі үшін квоталарды, 2012 жылға арналған әр облысқа отандық ауыл шаруашылығы тауар өндірушілері арзандатылған бағамен жүгерінің, күнбағыстың, күріштің, қант қызылшасының, мақтаның элиталық тұқымдары мен көшеттердің нақты сатқан көлемі үшін квоталарды бекіту туралы" Қазақстан Республикасы Ауыл шаруашылығы министрінің 2012 жылғы 18 сәуірдегі № 4-2/180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2012 жылғы 23 тамыздағы № 4-2/431 Бұйрығы. Қазақстан Республикасының Әділет министрлігінде 2012 жылы 29 тамызда № 7885 тіркелді</w:t>
      </w:r>
    </w:p>
    <w:p>
      <w:pPr>
        <w:spacing w:after="0"/>
        <w:ind w:left="0"/>
        <w:jc w:val="both"/>
      </w:pPr>
      <w:bookmarkStart w:name="z1" w:id="0"/>
      <w:r>
        <w:rPr>
          <w:rFonts w:ascii="Times New Roman"/>
          <w:b w:val="false"/>
          <w:i w:val="false"/>
          <w:color w:val="000000"/>
          <w:sz w:val="28"/>
        </w:rPr>
        <w:t>
      «Облыстық бюджеттердiң, Астана және Алматы қалалары бюджеттерiнiң тұқым шаруашылығын қолдауға 2012 жылғы республикалық бюджеттен берiлетiн ағымдағы нысаналы трансферттердi пайдалану қағидаларын, жемiс-жидек дақылдары мен жүзiмнiң көп жылдық екпелерiнiң аналықтарын отырғызуға және ауыл шаруашылығы өсiмдiктерiнiң элиталық тұқымының 1 тоннасына берiлетiн бюджеттiк субсидиялардың 2012 жылға арналған нормативтерiн бекiту туралы» Қазақстан Республикасы Үкіметінің 2012 жылғы 12 наурыздағы № 322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«2012 жылға арналған тұқымның әрбір түрі бойынша нарықтық бағамен нақты сатып алынған элиталық тұқымның көлемі үшін квоталарды, 2012 жылға арналған әр облысқа отандық ауыл шаруашылығы тауар өндірушілері арзандатылған бағамен жүгерінің, күнбағыстың, күріштің, қант қызылшасының, мақтаның элиталық тұқымдары мен көшеттердің нақты сатқан көлемі үшін квоталарды бекіту туралы» Қазақстан Республикасы Ауыл шаруашылығы министрінің 2012 жылғы 18 сәуірдегі № 4-2/180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7626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 күннен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Министрдің м.а.                            Е. Аман</w:t>
      </w:r>
    </w:p>
    <w:bookmarkStart w:name="z6" w:id="1"/>
    <w:p>
      <w:pPr>
        <w:spacing w:after="0"/>
        <w:ind w:left="0"/>
        <w:jc w:val="both"/>
      </w:pP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2012 жылғы 23 тамыздағы № 4-2/431</w:t>
      </w:r>
      <w:r>
        <w:br/>
      </w:r>
      <w:r>
        <w:rPr>
          <w:rFonts w:ascii="Times New Roman"/>
          <w:b w:val="false"/>
          <w:i w:val="false"/>
          <w:color w:val="000000"/>
          <w:sz w:val="28"/>
        </w:rPr>
        <w:t xml:space="preserve">
бұйрығына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2012 жылғы 18 сәуірдегі № 4-2/180</w:t>
      </w:r>
      <w:r>
        <w:br/>
      </w:r>
      <w:r>
        <w:rPr>
          <w:rFonts w:ascii="Times New Roman"/>
          <w:b w:val="false"/>
          <w:i w:val="false"/>
          <w:color w:val="000000"/>
          <w:sz w:val="28"/>
        </w:rPr>
        <w:t xml:space="preserve">
бұйрығына 1-қосымша       </w:t>
      </w:r>
    </w:p>
    <w:p>
      <w:pPr>
        <w:spacing w:after="0"/>
        <w:ind w:left="0"/>
        <w:jc w:val="left"/>
      </w:pPr>
      <w:r>
        <w:rPr>
          <w:rFonts w:ascii="Times New Roman"/>
          <w:b/>
          <w:i w:val="false"/>
          <w:color w:val="000000"/>
        </w:rPr>
        <w:t xml:space="preserve"> 2012 жылға арналған тұқымның әрбір түрі бойынша нарықтық</w:t>
      </w:r>
      <w:r>
        <w:br/>
      </w:r>
      <w:r>
        <w:rPr>
          <w:rFonts w:ascii="Times New Roman"/>
          <w:b/>
          <w:i w:val="false"/>
          <w:color w:val="000000"/>
        </w:rPr>
        <w:t>
бағамен нақты сатып алынған элиталық тұқымның көлемі үшін квоталар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3722"/>
        <w:gridCol w:w="2033"/>
        <w:gridCol w:w="2656"/>
        <w:gridCol w:w="1500"/>
        <w:gridCol w:w="1376"/>
        <w:gridCol w:w="1707"/>
      </w:tblGrid>
      <w:tr>
        <w:trPr>
          <w:trHeight w:val="36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және дәнді-бұршақты дақылдар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бидай</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бидай</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жемдік арпа</w:t>
            </w:r>
          </w:p>
        </w:tc>
      </w:tr>
      <w:tr>
        <w:trPr>
          <w:trHeight w:val="36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21097,56</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20057,00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1695,70</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r>
      <w:tr>
        <w:trPr>
          <w:trHeight w:val="31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2376,17</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1238,59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1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3589,54</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2681,98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186,45</w:t>
            </w:r>
          </w:p>
        </w:tc>
      </w:tr>
      <w:tr>
        <w:trPr>
          <w:trHeight w:val="31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2002,50</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0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263,15</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3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2047,91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2047,91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16896,44</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14547,27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w:t>
            </w:r>
          </w:p>
        </w:tc>
      </w:tr>
      <w:tr>
        <w:trPr>
          <w:trHeight w:val="3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2644,58</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2059,01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r>
      <w:tr>
        <w:trPr>
          <w:trHeight w:val="3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17748,89</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16404,05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734,00</w:t>
            </w:r>
          </w:p>
        </w:tc>
      </w:tr>
      <w:tr>
        <w:trPr>
          <w:trHeight w:val="31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1071,20</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71433,64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62699,96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1197,00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190,00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2495,85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1053"/>
        <w:gridCol w:w="1113"/>
        <w:gridCol w:w="2133"/>
        <w:gridCol w:w="2213"/>
        <w:gridCol w:w="1493"/>
        <w:gridCol w:w="2513"/>
      </w:tblGrid>
      <w:tr>
        <w:trPr>
          <w:trHeight w:val="3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w:t>
            </w:r>
          </w:p>
        </w:tc>
      </w:tr>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және дәнді-бұршақты дақылдар</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97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қайнатуға арналған арпа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ноқат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қытайбұршақ</w:t>
            </w:r>
          </w:p>
        </w:tc>
      </w:tr>
      <w:tr>
        <w:trPr>
          <w:trHeight w:val="36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1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191,10</w:t>
            </w:r>
          </w:p>
        </w:tc>
      </w:tr>
      <w:tr>
        <w:trPr>
          <w:trHeight w:val="31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1352,25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490,23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191,10
</w:t>
            </w:r>
          </w:p>
        </w:tc>
      </w:tr>
    </w:tbl>
    <w:p>
      <w:pPr>
        <w:spacing w:after="0"/>
        <w:ind w:left="0"/>
        <w:jc w:val="both"/>
      </w:pPr>
      <w:r>
        <w:rPr>
          <w:rFonts w:ascii="Times New Roman"/>
          <w:b w:val="false"/>
          <w:i/>
          <w:color w:val="000000"/>
          <w:sz w:val="28"/>
        </w:rPr>
        <w:t>      кестенің жалғасы</w:t>
      </w:r>
    </w:p>
    <w:p>
      <w:pPr>
        <w:spacing w:after="0"/>
        <w:ind w:left="0"/>
        <w:jc w:val="both"/>
      </w:pPr>
      <w:r>
        <w:rPr>
          <w:rFonts w:ascii="Times New Roman"/>
          <w:b w:val="false"/>
          <w:i w:val="false"/>
          <w:color w:val="000000"/>
          <w:sz w:val="28"/>
        </w:rPr>
        <w:t>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733"/>
        <w:gridCol w:w="1453"/>
        <w:gridCol w:w="2613"/>
        <w:gridCol w:w="2293"/>
        <w:gridCol w:w="2113"/>
        <w:gridCol w:w="1993"/>
      </w:tblGrid>
      <w:tr>
        <w:trPr>
          <w:trHeight w:val="6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майлы дақылдар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бұршақты шөптер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дәнді шөптер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біржылдық шөптер</w:t>
            </w:r>
          </w:p>
        </w:tc>
      </w:tr>
      <w:tr>
        <w:trPr>
          <w:trHeight w:val="36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1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r>
        <w:trPr>
          <w:trHeight w:val="31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1906,95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236,50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320,80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39,42
</w:t>
            </w:r>
          </w:p>
        </w:tc>
      </w:tr>
    </w:tbl>
    <w:bookmarkStart w:name="z7" w:id="2"/>
    <w:p>
      <w:pPr>
        <w:spacing w:after="0"/>
        <w:ind w:left="0"/>
        <w:jc w:val="both"/>
      </w:pP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2012 жылғы 23 тамыздағы № 4-2/431</w:t>
      </w:r>
      <w:r>
        <w:br/>
      </w:r>
      <w:r>
        <w:rPr>
          <w:rFonts w:ascii="Times New Roman"/>
          <w:b w:val="false"/>
          <w:i w:val="false"/>
          <w:color w:val="000000"/>
          <w:sz w:val="28"/>
        </w:rPr>
        <w:t xml:space="preserve">
бұйрығына 2-қосымша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2012 жылғы 18 сәуірдегі № 4-2/180</w:t>
      </w:r>
      <w:r>
        <w:br/>
      </w:r>
      <w:r>
        <w:rPr>
          <w:rFonts w:ascii="Times New Roman"/>
          <w:b w:val="false"/>
          <w:i w:val="false"/>
          <w:color w:val="000000"/>
          <w:sz w:val="28"/>
        </w:rPr>
        <w:t xml:space="preserve">
бұйрығына 2-қосымша       </w:t>
      </w:r>
    </w:p>
    <w:p>
      <w:pPr>
        <w:spacing w:after="0"/>
        <w:ind w:left="0"/>
        <w:jc w:val="left"/>
      </w:pPr>
      <w:r>
        <w:rPr>
          <w:rFonts w:ascii="Times New Roman"/>
          <w:b/>
          <w:i w:val="false"/>
          <w:color w:val="000000"/>
        </w:rPr>
        <w:t xml:space="preserve"> 2012 жылға арналған әр облысқа отандық ауыл шаруашылығы тауар</w:t>
      </w:r>
      <w:r>
        <w:br/>
      </w:r>
      <w:r>
        <w:rPr>
          <w:rFonts w:ascii="Times New Roman"/>
          <w:b/>
          <w:i w:val="false"/>
          <w:color w:val="000000"/>
        </w:rPr>
        <w:t>
өндірушілері арзандатылған бағамен мақтаның, жүгерінің,</w:t>
      </w:r>
      <w:r>
        <w:br/>
      </w:r>
      <w:r>
        <w:rPr>
          <w:rFonts w:ascii="Times New Roman"/>
          <w:b/>
          <w:i w:val="false"/>
          <w:color w:val="000000"/>
        </w:rPr>
        <w:t>
күнбағыстың элиталық тұқымдары мен көшеттердің нақты сатқан көлемі үшін квоталар</w:t>
      </w:r>
    </w:p>
    <w:p>
      <w:pPr>
        <w:spacing w:after="0"/>
        <w:ind w:left="0"/>
        <w:jc w:val="both"/>
      </w:pPr>
      <w:r>
        <w:rPr>
          <w:rFonts w:ascii="Times New Roman"/>
          <w:b w:val="false"/>
          <w:i w:val="false"/>
          <w:color w:val="000000"/>
          <w:sz w:val="28"/>
        </w:rPr>
        <w:t>                                                           тонна/дана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13"/>
        <w:gridCol w:w="1473"/>
        <w:gridCol w:w="2573"/>
        <w:gridCol w:w="1633"/>
        <w:gridCol w:w="1733"/>
        <w:gridCol w:w="2253"/>
      </w:tblGrid>
      <w:tr>
        <w:trPr>
          <w:trHeight w:val="25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 І-ұрпағының будандарын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 пісетін және орташа пісетін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пісетін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І-ұрпақтағы будандар</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1 546,51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137,24</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1663,33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1912,83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849,89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1 546,51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379,18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137,24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3113"/>
        <w:gridCol w:w="3593"/>
        <w:gridCol w:w="2853"/>
        <w:gridCol w:w="191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w:t>
            </w:r>
          </w:p>
        </w:tc>
      </w:tr>
      <w:tr>
        <w:trPr>
          <w:trHeight w:val="57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Қантты</w:t>
            </w:r>
            <w:r>
              <w:br/>
            </w:r>
            <w:r>
              <w:rPr>
                <w:rFonts w:ascii="Times New Roman"/>
                <w:b w:val="false"/>
                <w:i w:val="false"/>
                <w:color w:val="000000"/>
                <w:sz w:val="20"/>
              </w:rPr>
              <w:t>
қызылша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I-өсімпаздықты қоса алғанда, мақта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көшеттер</w:t>
            </w:r>
          </w:p>
        </w:tc>
      </w:tr>
      <w:tr>
        <w:trPr>
          <w:trHeight w:val="570" w:hRule="atLeast"/>
        </w:trPr>
        <w:tc>
          <w:tcPr>
            <w:tcW w:w="0" w:type="auto"/>
            <w:vMerge/>
            <w:tcBorders>
              <w:top w:val="nil"/>
              <w:left w:val="single" w:color="cfcfcf" w:sz="5"/>
              <w:bottom w:val="single" w:color="cfcfcf" w:sz="5"/>
              <w:right w:val="single" w:color="cfcfcf" w:sz="5"/>
            </w:tcBorders>
          </w:tcP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әдіспен тазаланған кезде</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әдіспен тазаланған кезде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дақылдары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w:t>
            </w:r>
          </w:p>
        </w:tc>
      </w:tr>
      <w:tr>
        <w:trPr>
          <w:trHeight w:val="30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327 871,00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663 785,00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10 000,00</w:t>
            </w:r>
          </w:p>
        </w:tc>
      </w:tr>
      <w:tr>
        <w:trPr>
          <w:trHeight w:val="24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236,25</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192 500,00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1 108 026,00</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236,25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218,03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1 184 156,00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1 118 026,00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