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e315" w14:textId="871e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атқарушының 2009 жылғы 6 қарашадағы № 666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26 шілдедегі № 501 Бұйрығы. Қазақстан Республикасының Әділет министрлігінде 2012 жылы 23 тамызда № 7874 тіркелді. Күші жойылды - Қазақстан Республикасы Денсаулық сақтау министрінің 2020 жылғы 20 қазандағы № ҚР ДСМ - 140/2020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20.10.2020 </w:t>
      </w:r>
      <w:r>
        <w:rPr>
          <w:rFonts w:ascii="Times New Roman"/>
          <w:b w:val="false"/>
          <w:i w:val="false"/>
          <w:color w:val="ff0000"/>
          <w:sz w:val="28"/>
        </w:rPr>
        <w:t>№ ҚР ДСМ - 140/2020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атқарушының 2009 жылғы 6 қарашадағы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5925 тіркелген және 2010 жылғы 21 сәуірдегі № 56 (1678) "Заң газеті" газетінде; Қазақстан Республикасының орталық атқарушы және өзге де орталық мемлекеттік органдарының актілер жинағы, 2010 жыл, № 4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департаментінің директоры (А.Ғ. Төлеғалиева) осы бұйрықты заңнамада белгіленген тәртіппен Қазақстан Республикасы Әділет министрлігінде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департаментінің директоры (Е.Р. Әмірғалиев) Қазақстан Республикасы Әділет министрлігінде мемлекеттік тіркеуден өткеннен кейін заңнамада белгіленген тәртіппен осы бұйрықты ресми жариялауды қамтамасыз етсін.</w:t>
      </w:r>
    </w:p>
    <w:bookmarkEnd w:id="4"/>
    <w:bookmarkStart w:name="z6" w:id="5"/>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5"/>
    <w:bookmarkStart w:name="z7" w:id="6"/>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26 шілдедегі</w:t>
            </w:r>
            <w:r>
              <w:br/>
            </w:r>
            <w:r>
              <w:rPr>
                <w:rFonts w:ascii="Times New Roman"/>
                <w:b w:val="false"/>
                <w:i w:val="false"/>
                <w:color w:val="000000"/>
                <w:sz w:val="20"/>
              </w:rPr>
              <w:t>№ 501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6 қарашадағы</w:t>
            </w:r>
            <w:r>
              <w:br/>
            </w:r>
            <w:r>
              <w:rPr>
                <w:rFonts w:ascii="Times New Roman"/>
                <w:b w:val="false"/>
                <w:i w:val="false"/>
                <w:color w:val="000000"/>
                <w:sz w:val="20"/>
              </w:rPr>
              <w:t>№ 666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Қанның, оның компоненттері мен препараттарының номенклатурасы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8950"/>
      </w:tblGrid>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Қан</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жаңа алынған қан</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лейкофильтрленген жаңа алынған қан</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сәулеленген, лейкофильтрленген жаңа алынған қан</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плазма көлемі төмендетілген, лейкофильтрленген жаңа алынған қан</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плазма көлемі төмендетілген, сәулеленген, лейкофильтрленген, жаңа алынған қан</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Қанның компоненттері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Эритроциттік масса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эритроциттік масса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эритроциттік масса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сәулеленген эритроциттік масса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масса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эритроциттік масса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Құрсаққа құюға арналған лейкофильтрленген, сәулеленген эритроциттік масса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эритроциттік масса (аз көлемі)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сәулеленген эритроциттік масса (аз көлемі)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қосалқы ерітіндідегі эритроциттік масса (аз көлемі)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нәрестелерге құюға арналған сәулеленген, лейкотромбоциттік қабаты алынған, қосалқы ерітіндідегі эритроциттік масса (аз көлемі)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эритроциттік масса (аз көлемі)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сәулеленген эритроциттік масса (аз көлемі)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қосалқы ерітіндідегі лейкофильтрленген эритроциттік масса (аз көлемі)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Нәрестелермен сәбилерге құюға арналған қосалқы ерітіндідегі лейкофильтрленген, сәулеленген эритроциттік масса (аз көлемі)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Эритроциттік жүзінді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эритроциттік жүзінді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эритроциттік жүзінді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сәулеленген эритроциттік жүзінді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жүзінді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эритроциттік жүзінді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эритроциттер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аферездік эритроциттер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аферездік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аферездік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аферездік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сәулеленген, аферездік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жуылған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жуылған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жуылған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жуылған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жуылған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сәулеленген, жуылған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криоконсервіленген эритроциттер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Карантинделген,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карантинделген,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лейкофильтрленген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карантинделген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карантинделген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вирустазартылған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вирустазартылған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карантинделген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лейкофильтрленген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лейкофильтрленген, карантинделген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вирустазартылған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лейкофильтрленген, вирустазартылған жаңа мұздатылған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Супернатанттық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Карантинделген, супернатанттық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супернатанттық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карантинделген, супернатанттық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супернатанттық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вирустазартылған, супернатанттық плазма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Карантинделген криопреципитат</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криопреципитат</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карантинделген криопреципитат</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криопреципитат</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вирустазартылған криопреципитат</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лейкофильтрленген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вирустазартылған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лейкофильтрленген, вирустазартылған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сәулеленген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лейкофильтрленген, сәулеленген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құрсаққа құюға арналған, лейкофильтрленген, сәулеленген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лейкофильтрленген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вирустазартылған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лейкофильтрленген, вирустазартылған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сәулеленген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лейкофильтрленген, сәулеленген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лейкофильтрленген тромбоциттер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вирустазартылған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вирустазартылған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сәулеленген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сәулеленген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Құрсаққа құюға арналған, аферездік, лейкофильтрленген, сәулеленген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қалыпқа келтірілген тромбоциттер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масса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лейкоциттік масса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сәулеленген гранулоциттер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қанның аферездік гемопоэздік дің жасушалары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Плаценталық қанның гемопоэздік дің жасушалары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 желімі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Қан препараттары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альбумин ерітіндісі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альбумин ерітіндісі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альбумин ерітіндісі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сұйық иммуноглобулині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Антистафилококк сұйық иммуноглобулині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Антирезус иммуноглобулині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26 шілдедегі</w:t>
            </w:r>
            <w:r>
              <w:br/>
            </w:r>
            <w:r>
              <w:rPr>
                <w:rFonts w:ascii="Times New Roman"/>
                <w:b w:val="false"/>
                <w:i w:val="false"/>
                <w:color w:val="000000"/>
                <w:sz w:val="20"/>
              </w:rPr>
              <w:t>№ 501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6 қарашадағы</w:t>
            </w:r>
            <w:r>
              <w:br/>
            </w:r>
            <w:r>
              <w:rPr>
                <w:rFonts w:ascii="Times New Roman"/>
                <w:b w:val="false"/>
                <w:i w:val="false"/>
                <w:color w:val="000000"/>
                <w:sz w:val="20"/>
              </w:rPr>
              <w:t>№ 666 бұйрығына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Қанды және оның компоненттерін дайындау, қайта өңдеу, сақтау, өткізу қағидалары</w:t>
      </w:r>
      <w:r>
        <w:br/>
      </w:r>
      <w:r>
        <w:rPr>
          <w:rFonts w:ascii="Times New Roman"/>
          <w:b/>
          <w:i w:val="false"/>
          <w:color w:val="000000"/>
        </w:rPr>
        <w:t>1. Жалпы ережелер</w:t>
      </w:r>
    </w:p>
    <w:bookmarkEnd w:id="8"/>
    <w:bookmarkStart w:name="z13" w:id="9"/>
    <w:p>
      <w:pPr>
        <w:spacing w:after="0"/>
        <w:ind w:left="0"/>
        <w:jc w:val="both"/>
      </w:pPr>
      <w:r>
        <w:rPr>
          <w:rFonts w:ascii="Times New Roman"/>
          <w:b w:val="false"/>
          <w:i w:val="false"/>
          <w:color w:val="000000"/>
          <w:sz w:val="28"/>
        </w:rPr>
        <w:t>
      1. Осы Қанды және оның компоненттерін дайындау, қайта өңдеу, сақтау, өткізу қағидалары (бұдан әрі - Қағидалар) қан қызметі саласындағы қызметті жүзеге асыратын денсаулық сақтау ұйымдарында қанды және оның компоненттерін дайындау, қайта өңдеу, сақтау, өткізу тәртібін айқындайды.</w:t>
      </w:r>
    </w:p>
    <w:bookmarkEnd w:id="9"/>
    <w:bookmarkStart w:name="z14" w:id="10"/>
    <w:p>
      <w:pPr>
        <w:spacing w:after="0"/>
        <w:ind w:left="0"/>
        <w:jc w:val="both"/>
      </w:pPr>
      <w:r>
        <w:rPr>
          <w:rFonts w:ascii="Times New Roman"/>
          <w:b w:val="false"/>
          <w:i w:val="false"/>
          <w:color w:val="000000"/>
          <w:sz w:val="28"/>
        </w:rPr>
        <w:t>
      2. Қанды және оның компоненттерін дайындау, қайта өңдеу, сақтау, өткізу денсаулық сақтау ұйымдарының қажеттілігін қанағаттандыру және табиғи және техногендік сипаттағы төтенше жағдайларды жою кезінде жұмылдыру резервін құру мақсатында жүзеге асырылады.</w:t>
      </w:r>
    </w:p>
    <w:bookmarkEnd w:id="10"/>
    <w:bookmarkStart w:name="z15" w:id="11"/>
    <w:p>
      <w:pPr>
        <w:spacing w:after="0"/>
        <w:ind w:left="0"/>
        <w:jc w:val="both"/>
      </w:pPr>
      <w:r>
        <w:rPr>
          <w:rFonts w:ascii="Times New Roman"/>
          <w:b w:val="false"/>
          <w:i w:val="false"/>
          <w:color w:val="000000"/>
          <w:sz w:val="28"/>
        </w:rPr>
        <w:t>
      3. Донор қанын дайындауды, қайта өңдеуді, сақтауды, өткізуді тиісті лицензиясы бар, қан қызметі саласындағы қызметті жүзеге асыратын мемлекеттік денсаулық сақтау ұйымдары (бұдан әрі – ұйымдар) жүргізеді.</w:t>
      </w:r>
    </w:p>
    <w:bookmarkEnd w:id="11"/>
    <w:bookmarkStart w:name="z16" w:id="12"/>
    <w:p>
      <w:pPr>
        <w:spacing w:after="0"/>
        <w:ind w:left="0"/>
        <w:jc w:val="left"/>
      </w:pPr>
      <w:r>
        <w:rPr>
          <w:rFonts w:ascii="Times New Roman"/>
          <w:b/>
          <w:i w:val="false"/>
          <w:color w:val="000000"/>
        </w:rPr>
        <w:t xml:space="preserve"> 2. Қанды және оның компоненттерін дайындау тәртібі</w:t>
      </w:r>
    </w:p>
    <w:bookmarkEnd w:id="12"/>
    <w:bookmarkStart w:name="z17" w:id="13"/>
    <w:p>
      <w:pPr>
        <w:spacing w:after="0"/>
        <w:ind w:left="0"/>
        <w:jc w:val="both"/>
      </w:pPr>
      <w:r>
        <w:rPr>
          <w:rFonts w:ascii="Times New Roman"/>
          <w:b w:val="false"/>
          <w:i w:val="false"/>
          <w:color w:val="000000"/>
          <w:sz w:val="28"/>
        </w:rPr>
        <w:t>
      4. Донор жеке басын куәландыратын құжаты, дәрігердің рұқсаты бар, қанды және оның компоненттерін тапсыру (донация) түрі мен көлемі көрсетілген донор картасы болған кезде қанды және оның компоненттерін тапсыруға (донация) жіберіледі.</w:t>
      </w:r>
    </w:p>
    <w:bookmarkEnd w:id="13"/>
    <w:bookmarkStart w:name="z18" w:id="14"/>
    <w:p>
      <w:pPr>
        <w:spacing w:after="0"/>
        <w:ind w:left="0"/>
        <w:jc w:val="both"/>
      </w:pPr>
      <w:r>
        <w:rPr>
          <w:rFonts w:ascii="Times New Roman"/>
          <w:b w:val="false"/>
          <w:i w:val="false"/>
          <w:color w:val="000000"/>
          <w:sz w:val="28"/>
        </w:rPr>
        <w:t>
      5. Қан дайындау бөлімшесінің медициналық тіркеушісі оны сұрай отырып, донор картасындағы және жеке басын куәландыратын құжатындағы деректемелерді сәйкестігіне тексереді, зауыттық гемаконда донордың тегін, атын және әкесінің атын көрсете отырып, тіркеу нөмірі (тіркеу кезінде берілген донация коды немесе таңба нөмірі), қан тобы, резус-факторы және қанды және оның компоненттерін тапсыру (донация) күнін көрсете отырып бастапқы паспорттауды жүргізеді. Сондай-ақ, донордың қатысуымен донордың тегі, аты, әкесінің аты, туған күні, жынысы, тіркеу нөмірі (тіркеу кезінде берілген донация коды немесе таңба нөмірі), қан тобы, резус-факторы және қан мен оның компоненттерін тапсыру (донация) күні көрсетілген пробиркаларды (вакутейнерлер) паспорттауды жүргізеді. Гемаконы бар қаптаманы ашу алдында медициналық тіркеуші олардың жарамдылық мерзімін тексереді, оның бүтіндігін қолмен басу және көзбен шолу арқылы тексереді. Қаптаманың тұмшаланып жабылуы бұзылса, гемакондар пайдаланылмайды. Ашқаннан кейін қаптамадағы гемакондар ылғалды немесе лайланған, жүзіндісі бар, консервілеу ерітіндісінде өңез болса, онда қаптама толығымен пайдаланылмайды.</w:t>
      </w:r>
    </w:p>
    <w:bookmarkEnd w:id="14"/>
    <w:bookmarkStart w:name="z19" w:id="15"/>
    <w:p>
      <w:pPr>
        <w:spacing w:after="0"/>
        <w:ind w:left="0"/>
        <w:jc w:val="both"/>
      </w:pPr>
      <w:r>
        <w:rPr>
          <w:rFonts w:ascii="Times New Roman"/>
          <w:b w:val="false"/>
          <w:i w:val="false"/>
          <w:color w:val="000000"/>
          <w:sz w:val="28"/>
        </w:rPr>
        <w:t>
      6. Донорлар қанды және оның компоненттерін тапсыруға (донацияға) таза киіммен және аяқ киіммен, аяқ киімінің сыртынан бахилла киіп жіберіледі.</w:t>
      </w:r>
    </w:p>
    <w:bookmarkEnd w:id="15"/>
    <w:bookmarkStart w:name="z20" w:id="16"/>
    <w:p>
      <w:pPr>
        <w:spacing w:after="0"/>
        <w:ind w:left="0"/>
        <w:jc w:val="both"/>
      </w:pPr>
      <w:r>
        <w:rPr>
          <w:rFonts w:ascii="Times New Roman"/>
          <w:b w:val="false"/>
          <w:i w:val="false"/>
          <w:color w:val="000000"/>
          <w:sz w:val="28"/>
        </w:rPr>
        <w:t xml:space="preserve">
      7. Донордан қанды және оның компоненттерін орта буын медицина қызметкері (бұдан әрі - эксфузионист) донор туралы заттаңбадағы және пробиркадағы ақпаратты салыстырғаннан кейін трансфузиолог-дәрігердің бақылауымен қосарланған, үш қабатты немесе төрт қабатты гемакондарға қанды алады (бұдан әрі - эксфузия). Лейкофильтрлері кірістірілген гемакондарды пайдалануға болады. Донор инесінің протекторы (секувам), қанның бірінші порциясына арналған қапшықпен (вакувам), вакуумдық пробирканың адаптерімен жабдықталған гемакондарды пайдалану керек. </w:t>
      </w:r>
    </w:p>
    <w:bookmarkEnd w:id="16"/>
    <w:bookmarkStart w:name="z21" w:id="17"/>
    <w:p>
      <w:pPr>
        <w:spacing w:after="0"/>
        <w:ind w:left="0"/>
        <w:jc w:val="both"/>
      </w:pPr>
      <w:r>
        <w:rPr>
          <w:rFonts w:ascii="Times New Roman"/>
          <w:b w:val="false"/>
          <w:i w:val="false"/>
          <w:color w:val="000000"/>
          <w:sz w:val="28"/>
        </w:rPr>
        <w:t xml:space="preserve">
      8. Эксфузионист жұмыс алдында медициналық киім, бас киім, аяқ киім киеді. Бұдан кейін қолдарын антисептикалық ерітіндімен екі рет өңдейді және медициналық резеңке қолғап киіп, қолдарын антисептикпен екі рет қайталап өңдейді. Қолғаптарды одан әрі антисептикпен өңдеу әрбір келесі донормен жұмыс жасаған кезде жүргізіледі. </w:t>
      </w:r>
    </w:p>
    <w:bookmarkEnd w:id="17"/>
    <w:bookmarkStart w:name="z22" w:id="18"/>
    <w:p>
      <w:pPr>
        <w:spacing w:after="0"/>
        <w:ind w:left="0"/>
        <w:jc w:val="both"/>
      </w:pPr>
      <w:r>
        <w:rPr>
          <w:rFonts w:ascii="Times New Roman"/>
          <w:b w:val="false"/>
          <w:i w:val="false"/>
          <w:color w:val="000000"/>
          <w:sz w:val="28"/>
        </w:rPr>
        <w:t xml:space="preserve">
      9. Эксфузионист венепункция алдында консервіленген ерітіндісі бар гемаконның тұмшаланып жабылуын оны қолмен басу арқылы тексереді. Штуцер мембранасының үстінде консервілеу ерітіндісі пайда болса, онда гемакон пайдаланылмайды. </w:t>
      </w:r>
    </w:p>
    <w:bookmarkEnd w:id="18"/>
    <w:bookmarkStart w:name="z23" w:id="19"/>
    <w:p>
      <w:pPr>
        <w:spacing w:after="0"/>
        <w:ind w:left="0"/>
        <w:jc w:val="both"/>
      </w:pPr>
      <w:r>
        <w:rPr>
          <w:rFonts w:ascii="Times New Roman"/>
          <w:b w:val="false"/>
          <w:i w:val="false"/>
          <w:color w:val="000000"/>
          <w:sz w:val="28"/>
        </w:rPr>
        <w:t>
      10. Қанды дайындау кезінде оның қатым-қатынастық инфекциялауына жол бермеу үшін медицина қызметкерлері антисептиканың барлық талаптарын сақтайды.</w:t>
      </w:r>
    </w:p>
    <w:bookmarkEnd w:id="19"/>
    <w:bookmarkStart w:name="z24" w:id="20"/>
    <w:p>
      <w:pPr>
        <w:spacing w:after="0"/>
        <w:ind w:left="0"/>
        <w:jc w:val="both"/>
      </w:pPr>
      <w:r>
        <w:rPr>
          <w:rFonts w:ascii="Times New Roman"/>
          <w:b w:val="false"/>
          <w:i w:val="false"/>
          <w:color w:val="000000"/>
          <w:sz w:val="28"/>
        </w:rPr>
        <w:t>
      11. Қанды және оның компоненттерін тапсыру (донация) үдерісінде эксфузионист:</w:t>
      </w:r>
    </w:p>
    <w:bookmarkEnd w:id="20"/>
    <w:bookmarkStart w:name="z25" w:id="21"/>
    <w:p>
      <w:pPr>
        <w:spacing w:after="0"/>
        <w:ind w:left="0"/>
        <w:jc w:val="both"/>
      </w:pPr>
      <w:r>
        <w:rPr>
          <w:rFonts w:ascii="Times New Roman"/>
          <w:b w:val="false"/>
          <w:i w:val="false"/>
          <w:color w:val="000000"/>
          <w:sz w:val="28"/>
        </w:rPr>
        <w:t xml:space="preserve">
      1) венепункция орнын таңдау үшін донордың шынтақ буынының ішкі жағын қарап тексереді; </w:t>
      </w:r>
    </w:p>
    <w:bookmarkEnd w:id="21"/>
    <w:bookmarkStart w:name="z26" w:id="22"/>
    <w:p>
      <w:pPr>
        <w:spacing w:after="0"/>
        <w:ind w:left="0"/>
        <w:jc w:val="both"/>
      </w:pPr>
      <w:r>
        <w:rPr>
          <w:rFonts w:ascii="Times New Roman"/>
          <w:b w:val="false"/>
          <w:i w:val="false"/>
          <w:color w:val="000000"/>
          <w:sz w:val="28"/>
        </w:rPr>
        <w:t>
      2) донордың шынтақ буының ішкі жағының терісін (қолының ортасынан жгут салынған иығына дейін) кемінде отыз секундтық аралықта Қазақстан Республикасында қолдануға рұқсат берілген антисептик ерітіндісінің бірімен суланған зарарсыз салфеткамен екі рет сүртеді. Шынтақ буының ішкі жағының терісін антисептикпен өндегеннен кейін оған қол тигізуге болмайды;</w:t>
      </w:r>
    </w:p>
    <w:bookmarkEnd w:id="22"/>
    <w:bookmarkStart w:name="z27" w:id="23"/>
    <w:p>
      <w:pPr>
        <w:spacing w:after="0"/>
        <w:ind w:left="0"/>
        <w:jc w:val="both"/>
      </w:pPr>
      <w:r>
        <w:rPr>
          <w:rFonts w:ascii="Times New Roman"/>
          <w:b w:val="false"/>
          <w:i w:val="false"/>
          <w:color w:val="000000"/>
          <w:sz w:val="28"/>
        </w:rPr>
        <w:t>
      3) антисептик кепкен соң және гемакон донор желісіне қысқыш салғаннан кейін, венепункция жасайды және қысқышты донор желісінен алмай-ақ қанның бірінші порциясын 30-50 миллилитр (бұдан әрі - мл) мөлшерінде бактивамға зертханалық тестілеуге бактивамға алуды жүргізеді;</w:t>
      </w:r>
    </w:p>
    <w:bookmarkEnd w:id="23"/>
    <w:bookmarkStart w:name="z28" w:id="24"/>
    <w:p>
      <w:pPr>
        <w:spacing w:after="0"/>
        <w:ind w:left="0"/>
        <w:jc w:val="both"/>
      </w:pPr>
      <w:r>
        <w:rPr>
          <w:rFonts w:ascii="Times New Roman"/>
          <w:b w:val="false"/>
          <w:i w:val="false"/>
          <w:color w:val="000000"/>
          <w:sz w:val="28"/>
        </w:rPr>
        <w:t>
      4) зертханалық тестілеу үшін қанның қажетті мөлшерін алғаннан кейін бактивам желісіне қысқыш салынып, түтікті дәнекерлеуді қысқыштан алшақтау жүргізеді, содан кейін донор желісіндегі қысқышты алады да негізгі гемаконды толтырады;</w:t>
      </w:r>
    </w:p>
    <w:bookmarkEnd w:id="24"/>
    <w:bookmarkStart w:name="z29" w:id="25"/>
    <w:p>
      <w:pPr>
        <w:spacing w:after="0"/>
        <w:ind w:left="0"/>
        <w:jc w:val="both"/>
      </w:pPr>
      <w:r>
        <w:rPr>
          <w:rFonts w:ascii="Times New Roman"/>
          <w:b w:val="false"/>
          <w:i w:val="false"/>
          <w:color w:val="000000"/>
          <w:sz w:val="28"/>
        </w:rPr>
        <w:t>
      5) қан үлгілерін бактивамнан вакуумдық пробиркаларға эксфузия аяқталғанға дейін алады;</w:t>
      </w:r>
    </w:p>
    <w:bookmarkEnd w:id="25"/>
    <w:bookmarkStart w:name="z30" w:id="26"/>
    <w:p>
      <w:pPr>
        <w:spacing w:after="0"/>
        <w:ind w:left="0"/>
        <w:jc w:val="both"/>
      </w:pPr>
      <w:r>
        <w:rPr>
          <w:rFonts w:ascii="Times New Roman"/>
          <w:b w:val="false"/>
          <w:i w:val="false"/>
          <w:color w:val="000000"/>
          <w:sz w:val="28"/>
        </w:rPr>
        <w:t>
      6) қанның гемаконға келіп түскенін және таразы-араластырғыштың жұмысын бақылайды. Таразы-араластырғыш болмаған кезде гемаконға келіп түскен қан мен консервіленген ерітіндіні 30-40 секунд сайын қолмен араластырып отырады;</w:t>
      </w:r>
    </w:p>
    <w:bookmarkEnd w:id="26"/>
    <w:bookmarkStart w:name="z31" w:id="27"/>
    <w:p>
      <w:pPr>
        <w:spacing w:after="0"/>
        <w:ind w:left="0"/>
        <w:jc w:val="both"/>
      </w:pPr>
      <w:r>
        <w:rPr>
          <w:rFonts w:ascii="Times New Roman"/>
          <w:b w:val="false"/>
          <w:i w:val="false"/>
          <w:color w:val="000000"/>
          <w:sz w:val="28"/>
        </w:rPr>
        <w:t>
      7) эксфузиядан кейін донор желісін қысқышпен инеге жақындатып қысады, қысқыштан 5 см түсіп түтікті тұмшалап дәнекерлейді және гемакон түтігін бөледі. Түтіктің төменгі бөлігінде қалған қан ұйып қалуының алдын алу үшін ол консервантпен араластыруға арналған контейнерге толық ауыстырады. Бұдан кейін түтік сызығы жаңадан қанға толтырылады, түтіктің осы бөлігінде қан тобын қайтадан анықтау және трансфузия алдында сәйкестігін анықтау үшін бір-бірінен 10 см қашықтықта үш сегмент қалыптастырып, дәнекерлеуішпен тұмшалап жабылады. Лейкофильтрлеудің интеграциялық жүйесі бар гемакондарды пайдаланған кезде мұндай сегменттер бастапқы фракциялау блогында қалыптасады;</w:t>
      </w:r>
    </w:p>
    <w:bookmarkEnd w:id="27"/>
    <w:bookmarkStart w:name="z32" w:id="28"/>
    <w:p>
      <w:pPr>
        <w:spacing w:after="0"/>
        <w:ind w:left="0"/>
        <w:jc w:val="both"/>
      </w:pPr>
      <w:r>
        <w:rPr>
          <w:rFonts w:ascii="Times New Roman"/>
          <w:b w:val="false"/>
          <w:i w:val="false"/>
          <w:color w:val="000000"/>
          <w:sz w:val="28"/>
        </w:rPr>
        <w:t>
      8) инені көктамырдан алады, венепункция орнына таңғышты бекітетін таңғышты немесе арнайы лейкопластырьді салады. Донор бар кезде оның деректемелерін гемакондарды және пробиркаларды (вакутейнер) таңбалау деректерімен қайта салыстырады.</w:t>
      </w:r>
    </w:p>
    <w:bookmarkEnd w:id="28"/>
    <w:bookmarkStart w:name="z33" w:id="29"/>
    <w:p>
      <w:pPr>
        <w:spacing w:after="0"/>
        <w:ind w:left="0"/>
        <w:jc w:val="both"/>
      </w:pPr>
      <w:r>
        <w:rPr>
          <w:rFonts w:ascii="Times New Roman"/>
          <w:b w:val="false"/>
          <w:i w:val="false"/>
          <w:color w:val="000000"/>
          <w:sz w:val="28"/>
        </w:rPr>
        <w:t>
      12. Қанды және оның компоненттерін тапсырғаннан (донация) кейін медициналық тіркеуші донор картасын толтырады және оны вакутейнерлерлер (пробиркадағы үлгілер) және ілеспе құжаттамамен бірге зертханаға жібереді, ал жинақталған қанның дозаларын бастапқы фракциялау блогына жібереді.</w:t>
      </w:r>
    </w:p>
    <w:bookmarkEnd w:id="29"/>
    <w:bookmarkStart w:name="z34" w:id="30"/>
    <w:p>
      <w:pPr>
        <w:spacing w:after="0"/>
        <w:ind w:left="0"/>
        <w:jc w:val="both"/>
      </w:pPr>
      <w:r>
        <w:rPr>
          <w:rFonts w:ascii="Times New Roman"/>
          <w:b w:val="false"/>
          <w:i w:val="false"/>
          <w:color w:val="000000"/>
          <w:sz w:val="28"/>
        </w:rPr>
        <w:t>
      13. Венепункция сәтсіз болса немесе магистраль қанмен бітеліп қалса және бұдан әрі эксфузия жасау мүмкін болмаса, донордың келісімімен басқа гемаконмен қайтадан венепункция жасалады. Қайтадан венепункция жасау мүмкін болмаса:</w:t>
      </w:r>
    </w:p>
    <w:bookmarkEnd w:id="30"/>
    <w:bookmarkStart w:name="z35" w:id="31"/>
    <w:p>
      <w:pPr>
        <w:spacing w:after="0"/>
        <w:ind w:left="0"/>
        <w:jc w:val="both"/>
      </w:pPr>
      <w:r>
        <w:rPr>
          <w:rFonts w:ascii="Times New Roman"/>
          <w:b w:val="false"/>
          <w:i w:val="false"/>
          <w:color w:val="000000"/>
          <w:sz w:val="28"/>
        </w:rPr>
        <w:t xml:space="preserve">
      1) қан дайындауды есепке алу журналына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(бұдан әрі - № 907 бұйрық) бекітілген нысан бойынша тиісті жазба жазылады; </w:t>
      </w:r>
    </w:p>
    <w:bookmarkEnd w:id="31"/>
    <w:bookmarkStart w:name="z36" w:id="32"/>
    <w:p>
      <w:pPr>
        <w:spacing w:after="0"/>
        <w:ind w:left="0"/>
        <w:jc w:val="both"/>
      </w:pPr>
      <w:r>
        <w:rPr>
          <w:rFonts w:ascii="Times New Roman"/>
          <w:b w:val="false"/>
          <w:i w:val="false"/>
          <w:color w:val="000000"/>
          <w:sz w:val="28"/>
        </w:rPr>
        <w:t>
      2) гемаконды есептен шығару актісі № 907 бұйрықпен бекітілген нысан бойынша ресімделеді.</w:t>
      </w:r>
    </w:p>
    <w:bookmarkEnd w:id="32"/>
    <w:bookmarkStart w:name="z37" w:id="33"/>
    <w:p>
      <w:pPr>
        <w:spacing w:after="0"/>
        <w:ind w:left="0"/>
        <w:jc w:val="both"/>
      </w:pPr>
      <w:r>
        <w:rPr>
          <w:rFonts w:ascii="Times New Roman"/>
          <w:b w:val="false"/>
          <w:i w:val="false"/>
          <w:color w:val="000000"/>
          <w:sz w:val="28"/>
        </w:rPr>
        <w:t>
      Қанды және оның компоненттерін тапсыру (донация) барысында донорларда жанама реакциялар немесе асқынулар пайда болған кезде алғашқы медициналық көмек осы Қағидаларға 1-қосымшаға сәйкес көрсетіледі. Реакция түрі және көрсетілген медициналық көмектің көлемі қан дайындауды есепке алу журналына және донор картасына № 907 бұйрықпен бекітілген нысан бойынша тіркеледі. Дәрілік заттардың және медициналық мақсаттағы бұйымдардың тізбесі мен қан қызметі ұйымдарында алғашқы медициналық жәрдемді көрсету үшін осы бұйрыққа 1-қосымшаның 6-тармағына сәйкес айқындалады.</w:t>
      </w:r>
    </w:p>
    <w:bookmarkEnd w:id="33"/>
    <w:bookmarkStart w:name="z38" w:id="34"/>
    <w:p>
      <w:pPr>
        <w:spacing w:after="0"/>
        <w:ind w:left="0"/>
        <w:jc w:val="both"/>
      </w:pPr>
      <w:r>
        <w:rPr>
          <w:rFonts w:ascii="Times New Roman"/>
          <w:b w:val="false"/>
          <w:i w:val="false"/>
          <w:color w:val="000000"/>
          <w:sz w:val="28"/>
        </w:rPr>
        <w:t>
      14. Қанды және оның компоненттерін тапсыру (донация) туралы барлық ақпарат электрондық ақпараттық дерекқорда және қағаз тасымалдауышта тіркеледі.</w:t>
      </w:r>
    </w:p>
    <w:bookmarkEnd w:id="34"/>
    <w:bookmarkStart w:name="z39" w:id="35"/>
    <w:p>
      <w:pPr>
        <w:spacing w:after="0"/>
        <w:ind w:left="0"/>
        <w:jc w:val="both"/>
      </w:pPr>
      <w:r>
        <w:rPr>
          <w:rFonts w:ascii="Times New Roman"/>
          <w:b w:val="false"/>
          <w:i w:val="false"/>
          <w:color w:val="000000"/>
          <w:sz w:val="28"/>
        </w:rPr>
        <w:t>
      15. Қанды тапсыру (донация) уақыты 10 минуттан аспауы тиіс. Эксфузия 12 минуттан асып кеткен жағдайда қанды тромбоцит концентратын дайындау үшін қолдануға болмайды, ал оның ұзақтығы 15 минуттан артық болғанда – алынған қан компоненттері құю немесе қан ұйыту факторларын дайындау үшін жарамсыз.</w:t>
      </w:r>
    </w:p>
    <w:bookmarkEnd w:id="35"/>
    <w:bookmarkStart w:name="z40" w:id="36"/>
    <w:p>
      <w:pPr>
        <w:spacing w:after="0"/>
        <w:ind w:left="0"/>
        <w:jc w:val="both"/>
      </w:pPr>
      <w:r>
        <w:rPr>
          <w:rFonts w:ascii="Times New Roman"/>
          <w:b w:val="false"/>
          <w:i w:val="false"/>
          <w:color w:val="000000"/>
          <w:sz w:val="28"/>
        </w:rPr>
        <w:t>
      16. Қанды және оның компоненттерін тапсырғаннан (донация) кейін донорға № 907 бұйрықпен бекітілген нысан бойынша жұмыстан босату туралы анықтама және тегін тамақтануы үшін талон немесе ақшалай өтемақы алуға арналған құжат беріледі.</w:t>
      </w:r>
    </w:p>
    <w:bookmarkEnd w:id="36"/>
    <w:bookmarkStart w:name="z41" w:id="37"/>
    <w:p>
      <w:pPr>
        <w:spacing w:after="0"/>
        <w:ind w:left="0"/>
        <w:jc w:val="both"/>
      </w:pPr>
      <w:r>
        <w:rPr>
          <w:rFonts w:ascii="Times New Roman"/>
          <w:b w:val="false"/>
          <w:i w:val="false"/>
          <w:color w:val="000000"/>
          <w:sz w:val="28"/>
        </w:rPr>
        <w:t>
      17. Ұйымдар мен оқу орындарында көшпелі жағдайда қан алу жұмысын қан қызметі саласындағы қызметті жүзеге асыратын ұйымның көшпелі тобы жүргізеді.</w:t>
      </w:r>
    </w:p>
    <w:bookmarkEnd w:id="37"/>
    <w:bookmarkStart w:name="z42" w:id="38"/>
    <w:p>
      <w:pPr>
        <w:spacing w:after="0"/>
        <w:ind w:left="0"/>
        <w:jc w:val="both"/>
      </w:pPr>
      <w:r>
        <w:rPr>
          <w:rFonts w:ascii="Times New Roman"/>
          <w:b w:val="false"/>
          <w:i w:val="false"/>
          <w:color w:val="000000"/>
          <w:sz w:val="28"/>
        </w:rPr>
        <w:t>
      Көшпелі жағдайда қосалқы жұмыстар жүргізу үшін қан дайындау ұйымдастырылып отырған ұйымдардың және оқу орындарының қызметкерлері арасынан волонтерлер жұмылдырылуы мүмкін.</w:t>
      </w:r>
    </w:p>
    <w:bookmarkEnd w:id="38"/>
    <w:bookmarkStart w:name="z43" w:id="39"/>
    <w:p>
      <w:pPr>
        <w:spacing w:after="0"/>
        <w:ind w:left="0"/>
        <w:jc w:val="both"/>
      </w:pPr>
      <w:r>
        <w:rPr>
          <w:rFonts w:ascii="Times New Roman"/>
          <w:b w:val="false"/>
          <w:i w:val="false"/>
          <w:color w:val="000000"/>
          <w:sz w:val="28"/>
        </w:rPr>
        <w:t>
      18. Көшпелі бригаданың жетекшісі:</w:t>
      </w:r>
    </w:p>
    <w:bookmarkEnd w:id="39"/>
    <w:bookmarkStart w:name="z44" w:id="40"/>
    <w:p>
      <w:pPr>
        <w:spacing w:after="0"/>
        <w:ind w:left="0"/>
        <w:jc w:val="both"/>
      </w:pPr>
      <w:r>
        <w:rPr>
          <w:rFonts w:ascii="Times New Roman"/>
          <w:b w:val="false"/>
          <w:i w:val="false"/>
          <w:color w:val="000000"/>
          <w:sz w:val="28"/>
        </w:rPr>
        <w:t>
      1) бригаданың құрамын, жарақтарын және жабдықтарын жасақтайды;</w:t>
      </w:r>
    </w:p>
    <w:bookmarkEnd w:id="40"/>
    <w:bookmarkStart w:name="z45" w:id="41"/>
    <w:p>
      <w:pPr>
        <w:spacing w:after="0"/>
        <w:ind w:left="0"/>
        <w:jc w:val="both"/>
      </w:pPr>
      <w:r>
        <w:rPr>
          <w:rFonts w:ascii="Times New Roman"/>
          <w:b w:val="false"/>
          <w:i w:val="false"/>
          <w:color w:val="000000"/>
          <w:sz w:val="28"/>
        </w:rPr>
        <w:t>
      2) қан дайындаудың барлық сатысын, оның сақталуын және қан қызметі саласындағы қызметті жүзеге асыратын ұйымға тасымалдануын ұйымдастырады;</w:t>
      </w:r>
    </w:p>
    <w:bookmarkEnd w:id="41"/>
    <w:bookmarkStart w:name="z46" w:id="42"/>
    <w:p>
      <w:pPr>
        <w:spacing w:after="0"/>
        <w:ind w:left="0"/>
        <w:jc w:val="both"/>
      </w:pPr>
      <w:r>
        <w:rPr>
          <w:rFonts w:ascii="Times New Roman"/>
          <w:b w:val="false"/>
          <w:i w:val="false"/>
          <w:color w:val="000000"/>
          <w:sz w:val="28"/>
        </w:rPr>
        <w:t>
      3) донорлық мәселелері бойынша түсіндіру сұхбатын өткізеді.</w:t>
      </w:r>
    </w:p>
    <w:bookmarkEnd w:id="42"/>
    <w:bookmarkStart w:name="z47" w:id="43"/>
    <w:p>
      <w:pPr>
        <w:spacing w:after="0"/>
        <w:ind w:left="0"/>
        <w:jc w:val="both"/>
      </w:pPr>
      <w:r>
        <w:rPr>
          <w:rFonts w:ascii="Times New Roman"/>
          <w:b w:val="false"/>
          <w:i w:val="false"/>
          <w:color w:val="000000"/>
          <w:sz w:val="28"/>
        </w:rPr>
        <w:t>
      19. Көшпелі жағдайда қанды және оның компоненттерін дайындау осы Қағидалардың 5-17-тармақтарында айқындалған талаптарға сәйкес жүргізіледі.</w:t>
      </w:r>
    </w:p>
    <w:bookmarkEnd w:id="43"/>
    <w:bookmarkStart w:name="z48" w:id="44"/>
    <w:p>
      <w:pPr>
        <w:spacing w:after="0"/>
        <w:ind w:left="0"/>
        <w:jc w:val="both"/>
      </w:pPr>
      <w:r>
        <w:rPr>
          <w:rFonts w:ascii="Times New Roman"/>
          <w:b w:val="false"/>
          <w:i w:val="false"/>
          <w:color w:val="000000"/>
          <w:sz w:val="28"/>
        </w:rPr>
        <w:t>
      20. Қанның үлгісі бар пробирка (вакутейнер) термоконтейнерге немесе мобилді фармацевтикалық тоңазытқышқа орналастырылады.</w:t>
      </w:r>
    </w:p>
    <w:bookmarkEnd w:id="44"/>
    <w:bookmarkStart w:name="z49" w:id="45"/>
    <w:p>
      <w:pPr>
        <w:spacing w:after="0"/>
        <w:ind w:left="0"/>
        <w:jc w:val="both"/>
      </w:pPr>
      <w:r>
        <w:rPr>
          <w:rFonts w:ascii="Times New Roman"/>
          <w:b w:val="false"/>
          <w:i w:val="false"/>
          <w:color w:val="000000"/>
          <w:sz w:val="28"/>
        </w:rPr>
        <w:t>
      21. Консервіленген қан бар гемакондар температурасы +10</w:t>
      </w:r>
      <w:r>
        <w:rPr>
          <w:rFonts w:ascii="Times New Roman"/>
          <w:b w:val="false"/>
          <w:i w:val="false"/>
          <w:color w:val="000000"/>
          <w:vertAlign w:val="superscript"/>
        </w:rPr>
        <w:t>0</w:t>
      </w:r>
      <w:r>
        <w:rPr>
          <w:rFonts w:ascii="Times New Roman"/>
          <w:b w:val="false"/>
          <w:i w:val="false"/>
          <w:color w:val="000000"/>
          <w:sz w:val="28"/>
        </w:rPr>
        <w:t>С тоңазытқышқа (термоконтейнер) орналастырылып, "суықтық тізбек" және "Тексерілмеген қан өнімдері, қолдануға болмайды" деген жазбамен қан қызметі саласындағы қызметті жүзеге асыратын ұйымға жеткізілуі тиіс. Термоконтейнерлер амортизациялық аралық қабақсыз қатты бекітеді. Тромбоциттерді дайындауға арналған консервіленген қанды тасымалдау және +20</w:t>
      </w:r>
      <w:r>
        <w:rPr>
          <w:rFonts w:ascii="Times New Roman"/>
          <w:b w:val="false"/>
          <w:i w:val="false"/>
          <w:color w:val="000000"/>
          <w:vertAlign w:val="superscript"/>
        </w:rPr>
        <w:t>0</w:t>
      </w:r>
      <w:r>
        <w:rPr>
          <w:rFonts w:ascii="Times New Roman"/>
          <w:b w:val="false"/>
          <w:i w:val="false"/>
          <w:color w:val="000000"/>
          <w:sz w:val="28"/>
        </w:rPr>
        <w:t>С-ден +24</w:t>
      </w:r>
      <w:r>
        <w:rPr>
          <w:rFonts w:ascii="Times New Roman"/>
          <w:b w:val="false"/>
          <w:i w:val="false"/>
          <w:color w:val="000000"/>
          <w:vertAlign w:val="superscript"/>
        </w:rPr>
        <w:t>0</w:t>
      </w:r>
      <w:r>
        <w:rPr>
          <w:rFonts w:ascii="Times New Roman"/>
          <w:b w:val="false"/>
          <w:i w:val="false"/>
          <w:color w:val="000000"/>
          <w:sz w:val="28"/>
        </w:rPr>
        <w:t>С-ға дейінгі температуралық режимде 24 сағатқа дейін арнайы валидациялық қондырғыларды пайдалану арқылы сақтауға жол беріледі.</w:t>
      </w:r>
    </w:p>
    <w:bookmarkEnd w:id="45"/>
    <w:bookmarkStart w:name="z50" w:id="46"/>
    <w:p>
      <w:pPr>
        <w:spacing w:after="0"/>
        <w:ind w:left="0"/>
        <w:jc w:val="both"/>
      </w:pPr>
      <w:r>
        <w:rPr>
          <w:rFonts w:ascii="Times New Roman"/>
          <w:b w:val="false"/>
          <w:i w:val="false"/>
          <w:color w:val="000000"/>
          <w:sz w:val="28"/>
        </w:rPr>
        <w:t>
      22. Мамандандырылған медициналық жабдықтары бар арнайы автокөлік бар болған кезде консервіленген қанды компоненттерге бастапқы фракциялау көшпелі бригаданың жұмыс жасаған орнында жүргізіледі. Қан компоненттерін сақтау және тасымалдау "суықтық тізбек" және "Тексерілмеген қан өнімі, беруге болмайды" белгісінің талаптарына сәйкес жүргізіледі.</w:t>
      </w:r>
    </w:p>
    <w:bookmarkEnd w:id="46"/>
    <w:bookmarkStart w:name="z51" w:id="47"/>
    <w:p>
      <w:pPr>
        <w:spacing w:after="0"/>
        <w:ind w:left="0"/>
        <w:jc w:val="both"/>
      </w:pPr>
      <w:r>
        <w:rPr>
          <w:rFonts w:ascii="Times New Roman"/>
          <w:b w:val="false"/>
          <w:i w:val="false"/>
          <w:color w:val="000000"/>
          <w:sz w:val="28"/>
        </w:rPr>
        <w:t>
      23. Қан бар гемакондар қан қызметі саласындағы қызметті жүзеге асыратын ұйымға жеткізілгеннен кейін ілеспе құжатымен бірге бастапқы фракциялау блогына беріледі.</w:t>
      </w:r>
    </w:p>
    <w:bookmarkEnd w:id="47"/>
    <w:bookmarkStart w:name="z52" w:id="48"/>
    <w:p>
      <w:pPr>
        <w:spacing w:after="0"/>
        <w:ind w:left="0"/>
        <w:jc w:val="left"/>
      </w:pPr>
      <w:r>
        <w:rPr>
          <w:rFonts w:ascii="Times New Roman"/>
          <w:b/>
          <w:i w:val="false"/>
          <w:color w:val="000000"/>
        </w:rPr>
        <w:t xml:space="preserve"> 3. Қан компоненттерін плазмацитаферез әдістерімен дайындау тәртібі</w:t>
      </w:r>
    </w:p>
    <w:bookmarkEnd w:id="48"/>
    <w:bookmarkStart w:name="z53" w:id="49"/>
    <w:p>
      <w:pPr>
        <w:spacing w:after="0"/>
        <w:ind w:left="0"/>
        <w:jc w:val="both"/>
      </w:pPr>
      <w:r>
        <w:rPr>
          <w:rFonts w:ascii="Times New Roman"/>
          <w:b w:val="false"/>
          <w:i w:val="false"/>
          <w:color w:val="000000"/>
          <w:sz w:val="28"/>
        </w:rPr>
        <w:t>
      24. Плазмацитаферезді жүргізу мақсатына қарай мынадай түрлерге бөлінеді:</w:t>
      </w:r>
    </w:p>
    <w:bookmarkEnd w:id="49"/>
    <w:bookmarkStart w:name="z54" w:id="50"/>
    <w:p>
      <w:pPr>
        <w:spacing w:after="0"/>
        <w:ind w:left="0"/>
        <w:jc w:val="both"/>
      </w:pPr>
      <w:r>
        <w:rPr>
          <w:rFonts w:ascii="Times New Roman"/>
          <w:b w:val="false"/>
          <w:i w:val="false"/>
          <w:color w:val="000000"/>
          <w:sz w:val="28"/>
        </w:rPr>
        <w:t>
      1) өнімдік (донорлық) – қан компоненттерін сақтау және кейіннен пайдалану үшін жинақтау;</w:t>
      </w:r>
    </w:p>
    <w:bookmarkEnd w:id="50"/>
    <w:bookmarkStart w:name="z55" w:id="51"/>
    <w:p>
      <w:pPr>
        <w:spacing w:after="0"/>
        <w:ind w:left="0"/>
        <w:jc w:val="both"/>
      </w:pPr>
      <w:r>
        <w:rPr>
          <w:rFonts w:ascii="Times New Roman"/>
          <w:b w:val="false"/>
          <w:i w:val="false"/>
          <w:color w:val="000000"/>
          <w:sz w:val="28"/>
        </w:rPr>
        <w:t>
      2) терапиялық (емдік) – патологиялық қан компоненттерін ауру ағымына әсер ету мақсатында жинақтау (және бөлу).</w:t>
      </w:r>
    </w:p>
    <w:bookmarkEnd w:id="51"/>
    <w:bookmarkStart w:name="z56" w:id="52"/>
    <w:p>
      <w:pPr>
        <w:spacing w:after="0"/>
        <w:ind w:left="0"/>
        <w:jc w:val="both"/>
      </w:pPr>
      <w:r>
        <w:rPr>
          <w:rFonts w:ascii="Times New Roman"/>
          <w:b w:val="false"/>
          <w:i w:val="false"/>
          <w:color w:val="000000"/>
          <w:sz w:val="28"/>
        </w:rPr>
        <w:t>
      25. Плазмацитаферездің жинақтау түріне былайша бөлінеді:</w:t>
      </w:r>
    </w:p>
    <w:bookmarkEnd w:id="52"/>
    <w:bookmarkStart w:name="z57" w:id="53"/>
    <w:p>
      <w:pPr>
        <w:spacing w:after="0"/>
        <w:ind w:left="0"/>
        <w:jc w:val="both"/>
      </w:pPr>
      <w:r>
        <w:rPr>
          <w:rFonts w:ascii="Times New Roman"/>
          <w:b w:val="false"/>
          <w:i w:val="false"/>
          <w:color w:val="000000"/>
          <w:sz w:val="28"/>
        </w:rPr>
        <w:t>
      1) плазмаферез – қан плазмасын бөлу және жинақтау (алып тастау);</w:t>
      </w:r>
    </w:p>
    <w:bookmarkEnd w:id="53"/>
    <w:bookmarkStart w:name="z58" w:id="54"/>
    <w:p>
      <w:pPr>
        <w:spacing w:after="0"/>
        <w:ind w:left="0"/>
        <w:jc w:val="both"/>
      </w:pPr>
      <w:r>
        <w:rPr>
          <w:rFonts w:ascii="Times New Roman"/>
          <w:b w:val="false"/>
          <w:i w:val="false"/>
          <w:color w:val="000000"/>
          <w:sz w:val="28"/>
        </w:rPr>
        <w:t>
      2) цитаферез – жасушалық қан компоненттерін (лимфоциттер, гранулоциттер), перифериялық гемопоэздік жасушалар, бластоциттер, неоциттер) бөлу және жинақтау (алып тастау).</w:t>
      </w:r>
    </w:p>
    <w:bookmarkEnd w:id="54"/>
    <w:bookmarkStart w:name="z59" w:id="55"/>
    <w:p>
      <w:pPr>
        <w:spacing w:after="0"/>
        <w:ind w:left="0"/>
        <w:jc w:val="both"/>
      </w:pPr>
      <w:r>
        <w:rPr>
          <w:rFonts w:ascii="Times New Roman"/>
          <w:b w:val="false"/>
          <w:i w:val="false"/>
          <w:color w:val="000000"/>
          <w:sz w:val="28"/>
        </w:rPr>
        <w:t>
      Бір емшара ішінде қан компоненттерін бір донордан біріктірілген жинақтауда төмендегі қанның бірден артық компоненті алынуы мүмкін, мысалы:</w:t>
      </w:r>
    </w:p>
    <w:bookmarkEnd w:id="55"/>
    <w:bookmarkStart w:name="z60" w:id="56"/>
    <w:p>
      <w:pPr>
        <w:spacing w:after="0"/>
        <w:ind w:left="0"/>
        <w:jc w:val="both"/>
      </w:pPr>
      <w:r>
        <w:rPr>
          <w:rFonts w:ascii="Times New Roman"/>
          <w:b w:val="false"/>
          <w:i w:val="false"/>
          <w:color w:val="000000"/>
          <w:sz w:val="28"/>
        </w:rPr>
        <w:t>
      1) тромбоциттер және плазма;</w:t>
      </w:r>
    </w:p>
    <w:bookmarkEnd w:id="56"/>
    <w:bookmarkStart w:name="z61" w:id="57"/>
    <w:p>
      <w:pPr>
        <w:spacing w:after="0"/>
        <w:ind w:left="0"/>
        <w:jc w:val="both"/>
      </w:pPr>
      <w:r>
        <w:rPr>
          <w:rFonts w:ascii="Times New Roman"/>
          <w:b w:val="false"/>
          <w:i w:val="false"/>
          <w:color w:val="000000"/>
          <w:sz w:val="28"/>
        </w:rPr>
        <w:t>
      2) эритроциттер және плазма;</w:t>
      </w:r>
    </w:p>
    <w:bookmarkEnd w:id="57"/>
    <w:bookmarkStart w:name="z62" w:id="58"/>
    <w:p>
      <w:pPr>
        <w:spacing w:after="0"/>
        <w:ind w:left="0"/>
        <w:jc w:val="both"/>
      </w:pPr>
      <w:r>
        <w:rPr>
          <w:rFonts w:ascii="Times New Roman"/>
          <w:b w:val="false"/>
          <w:i w:val="false"/>
          <w:color w:val="000000"/>
          <w:sz w:val="28"/>
        </w:rPr>
        <w:t>
      3) тромбоциттер және эритроциттер;</w:t>
      </w:r>
    </w:p>
    <w:bookmarkEnd w:id="58"/>
    <w:bookmarkStart w:name="z63" w:id="59"/>
    <w:p>
      <w:pPr>
        <w:spacing w:after="0"/>
        <w:ind w:left="0"/>
        <w:jc w:val="both"/>
      </w:pPr>
      <w:r>
        <w:rPr>
          <w:rFonts w:ascii="Times New Roman"/>
          <w:b w:val="false"/>
          <w:i w:val="false"/>
          <w:color w:val="000000"/>
          <w:sz w:val="28"/>
        </w:rPr>
        <w:t>
      4) тромбоциттер, эритроциттер, плазма;</w:t>
      </w:r>
    </w:p>
    <w:bookmarkEnd w:id="59"/>
    <w:bookmarkStart w:name="z64" w:id="60"/>
    <w:p>
      <w:pPr>
        <w:spacing w:after="0"/>
        <w:ind w:left="0"/>
        <w:jc w:val="both"/>
      </w:pPr>
      <w:r>
        <w:rPr>
          <w:rFonts w:ascii="Times New Roman"/>
          <w:b w:val="false"/>
          <w:i w:val="false"/>
          <w:color w:val="000000"/>
          <w:sz w:val="28"/>
        </w:rPr>
        <w:t>
      5) лейкоциттер, плазма;</w:t>
      </w:r>
    </w:p>
    <w:bookmarkEnd w:id="60"/>
    <w:bookmarkStart w:name="z65" w:id="61"/>
    <w:p>
      <w:pPr>
        <w:spacing w:after="0"/>
        <w:ind w:left="0"/>
        <w:jc w:val="both"/>
      </w:pPr>
      <w:r>
        <w:rPr>
          <w:rFonts w:ascii="Times New Roman"/>
          <w:b w:val="false"/>
          <w:i w:val="false"/>
          <w:color w:val="000000"/>
          <w:sz w:val="28"/>
        </w:rPr>
        <w:t>
      6) перифериялық дің жасушалары, плазма.</w:t>
      </w:r>
    </w:p>
    <w:bookmarkEnd w:id="61"/>
    <w:bookmarkStart w:name="z66" w:id="62"/>
    <w:p>
      <w:pPr>
        <w:spacing w:after="0"/>
        <w:ind w:left="0"/>
        <w:jc w:val="both"/>
      </w:pPr>
      <w:r>
        <w:rPr>
          <w:rFonts w:ascii="Times New Roman"/>
          <w:b w:val="false"/>
          <w:i w:val="false"/>
          <w:color w:val="000000"/>
          <w:sz w:val="28"/>
        </w:rPr>
        <w:t>
      26. Орындау техникасы бойынша плазмацитаферез жүргізу әдістері:</w:t>
      </w:r>
    </w:p>
    <w:bookmarkEnd w:id="62"/>
    <w:bookmarkStart w:name="z67" w:id="63"/>
    <w:p>
      <w:pPr>
        <w:spacing w:after="0"/>
        <w:ind w:left="0"/>
        <w:jc w:val="both"/>
      </w:pPr>
      <w:r>
        <w:rPr>
          <w:rFonts w:ascii="Times New Roman"/>
          <w:b w:val="false"/>
          <w:i w:val="false"/>
          <w:color w:val="000000"/>
          <w:sz w:val="28"/>
        </w:rPr>
        <w:t>
      1) дискреттік (қолмен жасалатын);</w:t>
      </w:r>
    </w:p>
    <w:bookmarkEnd w:id="63"/>
    <w:bookmarkStart w:name="z68" w:id="64"/>
    <w:p>
      <w:pPr>
        <w:spacing w:after="0"/>
        <w:ind w:left="0"/>
        <w:jc w:val="both"/>
      </w:pPr>
      <w:r>
        <w:rPr>
          <w:rFonts w:ascii="Times New Roman"/>
          <w:b w:val="false"/>
          <w:i w:val="false"/>
          <w:color w:val="000000"/>
          <w:sz w:val="28"/>
        </w:rPr>
        <w:t>
      2) аппараттық (автоматты).</w:t>
      </w:r>
    </w:p>
    <w:bookmarkEnd w:id="64"/>
    <w:bookmarkStart w:name="z69" w:id="65"/>
    <w:p>
      <w:pPr>
        <w:spacing w:after="0"/>
        <w:ind w:left="0"/>
        <w:jc w:val="both"/>
      </w:pPr>
      <w:r>
        <w:rPr>
          <w:rFonts w:ascii="Times New Roman"/>
          <w:b w:val="false"/>
          <w:i w:val="false"/>
          <w:color w:val="000000"/>
          <w:sz w:val="28"/>
        </w:rPr>
        <w:t>
      27. Плазмаферез және цитаферез блогында қан қызметі саласындағы қызметті жүзеге асыратын ұйымдарды жарақтандыру үшін көзделген тиісті жабдықтар мен материалдар орналастырылады.</w:t>
      </w:r>
    </w:p>
    <w:bookmarkEnd w:id="65"/>
    <w:bookmarkStart w:name="z70" w:id="66"/>
    <w:p>
      <w:pPr>
        <w:spacing w:after="0"/>
        <w:ind w:left="0"/>
        <w:jc w:val="both"/>
      </w:pPr>
      <w:r>
        <w:rPr>
          <w:rFonts w:ascii="Times New Roman"/>
          <w:b w:val="false"/>
          <w:i w:val="false"/>
          <w:color w:val="000000"/>
          <w:sz w:val="28"/>
        </w:rPr>
        <w:t>
      Аферез, әсіресе аппараттық цитаферез (мультикомпоненттік) шарасының кезіндегі болуы мүмкін цитрат жүктемесінің алдын алу мақсатында қарсы айғақтары болмаған жағдайда жеңіл қабылданатын дәрі түріндегі кальций глюконаты препараттарын тағайындау ұсынылады.</w:t>
      </w:r>
    </w:p>
    <w:bookmarkEnd w:id="66"/>
    <w:bookmarkStart w:name="z71" w:id="67"/>
    <w:p>
      <w:pPr>
        <w:spacing w:after="0"/>
        <w:ind w:left="0"/>
        <w:jc w:val="both"/>
      </w:pPr>
      <w:r>
        <w:rPr>
          <w:rFonts w:ascii="Times New Roman"/>
          <w:b w:val="false"/>
          <w:i w:val="false"/>
          <w:color w:val="000000"/>
          <w:sz w:val="28"/>
        </w:rPr>
        <w:t>
      Тұрақты донорлар да плазма мен жасушалардың тұрақты донорларына жылына бір рет қарсы айғақтары болмаған жағдайда теміртапшылықты анемияны алдын алуды жүргізу керек. Екі валенттік темір және дәрумендер кешенін (В топты) препараттарын дәрілік нысандарын тағайындау ұсынылады.</w:t>
      </w:r>
    </w:p>
    <w:bookmarkEnd w:id="67"/>
    <w:bookmarkStart w:name="z72" w:id="68"/>
    <w:p>
      <w:pPr>
        <w:spacing w:after="0"/>
        <w:ind w:left="0"/>
        <w:jc w:val="both"/>
      </w:pPr>
      <w:r>
        <w:rPr>
          <w:rFonts w:ascii="Times New Roman"/>
          <w:b w:val="false"/>
          <w:i w:val="false"/>
          <w:color w:val="000000"/>
          <w:sz w:val="28"/>
        </w:rPr>
        <w:t>
      28. Плазмаферез және цитаферез емшарасын дәрігер-трансфузиолог немесе арнайы дайындығы бар эксфузионист жүргізеді.</w:t>
      </w:r>
    </w:p>
    <w:bookmarkEnd w:id="68"/>
    <w:bookmarkStart w:name="z73" w:id="69"/>
    <w:p>
      <w:pPr>
        <w:spacing w:after="0"/>
        <w:ind w:left="0"/>
        <w:jc w:val="both"/>
      </w:pPr>
      <w:r>
        <w:rPr>
          <w:rFonts w:ascii="Times New Roman"/>
          <w:b w:val="false"/>
          <w:i w:val="false"/>
          <w:color w:val="000000"/>
          <w:sz w:val="28"/>
        </w:rPr>
        <w:t>
      29. Дискреттік плазмацитаферезде қанды (CPDA-1, CPD) антикогулянты бар екі қабатты, үш қабатты, төрт қабатты гемакондарға дайындайды. Плазмаферезге арналған арнайы гемакондар (double plasmapheresis double bag) пайдаланылуы мүмкін.</w:t>
      </w:r>
    </w:p>
    <w:bookmarkEnd w:id="69"/>
    <w:bookmarkStart w:name="z74" w:id="70"/>
    <w:p>
      <w:pPr>
        <w:spacing w:after="0"/>
        <w:ind w:left="0"/>
        <w:jc w:val="both"/>
      </w:pPr>
      <w:r>
        <w:rPr>
          <w:rFonts w:ascii="Times New Roman"/>
          <w:b w:val="false"/>
          <w:i w:val="false"/>
          <w:color w:val="000000"/>
          <w:sz w:val="28"/>
        </w:rPr>
        <w:t>
      Дискреттік плазмацитаферезде бір реттік қан эксфузиясының ең алдағы көлемі 450± 10% мл аспауы тиіс.</w:t>
      </w:r>
    </w:p>
    <w:bookmarkEnd w:id="70"/>
    <w:bookmarkStart w:name="z75" w:id="71"/>
    <w:p>
      <w:pPr>
        <w:spacing w:after="0"/>
        <w:ind w:left="0"/>
        <w:jc w:val="both"/>
      </w:pPr>
      <w:r>
        <w:rPr>
          <w:rFonts w:ascii="Times New Roman"/>
          <w:b w:val="false"/>
          <w:i w:val="false"/>
          <w:color w:val="000000"/>
          <w:sz w:val="28"/>
        </w:rPr>
        <w:t>
      30. Плазмацитаферез блогының медициналық тіркеушісі донорды сәйкестендіреді және гемакондардың жарамдылығын тексереді.</w:t>
      </w:r>
    </w:p>
    <w:bookmarkEnd w:id="71"/>
    <w:bookmarkStart w:name="z76" w:id="72"/>
    <w:p>
      <w:pPr>
        <w:spacing w:after="0"/>
        <w:ind w:left="0"/>
        <w:jc w:val="both"/>
      </w:pPr>
      <w:r>
        <w:rPr>
          <w:rFonts w:ascii="Times New Roman"/>
          <w:b w:val="false"/>
          <w:i w:val="false"/>
          <w:color w:val="000000"/>
          <w:sz w:val="28"/>
        </w:rPr>
        <w:t>
      31. Эксфузия алдында донордың барлық деректері қайта тексеріледі.</w:t>
      </w:r>
    </w:p>
    <w:bookmarkEnd w:id="72"/>
    <w:bookmarkStart w:name="z77" w:id="73"/>
    <w:p>
      <w:pPr>
        <w:spacing w:after="0"/>
        <w:ind w:left="0"/>
        <w:jc w:val="both"/>
      </w:pPr>
      <w:r>
        <w:rPr>
          <w:rFonts w:ascii="Times New Roman"/>
          <w:b w:val="false"/>
          <w:i w:val="false"/>
          <w:color w:val="000000"/>
          <w:sz w:val="28"/>
        </w:rPr>
        <w:t>
      32. Қанды дискреттік плазмаферезде тапсыру (донация) рәсімі осы Қағидалардың 7-10-тармақтарында және 11-тармағының 1)-7) тармақшаларында айқындалған талаптарға сәйкес жүргізіледі.</w:t>
      </w:r>
    </w:p>
    <w:bookmarkEnd w:id="73"/>
    <w:bookmarkStart w:name="z78" w:id="74"/>
    <w:p>
      <w:pPr>
        <w:spacing w:after="0"/>
        <w:ind w:left="0"/>
        <w:jc w:val="both"/>
      </w:pPr>
      <w:r>
        <w:rPr>
          <w:rFonts w:ascii="Times New Roman"/>
          <w:b w:val="false"/>
          <w:i w:val="false"/>
          <w:color w:val="000000"/>
          <w:sz w:val="28"/>
        </w:rPr>
        <w:t>
      33. Эксфузиядан кейін эксфузионист гемаконның донор желісін қысқыштармен инеге жақындатып қысады, қысқыш арасындағы түтікті зарарсыз қайшымен кеседі. Түтікті тұмшалап жабады, донор бар кезде тегінің, атының, әкесінің атының дұрыс жазылғанын, қан тобын және контейнердің таңбасын тексереді, бұдан әрі консервіленген қан құйылған гемаконды центрифугалауға береді. Донордың көктамырынан келетін түтігіне екі рет өңделгеннен кейін 0,9% натрий хлоридіңің ерітіндісі бар мөлшері ине бар 200-500 мл қан құю жүйесі (бұдан әрі - ҚҚ) жалғанады. Бұдан кейін эксфузионист жгутты алады, ҚҚ жүйесінің тежегіш ролигін ашады және ҚҚ жүйесін тамшылату режиміне (минутына 60 тамшы) орнатумен енгізуді сорғалатып ағызудан бастайды.</w:t>
      </w:r>
    </w:p>
    <w:bookmarkEnd w:id="74"/>
    <w:bookmarkStart w:name="z79" w:id="75"/>
    <w:p>
      <w:pPr>
        <w:spacing w:after="0"/>
        <w:ind w:left="0"/>
        <w:jc w:val="both"/>
      </w:pPr>
      <w:r>
        <w:rPr>
          <w:rFonts w:ascii="Times New Roman"/>
          <w:b w:val="false"/>
          <w:i w:val="false"/>
          <w:color w:val="000000"/>
          <w:sz w:val="28"/>
        </w:rPr>
        <w:t>
      Плазмаферезді жүргізу үшін бактивамы жоқ арнайы гемакондарды пайдаланған кезде эксфузиядан кейін донор көктамырынан келетін түтіктен зертханалық зерттеулерге арналған қанмен толтыруға жол беріледі.</w:t>
      </w:r>
    </w:p>
    <w:bookmarkEnd w:id="75"/>
    <w:bookmarkStart w:name="z80" w:id="76"/>
    <w:p>
      <w:pPr>
        <w:spacing w:after="0"/>
        <w:ind w:left="0"/>
        <w:jc w:val="both"/>
      </w:pPr>
      <w:r>
        <w:rPr>
          <w:rFonts w:ascii="Times New Roman"/>
          <w:b w:val="false"/>
          <w:i w:val="false"/>
          <w:color w:val="000000"/>
          <w:sz w:val="28"/>
        </w:rPr>
        <w:t>
      34. Консервіленген қан центрифугаланғаннан және плазмасы бөлгеннен кейін гемакон донорға аутоэритроциттерді реинфузиялау үшін беріледі.</w:t>
      </w:r>
    </w:p>
    <w:bookmarkEnd w:id="76"/>
    <w:bookmarkStart w:name="z81" w:id="77"/>
    <w:p>
      <w:pPr>
        <w:spacing w:after="0"/>
        <w:ind w:left="0"/>
        <w:jc w:val="both"/>
      </w:pPr>
      <w:r>
        <w:rPr>
          <w:rFonts w:ascii="Times New Roman"/>
          <w:b w:val="false"/>
          <w:i w:val="false"/>
          <w:color w:val="000000"/>
          <w:sz w:val="28"/>
        </w:rPr>
        <w:t>
      35. Донорға аутоэритроциттерді реинфузиялау алдында эксфузионист трансфузиолог дәрігердің бақылауымен донордың паспорттық деректерін гемакон таңбасымен сәйкестендіреді, сондай-ақ донорға жеке сауалнама жүргізу жолымен қайта тексереді.</w:t>
      </w:r>
    </w:p>
    <w:bookmarkEnd w:id="77"/>
    <w:bookmarkStart w:name="z82" w:id="78"/>
    <w:p>
      <w:pPr>
        <w:spacing w:after="0"/>
        <w:ind w:left="0"/>
        <w:jc w:val="both"/>
      </w:pPr>
      <w:r>
        <w:rPr>
          <w:rFonts w:ascii="Times New Roman"/>
          <w:b w:val="false"/>
          <w:i w:val="false"/>
          <w:color w:val="000000"/>
          <w:sz w:val="28"/>
        </w:rPr>
        <w:t>
      36. Аутологиялық эритроциттер бар гемаконға кемінде 100 мл натрий хлоридіңің 0,9% ерітіндісі қосылады, одан соң гемаконның ішіндегі сұйықты мұқият араластырып, ҚҚ жүйесіне қосып, донорға тамшылату режимінде құйылады.</w:t>
      </w:r>
    </w:p>
    <w:bookmarkEnd w:id="78"/>
    <w:bookmarkStart w:name="z83" w:id="79"/>
    <w:p>
      <w:pPr>
        <w:spacing w:after="0"/>
        <w:ind w:left="0"/>
        <w:jc w:val="both"/>
      </w:pPr>
      <w:r>
        <w:rPr>
          <w:rFonts w:ascii="Times New Roman"/>
          <w:b w:val="false"/>
          <w:i w:val="false"/>
          <w:color w:val="000000"/>
          <w:sz w:val="28"/>
        </w:rPr>
        <w:t>
      37. Екі мәрте плазмацитаферез жүргізгенде қанның екінші эксфузиясы осы Қағидалардың 11-тармағының 6), 7) және 8) тармақшаларына сәйкес жүргізіледі.</w:t>
      </w:r>
    </w:p>
    <w:bookmarkEnd w:id="79"/>
    <w:bookmarkStart w:name="z84" w:id="80"/>
    <w:p>
      <w:pPr>
        <w:spacing w:after="0"/>
        <w:ind w:left="0"/>
        <w:jc w:val="both"/>
      </w:pPr>
      <w:r>
        <w:rPr>
          <w:rFonts w:ascii="Times New Roman"/>
          <w:b w:val="false"/>
          <w:i w:val="false"/>
          <w:color w:val="000000"/>
          <w:sz w:val="28"/>
        </w:rPr>
        <w:t>
      38. Донордан қанның екінші дозасының эксфузиясы аутоэритроциттің бірінші дозасының реинфузиясынан кейін жүргізіледі.</w:t>
      </w:r>
    </w:p>
    <w:bookmarkEnd w:id="80"/>
    <w:bookmarkStart w:name="z85" w:id="81"/>
    <w:p>
      <w:pPr>
        <w:spacing w:after="0"/>
        <w:ind w:left="0"/>
        <w:jc w:val="both"/>
      </w:pPr>
      <w:r>
        <w:rPr>
          <w:rFonts w:ascii="Times New Roman"/>
          <w:b w:val="false"/>
          <w:i w:val="false"/>
          <w:color w:val="000000"/>
          <w:sz w:val="28"/>
        </w:rPr>
        <w:t xml:space="preserve">
      39. Аппараттық плазмацитаферез дайындаушы зауыт регламенттейтін нұсқаулықтар мен хаттамаларға және қан қызметі ұйымының бірінші басшысы бекітетін стандартты операциялық шараларға (бұдан әрі - СОШ) сәйкес жүргізіледі. </w:t>
      </w:r>
    </w:p>
    <w:bookmarkEnd w:id="81"/>
    <w:bookmarkStart w:name="z86" w:id="82"/>
    <w:p>
      <w:pPr>
        <w:spacing w:after="0"/>
        <w:ind w:left="0"/>
        <w:jc w:val="both"/>
      </w:pPr>
      <w:r>
        <w:rPr>
          <w:rFonts w:ascii="Times New Roman"/>
          <w:b w:val="false"/>
          <w:i w:val="false"/>
          <w:color w:val="000000"/>
          <w:sz w:val="28"/>
        </w:rPr>
        <w:t xml:space="preserve">
      40. Аппараттық плазмацитаферезде шығыс материалдардың бір реттік жинағы ғана пайдаланылады. </w:t>
      </w:r>
    </w:p>
    <w:bookmarkEnd w:id="82"/>
    <w:bookmarkStart w:name="z87" w:id="83"/>
    <w:p>
      <w:pPr>
        <w:spacing w:after="0"/>
        <w:ind w:left="0"/>
        <w:jc w:val="both"/>
      </w:pPr>
      <w:r>
        <w:rPr>
          <w:rFonts w:ascii="Times New Roman"/>
          <w:b w:val="false"/>
          <w:i w:val="false"/>
          <w:color w:val="000000"/>
          <w:sz w:val="28"/>
        </w:rPr>
        <w:t>
      41. Аппараттық плазмацитаферезді мұндай аппараттарда жұмыс істеуге үйренген дәрігер-трансфузиолог немесе эксфузионист жүргізеді.</w:t>
      </w:r>
    </w:p>
    <w:bookmarkEnd w:id="83"/>
    <w:bookmarkStart w:name="z88" w:id="84"/>
    <w:p>
      <w:pPr>
        <w:spacing w:after="0"/>
        <w:ind w:left="0"/>
        <w:jc w:val="both"/>
      </w:pPr>
      <w:r>
        <w:rPr>
          <w:rFonts w:ascii="Times New Roman"/>
          <w:b w:val="false"/>
          <w:i w:val="false"/>
          <w:color w:val="000000"/>
          <w:sz w:val="28"/>
        </w:rPr>
        <w:t>
      42. Аппараттық плазмацитаферез ем шараның алдында эксфузионист аппараттың дұрыс жұмыс істеуіне, шығын материал жинағының бүтіндігіне көз жеткізуі керек.</w:t>
      </w:r>
    </w:p>
    <w:bookmarkEnd w:id="84"/>
    <w:bookmarkStart w:name="z89" w:id="85"/>
    <w:p>
      <w:pPr>
        <w:spacing w:after="0"/>
        <w:ind w:left="0"/>
        <w:jc w:val="both"/>
      </w:pPr>
      <w:r>
        <w:rPr>
          <w:rFonts w:ascii="Times New Roman"/>
          <w:b w:val="false"/>
          <w:i w:val="false"/>
          <w:color w:val="000000"/>
          <w:sz w:val="28"/>
        </w:rPr>
        <w:t>
      43. Аппараттық плазмацитаферезге кубиталдық көктамыры жақсы көрінетін донорлар тартылады.</w:t>
      </w:r>
    </w:p>
    <w:bookmarkEnd w:id="85"/>
    <w:bookmarkStart w:name="z90" w:id="86"/>
    <w:p>
      <w:pPr>
        <w:spacing w:after="0"/>
        <w:ind w:left="0"/>
        <w:jc w:val="both"/>
      </w:pPr>
      <w:r>
        <w:rPr>
          <w:rFonts w:ascii="Times New Roman"/>
          <w:b w:val="false"/>
          <w:i w:val="false"/>
          <w:color w:val="000000"/>
          <w:sz w:val="28"/>
        </w:rPr>
        <w:t>
      44. Аппараттық плазмацитаферез емшарасы донорда жанама әсерді болдырмау мақсатында дәрігер-трансфузиологтың бақылауымен жүргізіледі.</w:t>
      </w:r>
    </w:p>
    <w:bookmarkEnd w:id="86"/>
    <w:bookmarkStart w:name="z91" w:id="87"/>
    <w:p>
      <w:pPr>
        <w:spacing w:after="0"/>
        <w:ind w:left="0"/>
        <w:jc w:val="both"/>
      </w:pPr>
      <w:r>
        <w:rPr>
          <w:rFonts w:ascii="Times New Roman"/>
          <w:b w:val="false"/>
          <w:i w:val="false"/>
          <w:color w:val="000000"/>
          <w:sz w:val="28"/>
        </w:rPr>
        <w:t>
      45. Зертханалық зерттеуге қан алу аппаратқа қосылғанға дейін фистульдық инеден жүргізеді.</w:t>
      </w:r>
    </w:p>
    <w:bookmarkEnd w:id="87"/>
    <w:bookmarkStart w:name="z92" w:id="88"/>
    <w:p>
      <w:pPr>
        <w:spacing w:after="0"/>
        <w:ind w:left="0"/>
        <w:jc w:val="both"/>
      </w:pPr>
      <w:r>
        <w:rPr>
          <w:rFonts w:ascii="Times New Roman"/>
          <w:b w:val="false"/>
          <w:i w:val="false"/>
          <w:color w:val="000000"/>
          <w:sz w:val="28"/>
        </w:rPr>
        <w:t xml:space="preserve">
      46. Аппараттық донорлық плазмацитаферез емшарасы көлемді толтыру мақсатында 0,9% натрий хлоридіңің ерітіндісі инфузиясымен сүйемелденуі тиіс, ал терапиялық плазмацитаферез кезінде жоғалтқан көлемнің 0,9% натрий хлоридіңің ерітіндісін, гидроксиэтилкрахмал, альбумин, жаңа мұздатылған плазма (бұдан әрі - ЖМП) пайдалана отырып жоғалтқан көлемнің орнын толтырудың түрлі тәсілдері орын алады. </w:t>
      </w:r>
    </w:p>
    <w:bookmarkEnd w:id="88"/>
    <w:bookmarkStart w:name="z93" w:id="89"/>
    <w:p>
      <w:pPr>
        <w:spacing w:after="0"/>
        <w:ind w:left="0"/>
        <w:jc w:val="both"/>
      </w:pPr>
      <w:r>
        <w:rPr>
          <w:rFonts w:ascii="Times New Roman"/>
          <w:b w:val="false"/>
          <w:i w:val="false"/>
          <w:color w:val="000000"/>
          <w:sz w:val="28"/>
        </w:rPr>
        <w:t>
      47. Плазмаферез кезінде алынған плазма қажет болған жағдайда стандартты (200-250 мл) және/немесе балалар (50-100 мл) дозаларында бөлінеді және тезқатырғышта мұздатылады. Аралық белгілеуден және тіркеуден кейін ЖМП ілеспе құжаттармен қоса қан өнімдерін уақытша сақтау және іріктеу бөлімшесіне, ал қан үлгілері бар пробиркалар және донор картасы – зертханаға беріледі.</w:t>
      </w:r>
    </w:p>
    <w:bookmarkEnd w:id="89"/>
    <w:bookmarkStart w:name="z94" w:id="90"/>
    <w:p>
      <w:pPr>
        <w:spacing w:after="0"/>
        <w:ind w:left="0"/>
        <w:jc w:val="left"/>
      </w:pPr>
      <w:r>
        <w:rPr>
          <w:rFonts w:ascii="Times New Roman"/>
          <w:b/>
          <w:i w:val="false"/>
          <w:color w:val="000000"/>
        </w:rPr>
        <w:t xml:space="preserve"> 4. Қанның компоненттерін алу үшін оны өңдеу тәртібі</w:t>
      </w:r>
    </w:p>
    <w:bookmarkEnd w:id="90"/>
    <w:bookmarkStart w:name="z95" w:id="91"/>
    <w:p>
      <w:pPr>
        <w:spacing w:after="0"/>
        <w:ind w:left="0"/>
        <w:jc w:val="both"/>
      </w:pPr>
      <w:r>
        <w:rPr>
          <w:rFonts w:ascii="Times New Roman"/>
          <w:b w:val="false"/>
          <w:i w:val="false"/>
          <w:color w:val="000000"/>
          <w:sz w:val="28"/>
        </w:rPr>
        <w:t>
      48. Қанның гемопоэздік дің жасушаларын алуды қоспағанда, қан компоненттерін алу үшін жаңа алынған қанды өңдеу қанды бастапқы фракциялау блогында жүргізіледі.</w:t>
      </w:r>
    </w:p>
    <w:bookmarkEnd w:id="91"/>
    <w:bookmarkStart w:name="z96" w:id="92"/>
    <w:p>
      <w:pPr>
        <w:spacing w:after="0"/>
        <w:ind w:left="0"/>
        <w:jc w:val="both"/>
      </w:pPr>
      <w:r>
        <w:rPr>
          <w:rFonts w:ascii="Times New Roman"/>
          <w:b w:val="false"/>
          <w:i w:val="false"/>
          <w:color w:val="000000"/>
          <w:sz w:val="28"/>
        </w:rPr>
        <w:t>
      49. Қанды бастапқы фракциялау блогы қан қызметі саласындағы қызметті жүзеге асыратын ұйымдарын жарақтандыруға арналған қажетті жабдықтармен және материалдармен жарақтандырылады.</w:t>
      </w:r>
    </w:p>
    <w:bookmarkEnd w:id="92"/>
    <w:bookmarkStart w:name="z97" w:id="93"/>
    <w:p>
      <w:pPr>
        <w:spacing w:after="0"/>
        <w:ind w:left="0"/>
        <w:jc w:val="both"/>
      </w:pPr>
      <w:r>
        <w:rPr>
          <w:rFonts w:ascii="Times New Roman"/>
          <w:b w:val="false"/>
          <w:i w:val="false"/>
          <w:color w:val="000000"/>
          <w:sz w:val="28"/>
        </w:rPr>
        <w:t>
      50. Қан компоненттерін алу үшін дайындалған консервіленген қанды компоненттерге бөлу рефрижераторлық центрифугаларды пайдалана отырып центрифугалау әдісімен жүргізіледі. Центрифугалау жылдамдығы үдету мен центрифуга роторы радиусының өлшеміне байланысты номограмма бойынша белгіленеді.</w:t>
      </w:r>
    </w:p>
    <w:bookmarkEnd w:id="93"/>
    <w:bookmarkStart w:name="z98" w:id="94"/>
    <w:p>
      <w:pPr>
        <w:spacing w:after="0"/>
        <w:ind w:left="0"/>
        <w:jc w:val="both"/>
      </w:pPr>
      <w:r>
        <w:rPr>
          <w:rFonts w:ascii="Times New Roman"/>
          <w:b w:val="false"/>
          <w:i w:val="false"/>
          <w:color w:val="000000"/>
          <w:sz w:val="28"/>
        </w:rPr>
        <w:t>
      51. Жаңа алынған қанды центрифугалау алынатын қан компоненттерінің технологиялық регламенті мен центрифуга типіне сәйкес келетін температуралық режимде жүргізіледі.</w:t>
      </w:r>
    </w:p>
    <w:bookmarkEnd w:id="94"/>
    <w:bookmarkStart w:name="z99" w:id="95"/>
    <w:p>
      <w:pPr>
        <w:spacing w:after="0"/>
        <w:ind w:left="0"/>
        <w:jc w:val="both"/>
      </w:pPr>
      <w:r>
        <w:rPr>
          <w:rFonts w:ascii="Times New Roman"/>
          <w:b w:val="false"/>
          <w:i w:val="false"/>
          <w:color w:val="000000"/>
          <w:sz w:val="28"/>
        </w:rPr>
        <w:t>
      52. Бастапқы центрифугалаудан кейін қан эритроциттік масса, лейкотромбоциттер қабаты (бұдан әрі - ЛТҚ) және плазмаға деген компоненттерге бөлінеді.</w:t>
      </w:r>
    </w:p>
    <w:bookmarkEnd w:id="95"/>
    <w:bookmarkStart w:name="z100" w:id="96"/>
    <w:p>
      <w:pPr>
        <w:spacing w:after="0"/>
        <w:ind w:left="0"/>
        <w:jc w:val="both"/>
      </w:pPr>
      <w:r>
        <w:rPr>
          <w:rFonts w:ascii="Times New Roman"/>
          <w:b w:val="false"/>
          <w:i w:val="false"/>
          <w:color w:val="000000"/>
          <w:sz w:val="28"/>
        </w:rPr>
        <w:t>
      Компоненттерді бөлу үшін плазмаэкстракторлар (механикалық немесе автоматты), түтіктерді тұмшалауға арналған автоматты дәнекерлегіш және асептикалық коннектор пайдаланылады.</w:t>
      </w:r>
    </w:p>
    <w:bookmarkEnd w:id="96"/>
    <w:bookmarkStart w:name="z101" w:id="97"/>
    <w:p>
      <w:pPr>
        <w:spacing w:after="0"/>
        <w:ind w:left="0"/>
        <w:jc w:val="left"/>
      </w:pPr>
      <w:r>
        <w:rPr>
          <w:rFonts w:ascii="Times New Roman"/>
          <w:b/>
          <w:i w:val="false"/>
          <w:color w:val="000000"/>
        </w:rPr>
        <w:t xml:space="preserve"> 1-параграф. Құрамында эритроцит бар қан компоненттерін алу үшін қанды өңдеу тәртібі</w:t>
      </w:r>
    </w:p>
    <w:bookmarkEnd w:id="97"/>
    <w:bookmarkStart w:name="z102" w:id="98"/>
    <w:p>
      <w:pPr>
        <w:spacing w:after="0"/>
        <w:ind w:left="0"/>
        <w:jc w:val="both"/>
      </w:pPr>
      <w:r>
        <w:rPr>
          <w:rFonts w:ascii="Times New Roman"/>
          <w:b w:val="false"/>
          <w:i w:val="false"/>
          <w:color w:val="000000"/>
          <w:sz w:val="28"/>
        </w:rPr>
        <w:t>
      53. Эритроциттер массасын (бұдан әрі - ЭМ) плазманы центрифугаланған қаннан бөліп, әрі қарай өңдемей алады.</w:t>
      </w:r>
    </w:p>
    <w:bookmarkEnd w:id="98"/>
    <w:bookmarkStart w:name="z103" w:id="99"/>
    <w:p>
      <w:pPr>
        <w:spacing w:after="0"/>
        <w:ind w:left="0"/>
        <w:jc w:val="both"/>
      </w:pPr>
      <w:r>
        <w:rPr>
          <w:rFonts w:ascii="Times New Roman"/>
          <w:b w:val="false"/>
          <w:i w:val="false"/>
          <w:color w:val="000000"/>
          <w:sz w:val="28"/>
        </w:rPr>
        <w:t>
      54. Бөлінетін плазманың көлемі компоненттің гематокритімен анықталады. Эритроциттің әр бірлігінің құрамында кемінде 0,65-0,75% гематокрит, ең азы 45 г гемоглобин болуы тиіс.</w:t>
      </w:r>
    </w:p>
    <w:bookmarkEnd w:id="99"/>
    <w:bookmarkStart w:name="z104" w:id="100"/>
    <w:p>
      <w:pPr>
        <w:spacing w:after="0"/>
        <w:ind w:left="0"/>
        <w:jc w:val="both"/>
      </w:pPr>
      <w:r>
        <w:rPr>
          <w:rFonts w:ascii="Times New Roman"/>
          <w:b w:val="false"/>
          <w:i w:val="false"/>
          <w:color w:val="000000"/>
          <w:sz w:val="28"/>
        </w:rPr>
        <w:t>
      55. Қанды центрифугалау режимі +20</w:t>
      </w:r>
      <w:r>
        <w:rPr>
          <w:rFonts w:ascii="Times New Roman"/>
          <w:b w:val="false"/>
          <w:i w:val="false"/>
          <w:color w:val="000000"/>
          <w:vertAlign w:val="superscript"/>
        </w:rPr>
        <w:t>0</w:t>
      </w:r>
      <w:r>
        <w:rPr>
          <w:rFonts w:ascii="Times New Roman"/>
          <w:b w:val="false"/>
          <w:i w:val="false"/>
          <w:color w:val="000000"/>
          <w:sz w:val="28"/>
        </w:rPr>
        <w:t>С+22</w:t>
      </w:r>
      <w:r>
        <w:rPr>
          <w:rFonts w:ascii="Times New Roman"/>
          <w:b w:val="false"/>
          <w:i w:val="false"/>
          <w:color w:val="000000"/>
          <w:vertAlign w:val="superscript"/>
        </w:rPr>
        <w:t>0</w:t>
      </w:r>
      <w:r>
        <w:rPr>
          <w:rFonts w:ascii="Times New Roman"/>
          <w:b w:val="false"/>
          <w:i w:val="false"/>
          <w:color w:val="000000"/>
          <w:sz w:val="28"/>
        </w:rPr>
        <w:t>С температурада центрифуга типіне байланысты белгіленеді.</w:t>
      </w:r>
    </w:p>
    <w:bookmarkEnd w:id="100"/>
    <w:bookmarkStart w:name="z105" w:id="101"/>
    <w:p>
      <w:pPr>
        <w:spacing w:after="0"/>
        <w:ind w:left="0"/>
        <w:jc w:val="both"/>
      </w:pPr>
      <w:r>
        <w:rPr>
          <w:rFonts w:ascii="Times New Roman"/>
          <w:b w:val="false"/>
          <w:i w:val="false"/>
          <w:color w:val="000000"/>
          <w:sz w:val="28"/>
        </w:rPr>
        <w:t>
      56. Қанды экстрактор немесе автоматты фракционатор арқылы центрифугаланғаннан кейін плазма трансферттік қапшыққа ауыстырылады, бұл ретте эритроциттер қабатының үстінде гемокритті 0,65-0,75 деңгейінде ұстау үшін 2-3 см (40-50 мл) биіктіктегі плазманы қалдырады, бұдан кейін эритроциттер мен плазма бар қапшықтарды байланыстыратын түтікті тұмшалап жауып бөледі.</w:t>
      </w:r>
    </w:p>
    <w:bookmarkEnd w:id="101"/>
    <w:bookmarkStart w:name="z106" w:id="102"/>
    <w:p>
      <w:pPr>
        <w:spacing w:after="0"/>
        <w:ind w:left="0"/>
        <w:jc w:val="both"/>
      </w:pPr>
      <w:r>
        <w:rPr>
          <w:rFonts w:ascii="Times New Roman"/>
          <w:b w:val="false"/>
          <w:i w:val="false"/>
          <w:color w:val="000000"/>
          <w:sz w:val="28"/>
        </w:rPr>
        <w:t>
      57. Жуылған эритроцитерді (бұдан әрі - ЖЭ) құрамында эритроцит бар қан компоненттері құрамында эритроцит бар қан компоненттерін қайта өңдеу немесе эритроциттерді жүйелі жуу және қосалқы ерітіндіде ресуспендиялау арқылы жаңа алынған қаннан алады.</w:t>
      </w:r>
    </w:p>
    <w:bookmarkEnd w:id="102"/>
    <w:bookmarkStart w:name="z107" w:id="103"/>
    <w:p>
      <w:pPr>
        <w:spacing w:after="0"/>
        <w:ind w:left="0"/>
        <w:jc w:val="both"/>
      </w:pPr>
      <w:r>
        <w:rPr>
          <w:rFonts w:ascii="Times New Roman"/>
          <w:b w:val="false"/>
          <w:i w:val="false"/>
          <w:color w:val="000000"/>
          <w:sz w:val="28"/>
        </w:rPr>
        <w:t>
      ЖЭ-ні дайындау үшін зертханалық саралау мен іріктеуден кейінгі және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5 тәулік бойы (ЭТ үшін сақтау мерзімі 7 тәулікті құрайды) сақталған жаңа алынған қан, эритроциттік масса (бұдан әрі - ЭМ) немесе эритроциттік жүзінді (бұдан әрі - ЭЖ) пайдаланылады.</w:t>
      </w:r>
    </w:p>
    <w:bookmarkEnd w:id="103"/>
    <w:bookmarkStart w:name="z108" w:id="104"/>
    <w:p>
      <w:pPr>
        <w:spacing w:after="0"/>
        <w:ind w:left="0"/>
        <w:jc w:val="both"/>
      </w:pPr>
      <w:r>
        <w:rPr>
          <w:rFonts w:ascii="Times New Roman"/>
          <w:b w:val="false"/>
          <w:i w:val="false"/>
          <w:color w:val="000000"/>
          <w:sz w:val="28"/>
        </w:rPr>
        <w:t xml:space="preserve">
      Ерте лейкоредукциясы бар (ЛТҚ алынған және/немесе фильтрленген) компоненттерін пайдаланғаны дұрыс. Қол және автоматты (жасушалық процессорды пайдалана отырып) жуу үдерісі асептика және антисептика қағидаларын қатаң сақтауды талап етеді. </w:t>
      </w:r>
    </w:p>
    <w:bookmarkEnd w:id="104"/>
    <w:bookmarkStart w:name="z109" w:id="105"/>
    <w:p>
      <w:pPr>
        <w:spacing w:after="0"/>
        <w:ind w:left="0"/>
        <w:jc w:val="both"/>
      </w:pPr>
      <w:r>
        <w:rPr>
          <w:rFonts w:ascii="Times New Roman"/>
          <w:b w:val="false"/>
          <w:i w:val="false"/>
          <w:color w:val="000000"/>
          <w:sz w:val="28"/>
        </w:rPr>
        <w:t xml:space="preserve">
      Қол әдісін пайдаланғанда алдымен ЭМ-ді немесе ЭТ-ті центрифугалайды, бұдан кейін ЛТҚ бар плазманы немесе қосынды ерітіндіні алып тастайды. Содан соң эритроциттер мынадай тәртіппен жуылады: жуу ерітіндісі қосылады, гемакон ішіндегі зат мұқият араластырылады, кейін центрифугаланып, 0,5 см эритроциттер қабатымен жүзінді үстіндегі сұйықтық трансферттік қапшыққа толық алынады. Жуу рәсімі екі мәрте қайталанады. Жуу ерітіндісі ретінде эритроциттер бар қапшықты центрифугалағаннан сайын магистраль-жүйелері арқылы толтыратын 0,9% натрий хлоридтің зарарсыз ерітіндісін пайдаланады. Ерітінділерді эритроциттер қапшығына енгізу және супернатант экстракциясы ламинарлық ағыны бар шкафта (немесе бокс үй-жайда) жүзеге асырылады және мұндай компонент дайындау сәтінен бастап 24 сағат ішінде құйылуы тиіс. </w:t>
      </w:r>
    </w:p>
    <w:bookmarkEnd w:id="105"/>
    <w:bookmarkStart w:name="z110" w:id="106"/>
    <w:p>
      <w:pPr>
        <w:spacing w:after="0"/>
        <w:ind w:left="0"/>
        <w:jc w:val="both"/>
      </w:pPr>
      <w:r>
        <w:rPr>
          <w:rFonts w:ascii="Times New Roman"/>
          <w:b w:val="false"/>
          <w:i w:val="false"/>
          <w:color w:val="000000"/>
          <w:sz w:val="28"/>
        </w:rPr>
        <w:t xml:space="preserve">
      Өңдеу үдерісінде жүйенің жабық болуы (эритроциттер және 0,9% натрий хлоридінің ерітіндісі бар контейнерлер және/немесе бос трансферттік контейнерлердің зарарсыз түйісуі қамтамасыз етілген кезде) сақталғанда ламинарлы ағында жұмыс істеудің қажеті жоқ. </w:t>
      </w:r>
    </w:p>
    <w:bookmarkEnd w:id="106"/>
    <w:bookmarkStart w:name="z111" w:id="107"/>
    <w:p>
      <w:pPr>
        <w:spacing w:after="0"/>
        <w:ind w:left="0"/>
        <w:jc w:val="both"/>
      </w:pPr>
      <w:r>
        <w:rPr>
          <w:rFonts w:ascii="Times New Roman"/>
          <w:b w:val="false"/>
          <w:i w:val="false"/>
          <w:color w:val="000000"/>
          <w:sz w:val="28"/>
        </w:rPr>
        <w:t>
      Құрамында эритроцит бар заттарды жуу жабдық өндірушінің нұсқаулығына сәйкес автоматты жасушалық процессор арқылы жүзеге асырылады.</w:t>
      </w:r>
    </w:p>
    <w:bookmarkEnd w:id="107"/>
    <w:bookmarkStart w:name="z112" w:id="108"/>
    <w:p>
      <w:pPr>
        <w:spacing w:after="0"/>
        <w:ind w:left="0"/>
        <w:jc w:val="both"/>
      </w:pPr>
      <w:r>
        <w:rPr>
          <w:rFonts w:ascii="Times New Roman"/>
          <w:b w:val="false"/>
          <w:i w:val="false"/>
          <w:color w:val="000000"/>
          <w:sz w:val="28"/>
        </w:rPr>
        <w:t>
      Таңбаланғаннан және тіркелген кейін компонент ілеспе құжаттармен қоса өнімдерді сақтау және беру бөліміне беріледі.</w:t>
      </w:r>
    </w:p>
    <w:bookmarkEnd w:id="108"/>
    <w:bookmarkStart w:name="z113" w:id="109"/>
    <w:p>
      <w:pPr>
        <w:spacing w:after="0"/>
        <w:ind w:left="0"/>
        <w:jc w:val="both"/>
      </w:pPr>
      <w:r>
        <w:rPr>
          <w:rFonts w:ascii="Times New Roman"/>
          <w:b w:val="false"/>
          <w:i w:val="false"/>
          <w:color w:val="000000"/>
          <w:sz w:val="28"/>
        </w:rPr>
        <w:t>
      58. Контейнерге ЖЭ дайындалған күні және уақыты, жарамдылық мерзімі көрсетілген этикетка жапсырылады.</w:t>
      </w:r>
    </w:p>
    <w:bookmarkEnd w:id="109"/>
    <w:bookmarkStart w:name="z114" w:id="110"/>
    <w:p>
      <w:pPr>
        <w:spacing w:after="0"/>
        <w:ind w:left="0"/>
        <w:jc w:val="both"/>
      </w:pPr>
      <w:r>
        <w:rPr>
          <w:rFonts w:ascii="Times New Roman"/>
          <w:b w:val="false"/>
          <w:i w:val="false"/>
          <w:color w:val="000000"/>
          <w:sz w:val="28"/>
        </w:rPr>
        <w:t>
      59. ЛТҚ алынған ЭМ +20</w:t>
      </w:r>
      <w:r>
        <w:rPr>
          <w:rFonts w:ascii="Times New Roman"/>
          <w:b w:val="false"/>
          <w:i w:val="false"/>
          <w:color w:val="000000"/>
          <w:vertAlign w:val="superscript"/>
        </w:rPr>
        <w:t>0</w:t>
      </w:r>
      <w:r>
        <w:rPr>
          <w:rFonts w:ascii="Times New Roman"/>
          <w:b w:val="false"/>
          <w:i w:val="false"/>
          <w:color w:val="000000"/>
          <w:sz w:val="28"/>
        </w:rPr>
        <w:t>С+22</w:t>
      </w:r>
      <w:r>
        <w:rPr>
          <w:rFonts w:ascii="Times New Roman"/>
          <w:b w:val="false"/>
          <w:i w:val="false"/>
          <w:color w:val="000000"/>
          <w:vertAlign w:val="superscript"/>
        </w:rPr>
        <w:t>0</w:t>
      </w:r>
      <w:r>
        <w:rPr>
          <w:rFonts w:ascii="Times New Roman"/>
          <w:b w:val="false"/>
          <w:i w:val="false"/>
          <w:color w:val="000000"/>
          <w:sz w:val="28"/>
        </w:rPr>
        <w:t xml:space="preserve">С температурада центрифуга типіне байланысты режимі белгіленген, кейінінен плазма мен ЛТҚ бөлінген центрифугалаудан өткен жаңа алынған қаннан алынады. </w:t>
      </w:r>
    </w:p>
    <w:bookmarkEnd w:id="110"/>
    <w:bookmarkStart w:name="z115" w:id="111"/>
    <w:p>
      <w:pPr>
        <w:spacing w:after="0"/>
        <w:ind w:left="0"/>
        <w:jc w:val="both"/>
      </w:pPr>
      <w:r>
        <w:rPr>
          <w:rFonts w:ascii="Times New Roman"/>
          <w:b w:val="false"/>
          <w:i w:val="false"/>
          <w:color w:val="000000"/>
          <w:sz w:val="28"/>
        </w:rPr>
        <w:t>
      ЛТҚ алынған ЭТ дайындау үшін CPD-A консерванты бар 63 мл төрт қабатты гемакондарға жинақтайды. Консервантта тұрақтандырылған жаңа алынған қанды плазма, ЛТҚ, эритроциттер қабатын алуға арналған қатаң режимде центрифугалайды. Бұл қабаттарды бөлу үшін автоматты фракционаторды пайдаланған дұрыс.</w:t>
      </w:r>
    </w:p>
    <w:bookmarkEnd w:id="111"/>
    <w:bookmarkStart w:name="z116" w:id="112"/>
    <w:p>
      <w:pPr>
        <w:spacing w:after="0"/>
        <w:ind w:left="0"/>
        <w:jc w:val="both"/>
      </w:pPr>
      <w:r>
        <w:rPr>
          <w:rFonts w:ascii="Times New Roman"/>
          <w:b w:val="false"/>
          <w:i w:val="false"/>
          <w:color w:val="000000"/>
          <w:sz w:val="28"/>
        </w:rPr>
        <w:t xml:space="preserve">
      60. Қанды центрифугаланғаннан кейінгі плазма қосалқы (саттелиттік, трансферттік) контейнерге ауыстырылады, гемаконда ЭТ үстінде 2-3 см биіктіктегі плазманың бір бөлігі қалады. </w:t>
      </w:r>
    </w:p>
    <w:bookmarkEnd w:id="112"/>
    <w:bookmarkStart w:name="z117" w:id="113"/>
    <w:p>
      <w:pPr>
        <w:spacing w:after="0"/>
        <w:ind w:left="0"/>
        <w:jc w:val="both"/>
      </w:pPr>
      <w:r>
        <w:rPr>
          <w:rFonts w:ascii="Times New Roman"/>
          <w:b w:val="false"/>
          <w:i w:val="false"/>
          <w:color w:val="000000"/>
          <w:sz w:val="28"/>
        </w:rPr>
        <w:t xml:space="preserve">
      61. Плазмадан, лейкотромбоциттік үлдірден және 1 сантиметр (бұдан әрі - см) биіктіктегі эритроциттерден тұратын ЛТҚ екінші трансферттік қапшыққа құйылады, бұдан кейін бірінші трансферттік қапшықтан 30-40 мл көлеміндегі плазма гемокритті қалпына келтіруге арналған эритроциттері бар қапшыққа қайтарылады. 50-60 мл мөлшеріндегі алынған ЛТҚ-да 50-60% гемокрит болуы тиіс. </w:t>
      </w:r>
    </w:p>
    <w:bookmarkEnd w:id="113"/>
    <w:bookmarkStart w:name="z118" w:id="114"/>
    <w:p>
      <w:pPr>
        <w:spacing w:after="0"/>
        <w:ind w:left="0"/>
        <w:jc w:val="both"/>
      </w:pPr>
      <w:r>
        <w:rPr>
          <w:rFonts w:ascii="Times New Roman"/>
          <w:b w:val="false"/>
          <w:i w:val="false"/>
          <w:color w:val="000000"/>
          <w:sz w:val="28"/>
        </w:rPr>
        <w:t>
      62. Плазма, ЛТҚ және ЛТҚ бөлінген эритроциттері бар контейнерлер тұмшыланып жабылғаннан кейін бөлінеді.</w:t>
      </w:r>
    </w:p>
    <w:bookmarkEnd w:id="114"/>
    <w:bookmarkStart w:name="z119" w:id="115"/>
    <w:p>
      <w:pPr>
        <w:spacing w:after="0"/>
        <w:ind w:left="0"/>
        <w:jc w:val="both"/>
      </w:pPr>
      <w:r>
        <w:rPr>
          <w:rFonts w:ascii="Times New Roman"/>
          <w:b w:val="false"/>
          <w:i w:val="false"/>
          <w:color w:val="000000"/>
          <w:sz w:val="28"/>
        </w:rPr>
        <w:t xml:space="preserve">
      63. Плазма бар контейнерді мұздатуға жібереді. Құрамында ЛТҚ бар (трансферттік қапшықпен қосарланған) контейнер 24 сағаттан астам уақыт сақталмайды. </w:t>
      </w:r>
    </w:p>
    <w:bookmarkEnd w:id="115"/>
    <w:bookmarkStart w:name="z120" w:id="116"/>
    <w:p>
      <w:pPr>
        <w:spacing w:after="0"/>
        <w:ind w:left="0"/>
        <w:jc w:val="both"/>
      </w:pPr>
      <w:r>
        <w:rPr>
          <w:rFonts w:ascii="Times New Roman"/>
          <w:b w:val="false"/>
          <w:i w:val="false"/>
          <w:color w:val="000000"/>
          <w:sz w:val="28"/>
        </w:rPr>
        <w:t>
      64. Эритроциттік жүзіндіні (бұдан әрі - ЭЖ) эритроциттерге ресуспендиялық ерітіндіні қосу жолымен алады:</w:t>
      </w:r>
    </w:p>
    <w:bookmarkEnd w:id="116"/>
    <w:bookmarkStart w:name="z121" w:id="117"/>
    <w:p>
      <w:pPr>
        <w:spacing w:after="0"/>
        <w:ind w:left="0"/>
        <w:jc w:val="both"/>
      </w:pPr>
      <w:r>
        <w:rPr>
          <w:rFonts w:ascii="Times New Roman"/>
          <w:b w:val="false"/>
          <w:i w:val="false"/>
          <w:color w:val="000000"/>
          <w:sz w:val="28"/>
        </w:rPr>
        <w:t xml:space="preserve">
      1) ЛТҚ алынған ЭТ-ні қанды центрифугаланғаннан және плазма мен ЛТҚ толық экстракциясынан кейін эритроциттерге плазманың орнына ресуспендиялық (қосалқы) ерітіндіңі қосу арқылы алады. </w:t>
      </w:r>
    </w:p>
    <w:bookmarkEnd w:id="117"/>
    <w:bookmarkStart w:name="z122" w:id="118"/>
    <w:p>
      <w:pPr>
        <w:spacing w:after="0"/>
        <w:ind w:left="0"/>
        <w:jc w:val="both"/>
      </w:pPr>
      <w:r>
        <w:rPr>
          <w:rFonts w:ascii="Times New Roman"/>
          <w:b w:val="false"/>
          <w:i w:val="false"/>
          <w:color w:val="000000"/>
          <w:sz w:val="28"/>
        </w:rPr>
        <w:t>
      2) ЭТ-ні жаңа алынған консервіленген қанды центрифугалағаннан және плазма толық экстракциясынан кейін эритроциттерге ресуспендиялық ерітіндіні қосу арқылы алады.</w:t>
      </w:r>
    </w:p>
    <w:bookmarkEnd w:id="118"/>
    <w:bookmarkStart w:name="z123" w:id="119"/>
    <w:p>
      <w:pPr>
        <w:spacing w:after="0"/>
        <w:ind w:left="0"/>
        <w:jc w:val="both"/>
      </w:pPr>
      <w:r>
        <w:rPr>
          <w:rFonts w:ascii="Times New Roman"/>
          <w:b w:val="false"/>
          <w:i w:val="false"/>
          <w:color w:val="000000"/>
          <w:sz w:val="28"/>
        </w:rPr>
        <w:t xml:space="preserve">
      65. Лейкофильтрленген ЭМ жаңа алынған қаннан кейіннен центрифугалаумен және плазма экстракциясымен лейкоциттерді фильтрлеу немесе эритроциттік массадан лейкоциттерді фильтрлеу жолымен алады. Лейкофильтрлеудің ең жоғары тиімділігіне қанды тапсырудан (донация) кейінгі 48 сағат ішінде жүргізілген кезде қол жеткізуге болады. </w:t>
      </w:r>
    </w:p>
    <w:bookmarkEnd w:id="119"/>
    <w:bookmarkStart w:name="z124" w:id="120"/>
    <w:p>
      <w:pPr>
        <w:spacing w:after="0"/>
        <w:ind w:left="0"/>
        <w:jc w:val="both"/>
      </w:pPr>
      <w:r>
        <w:rPr>
          <w:rFonts w:ascii="Times New Roman"/>
          <w:b w:val="false"/>
          <w:i w:val="false"/>
          <w:color w:val="000000"/>
          <w:sz w:val="28"/>
        </w:rPr>
        <w:t xml:space="preserve">
      66. Лейкофильтрленген ЭЖ жаңа алынған қаннан кейіннен оны центрифугалау плазма экстракциясы және ресуспендиялық ерітіндіні бірден қосу арқылы лейкоциттерді фильтрлеу немесе эритроциттік массадан, немесе ЛТҚ алынған эритроциттік жүзіндіден лейкоциттерді фильтрлеу жолымен алады. Лейкофильтрлеудің ең жоғары тиімділігіне қанды тапсырудан (донация) кейінгі 48 сағат ішінде жүргізілген кезде қол жеткізуге болады. </w:t>
      </w:r>
    </w:p>
    <w:bookmarkEnd w:id="120"/>
    <w:bookmarkStart w:name="z125" w:id="121"/>
    <w:p>
      <w:pPr>
        <w:spacing w:after="0"/>
        <w:ind w:left="0"/>
        <w:jc w:val="both"/>
      </w:pPr>
      <w:r>
        <w:rPr>
          <w:rFonts w:ascii="Times New Roman"/>
          <w:b w:val="false"/>
          <w:i w:val="false"/>
          <w:color w:val="000000"/>
          <w:sz w:val="28"/>
        </w:rPr>
        <w:t>
      67. Фильтрлеу үшін Қазақстан Республикасында пайдалануға рұқсат етілген, өндірушінің нұсқаулығына сәйкес арнайы лейкоциттер сүзгіші қолданылады.</w:t>
      </w:r>
    </w:p>
    <w:bookmarkEnd w:id="121"/>
    <w:bookmarkStart w:name="z126" w:id="122"/>
    <w:p>
      <w:pPr>
        <w:spacing w:after="0"/>
        <w:ind w:left="0"/>
        <w:jc w:val="both"/>
      </w:pPr>
      <w:r>
        <w:rPr>
          <w:rFonts w:ascii="Times New Roman"/>
          <w:b w:val="false"/>
          <w:i w:val="false"/>
          <w:color w:val="000000"/>
          <w:sz w:val="28"/>
        </w:rPr>
        <w:t>
      68. Аферезді эритроциттерді өндірушінің нұсқаулығына сәйкес жүргізілетін шара аппаратты эритроцитаферез әдісімен бір донордан алады.</w:t>
      </w:r>
    </w:p>
    <w:bookmarkEnd w:id="122"/>
    <w:bookmarkStart w:name="z127" w:id="123"/>
    <w:p>
      <w:pPr>
        <w:spacing w:after="0"/>
        <w:ind w:left="0"/>
        <w:jc w:val="both"/>
      </w:pPr>
      <w:r>
        <w:rPr>
          <w:rFonts w:ascii="Times New Roman"/>
          <w:b w:val="false"/>
          <w:i w:val="false"/>
          <w:color w:val="000000"/>
          <w:sz w:val="28"/>
        </w:rPr>
        <w:t>
      69. Бір рәсім ішінде эритроциттердің 1-2 дозасы алынады.</w:t>
      </w:r>
    </w:p>
    <w:bookmarkEnd w:id="123"/>
    <w:bookmarkStart w:name="z128" w:id="124"/>
    <w:p>
      <w:pPr>
        <w:spacing w:after="0"/>
        <w:ind w:left="0"/>
        <w:jc w:val="both"/>
      </w:pPr>
      <w:r>
        <w:rPr>
          <w:rFonts w:ascii="Times New Roman"/>
          <w:b w:val="false"/>
          <w:i w:val="false"/>
          <w:color w:val="000000"/>
          <w:sz w:val="28"/>
        </w:rPr>
        <w:t>
      70. Криоконсервіленген эритроциттерді криопротективті технологияны пайдалану арқылы эритроциттік компонентті немесе сақтау мерзімі қанды тапсырудан (донация) кейін 7 тәуліктен аспайтын мерзімде құрайтын жаңа алынған қанды екінші рет қайта өңдеу жолымен алады. Қанның алдын ала лейкоредукциясы (ЛТҚ бөлу, фильтрлеу немесе ЛТҚ бөлу және қанды тапсырудан (донация) кейінгі 48 сағат ішінде фильтрлеу) компонент сапасын арттырады. Глицеролдың криоқорғаныс құралының жоғары шоғырлану әдісі мұздату және сақтау температурасы -60</w:t>
      </w:r>
      <w:r>
        <w:rPr>
          <w:rFonts w:ascii="Times New Roman"/>
          <w:b w:val="false"/>
          <w:i w:val="false"/>
          <w:color w:val="000000"/>
          <w:vertAlign w:val="superscript"/>
        </w:rPr>
        <w:t>0</w:t>
      </w:r>
      <w:r>
        <w:rPr>
          <w:rFonts w:ascii="Times New Roman"/>
          <w:b w:val="false"/>
          <w:i w:val="false"/>
          <w:color w:val="000000"/>
          <w:sz w:val="28"/>
        </w:rPr>
        <w:t>С-80</w:t>
      </w:r>
      <w:r>
        <w:rPr>
          <w:rFonts w:ascii="Times New Roman"/>
          <w:b w:val="false"/>
          <w:i w:val="false"/>
          <w:color w:val="000000"/>
          <w:vertAlign w:val="superscript"/>
        </w:rPr>
        <w:t>0</w:t>
      </w:r>
      <w:r>
        <w:rPr>
          <w:rFonts w:ascii="Times New Roman"/>
          <w:b w:val="false"/>
          <w:i w:val="false"/>
          <w:color w:val="000000"/>
          <w:sz w:val="28"/>
        </w:rPr>
        <w:t>С тоңазатқыш камерасын пайдалануды, ал глицеролдың шоғырлануы төмен әдісі – мұздату және сақтау температурасы -150</w:t>
      </w:r>
      <w:r>
        <w:rPr>
          <w:rFonts w:ascii="Times New Roman"/>
          <w:b w:val="false"/>
          <w:i w:val="false"/>
          <w:color w:val="000000"/>
          <w:vertAlign w:val="superscript"/>
        </w:rPr>
        <w:t>0</w:t>
      </w:r>
      <w:r>
        <w:rPr>
          <w:rFonts w:ascii="Times New Roman"/>
          <w:b w:val="false"/>
          <w:i w:val="false"/>
          <w:color w:val="000000"/>
          <w:sz w:val="28"/>
        </w:rPr>
        <w:t>С-196</w:t>
      </w:r>
      <w:r>
        <w:rPr>
          <w:rFonts w:ascii="Times New Roman"/>
          <w:b w:val="false"/>
          <w:i w:val="false"/>
          <w:color w:val="000000"/>
          <w:vertAlign w:val="superscript"/>
        </w:rPr>
        <w:t>0</w:t>
      </w:r>
      <w:r>
        <w:rPr>
          <w:rFonts w:ascii="Times New Roman"/>
          <w:b w:val="false"/>
          <w:i w:val="false"/>
          <w:color w:val="000000"/>
          <w:sz w:val="28"/>
        </w:rPr>
        <w:t>С сұйық азоттың буын талап етеді. Кепілдендірілген пайдалануда сақтау мерзімі 10 жылға дейін ұзартылады. Криоконсервіленген эритроцитеттерді мұздатылған күйі тасымалдау сақтаудың ұсынылатын шарттары қамтамасыз етілгенде ғана мүмкін болады. Криоконсервіленген эритроцитеттерді карантиндеу технологиясын да пайдалануға болады. Криоконсервіленген эритроцитеттердің таңбалануы стандартқа (өндіруші ұйымның атауы, ерекше коды мен қанды тапсыру (донация) күні, компоненттің атауы, мөлшері немесе салмағы, топтық және резус тиістілік, фенотипі, антикоагулянт атауы, криопротектордың атауы мен көлемі, сақтау температурасы, сақтау мерзімінің аяқталу күні) сәйкес жүргізіледі.</w:t>
      </w:r>
    </w:p>
    <w:bookmarkEnd w:id="124"/>
    <w:bookmarkStart w:name="z129" w:id="125"/>
    <w:p>
      <w:pPr>
        <w:spacing w:after="0"/>
        <w:ind w:left="0"/>
        <w:jc w:val="both"/>
      </w:pPr>
      <w:r>
        <w:rPr>
          <w:rFonts w:ascii="Times New Roman"/>
          <w:b w:val="false"/>
          <w:i w:val="false"/>
          <w:color w:val="000000"/>
          <w:sz w:val="28"/>
        </w:rPr>
        <w:t>
      Ерітілген және қалыптасқан криоконсервіленген эритроциттерді ерітіп, жуылғаннан кейін алады. Жуу хаттамасы (деглицеролизация) криопротекторды алып тастаудан және жасушаларды қалыптастырудан тұрады. Қалыптасқан, ерітілген эритроциттерді сақтау (тасымалдау) температурасы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құрайды. Ашық жүйені пайдаланған кезде сақтау мерзімі 24 сағаттан аспауы тиіс. Эритроциттерді глицеролизациялау, мұздату, сақтау, еріту, деглицеролизациялау және қалыпқа келтіру үдерістері автоматты жасушалық процессор өндірушінің нұсқаулығына сәйкес жүргізіледі.</w:t>
      </w:r>
    </w:p>
    <w:bookmarkEnd w:id="125"/>
    <w:bookmarkStart w:name="z130" w:id="126"/>
    <w:p>
      <w:pPr>
        <w:spacing w:after="0"/>
        <w:ind w:left="0"/>
        <w:jc w:val="both"/>
      </w:pPr>
      <w:r>
        <w:rPr>
          <w:rFonts w:ascii="Times New Roman"/>
          <w:b w:val="false"/>
          <w:i w:val="false"/>
          <w:color w:val="000000"/>
          <w:sz w:val="28"/>
        </w:rPr>
        <w:t>
      Донор лимфоциттерінің митотикалық белсенділігін көрсеткіштер бойынша төмендету мақсатында құрамында эритроциттер бар қан компоненттері Қазақстан Республикасында пайдалануға рұқсат етілген арнайы аппараттарды пайдалана отырып, өндіруші зауыттың нұсқаулығына сәйкес иондаушы радиация әсеріне ұшырайды.</w:t>
      </w:r>
    </w:p>
    <w:bookmarkEnd w:id="126"/>
    <w:bookmarkStart w:name="z131" w:id="127"/>
    <w:p>
      <w:pPr>
        <w:spacing w:after="0"/>
        <w:ind w:left="0"/>
        <w:jc w:val="left"/>
      </w:pPr>
      <w:r>
        <w:rPr>
          <w:rFonts w:ascii="Times New Roman"/>
          <w:b/>
          <w:i w:val="false"/>
          <w:color w:val="000000"/>
        </w:rPr>
        <w:t xml:space="preserve"> 2-параграф. Жаңа мұздатылған плазманы және басқа да қан компоненттерін алу үшін қанды өңдеу тәртібі</w:t>
      </w:r>
    </w:p>
    <w:bookmarkEnd w:id="127"/>
    <w:bookmarkStart w:name="z132" w:id="128"/>
    <w:p>
      <w:pPr>
        <w:spacing w:after="0"/>
        <w:ind w:left="0"/>
        <w:jc w:val="both"/>
      </w:pPr>
      <w:r>
        <w:rPr>
          <w:rFonts w:ascii="Times New Roman"/>
          <w:b w:val="false"/>
          <w:i w:val="false"/>
          <w:color w:val="000000"/>
          <w:sz w:val="28"/>
        </w:rPr>
        <w:t>
      71. Жаңа мұздатылған плазманы (бұдан әрі - ЖМП) консервіленген, жаңа алынған қанды центрифугалаудан кейін немесе жабдық өндірушінің нұсқаулығына сәйкес жүргізілген плазмаферез әдісімен және қанды тапсырудан (донация) кейінгі алғашқы 6 сағат ішінде немесе қан немесе плазма дозасы валидацияланған арнайы жабдық арқылы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температураға дейін жедел мұздатылған жағдайда қанды тапсырудан (донация) кейінгі алғашқы 18 сағаттан кешіктірілмей алады. -30</w:t>
      </w:r>
      <w:r>
        <w:rPr>
          <w:rFonts w:ascii="Times New Roman"/>
          <w:b w:val="false"/>
          <w:i w:val="false"/>
          <w:color w:val="000000"/>
          <w:vertAlign w:val="superscript"/>
        </w:rPr>
        <w:t>0</w:t>
      </w:r>
      <w:r>
        <w:rPr>
          <w:rFonts w:ascii="Times New Roman"/>
          <w:b w:val="false"/>
          <w:i w:val="false"/>
          <w:color w:val="000000"/>
          <w:sz w:val="28"/>
        </w:rPr>
        <w:t>С және одан төмен температураға дейін толық мұздату үдерісінің ұзақтығы 60 минуттан аспауы қажет.</w:t>
      </w:r>
    </w:p>
    <w:bookmarkEnd w:id="128"/>
    <w:bookmarkStart w:name="z133" w:id="129"/>
    <w:p>
      <w:pPr>
        <w:spacing w:after="0"/>
        <w:ind w:left="0"/>
        <w:jc w:val="both"/>
      </w:pPr>
      <w:r>
        <w:rPr>
          <w:rFonts w:ascii="Times New Roman"/>
          <w:b w:val="false"/>
          <w:i w:val="false"/>
          <w:color w:val="000000"/>
          <w:sz w:val="28"/>
        </w:rPr>
        <w:t>
      Компонентте антигемофильдік глобулин (VІІІ фактор) бастапқы деңгейінің кемінде 70%, сондай-ақ коагуляцияның өзге де тұрақсыз факторларының және табиғи ингибиторлардың осындай деңгейі болу керек. Компонент құрамында клиникалық маңыздылығы бар тұрақты емес антиденелер болмауға тиіс. ЖМП ерітілгеннен кейін 1 сағат ішінде пайдалануы керек, қайта мұздатуға жатпайды.</w:t>
      </w:r>
    </w:p>
    <w:bookmarkEnd w:id="129"/>
    <w:bookmarkStart w:name="z134" w:id="130"/>
    <w:p>
      <w:pPr>
        <w:spacing w:after="0"/>
        <w:ind w:left="0"/>
        <w:jc w:val="both"/>
      </w:pPr>
      <w:r>
        <w:rPr>
          <w:rFonts w:ascii="Times New Roman"/>
          <w:b w:val="false"/>
          <w:i w:val="false"/>
          <w:color w:val="000000"/>
          <w:sz w:val="28"/>
        </w:rPr>
        <w:t xml:space="preserve">
      72. Қанды центрифугалау плазманы алудың технологиялық үдерісіне сәйкес центрифуга түріне байланысты жүргізіледі. </w:t>
      </w:r>
    </w:p>
    <w:bookmarkEnd w:id="130"/>
    <w:bookmarkStart w:name="z135" w:id="131"/>
    <w:p>
      <w:pPr>
        <w:spacing w:after="0"/>
        <w:ind w:left="0"/>
        <w:jc w:val="both"/>
      </w:pPr>
      <w:r>
        <w:rPr>
          <w:rFonts w:ascii="Times New Roman"/>
          <w:b w:val="false"/>
          <w:i w:val="false"/>
          <w:color w:val="000000"/>
          <w:sz w:val="28"/>
        </w:rPr>
        <w:t>
      73. Центрифугалаудан кейін плазма механикалық экстрактор (немесе автоматты фракционатор) арқылы трансферттік қапшыққа ауыстырылады, қажетті гематокритті қамтамасыз ету үшін ЭМ бар қапшықтағы глобулярлы масса үстінен 2-3 сантиметр плазма қалдырылады.</w:t>
      </w:r>
    </w:p>
    <w:bookmarkEnd w:id="131"/>
    <w:bookmarkStart w:name="z136" w:id="132"/>
    <w:p>
      <w:pPr>
        <w:spacing w:after="0"/>
        <w:ind w:left="0"/>
        <w:jc w:val="both"/>
      </w:pPr>
      <w:r>
        <w:rPr>
          <w:rFonts w:ascii="Times New Roman"/>
          <w:b w:val="false"/>
          <w:i w:val="false"/>
          <w:color w:val="000000"/>
          <w:sz w:val="28"/>
        </w:rPr>
        <w:t>
      74. Белгіленген қапшықтағы плазма тез қатырғышта мұздатылады.</w:t>
      </w:r>
    </w:p>
    <w:bookmarkEnd w:id="132"/>
    <w:bookmarkStart w:name="z137" w:id="133"/>
    <w:p>
      <w:pPr>
        <w:spacing w:after="0"/>
        <w:ind w:left="0"/>
        <w:jc w:val="both"/>
      </w:pPr>
      <w:r>
        <w:rPr>
          <w:rFonts w:ascii="Times New Roman"/>
          <w:b w:val="false"/>
          <w:i w:val="false"/>
          <w:color w:val="000000"/>
          <w:sz w:val="28"/>
        </w:rPr>
        <w:t>
      75. Иммундық ЖМП иммундалған донордың қанынан осы Қағидалардың 71-74-тармақтарында көзделген тәртіппен алады.</w:t>
      </w:r>
    </w:p>
    <w:bookmarkEnd w:id="133"/>
    <w:bookmarkStart w:name="z138" w:id="134"/>
    <w:p>
      <w:pPr>
        <w:spacing w:after="0"/>
        <w:ind w:left="0"/>
        <w:jc w:val="both"/>
      </w:pPr>
      <w:r>
        <w:rPr>
          <w:rFonts w:ascii="Times New Roman"/>
          <w:b w:val="false"/>
          <w:i w:val="false"/>
          <w:color w:val="000000"/>
          <w:sz w:val="28"/>
        </w:rPr>
        <w:t>
      Титрі 6 халықаралық бірлік (бұдан әрі - ХБ) кем емес стафилококқа қарсы денелері бар иммундық ЖМП, 300 бірлік ИФТ кем емес көк ірің таяқшаларына қарсы денелері бар ЖМП қан құю үшін қолданылады. Титрі 3-6 ХБ кем емес стафилококқа қарсы денелері бар иммундық ЖМП иммуноглобулиндерді өндіру үшін, титрі 1:64 кем емес антиденелері бар изоиммундық плазма – әмбебап реагентті дайындау және иммуноглобулиндерді өндіру үшін пайдаланылады.</w:t>
      </w:r>
    </w:p>
    <w:bookmarkEnd w:id="134"/>
    <w:bookmarkStart w:name="z139" w:id="135"/>
    <w:p>
      <w:pPr>
        <w:spacing w:after="0"/>
        <w:ind w:left="0"/>
        <w:jc w:val="both"/>
      </w:pPr>
      <w:r>
        <w:rPr>
          <w:rFonts w:ascii="Times New Roman"/>
          <w:b w:val="false"/>
          <w:i w:val="false"/>
          <w:color w:val="000000"/>
          <w:sz w:val="28"/>
        </w:rPr>
        <w:t>
      76. Лейкофильтрленген ЖМП-ні консервіленген жаңа алынған қанды центрифугалаудан бұрын фильтрленген плазмадан немесе центрифугаланған консервіленген, жаңа алынған қаннан бөлінген тромбоциттермен байытылған плазманың (бұдан әрі - ТБТ) фильтрі арқылы экстракция үдерісі кезінде алады. Дайындалған плазманы фильтрлеуге болады. Мұздату және сақтау ЖМП тәрізді осы Қағидалардың 71 және 153-тармақтарына сәйкес жүзеге асырылады. Фильтрлеу үшін Қазақстан Республикасында пайдалануға рұқсат етілген, өндірушінің нұсқаулығына сәйкес арнайы лейкоциттер сүзгіші қолданылады.</w:t>
      </w:r>
    </w:p>
    <w:bookmarkEnd w:id="135"/>
    <w:bookmarkStart w:name="z140" w:id="136"/>
    <w:p>
      <w:pPr>
        <w:spacing w:after="0"/>
        <w:ind w:left="0"/>
        <w:jc w:val="both"/>
      </w:pPr>
      <w:r>
        <w:rPr>
          <w:rFonts w:ascii="Times New Roman"/>
          <w:b w:val="false"/>
          <w:i w:val="false"/>
          <w:color w:val="000000"/>
          <w:sz w:val="28"/>
        </w:rPr>
        <w:t>
      77. Вирустазартылған ЖМП патогендік агенттерді тазарту мақсатындағы химиялық және/немесе физикалық қосымша әсері әрекет жолымен алады. Мұздату және сақтау ЖМП тәрізді осы Қағидалардың 71 және 153-тармақтарына сәйкес жүзеге асырылады. Мұздатылған плазманы өңдеуге және өңдеуден кейін тез арада құюға болады, ол қайта мұздатылмайды. Трансферттік қапшықтарды байланыстыру үшін асептикалық коннекторды пайдалану керек.</w:t>
      </w:r>
    </w:p>
    <w:bookmarkEnd w:id="136"/>
    <w:bookmarkStart w:name="z141" w:id="137"/>
    <w:p>
      <w:pPr>
        <w:spacing w:after="0"/>
        <w:ind w:left="0"/>
        <w:jc w:val="both"/>
      </w:pPr>
      <w:r>
        <w:rPr>
          <w:rFonts w:ascii="Times New Roman"/>
          <w:b w:val="false"/>
          <w:i w:val="false"/>
          <w:color w:val="000000"/>
          <w:sz w:val="28"/>
        </w:rPr>
        <w:t>
      Компоненттің құрамында жаңа ерітілген/еріген плазмадағы ұюдың лабильдік факторларының және табиғи ингибиторлардың орта есеппен 50-70% бар. Ерітілгеннен кейін компонент құрамында көзге көрінетін ерімеген криопреципитат болмау керек. Тазарту рәсімі амотосален, митилен көк, рибофлавин әдістерінің бірін пайдалану арқылы жүзеге асырылады. Сәулемен емделетін нәрестелерге амотосалемен өнделген ЖМП сақтықпен тағайындап, ал глюкоза-6-фосфодиэстераза тапшылығы бар пациенттерге метилен көгімен өнделген ЖМП тағайындаудан бас тарту керек. Вирустазарту үшін өндіруші зауыттың нұсқаулығына сәйкес Қазақстан Республикасында пайдалануға рұқсат етілген арнайы аппараттар мен жүйелер пайдаланылады. Вирустазартылған ЖМП дозаларын аз көлемге бөлуге жол беріледі. Сондай-ақ, вирустазартылмаған ЖМП дозасын одан әрі міндетті карантиндеу шарттарын сақтай отырып, аз көлемге бөлуге болады.</w:t>
      </w:r>
    </w:p>
    <w:bookmarkEnd w:id="137"/>
    <w:bookmarkStart w:name="z142" w:id="138"/>
    <w:p>
      <w:pPr>
        <w:spacing w:after="0"/>
        <w:ind w:left="0"/>
        <w:jc w:val="both"/>
      </w:pPr>
      <w:r>
        <w:rPr>
          <w:rFonts w:ascii="Times New Roman"/>
          <w:b w:val="false"/>
          <w:i w:val="false"/>
          <w:color w:val="000000"/>
          <w:sz w:val="28"/>
        </w:rPr>
        <w:t>
      78. ЖМП карантиндеуді ықтимал "серонегативтік терезе" (зертханалық тестілеу кезінде анықталмайтын инфекциялық үдеріс кезеңі) кезеңде донорлық қан компоненттерінің инфекциялық қауіпсіздігін арттыру мақсатында жүзеге асырады. Донорды трансфузиялық инфекцияларға зертханалық қайта зерттеу міндетті талап болып табылады. Иммунологиялық тестілеу кезінде карантиндеу мерзімі 6 ай, қан компоненттерін мұздатылған күйі -25</w:t>
      </w:r>
      <w:r>
        <w:rPr>
          <w:rFonts w:ascii="Times New Roman"/>
          <w:b w:val="false"/>
          <w:i w:val="false"/>
          <w:color w:val="000000"/>
          <w:vertAlign w:val="superscript"/>
        </w:rPr>
        <w:t>0</w:t>
      </w:r>
      <w:r>
        <w:rPr>
          <w:rFonts w:ascii="Times New Roman"/>
          <w:b w:val="false"/>
          <w:i w:val="false"/>
          <w:color w:val="000000"/>
          <w:sz w:val="28"/>
        </w:rPr>
        <w:t>С және одан төмен температурада сақтау шарттарын сақтай отырып полимеразды тізбекті реакция (бұдан әрі - ПТР) әдісімен тестілеуде 4 ай. Донор карантиндеу мерзімі аяқталғаннан кейін трансфузиялық инфекцияларға зертханалық тексеру үшін келмеген жағдайда, сақтау мерзімін жалпы алғанда 12 айға дейін ұзартуға болады. Егер донор осы кезеңде қайта тексерілу үшін келмесе, ЖМП қан препараттарын жасау үшін фракциялауға жіберіледі.</w:t>
      </w:r>
    </w:p>
    <w:bookmarkEnd w:id="138"/>
    <w:bookmarkStart w:name="z143" w:id="139"/>
    <w:p>
      <w:pPr>
        <w:spacing w:after="0"/>
        <w:ind w:left="0"/>
        <w:jc w:val="both"/>
      </w:pPr>
      <w:r>
        <w:rPr>
          <w:rFonts w:ascii="Times New Roman"/>
          <w:b w:val="false"/>
          <w:i w:val="false"/>
          <w:color w:val="000000"/>
          <w:sz w:val="28"/>
        </w:rPr>
        <w:t>
      79. ЖМП карантиндік сақтауы мұздатылған күйі -25</w:t>
      </w:r>
      <w:r>
        <w:rPr>
          <w:rFonts w:ascii="Times New Roman"/>
          <w:b w:val="false"/>
          <w:i w:val="false"/>
          <w:color w:val="000000"/>
          <w:vertAlign w:val="superscript"/>
        </w:rPr>
        <w:t>0</w:t>
      </w:r>
      <w:r>
        <w:rPr>
          <w:rFonts w:ascii="Times New Roman"/>
          <w:b w:val="false"/>
          <w:i w:val="false"/>
          <w:color w:val="000000"/>
          <w:sz w:val="28"/>
        </w:rPr>
        <w:t xml:space="preserve">С және одан төмен температурада сақтау шарттарын сақтай отырып, арнайы тоңазытқыш жабдығы бар, температураны бақылау қондырғыларымен жабдықталған, рұқсатсыз кіру шектелген және тиісінше таңбаланған жеке үй-жайда жүзеге асырылады. </w:t>
      </w:r>
    </w:p>
    <w:bookmarkEnd w:id="139"/>
    <w:bookmarkStart w:name="z144" w:id="140"/>
    <w:p>
      <w:pPr>
        <w:spacing w:after="0"/>
        <w:ind w:left="0"/>
        <w:jc w:val="both"/>
      </w:pPr>
      <w:r>
        <w:rPr>
          <w:rFonts w:ascii="Times New Roman"/>
          <w:b w:val="false"/>
          <w:i w:val="false"/>
          <w:color w:val="000000"/>
          <w:sz w:val="28"/>
        </w:rPr>
        <w:t>
      80. Карантиндеуге медициналық мақсаттарға жарамды ЖМП жіберіледі.</w:t>
      </w:r>
    </w:p>
    <w:bookmarkEnd w:id="140"/>
    <w:bookmarkStart w:name="z145" w:id="141"/>
    <w:p>
      <w:pPr>
        <w:spacing w:after="0"/>
        <w:ind w:left="0"/>
        <w:jc w:val="both"/>
      </w:pPr>
      <w:r>
        <w:rPr>
          <w:rFonts w:ascii="Times New Roman"/>
          <w:b w:val="false"/>
          <w:i w:val="false"/>
          <w:color w:val="000000"/>
          <w:sz w:val="28"/>
        </w:rPr>
        <w:t>
      81. ЖМП карантиндеуге қабылдаған кезде контейнердегі барлық деректемелерді өнімнің ілеспе жолдамасымен салыстырады.</w:t>
      </w:r>
    </w:p>
    <w:bookmarkEnd w:id="141"/>
    <w:bookmarkStart w:name="z146" w:id="142"/>
    <w:p>
      <w:pPr>
        <w:spacing w:after="0"/>
        <w:ind w:left="0"/>
        <w:jc w:val="both"/>
      </w:pPr>
      <w:r>
        <w:rPr>
          <w:rFonts w:ascii="Times New Roman"/>
          <w:b w:val="false"/>
          <w:i w:val="false"/>
          <w:color w:val="000000"/>
          <w:sz w:val="28"/>
        </w:rPr>
        <w:t>
      82. ЖМП әрбір дозасы тоңазытқышта сақталып, оны шұғыл түрде алу үшін қан тобы және дайындау күні бойынша жүйеленеді.</w:t>
      </w:r>
    </w:p>
    <w:bookmarkEnd w:id="142"/>
    <w:bookmarkStart w:name="z147" w:id="143"/>
    <w:p>
      <w:pPr>
        <w:spacing w:after="0"/>
        <w:ind w:left="0"/>
        <w:jc w:val="both"/>
      </w:pPr>
      <w:r>
        <w:rPr>
          <w:rFonts w:ascii="Times New Roman"/>
          <w:b w:val="false"/>
          <w:i w:val="false"/>
          <w:color w:val="000000"/>
          <w:sz w:val="28"/>
        </w:rPr>
        <w:t xml:space="preserve">
      83. Карантиндеу блогы (бөлімше) донорлардың ауруы, вирус тасымалдаушылықтың анықталуы туралы ақпараттарды уақтылы алу және тексеруге қайта шақырту үшін қан қызметі саласындағы қызметті жүзеге асыратын ұйымдарының басқа құрылымдық бөлімшелерімен өзара іс-қимыл жасайды. </w:t>
      </w:r>
    </w:p>
    <w:bookmarkEnd w:id="143"/>
    <w:bookmarkStart w:name="z148" w:id="144"/>
    <w:p>
      <w:pPr>
        <w:spacing w:after="0"/>
        <w:ind w:left="0"/>
        <w:jc w:val="both"/>
      </w:pPr>
      <w:r>
        <w:rPr>
          <w:rFonts w:ascii="Times New Roman"/>
          <w:b w:val="false"/>
          <w:i w:val="false"/>
          <w:color w:val="000000"/>
          <w:sz w:val="28"/>
        </w:rPr>
        <w:t>
      84. ЖМП карантиндеу кезеңінде карантиндеу мерзімінің № 907 бұйрықпен бекітілген нысан бойынша аяқталуы көрсетілетін карантиндеудегі ЖМП тіркеу журналы жүргізіледі.</w:t>
      </w:r>
    </w:p>
    <w:bookmarkEnd w:id="144"/>
    <w:bookmarkStart w:name="z149" w:id="145"/>
    <w:p>
      <w:pPr>
        <w:spacing w:after="0"/>
        <w:ind w:left="0"/>
        <w:jc w:val="both"/>
      </w:pPr>
      <w:r>
        <w:rPr>
          <w:rFonts w:ascii="Times New Roman"/>
          <w:b w:val="false"/>
          <w:i w:val="false"/>
          <w:color w:val="000000"/>
          <w:sz w:val="28"/>
        </w:rPr>
        <w:t>
      85. Температураны бақылаудың автоматтық жазу қондырғылары болмаған жағдайда тоңазытқыштардың және мұздатқыш камералардың температурасы тәулік ішінде үш рет тексеріп, температуралық режимді тіркеу журналына жазылады.</w:t>
      </w:r>
    </w:p>
    <w:bookmarkEnd w:id="145"/>
    <w:bookmarkStart w:name="z150" w:id="146"/>
    <w:p>
      <w:pPr>
        <w:spacing w:after="0"/>
        <w:ind w:left="0"/>
        <w:jc w:val="both"/>
      </w:pPr>
      <w:r>
        <w:rPr>
          <w:rFonts w:ascii="Times New Roman"/>
          <w:b w:val="false"/>
          <w:i w:val="false"/>
          <w:color w:val="000000"/>
          <w:sz w:val="28"/>
        </w:rPr>
        <w:t>
      86. Карантиндік сақтау және 6 айдан соң трансфузиялық инфекцияларға зертханалық тестілеу кезінде оң нәтиже анықталған кезде (ПТР тестілеуде 4 ай) алдағы 6 ай ішінде қан тапсырылған (донация) (ПТР тестілеуде 4 ай) плазма карантиндік сақтау орнынан алынады, оған "абсолютті жарамсыз" белгісі қойылады және кейіннен № 907 бұйрықпен бекітілген нысан бойынша есептен шығару актісі жасалып, жоюға жіберіледі.</w:t>
      </w:r>
    </w:p>
    <w:bookmarkEnd w:id="146"/>
    <w:bookmarkStart w:name="z151" w:id="147"/>
    <w:p>
      <w:pPr>
        <w:spacing w:after="0"/>
        <w:ind w:left="0"/>
        <w:jc w:val="both"/>
      </w:pPr>
      <w:r>
        <w:rPr>
          <w:rFonts w:ascii="Times New Roman"/>
          <w:b w:val="false"/>
          <w:i w:val="false"/>
          <w:color w:val="000000"/>
          <w:sz w:val="28"/>
        </w:rPr>
        <w:t xml:space="preserve">
      87. Донордың қанынан трансфузиялық инфекциялар маркерлеріне нәтижесі ең әуелі позитивті және күдікті болған кезде, сол донордың бұрын дайындалған қан компоненттері дозалары алынып, уақытша бөлек сақтауға жіберіледі. Донорды АИТВ 1, 2 зерттеу Қазақстан Республикасы Үкіметінің 2011 жылғы 3 қарашадағы № 1280 </w:t>
      </w:r>
      <w:r>
        <w:rPr>
          <w:rFonts w:ascii="Times New Roman"/>
          <w:b w:val="false"/>
          <w:i w:val="false"/>
          <w:color w:val="000000"/>
          <w:sz w:val="28"/>
        </w:rPr>
        <w:t>қаулысымен</w:t>
      </w:r>
      <w:r>
        <w:rPr>
          <w:rFonts w:ascii="Times New Roman"/>
          <w:b w:val="false"/>
          <w:i w:val="false"/>
          <w:color w:val="000000"/>
          <w:sz w:val="28"/>
        </w:rPr>
        <w:t xml:space="preserve"> бекітілген Клиникалық және эпидемиологиялық айғақтар бойынша адамдарды АИТВ-инфекциясының болуына медициналық тексеру қағидаларына (бұдан әрі - № 1280 қаулы) сәйкес ересектерде АИТВ-инфекциясын зертханалық диагностикалау алгоритмі бойынша жүргізіледі. Алғашқы оң нәтиже берген қан үлгісін қорытынды нәтижені алу үшін АИТВ/ЖИТС профилактикасы саласындағы қызметті жүзеге асыратын денсаулық сақтау ұйымдарына жолдаған кезде, осы донордан дайындалған қан компоненттері жойылуға тиіс. </w:t>
      </w:r>
    </w:p>
    <w:bookmarkEnd w:id="147"/>
    <w:bookmarkStart w:name="z152" w:id="148"/>
    <w:p>
      <w:pPr>
        <w:spacing w:after="0"/>
        <w:ind w:left="0"/>
        <w:jc w:val="both"/>
      </w:pPr>
      <w:r>
        <w:rPr>
          <w:rFonts w:ascii="Times New Roman"/>
          <w:b w:val="false"/>
          <w:i w:val="false"/>
          <w:color w:val="000000"/>
          <w:sz w:val="28"/>
        </w:rPr>
        <w:t xml:space="preserve">
      88. Карантиндеу мерзімі өткеннен кейін донорды қайта тексеру нәтижесі теріс болса, ЖМП қосымша "карантинделген" болып таңбаланып, медициналық мақсатта қолданылады. </w:t>
      </w:r>
    </w:p>
    <w:bookmarkEnd w:id="148"/>
    <w:bookmarkStart w:name="z153" w:id="149"/>
    <w:p>
      <w:pPr>
        <w:spacing w:after="0"/>
        <w:ind w:left="0"/>
        <w:jc w:val="both"/>
      </w:pPr>
      <w:r>
        <w:rPr>
          <w:rFonts w:ascii="Times New Roman"/>
          <w:b w:val="false"/>
          <w:i w:val="false"/>
          <w:color w:val="000000"/>
          <w:sz w:val="28"/>
        </w:rPr>
        <w:t xml:space="preserve">
      89. Криопреципитатты жаңа алынған, аферездік қаннан алынған ЖМП қайта өңдеу жолымен алады. Бастапқы материалдың лейкодеплециясы және/немесе вирустазарту және/немесе карантиндеу компоненттің қауіпсіздігін қамтамасыз етеді. </w:t>
      </w:r>
    </w:p>
    <w:bookmarkEnd w:id="149"/>
    <w:bookmarkStart w:name="z154" w:id="150"/>
    <w:p>
      <w:pPr>
        <w:spacing w:after="0"/>
        <w:ind w:left="0"/>
        <w:jc w:val="both"/>
      </w:pPr>
      <w:r>
        <w:rPr>
          <w:rFonts w:ascii="Times New Roman"/>
          <w:b w:val="false"/>
          <w:i w:val="false"/>
          <w:color w:val="000000"/>
          <w:sz w:val="28"/>
        </w:rPr>
        <w:t>
      90. Криопреципитатты алу үшін кемінде екі қосымша және одан артық қапшықтары бар гемакондарды пайдаланғанда -25</w:t>
      </w:r>
      <w:r>
        <w:rPr>
          <w:rFonts w:ascii="Times New Roman"/>
          <w:b w:val="false"/>
          <w:i w:val="false"/>
          <w:color w:val="000000"/>
          <w:vertAlign w:val="superscript"/>
        </w:rPr>
        <w:t>0</w:t>
      </w:r>
      <w:r>
        <w:rPr>
          <w:rFonts w:ascii="Times New Roman"/>
          <w:b w:val="false"/>
          <w:i w:val="false"/>
          <w:color w:val="000000"/>
          <w:sz w:val="28"/>
        </w:rPr>
        <w:t xml:space="preserve">С температурада сақталған карантинделген ЖМП қолданылады. </w:t>
      </w:r>
    </w:p>
    <w:bookmarkEnd w:id="150"/>
    <w:bookmarkStart w:name="z155" w:id="151"/>
    <w:p>
      <w:pPr>
        <w:spacing w:after="0"/>
        <w:ind w:left="0"/>
        <w:jc w:val="both"/>
      </w:pPr>
      <w:r>
        <w:rPr>
          <w:rFonts w:ascii="Times New Roman"/>
          <w:b w:val="false"/>
          <w:i w:val="false"/>
          <w:color w:val="000000"/>
          <w:sz w:val="28"/>
        </w:rPr>
        <w:t>
      91. ЖМП-ні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 xml:space="preserve">С температурада 10-12 сағат бойы ерітеді. "Көбік қар" түріндегі еріген ЖМП-ні дәл осындай температурада қатты центрифугалайды. </w:t>
      </w:r>
    </w:p>
    <w:bookmarkEnd w:id="151"/>
    <w:bookmarkStart w:name="z156" w:id="152"/>
    <w:p>
      <w:pPr>
        <w:spacing w:after="0"/>
        <w:ind w:left="0"/>
        <w:jc w:val="both"/>
      </w:pPr>
      <w:r>
        <w:rPr>
          <w:rFonts w:ascii="Times New Roman"/>
          <w:b w:val="false"/>
          <w:i w:val="false"/>
          <w:color w:val="000000"/>
          <w:sz w:val="28"/>
        </w:rPr>
        <w:t>
      92. Центрифугалаудан кейін криопреципитаты алынған супернатанттық плазманың бір бөлігін 20-30 мл мөлшеріндегі концентратты қалдыра отырып, трансферттік қапшыққа ауыстырады. Алынған криопреципитат -40</w:t>
      </w:r>
      <w:r>
        <w:rPr>
          <w:rFonts w:ascii="Times New Roman"/>
          <w:b w:val="false"/>
          <w:i w:val="false"/>
          <w:color w:val="000000"/>
          <w:vertAlign w:val="superscript"/>
        </w:rPr>
        <w:t>0</w:t>
      </w:r>
      <w:r>
        <w:rPr>
          <w:rFonts w:ascii="Times New Roman"/>
          <w:b w:val="false"/>
          <w:i w:val="false"/>
          <w:color w:val="000000"/>
          <w:sz w:val="28"/>
        </w:rPr>
        <w:t xml:space="preserve">С температурада жылдам мұздатылады. Трансферттік қапшықтарды қосқан жағдайда асептикалық коннекторды пайдаланған дұрыс. Криопреципитат ерітілгеннен кейін бірден пайдаланылуы тиіс, қайта мұздатылмайды. </w:t>
      </w:r>
    </w:p>
    <w:bookmarkEnd w:id="152"/>
    <w:bookmarkStart w:name="z157" w:id="153"/>
    <w:p>
      <w:pPr>
        <w:spacing w:after="0"/>
        <w:ind w:left="0"/>
        <w:jc w:val="both"/>
      </w:pPr>
      <w:r>
        <w:rPr>
          <w:rFonts w:ascii="Times New Roman"/>
          <w:b w:val="false"/>
          <w:i w:val="false"/>
          <w:color w:val="000000"/>
          <w:sz w:val="28"/>
        </w:rPr>
        <w:t xml:space="preserve">
      93. Криопреципитаты алынған ЖМП тоңазатылып, құю және фракциялау үшін пайдаланылады. Она сақтау осы Қағидалардың 153-тармағына сәйкес ЖМП тәрізді жүзеге асырылады. </w:t>
      </w:r>
    </w:p>
    <w:bookmarkEnd w:id="153"/>
    <w:bookmarkStart w:name="z158" w:id="154"/>
    <w:p>
      <w:pPr>
        <w:spacing w:after="0"/>
        <w:ind w:left="0"/>
        <w:jc w:val="both"/>
      </w:pPr>
      <w:r>
        <w:rPr>
          <w:rFonts w:ascii="Times New Roman"/>
          <w:b w:val="false"/>
          <w:i w:val="false"/>
          <w:color w:val="000000"/>
          <w:sz w:val="28"/>
        </w:rPr>
        <w:t>
      94. Қанның алынған компоненттеріне тиісінше этикетка жапсырылады.</w:t>
      </w:r>
    </w:p>
    <w:bookmarkEnd w:id="154"/>
    <w:bookmarkStart w:name="z159" w:id="155"/>
    <w:p>
      <w:pPr>
        <w:spacing w:after="0"/>
        <w:ind w:left="0"/>
        <w:jc w:val="both"/>
      </w:pPr>
      <w:r>
        <w:rPr>
          <w:rFonts w:ascii="Times New Roman"/>
          <w:b w:val="false"/>
          <w:i w:val="false"/>
          <w:color w:val="000000"/>
          <w:sz w:val="28"/>
        </w:rPr>
        <w:t>
      95. Тромбоциттерді жаңа алынған қан дозасынан да, аферездік әдіспен де алады. Қауіпсіздікті арттыру үшін өндірушінің нұсқаулығына сәйкес лейкодеплеция және/немесе вирустазарту (амотосален, рибофлавин) технологиялары пайдаланылады. Тромбоциттердің кез келген түрін шығару немесе құю алдында қалыпты морфологиясы бар қозғалыстағы тромбоциттердің жарықты әлсіздендіруге негізделген "құйын" (swirling) феноменінің бар болуына көз жеткізу керек.</w:t>
      </w:r>
    </w:p>
    <w:bookmarkEnd w:id="155"/>
    <w:bookmarkStart w:name="z160" w:id="156"/>
    <w:p>
      <w:pPr>
        <w:spacing w:after="0"/>
        <w:ind w:left="0"/>
        <w:jc w:val="both"/>
      </w:pPr>
      <w:r>
        <w:rPr>
          <w:rFonts w:ascii="Times New Roman"/>
          <w:b w:val="false"/>
          <w:i w:val="false"/>
          <w:color w:val="000000"/>
          <w:sz w:val="28"/>
        </w:rPr>
        <w:t>
      Тромбоциттерді алу үшін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 xml:space="preserve">С температураны қамтамасыз ететін валидациялық жағдайда 24 сағатқа дейін сақталған жаңа алынған қанның стандартты дозасын пайдаланады. Эксфузия уақыты 12 минуттан артық болса, қан тромбоциттерді дайындау үшін жарамсыз болып табылады. Жаңа алынған қан дозасын дайындалатын тромбоциттерді екі әдіспен – ТБП және ЛТҚ әдістерімен алады. </w:t>
      </w:r>
    </w:p>
    <w:bookmarkEnd w:id="156"/>
    <w:bookmarkStart w:name="z161" w:id="157"/>
    <w:p>
      <w:pPr>
        <w:spacing w:after="0"/>
        <w:ind w:left="0"/>
        <w:jc w:val="both"/>
      </w:pPr>
      <w:r>
        <w:rPr>
          <w:rFonts w:ascii="Times New Roman"/>
          <w:b w:val="false"/>
          <w:i w:val="false"/>
          <w:color w:val="000000"/>
          <w:sz w:val="28"/>
        </w:rPr>
        <w:t>
      96. Жаңа алынған қанның дозасынан қалыптасқан тромбоциттерді алу үшін екі және одан көп сателлитті контейнері бар гемакондар пайдаланылады.</w:t>
      </w:r>
    </w:p>
    <w:bookmarkEnd w:id="157"/>
    <w:bookmarkStart w:name="z162" w:id="158"/>
    <w:p>
      <w:pPr>
        <w:spacing w:after="0"/>
        <w:ind w:left="0"/>
        <w:jc w:val="both"/>
      </w:pPr>
      <w:r>
        <w:rPr>
          <w:rFonts w:ascii="Times New Roman"/>
          <w:b w:val="false"/>
          <w:i w:val="false"/>
          <w:color w:val="000000"/>
          <w:sz w:val="28"/>
        </w:rPr>
        <w:t>
      97. Тромбоциттерді бөлу үдерісінде қан салқындамайды, центрифуганың температурасы +20</w:t>
      </w:r>
      <w:r>
        <w:rPr>
          <w:rFonts w:ascii="Times New Roman"/>
          <w:b w:val="false"/>
          <w:i w:val="false"/>
          <w:color w:val="000000"/>
          <w:vertAlign w:val="superscript"/>
        </w:rPr>
        <w:t>0</w:t>
      </w:r>
      <w:r>
        <w:rPr>
          <w:rFonts w:ascii="Times New Roman"/>
          <w:b w:val="false"/>
          <w:i w:val="false"/>
          <w:color w:val="000000"/>
          <w:sz w:val="28"/>
        </w:rPr>
        <w:t>С-қа дейін жеткізіледі.</w:t>
      </w:r>
    </w:p>
    <w:bookmarkEnd w:id="158"/>
    <w:bookmarkStart w:name="z163" w:id="159"/>
    <w:p>
      <w:pPr>
        <w:spacing w:after="0"/>
        <w:ind w:left="0"/>
        <w:jc w:val="both"/>
      </w:pPr>
      <w:r>
        <w:rPr>
          <w:rFonts w:ascii="Times New Roman"/>
          <w:b w:val="false"/>
          <w:i w:val="false"/>
          <w:color w:val="000000"/>
          <w:sz w:val="28"/>
        </w:rPr>
        <w:t>
      98. Тромбоциттерді ТБП-дан алған кезде қосымша ерітіндісі жоқ кірістірілген контейнерерге немесе қосымша ерітіндісімен немесе онсыз төрт қабатты контейнерлерге дайындалған жаңа алынған қанның дозасын мұқият араластырып,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жұмсақ режимде центрифугалайды. Бұдан кейін ТБП-ні механикалық экстрактор (немесе автоматты фракционатор) арқылы трансферттік қапқа ауыстырады. Қосымша ерітіндісі жоқ контейнерлерді пайдаланғанда ЭМ гемокрит деңгейінде 0.65-0.75 ұстау үшін эритроциттер үстінде 2-3 см (40-50 мл) биіктіктегі плазманы қалдырады, ал қосымша ерітіндісі жоқ контейнерлерді пайдаланғанда бүкіл ТБП бөлініп, эритроциттерге плазма емес, стандартты ресуспендиялық ерітінді қосылады. ТБП дәл сондай температурада қатты центрифугалаудан өтіп, кейін тромбоциттері алынған жүзінді үстіндегі плазма тромбоциттері бар 50-70 мл көлеміндегі плазманы қалдыра отырып, трансферттік қапшыққа ауыстырылады. Плазманы мұздату және сақтау осы Қағидалардың 71 және 153-тармақтарына сәйкес жүргізіледі. Алынған тромбоциттерді дезагрегация мақсатында бөлме температурасында 60 минут бойы ұстап, мұқият араластыру арқылы ресуспендиялайды. Компоненттің құрамында 0,6х10</w:t>
      </w:r>
      <w:r>
        <w:rPr>
          <w:rFonts w:ascii="Times New Roman"/>
          <w:b w:val="false"/>
          <w:i w:val="false"/>
          <w:color w:val="000000"/>
          <w:vertAlign w:val="superscript"/>
        </w:rPr>
        <w:t>11</w:t>
      </w:r>
      <w:r>
        <w:rPr>
          <w:rFonts w:ascii="Times New Roman"/>
          <w:b w:val="false"/>
          <w:i w:val="false"/>
          <w:color w:val="000000"/>
          <w:sz w:val="28"/>
        </w:rPr>
        <w:t xml:space="preserve"> тромбоцит болады. Тромбоциттер термостаты бар тромбомиксерде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үнемі араластыру үстінде сақталады. Тромбоциттерді лейкофильтрлегенде және арнайы газ өткізгіш қапшықтарда сақтағанда, оларды сақтаудың ең ұзақ мерзімі 5 тәулікті құрайды, ал бактериялық контоминацияны бақылау және/немесе патогендер редукциясы жағдайында ол 7 тәулікке дейін сақталады. Бір топты тромбоциттердің 4-6 дозасын асептикалық жалғау арқылы біріктіруге болады және мұндай компонент құрамында кемінде 2х10</w:t>
      </w:r>
      <w:r>
        <w:rPr>
          <w:rFonts w:ascii="Times New Roman"/>
          <w:b w:val="false"/>
          <w:i w:val="false"/>
          <w:color w:val="000000"/>
          <w:vertAlign w:val="superscript"/>
        </w:rPr>
        <w:t>11</w:t>
      </w:r>
      <w:r>
        <w:rPr>
          <w:rFonts w:ascii="Times New Roman"/>
          <w:b w:val="false"/>
          <w:i w:val="false"/>
          <w:color w:val="000000"/>
          <w:sz w:val="28"/>
        </w:rPr>
        <w:t xml:space="preserve"> тромбоцит бар. Тромбоциттерді сақтау мерзімі сағаты мен минутына дейін дәл көрсетіледі.</w:t>
      </w:r>
    </w:p>
    <w:bookmarkEnd w:id="159"/>
    <w:bookmarkStart w:name="z164" w:id="160"/>
    <w:p>
      <w:pPr>
        <w:spacing w:after="0"/>
        <w:ind w:left="0"/>
        <w:jc w:val="both"/>
      </w:pPr>
      <w:r>
        <w:rPr>
          <w:rFonts w:ascii="Times New Roman"/>
          <w:b w:val="false"/>
          <w:i w:val="false"/>
          <w:color w:val="000000"/>
          <w:sz w:val="28"/>
        </w:rPr>
        <w:t>
      99. Тромбоциттерді ЛТҚ-дан алған кезде қосымша ерітіндісімен немесе онсыз төрт қабатты контейнерлерге дайындалған жаңа алынған қанның дозасын мұқият араластырып, үш қабатты: астыңғы – эритроциттер, ортанғы – ЛТҚ, үстіңгі – жасушасы жоқ плазманы алу үшін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жұмсақ режимде центрифугалайды. Бұдан кейін жасушасы жоқ плазманы механикалық экстрактор (немесе автоматты фракционатор) арқылы 2 см (40 мл) биіктіктегі ЛТҚ бар плазманы қалдыра отырып, бірінші трансферттік қапшыққа және 1 см (20 мл) биіктіктегі эритроциттер қабатын қалдырып, екінші трансферттік қапшыққа (ЛТҚ жалпы көлемі 50-70 мл) ауыстырады. Қосымша ерітіндісі жоқ контейнерлерді пайдаланғанда ЭМ гемокрит деңгейінде 0.65-0.75 ұстау үшін 40-50 мл плазманы қайтарады, ал қосымша ерітіндісі жоқ контейнерлерді пайдаланғанда бүкіл ТБП бөлініп, эритроциттерге плазма емес, стандартты ресуспендиялық ерітінді қосылады.</w:t>
      </w:r>
    </w:p>
    <w:bookmarkEnd w:id="160"/>
    <w:p>
      <w:pPr>
        <w:spacing w:after="0"/>
        <w:ind w:left="0"/>
        <w:jc w:val="both"/>
      </w:pPr>
      <w:r>
        <w:rPr>
          <w:rFonts w:ascii="Times New Roman"/>
          <w:b w:val="false"/>
          <w:i w:val="false"/>
          <w:color w:val="000000"/>
          <w:sz w:val="28"/>
        </w:rPr>
        <w:t>
      Алынатын компоненттің сапасы тромбоциттерді ЛТҚ-дан дайындаудың мынадай реті сақталған кезде артады. Қанды жан жақты шығыс порттары (top-and-botton) бар гемакондарға жинақтау және қатан режимде центрифугалау. Жасушасы жоқ плазма автоматты фракционатор арқылы үстінгі порт арқылы трансферттік қапшыққа, ал эритроциттер – астыңғы порт арқылы (және интеграциялық фильтр арқылы да болуы мүмкін) қосымша ерітіндісі бар қапшыққа ауыстырылады. Гемокриті 40%-60% ЛТҚ белгіленген 60 мл мөлшерінде бастапқы қапшықта (30 мл плазма, 20 мл ЛТҚ, 10 мл эритроцит) қалады. Осылайша жинақталған ЛТҚ (200-300 мл) 4-6 дозасы донорлардың бірінің ерітілген плазмасын немесе арнайы қосымша ерітіндіні қосу арқылы біріктіріледі. Үстіңгі және астыңғы шығыс түтіктері арқылы өзара ретпен байланысқан ЛТҚ бар қапшықтарға плазмамен (немесе қосымша ерітіндімен) қапшық қосылады және тігінен қойылып, біріктіру жүргізіледі. Қанды тапсыру (донация) сәтінен 24 сағаттан аспайтын уақытта бөлме температурасында сақталған және гемотрансмиссивтік инфекцияларға тестілеудің теріс нәтижесі анықталған ЛТҚ-нің бір топтық дозалары біріктіріледі. ЛТҚ және плазма (немесе қосымша ерітіндісі) пулындағы мұқият араластырылған қоспа эритроциттер мен лейкоциттер түбінде шоғырланып, ал тромбоциттер механикалық экстрактор (немесе автоматты фракционатор) көмегімен интеграцияланған лейкофильтр арқылы тромбоциттерді сақтауға арналған қапшыққа ауыстырылатын жүзінді үстіндегі плазмада (немесе жүзінді үстіндегі сұйықтықта) қалатындай жұмсақ центрифугалауға жатады. Біріктірілген тромбоциттер термостаты бар тромбомиксерде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үнемі араластыру үстінде сақталады. Құрамында компонент бар плазмада (немесе 60%-70%/30%-40% арақатынастағы плазма қосындысы бар қосымша ерітіндіде) өлшенген кемінде 2х10</w:t>
      </w:r>
      <w:r>
        <w:rPr>
          <w:rFonts w:ascii="Times New Roman"/>
          <w:b w:val="false"/>
          <w:i w:val="false"/>
          <w:color w:val="000000"/>
          <w:vertAlign w:val="superscript"/>
        </w:rPr>
        <w:t xml:space="preserve">11 </w:t>
      </w:r>
      <w:r>
        <w:rPr>
          <w:rFonts w:ascii="Times New Roman"/>
          <w:b w:val="false"/>
          <w:i w:val="false"/>
          <w:color w:val="000000"/>
          <w:sz w:val="28"/>
        </w:rPr>
        <w:t xml:space="preserve">тромбоциттер болады. Лейкофильтрлеу және тромбоциттерді арнайы газ өткізгіш қапшықтарда сақтағанда, оларды сақтаудың ең ұзақ мерзімі 5 тәулікті құрайды, ал бактериялық контоминацияны бақылау және/немесе патогендер редукциясы жағдайында 7 тәулікке дейін болады. Сұйықтықтарды біріктіру және ауыстыру үшін асептикалық қосындылар пайдаланылады. Тромбоциттерді сақтау мерзімі сағаты мен минутына дейін дәл көрсетіледі. </w:t>
      </w:r>
    </w:p>
    <w:bookmarkStart w:name="z165" w:id="161"/>
    <w:p>
      <w:pPr>
        <w:spacing w:after="0"/>
        <w:ind w:left="0"/>
        <w:jc w:val="both"/>
      </w:pPr>
      <w:r>
        <w:rPr>
          <w:rFonts w:ascii="Times New Roman"/>
          <w:b w:val="false"/>
          <w:i w:val="false"/>
          <w:color w:val="000000"/>
          <w:sz w:val="28"/>
        </w:rPr>
        <w:t>
      100. Аферездік тромбоциттерді бір донордан қан жасушаларының автоматты сепараторларын пайдалана отырып цитаферез әдісі арқылы алады. Сепаратормен жұмыс өндірушінің нұсқаулығына сәйкес жүргізіледі. Құрамында компонент бар плазмада (немесе плазмасы алынған аферездік тромбоциттерді жинақтау хаттамасы болғанда 60%-70%/30%-40% арақатынастағы плазма қосындысы бар қосымша ерітіндіде) өлшенген кемінде 2х10</w:t>
      </w:r>
      <w:r>
        <w:rPr>
          <w:rFonts w:ascii="Times New Roman"/>
          <w:b w:val="false"/>
          <w:i w:val="false"/>
          <w:color w:val="000000"/>
          <w:vertAlign w:val="superscript"/>
        </w:rPr>
        <w:t xml:space="preserve">11 </w:t>
      </w:r>
      <w:r>
        <w:rPr>
          <w:rFonts w:ascii="Times New Roman"/>
          <w:b w:val="false"/>
          <w:i w:val="false"/>
          <w:color w:val="000000"/>
          <w:sz w:val="28"/>
        </w:rPr>
        <w:t xml:space="preserve">тромбоциттер болады. Неонаталды және педиатриялық практикада пайдалану үшін стерильдік жағдайды сақтай отырып, шамамен бірнеше бірдей дозада бөлген дұрыс. Тромбоциттерді сақтау мерзімі сағаты мен минутына дейін дәл көрсетіледі. </w:t>
      </w:r>
    </w:p>
    <w:bookmarkEnd w:id="161"/>
    <w:bookmarkStart w:name="z166" w:id="162"/>
    <w:p>
      <w:pPr>
        <w:spacing w:after="0"/>
        <w:ind w:left="0"/>
        <w:jc w:val="both"/>
      </w:pPr>
      <w:r>
        <w:rPr>
          <w:rFonts w:ascii="Times New Roman"/>
          <w:b w:val="false"/>
          <w:i w:val="false"/>
          <w:color w:val="000000"/>
          <w:sz w:val="28"/>
        </w:rPr>
        <w:t xml:space="preserve">
      101. Криоконсервіленген эритроциттерді лейкоциттері азайтылған тромбоциттерді қанды тапсырудан (донация) кейінгі 24 сағат ішінде іріктелген донорлардың тромбоциттерін немесе аутологиялық тромбоциттерді ұзақ сақтауға арналған криоқорғаныш құралын пайдалану арқылы мұздату жолымен алады. Мұздатудың екі әдісі бар: біріншісі – алынатын компоненттің жалпы көлемін 6% ерітіндіге дейін жеткізу жолымен иметилсульфоксидті пайдалану және екіншісі - алынатын компоненттің жалпы көлемін 5% ерітіндіге дейін жеткізу жолымен глицериннің төмен шоғырлануы. Пайдалану алдында тромбоциттерді ерітеді, жуады және (аутологиялық) плазмада немесе қосымша ерітіндіде ресуспендиялайды. мұндай тромбоциттерді қалпына келтіргенде, олардың құрамында 40% артық тромбоциттердің бастапқы көлемі болады. Ерітілген тромбоциттер ерітілгеннен кейін бірден құйылады. </w:t>
      </w:r>
    </w:p>
    <w:bookmarkEnd w:id="162"/>
    <w:bookmarkStart w:name="z167" w:id="163"/>
    <w:p>
      <w:pPr>
        <w:spacing w:after="0"/>
        <w:ind w:left="0"/>
        <w:jc w:val="both"/>
      </w:pPr>
      <w:r>
        <w:rPr>
          <w:rFonts w:ascii="Times New Roman"/>
          <w:b w:val="false"/>
          <w:i w:val="false"/>
          <w:color w:val="000000"/>
          <w:sz w:val="28"/>
        </w:rPr>
        <w:t xml:space="preserve">
      102. Аферездік гранулоциттер мен лимфоциттерді қан жасушаларының автоматты сепараторларын пайдалану арқылы бір донордан аферездік әдіспен алады. Сепаратормен жұмыс өндірушінің нұсқаулығына сәйкес жүргізіледі. </w:t>
      </w:r>
    </w:p>
    <w:bookmarkEnd w:id="163"/>
    <w:bookmarkStart w:name="z168" w:id="164"/>
    <w:p>
      <w:pPr>
        <w:spacing w:after="0"/>
        <w:ind w:left="0"/>
        <w:jc w:val="both"/>
      </w:pPr>
      <w:r>
        <w:rPr>
          <w:rFonts w:ascii="Times New Roman"/>
          <w:b w:val="false"/>
          <w:i w:val="false"/>
          <w:color w:val="000000"/>
          <w:sz w:val="28"/>
        </w:rPr>
        <w:t xml:space="preserve">
      103. Трансфузия салдарынан болған "трансплантант қожайынға қарсы" реакциясының алдын алу мақсатында гранулоциттер Қазақстан Республикасында қолдануға рұқсат етілген иондаушы сәулелеу көздерін пайдалана отырып, өндіруші-зауыттың нұсқаулығына сәйкес сәулелеуден өтеді. </w:t>
      </w:r>
    </w:p>
    <w:bookmarkEnd w:id="164"/>
    <w:bookmarkStart w:name="z169" w:id="165"/>
    <w:p>
      <w:pPr>
        <w:spacing w:after="0"/>
        <w:ind w:left="0"/>
        <w:jc w:val="both"/>
      </w:pPr>
      <w:r>
        <w:rPr>
          <w:rFonts w:ascii="Times New Roman"/>
          <w:b w:val="false"/>
          <w:i w:val="false"/>
          <w:color w:val="000000"/>
          <w:sz w:val="28"/>
        </w:rPr>
        <w:t>
      104. Фибрин желімін стандартты АВ тиістілігі бар донорлық плазмадан алады. Плазма үшін карантиндеу шарасы міндетті болып табылады. Плазма +37</w:t>
      </w:r>
      <w:r>
        <w:rPr>
          <w:rFonts w:ascii="Times New Roman"/>
          <w:b w:val="false"/>
          <w:i w:val="false"/>
          <w:color w:val="000000"/>
          <w:vertAlign w:val="superscript"/>
        </w:rPr>
        <w:t>0</w:t>
      </w:r>
      <w:r>
        <w:rPr>
          <w:rFonts w:ascii="Times New Roman"/>
          <w:b w:val="false"/>
          <w:i w:val="false"/>
          <w:color w:val="000000"/>
          <w:sz w:val="28"/>
        </w:rPr>
        <w:t>С температурада су моншасында немесе құрғақ тез ерігіште 30 минут бойы ерітіледі.</w:t>
      </w:r>
    </w:p>
    <w:bookmarkEnd w:id="165"/>
    <w:bookmarkStart w:name="z170" w:id="166"/>
    <w:p>
      <w:pPr>
        <w:spacing w:after="0"/>
        <w:ind w:left="0"/>
        <w:jc w:val="both"/>
      </w:pPr>
      <w:r>
        <w:rPr>
          <w:rFonts w:ascii="Times New Roman"/>
          <w:b w:val="false"/>
          <w:i w:val="false"/>
          <w:color w:val="000000"/>
          <w:sz w:val="28"/>
        </w:rPr>
        <w:t>
      Бір рет пайдаланылатын шығыс материал:</w:t>
      </w:r>
    </w:p>
    <w:bookmarkEnd w:id="166"/>
    <w:bookmarkStart w:name="z171" w:id="167"/>
    <w:p>
      <w:pPr>
        <w:spacing w:after="0"/>
        <w:ind w:left="0"/>
        <w:jc w:val="both"/>
      </w:pPr>
      <w:r>
        <w:rPr>
          <w:rFonts w:ascii="Times New Roman"/>
          <w:b w:val="false"/>
          <w:i w:val="false"/>
          <w:color w:val="000000"/>
          <w:sz w:val="28"/>
        </w:rPr>
        <w:t>
      1) тромбинді дайындауға арналған қондырғысы және шприц-контейнерлері криокамера бар жинақ;</w:t>
      </w:r>
    </w:p>
    <w:bookmarkEnd w:id="167"/>
    <w:bookmarkStart w:name="z172" w:id="168"/>
    <w:p>
      <w:pPr>
        <w:spacing w:after="0"/>
        <w:ind w:left="0"/>
        <w:jc w:val="both"/>
      </w:pPr>
      <w:r>
        <w:rPr>
          <w:rFonts w:ascii="Times New Roman"/>
          <w:b w:val="false"/>
          <w:i w:val="false"/>
          <w:color w:val="000000"/>
          <w:sz w:val="28"/>
        </w:rPr>
        <w:t>
      2) тромбинді алуға арналған реагент;</w:t>
      </w:r>
    </w:p>
    <w:bookmarkEnd w:id="168"/>
    <w:bookmarkStart w:name="z173" w:id="169"/>
    <w:p>
      <w:pPr>
        <w:spacing w:after="0"/>
        <w:ind w:left="0"/>
        <w:jc w:val="both"/>
      </w:pPr>
      <w:r>
        <w:rPr>
          <w:rFonts w:ascii="Times New Roman"/>
          <w:b w:val="false"/>
          <w:i w:val="false"/>
          <w:color w:val="000000"/>
          <w:sz w:val="28"/>
        </w:rPr>
        <w:t>
      3) желімді жараланған жерге жағу үшін пайдаланылатын адаптер-ұштықтары.</w:t>
      </w:r>
    </w:p>
    <w:bookmarkEnd w:id="169"/>
    <w:bookmarkStart w:name="z174" w:id="170"/>
    <w:p>
      <w:pPr>
        <w:spacing w:after="0"/>
        <w:ind w:left="0"/>
        <w:jc w:val="both"/>
      </w:pPr>
      <w:r>
        <w:rPr>
          <w:rFonts w:ascii="Times New Roman"/>
          <w:b w:val="false"/>
          <w:i w:val="false"/>
          <w:color w:val="000000"/>
          <w:sz w:val="28"/>
        </w:rPr>
        <w:t xml:space="preserve">
      Мұздату, еріту және мануалдық емшаралардың автоматты жүйелі үдерісінің салдарынан фибрин желімінің екі құрамдас компонентін дайындайды – тромбин және криопреципитат, емшара аяқталған соң, олар тұмшалап жабылған қаптамадағы төрт қабатты шприцтік контейнерлерге жинақталады. Бұл ретте, компоненттің екеуі де бір мезгілде контейнерге түсіп, оны толтырады. Плазманың бір дозасынан 4 мл фибрин желімінің 3-4 дозасын алады. </w:t>
      </w:r>
    </w:p>
    <w:bookmarkEnd w:id="170"/>
    <w:bookmarkStart w:name="z175" w:id="171"/>
    <w:p>
      <w:pPr>
        <w:spacing w:after="0"/>
        <w:ind w:left="0"/>
        <w:jc w:val="both"/>
      </w:pPr>
      <w:r>
        <w:rPr>
          <w:rFonts w:ascii="Times New Roman"/>
          <w:b w:val="false"/>
          <w:i w:val="false"/>
          <w:color w:val="000000"/>
          <w:sz w:val="28"/>
        </w:rPr>
        <w:t xml:space="preserve">
      Желім алынғаннан кейін мұздату камерада бірден мұздатылады және 6-12 ай бойы сақталады. </w:t>
      </w:r>
    </w:p>
    <w:bookmarkEnd w:id="171"/>
    <w:bookmarkStart w:name="z176" w:id="172"/>
    <w:p>
      <w:pPr>
        <w:spacing w:after="0"/>
        <w:ind w:left="0"/>
        <w:jc w:val="both"/>
      </w:pPr>
      <w:r>
        <w:rPr>
          <w:rFonts w:ascii="Times New Roman"/>
          <w:b w:val="false"/>
          <w:i w:val="false"/>
          <w:color w:val="000000"/>
          <w:sz w:val="28"/>
        </w:rPr>
        <w:t>
      Пайдалану алдында желім +37</w:t>
      </w:r>
      <w:r>
        <w:rPr>
          <w:rFonts w:ascii="Times New Roman"/>
          <w:b w:val="false"/>
          <w:i w:val="false"/>
          <w:color w:val="000000"/>
          <w:vertAlign w:val="superscript"/>
        </w:rPr>
        <w:t>0</w:t>
      </w:r>
      <w:r>
        <w:rPr>
          <w:rFonts w:ascii="Times New Roman"/>
          <w:b w:val="false"/>
          <w:i w:val="false"/>
          <w:color w:val="000000"/>
          <w:sz w:val="28"/>
        </w:rPr>
        <w:t>С температурада ерітіледі. Ерітілген желім 30 минут ішінде пайдаланбаса, криопреципитат бөлме температурасында, ал тромбин мұзды пайдалану арқылы сақталады. Мұндай жағдай қамтамасыз етілсе, компоненттер өз гемостатикалық белсенділігін 3 сағат бойы сақтайды. Қайта мұздатуға жол берілмейді.</w:t>
      </w:r>
    </w:p>
    <w:bookmarkEnd w:id="172"/>
    <w:bookmarkStart w:name="z177" w:id="173"/>
    <w:p>
      <w:pPr>
        <w:spacing w:after="0"/>
        <w:ind w:left="0"/>
        <w:jc w:val="both"/>
      </w:pPr>
      <w:r>
        <w:rPr>
          <w:rFonts w:ascii="Times New Roman"/>
          <w:b w:val="false"/>
          <w:i w:val="false"/>
          <w:color w:val="000000"/>
          <w:sz w:val="28"/>
        </w:rPr>
        <w:t>
      105. Пренаталды, неонаталды және педиатриялық практикада құюға арналған компоненттер.</w:t>
      </w:r>
    </w:p>
    <w:bookmarkEnd w:id="173"/>
    <w:bookmarkStart w:name="z178" w:id="174"/>
    <w:p>
      <w:pPr>
        <w:spacing w:after="0"/>
        <w:ind w:left="0"/>
        <w:jc w:val="both"/>
      </w:pPr>
      <w:r>
        <w:rPr>
          <w:rFonts w:ascii="Times New Roman"/>
          <w:b w:val="false"/>
          <w:i w:val="false"/>
          <w:color w:val="000000"/>
          <w:sz w:val="28"/>
        </w:rPr>
        <w:t>
      1) ауыстырып құюға арналған, лейкофильтрленген, жаңа алынған қан. Ауыстырып құюға арналған сәулеленген, лейкофильтрленген жаңа алынған қан. Ауыстырып құю үшін жинақталған донор қаны зертханалық тексерудің барлық рәсімдерінен кейін міндетті түрде лейкоредукцияға жатады. Фильтрлеу құрамында қан бар негізгі гемоконтейнермен зарарсыз қосылғаннан кейін интеграциялық лейкофильтрі бар арнайы гемаконды пайдалану арқылы жүзеге асырылады. Лейкоредукция үшін (ауыстырып құю үшін) донациядан кейін 5 тәулікке дейін тиісті шартпен сақталған қан жарамды болады. Ауыстырып құюға арналған лейкофильтрленген қанды клиникалық айғақтар бойынша иондаушы сәулелеу (гамма немесе рентген) көздерін пайдалану арқылы жабдықты өндіруші белгілеген тәртіппен сәулелеленеді. Сәулеленгеннен кейінгі компоненттің жарамдылық мерзімі 24 сағат;</w:t>
      </w:r>
    </w:p>
    <w:bookmarkEnd w:id="174"/>
    <w:bookmarkStart w:name="z179" w:id="175"/>
    <w:p>
      <w:pPr>
        <w:spacing w:after="0"/>
        <w:ind w:left="0"/>
        <w:jc w:val="both"/>
      </w:pPr>
      <w:r>
        <w:rPr>
          <w:rFonts w:ascii="Times New Roman"/>
          <w:b w:val="false"/>
          <w:i w:val="false"/>
          <w:color w:val="000000"/>
          <w:sz w:val="28"/>
        </w:rPr>
        <w:t>
      2) ауыстырып құюға арналған, плазма көлемі төмендетілген, лейкофильтрленген жаңа алынған қан. Ауыстырып құюға арналған плазма көлемі төмендетілген, сәулеленген, жаңа алынған қан.</w:t>
      </w:r>
    </w:p>
    <w:bookmarkEnd w:id="175"/>
    <w:bookmarkStart w:name="z180" w:id="176"/>
    <w:p>
      <w:pPr>
        <w:spacing w:after="0"/>
        <w:ind w:left="0"/>
        <w:jc w:val="both"/>
      </w:pPr>
      <w:r>
        <w:rPr>
          <w:rFonts w:ascii="Times New Roman"/>
          <w:b w:val="false"/>
          <w:i w:val="false"/>
          <w:color w:val="000000"/>
          <w:sz w:val="28"/>
        </w:rPr>
        <w:t>
      Трансфузия көлемін оңтайландыру және клиникалық әсерге қол жеткізу үшін гематокриттің қажетті деңгейі қажет болған ауыстырып құю жағдайларында лейкофильтрленген жаңа алынған қанның плазма бөлігі алынады. Осы мақсатта тиісті шартпен 5 тәуліктен асырмай сақталған жаңа алынған қан іріктеледі. Ауыстырып құюға арналған плазма көлемі төмендетілген, лейкофильтрленген жаңа алынған қанды клиникалық айғақтар бойынша иондаушы сәулелеу (гамма немесе рентген) көздерін пайдалану арқылы жабдықты өңдіруші белгіленген тәртіппен сәулелеленеді. Сәулеленгеннен кейінгі компоненттің жарамдылық мерзімі 24 сағат;</w:t>
      </w:r>
    </w:p>
    <w:bookmarkEnd w:id="176"/>
    <w:bookmarkStart w:name="z181" w:id="177"/>
    <w:p>
      <w:pPr>
        <w:spacing w:after="0"/>
        <w:ind w:left="0"/>
        <w:jc w:val="both"/>
      </w:pPr>
      <w:r>
        <w:rPr>
          <w:rFonts w:ascii="Times New Roman"/>
          <w:b w:val="false"/>
          <w:i w:val="false"/>
          <w:color w:val="000000"/>
          <w:sz w:val="28"/>
        </w:rPr>
        <w:t>
      3) нәрестелер мен ерте жастағы балаларға құюға арналған эритроциттік орталар (аз көлемі) құрамында эритроцит бар орталардың (ЛТҚ алынған эритроциттік масса, лейкофильтрленген эритроциттік масса, лейкофильтрленген эритроциттік жүзінді) бір стандартты дозасын бөлу нәтижесінде алынады. Осы мақсатта бірнеше спутник-қапшығы (сплиттер) бар арнайы гемакондар пайдаланылады. Компонент 3-8 бірдей порцияға бөлінеді, жарамдылық мерзімі бастапқы компоненттің мерзімінен аспауы тиіс. Бір донациядан алынған мұндай сплиттік доза бір ғана пациентті емдеу үшін пайдаланылады. Компонентті клиникалық айғақтар бойынша иондаушы сәулелеу (гамма немесе рентген) көздерін пайдалану арқылы жабдықты өндіруші белгілеген тәртіппен сәулелейді. Сәулеленгеннен кейінгі компоненттің жарамдылық мерзімі 48 сағат;</w:t>
      </w:r>
    </w:p>
    <w:bookmarkEnd w:id="177"/>
    <w:bookmarkStart w:name="z182" w:id="178"/>
    <w:p>
      <w:pPr>
        <w:spacing w:after="0"/>
        <w:ind w:left="0"/>
        <w:jc w:val="both"/>
      </w:pPr>
      <w:r>
        <w:rPr>
          <w:rFonts w:ascii="Times New Roman"/>
          <w:b w:val="false"/>
          <w:i w:val="false"/>
          <w:color w:val="000000"/>
          <w:sz w:val="28"/>
        </w:rPr>
        <w:t>
      4) құрсаққа құюға арналған лейкофильтрленген, эритроциттік массаны лейкофильтрленген жаңа алынған қаннан, лейкофильтрленген эритроциттік массадан, лейкофильтрленген эритроциттік жүзіндіден гематокрит деңгейі 0.70-0.85-ке жеткенге дейін қайта өңдеу арқылы дайындайды. Компонент иондаушы сәулелеу көздерін (гамма немесе рентген) пайдалану арқылы жабдықты өндіруші белгілеген тәртіппен міндетті сәулелеуге жатады. Сәулеленген қан компонентінің жарамдылық мерзімі сәулелеуден кейін 24 сағат және донациядан кейін 5 тәуліктен артық емес.</w:t>
      </w:r>
    </w:p>
    <w:bookmarkEnd w:id="178"/>
    <w:bookmarkStart w:name="z183" w:id="179"/>
    <w:p>
      <w:pPr>
        <w:spacing w:after="0"/>
        <w:ind w:left="0"/>
        <w:jc w:val="both"/>
      </w:pPr>
      <w:r>
        <w:rPr>
          <w:rFonts w:ascii="Times New Roman"/>
          <w:b w:val="false"/>
          <w:i w:val="false"/>
          <w:color w:val="000000"/>
          <w:sz w:val="28"/>
        </w:rPr>
        <w:t>
      5) лейкофильтрленген, құрсаққа құюға арналған тромбоциттерді жаңа алынған қанның дозасынан немесе аферез әдісімен дайындайды. Қажет болған жағдайда компонент центрифугалаудан кейін супернатант бөлігін алып тастау жолымен қоюлатылады. Концентраттағы плазма айғақтары бойынша қосалқы ерітіндімен ауыстырылады. Компонент иондаушы сәулелеу көздерін (гамма немесе рентген) пайдалану арқылы жабдықты өндіруші белгілеген тәртіппен сәулеленеді. Сәулеленген компоненттің жарамдылық мерзімі мен сақтау шарттары бастапқы компоненттің шарттарымен бірдей болып келеді.</w:t>
      </w:r>
    </w:p>
    <w:bookmarkEnd w:id="179"/>
    <w:bookmarkStart w:name="z184" w:id="180"/>
    <w:p>
      <w:pPr>
        <w:spacing w:after="0"/>
        <w:ind w:left="0"/>
        <w:jc w:val="both"/>
      </w:pPr>
      <w:r>
        <w:rPr>
          <w:rFonts w:ascii="Times New Roman"/>
          <w:b w:val="false"/>
          <w:i w:val="false"/>
          <w:color w:val="000000"/>
          <w:sz w:val="28"/>
        </w:rPr>
        <w:t xml:space="preserve">
      6) жаңа туған нәрестелер мен сәбилерге құюға арналған лейкофильтрленген тромбоциттерді жаңа алынған қанның дозасынан немесе аферез әдісімен алады. Компонент клиникалық айғақтар бойынша иондаушы сәулелеу көздерін (гамма немесе рентген) пайдалану арқылы жабдықты өндіруші белгілеген тәртіппен сәулеленуі тиіс. Сәулеленген компоненттің жарамдылық мерзімі мен сақтау шарттары бастапқы компоненттің шарттарымен бірдей болып келеді. Компонент бастапқы компонентті алдын ала тазарту шарттарын сақтай отырып, қажет болған жағдайда аз дозаларға бөлінуі мүмкін. </w:t>
      </w:r>
    </w:p>
    <w:bookmarkEnd w:id="180"/>
    <w:bookmarkStart w:name="z185" w:id="181"/>
    <w:p>
      <w:pPr>
        <w:spacing w:after="0"/>
        <w:ind w:left="0"/>
        <w:jc w:val="both"/>
      </w:pPr>
      <w:r>
        <w:rPr>
          <w:rFonts w:ascii="Times New Roman"/>
          <w:b w:val="false"/>
          <w:i w:val="false"/>
          <w:color w:val="000000"/>
          <w:sz w:val="28"/>
        </w:rPr>
        <w:t xml:space="preserve">
      Қан компоненттерін иондаушы радиациямен сәулелеудің мақсаты трансфузия салдарынан болған "трансплантант қожайынға қарсы" реакциясының алдын алу болып табылады. </w:t>
      </w:r>
    </w:p>
    <w:bookmarkEnd w:id="181"/>
    <w:bookmarkStart w:name="z186" w:id="182"/>
    <w:p>
      <w:pPr>
        <w:spacing w:after="0"/>
        <w:ind w:left="0"/>
        <w:jc w:val="both"/>
      </w:pPr>
      <w:r>
        <w:rPr>
          <w:rFonts w:ascii="Times New Roman"/>
          <w:b w:val="false"/>
          <w:i w:val="false"/>
          <w:color w:val="000000"/>
          <w:sz w:val="28"/>
        </w:rPr>
        <w:t xml:space="preserve">
      Педиатриялық практика үшін ЖМП дозаларының аз көлемін дайындау мүмкін, карантиндеу және/немесе вирустазарту технологияларын пайдаланған жөн. </w:t>
      </w:r>
    </w:p>
    <w:bookmarkEnd w:id="182"/>
    <w:bookmarkStart w:name="z187" w:id="183"/>
    <w:p>
      <w:pPr>
        <w:spacing w:after="0"/>
        <w:ind w:left="0"/>
        <w:jc w:val="left"/>
      </w:pPr>
      <w:r>
        <w:rPr>
          <w:rFonts w:ascii="Times New Roman"/>
          <w:b/>
          <w:i w:val="false"/>
          <w:color w:val="000000"/>
        </w:rPr>
        <w:t xml:space="preserve"> 5. Гемопоэздік дің жасушаларын алу, қайта өңдеу және сақтау тәртібі</w:t>
      </w:r>
    </w:p>
    <w:bookmarkEnd w:id="183"/>
    <w:bookmarkStart w:name="z188" w:id="184"/>
    <w:p>
      <w:pPr>
        <w:spacing w:after="0"/>
        <w:ind w:left="0"/>
        <w:jc w:val="both"/>
      </w:pPr>
      <w:r>
        <w:rPr>
          <w:rFonts w:ascii="Times New Roman"/>
          <w:b w:val="false"/>
          <w:i w:val="false"/>
          <w:color w:val="000000"/>
          <w:sz w:val="28"/>
        </w:rPr>
        <w:t>
      106. Донордың перифериялық қанының гемопоэздік дің жасушаларын (бұдан әрі – ГДЖ) алу осы тарауда көрсетілген ерекшеліктерін қоспағанда, Қағидаларына сәйкес оның келісімі негізінде жүзеге асырылады.</w:t>
      </w:r>
    </w:p>
    <w:bookmarkEnd w:id="184"/>
    <w:bookmarkStart w:name="z189" w:id="185"/>
    <w:p>
      <w:pPr>
        <w:spacing w:after="0"/>
        <w:ind w:left="0"/>
        <w:jc w:val="both"/>
      </w:pPr>
      <w:r>
        <w:rPr>
          <w:rFonts w:ascii="Times New Roman"/>
          <w:b w:val="false"/>
          <w:i w:val="false"/>
          <w:color w:val="000000"/>
          <w:sz w:val="28"/>
        </w:rPr>
        <w:t>
      107. Донордың перифериялық қанының ГДЖ алу қан жасушаларының автоматты сепараторларын пайдалана отырып аппаратты плазмацитоферез блогында өткізіледі. Сепаратормен жұмыс өндірушінің нұсқаулықтарына сәйкес жүргізіледі.</w:t>
      </w:r>
    </w:p>
    <w:bookmarkEnd w:id="185"/>
    <w:bookmarkStart w:name="z190" w:id="186"/>
    <w:p>
      <w:pPr>
        <w:spacing w:after="0"/>
        <w:ind w:left="0"/>
        <w:jc w:val="both"/>
      </w:pPr>
      <w:r>
        <w:rPr>
          <w:rFonts w:ascii="Times New Roman"/>
          <w:b w:val="false"/>
          <w:i w:val="false"/>
          <w:color w:val="000000"/>
          <w:sz w:val="28"/>
        </w:rPr>
        <w:t>
      108. Донордың перифериялық қанынан ГДЖ тапсыру (донация) алдында дің жасушалары дайындалатын реципиент пен донор тінінің үйлесімділігін анықтау жүзеге асырылады.</w:t>
      </w:r>
    </w:p>
    <w:bookmarkEnd w:id="186"/>
    <w:bookmarkStart w:name="z191" w:id="187"/>
    <w:p>
      <w:pPr>
        <w:spacing w:after="0"/>
        <w:ind w:left="0"/>
        <w:jc w:val="both"/>
      </w:pPr>
      <w:r>
        <w:rPr>
          <w:rFonts w:ascii="Times New Roman"/>
          <w:b w:val="false"/>
          <w:i w:val="false"/>
          <w:color w:val="000000"/>
          <w:sz w:val="28"/>
        </w:rPr>
        <w:t>
      109. ГДЖ қажетті деңгейін қамтамасыз ету үшін донордың перифериялық қанынан ГДЖ реципиентке транспланттауды жүргізетін медициналық ұйым донорда ГДЖ шығаруына алдын ала ширықтыру жүргізіледі.</w:t>
      </w:r>
    </w:p>
    <w:bookmarkEnd w:id="187"/>
    <w:bookmarkStart w:name="z192" w:id="188"/>
    <w:p>
      <w:pPr>
        <w:spacing w:after="0"/>
        <w:ind w:left="0"/>
        <w:jc w:val="both"/>
      </w:pPr>
      <w:r>
        <w:rPr>
          <w:rFonts w:ascii="Times New Roman"/>
          <w:b w:val="false"/>
          <w:i w:val="false"/>
          <w:color w:val="000000"/>
          <w:sz w:val="28"/>
        </w:rPr>
        <w:t>
      110. Донордың перифериялық қанның ГДЖ тапсыруды (донация) қанда жасуша деңгейі микролитрге шаққанда CD 34+20 деңгейіне жеткен кезде бастайды. Тапсыру (донация) шарасы соңғы өнімде CD 34+ саны реципиент салмағының әр киллограмына кемінде 2х10</w:t>
      </w:r>
      <w:r>
        <w:rPr>
          <w:rFonts w:ascii="Times New Roman"/>
          <w:b w:val="false"/>
          <w:i w:val="false"/>
          <w:color w:val="000000"/>
          <w:vertAlign w:val="superscript"/>
        </w:rPr>
        <w:t>6</w:t>
      </w:r>
      <w:r>
        <w:rPr>
          <w:rFonts w:ascii="Times New Roman"/>
          <w:b w:val="false"/>
          <w:i w:val="false"/>
          <w:color w:val="000000"/>
          <w:sz w:val="28"/>
        </w:rPr>
        <w:t xml:space="preserve"> жеткенде қайталанады. </w:t>
      </w:r>
    </w:p>
    <w:bookmarkEnd w:id="188"/>
    <w:bookmarkStart w:name="z193" w:id="189"/>
    <w:p>
      <w:pPr>
        <w:spacing w:after="0"/>
        <w:ind w:left="0"/>
        <w:jc w:val="both"/>
      </w:pPr>
      <w:r>
        <w:rPr>
          <w:rFonts w:ascii="Times New Roman"/>
          <w:b w:val="false"/>
          <w:i w:val="false"/>
          <w:color w:val="000000"/>
          <w:sz w:val="28"/>
        </w:rPr>
        <w:t>
      111. Донордың перифериялық қанның ГДЖ әрбір бірлігі құрамында ядро бар және CD 34+ маркерлері бар дің жасушаларының мөлшері бойынша бағаланады.</w:t>
      </w:r>
    </w:p>
    <w:bookmarkEnd w:id="189"/>
    <w:bookmarkStart w:name="z194" w:id="190"/>
    <w:p>
      <w:pPr>
        <w:spacing w:after="0"/>
        <w:ind w:left="0"/>
        <w:jc w:val="both"/>
      </w:pPr>
      <w:r>
        <w:rPr>
          <w:rFonts w:ascii="Times New Roman"/>
          <w:b w:val="false"/>
          <w:i w:val="false"/>
          <w:color w:val="000000"/>
          <w:sz w:val="28"/>
        </w:rPr>
        <w:t>
      112. Перифериялық қанның ГДЖ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 xml:space="preserve">С температурада дайындау сәтінен бастап 24 сағаттан аспайтын уақытта сақталады, осы уақыттың ішінде донордың перифериялық қанынан ГДЖ реципиентке транспланттауды жүргізетін медициналық ұйымға жолданады. </w:t>
      </w:r>
    </w:p>
    <w:bookmarkEnd w:id="190"/>
    <w:bookmarkStart w:name="z195" w:id="191"/>
    <w:p>
      <w:pPr>
        <w:spacing w:after="0"/>
        <w:ind w:left="0"/>
        <w:jc w:val="both"/>
      </w:pPr>
      <w:r>
        <w:rPr>
          <w:rFonts w:ascii="Times New Roman"/>
          <w:b w:val="false"/>
          <w:i w:val="false"/>
          <w:color w:val="000000"/>
          <w:sz w:val="28"/>
        </w:rPr>
        <w:t>
      Егер реципиентке перифериялық қанның ГДЖ 24 сағат ішінде ауыстырылмаса (бұдан әрі - ПҚДЖ), перифериялық қанның ГДЖ бар контейнер электр рефрежераторда -80</w:t>
      </w:r>
      <w:r>
        <w:rPr>
          <w:rFonts w:ascii="Times New Roman"/>
          <w:b w:val="false"/>
          <w:i w:val="false"/>
          <w:color w:val="000000"/>
          <w:vertAlign w:val="superscript"/>
        </w:rPr>
        <w:t>0</w:t>
      </w:r>
      <w:r>
        <w:rPr>
          <w:rFonts w:ascii="Times New Roman"/>
          <w:b w:val="false"/>
          <w:i w:val="false"/>
          <w:color w:val="000000"/>
          <w:sz w:val="28"/>
        </w:rPr>
        <w:t>С температурада екі айдан асырмай сақтауға ауыстырылады, бұл мерзім өткен соң перифериялық қанның ГДЖ бар контейнер сұйық азотта немесе оның буында -150</w:t>
      </w:r>
      <w:r>
        <w:rPr>
          <w:rFonts w:ascii="Times New Roman"/>
          <w:b w:val="false"/>
          <w:i w:val="false"/>
          <w:color w:val="000000"/>
          <w:vertAlign w:val="superscript"/>
        </w:rPr>
        <w:t>0</w:t>
      </w:r>
      <w:r>
        <w:rPr>
          <w:rFonts w:ascii="Times New Roman"/>
          <w:b w:val="false"/>
          <w:i w:val="false"/>
          <w:color w:val="000000"/>
          <w:sz w:val="28"/>
        </w:rPr>
        <w:t>С аспайтын температурада ұзақ мерзімді сақтауға дьюарға ауыстырылады. ГДЖ-ні -150</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сақтау уақыты репопулыциялық қабілеттілігі үшін маңызды емес, демек сақтау мерзімі транспланттауды жүзеге асыратын медициналық ұйымның қажеттілігіне байланысты, бірақ 20 жылдан аспауы тиіс.</w:t>
      </w:r>
    </w:p>
    <w:bookmarkEnd w:id="191"/>
    <w:bookmarkStart w:name="z196" w:id="192"/>
    <w:p>
      <w:pPr>
        <w:spacing w:after="0"/>
        <w:ind w:left="0"/>
        <w:jc w:val="both"/>
      </w:pPr>
      <w:r>
        <w:rPr>
          <w:rFonts w:ascii="Times New Roman"/>
          <w:b w:val="false"/>
          <w:i w:val="false"/>
          <w:color w:val="000000"/>
          <w:sz w:val="28"/>
        </w:rPr>
        <w:t xml:space="preserve">
      Қосымша қорғаныс үшін перифериялық қанның ГДЖ бар қапшығықаптамалы криопротективті қапшыққа тұмшаланып жабылады. </w:t>
      </w:r>
    </w:p>
    <w:bookmarkEnd w:id="192"/>
    <w:bookmarkStart w:name="z197" w:id="193"/>
    <w:p>
      <w:pPr>
        <w:spacing w:after="0"/>
        <w:ind w:left="0"/>
        <w:jc w:val="both"/>
      </w:pPr>
      <w:r>
        <w:rPr>
          <w:rFonts w:ascii="Times New Roman"/>
          <w:b w:val="false"/>
          <w:i w:val="false"/>
          <w:color w:val="000000"/>
          <w:sz w:val="28"/>
        </w:rPr>
        <w:t xml:space="preserve">
      113. Плаценталық қанды алуды, босандыру ұйымының арнайы дайындалған персоналы жүргізеді. Бұл ретте әйел мен балаға туу қызметтің ішінде медициналық көмек көрсету басымдық болып табылады. </w:t>
      </w:r>
    </w:p>
    <w:bookmarkEnd w:id="193"/>
    <w:bookmarkStart w:name="z198" w:id="194"/>
    <w:p>
      <w:pPr>
        <w:spacing w:after="0"/>
        <w:ind w:left="0"/>
        <w:jc w:val="both"/>
      </w:pPr>
      <w:r>
        <w:rPr>
          <w:rFonts w:ascii="Times New Roman"/>
          <w:b w:val="false"/>
          <w:i w:val="false"/>
          <w:color w:val="000000"/>
          <w:sz w:val="28"/>
        </w:rPr>
        <w:t>
      114. Бала туудың алғашқы кезеңінде трансфузиялық инфекцияға, топтық және резус-тиістілігіне тестілеу үшін әйел-донордан перифериялық қан алу қажет. Трансфузиялық инфекциялардың бар-жоғына талдау нәтижелері оң болса, тиісті үлгілер алынып, кәдеге жаратылады.</w:t>
      </w:r>
    </w:p>
    <w:bookmarkEnd w:id="194"/>
    <w:bookmarkStart w:name="z199" w:id="195"/>
    <w:p>
      <w:pPr>
        <w:spacing w:after="0"/>
        <w:ind w:left="0"/>
        <w:jc w:val="both"/>
      </w:pPr>
      <w:r>
        <w:rPr>
          <w:rFonts w:ascii="Times New Roman"/>
          <w:b w:val="false"/>
          <w:i w:val="false"/>
          <w:color w:val="000000"/>
          <w:sz w:val="28"/>
        </w:rPr>
        <w:t>
      115. Әйел-донордың перифериялық қанының үлгілері дің жасаушалары банкінде -80</w:t>
      </w:r>
      <w:r>
        <w:rPr>
          <w:rFonts w:ascii="Times New Roman"/>
          <w:b w:val="false"/>
          <w:i w:val="false"/>
          <w:color w:val="000000"/>
          <w:vertAlign w:val="superscript"/>
        </w:rPr>
        <w:t>0</w:t>
      </w:r>
      <w:r>
        <w:rPr>
          <w:rFonts w:ascii="Times New Roman"/>
          <w:b w:val="false"/>
          <w:i w:val="false"/>
          <w:color w:val="000000"/>
          <w:sz w:val="28"/>
        </w:rPr>
        <w:t xml:space="preserve">С температурада электр рефрижераторда плаценталық қанның дің жасушалары сәйкес үлгісінің барлық сақтау мерзімі ішінде сол тіркеу нөмірмен криопробиркаларда сақталуы тиіс. </w:t>
      </w:r>
    </w:p>
    <w:bookmarkEnd w:id="195"/>
    <w:bookmarkStart w:name="z200" w:id="196"/>
    <w:p>
      <w:pPr>
        <w:spacing w:after="0"/>
        <w:ind w:left="0"/>
        <w:jc w:val="both"/>
      </w:pPr>
      <w:r>
        <w:rPr>
          <w:rFonts w:ascii="Times New Roman"/>
          <w:b w:val="false"/>
          <w:i w:val="false"/>
          <w:color w:val="000000"/>
          <w:sz w:val="28"/>
        </w:rPr>
        <w:t xml:space="preserve">
      116. Плаценталық қанды жинақтауды плацентаның туу сәтінен бұрын кіндік жолындағы плаценталық бөлігінің венасынан пункция жүргізу жолымен асептика және антисептика қағидаларын сақтай отрып, консервіленген ерітіндісі бар стерильді жабық донорлық жүйеге (гемакон) үнемі араластыру үстінде түсетін қанды өздігінен ағызу әдісімен бала туылып, плацентадан бөлінген соң жүргізеді. </w:t>
      </w:r>
    </w:p>
    <w:bookmarkEnd w:id="196"/>
    <w:bookmarkStart w:name="z201" w:id="197"/>
    <w:p>
      <w:pPr>
        <w:spacing w:after="0"/>
        <w:ind w:left="0"/>
        <w:jc w:val="both"/>
      </w:pPr>
      <w:r>
        <w:rPr>
          <w:rFonts w:ascii="Times New Roman"/>
          <w:b w:val="false"/>
          <w:i w:val="false"/>
          <w:color w:val="000000"/>
          <w:sz w:val="28"/>
        </w:rPr>
        <w:t>
      Гемаконның этикеткасында мынадай мәліметтерді көрсетеді: әйел-донордың тегі, аты, әкесінің аты, плаценталық қанды жинақтаудың күні мен уақыты.</w:t>
      </w:r>
    </w:p>
    <w:bookmarkEnd w:id="197"/>
    <w:bookmarkStart w:name="z202" w:id="198"/>
    <w:p>
      <w:pPr>
        <w:spacing w:after="0"/>
        <w:ind w:left="0"/>
        <w:jc w:val="both"/>
      </w:pPr>
      <w:r>
        <w:rPr>
          <w:rFonts w:ascii="Times New Roman"/>
          <w:b w:val="false"/>
          <w:i w:val="false"/>
          <w:color w:val="000000"/>
          <w:sz w:val="28"/>
        </w:rPr>
        <w:t xml:space="preserve">
      Плаценталық қан гемаконға жинақталғаннан кейін антикоагулянты бар вакутейнерге иммунологиялық зерттеу үшін этикеткада "плаценталық қан" деп белгілеп, әйел-донордың тегі, аты, әкесінің аты, босану күнін көрсете отырып, плаценталық қан қосымша жинақталады (туылған плацентадан жинақтау мүмкіндігі бар). </w:t>
      </w:r>
    </w:p>
    <w:bookmarkEnd w:id="198"/>
    <w:bookmarkStart w:name="z203" w:id="199"/>
    <w:p>
      <w:pPr>
        <w:spacing w:after="0"/>
        <w:ind w:left="0"/>
        <w:jc w:val="both"/>
      </w:pPr>
      <w:r>
        <w:rPr>
          <w:rFonts w:ascii="Times New Roman"/>
          <w:b w:val="false"/>
          <w:i w:val="false"/>
          <w:color w:val="000000"/>
          <w:sz w:val="28"/>
        </w:rPr>
        <w:t>
      Плаценталық қанды жинақтау туралы мәліметтер осы Қағидаларға 2-қосымшаға келетін нысан бойынша плаценталық қанды тапсыру (донация) мониторингі парағында ресімделеді.</w:t>
      </w:r>
    </w:p>
    <w:bookmarkEnd w:id="199"/>
    <w:bookmarkStart w:name="z204" w:id="200"/>
    <w:p>
      <w:pPr>
        <w:spacing w:after="0"/>
        <w:ind w:left="0"/>
        <w:jc w:val="both"/>
      </w:pPr>
      <w:r>
        <w:rPr>
          <w:rFonts w:ascii="Times New Roman"/>
          <w:b w:val="false"/>
          <w:i w:val="false"/>
          <w:color w:val="000000"/>
          <w:sz w:val="28"/>
        </w:rPr>
        <w:t>
      117. Дайындалған плаценталық қанды дің жасушалары банкінде сақтау және тасымалдау +15</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жылуоқшаулағыш контейнерлерде жинақтау сәтінен бастап 48 сағаттан артық емес мерзімде жүзеге асырылады.</w:t>
      </w:r>
    </w:p>
    <w:bookmarkEnd w:id="200"/>
    <w:bookmarkStart w:name="z205" w:id="201"/>
    <w:p>
      <w:pPr>
        <w:spacing w:after="0"/>
        <w:ind w:left="0"/>
        <w:jc w:val="both"/>
      </w:pPr>
      <w:r>
        <w:rPr>
          <w:rFonts w:ascii="Times New Roman"/>
          <w:b w:val="false"/>
          <w:i w:val="false"/>
          <w:color w:val="000000"/>
          <w:sz w:val="28"/>
        </w:rPr>
        <w:t>
      118. Дің жасушалары банкіне плаценталық қан бар гемакон түскенде:</w:t>
      </w:r>
    </w:p>
    <w:bookmarkEnd w:id="201"/>
    <w:bookmarkStart w:name="z206" w:id="202"/>
    <w:p>
      <w:pPr>
        <w:spacing w:after="0"/>
        <w:ind w:left="0"/>
        <w:jc w:val="both"/>
      </w:pPr>
      <w:r>
        <w:rPr>
          <w:rFonts w:ascii="Times New Roman"/>
          <w:b w:val="false"/>
          <w:i w:val="false"/>
          <w:color w:val="000000"/>
          <w:sz w:val="28"/>
        </w:rPr>
        <w:t>
      1) гемолиздің, тромбтардың жоқтығына көзбен шолу, әрбір гемаконның таңбалануын бағалау, ілеспе құжаттардың толтырылудың бар-жоғы мен дұрыстығын, плаценталық қанды сақтау және тасымалдаудағы температуралық режимін бақылау;</w:t>
      </w:r>
    </w:p>
    <w:bookmarkEnd w:id="202"/>
    <w:bookmarkStart w:name="z207" w:id="203"/>
    <w:p>
      <w:pPr>
        <w:spacing w:after="0"/>
        <w:ind w:left="0"/>
        <w:jc w:val="both"/>
      </w:pPr>
      <w:r>
        <w:rPr>
          <w:rFonts w:ascii="Times New Roman"/>
          <w:b w:val="false"/>
          <w:i w:val="false"/>
          <w:color w:val="000000"/>
          <w:sz w:val="28"/>
        </w:rPr>
        <w:t xml:space="preserve">
      2) плаценталық қанмен гемаконды өлшеу, плаценталық қан үлгілерінің салмағын анықтау. </w:t>
      </w:r>
    </w:p>
    <w:bookmarkEnd w:id="203"/>
    <w:bookmarkStart w:name="z208" w:id="204"/>
    <w:p>
      <w:pPr>
        <w:spacing w:after="0"/>
        <w:ind w:left="0"/>
        <w:jc w:val="both"/>
      </w:pPr>
      <w:r>
        <w:rPr>
          <w:rFonts w:ascii="Times New Roman"/>
          <w:b w:val="false"/>
          <w:i w:val="false"/>
          <w:color w:val="000000"/>
          <w:sz w:val="28"/>
        </w:rPr>
        <w:t>
      3) плаценталық қаннан мыналар үшін сынама алу:</w:t>
      </w:r>
    </w:p>
    <w:bookmarkEnd w:id="204"/>
    <w:bookmarkStart w:name="z209" w:id="205"/>
    <w:p>
      <w:pPr>
        <w:spacing w:after="0"/>
        <w:ind w:left="0"/>
        <w:jc w:val="both"/>
      </w:pPr>
      <w:r>
        <w:rPr>
          <w:rFonts w:ascii="Times New Roman"/>
          <w:b w:val="false"/>
          <w:i w:val="false"/>
          <w:color w:val="000000"/>
          <w:sz w:val="28"/>
        </w:rPr>
        <w:t>
      қанды А, В, D, Kell антигендері бойынша иммундық гематологиялық зерттеу;</w:t>
      </w:r>
    </w:p>
    <w:bookmarkEnd w:id="205"/>
    <w:bookmarkStart w:name="z210" w:id="206"/>
    <w:p>
      <w:pPr>
        <w:spacing w:after="0"/>
        <w:ind w:left="0"/>
        <w:jc w:val="both"/>
      </w:pPr>
      <w:r>
        <w:rPr>
          <w:rFonts w:ascii="Times New Roman"/>
          <w:b w:val="false"/>
          <w:i w:val="false"/>
          <w:color w:val="000000"/>
          <w:sz w:val="28"/>
        </w:rPr>
        <w:t>
      перифериялық қанда құрамында ядро бар жасуша санын үлгіні антикоагулянтпен араластыру деңгейін есепке алу арқылы анықтау;</w:t>
      </w:r>
    </w:p>
    <w:bookmarkEnd w:id="206"/>
    <w:bookmarkStart w:name="z211" w:id="207"/>
    <w:p>
      <w:pPr>
        <w:spacing w:after="0"/>
        <w:ind w:left="0"/>
        <w:jc w:val="both"/>
      </w:pPr>
      <w:r>
        <w:rPr>
          <w:rFonts w:ascii="Times New Roman"/>
          <w:b w:val="false"/>
          <w:i w:val="false"/>
          <w:color w:val="000000"/>
          <w:sz w:val="28"/>
        </w:rPr>
        <w:t>
      перифериялық қан үлгісінің стерильдігін анықтау;</w:t>
      </w:r>
    </w:p>
    <w:bookmarkEnd w:id="207"/>
    <w:bookmarkStart w:name="z212" w:id="208"/>
    <w:p>
      <w:pPr>
        <w:spacing w:after="0"/>
        <w:ind w:left="0"/>
        <w:jc w:val="both"/>
      </w:pPr>
      <w:r>
        <w:rPr>
          <w:rFonts w:ascii="Times New Roman"/>
          <w:b w:val="false"/>
          <w:i w:val="false"/>
          <w:color w:val="000000"/>
          <w:sz w:val="28"/>
        </w:rPr>
        <w:t>
      адамның А, В және DR лейкоциттік антигендері жүйесінің тіндік үйлесімділік антигендері бойынша типтеу;</w:t>
      </w:r>
    </w:p>
    <w:bookmarkEnd w:id="208"/>
    <w:bookmarkStart w:name="z213" w:id="209"/>
    <w:p>
      <w:pPr>
        <w:spacing w:after="0"/>
        <w:ind w:left="0"/>
        <w:jc w:val="both"/>
      </w:pPr>
      <w:r>
        <w:rPr>
          <w:rFonts w:ascii="Times New Roman"/>
          <w:b w:val="false"/>
          <w:i w:val="false"/>
          <w:color w:val="000000"/>
          <w:sz w:val="28"/>
        </w:rPr>
        <w:t xml:space="preserve">
      Сәйкес келмеушілік анықталған жағдайда плаценталық қан үлгісі абсолютті жарамсыз деп танылады, есептен шығарылады және кәдеге жаратылады. </w:t>
      </w:r>
    </w:p>
    <w:bookmarkEnd w:id="209"/>
    <w:bookmarkStart w:name="z214" w:id="210"/>
    <w:p>
      <w:pPr>
        <w:spacing w:after="0"/>
        <w:ind w:left="0"/>
        <w:jc w:val="both"/>
      </w:pPr>
      <w:r>
        <w:rPr>
          <w:rFonts w:ascii="Times New Roman"/>
          <w:b w:val="false"/>
          <w:i w:val="false"/>
          <w:color w:val="000000"/>
          <w:sz w:val="28"/>
        </w:rPr>
        <w:t>
      119. Плаценталық қанның ГДЖ алу қолмен немесе автоматты тәсілмен фракциялау әдісімен жабық жүйелерде жүзеге асырылады. Фракциялау үдерісі аяқталғаннан кейін криопробиркаларға мұрағаттау үшін дің жасушалары банкінде плаценталық қанның дің жасушаларының тиісті үлгісін сақтаудың бүкіл мерзімі бойы -80</w:t>
      </w:r>
      <w:r>
        <w:rPr>
          <w:rFonts w:ascii="Times New Roman"/>
          <w:b w:val="false"/>
          <w:i w:val="false"/>
          <w:color w:val="000000"/>
          <w:vertAlign w:val="superscript"/>
        </w:rPr>
        <w:t>0</w:t>
      </w:r>
      <w:r>
        <w:rPr>
          <w:rFonts w:ascii="Times New Roman"/>
          <w:b w:val="false"/>
          <w:i w:val="false"/>
          <w:color w:val="000000"/>
          <w:sz w:val="28"/>
        </w:rPr>
        <w:t xml:space="preserve">С температурада сол тіркеу нөмірімен электр рефрижераторларда сақтауға жататын қалдық плазма мен плаценталық қанның ГДЖ жинақталады. </w:t>
      </w:r>
    </w:p>
    <w:bookmarkEnd w:id="210"/>
    <w:bookmarkStart w:name="z215" w:id="211"/>
    <w:p>
      <w:pPr>
        <w:spacing w:after="0"/>
        <w:ind w:left="0"/>
        <w:jc w:val="both"/>
      </w:pPr>
      <w:r>
        <w:rPr>
          <w:rFonts w:ascii="Times New Roman"/>
          <w:b w:val="false"/>
          <w:i w:val="false"/>
          <w:color w:val="000000"/>
          <w:sz w:val="28"/>
        </w:rPr>
        <w:t>
      120. Плаценталық қаннан ГДЖ саны реципиент салмағының әр киллограммына CD 34+ құрамында ядро бар жасушалардың саны бойынша бағаланады.</w:t>
      </w:r>
    </w:p>
    <w:bookmarkEnd w:id="211"/>
    <w:bookmarkStart w:name="z216" w:id="212"/>
    <w:p>
      <w:pPr>
        <w:spacing w:after="0"/>
        <w:ind w:left="0"/>
        <w:jc w:val="both"/>
      </w:pPr>
      <w:r>
        <w:rPr>
          <w:rFonts w:ascii="Times New Roman"/>
          <w:b w:val="false"/>
          <w:i w:val="false"/>
          <w:color w:val="000000"/>
          <w:sz w:val="28"/>
        </w:rPr>
        <w:t>
      121. Плаценталық қаннан ГДЖ криоконсервілеу алдында қатырған кезде өте төмен температуралардың нәтижесінде бұзылудан сақтайтын затпен (криопротектормен) араластыру жүргізіледі.</w:t>
      </w:r>
    </w:p>
    <w:bookmarkEnd w:id="212"/>
    <w:bookmarkStart w:name="z217" w:id="213"/>
    <w:p>
      <w:pPr>
        <w:spacing w:after="0"/>
        <w:ind w:left="0"/>
        <w:jc w:val="both"/>
      </w:pPr>
      <w:r>
        <w:rPr>
          <w:rFonts w:ascii="Times New Roman"/>
          <w:b w:val="false"/>
          <w:i w:val="false"/>
          <w:color w:val="000000"/>
          <w:sz w:val="28"/>
        </w:rPr>
        <w:t xml:space="preserve">
      122. Плаценталық қанның ГДЖ криопротектордың құрамы мен концентрациясы, қатыру күні, дің жасушалары банкінің атауы көрсетілген тіркеу нөмірімен (бар-кодпен) таңбаланған полимерлі криоқаптарда сақталады. Қосымша қорғаныс үшін Плаценталық қанның ГДЖ бар криоқапшық қаптама криопротективті қапшыққа тұмшаланып жабылады. </w:t>
      </w:r>
    </w:p>
    <w:bookmarkEnd w:id="213"/>
    <w:bookmarkStart w:name="z218" w:id="214"/>
    <w:p>
      <w:pPr>
        <w:spacing w:after="0"/>
        <w:ind w:left="0"/>
        <w:jc w:val="both"/>
      </w:pPr>
      <w:r>
        <w:rPr>
          <w:rFonts w:ascii="Times New Roman"/>
          <w:b w:val="false"/>
          <w:i w:val="false"/>
          <w:color w:val="000000"/>
          <w:sz w:val="28"/>
        </w:rPr>
        <w:t>
      123. Плаценталық қанның ГДЖ бар контейнер электр рефрижераторларда -80</w:t>
      </w:r>
      <w:r>
        <w:rPr>
          <w:rFonts w:ascii="Times New Roman"/>
          <w:b w:val="false"/>
          <w:i w:val="false"/>
          <w:color w:val="000000"/>
          <w:vertAlign w:val="superscript"/>
        </w:rPr>
        <w:t>0</w:t>
      </w:r>
      <w:r>
        <w:rPr>
          <w:rFonts w:ascii="Times New Roman"/>
          <w:b w:val="false"/>
          <w:i w:val="false"/>
          <w:color w:val="000000"/>
          <w:sz w:val="28"/>
        </w:rPr>
        <w:t>С температурада немесе дъюрларда сұйық азотта немесе оның буында -150</w:t>
      </w:r>
      <w:r>
        <w:rPr>
          <w:rFonts w:ascii="Times New Roman"/>
          <w:b w:val="false"/>
          <w:i w:val="false"/>
          <w:color w:val="000000"/>
          <w:vertAlign w:val="superscript"/>
        </w:rPr>
        <w:t>0</w:t>
      </w:r>
      <w:r>
        <w:rPr>
          <w:rFonts w:ascii="Times New Roman"/>
          <w:b w:val="false"/>
          <w:i w:val="false"/>
          <w:color w:val="000000"/>
          <w:sz w:val="28"/>
        </w:rPr>
        <w:t>С температурасында 5 жылға дейінгі мерзімде сақталады. -150</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сақтау уақыты репопулыциялық қабілеттілігі үшін маңызды емес, демек сақтау мерзімі транспланттауды жүзеге асыратын медициналық ұйымның қажеттілігіне байланысты, бірақ 20 жылдан аспауы тиіс.</w:t>
      </w:r>
    </w:p>
    <w:bookmarkEnd w:id="214"/>
    <w:bookmarkStart w:name="z219" w:id="215"/>
    <w:p>
      <w:pPr>
        <w:spacing w:after="0"/>
        <w:ind w:left="0"/>
        <w:jc w:val="both"/>
      </w:pPr>
      <w:r>
        <w:rPr>
          <w:rFonts w:ascii="Times New Roman"/>
          <w:b w:val="false"/>
          <w:i w:val="false"/>
          <w:color w:val="000000"/>
          <w:sz w:val="28"/>
        </w:rPr>
        <w:t xml:space="preserve">
      124. Әйел-донордың плаценталық қанынан ГДЖ үлгісін сипаттайтын барлық зерттеу нәтижелері үлгінің бір тіркеу нөмірі бойынша дің жасушалары банкінің дерекорына енгізіледі. </w:t>
      </w:r>
    </w:p>
    <w:bookmarkEnd w:id="215"/>
    <w:bookmarkStart w:name="z220" w:id="216"/>
    <w:p>
      <w:pPr>
        <w:spacing w:after="0"/>
        <w:ind w:left="0"/>
        <w:jc w:val="left"/>
      </w:pPr>
      <w:r>
        <w:rPr>
          <w:rFonts w:ascii="Times New Roman"/>
          <w:b/>
          <w:i w:val="false"/>
          <w:color w:val="000000"/>
        </w:rPr>
        <w:t xml:space="preserve"> 6. Қанды және оның компоненттерін сақтау тәртібі</w:t>
      </w:r>
    </w:p>
    <w:bookmarkEnd w:id="216"/>
    <w:bookmarkStart w:name="z221" w:id="217"/>
    <w:p>
      <w:pPr>
        <w:spacing w:after="0"/>
        <w:ind w:left="0"/>
        <w:jc w:val="both"/>
      </w:pPr>
      <w:r>
        <w:rPr>
          <w:rFonts w:ascii="Times New Roman"/>
          <w:b w:val="false"/>
          <w:i w:val="false"/>
          <w:color w:val="000000"/>
          <w:sz w:val="28"/>
        </w:rPr>
        <w:t>
      125. Іріктеу және уақытша сақтау блогының (бөлімшесінің) орта буын медицина қызметкері қан дайындау блогынан дайындалған қан компоненттерін тауар құжаты бойынша қабылдап алады. Қабылдау кезінде:</w:t>
      </w:r>
    </w:p>
    <w:bookmarkEnd w:id="217"/>
    <w:bookmarkStart w:name="z222" w:id="218"/>
    <w:p>
      <w:pPr>
        <w:spacing w:after="0"/>
        <w:ind w:left="0"/>
        <w:jc w:val="both"/>
      </w:pPr>
      <w:r>
        <w:rPr>
          <w:rFonts w:ascii="Times New Roman"/>
          <w:b w:val="false"/>
          <w:i w:val="false"/>
          <w:color w:val="000000"/>
          <w:sz w:val="28"/>
        </w:rPr>
        <w:t>
      1) қан компоненттерін көзбен бағалау (макробағалау), оны жүргізу туралы ақпарат ілеспе құжатта көрсету;</w:t>
      </w:r>
    </w:p>
    <w:bookmarkEnd w:id="218"/>
    <w:bookmarkStart w:name="z223" w:id="219"/>
    <w:p>
      <w:pPr>
        <w:spacing w:after="0"/>
        <w:ind w:left="0"/>
        <w:jc w:val="both"/>
      </w:pPr>
      <w:r>
        <w:rPr>
          <w:rFonts w:ascii="Times New Roman"/>
          <w:b w:val="false"/>
          <w:i w:val="false"/>
          <w:color w:val="000000"/>
          <w:sz w:val="28"/>
        </w:rPr>
        <w:t>
      2) гемакондар санын және олардағы қан компоненттерінің мөлшерін есепке алу;</w:t>
      </w:r>
    </w:p>
    <w:bookmarkEnd w:id="219"/>
    <w:bookmarkStart w:name="z224" w:id="220"/>
    <w:p>
      <w:pPr>
        <w:spacing w:after="0"/>
        <w:ind w:left="0"/>
        <w:jc w:val="both"/>
      </w:pPr>
      <w:r>
        <w:rPr>
          <w:rFonts w:ascii="Times New Roman"/>
          <w:b w:val="false"/>
          <w:i w:val="false"/>
          <w:color w:val="000000"/>
          <w:sz w:val="28"/>
        </w:rPr>
        <w:t>
      3) деректерді № 907 бұйрықпен бекітілген нысан бойынша қан компоненттерін есепке алу және іріктеу журналына тіркеу жүргізеді.</w:t>
      </w:r>
    </w:p>
    <w:bookmarkEnd w:id="220"/>
    <w:bookmarkStart w:name="z225" w:id="221"/>
    <w:p>
      <w:pPr>
        <w:spacing w:after="0"/>
        <w:ind w:left="0"/>
        <w:jc w:val="both"/>
      </w:pPr>
      <w:r>
        <w:rPr>
          <w:rFonts w:ascii="Times New Roman"/>
          <w:b w:val="false"/>
          <w:i w:val="false"/>
          <w:color w:val="000000"/>
          <w:sz w:val="28"/>
        </w:rPr>
        <w:t xml:space="preserve">
      Қан компоненттерін қабылдаған, сондай-ақ оларды қан қызметі саласындағы қызметті жүзеге асыратын ұйымдардың құрылымдық бөлімшелеріне берген кезде ілеспе құжатта әр бөлімшеде (қанды дайындау, іріктеу және беру бөлімшелерінде) жүргізілген макробағалау нәтижесі туралы ақпарат көрсетіледі. </w:t>
      </w:r>
    </w:p>
    <w:bookmarkEnd w:id="221"/>
    <w:bookmarkStart w:name="z226" w:id="222"/>
    <w:p>
      <w:pPr>
        <w:spacing w:after="0"/>
        <w:ind w:left="0"/>
        <w:jc w:val="both"/>
      </w:pPr>
      <w:r>
        <w:rPr>
          <w:rFonts w:ascii="Times New Roman"/>
          <w:b w:val="false"/>
          <w:i w:val="false"/>
          <w:color w:val="000000"/>
          <w:sz w:val="28"/>
        </w:rPr>
        <w:t xml:space="preserve">
      126. Қабылданған қан компоненттері сақтау үшін тиісті температуралық режимдегі медициналық жабдықтарға ауыстырылады. </w:t>
      </w:r>
    </w:p>
    <w:bookmarkEnd w:id="222"/>
    <w:bookmarkStart w:name="z227" w:id="223"/>
    <w:p>
      <w:pPr>
        <w:spacing w:after="0"/>
        <w:ind w:left="0"/>
        <w:jc w:val="both"/>
      </w:pPr>
      <w:r>
        <w:rPr>
          <w:rFonts w:ascii="Times New Roman"/>
          <w:b w:val="false"/>
          <w:i w:val="false"/>
          <w:color w:val="000000"/>
          <w:sz w:val="28"/>
        </w:rPr>
        <w:t>
      Температураны бақылайтын автоматты жазатын құрылғылар болмаған кезде мұздатқыш камералардың және тоңазытқыштардың температуралық режимінің мониторингі тәулік ішінде кемінде үш рет жүргізіледі.</w:t>
      </w:r>
    </w:p>
    <w:bookmarkEnd w:id="223"/>
    <w:bookmarkStart w:name="z228" w:id="224"/>
    <w:p>
      <w:pPr>
        <w:spacing w:after="0"/>
        <w:ind w:left="0"/>
        <w:jc w:val="both"/>
      </w:pPr>
      <w:r>
        <w:rPr>
          <w:rFonts w:ascii="Times New Roman"/>
          <w:b w:val="false"/>
          <w:i w:val="false"/>
          <w:color w:val="000000"/>
          <w:sz w:val="28"/>
        </w:rPr>
        <w:t xml:space="preserve">
      127. Донорлық қан және оның компоненттерінің қауіпсіздігі мен сапасы талаптарына сәйкес келетін қан және оның компоненттері өнімді беру бөлімшесіне немесе карантиндеуге беріледі. </w:t>
      </w:r>
    </w:p>
    <w:bookmarkEnd w:id="224"/>
    <w:bookmarkStart w:name="z229" w:id="225"/>
    <w:p>
      <w:pPr>
        <w:spacing w:after="0"/>
        <w:ind w:left="0"/>
        <w:jc w:val="both"/>
      </w:pPr>
      <w:r>
        <w:rPr>
          <w:rFonts w:ascii="Times New Roman"/>
          <w:b w:val="false"/>
          <w:i w:val="false"/>
          <w:color w:val="000000"/>
          <w:sz w:val="28"/>
        </w:rPr>
        <w:t>
      128. Абсолютті жарамсыздыққа мынадай критерийлер бойынша жойылуға жататын қан және оның компоненттері жатады:</w:t>
      </w:r>
    </w:p>
    <w:bookmarkEnd w:id="225"/>
    <w:bookmarkStart w:name="z230" w:id="226"/>
    <w:p>
      <w:pPr>
        <w:spacing w:after="0"/>
        <w:ind w:left="0"/>
        <w:jc w:val="both"/>
      </w:pPr>
      <w:r>
        <w:rPr>
          <w:rFonts w:ascii="Times New Roman"/>
          <w:b w:val="false"/>
          <w:i w:val="false"/>
          <w:color w:val="000000"/>
          <w:sz w:val="28"/>
        </w:rPr>
        <w:t>
      1) контейнердің тұмшалап жабылуының бұзылуы;</w:t>
      </w:r>
    </w:p>
    <w:bookmarkEnd w:id="226"/>
    <w:bookmarkStart w:name="z231" w:id="227"/>
    <w:p>
      <w:pPr>
        <w:spacing w:after="0"/>
        <w:ind w:left="0"/>
        <w:jc w:val="both"/>
      </w:pPr>
      <w:r>
        <w:rPr>
          <w:rFonts w:ascii="Times New Roman"/>
          <w:b w:val="false"/>
          <w:i w:val="false"/>
          <w:color w:val="000000"/>
          <w:sz w:val="28"/>
        </w:rPr>
        <w:t>
      2) көзбен анықталатын гемолиз, құрамында эритроциттер бар компоненттерінің ұйып қалуы;</w:t>
      </w:r>
    </w:p>
    <w:bookmarkEnd w:id="227"/>
    <w:bookmarkStart w:name="z232" w:id="228"/>
    <w:p>
      <w:pPr>
        <w:spacing w:after="0"/>
        <w:ind w:left="0"/>
        <w:jc w:val="both"/>
      </w:pPr>
      <w:r>
        <w:rPr>
          <w:rFonts w:ascii="Times New Roman"/>
          <w:b w:val="false"/>
          <w:i w:val="false"/>
          <w:color w:val="000000"/>
          <w:sz w:val="28"/>
        </w:rPr>
        <w:t>
      3) қан плазмасының мөлдір болмауы, үлпектің, пленканың бар болуы, бактериялық контаминация белгілері;</w:t>
      </w:r>
    </w:p>
    <w:bookmarkEnd w:id="228"/>
    <w:bookmarkStart w:name="z233" w:id="229"/>
    <w:p>
      <w:pPr>
        <w:spacing w:after="0"/>
        <w:ind w:left="0"/>
        <w:jc w:val="both"/>
      </w:pPr>
      <w:r>
        <w:rPr>
          <w:rFonts w:ascii="Times New Roman"/>
          <w:b w:val="false"/>
          <w:i w:val="false"/>
          <w:color w:val="000000"/>
          <w:sz w:val="28"/>
        </w:rPr>
        <w:t xml:space="preserve">
      4) мерез, АИТВ 1, 2, В және С гепатиті маркерлеріне иммунологиялық скрининг жүргізудің (ИФТ (ИХЛТ)) оң нәтижесі, сондай-ақ РНК, АИТВ 2, 2, СВН және ВВГ ДНК бар-жоғына ПТР-скринингінің оң нәтижесі, аланинаминотрансфераза (бұдан әрі - АлАТ) нормасының 2 есеге жоғарылауы; </w:t>
      </w:r>
    </w:p>
    <w:bookmarkEnd w:id="229"/>
    <w:bookmarkStart w:name="z234" w:id="230"/>
    <w:p>
      <w:pPr>
        <w:spacing w:after="0"/>
        <w:ind w:left="0"/>
        <w:jc w:val="both"/>
      </w:pPr>
      <w:r>
        <w:rPr>
          <w:rFonts w:ascii="Times New Roman"/>
          <w:b w:val="false"/>
          <w:i w:val="false"/>
          <w:color w:val="000000"/>
          <w:sz w:val="28"/>
        </w:rPr>
        <w:t>
      5) консервіленген қаннан "қан-консервант" ("стандартты емес доза") сәйкестігі бұзылып дайындалған компоненттер. Көлемі 100 мл төмен ЖМП және "стандартты емес дозадан" алынған ЭМ кәдеге жаратылады;</w:t>
      </w:r>
    </w:p>
    <w:bookmarkEnd w:id="230"/>
    <w:bookmarkStart w:name="z235" w:id="231"/>
    <w:p>
      <w:pPr>
        <w:spacing w:after="0"/>
        <w:ind w:left="0"/>
        <w:jc w:val="both"/>
      </w:pPr>
      <w:r>
        <w:rPr>
          <w:rFonts w:ascii="Times New Roman"/>
          <w:b w:val="false"/>
          <w:i w:val="false"/>
          <w:color w:val="000000"/>
          <w:sz w:val="28"/>
        </w:rPr>
        <w:t>
      6) зертханалық тексеру нәтижелерінің жоқтығы;</w:t>
      </w:r>
    </w:p>
    <w:bookmarkEnd w:id="231"/>
    <w:bookmarkStart w:name="z236" w:id="232"/>
    <w:p>
      <w:pPr>
        <w:spacing w:after="0"/>
        <w:ind w:left="0"/>
        <w:jc w:val="both"/>
      </w:pPr>
      <w:r>
        <w:rPr>
          <w:rFonts w:ascii="Times New Roman"/>
          <w:b w:val="false"/>
          <w:i w:val="false"/>
          <w:color w:val="000000"/>
          <w:sz w:val="28"/>
        </w:rPr>
        <w:t>
      7) таңбаның немесе этикетканың болмауы, сондай-ақ олардағы деректемелерді сәйкестендірудің мүмкін болмауы.</w:t>
      </w:r>
    </w:p>
    <w:bookmarkEnd w:id="232"/>
    <w:bookmarkStart w:name="z237" w:id="233"/>
    <w:p>
      <w:pPr>
        <w:spacing w:after="0"/>
        <w:ind w:left="0"/>
        <w:jc w:val="both"/>
      </w:pPr>
      <w:r>
        <w:rPr>
          <w:rFonts w:ascii="Times New Roman"/>
          <w:b w:val="false"/>
          <w:i w:val="false"/>
          <w:color w:val="000000"/>
          <w:sz w:val="28"/>
        </w:rPr>
        <w:t xml:space="preserve">
      Қан және оның компоненті абсолютті жарамсыз деп танылғанда, оны кәдеге жарату мен құжаттық ресімдеу жүзеге асырылады. </w:t>
      </w:r>
    </w:p>
    <w:bookmarkEnd w:id="233"/>
    <w:bookmarkStart w:name="z238" w:id="234"/>
    <w:p>
      <w:pPr>
        <w:spacing w:after="0"/>
        <w:ind w:left="0"/>
        <w:jc w:val="both"/>
      </w:pPr>
      <w:r>
        <w:rPr>
          <w:rFonts w:ascii="Times New Roman"/>
          <w:b w:val="false"/>
          <w:i w:val="false"/>
          <w:color w:val="000000"/>
          <w:sz w:val="28"/>
        </w:rPr>
        <w:t>
      129. Қан компоненттерінің салыстырмалы жарамсыздығына трансфузиялық инфекцияларға зерттеуде теріс нәтиже анықталған және компоненттерді қан препараттарын өңдеу үшін фракциялауға жіберу мүмкіндігін беру нормаларынан ауытқулары бар қанды тапсырудан (донациядан) алынған компоненттері жатады.</w:t>
      </w:r>
    </w:p>
    <w:bookmarkEnd w:id="234"/>
    <w:bookmarkStart w:name="z239" w:id="235"/>
    <w:p>
      <w:pPr>
        <w:spacing w:after="0"/>
        <w:ind w:left="0"/>
        <w:jc w:val="both"/>
      </w:pPr>
      <w:r>
        <w:rPr>
          <w:rFonts w:ascii="Times New Roman"/>
          <w:b w:val="false"/>
          <w:i w:val="false"/>
          <w:color w:val="000000"/>
          <w:sz w:val="28"/>
        </w:rPr>
        <w:t>
      130. Қан компоненттерін іріктегеннен кейін қанды және оның компоненттерінің мынадай белгілеу бірнеше кезеңде жүзеге асырылады:</w:t>
      </w:r>
    </w:p>
    <w:bookmarkEnd w:id="235"/>
    <w:bookmarkStart w:name="z240" w:id="236"/>
    <w:p>
      <w:pPr>
        <w:spacing w:after="0"/>
        <w:ind w:left="0"/>
        <w:jc w:val="both"/>
      </w:pPr>
      <w:r>
        <w:rPr>
          <w:rFonts w:ascii="Times New Roman"/>
          <w:b w:val="false"/>
          <w:i w:val="false"/>
          <w:color w:val="000000"/>
          <w:sz w:val="28"/>
        </w:rPr>
        <w:t>
      1) дайындау бөлімшесінде тапсыру (донация) алдында;</w:t>
      </w:r>
    </w:p>
    <w:bookmarkEnd w:id="236"/>
    <w:bookmarkStart w:name="z241" w:id="237"/>
    <w:p>
      <w:pPr>
        <w:spacing w:after="0"/>
        <w:ind w:left="0"/>
        <w:jc w:val="both"/>
      </w:pPr>
      <w:r>
        <w:rPr>
          <w:rFonts w:ascii="Times New Roman"/>
          <w:b w:val="false"/>
          <w:i w:val="false"/>
          <w:color w:val="000000"/>
          <w:sz w:val="28"/>
        </w:rPr>
        <w:t>
      негізгі және сателлиттік қапшықтарға тапсыру (донация) коды (немесе тапсыру (донация) нөмірімен таңбасы) бар технологиялық этикетка жапсырылады;</w:t>
      </w:r>
    </w:p>
    <w:bookmarkEnd w:id="237"/>
    <w:bookmarkStart w:name="z242" w:id="238"/>
    <w:p>
      <w:pPr>
        <w:spacing w:after="0"/>
        <w:ind w:left="0"/>
        <w:jc w:val="both"/>
      </w:pPr>
      <w:r>
        <w:rPr>
          <w:rFonts w:ascii="Times New Roman"/>
          <w:b w:val="false"/>
          <w:i w:val="false"/>
          <w:color w:val="000000"/>
          <w:sz w:val="28"/>
        </w:rPr>
        <w:t>
      негізгі қапшықтың және сателлиттік қапшықтардың зауыттық этикеткасына донордың тегі, аты, әкесінің аты, тапсыру (донация) коды (таңба нөмірі), қан тобы, дайындау күні туралы ақпарат енгізіледі;</w:t>
      </w:r>
    </w:p>
    <w:bookmarkEnd w:id="238"/>
    <w:bookmarkStart w:name="z243" w:id="239"/>
    <w:p>
      <w:pPr>
        <w:spacing w:after="0"/>
        <w:ind w:left="0"/>
        <w:jc w:val="both"/>
      </w:pPr>
      <w:r>
        <w:rPr>
          <w:rFonts w:ascii="Times New Roman"/>
          <w:b w:val="false"/>
          <w:i w:val="false"/>
          <w:color w:val="000000"/>
          <w:sz w:val="28"/>
        </w:rPr>
        <w:t>
      негізгі қапшықтың зауыттық қапшығына қан мөлшері және дайындау уақыты жөніндегі ақпарат қосымша енгізіледі;</w:t>
      </w:r>
    </w:p>
    <w:bookmarkEnd w:id="239"/>
    <w:bookmarkStart w:name="z244" w:id="240"/>
    <w:p>
      <w:pPr>
        <w:spacing w:after="0"/>
        <w:ind w:left="0"/>
        <w:jc w:val="both"/>
      </w:pPr>
      <w:r>
        <w:rPr>
          <w:rFonts w:ascii="Times New Roman"/>
          <w:b w:val="false"/>
          <w:i w:val="false"/>
          <w:color w:val="000000"/>
          <w:sz w:val="28"/>
        </w:rPr>
        <w:t>
      2) Қанды компоненттерге фракциялағаннан кейін қан компоненттері бар сателлиттік қапшықтың зауыттық этикеткасында алынған компоненттің көлемі (дозасы) көрсетіледі;</w:t>
      </w:r>
    </w:p>
    <w:bookmarkEnd w:id="240"/>
    <w:bookmarkStart w:name="z245" w:id="241"/>
    <w:p>
      <w:pPr>
        <w:spacing w:after="0"/>
        <w:ind w:left="0"/>
        <w:jc w:val="both"/>
      </w:pPr>
      <w:r>
        <w:rPr>
          <w:rFonts w:ascii="Times New Roman"/>
          <w:b w:val="false"/>
          <w:i w:val="false"/>
          <w:color w:val="000000"/>
          <w:sz w:val="28"/>
        </w:rPr>
        <w:t>
      3) іріктеуден кейін қан және оның компоненттеріне этикетканы жапсыру осы Қағидаларға 3-қосымшаға сәйкес қан компоненттерінің этикетка үлгісі нысаны бойынша жүзеге асады;</w:t>
      </w:r>
    </w:p>
    <w:bookmarkEnd w:id="241"/>
    <w:bookmarkStart w:name="z246" w:id="242"/>
    <w:p>
      <w:pPr>
        <w:spacing w:after="0"/>
        <w:ind w:left="0"/>
        <w:jc w:val="both"/>
      </w:pPr>
      <w:r>
        <w:rPr>
          <w:rFonts w:ascii="Times New Roman"/>
          <w:b w:val="false"/>
          <w:i w:val="false"/>
          <w:color w:val="000000"/>
          <w:sz w:val="28"/>
        </w:rPr>
        <w:t>
      4) компоненттің бір дозасын аз дозаға бөлген кезде әр қосымша қапшықта, компоненттің идентификациялық нөмірінен басқа, компонент дозасының оны пайдалануды бақылауды қамтамасыз ететін қосымша ерекше идентификациялық нөмірі болуы тиіс;</w:t>
      </w:r>
    </w:p>
    <w:bookmarkEnd w:id="242"/>
    <w:bookmarkStart w:name="z247" w:id="243"/>
    <w:p>
      <w:pPr>
        <w:spacing w:after="0"/>
        <w:ind w:left="0"/>
        <w:jc w:val="both"/>
      </w:pPr>
      <w:r>
        <w:rPr>
          <w:rFonts w:ascii="Times New Roman"/>
          <w:b w:val="false"/>
          <w:i w:val="false"/>
          <w:color w:val="000000"/>
          <w:sz w:val="28"/>
        </w:rPr>
        <w:t xml:space="preserve">
      5) сәулеленуден өткен компоненттер үшін компонентті сәулелендіру үдерісін көрсетуге арналған радиацияға сезімтал этикеткалар қолданылады. </w:t>
      </w:r>
    </w:p>
    <w:bookmarkEnd w:id="243"/>
    <w:bookmarkStart w:name="z248" w:id="244"/>
    <w:p>
      <w:pPr>
        <w:spacing w:after="0"/>
        <w:ind w:left="0"/>
        <w:jc w:val="both"/>
      </w:pPr>
      <w:r>
        <w:rPr>
          <w:rFonts w:ascii="Times New Roman"/>
          <w:b w:val="false"/>
          <w:i w:val="false"/>
          <w:color w:val="000000"/>
          <w:sz w:val="28"/>
        </w:rPr>
        <w:t>
      131. Этикеткада қосымша жүргізілген зертханалық тексерулер туралы ақпарат болуы мүмкін (мысалы: цитомегаловирусқа, токсоплазмозға зерттеу және тестілеу).</w:t>
      </w:r>
    </w:p>
    <w:bookmarkEnd w:id="244"/>
    <w:bookmarkStart w:name="z249" w:id="245"/>
    <w:p>
      <w:pPr>
        <w:spacing w:after="0"/>
        <w:ind w:left="0"/>
        <w:jc w:val="both"/>
      </w:pPr>
      <w:r>
        <w:rPr>
          <w:rFonts w:ascii="Times New Roman"/>
          <w:b w:val="false"/>
          <w:i w:val="false"/>
          <w:color w:val="000000"/>
          <w:sz w:val="28"/>
        </w:rPr>
        <w:t>
      132. Зертханалық зерттеулердің қорытынды нәтижесі мен мен таңбасы жоқ қан және оның компоненттері жеке тоңазытқыштарда немесе мұздатқыш камераларда, белгілі бір "Қан тексерілмеген! Беруге болмайды!" деген жазуы бар сөрелерде бөлек сақталады.</w:t>
      </w:r>
    </w:p>
    <w:bookmarkEnd w:id="245"/>
    <w:bookmarkStart w:name="z250" w:id="246"/>
    <w:p>
      <w:pPr>
        <w:spacing w:after="0"/>
        <w:ind w:left="0"/>
        <w:jc w:val="both"/>
      </w:pPr>
      <w:r>
        <w:rPr>
          <w:rFonts w:ascii="Times New Roman"/>
          <w:b w:val="false"/>
          <w:i w:val="false"/>
          <w:color w:val="000000"/>
          <w:sz w:val="28"/>
        </w:rPr>
        <w:t>
      133. Қан компоненттерін сақтауға арналған тоңазытқыштар және мұздатқыш камераларда негізгі және қосымша резервтік электр қоректендіру көздері болуы тиіс.</w:t>
      </w:r>
    </w:p>
    <w:bookmarkEnd w:id="246"/>
    <w:bookmarkStart w:name="z251" w:id="247"/>
    <w:p>
      <w:pPr>
        <w:spacing w:after="0"/>
        <w:ind w:left="0"/>
        <w:jc w:val="both"/>
      </w:pPr>
      <w:r>
        <w:rPr>
          <w:rFonts w:ascii="Times New Roman"/>
          <w:b w:val="false"/>
          <w:i w:val="false"/>
          <w:color w:val="000000"/>
          <w:sz w:val="28"/>
        </w:rPr>
        <w:t>
      134. Температураны бақылайтын автоматты жазатын құрылғы болмаған кезде деректер мұздатқыш камералардың және тоңазытқыштардың температуралық режим мониторингі температуралық режимді тіркеу журналына бір тәулікте кемінде үш рет енгізіледі.</w:t>
      </w:r>
    </w:p>
    <w:bookmarkEnd w:id="247"/>
    <w:bookmarkStart w:name="z252" w:id="248"/>
    <w:p>
      <w:pPr>
        <w:spacing w:after="0"/>
        <w:ind w:left="0"/>
        <w:jc w:val="both"/>
      </w:pPr>
      <w:r>
        <w:rPr>
          <w:rFonts w:ascii="Times New Roman"/>
          <w:b w:val="false"/>
          <w:i w:val="false"/>
          <w:color w:val="000000"/>
          <w:sz w:val="28"/>
        </w:rPr>
        <w:t>
      135. Қан және оның компоненттері тоңазытқыштарда немесе мұздатқыш камераларда қан тобына және резусына байланысты бөлек сақталады. Әрбір қан тобының сақталатын тоңазытқыштарының немесе мұздатқыш камераларның сөрелеріндегі таңбаларға тиісті белгілері болады.</w:t>
      </w:r>
    </w:p>
    <w:bookmarkEnd w:id="248"/>
    <w:bookmarkStart w:name="z253" w:id="249"/>
    <w:p>
      <w:pPr>
        <w:spacing w:after="0"/>
        <w:ind w:left="0"/>
        <w:jc w:val="both"/>
      </w:pPr>
      <w:r>
        <w:rPr>
          <w:rFonts w:ascii="Times New Roman"/>
          <w:b w:val="false"/>
          <w:i w:val="false"/>
          <w:color w:val="000000"/>
          <w:sz w:val="28"/>
        </w:rPr>
        <w:t>
      136. Қан және ЭМ барлық түрлері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сақталады. Сақтау мерзімі консерватқа тәуелді болады (мысалы, CPD - 21 күн, CPDA - 35 күн).</w:t>
      </w:r>
    </w:p>
    <w:bookmarkEnd w:id="249"/>
    <w:bookmarkStart w:name="z254" w:id="250"/>
    <w:p>
      <w:pPr>
        <w:spacing w:after="0"/>
        <w:ind w:left="0"/>
        <w:jc w:val="both"/>
      </w:pPr>
      <w:r>
        <w:rPr>
          <w:rFonts w:ascii="Times New Roman"/>
          <w:b w:val="false"/>
          <w:i w:val="false"/>
          <w:color w:val="000000"/>
          <w:sz w:val="28"/>
        </w:rPr>
        <w:t>
      137. ЛТҚ алынған эритроциттер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сақталады. Сақтау мерзімі консерватқа тәуелді болады (мысалы СРD – 21 күн, CPDA - 35 күн).</w:t>
      </w:r>
    </w:p>
    <w:bookmarkEnd w:id="250"/>
    <w:bookmarkStart w:name="z255" w:id="251"/>
    <w:p>
      <w:pPr>
        <w:spacing w:after="0"/>
        <w:ind w:left="0"/>
        <w:jc w:val="both"/>
      </w:pPr>
      <w:r>
        <w:rPr>
          <w:rFonts w:ascii="Times New Roman"/>
          <w:b w:val="false"/>
          <w:i w:val="false"/>
          <w:color w:val="000000"/>
          <w:sz w:val="28"/>
        </w:rPr>
        <w:t>
      138. ЛТҚ алынған эритроциттер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температурада жуудан кейін 24 сағаттан аспайтын уақыт сақталады.</w:t>
      </w:r>
    </w:p>
    <w:bookmarkEnd w:id="251"/>
    <w:bookmarkStart w:name="z256" w:id="252"/>
    <w:p>
      <w:pPr>
        <w:spacing w:after="0"/>
        <w:ind w:left="0"/>
        <w:jc w:val="both"/>
      </w:pPr>
      <w:r>
        <w:rPr>
          <w:rFonts w:ascii="Times New Roman"/>
          <w:b w:val="false"/>
          <w:i w:val="false"/>
          <w:color w:val="000000"/>
          <w:sz w:val="28"/>
        </w:rPr>
        <w:t>
      139. ЭЖ барлық түрлері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сақталады. Сақтау мерзімі - 42 тәулікке дейін.</w:t>
      </w:r>
    </w:p>
    <w:bookmarkEnd w:id="252"/>
    <w:bookmarkStart w:name="z257" w:id="253"/>
    <w:p>
      <w:pPr>
        <w:spacing w:after="0"/>
        <w:ind w:left="0"/>
        <w:jc w:val="both"/>
      </w:pPr>
      <w:r>
        <w:rPr>
          <w:rFonts w:ascii="Times New Roman"/>
          <w:b w:val="false"/>
          <w:i w:val="false"/>
          <w:color w:val="000000"/>
          <w:sz w:val="28"/>
        </w:rPr>
        <w:t>
      140. Ресуспендиялық ерітіндідегі аферездік эритроциттердің барлық түрі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сақталады. Сақтау мерзімі 42 тәулікке дейін. Егер фильтрлеу немесе басқа әдістермен өңдеу жұмысы ашық жүйеде орындалса, онда сақтау мерзімі шектеулі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24 сағаттан аспайтын уақытта болады.</w:t>
      </w:r>
    </w:p>
    <w:bookmarkEnd w:id="253"/>
    <w:bookmarkStart w:name="z258" w:id="254"/>
    <w:p>
      <w:pPr>
        <w:spacing w:after="0"/>
        <w:ind w:left="0"/>
        <w:jc w:val="both"/>
      </w:pPr>
      <w:r>
        <w:rPr>
          <w:rFonts w:ascii="Times New Roman"/>
          <w:b w:val="false"/>
          <w:i w:val="false"/>
          <w:color w:val="000000"/>
          <w:sz w:val="28"/>
        </w:rPr>
        <w:t>
      141. Фильтрлеу әдісімен лейкоциттері азайтылған эритроциттер асептикалық коннекторы жоқ контейнерлерді қосқан кезде шектеулі мерзімге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24 сағаттан аспайтын уақытта сақталады.</w:t>
      </w:r>
    </w:p>
    <w:bookmarkEnd w:id="254"/>
    <w:bookmarkStart w:name="z259" w:id="255"/>
    <w:p>
      <w:pPr>
        <w:spacing w:after="0"/>
        <w:ind w:left="0"/>
        <w:jc w:val="both"/>
      </w:pPr>
      <w:r>
        <w:rPr>
          <w:rFonts w:ascii="Times New Roman"/>
          <w:b w:val="false"/>
          <w:i w:val="false"/>
          <w:color w:val="000000"/>
          <w:sz w:val="28"/>
        </w:rPr>
        <w:t>
      142. Криоконсервіленген эритроциттер -60</w:t>
      </w:r>
      <w:r>
        <w:rPr>
          <w:rFonts w:ascii="Times New Roman"/>
          <w:b w:val="false"/>
          <w:i w:val="false"/>
          <w:color w:val="000000"/>
          <w:vertAlign w:val="superscript"/>
        </w:rPr>
        <w:t>0</w:t>
      </w:r>
      <w:r>
        <w:rPr>
          <w:rFonts w:ascii="Times New Roman"/>
          <w:b w:val="false"/>
          <w:i w:val="false"/>
          <w:color w:val="000000"/>
          <w:sz w:val="28"/>
        </w:rPr>
        <w:t>С-80</w:t>
      </w:r>
      <w:r>
        <w:rPr>
          <w:rFonts w:ascii="Times New Roman"/>
          <w:b w:val="false"/>
          <w:i w:val="false"/>
          <w:color w:val="000000"/>
          <w:vertAlign w:val="superscript"/>
        </w:rPr>
        <w:t>0</w:t>
      </w:r>
      <w:r>
        <w:rPr>
          <w:rFonts w:ascii="Times New Roman"/>
          <w:b w:val="false"/>
          <w:i w:val="false"/>
          <w:color w:val="000000"/>
          <w:sz w:val="28"/>
        </w:rPr>
        <w:t>С температурада 5 жыл, сұйық азотта -150</w:t>
      </w:r>
      <w:r>
        <w:rPr>
          <w:rFonts w:ascii="Times New Roman"/>
          <w:b w:val="false"/>
          <w:i w:val="false"/>
          <w:color w:val="000000"/>
          <w:vertAlign w:val="superscript"/>
        </w:rPr>
        <w:t>0</w:t>
      </w:r>
      <w:r>
        <w:rPr>
          <w:rFonts w:ascii="Times New Roman"/>
          <w:b w:val="false"/>
          <w:i w:val="false"/>
          <w:color w:val="000000"/>
          <w:sz w:val="28"/>
        </w:rPr>
        <w:t>С-196</w:t>
      </w:r>
      <w:r>
        <w:rPr>
          <w:rFonts w:ascii="Times New Roman"/>
          <w:b w:val="false"/>
          <w:i w:val="false"/>
          <w:color w:val="000000"/>
          <w:vertAlign w:val="superscript"/>
        </w:rPr>
        <w:t>0</w:t>
      </w:r>
      <w:r>
        <w:rPr>
          <w:rFonts w:ascii="Times New Roman"/>
          <w:b w:val="false"/>
          <w:i w:val="false"/>
          <w:color w:val="000000"/>
          <w:sz w:val="28"/>
        </w:rPr>
        <w:t>С температурада он жылға дейін сақталады.</w:t>
      </w:r>
    </w:p>
    <w:bookmarkEnd w:id="255"/>
    <w:bookmarkStart w:name="z260" w:id="256"/>
    <w:p>
      <w:pPr>
        <w:spacing w:after="0"/>
        <w:ind w:left="0"/>
        <w:jc w:val="both"/>
      </w:pPr>
      <w:r>
        <w:rPr>
          <w:rFonts w:ascii="Times New Roman"/>
          <w:b w:val="false"/>
          <w:i w:val="false"/>
          <w:color w:val="000000"/>
          <w:sz w:val="28"/>
        </w:rPr>
        <w:t>
      143. Ерітілген криоконсервіленген эритроциттер ерітілгеннен және жуылғаннан кейін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24 сағаттан аспайтын уақытта сақталады.</w:t>
      </w:r>
    </w:p>
    <w:bookmarkEnd w:id="256"/>
    <w:bookmarkStart w:name="z261" w:id="257"/>
    <w:p>
      <w:pPr>
        <w:spacing w:after="0"/>
        <w:ind w:left="0"/>
        <w:jc w:val="both"/>
      </w:pPr>
      <w:r>
        <w:rPr>
          <w:rFonts w:ascii="Times New Roman"/>
          <w:b w:val="false"/>
          <w:i w:val="false"/>
          <w:color w:val="000000"/>
          <w:sz w:val="28"/>
        </w:rPr>
        <w:t>
      144. Тромбоциттерді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температурасын бір қалыпта ұстап тұратын валидациялық жағдайда 24 сағатқа дейін сақталған жаңа алынған қанның стандартты дозасынан алуға болады.</w:t>
      </w:r>
    </w:p>
    <w:bookmarkEnd w:id="257"/>
    <w:bookmarkStart w:name="z262" w:id="258"/>
    <w:p>
      <w:pPr>
        <w:spacing w:after="0"/>
        <w:ind w:left="0"/>
        <w:jc w:val="both"/>
      </w:pPr>
      <w:r>
        <w:rPr>
          <w:rFonts w:ascii="Times New Roman"/>
          <w:b w:val="false"/>
          <w:i w:val="false"/>
          <w:color w:val="000000"/>
          <w:sz w:val="28"/>
        </w:rPr>
        <w:t>
      145. Тромбоциттердің барлық түрін сақтау барысында +22</w:t>
      </w:r>
      <w:r>
        <w:rPr>
          <w:rFonts w:ascii="Times New Roman"/>
          <w:b w:val="false"/>
          <w:i w:val="false"/>
          <w:color w:val="000000"/>
          <w:vertAlign w:val="superscript"/>
        </w:rPr>
        <w:t>0</w:t>
      </w:r>
      <w:r>
        <w:rPr>
          <w:rFonts w:ascii="Times New Roman"/>
          <w:b w:val="false"/>
          <w:i w:val="false"/>
          <w:color w:val="000000"/>
          <w:sz w:val="28"/>
        </w:rPr>
        <w:t>С±2</w:t>
      </w:r>
      <w:r>
        <w:rPr>
          <w:rFonts w:ascii="Times New Roman"/>
          <w:b w:val="false"/>
          <w:i w:val="false"/>
          <w:color w:val="000000"/>
          <w:vertAlign w:val="superscript"/>
        </w:rPr>
        <w:t>0</w:t>
      </w:r>
      <w:r>
        <w:rPr>
          <w:rFonts w:ascii="Times New Roman"/>
          <w:b w:val="false"/>
          <w:i w:val="false"/>
          <w:color w:val="000000"/>
          <w:sz w:val="28"/>
        </w:rPr>
        <w:t>С температурада үнемі араластыру режимі қамтамасыз етіледі.</w:t>
      </w:r>
    </w:p>
    <w:bookmarkEnd w:id="258"/>
    <w:bookmarkStart w:name="z263" w:id="259"/>
    <w:p>
      <w:pPr>
        <w:spacing w:after="0"/>
        <w:ind w:left="0"/>
        <w:jc w:val="both"/>
      </w:pPr>
      <w:r>
        <w:rPr>
          <w:rFonts w:ascii="Times New Roman"/>
          <w:b w:val="false"/>
          <w:i w:val="false"/>
          <w:color w:val="000000"/>
          <w:sz w:val="28"/>
        </w:rPr>
        <w:t>
      146. Тромбомиксері бар термостат болған кезде, тромбоциттерді сақтау мерзімі дайындау сәтінен бастап 72 сағатты құрайды.</w:t>
      </w:r>
    </w:p>
    <w:bookmarkEnd w:id="259"/>
    <w:bookmarkStart w:name="z264" w:id="260"/>
    <w:p>
      <w:pPr>
        <w:spacing w:after="0"/>
        <w:ind w:left="0"/>
        <w:jc w:val="both"/>
      </w:pPr>
      <w:r>
        <w:rPr>
          <w:rFonts w:ascii="Times New Roman"/>
          <w:b w:val="false"/>
          <w:i w:val="false"/>
          <w:color w:val="000000"/>
          <w:sz w:val="28"/>
        </w:rPr>
        <w:t xml:space="preserve">
      Тапсыру (донация) кезінде қанның алғаш порциясын талдауға алып қалу және дайындау үдерісінің жабықтығын сақтағанда газ өткізетін арнайы қапшықтықтағы лейкофильтрленген тромбоциттер термостатта үнемі араластыру үстінде 5 тәулікке дейін сақталады. Жоғарыда аталған шарттар сақталғанда бактериалық контаминацияны бақылай отырып патоген-инактивация технологиясы сақтау мерзімін 7 тәулікке дейін ұзартады. </w:t>
      </w:r>
    </w:p>
    <w:bookmarkEnd w:id="260"/>
    <w:bookmarkStart w:name="z265" w:id="261"/>
    <w:p>
      <w:pPr>
        <w:spacing w:after="0"/>
        <w:ind w:left="0"/>
        <w:jc w:val="both"/>
      </w:pPr>
      <w:r>
        <w:rPr>
          <w:rFonts w:ascii="Times New Roman"/>
          <w:b w:val="false"/>
          <w:i w:val="false"/>
          <w:color w:val="000000"/>
          <w:sz w:val="28"/>
        </w:rPr>
        <w:t>
      147. Термостат болмаған кезде, тромбоциттерді сақтау мерзімі дайындау сәтінен бастап +22</w:t>
      </w:r>
      <w:r>
        <w:rPr>
          <w:rFonts w:ascii="Times New Roman"/>
          <w:b w:val="false"/>
          <w:i w:val="false"/>
          <w:color w:val="000000"/>
          <w:vertAlign w:val="superscript"/>
        </w:rPr>
        <w:t>0</w:t>
      </w:r>
      <w:r>
        <w:rPr>
          <w:rFonts w:ascii="Times New Roman"/>
          <w:b w:val="false"/>
          <w:i w:val="false"/>
          <w:color w:val="000000"/>
          <w:sz w:val="28"/>
        </w:rPr>
        <w:t>С±2</w:t>
      </w:r>
      <w:r>
        <w:rPr>
          <w:rFonts w:ascii="Times New Roman"/>
          <w:b w:val="false"/>
          <w:i w:val="false"/>
          <w:color w:val="000000"/>
          <w:vertAlign w:val="superscript"/>
        </w:rPr>
        <w:t>0</w:t>
      </w:r>
      <w:r>
        <w:rPr>
          <w:rFonts w:ascii="Times New Roman"/>
          <w:b w:val="false"/>
          <w:i w:val="false"/>
          <w:color w:val="000000"/>
          <w:sz w:val="28"/>
        </w:rPr>
        <w:t>С температурада 24 сағатты құрайды.</w:t>
      </w:r>
    </w:p>
    <w:bookmarkEnd w:id="261"/>
    <w:bookmarkStart w:name="z266" w:id="262"/>
    <w:p>
      <w:pPr>
        <w:spacing w:after="0"/>
        <w:ind w:left="0"/>
        <w:jc w:val="both"/>
      </w:pPr>
      <w:r>
        <w:rPr>
          <w:rFonts w:ascii="Times New Roman"/>
          <w:b w:val="false"/>
          <w:i w:val="false"/>
          <w:color w:val="000000"/>
          <w:sz w:val="28"/>
        </w:rPr>
        <w:t>
      148. Криоконсервіленген тромбоциттер төмен температуралы мұздатқышта -80</w:t>
      </w:r>
      <w:r>
        <w:rPr>
          <w:rFonts w:ascii="Times New Roman"/>
          <w:b w:val="false"/>
          <w:i w:val="false"/>
          <w:color w:val="000000"/>
          <w:vertAlign w:val="superscript"/>
        </w:rPr>
        <w:t>0</w:t>
      </w:r>
      <w:r>
        <w:rPr>
          <w:rFonts w:ascii="Times New Roman"/>
          <w:b w:val="false"/>
          <w:i w:val="false"/>
          <w:color w:val="000000"/>
          <w:sz w:val="28"/>
        </w:rPr>
        <w:t>С температурада 1 жылға дейін, - 150</w:t>
      </w:r>
      <w:r>
        <w:rPr>
          <w:rFonts w:ascii="Times New Roman"/>
          <w:b w:val="false"/>
          <w:i w:val="false"/>
          <w:color w:val="000000"/>
          <w:vertAlign w:val="superscript"/>
        </w:rPr>
        <w:t>0</w:t>
      </w:r>
      <w:r>
        <w:rPr>
          <w:rFonts w:ascii="Times New Roman"/>
          <w:b w:val="false"/>
          <w:i w:val="false"/>
          <w:color w:val="000000"/>
          <w:sz w:val="28"/>
        </w:rPr>
        <w:t>С сұйық азот буында температурада бір жылдан артық сақталады.</w:t>
      </w:r>
    </w:p>
    <w:bookmarkEnd w:id="262"/>
    <w:bookmarkStart w:name="z267" w:id="263"/>
    <w:p>
      <w:pPr>
        <w:spacing w:after="0"/>
        <w:ind w:left="0"/>
        <w:jc w:val="both"/>
      </w:pPr>
      <w:r>
        <w:rPr>
          <w:rFonts w:ascii="Times New Roman"/>
          <w:b w:val="false"/>
          <w:i w:val="false"/>
          <w:color w:val="000000"/>
          <w:sz w:val="28"/>
        </w:rPr>
        <w:t>
      149. Гранулоциттерді және ЛТҚ +22</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24 сағатқа дейін сақталады.</w:t>
      </w:r>
    </w:p>
    <w:bookmarkEnd w:id="263"/>
    <w:bookmarkStart w:name="z268" w:id="264"/>
    <w:p>
      <w:pPr>
        <w:spacing w:after="0"/>
        <w:ind w:left="0"/>
        <w:jc w:val="both"/>
      </w:pPr>
      <w:r>
        <w:rPr>
          <w:rFonts w:ascii="Times New Roman"/>
          <w:b w:val="false"/>
          <w:i w:val="false"/>
          <w:color w:val="000000"/>
          <w:sz w:val="28"/>
        </w:rPr>
        <w:t>
      150. ЖМП дайындауға арналған қан тапсыру (донациядан) кейін +22</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6 сағаттан аспайтын уақытта немесе тапсырудан (донациядан) кейін (қан немесе плазма) дозасын температураны бір қалыпта ұстай алатын арнайы валидациялық жабдық арқылы +22</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температураға дейін жылдам мұздатылған кезде 18 сағаттан аспайтын уақытта сақталады.</w:t>
      </w:r>
    </w:p>
    <w:bookmarkEnd w:id="264"/>
    <w:bookmarkStart w:name="z269" w:id="265"/>
    <w:p>
      <w:pPr>
        <w:spacing w:after="0"/>
        <w:ind w:left="0"/>
        <w:jc w:val="both"/>
      </w:pPr>
      <w:r>
        <w:rPr>
          <w:rFonts w:ascii="Times New Roman"/>
          <w:b w:val="false"/>
          <w:i w:val="false"/>
          <w:color w:val="000000"/>
          <w:sz w:val="28"/>
        </w:rPr>
        <w:t>
      151. -25</w:t>
      </w:r>
      <w:r>
        <w:rPr>
          <w:rFonts w:ascii="Times New Roman"/>
          <w:b w:val="false"/>
          <w:i w:val="false"/>
          <w:color w:val="000000"/>
          <w:vertAlign w:val="superscript"/>
        </w:rPr>
        <w:t>0</w:t>
      </w:r>
      <w:r>
        <w:rPr>
          <w:rFonts w:ascii="Times New Roman"/>
          <w:b w:val="false"/>
          <w:i w:val="false"/>
          <w:color w:val="000000"/>
          <w:sz w:val="28"/>
        </w:rPr>
        <w:t>С және одан төмен температурада барлық түрдегі ЖМП 36 ай сақталады, -18</w:t>
      </w:r>
      <w:r>
        <w:rPr>
          <w:rFonts w:ascii="Times New Roman"/>
          <w:b w:val="false"/>
          <w:i w:val="false"/>
          <w:color w:val="000000"/>
          <w:vertAlign w:val="superscript"/>
        </w:rPr>
        <w:t>0</w:t>
      </w:r>
      <w:r>
        <w:rPr>
          <w:rFonts w:ascii="Times New Roman"/>
          <w:b w:val="false"/>
          <w:i w:val="false"/>
          <w:color w:val="000000"/>
          <w:sz w:val="28"/>
        </w:rPr>
        <w:t>С-25</w:t>
      </w:r>
      <w:r>
        <w:rPr>
          <w:rFonts w:ascii="Times New Roman"/>
          <w:b w:val="false"/>
          <w:i w:val="false"/>
          <w:color w:val="000000"/>
          <w:vertAlign w:val="superscript"/>
        </w:rPr>
        <w:t>0</w:t>
      </w:r>
      <w:r>
        <w:rPr>
          <w:rFonts w:ascii="Times New Roman"/>
          <w:b w:val="false"/>
          <w:i w:val="false"/>
          <w:color w:val="000000"/>
          <w:sz w:val="28"/>
        </w:rPr>
        <w:t>С температурада 3 ай сақталады.</w:t>
      </w:r>
    </w:p>
    <w:bookmarkEnd w:id="265"/>
    <w:bookmarkStart w:name="z270" w:id="266"/>
    <w:p>
      <w:pPr>
        <w:spacing w:after="0"/>
        <w:ind w:left="0"/>
        <w:jc w:val="both"/>
      </w:pPr>
      <w:r>
        <w:rPr>
          <w:rFonts w:ascii="Times New Roman"/>
          <w:b w:val="false"/>
          <w:i w:val="false"/>
          <w:color w:val="000000"/>
          <w:sz w:val="28"/>
        </w:rPr>
        <w:t>
      152. ЖМП криопреципитатты сақтау тәрізді осы Қағидаларға 153-тармаққа сәйкес жүзеге асырылады, бірақ ЖМП осы дозасына белгіленген бастапқы мерзімнен аспауы тиіс. Сақтау үшін -25</w:t>
      </w:r>
      <w:r>
        <w:rPr>
          <w:rFonts w:ascii="Times New Roman"/>
          <w:b w:val="false"/>
          <w:i w:val="false"/>
          <w:color w:val="000000"/>
          <w:vertAlign w:val="superscript"/>
        </w:rPr>
        <w:t>0</w:t>
      </w:r>
      <w:r>
        <w:rPr>
          <w:rFonts w:ascii="Times New Roman"/>
          <w:b w:val="false"/>
          <w:i w:val="false"/>
          <w:color w:val="000000"/>
          <w:sz w:val="28"/>
        </w:rPr>
        <w:t xml:space="preserve">С және одан төмен температура оңтайлы болып табылады. </w:t>
      </w:r>
    </w:p>
    <w:bookmarkEnd w:id="266"/>
    <w:bookmarkStart w:name="z271" w:id="267"/>
    <w:p>
      <w:pPr>
        <w:spacing w:after="0"/>
        <w:ind w:left="0"/>
        <w:jc w:val="both"/>
      </w:pPr>
      <w:r>
        <w:rPr>
          <w:rFonts w:ascii="Times New Roman"/>
          <w:b w:val="false"/>
          <w:i w:val="false"/>
          <w:color w:val="000000"/>
          <w:sz w:val="28"/>
        </w:rPr>
        <w:t>
      153. Егер қан компоненттері МҰ жеткізілген кезде бірден пайдаланылмаса, онда олар ұсынылған температурада сақталады.</w:t>
      </w:r>
    </w:p>
    <w:bookmarkEnd w:id="267"/>
    <w:bookmarkStart w:name="z272" w:id="268"/>
    <w:p>
      <w:pPr>
        <w:spacing w:after="0"/>
        <w:ind w:left="0"/>
        <w:jc w:val="both"/>
      </w:pPr>
      <w:r>
        <w:rPr>
          <w:rFonts w:ascii="Times New Roman"/>
          <w:b w:val="false"/>
          <w:i w:val="false"/>
          <w:color w:val="000000"/>
          <w:sz w:val="28"/>
        </w:rPr>
        <w:t xml:space="preserve">
      154. Қан қызметі саласындағы қызметті жүзеге асыратын денсаулық сақтау ұйымдарының зертханалары қан және оның компоненттері, гемопоздік дің жасушалары донорларына АИТВ антиденелеріне тексеруді Қазақстан Республикасының Үкіметі бекіткен "Клиникалық және эпидемиологиялық айғақтар бойынша адамдарды АИТВ-инфекциясының болуына медициналық зерттеп-қарау қағидаларына" сәйкес ересек адамдарға № 1280 </w:t>
      </w:r>
      <w:r>
        <w:rPr>
          <w:rFonts w:ascii="Times New Roman"/>
          <w:b w:val="false"/>
          <w:i w:val="false"/>
          <w:color w:val="000000"/>
          <w:sz w:val="28"/>
        </w:rPr>
        <w:t>қаулысына</w:t>
      </w:r>
      <w:r>
        <w:rPr>
          <w:rFonts w:ascii="Times New Roman"/>
          <w:b w:val="false"/>
          <w:i w:val="false"/>
          <w:color w:val="000000"/>
          <w:sz w:val="28"/>
        </w:rPr>
        <w:t xml:space="preserve"> сәйкес жүргізеді.</w:t>
      </w:r>
    </w:p>
    <w:bookmarkEnd w:id="268"/>
    <w:bookmarkStart w:name="z273" w:id="269"/>
    <w:p>
      <w:pPr>
        <w:spacing w:after="0"/>
        <w:ind w:left="0"/>
        <w:jc w:val="both"/>
      </w:pPr>
      <w:r>
        <w:rPr>
          <w:rFonts w:ascii="Times New Roman"/>
          <w:b w:val="false"/>
          <w:i w:val="false"/>
          <w:color w:val="000000"/>
          <w:sz w:val="28"/>
        </w:rPr>
        <w:t>
      155. Қанды және оның компоненттерін өткізу одан әрі медициналық пайдалану үшін денсаулық сақтау ұйымдарының өтінімдері бойынша жүзеге асырылады.</w:t>
      </w:r>
    </w:p>
    <w:bookmarkEnd w:id="269"/>
    <w:bookmarkStart w:name="z274" w:id="270"/>
    <w:p>
      <w:pPr>
        <w:spacing w:after="0"/>
        <w:ind w:left="0"/>
        <w:jc w:val="both"/>
      </w:pPr>
      <w:r>
        <w:rPr>
          <w:rFonts w:ascii="Times New Roman"/>
          <w:b w:val="false"/>
          <w:i w:val="false"/>
          <w:color w:val="000000"/>
          <w:sz w:val="28"/>
        </w:rPr>
        <w:t>
      156. Қан қызметі саласындағы қызметті жүзеге асыратын ұйымдар мен қанды, оның компоненттері мен препараттарын құюды жүзеге асыратын медициналық ұйымдардың арасында мынадай негізгі тармақтарды: қан, оның компоненттері мен препараттарының қорын жасау, оларға тапсырыс беру, жеткізу және басқа да жағдайлардағы тәртіпті айқындауды көздейтін келісімшарт жасалады.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және оның компоненттерін дайындау,</w:t>
            </w:r>
            <w:r>
              <w:br/>
            </w:r>
            <w:r>
              <w:rPr>
                <w:rFonts w:ascii="Times New Roman"/>
                <w:b w:val="false"/>
                <w:i w:val="false"/>
                <w:color w:val="000000"/>
                <w:sz w:val="20"/>
              </w:rPr>
              <w:t>қайта өңдеу, сақтау, өткізу қағидаларына</w:t>
            </w:r>
            <w:r>
              <w:br/>
            </w:r>
            <w:r>
              <w:rPr>
                <w:rFonts w:ascii="Times New Roman"/>
                <w:b w:val="false"/>
                <w:i w:val="false"/>
                <w:color w:val="000000"/>
                <w:sz w:val="20"/>
              </w:rPr>
              <w:t>1-қосымша</w:t>
            </w:r>
          </w:p>
        </w:tc>
      </w:tr>
    </w:tbl>
    <w:bookmarkStart w:name="z276" w:id="271"/>
    <w:p>
      <w:pPr>
        <w:spacing w:after="0"/>
        <w:ind w:left="0"/>
        <w:jc w:val="left"/>
      </w:pPr>
      <w:r>
        <w:rPr>
          <w:rFonts w:ascii="Times New Roman"/>
          <w:b/>
          <w:i w:val="false"/>
          <w:color w:val="000000"/>
        </w:rPr>
        <w:t xml:space="preserve"> Қанды және оның компоненттерін тапсырғанда (донация) жанама</w:t>
      </w:r>
      <w:r>
        <w:br/>
      </w:r>
      <w:r>
        <w:rPr>
          <w:rFonts w:ascii="Times New Roman"/>
          <w:b/>
          <w:i w:val="false"/>
          <w:color w:val="000000"/>
        </w:rPr>
        <w:t>реакциялар пайда болған кезде донорға көрсетілетін алғашқы медициналық көмек</w:t>
      </w:r>
    </w:p>
    <w:bookmarkEnd w:id="271"/>
    <w:bookmarkStart w:name="z277" w:id="272"/>
    <w:p>
      <w:pPr>
        <w:spacing w:after="0"/>
        <w:ind w:left="0"/>
        <w:jc w:val="both"/>
      </w:pPr>
      <w:r>
        <w:rPr>
          <w:rFonts w:ascii="Times New Roman"/>
          <w:b w:val="false"/>
          <w:i w:val="false"/>
          <w:color w:val="000000"/>
          <w:sz w:val="28"/>
        </w:rPr>
        <w:t>
      1. Естен тану. Талып қалу – мидың өтпелі ишемиясы әсерінен кенеттен естен тану.</w:t>
      </w:r>
    </w:p>
    <w:bookmarkEnd w:id="272"/>
    <w:bookmarkStart w:name="z278" w:id="273"/>
    <w:p>
      <w:pPr>
        <w:spacing w:after="0"/>
        <w:ind w:left="0"/>
        <w:jc w:val="both"/>
      </w:pPr>
      <w:r>
        <w:rPr>
          <w:rFonts w:ascii="Times New Roman"/>
          <w:b w:val="false"/>
          <w:i w:val="false"/>
          <w:color w:val="000000"/>
          <w:sz w:val="28"/>
        </w:rPr>
        <w:t xml:space="preserve">
      Донордың "отырып" ақырын құлауымен, тері қабатының қуаң тартуымен, тамыр соғуы баяу немесе анықталмайды, қан қысымының күрт төмендеуімен және алқына демалумен сипатталады. Айналасына қалыпты реакциясының жоқтығы (күрт есеңгіреу, ұйқышылдық, дыбысқа және жарыққа, сәулелерге реакциясы жоқ). </w:t>
      </w:r>
    </w:p>
    <w:bookmarkEnd w:id="273"/>
    <w:bookmarkStart w:name="z279" w:id="274"/>
    <w:p>
      <w:pPr>
        <w:spacing w:after="0"/>
        <w:ind w:left="0"/>
        <w:jc w:val="both"/>
      </w:pPr>
      <w:r>
        <w:rPr>
          <w:rFonts w:ascii="Times New Roman"/>
          <w:b w:val="false"/>
          <w:i w:val="false"/>
          <w:color w:val="000000"/>
          <w:sz w:val="28"/>
        </w:rPr>
        <w:t>
      Медициналық көмек көрсетудің әдістері:</w:t>
      </w:r>
    </w:p>
    <w:bookmarkEnd w:id="274"/>
    <w:bookmarkStart w:name="z280" w:id="275"/>
    <w:p>
      <w:pPr>
        <w:spacing w:after="0"/>
        <w:ind w:left="0"/>
        <w:jc w:val="both"/>
      </w:pPr>
      <w:r>
        <w:rPr>
          <w:rFonts w:ascii="Times New Roman"/>
          <w:b w:val="false"/>
          <w:i w:val="false"/>
          <w:color w:val="000000"/>
          <w:sz w:val="28"/>
        </w:rPr>
        <w:t>
      1) донордың аяқтарын ақырын көтеріп шалқасынан жатқызу (бірақ басын төмен қарай емес);</w:t>
      </w:r>
    </w:p>
    <w:bookmarkEnd w:id="275"/>
    <w:bookmarkStart w:name="z281" w:id="276"/>
    <w:p>
      <w:pPr>
        <w:spacing w:after="0"/>
        <w:ind w:left="0"/>
        <w:jc w:val="both"/>
      </w:pPr>
      <w:r>
        <w:rPr>
          <w:rFonts w:ascii="Times New Roman"/>
          <w:b w:val="false"/>
          <w:i w:val="false"/>
          <w:color w:val="000000"/>
          <w:sz w:val="28"/>
        </w:rPr>
        <w:t>
      2) мойны мен кеудесін киімнен босатып, бетіне суық су себу;</w:t>
      </w:r>
    </w:p>
    <w:bookmarkEnd w:id="276"/>
    <w:bookmarkStart w:name="z282" w:id="277"/>
    <w:p>
      <w:pPr>
        <w:spacing w:after="0"/>
        <w:ind w:left="0"/>
        <w:jc w:val="both"/>
      </w:pPr>
      <w:r>
        <w:rPr>
          <w:rFonts w:ascii="Times New Roman"/>
          <w:b w:val="false"/>
          <w:i w:val="false"/>
          <w:color w:val="000000"/>
          <w:sz w:val="28"/>
        </w:rPr>
        <w:t>
      3) артериялық қан қысымын өлшеу және тамыр соғуын есептеу;</w:t>
      </w:r>
    </w:p>
    <w:bookmarkEnd w:id="277"/>
    <w:bookmarkStart w:name="z283" w:id="278"/>
    <w:p>
      <w:pPr>
        <w:spacing w:after="0"/>
        <w:ind w:left="0"/>
        <w:jc w:val="both"/>
      </w:pPr>
      <w:r>
        <w:rPr>
          <w:rFonts w:ascii="Times New Roman"/>
          <w:b w:val="false"/>
          <w:i w:val="false"/>
          <w:color w:val="000000"/>
          <w:sz w:val="28"/>
        </w:rPr>
        <w:t>
      4) өткір иісті сұйықтықтарды иіскету;</w:t>
      </w:r>
    </w:p>
    <w:bookmarkEnd w:id="278"/>
    <w:bookmarkStart w:name="z284" w:id="279"/>
    <w:p>
      <w:pPr>
        <w:spacing w:after="0"/>
        <w:ind w:left="0"/>
        <w:jc w:val="both"/>
      </w:pPr>
      <w:r>
        <w:rPr>
          <w:rFonts w:ascii="Times New Roman"/>
          <w:b w:val="false"/>
          <w:i w:val="false"/>
          <w:color w:val="000000"/>
          <w:sz w:val="28"/>
        </w:rPr>
        <w:t>
      5) жоғарыда аталған әрекеттер әсер етпеген жағдайда және систоликалық қан қысымы (бұдан әрі - АҚҚ) 100 мм. сын. бағ. дейін төмендегенде тері астында 1,0 мл натрийдің бензоат кофеинін немесе 0,5 мл метазонды немесе 1,0 мл кордиаминді енгізу;</w:t>
      </w:r>
    </w:p>
    <w:bookmarkEnd w:id="279"/>
    <w:bookmarkStart w:name="z285" w:id="280"/>
    <w:p>
      <w:pPr>
        <w:spacing w:after="0"/>
        <w:ind w:left="0"/>
        <w:jc w:val="both"/>
      </w:pPr>
      <w:r>
        <w:rPr>
          <w:rFonts w:ascii="Times New Roman"/>
          <w:b w:val="false"/>
          <w:i w:val="false"/>
          <w:color w:val="000000"/>
          <w:sz w:val="28"/>
        </w:rPr>
        <w:t>
      6) систоликалық қан қысымы 80 мм. сын. бағ. дейін төмендеген жағдайда көктамырды тауып, 09% 200-500 мл натрий хлориді ерітіндісін ағызып құю;</w:t>
      </w:r>
    </w:p>
    <w:bookmarkEnd w:id="280"/>
    <w:bookmarkStart w:name="z286" w:id="281"/>
    <w:p>
      <w:pPr>
        <w:spacing w:after="0"/>
        <w:ind w:left="0"/>
        <w:jc w:val="both"/>
      </w:pPr>
      <w:r>
        <w:rPr>
          <w:rFonts w:ascii="Times New Roman"/>
          <w:b w:val="false"/>
          <w:i w:val="false"/>
          <w:color w:val="000000"/>
          <w:sz w:val="28"/>
        </w:rPr>
        <w:t xml:space="preserve">
      7) тахикардия дамығанда немесе жүрек соғуы бұзылғанда жедел жәрдемді шақыру. </w:t>
      </w:r>
    </w:p>
    <w:bookmarkEnd w:id="281"/>
    <w:bookmarkStart w:name="z287" w:id="282"/>
    <w:p>
      <w:pPr>
        <w:spacing w:after="0"/>
        <w:ind w:left="0"/>
        <w:jc w:val="both"/>
      </w:pPr>
      <w:r>
        <w:rPr>
          <w:rFonts w:ascii="Times New Roman"/>
          <w:b w:val="false"/>
          <w:i w:val="false"/>
          <w:color w:val="000000"/>
          <w:sz w:val="28"/>
        </w:rPr>
        <w:t>
      2. Гипертензиялық криз - кенеттен қан қысымының көтерілуімен, өмірлік маңызы бар мүшелердің функциясының бұзылуымен немесе олардың даму қауіп-қатерімен, сондай-ақ нейровегетациялық бұзылу белгілерімен сипатталатын клиникалық синдром.</w:t>
      </w:r>
    </w:p>
    <w:bookmarkEnd w:id="282"/>
    <w:bookmarkStart w:name="z288" w:id="283"/>
    <w:p>
      <w:pPr>
        <w:spacing w:after="0"/>
        <w:ind w:left="0"/>
        <w:jc w:val="both"/>
      </w:pPr>
      <w:r>
        <w:rPr>
          <w:rFonts w:ascii="Times New Roman"/>
          <w:b w:val="false"/>
          <w:i w:val="false"/>
          <w:color w:val="000000"/>
          <w:sz w:val="28"/>
        </w:rPr>
        <w:t>
      Белгілері: кенеттен басталуы, қалтырау, қызу; құлақтағы шу, қорқыныш сезімі, тітіркену, гиперемия және тері қабатының сулануы, шөлдеу, бас ауыру, жүрек айну, көзі бұлдырау немесе көз алдының тұмандануы, тахикардия.</w:t>
      </w:r>
    </w:p>
    <w:bookmarkEnd w:id="283"/>
    <w:bookmarkStart w:name="z289" w:id="284"/>
    <w:p>
      <w:pPr>
        <w:spacing w:after="0"/>
        <w:ind w:left="0"/>
        <w:jc w:val="both"/>
      </w:pPr>
      <w:r>
        <w:rPr>
          <w:rFonts w:ascii="Times New Roman"/>
          <w:b w:val="false"/>
          <w:i w:val="false"/>
          <w:color w:val="000000"/>
          <w:sz w:val="28"/>
        </w:rPr>
        <w:t>
      Медициналық жәрдем көрсетудің әдістері:</w:t>
      </w:r>
    </w:p>
    <w:bookmarkEnd w:id="284"/>
    <w:bookmarkStart w:name="z290" w:id="285"/>
    <w:p>
      <w:pPr>
        <w:spacing w:after="0"/>
        <w:ind w:left="0"/>
        <w:jc w:val="both"/>
      </w:pPr>
      <w:r>
        <w:rPr>
          <w:rFonts w:ascii="Times New Roman"/>
          <w:b w:val="false"/>
          <w:i w:val="false"/>
          <w:color w:val="000000"/>
          <w:sz w:val="28"/>
        </w:rPr>
        <w:t>
      1) жедел медициналық жәрдем бригадасын шақыру;</w:t>
      </w:r>
    </w:p>
    <w:bookmarkEnd w:id="285"/>
    <w:bookmarkStart w:name="z291" w:id="286"/>
    <w:p>
      <w:pPr>
        <w:spacing w:after="0"/>
        <w:ind w:left="0"/>
        <w:jc w:val="both"/>
      </w:pPr>
      <w:r>
        <w:rPr>
          <w:rFonts w:ascii="Times New Roman"/>
          <w:b w:val="false"/>
          <w:i w:val="false"/>
          <w:color w:val="000000"/>
          <w:sz w:val="28"/>
        </w:rPr>
        <w:t>
      2) донорды басын көтеріп жатқызу;</w:t>
      </w:r>
    </w:p>
    <w:bookmarkEnd w:id="286"/>
    <w:bookmarkStart w:name="z292" w:id="287"/>
    <w:p>
      <w:pPr>
        <w:spacing w:after="0"/>
        <w:ind w:left="0"/>
        <w:jc w:val="both"/>
      </w:pPr>
      <w:r>
        <w:rPr>
          <w:rFonts w:ascii="Times New Roman"/>
          <w:b w:val="false"/>
          <w:i w:val="false"/>
          <w:color w:val="000000"/>
          <w:sz w:val="28"/>
        </w:rPr>
        <w:t>
      3) жүрек соғуының санын (бұдан әрі - ЖСС) және АҚҚ әрбір 15 минут сайын бақылау.</w:t>
      </w:r>
    </w:p>
    <w:bookmarkEnd w:id="287"/>
    <w:bookmarkStart w:name="z293" w:id="288"/>
    <w:p>
      <w:pPr>
        <w:spacing w:after="0"/>
        <w:ind w:left="0"/>
        <w:jc w:val="both"/>
      </w:pPr>
      <w:r>
        <w:rPr>
          <w:rFonts w:ascii="Times New Roman"/>
          <w:b w:val="false"/>
          <w:i w:val="false"/>
          <w:color w:val="000000"/>
          <w:sz w:val="28"/>
        </w:rPr>
        <w:t>
      4) пероралдық гипотензиялық дәрілік заттарды: 10 мг нифедипин – 1 таблетка немесе тіл астына нитроглицерин 1 таблеткасын беру немесе 25% магнезия сульфатының 5-10 мл көктамыр ішіне енгізу.</w:t>
      </w:r>
    </w:p>
    <w:bookmarkEnd w:id="288"/>
    <w:bookmarkStart w:name="z294" w:id="289"/>
    <w:p>
      <w:pPr>
        <w:spacing w:after="0"/>
        <w:ind w:left="0"/>
        <w:jc w:val="both"/>
      </w:pPr>
      <w:r>
        <w:rPr>
          <w:rFonts w:ascii="Times New Roman"/>
          <w:b w:val="false"/>
          <w:i w:val="false"/>
          <w:color w:val="000000"/>
          <w:sz w:val="28"/>
        </w:rPr>
        <w:t xml:space="preserve">
      3. Жүректің ишемиялық ауруы, ауыр стенокардия - кеуденің қысылуы мен қысып ауруы, төстің артына берілетін және сол қолға, мойынға, астыңғы жаққа, эпигастрийге таралатын аурысыну сезімінің клиникалық синдромы. Күйзеліс немесе артериялық қысымының көтерілуі салдарынан болуы мүмкін. </w:t>
      </w:r>
    </w:p>
    <w:bookmarkEnd w:id="289"/>
    <w:bookmarkStart w:name="z295" w:id="290"/>
    <w:p>
      <w:pPr>
        <w:spacing w:after="0"/>
        <w:ind w:left="0"/>
        <w:jc w:val="both"/>
      </w:pPr>
      <w:r>
        <w:rPr>
          <w:rFonts w:ascii="Times New Roman"/>
          <w:b w:val="false"/>
          <w:i w:val="false"/>
          <w:color w:val="000000"/>
          <w:sz w:val="28"/>
        </w:rPr>
        <w:t>
      Медициналық көмек көрсетудің әдістері:</w:t>
      </w:r>
    </w:p>
    <w:bookmarkEnd w:id="290"/>
    <w:bookmarkStart w:name="z296" w:id="291"/>
    <w:p>
      <w:pPr>
        <w:spacing w:after="0"/>
        <w:ind w:left="0"/>
        <w:jc w:val="both"/>
      </w:pPr>
      <w:r>
        <w:rPr>
          <w:rFonts w:ascii="Times New Roman"/>
          <w:b w:val="false"/>
          <w:i w:val="false"/>
          <w:color w:val="000000"/>
          <w:sz w:val="28"/>
        </w:rPr>
        <w:t>
      1) жедел медициналық жәрдем бригадасын шақыру;</w:t>
      </w:r>
    </w:p>
    <w:bookmarkEnd w:id="291"/>
    <w:bookmarkStart w:name="z297" w:id="292"/>
    <w:p>
      <w:pPr>
        <w:spacing w:after="0"/>
        <w:ind w:left="0"/>
        <w:jc w:val="both"/>
      </w:pPr>
      <w:r>
        <w:rPr>
          <w:rFonts w:ascii="Times New Roman"/>
          <w:b w:val="false"/>
          <w:i w:val="false"/>
          <w:color w:val="000000"/>
          <w:sz w:val="28"/>
        </w:rPr>
        <w:t>
      2) донорды ыңғайлы жатқызу, қажет болған жағдайда – жылыту;</w:t>
      </w:r>
    </w:p>
    <w:bookmarkEnd w:id="292"/>
    <w:bookmarkStart w:name="z298" w:id="293"/>
    <w:p>
      <w:pPr>
        <w:spacing w:after="0"/>
        <w:ind w:left="0"/>
        <w:jc w:val="both"/>
      </w:pPr>
      <w:r>
        <w:rPr>
          <w:rFonts w:ascii="Times New Roman"/>
          <w:b w:val="false"/>
          <w:i w:val="false"/>
          <w:color w:val="000000"/>
          <w:sz w:val="28"/>
        </w:rPr>
        <w:t>
      3) тіл астына нитроглицерин салу;</w:t>
      </w:r>
    </w:p>
    <w:bookmarkEnd w:id="293"/>
    <w:bookmarkStart w:name="z299" w:id="294"/>
    <w:p>
      <w:pPr>
        <w:spacing w:after="0"/>
        <w:ind w:left="0"/>
        <w:jc w:val="both"/>
      </w:pPr>
      <w:r>
        <w:rPr>
          <w:rFonts w:ascii="Times New Roman"/>
          <w:b w:val="false"/>
          <w:i w:val="false"/>
          <w:color w:val="000000"/>
          <w:sz w:val="28"/>
        </w:rPr>
        <w:t>
      4) бұлшық етке анальгин (кетонал, баралгин) енгізу немесе ауырсынуды басатын дәрілерді немесе таблеткадағы аспиринді беру;</w:t>
      </w:r>
    </w:p>
    <w:bookmarkEnd w:id="294"/>
    <w:bookmarkStart w:name="z300" w:id="295"/>
    <w:p>
      <w:pPr>
        <w:spacing w:after="0"/>
        <w:ind w:left="0"/>
        <w:jc w:val="both"/>
      </w:pPr>
      <w:r>
        <w:rPr>
          <w:rFonts w:ascii="Times New Roman"/>
          <w:b w:val="false"/>
          <w:i w:val="false"/>
          <w:color w:val="000000"/>
          <w:sz w:val="28"/>
        </w:rPr>
        <w:t>
      5) тері астына немесе көктамыр ішіне гепариннің 5-10 бірлігін енгізу;</w:t>
      </w:r>
    </w:p>
    <w:bookmarkEnd w:id="295"/>
    <w:bookmarkStart w:name="z301" w:id="296"/>
    <w:p>
      <w:pPr>
        <w:spacing w:after="0"/>
        <w:ind w:left="0"/>
        <w:jc w:val="both"/>
      </w:pPr>
      <w:r>
        <w:rPr>
          <w:rFonts w:ascii="Times New Roman"/>
          <w:b w:val="false"/>
          <w:i w:val="false"/>
          <w:color w:val="000000"/>
          <w:sz w:val="28"/>
        </w:rPr>
        <w:t>
      6) АҚҚ мен ЖСС бақылау.</w:t>
      </w:r>
    </w:p>
    <w:bookmarkEnd w:id="296"/>
    <w:bookmarkStart w:name="z302" w:id="297"/>
    <w:p>
      <w:pPr>
        <w:spacing w:after="0"/>
        <w:ind w:left="0"/>
        <w:jc w:val="both"/>
      </w:pPr>
      <w:r>
        <w:rPr>
          <w:rFonts w:ascii="Times New Roman"/>
          <w:b w:val="false"/>
          <w:i w:val="false"/>
          <w:color w:val="000000"/>
          <w:sz w:val="28"/>
        </w:rPr>
        <w:t xml:space="preserve">
      4. Анафилаксиялық шок – ағзаға құйылған аллергеннің әсерінен болатын қан айналымы, дем алысы және орталық нерв жүйесінің қызметі бұзылып, кенеттен дамитын, өмірге қауіп төндіретін патологиялық үдеріс. </w:t>
      </w:r>
    </w:p>
    <w:bookmarkEnd w:id="297"/>
    <w:bookmarkStart w:name="z303" w:id="298"/>
    <w:p>
      <w:pPr>
        <w:spacing w:after="0"/>
        <w:ind w:left="0"/>
        <w:jc w:val="both"/>
      </w:pPr>
      <w:r>
        <w:rPr>
          <w:rFonts w:ascii="Times New Roman"/>
          <w:b w:val="false"/>
          <w:i w:val="false"/>
          <w:color w:val="000000"/>
          <w:sz w:val="28"/>
        </w:rPr>
        <w:t>
      Тиісті белгілері: тері қабаты түсінің өзгеруі (тері гиперемиясы немесе бозару, цианоз), түрлі экзантемдер, қабақ, бет, мұрын қабатының ісінуі, суық жабыспалы тер, түшкіру, жөтелу, қышыну, жас ағу, жүрек айну, аяқтардың клонусты құрысқағы (кейде құрысқақ талмасы ұстау), қимылды мазасыздық, "өлім туралы үрей", еріксіз зәр, нәжіс, ішек желі шығуы.</w:t>
      </w:r>
    </w:p>
    <w:bookmarkEnd w:id="298"/>
    <w:bookmarkStart w:name="z304" w:id="299"/>
    <w:p>
      <w:pPr>
        <w:spacing w:after="0"/>
        <w:ind w:left="0"/>
        <w:jc w:val="both"/>
      </w:pPr>
      <w:r>
        <w:rPr>
          <w:rFonts w:ascii="Times New Roman"/>
          <w:b w:val="false"/>
          <w:i w:val="false"/>
          <w:color w:val="000000"/>
          <w:sz w:val="28"/>
        </w:rPr>
        <w:t>
      Жедел жәрдем:</w:t>
      </w:r>
    </w:p>
    <w:bookmarkEnd w:id="299"/>
    <w:bookmarkStart w:name="z305" w:id="300"/>
    <w:p>
      <w:pPr>
        <w:spacing w:after="0"/>
        <w:ind w:left="0"/>
        <w:jc w:val="both"/>
      </w:pPr>
      <w:r>
        <w:rPr>
          <w:rFonts w:ascii="Times New Roman"/>
          <w:b w:val="false"/>
          <w:i w:val="false"/>
          <w:color w:val="000000"/>
          <w:sz w:val="28"/>
        </w:rPr>
        <w:t>
      1) жедел медициналық жәрдем бригадасын шақыру;</w:t>
      </w:r>
    </w:p>
    <w:bookmarkEnd w:id="300"/>
    <w:bookmarkStart w:name="z306" w:id="301"/>
    <w:p>
      <w:pPr>
        <w:spacing w:after="0"/>
        <w:ind w:left="0"/>
        <w:jc w:val="both"/>
      </w:pPr>
      <w:r>
        <w:rPr>
          <w:rFonts w:ascii="Times New Roman"/>
          <w:b w:val="false"/>
          <w:i w:val="false"/>
          <w:color w:val="000000"/>
          <w:sz w:val="28"/>
        </w:rPr>
        <w:t>
      2) инені көктамырдан алмай, ағзаға аллергеннің одан әрі енуін тоқтату;</w:t>
      </w:r>
    </w:p>
    <w:bookmarkEnd w:id="301"/>
    <w:bookmarkStart w:name="z307" w:id="302"/>
    <w:p>
      <w:pPr>
        <w:spacing w:after="0"/>
        <w:ind w:left="0"/>
        <w:jc w:val="both"/>
      </w:pPr>
      <w:r>
        <w:rPr>
          <w:rFonts w:ascii="Times New Roman"/>
          <w:b w:val="false"/>
          <w:i w:val="false"/>
          <w:color w:val="000000"/>
          <w:sz w:val="28"/>
        </w:rPr>
        <w:t>
      3) донорды Тренделенбург бойынша жатқызу: аяқтарының басын сәл жоғары көтеріп, басын бүйірге қарай бұру, тілі қайырылып қалудың алдын алу, тұншығуды және құсық массалардың тыныс алу жолдарына түсуін болдырмау үшін астыңғы жақсүйекті көтеру;</w:t>
      </w:r>
    </w:p>
    <w:bookmarkEnd w:id="302"/>
    <w:bookmarkStart w:name="z308" w:id="303"/>
    <w:p>
      <w:pPr>
        <w:spacing w:after="0"/>
        <w:ind w:left="0"/>
        <w:jc w:val="both"/>
      </w:pPr>
      <w:r>
        <w:rPr>
          <w:rFonts w:ascii="Times New Roman"/>
          <w:b w:val="false"/>
          <w:i w:val="false"/>
          <w:color w:val="000000"/>
          <w:sz w:val="28"/>
        </w:rPr>
        <w:t>
      4) таза ауанын келуін қамтамасыз ету немесе оксигенотерапия жүргізу;</w:t>
      </w:r>
    </w:p>
    <w:bookmarkEnd w:id="303"/>
    <w:bookmarkStart w:name="z309" w:id="304"/>
    <w:p>
      <w:pPr>
        <w:spacing w:after="0"/>
        <w:ind w:left="0"/>
        <w:jc w:val="both"/>
      </w:pPr>
      <w:r>
        <w:rPr>
          <w:rFonts w:ascii="Times New Roman"/>
          <w:b w:val="false"/>
          <w:i w:val="false"/>
          <w:color w:val="000000"/>
          <w:sz w:val="28"/>
        </w:rPr>
        <w:t>
      5) жедел медициналық жәрдем бригадасы келгенге дейін шокқа қарсы әрекеттерді жүргізу:</w:t>
      </w:r>
    </w:p>
    <w:bookmarkEnd w:id="304"/>
    <w:bookmarkStart w:name="z310" w:id="305"/>
    <w:p>
      <w:pPr>
        <w:spacing w:after="0"/>
        <w:ind w:left="0"/>
        <w:jc w:val="both"/>
      </w:pPr>
      <w:r>
        <w:rPr>
          <w:rFonts w:ascii="Times New Roman"/>
          <w:b w:val="false"/>
          <w:i w:val="false"/>
          <w:color w:val="000000"/>
          <w:sz w:val="28"/>
        </w:rPr>
        <w:t>
      бұлшық етке тез арада 0,18% 0,3 - 0,5 мл (1,0 мл көп емес) эпинефрин ерітіндісін енгізу. Эпинефринді қайта құю қан қысымының бақылай отырып 5-20 минут аралықпен жүргізіледі;</w:t>
      </w:r>
    </w:p>
    <w:bookmarkEnd w:id="305"/>
    <w:bookmarkStart w:name="z311" w:id="306"/>
    <w:p>
      <w:pPr>
        <w:spacing w:after="0"/>
        <w:ind w:left="0"/>
        <w:jc w:val="both"/>
      </w:pPr>
      <w:r>
        <w:rPr>
          <w:rFonts w:ascii="Times New Roman"/>
          <w:b w:val="false"/>
          <w:i w:val="false"/>
          <w:color w:val="000000"/>
          <w:sz w:val="28"/>
        </w:rPr>
        <w:t>
      көктамырға енгізу мүмкіндігі болған кезде 1 мл эпинефринді (метазон) 250-500 мл 0,9% натрий хлориді ерітіндісімен араластырып, қалыпты АҚҚ (систоликалық АҚҚ 80-100 сын. бағ. төмен емес) қамтамасыз ететін жылдамдықпен жеке жүйе арқылы енгізу;</w:t>
      </w:r>
    </w:p>
    <w:bookmarkEnd w:id="306"/>
    <w:bookmarkStart w:name="z312" w:id="307"/>
    <w:p>
      <w:pPr>
        <w:spacing w:after="0"/>
        <w:ind w:left="0"/>
        <w:jc w:val="both"/>
      </w:pPr>
      <w:r>
        <w:rPr>
          <w:rFonts w:ascii="Times New Roman"/>
          <w:b w:val="false"/>
          <w:i w:val="false"/>
          <w:color w:val="000000"/>
          <w:sz w:val="28"/>
        </w:rPr>
        <w:t>
      антигистаминдік препараттарды енгізу - 1,0 мл 1% дифенгидрамин ерітіндісі;</w:t>
      </w:r>
    </w:p>
    <w:bookmarkEnd w:id="307"/>
    <w:bookmarkStart w:name="z313" w:id="308"/>
    <w:p>
      <w:pPr>
        <w:spacing w:after="0"/>
        <w:ind w:left="0"/>
        <w:jc w:val="both"/>
      </w:pPr>
      <w:r>
        <w:rPr>
          <w:rFonts w:ascii="Times New Roman"/>
          <w:b w:val="false"/>
          <w:i w:val="false"/>
          <w:color w:val="000000"/>
          <w:sz w:val="28"/>
        </w:rPr>
        <w:t>
      тамырішілік көлемді қалыпқа келтіру жөніндегі шараларды қабылдау: енгізілетін көлемі кемінде 1 литр 0,9% натрий хлориді ерітіндісімен венаішілік инфузияны ағызып жасау. Алғашқы 10 минутта гемодинамиканы тұрақтандыру болмаған кезде шоктың ауырлығына қарай коллоид ерітіндісін (полиглюкин, стабизол) 1 литрге дейін құю. Инфузиялық терапияның көлемі мен жылдамдығы АҚҚ мен донордың жағдайына байланысты айқындалады;</w:t>
      </w:r>
    </w:p>
    <w:bookmarkEnd w:id="308"/>
    <w:bookmarkStart w:name="z314" w:id="309"/>
    <w:p>
      <w:pPr>
        <w:spacing w:after="0"/>
        <w:ind w:left="0"/>
        <w:jc w:val="both"/>
      </w:pPr>
      <w:r>
        <w:rPr>
          <w:rFonts w:ascii="Times New Roman"/>
          <w:b w:val="false"/>
          <w:i w:val="false"/>
          <w:color w:val="000000"/>
          <w:sz w:val="28"/>
        </w:rPr>
        <w:t xml:space="preserve">
      аллергияға қарсы терапия ретінде: қан тамырына 90-150 мг преднизолонды ағызып енгізу керек, енгізуді АҚҚ қалпына келгенге дейін әрбір 10-15 минут сайын қайталау керек. </w:t>
      </w:r>
    </w:p>
    <w:bookmarkEnd w:id="309"/>
    <w:bookmarkStart w:name="z315" w:id="310"/>
    <w:p>
      <w:pPr>
        <w:spacing w:after="0"/>
        <w:ind w:left="0"/>
        <w:jc w:val="both"/>
      </w:pPr>
      <w:r>
        <w:rPr>
          <w:rFonts w:ascii="Times New Roman"/>
          <w:b w:val="false"/>
          <w:i w:val="false"/>
          <w:color w:val="000000"/>
          <w:sz w:val="28"/>
        </w:rPr>
        <w:t xml:space="preserve">
      5. Кез келген жағдайда: </w:t>
      </w:r>
    </w:p>
    <w:bookmarkEnd w:id="310"/>
    <w:bookmarkStart w:name="z316" w:id="311"/>
    <w:p>
      <w:pPr>
        <w:spacing w:after="0"/>
        <w:ind w:left="0"/>
        <w:jc w:val="both"/>
      </w:pPr>
      <w:r>
        <w:rPr>
          <w:rFonts w:ascii="Times New Roman"/>
          <w:b w:val="false"/>
          <w:i w:val="false"/>
          <w:color w:val="000000"/>
          <w:sz w:val="28"/>
        </w:rPr>
        <w:t>
      1) дем алысы бұзылған кезде жедел жәрдем келгенге дейін тыныс алу жолдарын ашуды (тазалауды) қамтамасыз ету және қажет болған жағдайда "ауызға ауыз", "мұрынға ауыз" әдістерін, бетперде арқылы Амбу қапшығымен жасанды дем алдыруды жүргізу;</w:t>
      </w:r>
    </w:p>
    <w:bookmarkEnd w:id="311"/>
    <w:bookmarkStart w:name="z317" w:id="312"/>
    <w:p>
      <w:pPr>
        <w:spacing w:after="0"/>
        <w:ind w:left="0"/>
        <w:jc w:val="both"/>
      </w:pPr>
      <w:r>
        <w:rPr>
          <w:rFonts w:ascii="Times New Roman"/>
          <w:b w:val="false"/>
          <w:i w:val="false"/>
          <w:color w:val="000000"/>
          <w:sz w:val="28"/>
        </w:rPr>
        <w:t>
      2) жүрек қызметі тоқтаған жағдайда жедел жәрдем келгенге дейін жүрекке жанама массаж жасау немесе жасанды демалдыру шараларын жасау.</w:t>
      </w:r>
    </w:p>
    <w:bookmarkEnd w:id="312"/>
    <w:bookmarkStart w:name="z318" w:id="313"/>
    <w:p>
      <w:pPr>
        <w:spacing w:after="0"/>
        <w:ind w:left="0"/>
        <w:jc w:val="both"/>
      </w:pPr>
      <w:r>
        <w:rPr>
          <w:rFonts w:ascii="Times New Roman"/>
          <w:b w:val="false"/>
          <w:i w:val="false"/>
          <w:color w:val="000000"/>
          <w:sz w:val="28"/>
        </w:rPr>
        <w:t>
      6. Алғашқы медициналық көмек көрсетуге арналған дәрілік заттар мен медициналық мақсаттағы бұйымдардың қажетті тізбесі:</w:t>
      </w:r>
    </w:p>
    <w:bookmarkEnd w:id="313"/>
    <w:bookmarkStart w:name="z319" w:id="314"/>
    <w:p>
      <w:pPr>
        <w:spacing w:after="0"/>
        <w:ind w:left="0"/>
        <w:jc w:val="both"/>
      </w:pPr>
      <w:r>
        <w:rPr>
          <w:rFonts w:ascii="Times New Roman"/>
          <w:b w:val="false"/>
          <w:i w:val="false"/>
          <w:color w:val="000000"/>
          <w:sz w:val="28"/>
        </w:rPr>
        <w:t>
      1) Баллондағы медициналық оттегі (литр);</w:t>
      </w:r>
    </w:p>
    <w:bookmarkEnd w:id="314"/>
    <w:bookmarkStart w:name="z320" w:id="315"/>
    <w:p>
      <w:pPr>
        <w:spacing w:after="0"/>
        <w:ind w:left="0"/>
        <w:jc w:val="both"/>
      </w:pPr>
      <w:r>
        <w:rPr>
          <w:rFonts w:ascii="Times New Roman"/>
          <w:b w:val="false"/>
          <w:i w:val="false"/>
          <w:color w:val="000000"/>
          <w:sz w:val="28"/>
        </w:rPr>
        <w:t xml:space="preserve">
      2) Атропин сульфаты (0,1% - 1,0 мл, ампулаларда); </w:t>
      </w:r>
    </w:p>
    <w:bookmarkEnd w:id="315"/>
    <w:bookmarkStart w:name="z321" w:id="316"/>
    <w:p>
      <w:pPr>
        <w:spacing w:after="0"/>
        <w:ind w:left="0"/>
        <w:jc w:val="both"/>
      </w:pPr>
      <w:r>
        <w:rPr>
          <w:rFonts w:ascii="Times New Roman"/>
          <w:b w:val="false"/>
          <w:i w:val="false"/>
          <w:color w:val="000000"/>
          <w:sz w:val="28"/>
        </w:rPr>
        <w:t>
      3) Адреналин гидрохлориді (0,1% - 1,0 мл, ампулаларда);</w:t>
      </w:r>
    </w:p>
    <w:bookmarkEnd w:id="316"/>
    <w:bookmarkStart w:name="z322" w:id="317"/>
    <w:p>
      <w:pPr>
        <w:spacing w:after="0"/>
        <w:ind w:left="0"/>
        <w:jc w:val="both"/>
      </w:pPr>
      <w:r>
        <w:rPr>
          <w:rFonts w:ascii="Times New Roman"/>
          <w:b w:val="false"/>
          <w:i w:val="false"/>
          <w:color w:val="000000"/>
          <w:sz w:val="28"/>
        </w:rPr>
        <w:t>
      4) Преднизолон (30 мг - 1,0 мл, ампулаларда);</w:t>
      </w:r>
    </w:p>
    <w:bookmarkEnd w:id="317"/>
    <w:bookmarkStart w:name="z323" w:id="318"/>
    <w:p>
      <w:pPr>
        <w:spacing w:after="0"/>
        <w:ind w:left="0"/>
        <w:jc w:val="both"/>
      </w:pPr>
      <w:r>
        <w:rPr>
          <w:rFonts w:ascii="Times New Roman"/>
          <w:b w:val="false"/>
          <w:i w:val="false"/>
          <w:color w:val="000000"/>
          <w:sz w:val="28"/>
        </w:rPr>
        <w:t>
      5) Дофамин гидрохлориді (200 мг - 5,0 мл, ампулаларда);</w:t>
      </w:r>
    </w:p>
    <w:bookmarkEnd w:id="318"/>
    <w:bookmarkStart w:name="z324" w:id="319"/>
    <w:p>
      <w:pPr>
        <w:spacing w:after="0"/>
        <w:ind w:left="0"/>
        <w:jc w:val="both"/>
      </w:pPr>
      <w:r>
        <w:rPr>
          <w:rFonts w:ascii="Times New Roman"/>
          <w:b w:val="false"/>
          <w:i w:val="false"/>
          <w:color w:val="000000"/>
          <w:sz w:val="28"/>
        </w:rPr>
        <w:t>
      6) Эуфиллин гидрохлориді (2,4% - 10,0 мл, ампулаларда);</w:t>
      </w:r>
    </w:p>
    <w:bookmarkEnd w:id="319"/>
    <w:bookmarkStart w:name="z325" w:id="320"/>
    <w:p>
      <w:pPr>
        <w:spacing w:after="0"/>
        <w:ind w:left="0"/>
        <w:jc w:val="both"/>
      </w:pPr>
      <w:r>
        <w:rPr>
          <w:rFonts w:ascii="Times New Roman"/>
          <w:b w:val="false"/>
          <w:i w:val="false"/>
          <w:color w:val="000000"/>
          <w:sz w:val="28"/>
        </w:rPr>
        <w:t>
      7) Кордиамин (25% - 1,0 мл,) ампулаларда;</w:t>
      </w:r>
    </w:p>
    <w:bookmarkEnd w:id="320"/>
    <w:bookmarkStart w:name="z326" w:id="321"/>
    <w:p>
      <w:pPr>
        <w:spacing w:after="0"/>
        <w:ind w:left="0"/>
        <w:jc w:val="both"/>
      </w:pPr>
      <w:r>
        <w:rPr>
          <w:rFonts w:ascii="Times New Roman"/>
          <w:b w:val="false"/>
          <w:i w:val="false"/>
          <w:color w:val="000000"/>
          <w:sz w:val="28"/>
        </w:rPr>
        <w:t>
      8) Натрий кофеин-бензоаты (25% - 1,0 мл, ампулаларда);</w:t>
      </w:r>
    </w:p>
    <w:bookmarkEnd w:id="321"/>
    <w:bookmarkStart w:name="z327" w:id="322"/>
    <w:p>
      <w:pPr>
        <w:spacing w:after="0"/>
        <w:ind w:left="0"/>
        <w:jc w:val="both"/>
      </w:pPr>
      <w:r>
        <w:rPr>
          <w:rFonts w:ascii="Times New Roman"/>
          <w:b w:val="false"/>
          <w:i w:val="false"/>
          <w:color w:val="000000"/>
          <w:sz w:val="28"/>
        </w:rPr>
        <w:t>
      9) Магний сульфаты (25% - 10,0 мл, ампулаларда);</w:t>
      </w:r>
    </w:p>
    <w:bookmarkEnd w:id="322"/>
    <w:bookmarkStart w:name="z328" w:id="323"/>
    <w:p>
      <w:pPr>
        <w:spacing w:after="0"/>
        <w:ind w:left="0"/>
        <w:jc w:val="both"/>
      </w:pPr>
      <w:r>
        <w:rPr>
          <w:rFonts w:ascii="Times New Roman"/>
          <w:b w:val="false"/>
          <w:i w:val="false"/>
          <w:color w:val="000000"/>
          <w:sz w:val="28"/>
        </w:rPr>
        <w:t>
      10) Изоптин (5 мг - 2,0 мл, ампулаларда);</w:t>
      </w:r>
    </w:p>
    <w:bookmarkEnd w:id="323"/>
    <w:bookmarkStart w:name="z329" w:id="324"/>
    <w:p>
      <w:pPr>
        <w:spacing w:after="0"/>
        <w:ind w:left="0"/>
        <w:jc w:val="both"/>
      </w:pPr>
      <w:r>
        <w:rPr>
          <w:rFonts w:ascii="Times New Roman"/>
          <w:b w:val="false"/>
          <w:i w:val="false"/>
          <w:color w:val="000000"/>
          <w:sz w:val="28"/>
        </w:rPr>
        <w:t>
      11) Фуросемид (20 мг - 2,0 мл, ампулаларда);</w:t>
      </w:r>
    </w:p>
    <w:bookmarkEnd w:id="324"/>
    <w:bookmarkStart w:name="z330" w:id="325"/>
    <w:p>
      <w:pPr>
        <w:spacing w:after="0"/>
        <w:ind w:left="0"/>
        <w:jc w:val="both"/>
      </w:pPr>
      <w:r>
        <w:rPr>
          <w:rFonts w:ascii="Times New Roman"/>
          <w:b w:val="false"/>
          <w:i w:val="false"/>
          <w:color w:val="000000"/>
          <w:sz w:val="28"/>
        </w:rPr>
        <w:t>
      12) Нитроглицерин (0,005мг, таблеткада);</w:t>
      </w:r>
    </w:p>
    <w:bookmarkEnd w:id="325"/>
    <w:bookmarkStart w:name="z331" w:id="326"/>
    <w:p>
      <w:pPr>
        <w:spacing w:after="0"/>
        <w:ind w:left="0"/>
        <w:jc w:val="both"/>
      </w:pPr>
      <w:r>
        <w:rPr>
          <w:rFonts w:ascii="Times New Roman"/>
          <w:b w:val="false"/>
          <w:i w:val="false"/>
          <w:color w:val="000000"/>
          <w:sz w:val="28"/>
        </w:rPr>
        <w:t>
      13) Гепарин (25 000 МЕ - 5,0 мл., флакондарда);</w:t>
      </w:r>
    </w:p>
    <w:bookmarkEnd w:id="326"/>
    <w:bookmarkStart w:name="z332" w:id="327"/>
    <w:p>
      <w:pPr>
        <w:spacing w:after="0"/>
        <w:ind w:left="0"/>
        <w:jc w:val="both"/>
      </w:pPr>
      <w:r>
        <w:rPr>
          <w:rFonts w:ascii="Times New Roman"/>
          <w:b w:val="false"/>
          <w:i w:val="false"/>
          <w:color w:val="000000"/>
          <w:sz w:val="28"/>
        </w:rPr>
        <w:t>
      14) Аспирин (0,1 мг, в таблетках);</w:t>
      </w:r>
    </w:p>
    <w:bookmarkEnd w:id="327"/>
    <w:bookmarkStart w:name="z333" w:id="328"/>
    <w:p>
      <w:pPr>
        <w:spacing w:after="0"/>
        <w:ind w:left="0"/>
        <w:jc w:val="both"/>
      </w:pPr>
      <w:r>
        <w:rPr>
          <w:rFonts w:ascii="Times New Roman"/>
          <w:b w:val="false"/>
          <w:i w:val="false"/>
          <w:color w:val="000000"/>
          <w:sz w:val="28"/>
        </w:rPr>
        <w:t>
      15) Трамадол (50 мг - 1,0 мл, ампулаларда);</w:t>
      </w:r>
    </w:p>
    <w:bookmarkEnd w:id="328"/>
    <w:bookmarkStart w:name="z334" w:id="329"/>
    <w:p>
      <w:pPr>
        <w:spacing w:after="0"/>
        <w:ind w:left="0"/>
        <w:jc w:val="both"/>
      </w:pPr>
      <w:r>
        <w:rPr>
          <w:rFonts w:ascii="Times New Roman"/>
          <w:b w:val="false"/>
          <w:i w:val="false"/>
          <w:color w:val="000000"/>
          <w:sz w:val="28"/>
        </w:rPr>
        <w:t>
      16) Аналгин (50% - 1,0 мл, ампулаларда);</w:t>
      </w:r>
    </w:p>
    <w:bookmarkEnd w:id="329"/>
    <w:bookmarkStart w:name="z335" w:id="330"/>
    <w:p>
      <w:pPr>
        <w:spacing w:after="0"/>
        <w:ind w:left="0"/>
        <w:jc w:val="both"/>
      </w:pPr>
      <w:r>
        <w:rPr>
          <w:rFonts w:ascii="Times New Roman"/>
          <w:b w:val="false"/>
          <w:i w:val="false"/>
          <w:color w:val="000000"/>
          <w:sz w:val="28"/>
        </w:rPr>
        <w:t>
      17) Димедрол (1% - 1,0 мл, ампулаларда);</w:t>
      </w:r>
    </w:p>
    <w:bookmarkEnd w:id="330"/>
    <w:bookmarkStart w:name="z336" w:id="331"/>
    <w:p>
      <w:pPr>
        <w:spacing w:after="0"/>
        <w:ind w:left="0"/>
        <w:jc w:val="both"/>
      </w:pPr>
      <w:r>
        <w:rPr>
          <w:rFonts w:ascii="Times New Roman"/>
          <w:b w:val="false"/>
          <w:i w:val="false"/>
          <w:color w:val="000000"/>
          <w:sz w:val="28"/>
        </w:rPr>
        <w:t>
      18) Супрастин (20 мг - 1,0 мл, ампулаларда);</w:t>
      </w:r>
    </w:p>
    <w:bookmarkEnd w:id="331"/>
    <w:bookmarkStart w:name="z337" w:id="332"/>
    <w:p>
      <w:pPr>
        <w:spacing w:after="0"/>
        <w:ind w:left="0"/>
        <w:jc w:val="both"/>
      </w:pPr>
      <w:r>
        <w:rPr>
          <w:rFonts w:ascii="Times New Roman"/>
          <w:b w:val="false"/>
          <w:i w:val="false"/>
          <w:color w:val="000000"/>
          <w:sz w:val="28"/>
        </w:rPr>
        <w:t>
      19) Кальций глюконаты (10% - 10,0 мл, ампулаларда; 0,5 мг, таблеткада);</w:t>
      </w:r>
    </w:p>
    <w:bookmarkEnd w:id="332"/>
    <w:bookmarkStart w:name="z338" w:id="333"/>
    <w:p>
      <w:pPr>
        <w:spacing w:after="0"/>
        <w:ind w:left="0"/>
        <w:jc w:val="both"/>
      </w:pPr>
      <w:r>
        <w:rPr>
          <w:rFonts w:ascii="Times New Roman"/>
          <w:b w:val="false"/>
          <w:i w:val="false"/>
          <w:color w:val="000000"/>
          <w:sz w:val="28"/>
        </w:rPr>
        <w:t>
      20) Натрий хлоридтің в/і инфузияға арналған изотоникалық ерітіндісі (0,9% - 400,0 мл, флакондарда);</w:t>
      </w:r>
    </w:p>
    <w:bookmarkEnd w:id="333"/>
    <w:bookmarkStart w:name="z339" w:id="334"/>
    <w:p>
      <w:pPr>
        <w:spacing w:after="0"/>
        <w:ind w:left="0"/>
        <w:jc w:val="both"/>
      </w:pPr>
      <w:r>
        <w:rPr>
          <w:rFonts w:ascii="Times New Roman"/>
          <w:b w:val="false"/>
          <w:i w:val="false"/>
          <w:color w:val="000000"/>
          <w:sz w:val="28"/>
        </w:rPr>
        <w:t>
      21) В/і инфузияларға арналған стабизол ерітіндісі (6% -500 мл, флакондарда);</w:t>
      </w:r>
    </w:p>
    <w:bookmarkEnd w:id="334"/>
    <w:bookmarkStart w:name="z340" w:id="335"/>
    <w:p>
      <w:pPr>
        <w:spacing w:after="0"/>
        <w:ind w:left="0"/>
        <w:jc w:val="both"/>
      </w:pPr>
      <w:r>
        <w:rPr>
          <w:rFonts w:ascii="Times New Roman"/>
          <w:b w:val="false"/>
          <w:i w:val="false"/>
          <w:color w:val="000000"/>
          <w:sz w:val="28"/>
        </w:rPr>
        <w:t>
      22) Нифедипин (5мг, 10мг, таблетка);</w:t>
      </w:r>
    </w:p>
    <w:bookmarkEnd w:id="335"/>
    <w:bookmarkStart w:name="z341" w:id="336"/>
    <w:p>
      <w:pPr>
        <w:spacing w:after="0"/>
        <w:ind w:left="0"/>
        <w:jc w:val="both"/>
      </w:pPr>
      <w:r>
        <w:rPr>
          <w:rFonts w:ascii="Times New Roman"/>
          <w:b w:val="false"/>
          <w:i w:val="false"/>
          <w:color w:val="000000"/>
          <w:sz w:val="28"/>
        </w:rPr>
        <w:t>
      23) жүйелер, перифериялық катетерлер;</w:t>
      </w:r>
    </w:p>
    <w:bookmarkEnd w:id="336"/>
    <w:bookmarkStart w:name="z342" w:id="337"/>
    <w:p>
      <w:pPr>
        <w:spacing w:after="0"/>
        <w:ind w:left="0"/>
        <w:jc w:val="both"/>
      </w:pPr>
      <w:r>
        <w:rPr>
          <w:rFonts w:ascii="Times New Roman"/>
          <w:b w:val="false"/>
          <w:i w:val="false"/>
          <w:color w:val="000000"/>
          <w:sz w:val="28"/>
        </w:rPr>
        <w:t>
      24) ауақұбыры;</w:t>
      </w:r>
    </w:p>
    <w:bookmarkEnd w:id="337"/>
    <w:bookmarkStart w:name="z343" w:id="338"/>
    <w:p>
      <w:pPr>
        <w:spacing w:after="0"/>
        <w:ind w:left="0"/>
        <w:jc w:val="both"/>
      </w:pPr>
      <w:r>
        <w:rPr>
          <w:rFonts w:ascii="Times New Roman"/>
          <w:b w:val="false"/>
          <w:i w:val="false"/>
          <w:color w:val="000000"/>
          <w:sz w:val="28"/>
        </w:rPr>
        <w:t>
      25) бетпердесі бар Амбу қапшығы.</w:t>
      </w:r>
    </w:p>
    <w:bookmarkEnd w:id="338"/>
    <w:bookmarkStart w:name="z344" w:id="339"/>
    <w:p>
      <w:pPr>
        <w:spacing w:after="0"/>
        <w:ind w:left="0"/>
        <w:jc w:val="both"/>
      </w:pPr>
      <w:r>
        <w:rPr>
          <w:rFonts w:ascii="Times New Roman"/>
          <w:b w:val="false"/>
          <w:i w:val="false"/>
          <w:color w:val="000000"/>
          <w:sz w:val="28"/>
        </w:rPr>
        <w:t>
      7. Цитраттық жүктемеге байланысты интоксикация мен анемияны профилактикалауға арналған дәрілік заттар мен медициналық мақсаттағы бұйымдардың қажетті тізбесі:</w:t>
      </w:r>
    </w:p>
    <w:bookmarkEnd w:id="339"/>
    <w:bookmarkStart w:name="z345" w:id="340"/>
    <w:p>
      <w:pPr>
        <w:spacing w:after="0"/>
        <w:ind w:left="0"/>
        <w:jc w:val="both"/>
      </w:pPr>
      <w:r>
        <w:rPr>
          <w:rFonts w:ascii="Times New Roman"/>
          <w:b w:val="false"/>
          <w:i w:val="false"/>
          <w:color w:val="000000"/>
          <w:sz w:val="28"/>
        </w:rPr>
        <w:t>
      1) кальций глюконаты;</w:t>
      </w:r>
    </w:p>
    <w:bookmarkEnd w:id="340"/>
    <w:bookmarkStart w:name="z346" w:id="341"/>
    <w:p>
      <w:pPr>
        <w:spacing w:after="0"/>
        <w:ind w:left="0"/>
        <w:jc w:val="both"/>
      </w:pPr>
      <w:r>
        <w:rPr>
          <w:rFonts w:ascii="Times New Roman"/>
          <w:b w:val="false"/>
          <w:i w:val="false"/>
          <w:color w:val="000000"/>
          <w:sz w:val="28"/>
        </w:rPr>
        <w:t>
      2) темір препараттары;</w:t>
      </w:r>
    </w:p>
    <w:bookmarkEnd w:id="341"/>
    <w:bookmarkStart w:name="z347" w:id="342"/>
    <w:p>
      <w:pPr>
        <w:spacing w:after="0"/>
        <w:ind w:left="0"/>
        <w:jc w:val="both"/>
      </w:pPr>
      <w:r>
        <w:rPr>
          <w:rFonts w:ascii="Times New Roman"/>
          <w:b w:val="false"/>
          <w:i w:val="false"/>
          <w:color w:val="000000"/>
          <w:sz w:val="28"/>
        </w:rPr>
        <w:t>
      3) поливитаминдік препараттар.</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және оның компоненттерін дайындау,</w:t>
            </w:r>
            <w:r>
              <w:br/>
            </w:r>
            <w:r>
              <w:rPr>
                <w:rFonts w:ascii="Times New Roman"/>
                <w:b w:val="false"/>
                <w:i w:val="false"/>
                <w:color w:val="000000"/>
                <w:sz w:val="20"/>
              </w:rPr>
              <w:t>қайта өңдеу, сақтау, 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49" w:id="343"/>
    <w:p>
      <w:pPr>
        <w:spacing w:after="0"/>
        <w:ind w:left="0"/>
        <w:jc w:val="left"/>
      </w:pPr>
      <w:r>
        <w:rPr>
          <w:rFonts w:ascii="Times New Roman"/>
          <w:b/>
          <w:i w:val="false"/>
          <w:color w:val="000000"/>
        </w:rPr>
        <w:t xml:space="preserve"> Плаценталық қанды тапсыру (донация) мониторингінің</w:t>
      </w:r>
      <w:r>
        <w:br/>
      </w:r>
      <w:r>
        <w:rPr>
          <w:rFonts w:ascii="Times New Roman"/>
          <w:b/>
          <w:i w:val="false"/>
          <w:color w:val="000000"/>
        </w:rPr>
        <w:t>ПАРАҒЫ                  (босандыру ұйымының персоналы толтырады)</w:t>
      </w:r>
    </w:p>
    <w:bookmarkEnd w:id="343"/>
    <w:p>
      <w:pPr>
        <w:spacing w:after="0"/>
        <w:ind w:left="0"/>
        <w:jc w:val="both"/>
      </w:pPr>
      <w:r>
        <w:rPr>
          <w:rFonts w:ascii="Times New Roman"/>
          <w:b w:val="false"/>
          <w:i w:val="false"/>
          <w:color w:val="000000"/>
          <w:sz w:val="28"/>
        </w:rPr>
        <w:t xml:space="preserve">
      </w:t>
      </w:r>
      <w:r>
        <w:rPr>
          <w:rFonts w:ascii="Times New Roman"/>
          <w:b/>
          <w:i w:val="false"/>
          <w:color w:val="000000"/>
          <w:sz w:val="28"/>
        </w:rPr>
        <w:t>Ана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Ананың Т.А.Ә.:</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Ұлты: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Айырбастау картасының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8990"/>
        <w:gridCol w:w="21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Жүктілік кезіндегі зерттеулер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күні, қорытындысы</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скрининг</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апта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апта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апта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скрининг</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I-үшайлық (10-14 апта)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II-үшайлық (16-20 напта)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8"/>
        <w:gridCol w:w="4912"/>
      </w:tblGrid>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Инфекцияларға зерттеу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 №, зерттеу нәтижесі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1, 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Мерез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вирустық гепатиті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вирустық гепатиті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ЦМВ-инфекциясы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Плаценталық қанды тапсыру (донация) үдерісі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2"/>
        <w:gridCol w:w="2439"/>
        <w:gridCol w:w="3119"/>
      </w:tblGrid>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Кіндік жолына қысқышты салу уақыты: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Плаценталық қанды жинақтаудың ұзақтығы,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Сусыз болған кезенінің ұзақтығы; мин./сағат: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қанды жинақтау: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плацента бөлінгенге дейін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 бөлінгеннен кейін жүргізілді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Нәресте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0"/>
        <w:gridCol w:w="7302"/>
        <w:gridCol w:w="4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жынысы:                 баланың салмағы, грамм:</w:t>
            </w:r>
          </w:p>
        </w:tc>
      </w:tr>
      <w:tr>
        <w:trPr>
          <w:trHeight w:val="30" w:hRule="atLeast"/>
        </w:trPr>
        <w:tc>
          <w:tcPr>
            <w:tcW w:w="4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Апгар шкаласы бойынша баланың жай-күйі:</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туу сәтінде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туудан кейінгі 5-10 минуттан соң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Маманның Т.А.Ә. және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Босандыру ұйымы:</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және оның компоненттерін дайындау,</w:t>
            </w:r>
            <w:r>
              <w:br/>
            </w:r>
            <w:r>
              <w:rPr>
                <w:rFonts w:ascii="Times New Roman"/>
                <w:b w:val="false"/>
                <w:i w:val="false"/>
                <w:color w:val="000000"/>
                <w:sz w:val="20"/>
              </w:rPr>
              <w:t>қайта өңдеу, сақтау, өткізу қағидаларына</w:t>
            </w:r>
            <w:r>
              <w:br/>
            </w:r>
            <w:r>
              <w:rPr>
                <w:rFonts w:ascii="Times New Roman"/>
                <w:b w:val="false"/>
                <w:i w:val="false"/>
                <w:color w:val="000000"/>
                <w:sz w:val="20"/>
              </w:rPr>
              <w:t>3-қосымша</w:t>
            </w:r>
          </w:p>
        </w:tc>
      </w:tr>
    </w:tbl>
    <w:bookmarkStart w:name="z351" w:id="344"/>
    <w:p>
      <w:pPr>
        <w:spacing w:after="0"/>
        <w:ind w:left="0"/>
        <w:jc w:val="left"/>
      </w:pPr>
      <w:r>
        <w:rPr>
          <w:rFonts w:ascii="Times New Roman"/>
          <w:b/>
          <w:i w:val="false"/>
          <w:color w:val="000000"/>
        </w:rPr>
        <w:t xml:space="preserve"> Қан компоненттері этикеткасының үлгісі</w:t>
      </w:r>
    </w:p>
    <w:bookmarkEnd w:id="34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(өндіруші-ұйымның атауы)</w:t>
      </w:r>
    </w:p>
    <w:p>
      <w:pPr>
        <w:spacing w:after="0"/>
        <w:ind w:left="0"/>
        <w:jc w:val="both"/>
      </w:pPr>
      <w:r>
        <w:rPr>
          <w:rFonts w:ascii="Times New Roman"/>
          <w:b w:val="false"/>
          <w:i w:val="false"/>
          <w:color w:val="000000"/>
          <w:sz w:val="28"/>
        </w:rPr>
        <w:t>
      Қан компонентінің атауы____________________________________________</w:t>
      </w:r>
    </w:p>
    <w:p>
      <w:pPr>
        <w:spacing w:after="0"/>
        <w:ind w:left="0"/>
        <w:jc w:val="both"/>
      </w:pPr>
      <w:r>
        <w:rPr>
          <w:rFonts w:ascii="Times New Roman"/>
          <w:b w:val="false"/>
          <w:i w:val="false"/>
          <w:color w:val="000000"/>
          <w:sz w:val="28"/>
        </w:rPr>
        <w:t>
      Қан компонентінің көлемі _______________________________________ мл</w:t>
      </w:r>
    </w:p>
    <w:p>
      <w:pPr>
        <w:spacing w:after="0"/>
        <w:ind w:left="0"/>
        <w:jc w:val="both"/>
      </w:pPr>
      <w:r>
        <w:rPr>
          <w:rFonts w:ascii="Times New Roman"/>
          <w:b w:val="false"/>
          <w:i w:val="false"/>
          <w:color w:val="000000"/>
          <w:sz w:val="28"/>
        </w:rPr>
        <w:t>
      Тапсырудың (донация) тіркеу нөмірі ________________________________</w:t>
      </w:r>
    </w:p>
    <w:p>
      <w:pPr>
        <w:spacing w:after="0"/>
        <w:ind w:left="0"/>
        <w:jc w:val="both"/>
      </w:pPr>
      <w:r>
        <w:rPr>
          <w:rFonts w:ascii="Times New Roman"/>
          <w:b w:val="false"/>
          <w:i w:val="false"/>
          <w:color w:val="000000"/>
          <w:sz w:val="28"/>
        </w:rPr>
        <w:t>
      Қан компонентінің тіркеу нөмірі ___________________________________</w:t>
      </w:r>
    </w:p>
    <w:p>
      <w:pPr>
        <w:spacing w:after="0"/>
        <w:ind w:left="0"/>
        <w:jc w:val="both"/>
      </w:pPr>
      <w:r>
        <w:rPr>
          <w:rFonts w:ascii="Times New Roman"/>
          <w:b w:val="false"/>
          <w:i w:val="false"/>
          <w:color w:val="000000"/>
          <w:sz w:val="28"/>
        </w:rPr>
        <w:t>
      Антикоагулянт атауы________________________________________________</w:t>
      </w:r>
    </w:p>
    <w:p>
      <w:pPr>
        <w:spacing w:after="0"/>
        <w:ind w:left="0"/>
        <w:jc w:val="both"/>
      </w:pPr>
      <w:r>
        <w:rPr>
          <w:rFonts w:ascii="Times New Roman"/>
          <w:b w:val="false"/>
          <w:i w:val="false"/>
          <w:color w:val="000000"/>
          <w:sz w:val="28"/>
        </w:rPr>
        <w:t>
      Патогендерді инактивациялау үшін пайдаланылатын қоспаның атауы 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Компонент АИТВ 1,2, В және С гепатиттері, мерез вирустарының бар болуына зертханалық диагностикадан өтті</w:t>
      </w:r>
    </w:p>
    <w:p>
      <w:pPr>
        <w:spacing w:after="0"/>
        <w:ind w:left="0"/>
        <w:jc w:val="both"/>
      </w:pPr>
      <w:r>
        <w:rPr>
          <w:rFonts w:ascii="Times New Roman"/>
          <w:b w:val="false"/>
          <w:i w:val="false"/>
          <w:color w:val="000000"/>
          <w:sz w:val="28"/>
        </w:rPr>
        <w:t>
      Қан тобы, резус-тиістілігі (мөртабан) * ___________________________</w:t>
      </w:r>
    </w:p>
    <w:p>
      <w:pPr>
        <w:spacing w:after="0"/>
        <w:ind w:left="0"/>
        <w:jc w:val="both"/>
      </w:pPr>
      <w:r>
        <w:rPr>
          <w:rFonts w:ascii="Times New Roman"/>
          <w:b w:val="false"/>
          <w:i w:val="false"/>
          <w:color w:val="000000"/>
          <w:sz w:val="28"/>
        </w:rPr>
        <w:t>
      Тапсыру (донация) күні** __________________________________________</w:t>
      </w:r>
    </w:p>
    <w:p>
      <w:pPr>
        <w:spacing w:after="0"/>
        <w:ind w:left="0"/>
        <w:jc w:val="both"/>
      </w:pPr>
      <w:r>
        <w:rPr>
          <w:rFonts w:ascii="Times New Roman"/>
          <w:b w:val="false"/>
          <w:i w:val="false"/>
          <w:color w:val="000000"/>
          <w:sz w:val="28"/>
        </w:rPr>
        <w:t>
      Компонентті дайындау күні***_______________________________________</w:t>
      </w:r>
    </w:p>
    <w:p>
      <w:pPr>
        <w:spacing w:after="0"/>
        <w:ind w:left="0"/>
        <w:jc w:val="both"/>
      </w:pPr>
      <w:r>
        <w:rPr>
          <w:rFonts w:ascii="Times New Roman"/>
          <w:b w:val="false"/>
          <w:i w:val="false"/>
          <w:color w:val="000000"/>
          <w:sz w:val="28"/>
        </w:rPr>
        <w:t>
      ____________________________________________________ дейін жарамды**</w:t>
      </w:r>
    </w:p>
    <w:p>
      <w:pPr>
        <w:spacing w:after="0"/>
        <w:ind w:left="0"/>
        <w:jc w:val="both"/>
      </w:pPr>
      <w:r>
        <w:rPr>
          <w:rFonts w:ascii="Times New Roman"/>
          <w:b w:val="false"/>
          <w:i w:val="false"/>
          <w:color w:val="000000"/>
          <w:sz w:val="28"/>
        </w:rPr>
        <w:t>
      Сақтау температурасы ______________________________________________</w:t>
      </w:r>
    </w:p>
    <w:p>
      <w:pPr>
        <w:spacing w:after="0"/>
        <w:ind w:left="0"/>
        <w:jc w:val="both"/>
      </w:pPr>
      <w:r>
        <w:rPr>
          <w:rFonts w:ascii="Times New Roman"/>
          <w:b w:val="false"/>
          <w:i w:val="false"/>
          <w:color w:val="000000"/>
          <w:sz w:val="28"/>
        </w:rPr>
        <w:t>
      Инфекциялық және иммунологиялық қауіпсіздікті (лейкофильтрлеу, вирустазарту, карантиндеу, иондауыш сәулелеу) қосымша қамтамасыз етудің пайдаланған әдістері туралы ақпарат.</w:t>
      </w:r>
    </w:p>
    <w:p>
      <w:pPr>
        <w:spacing w:after="0"/>
        <w:ind w:left="0"/>
        <w:jc w:val="both"/>
      </w:pPr>
      <w:r>
        <w:rPr>
          <w:rFonts w:ascii="Times New Roman"/>
          <w:b w:val="false"/>
          <w:i w:val="false"/>
          <w:color w:val="000000"/>
          <w:sz w:val="28"/>
        </w:rPr>
        <w:t>
      Назар аударыңыз! Дәрігер қанды құю алдында: қан компонентінің және реципиенттің топтық және резус тиістілігін анықтауға; үйлесімділік сынамаларын жүргізуге; биологиялық сынаманы жүргізуге міндетті.</w:t>
      </w:r>
    </w:p>
    <w:p>
      <w:pPr>
        <w:spacing w:after="0"/>
        <w:ind w:left="0"/>
        <w:jc w:val="both"/>
      </w:pPr>
      <w:r>
        <w:rPr>
          <w:rFonts w:ascii="Times New Roman"/>
          <w:b w:val="false"/>
          <w:i w:val="false"/>
          <w:color w:val="000000"/>
          <w:sz w:val="28"/>
        </w:rPr>
        <w:t>
      * латынша бас әріптерімен белгіленеді (мысалы: АВ)</w:t>
      </w:r>
    </w:p>
    <w:p>
      <w:pPr>
        <w:spacing w:after="0"/>
        <w:ind w:left="0"/>
        <w:jc w:val="both"/>
      </w:pPr>
      <w:r>
        <w:rPr>
          <w:rFonts w:ascii="Times New Roman"/>
          <w:b w:val="false"/>
          <w:i w:val="false"/>
          <w:color w:val="000000"/>
          <w:sz w:val="28"/>
        </w:rPr>
        <w:t>
      ** араб сандарымен нүкте арқылы белгіленеді (мысалы: 25.09.2009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26 шілдедегі</w:t>
            </w:r>
            <w:r>
              <w:br/>
            </w:r>
            <w:r>
              <w:rPr>
                <w:rFonts w:ascii="Times New Roman"/>
                <w:b w:val="false"/>
                <w:i w:val="false"/>
                <w:color w:val="000000"/>
                <w:sz w:val="20"/>
              </w:rPr>
              <w:t>№ 501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6 қарашадағы</w:t>
            </w:r>
            <w:r>
              <w:br/>
            </w:r>
            <w:r>
              <w:rPr>
                <w:rFonts w:ascii="Times New Roman"/>
                <w:b w:val="false"/>
                <w:i w:val="false"/>
                <w:color w:val="000000"/>
                <w:sz w:val="20"/>
              </w:rPr>
              <w:t>№ 666 бұйрығына</w:t>
            </w:r>
            <w:r>
              <w:br/>
            </w:r>
            <w:r>
              <w:rPr>
                <w:rFonts w:ascii="Times New Roman"/>
                <w:b w:val="false"/>
                <w:i w:val="false"/>
                <w:color w:val="000000"/>
                <w:sz w:val="20"/>
              </w:rPr>
              <w:t>3-қосымша</w:t>
            </w:r>
          </w:p>
        </w:tc>
      </w:tr>
    </w:tbl>
    <w:bookmarkStart w:name="z353" w:id="345"/>
    <w:p>
      <w:pPr>
        <w:spacing w:after="0"/>
        <w:ind w:left="0"/>
        <w:jc w:val="left"/>
      </w:pPr>
      <w:r>
        <w:rPr>
          <w:rFonts w:ascii="Times New Roman"/>
          <w:b/>
          <w:i w:val="false"/>
          <w:color w:val="000000"/>
        </w:rPr>
        <w:t xml:space="preserve"> Қанды, оның компоненттері мен препараттарын сақтау, құю қағидалары</w:t>
      </w:r>
      <w:r>
        <w:br/>
      </w:r>
      <w:r>
        <w:rPr>
          <w:rFonts w:ascii="Times New Roman"/>
          <w:b/>
          <w:i w:val="false"/>
          <w:color w:val="000000"/>
        </w:rPr>
        <w:t>1. Жалпы ережелер</w:t>
      </w:r>
    </w:p>
    <w:bookmarkEnd w:id="345"/>
    <w:bookmarkStart w:name="z355" w:id="346"/>
    <w:p>
      <w:pPr>
        <w:spacing w:after="0"/>
        <w:ind w:left="0"/>
        <w:jc w:val="both"/>
      </w:pPr>
      <w:r>
        <w:rPr>
          <w:rFonts w:ascii="Times New Roman"/>
          <w:b w:val="false"/>
          <w:i w:val="false"/>
          <w:color w:val="000000"/>
          <w:sz w:val="28"/>
        </w:rPr>
        <w:t>
      1. Осы Қағидалар қанды, оның компоненттері мен препараттарын сақтау, құю (бұдан әрі - Қағидалар) медициналық ұйымдарда (бұдан әрі - МҰ) қанды, оның компоненттері мен препараттарын сақтаудың, құюдың тәртібін айқындайды.</w:t>
      </w:r>
    </w:p>
    <w:bookmarkEnd w:id="346"/>
    <w:bookmarkStart w:name="z356" w:id="347"/>
    <w:p>
      <w:pPr>
        <w:spacing w:after="0"/>
        <w:ind w:left="0"/>
        <w:jc w:val="both"/>
      </w:pPr>
      <w:r>
        <w:rPr>
          <w:rFonts w:ascii="Times New Roman"/>
          <w:b w:val="false"/>
          <w:i w:val="false"/>
          <w:color w:val="000000"/>
          <w:sz w:val="28"/>
        </w:rPr>
        <w:t xml:space="preserve">
      2. Құю пациент тамырына донорлық қанның компоненттерін және (немесе) препараттарын енгізу деп ұғынылады. </w:t>
      </w:r>
    </w:p>
    <w:bookmarkEnd w:id="347"/>
    <w:bookmarkStart w:name="z357" w:id="348"/>
    <w:p>
      <w:pPr>
        <w:spacing w:after="0"/>
        <w:ind w:left="0"/>
        <w:jc w:val="both"/>
      </w:pPr>
      <w:r>
        <w:rPr>
          <w:rFonts w:ascii="Times New Roman"/>
          <w:b w:val="false"/>
          <w:i w:val="false"/>
          <w:color w:val="000000"/>
          <w:sz w:val="28"/>
        </w:rPr>
        <w:t>
      3. Қанды, оның компоненттері мен препараттарын құюдың негізгі қағидаттары:</w:t>
      </w:r>
    </w:p>
    <w:bookmarkEnd w:id="348"/>
    <w:bookmarkStart w:name="z358" w:id="349"/>
    <w:p>
      <w:pPr>
        <w:spacing w:after="0"/>
        <w:ind w:left="0"/>
        <w:jc w:val="both"/>
      </w:pPr>
      <w:r>
        <w:rPr>
          <w:rFonts w:ascii="Times New Roman"/>
          <w:b w:val="false"/>
          <w:i w:val="false"/>
          <w:color w:val="000000"/>
          <w:sz w:val="28"/>
        </w:rPr>
        <w:t>
      1) қанды, оның компоненттері мен препараттарын қауіпсіз және тиісті пайдалануға ықпал ететін саясаттың бар болуы;</w:t>
      </w:r>
    </w:p>
    <w:bookmarkEnd w:id="349"/>
    <w:bookmarkStart w:name="z359" w:id="350"/>
    <w:p>
      <w:pPr>
        <w:spacing w:after="0"/>
        <w:ind w:left="0"/>
        <w:jc w:val="both"/>
      </w:pPr>
      <w:r>
        <w:rPr>
          <w:rFonts w:ascii="Times New Roman"/>
          <w:b w:val="false"/>
          <w:i w:val="false"/>
          <w:color w:val="000000"/>
          <w:sz w:val="28"/>
        </w:rPr>
        <w:t>
      2) трансфузиялық терапия сапасын медициналық ұйым деңгейінде басқару жүйесін қанды, оның компоненттері мен препараттарын пайдалану мониторингі және бағалау жолымен құру;</w:t>
      </w:r>
    </w:p>
    <w:bookmarkEnd w:id="350"/>
    <w:bookmarkStart w:name="z360" w:id="351"/>
    <w:p>
      <w:pPr>
        <w:spacing w:after="0"/>
        <w:ind w:left="0"/>
        <w:jc w:val="both"/>
      </w:pPr>
      <w:r>
        <w:rPr>
          <w:rFonts w:ascii="Times New Roman"/>
          <w:b w:val="false"/>
          <w:i w:val="false"/>
          <w:color w:val="000000"/>
          <w:sz w:val="28"/>
        </w:rPr>
        <w:t>
      3) барынша жеделдігін, қанды, оның компоненттерін және қан препараттарын қолданудың қауіпсіздігі мен негізділігін балама емдеуді жүргізудің қолда бар мүмкіндіктерін есепке ала отырып қамтамасыз ету;</w:t>
      </w:r>
    </w:p>
    <w:bookmarkEnd w:id="351"/>
    <w:bookmarkStart w:name="z361" w:id="352"/>
    <w:p>
      <w:pPr>
        <w:spacing w:after="0"/>
        <w:ind w:left="0"/>
        <w:jc w:val="both"/>
      </w:pPr>
      <w:r>
        <w:rPr>
          <w:rFonts w:ascii="Times New Roman"/>
          <w:b w:val="false"/>
          <w:i w:val="false"/>
          <w:color w:val="000000"/>
          <w:sz w:val="28"/>
        </w:rPr>
        <w:t>
      4) қанды, оның компоненттері мен препараттарын пациент қанының зертханалық көрсеткіштері мен клиникалық деректері негізінде құю;</w:t>
      </w:r>
    </w:p>
    <w:bookmarkEnd w:id="352"/>
    <w:bookmarkStart w:name="z362" w:id="353"/>
    <w:p>
      <w:pPr>
        <w:spacing w:after="0"/>
        <w:ind w:left="0"/>
        <w:jc w:val="both"/>
      </w:pPr>
      <w:r>
        <w:rPr>
          <w:rFonts w:ascii="Times New Roman"/>
          <w:b w:val="false"/>
          <w:i w:val="false"/>
          <w:color w:val="000000"/>
          <w:sz w:val="28"/>
        </w:rPr>
        <w:t>
      5) трансфузиялық терапияны жүргізуге қатысатын қызметкерлерді үздіксіз оқыту болып табылады.</w:t>
      </w:r>
    </w:p>
    <w:bookmarkEnd w:id="353"/>
    <w:bookmarkStart w:name="z363" w:id="354"/>
    <w:p>
      <w:pPr>
        <w:spacing w:after="0"/>
        <w:ind w:left="0"/>
        <w:jc w:val="both"/>
      </w:pPr>
      <w:r>
        <w:rPr>
          <w:rFonts w:ascii="Times New Roman"/>
          <w:b w:val="false"/>
          <w:i w:val="false"/>
          <w:color w:val="000000"/>
          <w:sz w:val="28"/>
        </w:rPr>
        <w:t xml:space="preserve">
      4. МҰ-да қанды, оның компоненттері мен препараттарын құю қажеттілігін төмендету және мыналарды: </w:t>
      </w:r>
    </w:p>
    <w:bookmarkEnd w:id="354"/>
    <w:bookmarkStart w:name="z364" w:id="355"/>
    <w:p>
      <w:pPr>
        <w:spacing w:after="0"/>
        <w:ind w:left="0"/>
        <w:jc w:val="both"/>
      </w:pPr>
      <w:r>
        <w:rPr>
          <w:rFonts w:ascii="Times New Roman"/>
          <w:b w:val="false"/>
          <w:i w:val="false"/>
          <w:color w:val="000000"/>
          <w:sz w:val="28"/>
        </w:rPr>
        <w:t>
      1) қанды, оның компоненттері мен препараттарын құю қажеттілігіне әкелетін жағдайларды профилактикалау, ерте диагностикалау және тиімді емдеу;</w:t>
      </w:r>
    </w:p>
    <w:bookmarkEnd w:id="355"/>
    <w:bookmarkStart w:name="z365" w:id="356"/>
    <w:p>
      <w:pPr>
        <w:spacing w:after="0"/>
        <w:ind w:left="0"/>
        <w:jc w:val="both"/>
      </w:pPr>
      <w:r>
        <w:rPr>
          <w:rFonts w:ascii="Times New Roman"/>
          <w:b w:val="false"/>
          <w:i w:val="false"/>
          <w:color w:val="000000"/>
          <w:sz w:val="28"/>
        </w:rPr>
        <w:t>
      2) қан жоғалтуды төмендетуге арналған хирургиялық және қанды үнемдейтін әдістемелерді пайдалану;</w:t>
      </w:r>
    </w:p>
    <w:bookmarkEnd w:id="356"/>
    <w:bookmarkStart w:name="z366" w:id="357"/>
    <w:p>
      <w:pPr>
        <w:spacing w:after="0"/>
        <w:ind w:left="0"/>
        <w:jc w:val="both"/>
      </w:pPr>
      <w:r>
        <w:rPr>
          <w:rFonts w:ascii="Times New Roman"/>
          <w:b w:val="false"/>
          <w:i w:val="false"/>
          <w:color w:val="000000"/>
          <w:sz w:val="28"/>
        </w:rPr>
        <w:t>
      3) қазіргі заманғы қаналмастырғыларды (кристаллоидтер, қауіпсіз коллоидтер), рекомбинанттық препараттар, эритропоэза стимуляторы, сондай-ақ оттегітранспорттық қызметті қамтамасыз ететін препараттарды қоса алғанда қан көлемін ауыстыруға арналған баламаларды қамтамасыз ету;</w:t>
      </w:r>
    </w:p>
    <w:bookmarkEnd w:id="357"/>
    <w:bookmarkStart w:name="z367" w:id="358"/>
    <w:p>
      <w:pPr>
        <w:spacing w:after="0"/>
        <w:ind w:left="0"/>
        <w:jc w:val="both"/>
      </w:pPr>
      <w:r>
        <w:rPr>
          <w:rFonts w:ascii="Times New Roman"/>
          <w:b w:val="false"/>
          <w:i w:val="false"/>
          <w:color w:val="000000"/>
          <w:sz w:val="28"/>
        </w:rPr>
        <w:t>
      4) қанды, оның компоненттері мен препараттарын пайдаланудың негізділігін бақылау;</w:t>
      </w:r>
    </w:p>
    <w:bookmarkEnd w:id="358"/>
    <w:bookmarkStart w:name="z368" w:id="359"/>
    <w:p>
      <w:pPr>
        <w:spacing w:after="0"/>
        <w:ind w:left="0"/>
        <w:jc w:val="both"/>
      </w:pPr>
      <w:r>
        <w:rPr>
          <w:rFonts w:ascii="Times New Roman"/>
          <w:b w:val="false"/>
          <w:i w:val="false"/>
          <w:color w:val="000000"/>
          <w:sz w:val="28"/>
        </w:rPr>
        <w:t>
      5) қанды, оның компоненттері мен препараттарын құюды стандарттау мен талдауды қамтитын міндетті емес азайту үшін жағдай қамтамасыз етілуі тиіс.</w:t>
      </w:r>
    </w:p>
    <w:bookmarkEnd w:id="359"/>
    <w:bookmarkStart w:name="z369" w:id="360"/>
    <w:p>
      <w:pPr>
        <w:spacing w:after="0"/>
        <w:ind w:left="0"/>
        <w:jc w:val="both"/>
      </w:pPr>
      <w:r>
        <w:rPr>
          <w:rFonts w:ascii="Times New Roman"/>
          <w:b w:val="false"/>
          <w:i w:val="false"/>
          <w:color w:val="000000"/>
          <w:sz w:val="28"/>
        </w:rPr>
        <w:t>
      5. МҰ-да консультациялық-кеңесші орган (құрамында бас дәрігердің медициналық бөлім жөніндегі орынбасары, дәрігер-трансфузиолог, клиникалық бөлімшелердің меңгерушілері кіретін трансфузиялық кеңес) құрылады, ол:</w:t>
      </w:r>
    </w:p>
    <w:bookmarkEnd w:id="360"/>
    <w:bookmarkStart w:name="z370" w:id="361"/>
    <w:p>
      <w:pPr>
        <w:spacing w:after="0"/>
        <w:ind w:left="0"/>
        <w:jc w:val="both"/>
      </w:pPr>
      <w:r>
        <w:rPr>
          <w:rFonts w:ascii="Times New Roman"/>
          <w:b w:val="false"/>
          <w:i w:val="false"/>
          <w:color w:val="000000"/>
          <w:sz w:val="28"/>
        </w:rPr>
        <w:t>
      1) трансфузиялық терапия тиімділігіне және трансфузиядан кейінгі барлық асқынуларға талдау жүргізеді;</w:t>
      </w:r>
    </w:p>
    <w:bookmarkEnd w:id="361"/>
    <w:bookmarkStart w:name="z371" w:id="362"/>
    <w:p>
      <w:pPr>
        <w:spacing w:after="0"/>
        <w:ind w:left="0"/>
        <w:jc w:val="both"/>
      </w:pPr>
      <w:r>
        <w:rPr>
          <w:rFonts w:ascii="Times New Roman"/>
          <w:b w:val="false"/>
          <w:i w:val="false"/>
          <w:color w:val="000000"/>
          <w:sz w:val="28"/>
        </w:rPr>
        <w:t xml:space="preserve">
      2) қанды, оның компоненттері мен препараттарын құю үдерісінің әр кезеңі үшін мыналарды қамтитын стандартты операциялық рәсімдерді (СОР) бекітеді: </w:t>
      </w:r>
    </w:p>
    <w:bookmarkEnd w:id="362"/>
    <w:bookmarkStart w:name="z372" w:id="363"/>
    <w:p>
      <w:pPr>
        <w:spacing w:after="0"/>
        <w:ind w:left="0"/>
        <w:jc w:val="both"/>
      </w:pPr>
      <w:r>
        <w:rPr>
          <w:rFonts w:ascii="Times New Roman"/>
          <w:b w:val="false"/>
          <w:i w:val="false"/>
          <w:color w:val="000000"/>
          <w:sz w:val="28"/>
        </w:rPr>
        <w:t>
      қанға, оның компоненттері мен препараттарына жоспарлы және шұғыл тәртіпте тапсырыс беруді;</w:t>
      </w:r>
    </w:p>
    <w:bookmarkEnd w:id="363"/>
    <w:bookmarkStart w:name="z373" w:id="364"/>
    <w:p>
      <w:pPr>
        <w:spacing w:after="0"/>
        <w:ind w:left="0"/>
        <w:jc w:val="both"/>
      </w:pPr>
      <w:r>
        <w:rPr>
          <w:rFonts w:ascii="Times New Roman"/>
          <w:b w:val="false"/>
          <w:i w:val="false"/>
          <w:color w:val="000000"/>
          <w:sz w:val="28"/>
        </w:rPr>
        <w:t>
      өтінімдерді ресімдеу және қанды, оның компоненттері мен препараттарын трансфузиология бөлімшесінен (кабинетінен) алуды;</w:t>
      </w:r>
    </w:p>
    <w:bookmarkEnd w:id="364"/>
    <w:bookmarkStart w:name="z374" w:id="365"/>
    <w:p>
      <w:pPr>
        <w:spacing w:after="0"/>
        <w:ind w:left="0"/>
        <w:jc w:val="both"/>
      </w:pPr>
      <w:r>
        <w:rPr>
          <w:rFonts w:ascii="Times New Roman"/>
          <w:b w:val="false"/>
          <w:i w:val="false"/>
          <w:color w:val="000000"/>
          <w:sz w:val="28"/>
        </w:rPr>
        <w:t>
      топтық және резус-тиістілікті анықтау және/немесе жеке үйлесімдікке сынама жүргізу үшін қан үлгісін алуды;</w:t>
      </w:r>
    </w:p>
    <w:bookmarkEnd w:id="365"/>
    <w:bookmarkStart w:name="z375" w:id="366"/>
    <w:p>
      <w:pPr>
        <w:spacing w:after="0"/>
        <w:ind w:left="0"/>
        <w:jc w:val="both"/>
      </w:pPr>
      <w:r>
        <w:rPr>
          <w:rFonts w:ascii="Times New Roman"/>
          <w:b w:val="false"/>
          <w:i w:val="false"/>
          <w:color w:val="000000"/>
          <w:sz w:val="28"/>
        </w:rPr>
        <w:t>
      қанды, оның компоненттері мен препараттарын сақтау мен тасымалдауды;</w:t>
      </w:r>
    </w:p>
    <w:bookmarkEnd w:id="366"/>
    <w:bookmarkStart w:name="z376" w:id="367"/>
    <w:p>
      <w:pPr>
        <w:spacing w:after="0"/>
        <w:ind w:left="0"/>
        <w:jc w:val="both"/>
      </w:pPr>
      <w:r>
        <w:rPr>
          <w:rFonts w:ascii="Times New Roman"/>
          <w:b w:val="false"/>
          <w:i w:val="false"/>
          <w:color w:val="000000"/>
          <w:sz w:val="28"/>
        </w:rPr>
        <w:t>
      құю алдында реципиентті сәйкестендіруді;</w:t>
      </w:r>
    </w:p>
    <w:bookmarkEnd w:id="367"/>
    <w:bookmarkStart w:name="z377" w:id="368"/>
    <w:p>
      <w:pPr>
        <w:spacing w:after="0"/>
        <w:ind w:left="0"/>
        <w:jc w:val="both"/>
      </w:pPr>
      <w:r>
        <w:rPr>
          <w:rFonts w:ascii="Times New Roman"/>
          <w:b w:val="false"/>
          <w:i w:val="false"/>
          <w:color w:val="000000"/>
          <w:sz w:val="28"/>
        </w:rPr>
        <w:t>
      трансфузиялық терапияны құжаттық ресімдеуді, құюға дейін, трансфузия кезінде және одан кейін реципиент жағдайына мониторинг жүргізуді;</w:t>
      </w:r>
    </w:p>
    <w:bookmarkEnd w:id="368"/>
    <w:bookmarkStart w:name="z378" w:id="369"/>
    <w:p>
      <w:pPr>
        <w:spacing w:after="0"/>
        <w:ind w:left="0"/>
        <w:jc w:val="both"/>
      </w:pPr>
      <w:r>
        <w:rPr>
          <w:rFonts w:ascii="Times New Roman"/>
          <w:b w:val="false"/>
          <w:i w:val="false"/>
          <w:color w:val="000000"/>
          <w:sz w:val="28"/>
        </w:rPr>
        <w:t>
      трансфузиядан кейінгі реакцияларды және асқынуларды тіркеу, талдау және емдеуді;</w:t>
      </w:r>
    </w:p>
    <w:bookmarkEnd w:id="369"/>
    <w:bookmarkStart w:name="z379" w:id="370"/>
    <w:p>
      <w:pPr>
        <w:spacing w:after="0"/>
        <w:ind w:left="0"/>
        <w:jc w:val="both"/>
      </w:pPr>
      <w:r>
        <w:rPr>
          <w:rFonts w:ascii="Times New Roman"/>
          <w:b w:val="false"/>
          <w:i w:val="false"/>
          <w:color w:val="000000"/>
          <w:sz w:val="28"/>
        </w:rPr>
        <w:t>
      қанды, оның компоненттері мен препараттарын жоюды.</w:t>
      </w:r>
    </w:p>
    <w:bookmarkEnd w:id="370"/>
    <w:bookmarkStart w:name="z380" w:id="371"/>
    <w:p>
      <w:pPr>
        <w:spacing w:after="0"/>
        <w:ind w:left="0"/>
        <w:jc w:val="both"/>
      </w:pPr>
      <w:r>
        <w:rPr>
          <w:rFonts w:ascii="Times New Roman"/>
          <w:b w:val="false"/>
          <w:i w:val="false"/>
          <w:color w:val="000000"/>
          <w:sz w:val="28"/>
        </w:rPr>
        <w:t>
      3) мамандардың қанды, оның компоненттері мен препараттарын құюды жүргізуге теориялық және практикалық дайындығына бағалау жүргізеді.</w:t>
      </w:r>
    </w:p>
    <w:bookmarkEnd w:id="371"/>
    <w:bookmarkStart w:name="z381" w:id="372"/>
    <w:p>
      <w:pPr>
        <w:spacing w:after="0"/>
        <w:ind w:left="0"/>
        <w:jc w:val="both"/>
      </w:pPr>
      <w:r>
        <w:rPr>
          <w:rFonts w:ascii="Times New Roman"/>
          <w:b w:val="false"/>
          <w:i w:val="false"/>
          <w:color w:val="000000"/>
          <w:sz w:val="28"/>
        </w:rPr>
        <w:t>
      6. Қанды, оның компоненттері мен препараттарын құюдың әр сатысындағы қызметкерлердің өзара іс-қимыл тәртібі бірінші басшының бұйрығымен бекітіледі және мыналарды:</w:t>
      </w:r>
    </w:p>
    <w:bookmarkEnd w:id="372"/>
    <w:bookmarkStart w:name="z382" w:id="373"/>
    <w:p>
      <w:pPr>
        <w:spacing w:after="0"/>
        <w:ind w:left="0"/>
        <w:jc w:val="both"/>
      </w:pPr>
      <w:r>
        <w:rPr>
          <w:rFonts w:ascii="Times New Roman"/>
          <w:b w:val="false"/>
          <w:i w:val="false"/>
          <w:color w:val="000000"/>
          <w:sz w:val="28"/>
        </w:rPr>
        <w:t>
      1) жалпы аурухана бойынша және клиникалық бөлімшелерде қанды, оның компоненттері мен препараттарын құюды ұйымдастыру үшін жауапты мамандарды;</w:t>
      </w:r>
    </w:p>
    <w:bookmarkEnd w:id="373"/>
    <w:bookmarkStart w:name="z383" w:id="374"/>
    <w:p>
      <w:pPr>
        <w:spacing w:after="0"/>
        <w:ind w:left="0"/>
        <w:jc w:val="both"/>
      </w:pPr>
      <w:r>
        <w:rPr>
          <w:rFonts w:ascii="Times New Roman"/>
          <w:b w:val="false"/>
          <w:i w:val="false"/>
          <w:color w:val="000000"/>
          <w:sz w:val="28"/>
        </w:rPr>
        <w:t>
      2) қанды, оның компоненттері мен препараттарын жоспарлы және шұғыл түрде жеткізу тәртібін;</w:t>
      </w:r>
    </w:p>
    <w:bookmarkEnd w:id="374"/>
    <w:bookmarkStart w:name="z384" w:id="375"/>
    <w:p>
      <w:pPr>
        <w:spacing w:after="0"/>
        <w:ind w:left="0"/>
        <w:jc w:val="both"/>
      </w:pPr>
      <w:r>
        <w:rPr>
          <w:rFonts w:ascii="Times New Roman"/>
          <w:b w:val="false"/>
          <w:i w:val="false"/>
          <w:color w:val="000000"/>
          <w:sz w:val="28"/>
        </w:rPr>
        <w:t>
      3) қан, оның компоненттері мен препараттарының жеткілікті қорын, оларды сақтау шарттарын және қан өнімдерін пайдалануда суықтық тізбек қағидатын сақтауды қамтамасыз етуді;</w:t>
      </w:r>
    </w:p>
    <w:bookmarkEnd w:id="375"/>
    <w:bookmarkStart w:name="z385" w:id="376"/>
    <w:p>
      <w:pPr>
        <w:spacing w:after="0"/>
        <w:ind w:left="0"/>
        <w:jc w:val="both"/>
      </w:pPr>
      <w:r>
        <w:rPr>
          <w:rFonts w:ascii="Times New Roman"/>
          <w:b w:val="false"/>
          <w:i w:val="false"/>
          <w:color w:val="000000"/>
          <w:sz w:val="28"/>
        </w:rPr>
        <w:t>
      4) иммундық гематологиялық зерттеулерді жүргізудің тәртібін анықтайды.</w:t>
      </w:r>
    </w:p>
    <w:bookmarkEnd w:id="376"/>
    <w:bookmarkStart w:name="z386" w:id="377"/>
    <w:p>
      <w:pPr>
        <w:spacing w:after="0"/>
        <w:ind w:left="0"/>
        <w:jc w:val="both"/>
      </w:pPr>
      <w:r>
        <w:rPr>
          <w:rFonts w:ascii="Times New Roman"/>
          <w:b w:val="false"/>
          <w:i w:val="false"/>
          <w:color w:val="000000"/>
          <w:sz w:val="28"/>
        </w:rPr>
        <w:t xml:space="preserve">
      7. Қанды, оның компоненттері мен препараттарын құюға қатысты түрлі аурулар мен синдромдарды емдеу осы Қағидалардың 3, 4, 5, 6, 7, 8 және 9-тарауларына сәйкес болуы тиіс. Трансфузияға айғақтарды анықтау бойынша келіспеушіліктер кезінде дәрігер осы тармақта көрсетілген тарауларды басшылыққа алуы тиіс. </w:t>
      </w:r>
    </w:p>
    <w:bookmarkEnd w:id="377"/>
    <w:bookmarkStart w:name="z387" w:id="378"/>
    <w:p>
      <w:pPr>
        <w:spacing w:after="0"/>
        <w:ind w:left="0"/>
        <w:jc w:val="both"/>
      </w:pPr>
      <w:r>
        <w:rPr>
          <w:rFonts w:ascii="Times New Roman"/>
          <w:b w:val="false"/>
          <w:i w:val="false"/>
          <w:color w:val="000000"/>
          <w:sz w:val="28"/>
        </w:rPr>
        <w:t>
      8. МҰ-да қанды, оның компоненттері мен препараттары санкцияланбаған қол жеткізуден қорғалған жерде сақталуы тиіс.</w:t>
      </w:r>
    </w:p>
    <w:bookmarkEnd w:id="378"/>
    <w:bookmarkStart w:name="z388" w:id="379"/>
    <w:p>
      <w:pPr>
        <w:spacing w:after="0"/>
        <w:ind w:left="0"/>
        <w:jc w:val="both"/>
      </w:pPr>
      <w:r>
        <w:rPr>
          <w:rFonts w:ascii="Times New Roman"/>
          <w:b w:val="false"/>
          <w:i w:val="false"/>
          <w:color w:val="000000"/>
          <w:sz w:val="28"/>
        </w:rPr>
        <w:t>
      9. Сақтау үшін санкцияланбаған қолжеткізуді шектейтін құлыптармен жабдықталған арнайы тоңазытқыш жабдық пайдаланылады. Тоңазытқыш жабдық резервтік электрмен қоректендіру көздерімен қамтамасыз етілуі тиіс. Сақтау кезінде қанды, оның компоненттері мен препараттарын сақтаудың температуралық режиміне күн сайын (үш реттен кем емес) бақылау жүргізіледі.</w:t>
      </w:r>
    </w:p>
    <w:bookmarkEnd w:id="379"/>
    <w:bookmarkStart w:name="z389" w:id="380"/>
    <w:p>
      <w:pPr>
        <w:spacing w:after="0"/>
        <w:ind w:left="0"/>
        <w:jc w:val="both"/>
      </w:pPr>
      <w:r>
        <w:rPr>
          <w:rFonts w:ascii="Times New Roman"/>
          <w:b w:val="false"/>
          <w:i w:val="false"/>
          <w:color w:val="000000"/>
          <w:sz w:val="28"/>
        </w:rPr>
        <w:t>
      10. Түрлі топтардағы және тиістілік резусы әр түрлі қан және оның компоненттері жеке тоңазытқыштарда сақталады, жеке тоңазытқыш бөлу мүмкіндігі болмағанда, бір тоңазытқыштың ішінде тиісінше таңбаланған жеке сөрелер бөлінеді.</w:t>
      </w:r>
    </w:p>
    <w:bookmarkEnd w:id="380"/>
    <w:bookmarkStart w:name="z390" w:id="381"/>
    <w:p>
      <w:pPr>
        <w:spacing w:after="0"/>
        <w:ind w:left="0"/>
        <w:jc w:val="both"/>
      </w:pPr>
      <w:r>
        <w:rPr>
          <w:rFonts w:ascii="Times New Roman"/>
          <w:b w:val="false"/>
          <w:i w:val="false"/>
          <w:color w:val="000000"/>
          <w:sz w:val="28"/>
        </w:rPr>
        <w:t>
      11. Қанды, оның компоненттері мен препараттарын МҰ-ға тасымалдау мынадай талаптарға сәйкес жеткізіледі:</w:t>
      </w:r>
    </w:p>
    <w:bookmarkEnd w:id="381"/>
    <w:bookmarkStart w:name="z391" w:id="382"/>
    <w:p>
      <w:pPr>
        <w:spacing w:after="0"/>
        <w:ind w:left="0"/>
        <w:jc w:val="both"/>
      </w:pPr>
      <w:r>
        <w:rPr>
          <w:rFonts w:ascii="Times New Roman"/>
          <w:b w:val="false"/>
          <w:i w:val="false"/>
          <w:color w:val="000000"/>
          <w:sz w:val="28"/>
        </w:rPr>
        <w:t>
      1) трансфузияға дейінгі жол жүрудің барлық кезеңінде қанның әрбір компонентін сақтауға арналған температуралық режим (бұдан әрі – "суықтық тізбек");</w:t>
      </w:r>
    </w:p>
    <w:bookmarkEnd w:id="382"/>
    <w:bookmarkStart w:name="z392" w:id="383"/>
    <w:p>
      <w:pPr>
        <w:spacing w:after="0"/>
        <w:ind w:left="0"/>
        <w:jc w:val="both"/>
      </w:pPr>
      <w:r>
        <w:rPr>
          <w:rFonts w:ascii="Times New Roman"/>
          <w:b w:val="false"/>
          <w:i w:val="false"/>
          <w:color w:val="000000"/>
          <w:sz w:val="28"/>
        </w:rPr>
        <w:t>
      2) құрамында эритроциттер бар қан компоненттерінің жылуоқшаулағыш контейнерлерде +2</w:t>
      </w:r>
      <w:r>
        <w:rPr>
          <w:rFonts w:ascii="Times New Roman"/>
          <w:b w:val="false"/>
          <w:i w:val="false"/>
          <w:color w:val="000000"/>
          <w:vertAlign w:val="superscript"/>
        </w:rPr>
        <w:t>0</w:t>
      </w:r>
      <w:r>
        <w:rPr>
          <w:rFonts w:ascii="Times New Roman"/>
          <w:b w:val="false"/>
          <w:i w:val="false"/>
          <w:color w:val="000000"/>
          <w:sz w:val="28"/>
        </w:rPr>
        <w:t>С–тан +10</w:t>
      </w:r>
      <w:r>
        <w:rPr>
          <w:rFonts w:ascii="Times New Roman"/>
          <w:b w:val="false"/>
          <w:i w:val="false"/>
          <w:color w:val="000000"/>
          <w:vertAlign w:val="superscript"/>
        </w:rPr>
        <w:t>0</w:t>
      </w:r>
      <w:r>
        <w:rPr>
          <w:rFonts w:ascii="Times New Roman"/>
          <w:b w:val="false"/>
          <w:i w:val="false"/>
          <w:color w:val="000000"/>
          <w:sz w:val="28"/>
        </w:rPr>
        <w:t>С–қа дейінгі температура кезінде санитариялық-гигиеналық талаптарды сақтай отырып тасымалдауға жол беріледі;</w:t>
      </w:r>
    </w:p>
    <w:bookmarkEnd w:id="383"/>
    <w:bookmarkStart w:name="z393" w:id="384"/>
    <w:p>
      <w:pPr>
        <w:spacing w:after="0"/>
        <w:ind w:left="0"/>
        <w:jc w:val="both"/>
      </w:pPr>
      <w:r>
        <w:rPr>
          <w:rFonts w:ascii="Times New Roman"/>
          <w:b w:val="false"/>
          <w:i w:val="false"/>
          <w:color w:val="000000"/>
          <w:sz w:val="28"/>
        </w:rPr>
        <w:t>
      3) тромбоциттер жылуоқшаулағыш контейнерлерде +22</w:t>
      </w:r>
      <w:r>
        <w:rPr>
          <w:rFonts w:ascii="Times New Roman"/>
          <w:b w:val="false"/>
          <w:i w:val="false"/>
          <w:color w:val="000000"/>
          <w:vertAlign w:val="superscript"/>
        </w:rPr>
        <w:t>0</w:t>
      </w:r>
      <w:r>
        <w:rPr>
          <w:rFonts w:ascii="Times New Roman"/>
          <w:b w:val="false"/>
          <w:i w:val="false"/>
          <w:color w:val="000000"/>
          <w:sz w:val="28"/>
        </w:rPr>
        <w:t>С± 2</w:t>
      </w:r>
      <w:r>
        <w:rPr>
          <w:rFonts w:ascii="Times New Roman"/>
          <w:b w:val="false"/>
          <w:i w:val="false"/>
          <w:color w:val="000000"/>
          <w:vertAlign w:val="superscript"/>
        </w:rPr>
        <w:t>0</w:t>
      </w:r>
      <w:r>
        <w:rPr>
          <w:rFonts w:ascii="Times New Roman"/>
          <w:b w:val="false"/>
          <w:i w:val="false"/>
          <w:color w:val="000000"/>
          <w:sz w:val="28"/>
        </w:rPr>
        <w:t>С–қа дейінгі температура кезінде санитариялық-гигиеналық талаптарды сақтай отырып тасымалданады;</w:t>
      </w:r>
    </w:p>
    <w:bookmarkEnd w:id="384"/>
    <w:bookmarkStart w:name="z394" w:id="385"/>
    <w:p>
      <w:pPr>
        <w:spacing w:after="0"/>
        <w:ind w:left="0"/>
        <w:jc w:val="both"/>
      </w:pPr>
      <w:r>
        <w:rPr>
          <w:rFonts w:ascii="Times New Roman"/>
          <w:b w:val="false"/>
          <w:i w:val="false"/>
          <w:color w:val="000000"/>
          <w:sz w:val="28"/>
        </w:rPr>
        <w:t>
      4) жаңа мұздатылған плазма және криопрецилитат суықагенттер бар жылуоқшаулағыш контейнерлерде санитариялық-гигиеналық талаптарды сақтай отырып тасымалданады;</w:t>
      </w:r>
    </w:p>
    <w:bookmarkEnd w:id="385"/>
    <w:bookmarkStart w:name="z395" w:id="386"/>
    <w:p>
      <w:pPr>
        <w:spacing w:after="0"/>
        <w:ind w:left="0"/>
        <w:jc w:val="both"/>
      </w:pPr>
      <w:r>
        <w:rPr>
          <w:rFonts w:ascii="Times New Roman"/>
          <w:b w:val="false"/>
          <w:i w:val="false"/>
          <w:color w:val="000000"/>
          <w:sz w:val="28"/>
        </w:rPr>
        <w:t>
      5) диагностикалық стандарттар жылуоқшаулағыш контейнерлерде +2</w:t>
      </w:r>
      <w:r>
        <w:rPr>
          <w:rFonts w:ascii="Times New Roman"/>
          <w:b w:val="false"/>
          <w:i w:val="false"/>
          <w:color w:val="000000"/>
          <w:vertAlign w:val="superscript"/>
        </w:rPr>
        <w:t>0</w:t>
      </w:r>
      <w:r>
        <w:rPr>
          <w:rFonts w:ascii="Times New Roman"/>
          <w:b w:val="false"/>
          <w:i w:val="false"/>
          <w:color w:val="000000"/>
          <w:sz w:val="28"/>
        </w:rPr>
        <w:t>С–тан +10</w:t>
      </w:r>
      <w:r>
        <w:rPr>
          <w:rFonts w:ascii="Times New Roman"/>
          <w:b w:val="false"/>
          <w:i w:val="false"/>
          <w:color w:val="000000"/>
          <w:vertAlign w:val="superscript"/>
        </w:rPr>
        <w:t>0</w:t>
      </w:r>
      <w:r>
        <w:rPr>
          <w:rFonts w:ascii="Times New Roman"/>
          <w:b w:val="false"/>
          <w:i w:val="false"/>
          <w:color w:val="000000"/>
          <w:sz w:val="28"/>
        </w:rPr>
        <w:t>С–қа дейінгі температура кезінде тасымалданады;</w:t>
      </w:r>
    </w:p>
    <w:bookmarkEnd w:id="386"/>
    <w:bookmarkStart w:name="z396" w:id="387"/>
    <w:p>
      <w:pPr>
        <w:spacing w:after="0"/>
        <w:ind w:left="0"/>
        <w:jc w:val="both"/>
      </w:pPr>
      <w:r>
        <w:rPr>
          <w:rFonts w:ascii="Times New Roman"/>
          <w:b w:val="false"/>
          <w:i w:val="false"/>
          <w:color w:val="000000"/>
          <w:sz w:val="28"/>
        </w:rPr>
        <w:t>
      Ілеспе құжаттар сақталуы қамтамасыз етілетін жағдайларда беріледі.</w:t>
      </w:r>
    </w:p>
    <w:bookmarkEnd w:id="387"/>
    <w:bookmarkStart w:name="z397" w:id="388"/>
    <w:p>
      <w:pPr>
        <w:spacing w:after="0"/>
        <w:ind w:left="0"/>
        <w:jc w:val="both"/>
      </w:pPr>
      <w:r>
        <w:rPr>
          <w:rFonts w:ascii="Times New Roman"/>
          <w:b w:val="false"/>
          <w:i w:val="false"/>
          <w:color w:val="000000"/>
          <w:sz w:val="28"/>
        </w:rPr>
        <w:t>
      12. МҰ құрамында эритроциттер бар қан компоненттердің және жаңа мұздатылған плазманың азаймайтын (кемінде екі күндік) резервін сақтауды қамтамасыз етеді. Қан қызметі саласындағы қызметті жүзеге асыратын ұйымдардан алшақ жерде орналасқан елді мекендердегі МҰ үшін азаймайтын резервтің көлемі қан компоненттерін қан қызметі саласындағы қызметті жүзеге асыратын өңірлік ұйымнан жеткізу кестесі бойынша және қан компоненттерінің қажеттілігін есепке ала отырып айқындалады. Сақтау мерзімі аяқталған резервтік қан компоненттері есептен шығарылуға және жойылуға жатады.</w:t>
      </w:r>
    </w:p>
    <w:bookmarkEnd w:id="388"/>
    <w:bookmarkStart w:name="z398" w:id="389"/>
    <w:p>
      <w:pPr>
        <w:spacing w:after="0"/>
        <w:ind w:left="0"/>
        <w:jc w:val="both"/>
      </w:pPr>
      <w:r>
        <w:rPr>
          <w:rFonts w:ascii="Times New Roman"/>
          <w:b w:val="false"/>
          <w:i w:val="false"/>
          <w:color w:val="000000"/>
          <w:sz w:val="28"/>
        </w:rPr>
        <w:t>
      13. Қанды, оның компоненттері мен препараттарын құю түрлі аурулар немесе жағдайлар кезінде пациентке организміне жетіспейтін нақты жасушалы немесе ақуыз компоненттерінің орнын толтыру қағидаты бойынша жүргізіледі.</w:t>
      </w:r>
    </w:p>
    <w:bookmarkEnd w:id="389"/>
    <w:bookmarkStart w:name="z399" w:id="390"/>
    <w:p>
      <w:pPr>
        <w:spacing w:after="0"/>
        <w:ind w:left="0"/>
        <w:jc w:val="both"/>
      </w:pPr>
      <w:r>
        <w:rPr>
          <w:rFonts w:ascii="Times New Roman"/>
          <w:b w:val="false"/>
          <w:i w:val="false"/>
          <w:color w:val="000000"/>
          <w:sz w:val="28"/>
        </w:rPr>
        <w:t>
      14. Реципиент үшін қанды, оның компоненттері мен препараттарын құюдың жағымды әсері мыналар болып табылады:</w:t>
      </w:r>
    </w:p>
    <w:bookmarkEnd w:id="390"/>
    <w:bookmarkStart w:name="z400" w:id="391"/>
    <w:p>
      <w:pPr>
        <w:spacing w:after="0"/>
        <w:ind w:left="0"/>
        <w:jc w:val="both"/>
      </w:pPr>
      <w:r>
        <w:rPr>
          <w:rFonts w:ascii="Times New Roman"/>
          <w:b w:val="false"/>
          <w:i w:val="false"/>
          <w:color w:val="000000"/>
          <w:sz w:val="28"/>
        </w:rPr>
        <w:t>
      1) айналымдағы эритроциттердің мөлшерін көбейту және эритроциттерді құйған кезде гемоглобин деңгейін көтеру;</w:t>
      </w:r>
    </w:p>
    <w:bookmarkEnd w:id="391"/>
    <w:bookmarkStart w:name="z401" w:id="392"/>
    <w:p>
      <w:pPr>
        <w:spacing w:after="0"/>
        <w:ind w:left="0"/>
        <w:jc w:val="both"/>
      </w:pPr>
      <w:r>
        <w:rPr>
          <w:rFonts w:ascii="Times New Roman"/>
          <w:b w:val="false"/>
          <w:i w:val="false"/>
          <w:color w:val="000000"/>
          <w:sz w:val="28"/>
        </w:rPr>
        <w:t>
      2) жаңа тоңазытылған плазманы құю кезінде купаждау немесе жіті диссеминацияланған қан тамыры ішіндегі ұйып қалудың күшеюін болдырмау;</w:t>
      </w:r>
    </w:p>
    <w:bookmarkEnd w:id="392"/>
    <w:bookmarkStart w:name="z402" w:id="393"/>
    <w:p>
      <w:pPr>
        <w:spacing w:after="0"/>
        <w:ind w:left="0"/>
        <w:jc w:val="both"/>
      </w:pPr>
      <w:r>
        <w:rPr>
          <w:rFonts w:ascii="Times New Roman"/>
          <w:b w:val="false"/>
          <w:i w:val="false"/>
          <w:color w:val="000000"/>
          <w:sz w:val="28"/>
        </w:rPr>
        <w:t>
      3) жаңа тоңазытылған плазманы, криопреципитатты құю кезінде геморрагиялық синдромды купаждау және тапшылығы негізгі сырқатпен белгіленетін ұю жүйесі факторларының деңгейін ұлғайту;</w:t>
      </w:r>
    </w:p>
    <w:bookmarkEnd w:id="393"/>
    <w:bookmarkStart w:name="z403" w:id="394"/>
    <w:p>
      <w:pPr>
        <w:spacing w:after="0"/>
        <w:ind w:left="0"/>
        <w:jc w:val="both"/>
      </w:pPr>
      <w:r>
        <w:rPr>
          <w:rFonts w:ascii="Times New Roman"/>
          <w:b w:val="false"/>
          <w:i w:val="false"/>
          <w:color w:val="000000"/>
          <w:sz w:val="28"/>
        </w:rPr>
        <w:t>
      4) спонтанды тромбоцитопениялық қанауды тоқтату, тромбоциттерді құйған кезінде тромбоциттер санының өсуі;</w:t>
      </w:r>
    </w:p>
    <w:bookmarkEnd w:id="394"/>
    <w:bookmarkStart w:name="z404" w:id="395"/>
    <w:p>
      <w:pPr>
        <w:spacing w:after="0"/>
        <w:ind w:left="0"/>
        <w:jc w:val="both"/>
      </w:pPr>
      <w:r>
        <w:rPr>
          <w:rFonts w:ascii="Times New Roman"/>
          <w:b w:val="false"/>
          <w:i w:val="false"/>
          <w:color w:val="000000"/>
          <w:sz w:val="28"/>
        </w:rPr>
        <w:t>
      5) гранулоциттерді құйған кезде перифериялық қандағы нейтрофилдер санының көбеюі.</w:t>
      </w:r>
    </w:p>
    <w:bookmarkEnd w:id="395"/>
    <w:bookmarkStart w:name="z405" w:id="396"/>
    <w:p>
      <w:pPr>
        <w:spacing w:after="0"/>
        <w:ind w:left="0"/>
        <w:jc w:val="both"/>
      </w:pPr>
      <w:r>
        <w:rPr>
          <w:rFonts w:ascii="Times New Roman"/>
          <w:b w:val="false"/>
          <w:i w:val="false"/>
          <w:color w:val="000000"/>
          <w:sz w:val="28"/>
        </w:rPr>
        <w:t>
      15. Осы Қағидаларға 1-қосымшада көзделген трансфузиядан кейінгі асқынулар реципиент үшін қанды, оның компоненттері мен препараттарын құюдың теріс салдарлары болып табылады.</w:t>
      </w:r>
    </w:p>
    <w:bookmarkEnd w:id="396"/>
    <w:bookmarkStart w:name="z406" w:id="397"/>
    <w:p>
      <w:pPr>
        <w:spacing w:after="0"/>
        <w:ind w:left="0"/>
        <w:jc w:val="both"/>
      </w:pPr>
      <w:r>
        <w:rPr>
          <w:rFonts w:ascii="Times New Roman"/>
          <w:b w:val="false"/>
          <w:i w:val="false"/>
          <w:color w:val="000000"/>
          <w:sz w:val="28"/>
        </w:rPr>
        <w:t>
      16. Қанды, оның компоненттері мен препараттарын құюды тағайындауға айғақтарды, сондай-ақ оны дозалауды осы Қағидалардың 3, 4, 5, 6, 7, 8 және 9-тармақтарына сәйкес қанның жасушалық немесе өзге компоненттерінің тапшылығы немесе дисфункциясының клиникалық белгілерімен расталатын зертханалық деректердің негізінде емдеуші немесе кезекші дәрігермен (дәрігерлер консилиумымен) айқындалады.</w:t>
      </w:r>
    </w:p>
    <w:bookmarkEnd w:id="397"/>
    <w:bookmarkStart w:name="z407" w:id="398"/>
    <w:p>
      <w:pPr>
        <w:spacing w:after="0"/>
        <w:ind w:left="0"/>
        <w:jc w:val="both"/>
      </w:pPr>
      <w:r>
        <w:rPr>
          <w:rFonts w:ascii="Times New Roman"/>
          <w:b w:val="false"/>
          <w:i w:val="false"/>
          <w:color w:val="000000"/>
          <w:sz w:val="28"/>
        </w:rPr>
        <w:t>
      17. Қанды, оның компоненттері мен препараттарын құю жүргізілетін МҰ-да қанды, оның компоненттері мен препараттарын құюдың қажеттілігін негіздеуге мүмкіндік беретін тәулік бойғы зертханалық қамтамасыз ету болуы тиіс. Зерттеулердің қажетті көлемі: қанның жалпы талдауы (гемоглобин, гематокрит, тромбоциттер саны), қышқыл-сілтілік жағдай мен қан газдарының талдауы, несептің жалпы талдауы, жалпы ақуыз (альбумин), коагулограмманың негізгі көрсеткіштері, оның ішінде жаңа туған нәрестелер үшін (микроәдіспен немесе қанды ең аз мөлшерде алумен). Құрамында гематологиялық бөлімшесі бар МҰ-да гемостаз жүйесінің факторларын анықтау мүмкіндігі қамтамасыз етіледі.</w:t>
      </w:r>
    </w:p>
    <w:bookmarkEnd w:id="398"/>
    <w:bookmarkStart w:name="z408" w:id="399"/>
    <w:p>
      <w:pPr>
        <w:spacing w:after="0"/>
        <w:ind w:left="0"/>
        <w:jc w:val="both"/>
      </w:pPr>
      <w:r>
        <w:rPr>
          <w:rFonts w:ascii="Times New Roman"/>
          <w:b w:val="false"/>
          <w:i w:val="false"/>
          <w:color w:val="000000"/>
          <w:sz w:val="28"/>
        </w:rPr>
        <w:t>
      18. Құйылатын қанның компоненттері реципиент қанының резус тиістілігіне қарай және АВ0 жүйесінің тобына сәйкес болуы тиіс.</w:t>
      </w:r>
    </w:p>
    <w:bookmarkEnd w:id="399"/>
    <w:bookmarkStart w:name="z409" w:id="400"/>
    <w:p>
      <w:pPr>
        <w:spacing w:after="0"/>
        <w:ind w:left="0"/>
        <w:jc w:val="both"/>
      </w:pPr>
      <w:r>
        <w:rPr>
          <w:rFonts w:ascii="Times New Roman"/>
          <w:b w:val="false"/>
          <w:i w:val="false"/>
          <w:color w:val="000000"/>
          <w:sz w:val="28"/>
        </w:rPr>
        <w:t>
      19. Қан қызметі саласындағы қызметті жүзеге асыратын ұйымдар құюдан кейінгі Келл антигенімен себептесетін асқынулардың алдын алу мақсатында құю үшін клиникаға құрамында аталмыш факторы жоқ эритроциттер жүзіндісі (бұдан әрі – ЭЖ) немесе эритроциттік масса (бұдан әрі – ЭМ) береді. Келл-оң реципиенттерге Келл-оң эротроциттер құйылады. Плазмалық-когуляциялық гемостаз корректорларын (плазманың барлық түрлері), тромбоциттерді құйған кезде Келл антигены есепке алынбайды.</w:t>
      </w:r>
    </w:p>
    <w:bookmarkEnd w:id="400"/>
    <w:bookmarkStart w:name="z410" w:id="401"/>
    <w:p>
      <w:pPr>
        <w:spacing w:after="0"/>
        <w:ind w:left="0"/>
        <w:jc w:val="both"/>
      </w:pPr>
      <w:r>
        <w:rPr>
          <w:rFonts w:ascii="Times New Roman"/>
          <w:b w:val="false"/>
          <w:i w:val="false"/>
          <w:color w:val="000000"/>
          <w:sz w:val="28"/>
        </w:rPr>
        <w:t>
      20. Анамнезде трансфузиядан кейінгі асқынуларға, гемолиздік ауруы бар баланың туылуымен аяқталған жүктілікке көрсетілімдер бар реципиенттерге, сондай-ақ аллоимундық антиденелер бар реципиенттерге қан қызметі саласындағы қызметті жүзеге асыратын ұйымның зертханасында қанды, оның компоненттері мен препараттарына жеке іріктеп алу жүргізіледі. Миелодепрессия, лейкоз, немесе апластикалық синдромы бар реципиенттерге бірнеше рет құю жасау қажетті болған кезде, антиген құрылымы бойынша сәйкес донорды іріктеп алу мақсатында реципиенттің фенотипі зерттеледі.</w:t>
      </w:r>
    </w:p>
    <w:bookmarkEnd w:id="401"/>
    <w:bookmarkStart w:name="z411" w:id="402"/>
    <w:p>
      <w:pPr>
        <w:spacing w:after="0"/>
        <w:ind w:left="0"/>
        <w:jc w:val="both"/>
      </w:pPr>
      <w:r>
        <w:rPr>
          <w:rFonts w:ascii="Times New Roman"/>
          <w:b w:val="false"/>
          <w:i w:val="false"/>
          <w:color w:val="000000"/>
          <w:sz w:val="28"/>
        </w:rPr>
        <w:t>
      21. Қанды, оның компоненттері мен препараттарын құюды жүргізуге, МҰ бірінші басшысының бұйрығымен трансфузиялық терапияны жүргізуге рұқсат берілген дәрігер-трансфузиологтың немесе дәрігердің (емдеуші немесе кезекші) құқығы бар. Операция уақытында негіздеме мен тактиканы дәрігер-анестезиолог анықтайды, ал құюды операцияға немесе наркозға қатыспайтын дәрігер-трансфузиолог немесе дәрігер (емдеуші немесе кезекші) жүргізеді.</w:t>
      </w:r>
    </w:p>
    <w:bookmarkEnd w:id="402"/>
    <w:bookmarkStart w:name="z412" w:id="403"/>
    <w:p>
      <w:pPr>
        <w:spacing w:after="0"/>
        <w:ind w:left="0"/>
        <w:jc w:val="both"/>
      </w:pPr>
      <w:r>
        <w:rPr>
          <w:rFonts w:ascii="Times New Roman"/>
          <w:b w:val="false"/>
          <w:i w:val="false"/>
          <w:color w:val="000000"/>
          <w:sz w:val="28"/>
        </w:rPr>
        <w:t>
      22. Алдын ала АИТВ-ға, В және С гепатиттеріне, мерезге зерттелмеген қан, оның компоненттері құюға жіберілмейді.</w:t>
      </w:r>
    </w:p>
    <w:bookmarkEnd w:id="403"/>
    <w:bookmarkStart w:name="z413" w:id="404"/>
    <w:p>
      <w:pPr>
        <w:spacing w:after="0"/>
        <w:ind w:left="0"/>
        <w:jc w:val="both"/>
      </w:pPr>
      <w:r>
        <w:rPr>
          <w:rFonts w:ascii="Times New Roman"/>
          <w:b w:val="false"/>
          <w:i w:val="false"/>
          <w:color w:val="000000"/>
          <w:sz w:val="28"/>
        </w:rPr>
        <w:t>
      23. Қанды, оның компоненттері мен препараттарын құю асептика қағидаларын сақтай отырып жүргізіледі.</w:t>
      </w:r>
    </w:p>
    <w:bookmarkEnd w:id="404"/>
    <w:bookmarkStart w:name="z414" w:id="405"/>
    <w:p>
      <w:pPr>
        <w:spacing w:after="0"/>
        <w:ind w:left="0"/>
        <w:jc w:val="both"/>
      </w:pPr>
      <w:r>
        <w:rPr>
          <w:rFonts w:ascii="Times New Roman"/>
          <w:b w:val="false"/>
          <w:i w:val="false"/>
          <w:color w:val="000000"/>
          <w:sz w:val="28"/>
        </w:rPr>
        <w:t xml:space="preserve">
      24. Иммунологиялық реакциялардың алдын алу мақсатында реципиенттердің жоғарыда аталған контингенті (балалар, босандыру мекемелерінің реципиенттері, иммунодепрессиясы бар және трансфузияға тәуелді тұлғалар) вирустазартылған немесе карантинделген қан компоненттерімен қамтамасыз етіледі. </w:t>
      </w:r>
    </w:p>
    <w:bookmarkEnd w:id="405"/>
    <w:bookmarkStart w:name="z415" w:id="406"/>
    <w:p>
      <w:pPr>
        <w:spacing w:after="0"/>
        <w:ind w:left="0"/>
        <w:jc w:val="both"/>
      </w:pPr>
      <w:r>
        <w:rPr>
          <w:rFonts w:ascii="Times New Roman"/>
          <w:b w:val="false"/>
          <w:i w:val="false"/>
          <w:color w:val="000000"/>
          <w:sz w:val="28"/>
        </w:rPr>
        <w:t xml:space="preserve">
      Инфекциялық асқынулардың алу мақсатында реципиенттердің көрсетілген контингенті (балалар, жүкті әйелдер, иммундық депрессиясы бар тұлғалар) вирустазартылған немесе карантинделген қан компоненттерімен қамтамасыз етіледі. </w:t>
      </w:r>
    </w:p>
    <w:bookmarkEnd w:id="406"/>
    <w:bookmarkStart w:name="z416" w:id="407"/>
    <w:p>
      <w:pPr>
        <w:spacing w:after="0"/>
        <w:ind w:left="0"/>
        <w:jc w:val="both"/>
      </w:pPr>
      <w:r>
        <w:rPr>
          <w:rFonts w:ascii="Times New Roman"/>
          <w:b w:val="false"/>
          <w:i w:val="false"/>
          <w:color w:val="000000"/>
          <w:sz w:val="28"/>
        </w:rPr>
        <w:t xml:space="preserve">
      Иммундық компрометациялық реципиенттерде, мысалы, айқын иммундық тапшылығы кезінде иммундық депрессиялық терапияны қабылдайтын реципиенттерде, дене салмағы жеткіліксіз жаңа туған нәрестелерде, құрсаққа қан құюда, қанды және оның компоненттерін туыстарынан құйғанда "трансплантант қожайынға қарсы" асқынуын профилактикасы үшін қанның және оның компонентерінің иондаушы сәулеленуі жүргізіледі. Бұдан басқа, сәулеленген қан компоненттерін реципиенттердің барлық санатын емдеуде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сәулеленген қан және оның компоненттерін пайдаланудың тәртібі және айғақтарына сәйкес пайдалануға болады. </w:t>
      </w:r>
    </w:p>
    <w:bookmarkEnd w:id="407"/>
    <w:bookmarkStart w:name="z417" w:id="408"/>
    <w:p>
      <w:pPr>
        <w:spacing w:after="0"/>
        <w:ind w:left="0"/>
        <w:jc w:val="both"/>
      </w:pPr>
      <w:r>
        <w:rPr>
          <w:rFonts w:ascii="Times New Roman"/>
          <w:b w:val="false"/>
          <w:i w:val="false"/>
          <w:color w:val="000000"/>
          <w:sz w:val="28"/>
        </w:rPr>
        <w:t>
      Қанды, оның компоненттерін сәулелеу шарасы қан қызметі саласындағы қызметті жүзеге асыратын ұйымдарда тиісті жабдықтар болған кезде пайдаланылады.</w:t>
      </w:r>
    </w:p>
    <w:bookmarkEnd w:id="408"/>
    <w:bookmarkStart w:name="z418" w:id="409"/>
    <w:p>
      <w:pPr>
        <w:spacing w:after="0"/>
        <w:ind w:left="0"/>
        <w:jc w:val="both"/>
      </w:pPr>
      <w:r>
        <w:rPr>
          <w:rFonts w:ascii="Times New Roman"/>
          <w:b w:val="false"/>
          <w:i w:val="false"/>
          <w:color w:val="000000"/>
          <w:sz w:val="28"/>
        </w:rPr>
        <w:t>
      25. Реципиентте антиэритроциттік, антилейкоциттік немесе антитромбоциттік антиденелер болғанда, қанды, оның компоненттерін антигеннің құрылымы бойынша іріктеп алу қан қызметі саласындағы қызметті жүзеге асыратын ұйымының мамандандырылған зертханасында жүргізіледі. Егер ЭЖ немесе ЭМ реципиентке жеке қан қызметі ұйымының мамандандырылған зертханасында іріктеп алынған болса, трансфузияны орындайтын дәрігер оны құю алдында реципиенттің, донордың қан тобын анықтайды, алынған деректемелерді ілеспе құжаттағы ақпаратпен салыстырады, АВ0 жүйесі бойынша жеке үйлесімділікке зерттеу өткізеді және биологиялық сынамаларды жүргізеді.</w:t>
      </w:r>
    </w:p>
    <w:bookmarkEnd w:id="409"/>
    <w:bookmarkStart w:name="z419" w:id="410"/>
    <w:p>
      <w:pPr>
        <w:spacing w:after="0"/>
        <w:ind w:left="0"/>
        <w:jc w:val="both"/>
      </w:pPr>
      <w:r>
        <w:rPr>
          <w:rFonts w:ascii="Times New Roman"/>
          <w:b w:val="false"/>
          <w:i w:val="false"/>
          <w:color w:val="000000"/>
          <w:sz w:val="28"/>
        </w:rPr>
        <w:t xml:space="preserve">
      26. Қанды, оның компоненттерін құюға кірісер алдында дәрігер олардың құю үшін жарамдылығына көз жеткізу қажет: қаптаманың тұмшаланып жабылуын, белгілеуді көзбен шолу, ішіндегі заттың сапасына макроскопиялық бағалауды жүргізуі. </w:t>
      </w:r>
    </w:p>
    <w:bookmarkEnd w:id="410"/>
    <w:bookmarkStart w:name="z420" w:id="411"/>
    <w:p>
      <w:pPr>
        <w:spacing w:after="0"/>
        <w:ind w:left="0"/>
        <w:jc w:val="both"/>
      </w:pPr>
      <w:r>
        <w:rPr>
          <w:rFonts w:ascii="Times New Roman"/>
          <w:b w:val="false"/>
          <w:i w:val="false"/>
          <w:color w:val="000000"/>
          <w:sz w:val="28"/>
        </w:rPr>
        <w:t>
      27. Құрамында эритроциттер бар қан компоненттерінің жоспарлы немесе шұғыл тәртіпте құйған кезде құюды орындайтын дәрігер бұрын жүргізілген зерттеулерге және жазбаларға қарамастан, трансфузия алдында мыналарды жеке орындайды:</w:t>
      </w:r>
    </w:p>
    <w:bookmarkEnd w:id="411"/>
    <w:bookmarkStart w:name="z421" w:id="412"/>
    <w:p>
      <w:pPr>
        <w:spacing w:after="0"/>
        <w:ind w:left="0"/>
        <w:jc w:val="both"/>
      </w:pPr>
      <w:r>
        <w:rPr>
          <w:rFonts w:ascii="Times New Roman"/>
          <w:b w:val="false"/>
          <w:i w:val="false"/>
          <w:color w:val="000000"/>
          <w:sz w:val="28"/>
        </w:rPr>
        <w:t>
      1) реципиенттен оның тегін, атын, әкесінің атын, туған жылын сұрап нақтылау және оларды медициналық картаның титул парағында көрсетілген дерректермен салыстырып тексереді. Деректер сәйкес келуі тиіс және реципиент оларды мүмкіндігіне қарай растауы қажет (құю наркоз кезінде немесе емделуші ес-түссіз халде жатқан жағдайларда жасалуын қоспағанда);</w:t>
      </w:r>
    </w:p>
    <w:bookmarkEnd w:id="412"/>
    <w:bookmarkStart w:name="z422" w:id="413"/>
    <w:p>
      <w:pPr>
        <w:spacing w:after="0"/>
        <w:ind w:left="0"/>
        <w:jc w:val="both"/>
      </w:pPr>
      <w:r>
        <w:rPr>
          <w:rFonts w:ascii="Times New Roman"/>
          <w:b w:val="false"/>
          <w:i w:val="false"/>
          <w:color w:val="000000"/>
          <w:sz w:val="28"/>
        </w:rPr>
        <w:t xml:space="preserve">
      2) әр құю алдында реципиенттің қан тобын АВ0 және Резус жүйесі бойынша МҰ-да реципиенттерге иммундық гематологиялық зерттеулер жүргізу әдістеріне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және талаптарына сәйкес қайта тексеру және алынған нәтижені медициналық картадағы деректермен салыстырып тексереді;</w:t>
      </w:r>
    </w:p>
    <w:bookmarkEnd w:id="413"/>
    <w:bookmarkStart w:name="z423" w:id="414"/>
    <w:p>
      <w:pPr>
        <w:spacing w:after="0"/>
        <w:ind w:left="0"/>
        <w:jc w:val="both"/>
      </w:pPr>
      <w:r>
        <w:rPr>
          <w:rFonts w:ascii="Times New Roman"/>
          <w:b w:val="false"/>
          <w:i w:val="false"/>
          <w:color w:val="000000"/>
          <w:sz w:val="28"/>
        </w:rPr>
        <w:t>
      3) донорлық қан компоненттерін қан тобын АВ0 және Резус жүйесі бойынша қайта тексеру және алынған нәтижені медициналық картадағы деректермен салыстырып тексереді;</w:t>
      </w:r>
    </w:p>
    <w:bookmarkEnd w:id="414"/>
    <w:bookmarkStart w:name="z424" w:id="415"/>
    <w:p>
      <w:pPr>
        <w:spacing w:after="0"/>
        <w:ind w:left="0"/>
        <w:jc w:val="both"/>
      </w:pPr>
      <w:r>
        <w:rPr>
          <w:rFonts w:ascii="Times New Roman"/>
          <w:b w:val="false"/>
          <w:i w:val="false"/>
          <w:color w:val="000000"/>
          <w:sz w:val="28"/>
        </w:rPr>
        <w:t>
      4) донордың эритроциттері мен реципиенттің қан сарысуы резусын және АВ0 жүйесі бойынша жеке үйлесімділігіне осы Қағидаларға 3-қосымшаға сәйкес сынамалар жүргізеді.</w:t>
      </w:r>
    </w:p>
    <w:bookmarkEnd w:id="415"/>
    <w:bookmarkStart w:name="z425" w:id="416"/>
    <w:p>
      <w:pPr>
        <w:spacing w:after="0"/>
        <w:ind w:left="0"/>
        <w:jc w:val="both"/>
      </w:pPr>
      <w:r>
        <w:rPr>
          <w:rFonts w:ascii="Times New Roman"/>
          <w:b w:val="false"/>
          <w:i w:val="false"/>
          <w:color w:val="000000"/>
          <w:sz w:val="28"/>
        </w:rPr>
        <w:t>
      5) биологиялық сынақ өткізеді.</w:t>
      </w:r>
    </w:p>
    <w:bookmarkEnd w:id="416"/>
    <w:bookmarkStart w:name="z426" w:id="417"/>
    <w:p>
      <w:pPr>
        <w:spacing w:after="0"/>
        <w:ind w:left="0"/>
        <w:jc w:val="both"/>
      </w:pPr>
      <w:r>
        <w:rPr>
          <w:rFonts w:ascii="Times New Roman"/>
          <w:b w:val="false"/>
          <w:i w:val="false"/>
          <w:color w:val="000000"/>
          <w:sz w:val="28"/>
        </w:rPr>
        <w:t xml:space="preserve">
      28. МҰ-да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6173 тіркелген) бекітілген үлгі штаттар және штат нормативтерге сәйкес жасақталған штаттар болған кезде осы Қағидалардың 27-тармағының 2), 3) және 4) тармақшаларында көрсетілген іс-шараларды трансфузиология бөлімшесінің (кабинетінің) дәрігері (трансфузиолог немесе трансфузиология мәселелері бойынша біліктілікті арттырудан өткен және трансфузиолог немесе дәрігер-зертханашының сертификаты бар дәрігер-зертханашы) орындайды. </w:t>
      </w:r>
    </w:p>
    <w:bookmarkEnd w:id="417"/>
    <w:bookmarkStart w:name="z427" w:id="418"/>
    <w:p>
      <w:pPr>
        <w:spacing w:after="0"/>
        <w:ind w:left="0"/>
        <w:jc w:val="both"/>
      </w:pPr>
      <w:r>
        <w:rPr>
          <w:rFonts w:ascii="Times New Roman"/>
          <w:b w:val="false"/>
          <w:i w:val="false"/>
          <w:color w:val="000000"/>
          <w:sz w:val="28"/>
        </w:rPr>
        <w:t>
      29. Плазмалық немесе құрамында эритроциттер жоқ өзге де қан компоненттерін құйған кезде құюды жүргізетін дәрігер реципиенттің қанын АВ0 және Резус жүйесі бойынша қайта тексереді, деректерді қан немесе оның компоненттері бар контейнердегі этикетка деректерімен салыстырып тексереді, биологиялық сынақ өткізеді.</w:t>
      </w:r>
    </w:p>
    <w:bookmarkEnd w:id="418"/>
    <w:bookmarkStart w:name="z428" w:id="419"/>
    <w:p>
      <w:pPr>
        <w:spacing w:after="0"/>
        <w:ind w:left="0"/>
        <w:jc w:val="both"/>
      </w:pPr>
      <w:r>
        <w:rPr>
          <w:rFonts w:ascii="Times New Roman"/>
          <w:b w:val="false"/>
          <w:i w:val="false"/>
          <w:color w:val="000000"/>
          <w:sz w:val="28"/>
        </w:rPr>
        <w:t>
      30. МҰ-ғы реципиентердің қанына иммундық гематологиялық зерттеулерді жүргізген кезде осы Қағидаларға 3-қосымшаны және өндіруші-кәсіпорынның реагенттер жиынтығына қоса беріліп отырған нұсқаулықтарға сәйкес келетін талаптар мен әдістерді басшылыққа алады.</w:t>
      </w:r>
    </w:p>
    <w:bookmarkEnd w:id="419"/>
    <w:bookmarkStart w:name="z429" w:id="420"/>
    <w:p>
      <w:pPr>
        <w:spacing w:after="0"/>
        <w:ind w:left="0"/>
        <w:jc w:val="both"/>
      </w:pPr>
      <w:r>
        <w:rPr>
          <w:rFonts w:ascii="Times New Roman"/>
          <w:b w:val="false"/>
          <w:i w:val="false"/>
          <w:color w:val="000000"/>
          <w:sz w:val="28"/>
        </w:rPr>
        <w:t>
      31. Реципиенттің қан тобын резус тиістілігін анықтаудың қиын диагностикаланатын немесе анықталмайтын жағдайлары кезінде шұғыл жағдайларда құрамында теріс (0(1) Rh(-), ЖМП – төртінші топ АВ(ІV) эритроцит бар компоненттерін құюға жол беріледі.</w:t>
      </w:r>
    </w:p>
    <w:bookmarkEnd w:id="420"/>
    <w:bookmarkStart w:name="z430" w:id="421"/>
    <w:p>
      <w:pPr>
        <w:spacing w:after="0"/>
        <w:ind w:left="0"/>
        <w:jc w:val="both"/>
      </w:pPr>
      <w:r>
        <w:rPr>
          <w:rFonts w:ascii="Times New Roman"/>
          <w:b w:val="false"/>
          <w:i w:val="false"/>
          <w:color w:val="000000"/>
          <w:sz w:val="28"/>
        </w:rPr>
        <w:t>
      32. АВ0 жүйесінің қан топтары бойынша үйлесімділікке сынамалар реципиенттің, центрифугалау немесе тұндыру арқылы алынған қан сарысуынан орындалады. Қан реципиенттен тікелей құю алдында алынады. Құрамында эритроциттер бар орталарды бірнеше рет құйған кезде иммунологиялық асқынулардың алдын алу мақсатында МҰ-да әр құю алдында антиэритрициттік антиденелер бар-жоғына реципиенттің қан сарысуына скрининг жүргізу ұсынылады.</w:t>
      </w:r>
    </w:p>
    <w:bookmarkEnd w:id="421"/>
    <w:bookmarkStart w:name="z431" w:id="422"/>
    <w:p>
      <w:pPr>
        <w:spacing w:after="0"/>
        <w:ind w:left="0"/>
        <w:jc w:val="both"/>
      </w:pPr>
      <w:r>
        <w:rPr>
          <w:rFonts w:ascii="Times New Roman"/>
          <w:b w:val="false"/>
          <w:i w:val="false"/>
          <w:color w:val="000000"/>
          <w:sz w:val="28"/>
        </w:rPr>
        <w:t>
      33. Құю алдында қан, оның компоненттері (ЭМ немесе ЭВ) бар контейнер тоңазытқыштан алынады және +30</w:t>
      </w:r>
      <w:r>
        <w:rPr>
          <w:rFonts w:ascii="Times New Roman"/>
          <w:b w:val="false"/>
          <w:i w:val="false"/>
          <w:color w:val="000000"/>
          <w:vertAlign w:val="superscript"/>
        </w:rPr>
        <w:t>0</w:t>
      </w:r>
      <w:r>
        <w:rPr>
          <w:rFonts w:ascii="Times New Roman"/>
          <w:b w:val="false"/>
          <w:i w:val="false"/>
          <w:color w:val="000000"/>
          <w:sz w:val="28"/>
        </w:rPr>
        <w:t>С+36</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қыздыруға арналған арнайы құрылғыларды ғана пайдалана отырып жылытылады. "Inline" қыздырғыштарын қолдану ұсынылады. </w:t>
      </w:r>
    </w:p>
    <w:bookmarkEnd w:id="422"/>
    <w:bookmarkStart w:name="z432" w:id="423"/>
    <w:p>
      <w:pPr>
        <w:spacing w:after="0"/>
        <w:ind w:left="0"/>
        <w:jc w:val="both"/>
      </w:pPr>
      <w:r>
        <w:rPr>
          <w:rFonts w:ascii="Times New Roman"/>
          <w:b w:val="false"/>
          <w:i w:val="false"/>
          <w:color w:val="000000"/>
          <w:sz w:val="28"/>
        </w:rPr>
        <w:t>
      34. Биологиялық сынама кез келген трансфузияның алдында және қанның, оның компоненттерінің немесе препараттардың, оның ішінде жеке іріктеп алынған немесе фенотиптелген әрбір жаңа дозасы алдында, қан, оның компоненттерінің көлеміне, оны енгізудің жылдамдығына және құюдың шұғылдығына қарамастан жүргізіледі.</w:t>
      </w:r>
    </w:p>
    <w:bookmarkEnd w:id="423"/>
    <w:bookmarkStart w:name="z433" w:id="424"/>
    <w:p>
      <w:pPr>
        <w:spacing w:after="0"/>
        <w:ind w:left="0"/>
        <w:jc w:val="both"/>
      </w:pPr>
      <w:r>
        <w:rPr>
          <w:rFonts w:ascii="Times New Roman"/>
          <w:b w:val="false"/>
          <w:i w:val="false"/>
          <w:color w:val="000000"/>
          <w:sz w:val="28"/>
        </w:rPr>
        <w:t>
      35. Биологиялық сынаманы жүргізу кезінде бір рет бір-екі минут бойы 60 тамшы (екі-үш миллилитр) қан, оның компоненттері мен препараттары құйылады, одан соң құю тоқтатылады және үш минут бойы реципиентке бақылау жүргізіледі. Жалпы жағдайына, тамыр соғуы, тыныс алуы, артериялық қысымы, терісінің түсіне бақылау жасалады, дене температурасы өлшенеді. Мұндай процедура екі мәрте қайталанады.</w:t>
      </w:r>
    </w:p>
    <w:bookmarkEnd w:id="424"/>
    <w:bookmarkStart w:name="z434" w:id="425"/>
    <w:p>
      <w:pPr>
        <w:spacing w:after="0"/>
        <w:ind w:left="0"/>
        <w:jc w:val="both"/>
      </w:pPr>
      <w:r>
        <w:rPr>
          <w:rFonts w:ascii="Times New Roman"/>
          <w:b w:val="false"/>
          <w:i w:val="false"/>
          <w:color w:val="000000"/>
          <w:sz w:val="28"/>
        </w:rPr>
        <w:t>
      36. Биологиялық сынама жүргізу уақытында қалтырау, белдің ауыруы, дененің қызуы, кеуденің қысылу сезімі, бас ауруы, лоқсу және жүрек айну пайда болса, веноздық енгізуді үзбей құюды дереу тоқтату және бұл компонентті құюдан бас тарту қажет.</w:t>
      </w:r>
    </w:p>
    <w:bookmarkEnd w:id="425"/>
    <w:bookmarkStart w:name="z435" w:id="426"/>
    <w:p>
      <w:pPr>
        <w:spacing w:after="0"/>
        <w:ind w:left="0"/>
        <w:jc w:val="both"/>
      </w:pPr>
      <w:r>
        <w:rPr>
          <w:rFonts w:ascii="Times New Roman"/>
          <w:b w:val="false"/>
          <w:i w:val="false"/>
          <w:color w:val="000000"/>
          <w:sz w:val="28"/>
        </w:rPr>
        <w:t>
      37. Қанды және оның компоненттерін наркоз кезінде құю уақытында реакция немесе басталып келе жатқан асқынулар туралы операциялық жараның қанауының себепсіз күшеюінен, артериялық қысымның төмендеуінен және тамыр соғуының жиілеуінен, несеп қабын катетерлеу кезінде зәр түсінің өзгеруінен, сондай-ақ бұрын болған гемолизді анықтауға арналған сынаманың қорытындысы бойынша пайымдайды. Мұндай жағдайларда құю тоқтатылады. Хирург және анестезиолог, трансфузиологпен бірге гемодинамикалық бұзылулардың себептерін анықтайды. Егер олардың болуына құюдан басқа себеп болмаса, онда бұл қан компоненті құйылмайды. Құюды одан әрі қарай жүргізу мәселесі жеке іріктеу мүмкіндіктерін немесе әмбебап қан компоненттерін пайдалануды есепке ала отырып шешіледі.</w:t>
      </w:r>
    </w:p>
    <w:bookmarkEnd w:id="426"/>
    <w:bookmarkStart w:name="z436" w:id="427"/>
    <w:p>
      <w:pPr>
        <w:spacing w:after="0"/>
        <w:ind w:left="0"/>
        <w:jc w:val="both"/>
      </w:pPr>
      <w:r>
        <w:rPr>
          <w:rFonts w:ascii="Times New Roman"/>
          <w:b w:val="false"/>
          <w:i w:val="false"/>
          <w:color w:val="000000"/>
          <w:sz w:val="28"/>
        </w:rPr>
        <w:t>
      38. Құрамында эритроциттер бар қан компоненті бар контейнерге құю алдында зауытта дайындалған натрий хлоридтің стерильді 0,9% изотоникалық ерітіндісінен (апирогендік) басқа, қандай да бір өзге дәрі-дәрмектерді немесе ерітінділерді салуға тыйым салынады.</w:t>
      </w:r>
    </w:p>
    <w:bookmarkEnd w:id="427"/>
    <w:bookmarkStart w:name="z437" w:id="428"/>
    <w:p>
      <w:pPr>
        <w:spacing w:after="0"/>
        <w:ind w:left="0"/>
        <w:jc w:val="both"/>
      </w:pPr>
      <w:r>
        <w:rPr>
          <w:rFonts w:ascii="Times New Roman"/>
          <w:b w:val="false"/>
          <w:i w:val="false"/>
          <w:color w:val="000000"/>
          <w:sz w:val="28"/>
        </w:rPr>
        <w:t>
      39. Құю аяқталғаннан кейін реакция және асқыну пайда болу жағдайын бақылау үшін қалған қанның немесе оның компонентінің азғана мөлшері бар (5-10 мл) донор контейнері және реципиенттің, жеке үйлесімділікке сынама жүргізуге пайдаланылған қаны және төлқұжаттық деректері бар пробирка 48 сағат бойы тоңазытқышта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 міндетті түрде сақталуы тиіс.</w:t>
      </w:r>
    </w:p>
    <w:bookmarkEnd w:id="428"/>
    <w:bookmarkStart w:name="z438" w:id="429"/>
    <w:p>
      <w:pPr>
        <w:spacing w:after="0"/>
        <w:ind w:left="0"/>
        <w:jc w:val="both"/>
      </w:pPr>
      <w:r>
        <w:rPr>
          <w:rFonts w:ascii="Times New Roman"/>
          <w:b w:val="false"/>
          <w:i w:val="false"/>
          <w:color w:val="000000"/>
          <w:sz w:val="28"/>
        </w:rPr>
        <w:t>
      40. Құюдан кейін:</w:t>
      </w:r>
    </w:p>
    <w:bookmarkEnd w:id="429"/>
    <w:bookmarkStart w:name="z439" w:id="430"/>
    <w:p>
      <w:pPr>
        <w:spacing w:after="0"/>
        <w:ind w:left="0"/>
        <w:jc w:val="both"/>
      </w:pPr>
      <w:r>
        <w:rPr>
          <w:rFonts w:ascii="Times New Roman"/>
          <w:b w:val="false"/>
          <w:i w:val="false"/>
          <w:color w:val="000000"/>
          <w:sz w:val="28"/>
        </w:rPr>
        <w:t>
      1) реципиент екі сағат бойы төсекте жату режимін сақтайды;</w:t>
      </w:r>
    </w:p>
    <w:bookmarkEnd w:id="430"/>
    <w:bookmarkStart w:name="z440" w:id="431"/>
    <w:p>
      <w:pPr>
        <w:spacing w:after="0"/>
        <w:ind w:left="0"/>
        <w:jc w:val="both"/>
      </w:pPr>
      <w:r>
        <w:rPr>
          <w:rFonts w:ascii="Times New Roman"/>
          <w:b w:val="false"/>
          <w:i w:val="false"/>
          <w:color w:val="000000"/>
          <w:sz w:val="28"/>
        </w:rPr>
        <w:t>
      2) трансфузиядан кейінгі реакциялар мен асқынуларды ерте диагностикалау үшін:</w:t>
      </w:r>
    </w:p>
    <w:bookmarkEnd w:id="431"/>
    <w:bookmarkStart w:name="z441" w:id="432"/>
    <w:p>
      <w:pPr>
        <w:spacing w:after="0"/>
        <w:ind w:left="0"/>
        <w:jc w:val="both"/>
      </w:pPr>
      <w:r>
        <w:rPr>
          <w:rFonts w:ascii="Times New Roman"/>
          <w:b w:val="false"/>
          <w:i w:val="false"/>
          <w:color w:val="000000"/>
          <w:sz w:val="28"/>
        </w:rPr>
        <w:t xml:space="preserve">
      әр сағат сайын үш реттен реципиенттің дене температурасын және артериялық қысымы өлшенеді. Бұл көрсеткіштер құрамында эритроциттер бар орталар трансфузиялар құралдарының хаттамасында немесе қан компоненттері мен препараттарының трансфузиялары хаттамасында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(бұдан әрі - № 907 бұйрық) бекіткен нысан бойынша белгіленеді;</w:t>
      </w:r>
    </w:p>
    <w:bookmarkEnd w:id="432"/>
    <w:bookmarkStart w:name="z442" w:id="433"/>
    <w:p>
      <w:pPr>
        <w:spacing w:after="0"/>
        <w:ind w:left="0"/>
        <w:jc w:val="both"/>
      </w:pPr>
      <w:r>
        <w:rPr>
          <w:rFonts w:ascii="Times New Roman"/>
          <w:b w:val="false"/>
          <w:i w:val="false"/>
          <w:color w:val="000000"/>
          <w:sz w:val="28"/>
        </w:rPr>
        <w:t>
      зәрдің шығуы, зәрдің түсі бақыланады, осы көрсеткіштер құрамында эритроциттер бар құралдарының трансфузиясы немесе қан компоненттері мен препараттарының трансфузиясы № 907 бұйрықпен бекітілген нысандағы хаттамаларда жазылады. Зәрдің түсінің өзгеруі жіті гемолизді растауы мүмкін;</w:t>
      </w:r>
    </w:p>
    <w:bookmarkEnd w:id="433"/>
    <w:bookmarkStart w:name="z443" w:id="434"/>
    <w:p>
      <w:pPr>
        <w:spacing w:after="0"/>
        <w:ind w:left="0"/>
        <w:jc w:val="both"/>
      </w:pPr>
      <w:r>
        <w:rPr>
          <w:rFonts w:ascii="Times New Roman"/>
          <w:b w:val="false"/>
          <w:i w:val="false"/>
          <w:color w:val="000000"/>
          <w:sz w:val="28"/>
        </w:rPr>
        <w:t>
      трансфузиядан кейін келесі күні қанның және зәрдің клиникалық талдау жүргізеді.</w:t>
      </w:r>
    </w:p>
    <w:bookmarkEnd w:id="434"/>
    <w:bookmarkStart w:name="z444" w:id="435"/>
    <w:p>
      <w:pPr>
        <w:spacing w:after="0"/>
        <w:ind w:left="0"/>
        <w:jc w:val="both"/>
      </w:pPr>
      <w:r>
        <w:rPr>
          <w:rFonts w:ascii="Times New Roman"/>
          <w:b w:val="false"/>
          <w:i w:val="false"/>
          <w:color w:val="000000"/>
          <w:sz w:val="28"/>
        </w:rPr>
        <w:t xml:space="preserve">
      41. Клиникалық бөлімшелерге берілген қан компоненттері қайтаруға жатады. Қанның, оның компоненттері мен препараттарының қалдықтары, оның ішінде гемакон ішіндегісін (балаларда) толық пайдаланбағанда жойылуға жатады. Медициналық қалдықтарды (биоматериалды) жинақтау, сақтау және жою Қазақстан Республикасы Үкіметінің 2012 жылғы 17 қаңтардағы № 87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объектілеріне қойылатын санитариялық-эпидемиологиялық талаптар санитариялық қағидаларына (бұдан әрі - Санитариялық қағидалар) сәйкес жүргізіледі.</w:t>
      </w:r>
    </w:p>
    <w:bookmarkEnd w:id="435"/>
    <w:bookmarkStart w:name="z445" w:id="436"/>
    <w:p>
      <w:pPr>
        <w:spacing w:after="0"/>
        <w:ind w:left="0"/>
        <w:jc w:val="both"/>
      </w:pPr>
      <w:r>
        <w:rPr>
          <w:rFonts w:ascii="Times New Roman"/>
          <w:b w:val="false"/>
          <w:i w:val="false"/>
          <w:color w:val="000000"/>
          <w:sz w:val="28"/>
        </w:rPr>
        <w:t>
      42. Жіті көлемді қансырау жағдайын және немесе геморрагиялық синдром (ұю жүйесі факторларының тапшылығы немесе тромбоцитопения), әсіресе қажетті қан компоненттерінің жеткілікті мөлшері болмаған төтенше жағдайларда нақты көрсеткіштерімен, сондай-ақ алмастырып құю, оның ішінде жаңа туған нәрестелердің гемолиздік ауруын емдеуді қоспағанда, донордың консервіленген, жаңа алынған қаны құйылмайды.</w:t>
      </w:r>
    </w:p>
    <w:bookmarkEnd w:id="436"/>
    <w:bookmarkStart w:name="z446" w:id="437"/>
    <w:p>
      <w:pPr>
        <w:spacing w:after="0"/>
        <w:ind w:left="0"/>
        <w:jc w:val="both"/>
      </w:pPr>
      <w:r>
        <w:rPr>
          <w:rFonts w:ascii="Times New Roman"/>
          <w:b w:val="false"/>
          <w:i w:val="false"/>
          <w:color w:val="000000"/>
          <w:sz w:val="28"/>
        </w:rPr>
        <w:t>
      43. Қанды және оның компоненттерін құю көлемін төмендету үшін МҰ-да қан жинақтаушы технологиялар және аллогендік қан компоненттерін құюдың баламалары пайдаланылады, оларға мыналар жатады:</w:t>
      </w:r>
    </w:p>
    <w:bookmarkEnd w:id="437"/>
    <w:bookmarkStart w:name="z447" w:id="438"/>
    <w:p>
      <w:pPr>
        <w:spacing w:after="0"/>
        <w:ind w:left="0"/>
        <w:jc w:val="both"/>
      </w:pPr>
      <w:r>
        <w:rPr>
          <w:rFonts w:ascii="Times New Roman"/>
          <w:b w:val="false"/>
          <w:i w:val="false"/>
          <w:color w:val="000000"/>
          <w:sz w:val="28"/>
        </w:rPr>
        <w:t xml:space="preserve">
      1) қанды немесе оның компоненттерін аутологиялық құю (бұдан әрі - аутогемотрансфузия); </w:t>
      </w:r>
    </w:p>
    <w:bookmarkEnd w:id="438"/>
    <w:bookmarkStart w:name="z448" w:id="439"/>
    <w:p>
      <w:pPr>
        <w:spacing w:after="0"/>
        <w:ind w:left="0"/>
        <w:jc w:val="both"/>
      </w:pPr>
      <w:r>
        <w:rPr>
          <w:rFonts w:ascii="Times New Roman"/>
          <w:b w:val="false"/>
          <w:i w:val="false"/>
          <w:color w:val="000000"/>
          <w:sz w:val="28"/>
        </w:rPr>
        <w:t>
      2) гемодилюция</w:t>
      </w:r>
    </w:p>
    <w:bookmarkEnd w:id="439"/>
    <w:bookmarkStart w:name="z449" w:id="440"/>
    <w:p>
      <w:pPr>
        <w:spacing w:after="0"/>
        <w:ind w:left="0"/>
        <w:jc w:val="both"/>
      </w:pPr>
      <w:r>
        <w:rPr>
          <w:rFonts w:ascii="Times New Roman"/>
          <w:b w:val="false"/>
          <w:i w:val="false"/>
          <w:color w:val="000000"/>
          <w:sz w:val="28"/>
        </w:rPr>
        <w:t>
      3) реинфузия</w:t>
      </w:r>
    </w:p>
    <w:bookmarkEnd w:id="440"/>
    <w:bookmarkStart w:name="z450" w:id="441"/>
    <w:p>
      <w:pPr>
        <w:spacing w:after="0"/>
        <w:ind w:left="0"/>
        <w:jc w:val="both"/>
      </w:pPr>
      <w:r>
        <w:rPr>
          <w:rFonts w:ascii="Times New Roman"/>
          <w:b w:val="false"/>
          <w:i w:val="false"/>
          <w:color w:val="000000"/>
          <w:sz w:val="28"/>
        </w:rPr>
        <w:t xml:space="preserve">
      4) гемопоэза мен лейкопоэза, коагуляциялық гемостаз факторларының синтезін ширату. </w:t>
      </w:r>
    </w:p>
    <w:bookmarkEnd w:id="441"/>
    <w:bookmarkStart w:name="z451" w:id="442"/>
    <w:p>
      <w:pPr>
        <w:spacing w:after="0"/>
        <w:ind w:left="0"/>
        <w:jc w:val="both"/>
      </w:pPr>
      <w:r>
        <w:rPr>
          <w:rFonts w:ascii="Times New Roman"/>
          <w:b w:val="false"/>
          <w:i w:val="false"/>
          <w:color w:val="000000"/>
          <w:sz w:val="28"/>
        </w:rPr>
        <w:t>
      44. Аутогемотрансфузия – реципиентке өзінің қанын немесе өзінің қанынан алдын ала дайындалған оның компоненттерін құю (қайтару). Аутогемотрансфузия кезінде аллоиммунизация, инфекция берілу қаупі болмайды, трансфузиялық реакция қаупі және қанның гомологикалық компоненттеріне мұқтаждық азаяды, қан құрауыштарымен орынбасушылық трансфузиялық терапияның қауіпсіздігі қамтамасыз етіледі, эритроцит өндірілуі ширатылады.</w:t>
      </w:r>
    </w:p>
    <w:bookmarkEnd w:id="442"/>
    <w:bookmarkStart w:name="z452" w:id="443"/>
    <w:p>
      <w:pPr>
        <w:spacing w:after="0"/>
        <w:ind w:left="0"/>
        <w:jc w:val="both"/>
      </w:pPr>
      <w:r>
        <w:rPr>
          <w:rFonts w:ascii="Times New Roman"/>
          <w:b w:val="false"/>
          <w:i w:val="false"/>
          <w:color w:val="000000"/>
          <w:sz w:val="28"/>
        </w:rPr>
        <w:t>
      45. Аутогемотрансфузиялық жаңа алынған қанды қолдану үшін айғақтар мыналар болып табылады:</w:t>
      </w:r>
    </w:p>
    <w:bookmarkEnd w:id="443"/>
    <w:bookmarkStart w:name="z453" w:id="444"/>
    <w:p>
      <w:pPr>
        <w:spacing w:after="0"/>
        <w:ind w:left="0"/>
        <w:jc w:val="both"/>
      </w:pPr>
      <w:r>
        <w:rPr>
          <w:rFonts w:ascii="Times New Roman"/>
          <w:b w:val="false"/>
          <w:i w:val="false"/>
          <w:color w:val="000000"/>
          <w:sz w:val="28"/>
        </w:rPr>
        <w:t xml:space="preserve">
      1) қанайналымының 20%-дан астам мөлшерін жоғалту болжанатын күрделі және көлемді хирургиялық жоспарлы операциялар (ортопедия, кардиохирургия, урология); </w:t>
      </w:r>
    </w:p>
    <w:bookmarkEnd w:id="444"/>
    <w:bookmarkStart w:name="z454" w:id="445"/>
    <w:p>
      <w:pPr>
        <w:spacing w:after="0"/>
        <w:ind w:left="0"/>
        <w:jc w:val="both"/>
      </w:pPr>
      <w:r>
        <w:rPr>
          <w:rFonts w:ascii="Times New Roman"/>
          <w:b w:val="false"/>
          <w:i w:val="false"/>
          <w:color w:val="000000"/>
          <w:sz w:val="28"/>
        </w:rPr>
        <w:t>
      2) қан тобы сирек кездесетін емделушілерге донорлық қан компоненттерінің барабар мөлшерін іріктеп алу және құюдың мүмкін болмауы;</w:t>
      </w:r>
    </w:p>
    <w:bookmarkEnd w:id="445"/>
    <w:bookmarkStart w:name="z455" w:id="446"/>
    <w:p>
      <w:pPr>
        <w:spacing w:after="0"/>
        <w:ind w:left="0"/>
        <w:jc w:val="both"/>
      </w:pPr>
      <w:r>
        <w:rPr>
          <w:rFonts w:ascii="Times New Roman"/>
          <w:b w:val="false"/>
          <w:i w:val="false"/>
          <w:color w:val="000000"/>
          <w:sz w:val="28"/>
        </w:rPr>
        <w:t>
      3) хирургиялық жоспарлы емдеу кезінде қан компоненттерін құю айғақтары болғанда емделушілердің қан құюдан бас тартуы.</w:t>
      </w:r>
    </w:p>
    <w:bookmarkEnd w:id="446"/>
    <w:bookmarkStart w:name="z456" w:id="447"/>
    <w:p>
      <w:pPr>
        <w:spacing w:after="0"/>
        <w:ind w:left="0"/>
        <w:jc w:val="both"/>
      </w:pPr>
      <w:r>
        <w:rPr>
          <w:rFonts w:ascii="Times New Roman"/>
          <w:b w:val="false"/>
          <w:i w:val="false"/>
          <w:color w:val="000000"/>
          <w:sz w:val="28"/>
        </w:rPr>
        <w:t xml:space="preserve">
      46. Аутогемотрансфузия тікелей операцияға дейін немесе анестезия басталғанға дейін, уақытша қансыраудың орнын тұзды ерітінділермен және плазманы ауыстырушылармен міндетті толтырумен нормоволемияны немесе гиперволемияны ұстай отырып қанның 1-2 мөлшерін (600-800 мл) дайындау жолымен жүргізіледі. </w:t>
      </w:r>
    </w:p>
    <w:bookmarkEnd w:id="447"/>
    <w:bookmarkStart w:name="z457" w:id="448"/>
    <w:p>
      <w:pPr>
        <w:spacing w:after="0"/>
        <w:ind w:left="0"/>
        <w:jc w:val="both"/>
      </w:pPr>
      <w:r>
        <w:rPr>
          <w:rFonts w:ascii="Times New Roman"/>
          <w:b w:val="false"/>
          <w:i w:val="false"/>
          <w:color w:val="000000"/>
          <w:sz w:val="28"/>
        </w:rPr>
        <w:t xml:space="preserve">
      Жаңа алынған қанның дайындалған дозалары дер кезінде немесе операциядан кейін бірден пайдаланылады және олар 12 сағаттан артық сақталмайды. </w:t>
      </w:r>
    </w:p>
    <w:bookmarkEnd w:id="448"/>
    <w:bookmarkStart w:name="z458" w:id="449"/>
    <w:p>
      <w:pPr>
        <w:spacing w:after="0"/>
        <w:ind w:left="0"/>
        <w:jc w:val="both"/>
      </w:pPr>
      <w:r>
        <w:rPr>
          <w:rFonts w:ascii="Times New Roman"/>
          <w:b w:val="false"/>
          <w:i w:val="false"/>
          <w:color w:val="000000"/>
          <w:sz w:val="28"/>
        </w:rPr>
        <w:t>
      47. Эритроциттердің реинфузиясы өз қанын өзіне құюдың бір түрі болып табылады және пациентке жара немесе ұйыма қуысына (құрсақ, кеуде) құйылған және ол жерде 8 сағаттан аспайтын уақыт болған, өзінің жуылған эритроциттерін құюды білдіреді.</w:t>
      </w:r>
    </w:p>
    <w:bookmarkEnd w:id="449"/>
    <w:bookmarkStart w:name="z459" w:id="450"/>
    <w:p>
      <w:pPr>
        <w:spacing w:after="0"/>
        <w:ind w:left="0"/>
        <w:jc w:val="both"/>
      </w:pPr>
      <w:r>
        <w:rPr>
          <w:rFonts w:ascii="Times New Roman"/>
          <w:b w:val="false"/>
          <w:i w:val="false"/>
          <w:color w:val="000000"/>
          <w:sz w:val="28"/>
        </w:rPr>
        <w:t>
      48. Реинфузияны аппараттық (Cell Saver типтес аппараты) әдіспен ғана жүргізуге болады.</w:t>
      </w:r>
    </w:p>
    <w:bookmarkEnd w:id="450"/>
    <w:bookmarkStart w:name="z460" w:id="451"/>
    <w:p>
      <w:pPr>
        <w:spacing w:after="0"/>
        <w:ind w:left="0"/>
        <w:jc w:val="both"/>
      </w:pPr>
      <w:r>
        <w:rPr>
          <w:rFonts w:ascii="Times New Roman"/>
          <w:b w:val="false"/>
          <w:i w:val="false"/>
          <w:color w:val="000000"/>
          <w:sz w:val="28"/>
        </w:rPr>
        <w:t>
      49. Пациент аутологиялық қан дайындамасына ақпараттандырылған келісім беруі қажет және ол науқастың медициналық картасына жазылады. Пациентті емдеуші дәрігер оған қан компоненттерін тапсырудың (донациясының) ерекшеліктері, болуы ықтимал реакциялары туралы хабардар етеді. Аутологиялық қанға тестілеу жүргізілмейді. Аутологикалық қанды таңбалау кезінде этикеткада "аутогемотрансфузия үшін" деген сөздер болуы тиіс.</w:t>
      </w:r>
    </w:p>
    <w:bookmarkEnd w:id="451"/>
    <w:bookmarkStart w:name="z461" w:id="452"/>
    <w:p>
      <w:pPr>
        <w:spacing w:after="0"/>
        <w:ind w:left="0"/>
        <w:jc w:val="both"/>
      </w:pPr>
      <w:r>
        <w:rPr>
          <w:rFonts w:ascii="Times New Roman"/>
          <w:b w:val="false"/>
          <w:i w:val="false"/>
          <w:color w:val="000000"/>
          <w:sz w:val="28"/>
        </w:rPr>
        <w:t>
      50. Қанды тапсыру (донацияға) рұқсат беру критерийлері жалпы әдеттегі донорларға арналғандай болып келеді. Аутодонорлар үшін жасына қарай шектеудің жоғарғы шекарасы болмайды, әрбір нақты жағдайда аутодонорлық мүмкіндіктің болуы туралы шешімді емдеуші дәрігер трансфузиологпен бірге емделушінің немесе оның заңды өкілдерінің пікірін есепке ала отырып қабылдайды. Төменгі жас шегі пациент денесінің дамуына және соматикалық жағдайына қарай анықталады.</w:t>
      </w:r>
    </w:p>
    <w:bookmarkEnd w:id="452"/>
    <w:bookmarkStart w:name="z462" w:id="453"/>
    <w:p>
      <w:pPr>
        <w:spacing w:after="0"/>
        <w:ind w:left="0"/>
        <w:jc w:val="both"/>
      </w:pPr>
      <w:r>
        <w:rPr>
          <w:rFonts w:ascii="Times New Roman"/>
          <w:b w:val="false"/>
          <w:i w:val="false"/>
          <w:color w:val="000000"/>
          <w:sz w:val="28"/>
        </w:rPr>
        <w:t>
      51. Дене салмағы 50 киллограммнан (бұдан әрі - кг) астам адамдар үшін бір рет қанды тапсыру (донация) көлемі 450 милилитрден (бұдан әрі - мл) аспауы тиіс, ал дене салмағы 50 кг-нан аз адамдар үшін қанды тапсыру (донация) көлемі – 8 мл/кг дене салмағынан аспау қажет. Дене салмағы 30 кг-нан аз адамдарға терапиялық аутодонорлыққа рұқсат берілмейді. Антикоагулянтты ерітіндінің мөлшері эксфузияланатын қанның мөлшеріне пропорционалды азаяды. Аутодонордың гемоглобин деңгейі әр донация алдында 110 г/л-ден, гематокрит деңгейі – 33%-дан төмен болмауы керек.</w:t>
      </w:r>
    </w:p>
    <w:bookmarkEnd w:id="453"/>
    <w:bookmarkStart w:name="z463" w:id="454"/>
    <w:p>
      <w:pPr>
        <w:spacing w:after="0"/>
        <w:ind w:left="0"/>
        <w:jc w:val="both"/>
      </w:pPr>
      <w:r>
        <w:rPr>
          <w:rFonts w:ascii="Times New Roman"/>
          <w:b w:val="false"/>
          <w:i w:val="false"/>
          <w:color w:val="000000"/>
          <w:sz w:val="28"/>
        </w:rPr>
        <w:t>
      52. Аутологикалық қан берудің жиілігін емдеуші дәрігер және трансфузиолог анықтайды. Бұл ретте плазма көлемі және жалпы ақуыз бен альбумин деңгейі 72 сағатан кейін қалпына келетінін ескеру қажет, яғни жоспарлы операция алдындағы соңғы қан беру үш тәулік бұрын жасалады.</w:t>
      </w:r>
    </w:p>
    <w:bookmarkEnd w:id="454"/>
    <w:bookmarkStart w:name="z464" w:id="455"/>
    <w:p>
      <w:pPr>
        <w:spacing w:after="0"/>
        <w:ind w:left="0"/>
        <w:jc w:val="both"/>
      </w:pPr>
      <w:r>
        <w:rPr>
          <w:rFonts w:ascii="Times New Roman"/>
          <w:b w:val="false"/>
          <w:i w:val="false"/>
          <w:color w:val="000000"/>
          <w:sz w:val="28"/>
        </w:rPr>
        <w:t>
      53. Аутодонорлыққа кез келген белгіленген инфекция ошағы немесе бактериемиясы бар адамдар (алдын ала санация жасау қажет), тұрақты емес стенокардия верификациясы, қолқа стенозы, орақпішінді жасушалы анемия, тромбоцитопения (тромбоциттер саны 180 х 10</w:t>
      </w:r>
      <w:r>
        <w:rPr>
          <w:rFonts w:ascii="Times New Roman"/>
          <w:b w:val="false"/>
          <w:i w:val="false"/>
          <w:color w:val="000000"/>
          <w:vertAlign w:val="superscript"/>
        </w:rPr>
        <w:t>9</w:t>
      </w:r>
      <w:r>
        <w:rPr>
          <w:rFonts w:ascii="Times New Roman"/>
          <w:b w:val="false"/>
          <w:i w:val="false"/>
          <w:color w:val="000000"/>
          <w:sz w:val="28"/>
        </w:rPr>
        <w:t>/л) кезінде жол берілмейді.</w:t>
      </w:r>
    </w:p>
    <w:bookmarkEnd w:id="455"/>
    <w:bookmarkStart w:name="z465" w:id="456"/>
    <w:p>
      <w:pPr>
        <w:spacing w:after="0"/>
        <w:ind w:left="0"/>
        <w:jc w:val="both"/>
      </w:pPr>
      <w:r>
        <w:rPr>
          <w:rFonts w:ascii="Times New Roman"/>
          <w:b w:val="false"/>
          <w:i w:val="false"/>
          <w:color w:val="000000"/>
          <w:sz w:val="28"/>
        </w:rPr>
        <w:t xml:space="preserve">
      54. Өз қажетілігі үшін дені сау адамдардың шарт негізінде аутологиялық қан және оның компоненттерін дайындаудың өзге түрі болып табылады. Аутологиялық қанды дайындау Қанды және оның компоненттерін дайындау, өңдеу, сақтау, өткізу қағидаларына сәйкес жүргізіледі. </w:t>
      </w:r>
    </w:p>
    <w:bookmarkEnd w:id="456"/>
    <w:bookmarkStart w:name="z466" w:id="457"/>
    <w:p>
      <w:pPr>
        <w:spacing w:after="0"/>
        <w:ind w:left="0"/>
        <w:jc w:val="both"/>
      </w:pPr>
      <w:r>
        <w:rPr>
          <w:rFonts w:ascii="Times New Roman"/>
          <w:b w:val="false"/>
          <w:i w:val="false"/>
          <w:color w:val="000000"/>
          <w:sz w:val="28"/>
        </w:rPr>
        <w:t>
      Қан компоненттерін Қанды және оның компоненттерін дайындау, өңдеу, сақтау, өткізу қағидаларының 6-тарауыда сәйкес белгіленген сақтау мерзімі өткеннен кейін олар аутодонор сұранысына ие болмаған жағдайда аутоқанның барлық дайындалған компоненттері Санитариялық қағидаларға сәйкес жойылады.</w:t>
      </w:r>
    </w:p>
    <w:bookmarkEnd w:id="457"/>
    <w:bookmarkStart w:name="z467" w:id="458"/>
    <w:p>
      <w:pPr>
        <w:spacing w:after="0"/>
        <w:ind w:left="0"/>
        <w:jc w:val="both"/>
      </w:pPr>
      <w:r>
        <w:rPr>
          <w:rFonts w:ascii="Times New Roman"/>
          <w:b w:val="false"/>
          <w:i w:val="false"/>
          <w:color w:val="000000"/>
          <w:sz w:val="28"/>
        </w:rPr>
        <w:t>
      55. Жіті қансырау, геморрагиялық синдромы пациенттерді емдеуде немесе олардың өршу қаупі туындаған кезде пациент денесін жылытуы керек және дене қызуын кемінде 36</w:t>
      </w:r>
      <w:r>
        <w:rPr>
          <w:rFonts w:ascii="Times New Roman"/>
          <w:b w:val="false"/>
          <w:i w:val="false"/>
          <w:color w:val="000000"/>
          <w:vertAlign w:val="superscript"/>
        </w:rPr>
        <w:t>0</w:t>
      </w:r>
      <w:r>
        <w:rPr>
          <w:rFonts w:ascii="Times New Roman"/>
          <w:b w:val="false"/>
          <w:i w:val="false"/>
          <w:color w:val="000000"/>
          <w:sz w:val="28"/>
        </w:rPr>
        <w:t>С температурада сақтауды қамтамасыз етіледі. Бұл үшін операциялық бөлме немесе қарқынды терапия палатасындағы температураны +25</w:t>
      </w:r>
      <w:r>
        <w:rPr>
          <w:rFonts w:ascii="Times New Roman"/>
          <w:b w:val="false"/>
          <w:i w:val="false"/>
          <w:color w:val="000000"/>
          <w:vertAlign w:val="superscript"/>
        </w:rPr>
        <w:t>0</w:t>
      </w:r>
      <w:r>
        <w:rPr>
          <w:rFonts w:ascii="Times New Roman"/>
          <w:b w:val="false"/>
          <w:i w:val="false"/>
          <w:color w:val="000000"/>
          <w:sz w:val="28"/>
        </w:rPr>
        <w:t>С деңгейінде ұстап, барлық енгізілетін ерітінділерді +30</w:t>
      </w:r>
      <w:r>
        <w:rPr>
          <w:rFonts w:ascii="Times New Roman"/>
          <w:b w:val="false"/>
          <w:i w:val="false"/>
          <w:color w:val="000000"/>
          <w:vertAlign w:val="superscript"/>
        </w:rPr>
        <w:t>0</w:t>
      </w:r>
      <w:r>
        <w:rPr>
          <w:rFonts w:ascii="Times New Roman"/>
          <w:b w:val="false"/>
          <w:i w:val="false"/>
          <w:color w:val="000000"/>
          <w:sz w:val="28"/>
        </w:rPr>
        <w:t>С+36</w:t>
      </w:r>
      <w:r>
        <w:rPr>
          <w:rFonts w:ascii="Times New Roman"/>
          <w:b w:val="false"/>
          <w:i w:val="false"/>
          <w:color w:val="000000"/>
          <w:vertAlign w:val="superscript"/>
        </w:rPr>
        <w:t>0</w:t>
      </w:r>
      <w:r>
        <w:rPr>
          <w:rFonts w:ascii="Times New Roman"/>
          <w:b w:val="false"/>
          <w:i w:val="false"/>
          <w:color w:val="000000"/>
          <w:sz w:val="28"/>
        </w:rPr>
        <w:t>С температурасына дейін жылыту керек.</w:t>
      </w:r>
    </w:p>
    <w:bookmarkEnd w:id="458"/>
    <w:bookmarkStart w:name="z468" w:id="459"/>
    <w:p>
      <w:pPr>
        <w:spacing w:after="0"/>
        <w:ind w:left="0"/>
        <w:jc w:val="both"/>
      </w:pPr>
      <w:r>
        <w:rPr>
          <w:rFonts w:ascii="Times New Roman"/>
          <w:b w:val="false"/>
          <w:i w:val="false"/>
          <w:color w:val="000000"/>
          <w:sz w:val="28"/>
        </w:rPr>
        <w:t>
      56. Қан компоненттерінің құю көлемін азайту үшін мыналарды қолдану ұсынылады:</w:t>
      </w:r>
    </w:p>
    <w:bookmarkEnd w:id="459"/>
    <w:bookmarkStart w:name="z469" w:id="460"/>
    <w:p>
      <w:pPr>
        <w:spacing w:after="0"/>
        <w:ind w:left="0"/>
        <w:jc w:val="both"/>
      </w:pPr>
      <w:r>
        <w:rPr>
          <w:rFonts w:ascii="Times New Roman"/>
          <w:b w:val="false"/>
          <w:i w:val="false"/>
          <w:color w:val="000000"/>
          <w:sz w:val="28"/>
        </w:rPr>
        <w:t>
      1) операция алдындағы және операциядан кейінгі кезеңде гемоглобин деңгейін толықтыру үшін эритропоэза ширықтырушылар және темір препараттары;</w:t>
      </w:r>
    </w:p>
    <w:bookmarkEnd w:id="460"/>
    <w:bookmarkStart w:name="z470" w:id="461"/>
    <w:p>
      <w:pPr>
        <w:spacing w:after="0"/>
        <w:ind w:left="0"/>
        <w:jc w:val="both"/>
      </w:pPr>
      <w:r>
        <w:rPr>
          <w:rFonts w:ascii="Times New Roman"/>
          <w:b w:val="false"/>
          <w:i w:val="false"/>
          <w:color w:val="000000"/>
          <w:sz w:val="28"/>
        </w:rPr>
        <w:t>
      2) химиотерапия жүргізу, сепсисті емдеу және иммунитет тапшылығы кезінде қанның лейкопоэза ширықтырушылар;</w:t>
      </w:r>
    </w:p>
    <w:bookmarkEnd w:id="461"/>
    <w:bookmarkStart w:name="z471" w:id="462"/>
    <w:p>
      <w:pPr>
        <w:spacing w:after="0"/>
        <w:ind w:left="0"/>
        <w:jc w:val="both"/>
      </w:pPr>
      <w:r>
        <w:rPr>
          <w:rFonts w:ascii="Times New Roman"/>
          <w:b w:val="false"/>
          <w:i w:val="false"/>
          <w:color w:val="000000"/>
          <w:sz w:val="28"/>
        </w:rPr>
        <w:t xml:space="preserve">
      3) кагуляциялық гемостаз К-тәуелді факторларының синтезін қалыпқа келтіру үшін К витаминін операция алдындағы және операциядан кейінгі кезеңде пайдалану қажет. </w:t>
      </w:r>
    </w:p>
    <w:bookmarkEnd w:id="462"/>
    <w:bookmarkStart w:name="z472" w:id="463"/>
    <w:p>
      <w:pPr>
        <w:spacing w:after="0"/>
        <w:ind w:left="0"/>
        <w:jc w:val="both"/>
      </w:pPr>
      <w:r>
        <w:rPr>
          <w:rFonts w:ascii="Times New Roman"/>
          <w:b w:val="false"/>
          <w:i w:val="false"/>
          <w:color w:val="000000"/>
          <w:sz w:val="28"/>
        </w:rPr>
        <w:t>
      Нәрестелердің геморрагиялық ауруының алдын алу үшін нәрестелерге және коагулопатияны емдеу кезінде К витаминін көктамыр ішіне енгізу көрсетіледі.</w:t>
      </w:r>
    </w:p>
    <w:bookmarkEnd w:id="463"/>
    <w:bookmarkStart w:name="z473" w:id="464"/>
    <w:p>
      <w:pPr>
        <w:spacing w:after="0"/>
        <w:ind w:left="0"/>
        <w:jc w:val="both"/>
      </w:pPr>
      <w:r>
        <w:rPr>
          <w:rFonts w:ascii="Times New Roman"/>
          <w:b w:val="false"/>
          <w:i w:val="false"/>
          <w:color w:val="000000"/>
          <w:sz w:val="28"/>
        </w:rPr>
        <w:t>
      57. Қан компоненттері трансфузиясының баламасы ретінде мына препараттар қолданылады:</w:t>
      </w:r>
    </w:p>
    <w:bookmarkEnd w:id="464"/>
    <w:bookmarkStart w:name="z474" w:id="465"/>
    <w:p>
      <w:pPr>
        <w:spacing w:after="0"/>
        <w:ind w:left="0"/>
        <w:jc w:val="both"/>
      </w:pPr>
      <w:r>
        <w:rPr>
          <w:rFonts w:ascii="Times New Roman"/>
          <w:b w:val="false"/>
          <w:i w:val="false"/>
          <w:color w:val="000000"/>
          <w:sz w:val="28"/>
        </w:rPr>
        <w:t>
      1) О</w:t>
      </w:r>
      <w:r>
        <w:rPr>
          <w:rFonts w:ascii="Times New Roman"/>
          <w:b w:val="false"/>
          <w:i w:val="false"/>
          <w:color w:val="000000"/>
          <w:vertAlign w:val="subscript"/>
        </w:rPr>
        <w:t>2</w:t>
      </w:r>
      <w:r>
        <w:rPr>
          <w:rFonts w:ascii="Times New Roman"/>
          <w:b w:val="false"/>
          <w:i w:val="false"/>
          <w:color w:val="000000"/>
          <w:sz w:val="28"/>
        </w:rPr>
        <w:t xml:space="preserve"> және СО</w:t>
      </w:r>
      <w:r>
        <w:rPr>
          <w:rFonts w:ascii="Times New Roman"/>
          <w:b w:val="false"/>
          <w:i w:val="false"/>
          <w:color w:val="000000"/>
          <w:vertAlign w:val="subscript"/>
        </w:rPr>
        <w:t>2</w:t>
      </w:r>
      <w:r>
        <w:rPr>
          <w:rFonts w:ascii="Times New Roman"/>
          <w:b w:val="false"/>
          <w:i w:val="false"/>
          <w:color w:val="000000"/>
          <w:sz w:val="28"/>
        </w:rPr>
        <w:t xml:space="preserve"> тасымалын қамтамасыз ететін газ тасымалдау функциясы бар қан алмастырғыштар;</w:t>
      </w:r>
    </w:p>
    <w:bookmarkEnd w:id="465"/>
    <w:bookmarkStart w:name="z475" w:id="466"/>
    <w:p>
      <w:pPr>
        <w:spacing w:after="0"/>
        <w:ind w:left="0"/>
        <w:jc w:val="both"/>
      </w:pPr>
      <w:r>
        <w:rPr>
          <w:rFonts w:ascii="Times New Roman"/>
          <w:b w:val="false"/>
          <w:i w:val="false"/>
          <w:color w:val="000000"/>
          <w:sz w:val="28"/>
        </w:rPr>
        <w:t>
      2) Коагуляциялық қан тоқтатудың рекомбинантты факторлары.</w:t>
      </w:r>
    </w:p>
    <w:bookmarkEnd w:id="466"/>
    <w:bookmarkStart w:name="z476" w:id="467"/>
    <w:p>
      <w:pPr>
        <w:spacing w:after="0"/>
        <w:ind w:left="0"/>
        <w:jc w:val="both"/>
      </w:pPr>
      <w:r>
        <w:rPr>
          <w:rFonts w:ascii="Times New Roman"/>
          <w:b w:val="false"/>
          <w:i w:val="false"/>
          <w:color w:val="000000"/>
          <w:sz w:val="28"/>
        </w:rPr>
        <w:t>
      58. Газ тасымалдау функциясы бар қан алмастырғыштар және рекомбинантты факторлар пайдалану жөніндегі нұсқаулыққа қатаң сәйкестікте қолданылуы қажет.</w:t>
      </w:r>
    </w:p>
    <w:bookmarkEnd w:id="467"/>
    <w:bookmarkStart w:name="z477" w:id="468"/>
    <w:p>
      <w:pPr>
        <w:spacing w:after="0"/>
        <w:ind w:left="0"/>
        <w:jc w:val="left"/>
      </w:pPr>
      <w:r>
        <w:rPr>
          <w:rFonts w:ascii="Times New Roman"/>
          <w:b/>
          <w:i w:val="false"/>
          <w:color w:val="000000"/>
        </w:rPr>
        <w:t xml:space="preserve"> 2. Қанды, оның компоненттері мен препараттарын негіздеу және ресімдеу тәртібі</w:t>
      </w:r>
    </w:p>
    <w:bookmarkEnd w:id="468"/>
    <w:bookmarkStart w:name="z478" w:id="469"/>
    <w:p>
      <w:pPr>
        <w:spacing w:after="0"/>
        <w:ind w:left="0"/>
        <w:jc w:val="both"/>
      </w:pPr>
      <w:r>
        <w:rPr>
          <w:rFonts w:ascii="Times New Roman"/>
          <w:b w:val="false"/>
          <w:i w:val="false"/>
          <w:color w:val="000000"/>
          <w:sz w:val="28"/>
        </w:rPr>
        <w:t>
      59. Клиникаға келіп түскен кезде барлық әлеуетті реципиенттердің қан тобы мен резус тиістілігін анықтайды және растайды: (жоспарлы немесе шұғыл операция алдындағы хирургиялық бейіндегі пациенттер, трансфузия жасауды қажет ететін геморрагиялық синдром немесе өзге де асқынулар туындауы мүмкін босанатын әйелдер мен терапиялық пациенттер, сондай-ақ бір жасқа дейінгі балалар). Эритроциттерге қарсы тұрақты емес антиденелердің скринингі барлық әлеуетті гемокомпонент реципиенттер үшін (қанның топтық және резус тиістілігіне қарамастан) міндетті болып табылады.</w:t>
      </w:r>
    </w:p>
    <w:bookmarkEnd w:id="469"/>
    <w:bookmarkStart w:name="z479" w:id="470"/>
    <w:p>
      <w:pPr>
        <w:spacing w:after="0"/>
        <w:ind w:left="0"/>
        <w:jc w:val="both"/>
      </w:pPr>
      <w:r>
        <w:rPr>
          <w:rFonts w:ascii="Times New Roman"/>
          <w:b w:val="false"/>
          <w:i w:val="false"/>
          <w:color w:val="000000"/>
          <w:sz w:val="28"/>
        </w:rPr>
        <w:t>
      Зерттеудің нәтижесі бар бланк медициналық картаға титул парағының ішкі жағына жапсырылады. Емдеуші дәрігер зерттеу нәтижесінің деректерін медициналық картаның сыртқы бетіне көшіріп жазады және қолын қойып растайды.</w:t>
      </w:r>
    </w:p>
    <w:bookmarkEnd w:id="470"/>
    <w:bookmarkStart w:name="z480" w:id="471"/>
    <w:p>
      <w:pPr>
        <w:spacing w:after="0"/>
        <w:ind w:left="0"/>
        <w:jc w:val="both"/>
      </w:pPr>
      <w:r>
        <w:rPr>
          <w:rFonts w:ascii="Times New Roman"/>
          <w:b w:val="false"/>
          <w:i w:val="false"/>
          <w:color w:val="000000"/>
          <w:sz w:val="28"/>
        </w:rPr>
        <w:t>
      60. Пациент шұғыл тәртіппен түскен жағдайда және құюды жүргізу қажет болған кезде қан тобы және резус тиістілігі кезекші дәрігермен анықталады. Пациент қанының топтық және резус тиістілігін растауды бір тәулік ішінде жүргізеді. Зерттеуге арналған қан реципиенттен трансфузиядан бұрын алынады және тоңазытқышта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 xml:space="preserve">С температурада сақталады. Зерттеудің нәтижесі бар бланк медициналық картаға титул парағының ішкі жағына жапсырылады. </w:t>
      </w:r>
    </w:p>
    <w:bookmarkEnd w:id="471"/>
    <w:bookmarkStart w:name="z481" w:id="472"/>
    <w:p>
      <w:pPr>
        <w:spacing w:after="0"/>
        <w:ind w:left="0"/>
        <w:jc w:val="both"/>
      </w:pPr>
      <w:r>
        <w:rPr>
          <w:rFonts w:ascii="Times New Roman"/>
          <w:b w:val="false"/>
          <w:i w:val="false"/>
          <w:color w:val="000000"/>
          <w:sz w:val="28"/>
        </w:rPr>
        <w:t>
      61. Қан тобы және резус тиістілігі туралы деректерді медициналық картаның титул парағына өзге құжаттардан алып жапсыруға, сондай-ақ емделуге жатқызудан бұрын жасалған топтық және резус тиістілікті қабылдауға жол берілмейді.</w:t>
      </w:r>
    </w:p>
    <w:bookmarkEnd w:id="472"/>
    <w:bookmarkStart w:name="z482" w:id="473"/>
    <w:p>
      <w:pPr>
        <w:spacing w:after="0"/>
        <w:ind w:left="0"/>
        <w:jc w:val="both"/>
      </w:pPr>
      <w:r>
        <w:rPr>
          <w:rFonts w:ascii="Times New Roman"/>
          <w:b w:val="false"/>
          <w:i w:val="false"/>
          <w:color w:val="000000"/>
          <w:sz w:val="28"/>
        </w:rPr>
        <w:t xml:space="preserve">
      62. Қан компоненттерінің трансфузиясы алдында реципиентті АИТВ, В және С гепатиттеріне тексеру қажет, ал шығару кезінде шығару эпикризінде алты айдан кейін немесе уәкілетті орган белгілеген мерзімде АИТВ-ға, В және С гепатиттеріне қайта тексеру қажеттігі көрсетіледі. </w:t>
      </w:r>
    </w:p>
    <w:bookmarkEnd w:id="473"/>
    <w:bookmarkStart w:name="z483" w:id="474"/>
    <w:p>
      <w:pPr>
        <w:spacing w:after="0"/>
        <w:ind w:left="0"/>
        <w:jc w:val="both"/>
      </w:pPr>
      <w:r>
        <w:rPr>
          <w:rFonts w:ascii="Times New Roman"/>
          <w:b w:val="false"/>
          <w:i w:val="false"/>
          <w:color w:val="000000"/>
          <w:sz w:val="28"/>
        </w:rPr>
        <w:t xml:space="preserve">
      Реципиентті АИТВ антиденелеріне қайта тексеруді Қазақстан Республикасы Үкіметінің 2011 жылғы 3 қарашадағы № 1280 </w:t>
      </w:r>
      <w:r>
        <w:rPr>
          <w:rFonts w:ascii="Times New Roman"/>
          <w:b w:val="false"/>
          <w:i w:val="false"/>
          <w:color w:val="000000"/>
          <w:sz w:val="28"/>
        </w:rPr>
        <w:t>бұйрықпен</w:t>
      </w:r>
      <w:r>
        <w:rPr>
          <w:rFonts w:ascii="Times New Roman"/>
          <w:b w:val="false"/>
          <w:i w:val="false"/>
          <w:color w:val="000000"/>
          <w:sz w:val="28"/>
        </w:rPr>
        <w:t xml:space="preserve"> бекітілген Клиникалық және эпидемиологиялық айғақтар бойынша адамдарды АИТВ-инфекциясының болуына медициналық зерттеп-қарау қағидаларына сәйкес ересек адамдарға АИТВ-инфекциясын зертханалық диагностикалау алгоритмімен белгіленген.</w:t>
      </w:r>
    </w:p>
    <w:bookmarkEnd w:id="474"/>
    <w:bookmarkStart w:name="z484" w:id="475"/>
    <w:p>
      <w:pPr>
        <w:spacing w:after="0"/>
        <w:ind w:left="0"/>
        <w:jc w:val="both"/>
      </w:pPr>
      <w:r>
        <w:rPr>
          <w:rFonts w:ascii="Times New Roman"/>
          <w:b w:val="false"/>
          <w:i w:val="false"/>
          <w:color w:val="000000"/>
          <w:sz w:val="28"/>
        </w:rPr>
        <w:t xml:space="preserve">
      Реципиентті гепатиттерге зерттеу 6 айдан кейін немесе уәкілетті орган белгілеген мерзімде жүргізіледі. Сәбилер мен бір жасқа дейінгі балаларда зерттеу ананы жоғарыда аталған инфекциялар маркерлеріне тексеруді есепке ала отырып жүргізіледі. </w:t>
      </w:r>
    </w:p>
    <w:bookmarkEnd w:id="475"/>
    <w:bookmarkStart w:name="z485" w:id="476"/>
    <w:p>
      <w:pPr>
        <w:spacing w:after="0"/>
        <w:ind w:left="0"/>
        <w:jc w:val="both"/>
      </w:pPr>
      <w:r>
        <w:rPr>
          <w:rFonts w:ascii="Times New Roman"/>
          <w:b w:val="false"/>
          <w:i w:val="false"/>
          <w:color w:val="000000"/>
          <w:sz w:val="28"/>
        </w:rPr>
        <w:t xml:space="preserve">
      Реципиент қанының үлгілерін АИТВ, В және С гепатиттеріне тексеру зертханалық тексеру жабық үлгідегі автоматтандырылған талдауыштарда иммунологиялық және молекулалық-биологиялық әдістер арқылы жүргізіледі. </w:t>
      </w:r>
    </w:p>
    <w:bookmarkEnd w:id="476"/>
    <w:bookmarkStart w:name="z486" w:id="477"/>
    <w:p>
      <w:pPr>
        <w:spacing w:after="0"/>
        <w:ind w:left="0"/>
        <w:jc w:val="both"/>
      </w:pPr>
      <w:r>
        <w:rPr>
          <w:rFonts w:ascii="Times New Roman"/>
          <w:b w:val="false"/>
          <w:i w:val="false"/>
          <w:color w:val="000000"/>
          <w:sz w:val="28"/>
        </w:rPr>
        <w:t>
      63. Қабылдау бөлімшесінің дәрігері немесе емдеуші дәрігер трансфузиялық және акушерлік сырқаттарға қатысты мынадай мәліметтерді анықтап медициналық картаға енгізуі қажет:</w:t>
      </w:r>
    </w:p>
    <w:bookmarkEnd w:id="477"/>
    <w:bookmarkStart w:name="z487" w:id="478"/>
    <w:p>
      <w:pPr>
        <w:spacing w:after="0"/>
        <w:ind w:left="0"/>
        <w:jc w:val="both"/>
      </w:pPr>
      <w:r>
        <w:rPr>
          <w:rFonts w:ascii="Times New Roman"/>
          <w:b w:val="false"/>
          <w:i w:val="false"/>
          <w:color w:val="000000"/>
          <w:sz w:val="28"/>
        </w:rPr>
        <w:t>
      1) бұрын қан құю болды ма, қашан және немен байланысты;</w:t>
      </w:r>
    </w:p>
    <w:bookmarkEnd w:id="478"/>
    <w:bookmarkStart w:name="z488" w:id="479"/>
    <w:p>
      <w:pPr>
        <w:spacing w:after="0"/>
        <w:ind w:left="0"/>
        <w:jc w:val="both"/>
      </w:pPr>
      <w:r>
        <w:rPr>
          <w:rFonts w:ascii="Times New Roman"/>
          <w:b w:val="false"/>
          <w:i w:val="false"/>
          <w:color w:val="000000"/>
          <w:sz w:val="28"/>
        </w:rPr>
        <w:t>
      2) трансфузиядан кейінгі асқынулар, баланың гемолиздік аурумен туылуымен аяқталған жүктіліктер болды ма.</w:t>
      </w:r>
    </w:p>
    <w:bookmarkEnd w:id="479"/>
    <w:bookmarkStart w:name="z489" w:id="480"/>
    <w:p>
      <w:pPr>
        <w:spacing w:after="0"/>
        <w:ind w:left="0"/>
        <w:jc w:val="both"/>
      </w:pPr>
      <w:r>
        <w:rPr>
          <w:rFonts w:ascii="Times New Roman"/>
          <w:b w:val="false"/>
          <w:i w:val="false"/>
          <w:color w:val="000000"/>
          <w:sz w:val="28"/>
        </w:rPr>
        <w:t xml:space="preserve">
      64. Құюды жүргізудің алдында пациенттің немесе он алты жасқа толмаған пациенттер үшін пациенттің немесе ата-аналарының, қамқоршыларының немесе қорғаншыларының, жақын туыстарының, ал психикалық ауруы бар пациенттер үшін ақпараттандырылған ерікті келісімі осы Қағидаларға 4-қосымшаға сәйкес құюды жүргізу мүмкіндігінің бастапқы шарты болып табылады. Дәрігер пациентті немесе оның заңды өкілдерін қанның, оның компоненттерінің немесе препараттарының күтілетін жағымды әсері туралы және ықтимал асқынулар туралы ақпарат береді. </w:t>
      </w:r>
    </w:p>
    <w:bookmarkEnd w:id="480"/>
    <w:bookmarkStart w:name="z490" w:id="481"/>
    <w:p>
      <w:pPr>
        <w:spacing w:after="0"/>
        <w:ind w:left="0"/>
        <w:jc w:val="both"/>
      </w:pPr>
      <w:r>
        <w:rPr>
          <w:rFonts w:ascii="Times New Roman"/>
          <w:b w:val="false"/>
          <w:i w:val="false"/>
          <w:color w:val="000000"/>
          <w:sz w:val="28"/>
        </w:rPr>
        <w:t xml:space="preserve">
      Шұғыл жағдайларда, көрсетілген тұлғалардың келісімін алу мүмкіндігі болмаған жағдайда құжатпен ресімделген шешімді дәрігерлік комиссия қабылдайды. Дәрігерлік комиссия бір тәулік ішінде тек қана бір құюды немесе қан компонентінің бірнеше дозасын құю туралы шешім қабылдайды. </w:t>
      </w:r>
    </w:p>
    <w:bookmarkEnd w:id="481"/>
    <w:bookmarkStart w:name="z491" w:id="482"/>
    <w:p>
      <w:pPr>
        <w:spacing w:after="0"/>
        <w:ind w:left="0"/>
        <w:jc w:val="both"/>
      </w:pPr>
      <w:r>
        <w:rPr>
          <w:rFonts w:ascii="Times New Roman"/>
          <w:b w:val="false"/>
          <w:i w:val="false"/>
          <w:color w:val="000000"/>
          <w:sz w:val="28"/>
        </w:rPr>
        <w:t xml:space="preserve">
      65. Егер пациент (немесе оның заңды өкілдері) құюдан бас тартса, бұл шешім осы Қағидаларға 4-қосымшаға сәйкес құжатпен ресімделеді және емдеуші дәрігер және бөлімше меңгерушісі құжатқа бұрыштама қояды. </w:t>
      </w:r>
    </w:p>
    <w:bookmarkEnd w:id="482"/>
    <w:bookmarkStart w:name="z492" w:id="483"/>
    <w:p>
      <w:pPr>
        <w:spacing w:after="0"/>
        <w:ind w:left="0"/>
        <w:jc w:val="both"/>
      </w:pPr>
      <w:r>
        <w:rPr>
          <w:rFonts w:ascii="Times New Roman"/>
          <w:b w:val="false"/>
          <w:i w:val="false"/>
          <w:color w:val="000000"/>
          <w:sz w:val="28"/>
        </w:rPr>
        <w:t xml:space="preserve">
      66. Пациент немесе оның заңды өкілдері құюдан үзілді-кесілді бас тартқан жағдайда дәрігерлер пациент өмірін сақтап қалу үшін барлық балама әдістерді пайдалануға міндетті. </w:t>
      </w:r>
    </w:p>
    <w:bookmarkEnd w:id="483"/>
    <w:bookmarkStart w:name="z493" w:id="484"/>
    <w:p>
      <w:pPr>
        <w:spacing w:after="0"/>
        <w:ind w:left="0"/>
        <w:jc w:val="both"/>
      </w:pPr>
      <w:r>
        <w:rPr>
          <w:rFonts w:ascii="Times New Roman"/>
          <w:b w:val="false"/>
          <w:i w:val="false"/>
          <w:color w:val="000000"/>
          <w:sz w:val="28"/>
        </w:rPr>
        <w:t xml:space="preserve">
      67. Құюды жүргізу туралы шешім қабылдайтын дәрігер (дәрігерлер, консилиум) сырқатнамада, бұлардың негізінде берілген шешім қабылданып отырған осы Қағидаларға 5-қосымшаға сәйкес зертханалық және клиникалық деректерді көрсете отырып "Трансфузия алдындағы эпикризді" ауру туралы тұжырымды ресімдеуі қажет, сондай-ақ қан компоненттерінің немесе препараттарының есептелген дозасын көрсету тиіс. Айғақтар (оның ішінде тұжырымдамалар бойынша) және дозалар осы Қағидалардың 3, 4, 5, 6, 7, 8 және 9-тараулардың қосымшаларына сәйкес болуы тиіс. </w:t>
      </w:r>
    </w:p>
    <w:bookmarkEnd w:id="484"/>
    <w:bookmarkStart w:name="z494" w:id="485"/>
    <w:p>
      <w:pPr>
        <w:spacing w:after="0"/>
        <w:ind w:left="0"/>
        <w:jc w:val="both"/>
      </w:pPr>
      <w:r>
        <w:rPr>
          <w:rFonts w:ascii="Times New Roman"/>
          <w:b w:val="false"/>
          <w:i w:val="false"/>
          <w:color w:val="000000"/>
          <w:sz w:val="28"/>
        </w:rPr>
        <w:t>
      68. Дәрігер (дәрігерлер, консилиум) құюдан өзін тежеу немесе бас тарту туралы шешімді осы Қағидалардың 3, 4, 5, 6, 7, 8 және 9-тарауларының негізінде немесе клиникалық немесе өзге жағдайларды есепке ала отырып қабылдай алады. Мұндай шешім қабылданған жағдайда, бұл шешім негіздемелері көрсетіле отырып, медициналық картада ресімделуі тиіс.</w:t>
      </w:r>
    </w:p>
    <w:bookmarkEnd w:id="485"/>
    <w:bookmarkStart w:name="z495" w:id="486"/>
    <w:p>
      <w:pPr>
        <w:spacing w:after="0"/>
        <w:ind w:left="0"/>
        <w:jc w:val="both"/>
      </w:pPr>
      <w:r>
        <w:rPr>
          <w:rFonts w:ascii="Times New Roman"/>
          <w:b w:val="false"/>
          <w:i w:val="false"/>
          <w:color w:val="000000"/>
          <w:sz w:val="28"/>
        </w:rPr>
        <w:t>
      69. Дәрігер әр құю кезінде құрамында эритроциттер бар заттар трансфузиясының хаттамасын немесе қан компоненттері мен препараттары трансфузиясының хаттамасын № 907 бұйрықпен бекітілген нысаны бойынша толтырады.</w:t>
      </w:r>
    </w:p>
    <w:bookmarkEnd w:id="486"/>
    <w:bookmarkStart w:name="z496" w:id="487"/>
    <w:p>
      <w:pPr>
        <w:spacing w:after="0"/>
        <w:ind w:left="0"/>
        <w:jc w:val="both"/>
      </w:pPr>
      <w:r>
        <w:rPr>
          <w:rFonts w:ascii="Times New Roman"/>
          <w:b w:val="false"/>
          <w:i w:val="false"/>
          <w:color w:val="000000"/>
          <w:sz w:val="28"/>
        </w:rPr>
        <w:t>
      70. Биологиялық сынама уақытында, құю кезінде немесе одан кейін асқынулар дамыған жағдайда, реципиенттің жағдайын, өмірлік маңызды функциялар мониторингінің деректерін, емдеу әдістері мен емдеудің нәтижелілігін сипаттай отыра толық жазба (жазбалар) жасалады. Реципиенттің қаны мен несебіне шұғыл зертханалық бақылау жасалады. Реакция немесе асқыну дамыған қан немесе оның компоненті бар гемакон және реципиент асқыну дамығанға дейін 12 сағат ішінде алған қан немесе оның компонентінің қалдықтары бар гемакондар өңірлік қан қызметі саласындағы қызметті жүзеге асыратын ұйымдарда сараптама жүргізілгенге дейін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 кезінде тоңазытқышта сақталады.</w:t>
      </w:r>
    </w:p>
    <w:bookmarkEnd w:id="487"/>
    <w:bookmarkStart w:name="z497" w:id="488"/>
    <w:p>
      <w:pPr>
        <w:spacing w:after="0"/>
        <w:ind w:left="0"/>
        <w:jc w:val="both"/>
      </w:pPr>
      <w:r>
        <w:rPr>
          <w:rFonts w:ascii="Times New Roman"/>
          <w:b w:val="false"/>
          <w:i w:val="false"/>
          <w:color w:val="000000"/>
          <w:sz w:val="28"/>
        </w:rPr>
        <w:t xml:space="preserve">
      71. Медициналық картаға қосымша трансфузиялық парақ толтырылады, онда барлық құюлар, олардың мөлшері, сәйкестік нөмірлері және компоненттері немесе препараттарды өндіруші, құюға айғақтар және асқынудың болуы жазылады. Осы ақпарат пациентті шығару кезінде немесе басқа МҰ-ға ауыстыру кезінде берілетін медициналық картадан үзінді көшірмеде көрсетіледі. Көп реттік құюларда үзінді көшірмеге трансфузиялық парақтың көшірмесі қоса беріледі. </w:t>
      </w:r>
    </w:p>
    <w:bookmarkEnd w:id="488"/>
    <w:bookmarkStart w:name="z498" w:id="489"/>
    <w:p>
      <w:pPr>
        <w:spacing w:after="0"/>
        <w:ind w:left="0"/>
        <w:jc w:val="left"/>
      </w:pPr>
      <w:r>
        <w:rPr>
          <w:rFonts w:ascii="Times New Roman"/>
          <w:b/>
          <w:i w:val="false"/>
          <w:color w:val="000000"/>
        </w:rPr>
        <w:t xml:space="preserve"> 3. Құрамында эритроциттер бар қан компонеттерін кұюдың тәртібі</w:t>
      </w:r>
    </w:p>
    <w:bookmarkEnd w:id="489"/>
    <w:bookmarkStart w:name="z499" w:id="490"/>
    <w:p>
      <w:pPr>
        <w:spacing w:after="0"/>
        <w:ind w:left="0"/>
        <w:jc w:val="both"/>
      </w:pPr>
      <w:r>
        <w:rPr>
          <w:rFonts w:ascii="Times New Roman"/>
          <w:b w:val="false"/>
          <w:i w:val="false"/>
          <w:color w:val="000000"/>
          <w:sz w:val="28"/>
        </w:rPr>
        <w:t>
      72. Құрамында эритроциттер бар компоненттері қанның газдарын таратушылар болып табылады және оларды енгізудің мақсаты айналымдағы эритроциттердің көлемін толықтыру және анемия кезінде қанның оттегін тасымалдау функциясын сүйемелдеу.</w:t>
      </w:r>
    </w:p>
    <w:bookmarkEnd w:id="490"/>
    <w:bookmarkStart w:name="z500" w:id="491"/>
    <w:p>
      <w:pPr>
        <w:spacing w:after="0"/>
        <w:ind w:left="0"/>
        <w:jc w:val="both"/>
      </w:pPr>
      <w:r>
        <w:rPr>
          <w:rFonts w:ascii="Times New Roman"/>
          <w:b w:val="false"/>
          <w:i w:val="false"/>
          <w:color w:val="000000"/>
          <w:sz w:val="28"/>
        </w:rPr>
        <w:t>
      73. Эритроциттік масса (бұдан әрі – ЭМ) – гематокриті 0,65-0,75%-дан аспайтын негізгі гемотрансфузиялық орта. Өңделмеген қанмен салыстырғанда аз мөлшердегі ЭМ-нің құрамында эритроциттердің сол саны болады. ЭМ құю кезінде қанның оттегін тасымалдау функциясы қалпына келеді.</w:t>
      </w:r>
    </w:p>
    <w:bookmarkEnd w:id="491"/>
    <w:bookmarkStart w:name="z501" w:id="492"/>
    <w:p>
      <w:pPr>
        <w:spacing w:after="0"/>
        <w:ind w:left="0"/>
        <w:jc w:val="both"/>
      </w:pPr>
      <w:r>
        <w:rPr>
          <w:rFonts w:ascii="Times New Roman"/>
          <w:b w:val="false"/>
          <w:i w:val="false"/>
          <w:color w:val="000000"/>
          <w:sz w:val="28"/>
        </w:rPr>
        <w:t>
      74. Емдеу практикасында дайындау әдісіне және тағайындауға айғақтарға байланысты стандартты ЭМ (А, В, және Д антигендері) және резус жүйесінің А, В және Д антигендерінен басқа кемінде 5 антиген (С, с, Е, е және Келл) белгіленген фенотиптелген ЭМ қолданылады. Фенотиптелген ЭМ-ні құю эритроциттердің антигендеріне аллоимунизацияның алдын алу мақсатында апластикалық синдромы, талассемиясы бар реципиенттерге бірнеше рет трансфузия жүргізу кезінде көрсетілген. Мұндай жағдайларда қан қызметі саласындағы қызметті жүзеге асыратын ұйымдарында бірінші трансфузия алдында реципиентті тиісті құжатты бере отырып, фенотиптеу қажет.</w:t>
      </w:r>
    </w:p>
    <w:bookmarkEnd w:id="492"/>
    <w:bookmarkStart w:name="z502" w:id="493"/>
    <w:p>
      <w:pPr>
        <w:spacing w:after="0"/>
        <w:ind w:left="0"/>
        <w:jc w:val="both"/>
      </w:pPr>
      <w:r>
        <w:rPr>
          <w:rFonts w:ascii="Times New Roman"/>
          <w:b w:val="false"/>
          <w:i w:val="false"/>
          <w:color w:val="000000"/>
          <w:sz w:val="28"/>
        </w:rPr>
        <w:t>
      75. ЖЭ құю асқынған трансфузиялық анамнез (қайта қан құю, жүктілік) бар реципиенттерге, ауто- және аллоиммунизация қаупін төмендету үшін түрлі этиологиядағы анемия кезінде және анафилактикалық реакциялардың алдын алу мақсатында анамнезде ауыр аллергиясы бар адамдарға, IgА тапшылығы бар тұлғаларға немесе реципиентте IgА-ға антиденелер анықталған кезде және пароксизмалды түнгі гемоглобинуриясы, сондай-ақ бүйрек функциясының жеткіліксіздігі кезінде қолданылады.</w:t>
      </w:r>
    </w:p>
    <w:bookmarkEnd w:id="493"/>
    <w:bookmarkStart w:name="z503" w:id="494"/>
    <w:p>
      <w:pPr>
        <w:spacing w:after="0"/>
        <w:ind w:left="0"/>
        <w:jc w:val="both"/>
      </w:pPr>
      <w:r>
        <w:rPr>
          <w:rFonts w:ascii="Times New Roman"/>
          <w:b w:val="false"/>
          <w:i w:val="false"/>
          <w:color w:val="000000"/>
          <w:sz w:val="28"/>
        </w:rPr>
        <w:t>
      76. Құюдың нәтижелілігі пациенттің бастапқы кездегі жағдайына, гемоглобин деңгейіне, сондай-ақ трансфузиялық ортаның гематокрит деңгейіне және оны сақтау мерзіміне байланысты. ЭМ немесе ЭЖ бір дозасын құю, тоқтаусыз қатты қансырау болмаған кезде, гемоглобин деңгейін 10 г/л-ге және гематокрит деңгейін 3%-ға көтереді.</w:t>
      </w:r>
    </w:p>
    <w:bookmarkEnd w:id="494"/>
    <w:bookmarkStart w:name="z504" w:id="495"/>
    <w:p>
      <w:pPr>
        <w:spacing w:after="0"/>
        <w:ind w:left="0"/>
        <w:jc w:val="both"/>
      </w:pPr>
      <w:r>
        <w:rPr>
          <w:rFonts w:ascii="Times New Roman"/>
          <w:b w:val="false"/>
          <w:i w:val="false"/>
          <w:color w:val="000000"/>
          <w:sz w:val="28"/>
        </w:rPr>
        <w:t xml:space="preserve">
      Құрамында эритроциттер бар компоненттері құюдың тиімділігін бақылау веноздық қандағы гемоглобин деңгейі бойынша анықталады және құюдан кейін бірден жүргізілуі мүмкін. </w:t>
      </w:r>
    </w:p>
    <w:bookmarkEnd w:id="495"/>
    <w:bookmarkStart w:name="z505" w:id="496"/>
    <w:p>
      <w:pPr>
        <w:spacing w:after="0"/>
        <w:ind w:left="0"/>
        <w:jc w:val="both"/>
      </w:pPr>
      <w:r>
        <w:rPr>
          <w:rFonts w:ascii="Times New Roman"/>
          <w:b w:val="false"/>
          <w:i w:val="false"/>
          <w:color w:val="000000"/>
          <w:sz w:val="28"/>
        </w:rPr>
        <w:t>
      Жіті қансырау немесе созылмалы қансырау кезінде гемоглобин деңгейінің мониторингі веноздық қанда ғана жүргізілуі тиіс және ол сағат сайын жүзеге асырылады, қажет болған жағдайда жиірек жүргізіледі.</w:t>
      </w:r>
    </w:p>
    <w:bookmarkEnd w:id="496"/>
    <w:bookmarkStart w:name="z506" w:id="497"/>
    <w:p>
      <w:pPr>
        <w:spacing w:after="0"/>
        <w:ind w:left="0"/>
        <w:jc w:val="both"/>
      </w:pPr>
      <w:r>
        <w:rPr>
          <w:rFonts w:ascii="Times New Roman"/>
          <w:b w:val="false"/>
          <w:i w:val="false"/>
          <w:color w:val="000000"/>
          <w:sz w:val="28"/>
        </w:rPr>
        <w:t>
      77. Венадағы қанда гемоглобин деңгейінің 80 г/л-ден төмендеуімен жіті дамыған анемия қанның құрамында эритроциттер бар компонентін құюға айғақтар болып табылады. Айғақтар тұжырымы – "жіті анемия, Hb___г/л".</w:t>
      </w:r>
    </w:p>
    <w:bookmarkEnd w:id="497"/>
    <w:bookmarkStart w:name="z507" w:id="498"/>
    <w:p>
      <w:pPr>
        <w:spacing w:after="0"/>
        <w:ind w:left="0"/>
        <w:jc w:val="both"/>
      </w:pPr>
      <w:r>
        <w:rPr>
          <w:rFonts w:ascii="Times New Roman"/>
          <w:b w:val="false"/>
          <w:i w:val="false"/>
          <w:color w:val="000000"/>
          <w:sz w:val="28"/>
        </w:rPr>
        <w:t>
      78. Анемиялық синдромның патогенетикалық терапияның нәтижесінде қысқа мерзім ішінде жойылмайтын айқын белгілері (жалпы әлсіздену, бас ауруы, тыныштық жағдайда тахикардия, демігу, бас айналу, синкопе эпизодтары) созылмалы анемия және гемоглобин деңгейінің 70 г/л-ге төмендеуі құрамында эритроциттер бар қан компоненттерін құюға айғақ болып табылады. Гемоглобин деңгейі айғақтардың бар болуын анықтайтын негізгі өлшем болмайды. Миелодиспластикалық синдром, апластикалық анемия, жіті лейкоздар, әсіресе гемопоэздік дің жасушаларын транспланттауды қажет ететін пациенттерге құрамында эритроциттер бар қан компоненттерін құюды тағайындау шектелген болу қажет. Артерия-көктамырлық айырмашылықтың шамасы созылмалы анемия кезінде құю қажеттілігінің қосымша және айқын көрсеткіші болып табылады. Айғақтар тұжырымы – "созылмалы орны толтырылмаған анемия, Hb___г/л".</w:t>
      </w:r>
    </w:p>
    <w:bookmarkEnd w:id="498"/>
    <w:bookmarkStart w:name="z508" w:id="499"/>
    <w:p>
      <w:pPr>
        <w:spacing w:after="0"/>
        <w:ind w:left="0"/>
        <w:jc w:val="both"/>
      </w:pPr>
      <w:r>
        <w:rPr>
          <w:rFonts w:ascii="Times New Roman"/>
          <w:b w:val="false"/>
          <w:i w:val="false"/>
          <w:color w:val="000000"/>
          <w:sz w:val="28"/>
        </w:rPr>
        <w:t xml:space="preserve">
      79. Кез келген пациентте құрамында эритроциттер бар қан компоненттерін құюға айғақтар қанның гемоглобин деңгейі бойынша ғана емес, оттегінің жеткізілуі және тұтынылуын есепке ала отырып анықталады. Құрамында эритроциттер бар қан компоненттерін құю гемоглобин 110 г/л-ден төмендеген, PаO2 қалыпты және венадағы аралас қанда (PvO2), оттегі экстракциясының 60%-дан жоғары ұлғаюымен, оттегі кернеуі 35 сынап бағ. төмен болған кезде көрсетіледі. Айғақтар тұжырымы – "анемия кезінде оттегі жеткізілуінің төмендеуі, Hb___г/л, PаO2 _____сынап бағ., PvO2_____ сынап бағ." Гемоглобиннің кез келген деңгейінде веноздық қанның оксигенация көрсеткіштері қалыпты болса, құю тағайындалмайды. </w:t>
      </w:r>
    </w:p>
    <w:bookmarkEnd w:id="499"/>
    <w:bookmarkStart w:name="z509" w:id="500"/>
    <w:p>
      <w:pPr>
        <w:spacing w:after="0"/>
        <w:ind w:left="0"/>
        <w:jc w:val="both"/>
      </w:pPr>
      <w:r>
        <w:rPr>
          <w:rFonts w:ascii="Times New Roman"/>
          <w:b w:val="false"/>
          <w:i w:val="false"/>
          <w:color w:val="000000"/>
          <w:sz w:val="28"/>
        </w:rPr>
        <w:t>
      80. Пациенттің жоспарлы емдеуге клиникаға негізгі ауруына байланысты анемиямен немесе созылмалы қансыраумен түскен жағдайда, операцияға дейінгі гемотрансфузия гемоглобин деңгейі 80 г/л-ден аз және пациентте анемиямен байланысты клиникалық белгілер (әлсіздік, тыныштықта тахикардия және демігу) болғанда ғана жүргізіледі. Айғақтар тұжырымы – "Бастапқы компенсацияланбаған анемия, Hb___г/л".</w:t>
      </w:r>
    </w:p>
    <w:bookmarkEnd w:id="500"/>
    <w:bookmarkStart w:name="z510" w:id="501"/>
    <w:p>
      <w:pPr>
        <w:spacing w:after="0"/>
        <w:ind w:left="0"/>
        <w:jc w:val="both"/>
      </w:pPr>
      <w:r>
        <w:rPr>
          <w:rFonts w:ascii="Times New Roman"/>
          <w:b w:val="false"/>
          <w:i w:val="false"/>
          <w:color w:val="000000"/>
          <w:sz w:val="28"/>
        </w:rPr>
        <w:t>
      Операциялық араласуға өмірлік айғақтар болған кезде гемоглобин деңгейі 80 г/л болғанда және анемияның орнын толтыруы операцияға қарсы айғақ болып табылмайды. Анемияны түзету интраоперациялық немесе операциядан кейінгі ерте кезеңде жүргізіледі.</w:t>
      </w:r>
    </w:p>
    <w:bookmarkEnd w:id="501"/>
    <w:bookmarkStart w:name="z511" w:id="502"/>
    <w:p>
      <w:pPr>
        <w:spacing w:after="0"/>
        <w:ind w:left="0"/>
        <w:jc w:val="both"/>
      </w:pPr>
      <w:r>
        <w:rPr>
          <w:rFonts w:ascii="Times New Roman"/>
          <w:b w:val="false"/>
          <w:i w:val="false"/>
          <w:color w:val="000000"/>
          <w:sz w:val="28"/>
        </w:rPr>
        <w:t>
      81. Егер операцияға сол кезде орны толтырылған анемиямен және гемоглобин деңгейі 80 г/л-ден төмен пациент алынса, онда "трансфузиялық дайындық" жарияланады – құю интраоперациялық немесе гемоглобин деңгейі бастапқыға қарағанда 10%-дан астам төмендеу кезінде операциядан кейінгі бастапқы кезеңде жасалады. Айғақтар тұжырымы – "анемия, Hb___г/л".</w:t>
      </w:r>
    </w:p>
    <w:bookmarkEnd w:id="502"/>
    <w:bookmarkStart w:name="z512" w:id="503"/>
    <w:p>
      <w:pPr>
        <w:spacing w:after="0"/>
        <w:ind w:left="0"/>
        <w:jc w:val="both"/>
      </w:pPr>
      <w:r>
        <w:rPr>
          <w:rFonts w:ascii="Times New Roman"/>
          <w:b w:val="false"/>
          <w:i w:val="false"/>
          <w:color w:val="000000"/>
          <w:sz w:val="28"/>
        </w:rPr>
        <w:t xml:space="preserve">
      82. Жасанды қанайналымын (бұдан әрі - ЖҚА) жүргізу кезінде эритроциттік массаның трансфузиясы гематокрит 25%-дан, ал балаларда 30%-дан төмендеген кезде көрсетіледі. Айғақтар тұжырымы – "ЖҚА, Hb___г/л". </w:t>
      </w:r>
    </w:p>
    <w:bookmarkEnd w:id="503"/>
    <w:bookmarkStart w:name="z513" w:id="504"/>
    <w:p>
      <w:pPr>
        <w:spacing w:after="0"/>
        <w:ind w:left="0"/>
        <w:jc w:val="both"/>
      </w:pPr>
      <w:r>
        <w:rPr>
          <w:rFonts w:ascii="Times New Roman"/>
          <w:b w:val="false"/>
          <w:i w:val="false"/>
          <w:color w:val="000000"/>
          <w:sz w:val="28"/>
        </w:rPr>
        <w:t>
      83. Туа біткен жүрек ақауы бар пациенттердегі кез келген ауруды емдеу кезінде гемоглобин көрсеткіштері физиологиялық норма және анемияның тиісті клиникалық белгілеріне сәйкес келгенде құрамында эритроциттер бар қан компоненттерінің трансфузиясына жол беріледі.</w:t>
      </w:r>
    </w:p>
    <w:bookmarkEnd w:id="504"/>
    <w:bookmarkStart w:name="z514" w:id="505"/>
    <w:p>
      <w:pPr>
        <w:spacing w:after="0"/>
        <w:ind w:left="0"/>
        <w:jc w:val="both"/>
      </w:pPr>
      <w:r>
        <w:rPr>
          <w:rFonts w:ascii="Times New Roman"/>
          <w:b w:val="false"/>
          <w:i w:val="false"/>
          <w:color w:val="000000"/>
          <w:sz w:val="28"/>
        </w:rPr>
        <w:t>
      84. Егер пациентте операциядан кейінгі кезеңдегі жіті қансыраудан кейін гемоглобин деңгейінің 80 г/л-ден төмендеуі кезінде анемиямен байланысты клиникалық симптомдар (әлсіздік, тыныштықта тахикардия және демігу) болмаса, дәрігер медициналық картада негіздей отырып құюдан тежей тұру туралы шешім қабылдай алады.</w:t>
      </w:r>
    </w:p>
    <w:bookmarkEnd w:id="505"/>
    <w:bookmarkStart w:name="z515" w:id="506"/>
    <w:p>
      <w:pPr>
        <w:spacing w:after="0"/>
        <w:ind w:left="0"/>
        <w:jc w:val="both"/>
      </w:pPr>
      <w:r>
        <w:rPr>
          <w:rFonts w:ascii="Times New Roman"/>
          <w:b w:val="false"/>
          <w:i w:val="false"/>
          <w:color w:val="000000"/>
          <w:sz w:val="28"/>
        </w:rPr>
        <w:t xml:space="preserve">
      85. Клиникалық деректер, оттегінің тасымалдану көрсеткіштері және гемоглобин деңгейінің сандық ұлғаюы, құрамында эритроциттер бар компоненттерін құю нәтижелілігінің критерийі болып табылады. </w:t>
      </w:r>
    </w:p>
    <w:bookmarkEnd w:id="506"/>
    <w:bookmarkStart w:name="z516" w:id="507"/>
    <w:p>
      <w:pPr>
        <w:spacing w:after="0"/>
        <w:ind w:left="0"/>
        <w:jc w:val="both"/>
      </w:pPr>
      <w:r>
        <w:rPr>
          <w:rFonts w:ascii="Times New Roman"/>
          <w:b w:val="false"/>
          <w:i w:val="false"/>
          <w:color w:val="000000"/>
          <w:sz w:val="28"/>
        </w:rPr>
        <w:t>
      86. Гемопоэздік дің жасушаларының әлеуетті реципиенттері болып табылатын пациенттерге лейкоциттері азайтылған қан компоненттері (лейкофильтрлеген, кемінде 25 Грей дозасында сәулеленген) құйылуы тиіс.</w:t>
      </w:r>
    </w:p>
    <w:bookmarkEnd w:id="507"/>
    <w:bookmarkStart w:name="z517" w:id="508"/>
    <w:p>
      <w:pPr>
        <w:spacing w:after="0"/>
        <w:ind w:left="0"/>
        <w:jc w:val="both"/>
      </w:pPr>
      <w:r>
        <w:rPr>
          <w:rFonts w:ascii="Times New Roman"/>
          <w:b w:val="false"/>
          <w:i w:val="false"/>
          <w:color w:val="000000"/>
          <w:sz w:val="28"/>
        </w:rPr>
        <w:t xml:space="preserve">
      87. Өмірлік көрсеткіштер бойынша, егер керек қан тобы және резус тиістілігінің құрамында эритроциттер бар қан компоненттері болмаған жағдайда, дәрігер жеке үйлесімдікке сынама және биологиялық сынаманы міндетті түрде жүргізе отырып теріс резус 0(1)Rh-) топтың құрамында эритроциттер бар қан компоненттері құюын орындай алады. </w:t>
      </w:r>
    </w:p>
    <w:bookmarkEnd w:id="508"/>
    <w:bookmarkStart w:name="z518" w:id="509"/>
    <w:p>
      <w:pPr>
        <w:spacing w:after="0"/>
        <w:ind w:left="0"/>
        <w:jc w:val="left"/>
      </w:pPr>
      <w:r>
        <w:rPr>
          <w:rFonts w:ascii="Times New Roman"/>
          <w:b/>
          <w:i w:val="false"/>
          <w:color w:val="000000"/>
        </w:rPr>
        <w:t xml:space="preserve"> 4. Құрамында эритроциттер бар қан компонеттерін педиатрияда құюдың ерекшеліктері</w:t>
      </w:r>
    </w:p>
    <w:bookmarkEnd w:id="509"/>
    <w:bookmarkStart w:name="z519" w:id="510"/>
    <w:p>
      <w:pPr>
        <w:spacing w:after="0"/>
        <w:ind w:left="0"/>
        <w:jc w:val="both"/>
      </w:pPr>
      <w:r>
        <w:rPr>
          <w:rFonts w:ascii="Times New Roman"/>
          <w:b w:val="false"/>
          <w:i w:val="false"/>
          <w:color w:val="000000"/>
          <w:sz w:val="28"/>
        </w:rPr>
        <w:t>
      88. Педиатрияда құрамында эритроциттер бар қан компоненттерін құюдың тактикасының нәрестенің туу кезеңінен басқа кезде ересек емделушілерге құюдан қағидаттық айырмашылығы жоқ. Төрт айға дейінгі нәрестелер (бұдан әрі – нәрестелер) мыналармен ерекшеленеді:</w:t>
      </w:r>
    </w:p>
    <w:bookmarkEnd w:id="510"/>
    <w:bookmarkStart w:name="z520" w:id="511"/>
    <w:p>
      <w:pPr>
        <w:spacing w:after="0"/>
        <w:ind w:left="0"/>
        <w:jc w:val="both"/>
      </w:pPr>
      <w:r>
        <w:rPr>
          <w:rFonts w:ascii="Times New Roman"/>
          <w:b w:val="false"/>
          <w:i w:val="false"/>
          <w:color w:val="000000"/>
          <w:sz w:val="28"/>
        </w:rPr>
        <w:t>
      1) гиповолемияға және гипотермияға жоғары сезімталдығы;</w:t>
      </w:r>
    </w:p>
    <w:bookmarkEnd w:id="511"/>
    <w:bookmarkStart w:name="z521" w:id="512"/>
    <w:p>
      <w:pPr>
        <w:spacing w:after="0"/>
        <w:ind w:left="0"/>
        <w:jc w:val="both"/>
      </w:pPr>
      <w:r>
        <w:rPr>
          <w:rFonts w:ascii="Times New Roman"/>
          <w:b w:val="false"/>
          <w:i w:val="false"/>
          <w:color w:val="000000"/>
          <w:sz w:val="28"/>
        </w:rPr>
        <w:t>
      2) қан формуласының ерекше физиологиялық параметрлері (ОЦК – 85 мл/кг; гематокрит – 45-60%, эритроциттер мөлшері – 4,0-5,6 х 10</w:t>
      </w:r>
      <w:r>
        <w:rPr>
          <w:rFonts w:ascii="Times New Roman"/>
          <w:b w:val="false"/>
          <w:i w:val="false"/>
          <w:color w:val="000000"/>
          <w:vertAlign w:val="superscript"/>
        </w:rPr>
        <w:t>12</w:t>
      </w:r>
      <w:r>
        <w:rPr>
          <w:rFonts w:ascii="Times New Roman"/>
          <w:b w:val="false"/>
          <w:i w:val="false"/>
          <w:color w:val="000000"/>
          <w:sz w:val="28"/>
        </w:rPr>
        <w:t>/л);</w:t>
      </w:r>
    </w:p>
    <w:bookmarkEnd w:id="512"/>
    <w:bookmarkStart w:name="z522" w:id="513"/>
    <w:p>
      <w:pPr>
        <w:spacing w:after="0"/>
        <w:ind w:left="0"/>
        <w:jc w:val="both"/>
      </w:pPr>
      <w:r>
        <w:rPr>
          <w:rFonts w:ascii="Times New Roman"/>
          <w:b w:val="false"/>
          <w:i w:val="false"/>
          <w:color w:val="000000"/>
          <w:sz w:val="28"/>
        </w:rPr>
        <w:t>
      3) фетальды гемоглобиннің болуы (60-80%), бұл оттегіне жоғары ұқсастыққа және оның тіндерге қайтарылымның азаюына себепші болады;</w:t>
      </w:r>
    </w:p>
    <w:bookmarkEnd w:id="513"/>
    <w:bookmarkStart w:name="z523" w:id="514"/>
    <w:p>
      <w:pPr>
        <w:spacing w:after="0"/>
        <w:ind w:left="0"/>
        <w:jc w:val="both"/>
      </w:pPr>
      <w:r>
        <w:rPr>
          <w:rFonts w:ascii="Times New Roman"/>
          <w:b w:val="false"/>
          <w:i w:val="false"/>
          <w:color w:val="000000"/>
          <w:sz w:val="28"/>
        </w:rPr>
        <w:t>
      4) иммуносупрессия (бұл нәрестелерге тән).</w:t>
      </w:r>
    </w:p>
    <w:bookmarkEnd w:id="514"/>
    <w:bookmarkStart w:name="z524" w:id="515"/>
    <w:p>
      <w:pPr>
        <w:spacing w:after="0"/>
        <w:ind w:left="0"/>
        <w:jc w:val="both"/>
      </w:pPr>
      <w:r>
        <w:rPr>
          <w:rFonts w:ascii="Times New Roman"/>
          <w:b w:val="false"/>
          <w:i w:val="false"/>
          <w:color w:val="000000"/>
          <w:sz w:val="28"/>
        </w:rPr>
        <w:t>
      89. Жаңа туған кезеңде құрамында эритроциттер бар қан компоненттерін құюды тағайындау үшін критерийлер мен айғақтар мыналар болып табылады: ауыр жүрек-өкпе дерттері бар нәрестелерде гематокриті 40%-дан жоғары, гемоглобинді 130 г/л-ден жоғары ұстау қажеттілігі; орташа білінген жүрек-өкпе функцияларының жеткіліксіздігі кезінде гематокрит деңгейі 30%-дан жоғары және гемоглобин 100 г/л-ден жоғары болуы керек; тұрақты жағдайда, жоспарлы шағын операциялар жасаған кездегідей гематокрит 25%-дан жоғары, гемоглобин 80г/л-ден жоғары болу керек.</w:t>
      </w:r>
    </w:p>
    <w:bookmarkEnd w:id="515"/>
    <w:bookmarkStart w:name="z525" w:id="516"/>
    <w:p>
      <w:pPr>
        <w:spacing w:after="0"/>
        <w:ind w:left="0"/>
        <w:jc w:val="both"/>
      </w:pPr>
      <w:r>
        <w:rPr>
          <w:rFonts w:ascii="Times New Roman"/>
          <w:b w:val="false"/>
          <w:i w:val="false"/>
          <w:color w:val="000000"/>
          <w:sz w:val="28"/>
        </w:rPr>
        <w:t xml:space="preserve">
      90. Төрт айлықтан бір жасқа дейінгі нәрестелер үшін құрамында эритроциттер бар қан компоненттерін құю гемоглобин деңгейі 100 г/л-ден төмен кездегі операция алдындағы анемия, гемоглобиннің операция кезінде және операциядан кейінгі 80 г/л-ден төмен деңгейі кезінде және анемиялық синдромның клиникалық айқын белгілері кезінде көрсетіледі. Бір жастан асқан сәбилер үшін жіті қансырау кезінде құрамында эритроциттер бар қан компоненттерінің құюға айғақтар ересектерге арналған айғақтарға ұқсас. </w:t>
      </w:r>
    </w:p>
    <w:bookmarkEnd w:id="516"/>
    <w:bookmarkStart w:name="z526" w:id="517"/>
    <w:p>
      <w:pPr>
        <w:spacing w:after="0"/>
        <w:ind w:left="0"/>
        <w:jc w:val="both"/>
      </w:pPr>
      <w:r>
        <w:rPr>
          <w:rFonts w:ascii="Times New Roman"/>
          <w:b w:val="false"/>
          <w:i w:val="false"/>
          <w:color w:val="000000"/>
          <w:sz w:val="28"/>
        </w:rPr>
        <w:t>
      91. Созылмалы анемия кезінде бір жастан асқан сәбилерде құрамында эритроциттер бар қан компоненттерін құю гемоглобин деңгейі 80 г/л-ден төмен және анемияның клиникалық белгілері кезінде көрсетіледі.</w:t>
      </w:r>
    </w:p>
    <w:bookmarkEnd w:id="517"/>
    <w:bookmarkStart w:name="z527" w:id="518"/>
    <w:p>
      <w:pPr>
        <w:spacing w:after="0"/>
        <w:ind w:left="0"/>
        <w:jc w:val="both"/>
      </w:pPr>
      <w:r>
        <w:rPr>
          <w:rFonts w:ascii="Times New Roman"/>
          <w:b w:val="false"/>
          <w:i w:val="false"/>
          <w:color w:val="000000"/>
          <w:sz w:val="28"/>
        </w:rPr>
        <w:t>
      92. Нәрестелерге жүргізілетін барлық құюлар, олардың гипотермияға жоғары сезімталдығы, қанның иондық құрамы мен қышқылды-негізгі жағдайының күрт ауытқулары есепке алына отырып, көлемді ретінде қаралады. Нәрестелерге жүргізілетін құюлар, құрамында эритроциттер бар қан компоненттері құйылған трансфузиялық орта көлемімен қатар, талдауға алынған қанның көлемі қатаң бақылауға алынып жүргізілуі қажет. Бір жасқа дейінгі сәбилердің барлық талдаулары алынған қанның көлемі көрсетумен талдауға қан алу парағында белгіленуі керек.</w:t>
      </w:r>
    </w:p>
    <w:bookmarkEnd w:id="518"/>
    <w:bookmarkStart w:name="z528" w:id="519"/>
    <w:p>
      <w:pPr>
        <w:spacing w:after="0"/>
        <w:ind w:left="0"/>
        <w:jc w:val="both"/>
      </w:pPr>
      <w:r>
        <w:rPr>
          <w:rFonts w:ascii="Times New Roman"/>
          <w:b w:val="false"/>
          <w:i w:val="false"/>
          <w:color w:val="000000"/>
          <w:sz w:val="28"/>
        </w:rPr>
        <w:t>
      Құйылатын құрамында эритроциттер бар қан компоненттерінің есебін гемоглобин деңгейінің көрсеткішіне қарай жүргізу керек: (Hb норма – пациенттің Hb х масса (кг)/200 немесе гематокрит бойынша: Ht – пациенттің Ht х ОЦК/70.</w:t>
      </w:r>
    </w:p>
    <w:bookmarkEnd w:id="519"/>
    <w:bookmarkStart w:name="z529" w:id="520"/>
    <w:p>
      <w:pPr>
        <w:spacing w:after="0"/>
        <w:ind w:left="0"/>
        <w:jc w:val="both"/>
      </w:pPr>
      <w:r>
        <w:rPr>
          <w:rFonts w:ascii="Times New Roman"/>
          <w:b w:val="false"/>
          <w:i w:val="false"/>
          <w:color w:val="000000"/>
          <w:sz w:val="28"/>
        </w:rPr>
        <w:t xml:space="preserve">
      93. Гемодинамика және тыныс алу көрсеткіштерін міндетті түрде бақылай отырып ЭМ-ні құю жылдамдығы сағатына 2-5 мл/кг дене массасын құрайды. </w:t>
      </w:r>
    </w:p>
    <w:bookmarkEnd w:id="520"/>
    <w:bookmarkStart w:name="z530" w:id="521"/>
    <w:p>
      <w:pPr>
        <w:spacing w:after="0"/>
        <w:ind w:left="0"/>
        <w:jc w:val="both"/>
      </w:pPr>
      <w:r>
        <w:rPr>
          <w:rFonts w:ascii="Times New Roman"/>
          <w:b w:val="false"/>
          <w:i w:val="false"/>
          <w:color w:val="000000"/>
          <w:sz w:val="28"/>
        </w:rPr>
        <w:t>
      94. Қан компоненттерінің донорын іріктеп алу кезінде нәресте үшін анасының плазма доноры болуы мүмкін еместігін еске сақтаған жөн, себебі ана плазмасының құрамында нәрестенің эритроциттеріне қарсы аллоиммундық антиденелер болуы мүмкін, ал әке эритроциттер доноры болуы мүмкін емес, олардың антигендеріне қарсы нәрестенің қанында, анасының қан ағынынан баланың жолдасы арқылы енген антиденелер болуы мүмкін.</w:t>
      </w:r>
    </w:p>
    <w:bookmarkEnd w:id="521"/>
    <w:bookmarkStart w:name="z531" w:id="522"/>
    <w:p>
      <w:pPr>
        <w:spacing w:after="0"/>
        <w:ind w:left="0"/>
        <w:jc w:val="both"/>
      </w:pPr>
      <w:r>
        <w:rPr>
          <w:rFonts w:ascii="Times New Roman"/>
          <w:b w:val="false"/>
          <w:i w:val="false"/>
          <w:color w:val="000000"/>
          <w:sz w:val="28"/>
        </w:rPr>
        <w:t>
      95. Нәрестелерге құрамында эритроциттер бар қан компоненттерін, сондай-ақ тромбоциттерді құю алдында мынаны орындау қажет:</w:t>
      </w:r>
    </w:p>
    <w:bookmarkEnd w:id="522"/>
    <w:bookmarkStart w:name="z532" w:id="523"/>
    <w:p>
      <w:pPr>
        <w:spacing w:after="0"/>
        <w:ind w:left="0"/>
        <w:jc w:val="both"/>
      </w:pPr>
      <w:r>
        <w:rPr>
          <w:rFonts w:ascii="Times New Roman"/>
          <w:b w:val="false"/>
          <w:i w:val="false"/>
          <w:color w:val="000000"/>
          <w:sz w:val="28"/>
        </w:rPr>
        <w:t>
      1) АВ0 жүйесі бойынша қан тобы анықталады. Табиғи агглютининдер сәбилік шақта әдетте анықталмайтындықтан, АВ0-тестілеу анти-А және анти-В реагенттерді пайдалана отырып реципиенттің эритроциттерімен ғана жүргізіледі. Эритроциттерді нәрестелерге құю үшін іріктеп алуды АВ0 жүйесі бойынша осы Қағидаларға 1-қосымшада келтірілген кестеге сәйкес жүргізу керек. Егер реципиент қанының тобын АВ0 жүйесі бойынша анықтауда қиыншылықтар болса, онда нәрестенің және анасының қан сарысуымен үйлесетін (0(І)) эритроциттерді құйған жөн. Анасы болмаған жағдайда сәбидің қан сарысуымен үйлесетін (0(І)) эритроциттер құйылады;</w:t>
      </w:r>
    </w:p>
    <w:bookmarkEnd w:id="523"/>
    <w:bookmarkStart w:name="z533" w:id="524"/>
    <w:p>
      <w:pPr>
        <w:spacing w:after="0"/>
        <w:ind w:left="0"/>
        <w:jc w:val="both"/>
      </w:pPr>
      <w:r>
        <w:rPr>
          <w:rFonts w:ascii="Times New Roman"/>
          <w:b w:val="false"/>
          <w:i w:val="false"/>
          <w:color w:val="000000"/>
          <w:sz w:val="28"/>
        </w:rPr>
        <w:t>
      2) нәресте қанының резус-тиістілігін анықталады; анти-Д антиденелерден болған гемолиздік ауру кезінде резус-теріс қанды ғана құяды, егер патогендік антиденелер анти-Д антиденелер болып табылмаса, нәрестеге резус-оң қанды құюға болады;</w:t>
      </w:r>
    </w:p>
    <w:bookmarkEnd w:id="524"/>
    <w:bookmarkStart w:name="z534" w:id="525"/>
    <w:p>
      <w:pPr>
        <w:spacing w:after="0"/>
        <w:ind w:left="0"/>
        <w:jc w:val="both"/>
      </w:pPr>
      <w:r>
        <w:rPr>
          <w:rFonts w:ascii="Times New Roman"/>
          <w:b w:val="false"/>
          <w:i w:val="false"/>
          <w:color w:val="000000"/>
          <w:sz w:val="28"/>
        </w:rPr>
        <w:t>
      3) иммунды антиденелерді іздеу және жеке үйлесімдікке сынама нәрестенің, сондай-ақ оның анасының қан сарысуына жүргізіледі; егер талдау жасау үшін нәрестелердің қанын алу мүмкін болмаса (әсіресе шала туған сәбилердің, себебі анализ үшін қажет сынама ОЦК 1-2 % құрайды), тестілеу анасының қан сарысуымен жүргізіледі;</w:t>
      </w:r>
    </w:p>
    <w:bookmarkEnd w:id="525"/>
    <w:bookmarkStart w:name="z535" w:id="526"/>
    <w:p>
      <w:pPr>
        <w:spacing w:after="0"/>
        <w:ind w:left="0"/>
        <w:jc w:val="both"/>
      </w:pPr>
      <w:r>
        <w:rPr>
          <w:rFonts w:ascii="Times New Roman"/>
          <w:b w:val="false"/>
          <w:i w:val="false"/>
          <w:color w:val="000000"/>
          <w:sz w:val="28"/>
        </w:rPr>
        <w:t>
      4) құрсаққа құюға арналған ЭМ, ЭТ ғана немесе ананың қан сарысуымен үйлесімді, өңделмеген, консервіленген донор қаны пайдаланады;</w:t>
      </w:r>
    </w:p>
    <w:bookmarkEnd w:id="526"/>
    <w:bookmarkStart w:name="z536" w:id="527"/>
    <w:p>
      <w:pPr>
        <w:spacing w:after="0"/>
        <w:ind w:left="0"/>
        <w:jc w:val="both"/>
      </w:pPr>
      <w:r>
        <w:rPr>
          <w:rFonts w:ascii="Times New Roman"/>
          <w:b w:val="false"/>
          <w:i w:val="false"/>
          <w:color w:val="000000"/>
          <w:sz w:val="28"/>
        </w:rPr>
        <w:t>
      5) эритроциттердің жиі және көп реттік құюы жоспарланып отырған жағдайларда инфекциялық қауіпсіздікті қамтамасыз ету үшін тартылатын донорлардың санын азайту мақсатында аз мөлшерге бөлінген компонент мөлшерін пайдалану ұсынылады. Қан және оның компоненттерінің қалдықтары жойылуға жатады.</w:t>
      </w:r>
    </w:p>
    <w:bookmarkEnd w:id="527"/>
    <w:bookmarkStart w:name="z537" w:id="528"/>
    <w:p>
      <w:pPr>
        <w:spacing w:after="0"/>
        <w:ind w:left="0"/>
        <w:jc w:val="left"/>
      </w:pPr>
      <w:r>
        <w:rPr>
          <w:rFonts w:ascii="Times New Roman"/>
          <w:b/>
          <w:i w:val="false"/>
          <w:color w:val="000000"/>
        </w:rPr>
        <w:t xml:space="preserve"> 5. Плазмалық-коагуляциялық гемостаз корректорларын құю тәртібі</w:t>
      </w:r>
    </w:p>
    <w:bookmarkEnd w:id="528"/>
    <w:bookmarkStart w:name="z538" w:id="529"/>
    <w:p>
      <w:pPr>
        <w:spacing w:after="0"/>
        <w:ind w:left="0"/>
        <w:jc w:val="both"/>
      </w:pPr>
      <w:r>
        <w:rPr>
          <w:rFonts w:ascii="Times New Roman"/>
          <w:b w:val="false"/>
          <w:i w:val="false"/>
          <w:color w:val="000000"/>
          <w:sz w:val="28"/>
        </w:rPr>
        <w:t>
      96. Плазма жасушалық элементтерден айрылған қанның сұйық бөлігі болып табылады.</w:t>
      </w:r>
    </w:p>
    <w:bookmarkEnd w:id="529"/>
    <w:bookmarkStart w:name="z539" w:id="530"/>
    <w:p>
      <w:pPr>
        <w:spacing w:after="0"/>
        <w:ind w:left="0"/>
        <w:jc w:val="both"/>
      </w:pPr>
      <w:r>
        <w:rPr>
          <w:rFonts w:ascii="Times New Roman"/>
          <w:b w:val="false"/>
          <w:i w:val="false"/>
          <w:color w:val="000000"/>
          <w:sz w:val="28"/>
        </w:rPr>
        <w:t>
      97. Емдеу практикасында ЖМП, криосупернатантты плазма, криопреципитат пайдаланылады.</w:t>
      </w:r>
    </w:p>
    <w:bookmarkEnd w:id="530"/>
    <w:bookmarkStart w:name="z540" w:id="531"/>
    <w:p>
      <w:pPr>
        <w:spacing w:after="0"/>
        <w:ind w:left="0"/>
        <w:jc w:val="both"/>
      </w:pPr>
      <w:r>
        <w:rPr>
          <w:rFonts w:ascii="Times New Roman"/>
          <w:b w:val="false"/>
          <w:i w:val="false"/>
          <w:color w:val="000000"/>
          <w:sz w:val="28"/>
        </w:rPr>
        <w:t xml:space="preserve">
      98. ЖМП жаңа алынған консервіленген қанды бөлу жолымен немесе плазмаферез және қанды тапсырғаннан (донация) кейінгі 6 сағаттың ішінде мұздату әдісімен алады. </w:t>
      </w:r>
    </w:p>
    <w:bookmarkEnd w:id="531"/>
    <w:bookmarkStart w:name="z541" w:id="532"/>
    <w:p>
      <w:pPr>
        <w:spacing w:after="0"/>
        <w:ind w:left="0"/>
        <w:jc w:val="both"/>
      </w:pPr>
      <w:r>
        <w:rPr>
          <w:rFonts w:ascii="Times New Roman"/>
          <w:b w:val="false"/>
          <w:i w:val="false"/>
          <w:color w:val="000000"/>
          <w:sz w:val="28"/>
        </w:rPr>
        <w:t>
      99. ЖМП реципиентпен АВ0 жүйесі бойынша бір топтан болуы қажет. ЖМП жасушасыз орта болғандықтан, резус жүйесі бойынша үйлесімдік міндетті түрде болмайды, дегенмен ЖМП-ті көлемді құю кезінде (1 л-ден астам) резус үйлесімдік міндетті. Минорлық эритроциттік антигендер бойынша үйлесімдік талап етілмейді.</w:t>
      </w:r>
    </w:p>
    <w:bookmarkEnd w:id="532"/>
    <w:bookmarkStart w:name="z542" w:id="533"/>
    <w:p>
      <w:pPr>
        <w:spacing w:after="0"/>
        <w:ind w:left="0"/>
        <w:jc w:val="both"/>
      </w:pPr>
      <w:r>
        <w:rPr>
          <w:rFonts w:ascii="Times New Roman"/>
          <w:b w:val="false"/>
          <w:i w:val="false"/>
          <w:color w:val="000000"/>
          <w:sz w:val="28"/>
        </w:rPr>
        <w:t>
      100. Шұғыл жағдайларда бір топтағы ЖМП болмаған кезде, кез келген қан тобындағы реципиентке (АВ(ІV)) тобының плазмасын құюға жол беріледі.</w:t>
      </w:r>
    </w:p>
    <w:bookmarkEnd w:id="533"/>
    <w:bookmarkStart w:name="z543" w:id="534"/>
    <w:p>
      <w:pPr>
        <w:spacing w:after="0"/>
        <w:ind w:left="0"/>
        <w:jc w:val="both"/>
      </w:pPr>
      <w:r>
        <w:rPr>
          <w:rFonts w:ascii="Times New Roman"/>
          <w:b w:val="false"/>
          <w:i w:val="false"/>
          <w:color w:val="000000"/>
          <w:sz w:val="28"/>
        </w:rPr>
        <w:t>
      101. ЖМП-ні құюға айғақтар мыналар болып табылады:</w:t>
      </w:r>
    </w:p>
    <w:bookmarkEnd w:id="534"/>
    <w:bookmarkStart w:name="z544" w:id="535"/>
    <w:p>
      <w:pPr>
        <w:spacing w:after="0"/>
        <w:ind w:left="0"/>
        <w:jc w:val="both"/>
      </w:pPr>
      <w:r>
        <w:rPr>
          <w:rFonts w:ascii="Times New Roman"/>
          <w:b w:val="false"/>
          <w:i w:val="false"/>
          <w:color w:val="000000"/>
          <w:sz w:val="28"/>
        </w:rPr>
        <w:t>
      1) коагуляциялық гемостаз факторларының тапшылығы зертханалық расталғанда және геморрагиялық синдромның клиникалық белгілері бар болғанда кез келген жағдайлар. Коагуляциялық гемостаз факторлары тапшылығының кез келген зертханалық белгілері:</w:t>
      </w:r>
    </w:p>
    <w:bookmarkEnd w:id="535"/>
    <w:bookmarkStart w:name="z545" w:id="536"/>
    <w:p>
      <w:pPr>
        <w:spacing w:after="0"/>
        <w:ind w:left="0"/>
        <w:jc w:val="both"/>
      </w:pPr>
      <w:r>
        <w:rPr>
          <w:rFonts w:ascii="Times New Roman"/>
          <w:b w:val="false"/>
          <w:i w:val="false"/>
          <w:color w:val="000000"/>
          <w:sz w:val="28"/>
        </w:rPr>
        <w:t>
      протромбиндік индекс (ПТИ) 80%-дан аз;</w:t>
      </w:r>
    </w:p>
    <w:bookmarkEnd w:id="536"/>
    <w:bookmarkStart w:name="z546" w:id="537"/>
    <w:p>
      <w:pPr>
        <w:spacing w:after="0"/>
        <w:ind w:left="0"/>
        <w:jc w:val="both"/>
      </w:pPr>
      <w:r>
        <w:rPr>
          <w:rFonts w:ascii="Times New Roman"/>
          <w:b w:val="false"/>
          <w:i w:val="false"/>
          <w:color w:val="000000"/>
          <w:sz w:val="28"/>
        </w:rPr>
        <w:t>
      протромбиндік уақыт (ПУ) 15 секундтан астам;</w:t>
      </w:r>
    </w:p>
    <w:bookmarkEnd w:id="537"/>
    <w:bookmarkStart w:name="z547" w:id="538"/>
    <w:p>
      <w:pPr>
        <w:spacing w:after="0"/>
        <w:ind w:left="0"/>
        <w:jc w:val="both"/>
      </w:pPr>
      <w:r>
        <w:rPr>
          <w:rFonts w:ascii="Times New Roman"/>
          <w:b w:val="false"/>
          <w:i w:val="false"/>
          <w:color w:val="000000"/>
          <w:sz w:val="28"/>
        </w:rPr>
        <w:t>
      халықаралық нормаланған қатынас (ХНҚ) 1,5-тен астам;</w:t>
      </w:r>
    </w:p>
    <w:bookmarkEnd w:id="538"/>
    <w:bookmarkStart w:name="z548" w:id="539"/>
    <w:p>
      <w:pPr>
        <w:spacing w:after="0"/>
        <w:ind w:left="0"/>
        <w:jc w:val="both"/>
      </w:pPr>
      <w:r>
        <w:rPr>
          <w:rFonts w:ascii="Times New Roman"/>
          <w:b w:val="false"/>
          <w:i w:val="false"/>
          <w:color w:val="000000"/>
          <w:sz w:val="28"/>
        </w:rPr>
        <w:t>
      фибриноген 1,5 г/л-ден аз;</w:t>
      </w:r>
    </w:p>
    <w:bookmarkEnd w:id="539"/>
    <w:bookmarkStart w:name="z549" w:id="540"/>
    <w:p>
      <w:pPr>
        <w:spacing w:after="0"/>
        <w:ind w:left="0"/>
        <w:jc w:val="both"/>
      </w:pPr>
      <w:r>
        <w:rPr>
          <w:rFonts w:ascii="Times New Roman"/>
          <w:b w:val="false"/>
          <w:i w:val="false"/>
          <w:color w:val="000000"/>
          <w:sz w:val="28"/>
        </w:rPr>
        <w:t>
      белсенді ішінара тромбиндік уақыт (БІТУ) 45 секундтен астам (алдағы гепаринотерапиясыз);</w:t>
      </w:r>
    </w:p>
    <w:bookmarkEnd w:id="540"/>
    <w:bookmarkStart w:name="z550" w:id="541"/>
    <w:p>
      <w:pPr>
        <w:spacing w:after="0"/>
        <w:ind w:left="0"/>
        <w:jc w:val="both"/>
      </w:pPr>
      <w:r>
        <w:rPr>
          <w:rFonts w:ascii="Times New Roman"/>
          <w:b w:val="false"/>
          <w:i w:val="false"/>
          <w:color w:val="000000"/>
          <w:sz w:val="28"/>
        </w:rPr>
        <w:t>
      гемостаз факторларының туа біткен немесе жүре пайда болған тапшылығы ІІ, V, VІІ, VІІІ, ІХ, ХІ, ХІІ факторларының деңгейі бойынша анықталады.</w:t>
      </w:r>
    </w:p>
    <w:bookmarkEnd w:id="541"/>
    <w:bookmarkStart w:name="z551" w:id="542"/>
    <w:p>
      <w:pPr>
        <w:spacing w:after="0"/>
        <w:ind w:left="0"/>
        <w:jc w:val="both"/>
      </w:pPr>
      <w:r>
        <w:rPr>
          <w:rFonts w:ascii="Times New Roman"/>
          <w:b w:val="false"/>
          <w:i w:val="false"/>
          <w:color w:val="000000"/>
          <w:sz w:val="28"/>
        </w:rPr>
        <w:t>
      Айғақтар тұжырымы - "коагуляциялық гемостаз факторларының тапшылығы: көрсеткіш (тер)____". ДВС (ІV кезең) себептескен геморрагиялық синдром кезінде коагулограмманың жоғарыда аталған тестілері төмен концентрация және жоғары фибринолитикалық белсенділік себебінен анықталмауы мүмкін. Мұндай жағдайда Ли-Уайт бойынша – 30 минуттан астам қанның ұю уақытына бағдарлануға болады;</w:t>
      </w:r>
    </w:p>
    <w:bookmarkEnd w:id="542"/>
    <w:bookmarkStart w:name="z552" w:id="543"/>
    <w:p>
      <w:pPr>
        <w:spacing w:after="0"/>
        <w:ind w:left="0"/>
        <w:jc w:val="both"/>
      </w:pPr>
      <w:r>
        <w:rPr>
          <w:rFonts w:ascii="Times New Roman"/>
          <w:b w:val="false"/>
          <w:i w:val="false"/>
          <w:color w:val="000000"/>
          <w:sz w:val="28"/>
        </w:rPr>
        <w:t>
      2) осы Қағидалардың 101-тармағының 1) тармақшасына сәйкес коагуляциялық гемостаз факторларының тапшылығы зертханалық расталған кез келген жағдайлар геморрагиялық синдромның даму қаупі болып табылады. Геморрагиялық синдромның даму қаупі алда тұрған көлемді операцияға байланысты; жүктіліктің асқынулармен өтуі кезінде; операциялық және операциядан кейінгі кезеңнің асқынулармен өтуі кезінде; полиоргандық жеткіліксіздік, ДВС-синдромы дамуы кезінде, толық ішек арқылы қоректендіру мүмкін болмаған кезде орын алуы мүмкін. Геморрагиялық синдромның даму қаупі болмаған жағдайда коагуляциялық гемостаз факторларының тапшылығын түзету толық энтеральды тамақтанумен ішек пен бауыр функцияларын қалыпқа келтірумен, К витаминін тағайындаумен жүзеге асырылады. Айғақтар тұжырымы - "коагуляциялық гемостаз факторларының тапшылығы: көрсеткіш (тер)____".</w:t>
      </w:r>
    </w:p>
    <w:bookmarkEnd w:id="543"/>
    <w:bookmarkStart w:name="z553" w:id="544"/>
    <w:p>
      <w:pPr>
        <w:spacing w:after="0"/>
        <w:ind w:left="0"/>
        <w:jc w:val="both"/>
      </w:pPr>
      <w:r>
        <w:rPr>
          <w:rFonts w:ascii="Times New Roman"/>
          <w:b w:val="false"/>
          <w:i w:val="false"/>
          <w:color w:val="000000"/>
          <w:sz w:val="28"/>
        </w:rPr>
        <w:t xml:space="preserve">
      3) ІІІ антитромбиннің тапшылығын зертханалық растау немесе гепаринге жоғары төзімділік кезіндегі (6 мин-тан кем) ауыр гиперкоагуляция және гепариндермен коагуляцияға қарсы терапияның нәтижесіздігі, кез келген плазмалық физиологиялық антикоагулянттың зертханалық расталған коаглулопатиялар, айғақтар тұжырымы - "плазмалық антикоагулянттардың тапшылығы". </w:t>
      </w:r>
    </w:p>
    <w:bookmarkEnd w:id="544"/>
    <w:bookmarkStart w:name="z554" w:id="545"/>
    <w:p>
      <w:pPr>
        <w:spacing w:after="0"/>
        <w:ind w:left="0"/>
        <w:jc w:val="both"/>
      </w:pPr>
      <w:r>
        <w:rPr>
          <w:rFonts w:ascii="Times New Roman"/>
          <w:b w:val="false"/>
          <w:i w:val="false"/>
          <w:color w:val="000000"/>
          <w:sz w:val="28"/>
        </w:rPr>
        <w:t>
      4) геморрагиялық синдромның дамуымен тікелей әсер етпейтін антикогулянттарды (варфарин және өзгелер) мөлшерінен көп қолдану; алда тұрған хирургиялық әрекет алдында тікелей әсер етпейтін антикогулянттардың әсерінің инверсиясының қажеттілігі. Айғақтар тұжырымы - "Варфарин әсерінің инверсиясы";</w:t>
      </w:r>
    </w:p>
    <w:bookmarkEnd w:id="545"/>
    <w:bookmarkStart w:name="z555" w:id="546"/>
    <w:p>
      <w:pPr>
        <w:spacing w:after="0"/>
        <w:ind w:left="0"/>
        <w:jc w:val="both"/>
      </w:pPr>
      <w:r>
        <w:rPr>
          <w:rFonts w:ascii="Times New Roman"/>
          <w:b w:val="false"/>
          <w:i w:val="false"/>
          <w:color w:val="000000"/>
          <w:sz w:val="28"/>
        </w:rPr>
        <w:t>
      5) қатты улану, сепсис және тағы басқа жағдайларда уытсыздандыру мақсатында плазмоферез (плазмаалмастыру) орындау. Айғақтар тұжырымы – "плазмаалмастыру".</w:t>
      </w:r>
    </w:p>
    <w:bookmarkEnd w:id="546"/>
    <w:bookmarkStart w:name="z556" w:id="547"/>
    <w:p>
      <w:pPr>
        <w:spacing w:after="0"/>
        <w:ind w:left="0"/>
        <w:jc w:val="both"/>
      </w:pPr>
      <w:r>
        <w:rPr>
          <w:rFonts w:ascii="Times New Roman"/>
          <w:b w:val="false"/>
          <w:i w:val="false"/>
          <w:color w:val="000000"/>
          <w:sz w:val="28"/>
        </w:rPr>
        <w:t xml:space="preserve">
      102. Қансырау көлемінің орнын толтырудан кейінгі жіті көлемді қансырауда ЖМП трансфузиясының айғақтарын анықтау үшін осы Қағидалардың 101-тармағының 1) тармақшасына сәйкес айғақтарға сәйкес бір немесе бірнеше көрсеткіштер бойынша коагуломма мониторингі міндетті болып табылады. Қанды коагуломмаға үшін алудың жиілігі қансырау қарқынына және клиникалық деректерге байланысты болады. </w:t>
      </w:r>
    </w:p>
    <w:bookmarkEnd w:id="547"/>
    <w:bookmarkStart w:name="z557" w:id="548"/>
    <w:p>
      <w:pPr>
        <w:spacing w:after="0"/>
        <w:ind w:left="0"/>
        <w:jc w:val="both"/>
      </w:pPr>
      <w:r>
        <w:rPr>
          <w:rFonts w:ascii="Times New Roman"/>
          <w:b w:val="false"/>
          <w:i w:val="false"/>
          <w:color w:val="000000"/>
          <w:sz w:val="28"/>
        </w:rPr>
        <w:t>
      103. ЖМП-ні дозалау пациенттің дене салмағына негізделуі тиіс: жасына қарамастан 12-20 мл/кг.</w:t>
      </w:r>
    </w:p>
    <w:bookmarkEnd w:id="548"/>
    <w:bookmarkStart w:name="z558" w:id="549"/>
    <w:p>
      <w:pPr>
        <w:spacing w:after="0"/>
        <w:ind w:left="0"/>
        <w:jc w:val="both"/>
      </w:pPr>
      <w:r>
        <w:rPr>
          <w:rFonts w:ascii="Times New Roman"/>
          <w:b w:val="false"/>
          <w:i w:val="false"/>
          <w:color w:val="000000"/>
          <w:sz w:val="28"/>
        </w:rPr>
        <w:t xml:space="preserve">
      ЖМП құюдың тиімділігін бақылау коагулограмма көрсеткіштері бойынша осы Қағидалардың 101-тармағының 1) немесе 3) тармақшаларына сәйкес жүзеге асырылады. Терапияның тиімділігі жеткіліксіз болған кезде (жалғасып жатқан қансырау және ұю және ұюға қарсы жүйелер факторларының сақталып отырған тапшылығы) есептік дозаларды қайталап құяды. Тәуліктік ЖМП шектелмейді. </w:t>
      </w:r>
    </w:p>
    <w:bookmarkEnd w:id="549"/>
    <w:bookmarkStart w:name="z559" w:id="550"/>
    <w:p>
      <w:pPr>
        <w:spacing w:after="0"/>
        <w:ind w:left="0"/>
        <w:jc w:val="both"/>
      </w:pPr>
      <w:r>
        <w:rPr>
          <w:rFonts w:ascii="Times New Roman"/>
          <w:b w:val="false"/>
          <w:i w:val="false"/>
          <w:color w:val="000000"/>
          <w:sz w:val="28"/>
        </w:rPr>
        <w:t>
      ЖМП бір дозасы фибриноген деңгейін 0,25 грамм/литр (бұдан әрі - г/л) көтереді. Фибриногеннің ең аз гемостатикалық концентрациясы – 0,8-1,0 г/л.</w:t>
      </w:r>
    </w:p>
    <w:bookmarkEnd w:id="550"/>
    <w:bookmarkStart w:name="z560" w:id="551"/>
    <w:p>
      <w:pPr>
        <w:spacing w:after="0"/>
        <w:ind w:left="0"/>
        <w:jc w:val="both"/>
      </w:pPr>
      <w:r>
        <w:rPr>
          <w:rFonts w:ascii="Times New Roman"/>
          <w:b w:val="false"/>
          <w:i w:val="false"/>
          <w:color w:val="000000"/>
          <w:sz w:val="28"/>
        </w:rPr>
        <w:t>
      104. ЖМП-ні құю алдында плазманы еріткіште +37</w:t>
      </w:r>
      <w:r>
        <w:rPr>
          <w:rFonts w:ascii="Times New Roman"/>
          <w:b w:val="false"/>
          <w:i w:val="false"/>
          <w:color w:val="000000"/>
          <w:vertAlign w:val="superscript"/>
        </w:rPr>
        <w:t>0</w:t>
      </w:r>
      <w:r>
        <w:rPr>
          <w:rFonts w:ascii="Times New Roman"/>
          <w:b w:val="false"/>
          <w:i w:val="false"/>
          <w:color w:val="000000"/>
          <w:sz w:val="28"/>
        </w:rPr>
        <w:t>С температурада ерітеді. Еріген плазмада фибрин үлпегі пайда болуы мүмкін, бұл плазманы вена ішіне құюға арналған сүзгісі бар стандарттық құрылғы көмегімен пайдалануға кедергі келтірмейді. Ерітілгеннен кейін плазма бір сағат ішінде пайдаланылады және қайта мұздатуға жатпайды.</w:t>
      </w:r>
    </w:p>
    <w:bookmarkEnd w:id="551"/>
    <w:bookmarkStart w:name="z561" w:id="552"/>
    <w:p>
      <w:pPr>
        <w:spacing w:after="0"/>
        <w:ind w:left="0"/>
        <w:jc w:val="both"/>
      </w:pPr>
      <w:r>
        <w:rPr>
          <w:rFonts w:ascii="Times New Roman"/>
          <w:b w:val="false"/>
          <w:i w:val="false"/>
          <w:color w:val="000000"/>
          <w:sz w:val="28"/>
        </w:rPr>
        <w:t>
      105. Супернатантты плазма ұғымымен, фракциялау үдерісінде плазмадан криопреципитат шығарылғаннан кейін алынған плазма анықталады.</w:t>
      </w:r>
    </w:p>
    <w:bookmarkEnd w:id="552"/>
    <w:bookmarkStart w:name="z562" w:id="553"/>
    <w:p>
      <w:pPr>
        <w:spacing w:after="0"/>
        <w:ind w:left="0"/>
        <w:jc w:val="both"/>
      </w:pPr>
      <w:r>
        <w:rPr>
          <w:rFonts w:ascii="Times New Roman"/>
          <w:b w:val="false"/>
          <w:i w:val="false"/>
          <w:color w:val="000000"/>
          <w:sz w:val="28"/>
        </w:rPr>
        <w:t>
      106. Криопреципитат донор қанынан алынатын трансфузиялық орта болып табылады және А гемофилиясымен, Виллебранд ауруымен, гипофибриногенемиямен (фибриноген 0,8 г/л төмен) ауыратын науқастарды емдеуге қолданылады. VІІІ факторының (МЕ) бір бірлігі ЖМП-нің 1 мл-на сәйкес. Криопреципитаттың бір дозасының құрамында VІІІ факторының кемінде 80 МЕ және орта есеппен 250 мг фибриноген бар.</w:t>
      </w:r>
    </w:p>
    <w:bookmarkEnd w:id="553"/>
    <w:bookmarkStart w:name="z563" w:id="554"/>
    <w:p>
      <w:pPr>
        <w:spacing w:after="0"/>
        <w:ind w:left="0"/>
        <w:jc w:val="both"/>
      </w:pPr>
      <w:r>
        <w:rPr>
          <w:rFonts w:ascii="Times New Roman"/>
          <w:b w:val="false"/>
          <w:i w:val="false"/>
          <w:color w:val="000000"/>
          <w:sz w:val="28"/>
        </w:rPr>
        <w:t xml:space="preserve">
      ЖМП баламасы ретіндегі криопреципитат сұйықтықты парентералдық жолмен енгізуді шектеу қажеттілігі болғанда ғана пайдаланылады. </w:t>
      </w:r>
    </w:p>
    <w:bookmarkEnd w:id="554"/>
    <w:bookmarkStart w:name="z564" w:id="555"/>
    <w:p>
      <w:pPr>
        <w:spacing w:after="0"/>
        <w:ind w:left="0"/>
        <w:jc w:val="both"/>
      </w:pPr>
      <w:r>
        <w:rPr>
          <w:rFonts w:ascii="Times New Roman"/>
          <w:b w:val="false"/>
          <w:i w:val="false"/>
          <w:color w:val="000000"/>
          <w:sz w:val="28"/>
        </w:rPr>
        <w:t>
      107. Криопреципитат қажеттілігінің және құюдың есебі төмендегідей шығарылады:</w:t>
      </w:r>
    </w:p>
    <w:bookmarkEnd w:id="555"/>
    <w:bookmarkStart w:name="z565" w:id="556"/>
    <w:p>
      <w:pPr>
        <w:spacing w:after="0"/>
        <w:ind w:left="0"/>
        <w:jc w:val="both"/>
      </w:pPr>
      <w:r>
        <w:rPr>
          <w:rFonts w:ascii="Times New Roman"/>
          <w:b w:val="false"/>
          <w:i w:val="false"/>
          <w:color w:val="000000"/>
          <w:sz w:val="28"/>
        </w:rPr>
        <w:t>
      1) дене салмағы (кг) х 70 мл/кг = қан көлемі (мл);</w:t>
      </w:r>
    </w:p>
    <w:bookmarkEnd w:id="556"/>
    <w:bookmarkStart w:name="z566" w:id="557"/>
    <w:p>
      <w:pPr>
        <w:spacing w:after="0"/>
        <w:ind w:left="0"/>
        <w:jc w:val="both"/>
      </w:pPr>
      <w:r>
        <w:rPr>
          <w:rFonts w:ascii="Times New Roman"/>
          <w:b w:val="false"/>
          <w:i w:val="false"/>
          <w:color w:val="000000"/>
          <w:sz w:val="28"/>
        </w:rPr>
        <w:t>
      2) қан көлемі (мл) х (1,0 – гематокрит) = плазма көлемі (мл);</w:t>
      </w:r>
    </w:p>
    <w:bookmarkEnd w:id="557"/>
    <w:bookmarkStart w:name="z567" w:id="558"/>
    <w:p>
      <w:pPr>
        <w:spacing w:after="0"/>
        <w:ind w:left="0"/>
        <w:jc w:val="both"/>
      </w:pPr>
      <w:r>
        <w:rPr>
          <w:rFonts w:ascii="Times New Roman"/>
          <w:b w:val="false"/>
          <w:i w:val="false"/>
          <w:color w:val="000000"/>
          <w:sz w:val="28"/>
        </w:rPr>
        <w:t xml:space="preserve">
      3) плазма көлемі (мл) х (VІІІ факторының қажетті деңгейі - VІІІ факторының қолда бар деңгейі) = (МЕ) құю үшін VІІІ факторының қажетті саны. </w:t>
      </w:r>
    </w:p>
    <w:bookmarkEnd w:id="558"/>
    <w:bookmarkStart w:name="z568" w:id="559"/>
    <w:p>
      <w:pPr>
        <w:spacing w:after="0"/>
        <w:ind w:left="0"/>
        <w:jc w:val="both"/>
      </w:pPr>
      <w:r>
        <w:rPr>
          <w:rFonts w:ascii="Times New Roman"/>
          <w:b w:val="false"/>
          <w:i w:val="false"/>
          <w:color w:val="000000"/>
          <w:sz w:val="28"/>
        </w:rPr>
        <w:t>
      VІІІ факторының қажетті саны (МЕ):100 бірлік = бір рет жүргізілетін трансфузия үшін қажетті криопреципитат көлемінің саны.</w:t>
      </w:r>
    </w:p>
    <w:bookmarkEnd w:id="559"/>
    <w:bookmarkStart w:name="z569" w:id="560"/>
    <w:p>
      <w:pPr>
        <w:spacing w:after="0"/>
        <w:ind w:left="0"/>
        <w:jc w:val="both"/>
      </w:pPr>
      <w:r>
        <w:rPr>
          <w:rFonts w:ascii="Times New Roman"/>
          <w:b w:val="false"/>
          <w:i w:val="false"/>
          <w:color w:val="000000"/>
          <w:sz w:val="28"/>
        </w:rPr>
        <w:t>
      VІІІ факторды анықтау мүмкін болмаған жағдайда қажеттілік есебі былайша есептеледі: реципиент дене салмағының 5-10 кг-на криопреципитаттың бір бірлік дозасы.</w:t>
      </w:r>
    </w:p>
    <w:bookmarkEnd w:id="560"/>
    <w:bookmarkStart w:name="z570" w:id="561"/>
    <w:p>
      <w:pPr>
        <w:spacing w:after="0"/>
        <w:ind w:left="0"/>
        <w:jc w:val="both"/>
      </w:pPr>
      <w:r>
        <w:rPr>
          <w:rFonts w:ascii="Times New Roman"/>
          <w:b w:val="false"/>
          <w:i w:val="false"/>
          <w:color w:val="000000"/>
          <w:sz w:val="28"/>
        </w:rPr>
        <w:t xml:space="preserve">
      Ұюдың кейбір факторларының тапшылығынан (гемофилия) болған жағдайларда криопреципитатты құю қажеттілігінің есептемесі гематологиялық жағдайларды емдеу хаттамаларына сәйкес жүргізіледі. </w:t>
      </w:r>
    </w:p>
    <w:bookmarkEnd w:id="561"/>
    <w:bookmarkStart w:name="z571" w:id="562"/>
    <w:p>
      <w:pPr>
        <w:spacing w:after="0"/>
        <w:ind w:left="0"/>
        <w:jc w:val="both"/>
      </w:pPr>
      <w:r>
        <w:rPr>
          <w:rFonts w:ascii="Times New Roman"/>
          <w:b w:val="false"/>
          <w:i w:val="false"/>
          <w:color w:val="000000"/>
          <w:sz w:val="28"/>
        </w:rPr>
        <w:t xml:space="preserve">
      108. Криопреципитат құю терапиясының ұзақтығы қансыраудың ауырлығына және оны оқшаулауға және көрсетіліп отырған клиникалық әсерге байланысты. </w:t>
      </w:r>
    </w:p>
    <w:bookmarkEnd w:id="562"/>
    <w:bookmarkStart w:name="z572" w:id="563"/>
    <w:p>
      <w:pPr>
        <w:spacing w:after="0"/>
        <w:ind w:left="0"/>
        <w:jc w:val="both"/>
      </w:pPr>
      <w:r>
        <w:rPr>
          <w:rFonts w:ascii="Times New Roman"/>
          <w:b w:val="false"/>
          <w:i w:val="false"/>
          <w:color w:val="000000"/>
          <w:sz w:val="28"/>
        </w:rPr>
        <w:t>
      109. Құйылған VІІІ факторының реципиент циркуляциясында жартылай ыдырау уақыты 8-12 сағат құрайды, сондықтан терапиялық деңгейді ұстау үшін криопреципитатты қайталап құю қажет.</w:t>
      </w:r>
    </w:p>
    <w:bookmarkEnd w:id="563"/>
    <w:bookmarkStart w:name="z573" w:id="564"/>
    <w:p>
      <w:pPr>
        <w:spacing w:after="0"/>
        <w:ind w:left="0"/>
        <w:jc w:val="both"/>
      </w:pPr>
      <w:r>
        <w:rPr>
          <w:rFonts w:ascii="Times New Roman"/>
          <w:b w:val="false"/>
          <w:i w:val="false"/>
          <w:color w:val="000000"/>
          <w:sz w:val="28"/>
        </w:rPr>
        <w:t>
      110. Криопреципитат АВ0 жүйесі бойынша үйлесімді болуы тиіс.</w:t>
      </w:r>
    </w:p>
    <w:bookmarkEnd w:id="564"/>
    <w:bookmarkStart w:name="z574" w:id="565"/>
    <w:p>
      <w:pPr>
        <w:spacing w:after="0"/>
        <w:ind w:left="0"/>
        <w:jc w:val="left"/>
      </w:pPr>
      <w:r>
        <w:rPr>
          <w:rFonts w:ascii="Times New Roman"/>
          <w:b/>
          <w:i w:val="false"/>
          <w:color w:val="000000"/>
        </w:rPr>
        <w:t xml:space="preserve"> 6. Тромбоциттерді құю тәртібі</w:t>
      </w:r>
    </w:p>
    <w:bookmarkEnd w:id="565"/>
    <w:bookmarkStart w:name="z575" w:id="566"/>
    <w:p>
      <w:pPr>
        <w:spacing w:after="0"/>
        <w:ind w:left="0"/>
        <w:jc w:val="both"/>
      </w:pPr>
      <w:r>
        <w:rPr>
          <w:rFonts w:ascii="Times New Roman"/>
          <w:b w:val="false"/>
          <w:i w:val="false"/>
          <w:color w:val="000000"/>
          <w:sz w:val="28"/>
        </w:rPr>
        <w:t>
      111. Жаңа алынған қанның дозасынан қалыптасқан тромбоциттердің құрамында кемінде 60х10</w:t>
      </w:r>
      <w:r>
        <w:rPr>
          <w:rFonts w:ascii="Times New Roman"/>
          <w:b w:val="false"/>
          <w:i w:val="false"/>
          <w:color w:val="000000"/>
          <w:vertAlign w:val="superscript"/>
        </w:rPr>
        <w:t>9</w:t>
      </w:r>
      <w:r>
        <w:rPr>
          <w:rFonts w:ascii="Times New Roman"/>
          <w:b w:val="false"/>
          <w:i w:val="false"/>
          <w:color w:val="000000"/>
          <w:sz w:val="28"/>
        </w:rPr>
        <w:t>/л тромбоцит бар. Тромбоциттер дозасын құю дене үстінің көлемі 1,8 м</w:t>
      </w:r>
      <w:r>
        <w:rPr>
          <w:rFonts w:ascii="Times New Roman"/>
          <w:b w:val="false"/>
          <w:i w:val="false"/>
          <w:color w:val="000000"/>
          <w:vertAlign w:val="superscript"/>
        </w:rPr>
        <w:t>2</w:t>
      </w:r>
      <w:r>
        <w:rPr>
          <w:rFonts w:ascii="Times New Roman"/>
          <w:b w:val="false"/>
          <w:i w:val="false"/>
          <w:color w:val="000000"/>
          <w:sz w:val="28"/>
        </w:rPr>
        <w:t xml:space="preserve"> реципиентте қансырау белгілері болмағанда оның қанында айналымдағы тромбоцитеттердің мөлшерін орта есеппен 5-10х10</w:t>
      </w:r>
      <w:r>
        <w:rPr>
          <w:rFonts w:ascii="Times New Roman"/>
          <w:b w:val="false"/>
          <w:i w:val="false"/>
          <w:color w:val="000000"/>
          <w:vertAlign w:val="superscript"/>
        </w:rPr>
        <w:t>9</w:t>
      </w:r>
      <w:r>
        <w:rPr>
          <w:rFonts w:ascii="Times New Roman"/>
          <w:b w:val="false"/>
          <w:i w:val="false"/>
          <w:color w:val="000000"/>
          <w:sz w:val="28"/>
        </w:rPr>
        <w:t>/л-ге ұлғайтады. Терапиялық нәтиже алу үшін қансыраумен асқынған миелодепрессиясы, асқынған қансыраған пациенттердің әр тромбоцитопениясы кезінде дене салмағының әрбір 10 кг-на 50-70х10</w:t>
      </w:r>
      <w:r>
        <w:rPr>
          <w:rFonts w:ascii="Times New Roman"/>
          <w:b w:val="false"/>
          <w:i w:val="false"/>
          <w:color w:val="000000"/>
          <w:vertAlign w:val="superscript"/>
        </w:rPr>
        <w:t>9</w:t>
      </w:r>
      <w:r>
        <w:rPr>
          <w:rFonts w:ascii="Times New Roman"/>
          <w:b w:val="false"/>
          <w:i w:val="false"/>
          <w:color w:val="000000"/>
          <w:sz w:val="28"/>
        </w:rPr>
        <w:t>-нан кем болмайтын немесе дене үстінің 1м</w:t>
      </w:r>
      <w:r>
        <w:rPr>
          <w:rFonts w:ascii="Times New Roman"/>
          <w:b w:val="false"/>
          <w:i w:val="false"/>
          <w:color w:val="000000"/>
          <w:vertAlign w:val="superscript"/>
        </w:rPr>
        <w:t>2</w:t>
      </w:r>
      <w:r>
        <w:rPr>
          <w:rFonts w:ascii="Times New Roman"/>
          <w:b w:val="false"/>
          <w:i w:val="false"/>
          <w:color w:val="000000"/>
          <w:sz w:val="28"/>
        </w:rPr>
        <w:t>-на 200-250х10</w:t>
      </w:r>
      <w:r>
        <w:rPr>
          <w:rFonts w:ascii="Times New Roman"/>
          <w:b w:val="false"/>
          <w:i w:val="false"/>
          <w:color w:val="000000"/>
          <w:vertAlign w:val="superscript"/>
        </w:rPr>
        <w:t xml:space="preserve">9 </w:t>
      </w:r>
      <w:r>
        <w:rPr>
          <w:rFonts w:ascii="Times New Roman"/>
          <w:b w:val="false"/>
          <w:i w:val="false"/>
          <w:color w:val="000000"/>
          <w:sz w:val="28"/>
        </w:rPr>
        <w:t>мөлшерде тромбоциттерді құю көрсетілген.</w:t>
      </w:r>
    </w:p>
    <w:bookmarkEnd w:id="566"/>
    <w:bookmarkStart w:name="z576" w:id="567"/>
    <w:p>
      <w:pPr>
        <w:spacing w:after="0"/>
        <w:ind w:left="0"/>
        <w:jc w:val="both"/>
      </w:pPr>
      <w:r>
        <w:rPr>
          <w:rFonts w:ascii="Times New Roman"/>
          <w:b w:val="false"/>
          <w:i w:val="false"/>
          <w:color w:val="000000"/>
          <w:sz w:val="28"/>
        </w:rPr>
        <w:t>
      112. Тромбоциттердің ең көп санын (800-900х10</w:t>
      </w:r>
      <w:r>
        <w:rPr>
          <w:rFonts w:ascii="Times New Roman"/>
          <w:b w:val="false"/>
          <w:i w:val="false"/>
          <w:color w:val="000000"/>
          <w:vertAlign w:val="superscript"/>
        </w:rPr>
        <w:t>9</w:t>
      </w:r>
      <w:r>
        <w:rPr>
          <w:rFonts w:ascii="Times New Roman"/>
          <w:b w:val="false"/>
          <w:i w:val="false"/>
          <w:color w:val="000000"/>
          <w:sz w:val="28"/>
        </w:rPr>
        <w:t>) бір донорға тромбоцитоферез жүргізу кезінде немесе жаңа алынған қанның дозасынан қалыпқа келтірілген тромбоциттерді біріктіру әдісімен алуға болады.</w:t>
      </w:r>
    </w:p>
    <w:bookmarkEnd w:id="567"/>
    <w:bookmarkStart w:name="z577" w:id="568"/>
    <w:p>
      <w:pPr>
        <w:spacing w:after="0"/>
        <w:ind w:left="0"/>
        <w:jc w:val="both"/>
      </w:pPr>
      <w:r>
        <w:rPr>
          <w:rFonts w:ascii="Times New Roman"/>
          <w:b w:val="false"/>
          <w:i w:val="false"/>
          <w:color w:val="000000"/>
          <w:sz w:val="28"/>
        </w:rPr>
        <w:t>
      113. Трансфузиядан кейінгі фибрильдік гемолиздік емес реакциялардың алдын алу мақсатында тромбоциттер дозасын лейкофильтрлеу қажет.</w:t>
      </w:r>
    </w:p>
    <w:bookmarkEnd w:id="568"/>
    <w:bookmarkStart w:name="z578" w:id="569"/>
    <w:p>
      <w:pPr>
        <w:spacing w:after="0"/>
        <w:ind w:left="0"/>
        <w:jc w:val="both"/>
      </w:pPr>
      <w:r>
        <w:rPr>
          <w:rFonts w:ascii="Times New Roman"/>
          <w:b w:val="false"/>
          <w:i w:val="false"/>
          <w:color w:val="000000"/>
          <w:sz w:val="28"/>
        </w:rPr>
        <w:t>
      114. Тромбоциттерді минутына 50-60 тамшы жылдамдықпен енгізеді.</w:t>
      </w:r>
    </w:p>
    <w:bookmarkEnd w:id="569"/>
    <w:bookmarkStart w:name="z579" w:id="570"/>
    <w:p>
      <w:pPr>
        <w:spacing w:after="0"/>
        <w:ind w:left="0"/>
        <w:jc w:val="both"/>
      </w:pPr>
      <w:r>
        <w:rPr>
          <w:rFonts w:ascii="Times New Roman"/>
          <w:b w:val="false"/>
          <w:i w:val="false"/>
          <w:color w:val="000000"/>
          <w:sz w:val="28"/>
        </w:rPr>
        <w:t xml:space="preserve">
      115. Тромбоциттерді тағайындауға айғақтарды, тромбоцитопения себептері мен оның біліну деңгейін, клиникалық көрініс талдауын, қансыраудың орналасуын, алдағы операцияның көлемі мен ауырлығын есепке ала отырып емдеуші дәрігер тағайындайды. </w:t>
      </w:r>
    </w:p>
    <w:bookmarkEnd w:id="570"/>
    <w:bookmarkStart w:name="z580" w:id="571"/>
    <w:p>
      <w:pPr>
        <w:spacing w:after="0"/>
        <w:ind w:left="0"/>
        <w:jc w:val="both"/>
      </w:pPr>
      <w:r>
        <w:rPr>
          <w:rFonts w:ascii="Times New Roman"/>
          <w:b w:val="false"/>
          <w:i w:val="false"/>
          <w:color w:val="000000"/>
          <w:sz w:val="28"/>
        </w:rPr>
        <w:t>
      116. Тромбоциттердің профилактикалық құюы химиотерапия жүргізу, тромбоцитопения күшейген кезінде және геморрагиялық синдромның клиникалық көрінісі болмағанда тромбоциттер деңгейі 10х10</w:t>
      </w:r>
      <w:r>
        <w:rPr>
          <w:rFonts w:ascii="Times New Roman"/>
          <w:b w:val="false"/>
          <w:i w:val="false"/>
          <w:color w:val="000000"/>
          <w:vertAlign w:val="superscript"/>
        </w:rPr>
        <w:t>9</w:t>
      </w:r>
      <w:r>
        <w:rPr>
          <w:rFonts w:ascii="Times New Roman"/>
          <w:b w:val="false"/>
          <w:i w:val="false"/>
          <w:color w:val="000000"/>
          <w:sz w:val="28"/>
        </w:rPr>
        <w:t>/л-ге төмендеген жағдайда көрсетілген. Жоғарыда аталған шарттарда геморрагиялық синдром болған жағдайда және тромбоциттерді құюды тағайындау үшін тромбоцитопения деңгейі 30х10</w:t>
      </w:r>
      <w:r>
        <w:rPr>
          <w:rFonts w:ascii="Times New Roman"/>
          <w:b w:val="false"/>
          <w:i w:val="false"/>
          <w:color w:val="000000"/>
          <w:vertAlign w:val="superscript"/>
        </w:rPr>
        <w:t>9</w:t>
      </w:r>
      <w:r>
        <w:rPr>
          <w:rFonts w:ascii="Times New Roman"/>
          <w:b w:val="false"/>
          <w:i w:val="false"/>
          <w:color w:val="000000"/>
          <w:sz w:val="28"/>
        </w:rPr>
        <w:t xml:space="preserve">/л құрайды. </w:t>
      </w:r>
    </w:p>
    <w:bookmarkEnd w:id="571"/>
    <w:bookmarkStart w:name="z581" w:id="572"/>
    <w:p>
      <w:pPr>
        <w:spacing w:after="0"/>
        <w:ind w:left="0"/>
        <w:jc w:val="both"/>
      </w:pPr>
      <w:r>
        <w:rPr>
          <w:rFonts w:ascii="Times New Roman"/>
          <w:b w:val="false"/>
          <w:i w:val="false"/>
          <w:color w:val="000000"/>
          <w:sz w:val="28"/>
        </w:rPr>
        <w:t>
      117. Тромбоциттерді құю қансырау депрессиясында (мысалы, апластикалық анемия, миелодиспластикалық синдром және тағы басқалары), сондай-ақ тромбоциттер деңгейі 20х10</w:t>
      </w:r>
      <w:r>
        <w:rPr>
          <w:rFonts w:ascii="Times New Roman"/>
          <w:b w:val="false"/>
          <w:i w:val="false"/>
          <w:color w:val="000000"/>
          <w:vertAlign w:val="superscript"/>
        </w:rPr>
        <w:t>9</w:t>
      </w:r>
      <w:r>
        <w:rPr>
          <w:rFonts w:ascii="Times New Roman"/>
          <w:b w:val="false"/>
          <w:i w:val="false"/>
          <w:color w:val="000000"/>
          <w:sz w:val="28"/>
        </w:rPr>
        <w:t>/л-ге төмендегенде және томбоцитопениялық синдромның клиникалық көрінісі болғанда көрсетілген.</w:t>
      </w:r>
    </w:p>
    <w:bookmarkEnd w:id="572"/>
    <w:bookmarkStart w:name="z582" w:id="573"/>
    <w:p>
      <w:pPr>
        <w:spacing w:after="0"/>
        <w:ind w:left="0"/>
        <w:jc w:val="both"/>
      </w:pPr>
      <w:r>
        <w:rPr>
          <w:rFonts w:ascii="Times New Roman"/>
          <w:b w:val="false"/>
          <w:i w:val="false"/>
          <w:color w:val="000000"/>
          <w:sz w:val="28"/>
        </w:rPr>
        <w:t>
      118. Тромбоциттерді құю коагуляциялық гемостаз факторларының тапшылығы ілісе болатын коагулопатикалық қансыраудың жалғасуы немесе алда тұрған көлемді операция алдында немесе операция кезінде тромбоциттер саны 50х10</w:t>
      </w:r>
      <w:r>
        <w:rPr>
          <w:rFonts w:ascii="Times New Roman"/>
          <w:b w:val="false"/>
          <w:i w:val="false"/>
          <w:color w:val="000000"/>
          <w:vertAlign w:val="superscript"/>
        </w:rPr>
        <w:t>9</w:t>
      </w:r>
      <w:r>
        <w:rPr>
          <w:rFonts w:ascii="Times New Roman"/>
          <w:b w:val="false"/>
          <w:i w:val="false"/>
          <w:color w:val="000000"/>
          <w:sz w:val="28"/>
        </w:rPr>
        <w:t>/л аз болған жағдайда көрсетілген.</w:t>
      </w:r>
    </w:p>
    <w:bookmarkEnd w:id="573"/>
    <w:bookmarkStart w:name="z583" w:id="574"/>
    <w:p>
      <w:pPr>
        <w:spacing w:after="0"/>
        <w:ind w:left="0"/>
        <w:jc w:val="both"/>
      </w:pPr>
      <w:r>
        <w:rPr>
          <w:rFonts w:ascii="Times New Roman"/>
          <w:b w:val="false"/>
          <w:i w:val="false"/>
          <w:color w:val="000000"/>
          <w:sz w:val="28"/>
        </w:rPr>
        <w:t>
      119. Тромбоциттерді құю алдағы нейрохурургиялық көлемді операция алдында тромбоциттер саны 100х10</w:t>
      </w:r>
      <w:r>
        <w:rPr>
          <w:rFonts w:ascii="Times New Roman"/>
          <w:b w:val="false"/>
          <w:i w:val="false"/>
          <w:color w:val="000000"/>
          <w:vertAlign w:val="superscript"/>
        </w:rPr>
        <w:t>9</w:t>
      </w:r>
      <w:r>
        <w:rPr>
          <w:rFonts w:ascii="Times New Roman"/>
          <w:b w:val="false"/>
          <w:i w:val="false"/>
          <w:color w:val="000000"/>
          <w:sz w:val="28"/>
        </w:rPr>
        <w:t>/л-ден аз болған жағдайда көрсетілген.</w:t>
      </w:r>
    </w:p>
    <w:bookmarkEnd w:id="574"/>
    <w:bookmarkStart w:name="z584" w:id="575"/>
    <w:p>
      <w:pPr>
        <w:spacing w:after="0"/>
        <w:ind w:left="0"/>
        <w:jc w:val="both"/>
      </w:pPr>
      <w:r>
        <w:rPr>
          <w:rFonts w:ascii="Times New Roman"/>
          <w:b w:val="false"/>
          <w:i w:val="false"/>
          <w:color w:val="000000"/>
          <w:sz w:val="28"/>
        </w:rPr>
        <w:t xml:space="preserve">
      120. Тромбоциттерді құю реципиенттің қанында айналымдағы антитромбоцитарлық антиденелер донорлық тромбоциттерді лизирлейтіндіктен, иммундық генез тромбоциттердің жоғары бұзылуы кезінде көрсетілмейді. Инвазиялық манипуляциялар мен операциялар жүргізілген кездегі тоқтаталмайтын қансырау осы санаттағы реципиенттерде ерекшелік болып табылады. </w:t>
      </w:r>
    </w:p>
    <w:bookmarkEnd w:id="575"/>
    <w:bookmarkStart w:name="z585" w:id="576"/>
    <w:p>
      <w:pPr>
        <w:spacing w:after="0"/>
        <w:ind w:left="0"/>
        <w:jc w:val="both"/>
      </w:pPr>
      <w:r>
        <w:rPr>
          <w:rFonts w:ascii="Times New Roman"/>
          <w:b w:val="false"/>
          <w:i w:val="false"/>
          <w:color w:val="000000"/>
          <w:sz w:val="28"/>
        </w:rPr>
        <w:t>
      121. Тромбоцитопатияда тромбоциттерді құю ургенттік жағдайларда (мысалы, көп қан кету, операциялар және тағы басқаларда) көрсетілген.</w:t>
      </w:r>
    </w:p>
    <w:bookmarkEnd w:id="576"/>
    <w:bookmarkStart w:name="z586" w:id="577"/>
    <w:p>
      <w:pPr>
        <w:spacing w:after="0"/>
        <w:ind w:left="0"/>
        <w:jc w:val="both"/>
      </w:pPr>
      <w:r>
        <w:rPr>
          <w:rFonts w:ascii="Times New Roman"/>
          <w:b w:val="false"/>
          <w:i w:val="false"/>
          <w:color w:val="000000"/>
          <w:sz w:val="28"/>
        </w:rPr>
        <w:t>
      122. Ересек реципиенттер үшін тромбоциттердің қажетті терапиялық саны 300-500Ч10</w:t>
      </w:r>
      <w:r>
        <w:rPr>
          <w:rFonts w:ascii="Times New Roman"/>
          <w:b w:val="false"/>
          <w:i w:val="false"/>
          <w:color w:val="000000"/>
          <w:vertAlign w:val="superscript"/>
        </w:rPr>
        <w:t>9</w:t>
      </w:r>
      <w:r>
        <w:rPr>
          <w:rFonts w:ascii="Times New Roman"/>
          <w:b w:val="false"/>
          <w:i w:val="false"/>
          <w:color w:val="000000"/>
          <w:sz w:val="28"/>
        </w:rPr>
        <w:t xml:space="preserve"> құрауы тиіс. Бұл үшін реципиентке 6-10 донордан (полидонорлық тромбоциттер) немесе бір донордан 4 реттік тромбоцитоферез көмегімен алынған тромбоциттер құйылады.</w:t>
      </w:r>
    </w:p>
    <w:bookmarkEnd w:id="577"/>
    <w:bookmarkStart w:name="z587" w:id="578"/>
    <w:p>
      <w:pPr>
        <w:spacing w:after="0"/>
        <w:ind w:left="0"/>
        <w:jc w:val="both"/>
      </w:pPr>
      <w:r>
        <w:rPr>
          <w:rFonts w:ascii="Times New Roman"/>
          <w:b w:val="false"/>
          <w:i w:val="false"/>
          <w:color w:val="000000"/>
          <w:sz w:val="28"/>
        </w:rPr>
        <w:t>
      123. Өздігінен қансыраудың тоқтауы және терідегі және көзге көрінетін шырышты қабаттағы жаңа геморрагийлердің болмауы, сондай-ақ қанда айналымдағы тромбоциттердің санының өсуі тромбоциттерді құюдың тромбоциттердің клиникалық критерийлері болып табылады.</w:t>
      </w:r>
    </w:p>
    <w:bookmarkEnd w:id="578"/>
    <w:bookmarkStart w:name="z588" w:id="579"/>
    <w:p>
      <w:pPr>
        <w:spacing w:after="0"/>
        <w:ind w:left="0"/>
        <w:jc w:val="both"/>
      </w:pPr>
      <w:r>
        <w:rPr>
          <w:rFonts w:ascii="Times New Roman"/>
          <w:b w:val="false"/>
          <w:i w:val="false"/>
          <w:color w:val="000000"/>
          <w:sz w:val="28"/>
        </w:rPr>
        <w:t>
      124. Тромбоциттерді ұзақ уақыт қайталап құюды қажет ететін реципиенттерге (апластикалық анемия, сүйек кемігін ауыстырып қондыру) лейкофильтрленген және/немесе сәулеленген аферездік тромбоциттерді пайдаланған орынды.</w:t>
      </w:r>
    </w:p>
    <w:bookmarkEnd w:id="579"/>
    <w:bookmarkStart w:name="z589" w:id="580"/>
    <w:p>
      <w:pPr>
        <w:spacing w:after="0"/>
        <w:ind w:left="0"/>
        <w:jc w:val="both"/>
      </w:pPr>
      <w:r>
        <w:rPr>
          <w:rFonts w:ascii="Times New Roman"/>
          <w:b w:val="false"/>
          <w:i w:val="false"/>
          <w:color w:val="000000"/>
          <w:sz w:val="28"/>
        </w:rPr>
        <w:t>
      125. Иммунологиялық рефрактерлік пайда болған кезінде, тромбоциттерді келесі құю донорды тромбоцитті антигендер және HLA антигендері бойынша арнайы іріктеп алуды және фильтрленген тромбоциттерді құюды талап етеді.</w:t>
      </w:r>
    </w:p>
    <w:bookmarkEnd w:id="580"/>
    <w:bookmarkStart w:name="z590" w:id="581"/>
    <w:p>
      <w:pPr>
        <w:spacing w:after="0"/>
        <w:ind w:left="0"/>
        <w:jc w:val="both"/>
      </w:pPr>
      <w:r>
        <w:rPr>
          <w:rFonts w:ascii="Times New Roman"/>
          <w:b w:val="false"/>
          <w:i w:val="false"/>
          <w:color w:val="000000"/>
          <w:sz w:val="28"/>
        </w:rPr>
        <w:t>
      126. Трансфузиядан кейінгі бір сағаттан соң реципиенттің қан арнасында айналымдағы тромбоциттер санының ұлғаюы (тиімді құйылған жағдайда олардың саны 50-60х10</w:t>
      </w:r>
      <w:r>
        <w:rPr>
          <w:rFonts w:ascii="Times New Roman"/>
          <w:b w:val="false"/>
          <w:i w:val="false"/>
          <w:color w:val="000000"/>
          <w:vertAlign w:val="superscript"/>
        </w:rPr>
        <w:t>9</w:t>
      </w:r>
      <w:r>
        <w:rPr>
          <w:rFonts w:ascii="Times New Roman"/>
          <w:b w:val="false"/>
          <w:i w:val="false"/>
          <w:color w:val="000000"/>
          <w:sz w:val="28"/>
        </w:rPr>
        <w:t>/л-ге жетеді) тромбоциттерді құюдың орын басушылық терапиясының нәтижелілігінің зертханалық белгілері болып табылады. 24 сағаттан кейін олардың саны 20х10</w:t>
      </w:r>
      <w:r>
        <w:rPr>
          <w:rFonts w:ascii="Times New Roman"/>
          <w:b w:val="false"/>
          <w:i w:val="false"/>
          <w:color w:val="000000"/>
          <w:vertAlign w:val="superscript"/>
        </w:rPr>
        <w:t>9</w:t>
      </w:r>
      <w:r>
        <w:rPr>
          <w:rFonts w:ascii="Times New Roman"/>
          <w:b w:val="false"/>
          <w:i w:val="false"/>
          <w:color w:val="000000"/>
          <w:sz w:val="28"/>
        </w:rPr>
        <w:t>/л ауыспалы деңгейден асуы керек немесе ең болмағанда бастапқы трансфузия алдындағы санынан жоғары болуы тиіс. Қансырау уақытының азаюы немесе қалыпқа келуі тромбоциттерді құюдың нәтижелілігінің критерийі бола алады.</w:t>
      </w:r>
    </w:p>
    <w:bookmarkEnd w:id="581"/>
    <w:bookmarkStart w:name="z591" w:id="582"/>
    <w:p>
      <w:pPr>
        <w:spacing w:after="0"/>
        <w:ind w:left="0"/>
        <w:jc w:val="both"/>
      </w:pPr>
      <w:r>
        <w:rPr>
          <w:rFonts w:ascii="Times New Roman"/>
          <w:b w:val="false"/>
          <w:i w:val="false"/>
          <w:color w:val="000000"/>
          <w:sz w:val="28"/>
        </w:rPr>
        <w:t>
      127. Донор мен реципиент тромбоциттерді құю кезінде АВ0 антигендері және резус тиістілігі бойынша үйлесімді болуы қажет.</w:t>
      </w:r>
    </w:p>
    <w:bookmarkEnd w:id="582"/>
    <w:bookmarkStart w:name="z592" w:id="583"/>
    <w:p>
      <w:pPr>
        <w:spacing w:after="0"/>
        <w:ind w:left="0"/>
        <w:jc w:val="both"/>
      </w:pPr>
      <w:r>
        <w:rPr>
          <w:rFonts w:ascii="Times New Roman"/>
          <w:b w:val="false"/>
          <w:i w:val="false"/>
          <w:color w:val="000000"/>
          <w:sz w:val="28"/>
        </w:rPr>
        <w:t>
      128. Тромбоциттерді құю алдында дәрігер контейнердің белгілеуін, оның тұмшаланып жабылуын тікелей тексереді, донор мен реципиенттің қан топтарының үйлесімділігін салыстырып тексереді.</w:t>
      </w:r>
    </w:p>
    <w:bookmarkEnd w:id="583"/>
    <w:bookmarkStart w:name="z593" w:id="584"/>
    <w:p>
      <w:pPr>
        <w:spacing w:after="0"/>
        <w:ind w:left="0"/>
        <w:jc w:val="left"/>
      </w:pPr>
      <w:r>
        <w:rPr>
          <w:rFonts w:ascii="Times New Roman"/>
          <w:b/>
          <w:i w:val="false"/>
          <w:color w:val="000000"/>
        </w:rPr>
        <w:t xml:space="preserve"> 7. Гранулоциттерді құю тәртібі</w:t>
      </w:r>
    </w:p>
    <w:bookmarkEnd w:id="584"/>
    <w:bookmarkStart w:name="z594" w:id="585"/>
    <w:p>
      <w:pPr>
        <w:spacing w:after="0"/>
        <w:ind w:left="0"/>
        <w:jc w:val="both"/>
      </w:pPr>
      <w:r>
        <w:rPr>
          <w:rFonts w:ascii="Times New Roman"/>
          <w:b w:val="false"/>
          <w:i w:val="false"/>
          <w:color w:val="000000"/>
          <w:sz w:val="28"/>
        </w:rPr>
        <w:t>
      129. Бактерияға қарсы терапияға рефрактерлік инфекция бар болғанда, оның ішінде нәрестедегі сепсис кезінде, иммунитет тапшылығы, химиотерапия немесе химиотерапиядан кейін агранулоцитоз немесе панцитопения кезінде реципиентте гранулоциттердің абсолюттік саны 0,5х10</w:t>
      </w:r>
      <w:r>
        <w:rPr>
          <w:rFonts w:ascii="Times New Roman"/>
          <w:b w:val="false"/>
          <w:i w:val="false"/>
          <w:color w:val="000000"/>
          <w:vertAlign w:val="superscript"/>
        </w:rPr>
        <w:t>9</w:t>
      </w:r>
      <w:r>
        <w:rPr>
          <w:rFonts w:ascii="Times New Roman"/>
          <w:b w:val="false"/>
          <w:i w:val="false"/>
          <w:color w:val="000000"/>
          <w:sz w:val="28"/>
        </w:rPr>
        <w:t>/л–ден төмендеуі гранулоциттерді құюды тағайындауға негізгі айғақ болып табылады.</w:t>
      </w:r>
    </w:p>
    <w:bookmarkEnd w:id="585"/>
    <w:bookmarkStart w:name="z595" w:id="586"/>
    <w:p>
      <w:pPr>
        <w:spacing w:after="0"/>
        <w:ind w:left="0"/>
        <w:jc w:val="both"/>
      </w:pPr>
      <w:r>
        <w:rPr>
          <w:rFonts w:ascii="Times New Roman"/>
          <w:b w:val="false"/>
          <w:i w:val="false"/>
          <w:color w:val="000000"/>
          <w:sz w:val="28"/>
        </w:rPr>
        <w:t xml:space="preserve">
      130. Гранулоциттер донациядан кейін 24 сағаттан кешіктірмей құйылады. Компонентті сәулелендіру аллогендік гранулоциттерді құю үшін міндетті талап болып табылады. Терапиялық әсерге қол жеткізу үшін гранулоциттерді құю бірнеше күн бойы қатар жүргізіледі. </w:t>
      </w:r>
    </w:p>
    <w:bookmarkEnd w:id="586"/>
    <w:bookmarkStart w:name="z596" w:id="587"/>
    <w:p>
      <w:pPr>
        <w:spacing w:after="0"/>
        <w:ind w:left="0"/>
        <w:jc w:val="both"/>
      </w:pPr>
      <w:r>
        <w:rPr>
          <w:rFonts w:ascii="Times New Roman"/>
          <w:b w:val="false"/>
          <w:i w:val="false"/>
          <w:color w:val="000000"/>
          <w:sz w:val="28"/>
        </w:rPr>
        <w:t>
      131. АВ0 және резус-тиістілік жүйелері бойынша үйлесімділік міндетті. Қайталап құю кезінде аллоиммундаудың алдын алу үшін гранулоциттерді HLA гистолейкоцитарлық антигендер бойынша іріктеп алу ұсынылады.</w:t>
      </w:r>
    </w:p>
    <w:bookmarkEnd w:id="587"/>
    <w:bookmarkStart w:name="z597" w:id="588"/>
    <w:p>
      <w:pPr>
        <w:spacing w:after="0"/>
        <w:ind w:left="0"/>
        <w:jc w:val="both"/>
      </w:pPr>
      <w:r>
        <w:rPr>
          <w:rFonts w:ascii="Times New Roman"/>
          <w:b w:val="false"/>
          <w:i w:val="false"/>
          <w:color w:val="000000"/>
          <w:sz w:val="28"/>
        </w:rPr>
        <w:t xml:space="preserve">
      132. Құйылған гранулоциттердің терапиялық нәтижелілігінің көрсеткіші мыналар болып табылады: дене қызуының төмендеуі, уыттану мен қабынудың физикалды белгілерінің азаюы, пневмония болғанда өкпенің рентгенологиялық көрінісінің жақсаруы, бұрын бұзылған ағза функцияларының тұрақтануы және тағы басқалары. </w:t>
      </w:r>
    </w:p>
    <w:bookmarkEnd w:id="588"/>
    <w:bookmarkStart w:name="z598" w:id="589"/>
    <w:p>
      <w:pPr>
        <w:spacing w:after="0"/>
        <w:ind w:left="0"/>
        <w:jc w:val="left"/>
      </w:pPr>
      <w:r>
        <w:rPr>
          <w:rFonts w:ascii="Times New Roman"/>
          <w:b/>
          <w:i w:val="false"/>
          <w:color w:val="000000"/>
        </w:rPr>
        <w:t xml:space="preserve"> 8. Қан препараттарын құю тәртібі</w:t>
      </w:r>
    </w:p>
    <w:bookmarkEnd w:id="589"/>
    <w:bookmarkStart w:name="z599" w:id="590"/>
    <w:p>
      <w:pPr>
        <w:spacing w:after="0"/>
        <w:ind w:left="0"/>
        <w:jc w:val="both"/>
      </w:pPr>
      <w:r>
        <w:rPr>
          <w:rFonts w:ascii="Times New Roman"/>
          <w:b w:val="false"/>
          <w:i w:val="false"/>
          <w:color w:val="000000"/>
          <w:sz w:val="28"/>
        </w:rPr>
        <w:t xml:space="preserve">
      133. Альбумин ерітінділері ақуызды препараттар болып табылады, 10% және 20% түрінде шығарылады. </w:t>
      </w:r>
    </w:p>
    <w:bookmarkEnd w:id="590"/>
    <w:bookmarkStart w:name="z600" w:id="591"/>
    <w:p>
      <w:pPr>
        <w:spacing w:after="0"/>
        <w:ind w:left="0"/>
        <w:jc w:val="both"/>
      </w:pPr>
      <w:r>
        <w:rPr>
          <w:rFonts w:ascii="Times New Roman"/>
          <w:b w:val="false"/>
          <w:i w:val="false"/>
          <w:color w:val="000000"/>
          <w:sz w:val="28"/>
        </w:rPr>
        <w:t>
      134. Альбумин ерітіндісін құю үшін айғақтар мыналар болып табылады:</w:t>
      </w:r>
    </w:p>
    <w:bookmarkEnd w:id="591"/>
    <w:bookmarkStart w:name="z601" w:id="592"/>
    <w:p>
      <w:pPr>
        <w:spacing w:after="0"/>
        <w:ind w:left="0"/>
        <w:jc w:val="both"/>
      </w:pPr>
      <w:r>
        <w:rPr>
          <w:rFonts w:ascii="Times New Roman"/>
          <w:b w:val="false"/>
          <w:i w:val="false"/>
          <w:color w:val="000000"/>
          <w:sz w:val="28"/>
        </w:rPr>
        <w:t>
      1) кез келген генез гипопротеиннемиясы немесе гипоальбуминемиясы – жалпы ақуыз 60 г/л-ден төмен, альбумин 35 г/л-ден төмен. Айғақтар тұжырымы – "гипопротеиннемия/гипоальбуминемия: көрсеткіші____";</w:t>
      </w:r>
    </w:p>
    <w:bookmarkEnd w:id="592"/>
    <w:bookmarkStart w:name="z602" w:id="593"/>
    <w:p>
      <w:pPr>
        <w:spacing w:after="0"/>
        <w:ind w:left="0"/>
        <w:jc w:val="both"/>
      </w:pPr>
      <w:r>
        <w:rPr>
          <w:rFonts w:ascii="Times New Roman"/>
          <w:b w:val="false"/>
          <w:i w:val="false"/>
          <w:color w:val="000000"/>
          <w:sz w:val="28"/>
        </w:rPr>
        <w:t>
      2) миға жасалған операциялар, мидағы заттегінің ісінуі және ісінуі, жалпы ақуыз 70 г/л-ден төмен, альбумин 40 г/л-ден төмен жағдайда қарын қуысы мүшелеріне жүргізілген ауқымды және жарақаттық операциялар. Айғақтар тұжырымы – "гипопротеинемия/гипоальбуминемия: көрсеткіші____";</w:t>
      </w:r>
    </w:p>
    <w:bookmarkEnd w:id="593"/>
    <w:bookmarkStart w:name="z603" w:id="594"/>
    <w:p>
      <w:pPr>
        <w:spacing w:after="0"/>
        <w:ind w:left="0"/>
        <w:jc w:val="both"/>
      </w:pPr>
      <w:r>
        <w:rPr>
          <w:rFonts w:ascii="Times New Roman"/>
          <w:b w:val="false"/>
          <w:i w:val="false"/>
          <w:color w:val="000000"/>
          <w:sz w:val="28"/>
        </w:rPr>
        <w:t>
      3) микроциркуляцияның бұзылуының айқын білінуімен және 60 г/л-ден төмен гипопротеинемия, 35 г/л-ден төмен гипоальбуминемиямен гиповолемикалық, геморрагиялық, күйіктен есеңгіреудің ауыр ағымы. Айғақтар тұжырымы – "гипопротеиннемия/гипоальбуминемия: көрсеткіші____";</w:t>
      </w:r>
    </w:p>
    <w:bookmarkEnd w:id="594"/>
    <w:bookmarkStart w:name="z604" w:id="595"/>
    <w:p>
      <w:pPr>
        <w:spacing w:after="0"/>
        <w:ind w:left="0"/>
        <w:jc w:val="both"/>
      </w:pPr>
      <w:r>
        <w:rPr>
          <w:rFonts w:ascii="Times New Roman"/>
          <w:b w:val="false"/>
          <w:i w:val="false"/>
          <w:color w:val="000000"/>
          <w:sz w:val="28"/>
        </w:rPr>
        <w:t>
      4) алып тасталатын плазманың - 50%,-дан астам үлкен көлемінің орнын басу кезіндегі емдік плазмоферез. Айғақтар тұжырымы – "Плазмаферез".</w:t>
      </w:r>
    </w:p>
    <w:bookmarkEnd w:id="595"/>
    <w:bookmarkStart w:name="z605" w:id="596"/>
    <w:p>
      <w:pPr>
        <w:spacing w:after="0"/>
        <w:ind w:left="0"/>
        <w:jc w:val="both"/>
      </w:pPr>
      <w:r>
        <w:rPr>
          <w:rFonts w:ascii="Times New Roman"/>
          <w:b w:val="false"/>
          <w:i w:val="false"/>
          <w:color w:val="000000"/>
          <w:sz w:val="28"/>
        </w:rPr>
        <w:t>
      135. Албуминнің қажетті мөлшерін есептеу 100 мл 10% және 20%, албуминнің жалпы ақуыз деңгейін 4-5 г/л және 8-10 г/л көтеретініне сүйене отырып жасалады.</w:t>
      </w:r>
    </w:p>
    <w:bookmarkEnd w:id="596"/>
    <w:bookmarkStart w:name="z606" w:id="597"/>
    <w:p>
      <w:pPr>
        <w:spacing w:after="0"/>
        <w:ind w:left="0"/>
        <w:jc w:val="both"/>
      </w:pPr>
      <w:r>
        <w:rPr>
          <w:rFonts w:ascii="Times New Roman"/>
          <w:b w:val="false"/>
          <w:i w:val="false"/>
          <w:color w:val="000000"/>
          <w:sz w:val="28"/>
        </w:rPr>
        <w:t>
      ЖМП құюға және гипопротеинемияға айғақтар болғанда, ең бірінші кезекте құрамында плазма ақуыздары бар ЖМП-ні құюды жүргізеді. Жалпы ақуыз деңгейін бақылаудан кейін альбумин құюдың қажеттілігі туралы шешім қабылданады.</w:t>
      </w:r>
    </w:p>
    <w:bookmarkEnd w:id="597"/>
    <w:bookmarkStart w:name="z607" w:id="598"/>
    <w:p>
      <w:pPr>
        <w:spacing w:after="0"/>
        <w:ind w:left="0"/>
        <w:jc w:val="both"/>
      </w:pPr>
      <w:r>
        <w:rPr>
          <w:rFonts w:ascii="Times New Roman"/>
          <w:b w:val="false"/>
          <w:i w:val="false"/>
          <w:color w:val="000000"/>
          <w:sz w:val="28"/>
        </w:rPr>
        <w:t>
      136. Плазма ақуыздарының онкотикалық тұрақтандырудан басқа, тасымалдау рөлін орындайтынын және көптеген дәрілік препараттардың фармококинетикасын көп жағынан анықтайтынын есепке ала отырғанда, альбуминді құю айқын білінген гипопротеинемия (50 г/л-ден төмен) және гипоальбуминемия (30 г/л-ден төмен) ілесе болатын кез келген клиникалық жағдайларда, оның ішінде акушерлікте және неонатологияда абсолютті көрсетіледі.</w:t>
      </w:r>
    </w:p>
    <w:bookmarkEnd w:id="598"/>
    <w:bookmarkStart w:name="z608" w:id="599"/>
    <w:p>
      <w:pPr>
        <w:spacing w:after="0"/>
        <w:ind w:left="0"/>
        <w:jc w:val="both"/>
      </w:pPr>
      <w:r>
        <w:rPr>
          <w:rFonts w:ascii="Times New Roman"/>
          <w:b w:val="false"/>
          <w:i w:val="false"/>
          <w:color w:val="000000"/>
          <w:sz w:val="28"/>
        </w:rPr>
        <w:t>
      137. Альбумин ерітінділерін құю кезінде жанама әсерлер байқалуы мүмкін: пирогендік, генерализденген және аллергиялық реакциялар, оқшауланған гипотензия, гиперволемия, циркуляциялық күш түсу, уыттану. Құюға айғақтарды дұрыс есепке алу, биологиялық сынамаларды жүргізу, енгізу жылдамдығын азайту, нестероидтік қабынуға қарсы препараттармен премедикация альбумин ерітінділерін құю кезіндегі реакциялар мен асқынулардың профилактикасы болып табылады.</w:t>
      </w:r>
    </w:p>
    <w:bookmarkEnd w:id="599"/>
    <w:bookmarkStart w:name="z609" w:id="600"/>
    <w:p>
      <w:pPr>
        <w:spacing w:after="0"/>
        <w:ind w:left="0"/>
        <w:jc w:val="both"/>
      </w:pPr>
      <w:r>
        <w:rPr>
          <w:rFonts w:ascii="Times New Roman"/>
          <w:b w:val="false"/>
          <w:i w:val="false"/>
          <w:color w:val="000000"/>
          <w:sz w:val="28"/>
        </w:rPr>
        <w:t>
      138. Альбумин ерітінділері пациентті ас қорыту жолдарынан тыс қоректендіру үшін пайдаланылмайды.</w:t>
      </w:r>
    </w:p>
    <w:bookmarkEnd w:id="600"/>
    <w:bookmarkStart w:name="z610" w:id="601"/>
    <w:p>
      <w:pPr>
        <w:spacing w:after="0"/>
        <w:ind w:left="0"/>
        <w:jc w:val="both"/>
      </w:pPr>
      <w:r>
        <w:rPr>
          <w:rFonts w:ascii="Times New Roman"/>
          <w:b w:val="false"/>
          <w:i w:val="false"/>
          <w:color w:val="000000"/>
          <w:sz w:val="28"/>
        </w:rPr>
        <w:t xml:space="preserve">
      139. Иммуноглобулиндер қан плазмасынан алынатын антиденелердің концентраты болып табылады және: </w:t>
      </w:r>
    </w:p>
    <w:bookmarkEnd w:id="601"/>
    <w:bookmarkStart w:name="z611" w:id="602"/>
    <w:p>
      <w:pPr>
        <w:spacing w:after="0"/>
        <w:ind w:left="0"/>
        <w:jc w:val="both"/>
      </w:pPr>
      <w:r>
        <w:rPr>
          <w:rFonts w:ascii="Times New Roman"/>
          <w:b w:val="false"/>
          <w:i w:val="false"/>
          <w:color w:val="000000"/>
          <w:sz w:val="28"/>
        </w:rPr>
        <w:t>
      1) ерекшелігі бойынша: құрамында ерекше антиденелер (антистафилококты, шешекке қарсы, антирабиялық, сіреспеге қарсы және басқа) бар поливаленттік және бағытталған әрекетті;</w:t>
      </w:r>
    </w:p>
    <w:bookmarkEnd w:id="602"/>
    <w:bookmarkStart w:name="z612" w:id="603"/>
    <w:p>
      <w:pPr>
        <w:spacing w:after="0"/>
        <w:ind w:left="0"/>
        <w:jc w:val="both"/>
      </w:pPr>
      <w:r>
        <w:rPr>
          <w:rFonts w:ascii="Times New Roman"/>
          <w:b w:val="false"/>
          <w:i w:val="false"/>
          <w:color w:val="000000"/>
          <w:sz w:val="28"/>
        </w:rPr>
        <w:t>
      2) енгізу тәсілі бойынша: вена ішіне немесе бұлшық ет ішіне енгізуге арналған болуы мүмкін.</w:t>
      </w:r>
    </w:p>
    <w:bookmarkEnd w:id="603"/>
    <w:bookmarkStart w:name="z613" w:id="604"/>
    <w:p>
      <w:pPr>
        <w:spacing w:after="0"/>
        <w:ind w:left="0"/>
        <w:jc w:val="both"/>
      </w:pPr>
      <w:r>
        <w:rPr>
          <w:rFonts w:ascii="Times New Roman"/>
          <w:b w:val="false"/>
          <w:i w:val="false"/>
          <w:color w:val="000000"/>
          <w:sz w:val="28"/>
        </w:rPr>
        <w:t>
      140. Иммуногобулиндерді қолдануға айғақтар мыналар болып табылады:</w:t>
      </w:r>
    </w:p>
    <w:bookmarkEnd w:id="604"/>
    <w:bookmarkStart w:name="z614" w:id="605"/>
    <w:p>
      <w:pPr>
        <w:spacing w:after="0"/>
        <w:ind w:left="0"/>
        <w:jc w:val="both"/>
      </w:pPr>
      <w:r>
        <w:rPr>
          <w:rFonts w:ascii="Times New Roman"/>
          <w:b w:val="false"/>
          <w:i w:val="false"/>
          <w:color w:val="000000"/>
          <w:sz w:val="28"/>
        </w:rPr>
        <w:t>
      1) гуморальдық иммунитеттің тапшылығын түзету;</w:t>
      </w:r>
    </w:p>
    <w:bookmarkEnd w:id="605"/>
    <w:bookmarkStart w:name="z615" w:id="606"/>
    <w:p>
      <w:pPr>
        <w:spacing w:after="0"/>
        <w:ind w:left="0"/>
        <w:jc w:val="both"/>
      </w:pPr>
      <w:r>
        <w:rPr>
          <w:rFonts w:ascii="Times New Roman"/>
          <w:b w:val="false"/>
          <w:i w:val="false"/>
          <w:color w:val="000000"/>
          <w:sz w:val="28"/>
        </w:rPr>
        <w:t>
      2) иммундық және аутоиммундық аурулар кезінде иммундық жүйенің қалыпты жұмыс істеуін қалпына келтіру;</w:t>
      </w:r>
    </w:p>
    <w:bookmarkEnd w:id="606"/>
    <w:bookmarkStart w:name="z616" w:id="607"/>
    <w:p>
      <w:pPr>
        <w:spacing w:after="0"/>
        <w:ind w:left="0"/>
        <w:jc w:val="both"/>
      </w:pPr>
      <w:r>
        <w:rPr>
          <w:rFonts w:ascii="Times New Roman"/>
          <w:b w:val="false"/>
          <w:i w:val="false"/>
          <w:color w:val="000000"/>
          <w:sz w:val="28"/>
        </w:rPr>
        <w:t>
      3) жұқпалы және вирусты ауруларды емдеу;</w:t>
      </w:r>
    </w:p>
    <w:bookmarkEnd w:id="607"/>
    <w:bookmarkStart w:name="z617" w:id="608"/>
    <w:p>
      <w:pPr>
        <w:spacing w:after="0"/>
        <w:ind w:left="0"/>
        <w:jc w:val="both"/>
      </w:pPr>
      <w:r>
        <w:rPr>
          <w:rFonts w:ascii="Times New Roman"/>
          <w:b w:val="false"/>
          <w:i w:val="false"/>
          <w:color w:val="000000"/>
          <w:sz w:val="28"/>
        </w:rPr>
        <w:t>
      4) бастапқы және қайталама антиденелер тапшылығының алдын алу.</w:t>
      </w:r>
    </w:p>
    <w:bookmarkEnd w:id="608"/>
    <w:bookmarkStart w:name="z618" w:id="609"/>
    <w:p>
      <w:pPr>
        <w:spacing w:after="0"/>
        <w:ind w:left="0"/>
        <w:jc w:val="both"/>
      </w:pPr>
      <w:r>
        <w:rPr>
          <w:rFonts w:ascii="Times New Roman"/>
          <w:b w:val="false"/>
          <w:i w:val="false"/>
          <w:color w:val="000000"/>
          <w:sz w:val="28"/>
        </w:rPr>
        <w:t>
      141. Ұюдың VІІІ және ІХ факторларының концентраттары қан плазмасынан өндіріледі және А, В гемофилиясы және Виллибрандт ауруы кезінде орын басу терапиясы үшін қолданылады.</w:t>
      </w:r>
    </w:p>
    <w:bookmarkEnd w:id="609"/>
    <w:bookmarkStart w:name="z619" w:id="610"/>
    <w:p>
      <w:pPr>
        <w:spacing w:after="0"/>
        <w:ind w:left="0"/>
        <w:jc w:val="both"/>
      </w:pPr>
      <w:r>
        <w:rPr>
          <w:rFonts w:ascii="Times New Roman"/>
          <w:b w:val="false"/>
          <w:i w:val="false"/>
          <w:color w:val="000000"/>
          <w:sz w:val="28"/>
        </w:rPr>
        <w:t>
      142. VІІІ факторының концентраты А гемофилиясымен ауыратын науқастарда VІІІ факторының тапшылығын түзетуде көрсетіледі. МЕ-дегі (1 МЕ жаңа, сақталуы 1 сағаттқа дейін донорлар плазмасының 1мл-ндегі VІІІ факторының белсенділігіне сәйкес) VІІІ факторының белсенділігі. VІІІ факторының құрамы қалыпты шамадан пайыз ретінде анықталады. Қажетті мөлшерді есептеу төмендегідей жасалады:</w:t>
      </w:r>
    </w:p>
    <w:bookmarkEnd w:id="610"/>
    <w:bookmarkStart w:name="z620" w:id="611"/>
    <w:p>
      <w:pPr>
        <w:spacing w:after="0"/>
        <w:ind w:left="0"/>
        <w:jc w:val="both"/>
      </w:pPr>
      <w:r>
        <w:rPr>
          <w:rFonts w:ascii="Times New Roman"/>
          <w:b w:val="false"/>
          <w:i w:val="false"/>
          <w:color w:val="000000"/>
          <w:sz w:val="28"/>
        </w:rPr>
        <w:t>
      1) дене салмағы (кг) х 70 мл/кг = ОЦК (мл);</w:t>
      </w:r>
    </w:p>
    <w:bookmarkEnd w:id="611"/>
    <w:bookmarkStart w:name="z621" w:id="612"/>
    <w:p>
      <w:pPr>
        <w:spacing w:after="0"/>
        <w:ind w:left="0"/>
        <w:jc w:val="both"/>
      </w:pPr>
      <w:r>
        <w:rPr>
          <w:rFonts w:ascii="Times New Roman"/>
          <w:b w:val="false"/>
          <w:i w:val="false"/>
          <w:color w:val="000000"/>
          <w:sz w:val="28"/>
        </w:rPr>
        <w:t>
      2) ОЦК (мл) х (1-гематокрит) = ОЦП (мл);</w:t>
      </w:r>
    </w:p>
    <w:bookmarkEnd w:id="612"/>
    <w:bookmarkStart w:name="z622" w:id="613"/>
    <w:p>
      <w:pPr>
        <w:spacing w:after="0"/>
        <w:ind w:left="0"/>
        <w:jc w:val="both"/>
      </w:pPr>
      <w:r>
        <w:rPr>
          <w:rFonts w:ascii="Times New Roman"/>
          <w:b w:val="false"/>
          <w:i w:val="false"/>
          <w:color w:val="000000"/>
          <w:sz w:val="28"/>
        </w:rPr>
        <w:t xml:space="preserve">
      3) ОЦП (мл) х (МЕ/мл-де VІІІ факторының қажетті деңгейі) – бастапқы. </w:t>
      </w:r>
    </w:p>
    <w:bookmarkEnd w:id="613"/>
    <w:bookmarkStart w:name="z623" w:id="614"/>
    <w:p>
      <w:pPr>
        <w:spacing w:after="0"/>
        <w:ind w:left="0"/>
        <w:jc w:val="both"/>
      </w:pPr>
      <w:r>
        <w:rPr>
          <w:rFonts w:ascii="Times New Roman"/>
          <w:b w:val="false"/>
          <w:i w:val="false"/>
          <w:color w:val="000000"/>
          <w:sz w:val="28"/>
        </w:rPr>
        <w:t xml:space="preserve">
      Ауыр түрдегі А гемофилиясымен ауыратын науқастар үшін VІІІ фактор концентратының бір реттік дозасын есептеу мынадай формула бойынша жүргізіледі: N = M х Л х 0,56, мұнда N – халықаралық бірліктердің саны, Л – пациент плазмасындағы фактордың керекті деңгейі; М – пациенттің дене салмағы. </w:t>
      </w:r>
    </w:p>
    <w:bookmarkEnd w:id="614"/>
    <w:bookmarkStart w:name="z624" w:id="615"/>
    <w:p>
      <w:pPr>
        <w:spacing w:after="0"/>
        <w:ind w:left="0"/>
        <w:jc w:val="both"/>
      </w:pPr>
      <w:r>
        <w:rPr>
          <w:rFonts w:ascii="Times New Roman"/>
          <w:b w:val="false"/>
          <w:i w:val="false"/>
          <w:color w:val="000000"/>
          <w:sz w:val="28"/>
        </w:rPr>
        <w:t>
      Орташа және жеңіл түрдегі А гемофилиясымен, Виллебранд ауруымен ауыратын науқастар үшін VІІІ фактор концентратының бір реттік дозасын есептеу мынадай формула бойынша жүргізіледі: N = M х (Л-Р) х0,56, мұнда N – халықаралық бірліктердің саны, М – пациенттің дене салмағы, Л – пациент плазмасындағы фактордың керекті деңгейі, Р – пациенттегі фактор деңгейінің %-ы.</w:t>
      </w:r>
    </w:p>
    <w:bookmarkEnd w:id="615"/>
    <w:bookmarkStart w:name="z625" w:id="616"/>
    <w:p>
      <w:pPr>
        <w:spacing w:after="0"/>
        <w:ind w:left="0"/>
        <w:jc w:val="both"/>
      </w:pPr>
      <w:r>
        <w:rPr>
          <w:rFonts w:ascii="Times New Roman"/>
          <w:b w:val="false"/>
          <w:i w:val="false"/>
          <w:color w:val="000000"/>
          <w:sz w:val="28"/>
        </w:rPr>
        <w:t>
      143. ІХ факторының концентраты В гемофилиясымен ауыратын науқастарда ІХ факторының тапшылығын түзету кезінде қолданылады.</w:t>
      </w:r>
    </w:p>
    <w:bookmarkEnd w:id="616"/>
    <w:bookmarkStart w:name="z626" w:id="617"/>
    <w:p>
      <w:pPr>
        <w:spacing w:after="0"/>
        <w:ind w:left="0"/>
        <w:jc w:val="both"/>
      </w:pPr>
      <w:r>
        <w:rPr>
          <w:rFonts w:ascii="Times New Roman"/>
          <w:b w:val="false"/>
          <w:i w:val="false"/>
          <w:color w:val="000000"/>
          <w:sz w:val="28"/>
        </w:rPr>
        <w:t>
      В гемофилиясымен ауыратын науқастар үшін ІХ факторының концентратының бір реттік дозасын есептеу мынадай формула бойынша жүргізіледі: N = M х Л х 1,2, мұнда N – халықаралық бірліктердің саны, М – пациенттің дене салмағы, Л – пациент плазмасындағы фактордың керекті деңгейі.</w:t>
      </w:r>
    </w:p>
    <w:bookmarkEnd w:id="617"/>
    <w:bookmarkStart w:name="z627" w:id="618"/>
    <w:p>
      <w:pPr>
        <w:spacing w:after="0"/>
        <w:ind w:left="0"/>
        <w:jc w:val="left"/>
      </w:pPr>
      <w:r>
        <w:rPr>
          <w:rFonts w:ascii="Times New Roman"/>
          <w:b/>
          <w:i w:val="false"/>
          <w:color w:val="000000"/>
        </w:rPr>
        <w:t xml:space="preserve"> 9. Қанды ауыстырып құю</w:t>
      </w:r>
    </w:p>
    <w:bookmarkEnd w:id="618"/>
    <w:bookmarkStart w:name="z628" w:id="619"/>
    <w:p>
      <w:pPr>
        <w:spacing w:after="0"/>
        <w:ind w:left="0"/>
        <w:jc w:val="both"/>
      </w:pPr>
      <w:r>
        <w:rPr>
          <w:rFonts w:ascii="Times New Roman"/>
          <w:b w:val="false"/>
          <w:i w:val="false"/>
          <w:color w:val="000000"/>
          <w:sz w:val="28"/>
        </w:rPr>
        <w:t>
      144. Қанды ауыстырып құю (бұдан әрі - ҚАҚ) – бір уақытта донор қанының барабар немесе компоненттерінің асатын көлемімен орнын басумен реципиенттің қан жүретін арнасынан қанды ішінара немесе толық шығару. Бұл операцияның негізгі мақсаты – қанмен бірге ыдырау өнімдерін, нәрестенің гемолиздік ауруы кезінде гемолизді және антиденелерді шығару. Қанның құрамында эритроциттер бар компоненттері және ЖМП үшін айғақтар тұжырымдамасы – "ҚАҚ".</w:t>
      </w:r>
    </w:p>
    <w:bookmarkEnd w:id="619"/>
    <w:bookmarkStart w:name="z629" w:id="620"/>
    <w:p>
      <w:pPr>
        <w:spacing w:after="0"/>
        <w:ind w:left="0"/>
        <w:jc w:val="both"/>
      </w:pPr>
      <w:r>
        <w:rPr>
          <w:rFonts w:ascii="Times New Roman"/>
          <w:b w:val="false"/>
          <w:i w:val="false"/>
          <w:color w:val="000000"/>
          <w:sz w:val="28"/>
        </w:rPr>
        <w:t>
      145. Техникалық мүмкіндік кезінде қанды ауыстырып құю бір рәсім ішінде плазманың 70%-ын алумен және оның орнын плазманы ауыстырушылармен және ЖМП толтырумен қарқынды емдік плазмаферезді орындаумен ауыстырылуы тиіс.</w:t>
      </w:r>
    </w:p>
    <w:bookmarkEnd w:id="620"/>
    <w:bookmarkStart w:name="z630" w:id="621"/>
    <w:p>
      <w:pPr>
        <w:spacing w:after="0"/>
        <w:ind w:left="0"/>
        <w:jc w:val="both"/>
      </w:pPr>
      <w:r>
        <w:rPr>
          <w:rFonts w:ascii="Times New Roman"/>
          <w:b w:val="false"/>
          <w:i w:val="false"/>
          <w:color w:val="000000"/>
          <w:sz w:val="28"/>
        </w:rPr>
        <w:t>
      146. Емдік плазмаферез жоғары тұтқырлық синдромы, иммундық кешенді этиология аурулары, түрлі уыттану, ДВС-синдромында, васкулиттер, сепсис, бүйрек және бауыр функцияларының жіті және созылмалы жеткіліксіздігі кезінде көрсетіледі.</w:t>
      </w:r>
    </w:p>
    <w:bookmarkEnd w:id="621"/>
    <w:bookmarkStart w:name="z631" w:id="622"/>
    <w:p>
      <w:pPr>
        <w:spacing w:after="0"/>
        <w:ind w:left="0"/>
        <w:jc w:val="both"/>
      </w:pPr>
      <w:r>
        <w:rPr>
          <w:rFonts w:ascii="Times New Roman"/>
          <w:b w:val="false"/>
          <w:i w:val="false"/>
          <w:color w:val="000000"/>
          <w:sz w:val="28"/>
        </w:rPr>
        <w:t>
      147. Емдік плазмаферез центрифуга және полимер контейнерлердің көмегімен аппаратты немесе үзік-үзік әдіспен, сондай-ақ плазмафильтрлеу әдісімен жүргізіледі.</w:t>
      </w:r>
    </w:p>
    <w:bookmarkEnd w:id="622"/>
    <w:bookmarkStart w:name="z632" w:id="623"/>
    <w:p>
      <w:pPr>
        <w:spacing w:after="0"/>
        <w:ind w:left="0"/>
        <w:jc w:val="both"/>
      </w:pPr>
      <w:r>
        <w:rPr>
          <w:rFonts w:ascii="Times New Roman"/>
          <w:b w:val="false"/>
          <w:i w:val="false"/>
          <w:color w:val="000000"/>
          <w:sz w:val="28"/>
        </w:rPr>
        <w:t xml:space="preserve">
      148. Емдік плазмаферезді жүргізу кезінде плазманы алумен бір уақытта алынып отырған көлемнің орнын ЖМП, альбумин, плазманы ауыстырушыларды құюмен толықтыру жүргізіледі. Алынған плазма Санитариялық қағидаларға сәйкес жойылуға жатады. </w:t>
      </w:r>
    </w:p>
    <w:bookmarkEnd w:id="623"/>
    <w:bookmarkStart w:name="z633" w:id="624"/>
    <w:p>
      <w:pPr>
        <w:spacing w:after="0"/>
        <w:ind w:left="0"/>
        <w:jc w:val="both"/>
      </w:pPr>
      <w:r>
        <w:rPr>
          <w:rFonts w:ascii="Times New Roman"/>
          <w:b w:val="false"/>
          <w:i w:val="false"/>
          <w:color w:val="000000"/>
          <w:sz w:val="28"/>
        </w:rPr>
        <w:t>
      149. Алынатын плазманың көлемі, шараны жүргізу ритмі, плазманы ауыстыру бағдарламасы емшараның алдына қойылған мақсаттарға, емделушінің бастапқы жағдайына, ауру сипатына немесе құюдан кейінгі асқынуға байланысты.</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оның компоненттері мен</w:t>
            </w:r>
            <w:r>
              <w:br/>
            </w:r>
            <w:r>
              <w:rPr>
                <w:rFonts w:ascii="Times New Roman"/>
                <w:b w:val="false"/>
                <w:i w:val="false"/>
                <w:color w:val="000000"/>
                <w:sz w:val="20"/>
              </w:rPr>
              <w:t>препараттарын сақтау, құю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35" w:id="625"/>
    <w:p>
      <w:pPr>
        <w:spacing w:after="0"/>
        <w:ind w:left="0"/>
        <w:jc w:val="left"/>
      </w:pPr>
      <w:r>
        <w:rPr>
          <w:rFonts w:ascii="Times New Roman"/>
          <w:b/>
          <w:i w:val="false"/>
          <w:color w:val="000000"/>
        </w:rPr>
        <w:t xml:space="preserve"> Трансфузиядан кейінгі асқынулар</w:t>
      </w:r>
    </w:p>
    <w:bookmarkEnd w:id="625"/>
    <w:bookmarkStart w:name="z636" w:id="626"/>
    <w:p>
      <w:pPr>
        <w:spacing w:after="0"/>
        <w:ind w:left="0"/>
        <w:jc w:val="both"/>
      </w:pPr>
      <w:r>
        <w:rPr>
          <w:rFonts w:ascii="Times New Roman"/>
          <w:b w:val="false"/>
          <w:i w:val="false"/>
          <w:color w:val="000000"/>
          <w:sz w:val="28"/>
        </w:rPr>
        <w:t>
      1. Трансфузиядан кейінгі асқынулардың пайда болу себептеріне қарай қан компоненттерін құюдың тікелей және алшақталған асқынулары, даму механизмі бойынша – иммунологиялық және иммунологиялық емес болып бөлінеді. Көлемді құю синдромын ерекше атап кетуге болады.</w:t>
      </w:r>
    </w:p>
    <w:bookmarkEnd w:id="626"/>
    <w:bookmarkStart w:name="z637" w:id="627"/>
    <w:p>
      <w:pPr>
        <w:spacing w:after="0"/>
        <w:ind w:left="0"/>
        <w:jc w:val="both"/>
      </w:pPr>
      <w:r>
        <w:rPr>
          <w:rFonts w:ascii="Times New Roman"/>
          <w:b w:val="false"/>
          <w:i w:val="false"/>
          <w:color w:val="000000"/>
          <w:sz w:val="28"/>
        </w:rPr>
        <w:t xml:space="preserve">
      2. Қанды, оның компоненттерін құюдың тікелей асқынулары құю кезінде де, одан кейінгі жақын уақытта да дамиды. </w:t>
      </w:r>
    </w:p>
    <w:bookmarkEnd w:id="627"/>
    <w:bookmarkStart w:name="z638" w:id="628"/>
    <w:p>
      <w:pPr>
        <w:spacing w:after="0"/>
        <w:ind w:left="0"/>
        <w:jc w:val="both"/>
      </w:pPr>
      <w:r>
        <w:rPr>
          <w:rFonts w:ascii="Times New Roman"/>
          <w:b w:val="false"/>
          <w:i w:val="false"/>
          <w:color w:val="000000"/>
          <w:sz w:val="28"/>
        </w:rPr>
        <w:t xml:space="preserve">
      3. Қан компоненттерін құюдың алшақталған асқынулары ұзақ уақыт – бірнеше ай өткеннен кейін, ал қайта құю жасалғанда – құюдан кейінгі бірнеше жылдан соң (алшақталған асқынулары) дамиды. </w:t>
      </w:r>
    </w:p>
    <w:bookmarkEnd w:id="628"/>
    <w:bookmarkStart w:name="z639" w:id="629"/>
    <w:p>
      <w:pPr>
        <w:spacing w:after="0"/>
        <w:ind w:left="0"/>
        <w:jc w:val="both"/>
      </w:pPr>
      <w:r>
        <w:rPr>
          <w:rFonts w:ascii="Times New Roman"/>
          <w:b w:val="false"/>
          <w:i w:val="false"/>
          <w:color w:val="000000"/>
          <w:sz w:val="28"/>
        </w:rPr>
        <w:t>
      4. Тікелей иммунологиялық асқынуларға мыналар жатады:</w:t>
      </w:r>
    </w:p>
    <w:bookmarkEnd w:id="629"/>
    <w:bookmarkStart w:name="z640" w:id="630"/>
    <w:p>
      <w:pPr>
        <w:spacing w:after="0"/>
        <w:ind w:left="0"/>
        <w:jc w:val="both"/>
      </w:pPr>
      <w:r>
        <w:rPr>
          <w:rFonts w:ascii="Times New Roman"/>
          <w:b w:val="false"/>
          <w:i w:val="false"/>
          <w:color w:val="000000"/>
          <w:sz w:val="28"/>
        </w:rPr>
        <w:t>
      1) құюға гемолиздік емес фебрильдік реакция;</w:t>
      </w:r>
    </w:p>
    <w:bookmarkEnd w:id="630"/>
    <w:bookmarkStart w:name="z641" w:id="631"/>
    <w:p>
      <w:pPr>
        <w:spacing w:after="0"/>
        <w:ind w:left="0"/>
        <w:jc w:val="both"/>
      </w:pPr>
      <w:r>
        <w:rPr>
          <w:rFonts w:ascii="Times New Roman"/>
          <w:b w:val="false"/>
          <w:i w:val="false"/>
          <w:color w:val="000000"/>
          <w:sz w:val="28"/>
        </w:rPr>
        <w:t>
      2) уртикарлық бөртпе;</w:t>
      </w:r>
    </w:p>
    <w:bookmarkEnd w:id="631"/>
    <w:bookmarkStart w:name="z642" w:id="632"/>
    <w:p>
      <w:pPr>
        <w:spacing w:after="0"/>
        <w:ind w:left="0"/>
        <w:jc w:val="both"/>
      </w:pPr>
      <w:r>
        <w:rPr>
          <w:rFonts w:ascii="Times New Roman"/>
          <w:b w:val="false"/>
          <w:i w:val="false"/>
          <w:color w:val="000000"/>
          <w:sz w:val="28"/>
        </w:rPr>
        <w:t>
      3) анафилактикалық шоқ;</w:t>
      </w:r>
    </w:p>
    <w:bookmarkEnd w:id="632"/>
    <w:bookmarkStart w:name="z643" w:id="633"/>
    <w:p>
      <w:pPr>
        <w:spacing w:after="0"/>
        <w:ind w:left="0"/>
        <w:jc w:val="both"/>
      </w:pPr>
      <w:r>
        <w:rPr>
          <w:rFonts w:ascii="Times New Roman"/>
          <w:b w:val="false"/>
          <w:i w:val="false"/>
          <w:color w:val="000000"/>
          <w:sz w:val="28"/>
        </w:rPr>
        <w:t>
      4) өкпені құюмен байланысты жіті зақымдау синдромы (TRALI);</w:t>
      </w:r>
    </w:p>
    <w:bookmarkEnd w:id="633"/>
    <w:bookmarkStart w:name="z644" w:id="634"/>
    <w:p>
      <w:pPr>
        <w:spacing w:after="0"/>
        <w:ind w:left="0"/>
        <w:jc w:val="both"/>
      </w:pPr>
      <w:r>
        <w:rPr>
          <w:rFonts w:ascii="Times New Roman"/>
          <w:b w:val="false"/>
          <w:i w:val="false"/>
          <w:color w:val="000000"/>
          <w:sz w:val="28"/>
        </w:rPr>
        <w:t>
      5) жіті гемолиз.</w:t>
      </w:r>
    </w:p>
    <w:bookmarkEnd w:id="634"/>
    <w:bookmarkStart w:name="z645" w:id="635"/>
    <w:p>
      <w:pPr>
        <w:spacing w:after="0"/>
        <w:ind w:left="0"/>
        <w:jc w:val="both"/>
      </w:pPr>
      <w:r>
        <w:rPr>
          <w:rFonts w:ascii="Times New Roman"/>
          <w:b w:val="false"/>
          <w:i w:val="false"/>
          <w:color w:val="000000"/>
          <w:sz w:val="28"/>
        </w:rPr>
        <w:t>
      5. Тікелей иммунологиялық емес асқынуларға мыналар жатады:</w:t>
      </w:r>
    </w:p>
    <w:bookmarkEnd w:id="635"/>
    <w:bookmarkStart w:name="z646" w:id="636"/>
    <w:p>
      <w:pPr>
        <w:spacing w:after="0"/>
        <w:ind w:left="0"/>
        <w:jc w:val="both"/>
      </w:pPr>
      <w:r>
        <w:rPr>
          <w:rFonts w:ascii="Times New Roman"/>
          <w:b w:val="false"/>
          <w:i w:val="false"/>
          <w:color w:val="000000"/>
          <w:sz w:val="28"/>
        </w:rPr>
        <w:t>
      1) тромбоциттердің бактериялық контаминациясы;</w:t>
      </w:r>
    </w:p>
    <w:bookmarkEnd w:id="636"/>
    <w:bookmarkStart w:name="z647" w:id="637"/>
    <w:p>
      <w:pPr>
        <w:spacing w:after="0"/>
        <w:ind w:left="0"/>
        <w:jc w:val="both"/>
      </w:pPr>
      <w:r>
        <w:rPr>
          <w:rFonts w:ascii="Times New Roman"/>
          <w:b w:val="false"/>
          <w:i w:val="false"/>
          <w:color w:val="000000"/>
          <w:sz w:val="28"/>
        </w:rPr>
        <w:t>
      2) гиперволемия;</w:t>
      </w:r>
    </w:p>
    <w:bookmarkEnd w:id="637"/>
    <w:bookmarkStart w:name="z648" w:id="638"/>
    <w:p>
      <w:pPr>
        <w:spacing w:after="0"/>
        <w:ind w:left="0"/>
        <w:jc w:val="both"/>
      </w:pPr>
      <w:r>
        <w:rPr>
          <w:rFonts w:ascii="Times New Roman"/>
          <w:b w:val="false"/>
          <w:i w:val="false"/>
          <w:color w:val="000000"/>
          <w:sz w:val="28"/>
        </w:rPr>
        <w:t>
      3) иммундық емес гемолиз;</w:t>
      </w:r>
    </w:p>
    <w:bookmarkEnd w:id="638"/>
    <w:bookmarkStart w:name="z649" w:id="639"/>
    <w:p>
      <w:pPr>
        <w:spacing w:after="0"/>
        <w:ind w:left="0"/>
        <w:jc w:val="both"/>
      </w:pPr>
      <w:r>
        <w:rPr>
          <w:rFonts w:ascii="Times New Roman"/>
          <w:b w:val="false"/>
          <w:i w:val="false"/>
          <w:color w:val="000000"/>
          <w:sz w:val="28"/>
        </w:rPr>
        <w:t>
      4) сепсис.</w:t>
      </w:r>
    </w:p>
    <w:bookmarkEnd w:id="639"/>
    <w:bookmarkStart w:name="z650" w:id="640"/>
    <w:p>
      <w:pPr>
        <w:spacing w:after="0"/>
        <w:ind w:left="0"/>
        <w:jc w:val="both"/>
      </w:pPr>
      <w:r>
        <w:rPr>
          <w:rFonts w:ascii="Times New Roman"/>
          <w:b w:val="false"/>
          <w:i w:val="false"/>
          <w:color w:val="000000"/>
          <w:sz w:val="28"/>
        </w:rPr>
        <w:t>
      6. Иммунологиялық алшақталған асқынуларға мыналар жатады:</w:t>
      </w:r>
    </w:p>
    <w:bookmarkEnd w:id="640"/>
    <w:bookmarkStart w:name="z651" w:id="641"/>
    <w:p>
      <w:pPr>
        <w:spacing w:after="0"/>
        <w:ind w:left="0"/>
        <w:jc w:val="both"/>
      </w:pPr>
      <w:r>
        <w:rPr>
          <w:rFonts w:ascii="Times New Roman"/>
          <w:b w:val="false"/>
          <w:i w:val="false"/>
          <w:color w:val="000000"/>
          <w:sz w:val="28"/>
        </w:rPr>
        <w:t>
      1) аллоиммундау;</w:t>
      </w:r>
    </w:p>
    <w:bookmarkEnd w:id="641"/>
    <w:bookmarkStart w:name="z652" w:id="642"/>
    <w:p>
      <w:pPr>
        <w:spacing w:after="0"/>
        <w:ind w:left="0"/>
        <w:jc w:val="both"/>
      </w:pPr>
      <w:r>
        <w:rPr>
          <w:rFonts w:ascii="Times New Roman"/>
          <w:b w:val="false"/>
          <w:i w:val="false"/>
          <w:color w:val="000000"/>
          <w:sz w:val="28"/>
        </w:rPr>
        <w:t>
      2) кейінге қалдырылған гемолиз;</w:t>
      </w:r>
    </w:p>
    <w:bookmarkEnd w:id="642"/>
    <w:bookmarkStart w:name="z653" w:id="643"/>
    <w:p>
      <w:pPr>
        <w:spacing w:after="0"/>
        <w:ind w:left="0"/>
        <w:jc w:val="both"/>
      </w:pPr>
      <w:r>
        <w:rPr>
          <w:rFonts w:ascii="Times New Roman"/>
          <w:b w:val="false"/>
          <w:i w:val="false"/>
          <w:color w:val="000000"/>
          <w:sz w:val="28"/>
        </w:rPr>
        <w:t>
      3) тромбоциттерге рефратерлігі;</w:t>
      </w:r>
    </w:p>
    <w:bookmarkEnd w:id="643"/>
    <w:bookmarkStart w:name="z654" w:id="644"/>
    <w:p>
      <w:pPr>
        <w:spacing w:after="0"/>
        <w:ind w:left="0"/>
        <w:jc w:val="both"/>
      </w:pPr>
      <w:r>
        <w:rPr>
          <w:rFonts w:ascii="Times New Roman"/>
          <w:b w:val="false"/>
          <w:i w:val="false"/>
          <w:color w:val="000000"/>
          <w:sz w:val="28"/>
        </w:rPr>
        <w:t>
      4) "трансплантат қожайынға қарсы" реакциясы;</w:t>
      </w:r>
    </w:p>
    <w:bookmarkEnd w:id="644"/>
    <w:bookmarkStart w:name="z655" w:id="645"/>
    <w:p>
      <w:pPr>
        <w:spacing w:after="0"/>
        <w:ind w:left="0"/>
        <w:jc w:val="both"/>
      </w:pPr>
      <w:r>
        <w:rPr>
          <w:rFonts w:ascii="Times New Roman"/>
          <w:b w:val="false"/>
          <w:i w:val="false"/>
          <w:color w:val="000000"/>
          <w:sz w:val="28"/>
        </w:rPr>
        <w:t>
      5) трансфузиядан кейінгі пурпура.</w:t>
      </w:r>
    </w:p>
    <w:bookmarkEnd w:id="645"/>
    <w:bookmarkStart w:name="z656" w:id="646"/>
    <w:p>
      <w:pPr>
        <w:spacing w:after="0"/>
        <w:ind w:left="0"/>
        <w:jc w:val="both"/>
      </w:pPr>
      <w:r>
        <w:rPr>
          <w:rFonts w:ascii="Times New Roman"/>
          <w:b w:val="false"/>
          <w:i w:val="false"/>
          <w:color w:val="000000"/>
          <w:sz w:val="28"/>
        </w:rPr>
        <w:t>
      7. Иммунологиялық емес алшақталған асқынуларға гемотрансмиссивтік инфекциялар жатады.</w:t>
      </w:r>
    </w:p>
    <w:bookmarkEnd w:id="646"/>
    <w:bookmarkStart w:name="z657" w:id="647"/>
    <w:p>
      <w:pPr>
        <w:spacing w:after="0"/>
        <w:ind w:left="0"/>
        <w:jc w:val="both"/>
      </w:pPr>
      <w:r>
        <w:rPr>
          <w:rFonts w:ascii="Times New Roman"/>
          <w:b w:val="false"/>
          <w:i w:val="false"/>
          <w:color w:val="000000"/>
          <w:sz w:val="28"/>
        </w:rPr>
        <w:t>
      8. Қанды құю кезінде немесе одан кейін байқалатын гемолиздік емес фебрильдік реакциялар құюдың ең жиі кездесетін жанама әсері болып табылады және ол реципиент дене қызуының 1</w:t>
      </w:r>
      <w:r>
        <w:rPr>
          <w:rFonts w:ascii="Times New Roman"/>
          <w:b w:val="false"/>
          <w:i w:val="false"/>
          <w:color w:val="000000"/>
          <w:vertAlign w:val="superscript"/>
        </w:rPr>
        <w:t>0</w:t>
      </w:r>
      <w:r>
        <w:rPr>
          <w:rFonts w:ascii="Times New Roman"/>
          <w:b w:val="false"/>
          <w:i w:val="false"/>
          <w:color w:val="000000"/>
          <w:sz w:val="28"/>
        </w:rPr>
        <w:t xml:space="preserve">С немесе одан артық көтерілуімен сипатталады. Мұндай фебрильдік реакциялар реципиент қанының плазмасында құйылатын лимфоциттер, гранулоциттер немесе тромбоциттер мембранасындағы антигендермен реакцияға түсетін цитотоксикалық немесе агглютинациялық антиденелерінің салдарынан болады. Гемолиздік емес фебрильдік реакция қайта құюда немесе көп рет жүкті болған әйелдерде байқалады. </w:t>
      </w:r>
    </w:p>
    <w:bookmarkEnd w:id="647"/>
    <w:bookmarkStart w:name="z658" w:id="648"/>
    <w:p>
      <w:pPr>
        <w:spacing w:after="0"/>
        <w:ind w:left="0"/>
        <w:jc w:val="both"/>
      </w:pPr>
      <w:r>
        <w:rPr>
          <w:rFonts w:ascii="Times New Roman"/>
          <w:b w:val="false"/>
          <w:i w:val="false"/>
          <w:color w:val="000000"/>
          <w:sz w:val="28"/>
        </w:rPr>
        <w:t>
      Қызуды түсіретін дәрілерді тағайындау фебритьдік реакцияны тоқтатады. Лейкоциттік фильтрлерді пайдалану гемолиздік емес фебрильдік реакциялардың жиілігін айтарлықтай төмендетеді.</w:t>
      </w:r>
    </w:p>
    <w:bookmarkEnd w:id="648"/>
    <w:bookmarkStart w:name="z659" w:id="649"/>
    <w:p>
      <w:pPr>
        <w:spacing w:after="0"/>
        <w:ind w:left="0"/>
        <w:jc w:val="both"/>
      </w:pPr>
      <w:r>
        <w:rPr>
          <w:rFonts w:ascii="Times New Roman"/>
          <w:b w:val="false"/>
          <w:i w:val="false"/>
          <w:color w:val="000000"/>
          <w:sz w:val="28"/>
        </w:rPr>
        <w:t xml:space="preserve">
      Алайда қан құюмен байланысты дене қызуының көтерілуі, жіті гемолиз немесе бактериялық контаминация тәрізді қауіпті асқынулардың алғашқы белгісі болуы мүмкін. Гемолиздік емес фебрильдік реакция диагнозын қан және оның компоненттерн құюға жауап ретіндегі дене қызуының көтерілуінің болуы мүмкін өзге себептерін алып тастап, ерекшелік әдісімен қою керек. </w:t>
      </w:r>
    </w:p>
    <w:bookmarkEnd w:id="649"/>
    <w:bookmarkStart w:name="z660" w:id="650"/>
    <w:p>
      <w:pPr>
        <w:spacing w:after="0"/>
        <w:ind w:left="0"/>
        <w:jc w:val="both"/>
      </w:pPr>
      <w:r>
        <w:rPr>
          <w:rFonts w:ascii="Times New Roman"/>
          <w:b w:val="false"/>
          <w:i w:val="false"/>
          <w:color w:val="000000"/>
          <w:sz w:val="28"/>
        </w:rPr>
        <w:t xml:space="preserve">
      9. Қышымамен бірге жүретін уртикарлық бөртпенің пайда болуы гистаминді базофилдер дегрануляциясынан кейін немесе Е иммуноглобулиннің плазманың құйылған ақуыздарымен әрекеттесуден болған жасушаларды босатумен байланысты. Қышуды жою үшін 50 мг көлеміндегі дефингидраминді пайдаланады, қышу белгілері кеткеннен кейін құюды жалғастыруға болады. </w:t>
      </w:r>
    </w:p>
    <w:bookmarkEnd w:id="650"/>
    <w:bookmarkStart w:name="z661" w:id="651"/>
    <w:p>
      <w:pPr>
        <w:spacing w:after="0"/>
        <w:ind w:left="0"/>
        <w:jc w:val="both"/>
      </w:pPr>
      <w:r>
        <w:rPr>
          <w:rFonts w:ascii="Times New Roman"/>
          <w:b w:val="false"/>
          <w:i w:val="false"/>
          <w:color w:val="000000"/>
          <w:sz w:val="28"/>
        </w:rPr>
        <w:t>
      10. Өкпенің жиі дамитын негемодинамикалық ісінуі және дене қызуының көтерілуінің жоқтығы қанды және оның компоненттерін құюдан болған анафилактикалық шоктың ерекше белгілері болып табылады. Сонымен қатар, қақырықты емес жөтел, бронхиолоспазм, демігу, гипотония үрдісі, қарындағы спазмалық ауырсунулар, жүрек айнуы және құсу, іш өту, естен тану тәрізді белгілер де байқалады. Реципиенттерде IgA тапшылығына және бұрын жүргізілген қан құю немесе болған жүктіліктерден кейін анти- IgA антиденелерінің пайда болуы осындай жағдайлардағы анафилактикалық шоктың себепшісі болып табылады, бірақ иммундаушы агенттің нақты верификацияланбауы жиі кездеседі.</w:t>
      </w:r>
    </w:p>
    <w:bookmarkEnd w:id="651"/>
    <w:bookmarkStart w:name="z662" w:id="652"/>
    <w:p>
      <w:pPr>
        <w:spacing w:after="0"/>
        <w:ind w:left="0"/>
        <w:jc w:val="both"/>
      </w:pPr>
      <w:r>
        <w:rPr>
          <w:rFonts w:ascii="Times New Roman"/>
          <w:b w:val="false"/>
          <w:i w:val="false"/>
          <w:color w:val="000000"/>
          <w:sz w:val="28"/>
        </w:rPr>
        <w:t xml:space="preserve">
      Анафилактикалық трансфузиялық реакцияның ересектерге арналған терапиясы құюды тоқтатуды, тері астына адреналин (эпинефринді) бірден енгізуді, көктамыр ішіне тамшылап (0,18% 1,2 мл ерітіндіні 400 мл физиологиялық ерітіндіге) енгізуді, физиологиялық ерітіндісінің көктамырішілік инфузиясын, 90-300 мг преднизолонды немесе 12-40 мл гидрокортизонды көктамыр ішіне енгізуді қамтиды. Трансфузиялық анемнезде ауытқулар болғанда және IgA тапшылығына күдіктенген кезде операция алдында дайындалған аутологиялық қанды пайдалануға болады. Мұндай мүмкіндік болмаған жағдайда ерітілген, жуылған эритроциттерді ғана пайдаланады. </w:t>
      </w:r>
    </w:p>
    <w:bookmarkEnd w:id="652"/>
    <w:bookmarkStart w:name="z663" w:id="653"/>
    <w:p>
      <w:pPr>
        <w:spacing w:after="0"/>
        <w:ind w:left="0"/>
        <w:jc w:val="both"/>
      </w:pPr>
      <w:r>
        <w:rPr>
          <w:rFonts w:ascii="Times New Roman"/>
          <w:b w:val="false"/>
          <w:i w:val="false"/>
          <w:color w:val="000000"/>
          <w:sz w:val="28"/>
        </w:rPr>
        <w:t xml:space="preserve">
      11. Өкпенің күрделі негемодинамикалық ісінумен ерекшеленетін өкпені жіті трансфузиялық зақымдау синдромы (TRALI) трансфузиядан кейінгі бірнеше сағат ішінде дамитын құюдан кейінгі анафилактикалық реакцияның бір түрі болып табылады. Осы асқынудың қарқынды терапиясы анафилаксияға ұқсас болады. </w:t>
      </w:r>
    </w:p>
    <w:bookmarkEnd w:id="653"/>
    <w:bookmarkStart w:name="z664" w:id="654"/>
    <w:p>
      <w:pPr>
        <w:spacing w:after="0"/>
        <w:ind w:left="0"/>
        <w:jc w:val="both"/>
      </w:pPr>
      <w:r>
        <w:rPr>
          <w:rFonts w:ascii="Times New Roman"/>
          <w:b w:val="false"/>
          <w:i w:val="false"/>
          <w:color w:val="000000"/>
          <w:sz w:val="28"/>
        </w:rPr>
        <w:t xml:space="preserve">
      12. Құйылған эритроциттердің жіті гемолизі пациент қанын анықтаудағы АВ0 жүйесі бойынша қателікпен жиі, сирек – антигендердің өзге топтарымен байланысты болады. Жіті трансфузиядан кейінгі гемолиздің негізінде комплемент жүйесінің ұю және гуморальдік иммунитет жүйелерінің белсенділігі пайда болу нәтижесіндегі реципиент пен донор антигендерінің өзара әрекеттесуі жатыр. Гемолиздің клиникалық белгілері дамып келе жатқан жіті диссеминизацияланған тамыр ішіндегі ұюмен - микроциркуляцияның генерализацияланған блогы, шок және бауыр функциясының жіті жетіспеушілігімен байланысты. </w:t>
      </w:r>
    </w:p>
    <w:bookmarkEnd w:id="654"/>
    <w:bookmarkStart w:name="z665" w:id="655"/>
    <w:p>
      <w:pPr>
        <w:spacing w:after="0"/>
        <w:ind w:left="0"/>
        <w:jc w:val="both"/>
      </w:pPr>
      <w:r>
        <w:rPr>
          <w:rFonts w:ascii="Times New Roman"/>
          <w:b w:val="false"/>
          <w:i w:val="false"/>
          <w:color w:val="000000"/>
          <w:sz w:val="28"/>
        </w:rPr>
        <w:t xml:space="preserve">
      Жіті гемолиз АВ0 және резус жүйелері бойынша үйлесімділік болмаған жағдайда ауыр өтеді. Антигендердің өзге де топтары бойынша үйлеспеушілік реципиенттегі гемолиздің себепшісі, әсіресе аллоантиденелердің ширатуы қайталанған жүктілік немесе бұрын болған құю салдарынан болуы мүмкін. </w:t>
      </w:r>
    </w:p>
    <w:bookmarkEnd w:id="655"/>
    <w:bookmarkStart w:name="z666" w:id="656"/>
    <w:p>
      <w:pPr>
        <w:spacing w:after="0"/>
        <w:ind w:left="0"/>
        <w:jc w:val="both"/>
      </w:pPr>
      <w:r>
        <w:rPr>
          <w:rFonts w:ascii="Times New Roman"/>
          <w:b w:val="false"/>
          <w:i w:val="false"/>
          <w:color w:val="000000"/>
          <w:sz w:val="28"/>
        </w:rPr>
        <w:t xml:space="preserve">
      Жіті гемолиздің бастапқы клиникалық белгілері қан құю барысында немесе одан кейін пайда болуы мүмкін. Олар: кеуденің, қарынның немесе белдің ауырсынуы, қысқа мерзімді қозу. Одан әрі гемодинамикалық бұзылулардың белгілері (тахикардия, артериалдық гипотония, микроциркуляцияның бұзылуы) пайда болады. </w:t>
      </w:r>
    </w:p>
    <w:bookmarkEnd w:id="656"/>
    <w:bookmarkStart w:name="z667" w:id="657"/>
    <w:p>
      <w:pPr>
        <w:spacing w:after="0"/>
        <w:ind w:left="0"/>
        <w:jc w:val="both"/>
      </w:pPr>
      <w:r>
        <w:rPr>
          <w:rFonts w:ascii="Times New Roman"/>
          <w:b w:val="false"/>
          <w:i w:val="false"/>
          <w:color w:val="000000"/>
          <w:sz w:val="28"/>
        </w:rPr>
        <w:t xml:space="preserve">
      Қанда гемостаз (коагуляция өнімдері деңгейінің жоғарылауы, тромбоцитопения, антикоагуляциялық әлеуетінің төмендеуі және фибринолиз белсенділігінің артуы) жүйесінің түрлі бағыттарындағы қозғалыстар, тамырішілік гемолиз белгілері – гемоглобинемия, билирубинемия, несептегі – гемоглобинурия, кейінірек бүйрек және бауыр қызметінің бұзылу белгілері - қанда несепнәр және креатин деңгейінің жоғарылауы, гиперкалиемия, сағаттық диурезді анурияға дейін төмендеуі байқалады. </w:t>
      </w:r>
    </w:p>
    <w:bookmarkEnd w:id="657"/>
    <w:bookmarkStart w:name="z668" w:id="658"/>
    <w:p>
      <w:pPr>
        <w:spacing w:after="0"/>
        <w:ind w:left="0"/>
        <w:jc w:val="both"/>
      </w:pPr>
      <w:r>
        <w:rPr>
          <w:rFonts w:ascii="Times New Roman"/>
          <w:b w:val="false"/>
          <w:i w:val="false"/>
          <w:color w:val="000000"/>
          <w:sz w:val="28"/>
        </w:rPr>
        <w:t xml:space="preserve">
      Егер жіті гемолиз жалпы жансыздандыру ауырсынуды басумен жүргізілетін операция барысында дамыған болса, тұрақты гипотониясымен сүйемелденетін операциялық жараның қансырауы, ал қуықта катетер болған кезде – қоңыр қызғылт немесе қара түсті несептің пайда болуы оның клиникалық белгілері болып табылады. </w:t>
      </w:r>
    </w:p>
    <w:bookmarkEnd w:id="658"/>
    <w:bookmarkStart w:name="z669" w:id="659"/>
    <w:p>
      <w:pPr>
        <w:spacing w:after="0"/>
        <w:ind w:left="0"/>
        <w:jc w:val="both"/>
      </w:pPr>
      <w:r>
        <w:rPr>
          <w:rFonts w:ascii="Times New Roman"/>
          <w:b w:val="false"/>
          <w:i w:val="false"/>
          <w:color w:val="000000"/>
          <w:sz w:val="28"/>
        </w:rPr>
        <w:t xml:space="preserve">
      Жіті гемолиздің клиникалық ағымының күрделілігі құйылған үйлеспейтін эритроциттердің көлеміне, негізгі аурудың сипаты мен реципиенттің қан құю алдындағы жағдайына байланысты болады. Бұл ретте, оны қан қысымын қалыпқа келтіретін және бүйректегі қанның жақсы айналуын қамтамасыз ететін мақсатты терапия арқылы төмендетуге болады. Реналдық перфузияның дұрыстығы туралы ересектерде диурезді ширату негізінде жіті гемолиздің пайда болуынан кейінгі 18-24 сағат ішінде кемінде 100 мл/сағ. жетуі тиіс сағаттық диурездің көлемі бойынша жанама түрде баяндауға болады. </w:t>
      </w:r>
    </w:p>
    <w:bookmarkEnd w:id="659"/>
    <w:bookmarkStart w:name="z670" w:id="660"/>
    <w:p>
      <w:pPr>
        <w:spacing w:after="0"/>
        <w:ind w:left="0"/>
        <w:jc w:val="both"/>
      </w:pPr>
      <w:r>
        <w:rPr>
          <w:rFonts w:ascii="Times New Roman"/>
          <w:b w:val="false"/>
          <w:i w:val="false"/>
          <w:color w:val="000000"/>
          <w:sz w:val="28"/>
        </w:rPr>
        <w:t xml:space="preserve">
      Жіті гемолиз терапиясы құрамында эритроциттер бар компоненттердің құюын (құйлатын қан компоненттерін міндетті түрде сақтай отырып) бірден тоқтатуын және орталық веноздық қысымды бақылай отырып қарқыны инфузиялық терапияның (кейде екі тамыр) бір мезетте басталуын көздейді. Тұзды ерітінділер мен коллоидтерді (декстрандар мен гидрокиэтилкрахмал препараттарына қарсы айғақтары бар, жарамды препарат – гелофузин немесе альбумин) құю гиповолемия және гипоперфункцияны болдырмау мақсатында жүргізіледі. Сонымен қатар коагуляциялық гемостаз факторларының және гипопротеинемия кезінде альбуминнің тапшылығында ЖМП құю көрсетіледі. Циркуляциялық қанның көлемі жеткіліксіз болғанда және диурезді ширату және гемолиз өнімдерінің нефрондардың дисталды арналарында шөгуін төмендету үшін дене салмағына қарай 4-6 мг/кг фуросемидті тағайындайды. Диуретиктерді тағайындауда жағымды әсер болған кезде күшейтілген диурез тактикасы жалғасады. Циркуляциядан бос гемоглобинді, фибриноген деградациясының өнімдерін алып тастау үшін шұғыл плазмаферезді немесе кемінде 1,5 л плазма алмастыруды бір мезете жүргізу көрсетілген. Бұл терапиялық ем-шаралармен қоса коагулограмма көрсеткіштерін бақылауға ала отырып, гепаринді (геморрагиялық синдром немесе қансырау болмаған жағдайда) тағайындау қажет. Гепаринді сағатына 1000 ЕД бойынша дәрілік заттардың дозаторы (перфузор) арқылы тамыр ішіне енгізген орынды. </w:t>
      </w:r>
    </w:p>
    <w:bookmarkEnd w:id="660"/>
    <w:bookmarkStart w:name="z671" w:id="661"/>
    <w:p>
      <w:pPr>
        <w:spacing w:after="0"/>
        <w:ind w:left="0"/>
        <w:jc w:val="both"/>
      </w:pPr>
      <w:r>
        <w:rPr>
          <w:rFonts w:ascii="Times New Roman"/>
          <w:b w:val="false"/>
          <w:i w:val="false"/>
          <w:color w:val="000000"/>
          <w:sz w:val="28"/>
        </w:rPr>
        <w:t xml:space="preserve">
      Терапияның алғашқы сағаттарында дене салмағының кг-на 3-5 мг преднизолонды тамыр ішіне тағайындау қажет. Терең анемия (гемоглобин 60г/л кем) коррекциясының қажеттілігі туындаған жағдайда жеке таңдалған эритроциттік жүзіндіні физиологиялық ерітіндімен бірге құяды. Допаминді аз мөлшерде (дене салмағының кг-на минутына 5 мкг дейін) тағайындау бүйрек қан жүруін күшейтеді және жіті гемотрасфузиялық гемолиздік шокты тиімді емдеуге септігін тигізеді. </w:t>
      </w:r>
    </w:p>
    <w:bookmarkEnd w:id="661"/>
    <w:bookmarkStart w:name="z672" w:id="662"/>
    <w:p>
      <w:pPr>
        <w:spacing w:after="0"/>
        <w:ind w:left="0"/>
        <w:jc w:val="both"/>
      </w:pPr>
      <w:r>
        <w:rPr>
          <w:rFonts w:ascii="Times New Roman"/>
          <w:b w:val="false"/>
          <w:i w:val="false"/>
          <w:color w:val="000000"/>
          <w:sz w:val="28"/>
        </w:rPr>
        <w:t xml:space="preserve">
      Кешенді консервативтік терапия бүйрек функциясының жетіспеушілігінің басталу белгілерін тоқтатпай, пациенттегі анурия бір тәуліктен асқан жағдайларда инфузия көлемін шектейді. Уремия дамыған жағдайда (креатин 200 ммоль/л артық) және гиперкалиемияда (қалыпты pH 6 ммоль/л артық болғанда) бүйрек алмастырғыш терапиясы (гемодиализ, гемодиафильтрлеу) пайдалану көрсетілген. </w:t>
      </w:r>
    </w:p>
    <w:bookmarkEnd w:id="662"/>
    <w:bookmarkStart w:name="z673" w:id="663"/>
    <w:p>
      <w:pPr>
        <w:spacing w:after="0"/>
        <w:ind w:left="0"/>
        <w:jc w:val="both"/>
      </w:pPr>
      <w:r>
        <w:rPr>
          <w:rFonts w:ascii="Times New Roman"/>
          <w:b w:val="false"/>
          <w:i w:val="false"/>
          <w:color w:val="000000"/>
          <w:sz w:val="28"/>
        </w:rPr>
        <w:t>
      13. Гиперволиемия қанды, оның компонентерін және өзге де коллоидтерді құю салдарынан циркуляциялық қан көлемінің күрт артуымен байланысты. Систоликалық артериялық қысымының және орталық веналық қысымының жылдам артуы, демігу, бастың қатты ауыруы, жөтел, цианоз, ортопноэ, қан құю барысында немесе одан кейін тыныс алудың ауыр демалуы немесе өкпе ісінуінің пайда болуы гиперволиемияның белгілері болып табылады. Циркуляциядағы қан көлемінің тез артуын жүрек, өкпе ауруларына шалдыққан науқастарға және циркуляциялық плазма көлемінің артуы байқалғанда созылмалы анемия болғанда ауыр тиеді. Жоғары жылдамдықпен шағын көлемін құю нәрестелерде тамырлық жүктемеге соқтыруы мүмкін.</w:t>
      </w:r>
    </w:p>
    <w:bookmarkEnd w:id="663"/>
    <w:bookmarkStart w:name="z674" w:id="664"/>
    <w:p>
      <w:pPr>
        <w:spacing w:after="0"/>
        <w:ind w:left="0"/>
        <w:jc w:val="both"/>
      </w:pPr>
      <w:r>
        <w:rPr>
          <w:rFonts w:ascii="Times New Roman"/>
          <w:b w:val="false"/>
          <w:i w:val="false"/>
          <w:color w:val="000000"/>
          <w:sz w:val="28"/>
        </w:rPr>
        <w:t>
      Құюды тоқтату, пациентті отырғызу, оттегі және несеп айдағыштарды беру осындай белгілерді тез арада тоқтатады. Гиперволемия белгілері кетпесе, эксфузия немесе ультрафильтрлеуді тағайындайды. Пациенттер волемиялық жүктемелерге бейім болса, құюда бәсен енгізуді пайдалану керек: құю жылдамдығы Ғ дене салмағының бір кг-на сағатына/1 мл. Плазманың ауқымды көлемін құю қажеттілігі туындағанда құю алдында диуретиктерді тағайындау көрсетіледі.</w:t>
      </w:r>
    </w:p>
    <w:bookmarkEnd w:id="664"/>
    <w:bookmarkStart w:name="z675" w:id="665"/>
    <w:p>
      <w:pPr>
        <w:spacing w:after="0"/>
        <w:ind w:left="0"/>
        <w:jc w:val="both"/>
      </w:pPr>
      <w:r>
        <w:rPr>
          <w:rFonts w:ascii="Times New Roman"/>
          <w:b w:val="false"/>
          <w:i w:val="false"/>
          <w:color w:val="000000"/>
          <w:sz w:val="28"/>
        </w:rPr>
        <w:t>
      Көлемді құю кезінде циркуляторлық күш түсудің алдын алуға тамшылатып құю әдісімен қол жеткізіледі, ал үлкен көлемді енгізу қажет болған жағдайда ЭМ-ге артықшылық берген дұрыс және құюды бөлшек дозалармен жасаған жөн. Жүрек аурулары бар пациенттеде құюдың тамшылатып құю әдісін пайдаланған орынды, ЭМ қанды азғантай бөлшек дозалармен, қан алмастырғылармен кезектестіріп енгізеді. Қарынша аритмиясы, жүректің кенет тоқтауы және дене температурасының төмендеуінің алдын алу үшін, әсіресе құюдың көлемді дозалары кезінде +37</w:t>
      </w:r>
      <w:r>
        <w:rPr>
          <w:rFonts w:ascii="Times New Roman"/>
          <w:b w:val="false"/>
          <w:i w:val="false"/>
          <w:color w:val="000000"/>
          <w:vertAlign w:val="superscript"/>
        </w:rPr>
        <w:t>0</w:t>
      </w:r>
      <w:r>
        <w:rPr>
          <w:rFonts w:ascii="Times New Roman"/>
          <w:b w:val="false"/>
          <w:i w:val="false"/>
          <w:color w:val="000000"/>
          <w:sz w:val="28"/>
        </w:rPr>
        <w:t>С-қа дейін жылытылған қан компоненттерін ғана пайдалану маңызды.</w:t>
      </w:r>
    </w:p>
    <w:bookmarkEnd w:id="665"/>
    <w:bookmarkStart w:name="z676" w:id="666"/>
    <w:p>
      <w:pPr>
        <w:spacing w:after="0"/>
        <w:ind w:left="0"/>
        <w:jc w:val="both"/>
      </w:pPr>
      <w:r>
        <w:rPr>
          <w:rFonts w:ascii="Times New Roman"/>
          <w:b w:val="false"/>
          <w:i w:val="false"/>
          <w:color w:val="000000"/>
          <w:sz w:val="28"/>
        </w:rPr>
        <w:t xml:space="preserve">
      14. Иммундық емес (жіті) гемолиз сақтау режимінің немесе сақтау мерзімінің температуралық режимінің, құю дайындығының, гипотоникалық ерітіндімен араластырудың бұзылуы салдарынан туындаған донор эритроциттерінің бұзылуынан болады. Дене қызуының көтерілуі немесе онсыз болған гематурия иммундық емес гемолиздің белгілері болып табылады. Иммундық емес гемолизді емдеу әдістері иммундық гемолиздегі тактикаға сәйкес келеді. </w:t>
      </w:r>
    </w:p>
    <w:bookmarkEnd w:id="666"/>
    <w:bookmarkStart w:name="z677" w:id="667"/>
    <w:p>
      <w:pPr>
        <w:spacing w:after="0"/>
        <w:ind w:left="0"/>
        <w:jc w:val="both"/>
      </w:pPr>
      <w:r>
        <w:rPr>
          <w:rFonts w:ascii="Times New Roman"/>
          <w:b w:val="false"/>
          <w:i w:val="false"/>
          <w:color w:val="000000"/>
          <w:sz w:val="28"/>
        </w:rPr>
        <w:t>
      15. Қан компоненттерінің бактериялық контаминациясы дайындау қағидаларын және температуралық режимді сақтамаудан туындауы мүмкін. Тромбоциттер +22</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 xml:space="preserve">С температурада сақталатындықтан, оларда бактериялық контаминация қаупі жиі туындайды. Бактериалдық контаминация қауіпі тромбоциттер концентратын сақтау мерзімі өскен сайын бірге ұласып отырады. </w:t>
      </w:r>
    </w:p>
    <w:bookmarkEnd w:id="667"/>
    <w:bookmarkStart w:name="z678" w:id="668"/>
    <w:p>
      <w:pPr>
        <w:spacing w:after="0"/>
        <w:ind w:left="0"/>
        <w:jc w:val="both"/>
      </w:pPr>
      <w:r>
        <w:rPr>
          <w:rFonts w:ascii="Times New Roman"/>
          <w:b w:val="false"/>
          <w:i w:val="false"/>
          <w:color w:val="000000"/>
          <w:sz w:val="28"/>
        </w:rPr>
        <w:t xml:space="preserve">
      Клиникалық жағдайда бактериямен ластанған қанды, оның компоненттерін құйған кезде дене қызуының көтерілуі, дененің үстінгі жартысының айқын гиперемиясы, гипотонияның жылдам дамуы, қалтырау, жүрек айнуы, құсық, диарея, бұлшық ет ауырсынуының пайда болуы байқалады. </w:t>
      </w:r>
    </w:p>
    <w:bookmarkEnd w:id="668"/>
    <w:bookmarkStart w:name="z679" w:id="669"/>
    <w:p>
      <w:pPr>
        <w:spacing w:after="0"/>
        <w:ind w:left="0"/>
        <w:jc w:val="both"/>
      </w:pPr>
      <w:r>
        <w:rPr>
          <w:rFonts w:ascii="Times New Roman"/>
          <w:b w:val="false"/>
          <w:i w:val="false"/>
          <w:color w:val="000000"/>
          <w:sz w:val="28"/>
        </w:rPr>
        <w:t xml:space="preserve">
      Бактериялық контаминацияға ұқсас клиникалық белгілер пайда болған кезде қан құюды тоқтату қажет. Реципиент қаны, құйылатын қан компоненттері, сондай-ақ көктамыр ішіне құйылатын өзге де ерітінділер бактериялық контаминацияға тексеруге жатады. Зерттеуді аэробтық және анааэробтық инфекцияға экспресс-диагностиканы қамтамасыз ететін жабдықтарды пайдалана отырып жүргізу қажет. </w:t>
      </w:r>
    </w:p>
    <w:bookmarkEnd w:id="669"/>
    <w:bookmarkStart w:name="z680" w:id="670"/>
    <w:p>
      <w:pPr>
        <w:spacing w:after="0"/>
        <w:ind w:left="0"/>
        <w:jc w:val="both"/>
      </w:pPr>
      <w:r>
        <w:rPr>
          <w:rFonts w:ascii="Times New Roman"/>
          <w:b w:val="false"/>
          <w:i w:val="false"/>
          <w:color w:val="000000"/>
          <w:sz w:val="28"/>
        </w:rPr>
        <w:t xml:space="preserve">
      Терапия кең спектрде әрекет ететін антибиотиктерді тағайындауды, қан қысымын тез арада қалыпты жағдайға келтіру, гемостаз бұзылуларын түзету (диссеминацияланған тамырішілік ұю) мақсатында вазопрессорларды (адреналин-эпинефрин) және/немесе инотроптық құралдарын (дофамин) міндетті түрде пайдалана отырып шокқа қарсы іс-шараларды жүргізуді қамтиды. </w:t>
      </w:r>
    </w:p>
    <w:bookmarkEnd w:id="670"/>
    <w:bookmarkStart w:name="z681" w:id="671"/>
    <w:p>
      <w:pPr>
        <w:spacing w:after="0"/>
        <w:ind w:left="0"/>
        <w:jc w:val="both"/>
      </w:pPr>
      <w:r>
        <w:rPr>
          <w:rFonts w:ascii="Times New Roman"/>
          <w:b w:val="false"/>
          <w:i w:val="false"/>
          <w:color w:val="000000"/>
          <w:sz w:val="28"/>
        </w:rPr>
        <w:t xml:space="preserve">
      Септикалық шок кезіндегі клиникалық белгілер мен терапия қағидаттары жоғарыда аталғандарға ұқсас келеді. </w:t>
      </w:r>
    </w:p>
    <w:bookmarkEnd w:id="671"/>
    <w:bookmarkStart w:name="z682" w:id="672"/>
    <w:p>
      <w:pPr>
        <w:spacing w:after="0"/>
        <w:ind w:left="0"/>
        <w:jc w:val="both"/>
      </w:pPr>
      <w:r>
        <w:rPr>
          <w:rFonts w:ascii="Times New Roman"/>
          <w:b w:val="false"/>
          <w:i w:val="false"/>
          <w:color w:val="000000"/>
          <w:sz w:val="28"/>
        </w:rPr>
        <w:t>
      16. Аллоиммундау құюдың жиі кездесетін алшақтатылған жағымсыз әсері болып табылады, ол антиэритроциттік антиденелерге Kidd, Duffy, Rh (Е, с, С) аллоантиденелерін өндірумен белгіленеді. Сонымен қатар аллоиммундау әйелдерде жүктілік кезінде де дамуы мүмкін. Тегіне қарамастан, аллоиммундау кезінде қан компоненттерін келесі құюда түсініксіз гипербилирубинемиямен, сондай-ақ құйылған құрамында эритроциттер бар қан компоненттерінің клиникалық әсерінің болмауымен белгіленетін кейінгіге қалдырылған гемолиз дамуы мүмкін. Әдетте, кейінгіге қалдырылған гемолиз емдеуді қажет етпейді.</w:t>
      </w:r>
    </w:p>
    <w:bookmarkEnd w:id="672"/>
    <w:bookmarkStart w:name="z683" w:id="673"/>
    <w:p>
      <w:pPr>
        <w:spacing w:after="0"/>
        <w:ind w:left="0"/>
        <w:jc w:val="both"/>
      </w:pPr>
      <w:r>
        <w:rPr>
          <w:rFonts w:ascii="Times New Roman"/>
          <w:b w:val="false"/>
          <w:i w:val="false"/>
          <w:color w:val="000000"/>
          <w:sz w:val="28"/>
        </w:rPr>
        <w:t xml:space="preserve">
      17. Тромбоциттерге рефрактерлік тромбоциттерді ұзақ құю барысында дамуы мүмкін және пациент қанындағы тромбоциттердің болжамды өсуінің болмауымен сипатталады. Тромбоциттер санының артық болмаудың себебі ретінде жалғасып жатқан қансырау, сепсис және өзге де жағдайларды қоспағанда, тромбоциттердің антилейкоциттік немесе антитромбоциттік антиденелерінің бар болуы салдарынан тромбоциттердің болжамды иммундық деструкциясын қараған жөн. Донорларды лейкоциттік антигендері (HLA) бойынша арнайы іріктеу тромбоциттердің дәлелденген иммундық деструкциясының профилактикасы болып табылады. </w:t>
      </w:r>
    </w:p>
    <w:bookmarkEnd w:id="673"/>
    <w:bookmarkStart w:name="z684" w:id="674"/>
    <w:p>
      <w:pPr>
        <w:spacing w:after="0"/>
        <w:ind w:left="0"/>
        <w:jc w:val="both"/>
      </w:pPr>
      <w:r>
        <w:rPr>
          <w:rFonts w:ascii="Times New Roman"/>
          <w:b w:val="false"/>
          <w:i w:val="false"/>
          <w:color w:val="000000"/>
          <w:sz w:val="28"/>
        </w:rPr>
        <w:t xml:space="preserve">
      18. Туа біткен немесе жүре пайда болған иммундық тапшылық жағдайлардағы қан компоненттерін құю бөртпе, дене қызуының жоғарылауы, жүрек айнуы және құсу, құюдан кейінгі 3-15 күннен кейін перифериялық қандағы түсініксіз цитопениямен белгіленетін "трансплантант қожайынға қарсы" (бұдан әрі - ТҚҚР) реакциясының дамуына әкелуі мүмкін. Қанның жасушалық компоненттерін сәулелендіру ТҚҚР дамуын тоқтатудың бірден бір тиімді жолы болып табылады. ТҚҚР тиімді емі жоқ. </w:t>
      </w:r>
    </w:p>
    <w:bookmarkEnd w:id="674"/>
    <w:bookmarkStart w:name="z685" w:id="675"/>
    <w:p>
      <w:pPr>
        <w:spacing w:after="0"/>
        <w:ind w:left="0"/>
        <w:jc w:val="both"/>
      </w:pPr>
      <w:r>
        <w:rPr>
          <w:rFonts w:ascii="Times New Roman"/>
          <w:b w:val="false"/>
          <w:i w:val="false"/>
          <w:color w:val="000000"/>
          <w:sz w:val="28"/>
        </w:rPr>
        <w:t>
      19. Құюдан кейінгі пурпура құюдан кейінгі 5-10 күн ішінде донорлық қан компоненттерінің антитромбоциттік антиденелердің іс-әрекеті салдарынан өзіндік тромбоциттердің иммундық деструкциясы нәтижесінде күрделі тромбоцитопенияның дамуымен сипатталады. Тромбоцитопенияны жою үшін кортикостероидтер, иммуноглобулиндер, плазма ауыстыруыштардың көп мөлшерін пайдаланады.</w:t>
      </w:r>
    </w:p>
    <w:bookmarkEnd w:id="675"/>
    <w:bookmarkStart w:name="z686" w:id="676"/>
    <w:p>
      <w:pPr>
        <w:spacing w:after="0"/>
        <w:ind w:left="0"/>
        <w:jc w:val="both"/>
      </w:pPr>
      <w:r>
        <w:rPr>
          <w:rFonts w:ascii="Times New Roman"/>
          <w:b w:val="false"/>
          <w:i w:val="false"/>
          <w:color w:val="000000"/>
          <w:sz w:val="28"/>
        </w:rPr>
        <w:t>
      20. Көлемді құю синдромы пациент қан көлемінің 100%-на тең немесе одан артық көлеміндегі қан жоғалтуын 24 сағат ішінде ауыстырған кезде дамиды. Циркулыциялық қан көлемі ересектерде 70 мл/кг, балаларда 80-90 мл/кг құрайды. Көлемді құю салдарынан болған асқынулар дамуының патогенетикалық факторлары:</w:t>
      </w:r>
    </w:p>
    <w:bookmarkEnd w:id="676"/>
    <w:bookmarkStart w:name="z687" w:id="677"/>
    <w:p>
      <w:pPr>
        <w:spacing w:after="0"/>
        <w:ind w:left="0"/>
        <w:jc w:val="both"/>
      </w:pPr>
      <w:r>
        <w:rPr>
          <w:rFonts w:ascii="Times New Roman"/>
          <w:b w:val="false"/>
          <w:i w:val="false"/>
          <w:color w:val="000000"/>
          <w:sz w:val="28"/>
        </w:rPr>
        <w:t>
      1) шок жағдайларының ағымынан болған ацидоз;</w:t>
      </w:r>
    </w:p>
    <w:bookmarkEnd w:id="677"/>
    <w:bookmarkStart w:name="z688" w:id="678"/>
    <w:p>
      <w:pPr>
        <w:spacing w:after="0"/>
        <w:ind w:left="0"/>
        <w:jc w:val="both"/>
      </w:pPr>
      <w:r>
        <w:rPr>
          <w:rFonts w:ascii="Times New Roman"/>
          <w:b w:val="false"/>
          <w:i w:val="false"/>
          <w:color w:val="000000"/>
          <w:sz w:val="28"/>
        </w:rPr>
        <w:t>
      2) құрамында эритроциттер бар қан компоненттерін ұзақ сақтау кезінде жасушадан тыс калий концентрациясының артуынан болған гиперкалиемия;</w:t>
      </w:r>
    </w:p>
    <w:bookmarkEnd w:id="678"/>
    <w:bookmarkStart w:name="z689" w:id="679"/>
    <w:p>
      <w:pPr>
        <w:spacing w:after="0"/>
        <w:ind w:left="0"/>
        <w:jc w:val="both"/>
      </w:pPr>
      <w:r>
        <w:rPr>
          <w:rFonts w:ascii="Times New Roman"/>
          <w:b w:val="false"/>
          <w:i w:val="false"/>
          <w:color w:val="000000"/>
          <w:sz w:val="28"/>
        </w:rPr>
        <w:t>
      3) метаболиздік ацидоздың метаболиздік алкалозға өту түрінде пайда болатын цитраттың болжамды уыттылығы, бұл ЖМП ауқымды көлемін құйған кезде болуы мүмкін;</w:t>
      </w:r>
    </w:p>
    <w:bookmarkEnd w:id="679"/>
    <w:bookmarkStart w:name="z690" w:id="680"/>
    <w:p>
      <w:pPr>
        <w:spacing w:after="0"/>
        <w:ind w:left="0"/>
        <w:jc w:val="both"/>
      </w:pPr>
      <w:r>
        <w:rPr>
          <w:rFonts w:ascii="Times New Roman"/>
          <w:b w:val="false"/>
          <w:i w:val="false"/>
          <w:color w:val="000000"/>
          <w:sz w:val="28"/>
        </w:rPr>
        <w:t>
      4) гипокальцемия, әсіресе гипотеремия мен ацидозбен қосарланған гипокальцемия жүрек шығарымын азайтады, брадикардия және аритмияның өзге де түрлерін болдырады;</w:t>
      </w:r>
    </w:p>
    <w:bookmarkEnd w:id="680"/>
    <w:bookmarkStart w:name="z691" w:id="681"/>
    <w:p>
      <w:pPr>
        <w:spacing w:after="0"/>
        <w:ind w:left="0"/>
        <w:jc w:val="both"/>
      </w:pPr>
      <w:r>
        <w:rPr>
          <w:rFonts w:ascii="Times New Roman"/>
          <w:b w:val="false"/>
          <w:i w:val="false"/>
          <w:color w:val="000000"/>
          <w:sz w:val="28"/>
        </w:rPr>
        <w:t>
      5) плазманы -25</w:t>
      </w:r>
      <w:r>
        <w:rPr>
          <w:rFonts w:ascii="Times New Roman"/>
          <w:b w:val="false"/>
          <w:i w:val="false"/>
          <w:color w:val="000000"/>
          <w:vertAlign w:val="superscript"/>
        </w:rPr>
        <w:t>0</w:t>
      </w:r>
      <w:r>
        <w:rPr>
          <w:rFonts w:ascii="Times New Roman"/>
          <w:b w:val="false"/>
          <w:i w:val="false"/>
          <w:color w:val="000000"/>
          <w:sz w:val="28"/>
        </w:rPr>
        <w:t>С температурада сақтағанда болатын фибриноген және ұю факторларымен азайту;</w:t>
      </w:r>
    </w:p>
    <w:bookmarkEnd w:id="681"/>
    <w:bookmarkStart w:name="z692" w:id="682"/>
    <w:p>
      <w:pPr>
        <w:spacing w:after="0"/>
        <w:ind w:left="0"/>
        <w:jc w:val="both"/>
      </w:pPr>
      <w:r>
        <w:rPr>
          <w:rFonts w:ascii="Times New Roman"/>
          <w:b w:val="false"/>
          <w:i w:val="false"/>
          <w:color w:val="000000"/>
          <w:sz w:val="28"/>
        </w:rPr>
        <w:t>
      6) гемодиллюция кезінде ұю факторлары құрамының төмендеуі;</w:t>
      </w:r>
    </w:p>
    <w:bookmarkEnd w:id="682"/>
    <w:bookmarkStart w:name="z693" w:id="683"/>
    <w:p>
      <w:pPr>
        <w:spacing w:after="0"/>
        <w:ind w:left="0"/>
        <w:jc w:val="both"/>
      </w:pPr>
      <w:r>
        <w:rPr>
          <w:rFonts w:ascii="Times New Roman"/>
          <w:b w:val="false"/>
          <w:i w:val="false"/>
          <w:color w:val="000000"/>
          <w:sz w:val="28"/>
        </w:rPr>
        <w:t>
      7) суытылған алмастырғыш ерітінділердің үлкен көлемін енгізу салдарынан болатын гипотермия;</w:t>
      </w:r>
    </w:p>
    <w:bookmarkEnd w:id="683"/>
    <w:bookmarkStart w:name="z694" w:id="684"/>
    <w:p>
      <w:pPr>
        <w:spacing w:after="0"/>
        <w:ind w:left="0"/>
        <w:jc w:val="both"/>
      </w:pPr>
      <w:r>
        <w:rPr>
          <w:rFonts w:ascii="Times New Roman"/>
          <w:b w:val="false"/>
          <w:i w:val="false"/>
          <w:color w:val="000000"/>
          <w:sz w:val="28"/>
        </w:rPr>
        <w:t>
      8) қанды сақтау барысында туындайтын микрореагенттердің пайда болуы, осының салдарынан лейкоциттер мен тромбоциттер агрегацияланады және өкпені жеңіл жолмен эмболизациялайды.</w:t>
      </w:r>
    </w:p>
    <w:bookmarkEnd w:id="684"/>
    <w:bookmarkStart w:name="z695" w:id="685"/>
    <w:p>
      <w:pPr>
        <w:spacing w:after="0"/>
        <w:ind w:left="0"/>
        <w:jc w:val="both"/>
      </w:pPr>
      <w:r>
        <w:rPr>
          <w:rFonts w:ascii="Times New Roman"/>
          <w:b w:val="false"/>
          <w:i w:val="false"/>
          <w:color w:val="000000"/>
          <w:sz w:val="28"/>
        </w:rPr>
        <w:t xml:space="preserve">
      21. Трансфузиядан кейінгі реакция пайда болған кезіндегі медицина қызметкерлерінің тәсілдері: </w:t>
      </w:r>
    </w:p>
    <w:bookmarkEnd w:id="685"/>
    <w:bookmarkStart w:name="z696" w:id="686"/>
    <w:p>
      <w:pPr>
        <w:spacing w:after="0"/>
        <w:ind w:left="0"/>
        <w:jc w:val="both"/>
      </w:pPr>
      <w:r>
        <w:rPr>
          <w:rFonts w:ascii="Times New Roman"/>
          <w:b w:val="false"/>
          <w:i w:val="false"/>
          <w:color w:val="000000"/>
          <w:sz w:val="28"/>
        </w:rPr>
        <w:t>
      1) дереу кезекші реаниматологқа хабарлау;</w:t>
      </w:r>
    </w:p>
    <w:bookmarkEnd w:id="686"/>
    <w:bookmarkStart w:name="z697" w:id="687"/>
    <w:p>
      <w:pPr>
        <w:spacing w:after="0"/>
        <w:ind w:left="0"/>
        <w:jc w:val="both"/>
      </w:pPr>
      <w:r>
        <w:rPr>
          <w:rFonts w:ascii="Times New Roman"/>
          <w:b w:val="false"/>
          <w:i w:val="false"/>
          <w:color w:val="000000"/>
          <w:sz w:val="28"/>
        </w:rPr>
        <w:t>
      2) құюды тоқтату және қан контейнерінің этикеткасы мен реципиенттің мәліметтерін тексеру;</w:t>
      </w:r>
    </w:p>
    <w:bookmarkEnd w:id="687"/>
    <w:bookmarkStart w:name="z698" w:id="688"/>
    <w:p>
      <w:pPr>
        <w:spacing w:after="0"/>
        <w:ind w:left="0"/>
        <w:jc w:val="both"/>
      </w:pPr>
      <w:r>
        <w:rPr>
          <w:rFonts w:ascii="Times New Roman"/>
          <w:b w:val="false"/>
          <w:i w:val="false"/>
          <w:color w:val="000000"/>
          <w:sz w:val="28"/>
        </w:rPr>
        <w:t>
      3) донорлық компонент пен реципиент қан топтарында айырмашылық болған кезде трансфузиология бөлімшесі (кабинеті) маманына хабарлау және онымен кеңесу;</w:t>
      </w:r>
    </w:p>
    <w:bookmarkEnd w:id="688"/>
    <w:bookmarkStart w:name="z699" w:id="689"/>
    <w:p>
      <w:pPr>
        <w:spacing w:after="0"/>
        <w:ind w:left="0"/>
        <w:jc w:val="both"/>
      </w:pPr>
      <w:r>
        <w:rPr>
          <w:rFonts w:ascii="Times New Roman"/>
          <w:b w:val="false"/>
          <w:i w:val="false"/>
          <w:color w:val="000000"/>
          <w:sz w:val="28"/>
        </w:rPr>
        <w:t>
      4) жіті трансфузиялық реакция туралы реципиент үшін жауапты дәрігерге шұғыл хабарлау;</w:t>
      </w:r>
    </w:p>
    <w:bookmarkEnd w:id="689"/>
    <w:bookmarkStart w:name="z700" w:id="690"/>
    <w:p>
      <w:pPr>
        <w:spacing w:after="0"/>
        <w:ind w:left="0"/>
        <w:jc w:val="both"/>
      </w:pPr>
      <w:r>
        <w:rPr>
          <w:rFonts w:ascii="Times New Roman"/>
          <w:b w:val="false"/>
          <w:i w:val="false"/>
          <w:color w:val="000000"/>
          <w:sz w:val="28"/>
        </w:rPr>
        <w:t xml:space="preserve">
      5) құюдан кейін венадан коагулянтпен және онсыз екі пробиркаға қан сынамаларын алып, құйылған донорлық қан компоненттерінің қалдықтары бар қондырғымен бірге қан қызметі саласындағы қызметті жүзеге асыратын ұйымының мамандандырылған зертханасына жіберу. Қан қызметі саласындағы қызметті жүзеге асыратын ұйымы қан компонентінің қалдықтарын Қазақстан Республикасының Үкіметінің 2012 жылғы 17 қаңтардағы № 87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объектілеріне қойылатын санитариялық-эпидемиологиялық талаптар" санитариялық қағидаларына сәйкес жояды.</w:t>
      </w:r>
    </w:p>
    <w:bookmarkEnd w:id="690"/>
    <w:bookmarkStart w:name="z701" w:id="691"/>
    <w:p>
      <w:pPr>
        <w:spacing w:after="0"/>
        <w:ind w:left="0"/>
        <w:jc w:val="both"/>
      </w:pPr>
      <w:r>
        <w:rPr>
          <w:rFonts w:ascii="Times New Roman"/>
          <w:b w:val="false"/>
          <w:i w:val="false"/>
          <w:color w:val="000000"/>
          <w:sz w:val="28"/>
        </w:rPr>
        <w:t>
      22. Медициналық картада мынадай ақпарат міндетті түрде көрсетілуі тиіс:</w:t>
      </w:r>
    </w:p>
    <w:bookmarkEnd w:id="691"/>
    <w:bookmarkStart w:name="z702" w:id="692"/>
    <w:p>
      <w:pPr>
        <w:spacing w:after="0"/>
        <w:ind w:left="0"/>
        <w:jc w:val="both"/>
      </w:pPr>
      <w:r>
        <w:rPr>
          <w:rFonts w:ascii="Times New Roman"/>
          <w:b w:val="false"/>
          <w:i w:val="false"/>
          <w:color w:val="000000"/>
          <w:sz w:val="28"/>
        </w:rPr>
        <w:t>
      1) реакция типі;</w:t>
      </w:r>
    </w:p>
    <w:bookmarkEnd w:id="692"/>
    <w:bookmarkStart w:name="z703" w:id="693"/>
    <w:p>
      <w:pPr>
        <w:spacing w:after="0"/>
        <w:ind w:left="0"/>
        <w:jc w:val="both"/>
      </w:pPr>
      <w:r>
        <w:rPr>
          <w:rFonts w:ascii="Times New Roman"/>
          <w:b w:val="false"/>
          <w:i w:val="false"/>
          <w:color w:val="000000"/>
          <w:sz w:val="28"/>
        </w:rPr>
        <w:t>
      2) реакция болғанға дейін трансфузияның ұзақтығы;</w:t>
      </w:r>
    </w:p>
    <w:bookmarkEnd w:id="693"/>
    <w:bookmarkStart w:name="z704" w:id="694"/>
    <w:p>
      <w:pPr>
        <w:spacing w:after="0"/>
        <w:ind w:left="0"/>
        <w:jc w:val="both"/>
      </w:pPr>
      <w:r>
        <w:rPr>
          <w:rFonts w:ascii="Times New Roman"/>
          <w:b w:val="false"/>
          <w:i w:val="false"/>
          <w:color w:val="000000"/>
          <w:sz w:val="28"/>
        </w:rPr>
        <w:t>
      3) гемаконның көлемі, нөмірі, құйылған қан компонентінің атауы.</w:t>
      </w:r>
    </w:p>
    <w:bookmarkEnd w:id="694"/>
    <w:bookmarkStart w:name="z705" w:id="695"/>
    <w:p>
      <w:pPr>
        <w:spacing w:after="0"/>
        <w:ind w:left="0"/>
        <w:jc w:val="both"/>
      </w:pPr>
      <w:r>
        <w:rPr>
          <w:rFonts w:ascii="Times New Roman"/>
          <w:b w:val="false"/>
          <w:i w:val="false"/>
          <w:color w:val="000000"/>
          <w:sz w:val="28"/>
        </w:rPr>
        <w:t>
      23. Трансфузия тоқтатылғаннан кейін мыналар тағайындалуы қажет:</w:t>
      </w:r>
    </w:p>
    <w:bookmarkEnd w:id="695"/>
    <w:bookmarkStart w:name="z706" w:id="696"/>
    <w:p>
      <w:pPr>
        <w:spacing w:after="0"/>
        <w:ind w:left="0"/>
        <w:jc w:val="both"/>
      </w:pPr>
      <w:r>
        <w:rPr>
          <w:rFonts w:ascii="Times New Roman"/>
          <w:b w:val="false"/>
          <w:i w:val="false"/>
          <w:color w:val="000000"/>
          <w:sz w:val="28"/>
        </w:rPr>
        <w:t>
      1) АВ0 және резус-факторды қайта анықтау;</w:t>
      </w:r>
    </w:p>
    <w:bookmarkEnd w:id="696"/>
    <w:bookmarkStart w:name="z707" w:id="697"/>
    <w:p>
      <w:pPr>
        <w:spacing w:after="0"/>
        <w:ind w:left="0"/>
        <w:jc w:val="both"/>
      </w:pPr>
      <w:r>
        <w:rPr>
          <w:rFonts w:ascii="Times New Roman"/>
          <w:b w:val="false"/>
          <w:i w:val="false"/>
          <w:color w:val="000000"/>
          <w:sz w:val="28"/>
        </w:rPr>
        <w:t>
      2) антиденелерге қайта скрининг және үйлесімділік сынамаларын жүргізу;</w:t>
      </w:r>
    </w:p>
    <w:bookmarkEnd w:id="697"/>
    <w:bookmarkStart w:name="z708" w:id="698"/>
    <w:p>
      <w:pPr>
        <w:spacing w:after="0"/>
        <w:ind w:left="0"/>
        <w:jc w:val="both"/>
      </w:pPr>
      <w:r>
        <w:rPr>
          <w:rFonts w:ascii="Times New Roman"/>
          <w:b w:val="false"/>
          <w:i w:val="false"/>
          <w:color w:val="000000"/>
          <w:sz w:val="28"/>
        </w:rPr>
        <w:t>
      3) қанның толық талдауы;</w:t>
      </w:r>
    </w:p>
    <w:bookmarkEnd w:id="698"/>
    <w:bookmarkStart w:name="z709" w:id="699"/>
    <w:p>
      <w:pPr>
        <w:spacing w:after="0"/>
        <w:ind w:left="0"/>
        <w:jc w:val="both"/>
      </w:pPr>
      <w:r>
        <w:rPr>
          <w:rFonts w:ascii="Times New Roman"/>
          <w:b w:val="false"/>
          <w:i w:val="false"/>
          <w:color w:val="000000"/>
          <w:sz w:val="28"/>
        </w:rPr>
        <w:t>
      4) коагуляция тестері;</w:t>
      </w:r>
    </w:p>
    <w:bookmarkEnd w:id="699"/>
    <w:bookmarkStart w:name="z710" w:id="700"/>
    <w:p>
      <w:pPr>
        <w:spacing w:after="0"/>
        <w:ind w:left="0"/>
        <w:jc w:val="both"/>
      </w:pPr>
      <w:r>
        <w:rPr>
          <w:rFonts w:ascii="Times New Roman"/>
          <w:b w:val="false"/>
          <w:i w:val="false"/>
          <w:color w:val="000000"/>
          <w:sz w:val="28"/>
        </w:rPr>
        <w:t>
      5) түзу антиглобулиндік тестті анықтау;</w:t>
      </w:r>
    </w:p>
    <w:bookmarkEnd w:id="700"/>
    <w:bookmarkStart w:name="z711" w:id="701"/>
    <w:p>
      <w:pPr>
        <w:spacing w:after="0"/>
        <w:ind w:left="0"/>
        <w:jc w:val="both"/>
      </w:pPr>
      <w:r>
        <w:rPr>
          <w:rFonts w:ascii="Times New Roman"/>
          <w:b w:val="false"/>
          <w:i w:val="false"/>
          <w:color w:val="000000"/>
          <w:sz w:val="28"/>
        </w:rPr>
        <w:t>
      6) креатиннің, несепнәрдің, электролиттердің деңгейі;</w:t>
      </w:r>
    </w:p>
    <w:bookmarkEnd w:id="701"/>
    <w:bookmarkStart w:name="z712" w:id="702"/>
    <w:p>
      <w:pPr>
        <w:spacing w:after="0"/>
        <w:ind w:left="0"/>
        <w:jc w:val="both"/>
      </w:pPr>
      <w:r>
        <w:rPr>
          <w:rFonts w:ascii="Times New Roman"/>
          <w:b w:val="false"/>
          <w:i w:val="false"/>
          <w:color w:val="000000"/>
          <w:sz w:val="28"/>
        </w:rPr>
        <w:t>
      7) қанды зарарсыздыққа тексеру;</w:t>
      </w:r>
    </w:p>
    <w:bookmarkEnd w:id="702"/>
    <w:bookmarkStart w:name="z713" w:id="703"/>
    <w:p>
      <w:pPr>
        <w:spacing w:after="0"/>
        <w:ind w:left="0"/>
        <w:jc w:val="both"/>
      </w:pPr>
      <w:r>
        <w:rPr>
          <w:rFonts w:ascii="Times New Roman"/>
          <w:b w:val="false"/>
          <w:i w:val="false"/>
          <w:color w:val="000000"/>
          <w:sz w:val="28"/>
        </w:rPr>
        <w:t>
      8) қандағы бос гемоглобин мен билирубинді анықтау;</w:t>
      </w:r>
    </w:p>
    <w:bookmarkEnd w:id="703"/>
    <w:bookmarkStart w:name="z714" w:id="704"/>
    <w:p>
      <w:pPr>
        <w:spacing w:after="0"/>
        <w:ind w:left="0"/>
        <w:jc w:val="both"/>
      </w:pPr>
      <w:r>
        <w:rPr>
          <w:rFonts w:ascii="Times New Roman"/>
          <w:b w:val="false"/>
          <w:i w:val="false"/>
          <w:color w:val="000000"/>
          <w:sz w:val="28"/>
        </w:rPr>
        <w:t>
      9) реакциядан кейін қанның алғашқы порциясын зерттеу.</w:t>
      </w:r>
    </w:p>
    <w:bookmarkEnd w:id="704"/>
    <w:bookmarkStart w:name="z715" w:id="705"/>
    <w:p>
      <w:pPr>
        <w:spacing w:after="0"/>
        <w:ind w:left="0"/>
        <w:jc w:val="both"/>
      </w:pPr>
      <w:r>
        <w:rPr>
          <w:rFonts w:ascii="Times New Roman"/>
          <w:b w:val="false"/>
          <w:i w:val="false"/>
          <w:color w:val="000000"/>
          <w:sz w:val="28"/>
        </w:rPr>
        <w:t>
      24. Реакцияны бастапқы зерттеуден кейін трансфузиология бөлімшесіне (кабинеті) зертханалық зерттеулер үшін мыналарды жіберу керек:</w:t>
      </w:r>
    </w:p>
    <w:bookmarkEnd w:id="705"/>
    <w:bookmarkStart w:name="z716" w:id="706"/>
    <w:p>
      <w:pPr>
        <w:spacing w:after="0"/>
        <w:ind w:left="0"/>
        <w:jc w:val="both"/>
      </w:pPr>
      <w:r>
        <w:rPr>
          <w:rFonts w:ascii="Times New Roman"/>
          <w:b w:val="false"/>
          <w:i w:val="false"/>
          <w:color w:val="000000"/>
          <w:sz w:val="28"/>
        </w:rPr>
        <w:t>
      1) антикоагулянты бар және жоқ қан үлгілерін реакция басталғаннан кейін 12 және 24 сағаттан соң;</w:t>
      </w:r>
    </w:p>
    <w:bookmarkEnd w:id="706"/>
    <w:bookmarkStart w:name="z717" w:id="707"/>
    <w:p>
      <w:pPr>
        <w:spacing w:after="0"/>
        <w:ind w:left="0"/>
        <w:jc w:val="both"/>
      </w:pPr>
      <w:r>
        <w:rPr>
          <w:rFonts w:ascii="Times New Roman"/>
          <w:b w:val="false"/>
          <w:i w:val="false"/>
          <w:color w:val="000000"/>
          <w:sz w:val="28"/>
        </w:rPr>
        <w:t>
      2) пациент несебінің 24 сағаттық порциясын.</w:t>
      </w:r>
    </w:p>
    <w:bookmarkEnd w:id="707"/>
    <w:bookmarkStart w:name="z718" w:id="708"/>
    <w:p>
      <w:pPr>
        <w:spacing w:after="0"/>
        <w:ind w:left="0"/>
        <w:jc w:val="both"/>
      </w:pPr>
      <w:r>
        <w:rPr>
          <w:rFonts w:ascii="Times New Roman"/>
          <w:b w:val="false"/>
          <w:i w:val="false"/>
          <w:color w:val="000000"/>
          <w:sz w:val="28"/>
        </w:rPr>
        <w:t>
      25. Трансфузиология бөлімшесінің (кабинетінің) қызметкерлері:</w:t>
      </w:r>
    </w:p>
    <w:bookmarkEnd w:id="708"/>
    <w:bookmarkStart w:name="z719" w:id="709"/>
    <w:p>
      <w:pPr>
        <w:spacing w:after="0"/>
        <w:ind w:left="0"/>
        <w:jc w:val="both"/>
      </w:pPr>
      <w:r>
        <w:rPr>
          <w:rFonts w:ascii="Times New Roman"/>
          <w:b w:val="false"/>
          <w:i w:val="false"/>
          <w:color w:val="000000"/>
          <w:sz w:val="28"/>
        </w:rPr>
        <w:t>
      1) кез келген қанның, оның компоненттерінің берілуін реакция себебі анықталғанша және қанды, оның компоненттері осы мезетте тағы да кімге құйылып жатқанын анықтағанша тоқтатуға;</w:t>
      </w:r>
    </w:p>
    <w:bookmarkEnd w:id="709"/>
    <w:bookmarkStart w:name="z720" w:id="710"/>
    <w:p>
      <w:pPr>
        <w:spacing w:after="0"/>
        <w:ind w:left="0"/>
        <w:jc w:val="both"/>
      </w:pPr>
      <w:r>
        <w:rPr>
          <w:rFonts w:ascii="Times New Roman"/>
          <w:b w:val="false"/>
          <w:i w:val="false"/>
          <w:color w:val="000000"/>
          <w:sz w:val="28"/>
        </w:rPr>
        <w:t xml:space="preserve">
      2) палатадағы немесе операциялық бөлімшедегі барлық құюды тоқтату, егер бір уақытта бірнеше құю жүргізіліп жатса, олар туралы ақпаратты мұқият тексеруге тиіс. </w:t>
      </w:r>
    </w:p>
    <w:bookmarkEnd w:id="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оның компоненттері мен</w:t>
            </w:r>
            <w:r>
              <w:br/>
            </w:r>
            <w:r>
              <w:rPr>
                <w:rFonts w:ascii="Times New Roman"/>
                <w:b w:val="false"/>
                <w:i w:val="false"/>
                <w:color w:val="000000"/>
                <w:sz w:val="20"/>
              </w:rPr>
              <w:t>препараттарын сақтау, құю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22" w:id="711"/>
    <w:p>
      <w:pPr>
        <w:spacing w:after="0"/>
        <w:ind w:left="0"/>
        <w:jc w:val="left"/>
      </w:pPr>
      <w:r>
        <w:rPr>
          <w:rFonts w:ascii="Times New Roman"/>
          <w:b/>
          <w:i w:val="false"/>
          <w:color w:val="000000"/>
        </w:rPr>
        <w:t xml:space="preserve"> Сәулеленген қан және оның компоненттерін пайдаланудың тәртібі және айғақтары</w:t>
      </w:r>
    </w:p>
    <w:bookmarkEnd w:id="711"/>
    <w:bookmarkStart w:name="z723" w:id="712"/>
    <w:p>
      <w:pPr>
        <w:spacing w:after="0"/>
        <w:ind w:left="0"/>
        <w:jc w:val="both"/>
      </w:pPr>
      <w:r>
        <w:rPr>
          <w:rFonts w:ascii="Times New Roman"/>
          <w:b w:val="false"/>
          <w:i w:val="false"/>
          <w:color w:val="000000"/>
          <w:sz w:val="28"/>
        </w:rPr>
        <w:t>
      1. Қан қызметі ұйымдарында реципиенттердің белгілі санатарына қанды және оның компоненттерін құйған кезде "Трансфузиямен себептесетін трансплантант қожайынға қарсы ауруының" (бұдан әрі – ТС-ТҚҚА) алдын алу үшін сәулелеу әдістері жүзеге асырылады.</w:t>
      </w:r>
    </w:p>
    <w:bookmarkEnd w:id="712"/>
    <w:bookmarkStart w:name="z724" w:id="713"/>
    <w:p>
      <w:pPr>
        <w:spacing w:after="0"/>
        <w:ind w:left="0"/>
        <w:jc w:val="both"/>
      </w:pPr>
      <w:r>
        <w:rPr>
          <w:rFonts w:ascii="Times New Roman"/>
          <w:b w:val="false"/>
          <w:i w:val="false"/>
          <w:color w:val="000000"/>
          <w:sz w:val="28"/>
        </w:rPr>
        <w:t xml:space="preserve">
      2. Жасушалық қан компоненттері арнайы валидациялық жүйелерді (жабдықтарды) – гамма немесе рентген сәулелендіру көздерін пайдалана отырып сәулеленеді. Компонент бірлігін сәулелеу дозасы 25-50 Грэйді құрауы тиіс. </w:t>
      </w:r>
    </w:p>
    <w:bookmarkEnd w:id="713"/>
    <w:bookmarkStart w:name="z725" w:id="714"/>
    <w:p>
      <w:pPr>
        <w:spacing w:after="0"/>
        <w:ind w:left="0"/>
        <w:jc w:val="both"/>
      </w:pPr>
      <w:r>
        <w:rPr>
          <w:rFonts w:ascii="Times New Roman"/>
          <w:b w:val="false"/>
          <w:i w:val="false"/>
          <w:color w:val="000000"/>
          <w:sz w:val="28"/>
        </w:rPr>
        <w:t xml:space="preserve">
      3. ТС-ТҚҚА дамуы бойынша қауіп-қатер тобындағы пациенттерді емдеу үшін пайдаланылатын эритроциттер, тромбоциттер және гранулоциттер сәулеленуге жатады. Гемопоэздік дің жасушаларын және лимфоциттерді, ЖМП-ні, криопреципитатты немесе плазманы фракциялау өнімдерін сәулелемеген жөн. </w:t>
      </w:r>
    </w:p>
    <w:bookmarkEnd w:id="714"/>
    <w:bookmarkStart w:name="z726" w:id="715"/>
    <w:p>
      <w:pPr>
        <w:spacing w:after="0"/>
        <w:ind w:left="0"/>
        <w:jc w:val="both"/>
      </w:pPr>
      <w:r>
        <w:rPr>
          <w:rFonts w:ascii="Times New Roman"/>
          <w:b w:val="false"/>
          <w:i w:val="false"/>
          <w:color w:val="000000"/>
          <w:sz w:val="28"/>
        </w:rPr>
        <w:t>
      4. Барлық туыстық трансфузияларда (жақын немесе алыс туыстардың донациялары) пациент иммунокомпетенттік болғанда да қан компоненттерін сәулелеу керек. Пациент иммунокомпеттік болса да барлық HLA-іріктелген қан компоненттері сәулеленген болуы қажет.</w:t>
      </w:r>
    </w:p>
    <w:bookmarkEnd w:id="715"/>
    <w:bookmarkStart w:name="z727" w:id="716"/>
    <w:p>
      <w:pPr>
        <w:spacing w:after="0"/>
        <w:ind w:left="0"/>
        <w:jc w:val="both"/>
      </w:pPr>
      <w:r>
        <w:rPr>
          <w:rFonts w:ascii="Times New Roman"/>
          <w:b w:val="false"/>
          <w:i w:val="false"/>
          <w:color w:val="000000"/>
          <w:sz w:val="28"/>
        </w:rPr>
        <w:t>
      5. Эритроциттерді донациядан кейінгі алғашқы 5 күн ішінде сәулелеу керек және бұдан кейін олар ең көп дегенде келесі 10 күн бойы сақталуы тиіс. Егер пациентте (құрсаққа немесе неонаталды ауыстырып қан құйған жағдайда) гиперкалиемия қауіпі туындаса, сәулеленген эритроциттер сәулеленген кейінгі 24 сағат ішінде құйылады немесе жуылады.</w:t>
      </w:r>
    </w:p>
    <w:bookmarkEnd w:id="716"/>
    <w:bookmarkStart w:name="z728" w:id="717"/>
    <w:p>
      <w:pPr>
        <w:spacing w:after="0"/>
        <w:ind w:left="0"/>
        <w:jc w:val="both"/>
      </w:pPr>
      <w:r>
        <w:rPr>
          <w:rFonts w:ascii="Times New Roman"/>
          <w:b w:val="false"/>
          <w:i w:val="false"/>
          <w:color w:val="000000"/>
          <w:sz w:val="28"/>
        </w:rPr>
        <w:t>
      6. Тромбоциттер сақтаудың кез келген сәтінде сәулеленеді және бұдан соң донациядан кейінгі сақтаудың бастапқы мерзімі ақталғанға дейін сақталады.</w:t>
      </w:r>
    </w:p>
    <w:bookmarkEnd w:id="717"/>
    <w:bookmarkStart w:name="z729" w:id="718"/>
    <w:p>
      <w:pPr>
        <w:spacing w:after="0"/>
        <w:ind w:left="0"/>
        <w:jc w:val="both"/>
      </w:pPr>
      <w:r>
        <w:rPr>
          <w:rFonts w:ascii="Times New Roman"/>
          <w:b w:val="false"/>
          <w:i w:val="false"/>
          <w:color w:val="000000"/>
          <w:sz w:val="28"/>
        </w:rPr>
        <w:t>
      7. Барлық гранулоциттік қан компоненттері берілу алдында сәулеленіп, ең төменді шегеріммен құйылуы тиіс.</w:t>
      </w:r>
    </w:p>
    <w:bookmarkEnd w:id="718"/>
    <w:bookmarkStart w:name="z730" w:id="719"/>
    <w:p>
      <w:pPr>
        <w:spacing w:after="0"/>
        <w:ind w:left="0"/>
        <w:jc w:val="both"/>
      </w:pPr>
      <w:r>
        <w:rPr>
          <w:rFonts w:ascii="Times New Roman"/>
          <w:b w:val="false"/>
          <w:i w:val="false"/>
          <w:color w:val="000000"/>
          <w:sz w:val="28"/>
        </w:rPr>
        <w:t>
      8. Барлық сәулеленген қан компоненттері штрих-коды бар бекітілген этикеткамен таңбалануы тиіс.</w:t>
      </w:r>
    </w:p>
    <w:bookmarkEnd w:id="719"/>
    <w:bookmarkStart w:name="z731" w:id="720"/>
    <w:p>
      <w:pPr>
        <w:spacing w:after="0"/>
        <w:ind w:left="0"/>
        <w:jc w:val="both"/>
      </w:pPr>
      <w:r>
        <w:rPr>
          <w:rFonts w:ascii="Times New Roman"/>
          <w:b w:val="false"/>
          <w:i w:val="false"/>
          <w:color w:val="000000"/>
          <w:sz w:val="28"/>
        </w:rPr>
        <w:t xml:space="preserve">
      9. Құрсаққа құюға арналған сәулеленген қан компоненттерінің барлық дозалары сәулеленген болуы тиіс. </w:t>
      </w:r>
    </w:p>
    <w:bookmarkEnd w:id="720"/>
    <w:bookmarkStart w:name="z732" w:id="721"/>
    <w:p>
      <w:pPr>
        <w:spacing w:after="0"/>
        <w:ind w:left="0"/>
        <w:jc w:val="both"/>
      </w:pPr>
      <w:r>
        <w:rPr>
          <w:rFonts w:ascii="Times New Roman"/>
          <w:b w:val="false"/>
          <w:i w:val="false"/>
          <w:color w:val="000000"/>
          <w:sz w:val="28"/>
        </w:rPr>
        <w:t xml:space="preserve">
      10. Егер неонаталдық ауыстырып құюдан бұрын құрсаққа немесе туыстық (жақын немесе алыс туыстардың донациялары) қан құю орын алатын болса, қан және оның компоненттері міндетті түрде сәулеленеді. Құрсақтық трансфузияда және қанды ауыстырып құйған кезде қан және оның компоненттері сәулеленгеннен кейінгі 24 сағат ішінде және кез келген жағдайда донациядан кейін 5 күннен артық емес мерзімде құйылу керек. </w:t>
      </w:r>
    </w:p>
    <w:bookmarkEnd w:id="721"/>
    <w:bookmarkStart w:name="z733" w:id="722"/>
    <w:p>
      <w:pPr>
        <w:spacing w:after="0"/>
        <w:ind w:left="0"/>
        <w:jc w:val="both"/>
      </w:pPr>
      <w:r>
        <w:rPr>
          <w:rFonts w:ascii="Times New Roman"/>
          <w:b w:val="false"/>
          <w:i w:val="false"/>
          <w:color w:val="000000"/>
          <w:sz w:val="28"/>
        </w:rPr>
        <w:t xml:space="preserve">
      11. Мерзімнен бұрын туған немесе шала туған нәрестелерге құюды жасаған кезде болжамды босану күннен (жүктіліктің 40 аптасы) кейінгі 6 айға дейінгі мерзімде құйылатын кез келген қан компоненттері сәулеленген болуға тиісті алдағы құрсаққа құю жағдайларын немесе туыстық (жақын немесе алыс туыстардың донациялары) қан құю жағдайларын қоспағанда, эритроциттерді сәулелеу міндетті емес болып табылады. Кардиохирургиялық араласу кезінде Т-лимфоциттік иммундық тапшылық синдромының клиникалық және зертханалық белгілерін қоспағанда сәбилерге құйылатын эритроциттерді немесе тромбоциттерді сәулелеу қажет емес. </w:t>
      </w:r>
    </w:p>
    <w:bookmarkEnd w:id="722"/>
    <w:bookmarkStart w:name="z734" w:id="723"/>
    <w:p>
      <w:pPr>
        <w:spacing w:after="0"/>
        <w:ind w:left="0"/>
        <w:jc w:val="both"/>
      </w:pPr>
      <w:r>
        <w:rPr>
          <w:rFonts w:ascii="Times New Roman"/>
          <w:b w:val="false"/>
          <w:i w:val="false"/>
          <w:color w:val="000000"/>
          <w:sz w:val="28"/>
        </w:rPr>
        <w:t xml:space="preserve">
      12. Аллоиммундық тромбоцитопенияны емдеу үшін құрсаққа құйылатын тромбоциттер сәулеленуі тиіс және болжамды босану күннен (жүктіліктің 40 аптасы) кейінгі 6 айға дейінгі мерзімде құйылатын эритроциттер мен тромбоциттер де сәулелеуге жатады. Мерзімнен бұрын туған немесе шала туған нәрестелерге донациялар жақын немесе алыс туыстардан болған туыстық қан құю жағдайларын қоспағанда, тромбоциттер сәулелеуге жатпайды. </w:t>
      </w:r>
    </w:p>
    <w:bookmarkEnd w:id="723"/>
    <w:bookmarkStart w:name="z735" w:id="724"/>
    <w:p>
      <w:pPr>
        <w:spacing w:after="0"/>
        <w:ind w:left="0"/>
        <w:jc w:val="both"/>
      </w:pPr>
      <w:r>
        <w:rPr>
          <w:rFonts w:ascii="Times New Roman"/>
          <w:b w:val="false"/>
          <w:i w:val="false"/>
          <w:color w:val="000000"/>
          <w:sz w:val="28"/>
        </w:rPr>
        <w:t>
      13. Жалпы вирустық инфекцияларға шалдыққан, АИТВ антиденелеріне оң нәтижесі немесе ЖИТС бар нәрестелер мен балаларға жасушалық қан компоненттерін сәулелеу көрсетілмеген. Алайда бұл тұрақты бақылауда болу керек. Сондай-ақ, АИТВ антиденелеріне оң нәтижесі немесе ЖИТС бар ересектер үшін де жасушалық қан компоненттерін сәулелеу көрсетілмеген.</w:t>
      </w:r>
    </w:p>
    <w:bookmarkEnd w:id="724"/>
    <w:bookmarkStart w:name="z736" w:id="725"/>
    <w:p>
      <w:pPr>
        <w:spacing w:after="0"/>
        <w:ind w:left="0"/>
        <w:jc w:val="both"/>
      </w:pPr>
      <w:r>
        <w:rPr>
          <w:rFonts w:ascii="Times New Roman"/>
          <w:b w:val="false"/>
          <w:i w:val="false"/>
          <w:color w:val="000000"/>
          <w:sz w:val="28"/>
        </w:rPr>
        <w:t>
      14. Барлық күрделі Т-лимфоциттік иммундық тапшылық синдромдарында құйылатын жасушалық қан компоненттері сәулеленеді.</w:t>
      </w:r>
    </w:p>
    <w:bookmarkEnd w:id="725"/>
    <w:bookmarkStart w:name="z737" w:id="726"/>
    <w:p>
      <w:pPr>
        <w:spacing w:after="0"/>
        <w:ind w:left="0"/>
        <w:jc w:val="both"/>
      </w:pPr>
      <w:r>
        <w:rPr>
          <w:rFonts w:ascii="Times New Roman"/>
          <w:b w:val="false"/>
          <w:i w:val="false"/>
          <w:color w:val="000000"/>
          <w:sz w:val="28"/>
        </w:rPr>
        <w:t>
      15. Жіті лейкемия бар ересектер мен балалар үшін эритроциттер мен тромбоциттерді сәулелеу міндетті болып табылады.</w:t>
      </w:r>
    </w:p>
    <w:bookmarkEnd w:id="726"/>
    <w:bookmarkStart w:name="z738" w:id="727"/>
    <w:p>
      <w:pPr>
        <w:spacing w:after="0"/>
        <w:ind w:left="0"/>
        <w:jc w:val="both"/>
      </w:pPr>
      <w:r>
        <w:rPr>
          <w:rFonts w:ascii="Times New Roman"/>
          <w:b w:val="false"/>
          <w:i w:val="false"/>
          <w:color w:val="000000"/>
          <w:sz w:val="28"/>
        </w:rPr>
        <w:t>
      16. Аллогендік гемопоэздік дің жасушаларының барлық реципиенттері кондиционерлейтін химиятерапияның басынан бастап лимфоциттер 1*10</w:t>
      </w:r>
      <w:r>
        <w:rPr>
          <w:rFonts w:ascii="Times New Roman"/>
          <w:b w:val="false"/>
          <w:i w:val="false"/>
          <w:color w:val="000000"/>
          <w:vertAlign w:val="superscript"/>
        </w:rPr>
        <w:t>9</w:t>
      </w:r>
      <w:r>
        <w:rPr>
          <w:rFonts w:ascii="Times New Roman"/>
          <w:b w:val="false"/>
          <w:i w:val="false"/>
          <w:color w:val="000000"/>
          <w:sz w:val="28"/>
        </w:rPr>
        <w:t>/л артық болғанша сәулеленген қан компоненттерін қабылдау тиіс. Егер созылмалы ТС-ТҚҚА орын алған болса немесе иммуносупрессивтік терапияны жалғастыру қажеттілігі туындаса, трансфузия кезінде сәулеленген қан компоненттерін ұдайы тағайындау керек.</w:t>
      </w:r>
    </w:p>
    <w:bookmarkEnd w:id="727"/>
    <w:bookmarkStart w:name="z739" w:id="728"/>
    <w:p>
      <w:pPr>
        <w:spacing w:after="0"/>
        <w:ind w:left="0"/>
        <w:jc w:val="both"/>
      </w:pPr>
      <w:r>
        <w:rPr>
          <w:rFonts w:ascii="Times New Roman"/>
          <w:b w:val="false"/>
          <w:i w:val="false"/>
          <w:color w:val="000000"/>
          <w:sz w:val="28"/>
        </w:rPr>
        <w:t>
      17. Болашақ аутологиялық реинфузияға арналған сүйек кемігін немесе перифериялық дің жасушаларын жинақтау алдындағы 7 күн ішінде пациенттерге қан компоненттерін құйған жағдайларда қан компоненттері әлеуетті түрде криоконсевілеуге төзімді, өмірге қабілетті аллогендік Т-лимфоциттері енуінің профилактикасы үшін сәулеленуі тиіс.</w:t>
      </w:r>
    </w:p>
    <w:bookmarkEnd w:id="728"/>
    <w:bookmarkStart w:name="z740" w:id="729"/>
    <w:p>
      <w:pPr>
        <w:spacing w:after="0"/>
        <w:ind w:left="0"/>
        <w:jc w:val="both"/>
      </w:pPr>
      <w:r>
        <w:rPr>
          <w:rFonts w:ascii="Times New Roman"/>
          <w:b w:val="false"/>
          <w:i w:val="false"/>
          <w:color w:val="000000"/>
          <w:sz w:val="28"/>
        </w:rPr>
        <w:t>
      18. Аутологиялық сүйек кемігін немесе перифериялық дің жасушаларын алмастыруға шалдыққан барлық пациенттерге қан құйылған кезде кондиционерлеу химия/радиотерапияның басынан бастап, транспланттаудан кейінгі 3 айға дейін (кондиционирлеу үшін жаппай радиотерапияны пайдаланған кезде 6 айға дейін) мерзімде сәулеленген қан компоненттері тағайындалады.</w:t>
      </w:r>
    </w:p>
    <w:bookmarkEnd w:id="729"/>
    <w:bookmarkStart w:name="z741" w:id="730"/>
    <w:p>
      <w:pPr>
        <w:spacing w:after="0"/>
        <w:ind w:left="0"/>
        <w:jc w:val="both"/>
      </w:pPr>
      <w:r>
        <w:rPr>
          <w:rFonts w:ascii="Times New Roman"/>
          <w:b w:val="false"/>
          <w:i w:val="false"/>
          <w:color w:val="000000"/>
          <w:sz w:val="28"/>
        </w:rPr>
        <w:t>
      19. Ходжкин лимфасы бар барлық ересектер мен балаларға аурудың кез келген кезеңінде тек сәулеленген компоненттері тағайындалады.</w:t>
      </w:r>
    </w:p>
    <w:bookmarkEnd w:id="730"/>
    <w:bookmarkStart w:name="z742" w:id="731"/>
    <w:p>
      <w:pPr>
        <w:spacing w:after="0"/>
        <w:ind w:left="0"/>
        <w:jc w:val="both"/>
      </w:pPr>
      <w:r>
        <w:rPr>
          <w:rFonts w:ascii="Times New Roman"/>
          <w:b w:val="false"/>
          <w:i w:val="false"/>
          <w:color w:val="000000"/>
          <w:sz w:val="28"/>
        </w:rPr>
        <w:t>
      20. Пурин антогонистерін (fludorabine, cladribine, deoxycoformicin) қабылдайтын пациенттерге қанды құйған кезде ұдайы тек сәулеленген қан компоненттері тағайындалады. Пуриннің өзге антогонистерін (bendamustine мен clofarabine) пайдаланғанда қан компоненттерін сәулелеу ұсынылады, өйткені осы препараттарда әсер етудің ұқсас тетігі бар болып отыр. Сәулеленген қан компоненттерін alemtuzumab-терапиясынан (анти CD52) кейін пайдаланған жөн. Оларды rituximab (анти СD20) кейін пайдалану ұсынылмайды.</w:t>
      </w:r>
    </w:p>
    <w:bookmarkEnd w:id="731"/>
    <w:bookmarkStart w:name="z743" w:id="732"/>
    <w:p>
      <w:pPr>
        <w:spacing w:after="0"/>
        <w:ind w:left="0"/>
        <w:jc w:val="both"/>
      </w:pPr>
      <w:r>
        <w:rPr>
          <w:rFonts w:ascii="Times New Roman"/>
          <w:b w:val="false"/>
          <w:i w:val="false"/>
          <w:color w:val="000000"/>
          <w:sz w:val="28"/>
        </w:rPr>
        <w:t>
      21. Күрделі ісік, АИТВ инфекциялары, аутоиммундық аурулар немесе қомақты мүшелерді транспланттау (кондиционерлеу режимінде alemtuzumab (анти CD52) пайдалану жағдайларын қоспағанда) кезінде хирургиялық араласуға шалдығатын пациенттерге арналған қан компоненттерін сәулелеу міндетті емес.</w:t>
      </w:r>
    </w:p>
    <w:bookmarkEnd w:id="732"/>
    <w:bookmarkStart w:name="z744" w:id="733"/>
    <w:p>
      <w:pPr>
        <w:spacing w:after="0"/>
        <w:ind w:left="0"/>
        <w:jc w:val="both"/>
      </w:pPr>
      <w:r>
        <w:rPr>
          <w:rFonts w:ascii="Times New Roman"/>
          <w:b w:val="false"/>
          <w:i w:val="false"/>
          <w:color w:val="000000"/>
          <w:sz w:val="28"/>
        </w:rPr>
        <w:t xml:space="preserve">
      22. Жылқы (және/немесе alemtuzumab) глобулиніне қарағанда иммуносупрессивтік қоян антитимоцитарлық глобулинді (АТГ) қабылдайтын апластикалық анемиясы бар науқастарға қан құйылған кезде тек сәулеленген қан компоненттері тағайындалады. </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оның компоненттері мен</w:t>
            </w:r>
            <w:r>
              <w:br/>
            </w:r>
            <w:r>
              <w:rPr>
                <w:rFonts w:ascii="Times New Roman"/>
                <w:b w:val="false"/>
                <w:i w:val="false"/>
                <w:color w:val="000000"/>
                <w:sz w:val="20"/>
              </w:rPr>
              <w:t>препараттарын сақтау, құю</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46" w:id="734"/>
    <w:p>
      <w:pPr>
        <w:spacing w:after="0"/>
        <w:ind w:left="0"/>
        <w:jc w:val="left"/>
      </w:pPr>
      <w:r>
        <w:rPr>
          <w:rFonts w:ascii="Times New Roman"/>
          <w:b/>
          <w:i w:val="false"/>
          <w:color w:val="000000"/>
        </w:rPr>
        <w:t xml:space="preserve"> Медициналық ұйымдарда реципиент қанына жүргізілетін иммундық</w:t>
      </w:r>
      <w:r>
        <w:br/>
      </w:r>
      <w:r>
        <w:rPr>
          <w:rFonts w:ascii="Times New Roman"/>
          <w:b/>
          <w:i w:val="false"/>
          <w:color w:val="000000"/>
        </w:rPr>
        <w:t>гематологиялық зерттеулер жүргізу және оған қойылатын талаптар мен әдістер</w:t>
      </w:r>
      <w:r>
        <w:br/>
      </w:r>
      <w:r>
        <w:rPr>
          <w:rFonts w:ascii="Times New Roman"/>
          <w:b/>
          <w:i w:val="false"/>
          <w:color w:val="000000"/>
        </w:rPr>
        <w:t>1. Иммундық гематологиялық зерттеулер әдістеріне қойылатын жалпы талаптар</w:t>
      </w:r>
    </w:p>
    <w:bookmarkEnd w:id="734"/>
    <w:bookmarkStart w:name="z748" w:id="735"/>
    <w:p>
      <w:pPr>
        <w:spacing w:after="0"/>
        <w:ind w:left="0"/>
        <w:jc w:val="both"/>
      </w:pPr>
      <w:r>
        <w:rPr>
          <w:rFonts w:ascii="Times New Roman"/>
          <w:b w:val="false"/>
          <w:i w:val="false"/>
          <w:color w:val="000000"/>
          <w:sz w:val="28"/>
        </w:rPr>
        <w:t>
      1. Әлеуетті реципиент қанын зерттеу мынадай әдістерді пайдалану арқылы жүргізеді:</w:t>
      </w:r>
    </w:p>
    <w:bookmarkEnd w:id="735"/>
    <w:bookmarkStart w:name="z749" w:id="736"/>
    <w:p>
      <w:pPr>
        <w:spacing w:after="0"/>
        <w:ind w:left="0"/>
        <w:jc w:val="both"/>
      </w:pPr>
      <w:r>
        <w:rPr>
          <w:rFonts w:ascii="Times New Roman"/>
          <w:b w:val="false"/>
          <w:i w:val="false"/>
          <w:color w:val="000000"/>
          <w:sz w:val="28"/>
        </w:rPr>
        <w:t>
      1) топтардың гельдік серологиясы;</w:t>
      </w:r>
    </w:p>
    <w:bookmarkEnd w:id="736"/>
    <w:bookmarkStart w:name="z750" w:id="737"/>
    <w:p>
      <w:pPr>
        <w:spacing w:after="0"/>
        <w:ind w:left="0"/>
        <w:jc w:val="both"/>
      </w:pPr>
      <w:r>
        <w:rPr>
          <w:rFonts w:ascii="Times New Roman"/>
          <w:b w:val="false"/>
          <w:i w:val="false"/>
          <w:color w:val="000000"/>
          <w:sz w:val="28"/>
        </w:rPr>
        <w:t>
      2) моноканалды сұйық реагенттер.</w:t>
      </w:r>
    </w:p>
    <w:bookmarkEnd w:id="737"/>
    <w:bookmarkStart w:name="z751" w:id="738"/>
    <w:p>
      <w:pPr>
        <w:spacing w:after="0"/>
        <w:ind w:left="0"/>
        <w:jc w:val="both"/>
      </w:pPr>
      <w:r>
        <w:rPr>
          <w:rFonts w:ascii="Times New Roman"/>
          <w:b w:val="false"/>
          <w:i w:val="false"/>
          <w:color w:val="000000"/>
          <w:sz w:val="28"/>
        </w:rPr>
        <w:t xml:space="preserve">
      2. Агглютинация реакцияларын жазықтықтағы сұйық фазалық жүйелерде қойғанда нәтижені оқуды міндетті түрде микроскоппен қарау арқылы жүргізу қажет. </w:t>
      </w:r>
    </w:p>
    <w:bookmarkEnd w:id="738"/>
    <w:bookmarkStart w:name="z752" w:id="739"/>
    <w:p>
      <w:pPr>
        <w:spacing w:after="0"/>
        <w:ind w:left="0"/>
        <w:jc w:val="both"/>
      </w:pPr>
      <w:r>
        <w:rPr>
          <w:rFonts w:ascii="Times New Roman"/>
          <w:b w:val="false"/>
          <w:i w:val="false"/>
          <w:color w:val="000000"/>
          <w:sz w:val="28"/>
        </w:rPr>
        <w:t>
      3. Иммундық гематологиялық зерттеулерді жүргізетін зертханалар саны сапаны сыртқы бақылау жүйесіне қатысуы тиіс.</w:t>
      </w:r>
    </w:p>
    <w:bookmarkEnd w:id="739"/>
    <w:bookmarkStart w:name="z753" w:id="740"/>
    <w:p>
      <w:pPr>
        <w:spacing w:after="0"/>
        <w:ind w:left="0"/>
        <w:jc w:val="both"/>
      </w:pPr>
      <w:r>
        <w:rPr>
          <w:rFonts w:ascii="Times New Roman"/>
          <w:b w:val="false"/>
          <w:i w:val="false"/>
          <w:color w:val="000000"/>
          <w:sz w:val="28"/>
        </w:rPr>
        <w:t xml:space="preserve">
      4. Топтардың гельдік серологиясы әдісі донорлар және реципиенттер қанын қорытынды зерттеу кезінде референстік болып табылады. </w:t>
      </w:r>
    </w:p>
    <w:bookmarkEnd w:id="740"/>
    <w:bookmarkStart w:name="z754" w:id="741"/>
    <w:p>
      <w:pPr>
        <w:spacing w:after="0"/>
        <w:ind w:left="0"/>
        <w:jc w:val="left"/>
      </w:pPr>
      <w:r>
        <w:rPr>
          <w:rFonts w:ascii="Times New Roman"/>
          <w:b/>
          <w:i w:val="false"/>
          <w:color w:val="000000"/>
        </w:rPr>
        <w:t xml:space="preserve"> 2. Иммундық гематологиялық зерттеулерді жүргізетін медициналық</w:t>
      </w:r>
      <w:r>
        <w:br/>
      </w:r>
      <w:r>
        <w:rPr>
          <w:rFonts w:ascii="Times New Roman"/>
          <w:b/>
          <w:i w:val="false"/>
          <w:color w:val="000000"/>
        </w:rPr>
        <w:t>ұйымдар мен персоналға қойылатын талаптар</w:t>
      </w:r>
    </w:p>
    <w:bookmarkEnd w:id="741"/>
    <w:bookmarkStart w:name="z755" w:id="742"/>
    <w:p>
      <w:pPr>
        <w:spacing w:after="0"/>
        <w:ind w:left="0"/>
        <w:jc w:val="both"/>
      </w:pPr>
      <w:r>
        <w:rPr>
          <w:rFonts w:ascii="Times New Roman"/>
          <w:b w:val="false"/>
          <w:i w:val="false"/>
          <w:color w:val="000000"/>
          <w:sz w:val="28"/>
        </w:rPr>
        <w:t>
      5. Реципиент қанын АВ0 және Резус жүйесі бойынша зерттеуді, аллоантиденелерді анықтауды, трансфузия алдындағы үйлесімділік тестілерін "Трансфузиология" түрі бойынша медициналық қызметке лицензиясы бар МҰ-да жүзеге асырылады.</w:t>
      </w:r>
    </w:p>
    <w:bookmarkEnd w:id="742"/>
    <w:bookmarkStart w:name="z756" w:id="743"/>
    <w:p>
      <w:pPr>
        <w:spacing w:after="0"/>
        <w:ind w:left="0"/>
        <w:jc w:val="both"/>
      </w:pPr>
      <w:r>
        <w:rPr>
          <w:rFonts w:ascii="Times New Roman"/>
          <w:b w:val="false"/>
          <w:i w:val="false"/>
          <w:color w:val="000000"/>
          <w:sz w:val="28"/>
        </w:rPr>
        <w:t xml:space="preserve">
      6. МҰ-ды трансфузиялық терапия, оның ішінде реципиенттер қанының иммундық гематологиялық зерттеулері және реципиент пен донордың жеке үйлесімділік сынамалары МҰ бірініші басшысының бұйрығына сәйкес жүргізіледі. </w:t>
      </w:r>
    </w:p>
    <w:bookmarkEnd w:id="743"/>
    <w:bookmarkStart w:name="z757" w:id="744"/>
    <w:p>
      <w:pPr>
        <w:spacing w:after="0"/>
        <w:ind w:left="0"/>
        <w:jc w:val="both"/>
      </w:pPr>
      <w:r>
        <w:rPr>
          <w:rFonts w:ascii="Times New Roman"/>
          <w:b w:val="false"/>
          <w:i w:val="false"/>
          <w:color w:val="000000"/>
          <w:sz w:val="28"/>
        </w:rPr>
        <w:t xml:space="preserve">
      7. Реципиенттер қанының иммундық гематологиялық зерттеуін "трансфузиология" мамандығы бойынша сертификаты бар маман немесе трансфузиология мәселелері бойынша біліктілікті арттырудан өткен "зертхана ісі" мамандығы бойынша сертификаты бар маман жүргізеді. Бірінші зерттеуді "трансфузиология" мамандығы бойынша сертификатсыз жоғары медициналық білімі бар маман (емдеуші немесе кезекші дәрігер) жүргізуі мүмкін. </w:t>
      </w:r>
    </w:p>
    <w:bookmarkEnd w:id="744"/>
    <w:bookmarkStart w:name="z758" w:id="745"/>
    <w:p>
      <w:pPr>
        <w:spacing w:after="0"/>
        <w:ind w:left="0"/>
        <w:jc w:val="both"/>
      </w:pPr>
      <w:r>
        <w:rPr>
          <w:rFonts w:ascii="Times New Roman"/>
          <w:b w:val="false"/>
          <w:i w:val="false"/>
          <w:color w:val="000000"/>
          <w:sz w:val="28"/>
        </w:rPr>
        <w:t>
      8. Қан қызметі ұйымдарының иммундық гематологиялық бөлімдері ұйымдастырушылық-әдістемелік басшылық етуді, аллоантиденелердің ерекшелігін анықтау, қан тобының күрделі нұсқаларын анықтау мәселелері бойынша консультация береді, сенсабилизацияланған пациенттерге қанның жеке іріктеуді жүргізеді.</w:t>
      </w:r>
    </w:p>
    <w:bookmarkEnd w:id="745"/>
    <w:bookmarkStart w:name="z759" w:id="746"/>
    <w:p>
      <w:pPr>
        <w:spacing w:after="0"/>
        <w:ind w:left="0"/>
        <w:jc w:val="left"/>
      </w:pPr>
      <w:r>
        <w:rPr>
          <w:rFonts w:ascii="Times New Roman"/>
          <w:b/>
          <w:i w:val="false"/>
          <w:color w:val="000000"/>
        </w:rPr>
        <w:t xml:space="preserve"> 3. Иммундық гематологиялық зерттеулерге дайындау кезінде</w:t>
      </w:r>
      <w:r>
        <w:br/>
      </w:r>
      <w:r>
        <w:rPr>
          <w:rFonts w:ascii="Times New Roman"/>
          <w:b/>
          <w:i w:val="false"/>
          <w:color w:val="000000"/>
        </w:rPr>
        <w:t>преаналитикалық кезеңге қойылатын талаптар</w:t>
      </w:r>
    </w:p>
    <w:bookmarkEnd w:id="746"/>
    <w:bookmarkStart w:name="z760" w:id="747"/>
    <w:p>
      <w:pPr>
        <w:spacing w:after="0"/>
        <w:ind w:left="0"/>
        <w:jc w:val="both"/>
      </w:pPr>
      <w:r>
        <w:rPr>
          <w:rFonts w:ascii="Times New Roman"/>
          <w:b w:val="false"/>
          <w:i w:val="false"/>
          <w:color w:val="000000"/>
          <w:sz w:val="28"/>
        </w:rPr>
        <w:t>
      9. Иммундық гематологиялық зерттеулерді жүргізу кезінде зертханалық зерттеулердің сапасын қамтамасыз ету үшін қанды алу, жеткізу және сақтау шарттарын есепке алу керек.</w:t>
      </w:r>
    </w:p>
    <w:bookmarkEnd w:id="747"/>
    <w:bookmarkStart w:name="z761" w:id="748"/>
    <w:p>
      <w:pPr>
        <w:spacing w:after="0"/>
        <w:ind w:left="0"/>
        <w:jc w:val="both"/>
      </w:pPr>
      <w:r>
        <w:rPr>
          <w:rFonts w:ascii="Times New Roman"/>
          <w:b w:val="false"/>
          <w:i w:val="false"/>
          <w:color w:val="000000"/>
          <w:sz w:val="28"/>
        </w:rPr>
        <w:t xml:space="preserve">
      10. Сарысу және плазма арасындағы айырмашылықты есепке алу қажет. Жасушаларды бөлгеннен кейін қалатын (антикоагулянтпен алынған) қанның сұйық бөлігі плазма деп аталады. Ұюдан кейін және құрамында фибриногені жоқ тұнба үстіндегі (антикоагулянтсыз алынған) сұйықтық сарысу деп аталады. </w:t>
      </w:r>
    </w:p>
    <w:bookmarkEnd w:id="748"/>
    <w:bookmarkStart w:name="z762" w:id="749"/>
    <w:p>
      <w:pPr>
        <w:spacing w:after="0"/>
        <w:ind w:left="0"/>
        <w:jc w:val="both"/>
      </w:pPr>
      <w:r>
        <w:rPr>
          <w:rFonts w:ascii="Times New Roman"/>
          <w:b w:val="false"/>
          <w:i w:val="false"/>
          <w:color w:val="000000"/>
          <w:sz w:val="28"/>
        </w:rPr>
        <w:t>
      11. Сарысу мен плазма арасындағы айырмашылық қан жинақталатын пробиркаға байланысты болады. Иммундық гематологиялық зерттеу үшін плазманы немесе сарысуды таңдау пайдаланылатын зерттеу әдістеріне байланысты болады.</w:t>
      </w:r>
    </w:p>
    <w:bookmarkEnd w:id="749"/>
    <w:bookmarkStart w:name="z763" w:id="750"/>
    <w:p>
      <w:pPr>
        <w:spacing w:after="0"/>
        <w:ind w:left="0"/>
        <w:jc w:val="both"/>
      </w:pPr>
      <w:r>
        <w:rPr>
          <w:rFonts w:ascii="Times New Roman"/>
          <w:b w:val="false"/>
          <w:i w:val="false"/>
          <w:color w:val="000000"/>
          <w:sz w:val="28"/>
        </w:rPr>
        <w:t>
      12. Зерттеу үшін плазманы пайдаланған кезде стабилизациялық ерітіндімен езу есебінен белсенділігі төмен антиденелерді анықтай алмау қауіпі туындайды. Толығымен коагуляцияланбаған қан зерттеу жүргізуде және нәтижені бағалауда проблема туындатуы мүмкін:</w:t>
      </w:r>
    </w:p>
    <w:bookmarkEnd w:id="750"/>
    <w:bookmarkStart w:name="z764" w:id="751"/>
    <w:p>
      <w:pPr>
        <w:spacing w:after="0"/>
        <w:ind w:left="0"/>
        <w:jc w:val="both"/>
      </w:pPr>
      <w:r>
        <w:rPr>
          <w:rFonts w:ascii="Times New Roman"/>
          <w:b w:val="false"/>
          <w:i w:val="false"/>
          <w:color w:val="000000"/>
          <w:sz w:val="28"/>
        </w:rPr>
        <w:t>
      13. Талдауға жолдамада мынадай мәліметтер болуы тиіс:</w:t>
      </w:r>
    </w:p>
    <w:bookmarkEnd w:id="751"/>
    <w:bookmarkStart w:name="z765" w:id="752"/>
    <w:p>
      <w:pPr>
        <w:spacing w:after="0"/>
        <w:ind w:left="0"/>
        <w:jc w:val="both"/>
      </w:pPr>
      <w:r>
        <w:rPr>
          <w:rFonts w:ascii="Times New Roman"/>
          <w:b w:val="false"/>
          <w:i w:val="false"/>
          <w:color w:val="000000"/>
          <w:sz w:val="28"/>
        </w:rPr>
        <w:t>
      1) реципиенттің тегі, аты, әкесінің аты, туған күні, жынысы;</w:t>
      </w:r>
    </w:p>
    <w:bookmarkEnd w:id="752"/>
    <w:bookmarkStart w:name="z766" w:id="753"/>
    <w:p>
      <w:pPr>
        <w:spacing w:after="0"/>
        <w:ind w:left="0"/>
        <w:jc w:val="both"/>
      </w:pPr>
      <w:r>
        <w:rPr>
          <w:rFonts w:ascii="Times New Roman"/>
          <w:b w:val="false"/>
          <w:i w:val="false"/>
          <w:color w:val="000000"/>
          <w:sz w:val="28"/>
        </w:rPr>
        <w:t>
      2) медициналық картаның нөмірі;</w:t>
      </w:r>
    </w:p>
    <w:bookmarkEnd w:id="753"/>
    <w:bookmarkStart w:name="z767" w:id="754"/>
    <w:p>
      <w:pPr>
        <w:spacing w:after="0"/>
        <w:ind w:left="0"/>
        <w:jc w:val="both"/>
      </w:pPr>
      <w:r>
        <w:rPr>
          <w:rFonts w:ascii="Times New Roman"/>
          <w:b w:val="false"/>
          <w:i w:val="false"/>
          <w:color w:val="000000"/>
          <w:sz w:val="28"/>
        </w:rPr>
        <w:t>
      3) бөлімше атауы;</w:t>
      </w:r>
    </w:p>
    <w:bookmarkEnd w:id="754"/>
    <w:bookmarkStart w:name="z768" w:id="755"/>
    <w:p>
      <w:pPr>
        <w:spacing w:after="0"/>
        <w:ind w:left="0"/>
        <w:jc w:val="both"/>
      </w:pPr>
      <w:r>
        <w:rPr>
          <w:rFonts w:ascii="Times New Roman"/>
          <w:b w:val="false"/>
          <w:i w:val="false"/>
          <w:color w:val="000000"/>
          <w:sz w:val="28"/>
        </w:rPr>
        <w:t>
      4) тест атауы;</w:t>
      </w:r>
    </w:p>
    <w:bookmarkEnd w:id="755"/>
    <w:bookmarkStart w:name="z769" w:id="756"/>
    <w:p>
      <w:pPr>
        <w:spacing w:after="0"/>
        <w:ind w:left="0"/>
        <w:jc w:val="both"/>
      </w:pPr>
      <w:r>
        <w:rPr>
          <w:rFonts w:ascii="Times New Roman"/>
          <w:b w:val="false"/>
          <w:i w:val="false"/>
          <w:color w:val="000000"/>
          <w:sz w:val="28"/>
        </w:rPr>
        <w:t>
      5) клиникалық детальдар;</w:t>
      </w:r>
    </w:p>
    <w:bookmarkEnd w:id="756"/>
    <w:bookmarkStart w:name="z770" w:id="757"/>
    <w:p>
      <w:pPr>
        <w:spacing w:after="0"/>
        <w:ind w:left="0"/>
        <w:jc w:val="both"/>
      </w:pPr>
      <w:r>
        <w:rPr>
          <w:rFonts w:ascii="Times New Roman"/>
          <w:b w:val="false"/>
          <w:i w:val="false"/>
          <w:color w:val="000000"/>
          <w:sz w:val="28"/>
        </w:rPr>
        <w:t>
      6) зерттеуді шұғыл орындау жөніндегі белгі (қажет болса);</w:t>
      </w:r>
    </w:p>
    <w:bookmarkEnd w:id="757"/>
    <w:bookmarkStart w:name="z771" w:id="758"/>
    <w:p>
      <w:pPr>
        <w:spacing w:after="0"/>
        <w:ind w:left="0"/>
        <w:jc w:val="both"/>
      </w:pPr>
      <w:r>
        <w:rPr>
          <w:rFonts w:ascii="Times New Roman"/>
          <w:b w:val="false"/>
          <w:i w:val="false"/>
          <w:color w:val="000000"/>
          <w:sz w:val="28"/>
        </w:rPr>
        <w:t>
      7) қан тобына бастапқы зерттеуді жүргізген немесе қанды өзге зерттеулерге жолдап отырған тұлғаның тегі, аты, әкесінің аты.</w:t>
      </w:r>
    </w:p>
    <w:bookmarkEnd w:id="758"/>
    <w:bookmarkStart w:name="z772" w:id="759"/>
    <w:p>
      <w:pPr>
        <w:spacing w:after="0"/>
        <w:ind w:left="0"/>
        <w:jc w:val="both"/>
      </w:pPr>
      <w:r>
        <w:rPr>
          <w:rFonts w:ascii="Times New Roman"/>
          <w:b w:val="false"/>
          <w:i w:val="false"/>
          <w:color w:val="000000"/>
          <w:sz w:val="28"/>
        </w:rPr>
        <w:t>
      14. Үлгі салынған пробирканы таңбалау толық аты (тегі, аты, әкесінің аты), туған күні, орналасқан орны (бөлімше), қан үлгісін алу күні көрсетілуі тиіс.</w:t>
      </w:r>
    </w:p>
    <w:bookmarkEnd w:id="759"/>
    <w:bookmarkStart w:name="z773" w:id="760"/>
    <w:p>
      <w:pPr>
        <w:spacing w:after="0"/>
        <w:ind w:left="0"/>
        <w:jc w:val="both"/>
      </w:pPr>
      <w:r>
        <w:rPr>
          <w:rFonts w:ascii="Times New Roman"/>
          <w:b w:val="false"/>
          <w:i w:val="false"/>
          <w:color w:val="000000"/>
          <w:sz w:val="28"/>
        </w:rPr>
        <w:t>
      15. Дұрыс белгілемеу немесе жолдама мен пробирка маркасының деректері сәйкес келмеген жағдайда зертхана бұл үлгіні зерттеу жүргізу үшін қабылдамауы мүмкін.</w:t>
      </w:r>
    </w:p>
    <w:bookmarkEnd w:id="760"/>
    <w:bookmarkStart w:name="z774" w:id="761"/>
    <w:p>
      <w:pPr>
        <w:spacing w:after="0"/>
        <w:ind w:left="0"/>
        <w:jc w:val="both"/>
      </w:pPr>
      <w:r>
        <w:rPr>
          <w:rFonts w:ascii="Times New Roman"/>
          <w:b w:val="false"/>
          <w:i w:val="false"/>
          <w:color w:val="000000"/>
          <w:sz w:val="28"/>
        </w:rPr>
        <w:t>
      16. Қанды иммундық гематологиялық зерттеулерге алу мынадай ережелерге сәйкес келуі тиіс:</w:t>
      </w:r>
    </w:p>
    <w:bookmarkEnd w:id="761"/>
    <w:bookmarkStart w:name="z775" w:id="762"/>
    <w:p>
      <w:pPr>
        <w:spacing w:after="0"/>
        <w:ind w:left="0"/>
        <w:jc w:val="both"/>
      </w:pPr>
      <w:r>
        <w:rPr>
          <w:rFonts w:ascii="Times New Roman"/>
          <w:b w:val="false"/>
          <w:i w:val="false"/>
          <w:color w:val="000000"/>
          <w:sz w:val="28"/>
        </w:rPr>
        <w:t>
      1) венозды қанды алуды жауапты медициналық қызметкер жүргізеді:</w:t>
      </w:r>
    </w:p>
    <w:bookmarkEnd w:id="762"/>
    <w:bookmarkStart w:name="z776" w:id="763"/>
    <w:p>
      <w:pPr>
        <w:spacing w:after="0"/>
        <w:ind w:left="0"/>
        <w:jc w:val="both"/>
      </w:pPr>
      <w:r>
        <w:rPr>
          <w:rFonts w:ascii="Times New Roman"/>
          <w:b w:val="false"/>
          <w:i w:val="false"/>
          <w:color w:val="000000"/>
          <w:sz w:val="28"/>
        </w:rPr>
        <w:t>
      2) егер реципиент көктамырішілік құюды қабылдаса, зерттеуге арналған қан үлгісі қарсы жақтағы көктамырдан алынады;</w:t>
      </w:r>
    </w:p>
    <w:bookmarkEnd w:id="763"/>
    <w:bookmarkStart w:name="z777" w:id="764"/>
    <w:p>
      <w:pPr>
        <w:spacing w:after="0"/>
        <w:ind w:left="0"/>
        <w:jc w:val="both"/>
      </w:pPr>
      <w:r>
        <w:rPr>
          <w:rFonts w:ascii="Times New Roman"/>
          <w:b w:val="false"/>
          <w:i w:val="false"/>
          <w:color w:val="000000"/>
          <w:sz w:val="28"/>
        </w:rPr>
        <w:t xml:space="preserve">
      3) иммундық гематологиялық зерттеулер үшін кейбір жағдайларда қылтамыр қанын пайдалануға жол беріледі, қанды дәл зерттеу алдында зертханашы алады. </w:t>
      </w:r>
    </w:p>
    <w:bookmarkEnd w:id="764"/>
    <w:bookmarkStart w:name="z778" w:id="765"/>
    <w:p>
      <w:pPr>
        <w:spacing w:after="0"/>
        <w:ind w:left="0"/>
        <w:jc w:val="both"/>
      </w:pPr>
      <w:r>
        <w:rPr>
          <w:rFonts w:ascii="Times New Roman"/>
          <w:b w:val="false"/>
          <w:i w:val="false"/>
          <w:color w:val="000000"/>
          <w:sz w:val="28"/>
        </w:rPr>
        <w:t>
      17. Қан үлгілерін зертханаға тасымалдауды тежеуді болдырмау керек. Қан үлгісін сақтаудың температуралық режимі +2</w:t>
      </w:r>
      <w:r>
        <w:rPr>
          <w:rFonts w:ascii="Times New Roman"/>
          <w:b w:val="false"/>
          <w:i w:val="false"/>
          <w:color w:val="000000"/>
          <w:vertAlign w:val="superscript"/>
        </w:rPr>
        <w:t>0</w:t>
      </w:r>
      <w:r>
        <w:rPr>
          <w:rFonts w:ascii="Times New Roman"/>
          <w:b w:val="false"/>
          <w:i w:val="false"/>
          <w:color w:val="000000"/>
          <w:sz w:val="28"/>
        </w:rPr>
        <w:t>С+8</w:t>
      </w:r>
      <w:r>
        <w:rPr>
          <w:rFonts w:ascii="Times New Roman"/>
          <w:b w:val="false"/>
          <w:i w:val="false"/>
          <w:color w:val="000000"/>
          <w:vertAlign w:val="superscript"/>
        </w:rPr>
        <w:t>0</w:t>
      </w:r>
      <w:r>
        <w:rPr>
          <w:rFonts w:ascii="Times New Roman"/>
          <w:b w:val="false"/>
          <w:i w:val="false"/>
          <w:color w:val="000000"/>
          <w:sz w:val="28"/>
        </w:rPr>
        <w:t xml:space="preserve">С. </w:t>
      </w:r>
    </w:p>
    <w:bookmarkEnd w:id="765"/>
    <w:bookmarkStart w:name="z779" w:id="766"/>
    <w:p>
      <w:pPr>
        <w:spacing w:after="0"/>
        <w:ind w:left="0"/>
        <w:jc w:val="both"/>
      </w:pPr>
      <w:r>
        <w:rPr>
          <w:rFonts w:ascii="Times New Roman"/>
          <w:b w:val="false"/>
          <w:i w:val="false"/>
          <w:color w:val="000000"/>
          <w:sz w:val="28"/>
        </w:rPr>
        <w:t>
      Қан үлгісін сақтау мерзімі:</w:t>
      </w:r>
    </w:p>
    <w:bookmarkEnd w:id="766"/>
    <w:bookmarkStart w:name="z780" w:id="767"/>
    <w:p>
      <w:pPr>
        <w:spacing w:after="0"/>
        <w:ind w:left="0"/>
        <w:jc w:val="both"/>
      </w:pPr>
      <w:r>
        <w:rPr>
          <w:rFonts w:ascii="Times New Roman"/>
          <w:b w:val="false"/>
          <w:i w:val="false"/>
          <w:color w:val="000000"/>
          <w:sz w:val="28"/>
        </w:rPr>
        <w:t xml:space="preserve">
      1) сақтау шарттары сақталғанда иммундық гематологиялық зерттеулерді жүргізуге дейінгі қан үлгісі - 2 тәуліктен артық емес; </w:t>
      </w:r>
    </w:p>
    <w:bookmarkEnd w:id="767"/>
    <w:bookmarkStart w:name="z781" w:id="768"/>
    <w:p>
      <w:pPr>
        <w:spacing w:after="0"/>
        <w:ind w:left="0"/>
        <w:jc w:val="both"/>
      </w:pPr>
      <w:r>
        <w:rPr>
          <w:rFonts w:ascii="Times New Roman"/>
          <w:b w:val="false"/>
          <w:i w:val="false"/>
          <w:color w:val="000000"/>
          <w:sz w:val="28"/>
        </w:rPr>
        <w:t>
      2) жеке үйлесімділікті анықтауды қоспағанда, иммундық гематологиялық зерттеулер жүргізілгеннен кейін қан үлгісі - кемінде 2 тәулік;</w:t>
      </w:r>
    </w:p>
    <w:bookmarkEnd w:id="768"/>
    <w:bookmarkStart w:name="z782" w:id="769"/>
    <w:p>
      <w:pPr>
        <w:spacing w:after="0"/>
        <w:ind w:left="0"/>
        <w:jc w:val="both"/>
      </w:pPr>
      <w:r>
        <w:rPr>
          <w:rFonts w:ascii="Times New Roman"/>
          <w:b w:val="false"/>
          <w:i w:val="false"/>
          <w:color w:val="000000"/>
          <w:sz w:val="28"/>
        </w:rPr>
        <w:t>
      3) жеке үйлесімділікті анықтау үшін пайдаланылған реципиент пен донордың қан үлгілерін сақтау мерзімі – кемінде 5 тәулік.</w:t>
      </w:r>
    </w:p>
    <w:bookmarkEnd w:id="769"/>
    <w:bookmarkStart w:name="z783" w:id="770"/>
    <w:p>
      <w:pPr>
        <w:spacing w:after="0"/>
        <w:ind w:left="0"/>
        <w:jc w:val="both"/>
      </w:pPr>
      <w:r>
        <w:rPr>
          <w:rFonts w:ascii="Times New Roman"/>
          <w:b w:val="false"/>
          <w:i w:val="false"/>
          <w:color w:val="000000"/>
          <w:sz w:val="28"/>
        </w:rPr>
        <w:t>
      Гемолиз немесе хилез белгілері бар қан үлгілері зерттеуге жатпайды.</w:t>
      </w:r>
    </w:p>
    <w:bookmarkEnd w:id="770"/>
    <w:bookmarkStart w:name="z784" w:id="771"/>
    <w:p>
      <w:pPr>
        <w:spacing w:after="0"/>
        <w:ind w:left="0"/>
        <w:jc w:val="left"/>
      </w:pPr>
      <w:r>
        <w:rPr>
          <w:rFonts w:ascii="Times New Roman"/>
          <w:b/>
          <w:i w:val="false"/>
          <w:color w:val="000000"/>
        </w:rPr>
        <w:t xml:space="preserve"> 4. Реципиенттер қанын зерттеуге қойылатын талаптар</w:t>
      </w:r>
    </w:p>
    <w:bookmarkEnd w:id="771"/>
    <w:bookmarkStart w:name="z785" w:id="772"/>
    <w:p>
      <w:pPr>
        <w:spacing w:after="0"/>
        <w:ind w:left="0"/>
        <w:jc w:val="both"/>
      </w:pPr>
      <w:r>
        <w:rPr>
          <w:rFonts w:ascii="Times New Roman"/>
          <w:b w:val="false"/>
          <w:i w:val="false"/>
          <w:color w:val="000000"/>
          <w:sz w:val="28"/>
        </w:rPr>
        <w:t>
      18. Стационарға түскен кезде қан тобын АВ0 және резус-тиістілік жүйесі бойынша анықтауды емдеуші дәрігер жүргізеді. Реципиент қанының топтық және резус тиістілігін растауды, тұрақты емес антиэритроциттік антиденердің скринингін растауды "трансфузиология" мамандығы бойынша сертификаты бар маман немесе трансфузиология мәселелері бойынша біліктілікті арттырудан өткен "зертхана ісі" мамандығы бойынша сертификаты бар маман жүргізеді.</w:t>
      </w:r>
    </w:p>
    <w:bookmarkEnd w:id="772"/>
    <w:bookmarkStart w:name="z786" w:id="773"/>
    <w:p>
      <w:pPr>
        <w:spacing w:after="0"/>
        <w:ind w:left="0"/>
        <w:jc w:val="both"/>
      </w:pPr>
      <w:r>
        <w:rPr>
          <w:rFonts w:ascii="Times New Roman"/>
          <w:b w:val="false"/>
          <w:i w:val="false"/>
          <w:color w:val="000000"/>
          <w:sz w:val="28"/>
        </w:rPr>
        <w:t>
      19. Топтық тиістілікті бірінші анықтауды емдеуші дәрігер клиникалық бөлімшеде жүргізеді.</w:t>
      </w:r>
    </w:p>
    <w:bookmarkEnd w:id="773"/>
    <w:bookmarkStart w:name="z787" w:id="774"/>
    <w:p>
      <w:pPr>
        <w:spacing w:after="0"/>
        <w:ind w:left="0"/>
        <w:jc w:val="both"/>
      </w:pPr>
      <w:r>
        <w:rPr>
          <w:rFonts w:ascii="Times New Roman"/>
          <w:b w:val="false"/>
          <w:i w:val="false"/>
          <w:color w:val="000000"/>
          <w:sz w:val="28"/>
        </w:rPr>
        <w:t xml:space="preserve">
      20. Топтық және резус тиістілікті растау, тұрақты емес антиэритроциттік антиденердің скринингі трансфузиология бөлімшесінде (кабинетінде) орталықтандырылып жүргізіледі. Жеке үйлесімдікке сынамалар қоюды трансфузиология бөлімшесінде (кабинетінде) орталықтандырылып жүргізуге жол беріледі. </w:t>
      </w:r>
    </w:p>
    <w:bookmarkEnd w:id="774"/>
    <w:p>
      <w:pPr>
        <w:spacing w:after="0"/>
        <w:ind w:left="0"/>
        <w:jc w:val="both"/>
      </w:pPr>
      <w:r>
        <w:rPr>
          <w:rFonts w:ascii="Times New Roman"/>
          <w:b w:val="false"/>
          <w:i w:val="false"/>
          <w:color w:val="000000"/>
          <w:sz w:val="28"/>
        </w:rPr>
        <w:t>
      21. Әлеуетті реципиенттің АВ0 жүйесі бойынша топтық тиістілігін растайтын зерттеуді эритроциттер мен антиденелердің топтық антигендерін міндетті анықтау арқылы айқас әдісімен жүргізеді. Топтық тиістіліктің айқас әдісін жүргізу үшін О, А</w:t>
      </w:r>
      <w:r>
        <w:rPr>
          <w:rFonts w:ascii="Times New Roman"/>
          <w:b w:val="false"/>
          <w:i w:val="false"/>
          <w:color w:val="000000"/>
          <w:vertAlign w:val="subscript"/>
        </w:rPr>
        <w:t>1</w:t>
      </w:r>
      <w:r>
        <w:rPr>
          <w:rFonts w:ascii="Times New Roman"/>
          <w:b w:val="false"/>
          <w:i w:val="false"/>
          <w:color w:val="000000"/>
          <w:sz w:val="28"/>
        </w:rPr>
        <w:t xml:space="preserve"> және В стандартты эритроциттері пайдаланылады.</w:t>
      </w:r>
    </w:p>
    <w:bookmarkStart w:name="z788" w:id="775"/>
    <w:p>
      <w:pPr>
        <w:spacing w:after="0"/>
        <w:ind w:left="0"/>
        <w:jc w:val="both"/>
      </w:pPr>
      <w:r>
        <w:rPr>
          <w:rFonts w:ascii="Times New Roman"/>
          <w:b w:val="false"/>
          <w:i w:val="false"/>
          <w:color w:val="000000"/>
          <w:sz w:val="28"/>
        </w:rPr>
        <w:t>
      22. Топтық және резус тиістілік бойынша қорытынды бастапқы және қайталама зерттеулер негізінде жасалады. Расталған жауап бастапқы және қайталама зерттеулердің нәтижесі сәйкес келгенде ғана беріледі. Егер нәтижелері сәйкес келмесе - реципиенттің жаңадан дайындалған қан үлгісіне бастапқы және қайталама зерттеуді жүргізеді. Кез келген ауытқулар қан құйылғанға дейін анықталып, шешілуі тиіс.</w:t>
      </w:r>
    </w:p>
    <w:bookmarkEnd w:id="775"/>
    <w:bookmarkStart w:name="z789" w:id="776"/>
    <w:p>
      <w:pPr>
        <w:spacing w:after="0"/>
        <w:ind w:left="0"/>
        <w:jc w:val="both"/>
      </w:pPr>
      <w:r>
        <w:rPr>
          <w:rFonts w:ascii="Times New Roman"/>
          <w:b w:val="false"/>
          <w:i w:val="false"/>
          <w:color w:val="000000"/>
          <w:sz w:val="28"/>
        </w:rPr>
        <w:t>
      23. Қан үлгісін зерттеудің нәтижесі алдағы зерттеулер болған кезде, ондағы жазбалармен салыстырылады. Алдағы жазбаларды клиникалық маңызы бар бұрын болған антиденелердің, тестілеудегі қиындықтардың бар болуына, трансфузия кезіндегі жанама реакцияларға қаралады.</w:t>
      </w:r>
    </w:p>
    <w:bookmarkEnd w:id="776"/>
    <w:bookmarkStart w:name="z790" w:id="777"/>
    <w:p>
      <w:pPr>
        <w:spacing w:after="0"/>
        <w:ind w:left="0"/>
        <w:jc w:val="both"/>
      </w:pPr>
      <w:r>
        <w:rPr>
          <w:rFonts w:ascii="Times New Roman"/>
          <w:b w:val="false"/>
          <w:i w:val="false"/>
          <w:color w:val="000000"/>
          <w:sz w:val="28"/>
        </w:rPr>
        <w:t>
      24. Реципиент қанын қорытынды зерттеу мынадай көрсеткіштер бойынша жүргізіледі:</w:t>
      </w:r>
    </w:p>
    <w:bookmarkEnd w:id="777"/>
    <w:bookmarkStart w:name="z791" w:id="778"/>
    <w:p>
      <w:pPr>
        <w:spacing w:after="0"/>
        <w:ind w:left="0"/>
        <w:jc w:val="both"/>
      </w:pPr>
      <w:r>
        <w:rPr>
          <w:rFonts w:ascii="Times New Roman"/>
          <w:b w:val="false"/>
          <w:i w:val="false"/>
          <w:color w:val="000000"/>
          <w:sz w:val="28"/>
        </w:rPr>
        <w:t>
      1) АВ0 жүйесінің қан тобын қосарлы (айқас) реакциямен анықтау;</w:t>
      </w:r>
    </w:p>
    <w:bookmarkEnd w:id="778"/>
    <w:bookmarkStart w:name="z792" w:id="779"/>
    <w:p>
      <w:pPr>
        <w:spacing w:after="0"/>
        <w:ind w:left="0"/>
        <w:jc w:val="both"/>
      </w:pPr>
      <w:r>
        <w:rPr>
          <w:rFonts w:ascii="Times New Roman"/>
          <w:b w:val="false"/>
          <w:i w:val="false"/>
          <w:color w:val="000000"/>
          <w:sz w:val="28"/>
        </w:rPr>
        <w:t>
      2) резус жүйесінің D антигенін анықтау (ол болмаған жағдайда - реципиент теріс резусты болып есептеледі);</w:t>
      </w:r>
    </w:p>
    <w:bookmarkEnd w:id="779"/>
    <w:bookmarkStart w:name="z793" w:id="780"/>
    <w:p>
      <w:pPr>
        <w:spacing w:after="0"/>
        <w:ind w:left="0"/>
        <w:jc w:val="both"/>
      </w:pPr>
      <w:r>
        <w:rPr>
          <w:rFonts w:ascii="Times New Roman"/>
          <w:b w:val="false"/>
          <w:i w:val="false"/>
          <w:color w:val="000000"/>
          <w:sz w:val="28"/>
        </w:rPr>
        <w:t>
      3) тікелей емес антиглобулиндік тестіде антиэритроциттік аллоантиденелерді анықтау әр жоспарланып отырған немесе болжамды трансфузия алдында жүргізіледі.</w:t>
      </w:r>
    </w:p>
    <w:bookmarkEnd w:id="780"/>
    <w:bookmarkStart w:name="z794" w:id="781"/>
    <w:p>
      <w:pPr>
        <w:spacing w:after="0"/>
        <w:ind w:left="0"/>
        <w:jc w:val="both"/>
      </w:pPr>
      <w:r>
        <w:rPr>
          <w:rFonts w:ascii="Times New Roman"/>
          <w:b w:val="false"/>
          <w:i w:val="false"/>
          <w:color w:val="000000"/>
          <w:sz w:val="28"/>
        </w:rPr>
        <w:t xml:space="preserve">
      25. Реципиенттерде Резус жүйесінің D антигені анти-D реагенттері арқылы жалған оң нәтижелерді болдырмау үшін тиісті бақылауды жүргізе отырып мынадай әдістердің көмегімен анықталады: жазықтық үстінде агглютинация әдісі немесе құрамында анти-D lgM антиденелері (анти-D супер моноклоны) моноклоналды реактивтерді пайдалану арқылы гельдік әдіс; анти-D сарысуын немесе тікелей емес антиглобулиндік тестідегі анти-D lgG антиденелерін немесе пробиркалық тестідегі желатинмен коаглютинация реакциясын пайдалана отырып моноклоналды реагентті қолдану. </w:t>
      </w:r>
    </w:p>
    <w:bookmarkEnd w:id="781"/>
    <w:bookmarkStart w:name="z795" w:id="782"/>
    <w:p>
      <w:pPr>
        <w:spacing w:after="0"/>
        <w:ind w:left="0"/>
        <w:jc w:val="both"/>
      </w:pPr>
      <w:r>
        <w:rPr>
          <w:rFonts w:ascii="Times New Roman"/>
          <w:b w:val="false"/>
          <w:i w:val="false"/>
          <w:color w:val="000000"/>
          <w:sz w:val="28"/>
        </w:rPr>
        <w:t xml:space="preserve">
      26. Бәсең антигендер немесе D антигені нұсқаларының бар болуын анықтау тестілері реципиенттер үшін жүргізілмейді. </w:t>
      </w:r>
    </w:p>
    <w:bookmarkEnd w:id="782"/>
    <w:bookmarkStart w:name="z796" w:id="783"/>
    <w:p>
      <w:pPr>
        <w:spacing w:after="0"/>
        <w:ind w:left="0"/>
        <w:jc w:val="both"/>
      </w:pPr>
      <w:r>
        <w:rPr>
          <w:rFonts w:ascii="Times New Roman"/>
          <w:b w:val="false"/>
          <w:i w:val="false"/>
          <w:color w:val="000000"/>
          <w:sz w:val="28"/>
        </w:rPr>
        <w:t>
      27. Реципиенттің резус тиістілігі анықталмаған жағдайда жеке үйлесімділік сынамалары міндетті түрде жүргізілген соң D теріс қанды резус-тиістілік анықталғанға дейін құяды.</w:t>
      </w:r>
    </w:p>
    <w:bookmarkEnd w:id="783"/>
    <w:bookmarkStart w:name="z797" w:id="784"/>
    <w:p>
      <w:pPr>
        <w:spacing w:after="0"/>
        <w:ind w:left="0"/>
        <w:jc w:val="both"/>
      </w:pPr>
      <w:r>
        <w:rPr>
          <w:rFonts w:ascii="Times New Roman"/>
          <w:b w:val="false"/>
          <w:i w:val="false"/>
          <w:color w:val="000000"/>
          <w:sz w:val="28"/>
        </w:rPr>
        <w:t>
      28. Реципиент қанының Kell-тиістілігін анықтау қажет болған жағдайда анти-К моноканалды реагенттерін пайдалана отырып жүргізіледі. Зерттеу жүргізу тәртібі донорларға өткізетін түріне ұқсас болып келеді.</w:t>
      </w:r>
    </w:p>
    <w:bookmarkEnd w:id="784"/>
    <w:bookmarkStart w:name="z798" w:id="785"/>
    <w:p>
      <w:pPr>
        <w:spacing w:after="0"/>
        <w:ind w:left="0"/>
        <w:jc w:val="both"/>
      </w:pPr>
      <w:r>
        <w:rPr>
          <w:rFonts w:ascii="Times New Roman"/>
          <w:b w:val="false"/>
          <w:i w:val="false"/>
          <w:color w:val="000000"/>
          <w:sz w:val="28"/>
        </w:rPr>
        <w:t>
      29. Тұрақты емес антиэритроциттік антиденелердің скринингі гемокомпоненттердің барлық әлеуетті реципиенттері (қанның топтық және резус тиістілігіне қарамастан) үшін міндетті болып табылады. Тұрақты емес антиэритроциттік антиденелер иммундық гематологиялық зерттеудің әртүрлі кезеңінде - АВ0 жүйесінің қан топтарын айқас анықтауда, жеке үйлесімдік сынамаларын қоюда, антиденелер скринингіне реципиентте анықталуы мүмкін. Реципиентте антиэритроциттік антиденелер анықталған жағдайда, олардың қан қызметі ұйымдарында зерттелетін ерекшелігі айқындалуы тиіс.</w:t>
      </w:r>
    </w:p>
    <w:bookmarkEnd w:id="785"/>
    <w:bookmarkStart w:name="z799" w:id="786"/>
    <w:p>
      <w:pPr>
        <w:spacing w:after="0"/>
        <w:ind w:left="0"/>
        <w:jc w:val="both"/>
      </w:pPr>
      <w:r>
        <w:rPr>
          <w:rFonts w:ascii="Times New Roman"/>
          <w:b w:val="false"/>
          <w:i w:val="false"/>
          <w:color w:val="000000"/>
          <w:sz w:val="28"/>
        </w:rPr>
        <w:t>
      30. Бастапқы скринингімен анықталған антиденелердің ерекшелігін белгілеу үшін кемінде 10 үлгіні қамтитын эритроциттер панелін пайдалану керек. Стандартты эритроциттер панелі клиникалық маңыздылығы бар негізгі: моноспецификалық және анти-D, -С, -С W,-с, -Е, -е, -К, -к, -Fуа, - Fуb, -Jкa,–Jкb, S, -s, (-М, - Lea -P1) полиспецификалық антинелердің ерекшелігін анықтауға мүмкіндік беретін фенотиптердің үйлесуінен тұруы тиіс.</w:t>
      </w:r>
    </w:p>
    <w:bookmarkEnd w:id="786"/>
    <w:bookmarkStart w:name="z800" w:id="787"/>
    <w:p>
      <w:pPr>
        <w:spacing w:after="0"/>
        <w:ind w:left="0"/>
        <w:jc w:val="both"/>
      </w:pPr>
      <w:r>
        <w:rPr>
          <w:rFonts w:ascii="Times New Roman"/>
          <w:b w:val="false"/>
          <w:i w:val="false"/>
          <w:color w:val="000000"/>
          <w:sz w:val="28"/>
        </w:rPr>
        <w:t xml:space="preserve">
      31. Ерекшелікті белгілеген кезде антиденелер анықталған тұлғаның сарысуындағы эритроциттерге кеңейтілген типтеу жүргізу ұсынылады. </w:t>
      </w:r>
    </w:p>
    <w:bookmarkEnd w:id="787"/>
    <w:bookmarkStart w:name="z801" w:id="788"/>
    <w:p>
      <w:pPr>
        <w:spacing w:after="0"/>
        <w:ind w:left="0"/>
        <w:jc w:val="both"/>
      </w:pPr>
      <w:r>
        <w:rPr>
          <w:rFonts w:ascii="Times New Roman"/>
          <w:b w:val="false"/>
          <w:i w:val="false"/>
          <w:color w:val="000000"/>
          <w:sz w:val="28"/>
        </w:rPr>
        <w:t>
      32. Егер реципиентте антиденердің бар болғаны белгілі болса, қосымша өндірілетін өзге ерекшеліктегі антиденелерді болдырмау үшін олардың ерекшелігі зерттелген сайын жүргізіледі. Қосымша ерекшеліктегі жаңадан өндірілетін антиденелерді анықтау үшін зерттеуде сәйкестендірілген антиденелерге қарсы антигендері жоқ эритроциттерді пайдалану қажет.</w:t>
      </w:r>
    </w:p>
    <w:bookmarkEnd w:id="788"/>
    <w:bookmarkStart w:name="z802" w:id="789"/>
    <w:p>
      <w:pPr>
        <w:spacing w:after="0"/>
        <w:ind w:left="0"/>
        <w:jc w:val="both"/>
      </w:pPr>
      <w:r>
        <w:rPr>
          <w:rFonts w:ascii="Times New Roman"/>
          <w:b w:val="false"/>
          <w:i w:val="false"/>
          <w:color w:val="000000"/>
          <w:sz w:val="28"/>
        </w:rPr>
        <w:t>
      33. Эритроциттер антигендеріне антиденелер анықталғанда медициналық картаға көшірілетін зерттеу нәтижесі жазылады, бұл ретте гемотрансфузиялық терапияны жүргізу қажет болған жағдайда қанды жеке іріктеуді антиглобулиндік тестіні пайдалану арқылы жүргізетінін міндетті түрде көрсетеді. Нәтиже бланкінің көшірмесі реципиентте қалады және келесі емдеуге жатқызылғанда көрсетіледі.</w:t>
      </w:r>
    </w:p>
    <w:bookmarkEnd w:id="789"/>
    <w:bookmarkStart w:name="z803" w:id="790"/>
    <w:p>
      <w:pPr>
        <w:spacing w:after="0"/>
        <w:ind w:left="0"/>
        <w:jc w:val="both"/>
      </w:pPr>
      <w:r>
        <w:rPr>
          <w:rFonts w:ascii="Times New Roman"/>
          <w:b w:val="false"/>
          <w:i w:val="false"/>
          <w:color w:val="000000"/>
          <w:sz w:val="28"/>
        </w:rPr>
        <w:t xml:space="preserve">
      34. Реципиентте эритроциттер антигеніне клиникалық маңыздылығы бар антиденелерді бір рет анықталса, одан арғы барлық трансфузиялар келесі анықтауда олар болмаса да ерекшелігін есепке ала отырып жүргізілуі тиіс. </w:t>
      </w:r>
    </w:p>
    <w:bookmarkEnd w:id="790"/>
    <w:bookmarkStart w:name="z804" w:id="791"/>
    <w:p>
      <w:pPr>
        <w:spacing w:after="0"/>
        <w:ind w:left="0"/>
        <w:jc w:val="both"/>
      </w:pPr>
      <w:r>
        <w:rPr>
          <w:rFonts w:ascii="Times New Roman"/>
          <w:b w:val="false"/>
          <w:i w:val="false"/>
          <w:color w:val="000000"/>
          <w:sz w:val="28"/>
        </w:rPr>
        <w:t>
      35. Тұрақты емес антиденелері бар реципиенттер үшін донорлардың қан тобын іріктеу қан қызметі ұйымдарында жүргізіледі.</w:t>
      </w:r>
    </w:p>
    <w:bookmarkEnd w:id="791"/>
    <w:bookmarkStart w:name="z805" w:id="792"/>
    <w:p>
      <w:pPr>
        <w:spacing w:after="0"/>
        <w:ind w:left="0"/>
        <w:jc w:val="both"/>
      </w:pPr>
      <w:r>
        <w:rPr>
          <w:rFonts w:ascii="Times New Roman"/>
          <w:b w:val="false"/>
          <w:i w:val="false"/>
          <w:color w:val="000000"/>
          <w:sz w:val="28"/>
        </w:rPr>
        <w:t xml:space="preserve">
      36. Іріктеуді жүргізген кезде құюға арналған донор эритроциттерінде реципиент антиденелерімен аттас болып келетін антигендер болмауы керек. Егер донор қанының типтелген үлгілері жоқ болса, іріктеу үшін донорлардың тікелей емес антиглобулиндік тестінде үйлесетін қан үлгілері пайдаланады. Құю үшін (зертханалық зерттеу клиникалық маңыздылығы бар антиденелері анықталмаған жағдайда) реципиент сарысуымен бөлме температурасында өзара әрекеттесетін антиглобулиндік тестіде теріс нәтиже берген үлгілерді іріктеуге болады. </w:t>
      </w:r>
    </w:p>
    <w:bookmarkEnd w:id="792"/>
    <w:bookmarkStart w:name="z806" w:id="793"/>
    <w:p>
      <w:pPr>
        <w:spacing w:after="0"/>
        <w:ind w:left="0"/>
        <w:jc w:val="both"/>
      </w:pPr>
      <w:r>
        <w:rPr>
          <w:rFonts w:ascii="Times New Roman"/>
          <w:b w:val="false"/>
          <w:i w:val="false"/>
          <w:color w:val="000000"/>
          <w:sz w:val="28"/>
        </w:rPr>
        <w:t>
      37. Жеке үйлесімділік сынамалары төмендегі көрсеткіштер бойынша жүргізіледі:</w:t>
      </w:r>
    </w:p>
    <w:bookmarkEnd w:id="793"/>
    <w:bookmarkStart w:name="z807" w:id="794"/>
    <w:p>
      <w:pPr>
        <w:spacing w:after="0"/>
        <w:ind w:left="0"/>
        <w:jc w:val="both"/>
      </w:pPr>
      <w:r>
        <w:rPr>
          <w:rFonts w:ascii="Times New Roman"/>
          <w:b w:val="false"/>
          <w:i w:val="false"/>
          <w:color w:val="000000"/>
          <w:sz w:val="28"/>
        </w:rPr>
        <w:t>
      1) донордың топтық тиістілігін анықтау;</w:t>
      </w:r>
    </w:p>
    <w:bookmarkEnd w:id="794"/>
    <w:bookmarkStart w:name="z808" w:id="795"/>
    <w:p>
      <w:pPr>
        <w:spacing w:after="0"/>
        <w:ind w:left="0"/>
        <w:jc w:val="both"/>
      </w:pPr>
      <w:r>
        <w:rPr>
          <w:rFonts w:ascii="Times New Roman"/>
          <w:b w:val="false"/>
          <w:i w:val="false"/>
          <w:color w:val="000000"/>
          <w:sz w:val="28"/>
        </w:rPr>
        <w:t>
      2) реципиенттің топтық тиістілігін анықтау;</w:t>
      </w:r>
    </w:p>
    <w:bookmarkEnd w:id="795"/>
    <w:bookmarkStart w:name="z809" w:id="796"/>
    <w:p>
      <w:pPr>
        <w:spacing w:after="0"/>
        <w:ind w:left="0"/>
        <w:jc w:val="both"/>
      </w:pPr>
      <w:r>
        <w:rPr>
          <w:rFonts w:ascii="Times New Roman"/>
          <w:b w:val="false"/>
          <w:i w:val="false"/>
          <w:color w:val="000000"/>
          <w:sz w:val="28"/>
        </w:rPr>
        <w:t>
      3) топтық үйлесімділік тестілері (толық антиденелер);</w:t>
      </w:r>
    </w:p>
    <w:bookmarkEnd w:id="796"/>
    <w:bookmarkStart w:name="z810" w:id="797"/>
    <w:p>
      <w:pPr>
        <w:spacing w:after="0"/>
        <w:ind w:left="0"/>
        <w:jc w:val="both"/>
      </w:pPr>
      <w:r>
        <w:rPr>
          <w:rFonts w:ascii="Times New Roman"/>
          <w:b w:val="false"/>
          <w:i w:val="false"/>
          <w:color w:val="000000"/>
          <w:sz w:val="28"/>
        </w:rPr>
        <w:t>
      4) резус тиістілік тестілері (толық емес антиденелер).</w:t>
      </w:r>
    </w:p>
    <w:bookmarkEnd w:id="797"/>
    <w:bookmarkStart w:name="z811" w:id="798"/>
    <w:p>
      <w:pPr>
        <w:spacing w:after="0"/>
        <w:ind w:left="0"/>
        <w:jc w:val="both"/>
      </w:pPr>
      <w:r>
        <w:rPr>
          <w:rFonts w:ascii="Times New Roman"/>
          <w:b w:val="false"/>
          <w:i w:val="false"/>
          <w:color w:val="000000"/>
          <w:sz w:val="28"/>
        </w:rPr>
        <w:t>
      38. Реципиенттер А</w:t>
      </w:r>
      <w:r>
        <w:rPr>
          <w:rFonts w:ascii="Times New Roman"/>
          <w:b w:val="false"/>
          <w:i w:val="false"/>
          <w:color w:val="000000"/>
          <w:vertAlign w:val="subscript"/>
        </w:rPr>
        <w:t xml:space="preserve">2 </w:t>
      </w:r>
      <w:r>
        <w:rPr>
          <w:rFonts w:ascii="Times New Roman"/>
          <w:b w:val="false"/>
          <w:i w:val="false"/>
          <w:color w:val="000000"/>
          <w:sz w:val="28"/>
        </w:rPr>
        <w:t>және анти-А</w:t>
      </w:r>
      <w:r>
        <w:rPr>
          <w:rFonts w:ascii="Times New Roman"/>
          <w:b w:val="false"/>
          <w:i w:val="false"/>
          <w:color w:val="000000"/>
          <w:vertAlign w:val="subscript"/>
        </w:rPr>
        <w:t xml:space="preserve">1 </w:t>
      </w:r>
      <w:r>
        <w:rPr>
          <w:rFonts w:ascii="Times New Roman"/>
          <w:b w:val="false"/>
          <w:i w:val="false"/>
          <w:color w:val="000000"/>
          <w:sz w:val="28"/>
        </w:rPr>
        <w:t>антиденелерге ие болғанда трансфузия үшін мыналарды пайдаланады:</w:t>
      </w:r>
    </w:p>
    <w:bookmarkEnd w:id="798"/>
    <w:bookmarkStart w:name="z812" w:id="799"/>
    <w:p>
      <w:pPr>
        <w:spacing w:after="0"/>
        <w:ind w:left="0"/>
        <w:jc w:val="both"/>
      </w:pPr>
      <w:r>
        <w:rPr>
          <w:rFonts w:ascii="Times New Roman"/>
          <w:b w:val="false"/>
          <w:i w:val="false"/>
          <w:color w:val="000000"/>
          <w:sz w:val="28"/>
        </w:rPr>
        <w:t>
      1) А</w:t>
      </w:r>
      <w:r>
        <w:rPr>
          <w:rFonts w:ascii="Times New Roman"/>
          <w:b w:val="false"/>
          <w:i w:val="false"/>
          <w:color w:val="000000"/>
          <w:vertAlign w:val="subscript"/>
        </w:rPr>
        <w:t xml:space="preserve">2 </w:t>
      </w:r>
      <w:r>
        <w:rPr>
          <w:rFonts w:ascii="Times New Roman"/>
          <w:b w:val="false"/>
          <w:i w:val="false"/>
          <w:color w:val="000000"/>
          <w:sz w:val="28"/>
        </w:rPr>
        <w:t>қан тобындағы реципиенттер үшін - А</w:t>
      </w:r>
      <w:r>
        <w:rPr>
          <w:rFonts w:ascii="Times New Roman"/>
          <w:b w:val="false"/>
          <w:i w:val="false"/>
          <w:color w:val="000000"/>
          <w:vertAlign w:val="subscript"/>
        </w:rPr>
        <w:t>2</w:t>
      </w:r>
      <w:r>
        <w:rPr>
          <w:rFonts w:ascii="Times New Roman"/>
          <w:b w:val="false"/>
          <w:i w:val="false"/>
          <w:color w:val="000000"/>
          <w:sz w:val="28"/>
        </w:rPr>
        <w:t>(ІІ) қан тобындағы эритроциттер немесе О (І) жуылған эритроциттер;</w:t>
      </w:r>
    </w:p>
    <w:bookmarkEnd w:id="799"/>
    <w:bookmarkStart w:name="z813" w:id="800"/>
    <w:p>
      <w:pPr>
        <w:spacing w:after="0"/>
        <w:ind w:left="0"/>
        <w:jc w:val="both"/>
      </w:pPr>
      <w:r>
        <w:rPr>
          <w:rFonts w:ascii="Times New Roman"/>
          <w:b w:val="false"/>
          <w:i w:val="false"/>
          <w:color w:val="000000"/>
          <w:sz w:val="28"/>
        </w:rPr>
        <w:t>
      2) А</w:t>
      </w:r>
      <w:r>
        <w:rPr>
          <w:rFonts w:ascii="Times New Roman"/>
          <w:b w:val="false"/>
          <w:i w:val="false"/>
          <w:color w:val="000000"/>
          <w:vertAlign w:val="subscript"/>
        </w:rPr>
        <w:t>2</w:t>
      </w:r>
      <w:r>
        <w:rPr>
          <w:rFonts w:ascii="Times New Roman"/>
          <w:b w:val="false"/>
          <w:i w:val="false"/>
          <w:color w:val="000000"/>
          <w:sz w:val="28"/>
        </w:rPr>
        <w:t>В (ІV) тобындағы реципиенттер үшін - А</w:t>
      </w:r>
      <w:r>
        <w:rPr>
          <w:rFonts w:ascii="Times New Roman"/>
          <w:b w:val="false"/>
          <w:i w:val="false"/>
          <w:color w:val="000000"/>
          <w:vertAlign w:val="subscript"/>
        </w:rPr>
        <w:t>2</w:t>
      </w:r>
      <w:r>
        <w:rPr>
          <w:rFonts w:ascii="Times New Roman"/>
          <w:b w:val="false"/>
          <w:i w:val="false"/>
          <w:color w:val="000000"/>
          <w:sz w:val="28"/>
        </w:rPr>
        <w:t>В(ІV) қан тобындағы эритроциттер немесе В(ІІІ), О (І) жуылған эритроциттер.</w:t>
      </w:r>
    </w:p>
    <w:bookmarkEnd w:id="800"/>
    <w:bookmarkStart w:name="z814" w:id="801"/>
    <w:p>
      <w:pPr>
        <w:spacing w:after="0"/>
        <w:ind w:left="0"/>
        <w:jc w:val="both"/>
      </w:pPr>
      <w:r>
        <w:rPr>
          <w:rFonts w:ascii="Times New Roman"/>
          <w:b w:val="false"/>
          <w:i w:val="false"/>
          <w:color w:val="000000"/>
          <w:sz w:val="28"/>
        </w:rPr>
        <w:t>
      39. Тікелей антиглобулиндік тестін қойғанда оң реакцияны тудырушылар:</w:t>
      </w:r>
    </w:p>
    <w:bookmarkEnd w:id="801"/>
    <w:bookmarkStart w:name="z815" w:id="802"/>
    <w:p>
      <w:pPr>
        <w:spacing w:after="0"/>
        <w:ind w:left="0"/>
        <w:jc w:val="both"/>
      </w:pPr>
      <w:r>
        <w:rPr>
          <w:rFonts w:ascii="Times New Roman"/>
          <w:b w:val="false"/>
          <w:i w:val="false"/>
          <w:color w:val="000000"/>
          <w:sz w:val="28"/>
        </w:rPr>
        <w:t>
      1) аутоиммундық гемолиздік анемия, (+37</w:t>
      </w:r>
      <w:r>
        <w:rPr>
          <w:rFonts w:ascii="Times New Roman"/>
          <w:b w:val="false"/>
          <w:i w:val="false"/>
          <w:color w:val="000000"/>
          <w:vertAlign w:val="superscript"/>
        </w:rPr>
        <w:t>0</w:t>
      </w:r>
      <w:r>
        <w:rPr>
          <w:rFonts w:ascii="Times New Roman"/>
          <w:b w:val="false"/>
          <w:i w:val="false"/>
          <w:color w:val="000000"/>
          <w:sz w:val="28"/>
        </w:rPr>
        <w:t>С) жылулық антиденелер, аурумен байланысты бірінші немесе екінші аутоантиденелер, суықтық антиденелер);</w:t>
      </w:r>
    </w:p>
    <w:bookmarkEnd w:id="802"/>
    <w:bookmarkStart w:name="z816" w:id="803"/>
    <w:p>
      <w:pPr>
        <w:spacing w:after="0"/>
        <w:ind w:left="0"/>
        <w:jc w:val="both"/>
      </w:pPr>
      <w:r>
        <w:rPr>
          <w:rFonts w:ascii="Times New Roman"/>
          <w:b w:val="false"/>
          <w:i w:val="false"/>
          <w:color w:val="000000"/>
          <w:sz w:val="28"/>
        </w:rPr>
        <w:t>
      2) дәрілік аутоиммундық гемолиздік анемия;</w:t>
      </w:r>
    </w:p>
    <w:bookmarkEnd w:id="803"/>
    <w:bookmarkStart w:name="z817" w:id="804"/>
    <w:p>
      <w:pPr>
        <w:spacing w:after="0"/>
        <w:ind w:left="0"/>
        <w:jc w:val="both"/>
      </w:pPr>
      <w:r>
        <w:rPr>
          <w:rFonts w:ascii="Times New Roman"/>
          <w:b w:val="false"/>
          <w:i w:val="false"/>
          <w:color w:val="000000"/>
          <w:sz w:val="28"/>
        </w:rPr>
        <w:t>
      3) аллоиммундық гемолиздік анемия;</w:t>
      </w:r>
    </w:p>
    <w:bookmarkEnd w:id="804"/>
    <w:bookmarkStart w:name="z818" w:id="805"/>
    <w:p>
      <w:pPr>
        <w:spacing w:after="0"/>
        <w:ind w:left="0"/>
        <w:jc w:val="both"/>
      </w:pPr>
      <w:r>
        <w:rPr>
          <w:rFonts w:ascii="Times New Roman"/>
          <w:b w:val="false"/>
          <w:i w:val="false"/>
          <w:color w:val="000000"/>
          <w:sz w:val="28"/>
        </w:rPr>
        <w:t>
      4) эритроциттерде адсорбацияланған дәрілік заттар (пеницилин тобы);</w:t>
      </w:r>
    </w:p>
    <w:bookmarkEnd w:id="805"/>
    <w:bookmarkStart w:name="z819" w:id="806"/>
    <w:p>
      <w:pPr>
        <w:spacing w:after="0"/>
        <w:ind w:left="0"/>
        <w:jc w:val="both"/>
      </w:pPr>
      <w:r>
        <w:rPr>
          <w:rFonts w:ascii="Times New Roman"/>
          <w:b w:val="false"/>
          <w:i w:val="false"/>
          <w:color w:val="000000"/>
          <w:sz w:val="28"/>
        </w:rPr>
        <w:t>
      5) иммундық кешендерді тудыратын дәрілік заттар (хинидин);</w:t>
      </w:r>
    </w:p>
    <w:bookmarkEnd w:id="806"/>
    <w:bookmarkStart w:name="z820" w:id="807"/>
    <w:p>
      <w:pPr>
        <w:spacing w:after="0"/>
        <w:ind w:left="0"/>
        <w:jc w:val="both"/>
      </w:pPr>
      <w:r>
        <w:rPr>
          <w:rFonts w:ascii="Times New Roman"/>
          <w:b w:val="false"/>
          <w:i w:val="false"/>
          <w:color w:val="000000"/>
          <w:sz w:val="28"/>
        </w:rPr>
        <w:t>
      6) ақуыздардың иммундық емес адсорбациясын тудыратын дәрілік заттар (цефалоспориндер тобы);</w:t>
      </w:r>
    </w:p>
    <w:bookmarkEnd w:id="807"/>
    <w:bookmarkStart w:name="z821" w:id="808"/>
    <w:p>
      <w:pPr>
        <w:spacing w:after="0"/>
        <w:ind w:left="0"/>
        <w:jc w:val="both"/>
      </w:pPr>
      <w:r>
        <w:rPr>
          <w:rFonts w:ascii="Times New Roman"/>
          <w:b w:val="false"/>
          <w:i w:val="false"/>
          <w:color w:val="000000"/>
          <w:sz w:val="28"/>
        </w:rPr>
        <w:t>
      7) тест нәтижесіне әсер ету тетігі белгісіз дәрілік заттар (метилдопа);</w:t>
      </w:r>
    </w:p>
    <w:bookmarkEnd w:id="808"/>
    <w:bookmarkStart w:name="z822" w:id="809"/>
    <w:p>
      <w:pPr>
        <w:spacing w:after="0"/>
        <w:ind w:left="0"/>
        <w:jc w:val="both"/>
      </w:pPr>
      <w:r>
        <w:rPr>
          <w:rFonts w:ascii="Times New Roman"/>
          <w:b w:val="false"/>
          <w:i w:val="false"/>
          <w:color w:val="000000"/>
          <w:sz w:val="28"/>
        </w:rPr>
        <w:t>
      8) кейбір дәрілік заттар – аминосалицил қышқылы, антигистаминдік препараттар, хлорланған көмір инсектицидтер, ибупрофен, инсулин, фанацетин, сульфанамидтер, тетрациклин.</w:t>
      </w:r>
    </w:p>
    <w:bookmarkEnd w:id="809"/>
    <w:bookmarkStart w:name="z823" w:id="810"/>
    <w:p>
      <w:pPr>
        <w:spacing w:after="0"/>
        <w:ind w:left="0"/>
        <w:jc w:val="left"/>
      </w:pPr>
      <w:r>
        <w:rPr>
          <w:rFonts w:ascii="Times New Roman"/>
          <w:b/>
          <w:i w:val="false"/>
          <w:color w:val="000000"/>
        </w:rPr>
        <w:t xml:space="preserve"> 5. Трансфузия алдындағы тесттілерді жүргізуге қойылатын талаптар</w:t>
      </w:r>
    </w:p>
    <w:bookmarkEnd w:id="810"/>
    <w:bookmarkStart w:name="z824" w:id="811"/>
    <w:p>
      <w:pPr>
        <w:spacing w:after="0"/>
        <w:ind w:left="0"/>
        <w:jc w:val="both"/>
      </w:pPr>
      <w:r>
        <w:rPr>
          <w:rFonts w:ascii="Times New Roman"/>
          <w:b w:val="false"/>
          <w:i w:val="false"/>
          <w:color w:val="000000"/>
          <w:sz w:val="28"/>
        </w:rPr>
        <w:t>
      40. Шұғыл жағдайларды қоспағанда, жеке үйлесімділік сынамаларын қойған кезде донор мен реципиент қанының үйлесімділігіне барлық тестілер жүргізілуі керек. Әдістер АВ0-үйлеспеушілігін және клиникалық маңыздылығы бар антиденелерді (антиглобулиндік әдіс пен оған ұқсас әдістерді пайдаланған дұрыс) анықтауы тиіс. Трансфузия алдындағы барлық бақылау зерттеулері антидене ерекшелігін анықтауды қоспағанда МҰ-да трансфузия алдында кемінде 48 сағат бұрын пациенттің дайындалған жаңадан алынған қан үлгісіне жүргізіледі.</w:t>
      </w:r>
    </w:p>
    <w:bookmarkEnd w:id="811"/>
    <w:bookmarkStart w:name="z825" w:id="812"/>
    <w:p>
      <w:pPr>
        <w:spacing w:after="0"/>
        <w:ind w:left="0"/>
        <w:jc w:val="both"/>
      </w:pPr>
      <w:r>
        <w:rPr>
          <w:rFonts w:ascii="Times New Roman"/>
          <w:b w:val="false"/>
          <w:i w:val="false"/>
          <w:color w:val="000000"/>
          <w:sz w:val="28"/>
        </w:rPr>
        <w:t>
      41. Қан тобы мен резус тиістілікті бақылау.</w:t>
      </w:r>
    </w:p>
    <w:bookmarkEnd w:id="812"/>
    <w:bookmarkStart w:name="z826" w:id="813"/>
    <w:p>
      <w:pPr>
        <w:spacing w:after="0"/>
        <w:ind w:left="0"/>
        <w:jc w:val="both"/>
      </w:pPr>
      <w:r>
        <w:rPr>
          <w:rFonts w:ascii="Times New Roman"/>
          <w:b w:val="false"/>
          <w:i w:val="false"/>
          <w:color w:val="000000"/>
          <w:sz w:val="28"/>
        </w:rPr>
        <w:t xml:space="preserve">
      Қан құю алдында дәрігер донор мен реципиенттің АВ0- және резус тиістілігін қайта анықтайды, медициналық картадағы нәтиже жазбалары мен донор қанының контейнерде жазылған тобын салыстырады. </w:t>
      </w:r>
    </w:p>
    <w:bookmarkEnd w:id="813"/>
    <w:bookmarkStart w:name="z827" w:id="814"/>
    <w:p>
      <w:pPr>
        <w:spacing w:after="0"/>
        <w:ind w:left="0"/>
        <w:jc w:val="both"/>
      </w:pPr>
      <w:r>
        <w:rPr>
          <w:rFonts w:ascii="Times New Roman"/>
          <w:b w:val="false"/>
          <w:i w:val="false"/>
          <w:color w:val="000000"/>
          <w:sz w:val="28"/>
        </w:rPr>
        <w:t>
      42. АВ0-тиістілікті анықтау немесе үйлесімділік тестілерде пайдаланылатын донор эритроциттері пластикатты қаптың түтік сегментінен немесе донорлық қанмен алғаш толтырылған жүйеден алынады.</w:t>
      </w:r>
    </w:p>
    <w:bookmarkEnd w:id="814"/>
    <w:bookmarkStart w:name="z828" w:id="815"/>
    <w:p>
      <w:pPr>
        <w:spacing w:after="0"/>
        <w:ind w:left="0"/>
        <w:jc w:val="both"/>
      </w:pPr>
      <w:r>
        <w:rPr>
          <w:rFonts w:ascii="Times New Roman"/>
          <w:b w:val="false"/>
          <w:i w:val="false"/>
          <w:color w:val="000000"/>
          <w:sz w:val="28"/>
        </w:rPr>
        <w:t>
      43. Үйлесімділікке суықтық сынама.</w:t>
      </w:r>
    </w:p>
    <w:bookmarkEnd w:id="815"/>
    <w:bookmarkStart w:name="z829" w:id="816"/>
    <w:p>
      <w:pPr>
        <w:spacing w:after="0"/>
        <w:ind w:left="0"/>
        <w:jc w:val="both"/>
      </w:pPr>
      <w:r>
        <w:rPr>
          <w:rFonts w:ascii="Times New Roman"/>
          <w:b w:val="false"/>
          <w:i w:val="false"/>
          <w:color w:val="000000"/>
          <w:sz w:val="28"/>
        </w:rPr>
        <w:t>
      Қан құюдың дәл алдында дәрігер реципиент сарысуы мен донор эритроциттері арасындағы үйлесіділікке +15</w:t>
      </w:r>
      <w:r>
        <w:rPr>
          <w:rFonts w:ascii="Times New Roman"/>
          <w:b w:val="false"/>
          <w:i w:val="false"/>
          <w:color w:val="000000"/>
          <w:vertAlign w:val="superscript"/>
        </w:rPr>
        <w:t>0</w:t>
      </w:r>
      <w:r>
        <w:rPr>
          <w:rFonts w:ascii="Times New Roman"/>
          <w:b w:val="false"/>
          <w:i w:val="false"/>
          <w:color w:val="000000"/>
          <w:sz w:val="28"/>
        </w:rPr>
        <w:t>С+25</w:t>
      </w:r>
      <w:r>
        <w:rPr>
          <w:rFonts w:ascii="Times New Roman"/>
          <w:b w:val="false"/>
          <w:i w:val="false"/>
          <w:color w:val="000000"/>
          <w:vertAlign w:val="superscript"/>
        </w:rPr>
        <w:t>0</w:t>
      </w:r>
      <w:r>
        <w:rPr>
          <w:rFonts w:ascii="Times New Roman"/>
          <w:b w:val="false"/>
          <w:i w:val="false"/>
          <w:color w:val="000000"/>
          <w:sz w:val="28"/>
        </w:rPr>
        <w:t xml:space="preserve">С температурада 5 минут бойы жүргізілетін АВ0-үйлесімділігін нақты айқындайтын (жылытусыз жазықтықта, гельдегі агглютинация) суықтық сынама орындалуы тиіс. </w:t>
      </w:r>
    </w:p>
    <w:bookmarkEnd w:id="816"/>
    <w:bookmarkStart w:name="z830" w:id="817"/>
    <w:p>
      <w:pPr>
        <w:spacing w:after="0"/>
        <w:ind w:left="0"/>
        <w:jc w:val="both"/>
      </w:pPr>
      <w:r>
        <w:rPr>
          <w:rFonts w:ascii="Times New Roman"/>
          <w:b w:val="false"/>
          <w:i w:val="false"/>
          <w:color w:val="000000"/>
          <w:sz w:val="28"/>
        </w:rPr>
        <w:t>
      44. Үйлесімділікке жылулық сынама.</w:t>
      </w:r>
    </w:p>
    <w:bookmarkEnd w:id="817"/>
    <w:bookmarkStart w:name="z831" w:id="818"/>
    <w:p>
      <w:pPr>
        <w:spacing w:after="0"/>
        <w:ind w:left="0"/>
        <w:jc w:val="both"/>
      </w:pPr>
      <w:r>
        <w:rPr>
          <w:rFonts w:ascii="Times New Roman"/>
          <w:b w:val="false"/>
          <w:i w:val="false"/>
          <w:color w:val="000000"/>
          <w:sz w:val="28"/>
        </w:rPr>
        <w:t>
      Қан құюдың дәл алдында дәрігер реципиент сарысуы мен донор эритроциттері арасындағы үйлесімділікке антиглобулиндік тестіні (сарысу, плазма), желатинмен (сарысу) конглютинацияны, 33% полиглюкинді (сарысу, плазма) қамтитын әдістерді пайдалана отырып, жылулық сынама орындалуы тиіс.</w:t>
      </w:r>
    </w:p>
    <w:bookmarkEnd w:id="818"/>
    <w:bookmarkStart w:name="z832" w:id="819"/>
    <w:p>
      <w:pPr>
        <w:spacing w:after="0"/>
        <w:ind w:left="0"/>
        <w:jc w:val="both"/>
      </w:pPr>
      <w:r>
        <w:rPr>
          <w:rFonts w:ascii="Times New Roman"/>
          <w:b w:val="false"/>
          <w:i w:val="false"/>
          <w:color w:val="000000"/>
          <w:sz w:val="28"/>
        </w:rPr>
        <w:t xml:space="preserve">
      45. Сенсабилизацияланған реципиенттерге үйлесімділік сынамаларды қоюды қан қызметі ұйымының иммундық гематологиялық зертхана жағдайында орындау керек. Мұндайда антиглобулиндік тестті қамтитын үйлесімділік тестілерінде клиникалық маңыздылығы бар антиденелерді анықтайтын сезімтал тестілер қолданылады. </w:t>
      </w:r>
    </w:p>
    <w:bookmarkEnd w:id="819"/>
    <w:bookmarkStart w:name="z833" w:id="820"/>
    <w:p>
      <w:pPr>
        <w:spacing w:after="0"/>
        <w:ind w:left="0"/>
        <w:jc w:val="left"/>
      </w:pPr>
      <w:r>
        <w:rPr>
          <w:rFonts w:ascii="Times New Roman"/>
          <w:b/>
          <w:i w:val="false"/>
          <w:color w:val="000000"/>
        </w:rPr>
        <w:t xml:space="preserve"> 6. Донор қанына жеке іріктеу жүргізуге қойылатын талаптар</w:t>
      </w:r>
    </w:p>
    <w:bookmarkEnd w:id="820"/>
    <w:bookmarkStart w:name="z834" w:id="821"/>
    <w:p>
      <w:pPr>
        <w:spacing w:after="0"/>
        <w:ind w:left="0"/>
        <w:jc w:val="both"/>
      </w:pPr>
      <w:r>
        <w:rPr>
          <w:rFonts w:ascii="Times New Roman"/>
          <w:b w:val="false"/>
          <w:i w:val="false"/>
          <w:color w:val="000000"/>
          <w:sz w:val="28"/>
        </w:rPr>
        <w:t>
      46. Трансфузия алдындағы тестілерді жеке іріктеу бағдарламасы бойынша қан қызметі ұйымының зертханасында орындаған жағдайда медициналық картаға жапсырылатын "Жеке іріктеу" бланкісі толтырылады.</w:t>
      </w:r>
    </w:p>
    <w:bookmarkEnd w:id="821"/>
    <w:bookmarkStart w:name="z835" w:id="822"/>
    <w:p>
      <w:pPr>
        <w:spacing w:after="0"/>
        <w:ind w:left="0"/>
        <w:jc w:val="both"/>
      </w:pPr>
      <w:r>
        <w:rPr>
          <w:rFonts w:ascii="Times New Roman"/>
          <w:b w:val="false"/>
          <w:i w:val="false"/>
          <w:color w:val="000000"/>
          <w:sz w:val="28"/>
        </w:rPr>
        <w:t>
      47. Жеке іріктеу жүргізілетін айғақтар:</w:t>
      </w:r>
    </w:p>
    <w:bookmarkEnd w:id="822"/>
    <w:bookmarkStart w:name="z836" w:id="823"/>
    <w:p>
      <w:pPr>
        <w:spacing w:after="0"/>
        <w:ind w:left="0"/>
        <w:jc w:val="both"/>
      </w:pPr>
      <w:r>
        <w:rPr>
          <w:rFonts w:ascii="Times New Roman"/>
          <w:b w:val="false"/>
          <w:i w:val="false"/>
          <w:color w:val="000000"/>
          <w:sz w:val="28"/>
        </w:rPr>
        <w:t xml:space="preserve">
      1) трансфузиялық немесе акушерлік ауыр анамнез (бұрын болған гемотрансфузиялар, сарыауру немесе өзге де гемолиздік ауру белгісі бар нәрестені (бұдан әрі - НГА) дүниеге әкелуімен аяқталған жүктіліктерге реакциялар мен асқынулары); </w:t>
      </w:r>
    </w:p>
    <w:bookmarkEnd w:id="823"/>
    <w:bookmarkStart w:name="z837" w:id="824"/>
    <w:p>
      <w:pPr>
        <w:spacing w:after="0"/>
        <w:ind w:left="0"/>
        <w:jc w:val="both"/>
      </w:pPr>
      <w:r>
        <w:rPr>
          <w:rFonts w:ascii="Times New Roman"/>
          <w:b w:val="false"/>
          <w:i w:val="false"/>
          <w:color w:val="000000"/>
          <w:sz w:val="28"/>
        </w:rPr>
        <w:t xml:space="preserve">
      2) сарысуында антиэритроциттік аллоантиденелері бар реципиенттер; </w:t>
      </w:r>
    </w:p>
    <w:bookmarkEnd w:id="824"/>
    <w:bookmarkStart w:name="z838" w:id="825"/>
    <w:p>
      <w:pPr>
        <w:spacing w:after="0"/>
        <w:ind w:left="0"/>
        <w:jc w:val="both"/>
      </w:pPr>
      <w:r>
        <w:rPr>
          <w:rFonts w:ascii="Times New Roman"/>
          <w:b w:val="false"/>
          <w:i w:val="false"/>
          <w:color w:val="000000"/>
          <w:sz w:val="28"/>
        </w:rPr>
        <w:t>
      3) қан тобын анықтаудағы қиыншылықтар;</w:t>
      </w:r>
    </w:p>
    <w:bookmarkEnd w:id="825"/>
    <w:bookmarkStart w:name="z839" w:id="826"/>
    <w:p>
      <w:pPr>
        <w:spacing w:after="0"/>
        <w:ind w:left="0"/>
        <w:jc w:val="both"/>
      </w:pPr>
      <w:r>
        <w:rPr>
          <w:rFonts w:ascii="Times New Roman"/>
          <w:b w:val="false"/>
          <w:i w:val="false"/>
          <w:color w:val="000000"/>
          <w:sz w:val="28"/>
        </w:rPr>
        <w:t>
      4) жеке үйлесімділік сынамаларының оң немесе күмәнді нәтижесі;</w:t>
      </w:r>
    </w:p>
    <w:bookmarkEnd w:id="826"/>
    <w:bookmarkStart w:name="z840" w:id="827"/>
    <w:p>
      <w:pPr>
        <w:spacing w:after="0"/>
        <w:ind w:left="0"/>
        <w:jc w:val="both"/>
      </w:pPr>
      <w:r>
        <w:rPr>
          <w:rFonts w:ascii="Times New Roman"/>
          <w:b w:val="false"/>
          <w:i w:val="false"/>
          <w:color w:val="000000"/>
          <w:sz w:val="28"/>
        </w:rPr>
        <w:t xml:space="preserve">
      5) көп реттік трансфузия болжанып отырған реципиенттер; </w:t>
      </w:r>
    </w:p>
    <w:bookmarkEnd w:id="827"/>
    <w:bookmarkStart w:name="z841" w:id="828"/>
    <w:p>
      <w:pPr>
        <w:spacing w:after="0"/>
        <w:ind w:left="0"/>
        <w:jc w:val="both"/>
      </w:pPr>
      <w:r>
        <w:rPr>
          <w:rFonts w:ascii="Times New Roman"/>
          <w:b w:val="false"/>
          <w:i w:val="false"/>
          <w:color w:val="000000"/>
          <w:sz w:val="28"/>
        </w:rPr>
        <w:t>
      6) гемолиздік ауру белгілері бар нәрестелер;</w:t>
      </w:r>
    </w:p>
    <w:bookmarkEnd w:id="828"/>
    <w:bookmarkStart w:name="z842" w:id="829"/>
    <w:p>
      <w:pPr>
        <w:spacing w:after="0"/>
        <w:ind w:left="0"/>
        <w:jc w:val="both"/>
      </w:pPr>
      <w:r>
        <w:rPr>
          <w:rFonts w:ascii="Times New Roman"/>
          <w:b w:val="false"/>
          <w:i w:val="false"/>
          <w:color w:val="000000"/>
          <w:sz w:val="28"/>
        </w:rPr>
        <w:t>
      7) Қанды жеке іріктеуді фенотиптелген донорлар арасында реципиент антиденесінің ерекшелігін есепке ала отырып жүргізеді. Гемолиздік ауру белгілері бар балаларға трансфузия жүргізгенде, сондай-ақ ересектерге көп реттік трансфузия қажеттілігі туындағанда қанды жеке іріктеуді донор мен реципиенттің антиденелері және эритроциттер антигенінің фенотипінің ерекшелігін есепке ала отырып жүргізеді.</w:t>
      </w:r>
    </w:p>
    <w:bookmarkEnd w:id="829"/>
    <w:bookmarkStart w:name="z843" w:id="830"/>
    <w:p>
      <w:pPr>
        <w:spacing w:after="0"/>
        <w:ind w:left="0"/>
        <w:jc w:val="left"/>
      </w:pPr>
      <w:r>
        <w:rPr>
          <w:rFonts w:ascii="Times New Roman"/>
          <w:b/>
          <w:i w:val="false"/>
          <w:color w:val="000000"/>
        </w:rPr>
        <w:t xml:space="preserve"> 7. Шұғыл қан құю кезінде иммундық гематологиялық зертеулерді жүргізуге қойылатын талаптар</w:t>
      </w:r>
    </w:p>
    <w:bookmarkEnd w:id="830"/>
    <w:bookmarkStart w:name="z844" w:id="831"/>
    <w:p>
      <w:pPr>
        <w:spacing w:after="0"/>
        <w:ind w:left="0"/>
        <w:jc w:val="both"/>
      </w:pPr>
      <w:r>
        <w:rPr>
          <w:rFonts w:ascii="Times New Roman"/>
          <w:b w:val="false"/>
          <w:i w:val="false"/>
          <w:color w:val="000000"/>
          <w:sz w:val="28"/>
        </w:rPr>
        <w:t>
      48. Шұғыл жағдайда реципиенттерді иммундық гематологиялық зерттеу кезінде қан компоненттерін құятын кезекші медициналық персонал:</w:t>
      </w:r>
    </w:p>
    <w:bookmarkEnd w:id="831"/>
    <w:bookmarkStart w:name="z845" w:id="832"/>
    <w:p>
      <w:pPr>
        <w:spacing w:after="0"/>
        <w:ind w:left="0"/>
        <w:jc w:val="both"/>
      </w:pPr>
      <w:r>
        <w:rPr>
          <w:rFonts w:ascii="Times New Roman"/>
          <w:b w:val="false"/>
          <w:i w:val="false"/>
          <w:color w:val="000000"/>
          <w:sz w:val="28"/>
        </w:rPr>
        <w:t>
      1) АВ0 жүйесінің қан тобын және резус тиістілікті анықтауға;</w:t>
      </w:r>
    </w:p>
    <w:bookmarkEnd w:id="832"/>
    <w:bookmarkStart w:name="z846" w:id="833"/>
    <w:p>
      <w:pPr>
        <w:spacing w:after="0"/>
        <w:ind w:left="0"/>
        <w:jc w:val="both"/>
      </w:pPr>
      <w:r>
        <w:rPr>
          <w:rFonts w:ascii="Times New Roman"/>
          <w:b w:val="false"/>
          <w:i w:val="false"/>
          <w:color w:val="000000"/>
          <w:sz w:val="28"/>
        </w:rPr>
        <w:t>
      2) жеке үйлесімділік сынамаларын жүргізуге тиіс.</w:t>
      </w:r>
    </w:p>
    <w:bookmarkEnd w:id="833"/>
    <w:bookmarkStart w:name="z847" w:id="834"/>
    <w:p>
      <w:pPr>
        <w:spacing w:after="0"/>
        <w:ind w:left="0"/>
        <w:jc w:val="both"/>
      </w:pPr>
      <w:r>
        <w:rPr>
          <w:rFonts w:ascii="Times New Roman"/>
          <w:b w:val="false"/>
          <w:i w:val="false"/>
          <w:color w:val="000000"/>
          <w:sz w:val="28"/>
        </w:rPr>
        <w:t xml:space="preserve">
      49. Шұғыл трансфузия алдында тұрақты емес антиденелер скринингі өткізілмейді, құюдан кейін реципиент трансфузия алдындағы қан үлгісінде ретроспективалық түрде жүргізілуі тиіс. </w:t>
      </w:r>
    </w:p>
    <w:bookmarkEnd w:id="834"/>
    <w:bookmarkStart w:name="z848" w:id="835"/>
    <w:p>
      <w:pPr>
        <w:spacing w:after="0"/>
        <w:ind w:left="0"/>
        <w:jc w:val="left"/>
      </w:pPr>
      <w:r>
        <w:rPr>
          <w:rFonts w:ascii="Times New Roman"/>
          <w:b/>
          <w:i w:val="false"/>
          <w:color w:val="000000"/>
        </w:rPr>
        <w:t xml:space="preserve"> 8. Трансфузиядан кейінгі гемолиздік асқынуға күдіктену</w:t>
      </w:r>
      <w:r>
        <w:br/>
      </w:r>
      <w:r>
        <w:rPr>
          <w:rFonts w:ascii="Times New Roman"/>
          <w:b/>
          <w:i w:val="false"/>
          <w:color w:val="000000"/>
        </w:rPr>
        <w:t>кезіндегі дәрігердің тактикасына қойылатын талаптар</w:t>
      </w:r>
    </w:p>
    <w:bookmarkEnd w:id="835"/>
    <w:bookmarkStart w:name="z849" w:id="836"/>
    <w:p>
      <w:pPr>
        <w:spacing w:after="0"/>
        <w:ind w:left="0"/>
        <w:jc w:val="both"/>
      </w:pPr>
      <w:r>
        <w:rPr>
          <w:rFonts w:ascii="Times New Roman"/>
          <w:b w:val="false"/>
          <w:i w:val="false"/>
          <w:color w:val="000000"/>
          <w:sz w:val="28"/>
        </w:rPr>
        <w:t xml:space="preserve">
      50. Реципиентте трансфузиядан кейінгі гемолиздік асқыну (ТКГА) белгілері байқалған кезде дәрігер Қанды, оның компоненттері мен препараттарын сақтау, құю қағидаларына 1-қосымшада баяндалған ұсынымдарға қосымша ретінде құюға дайындау барысында техникалық қателіктерді болдырмау мақсатында: </w:t>
      </w:r>
    </w:p>
    <w:bookmarkEnd w:id="836"/>
    <w:bookmarkStart w:name="z850" w:id="837"/>
    <w:p>
      <w:pPr>
        <w:spacing w:after="0"/>
        <w:ind w:left="0"/>
        <w:jc w:val="both"/>
      </w:pPr>
      <w:r>
        <w:rPr>
          <w:rFonts w:ascii="Times New Roman"/>
          <w:b w:val="false"/>
          <w:i w:val="false"/>
          <w:color w:val="000000"/>
          <w:sz w:val="28"/>
        </w:rPr>
        <w:t>
      1) бір реципиенттің қан үлгісін басқа реципиенттің қан үлгісіне кездейсоқ ауыстыру мүмкіндігін болдырмау;</w:t>
      </w:r>
    </w:p>
    <w:bookmarkEnd w:id="837"/>
    <w:bookmarkStart w:name="z851" w:id="838"/>
    <w:p>
      <w:pPr>
        <w:spacing w:after="0"/>
        <w:ind w:left="0"/>
        <w:jc w:val="both"/>
      </w:pPr>
      <w:r>
        <w:rPr>
          <w:rFonts w:ascii="Times New Roman"/>
          <w:b w:val="false"/>
          <w:i w:val="false"/>
          <w:color w:val="000000"/>
          <w:sz w:val="28"/>
        </w:rPr>
        <w:t>
      2) гемоконтейнердің таңбалануын тексеру;</w:t>
      </w:r>
    </w:p>
    <w:bookmarkEnd w:id="838"/>
    <w:bookmarkStart w:name="z852" w:id="839"/>
    <w:p>
      <w:pPr>
        <w:spacing w:after="0"/>
        <w:ind w:left="0"/>
        <w:jc w:val="both"/>
      </w:pPr>
      <w:r>
        <w:rPr>
          <w:rFonts w:ascii="Times New Roman"/>
          <w:b w:val="false"/>
          <w:i w:val="false"/>
          <w:color w:val="000000"/>
          <w:sz w:val="28"/>
        </w:rPr>
        <w:t>
      3) үйлесімдік сынамасын қайта жүргізу;</w:t>
      </w:r>
    </w:p>
    <w:bookmarkEnd w:id="839"/>
    <w:bookmarkStart w:name="z853" w:id="840"/>
    <w:p>
      <w:pPr>
        <w:spacing w:after="0"/>
        <w:ind w:left="0"/>
        <w:jc w:val="both"/>
      </w:pPr>
      <w:r>
        <w:rPr>
          <w:rFonts w:ascii="Times New Roman"/>
          <w:b w:val="false"/>
          <w:i w:val="false"/>
          <w:color w:val="000000"/>
          <w:sz w:val="28"/>
        </w:rPr>
        <w:t>
      4) АВ0 және резус фактор тиістілігін соңғы зерттеу және алдағы үлгіні дұрыс түсіндірудің дұрыстығын тексеру, айырмашылықтар анықталса, асқынуды емдеуге дереу кірісу керек.</w:t>
      </w:r>
    </w:p>
    <w:bookmarkEnd w:id="840"/>
    <w:bookmarkStart w:name="z854" w:id="841"/>
    <w:p>
      <w:pPr>
        <w:spacing w:after="0"/>
        <w:ind w:left="0"/>
        <w:jc w:val="both"/>
      </w:pPr>
      <w:r>
        <w:rPr>
          <w:rFonts w:ascii="Times New Roman"/>
          <w:b w:val="false"/>
          <w:i w:val="false"/>
          <w:color w:val="000000"/>
          <w:sz w:val="28"/>
        </w:rPr>
        <w:t xml:space="preserve">
      51. Реципиент қанының екі үлгісін алып, реципиент сарысуының гемолизге боялуын көзбен шолу. Қанның бір үлгісін МҰ клиникалық зертханасына, трансфузия алдындағы үлгімен және қапшықтағы қан компоненттерінің қалдықтарымен бірге басқа үлгіні қан қызметінің иммундық гематологиялық зерттеу зерханасына жіберіледі. </w:t>
      </w:r>
    </w:p>
    <w:bookmarkEnd w:id="841"/>
    <w:bookmarkStart w:name="z855" w:id="842"/>
    <w:p>
      <w:pPr>
        <w:spacing w:after="0"/>
        <w:ind w:left="0"/>
        <w:jc w:val="both"/>
      </w:pPr>
      <w:r>
        <w:rPr>
          <w:rFonts w:ascii="Times New Roman"/>
          <w:b w:val="false"/>
          <w:i w:val="false"/>
          <w:color w:val="000000"/>
          <w:sz w:val="28"/>
        </w:rPr>
        <w:t>
      52. Трансфузиядан кейінгі гемолиздік асқыну (ТКГА) диагнозы расталған кездегі зертханалық нәтижелер:</w:t>
      </w:r>
    </w:p>
    <w:bookmarkEnd w:id="842"/>
    <w:bookmarkStart w:name="z856" w:id="843"/>
    <w:p>
      <w:pPr>
        <w:spacing w:after="0"/>
        <w:ind w:left="0"/>
        <w:jc w:val="both"/>
      </w:pPr>
      <w:r>
        <w:rPr>
          <w:rFonts w:ascii="Times New Roman"/>
          <w:b w:val="false"/>
          <w:i w:val="false"/>
          <w:color w:val="000000"/>
          <w:sz w:val="28"/>
        </w:rPr>
        <w:t>
      1) гемоглобинемия;</w:t>
      </w:r>
    </w:p>
    <w:bookmarkEnd w:id="843"/>
    <w:bookmarkStart w:name="z857" w:id="844"/>
    <w:p>
      <w:pPr>
        <w:spacing w:after="0"/>
        <w:ind w:left="0"/>
        <w:jc w:val="both"/>
      </w:pPr>
      <w:r>
        <w:rPr>
          <w:rFonts w:ascii="Times New Roman"/>
          <w:b w:val="false"/>
          <w:i w:val="false"/>
          <w:color w:val="000000"/>
          <w:sz w:val="28"/>
        </w:rPr>
        <w:t>
      2) гемоглобинурия;</w:t>
      </w:r>
    </w:p>
    <w:bookmarkEnd w:id="844"/>
    <w:bookmarkStart w:name="z858" w:id="845"/>
    <w:p>
      <w:pPr>
        <w:spacing w:after="0"/>
        <w:ind w:left="0"/>
        <w:jc w:val="both"/>
      </w:pPr>
      <w:r>
        <w:rPr>
          <w:rFonts w:ascii="Times New Roman"/>
          <w:b w:val="false"/>
          <w:i w:val="false"/>
          <w:color w:val="000000"/>
          <w:sz w:val="28"/>
        </w:rPr>
        <w:t>
      3) оң тікелей антиглобулиндік тест (ТАГТ);</w:t>
      </w:r>
    </w:p>
    <w:bookmarkEnd w:id="845"/>
    <w:bookmarkStart w:name="z859" w:id="846"/>
    <w:p>
      <w:pPr>
        <w:spacing w:after="0"/>
        <w:ind w:left="0"/>
        <w:jc w:val="both"/>
      </w:pPr>
      <w:r>
        <w:rPr>
          <w:rFonts w:ascii="Times New Roman"/>
          <w:b w:val="false"/>
          <w:i w:val="false"/>
          <w:color w:val="000000"/>
          <w:sz w:val="28"/>
        </w:rPr>
        <w:t>
      4) гипербилирубинемия (түзу емес билирубин);</w:t>
      </w:r>
    </w:p>
    <w:bookmarkEnd w:id="846"/>
    <w:bookmarkStart w:name="z860" w:id="847"/>
    <w:p>
      <w:pPr>
        <w:spacing w:after="0"/>
        <w:ind w:left="0"/>
        <w:jc w:val="both"/>
      </w:pPr>
      <w:r>
        <w:rPr>
          <w:rFonts w:ascii="Times New Roman"/>
          <w:b w:val="false"/>
          <w:i w:val="false"/>
          <w:color w:val="000000"/>
          <w:sz w:val="28"/>
        </w:rPr>
        <w:t>
      5) гематокриттің төмендеуі;</w:t>
      </w:r>
    </w:p>
    <w:bookmarkEnd w:id="847"/>
    <w:bookmarkStart w:name="z861" w:id="848"/>
    <w:p>
      <w:pPr>
        <w:spacing w:after="0"/>
        <w:ind w:left="0"/>
        <w:jc w:val="both"/>
      </w:pPr>
      <w:r>
        <w:rPr>
          <w:rFonts w:ascii="Times New Roman"/>
          <w:b w:val="false"/>
          <w:i w:val="false"/>
          <w:color w:val="000000"/>
          <w:sz w:val="28"/>
        </w:rPr>
        <w:t>
      6) сарысу гемоглобиннің төмендеуі немесе болмауы;</w:t>
      </w:r>
    </w:p>
    <w:bookmarkEnd w:id="848"/>
    <w:bookmarkStart w:name="z862" w:id="849"/>
    <w:p>
      <w:pPr>
        <w:spacing w:after="0"/>
        <w:ind w:left="0"/>
        <w:jc w:val="both"/>
      </w:pPr>
      <w:r>
        <w:rPr>
          <w:rFonts w:ascii="Times New Roman"/>
          <w:b w:val="false"/>
          <w:i w:val="false"/>
          <w:color w:val="000000"/>
          <w:sz w:val="28"/>
        </w:rPr>
        <w:t>
      7) реципиенттер эритроциттер антигендеріне антиденелердің бар болуы.</w:t>
      </w:r>
    </w:p>
    <w:bookmarkEnd w:id="849"/>
    <w:bookmarkStart w:name="z863" w:id="850"/>
    <w:p>
      <w:pPr>
        <w:spacing w:after="0"/>
        <w:ind w:left="0"/>
        <w:jc w:val="both"/>
      </w:pPr>
      <w:r>
        <w:rPr>
          <w:rFonts w:ascii="Times New Roman"/>
          <w:b w:val="false"/>
          <w:i w:val="false"/>
          <w:color w:val="000000"/>
          <w:sz w:val="28"/>
        </w:rPr>
        <w:t>
      53. Қан қызметі ұйымының иммундық гематологиялық зертханасында мынадай әрекеттер орындалуы тиіс:</w:t>
      </w:r>
    </w:p>
    <w:bookmarkEnd w:id="850"/>
    <w:bookmarkStart w:name="z864" w:id="851"/>
    <w:p>
      <w:pPr>
        <w:spacing w:after="0"/>
        <w:ind w:left="0"/>
        <w:jc w:val="both"/>
      </w:pPr>
      <w:r>
        <w:rPr>
          <w:rFonts w:ascii="Times New Roman"/>
          <w:b w:val="false"/>
          <w:i w:val="false"/>
          <w:color w:val="000000"/>
          <w:sz w:val="28"/>
        </w:rPr>
        <w:t>
      1) трансфузиядан кейінгі сарысу үлгісін гемолиз боялуына көзбен бағалау;</w:t>
      </w:r>
    </w:p>
    <w:bookmarkEnd w:id="851"/>
    <w:bookmarkStart w:name="z865" w:id="852"/>
    <w:p>
      <w:pPr>
        <w:spacing w:after="0"/>
        <w:ind w:left="0"/>
        <w:jc w:val="both"/>
      </w:pPr>
      <w:r>
        <w:rPr>
          <w:rFonts w:ascii="Times New Roman"/>
          <w:b w:val="false"/>
          <w:i w:val="false"/>
          <w:color w:val="000000"/>
          <w:sz w:val="28"/>
        </w:rPr>
        <w:t xml:space="preserve">
      2) реципиенттің және донордың АВ0, Rh, Кell-тиістілігін анықтау (трансфузия алдындағы және трансфузиядан кейінгі қан үлгілері); </w:t>
      </w:r>
    </w:p>
    <w:bookmarkEnd w:id="852"/>
    <w:bookmarkStart w:name="z866" w:id="853"/>
    <w:p>
      <w:pPr>
        <w:spacing w:after="0"/>
        <w:ind w:left="0"/>
        <w:jc w:val="both"/>
      </w:pPr>
      <w:r>
        <w:rPr>
          <w:rFonts w:ascii="Times New Roman"/>
          <w:b w:val="false"/>
          <w:i w:val="false"/>
          <w:color w:val="000000"/>
          <w:sz w:val="28"/>
        </w:rPr>
        <w:t>
      3) үйлесімділік сынамаларын жүргізу;</w:t>
      </w:r>
    </w:p>
    <w:bookmarkEnd w:id="853"/>
    <w:bookmarkStart w:name="z867" w:id="854"/>
    <w:p>
      <w:pPr>
        <w:spacing w:after="0"/>
        <w:ind w:left="0"/>
        <w:jc w:val="both"/>
      </w:pPr>
      <w:r>
        <w:rPr>
          <w:rFonts w:ascii="Times New Roman"/>
          <w:b w:val="false"/>
          <w:i w:val="false"/>
          <w:color w:val="000000"/>
          <w:sz w:val="28"/>
        </w:rPr>
        <w:t>
      4) аллоантиденелер скринингі;</w:t>
      </w:r>
    </w:p>
    <w:bookmarkEnd w:id="854"/>
    <w:bookmarkStart w:name="z868" w:id="855"/>
    <w:p>
      <w:pPr>
        <w:spacing w:after="0"/>
        <w:ind w:left="0"/>
        <w:jc w:val="both"/>
      </w:pPr>
      <w:r>
        <w:rPr>
          <w:rFonts w:ascii="Times New Roman"/>
          <w:b w:val="false"/>
          <w:i w:val="false"/>
          <w:color w:val="000000"/>
          <w:sz w:val="28"/>
        </w:rPr>
        <w:t>
      5) аллоантиденелерді табылған жағдайда идентификациялау;</w:t>
      </w:r>
    </w:p>
    <w:bookmarkEnd w:id="855"/>
    <w:bookmarkStart w:name="z869" w:id="856"/>
    <w:p>
      <w:pPr>
        <w:spacing w:after="0"/>
        <w:ind w:left="0"/>
        <w:jc w:val="both"/>
      </w:pPr>
      <w:r>
        <w:rPr>
          <w:rFonts w:ascii="Times New Roman"/>
          <w:b w:val="false"/>
          <w:i w:val="false"/>
          <w:color w:val="000000"/>
          <w:sz w:val="28"/>
        </w:rPr>
        <w:t>
      6) трансфузиядан кейінгі үлгіде ТАГТ жүргізу;</w:t>
      </w:r>
    </w:p>
    <w:bookmarkEnd w:id="856"/>
    <w:bookmarkStart w:name="z870" w:id="857"/>
    <w:p>
      <w:pPr>
        <w:spacing w:after="0"/>
        <w:ind w:left="0"/>
        <w:jc w:val="both"/>
      </w:pPr>
      <w:r>
        <w:rPr>
          <w:rFonts w:ascii="Times New Roman"/>
          <w:b w:val="false"/>
          <w:i w:val="false"/>
          <w:color w:val="000000"/>
          <w:sz w:val="28"/>
        </w:rPr>
        <w:t>
      7) элюатадағы аллоантиденелерді зерттеу;</w:t>
      </w:r>
    </w:p>
    <w:bookmarkEnd w:id="857"/>
    <w:bookmarkStart w:name="z871" w:id="858"/>
    <w:p>
      <w:pPr>
        <w:spacing w:after="0"/>
        <w:ind w:left="0"/>
        <w:jc w:val="both"/>
      </w:pPr>
      <w:r>
        <w:rPr>
          <w:rFonts w:ascii="Times New Roman"/>
          <w:b w:val="false"/>
          <w:i w:val="false"/>
          <w:color w:val="000000"/>
          <w:sz w:val="28"/>
        </w:rPr>
        <w:t xml:space="preserve">
      8) қажет болған жағдайда донор қанын жеке іріктеуді жүргізу. </w:t>
      </w:r>
    </w:p>
    <w:bookmarkEnd w:id="858"/>
    <w:bookmarkStart w:name="z872" w:id="859"/>
    <w:p>
      <w:pPr>
        <w:spacing w:after="0"/>
        <w:ind w:left="0"/>
        <w:jc w:val="both"/>
      </w:pPr>
      <w:r>
        <w:rPr>
          <w:rFonts w:ascii="Times New Roman"/>
          <w:b w:val="false"/>
          <w:i w:val="false"/>
          <w:color w:val="000000"/>
          <w:sz w:val="28"/>
        </w:rPr>
        <w:t>
      54. Трансфузиядан кейінгі алынған үлгідегі оң ТАГТ эритроцттердегі адсорбацияланған антиденелер және трансфузия алдында донор мен реципиентте оң ТАГТ болмаған жағдайда иммунологиялық конфликтінің бар болуын білдіреді.</w:t>
      </w:r>
    </w:p>
    <w:bookmarkEnd w:id="859"/>
    <w:bookmarkStart w:name="z873" w:id="860"/>
    <w:p>
      <w:pPr>
        <w:spacing w:after="0"/>
        <w:ind w:left="0"/>
        <w:jc w:val="both"/>
      </w:pPr>
      <w:r>
        <w:rPr>
          <w:rFonts w:ascii="Times New Roman"/>
          <w:b w:val="false"/>
          <w:i w:val="false"/>
          <w:color w:val="000000"/>
          <w:sz w:val="28"/>
        </w:rPr>
        <w:t>
      Егер ауто- және аллоантиденелер анықталмаса, антиденелер элюциясын реципиенттердің трансфузиядан кейін алынған қан үлгісінің эритроциттерінен жүргізу керек және элюатты типтелген эритроциттердің панелімен зерттеу керек.</w:t>
      </w:r>
    </w:p>
    <w:bookmarkEnd w:id="860"/>
    <w:bookmarkStart w:name="z874" w:id="861"/>
    <w:p>
      <w:pPr>
        <w:spacing w:after="0"/>
        <w:ind w:left="0"/>
        <w:jc w:val="both"/>
      </w:pPr>
      <w:r>
        <w:rPr>
          <w:rFonts w:ascii="Times New Roman"/>
          <w:b w:val="false"/>
          <w:i w:val="false"/>
          <w:color w:val="000000"/>
          <w:sz w:val="28"/>
        </w:rPr>
        <w:t>
      Кейінге қалдырылған ТКГА-ға күдіктенген жағдайда ТАГТ-ті реципиент эритроцттерімен жүргізу керек.</w:t>
      </w:r>
    </w:p>
    <w:bookmarkEnd w:id="861"/>
    <w:bookmarkStart w:name="z875" w:id="862"/>
    <w:p>
      <w:pPr>
        <w:spacing w:after="0"/>
        <w:ind w:left="0"/>
        <w:jc w:val="left"/>
      </w:pPr>
      <w:r>
        <w:rPr>
          <w:rFonts w:ascii="Times New Roman"/>
          <w:b/>
          <w:i w:val="false"/>
          <w:color w:val="000000"/>
        </w:rPr>
        <w:t xml:space="preserve"> 9. Топтық және резус тиістілікті анықтауға арналған anti-A,</w:t>
      </w:r>
      <w:r>
        <w:br/>
      </w:r>
      <w:r>
        <w:rPr>
          <w:rFonts w:ascii="Times New Roman"/>
          <w:b/>
          <w:i w:val="false"/>
          <w:color w:val="000000"/>
        </w:rPr>
        <w:t>anti-B, anti-AB, anti-D (RH1) Fast M моноканалды реагенттерді</w:t>
      </w:r>
      <w:r>
        <w:br/>
      </w:r>
      <w:r>
        <w:rPr>
          <w:rFonts w:ascii="Times New Roman"/>
          <w:b/>
          <w:i w:val="false"/>
          <w:color w:val="000000"/>
        </w:rPr>
        <w:t>сақтауға және пайдалануға қойылатын талаптар</w:t>
      </w:r>
    </w:p>
    <w:bookmarkEnd w:id="862"/>
    <w:bookmarkStart w:name="z876" w:id="863"/>
    <w:p>
      <w:pPr>
        <w:spacing w:after="0"/>
        <w:ind w:left="0"/>
        <w:jc w:val="both"/>
      </w:pPr>
      <w:r>
        <w:rPr>
          <w:rFonts w:ascii="Times New Roman"/>
          <w:b w:val="false"/>
          <w:i w:val="false"/>
          <w:color w:val="000000"/>
          <w:sz w:val="28"/>
        </w:rPr>
        <w:t>
      55. Топтық және резус тиістілікті моноканалды реагенттер арқылы зерттеуде дайындаушы зауыттың пайдалану жөніндегі нұсқаулықтарында баяндалған талаптарды қатаң орындау қажет.</w:t>
      </w:r>
    </w:p>
    <w:bookmarkEnd w:id="863"/>
    <w:bookmarkStart w:name="z877" w:id="864"/>
    <w:p>
      <w:pPr>
        <w:spacing w:after="0"/>
        <w:ind w:left="0"/>
        <w:jc w:val="both"/>
      </w:pPr>
      <w:r>
        <w:rPr>
          <w:rFonts w:ascii="Times New Roman"/>
          <w:b w:val="false"/>
          <w:i w:val="false"/>
          <w:color w:val="000000"/>
          <w:sz w:val="28"/>
        </w:rPr>
        <w:t xml:space="preserve">
      56. Топтық тиістілікті анықтауға арналған реагенттің жұмысы агглютинация қағидаттарына негізделеді. Адам қанының А, В, АВ антигендері бар эритроциттері оң реакция ретінде жіктелетін агглютинаттарды жасай отырып, ерекше антигенмен байланысып отырады. Егер антиген жоқ болса, агглютинаттар да жоқ болады және реакция теріс болып есептеледі. </w:t>
      </w:r>
    </w:p>
    <w:bookmarkEnd w:id="864"/>
    <w:bookmarkStart w:name="z878" w:id="865"/>
    <w:p>
      <w:pPr>
        <w:spacing w:after="0"/>
        <w:ind w:left="0"/>
        <w:jc w:val="both"/>
      </w:pPr>
      <w:r>
        <w:rPr>
          <w:rFonts w:ascii="Times New Roman"/>
          <w:b w:val="false"/>
          <w:i w:val="false"/>
          <w:color w:val="000000"/>
          <w:sz w:val="28"/>
        </w:rPr>
        <w:t xml:space="preserve">
      57. Резус тиістілікті анықтауға арналған реагенттің жұмысы агглютинация қағидаттарына негізделеді. Адам қанының D (RH1) антигендері бар эритроциттері оң реакция ретінде жіктелетін агглютинаттарды жасай отырып, ерекше антигенмен байланысып отырады және қан (D+) резус оң болып есептеледі. Егер антиген жоқ болса, агглютинаттар пайда болмайды және қан резус теріс (D-) болып есептеледі. </w:t>
      </w:r>
    </w:p>
    <w:bookmarkEnd w:id="865"/>
    <w:bookmarkStart w:name="z879" w:id="866"/>
    <w:p>
      <w:pPr>
        <w:spacing w:after="0"/>
        <w:ind w:left="0"/>
        <w:jc w:val="both"/>
      </w:pPr>
      <w:r>
        <w:rPr>
          <w:rFonts w:ascii="Times New Roman"/>
          <w:b w:val="false"/>
          <w:i w:val="false"/>
          <w:color w:val="000000"/>
          <w:sz w:val="28"/>
        </w:rPr>
        <w:t>
      58. Тестіні қоршаған ортаның +15</w:t>
      </w:r>
      <w:r>
        <w:rPr>
          <w:rFonts w:ascii="Times New Roman"/>
          <w:b w:val="false"/>
          <w:i w:val="false"/>
          <w:color w:val="000000"/>
          <w:vertAlign w:val="superscript"/>
        </w:rPr>
        <w:t>0</w:t>
      </w:r>
      <w:r>
        <w:rPr>
          <w:rFonts w:ascii="Times New Roman"/>
          <w:b w:val="false"/>
          <w:i w:val="false"/>
          <w:color w:val="000000"/>
          <w:sz w:val="28"/>
        </w:rPr>
        <w:t>С+25</w:t>
      </w:r>
      <w:r>
        <w:rPr>
          <w:rFonts w:ascii="Times New Roman"/>
          <w:b w:val="false"/>
          <w:i w:val="false"/>
          <w:color w:val="000000"/>
          <w:vertAlign w:val="superscript"/>
        </w:rPr>
        <w:t>0</w:t>
      </w:r>
      <w:r>
        <w:rPr>
          <w:rFonts w:ascii="Times New Roman"/>
          <w:b w:val="false"/>
          <w:i w:val="false"/>
          <w:color w:val="000000"/>
          <w:sz w:val="28"/>
        </w:rPr>
        <w:t>С температурасында жүргізеді.</w:t>
      </w:r>
    </w:p>
    <w:bookmarkEnd w:id="866"/>
    <w:bookmarkStart w:name="z880" w:id="867"/>
    <w:p>
      <w:pPr>
        <w:spacing w:after="0"/>
        <w:ind w:left="0"/>
        <w:jc w:val="both"/>
      </w:pPr>
      <w:r>
        <w:rPr>
          <w:rFonts w:ascii="Times New Roman"/>
          <w:b w:val="false"/>
          <w:i w:val="false"/>
          <w:color w:val="000000"/>
          <w:sz w:val="28"/>
        </w:rPr>
        <w:t>
      59. Тестілеуге дейін қанды +2</w:t>
      </w:r>
      <w:r>
        <w:rPr>
          <w:rFonts w:ascii="Times New Roman"/>
          <w:b w:val="false"/>
          <w:i w:val="false"/>
          <w:color w:val="000000"/>
          <w:vertAlign w:val="superscript"/>
        </w:rPr>
        <w:t>0</w:t>
      </w:r>
      <w:r>
        <w:rPr>
          <w:rFonts w:ascii="Times New Roman"/>
          <w:b w:val="false"/>
          <w:i w:val="false"/>
          <w:color w:val="000000"/>
          <w:sz w:val="28"/>
        </w:rPr>
        <w:t>С+8</w:t>
      </w:r>
      <w:r>
        <w:rPr>
          <w:rFonts w:ascii="Times New Roman"/>
          <w:b w:val="false"/>
          <w:i w:val="false"/>
          <w:color w:val="000000"/>
          <w:vertAlign w:val="superscript"/>
        </w:rPr>
        <w:t>0</w:t>
      </w:r>
      <w:r>
        <w:rPr>
          <w:rFonts w:ascii="Times New Roman"/>
          <w:b w:val="false"/>
          <w:i w:val="false"/>
          <w:color w:val="000000"/>
          <w:sz w:val="28"/>
        </w:rPr>
        <w:t xml:space="preserve">С температурада 48 сағатқа дейін сақтауға болады. Гемолиздің көзге көрінетін белгілері бар қан үлгісі зерттеуге жіберілмейді. </w:t>
      </w:r>
    </w:p>
    <w:bookmarkEnd w:id="867"/>
    <w:bookmarkStart w:name="z881" w:id="868"/>
    <w:p>
      <w:pPr>
        <w:spacing w:after="0"/>
        <w:ind w:left="0"/>
        <w:jc w:val="both"/>
      </w:pPr>
      <w:r>
        <w:rPr>
          <w:rFonts w:ascii="Times New Roman"/>
          <w:b w:val="false"/>
          <w:i w:val="false"/>
          <w:color w:val="000000"/>
          <w:sz w:val="28"/>
        </w:rPr>
        <w:t>
      60. Реагенттерді +2</w:t>
      </w:r>
      <w:r>
        <w:rPr>
          <w:rFonts w:ascii="Times New Roman"/>
          <w:b w:val="false"/>
          <w:i w:val="false"/>
          <w:color w:val="000000"/>
          <w:vertAlign w:val="superscript"/>
        </w:rPr>
        <w:t>0</w:t>
      </w:r>
      <w:r>
        <w:rPr>
          <w:rFonts w:ascii="Times New Roman"/>
          <w:b w:val="false"/>
          <w:i w:val="false"/>
          <w:color w:val="000000"/>
          <w:sz w:val="28"/>
        </w:rPr>
        <w:t>С+8</w:t>
      </w:r>
      <w:r>
        <w:rPr>
          <w:rFonts w:ascii="Times New Roman"/>
          <w:b w:val="false"/>
          <w:i w:val="false"/>
          <w:color w:val="000000"/>
          <w:vertAlign w:val="superscript"/>
        </w:rPr>
        <w:t>0</w:t>
      </w:r>
      <w:r>
        <w:rPr>
          <w:rFonts w:ascii="Times New Roman"/>
          <w:b w:val="false"/>
          <w:i w:val="false"/>
          <w:color w:val="000000"/>
          <w:sz w:val="28"/>
        </w:rPr>
        <w:t xml:space="preserve">С температурада сақтап, қаптамада көрсетілген мерзімге дейін (дайындаушы зауыттың ерекше талаптарында көрсетілген жағдайлардан басқа) пайдалану керек.  </w:t>
      </w:r>
    </w:p>
    <w:bookmarkEnd w:id="868"/>
    <w:bookmarkStart w:name="z882" w:id="869"/>
    <w:p>
      <w:pPr>
        <w:spacing w:after="0"/>
        <w:ind w:left="0"/>
        <w:jc w:val="left"/>
      </w:pPr>
      <w:r>
        <w:rPr>
          <w:rFonts w:ascii="Times New Roman"/>
          <w:b/>
          <w:i w:val="false"/>
          <w:color w:val="000000"/>
        </w:rPr>
        <w:t xml:space="preserve"> 10. Топтардың гельдік серология әдісі</w:t>
      </w:r>
    </w:p>
    <w:bookmarkEnd w:id="869"/>
    <w:bookmarkStart w:name="z883" w:id="870"/>
    <w:p>
      <w:pPr>
        <w:spacing w:after="0"/>
        <w:ind w:left="0"/>
        <w:jc w:val="both"/>
      </w:pPr>
      <w:r>
        <w:rPr>
          <w:rFonts w:ascii="Times New Roman"/>
          <w:b w:val="false"/>
          <w:i w:val="false"/>
          <w:color w:val="000000"/>
          <w:sz w:val="28"/>
        </w:rPr>
        <w:t>
      61. Топтық және резус тиістілікті топтардың гельдік серологиясы әдісімен зерттеуде дайындаушы зауыттың пайдалану жөніндегі нұсқаулықтарында баяндалған талаптарды қатаң орындау қажет.</w:t>
      </w:r>
    </w:p>
    <w:bookmarkEnd w:id="870"/>
    <w:bookmarkStart w:name="z884" w:id="871"/>
    <w:p>
      <w:pPr>
        <w:spacing w:after="0"/>
        <w:ind w:left="0"/>
        <w:jc w:val="both"/>
      </w:pPr>
      <w:r>
        <w:rPr>
          <w:rFonts w:ascii="Times New Roman"/>
          <w:b w:val="false"/>
          <w:i w:val="false"/>
          <w:color w:val="000000"/>
          <w:sz w:val="28"/>
        </w:rPr>
        <w:t>
      62. Орындалатын тестілер диапазонына эритроциттердің фенотипін анықтау (антигендердің әлсіз нұсқаларын қоса алғанда), антиглобулиндік тест, скрининг және антиденелердің ұқсастығы, үйлесімділікке тестілерді қамтиды.</w:t>
      </w:r>
    </w:p>
    <w:bookmarkEnd w:id="871"/>
    <w:bookmarkStart w:name="z885" w:id="872"/>
    <w:p>
      <w:pPr>
        <w:spacing w:after="0"/>
        <w:ind w:left="0"/>
        <w:jc w:val="both"/>
      </w:pPr>
      <w:r>
        <w:rPr>
          <w:rFonts w:ascii="Times New Roman"/>
          <w:b w:val="false"/>
          <w:i w:val="false"/>
          <w:color w:val="000000"/>
          <w:sz w:val="28"/>
        </w:rPr>
        <w:t>
      63. Әдіс эритроциттердің агарлық гельде агглютинациясына негізделген, гемагглютинация реакцияларын стандарттауға және дұрыс нәтижелерді алуға мүмкіндік береді.</w:t>
      </w:r>
    </w:p>
    <w:bookmarkEnd w:id="872"/>
    <w:bookmarkStart w:name="z886" w:id="873"/>
    <w:p>
      <w:pPr>
        <w:spacing w:after="0"/>
        <w:ind w:left="0"/>
        <w:jc w:val="both"/>
      </w:pPr>
      <w:r>
        <w:rPr>
          <w:rFonts w:ascii="Times New Roman"/>
          <w:b w:val="false"/>
          <w:i w:val="false"/>
          <w:color w:val="000000"/>
          <w:sz w:val="28"/>
        </w:rPr>
        <w:t xml:space="preserve">
      64. Гельдік технология эритроциттердің центрифугалау кезіндегі бөлінуін көздейді, бұл кезде агглютинацияланбаған эритроциттер гель арқылы өтеді және пробирканың түбіне тұнады (теріс нәтиже), осы уақытта агглютинацияланған эритроциттер үстіңгі бетте немесе гельдің қалың жерінде тоқтап тұрады (оң нәтиже). </w:t>
      </w:r>
    </w:p>
    <w:bookmarkEnd w:id="873"/>
    <w:bookmarkStart w:name="z887" w:id="874"/>
    <w:p>
      <w:pPr>
        <w:spacing w:after="0"/>
        <w:ind w:left="0"/>
        <w:jc w:val="left"/>
      </w:pPr>
      <w:r>
        <w:rPr>
          <w:rFonts w:ascii="Times New Roman"/>
          <w:b/>
          <w:i w:val="false"/>
          <w:color w:val="000000"/>
        </w:rPr>
        <w:t xml:space="preserve"> 11. Қан тобын, резус тиістілікті анықтау және жеке</w:t>
      </w:r>
      <w:r>
        <w:br/>
      </w:r>
      <w:r>
        <w:rPr>
          <w:rFonts w:ascii="Times New Roman"/>
          <w:b/>
          <w:i w:val="false"/>
          <w:color w:val="000000"/>
        </w:rPr>
        <w:t>үйлесімділікке сынамалар жүргізу кезіндегі қателесу себептері</w:t>
      </w:r>
      <w:r>
        <w:br/>
      </w:r>
      <w:r>
        <w:rPr>
          <w:rFonts w:ascii="Times New Roman"/>
          <w:b/>
          <w:i w:val="false"/>
          <w:color w:val="000000"/>
        </w:rPr>
        <w:t>және олардың алдын алу шаралары</w:t>
      </w:r>
    </w:p>
    <w:bookmarkEnd w:id="874"/>
    <w:bookmarkStart w:name="z888" w:id="875"/>
    <w:p>
      <w:pPr>
        <w:spacing w:after="0"/>
        <w:ind w:left="0"/>
        <w:jc w:val="both"/>
      </w:pPr>
      <w:r>
        <w:rPr>
          <w:rFonts w:ascii="Times New Roman"/>
          <w:b w:val="false"/>
          <w:i w:val="false"/>
          <w:color w:val="000000"/>
          <w:sz w:val="28"/>
        </w:rPr>
        <w:t>
      65. Қан тобын, резус тиістілікті анықтауда және жеке үйлесімділік сынамаларын жүргізудегі қателіктер зерттеу техникасын бұзған кезде немесе қиын анықталатын қан топтары жағдайларында пайда болады.</w:t>
      </w:r>
    </w:p>
    <w:bookmarkEnd w:id="875"/>
    <w:bookmarkStart w:name="z889" w:id="876"/>
    <w:p>
      <w:pPr>
        <w:spacing w:after="0"/>
        <w:ind w:left="0"/>
        <w:jc w:val="both"/>
      </w:pPr>
      <w:r>
        <w:rPr>
          <w:rFonts w:ascii="Times New Roman"/>
          <w:b w:val="false"/>
          <w:i w:val="false"/>
          <w:color w:val="000000"/>
          <w:sz w:val="28"/>
        </w:rPr>
        <w:t>
      66. Жиі туындайтын техникалық қателіктерге мыналар жатады:</w:t>
      </w:r>
    </w:p>
    <w:bookmarkEnd w:id="876"/>
    <w:bookmarkStart w:name="z890" w:id="877"/>
    <w:p>
      <w:pPr>
        <w:spacing w:after="0"/>
        <w:ind w:left="0"/>
        <w:jc w:val="both"/>
      </w:pPr>
      <w:r>
        <w:rPr>
          <w:rFonts w:ascii="Times New Roman"/>
          <w:b w:val="false"/>
          <w:i w:val="false"/>
          <w:color w:val="000000"/>
          <w:sz w:val="28"/>
        </w:rPr>
        <w:t>
      1) реагенттерді орналастырудың қате тәртібі. Әрбір жеке алынған реагентте нәтижені дұрыс бағалау кезінде егер реагенттерді штативте немесе пластинада орналастыру тәртібі бұзылса, қан тобы және резус-тиістілігі туралы дұрыс емес қорытынды жасауға болады. Әрбір қан тобын анықтау кезінде реагенттердің орналасуын тексерген жөн, сондай-ақ олардың сапасын көзбен көріп бағалау, көмескіленген, ішінара кеуіп қалған реагенттерді, жарамдылық мерзімі өткен реагенттерді пайдаланудан алып тастау керек.</w:t>
      </w:r>
    </w:p>
    <w:bookmarkEnd w:id="877"/>
    <w:bookmarkStart w:name="z891" w:id="878"/>
    <w:p>
      <w:pPr>
        <w:spacing w:after="0"/>
        <w:ind w:left="0"/>
        <w:jc w:val="both"/>
      </w:pPr>
      <w:r>
        <w:rPr>
          <w:rFonts w:ascii="Times New Roman"/>
          <w:b w:val="false"/>
          <w:i w:val="false"/>
          <w:color w:val="000000"/>
          <w:sz w:val="28"/>
        </w:rPr>
        <w:t>
      2) қан тобын анықтауды +15</w:t>
      </w:r>
      <w:r>
        <w:rPr>
          <w:rFonts w:ascii="Times New Roman"/>
          <w:b w:val="false"/>
          <w:i w:val="false"/>
          <w:color w:val="000000"/>
          <w:vertAlign w:val="superscript"/>
        </w:rPr>
        <w:t>0</w:t>
      </w:r>
      <w:r>
        <w:rPr>
          <w:rFonts w:ascii="Times New Roman"/>
          <w:b w:val="false"/>
          <w:i w:val="false"/>
          <w:color w:val="000000"/>
          <w:sz w:val="28"/>
        </w:rPr>
        <w:t>С-тан төмен емес температура кезінде жасайды, себебі зерттелуші қанның құрамында төменгі температура кезінде эритроциттердің ерекше емес желімделіп қалуын тудыратын суық агглютининдер болуы мүмкін. "Монетті бағандардың" пайда болуы агглютинация көрінісін жасауы мүмкін. Эритроциттердің ерекше емес ұйысуы, әдетте, бір-екі тамшы физиологиялық ерітінді қосқаннан және пластинаны шайқағаннан кейін ыдырайды. Жоғары температурада агглютининдер белсенділігін жоғалтады, сондықтан қан тобын анықтауды +25</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 кезінде жүргізеді.</w:t>
      </w:r>
    </w:p>
    <w:bookmarkEnd w:id="878"/>
    <w:bookmarkStart w:name="z892" w:id="879"/>
    <w:p>
      <w:pPr>
        <w:spacing w:after="0"/>
        <w:ind w:left="0"/>
        <w:jc w:val="both"/>
      </w:pPr>
      <w:r>
        <w:rPr>
          <w:rFonts w:ascii="Times New Roman"/>
          <w:b w:val="false"/>
          <w:i w:val="false"/>
          <w:color w:val="000000"/>
          <w:sz w:val="28"/>
        </w:rPr>
        <w:t>
      3) аглютинация реакциясы үшін эритроциттер мен тестілік реагенттердің оңтайлы арақатынасы – гемагглютинациялаушы сарысуларды пайдалану кезінде 1:10, пайдалану кезінде 2-3:10. Эритроциттердің елеулі артық болуы кезінде агглютинация байқалмауы мүмкін, әсіресе эритроциттердің агглютинациялық қасиеттері төмендеген жағдайда – А2 кіші топ бөлігі. Эритроциттер санының жеткіліксіздігі кезінде агглютинация жай пайда болады, бұл да нәтижелерді дұрыс пайымдамауға әкеледі.</w:t>
      </w:r>
    </w:p>
    <w:bookmarkEnd w:id="879"/>
    <w:bookmarkStart w:name="z893" w:id="880"/>
    <w:p>
      <w:pPr>
        <w:spacing w:after="0"/>
        <w:ind w:left="0"/>
        <w:jc w:val="both"/>
      </w:pPr>
      <w:r>
        <w:rPr>
          <w:rFonts w:ascii="Times New Roman"/>
          <w:b w:val="false"/>
          <w:i w:val="false"/>
          <w:color w:val="000000"/>
          <w:sz w:val="28"/>
        </w:rPr>
        <w:t>
      4) эритроциттердің агглютинациясы алғашқы 10 секунд ішінде пайда болады, алайда реакция барысында бақылауды, әсіресе агглюцинация пайда болған тамшыларда 5 минуттан кем емес уақыт жүргізген жөн. Бұл баяу агглюцинациямен сипатталатын А2 әлсіз антигенты анықтауға мүмкіндік береді.</w:t>
      </w:r>
    </w:p>
    <w:bookmarkEnd w:id="880"/>
    <w:bookmarkStart w:name="z894" w:id="881"/>
    <w:p>
      <w:pPr>
        <w:spacing w:after="0"/>
        <w:ind w:left="0"/>
        <w:jc w:val="both"/>
      </w:pPr>
      <w:r>
        <w:rPr>
          <w:rFonts w:ascii="Times New Roman"/>
          <w:b w:val="false"/>
          <w:i w:val="false"/>
          <w:color w:val="000000"/>
          <w:sz w:val="28"/>
        </w:rPr>
        <w:t>
      67. Қиын анықталатын қан топтары жағдайлары:</w:t>
      </w:r>
    </w:p>
    <w:bookmarkEnd w:id="881"/>
    <w:bookmarkStart w:name="z895" w:id="882"/>
    <w:p>
      <w:pPr>
        <w:spacing w:after="0"/>
        <w:ind w:left="0"/>
        <w:jc w:val="both"/>
      </w:pPr>
      <w:r>
        <w:rPr>
          <w:rFonts w:ascii="Times New Roman"/>
          <w:b w:val="false"/>
          <w:i w:val="false"/>
          <w:color w:val="000000"/>
          <w:sz w:val="28"/>
        </w:rPr>
        <w:t>
      1) бәсен агглютинация. А (ІІ) және АВ (ІV) топтары эритроциттерінің құрамындағы А антигені екі нұсқада (А</w:t>
      </w:r>
      <w:r>
        <w:rPr>
          <w:rFonts w:ascii="Times New Roman"/>
          <w:b w:val="false"/>
          <w:i w:val="false"/>
          <w:color w:val="000000"/>
          <w:vertAlign w:val="subscript"/>
        </w:rPr>
        <w:t>1</w:t>
      </w:r>
      <w:r>
        <w:rPr>
          <w:rFonts w:ascii="Times New Roman"/>
          <w:b w:val="false"/>
          <w:i w:val="false"/>
          <w:color w:val="000000"/>
          <w:sz w:val="28"/>
        </w:rPr>
        <w:t xml:space="preserve"> және А</w:t>
      </w:r>
      <w:r>
        <w:rPr>
          <w:rFonts w:ascii="Times New Roman"/>
          <w:b w:val="false"/>
          <w:i w:val="false"/>
          <w:color w:val="000000"/>
          <w:vertAlign w:val="subscript"/>
        </w:rPr>
        <w:t>2</w:t>
      </w:r>
      <w:r>
        <w:rPr>
          <w:rFonts w:ascii="Times New Roman"/>
          <w:b w:val="false"/>
          <w:i w:val="false"/>
          <w:color w:val="000000"/>
          <w:sz w:val="28"/>
        </w:rPr>
        <w:t xml:space="preserve"> топ бөліктері) берілуі мүмкін. А</w:t>
      </w:r>
      <w:r>
        <w:rPr>
          <w:rFonts w:ascii="Times New Roman"/>
          <w:b w:val="false"/>
          <w:i w:val="false"/>
          <w:color w:val="000000"/>
          <w:vertAlign w:val="subscript"/>
        </w:rPr>
        <w:t>1</w:t>
      </w:r>
      <w:r>
        <w:rPr>
          <w:rFonts w:ascii="Times New Roman"/>
          <w:b w:val="false"/>
          <w:i w:val="false"/>
          <w:color w:val="000000"/>
          <w:sz w:val="28"/>
        </w:rPr>
        <w:t xml:space="preserve"> эритроциттері А</w:t>
      </w:r>
      <w:r>
        <w:rPr>
          <w:rFonts w:ascii="Times New Roman"/>
          <w:b w:val="false"/>
          <w:i w:val="false"/>
          <w:color w:val="000000"/>
          <w:vertAlign w:val="subscript"/>
        </w:rPr>
        <w:t>2</w:t>
      </w:r>
      <w:r>
        <w:rPr>
          <w:rFonts w:ascii="Times New Roman"/>
          <w:b w:val="false"/>
          <w:i w:val="false"/>
          <w:color w:val="000000"/>
          <w:sz w:val="28"/>
        </w:rPr>
        <w:t xml:space="preserve"> эритроциттерінен анти-А антиденелерге қатысты төмен агглюцинациялық қасиетімен ерекшеленеді. Қан тобы бөліктерінің клиникалық трансфузиологияда маңызы жоқ, сондықтан эритроциттерді құю кезінде оларды есепке алмайды. А</w:t>
      </w:r>
      <w:r>
        <w:rPr>
          <w:rFonts w:ascii="Times New Roman"/>
          <w:b w:val="false"/>
          <w:i w:val="false"/>
          <w:color w:val="000000"/>
          <w:vertAlign w:val="subscript"/>
        </w:rPr>
        <w:t>2</w:t>
      </w:r>
      <w:r>
        <w:rPr>
          <w:rFonts w:ascii="Times New Roman"/>
          <w:b w:val="false"/>
          <w:i w:val="false"/>
          <w:color w:val="000000"/>
          <w:sz w:val="28"/>
        </w:rPr>
        <w:t xml:space="preserve"> антигені бар адамдарға А</w:t>
      </w:r>
      <w:r>
        <w:rPr>
          <w:rFonts w:ascii="Times New Roman"/>
          <w:b w:val="false"/>
          <w:i w:val="false"/>
          <w:color w:val="000000"/>
          <w:vertAlign w:val="subscript"/>
        </w:rPr>
        <w:t>1</w:t>
      </w:r>
      <w:r>
        <w:rPr>
          <w:rFonts w:ascii="Times New Roman"/>
          <w:b w:val="false"/>
          <w:i w:val="false"/>
          <w:color w:val="000000"/>
          <w:sz w:val="28"/>
        </w:rPr>
        <w:t xml:space="preserve"> эритроциттерін құюға болады. Альфа 1 және альфа 2 экстрагглютининдері бар реципиенттер ерекшеленеді. Бұл антиденелер құюдан кейінгі асқынуларды болдырмайды, алайда өздерін сынамада жеке үлесімділікке білдіреді;</w:t>
      </w:r>
    </w:p>
    <w:bookmarkEnd w:id="882"/>
    <w:bookmarkStart w:name="z896" w:id="883"/>
    <w:p>
      <w:pPr>
        <w:spacing w:after="0"/>
        <w:ind w:left="0"/>
        <w:jc w:val="both"/>
      </w:pPr>
      <w:r>
        <w:rPr>
          <w:rFonts w:ascii="Times New Roman"/>
          <w:b w:val="false"/>
          <w:i w:val="false"/>
          <w:color w:val="000000"/>
          <w:sz w:val="28"/>
        </w:rPr>
        <w:t>
      2) эритроциттердің ерекше емес агглютинциясы. Бұл туралы эритроциттердің АВ (ІV) қоса алғанда, барлық топтардың сарысуларымен агглютинациялану қабілетінің негізінде пайымдайды. Ерекше емес агглютинация, эритроциттердегі аутоантиденелердің адсорбациясы бірге жүретін аутоиммунды аурулар кезінде, эритроциттері анасының аллоантиделерімен аса жүктелген нәрестелердің гемолиздік ауруларында байқалады. Ерекше емес агглютинацияны ерекше агглютинациядан айыру қиын. Сондықтан анти-А, анти-В, анти-АВ, анти-Д реагенттері бар эритроциттер агглютинациясы болғанда АВ (ІV) стандартты сарысуымен және 0,9%-дық хлорлы натрийдің изотониялық ерітіндісімен сынама жүргізу қажет. Бұлай істемеген жағдайда реципиент АВ (ІV) резус-оң тобына қате жатқызылуы мүмкін, ал бұл донордың дұрыс таңдалмауына әкеледі. Егер эритроциттердің ерекше емес агглютинациясынан реципиенттің қан тобын анықтау мүмкін болмаса, қанның топтық тиесілігі туралы қорытынды берілмейді, қанның үлгісін мамандандырылған зертханаға жібереді, ал онда антиген құрылымы бойынша іріктеу жасалады;</w:t>
      </w:r>
    </w:p>
    <w:bookmarkEnd w:id="883"/>
    <w:bookmarkStart w:name="z897" w:id="884"/>
    <w:p>
      <w:pPr>
        <w:spacing w:after="0"/>
        <w:ind w:left="0"/>
        <w:jc w:val="both"/>
      </w:pPr>
      <w:r>
        <w:rPr>
          <w:rFonts w:ascii="Times New Roman"/>
          <w:b w:val="false"/>
          <w:i w:val="false"/>
          <w:color w:val="000000"/>
          <w:sz w:val="28"/>
        </w:rPr>
        <w:t>
      3) қан химераларының, яғни қан арнасында эритроциттердің қан тобы және өзге антигендер бойынша бір-бірінен өзгеше екі популяциясының бір уақытта бар болуы. Трансфузиялық химералар О(І) тобының эритроциттік массасын немесе жүзгінін өзге топтың реципиенттеріне бірнеше рет құю нәтижесінде пайда болады. Нағыз химералар гетерозиготты егіздерде, сондай-ақ аллогенді сүйек кемігін ауыстырып қондырудан кейін кездеседі.</w:t>
      </w:r>
    </w:p>
    <w:bookmarkEnd w:id="884"/>
    <w:bookmarkStart w:name="z898" w:id="885"/>
    <w:p>
      <w:pPr>
        <w:spacing w:after="0"/>
        <w:ind w:left="0"/>
        <w:jc w:val="left"/>
      </w:pPr>
      <w:r>
        <w:rPr>
          <w:rFonts w:ascii="Times New Roman"/>
          <w:b/>
          <w:i w:val="false"/>
          <w:color w:val="000000"/>
        </w:rPr>
        <w:t xml:space="preserve"> 12. Нәрестелерге құю үшін эритроциттерді АВ0 жүйесі бойынша іріктеп алу</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2380"/>
        <w:gridCol w:w="2380"/>
        <w:gridCol w:w="2580"/>
        <w:gridCol w:w="2580"/>
      </w:tblGrid>
      <w:tr>
        <w:trPr>
          <w:trHeight w:val="30"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консервіленген донор қаны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Эритроциттік масса немесе жүзінді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мұздатылған немесе нативтік плазма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оның компоненттері мен</w:t>
            </w:r>
            <w:r>
              <w:br/>
            </w:r>
            <w:r>
              <w:rPr>
                <w:rFonts w:ascii="Times New Roman"/>
                <w:b w:val="false"/>
                <w:i w:val="false"/>
                <w:color w:val="000000"/>
                <w:sz w:val="20"/>
              </w:rPr>
              <w:t>препараттарын сақтау, құю</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00" w:id="886"/>
    <w:p>
      <w:pPr>
        <w:spacing w:after="0"/>
        <w:ind w:left="0"/>
        <w:jc w:val="left"/>
      </w:pPr>
      <w:r>
        <w:rPr>
          <w:rFonts w:ascii="Times New Roman"/>
          <w:b/>
          <w:i w:val="false"/>
          <w:color w:val="000000"/>
        </w:rPr>
        <w:t xml:space="preserve"> ДОНОРЛЫҚ ҚАН КОМПОНЕНТТЕРІН ЖӘНЕ (НЕМЕСЕ) ПРЕПАРАТТАРЫН ҚҰЮҒА АҚПАРАТТАНДЫРЫЛҒАН ЕРІКТІ КЕЛІСУ/БАС ТАРТУ</w:t>
      </w:r>
    </w:p>
    <w:bookmarkEnd w:id="886"/>
    <w:p>
      <w:pPr>
        <w:spacing w:after="0"/>
        <w:ind w:left="0"/>
        <w:jc w:val="both"/>
      </w:pPr>
      <w:r>
        <w:rPr>
          <w:rFonts w:ascii="Times New Roman"/>
          <w:b w:val="false"/>
          <w:i w:val="false"/>
          <w:color w:val="000000"/>
          <w:sz w:val="28"/>
        </w:rPr>
        <w:t xml:space="preserve">
      Донорлық қан компоненттерін және (немесе) препараттарын құюға осы ақпараттандырылған келісу/бас тарту "Халық денсаулығы және денсаулық сақтау жүйесі туралы" Қазақстан Республикасы кодексінің 91-бабының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1. Маған, __________________________________________________</w:t>
      </w:r>
    </w:p>
    <w:p>
      <w:pPr>
        <w:spacing w:after="0"/>
        <w:ind w:left="0"/>
        <w:jc w:val="both"/>
      </w:pPr>
      <w:r>
        <w:rPr>
          <w:rFonts w:ascii="Times New Roman"/>
          <w:b w:val="false"/>
          <w:i w:val="false"/>
          <w:color w:val="000000"/>
          <w:sz w:val="28"/>
        </w:rPr>
        <w:t>
                           (пациенттің Т.А.Ә. өз қолымен жазылады)</w:t>
      </w:r>
    </w:p>
    <w:p>
      <w:pPr>
        <w:spacing w:after="0"/>
        <w:ind w:left="0"/>
        <w:jc w:val="both"/>
      </w:pPr>
      <w:r>
        <w:rPr>
          <w:rFonts w:ascii="Times New Roman"/>
          <w:b w:val="false"/>
          <w:i w:val="false"/>
          <w:color w:val="000000"/>
          <w:sz w:val="28"/>
        </w:rPr>
        <w:t>
      денсаулығымның жағдайы және донорлық қан компоненттерін және (немесе) препараттарын құюға айғақтар түсіндірілді.</w:t>
      </w:r>
    </w:p>
    <w:p>
      <w:pPr>
        <w:spacing w:after="0"/>
        <w:ind w:left="0"/>
        <w:jc w:val="both"/>
      </w:pPr>
      <w:r>
        <w:rPr>
          <w:rFonts w:ascii="Times New Roman"/>
          <w:b w:val="false"/>
          <w:i w:val="false"/>
          <w:color w:val="000000"/>
          <w:sz w:val="28"/>
        </w:rPr>
        <w:t>
            2. Мен донорлық қан компоненттерін және (немесе) препараттарын құюға келісім беремін/бас тартамын (қажетті сөздің астын сызыңыз).</w:t>
      </w:r>
    </w:p>
    <w:p>
      <w:pPr>
        <w:spacing w:after="0"/>
        <w:ind w:left="0"/>
        <w:jc w:val="both"/>
      </w:pPr>
      <w:r>
        <w:rPr>
          <w:rFonts w:ascii="Times New Roman"/>
          <w:b w:val="false"/>
          <w:i w:val="false"/>
          <w:color w:val="000000"/>
          <w:sz w:val="28"/>
        </w:rPr>
        <w:t xml:space="preserve">
            3. Осы келісу/бас тарту (қажетті сөздің астын сызыңыз) мыналарға (таңдаңыз) қолданылады: </w:t>
      </w:r>
    </w:p>
    <w:p>
      <w:pPr>
        <w:spacing w:after="0"/>
        <w:ind w:left="0"/>
        <w:jc w:val="both"/>
      </w:pPr>
      <w:r>
        <w:rPr>
          <w:rFonts w:ascii="Times New Roman"/>
          <w:b w:val="false"/>
          <w:i w:val="false"/>
          <w:color w:val="000000"/>
          <w:sz w:val="28"/>
        </w:rPr>
        <w:t>
            1) емдеуге жатқызу мерзімі ішінде қан компоненттерін және (немесе) препараттарын құюдың барлық жағдайлары;</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(жоспарланып отырған құюдың күні көрсетіледі)</w:t>
      </w:r>
    </w:p>
    <w:p>
      <w:pPr>
        <w:spacing w:after="0"/>
        <w:ind w:left="0"/>
        <w:jc w:val="both"/>
      </w:pPr>
      <w:r>
        <w:rPr>
          <w:rFonts w:ascii="Times New Roman"/>
          <w:b w:val="false"/>
          <w:i w:val="false"/>
          <w:color w:val="000000"/>
          <w:sz w:val="28"/>
        </w:rPr>
        <w:t>
      күні бойы қан компоненттерін және (немесе) препараттарын құю.</w:t>
      </w:r>
    </w:p>
    <w:p>
      <w:pPr>
        <w:spacing w:after="0"/>
        <w:ind w:left="0"/>
        <w:jc w:val="both"/>
      </w:pPr>
      <w:r>
        <w:rPr>
          <w:rFonts w:ascii="Times New Roman"/>
          <w:b w:val="false"/>
          <w:i w:val="false"/>
          <w:color w:val="000000"/>
          <w:sz w:val="28"/>
        </w:rPr>
        <w:t>
            4. Маған қан компоненттерін және (немесе) препараттарын құю салдары вирустық және бактериялық инфекцияны жұқтыру), сондай-ақ бас тартудың барлық болжалды (реакциялар, асқынулар, оның ішінде өмір үшін қауіпті) салдары түсіндірілді.</w:t>
      </w:r>
    </w:p>
    <w:p>
      <w:pPr>
        <w:spacing w:after="0"/>
        <w:ind w:left="0"/>
        <w:jc w:val="both"/>
      </w:pPr>
      <w:r>
        <w:rPr>
          <w:rFonts w:ascii="Times New Roman"/>
          <w:b w:val="false"/>
          <w:i w:val="false"/>
          <w:color w:val="000000"/>
          <w:sz w:val="28"/>
        </w:rPr>
        <w:t>
            5. Мен кез келген сұрақтарды қою мүмкіндігіне ие болдым және барлық сұрақтарға толық жауап алдым.</w:t>
      </w:r>
    </w:p>
    <w:p>
      <w:pPr>
        <w:spacing w:after="0"/>
        <w:ind w:left="0"/>
        <w:jc w:val="both"/>
      </w:pPr>
      <w:r>
        <w:rPr>
          <w:rFonts w:ascii="Times New Roman"/>
          <w:b w:val="false"/>
          <w:i w:val="false"/>
          <w:color w:val="000000"/>
          <w:sz w:val="28"/>
        </w:rPr>
        <w:t>
            6. Мен жоғарыда жазылғандарды оқығанымды және түсінгенімді өз</w:t>
      </w:r>
    </w:p>
    <w:p>
      <w:pPr>
        <w:spacing w:after="0"/>
        <w:ind w:left="0"/>
        <w:jc w:val="both"/>
      </w:pPr>
      <w:r>
        <w:rPr>
          <w:rFonts w:ascii="Times New Roman"/>
          <w:b w:val="false"/>
          <w:i w:val="false"/>
          <w:color w:val="000000"/>
          <w:sz w:val="28"/>
        </w:rPr>
        <w:t>
      қолыммен растаймын _______________________________________________</w:t>
      </w:r>
    </w:p>
    <w:p>
      <w:pPr>
        <w:spacing w:after="0"/>
        <w:ind w:left="0"/>
        <w:jc w:val="both"/>
      </w:pPr>
      <w:r>
        <w:rPr>
          <w:rFonts w:ascii="Times New Roman"/>
          <w:b w:val="false"/>
          <w:i w:val="false"/>
          <w:color w:val="000000"/>
          <w:sz w:val="28"/>
        </w:rPr>
        <w:t>
                        (пациент "таныстым" деген сөзді өз қолымен жазады)</w:t>
      </w:r>
    </w:p>
    <w:p>
      <w:pPr>
        <w:spacing w:after="0"/>
        <w:ind w:left="0"/>
        <w:jc w:val="both"/>
      </w:pPr>
      <w:r>
        <w:rPr>
          <w:rFonts w:ascii="Times New Roman"/>
          <w:b w:val="false"/>
          <w:i w:val="false"/>
          <w:color w:val="000000"/>
          <w:sz w:val="28"/>
        </w:rPr>
        <w:t xml:space="preserve">
            7. Құюдан бас тартқан жағдайда _____________________________ </w:t>
      </w:r>
    </w:p>
    <w:p>
      <w:pPr>
        <w:spacing w:after="0"/>
        <w:ind w:left="0"/>
        <w:jc w:val="both"/>
      </w:pPr>
      <w:r>
        <w:rPr>
          <w:rFonts w:ascii="Times New Roman"/>
          <w:b w:val="false"/>
          <w:i w:val="false"/>
          <w:color w:val="000000"/>
          <w:sz w:val="28"/>
        </w:rPr>
        <w:t>
                    (қан компоненті және (немесе) препараты көрсетіледі)</w:t>
      </w:r>
    </w:p>
    <w:p>
      <w:pPr>
        <w:spacing w:after="0"/>
        <w:ind w:left="0"/>
        <w:jc w:val="both"/>
      </w:pPr>
      <w:r>
        <w:rPr>
          <w:rFonts w:ascii="Times New Roman"/>
          <w:b w:val="false"/>
          <w:i w:val="false"/>
          <w:color w:val="000000"/>
          <w:sz w:val="28"/>
        </w:rPr>
        <w:t>
      құюдан бас тартқандықтан өміріме тікелей қауіп төнген жағдайда бас тарту туралы шешімім:</w:t>
      </w:r>
    </w:p>
    <w:p>
      <w:pPr>
        <w:spacing w:after="0"/>
        <w:ind w:left="0"/>
        <w:jc w:val="both"/>
      </w:pPr>
      <w:r>
        <w:rPr>
          <w:rFonts w:ascii="Times New Roman"/>
          <w:b w:val="false"/>
          <w:i w:val="false"/>
          <w:color w:val="000000"/>
          <w:sz w:val="28"/>
        </w:rPr>
        <w:t>
      - өзгертілуі мүмкін,</w:t>
      </w:r>
    </w:p>
    <w:p>
      <w:pPr>
        <w:spacing w:after="0"/>
        <w:ind w:left="0"/>
        <w:jc w:val="both"/>
      </w:pPr>
      <w:r>
        <w:rPr>
          <w:rFonts w:ascii="Times New Roman"/>
          <w:b w:val="false"/>
          <w:i w:val="false"/>
          <w:color w:val="000000"/>
          <w:sz w:val="28"/>
        </w:rPr>
        <w:t xml:space="preserve">
      - өзгертілмейді (қажетті сөздің астын сызыңыз). </w:t>
      </w:r>
    </w:p>
    <w:p>
      <w:pPr>
        <w:spacing w:after="0"/>
        <w:ind w:left="0"/>
        <w:jc w:val="both"/>
      </w:pPr>
      <w:r>
        <w:rPr>
          <w:rFonts w:ascii="Times New Roman"/>
          <w:b w:val="false"/>
          <w:i w:val="false"/>
          <w:color w:val="000000"/>
          <w:sz w:val="28"/>
        </w:rPr>
        <w:t>
      8. Егер мен шешім қабылдай алмайтындай күйде болсам (ес-түссіз</w:t>
      </w:r>
    </w:p>
    <w:p>
      <w:pPr>
        <w:spacing w:after="0"/>
        <w:ind w:left="0"/>
        <w:jc w:val="both"/>
      </w:pPr>
      <w:r>
        <w:rPr>
          <w:rFonts w:ascii="Times New Roman"/>
          <w:b w:val="false"/>
          <w:i w:val="false"/>
          <w:color w:val="000000"/>
          <w:sz w:val="28"/>
        </w:rPr>
        <w:t>
      жатқанда), өміріме тікелей қауіп төнген жағдайда қан құюды жүргізу</w:t>
      </w:r>
    </w:p>
    <w:p>
      <w:pPr>
        <w:spacing w:after="0"/>
        <w:ind w:left="0"/>
        <w:jc w:val="both"/>
      </w:pPr>
      <w:r>
        <w:rPr>
          <w:rFonts w:ascii="Times New Roman"/>
          <w:b w:val="false"/>
          <w:i w:val="false"/>
          <w:color w:val="000000"/>
          <w:sz w:val="28"/>
        </w:rPr>
        <w:t>
      туралы шешімді дәрігерлер комиссиясы немесе заңды өкілдер қабылдай</w:t>
      </w:r>
    </w:p>
    <w:p>
      <w:pPr>
        <w:spacing w:after="0"/>
        <w:ind w:left="0"/>
        <w:jc w:val="both"/>
      </w:pPr>
      <w:r>
        <w:rPr>
          <w:rFonts w:ascii="Times New Roman"/>
          <w:b w:val="false"/>
          <w:i w:val="false"/>
          <w:color w:val="000000"/>
          <w:sz w:val="28"/>
        </w:rPr>
        <w:t>
      алады ____________________________________________________________</w:t>
      </w:r>
    </w:p>
    <w:p>
      <w:pPr>
        <w:spacing w:after="0"/>
        <w:ind w:left="0"/>
        <w:jc w:val="both"/>
      </w:pPr>
      <w:r>
        <w:rPr>
          <w:rFonts w:ascii="Times New Roman"/>
          <w:b w:val="false"/>
          <w:i w:val="false"/>
          <w:color w:val="000000"/>
          <w:sz w:val="28"/>
        </w:rPr>
        <w:t>
            (шешімді кім қабылдайтынын көрсетіңіз – комиссия немесе тегі</w:t>
      </w:r>
    </w:p>
    <w:p>
      <w:pPr>
        <w:spacing w:after="0"/>
        <w:ind w:left="0"/>
        <w:jc w:val="both"/>
      </w:pPr>
      <w:r>
        <w:rPr>
          <w:rFonts w:ascii="Times New Roman"/>
          <w:b w:val="false"/>
          <w:i w:val="false"/>
          <w:color w:val="000000"/>
          <w:sz w:val="28"/>
        </w:rPr>
        <w:t>
                  мен байланыс ақпараты көрсетілген заңды өкіл)</w:t>
      </w:r>
    </w:p>
    <w:p>
      <w:pPr>
        <w:spacing w:after="0"/>
        <w:ind w:left="0"/>
        <w:jc w:val="both"/>
      </w:pPr>
      <w:r>
        <w:rPr>
          <w:rFonts w:ascii="Times New Roman"/>
          <w:b w:val="false"/>
          <w:i w:val="false"/>
          <w:color w:val="000000"/>
          <w:sz w:val="28"/>
        </w:rPr>
        <w:t>
            8-тармақ 7-тармақта оң жауап берілген жағдайда толтырылады.</w:t>
      </w:r>
    </w:p>
    <w:p>
      <w:pPr>
        <w:spacing w:after="0"/>
        <w:ind w:left="0"/>
        <w:jc w:val="both"/>
      </w:pPr>
      <w:r>
        <w:rPr>
          <w:rFonts w:ascii="Times New Roman"/>
          <w:b w:val="false"/>
          <w:i w:val="false"/>
          <w:color w:val="000000"/>
          <w:sz w:val="28"/>
        </w:rPr>
        <w:t>
      Пациенттің қолы: ________________________________________________</w:t>
      </w:r>
    </w:p>
    <w:p>
      <w:pPr>
        <w:spacing w:after="0"/>
        <w:ind w:left="0"/>
        <w:jc w:val="both"/>
      </w:pPr>
      <w:r>
        <w:rPr>
          <w:rFonts w:ascii="Times New Roman"/>
          <w:b w:val="false"/>
          <w:i w:val="false"/>
          <w:color w:val="000000"/>
          <w:sz w:val="28"/>
        </w:rPr>
        <w:t>
      Пациентті ақпараттандырған дәрігердің қолы және Т.А.Ә. 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Пациент қан компоненттерін және (немесе) препараттарын құю жөніндегі келісім беру/бас тарту шешімін қабылдай алмайтындай күйде болғанда, келісімге/бас тартуға оның заңды өкіл қол қоя алады.</w:t>
      </w:r>
    </w:p>
    <w:p>
      <w:pPr>
        <w:spacing w:after="0"/>
        <w:ind w:left="0"/>
        <w:jc w:val="both"/>
      </w:pPr>
      <w:r>
        <w:rPr>
          <w:rFonts w:ascii="Times New Roman"/>
          <w:b w:val="false"/>
          <w:i w:val="false"/>
          <w:color w:val="000000"/>
          <w:sz w:val="28"/>
        </w:rPr>
        <w:t>
      Заңды өкілдің қолы және Т.А.Ә. 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өкілді ақпараттандырған дәрігердің қолы және Т.А.Ә.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10. Заңды өкіл болмаған жағдайда қан компоненттерін және (немесе) препараттарын құю туралы шешімді құрамында кемінде 3 адам бар дәрігерлер комиссиясы қабылдайды. Комиссия шешімінің қолданылу мерзімі 1 тәуліктен аспайды немесе пациенттің заңды өкілі келгенге дейін немесе пациенттің қан компоненттерін және (немесе) препараттарын құю туралы шешімді өздігімен қабылдай алғанға дейін.</w:t>
      </w:r>
    </w:p>
    <w:p>
      <w:pPr>
        <w:spacing w:after="0"/>
        <w:ind w:left="0"/>
        <w:jc w:val="both"/>
      </w:pPr>
      <w:r>
        <w:rPr>
          <w:rFonts w:ascii="Times New Roman"/>
          <w:b w:val="false"/>
          <w:i w:val="false"/>
          <w:color w:val="000000"/>
          <w:sz w:val="28"/>
        </w:rPr>
        <w:t>
      Т.А.Ә., комиссия дәрігерінің қолы ________________________________</w:t>
      </w:r>
    </w:p>
    <w:p>
      <w:pPr>
        <w:spacing w:after="0"/>
        <w:ind w:left="0"/>
        <w:jc w:val="both"/>
      </w:pPr>
      <w:r>
        <w:rPr>
          <w:rFonts w:ascii="Times New Roman"/>
          <w:b w:val="false"/>
          <w:i w:val="false"/>
          <w:color w:val="000000"/>
          <w:sz w:val="28"/>
        </w:rPr>
        <w:t>
      Т.А.Ә., комиссия дәрігерінің қолы ________________________________</w:t>
      </w:r>
    </w:p>
    <w:p>
      <w:pPr>
        <w:spacing w:after="0"/>
        <w:ind w:left="0"/>
        <w:jc w:val="both"/>
      </w:pPr>
      <w:r>
        <w:rPr>
          <w:rFonts w:ascii="Times New Roman"/>
          <w:b w:val="false"/>
          <w:i w:val="false"/>
          <w:color w:val="000000"/>
          <w:sz w:val="28"/>
        </w:rPr>
        <w:t>
      Т.А.Ә., комиссия дәрігерінің қолы ________________________________</w:t>
      </w:r>
    </w:p>
    <w:p>
      <w:pPr>
        <w:spacing w:after="0"/>
        <w:ind w:left="0"/>
        <w:jc w:val="both"/>
      </w:pPr>
      <w:r>
        <w:rPr>
          <w:rFonts w:ascii="Times New Roman"/>
          <w:b w:val="false"/>
          <w:i w:val="false"/>
          <w:color w:val="000000"/>
          <w:sz w:val="28"/>
        </w:rPr>
        <w:t>
      Ескертпе: пациент (немесе оның заңды өкілі) донорлық қан компоненттерін және (немесе) препараттарын құюдан бас тартқан жағдайда ақпараттандырылған ерікті бас тарту парағына емдеуші дәрігер және бөлім меңгерушісі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оның компоненттері мен</w:t>
            </w:r>
            <w:r>
              <w:br/>
            </w:r>
            <w:r>
              <w:rPr>
                <w:rFonts w:ascii="Times New Roman"/>
                <w:b w:val="false"/>
                <w:i w:val="false"/>
                <w:color w:val="000000"/>
                <w:sz w:val="20"/>
              </w:rPr>
              <w:t>препараттарын сақтау, құю</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02" w:id="887"/>
    <w:p>
      <w:pPr>
        <w:spacing w:after="0"/>
        <w:ind w:left="0"/>
        <w:jc w:val="left"/>
      </w:pPr>
      <w:r>
        <w:rPr>
          <w:rFonts w:ascii="Times New Roman"/>
          <w:b/>
          <w:i w:val="false"/>
          <w:color w:val="000000"/>
        </w:rPr>
        <w:t xml:space="preserve"> "Трансфузия алдындағы эпикриз" медициналық картасы</w:t>
      </w:r>
    </w:p>
    <w:bookmarkEnd w:id="887"/>
    <w:p>
      <w:pPr>
        <w:spacing w:after="0"/>
        <w:ind w:left="0"/>
        <w:jc w:val="both"/>
      </w:pPr>
      <w:r>
        <w:rPr>
          <w:rFonts w:ascii="Times New Roman"/>
          <w:b w:val="false"/>
          <w:i w:val="false"/>
          <w:color w:val="000000"/>
          <w:sz w:val="28"/>
        </w:rPr>
        <w:t>
      Пациент ________________________________          МК № ___________,</w:t>
      </w:r>
    </w:p>
    <w:p>
      <w:pPr>
        <w:spacing w:after="0"/>
        <w:ind w:left="0"/>
        <w:jc w:val="both"/>
      </w:pPr>
      <w:r>
        <w:rPr>
          <w:rFonts w:ascii="Times New Roman"/>
          <w:b w:val="false"/>
          <w:i w:val="false"/>
          <w:color w:val="000000"/>
          <w:sz w:val="28"/>
        </w:rPr>
        <w:t>
      ___________________ бөлімшесі</w:t>
      </w:r>
    </w:p>
    <w:p>
      <w:pPr>
        <w:spacing w:after="0"/>
        <w:ind w:left="0"/>
        <w:jc w:val="both"/>
      </w:pPr>
      <w:r>
        <w:rPr>
          <w:rFonts w:ascii="Times New Roman"/>
          <w:b w:val="false"/>
          <w:i w:val="false"/>
          <w:color w:val="000000"/>
          <w:sz w:val="28"/>
        </w:rPr>
        <w:t>
      салмағы ________ кг</w:t>
      </w:r>
    </w:p>
    <w:tbl>
      <w:tblPr>
        <w:tblW w:w="0" w:type="auto"/>
        <w:tblCellSpacing w:w="0" w:type="auto"/>
        <w:tblBorders>
          <w:top w:val="none"/>
          <w:left w:val="none"/>
          <w:bottom w:val="none"/>
          <w:right w:val="none"/>
          <w:insideH w:val="none"/>
          <w:insideV w:val="none"/>
        </w:tblBorders>
      </w:tblPr>
      <w:tblGrid>
        <w:gridCol w:w="12394"/>
        <w:gridCol w:w="94"/>
        <w:gridCol w:w="12394"/>
        <w:gridCol w:w="317"/>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мен препараттарын құюға келісімі бар</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Сырқатнамадағы трансфузиялық анамнез:</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трансфузия жүргізілген жоқ</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анамнез ерекшеліксіз</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асқынулар орын алған, қандай екенін көрсетіңіз 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үшін акушерлік анамнез:</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ерекшеліксіз</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туылғандық, аборт пен ерте мерзімдегі бала түсігін қоса алғанда, көп ретік (5 рет және одан артық) жүктілік</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Иммуногематологиялық ерекшеліктер:</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антигендердің варианттық формалары немесе экстраагглютининдер анықталды</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иммундық антиэритроциттік антиденелер (белгілі болса, ерекшелігін көрсетіңіз) анықталды ___________________________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антиэритроциттік антиденелер зерттелген жоқ</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эритроциттер бар қан компоненттері (ҚЭҚК), ҚЖТ, ҚСО үшін АЙҒАҚТАР</w:t>
            </w:r>
          </w:p>
          <w:p>
            <w:pPr>
              <w:spacing w:after="20"/>
              <w:ind w:left="20"/>
              <w:jc w:val="both"/>
            </w:pPr>
            <w:r>
              <w:rPr>
                <w:rFonts w:ascii="Times New Roman"/>
                <w:b w:val="false"/>
                <w:i w:val="false"/>
                <w:color w:val="000000"/>
                <w:sz w:val="20"/>
              </w:rPr>
              <w:t>
</w:t>
            </w:r>
            <w:r>
              <w:rPr>
                <w:rFonts w:ascii="Times New Roman"/>
                <w:b/>
                <w:i w:val="false"/>
                <w:color w:val="000000"/>
                <w:sz w:val="20"/>
              </w:rPr>
              <w:t>20___жылғы "_____" _______________ уақыты__________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эритроциттердің бір дозасы ересектердегі гемоглобинді шамамен 10 г/л көтереді</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анемия, гемоглобин ______ г/л</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компенсанцияланған анемия, гемоглобин ____ г/л, клиникалық мәліметтер: айқын бәсендікке шағымы, ДҚЖ ______, Ps_______, АҚҚ________</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кезінде О</w:t>
            </w:r>
            <w:r>
              <w:rPr>
                <w:rFonts w:ascii="Times New Roman"/>
                <w:b w:val="false"/>
                <w:i w:val="false"/>
                <w:color w:val="000000"/>
                <w:vertAlign w:val="subscript"/>
              </w:rPr>
              <w:t xml:space="preserve">2 </w:t>
            </w:r>
            <w:r>
              <w:rPr>
                <w:rFonts w:ascii="Times New Roman"/>
                <w:b w:val="false"/>
                <w:i w:val="false"/>
                <w:color w:val="000000"/>
                <w:sz w:val="20"/>
              </w:rPr>
              <w:t>жеткізілуінің төмендеуі, Hb ____г/л, РаО</w:t>
            </w:r>
            <w:r>
              <w:rPr>
                <w:rFonts w:ascii="Times New Roman"/>
                <w:b w:val="false"/>
                <w:i w:val="false"/>
                <w:color w:val="000000"/>
                <w:vertAlign w:val="subscript"/>
              </w:rPr>
              <w:t>2</w:t>
            </w:r>
            <w:r>
              <w:rPr>
                <w:rFonts w:ascii="Times New Roman"/>
                <w:b w:val="false"/>
                <w:i w:val="false"/>
                <w:color w:val="000000"/>
                <w:sz w:val="20"/>
              </w:rPr>
              <w:t xml:space="preserve"> ____мм сын. бағ., РvО</w:t>
            </w:r>
            <w:r>
              <w:rPr>
                <w:rFonts w:ascii="Times New Roman"/>
                <w:b w:val="false"/>
                <w:i w:val="false"/>
                <w:color w:val="000000"/>
                <w:vertAlign w:val="subscript"/>
              </w:rPr>
              <w:t>2</w:t>
            </w:r>
            <w:r>
              <w:rPr>
                <w:rFonts w:ascii="Times New Roman"/>
                <w:b w:val="false"/>
                <w:i w:val="false"/>
                <w:color w:val="000000"/>
                <w:sz w:val="20"/>
              </w:rPr>
              <w:t>_____мм сын. бағ.</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дозасы 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ЖМП/криопреципитат үшін АЙҒАҚТАРЫ: соңғы коагулограмма деректері:</w:t>
            </w:r>
          </w:p>
          <w:p>
            <w:pPr>
              <w:spacing w:after="20"/>
              <w:ind w:left="20"/>
              <w:jc w:val="both"/>
            </w:pPr>
            <w:r>
              <w:rPr>
                <w:rFonts w:ascii="Times New Roman"/>
                <w:b w:val="false"/>
                <w:i w:val="false"/>
                <w:color w:val="000000"/>
                <w:sz w:val="20"/>
              </w:rPr>
              <w:t>
</w:t>
            </w:r>
            <w:r>
              <w:rPr>
                <w:rFonts w:ascii="Times New Roman"/>
                <w:b w:val="false"/>
                <w:i/>
                <w:color w:val="000000"/>
                <w:sz w:val="20"/>
              </w:rPr>
              <w:t>(коагулограмманың бір өзгертілген көрсеткіші немесе ВСК кемінде 30 минут жеткілікті)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ПТИ ________%, ХНҚ ________, ТУАС _________, Фибриноген _______г/л, АТIII_____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Плазманың гепаринге толеранттығы________, ВСК _______ мин,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20___жылғы "_____" _______________уақыты__________ талдау</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коагуляциялық гемостаз факторларының тапшылығы</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антикоагулянттардың тапшылығы</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дозасы </w:t>
            </w:r>
            <w:r>
              <w:rPr>
                <w:rFonts w:ascii="Times New Roman"/>
                <w:b w:val="false"/>
                <w:i/>
                <w:color w:val="000000"/>
                <w:sz w:val="20"/>
              </w:rPr>
              <w:t xml:space="preserve">(12-20мл/кг) </w:t>
            </w:r>
            <w:r>
              <w:rPr>
                <w:rFonts w:ascii="Times New Roman"/>
                <w:b/>
                <w:i w:val="false"/>
                <w:color w:val="000000"/>
                <w:sz w:val="20"/>
              </w:rPr>
              <w:t>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ТК АЙҒАҚТАРЫ: </w:t>
            </w:r>
            <w:r>
              <w:rPr>
                <w:rFonts w:ascii="Times New Roman"/>
                <w:b/>
                <w:i w:val="false"/>
                <w:color w:val="000000"/>
                <w:sz w:val="20"/>
              </w:rPr>
              <w:t>тромбоциттердің соңғы саны ________ *10</w:t>
            </w:r>
            <w:r>
              <w:rPr>
                <w:rFonts w:ascii="Times New Roman"/>
                <w:b w:val="false"/>
                <w:i w:val="false"/>
                <w:color w:val="000000"/>
                <w:vertAlign w:val="superscript"/>
              </w:rPr>
              <w:t>9</w:t>
            </w:r>
            <w:r>
              <w:rPr>
                <w:rFonts w:ascii="Times New Roman"/>
                <w:b/>
                <w:i w:val="false"/>
                <w:color w:val="000000"/>
                <w:sz w:val="20"/>
              </w:rPr>
              <w:t>/л 20___жылғы "_____" _______________уақыты__________ талдау</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20*10</w:t>
            </w:r>
            <w:r>
              <w:rPr>
                <w:rFonts w:ascii="Times New Roman"/>
                <w:b w:val="false"/>
                <w:i w:val="false"/>
                <w:color w:val="000000"/>
                <w:vertAlign w:val="superscript"/>
              </w:rPr>
              <w:t>9</w:t>
            </w:r>
            <w:r>
              <w:rPr>
                <w:rFonts w:ascii="Times New Roman"/>
                <w:b w:val="false"/>
                <w:i w:val="false"/>
                <w:color w:val="000000"/>
                <w:sz w:val="20"/>
              </w:rPr>
              <w:t>/л аз, геморрагиялық тромбоципениялық синдром</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10*10</w:t>
            </w:r>
            <w:r>
              <w:rPr>
                <w:rFonts w:ascii="Times New Roman"/>
                <w:b w:val="false"/>
                <w:i w:val="false"/>
                <w:color w:val="000000"/>
                <w:vertAlign w:val="superscript"/>
              </w:rPr>
              <w:t>9</w:t>
            </w:r>
            <w:r>
              <w:rPr>
                <w:rFonts w:ascii="Times New Roman"/>
                <w:b w:val="false"/>
                <w:i w:val="false"/>
                <w:color w:val="000000"/>
                <w:sz w:val="20"/>
              </w:rPr>
              <w:t>/л аз, геморрагиялық синдромсыз</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50*10</w:t>
            </w:r>
            <w:r>
              <w:rPr>
                <w:rFonts w:ascii="Times New Roman"/>
                <w:b w:val="false"/>
                <w:i w:val="false"/>
                <w:color w:val="000000"/>
                <w:vertAlign w:val="superscript"/>
              </w:rPr>
              <w:t>9</w:t>
            </w:r>
            <w:r>
              <w:rPr>
                <w:rFonts w:ascii="Times New Roman"/>
                <w:b w:val="false"/>
                <w:i w:val="false"/>
                <w:color w:val="000000"/>
                <w:sz w:val="20"/>
              </w:rPr>
              <w:t>/л аз, хирургиялық операция</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100*10</w:t>
            </w:r>
            <w:r>
              <w:rPr>
                <w:rFonts w:ascii="Times New Roman"/>
                <w:b w:val="false"/>
                <w:i w:val="false"/>
                <w:color w:val="000000"/>
                <w:vertAlign w:val="superscript"/>
              </w:rPr>
              <w:t>9</w:t>
            </w:r>
            <w:r>
              <w:rPr>
                <w:rFonts w:ascii="Times New Roman"/>
                <w:b w:val="false"/>
                <w:i w:val="false"/>
                <w:color w:val="000000"/>
                <w:sz w:val="20"/>
              </w:rPr>
              <w:t>/л аз, нейрохирургиялық операция</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Тромбоцитопатия, геморрагиялық синдром.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дозасы 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Альбумин үшін АЙҒАҚТАРЫ: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Гипопртеинемия/гипоальбуминемия_________г/л, </w:t>
            </w:r>
            <w:r>
              <w:rPr>
                <w:rFonts w:ascii="Times New Roman"/>
                <w:b/>
                <w:i w:val="false"/>
                <w:color w:val="000000"/>
                <w:sz w:val="20"/>
              </w:rPr>
              <w:t>20___жылғы</w:t>
            </w:r>
            <w:r>
              <w:rPr>
                <w:rFonts w:ascii="Times New Roman"/>
                <w:b w:val="false"/>
                <w:i w:val="false"/>
                <w:color w:val="000000"/>
                <w:sz w:val="20"/>
              </w:rPr>
              <w:t xml:space="preserve"> "_____" _______________</w:t>
            </w:r>
            <w:r>
              <w:rPr>
                <w:rFonts w:ascii="Times New Roman"/>
                <w:b/>
                <w:i w:val="false"/>
                <w:color w:val="000000"/>
                <w:sz w:val="20"/>
              </w:rPr>
              <w:t>уақыты</w:t>
            </w:r>
            <w:r>
              <w:rPr>
                <w:rFonts w:ascii="Times New Roman"/>
                <w:b w:val="false"/>
                <w:i w:val="false"/>
                <w:color w:val="000000"/>
                <w:sz w:val="20"/>
              </w:rPr>
              <w:t>__________ талдау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Трансфузияға айғақтарды негіздеген дәрігердің Т.А.Ә._____________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___________ күні 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ТРАНСФУЗИЯ АЙҒАҚТАРЫ тексерілді, растаймын</w:t>
            </w:r>
          </w:p>
          <w:p>
            <w:pPr>
              <w:spacing w:after="20"/>
              <w:ind w:left="20"/>
              <w:jc w:val="both"/>
            </w:pPr>
            <w:r>
              <w:rPr>
                <w:rFonts w:ascii="Times New Roman"/>
                <w:b w:val="false"/>
                <w:i w:val="false"/>
                <w:color w:val="000000"/>
                <w:sz w:val="20"/>
              </w:rPr>
              <w:t>
Бөлімше меңгерушісі____________________ Қолы 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