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8340" w14:textId="1df8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білім беру тапсырысына байланысты қызметтер көрсетудің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1 тамыздағы № 350 Бұйрығы. Қазақстан Республикасының Әділет министрлігінде 2012 жылы 29 тамызда № 7837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44-6)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білім беру тапсырысына байланысты қызметтер көрсетудің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және инвестициялық жобалар департаменті (Т.А. Нұрғожаева):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белгіленген тәртіппен мемлекеттік тіркеуді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Жауапты хатшы Ә.Қ. Ғалымоваға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бұйрығымен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білім беру тапсырысына байланысты қызметтер көрсетудің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Білім және ғылым министрінің 21.08.2017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14.09.2018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күнінен кейін күнтізбелік он күн өткен соң қолданысқа енгізіледі); 18.09.2019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Мектепке дейінгі тәрбие мен оқыту;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кейінгі, техникалық және кәсіптік, орта білімнен кейінгі білімнің оқу бағдарламалары бойынша мамандарды дайындау;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Білікті қызметкерлер мен мамандардың біліктілігін арттыру және қайта даярлау;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Білім беру жүйесін оқу-әдістемелік қамтамасыз ету бойынша қызметтерді қамтиды.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Бастауыш, негізгі орта және жалпы орта білім.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Студенттерді, магистранттарды және докторанттарды жатақханалардағы орындармен қамтамасыз етуге мемлекеттік тапсырыс.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білім беру мекемесінің білім алушылары мен тәрбиеленушілеріне материалдық көмек 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Балаларға қосымша білім беру.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8-тармақпен толықтырылды - ҚР Білім және ғылым министрінің 06.05.2021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