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6f84" w14:textId="7426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(12-шығарылым)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25 маусымдағы № 252-ө-м Бұйрығы. Қазақстан Республикасы Әділет министрлігінде 2012 жылы 30 шілдеде № 7817 тіркелді. Күші жойылды - Қазақстан Республикасы Еңбек және халықты әлеуметтік қорғау министрінің 2019 жылғы 21 қазандағы № 561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21.10.2019 </w:t>
      </w:r>
      <w:r>
        <w:rPr>
          <w:rFonts w:ascii="Times New Roman"/>
          <w:b w:val="false"/>
          <w:i w:val="false"/>
          <w:color w:val="ff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p>
    <w:bookmarkEnd w:id="0"/>
    <w:bookmarkStart w:name="z9"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(12-шығарылым) бекітілсін.</w:t>
      </w:r>
    </w:p>
    <w:bookmarkEnd w:id="1"/>
    <w:bookmarkStart w:name="z10"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 заңнамада белгіленген тәртіппен:</w:t>
      </w:r>
    </w:p>
    <w:bookmarkEnd w:id="2"/>
    <w:bookmarkStart w:name="z11" w:id="3"/>
    <w:p>
      <w:pPr>
        <w:spacing w:after="0"/>
        <w:ind w:left="0"/>
        <w:jc w:val="both"/>
      </w:pPr>
      <w:r>
        <w:rPr>
          <w:rFonts w:ascii="Times New Roman"/>
          <w:b w:val="false"/>
          <w:i w:val="false"/>
          <w:color w:val="000000"/>
          <w:sz w:val="28"/>
        </w:rPr>
        <w:t>
      1) Қазақстан Республикасының Әділет министрлігінде мемлекеттік тіркелуін;</w:t>
      </w:r>
    </w:p>
    <w:bookmarkEnd w:id="3"/>
    <w:bookmarkStart w:name="z12" w:id="4"/>
    <w:p>
      <w:pPr>
        <w:spacing w:after="0"/>
        <w:ind w:left="0"/>
        <w:jc w:val="both"/>
      </w:pPr>
      <w:r>
        <w:rPr>
          <w:rFonts w:ascii="Times New Roman"/>
          <w:b w:val="false"/>
          <w:i w:val="false"/>
          <w:color w:val="000000"/>
          <w:sz w:val="28"/>
        </w:rPr>
        <w:t>
      2) бұйрықтың ресми және мерзімді баспасөз құралдарында ресми жариялануын қамтамасыз етсін.</w:t>
      </w:r>
    </w:p>
    <w:bookmarkEnd w:id="4"/>
    <w:bookmarkStart w:name="z13" w:id="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Б.Б. Нұрымбетовке жүктелсін.</w:t>
      </w:r>
    </w:p>
    <w:bookmarkEnd w:id="5"/>
    <w:bookmarkStart w:name="z14" w:id="6"/>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25 маусымдағы</w:t>
            </w:r>
            <w:r>
              <w:br/>
            </w:r>
            <w:r>
              <w:rPr>
                <w:rFonts w:ascii="Times New Roman"/>
                <w:b w:val="false"/>
                <w:i w:val="false"/>
                <w:color w:val="000000"/>
                <w:sz w:val="20"/>
              </w:rPr>
              <w:t>№ 252-ө-м бұйрығымен бекітілді</w:t>
            </w:r>
          </w:p>
        </w:tc>
      </w:tr>
    </w:tbl>
    <w:bookmarkStart w:name="z2" w:id="7"/>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 (12-шығарылым)</w:t>
      </w:r>
      <w:r>
        <w:br/>
      </w:r>
      <w:r>
        <w:rPr>
          <w:rFonts w:ascii="Times New Roman"/>
          <w:b/>
          <w:i w:val="false"/>
          <w:color w:val="000000"/>
        </w:rPr>
        <w:t>1-бөлім. Жалпы ережелер</w:t>
      </w:r>
    </w:p>
    <w:bookmarkEnd w:id="7"/>
    <w:bookmarkStart w:name="z4" w:id="8"/>
    <w:p>
      <w:pPr>
        <w:spacing w:after="0"/>
        <w:ind w:left="0"/>
        <w:jc w:val="both"/>
      </w:pPr>
      <w:r>
        <w:rPr>
          <w:rFonts w:ascii="Times New Roman"/>
          <w:b w:val="false"/>
          <w:i w:val="false"/>
          <w:color w:val="000000"/>
          <w:sz w:val="28"/>
        </w:rPr>
        <w:t>
      1. Жұмысшылардың жұмыстары мен кәсіптерінің бірыңғай тарифтік-біліктілік анықтамалығы (12-шығарылым) (бұдан әрі - БТБА) "Ремиз-берд өндірісі" бөлімінен тұрады.</w:t>
      </w:r>
    </w:p>
    <w:bookmarkEnd w:id="8"/>
    <w:bookmarkStart w:name="z5" w:id="9"/>
    <w:p>
      <w:pPr>
        <w:spacing w:after="0"/>
        <w:ind w:left="0"/>
        <w:jc w:val="both"/>
      </w:pPr>
      <w:r>
        <w:rPr>
          <w:rFonts w:ascii="Times New Roman"/>
          <w:b w:val="false"/>
          <w:i w:val="false"/>
          <w:color w:val="000000"/>
          <w:sz w:val="28"/>
        </w:rPr>
        <w:t>
      2. Жұмыстардың разрядтары еңбек жағдайлары ескерілмей (еңбектің күрделілігі деңгейіне әсер ететін және орындаушының біліктілігіне қойылатын талаптарды жоғарылататын төтенше жағдайларды қоспағанда) белгіленді.</w:t>
      </w:r>
    </w:p>
    <w:bookmarkEnd w:id="9"/>
    <w:bookmarkStart w:name="z6" w:id="10"/>
    <w:p>
      <w:pPr>
        <w:spacing w:after="0"/>
        <w:ind w:left="0"/>
        <w:jc w:val="both"/>
      </w:pPr>
      <w:r>
        <w:rPr>
          <w:rFonts w:ascii="Times New Roman"/>
          <w:b w:val="false"/>
          <w:i w:val="false"/>
          <w:color w:val="000000"/>
          <w:sz w:val="28"/>
        </w:rPr>
        <w:t>
      3. Әрбір кәсіптің тарифтік-біліктілік сипаттамалары екі бөлімнен тұрады. "Жұмыс сипаттамасы" бөлімі жұмысшы орындай алуға тиісті жұмыстардың сипаттамасын қамтиды. "Білуге тиіс" бөлімі жұмысшыға арнайы біліміне, сондай-ақ жұмысшы қолдануға тиіс ережелерді, нұсқаулықтар мен басқа да материалдарды, әдістер мен құралдарды білуіне қатысты қойылатын негізгі талаптарды қамтиды.</w:t>
      </w:r>
    </w:p>
    <w:bookmarkEnd w:id="10"/>
    <w:bookmarkStart w:name="z7" w:id="11"/>
    <w:p>
      <w:pPr>
        <w:spacing w:after="0"/>
        <w:ind w:left="0"/>
        <w:jc w:val="both"/>
      </w:pPr>
      <w:r>
        <w:rPr>
          <w:rFonts w:ascii="Times New Roman"/>
          <w:b w:val="false"/>
          <w:i w:val="false"/>
          <w:color w:val="000000"/>
          <w:sz w:val="28"/>
        </w:rPr>
        <w:t>
      4. Тарифтік-біліктілік сипаттамаларында жұмысшы кәсібінің осы разрядына тән жұмыстардың тізбесі келтіріледі. Бұл тізбе жұмысшы орындай алатын және орындауға тиіс барлық жұмыстарды қамтымайды. Қажет болған жағдайда жұмыс беруші айрықшалықтарды ескере отырып, жұмысты орындау күрделілігіне сәйкес келетін жұмыстардың қосымша тізбелерін әзірлей алады, олар тиісті разрядтағы жұмысшы кәсіптердің тарифтік-біліктілік сипаттамаларында бар.</w:t>
      </w:r>
    </w:p>
    <w:bookmarkEnd w:id="11"/>
    <w:bookmarkStart w:name="z8" w:id="12"/>
    <w:p>
      <w:pPr>
        <w:spacing w:after="0"/>
        <w:ind w:left="0"/>
        <w:jc w:val="both"/>
      </w:pPr>
      <w:r>
        <w:rPr>
          <w:rFonts w:ascii="Times New Roman"/>
          <w:b w:val="false"/>
          <w:i w:val="false"/>
          <w:color w:val="000000"/>
          <w:sz w:val="28"/>
        </w:rPr>
        <w:t>
      5. "Жұмыс сипаттамасы" бөлімінде көзделген жұмыстардан басқа, жұмысшы ауысымды қабылдау және тапсыру, жұмыс орнын, айлабұйымдарды, құралдарды жинастыру, сондай-ақ оларды тиісті жағдайда ұстау, белгіленген техникалық құжаттаманы жүргізу жөніндегі жұмысты орындауға тиіс.</w:t>
      </w:r>
    </w:p>
    <w:bookmarkEnd w:id="12"/>
    <w:bookmarkStart w:name="z16" w:id="13"/>
    <w:p>
      <w:pPr>
        <w:spacing w:after="0"/>
        <w:ind w:left="0"/>
        <w:jc w:val="both"/>
      </w:pPr>
      <w:r>
        <w:rPr>
          <w:rFonts w:ascii="Times New Roman"/>
          <w:b w:val="false"/>
          <w:i w:val="false"/>
          <w:color w:val="000000"/>
          <w:sz w:val="28"/>
        </w:rPr>
        <w:t>
      6. "Білуге тиіс" бөлімінде қамтылған теориялық және практикалық талаптармен қатар, жұмысшы: еңбекті қорғау, өндірістік санитария мен өртке қарсы қауіпсіздік жөніндегі ережелер мен нормаларды, жеке қорғану құралдарын пайдалану ережесін, орындалатын жұмыстың (қызметтің) сапасына, жұмыс орнында еңбекті тиімді ұйымдастыруға қойылатын талаптарды, брак түрлерін және оның алдын алу мен жоюдың тәсілдерін, өндірістік дабылдатуды білуге тиіс.</w:t>
      </w:r>
    </w:p>
    <w:bookmarkEnd w:id="13"/>
    <w:bookmarkStart w:name="z17" w:id="14"/>
    <w:p>
      <w:pPr>
        <w:spacing w:after="0"/>
        <w:ind w:left="0"/>
        <w:jc w:val="both"/>
      </w:pPr>
      <w:r>
        <w:rPr>
          <w:rFonts w:ascii="Times New Roman"/>
          <w:b w:val="false"/>
          <w:i w:val="false"/>
          <w:color w:val="000000"/>
          <w:sz w:val="28"/>
        </w:rPr>
        <w:t>
      7. Біліктілігі анағұрлым жоғары жұмысшы өзінің тарифтік-біліктілік сипаттамасында санамаланған жұмыстармен қатар, анағұрлым біліктілігі төмен жұмысшылардың тарифтік-біліктілік сипаттамасында көзделген жұмыстарды орындай алуға, сондай-ақ осы кәсіптегі анағұрлым төмен разрядтағы жұмысшыларға басшылық жасай білуге тиіс. Осыған байланысты, анағұрлым төмен разрядтар кәсіптерінің тарифтік-біліктілік сипаттамасында келтірілген жұмыстар, анағұрлым жоғары разрядтар кәсіптерінің сипаттамасында әдетте, көрсетілмейді.</w:t>
      </w:r>
    </w:p>
    <w:bookmarkEnd w:id="14"/>
    <w:bookmarkStart w:name="z18" w:id="15"/>
    <w:p>
      <w:pPr>
        <w:spacing w:after="0"/>
        <w:ind w:left="0"/>
        <w:jc w:val="both"/>
      </w:pPr>
      <w:r>
        <w:rPr>
          <w:rFonts w:ascii="Times New Roman"/>
          <w:b w:val="false"/>
          <w:i w:val="false"/>
          <w:color w:val="000000"/>
          <w:sz w:val="28"/>
        </w:rPr>
        <w:t>
      8.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міндетті болып табылады.</w:t>
      </w:r>
    </w:p>
    <w:bookmarkEnd w:id="15"/>
    <w:bookmarkStart w:name="z19" w:id="16"/>
    <w:p>
      <w:pPr>
        <w:spacing w:after="0"/>
        <w:ind w:left="0"/>
        <w:jc w:val="both"/>
      </w:pPr>
      <w:r>
        <w:rPr>
          <w:rFonts w:ascii="Times New Roman"/>
          <w:b w:val="false"/>
          <w:i w:val="false"/>
          <w:color w:val="000000"/>
          <w:sz w:val="28"/>
        </w:rPr>
        <w:t>
      9. Қызметкердің еңбек кітапшасын толтыру кезінде, сондай-ақ тарифтік разрядты өзгерту кезінде оның кәсібінің атауы БТБА-ға сәйкес жазылады.</w:t>
      </w:r>
    </w:p>
    <w:bookmarkEnd w:id="16"/>
    <w:bookmarkStart w:name="z20" w:id="17"/>
    <w:p>
      <w:pPr>
        <w:spacing w:after="0"/>
        <w:ind w:left="0"/>
        <w:jc w:val="both"/>
      </w:pPr>
      <w:r>
        <w:rPr>
          <w:rFonts w:ascii="Times New Roman"/>
          <w:b w:val="false"/>
          <w:i w:val="false"/>
          <w:color w:val="000000"/>
          <w:sz w:val="28"/>
        </w:rPr>
        <w:t xml:space="preserve">
      10. Қолданылуға ыңғайлы болу мақсатында, БТБА-да алфавиттік көрсеткіш </w:t>
      </w:r>
      <w:r>
        <w:rPr>
          <w:rFonts w:ascii="Times New Roman"/>
          <w:b w:val="false"/>
          <w:i w:val="false"/>
          <w:color w:val="000000"/>
          <w:sz w:val="28"/>
        </w:rPr>
        <w:t>қосымшада</w:t>
      </w:r>
      <w:r>
        <w:rPr>
          <w:rFonts w:ascii="Times New Roman"/>
          <w:b w:val="false"/>
          <w:i w:val="false"/>
          <w:color w:val="000000"/>
          <w:sz w:val="28"/>
        </w:rPr>
        <w:t xml:space="preserve"> көзделген, онда жұмысшылар кәсіптерінің атауы, разрядтардың диапазондары және беттердің нөмірленуі қарастырылған.</w:t>
      </w:r>
    </w:p>
    <w:bookmarkEnd w:id="17"/>
    <w:bookmarkStart w:name="z21" w:id="18"/>
    <w:p>
      <w:pPr>
        <w:spacing w:after="0"/>
        <w:ind w:left="0"/>
        <w:jc w:val="both"/>
      </w:pPr>
      <w:r>
        <w:rPr>
          <w:rFonts w:ascii="Times New Roman"/>
          <w:b w:val="false"/>
          <w:i w:val="false"/>
          <w:color w:val="000000"/>
          <w:sz w:val="28"/>
        </w:rPr>
        <w:t>
      11. "Ремиз-берд өндірісі" бөлімінде қарастырылған жұмысшы кәсіптері атауларының, олардың БТБА шығарылымы бойынша қолданыстағы атаулары көрсетілген тізбесі 1985 жылғы редакциясында берілген.</w:t>
      </w:r>
    </w:p>
    <w:bookmarkEnd w:id="18"/>
    <w:bookmarkStart w:name="z22" w:id="19"/>
    <w:p>
      <w:pPr>
        <w:spacing w:after="0"/>
        <w:ind w:left="0"/>
        <w:jc w:val="left"/>
      </w:pPr>
      <w:r>
        <w:rPr>
          <w:rFonts w:ascii="Times New Roman"/>
          <w:b/>
          <w:i w:val="false"/>
          <w:color w:val="000000"/>
        </w:rPr>
        <w:t xml:space="preserve"> 2-бөлім. Тарифтік-біліктілік сипаттамалары</w:t>
      </w:r>
      <w:r>
        <w:br/>
      </w:r>
      <w:r>
        <w:rPr>
          <w:rFonts w:ascii="Times New Roman"/>
          <w:b/>
          <w:i w:val="false"/>
          <w:color w:val="000000"/>
        </w:rPr>
        <w:t>1. Ремиз автоматтарының автоматшысы</w:t>
      </w:r>
      <w:r>
        <w:br/>
      </w:r>
      <w:r>
        <w:rPr>
          <w:rFonts w:ascii="Times New Roman"/>
          <w:b/>
          <w:i w:val="false"/>
          <w:color w:val="000000"/>
        </w:rPr>
        <w:t>Параграф 1. Ремиз автоматтарының автоматшысы, 3-разряд</w:t>
      </w:r>
    </w:p>
    <w:bookmarkEnd w:id="19"/>
    <w:bookmarkStart w:name="z25" w:id="20"/>
    <w:p>
      <w:pPr>
        <w:spacing w:after="0"/>
        <w:ind w:left="0"/>
        <w:jc w:val="both"/>
      </w:pPr>
      <w:r>
        <w:rPr>
          <w:rFonts w:ascii="Times New Roman"/>
          <w:b w:val="false"/>
          <w:i w:val="false"/>
          <w:color w:val="000000"/>
          <w:sz w:val="28"/>
        </w:rPr>
        <w:t>
      12. Жұмыс сипаттамасы:</w:t>
      </w:r>
    </w:p>
    <w:bookmarkEnd w:id="20"/>
    <w:bookmarkStart w:name="z26" w:id="21"/>
    <w:p>
      <w:pPr>
        <w:spacing w:after="0"/>
        <w:ind w:left="0"/>
        <w:jc w:val="both"/>
      </w:pPr>
      <w:r>
        <w:rPr>
          <w:rFonts w:ascii="Times New Roman"/>
          <w:b w:val="false"/>
          <w:i w:val="false"/>
          <w:color w:val="000000"/>
          <w:sz w:val="28"/>
        </w:rPr>
        <w:t>
      металл галдарының барлық типтерін қорғасын-қалайы дәнекермен дәнекерлеу агрегаты бар ремизді автоматтарда дәнекерлеу кезінде газбен қыздыра отырып өңдеу;</w:t>
      </w:r>
    </w:p>
    <w:bookmarkEnd w:id="21"/>
    <w:bookmarkStart w:name="z27" w:id="22"/>
    <w:p>
      <w:pPr>
        <w:spacing w:after="0"/>
        <w:ind w:left="0"/>
        <w:jc w:val="both"/>
      </w:pPr>
      <w:r>
        <w:rPr>
          <w:rFonts w:ascii="Times New Roman"/>
          <w:b w:val="false"/>
          <w:i w:val="false"/>
          <w:color w:val="000000"/>
          <w:sz w:val="28"/>
        </w:rPr>
        <w:t>
      ванналарды флюспен және қорғасын-қалайы дәнекерімен толтыру;</w:t>
      </w:r>
    </w:p>
    <w:bookmarkEnd w:id="22"/>
    <w:bookmarkStart w:name="z28" w:id="23"/>
    <w:p>
      <w:pPr>
        <w:spacing w:after="0"/>
        <w:ind w:left="0"/>
        <w:jc w:val="both"/>
      </w:pPr>
      <w:r>
        <w:rPr>
          <w:rFonts w:ascii="Times New Roman"/>
          <w:b w:val="false"/>
          <w:i w:val="false"/>
          <w:color w:val="000000"/>
          <w:sz w:val="28"/>
        </w:rPr>
        <w:t>
      сымдарды түзеу;</w:t>
      </w:r>
    </w:p>
    <w:bookmarkEnd w:id="23"/>
    <w:bookmarkStart w:name="z29" w:id="24"/>
    <w:p>
      <w:pPr>
        <w:spacing w:after="0"/>
        <w:ind w:left="0"/>
        <w:jc w:val="both"/>
      </w:pPr>
      <w:r>
        <w:rPr>
          <w:rFonts w:ascii="Times New Roman"/>
          <w:b w:val="false"/>
          <w:i w:val="false"/>
          <w:color w:val="000000"/>
          <w:sz w:val="28"/>
        </w:rPr>
        <w:t>
      ванналардағы фетрді ауыстыру;</w:t>
      </w:r>
    </w:p>
    <w:bookmarkEnd w:id="24"/>
    <w:bookmarkStart w:name="z30" w:id="25"/>
    <w:p>
      <w:pPr>
        <w:spacing w:after="0"/>
        <w:ind w:left="0"/>
        <w:jc w:val="both"/>
      </w:pPr>
      <w:r>
        <w:rPr>
          <w:rFonts w:ascii="Times New Roman"/>
          <w:b w:val="false"/>
          <w:i w:val="false"/>
          <w:color w:val="000000"/>
          <w:sz w:val="28"/>
        </w:rPr>
        <w:t>
      газдың берілуін бақылау;</w:t>
      </w:r>
    </w:p>
    <w:bookmarkEnd w:id="25"/>
    <w:bookmarkStart w:name="z31" w:id="26"/>
    <w:p>
      <w:pPr>
        <w:spacing w:after="0"/>
        <w:ind w:left="0"/>
        <w:jc w:val="both"/>
      </w:pPr>
      <w:r>
        <w:rPr>
          <w:rFonts w:ascii="Times New Roman"/>
          <w:b w:val="false"/>
          <w:i w:val="false"/>
          <w:color w:val="000000"/>
          <w:sz w:val="28"/>
        </w:rPr>
        <w:t>
      дәнекер температурасын өлшеу және берілген шекте ұстап тұру;</w:t>
      </w:r>
    </w:p>
    <w:bookmarkEnd w:id="26"/>
    <w:bookmarkStart w:name="z32" w:id="27"/>
    <w:p>
      <w:pPr>
        <w:spacing w:after="0"/>
        <w:ind w:left="0"/>
        <w:jc w:val="both"/>
      </w:pPr>
      <w:r>
        <w:rPr>
          <w:rFonts w:ascii="Times New Roman"/>
          <w:b w:val="false"/>
          <w:i w:val="false"/>
          <w:color w:val="000000"/>
          <w:sz w:val="28"/>
        </w:rPr>
        <w:t>
      дәнекер айнасынан күлді кетіру. Гал сапасы бақылау.</w:t>
      </w:r>
    </w:p>
    <w:bookmarkEnd w:id="27"/>
    <w:bookmarkStart w:name="z33" w:id="28"/>
    <w:p>
      <w:pPr>
        <w:spacing w:after="0"/>
        <w:ind w:left="0"/>
        <w:jc w:val="both"/>
      </w:pPr>
      <w:r>
        <w:rPr>
          <w:rFonts w:ascii="Times New Roman"/>
          <w:b w:val="false"/>
          <w:i w:val="false"/>
          <w:color w:val="000000"/>
          <w:sz w:val="28"/>
        </w:rPr>
        <w:t>
      13. Білуге тиіс:</w:t>
      </w:r>
    </w:p>
    <w:bookmarkEnd w:id="28"/>
    <w:bookmarkStart w:name="z34" w:id="29"/>
    <w:p>
      <w:pPr>
        <w:spacing w:after="0"/>
        <w:ind w:left="0"/>
        <w:jc w:val="both"/>
      </w:pPr>
      <w:r>
        <w:rPr>
          <w:rFonts w:ascii="Times New Roman"/>
          <w:b w:val="false"/>
          <w:i w:val="false"/>
          <w:color w:val="000000"/>
          <w:sz w:val="28"/>
        </w:rPr>
        <w:t>
      қызмет көрсететін жабдықтың құрылымын, ремизді галдардың атауы мен нысанын, сымның диаметрін;</w:t>
      </w:r>
    </w:p>
    <w:bookmarkEnd w:id="29"/>
    <w:bookmarkStart w:name="z35" w:id="30"/>
    <w:p>
      <w:pPr>
        <w:spacing w:after="0"/>
        <w:ind w:left="0"/>
        <w:jc w:val="both"/>
      </w:pPr>
      <w:r>
        <w:rPr>
          <w:rFonts w:ascii="Times New Roman"/>
          <w:b w:val="false"/>
          <w:i w:val="false"/>
          <w:color w:val="000000"/>
          <w:sz w:val="28"/>
        </w:rPr>
        <w:t>
      саңылау мен құлақшалардың мөлшерін, қолданылатын дәнекер мен флюстердің құрамын;</w:t>
      </w:r>
    </w:p>
    <w:bookmarkEnd w:id="30"/>
    <w:bookmarkStart w:name="z36" w:id="31"/>
    <w:p>
      <w:pPr>
        <w:spacing w:after="0"/>
        <w:ind w:left="0"/>
        <w:jc w:val="both"/>
      </w:pPr>
      <w:r>
        <w:rPr>
          <w:rFonts w:ascii="Times New Roman"/>
          <w:b w:val="false"/>
          <w:i w:val="false"/>
          <w:color w:val="000000"/>
          <w:sz w:val="28"/>
        </w:rPr>
        <w:t>
      жұмыстың қауіпсіз жолдарын.</w:t>
      </w:r>
    </w:p>
    <w:bookmarkEnd w:id="31"/>
    <w:bookmarkStart w:name="z37" w:id="32"/>
    <w:p>
      <w:pPr>
        <w:spacing w:after="0"/>
        <w:ind w:left="0"/>
        <w:jc w:val="left"/>
      </w:pPr>
      <w:r>
        <w:rPr>
          <w:rFonts w:ascii="Times New Roman"/>
          <w:b/>
          <w:i w:val="false"/>
          <w:color w:val="000000"/>
        </w:rPr>
        <w:t xml:space="preserve"> Параграф 2. Ремиз автоматтарының автоматшысы, 4-разряд</w:t>
      </w:r>
    </w:p>
    <w:bookmarkEnd w:id="32"/>
    <w:bookmarkStart w:name="z38" w:id="33"/>
    <w:p>
      <w:pPr>
        <w:spacing w:after="0"/>
        <w:ind w:left="0"/>
        <w:jc w:val="both"/>
      </w:pPr>
      <w:r>
        <w:rPr>
          <w:rFonts w:ascii="Times New Roman"/>
          <w:b w:val="false"/>
          <w:i w:val="false"/>
          <w:color w:val="000000"/>
          <w:sz w:val="28"/>
        </w:rPr>
        <w:t>
      14. Жұмыс сипаттамасы:</w:t>
      </w:r>
    </w:p>
    <w:bookmarkEnd w:id="33"/>
    <w:bookmarkStart w:name="z39" w:id="34"/>
    <w:p>
      <w:pPr>
        <w:spacing w:after="0"/>
        <w:ind w:left="0"/>
        <w:jc w:val="both"/>
      </w:pPr>
      <w:r>
        <w:rPr>
          <w:rFonts w:ascii="Times New Roman"/>
          <w:b w:val="false"/>
          <w:i w:val="false"/>
          <w:color w:val="000000"/>
          <w:sz w:val="28"/>
        </w:rPr>
        <w:t>
      металл галдарының барлық типтерін қорғасын-қалайы дәнекермен дәнекерлеу агрегаты бар ремизді автоматтарда дәнекерлеу кезінде электрмен қыздыра отырып өңдеу;</w:t>
      </w:r>
    </w:p>
    <w:bookmarkEnd w:id="34"/>
    <w:bookmarkStart w:name="z40" w:id="35"/>
    <w:p>
      <w:pPr>
        <w:spacing w:after="0"/>
        <w:ind w:left="0"/>
        <w:jc w:val="both"/>
      </w:pPr>
      <w:r>
        <w:rPr>
          <w:rFonts w:ascii="Times New Roman"/>
          <w:b w:val="false"/>
          <w:i w:val="false"/>
          <w:color w:val="000000"/>
          <w:sz w:val="28"/>
        </w:rPr>
        <w:t>
      электронды автоматика аспаптарының дәнекер температурасын ұстап тұру және сымды берілген шекте берудің тұрақты жылдамдығын ұстап тұру жөніндегі жұмысын бақылау;</w:t>
      </w:r>
    </w:p>
    <w:bookmarkEnd w:id="35"/>
    <w:bookmarkStart w:name="z41" w:id="36"/>
    <w:p>
      <w:pPr>
        <w:spacing w:after="0"/>
        <w:ind w:left="0"/>
        <w:jc w:val="both"/>
      </w:pPr>
      <w:r>
        <w:rPr>
          <w:rFonts w:ascii="Times New Roman"/>
          <w:b w:val="false"/>
          <w:i w:val="false"/>
          <w:color w:val="000000"/>
          <w:sz w:val="28"/>
        </w:rPr>
        <w:t>
      метал галдарды таратып бөлу шнурларына тізу және есептеу жөніндегі автоматты тораптарды баптау;</w:t>
      </w:r>
    </w:p>
    <w:bookmarkEnd w:id="36"/>
    <w:bookmarkStart w:name="z42" w:id="37"/>
    <w:p>
      <w:pPr>
        <w:spacing w:after="0"/>
        <w:ind w:left="0"/>
        <w:jc w:val="both"/>
      </w:pPr>
      <w:r>
        <w:rPr>
          <w:rFonts w:ascii="Times New Roman"/>
          <w:b w:val="false"/>
          <w:i w:val="false"/>
          <w:color w:val="000000"/>
          <w:sz w:val="28"/>
        </w:rPr>
        <w:t>
      автоматқа май құю, оның жекелеген тораптары мен механизмдерін реттемелеу;</w:t>
      </w:r>
    </w:p>
    <w:bookmarkEnd w:id="37"/>
    <w:bookmarkStart w:name="z43" w:id="38"/>
    <w:p>
      <w:pPr>
        <w:spacing w:after="0"/>
        <w:ind w:left="0"/>
        <w:jc w:val="both"/>
      </w:pPr>
      <w:r>
        <w:rPr>
          <w:rFonts w:ascii="Times New Roman"/>
          <w:b w:val="false"/>
          <w:i w:val="false"/>
          <w:color w:val="000000"/>
          <w:sz w:val="28"/>
        </w:rPr>
        <w:t>
      арнаулы құралды жетілдіру. Гал сапасын бақылау.</w:t>
      </w:r>
    </w:p>
    <w:bookmarkEnd w:id="38"/>
    <w:bookmarkStart w:name="z44" w:id="39"/>
    <w:p>
      <w:pPr>
        <w:spacing w:after="0"/>
        <w:ind w:left="0"/>
        <w:jc w:val="both"/>
      </w:pPr>
      <w:r>
        <w:rPr>
          <w:rFonts w:ascii="Times New Roman"/>
          <w:b w:val="false"/>
          <w:i w:val="false"/>
          <w:color w:val="000000"/>
          <w:sz w:val="28"/>
        </w:rPr>
        <w:t>
      15. Білуге тиіс:</w:t>
      </w:r>
    </w:p>
    <w:bookmarkEnd w:id="39"/>
    <w:bookmarkStart w:name="z45" w:id="40"/>
    <w:p>
      <w:pPr>
        <w:spacing w:after="0"/>
        <w:ind w:left="0"/>
        <w:jc w:val="both"/>
      </w:pPr>
      <w:r>
        <w:rPr>
          <w:rFonts w:ascii="Times New Roman"/>
          <w:b w:val="false"/>
          <w:i w:val="false"/>
          <w:color w:val="000000"/>
          <w:sz w:val="28"/>
        </w:rPr>
        <w:t>
      қызмет көрсететін жабдықтың құрылымын, тораптар мен механизмдерді реттемелеу тәсілдерін, электр аппаратурадағы ванналарды қыздырудың берілген режимін реттеуді;</w:t>
      </w:r>
    </w:p>
    <w:bookmarkEnd w:id="40"/>
    <w:bookmarkStart w:name="z46" w:id="41"/>
    <w:p>
      <w:pPr>
        <w:spacing w:after="0"/>
        <w:ind w:left="0"/>
        <w:jc w:val="both"/>
      </w:pPr>
      <w:r>
        <w:rPr>
          <w:rFonts w:ascii="Times New Roman"/>
          <w:b w:val="false"/>
          <w:i w:val="false"/>
          <w:color w:val="000000"/>
          <w:sz w:val="28"/>
        </w:rPr>
        <w:t>
      автоматқа қайталап май құю әдістері мен тәсілдерін, құралдың сапасына қойылатын негізгі талаптарды, құралды жеткеру мен орнатудың ережесі мен тәсілдерін;</w:t>
      </w:r>
    </w:p>
    <w:bookmarkEnd w:id="41"/>
    <w:bookmarkStart w:name="z47" w:id="42"/>
    <w:p>
      <w:pPr>
        <w:spacing w:after="0"/>
        <w:ind w:left="0"/>
        <w:jc w:val="both"/>
      </w:pPr>
      <w:r>
        <w:rPr>
          <w:rFonts w:ascii="Times New Roman"/>
          <w:b w:val="false"/>
          <w:i w:val="false"/>
          <w:color w:val="000000"/>
          <w:sz w:val="28"/>
        </w:rPr>
        <w:t>
      жұмыстың қауіпсіз жолдарын.</w:t>
      </w:r>
    </w:p>
    <w:bookmarkEnd w:id="42"/>
    <w:bookmarkStart w:name="z48" w:id="43"/>
    <w:p>
      <w:pPr>
        <w:spacing w:after="0"/>
        <w:ind w:left="0"/>
        <w:jc w:val="left"/>
      </w:pPr>
      <w:r>
        <w:rPr>
          <w:rFonts w:ascii="Times New Roman"/>
          <w:b/>
          <w:i w:val="false"/>
          <w:color w:val="000000"/>
        </w:rPr>
        <w:t xml:space="preserve"> 2. Берд әзірлеуші</w:t>
      </w:r>
      <w:r>
        <w:br/>
      </w:r>
      <w:r>
        <w:rPr>
          <w:rFonts w:ascii="Times New Roman"/>
          <w:b/>
          <w:i w:val="false"/>
          <w:color w:val="000000"/>
        </w:rPr>
        <w:t>Параграф 1. Берд әзірлеуші, 2-разряд</w:t>
      </w:r>
    </w:p>
    <w:bookmarkEnd w:id="43"/>
    <w:bookmarkStart w:name="z50" w:id="44"/>
    <w:p>
      <w:pPr>
        <w:spacing w:after="0"/>
        <w:ind w:left="0"/>
        <w:jc w:val="both"/>
      </w:pPr>
      <w:r>
        <w:rPr>
          <w:rFonts w:ascii="Times New Roman"/>
          <w:b w:val="false"/>
          <w:i w:val="false"/>
          <w:color w:val="000000"/>
          <w:sz w:val="28"/>
        </w:rPr>
        <w:t>
      16. Жұмыс сипаттамасы:</w:t>
      </w:r>
    </w:p>
    <w:bookmarkEnd w:id="44"/>
    <w:bookmarkStart w:name="z51" w:id="45"/>
    <w:p>
      <w:pPr>
        <w:spacing w:after="0"/>
        <w:ind w:left="0"/>
        <w:jc w:val="both"/>
      </w:pPr>
      <w:r>
        <w:rPr>
          <w:rFonts w:ascii="Times New Roman"/>
          <w:b w:val="false"/>
          <w:i w:val="false"/>
          <w:color w:val="000000"/>
          <w:sz w:val="28"/>
        </w:rPr>
        <w:t>
      берд дайындамаларын дискілі арамен кесу, сұрыптау және оларды сұрпы бойынша бөліп салу, бердының берілген жиектемесі мен енін сақтай отырып, скулкаларды бердыге бекіту, арадағы қалдықты кесіп алу;</w:t>
      </w:r>
    </w:p>
    <w:bookmarkEnd w:id="45"/>
    <w:bookmarkStart w:name="z52" w:id="46"/>
    <w:p>
      <w:pPr>
        <w:spacing w:after="0"/>
        <w:ind w:left="0"/>
        <w:jc w:val="both"/>
      </w:pPr>
      <w:r>
        <w:rPr>
          <w:rFonts w:ascii="Times New Roman"/>
          <w:b w:val="false"/>
          <w:i w:val="false"/>
          <w:color w:val="000000"/>
          <w:sz w:val="28"/>
        </w:rPr>
        <w:t>
      желім ерітіндісін әзірлеу, слачок бетін тегістеу, бердыларды желімдеу және кептіру;</w:t>
      </w:r>
    </w:p>
    <w:bookmarkEnd w:id="46"/>
    <w:bookmarkStart w:name="z53" w:id="47"/>
    <w:p>
      <w:pPr>
        <w:spacing w:after="0"/>
        <w:ind w:left="0"/>
        <w:jc w:val="both"/>
      </w:pPr>
      <w:r>
        <w:rPr>
          <w:rFonts w:ascii="Times New Roman"/>
          <w:b w:val="false"/>
          <w:i w:val="false"/>
          <w:color w:val="000000"/>
          <w:sz w:val="28"/>
        </w:rPr>
        <w:t>
      бердыларды ерітіндімен сүрту және шайырдан тазарту;</w:t>
      </w:r>
    </w:p>
    <w:bookmarkEnd w:id="47"/>
    <w:bookmarkStart w:name="z54" w:id="48"/>
    <w:p>
      <w:pPr>
        <w:spacing w:after="0"/>
        <w:ind w:left="0"/>
        <w:jc w:val="both"/>
      </w:pPr>
      <w:r>
        <w:rPr>
          <w:rFonts w:ascii="Times New Roman"/>
          <w:b w:val="false"/>
          <w:i w:val="false"/>
          <w:color w:val="000000"/>
          <w:sz w:val="28"/>
        </w:rPr>
        <w:t>
      берды шнурын арнаулы айлабұйымда қайта орау, қайта есу сымдарын катушкаға орамалау, штампылау, скулкаларды әзірлеу және таңбалау;</w:t>
      </w:r>
    </w:p>
    <w:bookmarkEnd w:id="48"/>
    <w:bookmarkStart w:name="z55" w:id="49"/>
    <w:p>
      <w:pPr>
        <w:spacing w:after="0"/>
        <w:ind w:left="0"/>
        <w:jc w:val="both"/>
      </w:pPr>
      <w:r>
        <w:rPr>
          <w:rFonts w:ascii="Times New Roman"/>
          <w:b w:val="false"/>
          <w:i w:val="false"/>
          <w:color w:val="000000"/>
          <w:sz w:val="28"/>
        </w:rPr>
        <w:t>
      пружиналарды оправаға орау;</w:t>
      </w:r>
    </w:p>
    <w:bookmarkEnd w:id="49"/>
    <w:bookmarkStart w:name="z56" w:id="50"/>
    <w:p>
      <w:pPr>
        <w:spacing w:after="0"/>
        <w:ind w:left="0"/>
        <w:jc w:val="both"/>
      </w:pPr>
      <w:r>
        <w:rPr>
          <w:rFonts w:ascii="Times New Roman"/>
          <w:b w:val="false"/>
          <w:i w:val="false"/>
          <w:color w:val="000000"/>
          <w:sz w:val="28"/>
        </w:rPr>
        <w:t>
      қосалқы пружиналар мен слачоктарды кетіру, салма ұштарын қию және сыртын тазалау.</w:t>
      </w:r>
    </w:p>
    <w:bookmarkEnd w:id="50"/>
    <w:bookmarkStart w:name="z57" w:id="51"/>
    <w:p>
      <w:pPr>
        <w:spacing w:after="0"/>
        <w:ind w:left="0"/>
        <w:jc w:val="both"/>
      </w:pPr>
      <w:r>
        <w:rPr>
          <w:rFonts w:ascii="Times New Roman"/>
          <w:b w:val="false"/>
          <w:i w:val="false"/>
          <w:color w:val="000000"/>
          <w:sz w:val="28"/>
        </w:rPr>
        <w:t>
      17. Білуге тиіс:</w:t>
      </w:r>
    </w:p>
    <w:bookmarkEnd w:id="51"/>
    <w:bookmarkStart w:name="z58" w:id="52"/>
    <w:p>
      <w:pPr>
        <w:spacing w:after="0"/>
        <w:ind w:left="0"/>
        <w:jc w:val="both"/>
      </w:pPr>
      <w:r>
        <w:rPr>
          <w:rFonts w:ascii="Times New Roman"/>
          <w:b w:val="false"/>
          <w:i w:val="false"/>
          <w:color w:val="000000"/>
          <w:sz w:val="28"/>
        </w:rPr>
        <w:t>
      қызмет көрсететін аралардың құрылымын, арнаулы айлабұйымдар мен бақылау-өлшеу құралының нысаны мен қолдану шарттарын, берд шнуры мен қайта орау сымын қайта орау тәсілдерін;</w:t>
      </w:r>
    </w:p>
    <w:bookmarkEnd w:id="52"/>
    <w:bookmarkStart w:name="z59" w:id="53"/>
    <w:p>
      <w:pPr>
        <w:spacing w:after="0"/>
        <w:ind w:left="0"/>
        <w:jc w:val="both"/>
      </w:pPr>
      <w:r>
        <w:rPr>
          <w:rFonts w:ascii="Times New Roman"/>
          <w:b w:val="false"/>
          <w:i w:val="false"/>
          <w:color w:val="000000"/>
          <w:sz w:val="28"/>
        </w:rPr>
        <w:t>
      берд, шнур нөмірлері мен қайта орай сымының диаметрлерін, шығарылатын бұйымдардың ассортиментін;</w:t>
      </w:r>
    </w:p>
    <w:bookmarkEnd w:id="53"/>
    <w:bookmarkStart w:name="z60" w:id="54"/>
    <w:p>
      <w:pPr>
        <w:spacing w:after="0"/>
        <w:ind w:left="0"/>
        <w:jc w:val="both"/>
      </w:pPr>
      <w:r>
        <w:rPr>
          <w:rFonts w:ascii="Times New Roman"/>
          <w:b w:val="false"/>
          <w:i w:val="false"/>
          <w:color w:val="000000"/>
          <w:sz w:val="28"/>
        </w:rPr>
        <w:t>
      берд дайындамадарын, бекітпелерді кесу және тазалау, скулкаларды таңбалау және желімдеу ережесін;</w:t>
      </w:r>
    </w:p>
    <w:bookmarkEnd w:id="54"/>
    <w:bookmarkStart w:name="z61" w:id="55"/>
    <w:p>
      <w:pPr>
        <w:spacing w:after="0"/>
        <w:ind w:left="0"/>
        <w:jc w:val="both"/>
      </w:pPr>
      <w:r>
        <w:rPr>
          <w:rFonts w:ascii="Times New Roman"/>
          <w:b w:val="false"/>
          <w:i w:val="false"/>
          <w:color w:val="000000"/>
          <w:sz w:val="28"/>
        </w:rPr>
        <w:t>
      шекетеулер туралы негізгі деректерді, өңделетін материалдардың негізгі механикалық қасиеттерін;</w:t>
      </w:r>
    </w:p>
    <w:bookmarkEnd w:id="55"/>
    <w:bookmarkStart w:name="z62" w:id="56"/>
    <w:p>
      <w:pPr>
        <w:spacing w:after="0"/>
        <w:ind w:left="0"/>
        <w:jc w:val="both"/>
      </w:pPr>
      <w:r>
        <w:rPr>
          <w:rFonts w:ascii="Times New Roman"/>
          <w:b w:val="false"/>
          <w:i w:val="false"/>
          <w:color w:val="000000"/>
          <w:sz w:val="28"/>
        </w:rPr>
        <w:t>
      жұмыстың қауіпсіз жолдарын.</w:t>
      </w:r>
    </w:p>
    <w:bookmarkEnd w:id="56"/>
    <w:bookmarkStart w:name="z63" w:id="57"/>
    <w:p>
      <w:pPr>
        <w:spacing w:after="0"/>
        <w:ind w:left="0"/>
        <w:jc w:val="left"/>
      </w:pPr>
      <w:r>
        <w:rPr>
          <w:rFonts w:ascii="Times New Roman"/>
          <w:b/>
          <w:i w:val="false"/>
          <w:color w:val="000000"/>
        </w:rPr>
        <w:t xml:space="preserve"> Параграф 2. Берд әзірлеуші, 3-разряд</w:t>
      </w:r>
    </w:p>
    <w:bookmarkEnd w:id="57"/>
    <w:bookmarkStart w:name="z64" w:id="58"/>
    <w:p>
      <w:pPr>
        <w:spacing w:after="0"/>
        <w:ind w:left="0"/>
        <w:jc w:val="both"/>
      </w:pPr>
      <w:r>
        <w:rPr>
          <w:rFonts w:ascii="Times New Roman"/>
          <w:b w:val="false"/>
          <w:i w:val="false"/>
          <w:color w:val="000000"/>
          <w:sz w:val="28"/>
        </w:rPr>
        <w:t>
      18. Жұмыс сипаттамасы:</w:t>
      </w:r>
    </w:p>
    <w:bookmarkEnd w:id="58"/>
    <w:bookmarkStart w:name="z65" w:id="59"/>
    <w:p>
      <w:pPr>
        <w:spacing w:after="0"/>
        <w:ind w:left="0"/>
        <w:jc w:val="both"/>
      </w:pPr>
      <w:r>
        <w:rPr>
          <w:rFonts w:ascii="Times New Roman"/>
          <w:b w:val="false"/>
          <w:i w:val="false"/>
          <w:color w:val="000000"/>
          <w:sz w:val="28"/>
        </w:rPr>
        <w:t>
      әртүрлі типтегі және нөмірлі шайырланған, дәнекерленген, желімделген және басқа да бердылардың дайындамаларын берд орау машиналарында ағаш слачокке орамалау;</w:t>
      </w:r>
    </w:p>
    <w:bookmarkEnd w:id="59"/>
    <w:bookmarkStart w:name="z66" w:id="60"/>
    <w:p>
      <w:pPr>
        <w:spacing w:after="0"/>
        <w:ind w:left="0"/>
        <w:jc w:val="both"/>
      </w:pPr>
      <w:r>
        <w:rPr>
          <w:rFonts w:ascii="Times New Roman"/>
          <w:b w:val="false"/>
          <w:i w:val="false"/>
          <w:color w:val="000000"/>
          <w:sz w:val="28"/>
        </w:rPr>
        <w:t>
      шайырланған, дәнекерленген, желімделген және басқа да бердылардың дайындамаларын тазалау және майлау, бөліп кесу және салмалдарға арналған дайындамаларды тегістеп түзету;</w:t>
      </w:r>
    </w:p>
    <w:bookmarkEnd w:id="60"/>
    <w:bookmarkStart w:name="z67" w:id="61"/>
    <w:p>
      <w:pPr>
        <w:spacing w:after="0"/>
        <w:ind w:left="0"/>
        <w:jc w:val="both"/>
      </w:pPr>
      <w:r>
        <w:rPr>
          <w:rFonts w:ascii="Times New Roman"/>
          <w:b w:val="false"/>
          <w:i w:val="false"/>
          <w:color w:val="000000"/>
          <w:sz w:val="28"/>
        </w:rPr>
        <w:t>
      салмаларда байлау және тазалау;</w:t>
      </w:r>
    </w:p>
    <w:bookmarkEnd w:id="61"/>
    <w:bookmarkStart w:name="z68" w:id="62"/>
    <w:p>
      <w:pPr>
        <w:spacing w:after="0"/>
        <w:ind w:left="0"/>
        <w:jc w:val="both"/>
      </w:pPr>
      <w:r>
        <w:rPr>
          <w:rFonts w:ascii="Times New Roman"/>
          <w:b w:val="false"/>
          <w:i w:val="false"/>
          <w:color w:val="000000"/>
          <w:sz w:val="28"/>
        </w:rPr>
        <w:t>
      катушкаларды орнату, тарақты аралау, слачоктарды тазалау және май құю, тістерді орнату;</w:t>
      </w:r>
    </w:p>
    <w:bookmarkEnd w:id="62"/>
    <w:bookmarkStart w:name="z69" w:id="63"/>
    <w:p>
      <w:pPr>
        <w:spacing w:after="0"/>
        <w:ind w:left="0"/>
        <w:jc w:val="both"/>
      </w:pPr>
      <w:r>
        <w:rPr>
          <w:rFonts w:ascii="Times New Roman"/>
          <w:b w:val="false"/>
          <w:i w:val="false"/>
          <w:color w:val="000000"/>
          <w:sz w:val="28"/>
        </w:rPr>
        <w:t>
      шнурдың тартпасын, берд тісінің берілуін және перевой механизмін реттеу;</w:t>
      </w:r>
    </w:p>
    <w:bookmarkEnd w:id="63"/>
    <w:bookmarkStart w:name="z70" w:id="64"/>
    <w:p>
      <w:pPr>
        <w:spacing w:after="0"/>
        <w:ind w:left="0"/>
        <w:jc w:val="both"/>
      </w:pPr>
      <w:r>
        <w:rPr>
          <w:rFonts w:ascii="Times New Roman"/>
          <w:b w:val="false"/>
          <w:i w:val="false"/>
          <w:color w:val="000000"/>
          <w:sz w:val="28"/>
        </w:rPr>
        <w:t>
      бер тісінің оралуын және орау барысындағы ақаулардың түзетілуін қадағалау;</w:t>
      </w:r>
    </w:p>
    <w:bookmarkEnd w:id="64"/>
    <w:bookmarkStart w:name="z71" w:id="65"/>
    <w:p>
      <w:pPr>
        <w:spacing w:after="0"/>
        <w:ind w:left="0"/>
        <w:jc w:val="both"/>
      </w:pPr>
      <w:r>
        <w:rPr>
          <w:rFonts w:ascii="Times New Roman"/>
          <w:b w:val="false"/>
          <w:i w:val="false"/>
          <w:color w:val="000000"/>
          <w:sz w:val="28"/>
        </w:rPr>
        <w:t>
      берд дайындамаларының көлемі мен оны салу;</w:t>
      </w:r>
    </w:p>
    <w:bookmarkEnd w:id="65"/>
    <w:bookmarkStart w:name="z72" w:id="66"/>
    <w:p>
      <w:pPr>
        <w:spacing w:after="0"/>
        <w:ind w:left="0"/>
        <w:jc w:val="both"/>
      </w:pPr>
      <w:r>
        <w:rPr>
          <w:rFonts w:ascii="Times New Roman"/>
          <w:b w:val="false"/>
          <w:i w:val="false"/>
          <w:color w:val="000000"/>
          <w:sz w:val="28"/>
        </w:rPr>
        <w:t>
      дәнекерленген және желімделген тарақтарды, дәнекерленген, желімделген және басқа да, металл слачоктарға оралған бердыларды құрастыру;</w:t>
      </w:r>
    </w:p>
    <w:bookmarkEnd w:id="66"/>
    <w:bookmarkStart w:name="z73" w:id="67"/>
    <w:p>
      <w:pPr>
        <w:spacing w:after="0"/>
        <w:ind w:left="0"/>
        <w:jc w:val="both"/>
      </w:pPr>
      <w:r>
        <w:rPr>
          <w:rFonts w:ascii="Times New Roman"/>
          <w:b w:val="false"/>
          <w:i w:val="false"/>
          <w:color w:val="000000"/>
          <w:sz w:val="28"/>
        </w:rPr>
        <w:t>
      пружиналарды автоматтарға орамалау;</w:t>
      </w:r>
    </w:p>
    <w:bookmarkEnd w:id="67"/>
    <w:bookmarkStart w:name="z74" w:id="68"/>
    <w:p>
      <w:pPr>
        <w:spacing w:after="0"/>
        <w:ind w:left="0"/>
        <w:jc w:val="both"/>
      </w:pPr>
      <w:r>
        <w:rPr>
          <w:rFonts w:ascii="Times New Roman"/>
          <w:b w:val="false"/>
          <w:i w:val="false"/>
          <w:color w:val="000000"/>
          <w:sz w:val="28"/>
        </w:rPr>
        <w:t>
      шлихталау қатаршаларындағы тізіпорағыштарды құрастыру алдын ала тісін штампылап, қайрай отырып соңғы өңдеу;</w:t>
      </w:r>
    </w:p>
    <w:bookmarkEnd w:id="68"/>
    <w:bookmarkStart w:name="z75" w:id="69"/>
    <w:p>
      <w:pPr>
        <w:spacing w:after="0"/>
        <w:ind w:left="0"/>
        <w:jc w:val="both"/>
      </w:pPr>
      <w:r>
        <w:rPr>
          <w:rFonts w:ascii="Times New Roman"/>
          <w:b w:val="false"/>
          <w:i w:val="false"/>
          <w:color w:val="000000"/>
          <w:sz w:val="28"/>
        </w:rPr>
        <w:t>
      спиральдар мен салмаларды қайрау.</w:t>
      </w:r>
    </w:p>
    <w:bookmarkEnd w:id="69"/>
    <w:bookmarkStart w:name="z76" w:id="70"/>
    <w:p>
      <w:pPr>
        <w:spacing w:after="0"/>
        <w:ind w:left="0"/>
        <w:jc w:val="both"/>
      </w:pPr>
      <w:r>
        <w:rPr>
          <w:rFonts w:ascii="Times New Roman"/>
          <w:b w:val="false"/>
          <w:i w:val="false"/>
          <w:color w:val="000000"/>
          <w:sz w:val="28"/>
        </w:rPr>
        <w:t>
      19. Білуге тиіс:</w:t>
      </w:r>
    </w:p>
    <w:bookmarkEnd w:id="70"/>
    <w:bookmarkStart w:name="z77" w:id="71"/>
    <w:p>
      <w:pPr>
        <w:spacing w:after="0"/>
        <w:ind w:left="0"/>
        <w:jc w:val="both"/>
      </w:pPr>
      <w:r>
        <w:rPr>
          <w:rFonts w:ascii="Times New Roman"/>
          <w:b w:val="false"/>
          <w:i w:val="false"/>
          <w:color w:val="000000"/>
          <w:sz w:val="28"/>
        </w:rPr>
        <w:t>
      қызмет көрсететін жабдықтың жұмыс принципін мен оны реттемелеу тәсілдерін, бақылау-өлшеу құралының құрылымын, берд құрастыру жолдарын, жабдықты күту ережесін, берд дайындамаларын ораудан және құрастырудан кейін қабылдауға арналған техникалық шарттарды;</w:t>
      </w:r>
    </w:p>
    <w:bookmarkEnd w:id="71"/>
    <w:bookmarkStart w:name="z78" w:id="72"/>
    <w:p>
      <w:pPr>
        <w:spacing w:after="0"/>
        <w:ind w:left="0"/>
        <w:jc w:val="both"/>
      </w:pPr>
      <w:r>
        <w:rPr>
          <w:rFonts w:ascii="Times New Roman"/>
          <w:b w:val="false"/>
          <w:i w:val="false"/>
          <w:color w:val="000000"/>
          <w:sz w:val="28"/>
        </w:rPr>
        <w:t>
      бердының типі мен нөмірін анықтау ережесін, бердыны майлау ережесі мен қолданылатын майлардың маркілерін, бердыны майлау жөніндегі жартылай автоматтың жұмыс принципін;</w:t>
      </w:r>
    </w:p>
    <w:bookmarkEnd w:id="72"/>
    <w:bookmarkStart w:name="z79" w:id="73"/>
    <w:p>
      <w:pPr>
        <w:spacing w:after="0"/>
        <w:ind w:left="0"/>
        <w:jc w:val="both"/>
      </w:pPr>
      <w:r>
        <w:rPr>
          <w:rFonts w:ascii="Times New Roman"/>
          <w:b w:val="false"/>
          <w:i w:val="false"/>
          <w:color w:val="000000"/>
          <w:sz w:val="28"/>
        </w:rPr>
        <w:t>
      жұмыстың қауіпсіз жолдарын.</w:t>
      </w:r>
    </w:p>
    <w:bookmarkEnd w:id="73"/>
    <w:bookmarkStart w:name="z80" w:id="74"/>
    <w:p>
      <w:pPr>
        <w:spacing w:after="0"/>
        <w:ind w:left="0"/>
        <w:jc w:val="left"/>
      </w:pPr>
      <w:r>
        <w:rPr>
          <w:rFonts w:ascii="Times New Roman"/>
          <w:b/>
          <w:i w:val="false"/>
          <w:color w:val="000000"/>
        </w:rPr>
        <w:t xml:space="preserve"> Параграф 3. Берд әзірлеуші, 4-разряд</w:t>
      </w:r>
    </w:p>
    <w:bookmarkEnd w:id="74"/>
    <w:bookmarkStart w:name="z81" w:id="75"/>
    <w:p>
      <w:pPr>
        <w:spacing w:after="0"/>
        <w:ind w:left="0"/>
        <w:jc w:val="both"/>
      </w:pPr>
      <w:r>
        <w:rPr>
          <w:rFonts w:ascii="Times New Roman"/>
          <w:b w:val="false"/>
          <w:i w:val="false"/>
          <w:color w:val="000000"/>
          <w:sz w:val="28"/>
        </w:rPr>
        <w:t>
      20. Жұмыс сипаттамасы:</w:t>
      </w:r>
    </w:p>
    <w:bookmarkEnd w:id="75"/>
    <w:bookmarkStart w:name="z82" w:id="76"/>
    <w:p>
      <w:pPr>
        <w:spacing w:after="0"/>
        <w:ind w:left="0"/>
        <w:jc w:val="both"/>
      </w:pPr>
      <w:r>
        <w:rPr>
          <w:rFonts w:ascii="Times New Roman"/>
          <w:b w:val="false"/>
          <w:i w:val="false"/>
          <w:color w:val="000000"/>
          <w:sz w:val="28"/>
        </w:rPr>
        <w:t>
      әртүрлі типтегі және нөмірлі шайырланған, дәнекерленген, желімделген және басқа да бердылардың дайындамаларын берд орау машиналарында ағаш слачокке орамалау;</w:t>
      </w:r>
    </w:p>
    <w:bookmarkEnd w:id="76"/>
    <w:bookmarkStart w:name="z83" w:id="77"/>
    <w:p>
      <w:pPr>
        <w:spacing w:after="0"/>
        <w:ind w:left="0"/>
        <w:jc w:val="both"/>
      </w:pPr>
      <w:r>
        <w:rPr>
          <w:rFonts w:ascii="Times New Roman"/>
          <w:b w:val="false"/>
          <w:i w:val="false"/>
          <w:color w:val="000000"/>
          <w:sz w:val="28"/>
        </w:rPr>
        <w:t>
      шайырланған, дәнекерленген, желімделген және басқа да бердылар мен тістерінің қалыңдығы 0,27 миллиметр (бұдан әрі – мм.) артық тарақтарды қолмен өңдеу;</w:t>
      </w:r>
    </w:p>
    <w:bookmarkEnd w:id="77"/>
    <w:bookmarkStart w:name="z84" w:id="78"/>
    <w:p>
      <w:pPr>
        <w:spacing w:after="0"/>
        <w:ind w:left="0"/>
        <w:jc w:val="both"/>
      </w:pPr>
      <w:r>
        <w:rPr>
          <w:rFonts w:ascii="Times New Roman"/>
          <w:b w:val="false"/>
          <w:i w:val="false"/>
          <w:color w:val="000000"/>
          <w:sz w:val="28"/>
        </w:rPr>
        <w:t>
      тістердің қисығын түзеу, өтпелік шамасын тегістеу, араларындағы параллельдікті сақтау және берд тісі орамасындағы ақауларды арнаулы құралдармен және айлабұйымдармен жою;</w:t>
      </w:r>
    </w:p>
    <w:bookmarkEnd w:id="78"/>
    <w:bookmarkStart w:name="z85" w:id="79"/>
    <w:p>
      <w:pPr>
        <w:spacing w:after="0"/>
        <w:ind w:left="0"/>
        <w:jc w:val="both"/>
      </w:pPr>
      <w:r>
        <w:rPr>
          <w:rFonts w:ascii="Times New Roman"/>
          <w:b w:val="false"/>
          <w:i w:val="false"/>
          <w:color w:val="000000"/>
          <w:sz w:val="28"/>
        </w:rPr>
        <w:t>
      барлық нөмірдегі бердылардағы кеспелер мен қималарды тоқыма станоктарында түзету;</w:t>
      </w:r>
    </w:p>
    <w:bookmarkEnd w:id="79"/>
    <w:bookmarkStart w:name="z86" w:id="80"/>
    <w:p>
      <w:pPr>
        <w:spacing w:after="0"/>
        <w:ind w:left="0"/>
        <w:jc w:val="both"/>
      </w:pPr>
      <w:r>
        <w:rPr>
          <w:rFonts w:ascii="Times New Roman"/>
          <w:b w:val="false"/>
          <w:i w:val="false"/>
          <w:color w:val="000000"/>
          <w:sz w:val="28"/>
        </w:rPr>
        <w:t>
      планкалардың жоғарғы және төменгі кеспелерін жою;</w:t>
      </w:r>
    </w:p>
    <w:bookmarkEnd w:id="80"/>
    <w:bookmarkStart w:name="z87" w:id="81"/>
    <w:p>
      <w:pPr>
        <w:spacing w:after="0"/>
        <w:ind w:left="0"/>
        <w:jc w:val="both"/>
      </w:pPr>
      <w:r>
        <w:rPr>
          <w:rFonts w:ascii="Times New Roman"/>
          <w:b w:val="false"/>
          <w:i w:val="false"/>
          <w:color w:val="000000"/>
          <w:sz w:val="28"/>
        </w:rPr>
        <w:t>
      қысымдалған ауа станоктарныда бердыларды жұмысқа дайындау, жуу және үрмелеу;</w:t>
      </w:r>
    </w:p>
    <w:bookmarkEnd w:id="81"/>
    <w:bookmarkStart w:name="z88" w:id="82"/>
    <w:p>
      <w:pPr>
        <w:spacing w:after="0"/>
        <w:ind w:left="0"/>
        <w:jc w:val="both"/>
      </w:pPr>
      <w:r>
        <w:rPr>
          <w:rFonts w:ascii="Times New Roman"/>
          <w:b w:val="false"/>
          <w:i w:val="false"/>
          <w:color w:val="000000"/>
          <w:sz w:val="28"/>
        </w:rPr>
        <w:t>
      түрлі металл торларға арналған, шайырланған, дәнекерленген, желімделген және басқа да, ағаш слачоктарға арналған бердыларды құрастыру. П-үлгілі салмағы арналған профильді дайындау;</w:t>
      </w:r>
    </w:p>
    <w:bookmarkEnd w:id="82"/>
    <w:bookmarkStart w:name="z89" w:id="83"/>
    <w:p>
      <w:pPr>
        <w:spacing w:after="0"/>
        <w:ind w:left="0"/>
        <w:jc w:val="both"/>
      </w:pPr>
      <w:r>
        <w:rPr>
          <w:rFonts w:ascii="Times New Roman"/>
          <w:b w:val="false"/>
          <w:i w:val="false"/>
          <w:color w:val="000000"/>
          <w:sz w:val="28"/>
        </w:rPr>
        <w:t>
      желім компаундын әзірлеу. П-үлгілі профиль салмасы мен пружиналарды желім компаундымен толтыру;</w:t>
      </w:r>
    </w:p>
    <w:bookmarkEnd w:id="83"/>
    <w:bookmarkStart w:name="z90" w:id="84"/>
    <w:p>
      <w:pPr>
        <w:spacing w:after="0"/>
        <w:ind w:left="0"/>
        <w:jc w:val="both"/>
      </w:pPr>
      <w:r>
        <w:rPr>
          <w:rFonts w:ascii="Times New Roman"/>
          <w:b w:val="false"/>
          <w:i w:val="false"/>
          <w:color w:val="000000"/>
          <w:sz w:val="28"/>
        </w:rPr>
        <w:t>
      балқыма жасау;</w:t>
      </w:r>
    </w:p>
    <w:bookmarkEnd w:id="84"/>
    <w:bookmarkStart w:name="z91" w:id="85"/>
    <w:p>
      <w:pPr>
        <w:spacing w:after="0"/>
        <w:ind w:left="0"/>
        <w:jc w:val="both"/>
      </w:pPr>
      <w:r>
        <w:rPr>
          <w:rFonts w:ascii="Times New Roman"/>
          <w:b w:val="false"/>
          <w:i w:val="false"/>
          <w:color w:val="000000"/>
          <w:sz w:val="28"/>
        </w:rPr>
        <w:t>
      берд және тор дайындамалары тарақтарын дәнекерлеу;</w:t>
      </w:r>
    </w:p>
    <w:bookmarkEnd w:id="85"/>
    <w:bookmarkStart w:name="z92" w:id="86"/>
    <w:p>
      <w:pPr>
        <w:spacing w:after="0"/>
        <w:ind w:left="0"/>
        <w:jc w:val="both"/>
      </w:pPr>
      <w:r>
        <w:rPr>
          <w:rFonts w:ascii="Times New Roman"/>
          <w:b w:val="false"/>
          <w:i w:val="false"/>
          <w:color w:val="000000"/>
          <w:sz w:val="28"/>
        </w:rPr>
        <w:t>
      берд дайындамаларын кесінді айналмада бөліп кесу;</w:t>
      </w:r>
    </w:p>
    <w:bookmarkEnd w:id="86"/>
    <w:bookmarkStart w:name="z93" w:id="87"/>
    <w:p>
      <w:pPr>
        <w:spacing w:after="0"/>
        <w:ind w:left="0"/>
        <w:jc w:val="both"/>
      </w:pPr>
      <w:r>
        <w:rPr>
          <w:rFonts w:ascii="Times New Roman"/>
          <w:b w:val="false"/>
          <w:i w:val="false"/>
          <w:color w:val="000000"/>
          <w:sz w:val="28"/>
        </w:rPr>
        <w:t>
      қызмет көрсететін машиналарды баптау.</w:t>
      </w:r>
    </w:p>
    <w:bookmarkEnd w:id="87"/>
    <w:bookmarkStart w:name="z94" w:id="88"/>
    <w:p>
      <w:pPr>
        <w:spacing w:after="0"/>
        <w:ind w:left="0"/>
        <w:jc w:val="both"/>
      </w:pPr>
      <w:r>
        <w:rPr>
          <w:rFonts w:ascii="Times New Roman"/>
          <w:b w:val="false"/>
          <w:i w:val="false"/>
          <w:color w:val="000000"/>
          <w:sz w:val="28"/>
        </w:rPr>
        <w:t>
      21. Білуге тиіс:</w:t>
      </w:r>
    </w:p>
    <w:bookmarkEnd w:id="88"/>
    <w:bookmarkStart w:name="z95" w:id="89"/>
    <w:p>
      <w:pPr>
        <w:spacing w:after="0"/>
        <w:ind w:left="0"/>
        <w:jc w:val="both"/>
      </w:pPr>
      <w:r>
        <w:rPr>
          <w:rFonts w:ascii="Times New Roman"/>
          <w:b w:val="false"/>
          <w:i w:val="false"/>
          <w:color w:val="000000"/>
          <w:sz w:val="28"/>
        </w:rPr>
        <w:t>
      қызмет көрсететін жабдықтың құрылымын және оны реттемелеу тәсілдерін, бердыларды бақылау және тексеру үшін қолданылатын арнаулы айлабұйымдардың құрылымын;</w:t>
      </w:r>
    </w:p>
    <w:bookmarkEnd w:id="89"/>
    <w:bookmarkStart w:name="z96" w:id="90"/>
    <w:p>
      <w:pPr>
        <w:spacing w:after="0"/>
        <w:ind w:left="0"/>
        <w:jc w:val="both"/>
      </w:pPr>
      <w:r>
        <w:rPr>
          <w:rFonts w:ascii="Times New Roman"/>
          <w:b w:val="false"/>
          <w:i w:val="false"/>
          <w:color w:val="000000"/>
          <w:sz w:val="28"/>
        </w:rPr>
        <w:t>
      жабдықты күту ережесін, бердыларды, тарақтарды қабылдау, түзеу және өңдеу жолдарын, өңдеуге қойылатын техникалық шарттарды, тор түрлері мен сұрыптарын, торларды дәнекерлеу жолдарын, компаунд компоненттерін;</w:t>
      </w:r>
    </w:p>
    <w:bookmarkEnd w:id="90"/>
    <w:bookmarkStart w:name="z97" w:id="91"/>
    <w:p>
      <w:pPr>
        <w:spacing w:after="0"/>
        <w:ind w:left="0"/>
        <w:jc w:val="both"/>
      </w:pPr>
      <w:r>
        <w:rPr>
          <w:rFonts w:ascii="Times New Roman"/>
          <w:b w:val="false"/>
          <w:i w:val="false"/>
          <w:color w:val="000000"/>
          <w:sz w:val="28"/>
        </w:rPr>
        <w:t>
      оны жасау жөніндегі нұсқаулықты, синтетикалық желім қасиеттерін, бердыны желімдеу сапасының оның тоқыма станоктарындағы тұрақтылығына әсерін;</w:t>
      </w:r>
    </w:p>
    <w:bookmarkEnd w:id="91"/>
    <w:bookmarkStart w:name="z98" w:id="92"/>
    <w:p>
      <w:pPr>
        <w:spacing w:after="0"/>
        <w:ind w:left="0"/>
        <w:jc w:val="both"/>
      </w:pPr>
      <w:r>
        <w:rPr>
          <w:rFonts w:ascii="Times New Roman"/>
          <w:b w:val="false"/>
          <w:i w:val="false"/>
          <w:color w:val="000000"/>
          <w:sz w:val="28"/>
        </w:rPr>
        <w:t>
      жұмыстың қауіпсіз жолдарын.</w:t>
      </w:r>
    </w:p>
    <w:bookmarkEnd w:id="92"/>
    <w:bookmarkStart w:name="z99" w:id="93"/>
    <w:p>
      <w:pPr>
        <w:spacing w:after="0"/>
        <w:ind w:left="0"/>
        <w:jc w:val="left"/>
      </w:pPr>
      <w:r>
        <w:rPr>
          <w:rFonts w:ascii="Times New Roman"/>
          <w:b/>
          <w:i w:val="false"/>
          <w:color w:val="000000"/>
        </w:rPr>
        <w:t xml:space="preserve"> Параграф 4. Берд әзірлеуші, 5-разряд</w:t>
      </w:r>
    </w:p>
    <w:bookmarkEnd w:id="93"/>
    <w:bookmarkStart w:name="z100" w:id="94"/>
    <w:p>
      <w:pPr>
        <w:spacing w:after="0"/>
        <w:ind w:left="0"/>
        <w:jc w:val="both"/>
      </w:pPr>
      <w:r>
        <w:rPr>
          <w:rFonts w:ascii="Times New Roman"/>
          <w:b w:val="false"/>
          <w:i w:val="false"/>
          <w:color w:val="000000"/>
          <w:sz w:val="28"/>
        </w:rPr>
        <w:t>
      22. Жұмыс сипаттамасы:</w:t>
      </w:r>
    </w:p>
    <w:bookmarkEnd w:id="94"/>
    <w:bookmarkStart w:name="z101" w:id="95"/>
    <w:p>
      <w:pPr>
        <w:spacing w:after="0"/>
        <w:ind w:left="0"/>
        <w:jc w:val="both"/>
      </w:pPr>
      <w:r>
        <w:rPr>
          <w:rFonts w:ascii="Times New Roman"/>
          <w:b w:val="false"/>
          <w:i w:val="false"/>
          <w:color w:val="000000"/>
          <w:sz w:val="28"/>
        </w:rPr>
        <w:t>
      шайырланған, дәнекерленген, желімделген және басқа да бердылар мен тістерінің қалыңдығы 0,27 мм артық тарақтарды қолмен өңдеу. Тіс арасындағы саңылау көлемін тегістей және олардың арасындағы паралелльдікті сақтай отырып отырып тістің түрлі қалыңдығын түзеу;</w:t>
      </w:r>
    </w:p>
    <w:bookmarkEnd w:id="95"/>
    <w:bookmarkStart w:name="z102" w:id="96"/>
    <w:p>
      <w:pPr>
        <w:spacing w:after="0"/>
        <w:ind w:left="0"/>
        <w:jc w:val="both"/>
      </w:pPr>
      <w:r>
        <w:rPr>
          <w:rFonts w:ascii="Times New Roman"/>
          <w:b w:val="false"/>
          <w:i w:val="false"/>
          <w:color w:val="000000"/>
          <w:sz w:val="28"/>
        </w:rPr>
        <w:t>
      берд дайындамалары тіс жинағындағы ақауларды тіс тегістігі бойынша арнаулы айлабұйыммен жою;</w:t>
      </w:r>
    </w:p>
    <w:bookmarkEnd w:id="96"/>
    <w:bookmarkStart w:name="z103" w:id="97"/>
    <w:p>
      <w:pPr>
        <w:spacing w:after="0"/>
        <w:ind w:left="0"/>
        <w:jc w:val="both"/>
      </w:pPr>
      <w:r>
        <w:rPr>
          <w:rFonts w:ascii="Times New Roman"/>
          <w:b w:val="false"/>
          <w:i w:val="false"/>
          <w:color w:val="000000"/>
          <w:sz w:val="28"/>
        </w:rPr>
        <w:t>
      бердыларды микроскоппен тексеру;</w:t>
      </w:r>
    </w:p>
    <w:bookmarkEnd w:id="97"/>
    <w:bookmarkStart w:name="z104" w:id="98"/>
    <w:p>
      <w:pPr>
        <w:spacing w:after="0"/>
        <w:ind w:left="0"/>
        <w:jc w:val="both"/>
      </w:pPr>
      <w:r>
        <w:rPr>
          <w:rFonts w:ascii="Times New Roman"/>
          <w:b w:val="false"/>
          <w:i w:val="false"/>
          <w:color w:val="000000"/>
          <w:sz w:val="28"/>
        </w:rPr>
        <w:t>
      барлық типтегі, нөмір мен қатардағы бердыларды жөндеу;</w:t>
      </w:r>
    </w:p>
    <w:bookmarkEnd w:id="98"/>
    <w:bookmarkStart w:name="z105" w:id="99"/>
    <w:p>
      <w:pPr>
        <w:spacing w:after="0"/>
        <w:ind w:left="0"/>
        <w:jc w:val="both"/>
      </w:pPr>
      <w:r>
        <w:rPr>
          <w:rFonts w:ascii="Times New Roman"/>
          <w:b w:val="false"/>
          <w:i w:val="false"/>
          <w:color w:val="000000"/>
          <w:sz w:val="28"/>
        </w:rPr>
        <w:t>
      жоғары нөмірдегі бердылардың тіс отырмасын түзету;</w:t>
      </w:r>
    </w:p>
    <w:bookmarkEnd w:id="99"/>
    <w:bookmarkStart w:name="z106" w:id="100"/>
    <w:p>
      <w:pPr>
        <w:spacing w:after="0"/>
        <w:ind w:left="0"/>
        <w:jc w:val="both"/>
      </w:pPr>
      <w:r>
        <w:rPr>
          <w:rFonts w:ascii="Times New Roman"/>
          <w:b w:val="false"/>
          <w:i w:val="false"/>
          <w:color w:val="000000"/>
          <w:sz w:val="28"/>
        </w:rPr>
        <w:t>
      бердының үстіңгі қабатындағы учаскелік кесіктерді станоктарда жою;</w:t>
      </w:r>
    </w:p>
    <w:bookmarkEnd w:id="100"/>
    <w:bookmarkStart w:name="z107" w:id="101"/>
    <w:p>
      <w:pPr>
        <w:spacing w:after="0"/>
        <w:ind w:left="0"/>
        <w:jc w:val="both"/>
      </w:pPr>
      <w:r>
        <w:rPr>
          <w:rFonts w:ascii="Times New Roman"/>
          <w:b w:val="false"/>
          <w:i w:val="false"/>
          <w:color w:val="000000"/>
          <w:sz w:val="28"/>
        </w:rPr>
        <w:t>
      негіздемені орамалау үшін бағалық және бағыттаушы қатарларды дайындау;</w:t>
      </w:r>
    </w:p>
    <w:bookmarkEnd w:id="101"/>
    <w:bookmarkStart w:name="z108" w:id="102"/>
    <w:p>
      <w:pPr>
        <w:spacing w:after="0"/>
        <w:ind w:left="0"/>
        <w:jc w:val="both"/>
      </w:pPr>
      <w:r>
        <w:rPr>
          <w:rFonts w:ascii="Times New Roman"/>
          <w:b w:val="false"/>
          <w:i w:val="false"/>
          <w:color w:val="000000"/>
          <w:sz w:val="28"/>
        </w:rPr>
        <w:t>
      берд тісін түзеуге арналған арнаулы құралды жылтырату және қайрау;</w:t>
      </w:r>
    </w:p>
    <w:bookmarkEnd w:id="102"/>
    <w:bookmarkStart w:name="z109" w:id="103"/>
    <w:p>
      <w:pPr>
        <w:spacing w:after="0"/>
        <w:ind w:left="0"/>
        <w:jc w:val="both"/>
      </w:pPr>
      <w:r>
        <w:rPr>
          <w:rFonts w:ascii="Times New Roman"/>
          <w:b w:val="false"/>
          <w:i w:val="false"/>
          <w:color w:val="000000"/>
          <w:sz w:val="28"/>
        </w:rPr>
        <w:t>
      түрлі нөмірдегі желімделген бердыларды тіс аралық қашықтықтарды микроскоппен және эпидиоскоппен тексере отырып, берды-жинау автоматында жинамалау;</w:t>
      </w:r>
    </w:p>
    <w:bookmarkEnd w:id="103"/>
    <w:bookmarkStart w:name="z110" w:id="104"/>
    <w:p>
      <w:pPr>
        <w:spacing w:after="0"/>
        <w:ind w:left="0"/>
        <w:jc w:val="both"/>
      </w:pPr>
      <w:r>
        <w:rPr>
          <w:rFonts w:ascii="Times New Roman"/>
          <w:b w:val="false"/>
          <w:i w:val="false"/>
          <w:color w:val="000000"/>
          <w:sz w:val="28"/>
        </w:rPr>
        <w:t>
      берды бойындағы тістердің ақауларын жою;</w:t>
      </w:r>
    </w:p>
    <w:bookmarkEnd w:id="104"/>
    <w:bookmarkStart w:name="z111" w:id="105"/>
    <w:p>
      <w:pPr>
        <w:spacing w:after="0"/>
        <w:ind w:left="0"/>
        <w:jc w:val="both"/>
      </w:pPr>
      <w:r>
        <w:rPr>
          <w:rFonts w:ascii="Times New Roman"/>
          <w:b w:val="false"/>
          <w:i w:val="false"/>
          <w:color w:val="000000"/>
          <w:sz w:val="28"/>
        </w:rPr>
        <w:t>
      тістерді дәлдік және тіс аралық өтпелерді бекітпелеу үшін спиральмен бекіту;</w:t>
      </w:r>
    </w:p>
    <w:bookmarkEnd w:id="105"/>
    <w:bookmarkStart w:name="z112" w:id="106"/>
    <w:p>
      <w:pPr>
        <w:spacing w:after="0"/>
        <w:ind w:left="0"/>
        <w:jc w:val="both"/>
      </w:pPr>
      <w:r>
        <w:rPr>
          <w:rFonts w:ascii="Times New Roman"/>
          <w:b w:val="false"/>
          <w:i w:val="false"/>
          <w:color w:val="000000"/>
          <w:sz w:val="28"/>
        </w:rPr>
        <w:t>
      слачоктар мен берд түбірін арнаулы желіммен желімдеу, кептіру және бердыға төрт салманы жапсыру;</w:t>
      </w:r>
    </w:p>
    <w:bookmarkEnd w:id="106"/>
    <w:bookmarkStart w:name="z113" w:id="107"/>
    <w:p>
      <w:pPr>
        <w:spacing w:after="0"/>
        <w:ind w:left="0"/>
        <w:jc w:val="both"/>
      </w:pPr>
      <w:r>
        <w:rPr>
          <w:rFonts w:ascii="Times New Roman"/>
          <w:b w:val="false"/>
          <w:i w:val="false"/>
          <w:color w:val="000000"/>
          <w:sz w:val="28"/>
        </w:rPr>
        <w:t>
      микроскоптағы тіс арасындағы өтпелерді тексеру мақсатымен берд махын арнаулы құралмен тазалау.</w:t>
      </w:r>
    </w:p>
    <w:bookmarkEnd w:id="107"/>
    <w:bookmarkStart w:name="z114" w:id="108"/>
    <w:p>
      <w:pPr>
        <w:spacing w:after="0"/>
        <w:ind w:left="0"/>
        <w:jc w:val="both"/>
      </w:pPr>
      <w:r>
        <w:rPr>
          <w:rFonts w:ascii="Times New Roman"/>
          <w:b w:val="false"/>
          <w:i w:val="false"/>
          <w:color w:val="000000"/>
          <w:sz w:val="28"/>
        </w:rPr>
        <w:t>
      23. Білуге тиіс:</w:t>
      </w:r>
    </w:p>
    <w:bookmarkEnd w:id="108"/>
    <w:bookmarkStart w:name="z115" w:id="109"/>
    <w:p>
      <w:pPr>
        <w:spacing w:after="0"/>
        <w:ind w:left="0"/>
        <w:jc w:val="both"/>
      </w:pPr>
      <w:r>
        <w:rPr>
          <w:rFonts w:ascii="Times New Roman"/>
          <w:b w:val="false"/>
          <w:i w:val="false"/>
          <w:color w:val="000000"/>
          <w:sz w:val="28"/>
        </w:rPr>
        <w:t>
      берд-жинақтау автоматтарының құрылымын, жабдықтау реттемелеу тәсілдері мен оны күту ережесін, бердының типтері мен нөмірлерін және оларға қойылатын талаптарды, берд тістерін орнату ережесін, бердке арналған қатарларды дайындау ережесін, металдың қасиеттері мен құрылымының өзгеруін, түрлі түзету ысытпасының температуралық режимін;</w:t>
      </w:r>
    </w:p>
    <w:bookmarkEnd w:id="109"/>
    <w:bookmarkStart w:name="z116" w:id="110"/>
    <w:p>
      <w:pPr>
        <w:spacing w:after="0"/>
        <w:ind w:left="0"/>
        <w:jc w:val="both"/>
      </w:pPr>
      <w:r>
        <w:rPr>
          <w:rFonts w:ascii="Times New Roman"/>
          <w:b w:val="false"/>
          <w:i w:val="false"/>
          <w:color w:val="000000"/>
          <w:sz w:val="28"/>
        </w:rPr>
        <w:t>
      бердыны жинақтаудан және желімдеуден кейін қабылдаудың техникалық шарттарын, желім қасиеттерін, өлшеу құралдарының нысанын және оны қолдану ережесін;</w:t>
      </w:r>
    </w:p>
    <w:bookmarkEnd w:id="110"/>
    <w:bookmarkStart w:name="z117" w:id="111"/>
    <w:p>
      <w:pPr>
        <w:spacing w:after="0"/>
        <w:ind w:left="0"/>
        <w:jc w:val="both"/>
      </w:pPr>
      <w:r>
        <w:rPr>
          <w:rFonts w:ascii="Times New Roman"/>
          <w:b w:val="false"/>
          <w:i w:val="false"/>
          <w:color w:val="000000"/>
          <w:sz w:val="28"/>
        </w:rPr>
        <w:t>
      жұмыстың қауіпсіз жолдарын.</w:t>
      </w:r>
    </w:p>
    <w:bookmarkEnd w:id="111"/>
    <w:bookmarkStart w:name="z118" w:id="112"/>
    <w:p>
      <w:pPr>
        <w:spacing w:after="0"/>
        <w:ind w:left="0"/>
        <w:jc w:val="left"/>
      </w:pPr>
      <w:r>
        <w:rPr>
          <w:rFonts w:ascii="Times New Roman"/>
          <w:b/>
          <w:i w:val="false"/>
          <w:color w:val="000000"/>
        </w:rPr>
        <w:t xml:space="preserve"> 3. Жаккард машиналарға арналған жарақтарды жасаушы</w:t>
      </w:r>
      <w:r>
        <w:br/>
      </w:r>
      <w:r>
        <w:rPr>
          <w:rFonts w:ascii="Times New Roman"/>
          <w:b/>
          <w:i w:val="false"/>
          <w:color w:val="000000"/>
        </w:rPr>
        <w:t>Параграф 1. Жаккард машиналарға арналған жарақтарды жасаушы, 2-разряд</w:t>
      </w:r>
    </w:p>
    <w:bookmarkEnd w:id="112"/>
    <w:bookmarkStart w:name="z120" w:id="113"/>
    <w:p>
      <w:pPr>
        <w:spacing w:after="0"/>
        <w:ind w:left="0"/>
        <w:jc w:val="both"/>
      </w:pPr>
      <w:r>
        <w:rPr>
          <w:rFonts w:ascii="Times New Roman"/>
          <w:b w:val="false"/>
          <w:i w:val="false"/>
          <w:color w:val="000000"/>
          <w:sz w:val="28"/>
        </w:rPr>
        <w:t>
      24. Жұмыс сипаттамасы:</w:t>
      </w:r>
    </w:p>
    <w:bookmarkEnd w:id="113"/>
    <w:bookmarkStart w:name="z121" w:id="114"/>
    <w:p>
      <w:pPr>
        <w:spacing w:after="0"/>
        <w:ind w:left="0"/>
        <w:jc w:val="both"/>
      </w:pPr>
      <w:r>
        <w:rPr>
          <w:rFonts w:ascii="Times New Roman"/>
          <w:b w:val="false"/>
          <w:i w:val="false"/>
          <w:color w:val="000000"/>
          <w:sz w:val="28"/>
        </w:rPr>
        <w:t>
      бетке арналған ілмені қолмен жасау;</w:t>
      </w:r>
    </w:p>
    <w:bookmarkEnd w:id="114"/>
    <w:bookmarkStart w:name="z122" w:id="115"/>
    <w:p>
      <w:pPr>
        <w:spacing w:after="0"/>
        <w:ind w:left="0"/>
        <w:jc w:val="both"/>
      </w:pPr>
      <w:r>
        <w:rPr>
          <w:rFonts w:ascii="Times New Roman"/>
          <w:b w:val="false"/>
          <w:i w:val="false"/>
          <w:color w:val="000000"/>
          <w:sz w:val="28"/>
        </w:rPr>
        <w:t>
      ілмелерді мөлшеріне қарай сұрыптау және жүздіктер бойынша байламдау;</w:t>
      </w:r>
    </w:p>
    <w:bookmarkEnd w:id="115"/>
    <w:bookmarkStart w:name="z123" w:id="116"/>
    <w:p>
      <w:pPr>
        <w:spacing w:after="0"/>
        <w:ind w:left="0"/>
        <w:jc w:val="both"/>
      </w:pPr>
      <w:r>
        <w:rPr>
          <w:rFonts w:ascii="Times New Roman"/>
          <w:b w:val="false"/>
          <w:i w:val="false"/>
          <w:color w:val="000000"/>
          <w:sz w:val="28"/>
        </w:rPr>
        <w:t>
      ванналараға арналған жуу ерітіндісін әзірлеу;</w:t>
      </w:r>
    </w:p>
    <w:bookmarkEnd w:id="116"/>
    <w:bookmarkStart w:name="z124" w:id="117"/>
    <w:p>
      <w:pPr>
        <w:spacing w:after="0"/>
        <w:ind w:left="0"/>
        <w:jc w:val="both"/>
      </w:pPr>
      <w:r>
        <w:rPr>
          <w:rFonts w:ascii="Times New Roman"/>
          <w:b w:val="false"/>
          <w:i w:val="false"/>
          <w:color w:val="000000"/>
          <w:sz w:val="28"/>
        </w:rPr>
        <w:t>
      ілмені ваннаға салу, жуу және оны ваннадан түсіріп алу;</w:t>
      </w:r>
    </w:p>
    <w:bookmarkEnd w:id="117"/>
    <w:bookmarkStart w:name="z125" w:id="118"/>
    <w:p>
      <w:pPr>
        <w:spacing w:after="0"/>
        <w:ind w:left="0"/>
        <w:jc w:val="both"/>
      </w:pPr>
      <w:r>
        <w:rPr>
          <w:rFonts w:ascii="Times New Roman"/>
          <w:b w:val="false"/>
          <w:i w:val="false"/>
          <w:color w:val="000000"/>
          <w:sz w:val="28"/>
        </w:rPr>
        <w:t>
      ілмені айлабұйымдардың көмегімен тазалау және оны стеллаждарға қою.</w:t>
      </w:r>
    </w:p>
    <w:bookmarkEnd w:id="118"/>
    <w:bookmarkStart w:name="z126" w:id="119"/>
    <w:p>
      <w:pPr>
        <w:spacing w:after="0"/>
        <w:ind w:left="0"/>
        <w:jc w:val="both"/>
      </w:pPr>
      <w:r>
        <w:rPr>
          <w:rFonts w:ascii="Times New Roman"/>
          <w:b w:val="false"/>
          <w:i w:val="false"/>
          <w:color w:val="000000"/>
          <w:sz w:val="28"/>
        </w:rPr>
        <w:t>
      25. Білуге тиіс:</w:t>
      </w:r>
    </w:p>
    <w:bookmarkEnd w:id="119"/>
    <w:bookmarkStart w:name="z127" w:id="120"/>
    <w:p>
      <w:pPr>
        <w:spacing w:after="0"/>
        <w:ind w:left="0"/>
        <w:jc w:val="both"/>
      </w:pPr>
      <w:r>
        <w:rPr>
          <w:rFonts w:ascii="Times New Roman"/>
          <w:b w:val="false"/>
          <w:i w:val="false"/>
          <w:color w:val="000000"/>
          <w:sz w:val="28"/>
        </w:rPr>
        <w:t>
      тазалауға арналған айлабұйымдардың құрылымын, нысанын және қолдану шарттарын, ілмені жасау және тазалау тәсілдерін;</w:t>
      </w:r>
    </w:p>
    <w:bookmarkEnd w:id="120"/>
    <w:bookmarkStart w:name="z128" w:id="121"/>
    <w:p>
      <w:pPr>
        <w:spacing w:after="0"/>
        <w:ind w:left="0"/>
        <w:jc w:val="both"/>
      </w:pPr>
      <w:r>
        <w:rPr>
          <w:rFonts w:ascii="Times New Roman"/>
          <w:b w:val="false"/>
          <w:i w:val="false"/>
          <w:color w:val="000000"/>
          <w:sz w:val="28"/>
        </w:rPr>
        <w:t>
      жуу ерітіндісінің құрамы мен қасиеттерін, ілме мөлшерлерін.</w:t>
      </w:r>
    </w:p>
    <w:bookmarkEnd w:id="121"/>
    <w:bookmarkStart w:name="z129" w:id="122"/>
    <w:p>
      <w:pPr>
        <w:spacing w:after="0"/>
        <w:ind w:left="0"/>
        <w:jc w:val="left"/>
      </w:pPr>
      <w:r>
        <w:rPr>
          <w:rFonts w:ascii="Times New Roman"/>
          <w:b/>
          <w:i w:val="false"/>
          <w:color w:val="000000"/>
        </w:rPr>
        <w:t xml:space="preserve"> Параграф 2. Жаккард машиналарға арналған жарақтарды жасаушы, 3-разряд</w:t>
      </w:r>
    </w:p>
    <w:bookmarkEnd w:id="122"/>
    <w:bookmarkStart w:name="z130" w:id="123"/>
    <w:p>
      <w:pPr>
        <w:spacing w:after="0"/>
        <w:ind w:left="0"/>
        <w:jc w:val="both"/>
      </w:pPr>
      <w:r>
        <w:rPr>
          <w:rFonts w:ascii="Times New Roman"/>
          <w:b w:val="false"/>
          <w:i w:val="false"/>
          <w:color w:val="000000"/>
          <w:sz w:val="28"/>
        </w:rPr>
        <w:t>
      26. Жұмыс сипаттамасы:</w:t>
      </w:r>
    </w:p>
    <w:bookmarkEnd w:id="123"/>
    <w:bookmarkStart w:name="z131" w:id="124"/>
    <w:p>
      <w:pPr>
        <w:spacing w:after="0"/>
        <w:ind w:left="0"/>
        <w:jc w:val="both"/>
      </w:pPr>
      <w:r>
        <w:rPr>
          <w:rFonts w:ascii="Times New Roman"/>
          <w:b w:val="false"/>
          <w:i w:val="false"/>
          <w:color w:val="000000"/>
          <w:sz w:val="28"/>
        </w:rPr>
        <w:t>
      беттерді, галдарды, сақиналарды, жақшаларды және күршектерді мөлшерлері бойынша жартылай автоматтарда жасау;</w:t>
      </w:r>
    </w:p>
    <w:bookmarkEnd w:id="124"/>
    <w:bookmarkStart w:name="z132" w:id="125"/>
    <w:p>
      <w:pPr>
        <w:spacing w:after="0"/>
        <w:ind w:left="0"/>
        <w:jc w:val="both"/>
      </w:pPr>
      <w:r>
        <w:rPr>
          <w:rFonts w:ascii="Times New Roman"/>
          <w:b w:val="false"/>
          <w:i w:val="false"/>
          <w:color w:val="000000"/>
          <w:sz w:val="28"/>
        </w:rPr>
        <w:t>
      дайындалған шикізатты, материалдар мен айлабұйымдарды саны мен сапасы бойынша сұрыптау;</w:t>
      </w:r>
    </w:p>
    <w:bookmarkEnd w:id="125"/>
    <w:bookmarkStart w:name="z133" w:id="126"/>
    <w:p>
      <w:pPr>
        <w:spacing w:after="0"/>
        <w:ind w:left="0"/>
        <w:jc w:val="both"/>
      </w:pPr>
      <w:r>
        <w:rPr>
          <w:rFonts w:ascii="Times New Roman"/>
          <w:b w:val="false"/>
          <w:i w:val="false"/>
          <w:color w:val="000000"/>
          <w:sz w:val="28"/>
        </w:rPr>
        <w:t>
      жартылай автоматтарды баптау және тексеру;</w:t>
      </w:r>
    </w:p>
    <w:bookmarkEnd w:id="126"/>
    <w:bookmarkStart w:name="z134" w:id="127"/>
    <w:p>
      <w:pPr>
        <w:spacing w:after="0"/>
        <w:ind w:left="0"/>
        <w:jc w:val="both"/>
      </w:pPr>
      <w:r>
        <w:rPr>
          <w:rFonts w:ascii="Times New Roman"/>
          <w:b w:val="false"/>
          <w:i w:val="false"/>
          <w:color w:val="000000"/>
          <w:sz w:val="28"/>
        </w:rPr>
        <w:t>
      беттерді өлшеу-бақылау құралдарымен тексеру;</w:t>
      </w:r>
    </w:p>
    <w:bookmarkEnd w:id="127"/>
    <w:bookmarkStart w:name="z135" w:id="128"/>
    <w:p>
      <w:pPr>
        <w:spacing w:after="0"/>
        <w:ind w:left="0"/>
        <w:jc w:val="both"/>
      </w:pPr>
      <w:r>
        <w:rPr>
          <w:rFonts w:ascii="Times New Roman"/>
          <w:b w:val="false"/>
          <w:i w:val="false"/>
          <w:color w:val="000000"/>
          <w:sz w:val="28"/>
        </w:rPr>
        <w:t>
      жасалған беттерді алу, таңбалау, қоймалау және тапсыру;</w:t>
      </w:r>
    </w:p>
    <w:bookmarkEnd w:id="128"/>
    <w:bookmarkStart w:name="z136" w:id="129"/>
    <w:p>
      <w:pPr>
        <w:spacing w:after="0"/>
        <w:ind w:left="0"/>
        <w:jc w:val="both"/>
      </w:pPr>
      <w:r>
        <w:rPr>
          <w:rFonts w:ascii="Times New Roman"/>
          <w:b w:val="false"/>
          <w:i w:val="false"/>
          <w:color w:val="000000"/>
          <w:sz w:val="28"/>
        </w:rPr>
        <w:t>
      эластикалық элементті мөлшері бойынша станоктарда жасау және оны галевомен, күршекпен біріктіру;</w:t>
      </w:r>
    </w:p>
    <w:bookmarkEnd w:id="129"/>
    <w:bookmarkStart w:name="z137" w:id="130"/>
    <w:p>
      <w:pPr>
        <w:spacing w:after="0"/>
        <w:ind w:left="0"/>
        <w:jc w:val="both"/>
      </w:pPr>
      <w:r>
        <w:rPr>
          <w:rFonts w:ascii="Times New Roman"/>
          <w:b w:val="false"/>
          <w:i w:val="false"/>
          <w:color w:val="000000"/>
          <w:sz w:val="28"/>
        </w:rPr>
        <w:t>
      полиэтилен трубкаларын кесу және оларды галевтерге кигізу;</w:t>
      </w:r>
    </w:p>
    <w:bookmarkEnd w:id="130"/>
    <w:bookmarkStart w:name="z138" w:id="131"/>
    <w:p>
      <w:pPr>
        <w:spacing w:after="0"/>
        <w:ind w:left="0"/>
        <w:jc w:val="both"/>
      </w:pPr>
      <w:r>
        <w:rPr>
          <w:rFonts w:ascii="Times New Roman"/>
          <w:b w:val="false"/>
          <w:i w:val="false"/>
          <w:color w:val="000000"/>
          <w:sz w:val="28"/>
        </w:rPr>
        <w:t>
      жасалатын құрамдас элементтердің сапасын бақылау.</w:t>
      </w:r>
    </w:p>
    <w:bookmarkEnd w:id="131"/>
    <w:bookmarkStart w:name="z139" w:id="132"/>
    <w:p>
      <w:pPr>
        <w:spacing w:after="0"/>
        <w:ind w:left="0"/>
        <w:jc w:val="both"/>
      </w:pPr>
      <w:r>
        <w:rPr>
          <w:rFonts w:ascii="Times New Roman"/>
          <w:b w:val="false"/>
          <w:i w:val="false"/>
          <w:color w:val="000000"/>
          <w:sz w:val="28"/>
        </w:rPr>
        <w:t>
      27. Білуге тиіс:</w:t>
      </w:r>
    </w:p>
    <w:bookmarkEnd w:id="132"/>
    <w:bookmarkStart w:name="z140" w:id="133"/>
    <w:p>
      <w:pPr>
        <w:spacing w:after="0"/>
        <w:ind w:left="0"/>
        <w:jc w:val="both"/>
      </w:pPr>
      <w:r>
        <w:rPr>
          <w:rFonts w:ascii="Times New Roman"/>
          <w:b w:val="false"/>
          <w:i w:val="false"/>
          <w:color w:val="000000"/>
          <w:sz w:val="28"/>
        </w:rPr>
        <w:t>
      қызмет көрсететін жабдықтың құрылымын және оны реттемелеу тәсілдерін, бердыларды бақылау және тексеру үшін қолданылатын арнаулы айлабұйымдардың құрылымын, арнаулы кесу құралын қайрау ережесін;</w:t>
      </w:r>
    </w:p>
    <w:bookmarkEnd w:id="133"/>
    <w:bookmarkStart w:name="z141" w:id="134"/>
    <w:p>
      <w:pPr>
        <w:spacing w:after="0"/>
        <w:ind w:left="0"/>
        <w:jc w:val="both"/>
      </w:pPr>
      <w:r>
        <w:rPr>
          <w:rFonts w:ascii="Times New Roman"/>
          <w:b w:val="false"/>
          <w:i w:val="false"/>
          <w:color w:val="000000"/>
          <w:sz w:val="28"/>
        </w:rPr>
        <w:t>
      бет жасаудың ережесі мен тәсілдерін, бет тип мөлшерлерін және өңделетін шикізат пен материалдарға қойылатын талаптарды, галды және эластикалық элементтерді жасау жолдарын;</w:t>
      </w:r>
    </w:p>
    <w:bookmarkEnd w:id="134"/>
    <w:bookmarkStart w:name="z142" w:id="135"/>
    <w:p>
      <w:pPr>
        <w:spacing w:after="0"/>
        <w:ind w:left="0"/>
        <w:jc w:val="both"/>
      </w:pPr>
      <w:r>
        <w:rPr>
          <w:rFonts w:ascii="Times New Roman"/>
          <w:b w:val="false"/>
          <w:i w:val="false"/>
          <w:color w:val="000000"/>
          <w:sz w:val="28"/>
        </w:rPr>
        <w:t>
      жұмыстың қауіпсіз жолдарын.</w:t>
      </w:r>
    </w:p>
    <w:bookmarkEnd w:id="135"/>
    <w:bookmarkStart w:name="z143" w:id="136"/>
    <w:p>
      <w:pPr>
        <w:spacing w:after="0"/>
        <w:ind w:left="0"/>
        <w:jc w:val="left"/>
      </w:pPr>
      <w:r>
        <w:rPr>
          <w:rFonts w:ascii="Times New Roman"/>
          <w:b/>
          <w:i w:val="false"/>
          <w:color w:val="000000"/>
        </w:rPr>
        <w:t xml:space="preserve"> Параграф 3. Жаккард машиналарға арналған жарақтарды жасаушы, 4-разряд</w:t>
      </w:r>
    </w:p>
    <w:bookmarkEnd w:id="136"/>
    <w:bookmarkStart w:name="z144" w:id="137"/>
    <w:p>
      <w:pPr>
        <w:spacing w:after="0"/>
        <w:ind w:left="0"/>
        <w:jc w:val="both"/>
      </w:pPr>
      <w:r>
        <w:rPr>
          <w:rFonts w:ascii="Times New Roman"/>
          <w:b w:val="false"/>
          <w:i w:val="false"/>
          <w:color w:val="000000"/>
          <w:sz w:val="28"/>
        </w:rPr>
        <w:t>
      28. Жұмыс сипаттамасы:</w:t>
      </w:r>
    </w:p>
    <w:bookmarkEnd w:id="137"/>
    <w:bookmarkStart w:name="z145" w:id="138"/>
    <w:p>
      <w:pPr>
        <w:spacing w:after="0"/>
        <w:ind w:left="0"/>
        <w:jc w:val="both"/>
      </w:pPr>
      <w:r>
        <w:rPr>
          <w:rFonts w:ascii="Times New Roman"/>
          <w:b w:val="false"/>
          <w:i w:val="false"/>
          <w:color w:val="000000"/>
          <w:sz w:val="28"/>
        </w:rPr>
        <w:t>
      бет дайындамаларын шиелеп тоқу машинасында тоқу;</w:t>
      </w:r>
    </w:p>
    <w:bookmarkEnd w:id="138"/>
    <w:bookmarkStart w:name="z146" w:id="139"/>
    <w:p>
      <w:pPr>
        <w:spacing w:after="0"/>
        <w:ind w:left="0"/>
        <w:jc w:val="both"/>
      </w:pPr>
      <w:r>
        <w:rPr>
          <w:rFonts w:ascii="Times New Roman"/>
          <w:b w:val="false"/>
          <w:i w:val="false"/>
          <w:color w:val="000000"/>
          <w:sz w:val="28"/>
        </w:rPr>
        <w:t>
      қайта өңдеуге келіп түсетін бұрама жіпті орау сапасына, қоспа санына қарай, металл тесіктерді нөмірі мен сырт түріне қарай тексеру;</w:t>
      </w:r>
    </w:p>
    <w:bookmarkEnd w:id="139"/>
    <w:bookmarkStart w:name="z147" w:id="140"/>
    <w:p>
      <w:pPr>
        <w:spacing w:after="0"/>
        <w:ind w:left="0"/>
        <w:jc w:val="both"/>
      </w:pPr>
      <w:r>
        <w:rPr>
          <w:rFonts w:ascii="Times New Roman"/>
          <w:b w:val="false"/>
          <w:i w:val="false"/>
          <w:color w:val="000000"/>
          <w:sz w:val="28"/>
        </w:rPr>
        <w:t>
      машинаны жұмысқа дайындау және оған май құю;</w:t>
      </w:r>
    </w:p>
    <w:bookmarkEnd w:id="140"/>
    <w:bookmarkStart w:name="z148" w:id="141"/>
    <w:p>
      <w:pPr>
        <w:spacing w:after="0"/>
        <w:ind w:left="0"/>
        <w:jc w:val="both"/>
      </w:pPr>
      <w:r>
        <w:rPr>
          <w:rFonts w:ascii="Times New Roman"/>
          <w:b w:val="false"/>
          <w:i w:val="false"/>
          <w:color w:val="000000"/>
          <w:sz w:val="28"/>
        </w:rPr>
        <w:t>
      арқау жіптері тросының тартылуын қадағалау;</w:t>
      </w:r>
    </w:p>
    <w:bookmarkEnd w:id="141"/>
    <w:bookmarkStart w:name="z149" w:id="142"/>
    <w:p>
      <w:pPr>
        <w:spacing w:after="0"/>
        <w:ind w:left="0"/>
        <w:jc w:val="both"/>
      </w:pPr>
      <w:r>
        <w:rPr>
          <w:rFonts w:ascii="Times New Roman"/>
          <w:b w:val="false"/>
          <w:i w:val="false"/>
          <w:color w:val="000000"/>
          <w:sz w:val="28"/>
        </w:rPr>
        <w:t>
      машиналардың, кесу пышағы бар бөлгіштің, пластина пружинасының жұмысталған бөлшектерін беру торабын бөлшектеп және қарастыра отырып ауыстыру;</w:t>
      </w:r>
    </w:p>
    <w:bookmarkEnd w:id="142"/>
    <w:bookmarkStart w:name="z150" w:id="143"/>
    <w:p>
      <w:pPr>
        <w:spacing w:after="0"/>
        <w:ind w:left="0"/>
        <w:jc w:val="both"/>
      </w:pPr>
      <w:r>
        <w:rPr>
          <w:rFonts w:ascii="Times New Roman"/>
          <w:b w:val="false"/>
          <w:i w:val="false"/>
          <w:color w:val="000000"/>
          <w:sz w:val="28"/>
        </w:rPr>
        <w:t>
      машинаны баптау;</w:t>
      </w:r>
    </w:p>
    <w:bookmarkEnd w:id="143"/>
    <w:bookmarkStart w:name="z151" w:id="144"/>
    <w:p>
      <w:pPr>
        <w:spacing w:after="0"/>
        <w:ind w:left="0"/>
        <w:jc w:val="both"/>
      </w:pPr>
      <w:r>
        <w:rPr>
          <w:rFonts w:ascii="Times New Roman"/>
          <w:b w:val="false"/>
          <w:i w:val="false"/>
          <w:color w:val="000000"/>
          <w:sz w:val="28"/>
        </w:rPr>
        <w:t>
      кесу пышақтарын қайрау;</w:t>
      </w:r>
    </w:p>
    <w:bookmarkEnd w:id="144"/>
    <w:bookmarkStart w:name="z152" w:id="145"/>
    <w:p>
      <w:pPr>
        <w:spacing w:after="0"/>
        <w:ind w:left="0"/>
        <w:jc w:val="both"/>
      </w:pPr>
      <w:r>
        <w:rPr>
          <w:rFonts w:ascii="Times New Roman"/>
          <w:b w:val="false"/>
          <w:i w:val="false"/>
          <w:color w:val="000000"/>
          <w:sz w:val="28"/>
        </w:rPr>
        <w:t>
      бет дайындамаларын түсіріп алу, оларды мөлшері бойынша бөліп қою, ұштарын тегістеу;</w:t>
      </w:r>
    </w:p>
    <w:bookmarkEnd w:id="145"/>
    <w:bookmarkStart w:name="z153" w:id="146"/>
    <w:p>
      <w:pPr>
        <w:spacing w:after="0"/>
        <w:ind w:left="0"/>
        <w:jc w:val="both"/>
      </w:pPr>
      <w:r>
        <w:rPr>
          <w:rFonts w:ascii="Times New Roman"/>
          <w:b w:val="false"/>
          <w:i w:val="false"/>
          <w:color w:val="000000"/>
          <w:sz w:val="28"/>
        </w:rPr>
        <w:t>
      аркатты және рамалы шнурларды мөлшері бойынша дайындау;</w:t>
      </w:r>
    </w:p>
    <w:bookmarkEnd w:id="146"/>
    <w:bookmarkStart w:name="z154" w:id="147"/>
    <w:p>
      <w:pPr>
        <w:spacing w:after="0"/>
        <w:ind w:left="0"/>
        <w:jc w:val="both"/>
      </w:pPr>
      <w:r>
        <w:rPr>
          <w:rFonts w:ascii="Times New Roman"/>
          <w:b w:val="false"/>
          <w:i w:val="false"/>
          <w:color w:val="000000"/>
          <w:sz w:val="28"/>
        </w:rPr>
        <w:t>
      аркатты шнурлардың жіп ұштарын байламға қосу, жалғанған жерлерін тегістеу.</w:t>
      </w:r>
    </w:p>
    <w:bookmarkEnd w:id="147"/>
    <w:bookmarkStart w:name="z155" w:id="148"/>
    <w:p>
      <w:pPr>
        <w:spacing w:after="0"/>
        <w:ind w:left="0"/>
        <w:jc w:val="both"/>
      </w:pPr>
      <w:r>
        <w:rPr>
          <w:rFonts w:ascii="Times New Roman"/>
          <w:b w:val="false"/>
          <w:i w:val="false"/>
          <w:color w:val="000000"/>
          <w:sz w:val="28"/>
        </w:rPr>
        <w:t>
      29. Білуге тиіс:</w:t>
      </w:r>
    </w:p>
    <w:bookmarkEnd w:id="148"/>
    <w:bookmarkStart w:name="z156" w:id="149"/>
    <w:p>
      <w:pPr>
        <w:spacing w:after="0"/>
        <w:ind w:left="0"/>
        <w:jc w:val="both"/>
      </w:pPr>
      <w:r>
        <w:rPr>
          <w:rFonts w:ascii="Times New Roman"/>
          <w:b w:val="false"/>
          <w:i w:val="false"/>
          <w:color w:val="000000"/>
          <w:sz w:val="28"/>
        </w:rPr>
        <w:t>
      түрлі типтегі шиелеп тоқу машиналарының құрылымын, қызмет көрсететін машинан кинематикасын және оның дәлдігін тексеру ережесін;</w:t>
      </w:r>
    </w:p>
    <w:bookmarkEnd w:id="149"/>
    <w:bookmarkStart w:name="z157" w:id="150"/>
    <w:p>
      <w:pPr>
        <w:spacing w:after="0"/>
        <w:ind w:left="0"/>
        <w:jc w:val="both"/>
      </w:pPr>
      <w:r>
        <w:rPr>
          <w:rFonts w:ascii="Times New Roman"/>
          <w:b w:val="false"/>
          <w:i w:val="false"/>
          <w:color w:val="000000"/>
          <w:sz w:val="28"/>
        </w:rPr>
        <w:t>
      машинаны баптау ережесін, арналу айлабұйымды термоөңдеу мен жетілдіру ережесін;</w:t>
      </w:r>
    </w:p>
    <w:bookmarkEnd w:id="150"/>
    <w:bookmarkStart w:name="z158" w:id="151"/>
    <w:p>
      <w:pPr>
        <w:spacing w:after="0"/>
        <w:ind w:left="0"/>
        <w:jc w:val="both"/>
      </w:pPr>
      <w:r>
        <w:rPr>
          <w:rFonts w:ascii="Times New Roman"/>
          <w:b w:val="false"/>
          <w:i w:val="false"/>
          <w:color w:val="000000"/>
          <w:sz w:val="28"/>
        </w:rPr>
        <w:t>
      дайындаманы байламдау ережесін және тәсілдерін, аркатты және рамалы шнурларды жасау станоктарының құрылымын және оны баптауды;</w:t>
      </w:r>
    </w:p>
    <w:bookmarkEnd w:id="151"/>
    <w:bookmarkStart w:name="z159" w:id="152"/>
    <w:p>
      <w:pPr>
        <w:spacing w:after="0"/>
        <w:ind w:left="0"/>
        <w:jc w:val="both"/>
      </w:pPr>
      <w:r>
        <w:rPr>
          <w:rFonts w:ascii="Times New Roman"/>
          <w:b w:val="false"/>
          <w:i w:val="false"/>
          <w:color w:val="000000"/>
          <w:sz w:val="28"/>
        </w:rPr>
        <w:t>
      жіп нөмірлерін, сапаға қойылатын талаптарды;</w:t>
      </w:r>
    </w:p>
    <w:bookmarkEnd w:id="152"/>
    <w:bookmarkStart w:name="z160" w:id="153"/>
    <w:p>
      <w:pPr>
        <w:spacing w:after="0"/>
        <w:ind w:left="0"/>
        <w:jc w:val="both"/>
      </w:pPr>
      <w:r>
        <w:rPr>
          <w:rFonts w:ascii="Times New Roman"/>
          <w:b w:val="false"/>
          <w:i w:val="false"/>
          <w:color w:val="000000"/>
          <w:sz w:val="28"/>
        </w:rPr>
        <w:t>
      техникалық шарттар мен мемлекеттік стандарттарды, шнур жасау есептерін, оларды біріктіру тәсілдері мен әдістерін;</w:t>
      </w:r>
    </w:p>
    <w:bookmarkEnd w:id="153"/>
    <w:bookmarkStart w:name="z161" w:id="154"/>
    <w:p>
      <w:pPr>
        <w:spacing w:after="0"/>
        <w:ind w:left="0"/>
        <w:jc w:val="both"/>
      </w:pPr>
      <w:r>
        <w:rPr>
          <w:rFonts w:ascii="Times New Roman"/>
          <w:b w:val="false"/>
          <w:i w:val="false"/>
          <w:color w:val="000000"/>
          <w:sz w:val="28"/>
        </w:rPr>
        <w:t>
      жұмыстың қауіпсіз жолдарын.</w:t>
      </w:r>
    </w:p>
    <w:bookmarkEnd w:id="154"/>
    <w:bookmarkStart w:name="z162" w:id="155"/>
    <w:p>
      <w:pPr>
        <w:spacing w:after="0"/>
        <w:ind w:left="0"/>
        <w:jc w:val="left"/>
      </w:pPr>
      <w:r>
        <w:rPr>
          <w:rFonts w:ascii="Times New Roman"/>
          <w:b/>
          <w:i w:val="false"/>
          <w:color w:val="000000"/>
        </w:rPr>
        <w:t xml:space="preserve"> Параграф 4. Жаккард машиналарға арналған жарақтарды жасаушы, 5-разряд</w:t>
      </w:r>
    </w:p>
    <w:bookmarkEnd w:id="155"/>
    <w:bookmarkStart w:name="z163" w:id="156"/>
    <w:p>
      <w:pPr>
        <w:spacing w:after="0"/>
        <w:ind w:left="0"/>
        <w:jc w:val="both"/>
      </w:pPr>
      <w:r>
        <w:rPr>
          <w:rFonts w:ascii="Times New Roman"/>
          <w:b w:val="false"/>
          <w:i w:val="false"/>
          <w:color w:val="000000"/>
          <w:sz w:val="28"/>
        </w:rPr>
        <w:t>
      30. Жұмыс сипаттамасы:</w:t>
      </w:r>
    </w:p>
    <w:bookmarkEnd w:id="156"/>
    <w:bookmarkStart w:name="z164" w:id="157"/>
    <w:p>
      <w:pPr>
        <w:spacing w:after="0"/>
        <w:ind w:left="0"/>
        <w:jc w:val="both"/>
      </w:pPr>
      <w:r>
        <w:rPr>
          <w:rFonts w:ascii="Times New Roman"/>
          <w:b w:val="false"/>
          <w:i w:val="false"/>
          <w:color w:val="000000"/>
          <w:sz w:val="28"/>
        </w:rPr>
        <w:t>
      аркат қаусырмаларын құрастыру стенділерінде есепке, сызбаға, раппорт тәртібіне сәйкес жасау;</w:t>
      </w:r>
    </w:p>
    <w:bookmarkEnd w:id="157"/>
    <w:bookmarkStart w:name="z165" w:id="158"/>
    <w:p>
      <w:pPr>
        <w:spacing w:after="0"/>
        <w:ind w:left="0"/>
        <w:jc w:val="both"/>
      </w:pPr>
      <w:r>
        <w:rPr>
          <w:rFonts w:ascii="Times New Roman"/>
          <w:b w:val="false"/>
          <w:i w:val="false"/>
          <w:color w:val="000000"/>
          <w:sz w:val="28"/>
        </w:rPr>
        <w:t>
      аркат байламдарын рамалық шнурлармен біріктіру, тегістеу және оларды құрастыру стендінің күршектеріне тапсырыстарға сәйкес ілу;</w:t>
      </w:r>
    </w:p>
    <w:bookmarkEnd w:id="158"/>
    <w:bookmarkStart w:name="z166" w:id="159"/>
    <w:p>
      <w:pPr>
        <w:spacing w:after="0"/>
        <w:ind w:left="0"/>
        <w:jc w:val="both"/>
      </w:pPr>
      <w:r>
        <w:rPr>
          <w:rFonts w:ascii="Times New Roman"/>
          <w:b w:val="false"/>
          <w:i w:val="false"/>
          <w:color w:val="000000"/>
          <w:sz w:val="28"/>
        </w:rPr>
        <w:t>
      аркатты шнурлар мен галды машинамен немесе қолмен біріктіру;</w:t>
      </w:r>
    </w:p>
    <w:bookmarkEnd w:id="159"/>
    <w:bookmarkStart w:name="z167" w:id="160"/>
    <w:p>
      <w:pPr>
        <w:spacing w:after="0"/>
        <w:ind w:left="0"/>
        <w:jc w:val="both"/>
      </w:pPr>
      <w:r>
        <w:rPr>
          <w:rFonts w:ascii="Times New Roman"/>
          <w:b w:val="false"/>
          <w:i w:val="false"/>
          <w:color w:val="000000"/>
          <w:sz w:val="28"/>
        </w:rPr>
        <w:t>
      біріккен жерді полимермен құймалау;</w:t>
      </w:r>
    </w:p>
    <w:bookmarkEnd w:id="160"/>
    <w:bookmarkStart w:name="z168" w:id="161"/>
    <w:p>
      <w:pPr>
        <w:spacing w:after="0"/>
        <w:ind w:left="0"/>
        <w:jc w:val="both"/>
      </w:pPr>
      <w:r>
        <w:rPr>
          <w:rFonts w:ascii="Times New Roman"/>
          <w:b w:val="false"/>
          <w:i w:val="false"/>
          <w:color w:val="000000"/>
          <w:sz w:val="28"/>
        </w:rPr>
        <w:t>
      электронды тораптарды реттемелеу, құю машинасының температурасы мен жұмыс режимін реттеу;</w:t>
      </w:r>
    </w:p>
    <w:bookmarkEnd w:id="161"/>
    <w:bookmarkStart w:name="z169" w:id="162"/>
    <w:p>
      <w:pPr>
        <w:spacing w:after="0"/>
        <w:ind w:left="0"/>
        <w:jc w:val="both"/>
      </w:pPr>
      <w:r>
        <w:rPr>
          <w:rFonts w:ascii="Times New Roman"/>
          <w:b w:val="false"/>
          <w:i w:val="false"/>
          <w:color w:val="000000"/>
          <w:sz w:val="28"/>
        </w:rPr>
        <w:t>
      аркат қаусырмасының құрастыру элементтерін;</w:t>
      </w:r>
    </w:p>
    <w:bookmarkEnd w:id="162"/>
    <w:bookmarkStart w:name="z170" w:id="163"/>
    <w:p>
      <w:pPr>
        <w:spacing w:after="0"/>
        <w:ind w:left="0"/>
        <w:jc w:val="both"/>
      </w:pPr>
      <w:r>
        <w:rPr>
          <w:rFonts w:ascii="Times New Roman"/>
          <w:b w:val="false"/>
          <w:i w:val="false"/>
          <w:color w:val="000000"/>
          <w:sz w:val="28"/>
        </w:rPr>
        <w:t>
      кассей тақтасын, шыны торшаларды, қарау ортасы деңгейін, линия ойығын айлабұйымдар мен аспаптардың көмегімен тегістеу және орталандыру;</w:t>
      </w:r>
    </w:p>
    <w:bookmarkEnd w:id="163"/>
    <w:bookmarkStart w:name="z171" w:id="164"/>
    <w:p>
      <w:pPr>
        <w:spacing w:after="0"/>
        <w:ind w:left="0"/>
        <w:jc w:val="both"/>
      </w:pPr>
      <w:r>
        <w:rPr>
          <w:rFonts w:ascii="Times New Roman"/>
          <w:b w:val="false"/>
          <w:i w:val="false"/>
          <w:color w:val="000000"/>
          <w:sz w:val="28"/>
        </w:rPr>
        <w:t>
      дайын аркат қаусырмасын стендтен түсіріп алу.</w:t>
      </w:r>
    </w:p>
    <w:bookmarkEnd w:id="164"/>
    <w:bookmarkStart w:name="z172" w:id="165"/>
    <w:p>
      <w:pPr>
        <w:spacing w:after="0"/>
        <w:ind w:left="0"/>
        <w:jc w:val="both"/>
      </w:pPr>
      <w:r>
        <w:rPr>
          <w:rFonts w:ascii="Times New Roman"/>
          <w:b w:val="false"/>
          <w:i w:val="false"/>
          <w:color w:val="000000"/>
          <w:sz w:val="28"/>
        </w:rPr>
        <w:t>
      31. Білуге тиіс:</w:t>
      </w:r>
    </w:p>
    <w:bookmarkEnd w:id="165"/>
    <w:bookmarkStart w:name="z173" w:id="166"/>
    <w:p>
      <w:pPr>
        <w:spacing w:after="0"/>
        <w:ind w:left="0"/>
        <w:jc w:val="both"/>
      </w:pPr>
      <w:r>
        <w:rPr>
          <w:rFonts w:ascii="Times New Roman"/>
          <w:b w:val="false"/>
          <w:i w:val="false"/>
          <w:color w:val="000000"/>
          <w:sz w:val="28"/>
        </w:rPr>
        <w:t>
      құю машинасының құрылымын, жұмыс режимін және басқару тораптарын, айлабұйымдар мен аспаптарды реттемелеу ережесін;</w:t>
      </w:r>
    </w:p>
    <w:bookmarkEnd w:id="166"/>
    <w:bookmarkStart w:name="z174" w:id="167"/>
    <w:p>
      <w:pPr>
        <w:spacing w:after="0"/>
        <w:ind w:left="0"/>
        <w:jc w:val="both"/>
      </w:pPr>
      <w:r>
        <w:rPr>
          <w:rFonts w:ascii="Times New Roman"/>
          <w:b w:val="false"/>
          <w:i w:val="false"/>
          <w:color w:val="000000"/>
          <w:sz w:val="28"/>
        </w:rPr>
        <w:t>
      аркат қаусырмасының, құрастыру элементтері мен шикізаттың сапасына қойылатын техникалық талаптарды, аркатты бөлу есебі ережесін;</w:t>
      </w:r>
    </w:p>
    <w:bookmarkEnd w:id="167"/>
    <w:bookmarkStart w:name="z175" w:id="168"/>
    <w:p>
      <w:pPr>
        <w:spacing w:after="0"/>
        <w:ind w:left="0"/>
        <w:jc w:val="both"/>
      </w:pPr>
      <w:r>
        <w:rPr>
          <w:rFonts w:ascii="Times New Roman"/>
          <w:b w:val="false"/>
          <w:i w:val="false"/>
          <w:color w:val="000000"/>
          <w:sz w:val="28"/>
        </w:rPr>
        <w:t>
      шнурларды күршекке ілу ережесін;</w:t>
      </w:r>
    </w:p>
    <w:bookmarkEnd w:id="168"/>
    <w:bookmarkStart w:name="z176" w:id="169"/>
    <w:p>
      <w:pPr>
        <w:spacing w:after="0"/>
        <w:ind w:left="0"/>
        <w:jc w:val="both"/>
      </w:pPr>
      <w:r>
        <w:rPr>
          <w:rFonts w:ascii="Times New Roman"/>
          <w:b w:val="false"/>
          <w:i w:val="false"/>
          <w:color w:val="000000"/>
          <w:sz w:val="28"/>
        </w:rPr>
        <w:t>
      түрлі типтегі жаккард машиналарында күршектердің орналасу тәртібін, маталардың ассортименті мен қаусырма есептерін;</w:t>
      </w:r>
    </w:p>
    <w:bookmarkEnd w:id="169"/>
    <w:bookmarkStart w:name="z177" w:id="170"/>
    <w:p>
      <w:pPr>
        <w:spacing w:after="0"/>
        <w:ind w:left="0"/>
        <w:jc w:val="both"/>
      </w:pPr>
      <w:r>
        <w:rPr>
          <w:rFonts w:ascii="Times New Roman"/>
          <w:b w:val="false"/>
          <w:i w:val="false"/>
          <w:color w:val="000000"/>
          <w:sz w:val="28"/>
        </w:rPr>
        <w:t>
      көздер мен барлық қаусырмаларды тегістеу әдістерін, галды аркат шнурымен қосу тәсілдері мен әдістерін, қолданылатын полимерлердің физикалық-механикалық қасиеттерін, аркат қаусырмасын стендіден түсіріп алу жолдарын;</w:t>
      </w:r>
    </w:p>
    <w:bookmarkEnd w:id="170"/>
    <w:bookmarkStart w:name="z178" w:id="171"/>
    <w:p>
      <w:pPr>
        <w:spacing w:after="0"/>
        <w:ind w:left="0"/>
        <w:jc w:val="both"/>
      </w:pPr>
      <w:r>
        <w:rPr>
          <w:rFonts w:ascii="Times New Roman"/>
          <w:b w:val="false"/>
          <w:i w:val="false"/>
          <w:color w:val="000000"/>
          <w:sz w:val="28"/>
        </w:rPr>
        <w:t>
      жұмыстың қауіпсіз жолдарын.</w:t>
      </w:r>
    </w:p>
    <w:bookmarkEnd w:id="171"/>
    <w:bookmarkStart w:name="z179" w:id="172"/>
    <w:p>
      <w:pPr>
        <w:spacing w:after="0"/>
        <w:ind w:left="0"/>
        <w:jc w:val="left"/>
      </w:pPr>
      <w:r>
        <w:rPr>
          <w:rFonts w:ascii="Times New Roman"/>
          <w:b/>
          <w:i w:val="false"/>
          <w:color w:val="000000"/>
        </w:rPr>
        <w:t xml:space="preserve"> 4. Ремиз жасаушы</w:t>
      </w:r>
      <w:r>
        <w:br/>
      </w:r>
      <w:r>
        <w:rPr>
          <w:rFonts w:ascii="Times New Roman"/>
          <w:b/>
          <w:i w:val="false"/>
          <w:color w:val="000000"/>
        </w:rPr>
        <w:t>Параграф 1. Ремиз жасаушы, 1-разряд</w:t>
      </w:r>
    </w:p>
    <w:bookmarkEnd w:id="172"/>
    <w:bookmarkStart w:name="z181" w:id="173"/>
    <w:p>
      <w:pPr>
        <w:spacing w:after="0"/>
        <w:ind w:left="0"/>
        <w:jc w:val="both"/>
      </w:pPr>
      <w:r>
        <w:rPr>
          <w:rFonts w:ascii="Times New Roman"/>
          <w:b w:val="false"/>
          <w:i w:val="false"/>
          <w:color w:val="000000"/>
          <w:sz w:val="28"/>
        </w:rPr>
        <w:t>
      32. Жұмыс сипаттамасы:</w:t>
      </w:r>
    </w:p>
    <w:bookmarkEnd w:id="173"/>
    <w:bookmarkStart w:name="z182" w:id="174"/>
    <w:p>
      <w:pPr>
        <w:spacing w:after="0"/>
        <w:ind w:left="0"/>
        <w:jc w:val="both"/>
      </w:pPr>
      <w:r>
        <w:rPr>
          <w:rFonts w:ascii="Times New Roman"/>
          <w:b w:val="false"/>
          <w:i w:val="false"/>
          <w:color w:val="000000"/>
          <w:sz w:val="28"/>
        </w:rPr>
        <w:t>
      дайын ремиздерді металл көздермен және ашпалы галдарды оларды алдын ала қолмен қыздыра отырып бөлу;</w:t>
      </w:r>
    </w:p>
    <w:bookmarkEnd w:id="174"/>
    <w:bookmarkStart w:name="z183" w:id="175"/>
    <w:p>
      <w:pPr>
        <w:spacing w:after="0"/>
        <w:ind w:left="0"/>
        <w:jc w:val="both"/>
      </w:pPr>
      <w:r>
        <w:rPr>
          <w:rFonts w:ascii="Times New Roman"/>
          <w:b w:val="false"/>
          <w:i w:val="false"/>
          <w:color w:val="000000"/>
          <w:sz w:val="28"/>
        </w:rPr>
        <w:t>
      ремиз дайындамаларын пружинаға тарта отырып арбаша айлабұйымдарына ілмелеу;</w:t>
      </w:r>
    </w:p>
    <w:bookmarkEnd w:id="175"/>
    <w:bookmarkStart w:name="z184" w:id="176"/>
    <w:p>
      <w:pPr>
        <w:spacing w:after="0"/>
        <w:ind w:left="0"/>
        <w:jc w:val="both"/>
      </w:pPr>
      <w:r>
        <w:rPr>
          <w:rFonts w:ascii="Times New Roman"/>
          <w:b w:val="false"/>
          <w:i w:val="false"/>
          <w:color w:val="000000"/>
          <w:sz w:val="28"/>
        </w:rPr>
        <w:t>
      барлық сұрып ремиздерін жіптің түс белгілері, мөлшері мен нөмірі бойынша сұрыптау;</w:t>
      </w:r>
    </w:p>
    <w:bookmarkEnd w:id="176"/>
    <w:bookmarkStart w:name="z185" w:id="177"/>
    <w:p>
      <w:pPr>
        <w:spacing w:after="0"/>
        <w:ind w:left="0"/>
        <w:jc w:val="both"/>
      </w:pPr>
      <w:r>
        <w:rPr>
          <w:rFonts w:ascii="Times New Roman"/>
          <w:b w:val="false"/>
          <w:i w:val="false"/>
          <w:color w:val="000000"/>
          <w:sz w:val="28"/>
        </w:rPr>
        <w:t>
      сұрыпталған ремиздерді жиынтықтарға байламдау;</w:t>
      </w:r>
    </w:p>
    <w:bookmarkEnd w:id="177"/>
    <w:bookmarkStart w:name="z186" w:id="178"/>
    <w:p>
      <w:pPr>
        <w:spacing w:after="0"/>
        <w:ind w:left="0"/>
        <w:jc w:val="both"/>
      </w:pPr>
      <w:r>
        <w:rPr>
          <w:rFonts w:ascii="Times New Roman"/>
          <w:b w:val="false"/>
          <w:i w:val="false"/>
          <w:color w:val="000000"/>
          <w:sz w:val="28"/>
        </w:rPr>
        <w:t>
      оларды партияларға салу және тапсырысқа сәйкес есептен шығару;</w:t>
      </w:r>
    </w:p>
    <w:bookmarkEnd w:id="178"/>
    <w:bookmarkStart w:name="z187" w:id="179"/>
    <w:p>
      <w:pPr>
        <w:spacing w:after="0"/>
        <w:ind w:left="0"/>
        <w:jc w:val="both"/>
      </w:pPr>
      <w:r>
        <w:rPr>
          <w:rFonts w:ascii="Times New Roman"/>
          <w:b w:val="false"/>
          <w:i w:val="false"/>
          <w:color w:val="000000"/>
          <w:sz w:val="28"/>
        </w:rPr>
        <w:t>
      көздерді кигізу, ремиздердің түс белгілеріне арналып боялған жіпті қайта орамалау, ілмелерді, таяқшаларды тазалау.</w:t>
      </w:r>
    </w:p>
    <w:bookmarkEnd w:id="179"/>
    <w:bookmarkStart w:name="z188" w:id="180"/>
    <w:p>
      <w:pPr>
        <w:spacing w:after="0"/>
        <w:ind w:left="0"/>
        <w:jc w:val="both"/>
      </w:pPr>
      <w:r>
        <w:rPr>
          <w:rFonts w:ascii="Times New Roman"/>
          <w:b w:val="false"/>
          <w:i w:val="false"/>
          <w:color w:val="000000"/>
          <w:sz w:val="28"/>
        </w:rPr>
        <w:t>
      33. Білуге тиіс:</w:t>
      </w:r>
    </w:p>
    <w:bookmarkEnd w:id="180"/>
    <w:bookmarkStart w:name="z189" w:id="181"/>
    <w:p>
      <w:pPr>
        <w:spacing w:after="0"/>
        <w:ind w:left="0"/>
        <w:jc w:val="both"/>
      </w:pPr>
      <w:r>
        <w:rPr>
          <w:rFonts w:ascii="Times New Roman"/>
          <w:b w:val="false"/>
          <w:i w:val="false"/>
          <w:color w:val="000000"/>
          <w:sz w:val="28"/>
        </w:rPr>
        <w:t>
      қарапайым айлабұйымдар мен бақылау-өлшеу құралдарының нысаны мен оларды қолдану шарттарын, шығарылатын ремиз өнімдерінің ассортиментін, өңделетін материалдардың атауын;</w:t>
      </w:r>
    </w:p>
    <w:bookmarkEnd w:id="181"/>
    <w:bookmarkStart w:name="z190" w:id="182"/>
    <w:p>
      <w:pPr>
        <w:spacing w:after="0"/>
        <w:ind w:left="0"/>
        <w:jc w:val="both"/>
      </w:pPr>
      <w:r>
        <w:rPr>
          <w:rFonts w:ascii="Times New Roman"/>
          <w:b w:val="false"/>
          <w:i w:val="false"/>
          <w:color w:val="000000"/>
          <w:sz w:val="28"/>
        </w:rPr>
        <w:t>
      таңбалануын, шикізат пен материалдардың сапасына қойылатын талаптарды, көлік құралдарын пайдалану ережесін.</w:t>
      </w:r>
    </w:p>
    <w:bookmarkEnd w:id="182"/>
    <w:bookmarkStart w:name="z191" w:id="183"/>
    <w:p>
      <w:pPr>
        <w:spacing w:after="0"/>
        <w:ind w:left="0"/>
        <w:jc w:val="left"/>
      </w:pPr>
      <w:r>
        <w:rPr>
          <w:rFonts w:ascii="Times New Roman"/>
          <w:b/>
          <w:i w:val="false"/>
          <w:color w:val="000000"/>
        </w:rPr>
        <w:t xml:space="preserve"> Параграф 2. Ремиз жасаушы, 2-разряд</w:t>
      </w:r>
    </w:p>
    <w:bookmarkEnd w:id="183"/>
    <w:bookmarkStart w:name="z192" w:id="184"/>
    <w:p>
      <w:pPr>
        <w:spacing w:after="0"/>
        <w:ind w:left="0"/>
        <w:jc w:val="both"/>
      </w:pPr>
      <w:r>
        <w:rPr>
          <w:rFonts w:ascii="Times New Roman"/>
          <w:b w:val="false"/>
          <w:i w:val="false"/>
          <w:color w:val="000000"/>
          <w:sz w:val="28"/>
        </w:rPr>
        <w:t>
      34. Жұмыс сипаттамасы:</w:t>
      </w:r>
    </w:p>
    <w:bookmarkEnd w:id="184"/>
    <w:bookmarkStart w:name="z193" w:id="185"/>
    <w:p>
      <w:pPr>
        <w:spacing w:after="0"/>
        <w:ind w:left="0"/>
        <w:jc w:val="both"/>
      </w:pPr>
      <w:r>
        <w:rPr>
          <w:rFonts w:ascii="Times New Roman"/>
          <w:b w:val="false"/>
          <w:i w:val="false"/>
          <w:color w:val="000000"/>
          <w:sz w:val="28"/>
        </w:rPr>
        <w:t>
      төмен нөмірлі (№ 48 дейінгі) жіптен жасалған жіп көзді ремиз дайындамалары мен ашпалы галдарды бапталған ремиз тоқу машиналарында тоқу;</w:t>
      </w:r>
    </w:p>
    <w:bookmarkEnd w:id="185"/>
    <w:bookmarkStart w:name="z194" w:id="186"/>
    <w:p>
      <w:pPr>
        <w:spacing w:after="0"/>
        <w:ind w:left="0"/>
        <w:jc w:val="both"/>
      </w:pPr>
      <w:r>
        <w:rPr>
          <w:rFonts w:ascii="Times New Roman"/>
          <w:b w:val="false"/>
          <w:i w:val="false"/>
          <w:color w:val="000000"/>
          <w:sz w:val="28"/>
        </w:rPr>
        <w:t>
      ремиз жіпті катушкаларды орнату, қаусыру және автоматта жіптің тартылуын реттеу, инелерді ауыстыру және орнату;</w:t>
      </w:r>
    </w:p>
    <w:bookmarkEnd w:id="186"/>
    <w:bookmarkStart w:name="z195" w:id="187"/>
    <w:p>
      <w:pPr>
        <w:spacing w:after="0"/>
        <w:ind w:left="0"/>
        <w:jc w:val="both"/>
      </w:pPr>
      <w:r>
        <w:rPr>
          <w:rFonts w:ascii="Times New Roman"/>
          <w:b w:val="false"/>
          <w:i w:val="false"/>
          <w:color w:val="000000"/>
          <w:sz w:val="28"/>
        </w:rPr>
        <w:t>
      жіп ұштарының үзілген жерлерін жалғау, түйіндерді шығару;</w:t>
      </w:r>
    </w:p>
    <w:bookmarkEnd w:id="187"/>
    <w:bookmarkStart w:name="z196" w:id="188"/>
    <w:p>
      <w:pPr>
        <w:spacing w:after="0"/>
        <w:ind w:left="0"/>
        <w:jc w:val="both"/>
      </w:pPr>
      <w:r>
        <w:rPr>
          <w:rFonts w:ascii="Times New Roman"/>
          <w:b w:val="false"/>
          <w:i w:val="false"/>
          <w:color w:val="000000"/>
          <w:sz w:val="28"/>
        </w:rPr>
        <w:t>
      аркатты өткізу;</w:t>
      </w:r>
    </w:p>
    <w:bookmarkEnd w:id="188"/>
    <w:bookmarkStart w:name="z197" w:id="189"/>
    <w:p>
      <w:pPr>
        <w:spacing w:after="0"/>
        <w:ind w:left="0"/>
        <w:jc w:val="both"/>
      </w:pPr>
      <w:r>
        <w:rPr>
          <w:rFonts w:ascii="Times New Roman"/>
          <w:b w:val="false"/>
          <w:i w:val="false"/>
          <w:color w:val="000000"/>
          <w:sz w:val="28"/>
        </w:rPr>
        <w:t>
      ремиз бұйымдарын оларды жасаудың техникалық шарттарына сәйкес түзеу;</w:t>
      </w:r>
    </w:p>
    <w:bookmarkEnd w:id="189"/>
    <w:bookmarkStart w:name="z198" w:id="190"/>
    <w:p>
      <w:pPr>
        <w:spacing w:after="0"/>
        <w:ind w:left="0"/>
        <w:jc w:val="both"/>
      </w:pPr>
      <w:r>
        <w:rPr>
          <w:rFonts w:ascii="Times New Roman"/>
          <w:b w:val="false"/>
          <w:i w:val="false"/>
          <w:color w:val="000000"/>
          <w:sz w:val="28"/>
        </w:rPr>
        <w:t>
      металл ремиздерді тоқу және реставрациялау.</w:t>
      </w:r>
    </w:p>
    <w:bookmarkEnd w:id="190"/>
    <w:bookmarkStart w:name="z199" w:id="191"/>
    <w:p>
      <w:pPr>
        <w:spacing w:after="0"/>
        <w:ind w:left="0"/>
        <w:jc w:val="both"/>
      </w:pPr>
      <w:r>
        <w:rPr>
          <w:rFonts w:ascii="Times New Roman"/>
          <w:b w:val="false"/>
          <w:i w:val="false"/>
          <w:color w:val="000000"/>
          <w:sz w:val="28"/>
        </w:rPr>
        <w:t>
      35. Білуге тиіс:</w:t>
      </w:r>
    </w:p>
    <w:bookmarkEnd w:id="191"/>
    <w:bookmarkStart w:name="z200" w:id="192"/>
    <w:p>
      <w:pPr>
        <w:spacing w:after="0"/>
        <w:ind w:left="0"/>
        <w:jc w:val="both"/>
      </w:pPr>
      <w:r>
        <w:rPr>
          <w:rFonts w:ascii="Times New Roman"/>
          <w:b w:val="false"/>
          <w:i w:val="false"/>
          <w:color w:val="000000"/>
          <w:sz w:val="28"/>
        </w:rPr>
        <w:t>
      құрылымы туралы негізгі деректерді, қызмет көрсететін машиналардың аса маңызды бөліктерінің атауы мен нысанын, жұмыс принципін, ремиз бұйымдары өндірісінде қолданылатын жіп нөмірлерін, қызмет көрсететін операциялар бұйымдарына қойылатын талаптарды, способы вязки галдарды;</w:t>
      </w:r>
    </w:p>
    <w:bookmarkEnd w:id="192"/>
    <w:bookmarkStart w:name="z201" w:id="193"/>
    <w:p>
      <w:pPr>
        <w:spacing w:after="0"/>
        <w:ind w:left="0"/>
        <w:jc w:val="both"/>
      </w:pPr>
      <w:r>
        <w:rPr>
          <w:rFonts w:ascii="Times New Roman"/>
          <w:b w:val="false"/>
          <w:i w:val="false"/>
          <w:color w:val="000000"/>
          <w:sz w:val="28"/>
        </w:rPr>
        <w:t>
      ремиздерді тоқудың, аркатты ілмек жасай отырып өткізу тәсілдерін, арнаулы айлабұйымдар мен бақылау-өлшеу құралдарының нысаны мен оларды қолдану шарттарын;</w:t>
      </w:r>
    </w:p>
    <w:bookmarkEnd w:id="193"/>
    <w:bookmarkStart w:name="z202" w:id="194"/>
    <w:p>
      <w:pPr>
        <w:spacing w:after="0"/>
        <w:ind w:left="0"/>
        <w:jc w:val="both"/>
      </w:pPr>
      <w:r>
        <w:rPr>
          <w:rFonts w:ascii="Times New Roman"/>
          <w:b w:val="false"/>
          <w:i w:val="false"/>
          <w:color w:val="000000"/>
          <w:sz w:val="28"/>
        </w:rPr>
        <w:t>
      жұмыстың қауіпсіз жолдарын.</w:t>
      </w:r>
    </w:p>
    <w:bookmarkEnd w:id="194"/>
    <w:bookmarkStart w:name="z203" w:id="195"/>
    <w:p>
      <w:pPr>
        <w:spacing w:after="0"/>
        <w:ind w:left="0"/>
        <w:jc w:val="left"/>
      </w:pPr>
      <w:r>
        <w:rPr>
          <w:rFonts w:ascii="Times New Roman"/>
          <w:b/>
          <w:i w:val="false"/>
          <w:color w:val="000000"/>
        </w:rPr>
        <w:t xml:space="preserve"> Параграф 3. Ремиз жасаушы, 3-разряд</w:t>
      </w:r>
    </w:p>
    <w:bookmarkEnd w:id="195"/>
    <w:bookmarkStart w:name="z204" w:id="196"/>
    <w:p>
      <w:pPr>
        <w:spacing w:after="0"/>
        <w:ind w:left="0"/>
        <w:jc w:val="both"/>
      </w:pPr>
      <w:r>
        <w:rPr>
          <w:rFonts w:ascii="Times New Roman"/>
          <w:b w:val="false"/>
          <w:i w:val="false"/>
          <w:color w:val="000000"/>
          <w:sz w:val="28"/>
        </w:rPr>
        <w:t>
      36. Жұмыс сипаттамасы:</w:t>
      </w:r>
    </w:p>
    <w:bookmarkEnd w:id="196"/>
    <w:bookmarkStart w:name="z205" w:id="197"/>
    <w:p>
      <w:pPr>
        <w:spacing w:after="0"/>
        <w:ind w:left="0"/>
        <w:jc w:val="both"/>
      </w:pPr>
      <w:r>
        <w:rPr>
          <w:rFonts w:ascii="Times New Roman"/>
          <w:b w:val="false"/>
          <w:i w:val="false"/>
          <w:color w:val="000000"/>
          <w:sz w:val="28"/>
        </w:rPr>
        <w:t>
      жіңішке және қалыңдығы орташа (№ 48 жоғары) жіп көзді және металл көзді қалыңдығы әртүрлі жіптен жасалған ремиз дайындамаларын бапталған ремиз тоқу машиналарында тоқу;</w:t>
      </w:r>
    </w:p>
    <w:bookmarkEnd w:id="197"/>
    <w:bookmarkStart w:name="z206" w:id="198"/>
    <w:p>
      <w:pPr>
        <w:spacing w:after="0"/>
        <w:ind w:left="0"/>
        <w:jc w:val="both"/>
      </w:pPr>
      <w:r>
        <w:rPr>
          <w:rFonts w:ascii="Times New Roman"/>
          <w:b w:val="false"/>
          <w:i w:val="false"/>
          <w:color w:val="000000"/>
          <w:sz w:val="28"/>
        </w:rPr>
        <w:t>
      қызмет көрсететін ремиз тоқу машиналарын баптау;</w:t>
      </w:r>
    </w:p>
    <w:bookmarkEnd w:id="198"/>
    <w:bookmarkStart w:name="z207" w:id="199"/>
    <w:p>
      <w:pPr>
        <w:spacing w:after="0"/>
        <w:ind w:left="0"/>
        <w:jc w:val="both"/>
      </w:pPr>
      <w:r>
        <w:rPr>
          <w:rFonts w:ascii="Times New Roman"/>
          <w:b w:val="false"/>
          <w:i w:val="false"/>
          <w:color w:val="000000"/>
          <w:sz w:val="28"/>
        </w:rPr>
        <w:t>
      ремиз дайындамаларын, аркатты, бетті және галдарды крахмалдауға және лактауға арналған қондырғыларды дайындау, реттеу және қызмет көрсету;</w:t>
      </w:r>
    </w:p>
    <w:bookmarkEnd w:id="199"/>
    <w:bookmarkStart w:name="z208" w:id="200"/>
    <w:p>
      <w:pPr>
        <w:spacing w:after="0"/>
        <w:ind w:left="0"/>
        <w:jc w:val="both"/>
      </w:pPr>
      <w:r>
        <w:rPr>
          <w:rFonts w:ascii="Times New Roman"/>
          <w:b w:val="false"/>
          <w:i w:val="false"/>
          <w:color w:val="000000"/>
          <w:sz w:val="28"/>
        </w:rPr>
        <w:t>
      ремиз бұйымдарын бірінші және қайталап крахмалдау және лактау кезінде ілу және түсіріп алу;</w:t>
      </w:r>
    </w:p>
    <w:bookmarkEnd w:id="200"/>
    <w:bookmarkStart w:name="z209" w:id="201"/>
    <w:p>
      <w:pPr>
        <w:spacing w:after="0"/>
        <w:ind w:left="0"/>
        <w:jc w:val="both"/>
      </w:pPr>
      <w:r>
        <w:rPr>
          <w:rFonts w:ascii="Times New Roman"/>
          <w:b w:val="false"/>
          <w:i w:val="false"/>
          <w:color w:val="000000"/>
          <w:sz w:val="28"/>
        </w:rPr>
        <w:t>
      ремизді, аркатты, бетті және галдарды крахмалдау және лактау, өңдеу және кептіру;</w:t>
      </w:r>
    </w:p>
    <w:bookmarkEnd w:id="201"/>
    <w:bookmarkStart w:name="z210" w:id="202"/>
    <w:p>
      <w:pPr>
        <w:spacing w:after="0"/>
        <w:ind w:left="0"/>
        <w:jc w:val="both"/>
      </w:pPr>
      <w:r>
        <w:rPr>
          <w:rFonts w:ascii="Times New Roman"/>
          <w:b w:val="false"/>
          <w:i w:val="false"/>
          <w:color w:val="000000"/>
          <w:sz w:val="28"/>
        </w:rPr>
        <w:t>
      жаңа ремиздерді әзірлеу, галдарды ажырату, ескі ремиздерді тазалау және реставрациялау, сондай-ақ, көздерді арнаулы айлабұйымдарда жасау және реставрациялау;</w:t>
      </w:r>
    </w:p>
    <w:bookmarkEnd w:id="202"/>
    <w:bookmarkStart w:name="z211" w:id="203"/>
    <w:p>
      <w:pPr>
        <w:spacing w:after="0"/>
        <w:ind w:left="0"/>
        <w:jc w:val="both"/>
      </w:pPr>
      <w:r>
        <w:rPr>
          <w:rFonts w:ascii="Times New Roman"/>
          <w:b w:val="false"/>
          <w:i w:val="false"/>
          <w:color w:val="000000"/>
          <w:sz w:val="28"/>
        </w:rPr>
        <w:t>
      жекелеген механизмдер мен қондырғылардың жұмыс режимін реттеу.</w:t>
      </w:r>
    </w:p>
    <w:bookmarkEnd w:id="203"/>
    <w:bookmarkStart w:name="z212" w:id="204"/>
    <w:p>
      <w:pPr>
        <w:spacing w:after="0"/>
        <w:ind w:left="0"/>
        <w:jc w:val="both"/>
      </w:pPr>
      <w:r>
        <w:rPr>
          <w:rFonts w:ascii="Times New Roman"/>
          <w:b w:val="false"/>
          <w:i w:val="false"/>
          <w:color w:val="000000"/>
          <w:sz w:val="28"/>
        </w:rPr>
        <w:t>
      37. Білуге тиіс:</w:t>
      </w:r>
    </w:p>
    <w:bookmarkEnd w:id="204"/>
    <w:bookmarkStart w:name="z213" w:id="205"/>
    <w:p>
      <w:pPr>
        <w:spacing w:after="0"/>
        <w:ind w:left="0"/>
        <w:jc w:val="both"/>
      </w:pPr>
      <w:r>
        <w:rPr>
          <w:rFonts w:ascii="Times New Roman"/>
          <w:b w:val="false"/>
          <w:i w:val="false"/>
          <w:color w:val="000000"/>
          <w:sz w:val="28"/>
        </w:rPr>
        <w:t>
      ремиз тоқитын, крахмалдайтын және лактайтын машиналар мен қондырғылардың, ілмектеуші станоктардың құрылымы мен реттемелеу тәсілдерін, қолданылатын жіп сұрыптарын, әзірленетін бұйымдардың нысанына қарай;</w:t>
      </w:r>
    </w:p>
    <w:bookmarkEnd w:id="205"/>
    <w:bookmarkStart w:name="z214" w:id="206"/>
    <w:p>
      <w:pPr>
        <w:spacing w:after="0"/>
        <w:ind w:left="0"/>
        <w:jc w:val="both"/>
      </w:pPr>
      <w:r>
        <w:rPr>
          <w:rFonts w:ascii="Times New Roman"/>
          <w:b w:val="false"/>
          <w:i w:val="false"/>
          <w:color w:val="000000"/>
          <w:sz w:val="28"/>
        </w:rPr>
        <w:t>
      оларға қойылатын талаптарды, қолданылатын қанықтыру және лактаушы материалдардың құрамын және олардың бұйымдарды өңдеу кезінде білінетін қасиеттерін;</w:t>
      </w:r>
    </w:p>
    <w:bookmarkEnd w:id="206"/>
    <w:bookmarkStart w:name="z215" w:id="207"/>
    <w:p>
      <w:pPr>
        <w:spacing w:after="0"/>
        <w:ind w:left="0"/>
        <w:jc w:val="both"/>
      </w:pPr>
      <w:r>
        <w:rPr>
          <w:rFonts w:ascii="Times New Roman"/>
          <w:b w:val="false"/>
          <w:i w:val="false"/>
          <w:color w:val="000000"/>
          <w:sz w:val="28"/>
        </w:rPr>
        <w:t>
      тоқыманы әзірлеу және жаңа ремиз галдарды планкаларға бекіту тәсілдерін, станоктардағы ремиздерді бүліну себептері мен оларды тәсілдерін, жұмсалған галдарды қайта байлау;</w:t>
      </w:r>
    </w:p>
    <w:bookmarkEnd w:id="207"/>
    <w:bookmarkStart w:name="z216" w:id="208"/>
    <w:p>
      <w:pPr>
        <w:spacing w:after="0"/>
        <w:ind w:left="0"/>
        <w:jc w:val="both"/>
      </w:pPr>
      <w:r>
        <w:rPr>
          <w:rFonts w:ascii="Times New Roman"/>
          <w:b w:val="false"/>
          <w:i w:val="false"/>
          <w:color w:val="000000"/>
          <w:sz w:val="28"/>
        </w:rPr>
        <w:t>
      түсіру және ауыстыру тәсілдерін;</w:t>
      </w:r>
    </w:p>
    <w:bookmarkEnd w:id="208"/>
    <w:bookmarkStart w:name="z217" w:id="209"/>
    <w:p>
      <w:pPr>
        <w:spacing w:after="0"/>
        <w:ind w:left="0"/>
        <w:jc w:val="both"/>
      </w:pPr>
      <w:r>
        <w:rPr>
          <w:rFonts w:ascii="Times New Roman"/>
          <w:b w:val="false"/>
          <w:i w:val="false"/>
          <w:color w:val="000000"/>
          <w:sz w:val="28"/>
        </w:rPr>
        <w:t>
      жұмыстың қауіпсіз жолдарын.</w:t>
      </w:r>
    </w:p>
    <w:bookmarkEnd w:id="209"/>
    <w:bookmarkStart w:name="z218" w:id="210"/>
    <w:p>
      <w:pPr>
        <w:spacing w:after="0"/>
        <w:ind w:left="0"/>
        <w:jc w:val="left"/>
      </w:pPr>
      <w:r>
        <w:rPr>
          <w:rFonts w:ascii="Times New Roman"/>
          <w:b/>
          <w:i w:val="false"/>
          <w:color w:val="000000"/>
        </w:rPr>
        <w:t xml:space="preserve"> 5. Ремиз-берд өндірісін бақылаушы</w:t>
      </w:r>
      <w:r>
        <w:br/>
      </w:r>
      <w:r>
        <w:rPr>
          <w:rFonts w:ascii="Times New Roman"/>
          <w:b/>
          <w:i w:val="false"/>
          <w:color w:val="000000"/>
        </w:rPr>
        <w:t>Параграф 1. Ремиз-берд өндірісін бақылаушы, 2-разряд</w:t>
      </w:r>
    </w:p>
    <w:bookmarkEnd w:id="210"/>
    <w:bookmarkStart w:name="z220" w:id="211"/>
    <w:p>
      <w:pPr>
        <w:spacing w:after="0"/>
        <w:ind w:left="0"/>
        <w:jc w:val="both"/>
      </w:pPr>
      <w:r>
        <w:rPr>
          <w:rFonts w:ascii="Times New Roman"/>
          <w:b w:val="false"/>
          <w:i w:val="false"/>
          <w:color w:val="000000"/>
          <w:sz w:val="28"/>
        </w:rPr>
        <w:t>
      38. Жұмыс сипаттамасы:</w:t>
      </w:r>
    </w:p>
    <w:bookmarkEnd w:id="211"/>
    <w:bookmarkStart w:name="z221" w:id="212"/>
    <w:p>
      <w:pPr>
        <w:spacing w:after="0"/>
        <w:ind w:left="0"/>
        <w:jc w:val="both"/>
      </w:pPr>
      <w:r>
        <w:rPr>
          <w:rFonts w:ascii="Times New Roman"/>
          <w:b w:val="false"/>
          <w:i w:val="false"/>
          <w:color w:val="000000"/>
          <w:sz w:val="28"/>
        </w:rPr>
        <w:t>
      ремиз дайындамалары мен беттерді крахмалдағаннан және лактағаннан кейін сапа жөніндегі талаптарға және бұйымды бракқа шығару нұсқаулығына сәйкес бақылау, қабылдау және бракқа шығару;</w:t>
      </w:r>
    </w:p>
    <w:bookmarkEnd w:id="212"/>
    <w:bookmarkStart w:name="z222" w:id="213"/>
    <w:p>
      <w:pPr>
        <w:spacing w:after="0"/>
        <w:ind w:left="0"/>
        <w:jc w:val="both"/>
      </w:pPr>
      <w:r>
        <w:rPr>
          <w:rFonts w:ascii="Times New Roman"/>
          <w:b w:val="false"/>
          <w:i w:val="false"/>
          <w:color w:val="000000"/>
          <w:sz w:val="28"/>
        </w:rPr>
        <w:t>
      сырт белгілері бойынша бұйымның жарамдылығын анықтау және таңбалау;</w:t>
      </w:r>
    </w:p>
    <w:bookmarkEnd w:id="213"/>
    <w:bookmarkStart w:name="z223" w:id="214"/>
    <w:p>
      <w:pPr>
        <w:spacing w:after="0"/>
        <w:ind w:left="0"/>
        <w:jc w:val="both"/>
      </w:pPr>
      <w:r>
        <w:rPr>
          <w:rFonts w:ascii="Times New Roman"/>
          <w:b w:val="false"/>
          <w:i w:val="false"/>
          <w:color w:val="000000"/>
          <w:sz w:val="28"/>
        </w:rPr>
        <w:t>
      ақауларды есепке алу.</w:t>
      </w:r>
    </w:p>
    <w:bookmarkEnd w:id="214"/>
    <w:bookmarkStart w:name="z224" w:id="215"/>
    <w:p>
      <w:pPr>
        <w:spacing w:after="0"/>
        <w:ind w:left="0"/>
        <w:jc w:val="both"/>
      </w:pPr>
      <w:r>
        <w:rPr>
          <w:rFonts w:ascii="Times New Roman"/>
          <w:b w:val="false"/>
          <w:i w:val="false"/>
          <w:color w:val="000000"/>
          <w:sz w:val="28"/>
        </w:rPr>
        <w:t>
      39. Білуге тиіс:</w:t>
      </w:r>
    </w:p>
    <w:bookmarkEnd w:id="215"/>
    <w:bookmarkStart w:name="z225" w:id="216"/>
    <w:p>
      <w:pPr>
        <w:spacing w:after="0"/>
        <w:ind w:left="0"/>
        <w:jc w:val="both"/>
      </w:pPr>
      <w:r>
        <w:rPr>
          <w:rFonts w:ascii="Times New Roman"/>
          <w:b w:val="false"/>
          <w:i w:val="false"/>
          <w:color w:val="000000"/>
          <w:sz w:val="28"/>
        </w:rPr>
        <w:t>
      ремиздер мен беттерді бракқа шығару нұсқаулықты және сапа жөніндегі талаптарды, қолданылатын бұйымдардың нысаны мен қасиеттерін, қабылдау тәсілдерін;</w:t>
      </w:r>
    </w:p>
    <w:bookmarkEnd w:id="216"/>
    <w:bookmarkStart w:name="z226" w:id="217"/>
    <w:p>
      <w:pPr>
        <w:spacing w:after="0"/>
        <w:ind w:left="0"/>
        <w:jc w:val="both"/>
      </w:pPr>
      <w:r>
        <w:rPr>
          <w:rFonts w:ascii="Times New Roman"/>
          <w:b w:val="false"/>
          <w:i w:val="false"/>
          <w:color w:val="000000"/>
          <w:sz w:val="28"/>
        </w:rPr>
        <w:t>
      бұйымның сұрыптарын, мөлшерін, шартты белгілері мен өңдеуге жіберілетін нормативтік түсірулерді.</w:t>
      </w:r>
    </w:p>
    <w:bookmarkEnd w:id="217"/>
    <w:bookmarkStart w:name="z227" w:id="218"/>
    <w:p>
      <w:pPr>
        <w:spacing w:after="0"/>
        <w:ind w:left="0"/>
        <w:jc w:val="left"/>
      </w:pPr>
      <w:r>
        <w:rPr>
          <w:rFonts w:ascii="Times New Roman"/>
          <w:b/>
          <w:i w:val="false"/>
          <w:color w:val="000000"/>
        </w:rPr>
        <w:t xml:space="preserve"> Параграф 2. Ремиз-берд өндірісін бақылаушы, 3-разряд</w:t>
      </w:r>
    </w:p>
    <w:bookmarkEnd w:id="218"/>
    <w:p>
      <w:pPr>
        <w:spacing w:after="0"/>
        <w:ind w:left="0"/>
        <w:jc w:val="both"/>
      </w:pPr>
      <w:r>
        <w:rPr>
          <w:rFonts w:ascii="Times New Roman"/>
          <w:b w:val="false"/>
          <w:i w:val="false"/>
          <w:color w:val="000000"/>
          <w:sz w:val="28"/>
        </w:rPr>
        <w:t>
      40. Жұмыс сипаттамасы:</w:t>
      </w:r>
    </w:p>
    <w:bookmarkStart w:name="z228" w:id="219"/>
    <w:p>
      <w:pPr>
        <w:spacing w:after="0"/>
        <w:ind w:left="0"/>
        <w:jc w:val="both"/>
      </w:pPr>
      <w:r>
        <w:rPr>
          <w:rFonts w:ascii="Times New Roman"/>
          <w:b w:val="false"/>
          <w:i w:val="false"/>
          <w:color w:val="000000"/>
          <w:sz w:val="28"/>
        </w:rPr>
        <w:t>
      аркат ремизі мен мақта-мата галдарды лактағаннан және оларды техникалық шарттар мен ГОСТ талаптарына сәйкес өңдегеннен кейін бақылау, қабылдау және бракқа шығару;</w:t>
      </w:r>
    </w:p>
    <w:bookmarkEnd w:id="219"/>
    <w:bookmarkStart w:name="z229" w:id="220"/>
    <w:p>
      <w:pPr>
        <w:spacing w:after="0"/>
        <w:ind w:left="0"/>
        <w:jc w:val="both"/>
      </w:pPr>
      <w:r>
        <w:rPr>
          <w:rFonts w:ascii="Times New Roman"/>
          <w:b w:val="false"/>
          <w:i w:val="false"/>
          <w:color w:val="000000"/>
          <w:sz w:val="28"/>
        </w:rPr>
        <w:t>
      бұйымдарды мөлшері мен жіп нөміріне қарай сұрыптау;</w:t>
      </w:r>
    </w:p>
    <w:bookmarkEnd w:id="220"/>
    <w:bookmarkStart w:name="z230" w:id="221"/>
    <w:p>
      <w:pPr>
        <w:spacing w:after="0"/>
        <w:ind w:left="0"/>
        <w:jc w:val="both"/>
      </w:pPr>
      <w:r>
        <w:rPr>
          <w:rFonts w:ascii="Times New Roman"/>
          <w:b w:val="false"/>
          <w:i w:val="false"/>
          <w:color w:val="000000"/>
          <w:sz w:val="28"/>
        </w:rPr>
        <w:t>
      эталон, зертхана талдау деректері мен басқа да белгілері бойынша бұйымның жарамдылығын анықтау;</w:t>
      </w:r>
    </w:p>
    <w:bookmarkEnd w:id="221"/>
    <w:bookmarkStart w:name="z231" w:id="222"/>
    <w:p>
      <w:pPr>
        <w:spacing w:after="0"/>
        <w:ind w:left="0"/>
        <w:jc w:val="both"/>
      </w:pPr>
      <w:r>
        <w:rPr>
          <w:rFonts w:ascii="Times New Roman"/>
          <w:b w:val="false"/>
          <w:i w:val="false"/>
          <w:color w:val="000000"/>
          <w:sz w:val="28"/>
        </w:rPr>
        <w:t>
      біліктілігі төмен бақылаушылардың бұйымды бракқа шығару дұрыстығын тексеру;</w:t>
      </w:r>
    </w:p>
    <w:bookmarkEnd w:id="222"/>
    <w:bookmarkStart w:name="z232" w:id="223"/>
    <w:p>
      <w:pPr>
        <w:spacing w:after="0"/>
        <w:ind w:left="0"/>
        <w:jc w:val="both"/>
      </w:pPr>
      <w:r>
        <w:rPr>
          <w:rFonts w:ascii="Times New Roman"/>
          <w:b w:val="false"/>
          <w:i w:val="false"/>
          <w:color w:val="000000"/>
          <w:sz w:val="28"/>
        </w:rPr>
        <w:t>
      өнімге жасалған шағым актілерін қарауға қатысу.</w:t>
      </w:r>
    </w:p>
    <w:bookmarkEnd w:id="223"/>
    <w:bookmarkStart w:name="z233" w:id="224"/>
    <w:p>
      <w:pPr>
        <w:spacing w:after="0"/>
        <w:ind w:left="0"/>
        <w:jc w:val="both"/>
      </w:pPr>
      <w:r>
        <w:rPr>
          <w:rFonts w:ascii="Times New Roman"/>
          <w:b w:val="false"/>
          <w:i w:val="false"/>
          <w:color w:val="000000"/>
          <w:sz w:val="28"/>
        </w:rPr>
        <w:t>
      41. Білуге тиіс:</w:t>
      </w:r>
    </w:p>
    <w:bookmarkEnd w:id="224"/>
    <w:bookmarkStart w:name="z234" w:id="225"/>
    <w:p>
      <w:pPr>
        <w:spacing w:after="0"/>
        <w:ind w:left="0"/>
        <w:jc w:val="both"/>
      </w:pPr>
      <w:r>
        <w:rPr>
          <w:rFonts w:ascii="Times New Roman"/>
          <w:b w:val="false"/>
          <w:i w:val="false"/>
          <w:color w:val="000000"/>
          <w:sz w:val="28"/>
        </w:rPr>
        <w:t>
      қабылданатын бұйымдарға арналған техникалық шарттар мен мемлекеттік стандарттарды, ремиздердің, аркаттар мен галдардың нысанын, қолданылуын және тексеру тәсілдерін, эталондар бойынша сапаны бақылау ережесін және әдістерін, бақылау-өлшеу құралдарының нысанын;</w:t>
      </w:r>
    </w:p>
    <w:bookmarkEnd w:id="225"/>
    <w:bookmarkStart w:name="z235" w:id="226"/>
    <w:p>
      <w:pPr>
        <w:spacing w:after="0"/>
        <w:ind w:left="0"/>
        <w:jc w:val="both"/>
      </w:pPr>
      <w:r>
        <w:rPr>
          <w:rFonts w:ascii="Times New Roman"/>
          <w:b w:val="false"/>
          <w:i w:val="false"/>
          <w:color w:val="000000"/>
          <w:sz w:val="28"/>
        </w:rPr>
        <w:t>
      қолдану шарттары мен құрылымын, мөлшерлерді, шектеулерді өңделетін материалдардың негізгі қасиеттерін.</w:t>
      </w:r>
    </w:p>
    <w:bookmarkEnd w:id="226"/>
    <w:bookmarkStart w:name="z236" w:id="227"/>
    <w:p>
      <w:pPr>
        <w:spacing w:after="0"/>
        <w:ind w:left="0"/>
        <w:jc w:val="left"/>
      </w:pPr>
      <w:r>
        <w:rPr>
          <w:rFonts w:ascii="Times New Roman"/>
          <w:b/>
          <w:i w:val="false"/>
          <w:color w:val="000000"/>
        </w:rPr>
        <w:t xml:space="preserve"> Параграф 3. Ремиз-берд өндірісін бақылаушы, 4-разряд</w:t>
      </w:r>
    </w:p>
    <w:bookmarkEnd w:id="227"/>
    <w:bookmarkStart w:name="z237" w:id="228"/>
    <w:p>
      <w:pPr>
        <w:spacing w:after="0"/>
        <w:ind w:left="0"/>
        <w:jc w:val="both"/>
      </w:pPr>
      <w:r>
        <w:rPr>
          <w:rFonts w:ascii="Times New Roman"/>
          <w:b w:val="false"/>
          <w:i w:val="false"/>
          <w:color w:val="000000"/>
          <w:sz w:val="28"/>
        </w:rPr>
        <w:t>
      42. Жұмыс сипаттамасы:</w:t>
      </w:r>
    </w:p>
    <w:bookmarkEnd w:id="228"/>
    <w:bookmarkStart w:name="z238" w:id="229"/>
    <w:p>
      <w:pPr>
        <w:spacing w:after="0"/>
        <w:ind w:left="0"/>
        <w:jc w:val="both"/>
      </w:pPr>
      <w:r>
        <w:rPr>
          <w:rFonts w:ascii="Times New Roman"/>
          <w:b w:val="false"/>
          <w:i w:val="false"/>
          <w:color w:val="000000"/>
          <w:sz w:val="28"/>
        </w:rPr>
        <w:t>
      бердыларды, беттерді, тарақтарды, металл галдар мен ремиз-берд өндірісінің басқа да бұйымдарын техникалық шарттар мен мемлекеттік стандарттарға сәйкес өлшеу аспаптары мен құралдарын пайдалана отырып бақылау және қабылдау;</w:t>
      </w:r>
    </w:p>
    <w:bookmarkEnd w:id="229"/>
    <w:bookmarkStart w:name="z239" w:id="230"/>
    <w:p>
      <w:pPr>
        <w:spacing w:after="0"/>
        <w:ind w:left="0"/>
        <w:jc w:val="both"/>
      </w:pPr>
      <w:r>
        <w:rPr>
          <w:rFonts w:ascii="Times New Roman"/>
          <w:b w:val="false"/>
          <w:i w:val="false"/>
          <w:color w:val="000000"/>
          <w:sz w:val="28"/>
        </w:rPr>
        <w:t>
      бұйым ақауларын, оларды түзеу және журналға тіркеу үшін қайтара отырып анықтау;</w:t>
      </w:r>
    </w:p>
    <w:bookmarkEnd w:id="230"/>
    <w:bookmarkStart w:name="z240" w:id="231"/>
    <w:p>
      <w:pPr>
        <w:spacing w:after="0"/>
        <w:ind w:left="0"/>
        <w:jc w:val="both"/>
      </w:pPr>
      <w:r>
        <w:rPr>
          <w:rFonts w:ascii="Times New Roman"/>
          <w:b w:val="false"/>
          <w:i w:val="false"/>
          <w:color w:val="000000"/>
          <w:sz w:val="28"/>
        </w:rPr>
        <w:t>
      бұйымның беріктігін арнаулы аспаптарда тексеру;</w:t>
      </w:r>
    </w:p>
    <w:bookmarkEnd w:id="231"/>
    <w:bookmarkStart w:name="z241" w:id="232"/>
    <w:p>
      <w:pPr>
        <w:spacing w:after="0"/>
        <w:ind w:left="0"/>
        <w:jc w:val="both"/>
      </w:pPr>
      <w:r>
        <w:rPr>
          <w:rFonts w:ascii="Times New Roman"/>
          <w:b w:val="false"/>
          <w:i w:val="false"/>
          <w:color w:val="000000"/>
          <w:sz w:val="28"/>
        </w:rPr>
        <w:t>
      бердының нөмірін, сұрпын және есебін тексеру;</w:t>
      </w:r>
    </w:p>
    <w:bookmarkEnd w:id="232"/>
    <w:bookmarkStart w:name="z242" w:id="233"/>
    <w:p>
      <w:pPr>
        <w:spacing w:after="0"/>
        <w:ind w:left="0"/>
        <w:jc w:val="both"/>
      </w:pPr>
      <w:r>
        <w:rPr>
          <w:rFonts w:ascii="Times New Roman"/>
          <w:b w:val="false"/>
          <w:i w:val="false"/>
          <w:color w:val="000000"/>
          <w:sz w:val="28"/>
        </w:rPr>
        <w:t>
      қабылданған бұйымдарды сұрпы мен нөмірі бойынша белгілеу, тапсырыс бойынша таратып бөлу және таңбалау;</w:t>
      </w:r>
    </w:p>
    <w:bookmarkEnd w:id="233"/>
    <w:bookmarkStart w:name="z243" w:id="234"/>
    <w:p>
      <w:pPr>
        <w:spacing w:after="0"/>
        <w:ind w:left="0"/>
        <w:jc w:val="both"/>
      </w:pPr>
      <w:r>
        <w:rPr>
          <w:rFonts w:ascii="Times New Roman"/>
          <w:b w:val="false"/>
          <w:i w:val="false"/>
          <w:color w:val="000000"/>
          <w:sz w:val="28"/>
        </w:rPr>
        <w:t>
      қабылдау құжаттамасын ресімдеу;</w:t>
      </w:r>
    </w:p>
    <w:bookmarkEnd w:id="234"/>
    <w:bookmarkStart w:name="z244" w:id="235"/>
    <w:p>
      <w:pPr>
        <w:spacing w:after="0"/>
        <w:ind w:left="0"/>
        <w:jc w:val="both"/>
      </w:pPr>
      <w:r>
        <w:rPr>
          <w:rFonts w:ascii="Times New Roman"/>
          <w:b w:val="false"/>
          <w:i w:val="false"/>
          <w:color w:val="000000"/>
          <w:sz w:val="28"/>
        </w:rPr>
        <w:t>
      біліктілігі төмен бақылаушылардың бұйымды бракқа шығару дұрыстығын тексеру.</w:t>
      </w:r>
    </w:p>
    <w:bookmarkEnd w:id="235"/>
    <w:bookmarkStart w:name="z245" w:id="236"/>
    <w:p>
      <w:pPr>
        <w:spacing w:after="0"/>
        <w:ind w:left="0"/>
        <w:jc w:val="both"/>
      </w:pPr>
      <w:r>
        <w:rPr>
          <w:rFonts w:ascii="Times New Roman"/>
          <w:b w:val="false"/>
          <w:i w:val="false"/>
          <w:color w:val="000000"/>
          <w:sz w:val="28"/>
        </w:rPr>
        <w:t>
      43. Білуге тиіс:</w:t>
      </w:r>
    </w:p>
    <w:bookmarkEnd w:id="236"/>
    <w:bookmarkStart w:name="z246" w:id="237"/>
    <w:p>
      <w:pPr>
        <w:spacing w:after="0"/>
        <w:ind w:left="0"/>
        <w:jc w:val="both"/>
      </w:pPr>
      <w:r>
        <w:rPr>
          <w:rFonts w:ascii="Times New Roman"/>
          <w:b w:val="false"/>
          <w:i w:val="false"/>
          <w:color w:val="000000"/>
          <w:sz w:val="28"/>
        </w:rPr>
        <w:t>
      қабылданатын бұйымдарға арналған техникалық шарттар мен мемлекеттік стандарттарды, ремиз-берд өндірісінің басқа да бұйымдарын бақылау тәсілдері мен әдістерін, бақылау-өлшеу құралдарының құрылымын;</w:t>
      </w:r>
    </w:p>
    <w:bookmarkEnd w:id="237"/>
    <w:bookmarkStart w:name="z247" w:id="238"/>
    <w:p>
      <w:pPr>
        <w:spacing w:after="0"/>
        <w:ind w:left="0"/>
        <w:jc w:val="both"/>
      </w:pPr>
      <w:r>
        <w:rPr>
          <w:rFonts w:ascii="Times New Roman"/>
          <w:b w:val="false"/>
          <w:i w:val="false"/>
          <w:color w:val="000000"/>
          <w:sz w:val="28"/>
        </w:rPr>
        <w:t>
      бұйымдарды аспаптармен және құралдармен сынау әдістерін, бұйымның мөлшерлерін, түсіру жүйесін, эталондарды пайдалану ережесін;</w:t>
      </w:r>
    </w:p>
    <w:bookmarkEnd w:id="238"/>
    <w:bookmarkStart w:name="z248" w:id="239"/>
    <w:p>
      <w:pPr>
        <w:spacing w:after="0"/>
        <w:ind w:left="0"/>
        <w:jc w:val="both"/>
      </w:pPr>
      <w:r>
        <w:rPr>
          <w:rFonts w:ascii="Times New Roman"/>
          <w:b w:val="false"/>
          <w:i w:val="false"/>
          <w:color w:val="000000"/>
          <w:sz w:val="28"/>
        </w:rPr>
        <w:t>
      бракты қабылдау және есепке алу құжаттамасын жүргізуді.</w:t>
      </w:r>
    </w:p>
    <w:bookmarkEnd w:id="239"/>
    <w:bookmarkStart w:name="z249" w:id="240"/>
    <w:p>
      <w:pPr>
        <w:spacing w:after="0"/>
        <w:ind w:left="0"/>
        <w:jc w:val="left"/>
      </w:pPr>
      <w:r>
        <w:rPr>
          <w:rFonts w:ascii="Times New Roman"/>
          <w:b/>
          <w:i w:val="false"/>
          <w:color w:val="000000"/>
        </w:rPr>
        <w:t xml:space="preserve"> 6. Ремиз-берд жабдығын баптаушы</w:t>
      </w:r>
      <w:r>
        <w:br/>
      </w:r>
      <w:r>
        <w:rPr>
          <w:rFonts w:ascii="Times New Roman"/>
          <w:b/>
          <w:i w:val="false"/>
          <w:color w:val="000000"/>
        </w:rPr>
        <w:t>Параграф 1. Ремиз-берд жабдығын баптаушы, 4-разряд</w:t>
      </w:r>
    </w:p>
    <w:bookmarkEnd w:id="240"/>
    <w:bookmarkStart w:name="z251" w:id="241"/>
    <w:p>
      <w:pPr>
        <w:spacing w:after="0"/>
        <w:ind w:left="0"/>
        <w:jc w:val="both"/>
      </w:pPr>
      <w:r>
        <w:rPr>
          <w:rFonts w:ascii="Times New Roman"/>
          <w:b w:val="false"/>
          <w:i w:val="false"/>
          <w:color w:val="000000"/>
          <w:sz w:val="28"/>
        </w:rPr>
        <w:t>
      44. Жұмыс сипаттамасы:</w:t>
      </w:r>
    </w:p>
    <w:bookmarkEnd w:id="241"/>
    <w:bookmarkStart w:name="z252" w:id="242"/>
    <w:p>
      <w:pPr>
        <w:spacing w:after="0"/>
        <w:ind w:left="0"/>
        <w:jc w:val="both"/>
      </w:pPr>
      <w:r>
        <w:rPr>
          <w:rFonts w:ascii="Times New Roman"/>
          <w:b w:val="false"/>
          <w:i w:val="false"/>
          <w:color w:val="000000"/>
          <w:sz w:val="28"/>
        </w:rPr>
        <w:t>
      бұйымның барлық тип размерлерін қорғасын-қалайы дәнекермен дәнекерлеу және қалайымен қалайылау кезінде ремиз және көз автоматтарының дәнекерлеу және қалайылау агрегаттарының жекелеген тораптарын баптау;</w:t>
      </w:r>
    </w:p>
    <w:bookmarkEnd w:id="242"/>
    <w:bookmarkStart w:name="z253" w:id="243"/>
    <w:p>
      <w:pPr>
        <w:spacing w:after="0"/>
        <w:ind w:left="0"/>
        <w:jc w:val="both"/>
      </w:pPr>
      <w:r>
        <w:rPr>
          <w:rFonts w:ascii="Times New Roman"/>
          <w:b w:val="false"/>
          <w:i w:val="false"/>
          <w:color w:val="000000"/>
          <w:sz w:val="28"/>
        </w:rPr>
        <w:t>
      ремиз бұйымдарын крахмалдау, лактау және өңдеу процестерін жүргізуге арналған машиналар мен қондырғыларды баптау;</w:t>
      </w:r>
    </w:p>
    <w:bookmarkEnd w:id="243"/>
    <w:bookmarkStart w:name="z254" w:id="244"/>
    <w:p>
      <w:pPr>
        <w:spacing w:after="0"/>
        <w:ind w:left="0"/>
        <w:jc w:val="both"/>
      </w:pPr>
      <w:r>
        <w:rPr>
          <w:rFonts w:ascii="Times New Roman"/>
          <w:b w:val="false"/>
          <w:i w:val="false"/>
          <w:color w:val="000000"/>
          <w:sz w:val="28"/>
        </w:rPr>
        <w:t>
      майыстырғыш және тіс жасау станоктарының механизмдерін, айлабұйымдары мен құралдарын реттемелей отырып баптау;</w:t>
      </w:r>
    </w:p>
    <w:bookmarkEnd w:id="244"/>
    <w:bookmarkStart w:name="z255" w:id="245"/>
    <w:p>
      <w:pPr>
        <w:spacing w:after="0"/>
        <w:ind w:left="0"/>
        <w:jc w:val="both"/>
      </w:pPr>
      <w:r>
        <w:rPr>
          <w:rFonts w:ascii="Times New Roman"/>
          <w:b w:val="false"/>
          <w:i w:val="false"/>
          <w:color w:val="000000"/>
          <w:sz w:val="28"/>
        </w:rPr>
        <w:t>
      жабдықты орташа және күрделі жөндеуге тапсыруға дайындау;</w:t>
      </w:r>
    </w:p>
    <w:bookmarkEnd w:id="245"/>
    <w:bookmarkStart w:name="z256" w:id="246"/>
    <w:p>
      <w:pPr>
        <w:spacing w:after="0"/>
        <w:ind w:left="0"/>
        <w:jc w:val="both"/>
      </w:pPr>
      <w:r>
        <w:rPr>
          <w:rFonts w:ascii="Times New Roman"/>
          <w:b w:val="false"/>
          <w:i w:val="false"/>
          <w:color w:val="000000"/>
          <w:sz w:val="28"/>
        </w:rPr>
        <w:t>
      жабдыққа май құю;</w:t>
      </w:r>
    </w:p>
    <w:bookmarkEnd w:id="246"/>
    <w:bookmarkStart w:name="z257" w:id="247"/>
    <w:p>
      <w:pPr>
        <w:spacing w:after="0"/>
        <w:ind w:left="0"/>
        <w:jc w:val="both"/>
      </w:pPr>
      <w:r>
        <w:rPr>
          <w:rFonts w:ascii="Times New Roman"/>
          <w:b w:val="false"/>
          <w:i w:val="false"/>
          <w:color w:val="000000"/>
          <w:sz w:val="28"/>
        </w:rPr>
        <w:t>
      кесетін құралдарды қайрау.</w:t>
      </w:r>
    </w:p>
    <w:bookmarkEnd w:id="247"/>
    <w:bookmarkStart w:name="z258" w:id="248"/>
    <w:p>
      <w:pPr>
        <w:spacing w:after="0"/>
        <w:ind w:left="0"/>
        <w:jc w:val="both"/>
      </w:pPr>
      <w:r>
        <w:rPr>
          <w:rFonts w:ascii="Times New Roman"/>
          <w:b w:val="false"/>
          <w:i w:val="false"/>
          <w:color w:val="000000"/>
          <w:sz w:val="28"/>
        </w:rPr>
        <w:t>
      45. Білуге тиіс:</w:t>
      </w:r>
    </w:p>
    <w:bookmarkEnd w:id="248"/>
    <w:bookmarkStart w:name="z259" w:id="249"/>
    <w:p>
      <w:pPr>
        <w:spacing w:after="0"/>
        <w:ind w:left="0"/>
        <w:jc w:val="both"/>
      </w:pPr>
      <w:r>
        <w:rPr>
          <w:rFonts w:ascii="Times New Roman"/>
          <w:b w:val="false"/>
          <w:i w:val="false"/>
          <w:color w:val="000000"/>
          <w:sz w:val="28"/>
        </w:rPr>
        <w:t>
      түрлі типтегі жабдықтың құрылымын, кинематикалық және электр сызбаларды, қызмет көрсететін жабдықты баптау тәсілдері мен дәлдігін тексеру ережесін, бұйымдарды жасау технологиясын, крахмалдаушы және лактаушы ерітінділер мен қорғасын-қалайы дәнекерлердің құрамын, оларды дайындау және қолдану тәсілдерін, ақау;</w:t>
      </w:r>
    </w:p>
    <w:bookmarkEnd w:id="249"/>
    <w:bookmarkStart w:name="z260" w:id="250"/>
    <w:p>
      <w:pPr>
        <w:spacing w:after="0"/>
        <w:ind w:left="0"/>
        <w:jc w:val="both"/>
      </w:pPr>
      <w:r>
        <w:rPr>
          <w:rFonts w:ascii="Times New Roman"/>
          <w:b w:val="false"/>
          <w:i w:val="false"/>
          <w:color w:val="000000"/>
          <w:sz w:val="28"/>
        </w:rPr>
        <w:t>
      жабдықты орташа және күрделі жөндеуге беру тәртібінің ведомостарын жасау, арнаулы және қалыпты кесуші құралды термо өңдеу, қайрау және жетілдіру ережесін, жұмыстың қауіпсіз жолдарын.</w:t>
      </w:r>
    </w:p>
    <w:bookmarkEnd w:id="250"/>
    <w:bookmarkStart w:name="z261" w:id="251"/>
    <w:p>
      <w:pPr>
        <w:spacing w:after="0"/>
        <w:ind w:left="0"/>
        <w:jc w:val="left"/>
      </w:pPr>
      <w:r>
        <w:rPr>
          <w:rFonts w:ascii="Times New Roman"/>
          <w:b/>
          <w:i w:val="false"/>
          <w:color w:val="000000"/>
        </w:rPr>
        <w:t xml:space="preserve"> Параграф 2. Ремиз-берд жабдығын баптаушы, 5-разряд</w:t>
      </w:r>
    </w:p>
    <w:bookmarkEnd w:id="251"/>
    <w:bookmarkStart w:name="z262" w:id="252"/>
    <w:p>
      <w:pPr>
        <w:spacing w:after="0"/>
        <w:ind w:left="0"/>
        <w:jc w:val="both"/>
      </w:pPr>
      <w:r>
        <w:rPr>
          <w:rFonts w:ascii="Times New Roman"/>
          <w:b w:val="false"/>
          <w:i w:val="false"/>
          <w:color w:val="000000"/>
          <w:sz w:val="28"/>
        </w:rPr>
        <w:t>
      46. Жұмыс сипаттамасы:</w:t>
      </w:r>
    </w:p>
    <w:bookmarkEnd w:id="252"/>
    <w:bookmarkStart w:name="z263" w:id="253"/>
    <w:p>
      <w:pPr>
        <w:spacing w:after="0"/>
        <w:ind w:left="0"/>
        <w:jc w:val="both"/>
      </w:pPr>
      <w:r>
        <w:rPr>
          <w:rFonts w:ascii="Times New Roman"/>
          <w:b w:val="false"/>
          <w:i w:val="false"/>
          <w:color w:val="000000"/>
          <w:sz w:val="28"/>
        </w:rPr>
        <w:t>
      бұйымның барлық тип размерлерін қорғасын-қалайы дәнекермен дәнекерлеу және қалайымен қалайылау кезінде дәнекерлеу және қалайылау агрегаттары бар ремиз және көз автоматтарын баптау;</w:t>
      </w:r>
    </w:p>
    <w:bookmarkEnd w:id="253"/>
    <w:bookmarkStart w:name="z264" w:id="254"/>
    <w:p>
      <w:pPr>
        <w:spacing w:after="0"/>
        <w:ind w:left="0"/>
        <w:jc w:val="both"/>
      </w:pPr>
      <w:r>
        <w:rPr>
          <w:rFonts w:ascii="Times New Roman"/>
          <w:b w:val="false"/>
          <w:i w:val="false"/>
          <w:color w:val="000000"/>
          <w:sz w:val="28"/>
        </w:rPr>
        <w:t>
      тораптарды ұсақ жөндей отырып, ремиз және берд айналдыру машиналарын іріктеу және орнату;</w:t>
      </w:r>
    </w:p>
    <w:bookmarkEnd w:id="254"/>
    <w:bookmarkStart w:name="z265" w:id="255"/>
    <w:p>
      <w:pPr>
        <w:spacing w:after="0"/>
        <w:ind w:left="0"/>
        <w:jc w:val="both"/>
      </w:pPr>
      <w:r>
        <w:rPr>
          <w:rFonts w:ascii="Times New Roman"/>
          <w:b w:val="false"/>
          <w:i w:val="false"/>
          <w:color w:val="000000"/>
          <w:sz w:val="28"/>
        </w:rPr>
        <w:t>
      ремиз-тоқу берд айналдыру автоматтарының түйіп тоқу машианаларын, жаккард машиналарына арналған жабдық элементтерінің қосылған жерлерін полимер құюға және түрлі типтегі және құрылымдағы, есептерді орындайтын, ремиз-берд бұйымдарын дайындауға арналған ауыспа шестерняларды ірікте орнататын басқа да машиналар мен станоктарды баптау;</w:t>
      </w:r>
    </w:p>
    <w:bookmarkEnd w:id="255"/>
    <w:bookmarkStart w:name="z266" w:id="256"/>
    <w:p>
      <w:pPr>
        <w:spacing w:after="0"/>
        <w:ind w:left="0"/>
        <w:jc w:val="both"/>
      </w:pPr>
      <w:r>
        <w:rPr>
          <w:rFonts w:ascii="Times New Roman"/>
          <w:b w:val="false"/>
          <w:i w:val="false"/>
          <w:color w:val="000000"/>
          <w:sz w:val="28"/>
        </w:rPr>
        <w:t>
      айлабұйымдарды, механизмдерді бақылау-өлшеу құралдарын қолдана отырып орнату;</w:t>
      </w:r>
    </w:p>
    <w:bookmarkEnd w:id="256"/>
    <w:bookmarkStart w:name="z267" w:id="257"/>
    <w:p>
      <w:pPr>
        <w:spacing w:after="0"/>
        <w:ind w:left="0"/>
        <w:jc w:val="both"/>
      </w:pPr>
      <w:r>
        <w:rPr>
          <w:rFonts w:ascii="Times New Roman"/>
          <w:b w:val="false"/>
          <w:i w:val="false"/>
          <w:color w:val="000000"/>
          <w:sz w:val="28"/>
        </w:rPr>
        <w:t>
      жабдықтың жұмыс режимін анықтау;</w:t>
      </w:r>
    </w:p>
    <w:bookmarkEnd w:id="257"/>
    <w:bookmarkStart w:name="z268" w:id="258"/>
    <w:p>
      <w:pPr>
        <w:spacing w:after="0"/>
        <w:ind w:left="0"/>
        <w:jc w:val="both"/>
      </w:pPr>
      <w:r>
        <w:rPr>
          <w:rFonts w:ascii="Times New Roman"/>
          <w:b w:val="false"/>
          <w:i w:val="false"/>
          <w:color w:val="000000"/>
          <w:sz w:val="28"/>
        </w:rPr>
        <w:t>
      арнаулы құралды қайрау.</w:t>
      </w:r>
    </w:p>
    <w:bookmarkEnd w:id="258"/>
    <w:bookmarkStart w:name="z269" w:id="259"/>
    <w:p>
      <w:pPr>
        <w:spacing w:after="0"/>
        <w:ind w:left="0"/>
        <w:jc w:val="both"/>
      </w:pPr>
      <w:r>
        <w:rPr>
          <w:rFonts w:ascii="Times New Roman"/>
          <w:b w:val="false"/>
          <w:i w:val="false"/>
          <w:color w:val="000000"/>
          <w:sz w:val="28"/>
        </w:rPr>
        <w:t>
      47. Білуге тиіс:</w:t>
      </w:r>
    </w:p>
    <w:bookmarkEnd w:id="259"/>
    <w:bookmarkStart w:name="z270" w:id="260"/>
    <w:p>
      <w:pPr>
        <w:spacing w:after="0"/>
        <w:ind w:left="0"/>
        <w:jc w:val="both"/>
      </w:pPr>
      <w:r>
        <w:rPr>
          <w:rFonts w:ascii="Times New Roman"/>
          <w:b w:val="false"/>
          <w:i w:val="false"/>
          <w:color w:val="000000"/>
          <w:sz w:val="28"/>
        </w:rPr>
        <w:t>
      қызмет көрсететін жабдықтың кинематикалық және электр сызбасын, түрлі типтегі машиналардың дәлдігін тексеру тәсілдерін, ақау ведомостарын жасауды;</w:t>
      </w:r>
    </w:p>
    <w:bookmarkEnd w:id="260"/>
    <w:bookmarkStart w:name="z271" w:id="261"/>
    <w:p>
      <w:pPr>
        <w:spacing w:after="0"/>
        <w:ind w:left="0"/>
        <w:jc w:val="both"/>
      </w:pPr>
      <w:r>
        <w:rPr>
          <w:rFonts w:ascii="Times New Roman"/>
          <w:b w:val="false"/>
          <w:i w:val="false"/>
          <w:color w:val="000000"/>
          <w:sz w:val="28"/>
        </w:rPr>
        <w:t>
      жабдықты жөндеуден кейін қабылдау және май құю ережесін, ауыспалы шестернялар есебін, станоктің паспорты мен анықтамалығы бойынша кесу режимін анықтау ережесін кесу теориясы негіздерін, қолданылатын материалдардың физикалық-механикалық қасиеттерін;</w:t>
      </w:r>
    </w:p>
    <w:bookmarkEnd w:id="261"/>
    <w:bookmarkStart w:name="z272" w:id="262"/>
    <w:p>
      <w:pPr>
        <w:spacing w:after="0"/>
        <w:ind w:left="0"/>
        <w:jc w:val="both"/>
      </w:pPr>
      <w:r>
        <w:rPr>
          <w:rFonts w:ascii="Times New Roman"/>
          <w:b w:val="false"/>
          <w:i w:val="false"/>
          <w:color w:val="000000"/>
          <w:sz w:val="28"/>
        </w:rPr>
        <w:t>
      жұмыстың қауіпсіз жолдарын.</w:t>
      </w:r>
    </w:p>
    <w:bookmarkEnd w:id="262"/>
    <w:bookmarkStart w:name="z273" w:id="263"/>
    <w:p>
      <w:pPr>
        <w:spacing w:after="0"/>
        <w:ind w:left="0"/>
        <w:jc w:val="left"/>
      </w:pPr>
      <w:r>
        <w:rPr>
          <w:rFonts w:ascii="Times New Roman"/>
          <w:b/>
          <w:i w:val="false"/>
          <w:color w:val="000000"/>
        </w:rPr>
        <w:t xml:space="preserve"> 7. Берд тісін өңдеуші</w:t>
      </w:r>
      <w:r>
        <w:br/>
      </w:r>
      <w:r>
        <w:rPr>
          <w:rFonts w:ascii="Times New Roman"/>
          <w:b/>
          <w:i w:val="false"/>
          <w:color w:val="000000"/>
        </w:rPr>
        <w:t>Параграф 1. Берд тісін өңдеуші, 3-разряд</w:t>
      </w:r>
    </w:p>
    <w:bookmarkEnd w:id="263"/>
    <w:bookmarkStart w:name="z275" w:id="264"/>
    <w:p>
      <w:pPr>
        <w:spacing w:after="0"/>
        <w:ind w:left="0"/>
        <w:jc w:val="both"/>
      </w:pPr>
      <w:r>
        <w:rPr>
          <w:rFonts w:ascii="Times New Roman"/>
          <w:b w:val="false"/>
          <w:i w:val="false"/>
          <w:color w:val="000000"/>
          <w:sz w:val="28"/>
        </w:rPr>
        <w:t>
      48. Жұмыс сипаттамасы:</w:t>
      </w:r>
    </w:p>
    <w:bookmarkEnd w:id="264"/>
    <w:bookmarkStart w:name="z276" w:id="265"/>
    <w:p>
      <w:pPr>
        <w:spacing w:after="0"/>
        <w:ind w:left="0"/>
        <w:jc w:val="both"/>
      </w:pPr>
      <w:r>
        <w:rPr>
          <w:rFonts w:ascii="Times New Roman"/>
          <w:b w:val="false"/>
          <w:i w:val="false"/>
          <w:color w:val="000000"/>
          <w:sz w:val="28"/>
        </w:rPr>
        <w:t>
      қалыңдығы 0,5 мм жоғары берд тісін тіс жасау машиналарында бұдырлығын техникалық шарттарға сәйкес квалитеттер мен параметрлер бойынша өңдеу;</w:t>
      </w:r>
    </w:p>
    <w:bookmarkEnd w:id="265"/>
    <w:bookmarkStart w:name="z277" w:id="266"/>
    <w:p>
      <w:pPr>
        <w:spacing w:after="0"/>
        <w:ind w:left="0"/>
        <w:jc w:val="both"/>
      </w:pPr>
      <w:r>
        <w:rPr>
          <w:rFonts w:ascii="Times New Roman"/>
          <w:b w:val="false"/>
          <w:i w:val="false"/>
          <w:color w:val="000000"/>
          <w:sz w:val="28"/>
        </w:rPr>
        <w:t>
      машиналарды реттемелеу.</w:t>
      </w:r>
    </w:p>
    <w:bookmarkEnd w:id="266"/>
    <w:bookmarkStart w:name="z278" w:id="267"/>
    <w:p>
      <w:pPr>
        <w:spacing w:after="0"/>
        <w:ind w:left="0"/>
        <w:jc w:val="both"/>
      </w:pPr>
      <w:r>
        <w:rPr>
          <w:rFonts w:ascii="Times New Roman"/>
          <w:b w:val="false"/>
          <w:i w:val="false"/>
          <w:color w:val="000000"/>
          <w:sz w:val="28"/>
        </w:rPr>
        <w:t>
      49. Білуге тиіс:</w:t>
      </w:r>
    </w:p>
    <w:bookmarkEnd w:id="267"/>
    <w:bookmarkStart w:name="z279" w:id="268"/>
    <w:p>
      <w:pPr>
        <w:spacing w:after="0"/>
        <w:ind w:left="0"/>
        <w:jc w:val="both"/>
      </w:pPr>
      <w:r>
        <w:rPr>
          <w:rFonts w:ascii="Times New Roman"/>
          <w:b w:val="false"/>
          <w:i w:val="false"/>
          <w:color w:val="000000"/>
          <w:sz w:val="28"/>
        </w:rPr>
        <w:t>
      қызмет көрсететін тіс жасау машиналарының құрылымын, жұмыс принципін және реттемелеу тәсілдерін, арнаулы айлабұйымдар мен бақылау-өлшеу құралының құрылымын, арнаулы кесу құралын қайрау ережесін, бұдырлық шегі, квалитеттері мен параметрлерін, өңделетін материалдардың негізгі қасиеттерін;</w:t>
      </w:r>
    </w:p>
    <w:bookmarkEnd w:id="268"/>
    <w:bookmarkStart w:name="z280" w:id="269"/>
    <w:p>
      <w:pPr>
        <w:spacing w:after="0"/>
        <w:ind w:left="0"/>
        <w:jc w:val="both"/>
      </w:pPr>
      <w:r>
        <w:rPr>
          <w:rFonts w:ascii="Times New Roman"/>
          <w:b w:val="false"/>
          <w:i w:val="false"/>
          <w:color w:val="000000"/>
          <w:sz w:val="28"/>
        </w:rPr>
        <w:t>
      жұмыстың қауіпсіз жолдарын.</w:t>
      </w:r>
    </w:p>
    <w:bookmarkEnd w:id="269"/>
    <w:bookmarkStart w:name="z281" w:id="270"/>
    <w:p>
      <w:pPr>
        <w:spacing w:after="0"/>
        <w:ind w:left="0"/>
        <w:jc w:val="left"/>
      </w:pPr>
      <w:r>
        <w:rPr>
          <w:rFonts w:ascii="Times New Roman"/>
          <w:b/>
          <w:i w:val="false"/>
          <w:color w:val="000000"/>
        </w:rPr>
        <w:t xml:space="preserve"> Параграф 2. Берд тісін өңдеуші, 4-разряд</w:t>
      </w:r>
    </w:p>
    <w:bookmarkEnd w:id="270"/>
    <w:bookmarkStart w:name="z282" w:id="271"/>
    <w:p>
      <w:pPr>
        <w:spacing w:after="0"/>
        <w:ind w:left="0"/>
        <w:jc w:val="both"/>
      </w:pPr>
      <w:r>
        <w:rPr>
          <w:rFonts w:ascii="Times New Roman"/>
          <w:b w:val="false"/>
          <w:i w:val="false"/>
          <w:color w:val="000000"/>
          <w:sz w:val="28"/>
        </w:rPr>
        <w:t>
      50. Жұмыс сипаттамасы:</w:t>
      </w:r>
    </w:p>
    <w:bookmarkEnd w:id="271"/>
    <w:bookmarkStart w:name="z283" w:id="272"/>
    <w:p>
      <w:pPr>
        <w:spacing w:after="0"/>
        <w:ind w:left="0"/>
        <w:jc w:val="both"/>
      </w:pPr>
      <w:r>
        <w:rPr>
          <w:rFonts w:ascii="Times New Roman"/>
          <w:b w:val="false"/>
          <w:i w:val="false"/>
          <w:color w:val="000000"/>
          <w:sz w:val="28"/>
        </w:rPr>
        <w:t>
      қалыңдығы 0,3 мм-ден 0,5 мм-ге дейінгі берд тісін тіс жасау машиналарында бұдырлығын техникалық шарттарға сәйкес квалитеттер мен параметрлер бойынша өңдеу;</w:t>
      </w:r>
    </w:p>
    <w:bookmarkEnd w:id="272"/>
    <w:bookmarkStart w:name="z284" w:id="273"/>
    <w:p>
      <w:pPr>
        <w:spacing w:after="0"/>
        <w:ind w:left="0"/>
        <w:jc w:val="both"/>
      </w:pPr>
      <w:r>
        <w:rPr>
          <w:rFonts w:ascii="Times New Roman"/>
          <w:b w:val="false"/>
          <w:i w:val="false"/>
          <w:color w:val="000000"/>
          <w:sz w:val="28"/>
        </w:rPr>
        <w:t>
      машиналарды реттемелеу.</w:t>
      </w:r>
    </w:p>
    <w:bookmarkEnd w:id="273"/>
    <w:bookmarkStart w:name="z285" w:id="274"/>
    <w:p>
      <w:pPr>
        <w:spacing w:after="0"/>
        <w:ind w:left="0"/>
        <w:jc w:val="both"/>
      </w:pPr>
      <w:r>
        <w:rPr>
          <w:rFonts w:ascii="Times New Roman"/>
          <w:b w:val="false"/>
          <w:i w:val="false"/>
          <w:color w:val="000000"/>
          <w:sz w:val="28"/>
        </w:rPr>
        <w:t>
      51. Білуге тиіс:</w:t>
      </w:r>
    </w:p>
    <w:bookmarkEnd w:id="274"/>
    <w:bookmarkStart w:name="z286" w:id="275"/>
    <w:p>
      <w:pPr>
        <w:spacing w:after="0"/>
        <w:ind w:left="0"/>
        <w:jc w:val="both"/>
      </w:pPr>
      <w:r>
        <w:rPr>
          <w:rFonts w:ascii="Times New Roman"/>
          <w:b w:val="false"/>
          <w:i w:val="false"/>
          <w:color w:val="000000"/>
          <w:sz w:val="28"/>
        </w:rPr>
        <w:t>
      әртүрлі типтегі тіс жасау машиналарының құрылымын, қызмет көрсететін тіс жасау машиналарының кинематикалық сызбасын, баптау және дәлдігін тексеру ережесін, қалыпты кесуші құралды термо өңдеу;</w:t>
      </w:r>
    </w:p>
    <w:bookmarkEnd w:id="275"/>
    <w:bookmarkStart w:name="z287" w:id="276"/>
    <w:p>
      <w:pPr>
        <w:spacing w:after="0"/>
        <w:ind w:left="0"/>
        <w:jc w:val="both"/>
      </w:pPr>
      <w:r>
        <w:rPr>
          <w:rFonts w:ascii="Times New Roman"/>
          <w:b w:val="false"/>
          <w:i w:val="false"/>
          <w:color w:val="000000"/>
          <w:sz w:val="28"/>
        </w:rPr>
        <w:t>
      қайрау және жетілдіру ережесін;</w:t>
      </w:r>
    </w:p>
    <w:bookmarkEnd w:id="276"/>
    <w:bookmarkStart w:name="z288" w:id="277"/>
    <w:p>
      <w:pPr>
        <w:spacing w:after="0"/>
        <w:ind w:left="0"/>
        <w:jc w:val="both"/>
      </w:pPr>
      <w:r>
        <w:rPr>
          <w:rFonts w:ascii="Times New Roman"/>
          <w:b w:val="false"/>
          <w:i w:val="false"/>
          <w:color w:val="000000"/>
          <w:sz w:val="28"/>
        </w:rPr>
        <w:t>
      шектеу жүйесін;</w:t>
      </w:r>
    </w:p>
    <w:bookmarkEnd w:id="277"/>
    <w:bookmarkStart w:name="z289" w:id="278"/>
    <w:p>
      <w:pPr>
        <w:spacing w:after="0"/>
        <w:ind w:left="0"/>
        <w:jc w:val="both"/>
      </w:pPr>
      <w:r>
        <w:rPr>
          <w:rFonts w:ascii="Times New Roman"/>
          <w:b w:val="false"/>
          <w:i w:val="false"/>
          <w:color w:val="000000"/>
          <w:sz w:val="28"/>
        </w:rPr>
        <w:t>
      жұмыстың қауіпсіз жолдарын.</w:t>
      </w:r>
    </w:p>
    <w:bookmarkEnd w:id="278"/>
    <w:bookmarkStart w:name="z290" w:id="279"/>
    <w:p>
      <w:pPr>
        <w:spacing w:after="0"/>
        <w:ind w:left="0"/>
        <w:jc w:val="left"/>
      </w:pPr>
      <w:r>
        <w:rPr>
          <w:rFonts w:ascii="Times New Roman"/>
          <w:b/>
          <w:i w:val="false"/>
          <w:color w:val="000000"/>
        </w:rPr>
        <w:t xml:space="preserve"> Параграф 3. Берд тісін өңдеуші, 5-разряд</w:t>
      </w:r>
    </w:p>
    <w:bookmarkEnd w:id="279"/>
    <w:bookmarkStart w:name="z291" w:id="280"/>
    <w:p>
      <w:pPr>
        <w:spacing w:after="0"/>
        <w:ind w:left="0"/>
        <w:jc w:val="both"/>
      </w:pPr>
      <w:r>
        <w:rPr>
          <w:rFonts w:ascii="Times New Roman"/>
          <w:b w:val="false"/>
          <w:i w:val="false"/>
          <w:color w:val="000000"/>
          <w:sz w:val="28"/>
        </w:rPr>
        <w:t>
      52. Жұмыс сипаттамасы:</w:t>
      </w:r>
    </w:p>
    <w:bookmarkEnd w:id="280"/>
    <w:bookmarkStart w:name="z292" w:id="281"/>
    <w:p>
      <w:pPr>
        <w:spacing w:after="0"/>
        <w:ind w:left="0"/>
        <w:jc w:val="both"/>
      </w:pPr>
      <w:r>
        <w:rPr>
          <w:rFonts w:ascii="Times New Roman"/>
          <w:b w:val="false"/>
          <w:i w:val="false"/>
          <w:color w:val="000000"/>
          <w:sz w:val="28"/>
        </w:rPr>
        <w:t>
      қалыңдығы 0,3 мм-ге дейінгі берд тісін тіс жасау машиналарында бұдырлығын техникалық шарттарға сәйкес квалитеттер мен параметрлер бойынша өңдеу;</w:t>
      </w:r>
    </w:p>
    <w:bookmarkEnd w:id="281"/>
    <w:bookmarkStart w:name="z293" w:id="282"/>
    <w:p>
      <w:pPr>
        <w:spacing w:after="0"/>
        <w:ind w:left="0"/>
        <w:jc w:val="both"/>
      </w:pPr>
      <w:r>
        <w:rPr>
          <w:rFonts w:ascii="Times New Roman"/>
          <w:b w:val="false"/>
          <w:i w:val="false"/>
          <w:color w:val="000000"/>
          <w:sz w:val="28"/>
        </w:rPr>
        <w:t>
      тісті өңдеудің кезектілігін және көпкесетін құрал мен тісті тегістігі мен бүйірі бойынша түзеуге арналған арнаулы айлабұйымды қолдана отырып технологиялық процеске сәйкес кесудің ең оңтайлы режимдерін белгілеу.</w:t>
      </w:r>
    </w:p>
    <w:bookmarkEnd w:id="282"/>
    <w:bookmarkStart w:name="z294" w:id="283"/>
    <w:p>
      <w:pPr>
        <w:spacing w:after="0"/>
        <w:ind w:left="0"/>
        <w:jc w:val="both"/>
      </w:pPr>
      <w:r>
        <w:rPr>
          <w:rFonts w:ascii="Times New Roman"/>
          <w:b w:val="false"/>
          <w:i w:val="false"/>
          <w:color w:val="000000"/>
          <w:sz w:val="28"/>
        </w:rPr>
        <w:t>
      53. Білуге тиіс:</w:t>
      </w:r>
    </w:p>
    <w:bookmarkEnd w:id="283"/>
    <w:bookmarkStart w:name="z295" w:id="284"/>
    <w:p>
      <w:pPr>
        <w:spacing w:after="0"/>
        <w:ind w:left="0"/>
        <w:jc w:val="both"/>
      </w:pPr>
      <w:r>
        <w:rPr>
          <w:rFonts w:ascii="Times New Roman"/>
          <w:b w:val="false"/>
          <w:i w:val="false"/>
          <w:color w:val="000000"/>
          <w:sz w:val="28"/>
        </w:rPr>
        <w:t>
      әртүрлі типтегі тіс жасау машиналарының кинематикалық сызбасын, баптау және дәлдігін тексеру тәсілдерін;</w:t>
      </w:r>
    </w:p>
    <w:bookmarkEnd w:id="284"/>
    <w:bookmarkStart w:name="z296" w:id="285"/>
    <w:p>
      <w:pPr>
        <w:spacing w:after="0"/>
        <w:ind w:left="0"/>
        <w:jc w:val="both"/>
      </w:pPr>
      <w:r>
        <w:rPr>
          <w:rFonts w:ascii="Times New Roman"/>
          <w:b w:val="false"/>
          <w:i w:val="false"/>
          <w:color w:val="000000"/>
          <w:sz w:val="28"/>
        </w:rPr>
        <w:t>
      қызмет көрсететін машиналардың құрылымын, станоктің паспорты мен анықтамалығы бойынша кесу режимін анықтау ережесін кесу теориясы негіздерін;</w:t>
      </w:r>
    </w:p>
    <w:bookmarkEnd w:id="285"/>
    <w:bookmarkStart w:name="z297" w:id="286"/>
    <w:p>
      <w:pPr>
        <w:spacing w:after="0"/>
        <w:ind w:left="0"/>
        <w:jc w:val="both"/>
      </w:pPr>
      <w:r>
        <w:rPr>
          <w:rFonts w:ascii="Times New Roman"/>
          <w:b w:val="false"/>
          <w:i w:val="false"/>
          <w:color w:val="000000"/>
          <w:sz w:val="28"/>
        </w:rPr>
        <w:t>
      жұмыстың қауіпсіз жолдарын.</w:t>
      </w:r>
    </w:p>
    <w:bookmarkEnd w:id="286"/>
    <w:bookmarkStart w:name="z298" w:id="287"/>
    <w:p>
      <w:pPr>
        <w:spacing w:after="0"/>
        <w:ind w:left="0"/>
        <w:jc w:val="left"/>
      </w:pPr>
      <w:r>
        <w:rPr>
          <w:rFonts w:ascii="Times New Roman"/>
          <w:b/>
          <w:i w:val="false"/>
          <w:color w:val="000000"/>
        </w:rPr>
        <w:t xml:space="preserve"> 8. Бердыларды шайырлаушы</w:t>
      </w:r>
      <w:r>
        <w:br/>
      </w:r>
      <w:r>
        <w:rPr>
          <w:rFonts w:ascii="Times New Roman"/>
          <w:b/>
          <w:i w:val="false"/>
          <w:color w:val="000000"/>
        </w:rPr>
        <w:t>Параграф 1. Бердыларды шайырлаушы, 3-разряд</w:t>
      </w:r>
    </w:p>
    <w:bookmarkEnd w:id="287"/>
    <w:bookmarkStart w:name="z300" w:id="288"/>
    <w:p>
      <w:pPr>
        <w:spacing w:after="0"/>
        <w:ind w:left="0"/>
        <w:jc w:val="both"/>
      </w:pPr>
      <w:r>
        <w:rPr>
          <w:rFonts w:ascii="Times New Roman"/>
          <w:b w:val="false"/>
          <w:i w:val="false"/>
          <w:color w:val="000000"/>
          <w:sz w:val="28"/>
        </w:rPr>
        <w:t>
      54. Жұмыс сипаттамасы:</w:t>
      </w:r>
    </w:p>
    <w:bookmarkEnd w:id="288"/>
    <w:p>
      <w:pPr>
        <w:spacing w:after="0"/>
        <w:ind w:left="0"/>
        <w:jc w:val="both"/>
      </w:pPr>
      <w:r>
        <w:rPr>
          <w:rFonts w:ascii="Times New Roman"/>
          <w:b w:val="false"/>
          <w:i w:val="false"/>
          <w:color w:val="000000"/>
          <w:sz w:val="28"/>
        </w:rPr>
        <w:t>
      берд дайындамаларының, берд шнуры мен ванналардағы басқа да бұйымдардың тарақтарын шайырлау және сіңіру жөніндегі технологиялық процесті жүргізу;</w:t>
      </w:r>
    </w:p>
    <w:bookmarkStart w:name="z301" w:id="289"/>
    <w:p>
      <w:pPr>
        <w:spacing w:after="0"/>
        <w:ind w:left="0"/>
        <w:jc w:val="both"/>
      </w:pPr>
      <w:r>
        <w:rPr>
          <w:rFonts w:ascii="Times New Roman"/>
          <w:b w:val="false"/>
          <w:i w:val="false"/>
          <w:color w:val="000000"/>
          <w:sz w:val="28"/>
        </w:rPr>
        <w:t>
      шайыр ерітіндісін әзірлеу;</w:t>
      </w:r>
    </w:p>
    <w:bookmarkEnd w:id="289"/>
    <w:bookmarkStart w:name="z302" w:id="290"/>
    <w:p>
      <w:pPr>
        <w:spacing w:after="0"/>
        <w:ind w:left="0"/>
        <w:jc w:val="both"/>
      </w:pPr>
      <w:r>
        <w:rPr>
          <w:rFonts w:ascii="Times New Roman"/>
          <w:b w:val="false"/>
          <w:i w:val="false"/>
          <w:color w:val="000000"/>
          <w:sz w:val="28"/>
        </w:rPr>
        <w:t>
      берд дайындамаларының тарақтарын технологиялық шарттарға сәйкес майыстыру;</w:t>
      </w:r>
    </w:p>
    <w:bookmarkEnd w:id="290"/>
    <w:bookmarkStart w:name="z303" w:id="291"/>
    <w:p>
      <w:pPr>
        <w:spacing w:after="0"/>
        <w:ind w:left="0"/>
        <w:jc w:val="both"/>
      </w:pPr>
      <w:r>
        <w:rPr>
          <w:rFonts w:ascii="Times New Roman"/>
          <w:b w:val="false"/>
          <w:i w:val="false"/>
          <w:color w:val="000000"/>
          <w:sz w:val="28"/>
        </w:rPr>
        <w:t>
      ванна жұмысының режимін белгілеу және ұстап тұру, аспаптар мен берілген режим бойынша шайырлау процесін реттеу;</w:t>
      </w:r>
    </w:p>
    <w:bookmarkEnd w:id="291"/>
    <w:bookmarkStart w:name="z304" w:id="292"/>
    <w:p>
      <w:pPr>
        <w:spacing w:after="0"/>
        <w:ind w:left="0"/>
        <w:jc w:val="both"/>
      </w:pPr>
      <w:r>
        <w:rPr>
          <w:rFonts w:ascii="Times New Roman"/>
          <w:b w:val="false"/>
          <w:i w:val="false"/>
          <w:color w:val="000000"/>
          <w:sz w:val="28"/>
        </w:rPr>
        <w:t>
      рецепт бойынша шайыр және сіңіру ерітінділерін жасау;</w:t>
      </w:r>
    </w:p>
    <w:bookmarkEnd w:id="292"/>
    <w:bookmarkStart w:name="z305" w:id="293"/>
    <w:p>
      <w:pPr>
        <w:spacing w:after="0"/>
        <w:ind w:left="0"/>
        <w:jc w:val="both"/>
      </w:pPr>
      <w:r>
        <w:rPr>
          <w:rFonts w:ascii="Times New Roman"/>
          <w:b w:val="false"/>
          <w:i w:val="false"/>
          <w:color w:val="000000"/>
          <w:sz w:val="28"/>
        </w:rPr>
        <w:t>
      бұйымның сіңірілуін қадағалау.</w:t>
      </w:r>
    </w:p>
    <w:bookmarkEnd w:id="293"/>
    <w:bookmarkStart w:name="z306" w:id="294"/>
    <w:p>
      <w:pPr>
        <w:spacing w:after="0"/>
        <w:ind w:left="0"/>
        <w:jc w:val="both"/>
      </w:pPr>
      <w:r>
        <w:rPr>
          <w:rFonts w:ascii="Times New Roman"/>
          <w:b w:val="false"/>
          <w:i w:val="false"/>
          <w:color w:val="000000"/>
          <w:sz w:val="28"/>
        </w:rPr>
        <w:t>
      55. Білуге тиіс:</w:t>
      </w:r>
    </w:p>
    <w:bookmarkEnd w:id="294"/>
    <w:bookmarkStart w:name="z307" w:id="295"/>
    <w:p>
      <w:pPr>
        <w:spacing w:after="0"/>
        <w:ind w:left="0"/>
        <w:jc w:val="both"/>
      </w:pPr>
      <w:r>
        <w:rPr>
          <w:rFonts w:ascii="Times New Roman"/>
          <w:b w:val="false"/>
          <w:i w:val="false"/>
          <w:color w:val="000000"/>
          <w:sz w:val="28"/>
        </w:rPr>
        <w:t>
      ванналардың, арнаулы айлабұйымдар мен бақылау-өлшеу құралының құрылымын;</w:t>
      </w:r>
    </w:p>
    <w:bookmarkEnd w:id="295"/>
    <w:bookmarkStart w:name="z308" w:id="296"/>
    <w:p>
      <w:pPr>
        <w:spacing w:after="0"/>
        <w:ind w:left="0"/>
        <w:jc w:val="both"/>
      </w:pPr>
      <w:r>
        <w:rPr>
          <w:rFonts w:ascii="Times New Roman"/>
          <w:b w:val="false"/>
          <w:i w:val="false"/>
          <w:color w:val="000000"/>
          <w:sz w:val="28"/>
        </w:rPr>
        <w:t>
      шайыр ерітінділерін жасау рецептін, берд дайындамаларының, берд шнурының тарақтарын шайырлау және сіңіру ережесін;</w:t>
      </w:r>
    </w:p>
    <w:bookmarkEnd w:id="296"/>
    <w:bookmarkStart w:name="z309" w:id="297"/>
    <w:p>
      <w:pPr>
        <w:spacing w:after="0"/>
        <w:ind w:left="0"/>
        <w:jc w:val="both"/>
      </w:pPr>
      <w:r>
        <w:rPr>
          <w:rFonts w:ascii="Times New Roman"/>
          <w:b w:val="false"/>
          <w:i w:val="false"/>
          <w:color w:val="000000"/>
          <w:sz w:val="28"/>
        </w:rPr>
        <w:t>
      бұйымдардың нөмірлері мен сұрыптарын, шайырлау және сіңіру кезінде қолданылатын материалдарды;</w:t>
      </w:r>
    </w:p>
    <w:bookmarkEnd w:id="297"/>
    <w:bookmarkStart w:name="z310" w:id="298"/>
    <w:p>
      <w:pPr>
        <w:spacing w:after="0"/>
        <w:ind w:left="0"/>
        <w:jc w:val="both"/>
      </w:pPr>
      <w:r>
        <w:rPr>
          <w:rFonts w:ascii="Times New Roman"/>
          <w:b w:val="false"/>
          <w:i w:val="false"/>
          <w:color w:val="000000"/>
          <w:sz w:val="28"/>
        </w:rPr>
        <w:t>
      олардың қасиеттері мен өнімнің сапасына тигізетін әсерін, шайырлану сапасын анықтау тәсілдерін;</w:t>
      </w:r>
    </w:p>
    <w:bookmarkEnd w:id="298"/>
    <w:bookmarkStart w:name="z311" w:id="299"/>
    <w:p>
      <w:pPr>
        <w:spacing w:after="0"/>
        <w:ind w:left="0"/>
        <w:jc w:val="both"/>
      </w:pPr>
      <w:r>
        <w:rPr>
          <w:rFonts w:ascii="Times New Roman"/>
          <w:b w:val="false"/>
          <w:i w:val="false"/>
          <w:color w:val="000000"/>
          <w:sz w:val="28"/>
        </w:rPr>
        <w:t>
      жұмыстың қауіпсіз жолдарын.</w:t>
      </w:r>
    </w:p>
    <w:bookmarkEnd w:id="299"/>
    <w:bookmarkStart w:name="z312" w:id="300"/>
    <w:p>
      <w:pPr>
        <w:spacing w:after="0"/>
        <w:ind w:left="0"/>
        <w:jc w:val="left"/>
      </w:pPr>
      <w:r>
        <w:rPr>
          <w:rFonts w:ascii="Times New Roman"/>
          <w:b/>
          <w:i w:val="false"/>
          <w:color w:val="000000"/>
        </w:rPr>
        <w:t xml:space="preserve"> 9. Бұйымдарды кептіруші</w:t>
      </w:r>
      <w:r>
        <w:br/>
      </w:r>
      <w:r>
        <w:rPr>
          <w:rFonts w:ascii="Times New Roman"/>
          <w:b/>
          <w:i w:val="false"/>
          <w:color w:val="000000"/>
        </w:rPr>
        <w:t>Параграф 1. Бұйымдарды кептіруші, 3-разряд</w:t>
      </w:r>
    </w:p>
    <w:bookmarkEnd w:id="300"/>
    <w:bookmarkStart w:name="z314" w:id="301"/>
    <w:p>
      <w:pPr>
        <w:spacing w:after="0"/>
        <w:ind w:left="0"/>
        <w:jc w:val="both"/>
      </w:pPr>
      <w:r>
        <w:rPr>
          <w:rFonts w:ascii="Times New Roman"/>
          <w:b w:val="false"/>
          <w:i w:val="false"/>
          <w:color w:val="000000"/>
          <w:sz w:val="28"/>
        </w:rPr>
        <w:t>
      56. Жұмыс сипаттамасы:</w:t>
      </w:r>
    </w:p>
    <w:bookmarkEnd w:id="301"/>
    <w:bookmarkStart w:name="z315" w:id="302"/>
    <w:p>
      <w:pPr>
        <w:spacing w:after="0"/>
        <w:ind w:left="0"/>
        <w:jc w:val="both"/>
      </w:pPr>
      <w:r>
        <w:rPr>
          <w:rFonts w:ascii="Times New Roman"/>
          <w:b w:val="false"/>
          <w:i w:val="false"/>
          <w:color w:val="000000"/>
          <w:sz w:val="28"/>
        </w:rPr>
        <w:t>
      ремизді, беттерді, галдарды, ремиз-берд өндірісінің басқа да бұйымдарын кептіру камераларында кептірудің технологиялық процесін жүргізу;</w:t>
      </w:r>
    </w:p>
    <w:bookmarkEnd w:id="302"/>
    <w:bookmarkStart w:name="z316" w:id="303"/>
    <w:p>
      <w:pPr>
        <w:spacing w:after="0"/>
        <w:ind w:left="0"/>
        <w:jc w:val="both"/>
      </w:pPr>
      <w:r>
        <w:rPr>
          <w:rFonts w:ascii="Times New Roman"/>
          <w:b w:val="false"/>
          <w:i w:val="false"/>
          <w:color w:val="000000"/>
          <w:sz w:val="28"/>
        </w:rPr>
        <w:t>
      бұйым тиелген арбаларды тиеу және кептіру камераларынан түсіріп алу;</w:t>
      </w:r>
    </w:p>
    <w:bookmarkEnd w:id="303"/>
    <w:bookmarkStart w:name="z317" w:id="304"/>
    <w:p>
      <w:pPr>
        <w:spacing w:after="0"/>
        <w:ind w:left="0"/>
        <w:jc w:val="both"/>
      </w:pPr>
      <w:r>
        <w:rPr>
          <w:rFonts w:ascii="Times New Roman"/>
          <w:b w:val="false"/>
          <w:i w:val="false"/>
          <w:color w:val="000000"/>
          <w:sz w:val="28"/>
        </w:rPr>
        <w:t>
      бақылау-өлшеу құралдары бойынша кептіру режимін белгілеу;</w:t>
      </w:r>
    </w:p>
    <w:bookmarkEnd w:id="304"/>
    <w:p>
      <w:pPr>
        <w:spacing w:after="0"/>
        <w:ind w:left="0"/>
        <w:jc w:val="both"/>
      </w:pPr>
      <w:r>
        <w:rPr>
          <w:rFonts w:ascii="Times New Roman"/>
          <w:b w:val="false"/>
          <w:i w:val="false"/>
          <w:color w:val="000000"/>
          <w:sz w:val="28"/>
        </w:rPr>
        <w:t>
      ауаның, желдеткіш қондырғыларының жұмысын, кептіру процесін, кептіру камераларының жарамдылығын және көлік құралдарының жұмысын қадағалау. Көлік құралдарын басқару;</w:t>
      </w:r>
    </w:p>
    <w:bookmarkStart w:name="z318" w:id="305"/>
    <w:p>
      <w:pPr>
        <w:spacing w:after="0"/>
        <w:ind w:left="0"/>
        <w:jc w:val="both"/>
      </w:pPr>
      <w:r>
        <w:rPr>
          <w:rFonts w:ascii="Times New Roman"/>
          <w:b w:val="false"/>
          <w:i w:val="false"/>
          <w:color w:val="000000"/>
          <w:sz w:val="28"/>
        </w:rPr>
        <w:t>
      кептіру құрылғылары жұмысындағы ақауларды анықтау;</w:t>
      </w:r>
    </w:p>
    <w:bookmarkEnd w:id="305"/>
    <w:bookmarkStart w:name="z319" w:id="306"/>
    <w:p>
      <w:pPr>
        <w:spacing w:after="0"/>
        <w:ind w:left="0"/>
        <w:jc w:val="both"/>
      </w:pPr>
      <w:r>
        <w:rPr>
          <w:rFonts w:ascii="Times New Roman"/>
          <w:b w:val="false"/>
          <w:i w:val="false"/>
          <w:color w:val="000000"/>
          <w:sz w:val="28"/>
        </w:rPr>
        <w:t>
      кептіру процесі жазбасын жүргізу.</w:t>
      </w:r>
    </w:p>
    <w:bookmarkEnd w:id="306"/>
    <w:bookmarkStart w:name="z320" w:id="307"/>
    <w:p>
      <w:pPr>
        <w:spacing w:after="0"/>
        <w:ind w:left="0"/>
        <w:jc w:val="both"/>
      </w:pPr>
      <w:r>
        <w:rPr>
          <w:rFonts w:ascii="Times New Roman"/>
          <w:b w:val="false"/>
          <w:i w:val="false"/>
          <w:color w:val="000000"/>
          <w:sz w:val="28"/>
        </w:rPr>
        <w:t>
      57. Білуге тиіс:</w:t>
      </w:r>
    </w:p>
    <w:bookmarkEnd w:id="307"/>
    <w:bookmarkStart w:name="z321" w:id="308"/>
    <w:p>
      <w:pPr>
        <w:spacing w:after="0"/>
        <w:ind w:left="0"/>
        <w:jc w:val="both"/>
      </w:pPr>
      <w:r>
        <w:rPr>
          <w:rFonts w:ascii="Times New Roman"/>
          <w:b w:val="false"/>
          <w:i w:val="false"/>
          <w:color w:val="000000"/>
          <w:sz w:val="28"/>
        </w:rPr>
        <w:t>
      кептіру камераларымен көлік құралдарының құрылымын, жұмыс принципін, бақылау-өлшеу аспаптарының құрылымы мен қолдану шарттарын, бұйымды дайындау процесін;</w:t>
      </w:r>
    </w:p>
    <w:bookmarkEnd w:id="308"/>
    <w:bookmarkStart w:name="z322" w:id="309"/>
    <w:p>
      <w:pPr>
        <w:spacing w:after="0"/>
        <w:ind w:left="0"/>
        <w:jc w:val="both"/>
      </w:pPr>
      <w:r>
        <w:rPr>
          <w:rFonts w:ascii="Times New Roman"/>
          <w:b w:val="false"/>
          <w:i w:val="false"/>
          <w:color w:val="000000"/>
          <w:sz w:val="28"/>
        </w:rPr>
        <w:t>
      олардың мөлшерін және кептіру режимін;</w:t>
      </w:r>
    </w:p>
    <w:bookmarkEnd w:id="309"/>
    <w:bookmarkStart w:name="z323" w:id="310"/>
    <w:p>
      <w:pPr>
        <w:spacing w:after="0"/>
        <w:ind w:left="0"/>
        <w:jc w:val="both"/>
      </w:pPr>
      <w:r>
        <w:rPr>
          <w:rFonts w:ascii="Times New Roman"/>
          <w:b w:val="false"/>
          <w:i w:val="false"/>
          <w:color w:val="000000"/>
          <w:sz w:val="28"/>
        </w:rPr>
        <w:t>
      өніммен жұмыс істеу және кептіру режимі туралы жазбаны жүргізу ережесін;</w:t>
      </w:r>
    </w:p>
    <w:bookmarkEnd w:id="310"/>
    <w:bookmarkStart w:name="z324" w:id="311"/>
    <w:p>
      <w:pPr>
        <w:spacing w:after="0"/>
        <w:ind w:left="0"/>
        <w:jc w:val="both"/>
      </w:pPr>
      <w:r>
        <w:rPr>
          <w:rFonts w:ascii="Times New Roman"/>
          <w:b w:val="false"/>
          <w:i w:val="false"/>
          <w:color w:val="000000"/>
          <w:sz w:val="28"/>
        </w:rPr>
        <w:t>
      жұмыстың қауіпсіз жолдарын.</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(12-шығарылым) 1-қосымшасы</w:t>
            </w:r>
          </w:p>
        </w:tc>
      </w:tr>
    </w:tbl>
    <w:bookmarkStart w:name="z326" w:id="312"/>
    <w:p>
      <w:pPr>
        <w:spacing w:after="0"/>
        <w:ind w:left="0"/>
        <w:jc w:val="left"/>
      </w:pPr>
      <w:r>
        <w:rPr>
          <w:rFonts w:ascii="Times New Roman"/>
          <w:b/>
          <w:i w:val="false"/>
          <w:color w:val="000000"/>
        </w:rPr>
        <w:t xml:space="preserve"> Жұмысшы кәсіптерінің алфавиттік көрсеткіші</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2"/>
        <w:gridCol w:w="3034"/>
        <w:gridCol w:w="3747"/>
        <w:gridCol w:w="3027"/>
      </w:tblGrid>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Ремиз автоматтарының автоматшысы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 әзірлеуші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Жаккард машиналарға арналған жарақтарды жасаушы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Ремиз жасаушы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Ремиз-берд өндірісін бақылаушы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Ремиз-берд жабдығын баптаушы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 тісін өңдеуші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Бердыларды шайырлаушы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кептіруші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