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28bd" w14:textId="db62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"Кассалық операциялар жүргізу, мемлекеттік мекемелердің кассаларындағы және ағымдағы шоттарындағы қолма-қол ақша қалдығының лимитін анықтау ережесін бекіту туралы" Қазақстан Республикасының Қаржы министрі міндетін атқарушының 2009 жылғы 6 тамыздағы № 331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22 маусымдағы № 308 Бұйрығы. Қазақстан Республикасының Әділет министрлігінде 2012 жылы 18 шілдеде № 7801 тіркелді. Күші жойылды - Қазақстан Республикасы Қаржы министрінің 2015 жылғы 20 қарашадағы № 577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20.11.2015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«Кассалық операциялар жүргізу, мемлекеттiк мекемелердiң кассаларындағы және ағымдағы шоттарындағы қолма-қол ақша қалдығының лимитін анықтау ережесін бекiту туралы» Қазақстан Қаржы министрi міндетін атқарушының 2009 жылғы 6 тамыздағы № 331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5760 болып тіркелген, Қазақстан Республикасының Орталық атқарушы және өзге де орталық мемлекеттiк органдарының актiлер жинағында, № 10, 2009 жылы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Кассалық операциялар жүргізу, мемлекеттiк мекемелердiң кассаларындағы және карт-шоттарындағы қолма-қол ақша қалдығының лимитін анықтау 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«Өтемақы төлемдері» ерекшелігі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«Шығындар тiзбесi»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«Шұғыл қызметтегі әскери қызметшілерге әскери қызметтен босатылған кезде төленетін бір жолғы жәрдемақы және әскери қызметшілерге - шет мемлекеттердің әскери оқу орындарының түлектеріне сауықтыруға арналған жәрдемақы»;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 «Өзге де ағымдағы шығындар» ерекшелігі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«Шығындар тiзбесi»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заңнамалық актілерге сәйкес мәдени, спорттық және басқа да iс шаралардың жеңiмпаздары мен қатысушыларына әр түрлi сыйақылар, жүлделер, естелiк сыйлықтар, ақшалай сыйақылар, жеке тұлғаларға басқа да ақшалай төлемдер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бостандығын шектеу, қамау немесе бостандығынан айыру түрiнде жазасын өтеуден босатылатын тұлғалар үшiн тұратын жерiне дейiн жол жүру билеттерiн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мемлекеттiк мекемелер қызметкерлерiнiң iссапар шығыстарынан басқа, сапарға шығу арқылы iс-шаралар (жол жүру, тұру, тамақтану) өткiзуге;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бюджеттiк бағдарлама әкiмшiлiктерiнiң өткiзетiн iс-шараларына қатысушылардың (республиканың түрлi аймақтары, жақын, алыс шет ел өкiлдерiнiң) жол жүру шығындарын өтеу бөлiгiндегi өкiлдiк шығыстармен;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нотариалдық қызметтерге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қызметтiк автокөлiкке техникалық тексеру жүргiзуге және қызметтiк автокөлiкке мемлекеттiк нөмiрлер сатып алуға байланысты шығындар бойынша».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(Р.Б. Бекетаев) заңнамада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