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8485" w14:textId="ca1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"2012/2013 оқу жылына жоғары білімі бар мамандар даярлауға арналған мемлекеттік білім беру тапсырысын мамандықтар бойынша бөлу туралы" 2012 жылғы 4 маусымдағы № 254 Қазақстан Республикасы Білім және ғылым министрінің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28 маусымдағы № 309 Бұйрығы. Қазақстан Республикасы Әділет министрлігінде 2012 жылы 28 маусымда № 7773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«2012/2013 оқу жылына жоғары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2012 жылғы 4 маусымдағы № 254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7695 болып тіркелген, «Егемен Қазақстан» 2012 жылғы 9 маусымдағы № 308-312 (27386)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Денсаулық сақтау және әлеуметтік қамтамасыз ету (медицина)» білім беру гранты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4333"/>
        <w:gridCol w:w="1153"/>
        <w:gridCol w:w="1053"/>
        <w:gridCol w:w="1113"/>
        <w:gridCol w:w="913"/>
        <w:gridCol w:w="773"/>
        <w:gridCol w:w="933"/>
        <w:gridCol w:w="8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Денсаулық сақтау және әлеуметтік қамтамасыз ету (медицина)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 профилактикалық іс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«13. Денсаулық сақтау және әлеуметтік қамтамасыз ету (медицина)» білім беру гранты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3513"/>
        <w:gridCol w:w="1213"/>
        <w:gridCol w:w="1213"/>
        <w:gridCol w:w="1133"/>
        <w:gridCol w:w="1013"/>
        <w:gridCol w:w="993"/>
        <w:gridCol w:w="1093"/>
        <w:gridCol w:w="131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5В130100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 ұлттық өнер университеті», «Т. Жүргенов атындағы Қазақ ұлттық өнер академиясы», «Қазақстан-Британ техникалық университеті» білім беру гранттары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3313"/>
        <w:gridCol w:w="1213"/>
        <w:gridCol w:w="1353"/>
        <w:gridCol w:w="1133"/>
        <w:gridCol w:w="1213"/>
        <w:gridCol w:w="833"/>
        <w:gridCol w:w="1093"/>
        <w:gridCol w:w="14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Музыкаттану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5B091000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(1 %)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5B041600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5B041700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5B042100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5В01500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1 (1%)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Шаяхметов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