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7ea1" w14:textId="48c7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Аэронавигациялық ақпаратты басқару қызметінің жұмысын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2012 жылғы 29 мамырдағы № 290 бұйрығы. Қазақстан Республикасы Әділет министрлігінде 2012 жылы 28 маусымда № 7763 тіркелді. Күші жойылды - Қазақстан Республикасы Инвестициялар және даму министрінің 2015 жылғы 30 қазандағы № 1025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30.10.2015 </w:t>
      </w:r>
      <w:r>
        <w:rPr>
          <w:rFonts w:ascii="Times New Roman"/>
          <w:b w:val="false"/>
          <w:i w:val="false"/>
          <w:color w:val="ff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әуе кеңістігін пайдалану және авиация қызметі туралы» Қазақстан Республикасының 2010 жылғы 15 шілдедегі Заңының 14-бабы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39)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Аэронавигациялық ақпаратты басқару қызметінің жұмысын тексеру </w:t>
      </w:r>
      <w:r>
        <w:rPr>
          <w:rFonts w:ascii="Times New Roman"/>
          <w:b w:val="false"/>
          <w:i w:val="false"/>
          <w:color w:val="000000"/>
          <w:sz w:val="28"/>
        </w:rPr>
        <w:t>парағының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Азаматтық авиация комитеті (Б.К. Сейдахметов):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кейін оның ресми түрде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Көлік және коммуникация министрлігінің интернет-ресурсында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Көлiк және коммуникация вице-министрi А.Ғ. Бектұровқа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А. Жұмағалиев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290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Аэронавигациялық ақпаратты басқару қызметінің жұмысын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тағайындаған мемлекеттік орган: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 (№, күні):___________________________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Күні, орны және тексеру өткізу кезеңі:_______________________________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Аэронавигациялық ұйымның атауы (филиал):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БСН: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мекенжайы: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512"/>
        <w:gridCol w:w="2360"/>
        <w:gridCol w:w="2673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Сәйкестігін бағалау (+/-)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Сәйкессіздік ұстанымының нөмірі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Аэронавигациялық ақпаратпен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ААБ қызметінде сапа жүйесінің болуы және оның Стандарттау жөніндегі халықаралық ұйымның (ISO) сериясы 9000 сапа кепілі стандарттарына сәйкес келуі.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жариялауға дайындау немесе қолдану кезеңдерінде анықталған қателерді түзету мақсатында аэронавигациялық деректердің негізін анықтауды қамтамасыз ету үшін белгіленген рәсімдердің болуы.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Аэронавигациялық деректердің сапасына рұқсат беру дәрежесімен аэронавигациялық деректерді жариялауды қамтамасыз ету.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NОТАМ хабарламаларын әзірлеу және жариялау тәртібін сақтау.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«Әуе кемелерін пайдаланушыларды аэронавигациялық ақпаратпен қамтамасыз ету қағидасын бекіту туралы» Қазақстан Республикасы Үкіметінің 2010 жылғы 29 желтоқсандағы № 1441 қаулысымен бекітілген Әуе кемелерін пайдаланушыларды аэронавигациялық ақпаратпен қамтамасыз ету қағидаларының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12-тармағының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талаптарына сәйкес Аэронавигациялық ақпарат жинағын жариялауды қамтамасыз ету.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журналдың болуы және алынған бастапқы аэронавигациялық ақпаратты тіркеу.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аэронавигациялық ақпаратты жеткізушілер ұсынған аэронавигациялық деректерді сақтау.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АІRАС жүйесінің мерзімінде аэронавигациялық ақпаратты жариялауды және таратуды қамтамасыз ету.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Аэронавигациялық ақпараттар жинағына енгізілетін аэронавигациялық карталардың жариялануын қамтамасыз ету.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ААБ қызметі – аэронавигациялық ақпаратты басқару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NОТАМ – электр байланысы құралдарымен таратылатын және кез келген азронавигациялық жабдықты іске қосу, оның жай-күйі немесе өзгерту, қызмет көрсету және қағидалар немесе қауіп туралы ақпаратты, ұшуды орындаумен байланысты персонал үшін маңызы бар уақтылы ескерту ақпаратын қамтитын хабарлама.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АІRАС - аэронавигациялық ақпаратты регламенттеу және бақылау.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Сәйкестік бағасы: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(*) – осы ұйым үшiн мiндеттi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(-1) – ұшу қауіпсіздігіне едәуір ықпал ететін сәйкессіздік;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(-2) – ұшу қауіпсіздігіне едәуір ықпал ететін және уәкілетті органмен келісілген мерзімде жоюға жататын сәйкессіздік;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(-3) – ұшуды орындау қауіпсіздігіне елеулі ықпал етпейтін елеусіз сәйкессіздіктер.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ААБ қызметінің сәйкессіздік тізбесі осы Аэронавигациялық ұйымның қызметін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ресімделеді.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Аэронавигациялық ақпаратты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 қызметі жұмысын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парағының нысанына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ААБ қызметінің сәйкессіздіктер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 атауы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5"/>
        <w:gridCol w:w="3831"/>
        <w:gridCol w:w="3304"/>
      </w:tblGrid>
      <w:tr>
        <w:trPr>
          <w:trHeight w:val="285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ААБ қызметінің жай-күйіне сәйкессіздік ұстанымының №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Сәйкесіздіктің сипаттамасы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Ескертпе </w:t>
            </w:r>
          </w:p>
        </w:tc>
      </w:tr>
      <w:tr>
        <w:trPr>
          <w:trHeight w:val="285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Тексерушілер: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(қолы, 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жүргізген күні: «_______» жылғы «___»______________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Таныстым: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Тексерген ұйымның басшысы: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(қолы, тегі, аты, әкесінің аты)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