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b97f" w14:textId="3fcb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кәсіпорнын зерттеп-тексеру актісінің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11 маусымдағы № 15-03/313 бұйрығы. Қазақстан Республикасы Әділет министрлігінде 2012 жылы 25 маусымда № 7756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12.08.2015 </w:t>
      </w:r>
      <w:r>
        <w:rPr>
          <w:rFonts w:ascii="Times New Roman"/>
          <w:b w:val="false"/>
          <w:i w:val="false"/>
          <w:color w:val="ff0000"/>
          <w:sz w:val="28"/>
        </w:rPr>
        <w:t>№ 4-1/737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2001 жылғы 19 қаңтардағы «Астық туралы» Заңының 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астық қабылдау кәсіпорнын зерттеп-тексеру актісінің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12.08.2015 </w:t>
      </w:r>
      <w:r>
        <w:rPr>
          <w:rFonts w:ascii="Times New Roman"/>
          <w:b w:val="false"/>
          <w:i w:val="false"/>
          <w:color w:val="000000"/>
          <w:sz w:val="28"/>
        </w:rPr>
        <w:t>№ 4-1/737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«Астық қабылдау кәсіпорының зерттеп-тексеру актісінің нысанын бекіту туралы» 2010 жылғы 26 қантардағы № 40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6085 болып тіркелген, «Қазақстан Егемен» 2012 жылғы 5 қаңтарында № 3 (27-074)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(Хасенов С.С.)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күннен бастап он күнтiзбелiк күн өткеннен кейiн қолданысқа енгiзiледi.</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15-03/313 бұйрығымен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Нысан</w:t>
      </w:r>
    </w:p>
    <w:bookmarkStart w:name="z8" w:id="2"/>
    <w:p>
      <w:pPr>
        <w:spacing w:after="0"/>
        <w:ind w:left="0"/>
        <w:jc w:val="left"/>
      </w:pPr>
      <w:r>
        <w:rPr>
          <w:rFonts w:ascii="Times New Roman"/>
          <w:b/>
          <w:i w:val="false"/>
          <w:color w:val="000000"/>
        </w:rPr>
        <w:t xml:space="preserve"> 
 Астық қабылдау кәсіпорнын зерттеп-тексеру актiсi</w:t>
      </w:r>
    </w:p>
    <w:bookmarkEnd w:id="2"/>
    <w:p>
      <w:pPr>
        <w:spacing w:after="0"/>
        <w:ind w:left="0"/>
        <w:jc w:val="both"/>
      </w:pPr>
      <w:r>
        <w:rPr>
          <w:rFonts w:ascii="Times New Roman"/>
          <w:b w:val="false"/>
          <w:i w:val="false"/>
          <w:color w:val="ff0000"/>
          <w:sz w:val="28"/>
        </w:rPr>
        <w:t xml:space="preserve">      Ескерту. Акті жаңа редакцияда - ҚР Ауыл шаруашылығы министрінің 12.08.2015 </w:t>
      </w:r>
      <w:r>
        <w:rPr>
          <w:rFonts w:ascii="Times New Roman"/>
          <w:b w:val="false"/>
          <w:i w:val="false"/>
          <w:color w:val="ff0000"/>
          <w:sz w:val="28"/>
        </w:rPr>
        <w:t>№ 4-1/737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20__ жылғы «___» ___________ __________________________________</w:t>
      </w:r>
      <w:r>
        <w:br/>
      </w:r>
      <w:r>
        <w:rPr>
          <w:rFonts w:ascii="Times New Roman"/>
          <w:b w:val="false"/>
          <w:i w:val="false"/>
          <w:color w:val="000000"/>
          <w:sz w:val="28"/>
        </w:rPr>
        <w:t>
                    астық қабылдау кәсіпорнының атауы</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Лицензиардың өкiлi___________________________________________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Жергілікті атқарушы органның құрылымдық</w:t>
      </w:r>
      <w:r>
        <w:br/>
      </w:r>
      <w:r>
        <w:rPr>
          <w:rFonts w:ascii="Times New Roman"/>
          <w:b w:val="false"/>
          <w:i w:val="false"/>
          <w:color w:val="000000"/>
          <w:sz w:val="28"/>
        </w:rPr>
        <w:t>
бөлімшесінің маманы__________________________________________________</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министрлiгi Агроөнеркәсiптiк кешендегi</w:t>
      </w:r>
      <w:r>
        <w:br/>
      </w:r>
      <w:r>
        <w:rPr>
          <w:rFonts w:ascii="Times New Roman"/>
          <w:b w:val="false"/>
          <w:i w:val="false"/>
          <w:color w:val="000000"/>
          <w:sz w:val="28"/>
        </w:rPr>
        <w:t>
мемлекеттiк инспекция комитетiнiң аумақтық</w:t>
      </w:r>
      <w:r>
        <w:br/>
      </w:r>
      <w:r>
        <w:rPr>
          <w:rFonts w:ascii="Times New Roman"/>
          <w:b w:val="false"/>
          <w:i w:val="false"/>
          <w:color w:val="000000"/>
          <w:sz w:val="28"/>
        </w:rPr>
        <w:t>
инспекциясының (бұдан әрі – ҚР АШМ АӨК МИК АИ)</w:t>
      </w:r>
      <w:r>
        <w:br/>
      </w:r>
      <w:r>
        <w:rPr>
          <w:rFonts w:ascii="Times New Roman"/>
          <w:b w:val="false"/>
          <w:i w:val="false"/>
          <w:color w:val="000000"/>
          <w:sz w:val="28"/>
        </w:rPr>
        <w:t>
мемлекеттiк астық инспекторы_________________________________________</w:t>
      </w:r>
      <w:r>
        <w:br/>
      </w:r>
      <w:r>
        <w:rPr>
          <w:rFonts w:ascii="Times New Roman"/>
          <w:b w:val="false"/>
          <w:i w:val="false"/>
          <w:color w:val="000000"/>
          <w:sz w:val="28"/>
        </w:rPr>
        <w:t>
ҚР АШМ АӨК МИК АИ өсiмдiктердi қорғау және</w:t>
      </w:r>
      <w:r>
        <w:br/>
      </w:r>
      <w:r>
        <w:rPr>
          <w:rFonts w:ascii="Times New Roman"/>
          <w:b w:val="false"/>
          <w:i w:val="false"/>
          <w:color w:val="000000"/>
          <w:sz w:val="28"/>
        </w:rPr>
        <w:t>
карантин бойынша мемлекеттiк инспекторы______________________________</w:t>
      </w:r>
      <w:r>
        <w:br/>
      </w:r>
      <w:r>
        <w:rPr>
          <w:rFonts w:ascii="Times New Roman"/>
          <w:b w:val="false"/>
          <w:i w:val="false"/>
          <w:color w:val="000000"/>
          <w:sz w:val="28"/>
        </w:rPr>
        <w:t>
Астық қабылдау кәсіпорнының басшысы _________________________________</w:t>
      </w:r>
      <w:r>
        <w:br/>
      </w:r>
      <w:r>
        <w:rPr>
          <w:rFonts w:ascii="Times New Roman"/>
          <w:b w:val="false"/>
          <w:i w:val="false"/>
          <w:color w:val="000000"/>
          <w:sz w:val="28"/>
        </w:rPr>
        <w:t>
астық қабылдау кәсiпорнының бiлiктiлiк талаптарына сәйкестiгi және</w:t>
      </w:r>
      <w:r>
        <w:br/>
      </w:r>
      <w:r>
        <w:rPr>
          <w:rFonts w:ascii="Times New Roman"/>
          <w:b w:val="false"/>
          <w:i w:val="false"/>
          <w:color w:val="000000"/>
          <w:sz w:val="28"/>
        </w:rPr>
        <w:t>
20__ жылдың өнімінің астығын қабылдауға дайындығы мәніне тексеру</w:t>
      </w:r>
      <w:r>
        <w:br/>
      </w:r>
      <w:r>
        <w:rPr>
          <w:rFonts w:ascii="Times New Roman"/>
          <w:b w:val="false"/>
          <w:i w:val="false"/>
          <w:color w:val="000000"/>
          <w:sz w:val="28"/>
        </w:rPr>
        <w:t>
жүргізді.</w:t>
      </w:r>
      <w:r>
        <w:br/>
      </w:r>
      <w:r>
        <w:rPr>
          <w:rFonts w:ascii="Times New Roman"/>
          <w:b w:val="false"/>
          <w:i w:val="false"/>
          <w:color w:val="000000"/>
          <w:sz w:val="28"/>
        </w:rPr>
        <w:t>
Тексеру нәтижесiнде анықталғаны:</w:t>
      </w:r>
    </w:p>
    <w:bookmarkStart w:name="z1" w:id="3"/>
    <w:p>
      <w:pPr>
        <w:spacing w:after="0"/>
        <w:ind w:left="0"/>
        <w:jc w:val="both"/>
      </w:pPr>
      <w:r>
        <w:rPr>
          <w:rFonts w:ascii="Times New Roman"/>
          <w:b w:val="false"/>
          <w:i w:val="false"/>
          <w:color w:val="000000"/>
          <w:sz w:val="28"/>
        </w:rPr>
        <w:t>
1. Ғимараттардың, құрылыстардың және жабдықтардың дайындығы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225"/>
        <w:gridCol w:w="2857"/>
        <w:gridCol w:w="3287"/>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______20__ жылғы қолда бары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Дайындығы туралы мәлiмет</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таразылары*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қоймасының сыйымдылығы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элеваторлық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қоймалық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тұқым сақтауға арналған қоймалық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дана/тонна 1 сағатта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метр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таразылары*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тасымалдау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қондырғы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жабдық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құрылғылары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тексеруден өткенi туралы растама болуы тиіс</w:t>
      </w:r>
    </w:p>
    <w:bookmarkStart w:name="z7" w:id="4"/>
    <w:p>
      <w:pPr>
        <w:spacing w:after="0"/>
        <w:ind w:left="0"/>
        <w:jc w:val="both"/>
      </w:pPr>
      <w:r>
        <w:rPr>
          <w:rFonts w:ascii="Times New Roman"/>
          <w:b w:val="false"/>
          <w:i w:val="false"/>
          <w:color w:val="000000"/>
          <w:sz w:val="28"/>
        </w:rPr>
        <w:t>
2. Зертхананың және зертхана жабдығының дайындығы*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1815"/>
        <w:gridCol w:w="2454"/>
        <w:gridCol w:w="3320"/>
        <w:gridCol w:w="1588"/>
      </w:tblGrid>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_____20__ жылғы, қолда бары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емесi</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құрамын анықтауға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зақымданғанын анықтауға арналған оптикалық аспаптар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сынамаларын сақтауға арналған стелаждар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ұнтақтауға арналған диірмендер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құрамы мен сапасын айқындауға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жиынтығы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Кептiргiш шкафтар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санын айқындауға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Пурка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іріктегіштер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өлшегiштер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Өлшемдердің жай-күйінің бағалаудан өткенi туралы растама болуы тиіс</w:t>
      </w:r>
    </w:p>
    <w:bookmarkStart w:name="z9" w:id="5"/>
    <w:p>
      <w:pPr>
        <w:spacing w:after="0"/>
        <w:ind w:left="0"/>
        <w:jc w:val="both"/>
      </w:pPr>
      <w:r>
        <w:rPr>
          <w:rFonts w:ascii="Times New Roman"/>
          <w:b w:val="false"/>
          <w:i w:val="false"/>
          <w:color w:val="000000"/>
          <w:sz w:val="28"/>
        </w:rPr>
        <w:t>
3. Iс-шаралардың орындалуы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4"/>
        <w:gridCol w:w="3906"/>
        <w:gridCol w:w="3460"/>
      </w:tblGrid>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(керек емесiн сызып тастау)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құжаттың берілу мерзiмi</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меншiк құқығының болуы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есептілікке жыл сайынғы аудиторлық тексеру жүргiзу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теңгерімді және пайда мен шығын туралы есептi жариялау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өлшеудiң жай-күйiн бағалау туралы куәлiктiң болуы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типiн бекiту туралы, өлшем құралдарын метрологиялық аттестаттау туралы және өлшем құралдарын тексеру туралы сертификаттардың болуы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саламаттылық саласындағы талаптар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кезiнде астық қауiпсiздiгiне қойылатын талаптар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қабылданған астық сапасының жоғалу немесе нашарлау фактісі болған кезде астық қолхатын әрбiр ұстаушыға сапасы жоғалған немесе нашарлаған астықтың өтемі кезiнде қалыптасқан нарықтық құнының сексен пайызын кем емес мөлшерде сақтандыру төлемін франшиза шартын қолданбастан төлеудi қамтамасыз ететiн астық қолхаттары бойынша мiндеттемелердi орындауға кепiлдiк беру қорына қатысуы не астық қолхаттарын және олардың бөлiктерiн ұстаушылардың алдында азаматтық-құқықтық жауапкершiлiгін сақтандыру туралы талап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қауiпсiздiк талаптары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Карантиндi, зиянды және аса қауiпті зиянды организмдерден зарарсыздандыру жөнiндегi жұмыстарды жүргiзу бойынша iс-шаралар кешенi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082"/>
        <w:gridCol w:w="2857"/>
        <w:gridCol w:w="4144"/>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Фирманың атауы, лицензияның №__</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 (текше метр)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метр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корпусы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 (текше метр)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Техникалық басшылар мен мамандардың біліктілік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3291"/>
        <w:gridCol w:w="2229"/>
        <w:gridCol w:w="4557"/>
      </w:tblGrid>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әкесінің аты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Комиссия тұжырымы</w:t>
      </w:r>
    </w:p>
    <w:p>
      <w:pPr>
        <w:spacing w:after="0"/>
        <w:ind w:left="0"/>
        <w:jc w:val="both"/>
      </w:pPr>
      <w:r>
        <w:rPr>
          <w:rFonts w:ascii="Times New Roman"/>
          <w:b w:val="false"/>
          <w:i w:val="false"/>
          <w:color w:val="000000"/>
          <w:sz w:val="28"/>
        </w:rPr>
        <w:t>_____________________________________ астық қабылдау кәсiпорны</w:t>
      </w:r>
      <w:r>
        <w:br/>
      </w:r>
      <w:r>
        <w:rPr>
          <w:rFonts w:ascii="Times New Roman"/>
          <w:b w:val="false"/>
          <w:i w:val="false"/>
          <w:color w:val="000000"/>
          <w:sz w:val="28"/>
        </w:rPr>
        <w:t>
бiлiктiлiк талаптарына сәйкес келедi/сәйкес келмейдi (керек емесiн</w:t>
      </w:r>
      <w:r>
        <w:br/>
      </w:r>
      <w:r>
        <w:rPr>
          <w:rFonts w:ascii="Times New Roman"/>
          <w:b w:val="false"/>
          <w:i w:val="false"/>
          <w:color w:val="000000"/>
          <w:sz w:val="28"/>
        </w:rPr>
        <w:t>
сызып тастау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Төраға:</w:t>
      </w:r>
      <w:r>
        <w:br/>
      </w:r>
      <w:r>
        <w:rPr>
          <w:rFonts w:ascii="Times New Roman"/>
          <w:b w:val="false"/>
          <w:i w:val="false"/>
          <w:color w:val="000000"/>
          <w:sz w:val="28"/>
        </w:rPr>
        <w:t>
Лицензиардың өкiлi___________________________________________________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xml:space="preserve">
Жергілікті атқарушы органның </w:t>
      </w:r>
      <w:r>
        <w:br/>
      </w:r>
      <w:r>
        <w:rPr>
          <w:rFonts w:ascii="Times New Roman"/>
          <w:b w:val="false"/>
          <w:i w:val="false"/>
          <w:color w:val="000000"/>
          <w:sz w:val="28"/>
        </w:rPr>
        <w:t>
құрылымдық бөлімшесінің маманы _____________________________________</w:t>
      </w:r>
      <w:r>
        <w:br/>
      </w:r>
      <w:r>
        <w:rPr>
          <w:rFonts w:ascii="Times New Roman"/>
          <w:b w:val="false"/>
          <w:i w:val="false"/>
          <w:color w:val="000000"/>
          <w:sz w:val="28"/>
        </w:rPr>
        <w:t xml:space="preserve">
ҚР АШМ АӨК МИК АИ мемлекеттiк </w:t>
      </w:r>
      <w:r>
        <w:br/>
      </w:r>
      <w:r>
        <w:rPr>
          <w:rFonts w:ascii="Times New Roman"/>
          <w:b w:val="false"/>
          <w:i w:val="false"/>
          <w:color w:val="000000"/>
          <w:sz w:val="28"/>
        </w:rPr>
        <w:t>
астық инспекторы ____________________________________________________</w:t>
      </w:r>
      <w:r>
        <w:br/>
      </w:r>
      <w:r>
        <w:rPr>
          <w:rFonts w:ascii="Times New Roman"/>
          <w:b w:val="false"/>
          <w:i w:val="false"/>
          <w:color w:val="000000"/>
          <w:sz w:val="28"/>
        </w:rPr>
        <w:t>
ҚР АШМ АӨК МИК АИ өсiмдiктердi</w:t>
      </w:r>
      <w:r>
        <w:br/>
      </w:r>
      <w:r>
        <w:rPr>
          <w:rFonts w:ascii="Times New Roman"/>
          <w:b w:val="false"/>
          <w:i w:val="false"/>
          <w:color w:val="000000"/>
          <w:sz w:val="28"/>
        </w:rPr>
        <w:t>
қорғау және карантин бойынша</w:t>
      </w:r>
      <w:r>
        <w:br/>
      </w:r>
      <w:r>
        <w:rPr>
          <w:rFonts w:ascii="Times New Roman"/>
          <w:b w:val="false"/>
          <w:i w:val="false"/>
          <w:color w:val="000000"/>
          <w:sz w:val="28"/>
        </w:rPr>
        <w:t>
мемлекеттiк инспекторы_______________________________________________</w:t>
      </w:r>
      <w:r>
        <w:br/>
      </w:r>
      <w:r>
        <w:rPr>
          <w:rFonts w:ascii="Times New Roman"/>
          <w:b w:val="false"/>
          <w:i w:val="false"/>
          <w:color w:val="000000"/>
          <w:sz w:val="28"/>
        </w:rPr>
        <w:t>
Астық қабылдау кәсiпорнының басшысы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