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09a6" w14:textId="53f0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2012 жылғы 18 мамырдағы № 259 Бұйрығы. Қазақстан Республикасының Әділет министрлігінде 2012 жылы 12 маусымда № 7731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 тізіліміне № 5702 болып тіркелген) мынадай өзгерістер және толықтыру енгізілсін:</w:t>
      </w:r>
    </w:p>
    <w:bookmarkEnd w:id="1"/>
    <w:bookmarkStart w:name="z3" w:id="2"/>
    <w:p>
      <w:pPr>
        <w:spacing w:after="0"/>
        <w:ind w:left="0"/>
        <w:jc w:val="both"/>
      </w:pPr>
      <w:r>
        <w:rPr>
          <w:rFonts w:ascii="Times New Roman"/>
          <w:b w:val="false"/>
          <w:i w:val="false"/>
          <w:color w:val="000000"/>
          <w:sz w:val="28"/>
        </w:rPr>
        <w:t>
      бұйрығын атауы мынаңдай редакцияда жазылсын:</w:t>
      </w:r>
    </w:p>
    <w:bookmarkEnd w:id="2"/>
    <w:p>
      <w:pPr>
        <w:spacing w:after="0"/>
        <w:ind w:left="0"/>
        <w:jc w:val="both"/>
      </w:pPr>
      <w:r>
        <w:rPr>
          <w:rFonts w:ascii="Times New Roman"/>
          <w:b w:val="false"/>
          <w:i w:val="false"/>
          <w:color w:val="000000"/>
          <w:sz w:val="28"/>
        </w:rPr>
        <w:t>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w:t>
      </w:r>
    </w:p>
    <w:bookmarkStart w:name="z4" w:id="3"/>
    <w:p>
      <w:pPr>
        <w:spacing w:after="0"/>
        <w:ind w:left="0"/>
        <w:jc w:val="both"/>
      </w:pPr>
      <w:r>
        <w:rPr>
          <w:rFonts w:ascii="Times New Roman"/>
          <w:b w:val="false"/>
          <w:i w:val="false"/>
          <w:color w:val="000000"/>
          <w:sz w:val="28"/>
        </w:rPr>
        <w:t xml:space="preserve">
      бұйрығын </w:t>
      </w:r>
      <w:r>
        <w:rPr>
          <w:rFonts w:ascii="Times New Roman"/>
          <w:b w:val="false"/>
          <w:i w:val="false"/>
          <w:color w:val="000000"/>
          <w:sz w:val="28"/>
        </w:rPr>
        <w:t>кiрiспесі</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кодексiнiң </w:t>
      </w:r>
      <w:r>
        <w:rPr>
          <w:rFonts w:ascii="Times New Roman"/>
          <w:b w:val="false"/>
          <w:i w:val="false"/>
          <w:color w:val="000000"/>
          <w:sz w:val="28"/>
        </w:rPr>
        <w:t>102-бабының</w:t>
      </w:r>
      <w:r>
        <w:rPr>
          <w:rFonts w:ascii="Times New Roman"/>
          <w:b w:val="false"/>
          <w:i w:val="false"/>
          <w:color w:val="000000"/>
          <w:sz w:val="28"/>
        </w:rPr>
        <w:t xml:space="preserve"> 1-тармағына және Қазақстан Республикасы Үкiметiнiң 2009 жылғы 26 ақпандағы № 220 қаулысымен бекiтiлген Бюджеттiң атқарылуы және оған кассалық қызмет көрсету ережесiнiң </w:t>
      </w:r>
      <w:r>
        <w:rPr>
          <w:rFonts w:ascii="Times New Roman"/>
          <w:b w:val="false"/>
          <w:i w:val="false"/>
          <w:color w:val="000000"/>
          <w:sz w:val="28"/>
        </w:rPr>
        <w:t>329-тармағына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5" w:id="4"/>
    <w:p>
      <w:pPr>
        <w:spacing w:after="0"/>
        <w:ind w:left="0"/>
        <w:jc w:val="both"/>
      </w:pPr>
      <w:r>
        <w:rPr>
          <w:rFonts w:ascii="Times New Roman"/>
          <w:b w:val="false"/>
          <w:i w:val="false"/>
          <w:color w:val="000000"/>
          <w:sz w:val="28"/>
        </w:rPr>
        <w:t>
      көрсетілген бұйрықпен бекітілген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сыныптауышында:</w:t>
      </w:r>
    </w:p>
    <w:bookmarkEnd w:id="4"/>
    <w:bookmarkStart w:name="z6" w:id="5"/>
    <w:p>
      <w:pPr>
        <w:spacing w:after="0"/>
        <w:ind w:left="0"/>
        <w:jc w:val="both"/>
      </w:pPr>
      <w:r>
        <w:rPr>
          <w:rFonts w:ascii="Times New Roman"/>
          <w:b w:val="false"/>
          <w:i w:val="false"/>
          <w:color w:val="000000"/>
          <w:sz w:val="28"/>
        </w:rPr>
        <w:t>
      тақырыбы мынадай редакцияда жазылсын:</w:t>
      </w:r>
    </w:p>
    <w:bookmarkEnd w:id="5"/>
    <w:p>
      <w:pPr>
        <w:spacing w:after="0"/>
        <w:ind w:left="0"/>
        <w:jc w:val="both"/>
      </w:pPr>
      <w:r>
        <w:rPr>
          <w:rFonts w:ascii="Times New Roman"/>
          <w:b w:val="false"/>
          <w:i w:val="false"/>
          <w:color w:val="000000"/>
          <w:sz w:val="28"/>
        </w:rPr>
        <w:t>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w:t>
      </w:r>
    </w:p>
    <w:bookmarkStart w:name="z7" w:id="6"/>
    <w:p>
      <w:pPr>
        <w:spacing w:after="0"/>
        <w:ind w:left="0"/>
        <w:jc w:val="both"/>
      </w:pPr>
      <w:r>
        <w:rPr>
          <w:rFonts w:ascii="Times New Roman"/>
          <w:b w:val="false"/>
          <w:i w:val="false"/>
          <w:color w:val="000000"/>
          <w:sz w:val="28"/>
        </w:rPr>
        <w:t>
      "Білім беру саласындағы мемлекеттік мекемелер ұсынатын қызметтер" бөлімі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359 471</w:t>
            </w:r>
          </w:p>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мүкәммалін сатып алу, оның iшiнде оқу-тәжiрибе учаскесiнде жұмыс iстеу үшiн;</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бiлiм алушыларды көтермелеуге және оқушылардың әлеуметтiк жағынан қорғалмаған жекелеген бөлiгiне материалдық көмек көрсету;</w:t>
            </w:r>
          </w:p>
          <w:p>
            <w:pPr>
              <w:spacing w:after="20"/>
              <w:ind w:left="20"/>
              <w:jc w:val="both"/>
            </w:pPr>
            <w:r>
              <w:rPr>
                <w:rFonts w:ascii="Times New Roman"/>
                <w:b w:val="false"/>
                <w:i w:val="false"/>
                <w:color w:val="000000"/>
                <w:sz w:val="20"/>
              </w:rPr>
              <w:t>
6) күнi ұзақ болатын мектептерде және мектептер мен мектеп-интернаттарда күн ұзақ болатын топтары оқушыларын тамақтандыру;</w:t>
            </w:r>
          </w:p>
          <w:p>
            <w:pPr>
              <w:spacing w:after="20"/>
              <w:ind w:left="20"/>
              <w:jc w:val="both"/>
            </w:pPr>
            <w:r>
              <w:rPr>
                <w:rFonts w:ascii="Times New Roman"/>
                <w:b w:val="false"/>
                <w:i w:val="false"/>
                <w:color w:val="000000"/>
                <w:sz w:val="20"/>
              </w:rPr>
              <w:t>
7)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8) бiлiм алушылардың орындаған жұмыстарын төлеу;</w:t>
            </w:r>
          </w:p>
          <w:p>
            <w:pPr>
              <w:spacing w:after="20"/>
              <w:ind w:left="20"/>
              <w:jc w:val="both"/>
            </w:pPr>
            <w:r>
              <w:rPr>
                <w:rFonts w:ascii="Times New Roman"/>
                <w:b w:val="false"/>
                <w:i w:val="false"/>
                <w:color w:val="000000"/>
                <w:sz w:val="20"/>
              </w:rPr>
              <w:t>
9) экскурсиялар мен мектеп кештерiн өткiзу;</w:t>
            </w:r>
          </w:p>
          <w:p>
            <w:pPr>
              <w:spacing w:after="20"/>
              <w:ind w:left="20"/>
              <w:jc w:val="both"/>
            </w:pPr>
            <w:r>
              <w:rPr>
                <w:rFonts w:ascii="Times New Roman"/>
                <w:b w:val="false"/>
                <w:i w:val="false"/>
                <w:color w:val="000000"/>
                <w:sz w:val="20"/>
              </w:rPr>
              <w:t>
10) мектептердi, оқу корпустары мен жатақханаларды ағымдағы жөндеу;</w:t>
            </w:r>
          </w:p>
          <w:p>
            <w:pPr>
              <w:spacing w:after="20"/>
              <w:ind w:left="20"/>
              <w:jc w:val="both"/>
            </w:pPr>
            <w:r>
              <w:rPr>
                <w:rFonts w:ascii="Times New Roman"/>
                <w:b w:val="false"/>
                <w:i w:val="false"/>
                <w:color w:val="000000"/>
                <w:sz w:val="20"/>
              </w:rPr>
              <w:t>
11) мектеп жанындағы учаскенi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xml:space="preserve">
13) қоғамдық-пайдалы еңбекте көзге түскен оқушыларға степендиялар мен сыйақылық беру; </w:t>
            </w:r>
          </w:p>
          <w:p>
            <w:pPr>
              <w:spacing w:after="20"/>
              <w:ind w:left="20"/>
              <w:jc w:val="both"/>
            </w:pPr>
            <w:r>
              <w:rPr>
                <w:rFonts w:ascii="Times New Roman"/>
                <w:b w:val="false"/>
                <w:i w:val="false"/>
                <w:color w:val="000000"/>
                <w:sz w:val="20"/>
              </w:rPr>
              <w:t>
14) сауықтыру iс-шаралары;</w:t>
            </w:r>
          </w:p>
          <w:p>
            <w:pPr>
              <w:spacing w:after="20"/>
              <w:ind w:left="20"/>
              <w:jc w:val="both"/>
            </w:pPr>
            <w:r>
              <w:rPr>
                <w:rFonts w:ascii="Times New Roman"/>
                <w:b w:val="false"/>
                <w:i w:val="false"/>
                <w:color w:val="000000"/>
                <w:sz w:val="20"/>
              </w:rPr>
              <w:t>
15) жарысқа қатысушыларды тамақтандыру, төрешiлердiң (судьялардың) және медицина қызметкерлерiнiң еңбегiне ақы төлеу жөнiндегi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17) үйiрме жетекшiлерiнiң еңбегiне ақы төлеу;</w:t>
            </w:r>
          </w:p>
          <w:p>
            <w:pPr>
              <w:spacing w:after="20"/>
              <w:ind w:left="20"/>
              <w:jc w:val="both"/>
            </w:pPr>
            <w:r>
              <w:rPr>
                <w:rFonts w:ascii="Times New Roman"/>
                <w:b w:val="false"/>
                <w:i w:val="false"/>
                <w:color w:val="000000"/>
                <w:sz w:val="20"/>
              </w:rPr>
              <w:t>
18) үйiрмелердi ұйымдастыруға байланысты iс-шаралар;</w:t>
            </w:r>
          </w:p>
          <w:p>
            <w:pPr>
              <w:spacing w:after="20"/>
              <w:ind w:left="20"/>
              <w:jc w:val="both"/>
            </w:pPr>
            <w:r>
              <w:rPr>
                <w:rFonts w:ascii="Times New Roman"/>
                <w:b w:val="false"/>
                <w:i w:val="false"/>
                <w:color w:val="000000"/>
                <w:sz w:val="20"/>
              </w:rPr>
              <w:t>
19)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 және басқа да төлемдер белгiлеу;</w:t>
            </w:r>
          </w:p>
          <w:p>
            <w:pPr>
              <w:spacing w:after="20"/>
              <w:ind w:left="20"/>
              <w:jc w:val="both"/>
            </w:pPr>
            <w:r>
              <w:rPr>
                <w:rFonts w:ascii="Times New Roman"/>
                <w:b w:val="false"/>
                <w:i w:val="false"/>
                <w:color w:val="000000"/>
                <w:sz w:val="20"/>
              </w:rPr>
              <w:t>
21) жабдықтар және мүккәммал (оның iшiнде жұмсақ) және киiм-кешек сатып алу;</w:t>
            </w:r>
          </w:p>
          <w:p>
            <w:pPr>
              <w:spacing w:after="20"/>
              <w:ind w:left="20"/>
              <w:jc w:val="both"/>
            </w:pPr>
            <w:r>
              <w:rPr>
                <w:rFonts w:ascii="Times New Roman"/>
                <w:b w:val="false"/>
                <w:i w:val="false"/>
                <w:color w:val="000000"/>
                <w:sz w:val="20"/>
              </w:rPr>
              <w:t>
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xml:space="preserve">
23) ғимараттар мен үй-жайларды қайта жаңарту және күрделi жөндеу; </w:t>
            </w:r>
          </w:p>
          <w:p>
            <w:pPr>
              <w:spacing w:after="20"/>
              <w:ind w:left="20"/>
              <w:jc w:val="both"/>
            </w:pPr>
            <w:r>
              <w:rPr>
                <w:rFonts w:ascii="Times New Roman"/>
                <w:b w:val="false"/>
                <w:i w:val="false"/>
                <w:color w:val="000000"/>
                <w:sz w:val="20"/>
              </w:rPr>
              <w:t>
24) демалыс лагерьлерi тәрбиешiлерiнiң және көмекшi қызметкерлерiнiң еңбегiне ақы төлеу;</w:t>
            </w:r>
          </w:p>
          <w:p>
            <w:pPr>
              <w:spacing w:after="20"/>
              <w:ind w:left="20"/>
              <w:jc w:val="both"/>
            </w:pPr>
            <w:r>
              <w:rPr>
                <w:rFonts w:ascii="Times New Roman"/>
                <w:b w:val="false"/>
                <w:i w:val="false"/>
                <w:color w:val="000000"/>
                <w:sz w:val="20"/>
              </w:rPr>
              <w:t>
25) музыкалық аспаптарды жөндеу;</w:t>
            </w:r>
          </w:p>
          <w:p>
            <w:pPr>
              <w:spacing w:after="20"/>
              <w:ind w:left="20"/>
              <w:jc w:val="both"/>
            </w:pPr>
            <w:r>
              <w:rPr>
                <w:rFonts w:ascii="Times New Roman"/>
                <w:b w:val="false"/>
                <w:i w:val="false"/>
                <w:color w:val="000000"/>
                <w:sz w:val="20"/>
              </w:rPr>
              <w:t>
26)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xml:space="preserve">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p>
          <w:p>
            <w:pPr>
              <w:spacing w:after="20"/>
              <w:ind w:left="20"/>
              <w:jc w:val="both"/>
            </w:pPr>
            <w:r>
              <w:rPr>
                <w:rFonts w:ascii="Times New Roman"/>
                <w:b w:val="false"/>
                <w:i w:val="false"/>
                <w:color w:val="000000"/>
                <w:sz w:val="20"/>
              </w:rPr>
              <w:t xml:space="preserve">
28) iссапар шығыстары (111, 112, 113, 121, 122, 131, 132, 139, 141, 142, 143, 147, 149, 151, 152, 159, 334, 411, 431).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xml:space="preserve">, "Мемлекеттiк бiлiм мекемелерiнiң қаржылық, материалдық және валюталық түсiмдердi пайдалануының тәртiбiн бекiту туралы" Қазақстан Республикасы Үкiметiнiң 2009 жылғы 20 шiлдедегi № </w:t>
            </w:r>
            <w:r>
              <w:rPr>
                <w:rFonts w:ascii="Times New Roman"/>
                <w:b w:val="false"/>
                <w:i w:val="false"/>
                <w:color w:val="000000"/>
                <w:sz w:val="20"/>
              </w:rPr>
              <w:t>1102 қаулысы</w:t>
            </w:r>
            <w:r>
              <w:rPr>
                <w:rFonts w:ascii="Times New Roman"/>
                <w:b w:val="false"/>
                <w:i w:val="false"/>
                <w:color w:val="000000"/>
                <w:sz w:val="20"/>
              </w:rPr>
              <w:t>.</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000000</w:t>
            </w:r>
          </w:p>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пайдаланғаны үшiн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ЖЖ</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мекемелерiнiң энергия қондырғыларымен және бу қазандықтарымен берiлетiн жылу энергиясын жiбергенi үшiн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Оқу-өндiрiстiк шеберханалардың, оқу шаруашылықтарының, оқу-тәжiрибе учаскелерiнiң өнiмдерiн өндiру мен өткiзудi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(дәрiстер және дәрiстердiң циклдерi) бойынша бiлiм алушылармен ғылым негiздерiн тереңдетiп зерделеудi ұйымдастыру бойынша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бiлiктiлiгiн көтеру бойынша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мамандандырылған бiлiм беру кәсiпорындарында жалпы мамандығы бар қызметкерлердi даярлау бойынша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мамандықтар бойынша жоғары кәсiптiк бiлiмi бар мамандарды даярлау бойынша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"Орман шаруашылығы саласындағы мемлекеттiк мекемелер көрсететiн қызметтер" деген бөлім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практикаларын өткiзу есебiнен түсетiн қаражат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мемлекеттiк орман қоры учаскелерiнде орман шаруашылығы iс-шараларын жүргiзу; </w:t>
            </w:r>
          </w:p>
          <w:p>
            <w:pPr>
              <w:spacing w:after="20"/>
              <w:ind w:left="20"/>
              <w:jc w:val="both"/>
            </w:pPr>
            <w:r>
              <w:rPr>
                <w:rFonts w:ascii="Times New Roman"/>
                <w:b w:val="false"/>
                <w:i w:val="false"/>
                <w:color w:val="000000"/>
                <w:sz w:val="20"/>
              </w:rPr>
              <w:t xml:space="preserve">
2) орман және аң шаруашылығы үшiн мамандар даярлау және бiлiктiлiгiн арттыру; </w:t>
            </w:r>
          </w:p>
          <w:p>
            <w:pPr>
              <w:spacing w:after="20"/>
              <w:ind w:left="20"/>
              <w:jc w:val="both"/>
            </w:pPr>
            <w:r>
              <w:rPr>
                <w:rFonts w:ascii="Times New Roman"/>
                <w:b w:val="false"/>
                <w:i w:val="false"/>
                <w:color w:val="000000"/>
                <w:sz w:val="20"/>
              </w:rPr>
              <w:t xml:space="preserve">
3) орман мекемелерi қызметкерлерiнің еңбек көрсеткiштерi үшiн көтермелеу; </w:t>
            </w:r>
          </w:p>
          <w:p>
            <w:pPr>
              <w:spacing w:after="20"/>
              <w:ind w:left="20"/>
              <w:jc w:val="both"/>
            </w:pPr>
            <w:r>
              <w:rPr>
                <w:rFonts w:ascii="Times New Roman"/>
                <w:b w:val="false"/>
                <w:i w:val="false"/>
                <w:color w:val="000000"/>
                <w:sz w:val="20"/>
              </w:rPr>
              <w:t>
(112, 113, 121, 122, 131, 132, 134, 139, 141, 142, 143, 147, 149, 151, 155, 159, 411,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xml:space="preserve">,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w:t>
            </w:r>
            <w:r>
              <w:rPr>
                <w:rFonts w:ascii="Times New Roman"/>
                <w:b w:val="false"/>
                <w:i w:val="false"/>
                <w:color w:val="000000"/>
                <w:sz w:val="20"/>
              </w:rPr>
              <w:t>586 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p>
          <w:p>
            <w:pPr>
              <w:spacing w:after="20"/>
              <w:ind w:left="20"/>
              <w:jc w:val="both"/>
            </w:pPr>
            <w:r>
              <w:rPr>
                <w:rFonts w:ascii="Times New Roman"/>
                <w:b w:val="false"/>
                <w:i w:val="false"/>
                <w:color w:val="000000"/>
                <w:sz w:val="20"/>
              </w:rPr>
              <w:t>
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 өңдеу жөнiнде қызметтер көрсету;</w:t>
            </w:r>
          </w:p>
          <w:p>
            <w:pPr>
              <w:spacing w:after="20"/>
              <w:ind w:left="20"/>
              <w:jc w:val="both"/>
            </w:pPr>
            <w:r>
              <w:rPr>
                <w:rFonts w:ascii="Times New Roman"/>
                <w:b w:val="false"/>
                <w:i w:val="false"/>
                <w:color w:val="000000"/>
                <w:sz w:val="20"/>
              </w:rPr>
              <w:t>
3) орман мекемелерiнiң аумақтары шегiнде халыққа жүк тасымалдау жөнiнде көлiк қызметтерiн көрсету;</w:t>
            </w:r>
          </w:p>
          <w:p>
            <w:pPr>
              <w:spacing w:after="20"/>
              <w:ind w:left="20"/>
              <w:jc w:val="both"/>
            </w:pPr>
            <w:r>
              <w:rPr>
                <w:rFonts w:ascii="Times New Roman"/>
                <w:b w:val="false"/>
                <w:i w:val="false"/>
                <w:color w:val="000000"/>
                <w:sz w:val="20"/>
              </w:rPr>
              <w:t>
4) орман пайдаланушымен жасалған шартқа сәйкес сүрек дайындау үшiн ұзақ мерзiмдi орман пайдалануға берiлген мемлекеттiк орман қоры учаскелерiнде ормандарды молықтыруды жүзеге асыру есебiнен қаражаты болуына құқылы.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жүргiзуге;</w:t>
            </w:r>
          </w:p>
          <w:p>
            <w:pPr>
              <w:spacing w:after="20"/>
              <w:ind w:left="20"/>
              <w:jc w:val="both"/>
            </w:pPr>
            <w:r>
              <w:rPr>
                <w:rFonts w:ascii="Times New Roman"/>
                <w:b w:val="false"/>
                <w:i w:val="false"/>
                <w:color w:val="000000"/>
                <w:sz w:val="20"/>
              </w:rPr>
              <w:t>
2) орман шаруашылығы жолдарын салуға және күтiп ұстауға, ормандарды өртке қарсы жайластыруға;</w:t>
            </w:r>
          </w:p>
          <w:p>
            <w:pPr>
              <w:spacing w:after="20"/>
              <w:ind w:left="20"/>
              <w:jc w:val="both"/>
            </w:pPr>
            <w:r>
              <w:rPr>
                <w:rFonts w:ascii="Times New Roman"/>
                <w:b w:val="false"/>
                <w:i w:val="false"/>
                <w:color w:val="000000"/>
                <w:sz w:val="20"/>
              </w:rPr>
              <w:t>
3) орман қорын күзету, қорғау, пайдалану, ормандарды молықтыру және орман өсiру саласындағы жобалау-iздестiру жұмыстарына;</w:t>
            </w:r>
          </w:p>
          <w:p>
            <w:pPr>
              <w:spacing w:after="20"/>
              <w:ind w:left="20"/>
              <w:jc w:val="both"/>
            </w:pPr>
            <w:r>
              <w:rPr>
                <w:rFonts w:ascii="Times New Roman"/>
                <w:b w:val="false"/>
                <w:i w:val="false"/>
                <w:color w:val="000000"/>
                <w:sz w:val="20"/>
              </w:rPr>
              <w:t>
4) табиғат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өңдеудi жүзеге асыратын қызметкерлердiң қызметтерiне ақы төлеуге;</w:t>
            </w:r>
          </w:p>
          <w:p>
            <w:pPr>
              <w:spacing w:after="20"/>
              <w:ind w:left="20"/>
              <w:jc w:val="both"/>
            </w:pPr>
            <w:r>
              <w:rPr>
                <w:rFonts w:ascii="Times New Roman"/>
                <w:b w:val="false"/>
                <w:i w:val="false"/>
                <w:color w:val="000000"/>
                <w:sz w:val="20"/>
              </w:rPr>
              <w:t>
5) байланыс құралдарын, көлiк және жабдықтар, өртке қарсы күрес, орман қорғау және орман дақылдары мақсатындағы механизмдер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алуға;</w:t>
            </w:r>
          </w:p>
          <w:p>
            <w:pPr>
              <w:spacing w:after="20"/>
              <w:ind w:left="20"/>
              <w:jc w:val="both"/>
            </w:pPr>
            <w:r>
              <w:rPr>
                <w:rFonts w:ascii="Times New Roman"/>
                <w:b w:val="false"/>
                <w:i w:val="false"/>
                <w:color w:val="000000"/>
                <w:sz w:val="20"/>
              </w:rPr>
              <w:t>
6) орман ресурстарын өңдеу үшiн қажеттi жабдықтар мен механизмдер сатып алуға;</w:t>
            </w:r>
          </w:p>
          <w:p>
            <w:pPr>
              <w:spacing w:after="20"/>
              <w:ind w:left="20"/>
              <w:jc w:val="both"/>
            </w:pPr>
            <w:r>
              <w:rPr>
                <w:rFonts w:ascii="Times New Roman"/>
                <w:b w:val="false"/>
                <w:i w:val="false"/>
                <w:color w:val="000000"/>
                <w:sz w:val="20"/>
              </w:rPr>
              <w:t>
7) орман шаруашылығы саласындағы мемлекеттiк мекемелердiң жұмыс iстеуiне байланысты ғимараттар, құрылыстар және өзге де объектiлердi салуға, қайта жаңартуға және жөндеуге;</w:t>
            </w:r>
          </w:p>
          <w:p>
            <w:pPr>
              <w:spacing w:after="20"/>
              <w:ind w:left="20"/>
              <w:jc w:val="both"/>
            </w:pPr>
            <w:r>
              <w:rPr>
                <w:rFonts w:ascii="Times New Roman"/>
                <w:b w:val="false"/>
                <w:i w:val="false"/>
                <w:color w:val="000000"/>
                <w:sz w:val="20"/>
              </w:rPr>
              <w:t>
8) орман және аңшылық шаруашылығы үшiн мамандар даярлауға және олардың бiлiктiлiгiн арттыруға;</w:t>
            </w:r>
          </w:p>
          <w:p>
            <w:pPr>
              <w:spacing w:after="20"/>
              <w:ind w:left="20"/>
              <w:jc w:val="both"/>
            </w:pPr>
            <w:r>
              <w:rPr>
                <w:rFonts w:ascii="Times New Roman"/>
                <w:b w:val="false"/>
                <w:i w:val="false"/>
                <w:color w:val="000000"/>
                <w:sz w:val="20"/>
              </w:rPr>
              <w:t>
9) орман шаруашылығы саласындағы мемлекеттiк мекемелердiң қызметкерлерiн еңбектегi көрсеткiштерi үшiн көтермелеуге жұмсалады (112, 113, 121, 122, 131, 132, 134, 139, 141, 142, 143, 147, 149, 151, 155, 159, 411,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"Мемлекеттiк кiтапханалар көрсететiн қызметтер" деген бөлім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кiтапханалар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түрлерiнiң, көшiрмелерiн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xml:space="preserve">
2) қызметтер көрсету үшiн тартылатын мамандарға еңбекақы төлеу; </w:t>
            </w:r>
          </w:p>
          <w:p>
            <w:pPr>
              <w:spacing w:after="20"/>
              <w:ind w:left="20"/>
              <w:jc w:val="both"/>
            </w:pPr>
            <w:r>
              <w:rPr>
                <w:rFonts w:ascii="Times New Roman"/>
                <w:b w:val="false"/>
                <w:i w:val="false"/>
                <w:color w:val="000000"/>
                <w:sz w:val="20"/>
              </w:rPr>
              <w:t>
3) байланыс қызметтерiне ақы төлеуге, көлiк құралдарына ақы төлеуге, электр энергиясы, жылу, сумен жабдықтау үшiн ақы төлеуге арналған шығыстар және басқа да коммуналдық шығыстар, ағымдағы мақсаттар үшiн заттар мен материалдар сатып алу;</w:t>
            </w:r>
          </w:p>
          <w:p>
            <w:pPr>
              <w:spacing w:after="20"/>
              <w:ind w:left="20"/>
              <w:jc w:val="both"/>
            </w:pPr>
            <w:r>
              <w:rPr>
                <w:rFonts w:ascii="Times New Roman"/>
                <w:b w:val="false"/>
                <w:i w:val="false"/>
                <w:color w:val="000000"/>
                <w:sz w:val="20"/>
              </w:rPr>
              <w:t xml:space="preserve">
4) кiтапхана қорларын толықтыру үшiн әдебиеттер; электронды жинақтамалар мен деректер базасын сатып алу; </w:t>
            </w:r>
          </w:p>
          <w:p>
            <w:pPr>
              <w:spacing w:after="20"/>
              <w:ind w:left="20"/>
              <w:jc w:val="both"/>
            </w:pPr>
            <w:r>
              <w:rPr>
                <w:rFonts w:ascii="Times New Roman"/>
                <w:b w:val="false"/>
                <w:i w:val="false"/>
                <w:color w:val="000000"/>
                <w:sz w:val="20"/>
              </w:rPr>
              <w:t>
5) кiтап қорының сақталуы оқу әлеуметтануының сақталуы мәселелерi бойынша ғылыми және әдiстемелiк әдебиет шығару;</w:t>
            </w:r>
          </w:p>
          <w:p>
            <w:pPr>
              <w:spacing w:after="20"/>
              <w:ind w:left="20"/>
              <w:jc w:val="both"/>
            </w:pPr>
            <w:r>
              <w:rPr>
                <w:rFonts w:ascii="Times New Roman"/>
                <w:b w:val="false"/>
                <w:i w:val="false"/>
                <w:color w:val="000000"/>
                <w:sz w:val="20"/>
              </w:rPr>
              <w:t xml:space="preserve">
6) жеке және мемлекеттiк емес заңды тұлғалардың тапсырыстары (өтiнiмдерi) бойынша оқыту жүргiзу үшiн оқу құралдарын, көрнекi материалдарды сатып алу; </w:t>
            </w:r>
          </w:p>
          <w:p>
            <w:pPr>
              <w:spacing w:after="20"/>
              <w:ind w:left="20"/>
              <w:jc w:val="both"/>
            </w:pPr>
            <w:r>
              <w:rPr>
                <w:rFonts w:ascii="Times New Roman"/>
                <w:b w:val="false"/>
                <w:i w:val="false"/>
                <w:color w:val="000000"/>
                <w:sz w:val="20"/>
              </w:rPr>
              <w:t xml:space="preserve">
7) жеке және мемлекеттiк емес заңды тұлғалардың тапсырыстары (өтiнiмдерi) бойынша өткiзiлетiн оқыту тренингтерiн, семинарлар, конференциялар өткiзу; </w:t>
            </w:r>
          </w:p>
          <w:p>
            <w:pPr>
              <w:spacing w:after="20"/>
              <w:ind w:left="20"/>
              <w:jc w:val="both"/>
            </w:pPr>
            <w:r>
              <w:rPr>
                <w:rFonts w:ascii="Times New Roman"/>
                <w:b w:val="false"/>
                <w:i w:val="false"/>
                <w:color w:val="000000"/>
                <w:sz w:val="20"/>
              </w:rPr>
              <w:t xml:space="preserve">
8) бұқаралық iс-шаралар өткiзу (әдеби кештер, көрмелер, тұсаукесерлер, конкурстар, кiтап күндерi, фестивальдер); </w:t>
            </w:r>
          </w:p>
          <w:p>
            <w:pPr>
              <w:spacing w:after="20"/>
              <w:ind w:left="20"/>
              <w:jc w:val="both"/>
            </w:pPr>
            <w:r>
              <w:rPr>
                <w:rFonts w:ascii="Times New Roman"/>
                <w:b w:val="false"/>
                <w:i w:val="false"/>
                <w:color w:val="000000"/>
                <w:sz w:val="20"/>
              </w:rPr>
              <w:t xml:space="preserve">
9) бланк өнiмдерiн, брошюраларды, авторефераттарды, оқырман билеттерiн, талап парақшаларын дайындау және таралымдау, мұқабасын басып шығару, парақты түптеу; </w:t>
            </w:r>
          </w:p>
          <w:p>
            <w:pPr>
              <w:spacing w:after="20"/>
              <w:ind w:left="20"/>
              <w:jc w:val="both"/>
            </w:pPr>
            <w:r>
              <w:rPr>
                <w:rFonts w:ascii="Times New Roman"/>
                <w:b w:val="false"/>
                <w:i w:val="false"/>
                <w:color w:val="000000"/>
                <w:sz w:val="20"/>
              </w:rPr>
              <w:t xml:space="preserve">
10) кiтапхана басылымдарын, дыбыс жазба көшiрiмдерiн, бейне фильмдердi, фонограммаларды өткiзу; </w:t>
            </w:r>
          </w:p>
          <w:p>
            <w:pPr>
              <w:spacing w:after="20"/>
              <w:ind w:left="20"/>
              <w:jc w:val="both"/>
            </w:pPr>
            <w:r>
              <w:rPr>
                <w:rFonts w:ascii="Times New Roman"/>
                <w:b w:val="false"/>
                <w:i w:val="false"/>
                <w:color w:val="000000"/>
                <w:sz w:val="20"/>
              </w:rPr>
              <w:t xml:space="preserve">
11) кiтаптарды, журналдарды жөндеу, қалпына келтiру және түптеу; </w:t>
            </w:r>
          </w:p>
          <w:p>
            <w:pPr>
              <w:spacing w:after="20"/>
              <w:ind w:left="20"/>
              <w:jc w:val="both"/>
            </w:pPr>
            <w:r>
              <w:rPr>
                <w:rFonts w:ascii="Times New Roman"/>
                <w:b w:val="false"/>
                <w:i w:val="false"/>
                <w:color w:val="000000"/>
                <w:sz w:val="20"/>
              </w:rPr>
              <w:t xml:space="preserve">
12) фото, кино бейне түсiру, жекелеген мақалалардың, кiтаптар мен мерзiмдi баспа басылымдарынан алынған материалдардың микрокөшiрмесiн алу; </w:t>
            </w:r>
          </w:p>
          <w:p>
            <w:pPr>
              <w:spacing w:after="20"/>
              <w:ind w:left="20"/>
              <w:jc w:val="both"/>
            </w:pPr>
            <w:r>
              <w:rPr>
                <w:rFonts w:ascii="Times New Roman"/>
                <w:b w:val="false"/>
                <w:i w:val="false"/>
                <w:color w:val="000000"/>
                <w:sz w:val="20"/>
              </w:rPr>
              <w:t xml:space="preserve">
13) мәдени құндылықтар мен тарих және мәдениет ескерткiштерiн қалпына келтiру (139, 141, 142, 143, 144, 145, 149, 159, 411)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w:t>
            </w:r>
            <w:r>
              <w:rPr>
                <w:rFonts w:ascii="Times New Roman"/>
                <w:b w:val="false"/>
                <w:i w:val="false"/>
                <w:color w:val="000000"/>
                <w:sz w:val="20"/>
              </w:rPr>
              <w:t>555 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Мүмкiндiгi шектеулi азаматтар үшiн материалдар дайындау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өңдеудi орындау және қосымша библиография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кiтаптарды және құжаттарды қалпына келтiру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Көшпелi ақпараттық-көрме iс-шараларын ұйымдастыру жөнiндегi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және аударма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кiтаптарға сараптама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жеткiзу, тақырыптық ақпарат iздестiру және құрастыру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көрсетудi, фото және бейне түсiрiлiмдердi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Кiтапхана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"Мемлекеттiк мұражайлар мен мұражай-қорықтар көрсететiн қызметтер" деген бөлім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мұражайлар мен мұражай-қорықтар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Жеткiзгiштердiң, форматтардың, стандарттардың барлық түрлерiнен көшiрмелер дайындау және оларды өңдеу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материалдық-техникалық базаны нығайту; </w:t>
            </w:r>
          </w:p>
          <w:p>
            <w:pPr>
              <w:spacing w:after="20"/>
              <w:ind w:left="20"/>
              <w:jc w:val="both"/>
            </w:pPr>
            <w:r>
              <w:rPr>
                <w:rFonts w:ascii="Times New Roman"/>
                <w:b w:val="false"/>
                <w:i w:val="false"/>
                <w:color w:val="000000"/>
                <w:sz w:val="20"/>
              </w:rPr>
              <w:t xml:space="preserve">
2) ақылы қызметтер көрсету үшiн тартылатын мамандарға еңбекақы төлеу; </w:t>
            </w:r>
          </w:p>
          <w:p>
            <w:pPr>
              <w:spacing w:after="20"/>
              <w:ind w:left="20"/>
              <w:jc w:val="both"/>
            </w:pPr>
            <w:r>
              <w:rPr>
                <w:rFonts w:ascii="Times New Roman"/>
                <w:b w:val="false"/>
                <w:i w:val="false"/>
                <w:color w:val="000000"/>
                <w:sz w:val="20"/>
              </w:rPr>
              <w:t xml:space="preserve">
3) байланыс қызметтерiне ақы төлеуге, көлiк қызметтерiне ақы төлеуге, электр энергиясына, жылуға, сумен жабдықтауға ақы төлеуге арналған шығыстар және басқа да коммуналдық шығыстар, ағымдағы мақсаттар үшiн заттар мен материалдар сатып алу; </w:t>
            </w:r>
          </w:p>
          <w:p>
            <w:pPr>
              <w:spacing w:after="20"/>
              <w:ind w:left="20"/>
              <w:jc w:val="both"/>
            </w:pPr>
            <w:r>
              <w:rPr>
                <w:rFonts w:ascii="Times New Roman"/>
                <w:b w:val="false"/>
                <w:i w:val="false"/>
                <w:color w:val="000000"/>
                <w:sz w:val="20"/>
              </w:rPr>
              <w:t>
4) жеке және мемлекеттiк емес заңды тұлғалардың тапсырыстары (өтiнiмдерi) бойынша оқыту жүргiзу үшiн үй-жайларды жалға алу және оқу құралдарын, көрнекi материалдарды сатып алу (139, 141, 142, 143, 144, 145, 147, 149,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2006 жылғы 15 желтоқсандағы Қазақстан Республикасы Заңының </w:t>
            </w:r>
            <w:r>
              <w:rPr>
                <w:rFonts w:ascii="Times New Roman"/>
                <w:b w:val="false"/>
                <w:i w:val="false"/>
                <w:color w:val="000000"/>
                <w:sz w:val="20"/>
              </w:rPr>
              <w:t>25-бабы</w:t>
            </w:r>
            <w:r>
              <w:rPr>
                <w:rFonts w:ascii="Times New Roman"/>
                <w:b w:val="false"/>
                <w:i w:val="false"/>
                <w:color w:val="000000"/>
                <w:sz w:val="20"/>
              </w:rPr>
              <w:t xml:space="preserve">,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w:t>
            </w:r>
            <w:r>
              <w:rPr>
                <w:rFonts w:ascii="Times New Roman"/>
                <w:b w:val="false"/>
                <w:i w:val="false"/>
                <w:color w:val="000000"/>
                <w:sz w:val="20"/>
              </w:rPr>
              <w:t>555 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желiсiнiң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түсiрiлiмдер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өнiмдерiн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Мұражай-қорықтар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мынадай мазмұндағы "Спорт саласында мамандандырылатын Қарулы Күштердің мемлекеттік мекемелері ұсынатын қызметтері" деген бөліммен толықтырылсын: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мамандандырылатын Қарулы Күштердің мемлекеттік мекемелері ұсынатын қызметтері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қызметтері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шынықтыру және спорт жөніндегі сауықтыру топтарының жаттықтырушыларына еңбек ақы төлеу, осы топтарды ұйымдастырумен байланысты шығыстарды жабу;</w:t>
            </w:r>
          </w:p>
          <w:p>
            <w:pPr>
              <w:spacing w:after="20"/>
              <w:ind w:left="20"/>
              <w:jc w:val="both"/>
            </w:pPr>
            <w:r>
              <w:rPr>
                <w:rFonts w:ascii="Times New Roman"/>
                <w:b w:val="false"/>
                <w:i w:val="false"/>
                <w:color w:val="000000"/>
                <w:sz w:val="20"/>
              </w:rPr>
              <w:t>
2) спорт құрылыстары мен ғимараттарын ұстау, жөндеу, арнайы жабдықтар мен мүкәммал, спорттық киім нысанын сатып алу, оқу-жаттықтыру жұмыстарын қамтамасыз ету, жарыстарға қатысу, спорттық іс-шараларды өткізу, әкімшілік-басқару және шаруашылық шығыстар;</w:t>
            </w:r>
          </w:p>
          <w:p>
            <w:pPr>
              <w:spacing w:after="20"/>
              <w:ind w:left="20"/>
              <w:jc w:val="both"/>
            </w:pPr>
            <w:r>
              <w:rPr>
                <w:rFonts w:ascii="Times New Roman"/>
                <w:b w:val="false"/>
                <w:i w:val="false"/>
                <w:color w:val="000000"/>
                <w:sz w:val="20"/>
              </w:rPr>
              <w:t>
3) спорттық мүкәммал мен жабдықты жөндеу;</w:t>
            </w:r>
          </w:p>
          <w:p>
            <w:pPr>
              <w:spacing w:after="20"/>
              <w:ind w:left="20"/>
              <w:jc w:val="both"/>
            </w:pPr>
            <w:r>
              <w:rPr>
                <w:rFonts w:ascii="Times New Roman"/>
                <w:b w:val="false"/>
                <w:i w:val="false"/>
                <w:color w:val="000000"/>
                <w:sz w:val="20"/>
              </w:rPr>
              <w:t>
4) автомобиль және арнайы көлікті ұстау, арнайы техника мен жабдықты жөндеу және қызмет көрсету;</w:t>
            </w:r>
          </w:p>
          <w:p>
            <w:pPr>
              <w:spacing w:after="20"/>
              <w:ind w:left="20"/>
              <w:jc w:val="both"/>
            </w:pPr>
            <w:r>
              <w:rPr>
                <w:rFonts w:ascii="Times New Roman"/>
                <w:b w:val="false"/>
                <w:i w:val="false"/>
                <w:color w:val="000000"/>
                <w:sz w:val="20"/>
              </w:rPr>
              <w:t>
5) спорттық іс-шараларға қатысушыларды тамақтандыруды ұйымдастыру, спорт төрешілері мен медицина қызметкерлеріне еңбекақы төлеу, мәдени-көпшілік және сауықтыру іс-шараларын ұйымдастыру жөніндегі шығыстарды жабу;</w:t>
            </w:r>
          </w:p>
          <w:p>
            <w:pPr>
              <w:spacing w:after="20"/>
              <w:ind w:left="20"/>
              <w:jc w:val="both"/>
            </w:pPr>
            <w:r>
              <w:rPr>
                <w:rFonts w:ascii="Times New Roman"/>
                <w:b w:val="false"/>
                <w:i w:val="false"/>
                <w:color w:val="000000"/>
                <w:sz w:val="20"/>
              </w:rPr>
              <w:t>
6) қызметтік іссапарлар;</w:t>
            </w:r>
          </w:p>
          <w:p>
            <w:pPr>
              <w:spacing w:after="20"/>
              <w:ind w:left="20"/>
              <w:jc w:val="both"/>
            </w:pPr>
            <w:r>
              <w:rPr>
                <w:rFonts w:ascii="Times New Roman"/>
                <w:b w:val="false"/>
                <w:i w:val="false"/>
                <w:color w:val="000000"/>
                <w:sz w:val="20"/>
              </w:rPr>
              <w:t>
7) спортшыларға мәдени-тұрмыстық қызмет көрсетуді жақсарту, әкімшілік, шаруашылық, ұйықтайтын және қосалқы үй-жайлар үшін жиһаз сатып алу;</w:t>
            </w:r>
          </w:p>
          <w:p>
            <w:pPr>
              <w:spacing w:after="20"/>
              <w:ind w:left="20"/>
              <w:jc w:val="both"/>
            </w:pPr>
            <w:r>
              <w:rPr>
                <w:rFonts w:ascii="Times New Roman"/>
                <w:b w:val="false"/>
                <w:i w:val="false"/>
                <w:color w:val="000000"/>
                <w:sz w:val="20"/>
              </w:rPr>
              <w:t>
8) Қазақстан Республикасы Қарулы Күштерінің спортшыларымен оқу-жаттықтыру және жарыстар үдерісін ұйымдастыру үшін үй-жайлар мен жабдықты жалдау ақысын төлеу;</w:t>
            </w:r>
          </w:p>
          <w:p>
            <w:pPr>
              <w:spacing w:after="20"/>
              <w:ind w:left="20"/>
              <w:jc w:val="both"/>
            </w:pPr>
            <w:r>
              <w:rPr>
                <w:rFonts w:ascii="Times New Roman"/>
                <w:b w:val="false"/>
                <w:i w:val="false"/>
                <w:color w:val="000000"/>
                <w:sz w:val="20"/>
              </w:rPr>
              <w:t>
9) заттай мүлік заттарын және басқа да нысанды және арнайы киім-кешек сатып алу, тігу және жөндеу;</w:t>
            </w:r>
          </w:p>
          <w:p>
            <w:pPr>
              <w:spacing w:after="20"/>
              <w:ind w:left="20"/>
              <w:jc w:val="both"/>
            </w:pPr>
            <w:r>
              <w:rPr>
                <w:rFonts w:ascii="Times New Roman"/>
                <w:b w:val="false"/>
                <w:i w:val="false"/>
                <w:color w:val="000000"/>
                <w:sz w:val="20"/>
              </w:rPr>
              <w:t>
10) коммуналдық қызметтер мен байланыс қызметтеріне ақы төлеу;</w:t>
            </w:r>
          </w:p>
          <w:p>
            <w:pPr>
              <w:spacing w:after="20"/>
              <w:ind w:left="20"/>
              <w:jc w:val="both"/>
            </w:pPr>
            <w:r>
              <w:rPr>
                <w:rFonts w:ascii="Times New Roman"/>
                <w:b w:val="false"/>
                <w:i w:val="false"/>
                <w:color w:val="000000"/>
                <w:sz w:val="20"/>
              </w:rPr>
              <w:t>
11) шарт бойынша заңды және жеке тұлғалар көрсететін қызметтер мен жұмыстарға ақы төлеу;</w:t>
            </w:r>
          </w:p>
          <w:p>
            <w:pPr>
              <w:spacing w:after="20"/>
              <w:ind w:left="20"/>
              <w:jc w:val="both"/>
            </w:pPr>
            <w:r>
              <w:rPr>
                <w:rFonts w:ascii="Times New Roman"/>
                <w:b w:val="false"/>
                <w:i w:val="false"/>
                <w:color w:val="000000"/>
                <w:sz w:val="20"/>
              </w:rPr>
              <w:t>
12) банк қызметтеріне ақы төлеу;</w:t>
            </w:r>
          </w:p>
          <w:p>
            <w:pPr>
              <w:spacing w:after="20"/>
              <w:ind w:left="20"/>
              <w:jc w:val="both"/>
            </w:pPr>
            <w:r>
              <w:rPr>
                <w:rFonts w:ascii="Times New Roman"/>
                <w:b w:val="false"/>
                <w:i w:val="false"/>
                <w:color w:val="000000"/>
                <w:sz w:val="20"/>
              </w:rPr>
              <w:t>
13) спорттық іс-шаралардың жүлдегерлері мен қатысушыларына жүлделер, естелік сыйлықтар, грамоталар мен ақшалай сыйақылар;</w:t>
            </w:r>
          </w:p>
          <w:p>
            <w:pPr>
              <w:spacing w:after="20"/>
              <w:ind w:left="20"/>
              <w:jc w:val="both"/>
            </w:pPr>
            <w:r>
              <w:rPr>
                <w:rFonts w:ascii="Times New Roman"/>
                <w:b w:val="false"/>
                <w:i w:val="false"/>
                <w:color w:val="000000"/>
                <w:sz w:val="20"/>
              </w:rPr>
              <w:t>
14) спорттық іс-шараларға қатысқаны үшін жарналар;</w:t>
            </w:r>
          </w:p>
          <w:p>
            <w:pPr>
              <w:spacing w:after="20"/>
              <w:ind w:left="20"/>
              <w:jc w:val="both"/>
            </w:pPr>
            <w:r>
              <w:rPr>
                <w:rFonts w:ascii="Times New Roman"/>
                <w:b w:val="false"/>
                <w:i w:val="false"/>
                <w:color w:val="000000"/>
                <w:sz w:val="20"/>
              </w:rPr>
              <w:t>
15) спортшылардың және құрама командалардың оқу-жаттықтыру үдерісін фармакологиялық қамтамасыз ету (111, 112, 113, 121, 122, 131, 132, 139, 141, 142, 143, 147, 149, 151, 152, 159, 334, 351, 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қорғанысы және Қарулы Күштері туралы" Қазақстан Республикасының 2005 жылғы 7 қаңтардағы Заңының </w:t>
            </w:r>
            <w:r>
              <w:rPr>
                <w:rFonts w:ascii="Times New Roman"/>
                <w:b w:val="false"/>
                <w:i w:val="false"/>
                <w:color w:val="000000"/>
                <w:sz w:val="20"/>
              </w:rPr>
              <w:t>24-бабы</w:t>
            </w:r>
            <w:r>
              <w:rPr>
                <w:rFonts w:ascii="Times New Roman"/>
                <w:b w:val="false"/>
                <w:i w:val="false"/>
                <w:color w:val="000000"/>
                <w:sz w:val="20"/>
              </w:rPr>
              <w:t xml:space="preserve">, "Қазақстан Республикасы Қарулы Күштерінің спорт саласында мамандандырылған мемлекеттік мекемелерінің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Үкіметінің 2012 жылғы 26 сәуірдегі № </w:t>
            </w:r>
            <w:r>
              <w:rPr>
                <w:rFonts w:ascii="Times New Roman"/>
                <w:b w:val="false"/>
                <w:i w:val="false"/>
                <w:color w:val="000000"/>
                <w:sz w:val="20"/>
              </w:rPr>
              <w:t>525 қаулысы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тиістілігі жоқ жеке және заңды тұлғалармен спорттық іс-шараларды (жарыстарды, арнайы кешенді спорттық іс-шараларды ұйымдастыру және өткізу) ұйымдастыру және өткізу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мүкәммалды беру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жаттықтырушылардың өзге де дене шынықтыру-спорттық ұйымдарға ауысу жағдайларын кейіннен іске асыра отырып, оларды даярлау жөніндегі қызметтерді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(А.Н. Қалиева) осы бұйрықтың Қазақстан Республикасы Әділет министрлігінде мемлекеттік тіркелуін және заңнамада белгіленген тәртіппен оның ресми бұқаралық ақпарат құралдарында кейіннен жариялануын қамтамасыз етсін.</w:t>
      </w:r>
    </w:p>
    <w:bookmarkEnd w:id="11"/>
    <w:bookmarkStart w:name="z13" w:id="1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 м.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Дәленов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