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635a" w14:textId="9c36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белгілеген стипендияларды жоғары оқу орындары арасында бөлу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министрiнiң 2012 жылғы 17 мамырдағы № 220 Бұйрығы. Қазақстан Республикасының Әділет министрлігінде 2012 жылы 8 маусымда № 7726 тіркелді. Күші жойылды - Қазақстан Республикасы Білім және ғылым министрінің м.а. 2013 жылғы 23 мамырдағы № 197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Білім және ғылым министрінің м.а. 23.05.2013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рет ресми жарияланғаннан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Президентiнiң стипендиясын тағайындау туралы» Қазақстан Республикасы Президентiнiң 1993 жылғы 5 наурыздағы № 1134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Президенті тағайындаған стипендияларды жоғары оқу орындары бойынша </w:t>
      </w:r>
      <w:r>
        <w:rPr>
          <w:rFonts w:ascii="Times New Roman"/>
          <w:b w:val="false"/>
          <w:i w:val="false"/>
          <w:color w:val="000000"/>
          <w:sz w:val="28"/>
        </w:rPr>
        <w:t>бөлу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оқу орындарының ректорлары Қазақстан Республикасының Президенті тағайындаған стипендияларды студенттер мен магистранттарға жоғары оқу орындарының ғылыми қеңестерінің шешімдері негізінде тағайындасын.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Жоғары және жоғары оқу орнынан кейінгі білім департаменті (Ф.Н. Жақыпова) осы бұйрықты жоғары оқу орындарының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Қаржы департаменті (Т.А. Нұрғожаева) көрсетілген стипендияларды тиісті қаржы жылына республикалық бюджетте қарастырылған қаражаттар шегінде 2012 жылғы 1 қаңтардан бастап төлеуді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вице-министр М.Қ. Орынхановқа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Жұмағұлов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17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220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Президенті тағайындаған</w:t>
      </w:r>
      <w:r>
        <w:br/>
      </w:r>
      <w:r>
        <w:rPr>
          <w:rFonts w:ascii="Times New Roman"/>
          <w:b/>
          <w:i w:val="false"/>
          <w:color w:val="000000"/>
        </w:rPr>
        <w:t>
стипендияларды жоғары оқу орындары арасында бөлу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953"/>
        <w:gridCol w:w="2145"/>
        <w:gridCol w:w="2962"/>
      </w:tblGrid>
      <w:tr>
        <w:trPr>
          <w:trHeight w:val="4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орындарының атауы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Студенттерге стипендиялар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Магистранттарға стипендия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Л.Н. Гумилев атындағы Еуразия ұлттық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Т.К. Жүргенов атындағы Қазақ ұлттық өнер академиясы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ұлттық аграрлық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атындағы Қазақ ұлттық консерваториясы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атындағы Қазақ ұлттық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ұлттық өнер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атындағы Қазақ ұлттық педагогикалық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Қ.И. Сәтбаев атындағы Қазақ ұлттық техникалық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Д. Асфендияров атындағы Қазақ ұлттық медицина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мемлекеттік педагогикалық институты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Жұбанов атындағы Ақтөбе мемлекеттік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Досмұхамедов атындағы Атырау мемлекеттік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мұнай және газ институты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Аманжолова атындағы Шығыс Қазақстан мемлекеттік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Серікбаев атындағы Шығыс Қазақстан мемлекеттік техникалық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Жансүгіров атындағы Жетісу мемлекеттік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Өтемісов атындағы Батыс Қазақстан мемлекеттік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Жәңгір хан атындағы Батыс Қазақстан аграрлық техникалық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Оспанов атындағы Батыс Қазақстан мемлекеттік медициналық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мемлекеттік қыздар педагогикалық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мемлекеттік медициналық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Есенов атындағы Каспий мемлекеттік технологиялар және инжиниринг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Байтұрсынов атындағы Қостанай мемлекеттік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мемлекеттік педагогикалық институты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Уәлиханов атындағы Көкшетау мемлекеттік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атындағы Қызылорда мемлекеттік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мемлекеттік техникалық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Е.А. Бөкетов атындағы Қарағанды мемлекеттік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мемлекеттік индустриалық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Қ.А. Ясауи атындағы Халықаралық Қазақ-Түрік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мемлекеттік педагогикалық институты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Торайғыров атындағы Павлодар мемлекеттік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Қозыбаев атындағы Солтүстік Қазақстан мемлекеттік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Шәкәрім атындағы Семей мемлекеттік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мемлекеттік педагогикалық институты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мемлекеттік медициналық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мемлекеттік педагогикалық институты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М.Х. Дулати атындағы Тараз мемлекеттік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индустриалдық институты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Әуезов атындағы Оңтүстік Қазақстан мемлекеттік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мемлекеттік педагогикалық институты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технологиялық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энергетика және байланыс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атындағы Қазақ халықаралық қатынастар және әлем тілдері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Тынышбаев атындағы Қазақ көлік және коммуникациялар академиясы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гуманитарлық заң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атындағы Қазақ экономикалық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Қазақтың спорт және туризм академиясы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менеджмент, экономика және болжау институты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Қазақ-Британ техникалық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 атындағы Қазақ аграрлық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білім беру корпорациясы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медициналық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 академиясы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гуманитарлық-техникалық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Бәйішев атындағы Ақтөбе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гуманитарлық-техникалық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Батыс-Қазақстан инженерлік-гуманитарлық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Ө.А. Жолдасбеков атындағы экономика және құқық академиясы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Еуразия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 гуманитарлық институты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 академиясы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Сәтбаев атындағы Екібастұз инженерлік-техникалық институты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экономика, қаржы және халықаралық сауда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инженерлік-технологиялық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Л.Б. Гончаров атындағы Қазақ автомобиль-жол академиясы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Мырзахметов атындағы Көкшетау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халықтар достығы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Қазақстан-Американдық Еркін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Қазтұтынуодағы Қарағанды экономикалық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Қазақстан-Ресей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«Болашақ» Қарағанды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Алдамжар атындағы Қостанай әлеуметтік-техникалық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«Тұран»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«Тұран-Астана» университеті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Демирел атындағы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бизнес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Д.А. Қонаев атындағы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«Болашақ»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«Мирас»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бизнес академиясы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гуманитарлық-техникалық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Азия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әлеуметтік-педагогикалық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педагогикалық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Сапарбаев атындағы Оңтүстік Қазақстан гуманитарлық институты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ақпараттық технологиялар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еңбек және әлеуметтік қатынастар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технологиялар және бизнес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 нарық институты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жол қатынастар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инженерлік-техникалық академиясы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Қазақстан-Ресей медициналық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көпсалалы «Парасат» институты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қоғамдық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инженерлік-педагогикалық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инновациялық гуманитарлық-заң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"Сырдария"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тілдер және іскерлік карьера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университеті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"Қайнар-Семей" университеті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