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1b97" w14:textId="52b1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"Тегін медициналық көмектің кепілдік берілген көлемінің шеңберінде амбулаториялық деңгейде белгілі бір аурулары (жай-күйі) бар халықты тегін қамтамасыз ету үшін дәрілік заттардың және медициналық мақсаттағы бұйымдардың және мамандандырылған емдік өнімдердің тізбесін бекіту туралы" Қазақстан Республикасы Денсаулық сақтау министрінің міндетін атқарушының 2011 жылғы 4 қарашадағы № 786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министрiнiң 2012 жылғы 18 мамырдағы № 347 Бұйрығы. Қазақстан Республикасының Әділет министрлігінде 2012 жылы 8 маусымда № 7725 тіркелді. Қазақстан Республикасы Денсаулық сақтау министрінің 2017 жылғы 29 тамыздағы № 666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29.08.2017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бұйрығымен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88-бабының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тегін медициналық көмектің кепілдік берілген көлемі шеңберінде халықты дәрі-дәрмекпен қамтамасыз ету жүйесін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"Тегін медициналық көмектің кепілдік берілген көлемінің шеңберінде амбулаториялық деңгейде белгілі бір аурулары (жай-күйі) бар халықты тегін қамтамасыз ету үшін дәрілік заттардың және медициналық мақсаттағы бұйымдардың және мамандандырылған емдік өнімдердің тізбесін бекіту туралы" Қазақстан Республикасы Денсаулық сақтау министрі міндетін атқарушының 2011 жылғы 4 қарашадағы № 786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7306 тіркелген, "Заң газеті" 2011 жылғы 27 желтоқсандағы № 190 (2006) жарияланған)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Тегін медициналық көмектің кепілдік берілген көлемінің шеңберінде амбулаториялық деңгейде белгілі бір аурулары (жай-күйі) бар халықты тегін қамтамасыз ету үшін дәрілік заттардың және медициналық мақсаттағы бұйымдардың және бейімделген емдік өнімдердің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1-бөлімде: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621"/>
        <w:gridCol w:w="1339"/>
        <w:gridCol w:w="5243"/>
        <w:gridCol w:w="3762"/>
      </w:tblGrid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 демікпесі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Сальбутамол, аэрозоль, небулайзерге арналған ерітінді;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Фенотерол, аэрозоль;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Флутиказон, аэрозоль, интраназалдық спрей;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Бекламетазон, дозаланған белсенді демалумен ингаляциялауға арналған аэрозоль, интраназальды қолдануға арналған мөлшерленген спрей;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ұнтақ, ингаляцияға арналған суспензия;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Будесонид+Формотерол фумарат дигидрат, пластикалық ингалятордағы ингаляцияға арналған ұнтақ;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Салметерол+Флутиказон пропионат, аэрозоль, ингалятор-дисктегі ингаляцияға арналған ұнтақ;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Циклезонид, ингаляцияға арналған мөлшерленген аэрозоль;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Теофиллин, таблетка, капсула, капсула ретард;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гидробромид + Ипратропий бромид, ингаляцияға арналған ерітінді, аэрозоль;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глюкокортикостероидтерді қолдану мүмкін болмағанда және тиімсіз болғанда ауыр нысандарымен 3-12 жас аралығындағы балалар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Монтелукаст, таблетка, соның ішінде шайнауға арналған, түйіршіктер;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23-жол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2507"/>
        <w:gridCol w:w="1632"/>
        <w:gridCol w:w="1632"/>
        <w:gridCol w:w="4902"/>
      </w:tblGrid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Гемобластоздар мен апластикалық анемияны қоса алғанда онкологиялық аурулар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ісіктердің барлық сатысы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Темозоломид, капсула;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инъекция арналған шприц-сықпадағы ерітінді;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Фулвестрант, бұлшықет ішіне енгізуге арналған шприц-сықпадағы ерітінді;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Трипторелин, ерітінділер дайындауға арналған дәрі жіберу үшін лиофилизат;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Гозерелин, тері астына енгізуге арналған ұзақ әсерлі имплантант;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Ципротерон, таблетка, инъекцияға арналған майлы ерітінді;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қышқылы, инфузия дайындауға арналған концентрат;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 қышқылы, капсула,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2а, 2b, шприц-сықпада;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Тегафур, капсула;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Филграстим, шприц-сықпада;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 вакцинасы, интравизикалдық енгізуге арналған ұнтақ суспензия дайындауға арналған еріткішпен қоса;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Тиогуанин****, таблетка; Меркаптопурин, таблетка;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ісіктер кезіндегі паллиативтік терапия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Морфин, инъекцияға арналған ерітінді;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Тримепиридин гидрохлорид, инъекцияға арналған ампуладағы ерітінді;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Трамадол, таблетка, капсула, ампуладағы ұзақ әсерлі ерітінді, суппозиторийлер;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Фентанил, терапиялық трансдермалдық жүйе;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Кетопрофен, дәрі жіберу үшін ерітінді, ампула, капсула, таблетка, суппозиторийлер;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ампуладағы, инъекцияға арналған ерітінді,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Біркомпонентті құрғатылатын илео/колостомдық нәжіс қабылдағыш қорғаныш пастасымен жинақта;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24-жол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2392"/>
        <w:gridCol w:w="1762"/>
        <w:gridCol w:w="1762"/>
        <w:gridCol w:w="4627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Ағзалар мен тіндерді ауыстырып қондырғаннан кейінгі жағдай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ерітінді****;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қышқылы/ Микофенолат мофетил капсула,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таблетка, инъекциялық ерітінді дайындауға арналған лиофилденген ұнтақ;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Такролимус, капсула, оның ішінде ұзақ әсерлі;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Валганцикловир, таблетка;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29-жол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327"/>
        <w:gridCol w:w="941"/>
        <w:gridCol w:w="2507"/>
        <w:gridCol w:w="7382"/>
      </w:tblGrid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Остеоартроз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ересектер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Гонартроз, коксартроз, 2-3-сатысы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натрий гиалуронаты бар буын ішіне енгізуге арналған эндопротез (протез, имплантант), стирильденген, бір рет пайдаланатын, шприцте (буын ішіне енгізуге арналған, қатаң түрде емшара кабинетінде);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натрия, тікішектік капсула;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2-бөлімде: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9-жол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395"/>
        <w:gridCol w:w="1184"/>
        <w:gridCol w:w="6835"/>
        <w:gridCol w:w="2126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Реналдық анемиямен созылмалы бүйрек функциясының жетіспеушілігі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III-IV-V сатысы, күндізгі стационар жағдайында бағдарламалық диализ алатын 18 жастан жоғары пациенттерді қоспағанда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шприц-сықпадағы инъекцияға арналған ерітінді;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шприц-сықпадағы инъекцияға арналған ерітінді;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сульфаты, капсула,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Парентералды қолданатын темір препараттары;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10-жол мынадай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2148"/>
        <w:gridCol w:w="1008"/>
        <w:gridCol w:w="5391"/>
        <w:gridCol w:w="2748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Ауто-иммундық аурулар, оның ішінде миастения және иммун тапшылығы жағдайы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кезеңдегі Гийене-Барре синдромы, аурулар дебютіндегі мультифокалдық моторлық полинейропатия, адамның алғашқы туабіткен иммунды жетіспеушілігі, миастенияның генерализацияланған түрі, миастениялық криз, созылмалы қабынулы демиелинизирленген полинейропатия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иммуноглобулині (адами қалыпты), инфузия үшін ерітінді;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11-жолдан кейін мынадай мазмұндағы 11-1-жолмен толықтырылсын: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4"/>
        <w:gridCol w:w="2638"/>
        <w:gridCol w:w="1596"/>
        <w:gridCol w:w="1944"/>
        <w:gridCol w:w="3028"/>
      </w:tblGrid>
      <w:tr>
        <w:trPr>
          <w:trHeight w:val="3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Гемобластоздар мен апластикалық анемияны қосқанда гематологиялық аурулар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балалар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сатысы мен ауырлық дәрежелері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Винбластин, лиофилденген ұнтақ;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таблеткалар;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Филграстим, тері астына енгізуге арналған ерітінді;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Цитарабин, лиофилденген ұнтақ;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капсулалар;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".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және фармацевтикалық қызметті бақылау комитеті осы бұйрықты заңнамада белгіленген тәртіппен Қазақстан Республикасы Әділет министрлігіне мемлекеттік тіркеуге жіберсін.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Заң қызметі және мемлекеттік сатып алу департаменті осы бұйрықты мемлекеттік тіркегеннен кейін оның заңнамада белгіленген тәртіппен ресми жариялануын қамтамасыз етсін.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вице-министрі Е.Ә. Байжүнісовке жүктелсін.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