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6468" w14:textId="0be6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(немесе) жоғары оқу орнынан кейінгі білім беру ұйымдарында PhD философия докторларын нысаналы даярлау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министрiнiң м.а. 2012 жылғы 22 мамырдағы № 235 Бұйрығы. Қазақстан Республикасының Әділет министрлігінде 2012 жылы 7 маусымда № 7707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Білім және ғылым министрінің 08.10.2018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46-6)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Базалық жоғары оқу орындарында магистрлер мен PhD докторларын </w:t>
      </w:r>
      <w:r>
        <w:rPr>
          <w:rFonts w:ascii="Times New Roman"/>
          <w:b w:val="false"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даярлау тетігі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М.К. Орынхановқа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бұйрығымен 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ұйымдарында (PhD)</w:t>
      </w:r>
      <w:r>
        <w:br/>
      </w:r>
      <w:r>
        <w:rPr>
          <w:rFonts w:ascii="Times New Roman"/>
          <w:b/>
          <w:i w:val="false"/>
          <w:color w:val="000000"/>
        </w:rPr>
        <w:t>философия докторларын нысаналы даярлау қағидалары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Білім және ғылым министрінің 08.10.2018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Жоғары және (немесе) жоғары оқу орнынан кейінгі білім беру ұйымдарында (PhD) философия докторларын нысаналы даярлау қағидалары (бұдан әрі - Қағидалар) "Білім туралы" 2007 жылғы 27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46-6)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(PhD) философия докторларын нысаналы даярлау тәртібін айқындайды.</w:t>
      </w:r>
    </w:p>
    <w:bookmarkEnd w:id="8"/>
    <w:bookmarkStart w:name="z9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пайдаланылатын негізгі ұғымдар:</w:t>
      </w:r>
    </w:p>
    <w:bookmarkEnd w:id="9"/>
    <w:bookmarkStart w:name="z9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(PhD) философия докторларын нысаналы даярлау - мүдделі тараптар келісімінің негізінде жоғары оқу орындарының (бұдан әрі - ЖОО) және ғылыми ұйымдардың жоғары білікті ғылыми және ғылыми-педагогикалық кадрларды даярлау бойынша мемлекеттік білім беру тапсырысы есебінен немесе ақылы негізде жүзеге асырылатын шаралар жүйесі.</w:t>
      </w:r>
    </w:p>
    <w:bookmarkEnd w:id="10"/>
    <w:bookmarkStart w:name="z9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(PhD) философия докторларын нысаналы даярлау (PhD) докторларын даярлайтын ЖОО-да жүзеге асырылады.</w:t>
      </w:r>
    </w:p>
    <w:bookmarkEnd w:id="11"/>
    <w:bookmarkStart w:name="z9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(PhD) философия докторларын нысаналы даярлаудағы құқықтық қатынастар субьектісі: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саласындағы уәкілетті орган;</w:t>
      </w:r>
    </w:p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(PhD) философия докторларын нысаналы даярлайтын ЖОО - базасында (PhD) философия докторларын нысаналы даярлау жүзеге асырылатын ЖОО;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даярлауға тапсырыс беруші (бұдан әрі - Тапсырыс беруші) (PhD) философия докторларын нысаналы даярлау жүрзілетін ЖОО немесе ғылыми ұйым;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(PhD) философия докторларын нысаналы даярлау бойынша білім алушы - Тапсырыс берушінің нысаналы тапсырысы шеңберінде ЖОО-да білім алушы.</w:t>
      </w:r>
    </w:p>
    <w:bookmarkEnd w:id="15"/>
    <w:bookmarkStart w:name="z9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Жоғары және (немесе) жоғары оқу орнынан кейінгі білім беру ұйымдарында (PhD) философия докторларын нысаналы даярлаудың тәртібі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(PhD) философия докторларын нысаналы даярлау жоғары және (немесе) жоғары оқу орнынан кейінгі білім беру ұйымдарында мемлекеттік білім беру тапсырысы немесе ЖОО немесе ғылыми ұйымдардың тапсырысы бойынша ақылы негізде ЖОО-да тапсырыс берілген бағыттарда жүзеге асырылады.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Тапсырыс берушілер білім беру саласындағы уәкілетті органға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нысан бойынша (PhD) философия докторларын нысаналы даярлауға жыл сайын тапсырыс беріп отырады.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Тапсырыс беруші (PhD) философия докторларын нысаналы даярлау шеңберінде түсу үшін бөлінген нысаналы орынға бірнеше кандидатураларды ұсына алады.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Тапсырыс берушілерден алынған (PhD) философия докторларын нысаналы даярлау жөніндегі өтінімдердің негізінде білім беру саласындағы уәкілетті орган нысаналы даярлау шеңберінде ғылыми және ғылыми-педагогикалық кадрларға деген жалпы қажеттілікті қалыптастырады.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(PhD) философия докторларын нысаналы даярлау бойынша қабылдау Жоғары және жоғары оқу орнынан кейінгі білімнің жалпы білім беретін оқу бағдарламаларын іске асыратын білім беру ұйымдарына оқуға қабылдаудың үлгілік қағидаларына сәйкес жүзеге асырылады.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Нысаналы даярлау шеңберінде (PhD) философия докторларын нысаналы даярлауды жүргізетін ЖОО-ның қабылдау комиссиясы қабылдауға ұсынған тұлғалар 25 тамызға дейін білім беру қызметтерін көрсету туралы шарт жасасады.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Білім беру қызметтерін көрсету туралы шарттың нысаны Қазақстан Республикасының Азаматтық кодексіне сәйкес әзірленеді.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(PhD) философия докторларын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даярлайтын жоғары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орындарында (PhD) философия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докторларын нысаналы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(PhD) философия докторларды мақсатты даярлауға өтінім  _________________________________________________________ (ЖОО/ғылыми ұйымның - тапсырыс берушінің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коды және бағыты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(PhD) философия докторларын нысаналы даярлауды жүргізетін ЖОО-ң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ЖОО/ғылыми ұйымның жетекшісі Т.А.Ә.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