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4cd8" w14:textId="50f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2012/2013 оқу жылына жоғары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министрiнiң 2012 жылғы 4 маусымдағы № 254 Бұйрығы. Қазақстан Республикасының Әділет министрлігінде 2012 жылы 6 маусымда № 7695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2012/2013 оқу жылына арналған мемлекеттік білім беру тапсырысын бекіту туралы» Қазақстан Республикасы Үкіметінің 2012 жылғы 18 мамырдағы № 640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2012/2013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2012/2013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департаменті (Нұрғожаева Т.А.) мемлекеттік білім беру тапсырысы бойынша қабылданған студенттер контингентіне сәйкес жоғары оқу орындарын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түрде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өзгеріс енгізілді - ҚР Білім және ғылым министрінің м.а. 2012.06.28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қолданысқа енгізіледі) Бұйрығымен.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2012-2013 оқу жылына арналған күндізгі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390"/>
        <w:gridCol w:w="1664"/>
        <w:gridCol w:w="1290"/>
        <w:gridCol w:w="1092"/>
        <w:gridCol w:w="916"/>
        <w:gridCol w:w="1027"/>
        <w:gridCol w:w="1511"/>
        <w:gridCol w:w="1578"/>
      </w:tblGrid>
      <w:tr>
        <w:trPr>
          <w:trHeight w:val="3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7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неміс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француз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1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парсы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үнді тілі (хинди, урду)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поляк тілі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 және желілер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көкөніс шаруашылығы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</w:tr>
      <w:tr>
        <w:trPr>
          <w:trHeight w:val="12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Мәдени–тынығу жұмысы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</w:t>
            </w:r>
          </w:p>
        </w:tc>
      </w:tr>
      <w:tr>
        <w:trPr>
          <w:trHeight w:val="58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Денсаулық сақтау және әлеуметтік қамтамасыз ету (медицина)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Денсаулық сақтау және әлеуметтік қамтамасыз ету (медицина)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Ахмет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С. Аманжолов атындағы Шығыс Қазақстан мемлекеттік университетінде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жоғары оқу орындарында Ауғаныстан Ислам Республикасы азаматтарын оқыту үшін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жоғары оқу орындарында Ауғаныстан Ислам Республикасы азаматтарын медициналық мамандықтарда оқыту үшін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 болып табылмайтын ұлты қазақ адамдарды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Яссауи атындағы Халықаралық Қазақ-Түрік университетінің дайындық бөлімшесінде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Университетінің дайындық бөлімінде тыңдаушыларды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дайындық бөлімде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Тәжікстан азаматтарын дайындық бөлімде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медициналық мамандықтар бойынша дайындық бөлімде оқытуға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7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Мәскеу авиациялық институтының «Восход» филиалы</w:t>
            </w:r>
          </w:p>
        </w:tc>
      </w:tr>
      <w:tr>
        <w:trPr>
          <w:trHeight w:val="40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Ескерту: Ведомоствоаралық келісімдер бойынша келген 250 шетел азаматтарын қабылдау олардың өтініш берген мамандықтары бойынша мемлекеттік білім беру тапсырысымен бекітілген орындарға мамандықтар бөлінісінде жүзеге асырылады.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 бұйрығына 2-қосымша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2012-2013 оқу жылына арналған сырттай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5536"/>
        <w:gridCol w:w="1506"/>
        <w:gridCol w:w="1293"/>
        <w:gridCol w:w="1293"/>
        <w:gridCol w:w="1269"/>
      </w:tblGrid>
      <w:tr>
        <w:trPr>
          <w:trHeight w:val="525" w:hRule="atLeast"/>
        </w:trPr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9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