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9a3d" w14:textId="1009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және экстернат нысанында білім алуға жол берілмейтін кәсіптер мен мамандықтардың тізбесін және Жоғарғы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бұйрығына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24 сәуірдегі № 184 Бұйрығы. Қазақстан Республикасының Әділет министрлігінде 2012 жылы 8 мамырда № 7628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мемлекеттік атқарушы органдарының және басқа орталық мемлекеттік органдардың 2010 жылғы № 11 басылымында жарияланған нормативтік құқықтық актілерді мемлекеттік тіркеу тізілімінде № 6111 болып тіркелген (12.07.2010)) Қазақстан Республикасы Білім және ғылым министрінің 2010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сырттай, кешкі және экстернат нысанында білім алуға жол берілмейтін кәсіптер мен мамандықтардың тізбесінде:</w:t>
      </w:r>
      <w:r>
        <w:br/>
      </w:r>
      <w:r>
        <w:rPr>
          <w:rFonts w:ascii="Times New Roman"/>
          <w:b w:val="false"/>
          <w:i w:val="false"/>
          <w:color w:val="000000"/>
          <w:sz w:val="28"/>
        </w:rPr>
        <w:t>
</w:t>
      </w:r>
      <w:r>
        <w:rPr>
          <w:rFonts w:ascii="Times New Roman"/>
          <w:b w:val="false"/>
          <w:i w:val="false"/>
          <w:color w:val="000000"/>
          <w:sz w:val="28"/>
        </w:rPr>
        <w:t>
      3-бөлімде:</w:t>
      </w:r>
      <w:r>
        <w:br/>
      </w:r>
      <w:r>
        <w:rPr>
          <w:rFonts w:ascii="Times New Roman"/>
          <w:b w:val="false"/>
          <w:i w:val="false"/>
          <w:color w:val="000000"/>
          <w:sz w:val="28"/>
        </w:rPr>
        <w:t>
</w:t>
      </w:r>
      <w:r>
        <w:rPr>
          <w:rFonts w:ascii="Times New Roman"/>
          <w:b w:val="false"/>
          <w:i w:val="false"/>
          <w:color w:val="000000"/>
          <w:sz w:val="28"/>
        </w:rPr>
        <w:t>
      «1. Гуманитарлық ғылымдар» деген кіші бөлім мынадай мазмұндағы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86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5В025100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Исламтану</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«6. Техникалық ғылымдар және технологиялар» деген кіші бөлім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86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5В075200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жүйелер және желілер</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5В075300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Балқуы қиын бейметалл және силикатты материалдардың химиялық технологиясы</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«12. Білім» деген кіші бөлім мынадай мазмұнымен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86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5В010100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тәрбиелеу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5В010200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Бастауышта оқыту педагогикасы мен әдістемесі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5В010400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5В010500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Дефектология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5В010600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5В010700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5В010800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5В010900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5В011000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5В011100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5В011200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5В011300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5В011400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5В011500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5В011600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5В011700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5В011800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5В011900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 екі шетел тілі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5В012000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5В012100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оқытпайтын мектептердегі қазақ тілі мен әдебиеті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5В012200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оқытпайтын мектептердегі орыс тілі мен әдебиеті</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5В012300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педагогика және өзін-өзі тану</w:t>
            </w:r>
          </w:p>
        </w:tc>
      </w:tr>
    </w:tbl>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«14 Өнер» «13. Жоғары арнайы білім мамандықтары» деген кіші бөлім мынадай мазмұнымен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86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5B140100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Орындаушылық өнер</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5В140200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аспаптары</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5В140300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өнері</w:t>
            </w:r>
          </w:p>
        </w:tc>
      </w:tr>
    </w:tbl>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Жоғары және жоғары оқу орнынан кейінгі білім департаменті (Ф.Н.Жақыпова)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