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efc04" w14:textId="8aefc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жылға арналған тұқымның әрбір түрі бойынша нарықтық бағамен нақты сатып алынған элиталық тұқымның көлемі үшін квоталарды, 2012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квоталарды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2012 жылғы 18 сәуірдегі № 4-2/180 Бұйрығы. Қазақстан Республикасының Әділет министрлігінде 2012 жылы 7 мамырда № 7626 тіркелді</w:t>
      </w:r>
    </w:p>
    <w:p>
      <w:pPr>
        <w:spacing w:after="0"/>
        <w:ind w:left="0"/>
        <w:jc w:val="both"/>
      </w:pPr>
      <w:bookmarkStart w:name="z1" w:id="0"/>
      <w:r>
        <w:rPr>
          <w:rFonts w:ascii="Times New Roman"/>
          <w:b w:val="false"/>
          <w:i w:val="false"/>
          <w:color w:val="000000"/>
          <w:sz w:val="28"/>
        </w:rPr>
        <w:t>
      "Облыстық бюджеттердің, Астана және Алматы қалалары бюджеттерінің тұқым шаруашылығын қолдауға 2012 жылғы республикалық бюджеттен берілетін ағымдағы нысаналы трансферттерді пайдалану қағидаларын, жеміс-жидек дақылдары мен жүзімнің көп жылдық екпелерінің аналықтарын отырғызуға және ауыл шаруашылығы өсімдіктерінің элиталық тұқымының 1 тоннасына берілетін бюджеттік субсидиялардың 2012 жылға арналған нормативтерін бекіту туралы" Қазақстан Республикасы Үкіметінің 2012 жылғы 12 наурыздағы № 322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2012 жылға арналған тұқымның әрбір түрі бойынша нарықтық бағамен нақты сатып алынған элиталық тұқымның көлемі үшін;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2012 жылға арналған әр облысқа отандық ауыл шаруашылығы тауар өндірушілері арзандатылған бағамен жүгерінің, күнбағыстың, күріштің, қант қызылшасының, мақтаның элиталық тұқымдары мен көшеттердің нақты сатқан көлемі үшін квоталар бекітілсін.</w:t>
      </w:r>
      <w:r>
        <w:br/>
      </w:r>
      <w:r>
        <w:rPr>
          <w:rFonts w:ascii="Times New Roman"/>
          <w:b w:val="false"/>
          <w:i w:val="false"/>
          <w:color w:val="000000"/>
          <w:sz w:val="28"/>
        </w:rPr>
        <w:t>
</w:t>
      </w:r>
      <w:r>
        <w:rPr>
          <w:rFonts w:ascii="Times New Roman"/>
          <w:b w:val="false"/>
          <w:i w:val="false"/>
          <w:color w:val="000000"/>
          <w:sz w:val="28"/>
        </w:rPr>
        <w:t>
      2. Егіншілік департаменті осы бұйрықты Қазақстан Республикасының Әділет министрлігінде мемлекеттік тіркеуді және заңнамада белгіленген тәртіппен ресми жариялануды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мемлекеттік тіркеуден өткен күннен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Министр                                     А. Мамытбеков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4-2/180 бұйрығына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2012.11.30 </w:t>
      </w:r>
      <w:r>
        <w:rPr>
          <w:rFonts w:ascii="Times New Roman"/>
          <w:b w:val="false"/>
          <w:i w:val="false"/>
          <w:color w:val="ff0000"/>
          <w:sz w:val="28"/>
        </w:rPr>
        <w:t>№ 4-2/609</w:t>
      </w:r>
      <w:r>
        <w:rPr>
          <w:rFonts w:ascii="Times New Roman"/>
          <w:b w:val="false"/>
          <w:i w:val="false"/>
          <w:color w:val="ff0000"/>
          <w:sz w:val="28"/>
        </w:rPr>
        <w:t xml:space="preserve"> (мемлекеттік тіркеуден өткен күннен бастап қолданысқа енгізіледі) Бұйрығымен.</w:t>
      </w:r>
    </w:p>
    <w:bookmarkStart w:name="z8" w:id="2"/>
    <w:p>
      <w:pPr>
        <w:spacing w:after="0"/>
        <w:ind w:left="0"/>
        <w:jc w:val="left"/>
      </w:pPr>
      <w:r>
        <w:rPr>
          <w:rFonts w:ascii="Times New Roman"/>
          <w:b/>
          <w:i w:val="false"/>
          <w:color w:val="000000"/>
        </w:rPr>
        <w:t xml:space="preserve"> 
2012 жылға арналған тұқымның әрбір түрі бойынша нарықтық</w:t>
      </w:r>
      <w:r>
        <w:br/>
      </w:r>
      <w:r>
        <w:rPr>
          <w:rFonts w:ascii="Times New Roman"/>
          <w:b/>
          <w:i w:val="false"/>
          <w:color w:val="000000"/>
        </w:rPr>
        <w:t>
бағамен нақты сатып алынған элиталық тұқымның көлемі үшін квоталар</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
        <w:gridCol w:w="1105"/>
        <w:gridCol w:w="1242"/>
        <w:gridCol w:w="1109"/>
        <w:gridCol w:w="1009"/>
        <w:gridCol w:w="995"/>
        <w:gridCol w:w="1009"/>
        <w:gridCol w:w="1009"/>
        <w:gridCol w:w="995"/>
        <w:gridCol w:w="965"/>
        <w:gridCol w:w="980"/>
        <w:gridCol w:w="995"/>
        <w:gridCol w:w="944"/>
        <w:gridCol w:w="995"/>
      </w:tblGrid>
      <w:tr>
        <w:trPr>
          <w:trHeight w:val="30" w:hRule="atLeast"/>
        </w:trPr>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дәнді және дәнді-бұршақтық дақылдар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жұмсақ бидай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қатты бидай</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 бидай</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жемдік арпа</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сыра қайнатуға арналған арпа</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сұлы</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қарақұмық</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асбұршақ</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ноқат</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қытайбұршақ</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25536,117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24495,56</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1695,70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2042,25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3503,67</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2510,94</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1765,00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263,15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176,15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2047,91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16896,44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14547,27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567,45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422,00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3292,79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2059,01</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21303,89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19618,08</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1071,20</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79418,12</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69266,40</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311,17</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2459,85</w:t>
            </w:r>
          </w:p>
        </w:tc>
        <w:tc>
          <w:tcPr>
            <w:tcW w:w="1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1306,25</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490,23</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191,10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6"/>
        <w:gridCol w:w="1841"/>
        <w:gridCol w:w="1852"/>
        <w:gridCol w:w="1215"/>
        <w:gridCol w:w="1208"/>
        <w:gridCol w:w="1376"/>
        <w:gridCol w:w="1555"/>
        <w:gridCol w:w="2164"/>
        <w:gridCol w:w="1873"/>
      </w:tblGrid>
      <w:tr>
        <w:trPr>
          <w:trHeight w:val="315" w:hRule="atLeast"/>
        </w:trPr>
        <w:tc>
          <w:tcPr>
            <w:tcW w:w="8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8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картоп</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көкөніс</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рапс</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майлы дақылдар</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бұршақты шөптер</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көпжылдық дәнді шөптер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біржылдық шөптер</w:t>
            </w:r>
          </w:p>
        </w:tc>
      </w:tr>
      <w:tr>
        <w:trPr>
          <w:trHeight w:val="25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6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380,557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830,97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640,28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2939,57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661,78</w:t>
            </w:r>
          </w:p>
        </w:tc>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47,29</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39,42</w:t>
            </w:r>
          </w:p>
        </w:tc>
      </w:tr>
    </w:tbl>
    <w:bookmarkStart w:name="z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2012 жылғы 18 сәуірдегі     </w:t>
      </w:r>
      <w:r>
        <w:br/>
      </w:r>
      <w:r>
        <w:rPr>
          <w:rFonts w:ascii="Times New Roman"/>
          <w:b w:val="false"/>
          <w:i w:val="false"/>
          <w:color w:val="000000"/>
          <w:sz w:val="28"/>
        </w:rPr>
        <w:t xml:space="preserve">
№ 4-2/180 бұйрығына 2-қосымша  </w:t>
      </w:r>
    </w:p>
    <w:bookmarkEnd w:id="3"/>
    <w:p>
      <w:pPr>
        <w:spacing w:after="0"/>
        <w:ind w:left="0"/>
        <w:jc w:val="both"/>
      </w:pPr>
      <w:r>
        <w:rPr>
          <w:rFonts w:ascii="Times New Roman"/>
          <w:b w:val="false"/>
          <w:i w:val="false"/>
          <w:color w:val="ff0000"/>
          <w:sz w:val="28"/>
        </w:rPr>
        <w:t xml:space="preserve">      Ескерту. 2-қосымша жаңа редакцияда - ҚР Ауыл шаруашылығы министрінің 2012.11.30 </w:t>
      </w:r>
      <w:r>
        <w:rPr>
          <w:rFonts w:ascii="Times New Roman"/>
          <w:b w:val="false"/>
          <w:i w:val="false"/>
          <w:color w:val="ff0000"/>
          <w:sz w:val="28"/>
        </w:rPr>
        <w:t>№ 4-2/609</w:t>
      </w:r>
      <w:r>
        <w:rPr>
          <w:rFonts w:ascii="Times New Roman"/>
          <w:b w:val="false"/>
          <w:i w:val="false"/>
          <w:color w:val="ff0000"/>
          <w:sz w:val="28"/>
        </w:rPr>
        <w:t xml:space="preserve"> (мемлекеттік тіркеуден өткен күннен бастап қолданысқа енгізіледі) Бұйрығымен.</w:t>
      </w:r>
    </w:p>
    <w:bookmarkStart w:name="z10" w:id="4"/>
    <w:p>
      <w:pPr>
        <w:spacing w:after="0"/>
        <w:ind w:left="0"/>
        <w:jc w:val="left"/>
      </w:pPr>
      <w:r>
        <w:rPr>
          <w:rFonts w:ascii="Times New Roman"/>
          <w:b/>
          <w:i w:val="false"/>
          <w:color w:val="000000"/>
        </w:rPr>
        <w:t xml:space="preserve"> 
2012 жылға арналған әр облысқа отандық ауыл шаруашылығы тауар</w:t>
      </w:r>
      <w:r>
        <w:br/>
      </w:r>
      <w:r>
        <w:rPr>
          <w:rFonts w:ascii="Times New Roman"/>
          <w:b/>
          <w:i w:val="false"/>
          <w:color w:val="000000"/>
        </w:rPr>
        <w:t>
өндірушілері арзандатылған бағамен мақтаның, жүгерінің,</w:t>
      </w:r>
      <w:r>
        <w:br/>
      </w:r>
      <w:r>
        <w:rPr>
          <w:rFonts w:ascii="Times New Roman"/>
          <w:b/>
          <w:i w:val="false"/>
          <w:color w:val="000000"/>
        </w:rPr>
        <w:t>
күнбағыстың элиталық тұқымдары мен көшеттердің нақты сатқан көлемі үшін квоталар</w:t>
      </w:r>
    </w:p>
    <w:bookmarkEnd w:id="4"/>
    <w:p>
      <w:pPr>
        <w:spacing w:after="0"/>
        <w:ind w:left="0"/>
        <w:jc w:val="both"/>
      </w:pPr>
      <w:r>
        <w:rPr>
          <w:rFonts w:ascii="Times New Roman"/>
          <w:b w:val="false"/>
          <w:i w:val="false"/>
          <w:color w:val="000000"/>
          <w:sz w:val="28"/>
        </w:rPr>
        <w:t>тонна/дана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7"/>
        <w:gridCol w:w="1261"/>
        <w:gridCol w:w="1190"/>
        <w:gridCol w:w="1187"/>
        <w:gridCol w:w="1109"/>
        <w:gridCol w:w="1093"/>
        <w:gridCol w:w="1215"/>
        <w:gridCol w:w="915"/>
        <w:gridCol w:w="958"/>
        <w:gridCol w:w="958"/>
        <w:gridCol w:w="1376"/>
        <w:gridCol w:w="1401"/>
      </w:tblGrid>
      <w:tr>
        <w:trPr>
          <w:trHeight w:val="300" w:hRule="atLeast"/>
        </w:trPr>
        <w:tc>
          <w:tcPr>
            <w:tcW w:w="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Реттік №</w:t>
            </w:r>
          </w:p>
        </w:tc>
        <w:tc>
          <w:tcPr>
            <w:tcW w:w="1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атауы</w:t>
            </w:r>
          </w:p>
        </w:tc>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Күріш</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өсімдіктері</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жүгері, І-ұрпағының будандарын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күнбағыс</w:t>
            </w:r>
          </w:p>
        </w:tc>
        <w:tc>
          <w:tcPr>
            <w:tcW w:w="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қызылшасы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I-өсімпаздықты қоса алғанда, мақта</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көшеттер</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 пісетін және орташа пісетін</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ерте пісетін</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элита</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І-ұрпақтағы будандар</w:t>
            </w: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әдіспен тазаланған кезде</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химиялық әдіспен тазаланған кезде</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жеміс дақылдары</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жүзім</w:t>
            </w:r>
          </w:p>
        </w:tc>
      </w:tr>
      <w:tr>
        <w:trPr>
          <w:trHeight w:val="30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304,80</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1546,505</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334 126,00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27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370,37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887 905,00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1663,33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221 424,00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1 377 381,00</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БОЙЫНША</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1968,13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849,89</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1546,51</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507,67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137,24</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236,25</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c>
          <w:tcPr>
            <w:tcW w:w="1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1443455,00</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1377381,00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