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62f1" w14:textId="8436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қаржылық бақылау объектілерінде анықталатын бұзушылықтар сыныптауышын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30 наурыздағы № 180 Бұйрығы. Қазақстан Республикасының Әділет министрлігінде 2012 жылы 4 мамырда № 7621 тіркелді. Күші жойылды - Қазақстан Республикасы Қаржы министрінің 2016 жылғы 13 қаңтардағы № 13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13.01.2016 </w:t>
      </w:r>
      <w:r>
        <w:rPr>
          <w:rFonts w:ascii="Times New Roman"/>
          <w:b w:val="false"/>
          <w:i w:val="false"/>
          <w:color w:val="ff0000"/>
          <w:sz w:val="28"/>
        </w:rPr>
        <w:t>№ 13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Ескерту. Тақырып жаңа редакцияда - ҚР Қаржы министрінің 08.04.2015 </w:t>
      </w:r>
      <w:r>
        <w:rPr>
          <w:rFonts w:ascii="Times New Roman"/>
          <w:b w:val="false"/>
          <w:i w:val="false"/>
          <w:color w:val="ff0000"/>
          <w:sz w:val="28"/>
        </w:rPr>
        <w:t>№ 263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Бюджет кодексінің 138-1-бабының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қаржылық бақылау объектілерінде анықталатын бұзушылықтар </w:t>
      </w:r>
      <w:r>
        <w:rPr>
          <w:rFonts w:ascii="Times New Roman"/>
          <w:b w:val="false"/>
          <w:i w:val="false"/>
          <w:color w:val="000000"/>
          <w:sz w:val="28"/>
        </w:rPr>
        <w:t>сыныптауышы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08.04.2015 </w:t>
      </w:r>
      <w:r>
        <w:rPr>
          <w:rFonts w:ascii="Times New Roman"/>
          <w:b w:val="false"/>
          <w:i w:val="false"/>
          <w:color w:val="000000"/>
          <w:sz w:val="28"/>
        </w:rPr>
        <w:t>№ 263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мемлекеттік тіркелген күнінен бастап қолданысқа енгізіледі.</w:t>
      </w:r>
    </w:p>
    <w:bookmarkEnd w:id="0"/>
    <w:bookmarkStart w:name="z7"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bookmarkEnd w:id="1"/>
    <w:bookmarkStart w:name="z8" w:id="2"/>
    <w:p>
      <w:pPr>
        <w:spacing w:after="0"/>
        <w:ind w:left="0"/>
        <w:jc w:val="both"/>
      </w:pPr>
      <w:r>
        <w:rPr>
          <w:rFonts w:ascii="Times New Roman"/>
          <w:b w:val="false"/>
          <w:i w:val="false"/>
          <w:color w:val="000000"/>
          <w:sz w:val="28"/>
        </w:rPr>
        <w:t>
</w:t>
      </w:r>
      <w:r>
        <w:rPr>
          <w:rFonts w:ascii="Times New Roman"/>
          <w:b w:val="false"/>
          <w:i/>
          <w:color w:val="000000"/>
          <w:sz w:val="28"/>
        </w:rPr>
        <w:t>      «КЕЛІСУ»</w:t>
      </w:r>
      <w:r>
        <w:br/>
      </w:r>
      <w:r>
        <w:rPr>
          <w:rFonts w:ascii="Times New Roman"/>
          <w:b w:val="false"/>
          <w:i w:val="false"/>
          <w:color w:val="000000"/>
          <w:sz w:val="28"/>
        </w:rPr>
        <w:t>
</w:t>
      </w:r>
      <w:r>
        <w:rPr>
          <w:rFonts w:ascii="Times New Roman"/>
          <w:b w:val="false"/>
          <w:i/>
          <w:color w:val="000000"/>
          <w:sz w:val="28"/>
        </w:rPr>
        <w:t>      Республикалық бюджеттің</w:t>
      </w:r>
      <w:r>
        <w:br/>
      </w:r>
      <w:r>
        <w:rPr>
          <w:rFonts w:ascii="Times New Roman"/>
          <w:b w:val="false"/>
          <w:i w:val="false"/>
          <w:color w:val="000000"/>
          <w:sz w:val="28"/>
        </w:rPr>
        <w:t>
</w:t>
      </w:r>
      <w:r>
        <w:rPr>
          <w:rFonts w:ascii="Times New Roman"/>
          <w:b w:val="false"/>
          <w:i/>
          <w:color w:val="000000"/>
          <w:sz w:val="28"/>
        </w:rPr>
        <w:t>      атқарылуын бақылау жөніндегі</w:t>
      </w:r>
      <w:r>
        <w:br/>
      </w:r>
      <w:r>
        <w:rPr>
          <w:rFonts w:ascii="Times New Roman"/>
          <w:b w:val="false"/>
          <w:i w:val="false"/>
          <w:color w:val="000000"/>
          <w:sz w:val="28"/>
        </w:rPr>
        <w:t>
</w:t>
      </w:r>
      <w:r>
        <w:rPr>
          <w:rFonts w:ascii="Times New Roman"/>
          <w:b w:val="false"/>
          <w:i/>
          <w:color w:val="000000"/>
          <w:sz w:val="28"/>
        </w:rPr>
        <w:t>      есеп комитетінің төрағасы</w:t>
      </w:r>
      <w:r>
        <w:br/>
      </w:r>
      <w:r>
        <w:rPr>
          <w:rFonts w:ascii="Times New Roman"/>
          <w:b w:val="false"/>
          <w:i w:val="false"/>
          <w:color w:val="000000"/>
          <w:sz w:val="28"/>
        </w:rPr>
        <w:t>
</w:t>
      </w:r>
      <w:r>
        <w:rPr>
          <w:rFonts w:ascii="Times New Roman"/>
          <w:b w:val="false"/>
          <w:i/>
          <w:color w:val="000000"/>
          <w:sz w:val="28"/>
        </w:rPr>
        <w:t>      _______________ О. Өксікбаев</w:t>
      </w:r>
      <w:r>
        <w:br/>
      </w:r>
      <w:r>
        <w:rPr>
          <w:rFonts w:ascii="Times New Roman"/>
          <w:b w:val="false"/>
          <w:i w:val="false"/>
          <w:color w:val="000000"/>
          <w:sz w:val="28"/>
        </w:rPr>
        <w:t>
</w:t>
      </w:r>
      <w:r>
        <w:rPr>
          <w:rFonts w:ascii="Times New Roman"/>
          <w:b w:val="false"/>
          <w:i/>
          <w:color w:val="000000"/>
          <w:sz w:val="28"/>
        </w:rPr>
        <w:t>      2012 жылғы 30 наурыз</w:t>
      </w:r>
    </w:p>
    <w:bookmarkEnd w:id="2"/>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30 наурыздағы</w:t>
      </w:r>
      <w:r>
        <w:br/>
      </w:r>
      <w:r>
        <w:rPr>
          <w:rFonts w:ascii="Times New Roman"/>
          <w:b w:val="false"/>
          <w:i w:val="false"/>
          <w:color w:val="000000"/>
          <w:sz w:val="28"/>
        </w:rPr>
        <w:t xml:space="preserve">
№ 180 бұйрығымен    </w:t>
      </w:r>
      <w:r>
        <w:br/>
      </w:r>
      <w:r>
        <w:rPr>
          <w:rFonts w:ascii="Times New Roman"/>
          <w:b w:val="false"/>
          <w:i w:val="false"/>
          <w:color w:val="000000"/>
          <w:sz w:val="28"/>
        </w:rPr>
        <w:t xml:space="preserve">
бекiтiлген      </w:t>
      </w:r>
    </w:p>
    <w:bookmarkEnd w:id="3"/>
    <w:bookmarkStart w:name="z6" w:id="4"/>
    <w:p>
      <w:pPr>
        <w:spacing w:after="0"/>
        <w:ind w:left="0"/>
        <w:jc w:val="left"/>
      </w:pPr>
      <w:r>
        <w:rPr>
          <w:rFonts w:ascii="Times New Roman"/>
          <w:b/>
          <w:i w:val="false"/>
          <w:color w:val="000000"/>
        </w:rPr>
        <w:t xml:space="preserve"> 
МЕМЛЕКЕТТIК ҚАРЖЫЛЫҚ БАҚЫЛАУ ОБЪЕКТІЛЕРІНДЕ АНЫҚТАЛАТЫН</w:t>
      </w:r>
      <w:r>
        <w:br/>
      </w:r>
      <w:r>
        <w:rPr>
          <w:rFonts w:ascii="Times New Roman"/>
          <w:b/>
          <w:i w:val="false"/>
          <w:color w:val="000000"/>
        </w:rPr>
        <w:t>
БҰЗУШЫЛЫҚТАР СЫНЫПТАУЫШЫ</w:t>
      </w:r>
    </w:p>
    <w:bookmarkEnd w:id="4"/>
    <w:p>
      <w:pPr>
        <w:spacing w:after="0"/>
        <w:ind w:left="0"/>
        <w:jc w:val="both"/>
      </w:pPr>
      <w:r>
        <w:rPr>
          <w:rFonts w:ascii="Times New Roman"/>
          <w:b w:val="false"/>
          <w:i w:val="false"/>
          <w:color w:val="ff0000"/>
          <w:sz w:val="28"/>
        </w:rPr>
        <w:t xml:space="preserve">      Ескерту. Сыныптауыш жаңа редакцияда - ҚР Қаржы министрінің 08.04.2015 </w:t>
      </w:r>
      <w:r>
        <w:rPr>
          <w:rFonts w:ascii="Times New Roman"/>
          <w:b w:val="false"/>
          <w:i w:val="false"/>
          <w:color w:val="ff0000"/>
          <w:sz w:val="28"/>
        </w:rPr>
        <w:t>№ 263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3700"/>
        <w:gridCol w:w="3440"/>
        <w:gridCol w:w="2422"/>
        <w:gridCol w:w="3307"/>
      </w:tblGrid>
      <w:tr>
        <w:trPr>
          <w:trHeight w:val="7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түрлерінің тізбесі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құқық нормалары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 тәсілдері*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құқық нормалары үшін Қазақстан Республикасының заңдарында белгіленген жауапкершілік түрлері**</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Қаражаттың бюджеттке түсуі (кіріс бөлігі) кезіндегі заңнама бұзушылықтары</w:t>
            </w:r>
          </w:p>
        </w:tc>
      </w:tr>
      <w:tr>
        <w:trPr>
          <w:trHeight w:val="24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бюджеттерге түсетiн қаражаттың уақтылы, толық есепке жатқызылмауы.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 жылғы 4 желтоқсандағы Бюджет кодексінің 90-бабының </w:t>
            </w:r>
            <w:r>
              <w:rPr>
                <w:rFonts w:ascii="Times New Roman"/>
                <w:b w:val="false"/>
                <w:i w:val="false"/>
                <w:color w:val="000000"/>
                <w:sz w:val="20"/>
              </w:rPr>
              <w:t>1-тармағы</w:t>
            </w:r>
            <w:r>
              <w:rPr>
                <w:rFonts w:ascii="Times New Roman"/>
                <w:b w:val="false"/>
                <w:i w:val="false"/>
                <w:color w:val="000000"/>
                <w:sz w:val="20"/>
              </w:rPr>
              <w:t xml:space="preserve"> (бұдан әрі - Бюджет кодексі).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тиісті бюджетке толық көлемде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«Әкiмшiлiк құқық бұзушылық туралы» Қазақстан Республикасының Кодексі 2014 жылғы 5 шілдедегі (бұдан әрі – ӘҚБК) 234-бабының </w:t>
            </w:r>
            <w:r>
              <w:rPr>
                <w:rFonts w:ascii="Times New Roman"/>
                <w:b w:val="false"/>
                <w:i w:val="false"/>
                <w:color w:val="000000"/>
                <w:sz w:val="20"/>
              </w:rPr>
              <w:t>1-тармағы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салықтық, салықтық емес түсімдердің, негізгі капиталды сатудан түсетін түсімдердің артық (қате) төленген сомасын бюджеттен қайтаруғажәне (немесе) бюджетке есептеуге жауапты уәкілетті органдардың бюджетке түсетін салықтық, салықтық емес түсімдердің, негізгі капиталды сатудан түсетін түсімдердің бюджетке артық (қате) төленген сомасын қайтару және (немесе) есептеу, сондай-ақ қосылған құнсалығының артық сомасын қайтару кезінде қорытындыда қамтылған деректердің дұрыстығын, олардың негізділігін қамтамасыз етпеуі.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94-бабының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2-тармақтары</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2008 жылғы 10 желтоқсандағы кодексінің 18-бабының 1-тармағының </w:t>
            </w:r>
            <w:r>
              <w:rPr>
                <w:rFonts w:ascii="Times New Roman"/>
                <w:b w:val="false"/>
                <w:i w:val="false"/>
                <w:color w:val="000000"/>
                <w:sz w:val="20"/>
              </w:rPr>
              <w:t>1) тармақшасы</w:t>
            </w:r>
            <w:r>
              <w:rPr>
                <w:rFonts w:ascii="Times New Roman"/>
                <w:b w:val="false"/>
                <w:i w:val="false"/>
                <w:color w:val="000000"/>
                <w:sz w:val="20"/>
              </w:rPr>
              <w:t>, 46-бабының 1-тармағының </w:t>
            </w:r>
            <w:r>
              <w:rPr>
                <w:rFonts w:ascii="Times New Roman"/>
                <w:b w:val="false"/>
                <w:i w:val="false"/>
                <w:color w:val="000000"/>
                <w:sz w:val="20"/>
              </w:rPr>
              <w:t>2</w:t>
            </w:r>
            <w:r>
              <w:rPr>
                <w:rFonts w:ascii="Times New Roman"/>
                <w:b w:val="false"/>
                <w:i w:val="false"/>
                <w:color w:val="000000"/>
                <w:sz w:val="20"/>
              </w:rPr>
              <w:t>) және </w:t>
            </w:r>
            <w:r>
              <w:rPr>
                <w:rFonts w:ascii="Times New Roman"/>
                <w:b w:val="false"/>
                <w:i w:val="false"/>
                <w:color w:val="000000"/>
                <w:sz w:val="20"/>
              </w:rPr>
              <w:t>3) тармақшалары</w:t>
            </w:r>
            <w:r>
              <w:rPr>
                <w:rFonts w:ascii="Times New Roman"/>
                <w:b w:val="false"/>
                <w:i w:val="false"/>
                <w:color w:val="000000"/>
                <w:sz w:val="20"/>
              </w:rPr>
              <w:t>, </w:t>
            </w:r>
            <w:r>
              <w:rPr>
                <w:rFonts w:ascii="Times New Roman"/>
                <w:b w:val="false"/>
                <w:i w:val="false"/>
                <w:color w:val="000000"/>
                <w:sz w:val="20"/>
              </w:rPr>
              <w:t>599-602 баптары</w:t>
            </w:r>
            <w:r>
              <w:rPr>
                <w:rFonts w:ascii="Times New Roman"/>
                <w:b w:val="false"/>
                <w:i w:val="false"/>
                <w:color w:val="000000"/>
                <w:sz w:val="20"/>
              </w:rPr>
              <w:t>, </w:t>
            </w:r>
            <w:r>
              <w:rPr>
                <w:rFonts w:ascii="Times New Roman"/>
                <w:b w:val="false"/>
                <w:i w:val="false"/>
                <w:color w:val="000000"/>
                <w:sz w:val="20"/>
              </w:rPr>
              <w:t>273 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p>
            <w:pPr>
              <w:spacing w:after="20"/>
              <w:ind w:left="20"/>
              <w:jc w:val="both"/>
            </w:pPr>
            <w:r>
              <w:rPr>
                <w:rFonts w:ascii="Times New Roman"/>
                <w:b w:val="false"/>
                <w:i w:val="false"/>
                <w:color w:val="000000"/>
                <w:sz w:val="20"/>
              </w:rPr>
              <w:t>Негізсіз қайтару кезінде қаржыны бюджетке толық көлемде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салықтық, салықтық емес түсімдердің, негізгі капиталды сатудан түсімдердің, трансферттердің, бюджеттік кредиттерді өтеу сомаларының, мемлекеттің қаржы активтерін сатудан түсетін түсімдердің, қарыздардың алынуы үшін жауапты тиісті уәкілетті органдардың бюджетке түсетін салықтық, салықтық емес түсімдердің, негізгі капиталды сатудан түсімдердің, трансферттердің, бюджеттік кредиттерді өтеу сомаларының, мемлекеттің қаржы активтерін сатудан түсетін түсімдердің, қарыздардың толықтығы мен уақтылы түсуін қамтамасыз етуді орындамауы, уақтылы орындамауы және (немесе) толық көлемде орындамауы.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94-бабының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3-тармақтары</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2008 жылғы 10 желтоқсандағы кодексінің 18-бабы 1-тармағының </w:t>
            </w:r>
            <w:r>
              <w:rPr>
                <w:rFonts w:ascii="Times New Roman"/>
                <w:b w:val="false"/>
                <w:i w:val="false"/>
                <w:color w:val="000000"/>
                <w:sz w:val="20"/>
              </w:rPr>
              <w:t>1) тармақшасы</w:t>
            </w:r>
            <w:r>
              <w:rPr>
                <w:rFonts w:ascii="Times New Roman"/>
                <w:b w:val="false"/>
                <w:i w:val="false"/>
                <w:color w:val="000000"/>
                <w:sz w:val="20"/>
              </w:rPr>
              <w:t>; «Қазақстан Республикасындағы кеден ісі туралы» Қазақстан Республикасының 2010 жылғы 30 маусымдағы кодексінің 10-бабының 1-тармағының </w:t>
            </w:r>
            <w:r>
              <w:rPr>
                <w:rFonts w:ascii="Times New Roman"/>
                <w:b w:val="false"/>
                <w:i w:val="false"/>
                <w:color w:val="000000"/>
                <w:sz w:val="20"/>
              </w:rPr>
              <w:t>7) тармақшасы</w:t>
            </w:r>
            <w:r>
              <w:rPr>
                <w:rFonts w:ascii="Times New Roman"/>
                <w:b w:val="false"/>
                <w:i w:val="false"/>
                <w:color w:val="000000"/>
                <w:sz w:val="20"/>
              </w:rPr>
              <w:t>; </w:t>
            </w:r>
            <w:r>
              <w:rPr>
                <w:rFonts w:ascii="Times New Roman"/>
                <w:b w:val="false"/>
                <w:i w:val="false"/>
                <w:color w:val="000000"/>
                <w:sz w:val="20"/>
              </w:rPr>
              <w:t>«Республикалық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w:t>
            </w:r>
            <w:r>
              <w:rPr>
                <w:rFonts w:ascii="Times New Roman"/>
                <w:b w:val="false"/>
                <w:i w:val="false"/>
                <w:color w:val="000000"/>
                <w:sz w:val="20"/>
              </w:rPr>
              <w:t>;Қазақстан Республикасы Үкіметінің 2008 жылғы 31 желтоқсандағы № 1339 қаулысы; облыстың, республикалық маңызы бар қаланың, астананың, ауданның (облыстық маңызы бар қаланың) жергілікті атқарушы органдардың жергілікті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асыратын уәкілетті органдардың тізбесін бекіту туралы қаулылары.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жауапкершілік. </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қаражаттың уақтылы, толық есепке жатқызылмауы.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алушылар пайдасына төлемдерді толық көлемде жүзеге асыру жөніндегі міндеттемелерді орындау.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234-бабының </w:t>
            </w:r>
            <w:r>
              <w:rPr>
                <w:rFonts w:ascii="Times New Roman"/>
                <w:b w:val="false"/>
                <w:i w:val="false"/>
                <w:color w:val="000000"/>
                <w:sz w:val="20"/>
              </w:rPr>
              <w:t>2-тармағы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 қаражатының түсiмдерiн қоспағанда, бюджетке төленетiн салықтық емес төлемдер мен негізгі капиталды сатудан түсетін түсімдердің толық және уақтылы төленбеуі.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 туралы» Қазақстан Республикасының 2003 жылғы 13 мамырдағы Заңның 22-бабының </w:t>
            </w:r>
            <w:r>
              <w:rPr>
                <w:rFonts w:ascii="Times New Roman"/>
                <w:b w:val="false"/>
                <w:i w:val="false"/>
                <w:color w:val="000000"/>
                <w:sz w:val="20"/>
              </w:rPr>
              <w:t>1-тармағы</w:t>
            </w:r>
            <w:r>
              <w:rPr>
                <w:rFonts w:ascii="Times New Roman"/>
                <w:b w:val="false"/>
                <w:i w:val="false"/>
                <w:color w:val="000000"/>
                <w:sz w:val="20"/>
              </w:rPr>
              <w:t>; «Мемлекеттік мүлік туралы» Қазақстан Республикасының 2011 жылғы 1 наурыздағы Заңның 140-бабының </w:t>
            </w:r>
            <w:r>
              <w:rPr>
                <w:rFonts w:ascii="Times New Roman"/>
                <w:b w:val="false"/>
                <w:i w:val="false"/>
                <w:color w:val="000000"/>
                <w:sz w:val="20"/>
              </w:rPr>
              <w:t>4-тармағы</w:t>
            </w:r>
            <w:r>
              <w:rPr>
                <w:rFonts w:ascii="Times New Roman"/>
                <w:b w:val="false"/>
                <w:i w:val="false"/>
                <w:color w:val="000000"/>
                <w:sz w:val="20"/>
              </w:rPr>
              <w:t>;  </w:t>
            </w:r>
            <w:r>
              <w:rPr>
                <w:rFonts w:ascii="Times New Roman"/>
                <w:b w:val="false"/>
                <w:i w:val="false"/>
                <w:color w:val="000000"/>
                <w:sz w:val="20"/>
              </w:rPr>
              <w:t>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w:t>
            </w:r>
            <w:r>
              <w:rPr>
                <w:rFonts w:ascii="Times New Roman"/>
                <w:b w:val="false"/>
                <w:i w:val="false"/>
                <w:color w:val="000000"/>
                <w:sz w:val="20"/>
              </w:rPr>
              <w:t>Қазақстан Республикасы Үкіметінің 2008 жылғы 31 желтоқсандағы № 1339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бюджетке толық көлемде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205-бабы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табысынан төленген табыс салығын, құжаттарын Қазақстан Республикасының салықтық заңнамасында анықталған тұрғыдан тексерместен бюджеттен қайтаруды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0"/>
              </w:rPr>
              <w:t>217</w:t>
            </w:r>
            <w:r>
              <w:rPr>
                <w:rFonts w:ascii="Times New Roman"/>
                <w:b w:val="false"/>
                <w:i w:val="false"/>
                <w:color w:val="000000"/>
                <w:sz w:val="20"/>
              </w:rPr>
              <w:t>-, </w:t>
            </w:r>
            <w:r>
              <w:rPr>
                <w:rFonts w:ascii="Times New Roman"/>
                <w:b w:val="false"/>
                <w:i w:val="false"/>
                <w:color w:val="000000"/>
                <w:sz w:val="20"/>
              </w:rPr>
              <w:t>219-баптары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мүлікті мүліктік жалдауға беру (жалға алуға) кезінде жалға беру төлемдерін төмендету. </w:t>
            </w:r>
            <w:r>
              <w:br/>
            </w: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мүлікті мүліктік жалдауға (жалға алуға) беру кезінде жалдау ақысының мөлшерлемесін есептеу қағидаларын бекіту туралы»</w:t>
            </w:r>
            <w:r>
              <w:rPr>
                <w:rFonts w:ascii="Times New Roman"/>
                <w:b w:val="false"/>
                <w:i w:val="false"/>
                <w:color w:val="000000"/>
                <w:sz w:val="20"/>
              </w:rPr>
              <w:t xml:space="preserve"> Қазақстан Республикасы Премьер-Министрінің орынбасары - Қазақстан Республикасы Қаржы министрінің 2014 жылғы 20 мамырдағы № 236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бойынша қолданыстағы мөлшерлемені қолдана отырып, жалдау төлемінің сомасын қайта есептеу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төлеушіден салық берешегін, жеке кәсіпкер, жеке нотариус, жеке сот орындаушы, адвокат болып табылмайтын жеке тұлға-салық төлеушіден салық берешегін мәжбүрлеп өндіру шараларын толық қабылдамау.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0"/>
              </w:rPr>
              <w:t>607-620</w:t>
            </w:r>
            <w:r>
              <w:rPr>
                <w:rFonts w:ascii="Times New Roman"/>
                <w:b w:val="false"/>
                <w:i w:val="false"/>
                <w:color w:val="000000"/>
                <w:sz w:val="20"/>
              </w:rPr>
              <w:t>, </w:t>
            </w:r>
            <w:r>
              <w:rPr>
                <w:rFonts w:ascii="Times New Roman"/>
                <w:b w:val="false"/>
                <w:i w:val="false"/>
                <w:color w:val="000000"/>
                <w:sz w:val="20"/>
              </w:rPr>
              <w:t>622 баптары</w:t>
            </w:r>
            <w:r>
              <w:rPr>
                <w:rFonts w:ascii="Times New Roman"/>
                <w:b w:val="false"/>
                <w:i w:val="false"/>
                <w:color w:val="000000"/>
                <w:sz w:val="20"/>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0"/>
              </w:rPr>
              <w:t>144-157</w:t>
            </w:r>
            <w:r>
              <w:rPr>
                <w:rFonts w:ascii="Times New Roman"/>
                <w:b w:val="false"/>
                <w:i w:val="false"/>
                <w:color w:val="000000"/>
                <w:sz w:val="20"/>
              </w:rPr>
              <w:t xml:space="preserve"> баптары.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Орындалмаған салық міндеттемелерінің толық орындалуын қамтамасыз ету.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«Сыбайлас жемқорлыққа қарсы күрес туралы» 1998 жылғы 2 шiлдедегі Қазақстан Республикасың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16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БСАЖ деректер базасына теріс мәліметтерді енгізу арқылы бересі және артық төлеу (1-Н есебі) бойынша салықтық есептерді бұрмалау.</w:t>
            </w:r>
          </w:p>
          <w:p>
            <w:pPr>
              <w:spacing w:after="20"/>
              <w:ind w:left="20"/>
              <w:jc w:val="both"/>
            </w:pPr>
            <w:r>
              <w:rPr>
                <w:rFonts w:ascii="Times New Roman"/>
                <w:b w:val="false"/>
                <w:i w:val="false"/>
                <w:color w:val="000000"/>
                <w:sz w:val="20"/>
              </w:rPr>
              <w:t xml:space="preserve">Кедендік баждарды, салықтарды, кеден алымдары мен өсімақылардың есептелген, есепке жатқылған (кемітілген), аударылған және төленген сомаларын есепке алу бойынша жеке есептерін бұрмалау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(Салық кодексі) Қазақстан Республикасының 2008 жылғы 10 желтоқсандағы Кодексінің 369 -бабының </w:t>
            </w:r>
            <w:r>
              <w:rPr>
                <w:rFonts w:ascii="Times New Roman"/>
                <w:b w:val="false"/>
                <w:i w:val="false"/>
                <w:color w:val="000000"/>
                <w:sz w:val="20"/>
              </w:rPr>
              <w:t>3-тармағы</w:t>
            </w:r>
            <w:r>
              <w:rPr>
                <w:rFonts w:ascii="Times New Roman"/>
                <w:b w:val="false"/>
                <w:i w:val="false"/>
                <w:color w:val="000000"/>
                <w:sz w:val="20"/>
              </w:rPr>
              <w:t>, 391- бабының </w:t>
            </w:r>
            <w:r>
              <w:rPr>
                <w:rFonts w:ascii="Times New Roman"/>
                <w:b w:val="false"/>
                <w:i w:val="false"/>
                <w:color w:val="000000"/>
                <w:sz w:val="20"/>
              </w:rPr>
              <w:t>3-тармағы</w:t>
            </w:r>
            <w:r>
              <w:rPr>
                <w:rFonts w:ascii="Times New Roman"/>
                <w:b w:val="false"/>
                <w:i w:val="false"/>
                <w:color w:val="000000"/>
                <w:sz w:val="20"/>
              </w:rPr>
              <w:t>, 409- бабының </w:t>
            </w:r>
            <w:r>
              <w:rPr>
                <w:rFonts w:ascii="Times New Roman"/>
                <w:b w:val="false"/>
                <w:i w:val="false"/>
                <w:color w:val="000000"/>
                <w:sz w:val="20"/>
              </w:rPr>
              <w:t>7–тармағы</w:t>
            </w:r>
            <w:r>
              <w:rPr>
                <w:rFonts w:ascii="Times New Roman"/>
                <w:b w:val="false"/>
                <w:i w:val="false"/>
                <w:color w:val="000000"/>
                <w:sz w:val="20"/>
              </w:rPr>
              <w:t>, </w:t>
            </w:r>
            <w:r>
              <w:rPr>
                <w:rFonts w:ascii="Times New Roman"/>
                <w:b w:val="false"/>
                <w:i w:val="false"/>
                <w:color w:val="000000"/>
                <w:sz w:val="20"/>
              </w:rPr>
              <w:t>588-601 баптары</w:t>
            </w:r>
            <w:r>
              <w:rPr>
                <w:rFonts w:ascii="Times New Roman"/>
                <w:b w:val="false"/>
                <w:i w:val="false"/>
                <w:color w:val="000000"/>
                <w:sz w:val="20"/>
              </w:rPr>
              <w:t>. «Қазақстан Республикасындағы кеден ісі туралы» 2010 жылғы 30 мауысымдағы Қазақстан Республикасы Кодексінің </w:t>
            </w:r>
            <w:r>
              <w:rPr>
                <w:rFonts w:ascii="Times New Roman"/>
                <w:b w:val="false"/>
                <w:i w:val="false"/>
                <w:color w:val="000000"/>
                <w:sz w:val="20"/>
              </w:rPr>
              <w:t>141-бабы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Бюджет қаражатын және мемлекет активтерін пайдалану кезіндегі заңнама бұзушылықтары***</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Бюджет қаражатын пайдалану кезіндегі бюджеттік заңнама бұзушылықтары</w:t>
            </w:r>
          </w:p>
        </w:tc>
      </w:tr>
      <w:tr>
        <w:trPr>
          <w:trHeight w:val="14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резервтің Қазақстан Республикасының аумағындағы табиғи және техногендiк сипаттағы төтенше жағдайларды жою мақсатында және Қазақстан Республикасының басқа мемлекеттерге ресми гуманитарлық көмек көрсетуіне пайдаланылмауы.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20-бабының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шешiмдерi бойынша мiндеттемелердi орындауға арналған резервтiң Қазақстан Республикасы Үкiметiнiң, орталық мемлекеттiк органдардың, олардың ведомстволары мен аумақтық бөлiмшелерiнiң, жергiлiктi атқарушы органдардың сот шешiмдерi бойынша мiндеттемелерiн орындауға пайдаланылмауы.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20-бабының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көрсеткіштеріне қол жеткізбеу.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41-бабы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Бюджет кодексінің 41-бабының </w:t>
            </w:r>
            <w:r>
              <w:rPr>
                <w:rFonts w:ascii="Times New Roman"/>
                <w:b w:val="false"/>
                <w:i w:val="false"/>
                <w:color w:val="000000"/>
                <w:sz w:val="20"/>
              </w:rPr>
              <w:t>5-тармағына</w:t>
            </w:r>
            <w:r>
              <w:rPr>
                <w:rFonts w:ascii="Times New Roman"/>
                <w:b w:val="false"/>
                <w:i w:val="false"/>
                <w:color w:val="000000"/>
                <w:sz w:val="20"/>
              </w:rPr>
              <w:t xml:space="preserve"> сәйкес бюджеттік жоспарлау бойынша орталық уәкілетті орган бекітетін</w:t>
            </w:r>
          </w:p>
          <w:p>
            <w:pPr>
              <w:spacing w:after="20"/>
              <w:ind w:left="20"/>
              <w:jc w:val="both"/>
            </w:pPr>
            <w:r>
              <w:rPr>
                <w:rFonts w:ascii="Times New Roman"/>
                <w:b w:val="false"/>
                <w:i w:val="false"/>
                <w:color w:val="000000"/>
                <w:sz w:val="20"/>
              </w:rPr>
              <w:t>«Мемлекеттік тапсырманы әзірлеу және орындау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Көрсеткіштерге қол жеткізу үшін шаралар қабылдау, орындалмаған көрсеткіштер бөлігінде бюджетке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4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нысаналы трансферттердi олардың тиiстi бюджеттiк бағдарламаларда айқындалған нысаналы мақсаттарына сәйкес және нысаналы трансферттер бойынша нәтижелер туралы жасалған келісімге сәйкес пайдаланбауы.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44-бабының </w:t>
            </w:r>
            <w:r>
              <w:rPr>
                <w:rFonts w:ascii="Times New Roman"/>
                <w:b w:val="false"/>
                <w:i w:val="false"/>
                <w:color w:val="000000"/>
                <w:sz w:val="20"/>
              </w:rPr>
              <w:t>3-тармағы</w:t>
            </w:r>
            <w:r>
              <w:rPr>
                <w:rFonts w:ascii="Times New Roman"/>
                <w:b w:val="false"/>
                <w:i w:val="false"/>
                <w:color w:val="000000"/>
                <w:sz w:val="20"/>
              </w:rPr>
              <w:t>, 48-бабының 1-тармағының </w:t>
            </w:r>
            <w:r>
              <w:rPr>
                <w:rFonts w:ascii="Times New Roman"/>
                <w:b w:val="false"/>
                <w:i w:val="false"/>
                <w:color w:val="000000"/>
                <w:sz w:val="20"/>
              </w:rPr>
              <w:t>3) 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шығыстарын бюджеттің басқа деңгейлерінен қаржыландыру.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53-бабының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республикалық бюджеттен бюджеттің басқа деңгейлеріне қалпына келтіру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шығыстарын бюджеттің басқа деңгейлерінен қаржыландыру.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54-бабының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 облыстық бюджеттен бюджеттің басқа деңгейлеріне қалпына келтіру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бюджеттерінің шығыстарын бюджеттің басқа деңгейлерінен қаржыландыру.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55-бабының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республикалық маңызы бар қаланың, астананың бюджеттерінен бюджеттің басқа деңгейлеріне қалпына келтіру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бюджетінің шығыстарын бюджеттің басқа деңгейлерінен қаржыландыру.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56-бабының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жергілікті бюджеттен бюджеттің басқа деңгейлеріне қалпына келтіру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4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жеткізілмеуіне әкеп соқтырған, жоғары тұрған бюджеттен алынған бюджет қаражатының, соның ішінде нысаналы трансферттердің игерілмеуі.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48-бабының 1-тармағының </w:t>
            </w:r>
            <w:r>
              <w:rPr>
                <w:rFonts w:ascii="Times New Roman"/>
                <w:b w:val="false"/>
                <w:i w:val="false"/>
                <w:color w:val="000000"/>
                <w:sz w:val="20"/>
              </w:rPr>
              <w:t>4) тармақшасы</w:t>
            </w:r>
            <w:r>
              <w:rPr>
                <w:rFonts w:ascii="Times New Roman"/>
                <w:b w:val="false"/>
                <w:i w:val="false"/>
                <w:color w:val="000000"/>
                <w:sz w:val="20"/>
              </w:rPr>
              <w:t>, 104- 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5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трнсферттер нәтижелері туралы келісімдерде белгіленген тікелей нәтижелерге қол жеткізбеуге әкеп соқтырған алдыңғы қаржы жылында жоғары тұрған бюджеттерден алынған нысаналы трансферттерді игермеген жағдайда кезекті қаржы жылында төмен тұрған бюджеттерді дамытуға нысаналы трансферттерді бөлу.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 46-бабының </w:t>
            </w:r>
            <w:r>
              <w:rPr>
                <w:rFonts w:ascii="Times New Roman"/>
                <w:b w:val="false"/>
                <w:i w:val="false"/>
                <w:color w:val="000000"/>
                <w:sz w:val="20"/>
              </w:rPr>
              <w:t>6-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Сәйкестікке келтіру, жекелеген жағдайларда бюджетке өтелуге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толық игерілуі кезінде бюджеттік бағдарламалар нәтижелеріне қол жеткізбеу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104-бабының </w:t>
            </w:r>
            <w:r>
              <w:rPr>
                <w:rFonts w:ascii="Times New Roman"/>
                <w:b w:val="false"/>
                <w:i w:val="false"/>
                <w:color w:val="000000"/>
                <w:sz w:val="20"/>
              </w:rPr>
              <w:t>6-1-тармағы</w:t>
            </w:r>
            <w:r>
              <w:rPr>
                <w:rFonts w:ascii="Times New Roman"/>
                <w:b w:val="false"/>
                <w:i w:val="false"/>
                <w:color w:val="000000"/>
                <w:sz w:val="20"/>
              </w:rPr>
              <w:t>.</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жеткізу үшін шаралар қабылдау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2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бюджеттік комиссияның қарауынсыз және бюджеттік заңнамада көзделмеген жағдайларда қаржыландыру көлемдерін өзгертуге байланысты мемлекеттік органның стратегиялық жоспарына өзгерістер мен толықтырулар енгізу.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62-бабының </w:t>
            </w:r>
            <w:r>
              <w:rPr>
                <w:rFonts w:ascii="Times New Roman"/>
                <w:b w:val="false"/>
                <w:i w:val="false"/>
                <w:color w:val="000000"/>
                <w:sz w:val="20"/>
              </w:rPr>
              <w:t>7-тармағы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толық және дұрыс ақпаратты және бюджеттік өтінімде қамтылған есептерді қамтамасыз етпеуі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67-бабының </w:t>
            </w:r>
            <w:r>
              <w:rPr>
                <w:rFonts w:ascii="Times New Roman"/>
                <w:b w:val="false"/>
                <w:i w:val="false"/>
                <w:color w:val="000000"/>
                <w:sz w:val="20"/>
              </w:rPr>
              <w:t>12</w:t>
            </w:r>
            <w:r>
              <w:rPr>
                <w:rFonts w:ascii="Times New Roman"/>
                <w:b w:val="false"/>
                <w:i w:val="false"/>
                <w:color w:val="000000"/>
                <w:sz w:val="20"/>
              </w:rPr>
              <w:t>, </w:t>
            </w:r>
            <w:r>
              <w:rPr>
                <w:rFonts w:ascii="Times New Roman"/>
                <w:b w:val="false"/>
                <w:i w:val="false"/>
                <w:color w:val="000000"/>
                <w:sz w:val="20"/>
              </w:rPr>
              <w:t>12-1-тармақтары</w:t>
            </w:r>
            <w:r>
              <w:rPr>
                <w:rFonts w:ascii="Times New Roman"/>
                <w:b w:val="false"/>
                <w:i w:val="false"/>
                <w:color w:val="000000"/>
                <w:sz w:val="20"/>
              </w:rPr>
              <w:t>;  </w:t>
            </w:r>
            <w:r>
              <w:rPr>
                <w:rFonts w:ascii="Times New Roman"/>
                <w:b w:val="false"/>
                <w:i w:val="false"/>
                <w:color w:val="000000"/>
                <w:sz w:val="20"/>
              </w:rPr>
              <w:t>«Бюджеттік өтінімді жасау және ұсыну қағидаларын бекіту туралы»</w:t>
            </w:r>
            <w:r>
              <w:rPr>
                <w:rFonts w:ascii="Times New Roman"/>
                <w:b w:val="false"/>
                <w:i w:val="false"/>
                <w:color w:val="000000"/>
                <w:sz w:val="20"/>
              </w:rPr>
              <w:t>Қазақстан Республикасы Қаржы министрінің 2014 жылғы 24 қарашадағы № 511 бұйрығы (Нормативтік құқықтық актілер тізілімінде №1007 болып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артық бөлінген бюджет қаражатын азайту жолымен қалпына келтіру. Сәйкестікке келтіру.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 немесемемлекеттік мекеменің міндеттемелері бойынша тиісті жергілікті атқарушы органның жауапкершілігіне әкелген заңнамада белгіленген азаматтық-құқықтық мәмілелерді тіркеуінсіз мемлекеттік бюджет қаражаты есебінен міндеттемелер қабылдау бойынша мемлекеттік мекемелердің лауазымды тұлғаларының заңсыз іс-әрекеттері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96-бабы</w:t>
            </w:r>
            <w:r>
              <w:rPr>
                <w:rFonts w:ascii="Times New Roman"/>
                <w:b w:val="false"/>
                <w:i w:val="false"/>
                <w:color w:val="000000"/>
                <w:sz w:val="20"/>
              </w:rPr>
              <w:t>; Қазақстан Республикасы Қаржы министрінің 2014 жылғы 4 желтоқсандағы № 540 бұйрығымен бекітілген (Нормативтік құқықтық актілер тізілімінде№ 9934 тіркелді ) Бюджеттің атқарылуы және оған кассалық қызмет көрсету ережесін 6-бөлімінің </w:t>
            </w:r>
            <w:r>
              <w:rPr>
                <w:rFonts w:ascii="Times New Roman"/>
                <w:b w:val="false"/>
                <w:i w:val="false"/>
                <w:color w:val="000000"/>
                <w:sz w:val="20"/>
              </w:rPr>
              <w:t>1-3-параграфы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 арқылы осы азаматтық-құқықтық мәмілені тану жолымен сәйкестікке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 кодексінің </w:t>
            </w:r>
            <w:r>
              <w:rPr>
                <w:rFonts w:ascii="Times New Roman"/>
                <w:b w:val="false"/>
                <w:i w:val="false"/>
                <w:color w:val="000000"/>
                <w:sz w:val="20"/>
              </w:rPr>
              <w:t>267-бабы</w:t>
            </w:r>
            <w:r>
              <w:rPr>
                <w:rFonts w:ascii="Times New Roman"/>
                <w:b w:val="false"/>
                <w:i w:val="false"/>
                <w:color w:val="000000"/>
                <w:sz w:val="20"/>
              </w:rPr>
              <w:t xml:space="preserve">. </w:t>
            </w:r>
          </w:p>
        </w:tc>
      </w:tr>
      <w:tr>
        <w:trPr>
          <w:trHeight w:val="7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Жасасқан азаматтық-құқықтық мәмілелер міндетті болып табылатын шығыстардың экономикалық сыныптамасының ерекшеліктері бойынша тіркелмеген азаматтық-құқықтық мәмілесіз төлемдер мен аударымдар жүргізу.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4-тармағы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алушы мемлекеттік мекеме есебіне жүргізілген төлемдерді қалпына келітру жолымен сәйкестікке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w:t>
            </w:r>
            <w:r>
              <w:rPr>
                <w:rFonts w:ascii="Times New Roman"/>
                <w:b w:val="false"/>
                <w:i w:val="false"/>
                <w:color w:val="000000"/>
                <w:sz w:val="20"/>
              </w:rPr>
              <w:t>267-бабы</w:t>
            </w:r>
            <w:r>
              <w:rPr>
                <w:rFonts w:ascii="Times New Roman"/>
                <w:b w:val="false"/>
                <w:i w:val="false"/>
                <w:color w:val="000000"/>
                <w:sz w:val="20"/>
              </w:rPr>
              <w:t>.</w:t>
            </w:r>
            <w:r>
              <w:br/>
            </w:r>
            <w:r>
              <w:rPr>
                <w:rFonts w:ascii="Times New Roman"/>
                <w:b w:val="false"/>
                <w:i w:val="false"/>
                <w:color w:val="000000"/>
                <w:sz w:val="20"/>
              </w:rPr>
              <w:t>
Тәртіптік жауапкершілік.</w:t>
            </w:r>
          </w:p>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мыналарды қамтамасыз етпеуі:</w:t>
            </w:r>
          </w:p>
          <w:p>
            <w:pPr>
              <w:spacing w:after="20"/>
              <w:ind w:left="20"/>
              <w:jc w:val="both"/>
            </w:pPr>
            <w:r>
              <w:rPr>
                <w:rFonts w:ascii="Times New Roman"/>
                <w:b w:val="false"/>
                <w:i w:val="false"/>
                <w:color w:val="000000"/>
                <w:sz w:val="20"/>
              </w:rPr>
              <w:t>1) төлеуге берілетін шоттың заңдылығы мен негізділігі;</w:t>
            </w:r>
          </w:p>
          <w:p>
            <w:pPr>
              <w:spacing w:after="20"/>
              <w:ind w:left="20"/>
              <w:jc w:val="both"/>
            </w:pPr>
            <w:r>
              <w:rPr>
                <w:rFonts w:ascii="Times New Roman"/>
                <w:b w:val="false"/>
                <w:i w:val="false"/>
                <w:color w:val="000000"/>
                <w:sz w:val="20"/>
              </w:rPr>
              <w:t>2) ақша алушылардың пайдасына төлемдерді жүзеге асыру жөніндегі міндеттемелердің толық орындалуы;</w:t>
            </w:r>
          </w:p>
          <w:p>
            <w:pPr>
              <w:spacing w:after="20"/>
              <w:ind w:left="20"/>
              <w:jc w:val="both"/>
            </w:pPr>
            <w:r>
              <w:rPr>
                <w:rFonts w:ascii="Times New Roman"/>
                <w:b w:val="false"/>
                <w:i w:val="false"/>
                <w:color w:val="000000"/>
                <w:sz w:val="20"/>
              </w:rPr>
              <w:t>3) жасалған азаматтық-құқықтық мәмілелерге сәйкес тауарлардың берілуін, орындалған жұмыстарды және (немесе) көрсетілген қызметті растаудың дұрыстығы;</w:t>
            </w:r>
          </w:p>
          <w:p>
            <w:pPr>
              <w:spacing w:after="20"/>
              <w:ind w:left="20"/>
              <w:jc w:val="both"/>
            </w:pPr>
            <w:r>
              <w:rPr>
                <w:rFonts w:ascii="Times New Roman"/>
                <w:b w:val="false"/>
                <w:i w:val="false"/>
                <w:color w:val="000000"/>
                <w:sz w:val="20"/>
              </w:rPr>
              <w:t>4) аумақтық қазынашылық бөлімшесіне тауарларды сатып алу немесе жеткізу кезінде шот-фактураның, тауарларды жеткізу туралы жүкқұжаттың көшірмелерін, жұмыстарды немесе қызметтерді орындаған кезде – актілер жасалмайтын қызметтерді қоспағанда, орындалған жұмыстардың немесе көрсетілген қызметтердің көшірмелерін немесе тіркелген азаматтық-құқықтық мәміле бойынша аванстық төлем сомасын қоспағанда, төлем жүргізу кезінде Қазақстан Республикасының заңнамасында белгіленген өзге құжат түрінің көшірмелерін (бұдан әрі – растайтын құжаттар) беру. Көрсетілген құжаттарға өнім берушінің өзі немесе ЭСҚ-мен қол өойылуы тиіс. Бұл ретте көрсетілген құжаттардың көшірмелері орталық атқарушы органның жауапты хатшысы/аппарат басшысының (белгіленген тәртіппен орталық атқарушы орган жауапты хатшысының өкілеттіктері жүктелген лауазымды тұлғаның) немесе ол уәкілеттік берген тұлғаның, ал мұндайлар болмаған жағдайда - мемлекеттік мекеме басшысының немесе ол уәкілеттік берген тұлғаның өз қолымен қол қойылып, мемлекеттік мекеменің елтаңбалық мөрінің бедерімен ұсыну;</w:t>
            </w:r>
          </w:p>
          <w:p>
            <w:pPr>
              <w:spacing w:after="20"/>
              <w:ind w:left="20"/>
              <w:jc w:val="both"/>
            </w:pPr>
            <w:r>
              <w:rPr>
                <w:rFonts w:ascii="Times New Roman"/>
                <w:b w:val="false"/>
                <w:i w:val="false"/>
                <w:color w:val="000000"/>
                <w:sz w:val="20"/>
              </w:rPr>
              <w:t xml:space="preserve">5) жобалау (жобалау-сметалық) құжаттаманы дайындау құны ғимараттарды, құрылыстарды, жолдарды салуға не қайта құруға, үй-жайларды, ғимараттарды, құрылыстарды, жолдарды және басқа да объектілерді күрделі жөндеуге байланысты шығыстар бойынша аванстан кейінгі төлемді жүргізу кезінде жобалау (жобалау-сметалық) құжаттамаға мемлекеттік сараптаманың оң қорытындысын ұсыну; </w:t>
            </w:r>
          </w:p>
          <w:p>
            <w:pPr>
              <w:spacing w:after="20"/>
              <w:ind w:left="20"/>
              <w:jc w:val="both"/>
            </w:pPr>
            <w:r>
              <w:rPr>
                <w:rFonts w:ascii="Times New Roman"/>
                <w:b w:val="false"/>
                <w:i w:val="false"/>
                <w:color w:val="000000"/>
                <w:sz w:val="20"/>
              </w:rPr>
              <w:t xml:space="preserve">6) «Қазынашылық-клиент» АЖ бойынша қызмет көрсету кезінде - орталық атқарушы органның жауапты хатшысы/аппарат басшысы (белгіленген тәртіппен орталық атқарушы орган жауапты хатшысының өкілеттіктері жүктелген лауазымды тұлға) немесе ол уәкілеттік берген тұлға, ал мұндайлар болмаған жағдайда - мемлекеттік мекеменің басшысы немесе ол уәкілеттік берген тұлға және бас бухгалтер қол қойған орастау құжаттарының түпнұсқасынан сканерленген үлгісін бекіту; </w:t>
            </w:r>
          </w:p>
          <w:p>
            <w:pPr>
              <w:spacing w:after="20"/>
              <w:ind w:left="20"/>
              <w:jc w:val="both"/>
            </w:pPr>
            <w:r>
              <w:rPr>
                <w:rFonts w:ascii="Times New Roman"/>
                <w:b w:val="false"/>
                <w:i w:val="false"/>
                <w:color w:val="000000"/>
                <w:sz w:val="20"/>
              </w:rPr>
              <w:t>7) «Қазынашылық-клиент» ақпараттық жүйесін пайдалану кезінде орталық атқарушы орган жауапты хатшысының/аппарат басшысының (белгіленген тәртіппен орталық атқарушы орган жауапты хатшысының өкілеттіктері жүктелген лауазымды тұлғаның) немесе ол уәкілеттік берген тұлғаның, ал мұндайлар болмаған жағдайда - мемлекеттік мекеме басшысының немесе ол уәкілеттік берген тұлғаның және бас бухгалтері ЭЦҚ-ның заңды тұлға құжат топтамасының деректеріне дұрыстығы.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97-6-бабының </w:t>
            </w:r>
            <w:r>
              <w:rPr>
                <w:rFonts w:ascii="Times New Roman"/>
                <w:b w:val="false"/>
                <w:i w:val="false"/>
                <w:color w:val="000000"/>
                <w:sz w:val="20"/>
              </w:rPr>
              <w:t>6-тармағы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37-бабының </w:t>
            </w:r>
            <w:r>
              <w:rPr>
                <w:rFonts w:ascii="Times New Roman"/>
                <w:b w:val="false"/>
                <w:i w:val="false"/>
                <w:color w:val="000000"/>
                <w:sz w:val="20"/>
              </w:rPr>
              <w:t>12</w:t>
            </w:r>
            <w:r>
              <w:rPr>
                <w:rFonts w:ascii="Times New Roman"/>
                <w:b w:val="false"/>
                <w:i w:val="false"/>
                <w:color w:val="000000"/>
                <w:sz w:val="20"/>
              </w:rPr>
              <w:t>, </w:t>
            </w:r>
            <w:r>
              <w:rPr>
                <w:rFonts w:ascii="Times New Roman"/>
                <w:b w:val="false"/>
                <w:i w:val="false"/>
                <w:color w:val="000000"/>
                <w:sz w:val="20"/>
              </w:rPr>
              <w:t>13-тармақтары</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тізілімінде №9934 тіркелген) бекітілген Бюджеттің атқарылуы және оған кассалық қызмет көрсету ережесінің </w:t>
            </w:r>
            <w:r>
              <w:rPr>
                <w:rFonts w:ascii="Times New Roman"/>
                <w:b w:val="false"/>
                <w:i w:val="false"/>
                <w:color w:val="000000"/>
                <w:sz w:val="20"/>
              </w:rPr>
              <w:t>215-тармағы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85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азаматтық-құқықтық мәміле шарттарында көзделген тауарларды (жұмыстарды, қызметтерді) жеткізуі арқылы немесе тиісті бюджеттің кірісіне қайтара отырып, өткен жылдардың дебиторлық берешек сомасын өтеуі бойынша мемлекеттік мекеменің тиісті шара қабылдамауы.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7-тармағы</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өтеуге немесе тауарларды, жұмыстарды, қызметтерді жеткізу арқылы қалпына келтіруге жатады; соңғы сот инстанциясын қоса алғанда, наразылық-талап ету жұмысын жүргізу.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0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органдарының лауазымды адамдарына олардың өз құзыреттерiне сәйкес қызметтiк мiндеттерiн орындауына, бақылау жүргiзу үшiн жiберуге бас тарту, қажеттi құжаттарды, материалдарды, қызмет туралы ақпаратты және өзге де мәлiметтердi беруден бас тарту, дұрыс емес ақпарат беру түрiндегi кедергi келтiру, бақылауды жүзеге асыруға өзге де кедергi жасау, сондай-ақ анықталған бұзушылықтарды жою туралы актiлердi тиісті орындамау немесе орындамау.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149-бабының </w:t>
            </w:r>
            <w:r>
              <w:rPr>
                <w:rFonts w:ascii="Times New Roman"/>
                <w:b w:val="false"/>
                <w:i w:val="false"/>
                <w:color w:val="000000"/>
                <w:sz w:val="20"/>
              </w:rPr>
              <w:t>2-тармағы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Кедергілерді жою.</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 кодексінің </w:t>
            </w:r>
            <w:r>
              <w:rPr>
                <w:rFonts w:ascii="Times New Roman"/>
                <w:b w:val="false"/>
                <w:i w:val="false"/>
                <w:color w:val="000000"/>
                <w:sz w:val="20"/>
              </w:rPr>
              <w:t>462-бабы</w:t>
            </w:r>
          </w:p>
        </w:tc>
      </w:tr>
      <w:tr>
        <w:trPr>
          <w:trHeight w:val="10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әкімшілерінің мемлекеттік жоспарлау жөніндегі уәкілетті органға инвестициялық ұсыныстарды негізсіз беруі.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153-бабының </w:t>
            </w:r>
            <w:r>
              <w:rPr>
                <w:rFonts w:ascii="Times New Roman"/>
                <w:b w:val="false"/>
                <w:i w:val="false"/>
                <w:color w:val="000000"/>
                <w:sz w:val="20"/>
              </w:rPr>
              <w:t>5-тармағы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келтіру.Артық жоспарланған қаражатты қайтару.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45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саланың уәкілетті мемлекеттік органдары мен жергілікті бюджеттік бағдарламалар әкімшілерінің концессиялық ұсыныстарды негізсіз беруі.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155-1-бабының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шешімдер мен қосымша шығыстарға әкеп соқтыратын бюджеттік инвестициялық жобаның белгіленген техникалық-экономикалық параметрлері өзгерген жағдайда, олардың техникалық-экономикалық негіздемелерінің түзетуін жүргізбей кейіннен Қазақстан Республикасының заңнамасына сәйкес қажетті сараптамаларды жасай отырып, бюджеттік инвестициялық жобаларды іске асыру.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153-бабының </w:t>
            </w:r>
            <w:r>
              <w:rPr>
                <w:rFonts w:ascii="Times New Roman"/>
                <w:b w:val="false"/>
                <w:i w:val="false"/>
                <w:color w:val="000000"/>
                <w:sz w:val="20"/>
              </w:rPr>
              <w:t>7-тармағы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p>
            <w:pPr>
              <w:spacing w:after="20"/>
              <w:ind w:left="20"/>
              <w:jc w:val="both"/>
            </w:pPr>
            <w:r>
              <w:rPr>
                <w:rFonts w:ascii="Times New Roman"/>
                <w:b w:val="false"/>
                <w:i w:val="false"/>
                <w:color w:val="000000"/>
                <w:sz w:val="20"/>
              </w:rPr>
              <w:t xml:space="preserve">Техникалық-экономикалық негіздемелерге сәйкес келмейтін төленген қаражаттарды қайтару.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7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құжаттаманы түзетуге немесе оған бекітілген техникалық-экономикалық негіздемеде немесе бюджеттік инвестициялық жобаның үлгі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қарауынсыз және ұсынысынсыз ұлғайтуы.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157-бабының </w:t>
            </w:r>
            <w:r>
              <w:rPr>
                <w:rFonts w:ascii="Times New Roman"/>
                <w:b w:val="false"/>
                <w:i w:val="false"/>
                <w:color w:val="000000"/>
                <w:sz w:val="20"/>
              </w:rPr>
              <w:t>5-тармағы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жеке жағдайларда, бюджетке өтеуге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7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жергiлiктi бюджетке енгiзiлмеген бюджеттiк инвестициялық жобалар бойынша жобалау-сметалық құжаттама әзiрлеу.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157-бабының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8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 алатын мемлекеттік ұйымдардың байланысты гранттар туралы келісімінде көзделген жоспарланған нәтижелерге қол жеткізбеуі.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«Есептiлiктi табыс ету тәртiбi мен мерзiмдерiн және нысандарын, сондай-ақ байланысты гранттарды пайдалану барысы мен нәтижелерi туралы берiлетiн ақпаратқа қойылатын талаптарды анықтау ережесiн бекiту туралы»</w:t>
            </w:r>
            <w:r>
              <w:rPr>
                <w:rFonts w:ascii="Times New Roman"/>
                <w:b w:val="false"/>
                <w:i w:val="false"/>
                <w:color w:val="000000"/>
                <w:sz w:val="20"/>
              </w:rPr>
              <w:t xml:space="preserve"> Қазақстан Республикасы Экономика және бюджеттiк жоспарлау министрiнiң 2009 жылғы 6 тамыздағы № 166 және Қазақстан Республикасы Қаржы министрiнiң 2009 жылғы 25 тамыздағы № 351 бiрлескен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 туралы келісімде көзделген жоспарланған нәтижелерге қол жеткізуге шаралар қабылдау.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гранттарды алушы мемлекеттік ұйымдардың алынған байланысты гранттарды байланысты грант туралы келісімде көзделмеген мақсаттарға пайдалануы.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169-бабының </w:t>
            </w:r>
            <w:r>
              <w:rPr>
                <w:rFonts w:ascii="Times New Roman"/>
                <w:b w:val="false"/>
                <w:i w:val="false"/>
                <w:color w:val="000000"/>
                <w:sz w:val="20"/>
              </w:rPr>
              <w:t>1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0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капиталдарына қатысу мақсаттарына, қарыз алушылардың шаруашылық қызметiнiң залалдарын жабуына, сенiм бiлдiрiлген өкiлдердiң (агенттердiң) көрсетiлетiн қызметтерiне ақы төлеуге бюджеттiк кредиттер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171-бабының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2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 шарттарының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171-бабының </w:t>
            </w:r>
            <w:r>
              <w:rPr>
                <w:rFonts w:ascii="Times New Roman"/>
                <w:b w:val="false"/>
                <w:i w:val="false"/>
                <w:color w:val="000000"/>
                <w:sz w:val="20"/>
              </w:rPr>
              <w:t>4-тармағы</w:t>
            </w:r>
            <w:r>
              <w:rPr>
                <w:rFonts w:ascii="Times New Roman"/>
                <w:b w:val="false"/>
                <w:i w:val="false"/>
                <w:color w:val="000000"/>
                <w:sz w:val="20"/>
              </w:rPr>
              <w:t>, </w:t>
            </w:r>
            <w:r>
              <w:rPr>
                <w:rFonts w:ascii="Times New Roman"/>
                <w:b w:val="false"/>
                <w:i w:val="false"/>
                <w:color w:val="000000"/>
                <w:sz w:val="20"/>
              </w:rPr>
              <w:t>180</w:t>
            </w:r>
            <w:r>
              <w:rPr>
                <w:rFonts w:ascii="Times New Roman"/>
                <w:b w:val="false"/>
                <w:i w:val="false"/>
                <w:color w:val="000000"/>
                <w:sz w:val="20"/>
              </w:rPr>
              <w:t>, </w:t>
            </w:r>
            <w:r>
              <w:rPr>
                <w:rFonts w:ascii="Times New Roman"/>
                <w:b w:val="false"/>
                <w:i w:val="false"/>
                <w:color w:val="000000"/>
                <w:sz w:val="20"/>
              </w:rPr>
              <w:t>181-баптары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кредитін беру туралы шартты бұзу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0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шарты бойынша сыйақы сомасы ескеріле отырып, қайтарымды негізде берілген бюджет қаражатының бюджетке уақтылы және толық көлемде қайтарылмауы.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172-бабының </w:t>
            </w:r>
            <w:r>
              <w:rPr>
                <w:rFonts w:ascii="Times New Roman"/>
                <w:b w:val="false"/>
                <w:i w:val="false"/>
                <w:color w:val="000000"/>
                <w:sz w:val="20"/>
              </w:rPr>
              <w:t>1-тармақшасы</w:t>
            </w:r>
            <w:r>
              <w:rPr>
                <w:rFonts w:ascii="Times New Roman"/>
                <w:b w:val="false"/>
                <w:i w:val="false"/>
                <w:color w:val="000000"/>
                <w:sz w:val="20"/>
              </w:rPr>
              <w:t>, 183-бабының </w:t>
            </w:r>
            <w:r>
              <w:rPr>
                <w:rFonts w:ascii="Times New Roman"/>
                <w:b w:val="false"/>
                <w:i w:val="false"/>
                <w:color w:val="000000"/>
                <w:sz w:val="20"/>
              </w:rPr>
              <w:t>2-тармағы</w:t>
            </w:r>
            <w:r>
              <w:rPr>
                <w:rFonts w:ascii="Times New Roman"/>
                <w:b w:val="false"/>
                <w:i w:val="false"/>
                <w:color w:val="000000"/>
                <w:sz w:val="20"/>
              </w:rPr>
              <w:t>, </w:t>
            </w:r>
            <w:r>
              <w:rPr>
                <w:rFonts w:ascii="Times New Roman"/>
                <w:b w:val="false"/>
                <w:i w:val="false"/>
                <w:color w:val="000000"/>
                <w:sz w:val="20"/>
              </w:rPr>
              <w:t>191</w:t>
            </w:r>
            <w:r>
              <w:rPr>
                <w:rFonts w:ascii="Times New Roman"/>
                <w:b w:val="false"/>
                <w:i w:val="false"/>
                <w:color w:val="000000"/>
                <w:sz w:val="20"/>
              </w:rPr>
              <w:t>, </w:t>
            </w:r>
            <w:r>
              <w:rPr>
                <w:rFonts w:ascii="Times New Roman"/>
                <w:b w:val="false"/>
                <w:i w:val="false"/>
                <w:color w:val="000000"/>
                <w:sz w:val="20"/>
              </w:rPr>
              <w:t>192-баптары</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11-тарауы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Қарызгер мен соңғы қарызгердің бюджеттік бағдарлама мен несиелік шартта көзделмеген мақсаттарға бюджеттік несие қаражатын пайдалану.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кодекстің </w:t>
            </w:r>
            <w:r>
              <w:rPr>
                <w:rFonts w:ascii="Times New Roman"/>
                <w:b w:val="false"/>
                <w:i w:val="false"/>
                <w:color w:val="000000"/>
                <w:sz w:val="20"/>
              </w:rPr>
              <w:t>190 бабы</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11-тарауы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өтелуге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 кодексінің 233-бабының </w:t>
            </w:r>
            <w:r>
              <w:rPr>
                <w:rFonts w:ascii="Times New Roman"/>
                <w:b w:val="false"/>
                <w:i w:val="false"/>
                <w:color w:val="000000"/>
                <w:sz w:val="20"/>
              </w:rPr>
              <w:t>2-тармағы</w:t>
            </w:r>
            <w:r>
              <w:rPr>
                <w:rFonts w:ascii="Times New Roman"/>
                <w:b w:val="false"/>
                <w:i w:val="false"/>
                <w:color w:val="000000"/>
                <w:sz w:val="20"/>
              </w:rPr>
              <w:t>. 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реттен астам бюджеттік несиені қайта құрылымдауды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193-бабының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сот инстанциясын қоса наразылық- талап ету жұмысын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шартқа қосымша келiсiм жасауды ресiмдемей бюджеттiк кредиттi қайта құрылымдауды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193-бабының </w:t>
            </w:r>
            <w:r>
              <w:rPr>
                <w:rFonts w:ascii="Times New Roman"/>
                <w:b w:val="false"/>
                <w:i w:val="false"/>
                <w:color w:val="000000"/>
                <w:sz w:val="20"/>
              </w:rPr>
              <w:t>5-тармағы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0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борышын өтеуге және қызмет көрсетуге арналған шығыстар көлемiнің тиiстi қаржы жылына арналған жергiлiктi бюджет кiрiстерiнен 10% астам артуы.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210-бабының </w:t>
            </w:r>
            <w:r>
              <w:rPr>
                <w:rFonts w:ascii="Times New Roman"/>
                <w:b w:val="false"/>
                <w:i w:val="false"/>
                <w:color w:val="000000"/>
                <w:sz w:val="20"/>
              </w:rPr>
              <w:t>3-тармағы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ұйымдарға нұқсан келтіруге әкелген мемлекеттік кепілдіктер беру шарттарының, талаптары мен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215</w:t>
            </w:r>
            <w:r>
              <w:rPr>
                <w:rFonts w:ascii="Times New Roman"/>
                <w:b w:val="false"/>
                <w:i w:val="false"/>
                <w:color w:val="000000"/>
                <w:sz w:val="20"/>
              </w:rPr>
              <w:t>, </w:t>
            </w:r>
            <w:r>
              <w:rPr>
                <w:rFonts w:ascii="Times New Roman"/>
                <w:b w:val="false"/>
                <w:i w:val="false"/>
                <w:color w:val="000000"/>
                <w:sz w:val="20"/>
              </w:rPr>
              <w:t>216-баптары</w:t>
            </w:r>
            <w:r>
              <w:rPr>
                <w:rFonts w:ascii="Times New Roman"/>
                <w:b w:val="false"/>
                <w:i w:val="false"/>
                <w:color w:val="000000"/>
                <w:sz w:val="20"/>
              </w:rPr>
              <w:t>; Қазақстан Республикасы Қаржы министрінің 2014 жылғы 4 желтоқсандағы № 540 бұйрығымен бекітілген (Нормативтік құқықтық актілер тізілімінде №9934 тіркелген) Бюджеттің атқарылуы және оған кассалық қызмет көрсету ережесінің 12-тарауы </w:t>
            </w:r>
            <w:r>
              <w:rPr>
                <w:rFonts w:ascii="Times New Roman"/>
                <w:b w:val="false"/>
                <w:i w:val="false"/>
                <w:color w:val="000000"/>
                <w:sz w:val="20"/>
              </w:rPr>
              <w:t>9-параграфы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236-бабы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ұйымдарға нұқсан келтіруге әкелген мемлекеттік кепілдіктер беру шарттарының, талаптары мен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228</w:t>
            </w:r>
            <w:r>
              <w:rPr>
                <w:rFonts w:ascii="Times New Roman"/>
                <w:b w:val="false"/>
                <w:i w:val="false"/>
                <w:color w:val="000000"/>
                <w:sz w:val="20"/>
              </w:rPr>
              <w:t>, </w:t>
            </w:r>
            <w:r>
              <w:rPr>
                <w:rFonts w:ascii="Times New Roman"/>
                <w:b w:val="false"/>
                <w:i w:val="false"/>
                <w:color w:val="000000"/>
                <w:sz w:val="20"/>
              </w:rPr>
              <w:t>229-баптары</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12-тарауы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236-бабы</w:t>
            </w:r>
            <w:r>
              <w:rPr>
                <w:rFonts w:ascii="Times New Roman"/>
                <w:b w:val="false"/>
                <w:i w:val="false"/>
                <w:color w:val="000000"/>
                <w:sz w:val="20"/>
              </w:rPr>
              <w:t>.</w:t>
            </w:r>
          </w:p>
        </w:tc>
      </w:tr>
      <w:tr>
        <w:trPr>
          <w:trHeight w:val="7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қарыздардың және мемлекет кепілгерлігімен тартылатын қарыздың қаражатын қарыз талаптарында көзделмеген және кепілгерлік шартында көзделмеген мақсаттарға, сондай-ақ мемлекеттік органдарға кредит беруге пайдалану.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224</w:t>
            </w:r>
            <w:r>
              <w:rPr>
                <w:rFonts w:ascii="Times New Roman"/>
                <w:b w:val="false"/>
                <w:i w:val="false"/>
                <w:color w:val="000000"/>
                <w:sz w:val="20"/>
              </w:rPr>
              <w:t>, </w:t>
            </w:r>
            <w:r>
              <w:rPr>
                <w:rFonts w:ascii="Times New Roman"/>
                <w:b w:val="false"/>
                <w:i w:val="false"/>
                <w:color w:val="000000"/>
                <w:sz w:val="20"/>
              </w:rPr>
              <w:t>235-баптары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тиісті бюджет кірісіне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233-бабының </w:t>
            </w:r>
            <w:r>
              <w:rPr>
                <w:rFonts w:ascii="Times New Roman"/>
                <w:b w:val="false"/>
                <w:i w:val="false"/>
                <w:color w:val="000000"/>
                <w:sz w:val="20"/>
              </w:rPr>
              <w:t>3-тармағы</w:t>
            </w:r>
            <w:r>
              <w:rPr>
                <w:rFonts w:ascii="Times New Roman"/>
                <w:b w:val="false"/>
                <w:i w:val="false"/>
                <w:color w:val="000000"/>
                <w:sz w:val="20"/>
              </w:rPr>
              <w:t>.</w:t>
            </w:r>
          </w:p>
        </w:tc>
      </w:tr>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асыра төлеу және негізсіз төлеу (ақшалай қаражат, үлес, сыйақылар).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15 мамырдағы </w:t>
            </w:r>
            <w:r>
              <w:rPr>
                <w:rFonts w:ascii="Times New Roman"/>
                <w:b w:val="false"/>
                <w:i w:val="false"/>
                <w:color w:val="000000"/>
                <w:sz w:val="20"/>
              </w:rPr>
              <w:t>Еңбек кодексі</w:t>
            </w:r>
            <w:r>
              <w:rPr>
                <w:rFonts w:ascii="Times New Roman"/>
                <w:b w:val="false"/>
                <w:i w:val="false"/>
                <w:color w:val="000000"/>
                <w:sz w:val="20"/>
              </w:rPr>
              <w:t>; Қазақстан Республикасы Үкіметінің қаулылары:</w:t>
            </w:r>
          </w:p>
          <w:p>
            <w:pPr>
              <w:spacing w:after="20"/>
              <w:ind w:left="20"/>
              <w:jc w:val="both"/>
            </w:pPr>
            <w:r>
              <w:rPr>
                <w:rFonts w:ascii="Times New Roman"/>
                <w:b w:val="false"/>
                <w:i w:val="false"/>
                <w:color w:val="000000"/>
                <w:sz w:val="20"/>
              </w:rPr>
              <w:t>- 2001 жылғы 29 тамыз № 1127 </w:t>
            </w:r>
            <w:r>
              <w:rPr>
                <w:rFonts w:ascii="Times New Roman"/>
                <w:b w:val="false"/>
                <w:i w:val="false"/>
                <w:color w:val="000000"/>
                <w:sz w:val="20"/>
              </w:rPr>
              <w:t>«Мемлекеттiк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w:t>
            </w:r>
            <w:r>
              <w:rPr>
                <w:rFonts w:ascii="Times New Roman"/>
                <w:b w:val="false"/>
                <w:i w:val="false"/>
                <w:color w:val="000000"/>
                <w:sz w:val="20"/>
              </w:rPr>
              <w:t>; 2007 жылғы 29 желтоқсандағы №1400 </w:t>
            </w:r>
            <w:r>
              <w:rPr>
                <w:rFonts w:ascii="Times New Roman"/>
                <w:b w:val="false"/>
                <w:i w:val="false"/>
                <w:color w:val="000000"/>
                <w:sz w:val="20"/>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«Қазақстан Республикасы Еңбек кодексінің 136-бабы </w:t>
            </w:r>
            <w:r>
              <w:rPr>
                <w:rFonts w:ascii="Times New Roman"/>
                <w:b w:val="false"/>
                <w:i w:val="false"/>
                <w:color w:val="000000"/>
                <w:sz w:val="20"/>
              </w:rPr>
              <w:t>3-тармағына</w:t>
            </w:r>
            <w:r>
              <w:rPr>
                <w:rFonts w:ascii="Times New Roman"/>
                <w:b w:val="false"/>
                <w:i w:val="false"/>
                <w:color w:val="000000"/>
                <w:sz w:val="20"/>
              </w:rPr>
              <w:t xml:space="preserve"> сәйкес еңбек бойынша орталық уәкілетті орган бекіткен «Орташа жалақыны есептеудің бірыңғай ережесі».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жылдар бойынша бюджетке өтеуге және кәсіпорын шотына немесе ағымдағы жыл бойынша есеп бойынша қалпына келтіруге жатады. Соңғы сот инстанциясын қоса отырып, наразылық- талап ету жұмысын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есебінен азаматтарға зейнетақыны, жәрдемақыны және өтемақыны негізсіз төлеу.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w:t>
            </w:r>
          </w:p>
          <w:p>
            <w:pPr>
              <w:spacing w:after="20"/>
              <w:ind w:left="20"/>
              <w:jc w:val="both"/>
            </w:pPr>
            <w:r>
              <w:rPr>
                <w:rFonts w:ascii="Times New Roman"/>
                <w:b w:val="false"/>
                <w:i w:val="false"/>
                <w:color w:val="000000"/>
                <w:sz w:val="20"/>
              </w:rPr>
              <w:t>- 1992 жылғы 30 маусымдағы </w:t>
            </w:r>
            <w:r>
              <w:rPr>
                <w:rFonts w:ascii="Times New Roman"/>
                <w:b w:val="false"/>
                <w:i w:val="false"/>
                <w:color w:val="000000"/>
                <w:sz w:val="20"/>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- 1992 жылғы 18 желтоқсандағы </w:t>
            </w:r>
            <w:r>
              <w:rPr>
                <w:rFonts w:ascii="Times New Roman"/>
                <w:b w:val="false"/>
                <w:i w:val="false"/>
                <w:color w:val="000000"/>
                <w:sz w:val="20"/>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- 1997 жылғы 16 маусымдағы </w:t>
            </w:r>
            <w:r>
              <w:rPr>
                <w:rFonts w:ascii="Times New Roman"/>
                <w:b w:val="false"/>
                <w:i w:val="false"/>
                <w:color w:val="000000"/>
                <w:sz w:val="20"/>
              </w:rPr>
              <w:t>«Қазақстан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- 1999 жылғы 5 сәуірдегі </w:t>
            </w:r>
            <w:r>
              <w:rPr>
                <w:rFonts w:ascii="Times New Roman"/>
                <w:b w:val="false"/>
                <w:i w:val="false"/>
                <w:color w:val="000000"/>
                <w:sz w:val="20"/>
              </w:rPr>
              <w:t>«Қазақстан Республикасындағы арнаулы мемлекеттік жәрдемақы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- 1999 жылғы 13 шілде </w:t>
            </w:r>
            <w:r>
              <w:rPr>
                <w:rFonts w:ascii="Times New Roman"/>
                <w:b w:val="false"/>
                <w:i w:val="false"/>
                <w:color w:val="000000"/>
                <w:sz w:val="20"/>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b w:val="false"/>
                <w:i w:val="false"/>
                <w:color w:val="000000"/>
                <w:sz w:val="20"/>
              </w:rPr>
              <w:t>; 2001 жылғы 17 шілдедегі № 246 </w:t>
            </w:r>
            <w:r>
              <w:rPr>
                <w:rFonts w:ascii="Times New Roman"/>
                <w:b w:val="false"/>
                <w:i w:val="false"/>
                <w:color w:val="000000"/>
                <w:sz w:val="20"/>
              </w:rPr>
              <w:t>«Мемлекеттік атаулы әлеуметтік көмек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2005 жылғы 28 маусымдағы № 63 Заңы </w:t>
            </w:r>
            <w:r>
              <w:rPr>
                <w:rFonts w:ascii="Times New Roman"/>
                <w:b w:val="false"/>
                <w:i w:val="false"/>
                <w:color w:val="000000"/>
                <w:sz w:val="20"/>
              </w:rPr>
              <w:t>«Балалы отбасыларға берілетін мемлекеттік жәрдемақылар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2013 жылғы 21 маусымдағы № 105-V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Президентінің 1999 жылғы 13 желтоқсандағы </w:t>
            </w:r>
            <w:r>
              <w:rPr>
                <w:rFonts w:ascii="Times New Roman"/>
                <w:b w:val="false"/>
                <w:i w:val="false"/>
                <w:color w:val="000000"/>
                <w:sz w:val="20"/>
              </w:rPr>
              <w:t>«Қаза тапқан, қайтыс болған әскери қызметшілердің ата-аналарына, асырап алушыларына, қамқоршыларына біржолғы төлем туралы»</w:t>
            </w:r>
            <w:r>
              <w:rPr>
                <w:rFonts w:ascii="Times New Roman"/>
                <w:b w:val="false"/>
                <w:i w:val="false"/>
                <w:color w:val="000000"/>
                <w:sz w:val="20"/>
              </w:rPr>
              <w:t xml:space="preserve"> № 284 Жарлығы;</w:t>
            </w:r>
          </w:p>
          <w:p>
            <w:pPr>
              <w:spacing w:after="20"/>
              <w:ind w:left="20"/>
              <w:jc w:val="both"/>
            </w:pPr>
            <w:r>
              <w:rPr>
                <w:rFonts w:ascii="Times New Roman"/>
                <w:b w:val="false"/>
                <w:i w:val="false"/>
                <w:color w:val="000000"/>
                <w:sz w:val="20"/>
              </w:rPr>
              <w:t>Қазақстан Республикасы Үкіметінің қаулылары:</w:t>
            </w:r>
          </w:p>
          <w:p>
            <w:pPr>
              <w:spacing w:after="20"/>
              <w:ind w:left="20"/>
              <w:jc w:val="both"/>
            </w:pPr>
            <w:r>
              <w:rPr>
                <w:rFonts w:ascii="Times New Roman"/>
                <w:b w:val="false"/>
                <w:i w:val="false"/>
                <w:color w:val="000000"/>
                <w:sz w:val="20"/>
              </w:rPr>
              <w:t>- 2000 жылғы 15 қаңтардағы № 80 </w:t>
            </w:r>
            <w:r>
              <w:rPr>
                <w:rFonts w:ascii="Times New Roman"/>
                <w:b w:val="false"/>
                <w:i w:val="false"/>
                <w:color w:val="000000"/>
                <w:sz w:val="20"/>
              </w:rPr>
              <w:t>«Қаза тапқан, қайтыс болған әскери қызметшілердің ата-аналарына, асырап алушыларына, қамқоршыларына бір жолғы төлемді жүзеге асырудың тәртібін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-2003 жылғы 23 қаңтардағы № 82 </w:t>
            </w:r>
            <w:r>
              <w:rPr>
                <w:rFonts w:ascii="Times New Roman"/>
                <w:b w:val="false"/>
                <w:i w:val="false"/>
                <w:color w:val="000000"/>
                <w:sz w:val="20"/>
              </w:rPr>
              <w:t>«Жаппай саяси қуғын-сүргіндер құрбандарына ақшалай өтемақы төлеудің ережесiн бекiту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-«Әлеуметтік жәрдемақының мөлшерін бекіту туралы»;</w:t>
            </w:r>
          </w:p>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2008 жылғы 19 наурыздағы </w:t>
            </w:r>
            <w:r>
              <w:rPr>
                <w:rFonts w:ascii="Times New Roman"/>
                <w:b w:val="false"/>
                <w:i w:val="false"/>
                <w:color w:val="000000"/>
                <w:sz w:val="20"/>
              </w:rPr>
              <w:t>«Мемлекеттік медициналық-әлеуметтік мекемелерде тұратын мүгедектердің зейнетақы төлемдері мен мемлекеттік әлеуметтік жәрдемақыларын пайдалану ережесін бекіту туралы»</w:t>
            </w:r>
            <w:r>
              <w:rPr>
                <w:rFonts w:ascii="Times New Roman"/>
                <w:b w:val="false"/>
                <w:i w:val="false"/>
                <w:color w:val="000000"/>
                <w:sz w:val="20"/>
              </w:rPr>
              <w:t xml:space="preserve"> № 72-ө бұйрығы (Нормативтік құқықтық актілер тізілімінде № 5193 тіркелген);</w:t>
            </w:r>
          </w:p>
          <w:p>
            <w:pPr>
              <w:spacing w:after="20"/>
              <w:ind w:left="20"/>
              <w:jc w:val="both"/>
            </w:pPr>
            <w:r>
              <w:rPr>
                <w:rFonts w:ascii="Times New Roman"/>
                <w:b w:val="false"/>
                <w:i w:val="false"/>
                <w:color w:val="000000"/>
                <w:sz w:val="20"/>
              </w:rPr>
              <w:t>-Қазақстан Республикасының Еңбек кодексінің 159-бабының </w:t>
            </w:r>
            <w:r>
              <w:rPr>
                <w:rFonts w:ascii="Times New Roman"/>
                <w:b w:val="false"/>
                <w:i w:val="false"/>
                <w:color w:val="000000"/>
                <w:sz w:val="20"/>
              </w:rPr>
              <w:t>4-тармағына</w:t>
            </w:r>
            <w:r>
              <w:rPr>
                <w:rFonts w:ascii="Times New Roman"/>
                <w:b w:val="false"/>
                <w:i w:val="false"/>
                <w:color w:val="000000"/>
                <w:sz w:val="20"/>
              </w:rPr>
              <w:t xml:space="preserve"> сәйкес еңбек бойынша орталық уәкілетті орган бекітетін «Әлеуметтік жәрдемақы тағайындау және төлеу,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жылдар бойынша бюджетке өтеуге және кәсіпорын шотына немесе ағымдағы жыл бойынша есеп бойынша қалпына келтіруге жатады. Соңғы сот инстанциясын қоса отырып, кінәрат - талап жұмысын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уақыт кезеңі үшін уақытша төмендету коэффициенттерін қолданбай әлеуметтік маңызы бар бағыттар бойынша темір жол тасымалдары бойынша реттеліп көрсетілетін қызметтерін пайдаланудың іс жүзінде орындалған көлеміне тарифтерді (бағаларды, алым ставкаларын) қайта есептеу жөніндегі талаптарын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сәуірдегі енгізілген өзгерістермен Қазақстан Республикасының Табиғи монополияларды реттеу және бәсекелестікті қорғау жөніндегі агенттігі төрағасының міндетін атқарушысының 2004 жылғы 8 қыркүйектегі № 375-НҚ бұйрығымен (Нормативтік құқықтық актілер тізілімінде №3092 тіркелген)бекітілген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ережесінің </w:t>
            </w:r>
            <w:r>
              <w:rPr>
                <w:rFonts w:ascii="Times New Roman"/>
                <w:b w:val="false"/>
                <w:i w:val="false"/>
                <w:color w:val="000000"/>
                <w:sz w:val="20"/>
              </w:rPr>
              <w:t>7</w:t>
            </w:r>
            <w:r>
              <w:rPr>
                <w:rFonts w:ascii="Times New Roman"/>
                <w:b w:val="false"/>
                <w:i w:val="false"/>
                <w:color w:val="000000"/>
                <w:sz w:val="20"/>
              </w:rPr>
              <w:t>,</w:t>
            </w:r>
            <w:r>
              <w:rPr>
                <w:rFonts w:ascii="Times New Roman"/>
                <w:b w:val="false"/>
                <w:i w:val="false"/>
                <w:color w:val="000000"/>
                <w:sz w:val="20"/>
              </w:rPr>
              <w:t>22-тармақтары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Тарифтерді қайта есептеу түрінде сәйкестікке келтіру және бюджетке өтелуге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 пайдалану кезіндегі салалық заңнамалар бұзушылықтары.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2009 жылғы 18 қыркүйектегі </w:t>
            </w:r>
            <w:r>
              <w:rPr>
                <w:rFonts w:ascii="Times New Roman"/>
                <w:b w:val="false"/>
                <w:i w:val="false"/>
                <w:color w:val="000000"/>
                <w:sz w:val="20"/>
              </w:rPr>
              <w:t>«Халық денсаулығы және денсаулық сақтау жүйесі туралы»</w:t>
            </w:r>
            <w:r>
              <w:rPr>
                <w:rFonts w:ascii="Times New Roman"/>
                <w:b w:val="false"/>
                <w:i w:val="false"/>
                <w:color w:val="000000"/>
                <w:sz w:val="20"/>
              </w:rPr>
              <w:t xml:space="preserve"> Кодексі;</w:t>
            </w:r>
          </w:p>
          <w:p>
            <w:pPr>
              <w:spacing w:after="20"/>
              <w:ind w:left="20"/>
              <w:jc w:val="both"/>
            </w:pPr>
            <w:r>
              <w:rPr>
                <w:rFonts w:ascii="Times New Roman"/>
                <w:b w:val="false"/>
                <w:i w:val="false"/>
                <w:color w:val="000000"/>
                <w:sz w:val="20"/>
              </w:rPr>
              <w:t>Қазақстан Республикасы Заңдары:</w:t>
            </w:r>
          </w:p>
          <w:p>
            <w:pPr>
              <w:spacing w:after="20"/>
              <w:ind w:left="20"/>
              <w:jc w:val="both"/>
            </w:pPr>
            <w:r>
              <w:rPr>
                <w:rFonts w:ascii="Times New Roman"/>
                <w:b w:val="false"/>
                <w:i w:val="false"/>
                <w:color w:val="000000"/>
                <w:sz w:val="20"/>
              </w:rPr>
              <w:t>- 1994 жылғы 21 қыркүйектегі </w:t>
            </w:r>
            <w:r>
              <w:rPr>
                <w:rFonts w:ascii="Times New Roman"/>
                <w:b w:val="false"/>
                <w:i w:val="false"/>
                <w:color w:val="000000"/>
                <w:sz w:val="20"/>
              </w:rPr>
              <w:t>«Қазақстан Республикасындағы көлік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- 2001 жылғы 23 қаңтардағы </w:t>
            </w:r>
            <w:r>
              <w:rPr>
                <w:rFonts w:ascii="Times New Roman"/>
                <w:b w:val="false"/>
                <w:i w:val="false"/>
                <w:color w:val="000000"/>
                <w:sz w:val="20"/>
              </w:rPr>
              <w:t>«Халықты жұмыспен қамту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- 2003 жылғы 4 шілдедегі </w:t>
            </w:r>
            <w:r>
              <w:rPr>
                <w:rFonts w:ascii="Times New Roman"/>
                <w:b w:val="false"/>
                <w:i w:val="false"/>
                <w:color w:val="000000"/>
                <w:sz w:val="20"/>
              </w:rPr>
              <w:t>«Автомобиль көлiгi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- 2004 жылғы 9 шілдедегі </w:t>
            </w:r>
            <w:r>
              <w:rPr>
                <w:rFonts w:ascii="Times New Roman"/>
                <w:b w:val="false"/>
                <w:i w:val="false"/>
                <w:color w:val="000000"/>
                <w:sz w:val="20"/>
              </w:rPr>
              <w:t>«Электр энергетикасы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- 2006 жылғы 15 желтоқсандағы </w:t>
            </w:r>
            <w:r>
              <w:rPr>
                <w:rFonts w:ascii="Times New Roman"/>
                <w:b w:val="false"/>
                <w:i w:val="false"/>
                <w:color w:val="000000"/>
                <w:sz w:val="20"/>
              </w:rPr>
              <w:t>«Мәдениет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- 2007 жылғы 27 шілдедегі </w:t>
            </w:r>
            <w:r>
              <w:rPr>
                <w:rFonts w:ascii="Times New Roman"/>
                <w:b w:val="false"/>
                <w:i w:val="false"/>
                <w:color w:val="000000"/>
                <w:sz w:val="20"/>
              </w:rPr>
              <w:t>«Білім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29 желтоқсандағы </w:t>
            </w:r>
            <w:r>
              <w:rPr>
                <w:rFonts w:ascii="Times New Roman"/>
                <w:b w:val="false"/>
                <w:i w:val="false"/>
                <w:color w:val="000000"/>
                <w:sz w:val="20"/>
              </w:rPr>
              <w:t>«Арнаулы әлеуметтік қызметтер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Қазақстан Республикасы Үкіметінің қаулылары: </w:t>
            </w:r>
          </w:p>
          <w:p>
            <w:pPr>
              <w:spacing w:after="20"/>
              <w:ind w:left="20"/>
              <w:jc w:val="both"/>
            </w:pPr>
            <w:r>
              <w:rPr>
                <w:rFonts w:ascii="Times New Roman"/>
                <w:b w:val="false"/>
                <w:i w:val="false"/>
                <w:color w:val="000000"/>
                <w:sz w:val="20"/>
              </w:rPr>
              <w:t>- 1999 жылғы 27 мамырдағы № 663 </w:t>
            </w:r>
            <w:r>
              <w:rPr>
                <w:rFonts w:ascii="Times New Roman"/>
                <w:b w:val="false"/>
                <w:i w:val="false"/>
                <w:color w:val="000000"/>
                <w:sz w:val="20"/>
              </w:rPr>
              <w:t>«Қазақстан Республикасының мемлекеттiк органдарына көлiк қызметiн көрсету үшiн қызметтiк автомобильдердi пайдалануды ретке келтiру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-2000 жылғы 24 ақпандағы № 288 </w:t>
            </w:r>
            <w:r>
              <w:rPr>
                <w:rFonts w:ascii="Times New Roman"/>
                <w:b w:val="false"/>
                <w:i w:val="false"/>
                <w:color w:val="000000"/>
                <w:sz w:val="20"/>
              </w:rPr>
              <w:t>«Республикалық бюджеттен қаржыландырылатын мемлекеттік мекемелерге қызмет көрсетуге арналған арнайы көлiк құралдарын пайдалануды реттеу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- 2000 жылғы 22 қыркүйектегі № 1428 </w:t>
            </w:r>
            <w:r>
              <w:rPr>
                <w:rFonts w:ascii="Times New Roman"/>
                <w:b w:val="false"/>
                <w:i w:val="false"/>
                <w:color w:val="000000"/>
                <w:sz w:val="20"/>
              </w:rPr>
              <w:t>«Мемлекеттiк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-2002 жылғы 26 қаңтардағы № 128 </w:t>
            </w:r>
            <w:r>
              <w:rPr>
                <w:rFonts w:ascii="Times New Roman"/>
                <w:b w:val="false"/>
                <w:i w:val="false"/>
                <w:color w:val="000000"/>
                <w:sz w:val="20"/>
              </w:rPr>
              <w:t>«Республиканың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- 2014 жылғы 28 қарашадағы № 1255 </w:t>
            </w:r>
            <w:r>
              <w:rPr>
                <w:rFonts w:ascii="Times New Roman"/>
                <w:b w:val="false"/>
                <w:i w:val="false"/>
                <w:color w:val="000000"/>
                <w:sz w:val="20"/>
              </w:rPr>
              <w:t>«Күдіктілерді,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- 2013 жылғы 17 мамырдағы № 499 </w:t>
            </w:r>
            <w:r>
              <w:rPr>
                <w:rFonts w:ascii="Times New Roman"/>
                <w:b w:val="false"/>
                <w:i w:val="false"/>
                <w:color w:val="000000"/>
                <w:sz w:val="20"/>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-2007 жылғы 21 желтоқсандағы № 1256 </w:t>
            </w:r>
            <w:r>
              <w:rPr>
                <w:rFonts w:ascii="Times New Roman"/>
                <w:b w:val="false"/>
                <w:i w:val="false"/>
                <w:color w:val="000000"/>
                <w:sz w:val="20"/>
              </w:rPr>
              <w:t>«Білім беру ұйымдары желісінің кепілдік берілген мемлекеттік нормативін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- 2007 жылғы 24 желтоқсандағы № 1270 </w:t>
            </w:r>
            <w:r>
              <w:rPr>
                <w:rFonts w:ascii="Times New Roman"/>
                <w:b w:val="false"/>
                <w:i w:val="false"/>
                <w:color w:val="000000"/>
                <w:sz w:val="20"/>
              </w:rPr>
              <w:t>«Білім беру ұйымдарын мемлекеттік аттестаттау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-2008 жылғы 23 қаңтардағы № 58 </w:t>
            </w:r>
            <w:r>
              <w:rPr>
                <w:rFonts w:ascii="Times New Roman"/>
                <w:b w:val="false"/>
                <w:i w:val="false"/>
                <w:color w:val="000000"/>
                <w:sz w:val="20"/>
              </w:rPr>
              <w:t>«Жоғары білім алуға ақы төлеу үшін білім беру грантын беру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-2008 жылғы 25 қаңтардағы № 64 </w:t>
            </w:r>
            <w:r>
              <w:rPr>
                <w:rFonts w:ascii="Times New Roman"/>
                <w:b w:val="false"/>
                <w:i w:val="false"/>
                <w:color w:val="000000"/>
                <w:sz w:val="20"/>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30 қаңтардағы № 77 </w:t>
            </w:r>
            <w:r>
              <w:rPr>
                <w:rFonts w:ascii="Times New Roman"/>
                <w:b w:val="false"/>
                <w:i w:val="false"/>
                <w:color w:val="000000"/>
                <w:sz w:val="20"/>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6 ақпандағы № 108 </w:t>
            </w:r>
            <w:r>
              <w:rPr>
                <w:rFonts w:ascii="Times New Roman"/>
                <w:b w:val="false"/>
                <w:i w:val="false"/>
                <w:color w:val="000000"/>
                <w:sz w:val="20"/>
              </w:rPr>
              <w:t>«Мемлекеттік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15 сәуірдегі № 339 </w:t>
            </w:r>
            <w:r>
              <w:rPr>
                <w:rFonts w:ascii="Times New Roman"/>
                <w:b w:val="false"/>
                <w:i w:val="false"/>
                <w:color w:val="000000"/>
                <w:sz w:val="20"/>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-2008 жылғы 11 маусымдағы № 573 </w:t>
            </w:r>
            <w:r>
              <w:rPr>
                <w:rFonts w:ascii="Times New Roman"/>
                <w:b w:val="false"/>
                <w:i w:val="false"/>
                <w:color w:val="000000"/>
                <w:sz w:val="20"/>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17 ақпандағы № 170 </w:t>
            </w:r>
            <w:r>
              <w:rPr>
                <w:rFonts w:ascii="Times New Roman"/>
                <w:b w:val="false"/>
                <w:i w:val="false"/>
                <w:color w:val="000000"/>
                <w:sz w:val="20"/>
              </w:rPr>
              <w:t>«Ауыл шаруашылығы өнімдері өндірісін басқару жүйелерін бюджеттік субсидиялау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31 наурыздағы № 451 </w:t>
            </w:r>
            <w:r>
              <w:rPr>
                <w:rFonts w:ascii="Times New Roman"/>
                <w:b w:val="false"/>
                <w:i w:val="false"/>
                <w:color w:val="000000"/>
                <w:sz w:val="20"/>
              </w:rPr>
              <w:t>«Телекоммуникацияның әмбебап қызметтерінің тізбесін және Телекоммуникацияның әмбебап қызметтерінің құнын субсидиялау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-2009 жылғы 11 тамыздағы № 1210 </w:t>
            </w:r>
            <w:r>
              <w:rPr>
                <w:rFonts w:ascii="Times New Roman"/>
                <w:b w:val="false"/>
                <w:i w:val="false"/>
                <w:color w:val="000000"/>
                <w:sz w:val="20"/>
              </w:rPr>
              <w:t>«Қазақстан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30 қазандағы № 1729 </w:t>
            </w:r>
            <w:r>
              <w:rPr>
                <w:rFonts w:ascii="Times New Roman"/>
                <w:b w:val="false"/>
                <w:i w:val="false"/>
                <w:color w:val="000000"/>
                <w:sz w:val="20"/>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15 желтоқсандағы № 2135 </w:t>
            </w:r>
            <w:r>
              <w:rPr>
                <w:rFonts w:ascii="Times New Roman"/>
                <w:b w:val="false"/>
                <w:i w:val="false"/>
                <w:color w:val="000000"/>
                <w:sz w:val="20"/>
              </w:rPr>
              <w:t>«Азаматтарды дәрілік заттармен қамтамасыз ету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7 қарашадағы № 1781 </w:t>
            </w:r>
            <w:r>
              <w:rPr>
                <w:rFonts w:ascii="Times New Roman"/>
                <w:b w:val="false"/>
                <w:i w:val="false"/>
                <w:color w:val="000000"/>
                <w:sz w:val="20"/>
              </w:rPr>
              <w:t>«Дәрілік заттарды, медициналық мақсаттағы бұйымдарды сатып алу және олармен қамтамасыз ету жөніндегі біріңғай дистрибьютор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- 2010 жылғы 17 маусымдағы № 608 </w:t>
            </w:r>
            <w:r>
              <w:rPr>
                <w:rFonts w:ascii="Times New Roman"/>
                <w:b w:val="false"/>
                <w:i w:val="false"/>
                <w:color w:val="000000"/>
                <w:sz w:val="20"/>
              </w:rPr>
              <w:t>«Төтенше жағдайлар, төтенше жағдай режимі енгізілген кезде медициналық көмек ұсыну қағидаларын, оның түрлері мен көлемін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- 2010 жылғы 31 желтоқсандағы № 1511 </w:t>
            </w:r>
            <w:r>
              <w:rPr>
                <w:rFonts w:ascii="Times New Roman"/>
                <w:b w:val="false"/>
                <w:i w:val="false"/>
                <w:color w:val="000000"/>
                <w:sz w:val="20"/>
              </w:rPr>
              <w:t>«Авиамаршруттарды субсидиялау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- 2011 жылғы 24 ақпандағы № 175 </w:t>
            </w:r>
            <w:r>
              <w:rPr>
                <w:rFonts w:ascii="Times New Roman"/>
                <w:b w:val="false"/>
                <w:i w:val="false"/>
                <w:color w:val="000000"/>
                <w:sz w:val="20"/>
              </w:rPr>
              <w:t>«Мемлекеттік атаулы стипендиялар тағайындау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-2011 жылғы 27 қазандағы № 1211 </w:t>
            </w:r>
            <w:r>
              <w:rPr>
                <w:rFonts w:ascii="Times New Roman"/>
                <w:b w:val="false"/>
                <w:i w:val="false"/>
                <w:color w:val="000000"/>
                <w:sz w:val="20"/>
              </w:rPr>
              <w:t>«Мемлекеттік театрларды, мұражайларды, концерт және мәдени-демалыс ұйымдарын субсидиялау мәселелері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2012 жылғы 18 мамырдағы № 640 -</w:t>
            </w:r>
            <w:r>
              <w:rPr>
                <w:rFonts w:ascii="Times New Roman"/>
                <w:b w:val="false"/>
                <w:i w:val="false"/>
                <w:color w:val="000000"/>
                <w:sz w:val="20"/>
              </w:rPr>
              <w:t>«Республикалық бюджеттен қаржыландырылатын білім беру ұйымдарында (Қарулы Күштер, басқа да әскерлер мен әскери құралымдар үшін мамандар даярлауды жүзеге асыратын арнайы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2012/2013 оқу жылына арналған мемлекеттік білім беру тапсырысын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2013 жылғы 17 мамырдағы № 499 </w:t>
            </w:r>
            <w:r>
              <w:rPr>
                <w:rFonts w:ascii="Times New Roman"/>
                <w:b w:val="false"/>
                <w:i w:val="false"/>
                <w:color w:val="000000"/>
                <w:sz w:val="20"/>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2013 жылғы 20 мамырдағы №500 </w:t>
            </w:r>
            <w:r>
              <w:rPr>
                <w:rFonts w:ascii="Times New Roman"/>
                <w:b w:val="false"/>
                <w:i w:val="false"/>
                <w:color w:val="000000"/>
                <w:sz w:val="20"/>
              </w:rPr>
              <w:t>«Республикалық бюджеттен қаржыландырылатын білім беру ұйымдарында (Қарулы Күштер, басқа да әскерлер мен әскери құралымдар үшін мамандар даярлауды жүзеге асыратын арнайы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2013/2014 оқу жылына арналған мемлекеттік білім беру тапсырысын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2014 жылғы 28 қарашадағы № 1255 </w:t>
            </w:r>
            <w:r>
              <w:rPr>
                <w:rFonts w:ascii="Times New Roman"/>
                <w:b w:val="false"/>
                <w:i w:val="false"/>
                <w:color w:val="000000"/>
                <w:sz w:val="20"/>
              </w:rPr>
              <w:t>«Күдіктілерді,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министрлерінің және өзге де орталық мемлекеттік органдар басшыларының бұйрықтары:</w:t>
            </w:r>
          </w:p>
          <w:p>
            <w:pPr>
              <w:spacing w:after="20"/>
              <w:ind w:left="20"/>
              <w:jc w:val="both"/>
            </w:pPr>
            <w:r>
              <w:rPr>
                <w:rFonts w:ascii="Times New Roman"/>
                <w:b w:val="false"/>
                <w:i w:val="false"/>
                <w:color w:val="000000"/>
                <w:sz w:val="20"/>
              </w:rPr>
              <w:t>Қазақстан Республикасы Денсаулық сақтау министрі міндетін атқарушының 2009 жылғы 10 қарашадағы № 689  </w:t>
            </w:r>
            <w:r>
              <w:rPr>
                <w:rFonts w:ascii="Times New Roman"/>
                <w:b w:val="false"/>
                <w:i w:val="false"/>
                <w:color w:val="000000"/>
                <w:sz w:val="20"/>
              </w:rPr>
              <w:t>«Салалық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w:t>
            </w:r>
            <w:r>
              <w:rPr>
                <w:rFonts w:ascii="Times New Roman"/>
                <w:b w:val="false"/>
                <w:i w:val="false"/>
                <w:color w:val="000000"/>
                <w:sz w:val="20"/>
              </w:rPr>
              <w:t>бұйрығы (Нормативтік құқықтық актілер тізілімінде №5876 тіркелген);</w:t>
            </w:r>
          </w:p>
          <w:p>
            <w:pPr>
              <w:spacing w:after="20"/>
              <w:ind w:left="20"/>
              <w:jc w:val="both"/>
            </w:pPr>
            <w:r>
              <w:rPr>
                <w:rFonts w:ascii="Times New Roman"/>
                <w:b w:val="false"/>
                <w:i w:val="false"/>
                <w:color w:val="000000"/>
                <w:sz w:val="20"/>
              </w:rPr>
              <w:t>- Қазақстан Республикасы Денсаулық сақтау министрі міндетін атқарушының 2009 жылғы 26 қарашадағы № 791  </w:t>
            </w:r>
            <w:r>
              <w:rPr>
                <w:rFonts w:ascii="Times New Roman"/>
                <w:b w:val="false"/>
                <w:i w:val="false"/>
                <w:color w:val="000000"/>
                <w:sz w:val="20"/>
              </w:rPr>
              <w:t>«Денсаулық сақтау қызметкерлері лауазымдарының біліктілік сипаттарын бекіту туралы»</w:t>
            </w:r>
            <w:r>
              <w:rPr>
                <w:rFonts w:ascii="Times New Roman"/>
                <w:b w:val="false"/>
                <w:i w:val="false"/>
                <w:color w:val="000000"/>
                <w:sz w:val="20"/>
              </w:rPr>
              <w:t>бұйрығы (Нормативтік құқықтық актілер тізілімінде №5945 тіркелген);</w:t>
            </w:r>
          </w:p>
          <w:p>
            <w:pPr>
              <w:spacing w:after="20"/>
              <w:ind w:left="20"/>
              <w:jc w:val="both"/>
            </w:pPr>
            <w:r>
              <w:rPr>
                <w:rFonts w:ascii="Times New Roman"/>
                <w:b w:val="false"/>
                <w:i w:val="false"/>
                <w:color w:val="000000"/>
                <w:sz w:val="20"/>
              </w:rPr>
              <w:t>Қазақстан Республикасы Денсаулық сақтау министрінің 2010 жылғы 7 сәуірдегі № 238 </w:t>
            </w:r>
            <w:r>
              <w:rPr>
                <w:rFonts w:ascii="Times New Roman"/>
                <w:b w:val="false"/>
                <w:i w:val="false"/>
                <w:color w:val="000000"/>
                <w:sz w:val="20"/>
              </w:rPr>
              <w:t>«Денсаулық сақтау ұйымдарының үлгі штаттары мен штат нормативтерін бекіту туралы»</w:t>
            </w:r>
            <w:r>
              <w:rPr>
                <w:rFonts w:ascii="Times New Roman"/>
                <w:b w:val="false"/>
                <w:i w:val="false"/>
                <w:color w:val="000000"/>
                <w:sz w:val="20"/>
              </w:rPr>
              <w:t xml:space="preserve"> бұйрығы (Нормативтік құқықтық актілер тізілімінде №6173 тіркелген);</w:t>
            </w:r>
          </w:p>
          <w:p>
            <w:pPr>
              <w:spacing w:after="20"/>
              <w:ind w:left="20"/>
              <w:jc w:val="both"/>
            </w:pPr>
            <w:r>
              <w:rPr>
                <w:rFonts w:ascii="Times New Roman"/>
                <w:b w:val="false"/>
                <w:i w:val="false"/>
                <w:color w:val="000000"/>
                <w:sz w:val="20"/>
              </w:rPr>
              <w:t>Қазақстан Республикасы Денсаулық сақтау министрінің 2011 жылғы 3 маусымдағы № 348  </w:t>
            </w:r>
            <w:r>
              <w:rPr>
                <w:rFonts w:ascii="Times New Roman"/>
                <w:b w:val="false"/>
                <w:i w:val="false"/>
                <w:color w:val="000000"/>
                <w:sz w:val="20"/>
              </w:rPr>
              <w:t>«Республикалық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даярлауға 2011-2012 оқу жылына арналған мемлекеттік білім беру тапсырысын орналастыру туралы»</w:t>
            </w:r>
            <w:r>
              <w:rPr>
                <w:rFonts w:ascii="Times New Roman"/>
                <w:b w:val="false"/>
                <w:i w:val="false"/>
                <w:color w:val="000000"/>
                <w:sz w:val="20"/>
              </w:rPr>
              <w:t>бұйрығы (Нормативтік құқықтық актілер тізілімінде №7043 тіркелген);</w:t>
            </w:r>
          </w:p>
          <w:p>
            <w:pPr>
              <w:spacing w:after="20"/>
              <w:ind w:left="20"/>
              <w:jc w:val="both"/>
            </w:pPr>
            <w:r>
              <w:rPr>
                <w:rFonts w:ascii="Times New Roman"/>
                <w:b w:val="false"/>
                <w:i w:val="false"/>
                <w:color w:val="000000"/>
                <w:sz w:val="20"/>
              </w:rPr>
              <w:t>-</w:t>
            </w:r>
            <w:r>
              <w:rPr>
                <w:rFonts w:ascii="Times New Roman"/>
                <w:b w:val="false"/>
                <w:i w:val="false"/>
                <w:color w:val="000000"/>
                <w:sz w:val="20"/>
              </w:rPr>
              <w:t>«Мектепке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w:t>
            </w:r>
            <w:r>
              <w:rPr>
                <w:rFonts w:ascii="Times New Roman"/>
                <w:b w:val="false"/>
                <w:i w:val="false"/>
                <w:color w:val="000000"/>
                <w:sz w:val="20"/>
              </w:rPr>
              <w:t xml:space="preserve"> Қазақстан Республикасы Білім және ғылым министрі міндетін атқарушының 2012 жылғы 4 мамырдағы № 198 бұйрығы (Нормативтік құқықтық актілер тізілімінде №7690 тіркелген);</w:t>
            </w:r>
          </w:p>
          <w:p>
            <w:pPr>
              <w:spacing w:after="20"/>
              <w:ind w:left="20"/>
              <w:jc w:val="both"/>
            </w:pPr>
            <w:r>
              <w:rPr>
                <w:rFonts w:ascii="Times New Roman"/>
                <w:b w:val="false"/>
                <w:i w:val="false"/>
                <w:color w:val="000000"/>
                <w:sz w:val="20"/>
              </w:rPr>
              <w:t>Қазақстан Республикасы Мәдениет және спорт министрінің 2014 жылғы 4 қарашадағы № 74 </w:t>
            </w:r>
            <w:r>
              <w:rPr>
                <w:rFonts w:ascii="Times New Roman"/>
                <w:b w:val="false"/>
                <w:i w:val="false"/>
                <w:color w:val="000000"/>
                <w:sz w:val="20"/>
              </w:rPr>
              <w:t>«Спорттық іс-шараларды өткізу қағидаларын бекіту туралы»</w:t>
            </w:r>
            <w:r>
              <w:rPr>
                <w:rFonts w:ascii="Times New Roman"/>
                <w:b w:val="false"/>
                <w:i w:val="false"/>
                <w:color w:val="000000"/>
                <w:sz w:val="20"/>
              </w:rPr>
              <w:t xml:space="preserve"> бұйрығы (Нормативтік құқықтық актілер тізілімінде №9930 тіркелген);</w:t>
            </w:r>
          </w:p>
          <w:p>
            <w:pPr>
              <w:spacing w:after="20"/>
              <w:ind w:left="20"/>
              <w:jc w:val="both"/>
            </w:pPr>
            <w:r>
              <w:rPr>
                <w:rFonts w:ascii="Times New Roman"/>
                <w:b w:val="false"/>
                <w:i w:val="false"/>
                <w:color w:val="000000"/>
                <w:sz w:val="20"/>
              </w:rPr>
              <w:t>Қазақстан Республикасы Қаржы министрінің 2014 жылғы 24 қарашадағы № 511  </w:t>
            </w:r>
            <w:r>
              <w:rPr>
                <w:rFonts w:ascii="Times New Roman"/>
                <w:b w:val="false"/>
                <w:i w:val="false"/>
                <w:color w:val="000000"/>
                <w:sz w:val="20"/>
              </w:rPr>
              <w:t>«Бюджеттік өтінімді жасау және ұсыну қағидаларын бекіту туралы»</w:t>
            </w:r>
            <w:r>
              <w:rPr>
                <w:rFonts w:ascii="Times New Roman"/>
                <w:b w:val="false"/>
                <w:i w:val="false"/>
                <w:color w:val="000000"/>
                <w:sz w:val="20"/>
              </w:rPr>
              <w:t>бұйрығы (Нормативтік құқықтық актілер тізілімінде №10007 тіркелген);</w:t>
            </w:r>
          </w:p>
          <w:p>
            <w:pPr>
              <w:spacing w:after="20"/>
              <w:ind w:left="20"/>
              <w:jc w:val="both"/>
            </w:pPr>
            <w:r>
              <w:rPr>
                <w:rFonts w:ascii="Times New Roman"/>
                <w:b w:val="false"/>
                <w:i w:val="false"/>
                <w:color w:val="000000"/>
                <w:sz w:val="20"/>
              </w:rPr>
              <w:t>- Қазақстан Республикасы Қаржы министрінің 2014 жылғы 4 желтоқсандағы № 540 </w:t>
            </w:r>
            <w:r>
              <w:rPr>
                <w:rFonts w:ascii="Times New Roman"/>
                <w:b w:val="false"/>
                <w:i w:val="false"/>
                <w:color w:val="000000"/>
                <w:sz w:val="20"/>
              </w:rPr>
              <w:t>«Бюджеттің атқарылуы және оған кассалық қызмет көрсету ережесі бекіту туралы»</w:t>
            </w:r>
            <w:r>
              <w:rPr>
                <w:rFonts w:ascii="Times New Roman"/>
                <w:b w:val="false"/>
                <w:i w:val="false"/>
                <w:color w:val="000000"/>
                <w:sz w:val="20"/>
              </w:rPr>
              <w:t xml:space="preserve"> бұйрығы (Нормативтік құқықтық актілер тізілімінде №9934 тіркелген); </w:t>
            </w:r>
          </w:p>
          <w:p>
            <w:pPr>
              <w:spacing w:after="20"/>
              <w:ind w:left="20"/>
              <w:jc w:val="both"/>
            </w:pPr>
            <w:r>
              <w:rPr>
                <w:rFonts w:ascii="Times New Roman"/>
                <w:b w:val="false"/>
                <w:i w:val="false"/>
                <w:color w:val="000000"/>
                <w:sz w:val="20"/>
              </w:rPr>
              <w:t>- Қазақстан Республикасының Бюджет кодексінің 35-бабы </w:t>
            </w:r>
            <w:r>
              <w:rPr>
                <w:rFonts w:ascii="Times New Roman"/>
                <w:b w:val="false"/>
                <w:i w:val="false"/>
                <w:color w:val="000000"/>
                <w:sz w:val="20"/>
              </w:rPr>
              <w:t>5-тармағына</w:t>
            </w:r>
            <w:r>
              <w:rPr>
                <w:rFonts w:ascii="Times New Roman"/>
                <w:b w:val="false"/>
                <w:i w:val="false"/>
                <w:color w:val="000000"/>
                <w:sz w:val="20"/>
              </w:rPr>
              <w:t xml:space="preserve"> сәйкес орталық мемлекеттік орган бекітетін «Тұрғындар үшін театр, концерттік және мәдени-демалыс іс-шараларына қол жетімділікті қамтамасыз ету жөніндегі қызметтерді көрсетуге, классикалық, халықтық, музыкалық және хореографиялық өнерді насихаттауға байланысты шығындарды жабуға бюджеттік субсидиялар бөлу ережесі»;</w:t>
            </w:r>
          </w:p>
          <w:p>
            <w:pPr>
              <w:spacing w:after="20"/>
              <w:ind w:left="20"/>
              <w:jc w:val="both"/>
            </w:pPr>
            <w:r>
              <w:rPr>
                <w:rFonts w:ascii="Times New Roman"/>
                <w:b w:val="false"/>
                <w:i w:val="false"/>
                <w:color w:val="000000"/>
                <w:sz w:val="20"/>
              </w:rPr>
              <w:t>«Темір жол көлігі туралы» ҚРЗ 14-бабының 2-тармағының </w:t>
            </w:r>
            <w:r>
              <w:rPr>
                <w:rFonts w:ascii="Times New Roman"/>
                <w:b w:val="false"/>
                <w:i w:val="false"/>
                <w:color w:val="000000"/>
                <w:sz w:val="20"/>
              </w:rPr>
              <w:t>34-19 тармақшасына</w:t>
            </w:r>
            <w:r>
              <w:rPr>
                <w:rFonts w:ascii="Times New Roman"/>
                <w:b w:val="false"/>
                <w:i w:val="false"/>
                <w:color w:val="000000"/>
                <w:sz w:val="20"/>
              </w:rPr>
              <w:t xml:space="preserve"> сәйкес уәкілетт орган бекітетін «Тасымалдаушының әлеуметтiк мәнi бар қатынастар бойынша жолаушылар тасымалдауды жүзеге асыруына байланысты залалдарын субсидиялау ережесін бекiту туралы»;</w:t>
            </w:r>
          </w:p>
          <w:p>
            <w:pPr>
              <w:spacing w:after="20"/>
              <w:ind w:left="20"/>
              <w:jc w:val="both"/>
            </w:pPr>
            <w:r>
              <w:rPr>
                <w:rFonts w:ascii="Times New Roman"/>
                <w:b w:val="false"/>
                <w:i w:val="false"/>
                <w:color w:val="000000"/>
                <w:sz w:val="20"/>
              </w:rPr>
              <w:t>- Қазақстан Республикасының Су Кодексінің 37-1-бабының </w:t>
            </w:r>
            <w:r>
              <w:rPr>
                <w:rFonts w:ascii="Times New Roman"/>
                <w:b w:val="false"/>
                <w:i w:val="false"/>
                <w:color w:val="000000"/>
                <w:sz w:val="20"/>
              </w:rPr>
              <w:t>8-1-тармағына</w:t>
            </w:r>
            <w:r>
              <w:rPr>
                <w:rFonts w:ascii="Times New Roman"/>
                <w:b w:val="false"/>
                <w:i w:val="false"/>
                <w:color w:val="000000"/>
                <w:sz w:val="20"/>
              </w:rPr>
              <w:t xml:space="preserve"> сәйкес уәкілетті орган бекітетін</w:t>
            </w:r>
          </w:p>
          <w:p>
            <w:pPr>
              <w:spacing w:after="20"/>
              <w:ind w:left="20"/>
              <w:jc w:val="both"/>
            </w:pPr>
            <w:r>
              <w:rPr>
                <w:rFonts w:ascii="Times New Roman"/>
                <w:b/>
                <w:i w:val="false"/>
                <w:color w:val="000000"/>
                <w:sz w:val="20"/>
              </w:rPr>
              <w:t>«</w:t>
            </w:r>
            <w:r>
              <w:rPr>
                <w:rFonts w:ascii="Times New Roman"/>
                <w:b w:val="false"/>
                <w:i w:val="false"/>
                <w:color w:val="000000"/>
                <w:sz w:val="20"/>
              </w:rPr>
              <w:t>Ауыл шаруашылығы тауарын өндiрушілерге су жеткiзу жөнінде көрсетiлетiн қызметтердiң құнын субсидиялау ережесi»;</w:t>
            </w:r>
          </w:p>
          <w:p>
            <w:pPr>
              <w:spacing w:after="20"/>
              <w:ind w:left="20"/>
              <w:jc w:val="both"/>
            </w:pPr>
            <w:r>
              <w:rPr>
                <w:rFonts w:ascii="Times New Roman"/>
                <w:b w:val="false"/>
                <w:i w:val="false"/>
                <w:color w:val="000000"/>
                <w:sz w:val="20"/>
              </w:rPr>
              <w:t>- Қазақстан Республикасының Су Кодексінің 37-1-бабының </w:t>
            </w:r>
            <w:r>
              <w:rPr>
                <w:rFonts w:ascii="Times New Roman"/>
                <w:b w:val="false"/>
                <w:i w:val="false"/>
                <w:color w:val="000000"/>
                <w:sz w:val="20"/>
              </w:rPr>
              <w:t>8-1-тармағына</w:t>
            </w:r>
            <w:r>
              <w:rPr>
                <w:rFonts w:ascii="Times New Roman"/>
                <w:b w:val="false"/>
                <w:i w:val="false"/>
                <w:color w:val="000000"/>
                <w:sz w:val="20"/>
              </w:rPr>
              <w:t xml:space="preserve"> сәйкес уәкілетті орган бекітетін «Республикалық меншiктегі ауыз сумен жабдықтаудың баламасыз көзi болып табылатын ерекше маңызды топтық жүйелерден ауыз су беру қызметiнiң құнын субсидиялау ережесi»;</w:t>
            </w:r>
          </w:p>
          <w:p>
            <w:pPr>
              <w:spacing w:after="20"/>
              <w:ind w:left="20"/>
              <w:jc w:val="both"/>
            </w:pPr>
            <w:r>
              <w:rPr>
                <w:rFonts w:ascii="Times New Roman"/>
                <w:b w:val="false"/>
                <w:i w:val="false"/>
                <w:color w:val="000000"/>
                <w:sz w:val="20"/>
              </w:rPr>
              <w:t>-«Тұқым шаруашылығы туралы» ҚРЗ 6-бабының 1-тармағының </w:t>
            </w:r>
            <w:r>
              <w:rPr>
                <w:rFonts w:ascii="Times New Roman"/>
                <w:b w:val="false"/>
                <w:i w:val="false"/>
                <w:color w:val="000000"/>
                <w:sz w:val="20"/>
              </w:rPr>
              <w:t>8-3-тармақшасына</w:t>
            </w:r>
            <w:r>
              <w:rPr>
                <w:rFonts w:ascii="Times New Roman"/>
                <w:b w:val="false"/>
                <w:i w:val="false"/>
                <w:color w:val="000000"/>
                <w:sz w:val="20"/>
              </w:rPr>
              <w:t xml:space="preserve"> сәйкес уәкілетті орган бекітетін «Тұқым шаруашылығын дамытуға жергілікті бюджеттерден атаулы субсидия беру ережесі»;</w:t>
            </w:r>
          </w:p>
          <w:p>
            <w:pPr>
              <w:spacing w:after="20"/>
              <w:ind w:left="20"/>
              <w:jc w:val="both"/>
            </w:pPr>
            <w:r>
              <w:rPr>
                <w:rFonts w:ascii="Times New Roman"/>
                <w:b/>
                <w:i w:val="false"/>
                <w:color w:val="000000"/>
                <w:sz w:val="20"/>
              </w:rPr>
              <w:t xml:space="preserve">- </w:t>
            </w:r>
            <w:r>
              <w:rPr>
                <w:rFonts w:ascii="Times New Roman"/>
                <w:b w:val="false"/>
                <w:i w:val="false"/>
                <w:color w:val="000000"/>
                <w:sz w:val="20"/>
              </w:rPr>
              <w:t>«Автомобиль көлігі туралы» ҚРЗ 13-бабының </w:t>
            </w:r>
            <w:r>
              <w:rPr>
                <w:rFonts w:ascii="Times New Roman"/>
                <w:b w:val="false"/>
                <w:i w:val="false"/>
                <w:color w:val="000000"/>
                <w:sz w:val="20"/>
              </w:rPr>
              <w:t>23-10-тармағына</w:t>
            </w:r>
            <w:r>
              <w:rPr>
                <w:rFonts w:ascii="Times New Roman"/>
                <w:b w:val="false"/>
                <w:i w:val="false"/>
                <w:color w:val="000000"/>
                <w:sz w:val="20"/>
              </w:rPr>
              <w:t xml:space="preserve"> сәйкес уәкілетті орган бекітетін «Автокөлік құралдарын техникалық пайдалану ережесі»;</w:t>
            </w:r>
          </w:p>
          <w:p>
            <w:pPr>
              <w:spacing w:after="20"/>
              <w:ind w:left="20"/>
              <w:jc w:val="both"/>
            </w:pPr>
            <w:r>
              <w:rPr>
                <w:rFonts w:ascii="Times New Roman"/>
                <w:b w:val="false"/>
                <w:i w:val="false"/>
                <w:color w:val="000000"/>
                <w:sz w:val="20"/>
              </w:rPr>
              <w:t>- «Халық денсаулығы денсаулық сақтау жүйесі туралы » ҚР Кодексінің 7-бабы 1-тармағының </w:t>
            </w:r>
            <w:r>
              <w:rPr>
                <w:rFonts w:ascii="Times New Roman"/>
                <w:b w:val="false"/>
                <w:i w:val="false"/>
                <w:color w:val="000000"/>
                <w:sz w:val="20"/>
              </w:rPr>
              <w:t>77-тармақшасына</w:t>
            </w:r>
            <w:r>
              <w:rPr>
                <w:rFonts w:ascii="Times New Roman"/>
                <w:b w:val="false"/>
                <w:i w:val="false"/>
                <w:color w:val="000000"/>
                <w:sz w:val="20"/>
              </w:rPr>
              <w:t xml:space="preserve"> сәйкес уәкілетті орган бекітетін </w:t>
            </w:r>
          </w:p>
          <w:p>
            <w:pPr>
              <w:spacing w:after="20"/>
              <w:ind w:left="20"/>
              <w:jc w:val="both"/>
            </w:pPr>
            <w:r>
              <w:rPr>
                <w:rFonts w:ascii="Times New Roman"/>
                <w:b w:val="false"/>
                <w:i w:val="false"/>
                <w:color w:val="000000"/>
                <w:sz w:val="20"/>
              </w:rPr>
              <w:t>«Азаматтардың тегін медициналық көмектің кепілдік берілген көлемін алуын қамтамасыз ету ережесі»;</w:t>
            </w:r>
          </w:p>
          <w:p>
            <w:pPr>
              <w:spacing w:after="20"/>
              <w:ind w:left="20"/>
              <w:jc w:val="both"/>
            </w:pPr>
            <w:r>
              <w:rPr>
                <w:rFonts w:ascii="Times New Roman"/>
                <w:b w:val="false"/>
                <w:i w:val="false"/>
                <w:color w:val="000000"/>
                <w:sz w:val="20"/>
              </w:rPr>
              <w:t>-«Халық денсаулығы денсаулық сақтау жүйесі туралы » ҚР Кодексінің 7-бабы 1-тармағының </w:t>
            </w:r>
            <w:r>
              <w:rPr>
                <w:rFonts w:ascii="Times New Roman"/>
                <w:b w:val="false"/>
                <w:i w:val="false"/>
                <w:color w:val="000000"/>
                <w:sz w:val="20"/>
              </w:rPr>
              <w:t>80-тармақшасына</w:t>
            </w:r>
            <w:r>
              <w:rPr>
                <w:rFonts w:ascii="Times New Roman"/>
                <w:b w:val="false"/>
                <w:i w:val="false"/>
                <w:color w:val="000000"/>
                <w:sz w:val="20"/>
              </w:rPr>
              <w:t xml:space="preserve"> сәйкес уәкілетті орган бекітетін «Қазақстан Республикасының азаматтарын бюджет қаражаты есебінен шетелге емделуге жіберу ережесі»;</w:t>
            </w:r>
          </w:p>
          <w:p>
            <w:pPr>
              <w:spacing w:after="20"/>
              <w:ind w:left="20"/>
              <w:jc w:val="both"/>
            </w:pPr>
            <w:r>
              <w:rPr>
                <w:rFonts w:ascii="Times New Roman"/>
                <w:b w:val="false"/>
                <w:i w:val="false"/>
                <w:color w:val="000000"/>
                <w:sz w:val="20"/>
              </w:rPr>
              <w:t>--«Халық денсаулығы денсаулық сақтау жүйесі туралы » ҚР Кодексінің 7-бабы 1-тармағының </w:t>
            </w:r>
            <w:r>
              <w:rPr>
                <w:rFonts w:ascii="Times New Roman"/>
                <w:b w:val="false"/>
                <w:i w:val="false"/>
                <w:color w:val="000000"/>
                <w:sz w:val="20"/>
              </w:rPr>
              <w:t>81-тармақшасына</w:t>
            </w:r>
            <w:r>
              <w:rPr>
                <w:rFonts w:ascii="Times New Roman"/>
                <w:b w:val="false"/>
                <w:i w:val="false"/>
                <w:color w:val="000000"/>
                <w:sz w:val="20"/>
              </w:rPr>
              <w:t xml:space="preserve"> сәйкес уәкілетті орган бекітетін</w:t>
            </w:r>
          </w:p>
          <w:p>
            <w:pPr>
              <w:spacing w:after="20"/>
              <w:ind w:left="20"/>
              <w:jc w:val="both"/>
            </w:pPr>
            <w:r>
              <w:rPr>
                <w:rFonts w:ascii="Times New Roman"/>
                <w:b w:val="false"/>
                <w:i w:val="false"/>
                <w:color w:val="000000"/>
                <w:sz w:val="20"/>
              </w:rPr>
              <w:t>«Денсаулық сақтау ұйымдарының шығындарын бюджет қаражатының есебінен өтеу ережесі»;</w:t>
            </w:r>
          </w:p>
          <w:p>
            <w:pPr>
              <w:spacing w:after="20"/>
              <w:ind w:left="20"/>
              <w:jc w:val="both"/>
            </w:pPr>
            <w:r>
              <w:rPr>
                <w:rFonts w:ascii="Times New Roman"/>
                <w:b w:val="false"/>
                <w:i w:val="false"/>
                <w:color w:val="000000"/>
                <w:sz w:val="20"/>
              </w:rPr>
              <w:t>---«Халық денсаулығы денсаулық сақтау жүйесі туралы » ҚР Кодексінің 7-бабы 1-тармағының </w:t>
            </w:r>
            <w:r>
              <w:rPr>
                <w:rFonts w:ascii="Times New Roman"/>
                <w:b w:val="false"/>
                <w:i w:val="false"/>
                <w:color w:val="000000"/>
                <w:sz w:val="20"/>
              </w:rPr>
              <w:t>83-тармақшасына</w:t>
            </w:r>
            <w:r>
              <w:rPr>
                <w:rFonts w:ascii="Times New Roman"/>
                <w:b w:val="false"/>
                <w:i w:val="false"/>
                <w:color w:val="000000"/>
                <w:sz w:val="20"/>
              </w:rPr>
              <w:t xml:space="preserve"> сәйкес уәкілетті орган бекітетін «Азаматтарды дәрiлiк заттармен қамтамасыз ету ережесi»;</w:t>
            </w:r>
          </w:p>
          <w:p>
            <w:pPr>
              <w:spacing w:after="20"/>
              <w:ind w:left="20"/>
              <w:jc w:val="both"/>
            </w:pPr>
            <w:r>
              <w:rPr>
                <w:rFonts w:ascii="Times New Roman"/>
                <w:b w:val="false"/>
                <w:i w:val="false"/>
                <w:color w:val="000000"/>
                <w:sz w:val="20"/>
              </w:rPr>
              <w:t>- «Білімі беру туралы» ҚРЗ 5-бабының </w:t>
            </w:r>
            <w:r>
              <w:rPr>
                <w:rFonts w:ascii="Times New Roman"/>
                <w:b w:val="false"/>
                <w:i w:val="false"/>
                <w:color w:val="000000"/>
                <w:sz w:val="20"/>
              </w:rPr>
              <w:t>43-тармағына</w:t>
            </w:r>
            <w:r>
              <w:rPr>
                <w:rFonts w:ascii="Times New Roman"/>
                <w:b w:val="false"/>
                <w:i w:val="false"/>
                <w:color w:val="000000"/>
                <w:sz w:val="20"/>
              </w:rPr>
              <w:t xml:space="preserve"> сәйкес білім беру саласындағы уәкілетті орган бекітетін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2011/2012 оқу жылына арналған мемлекеттік білім беру тапсырысы»;</w:t>
            </w:r>
          </w:p>
          <w:p>
            <w:pPr>
              <w:spacing w:after="20"/>
              <w:ind w:left="20"/>
              <w:jc w:val="both"/>
            </w:pPr>
            <w:r>
              <w:rPr>
                <w:rFonts w:ascii="Times New Roman"/>
                <w:b w:val="false"/>
                <w:i w:val="false"/>
                <w:color w:val="000000"/>
                <w:sz w:val="20"/>
              </w:rPr>
              <w:t>Қазақстан Республикасының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орталық мемлекеттік орган бекітетін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w:t>
            </w:r>
          </w:p>
          <w:p>
            <w:pPr>
              <w:spacing w:after="20"/>
              <w:ind w:left="20"/>
              <w:jc w:val="both"/>
            </w:pPr>
            <w:r>
              <w:rPr>
                <w:rFonts w:ascii="Times New Roman"/>
                <w:b w:val="false"/>
                <w:i w:val="false"/>
                <w:color w:val="000000"/>
                <w:sz w:val="20"/>
              </w:rPr>
              <w:t>«Халықты жұмыспен қамту туралы» ҚРЗ 6-бабының 2-тармағының </w:t>
            </w:r>
            <w:r>
              <w:rPr>
                <w:rFonts w:ascii="Times New Roman"/>
                <w:b w:val="false"/>
                <w:i w:val="false"/>
                <w:color w:val="000000"/>
                <w:sz w:val="20"/>
              </w:rPr>
              <w:t>9-9 тармақшасына</w:t>
            </w:r>
            <w:r>
              <w:rPr>
                <w:rFonts w:ascii="Times New Roman"/>
                <w:b w:val="false"/>
                <w:i w:val="false"/>
                <w:color w:val="000000"/>
                <w:sz w:val="20"/>
              </w:rPr>
              <w:t xml:space="preserve"> сәйкес орталық атқарушы орган бекітетін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w:t>
            </w:r>
          </w:p>
          <w:p>
            <w:pPr>
              <w:spacing w:after="20"/>
              <w:ind w:left="20"/>
              <w:jc w:val="both"/>
            </w:pPr>
            <w:r>
              <w:rPr>
                <w:rFonts w:ascii="Times New Roman"/>
                <w:b w:val="false"/>
                <w:i w:val="false"/>
                <w:color w:val="000000"/>
                <w:sz w:val="20"/>
              </w:rPr>
              <w:t>- «Автомобиль көлігі туралы» ҚРЗ 13-бабының </w:t>
            </w:r>
            <w:r>
              <w:rPr>
                <w:rFonts w:ascii="Times New Roman"/>
                <w:b w:val="false"/>
                <w:i w:val="false"/>
                <w:color w:val="000000"/>
                <w:sz w:val="20"/>
              </w:rPr>
              <w:t>23-16-тармағына</w:t>
            </w:r>
            <w:r>
              <w:rPr>
                <w:rFonts w:ascii="Times New Roman"/>
                <w:b w:val="false"/>
                <w:i w:val="false"/>
                <w:color w:val="000000"/>
                <w:sz w:val="20"/>
              </w:rPr>
              <w:t xml:space="preserve"> сәйкес уәкілетті орган бекітетін «Әлеуметтік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w:t>
            </w:r>
          </w:p>
          <w:p>
            <w:pPr>
              <w:spacing w:after="20"/>
              <w:ind w:left="20"/>
              <w:jc w:val="both"/>
            </w:pPr>
            <w:r>
              <w:rPr>
                <w:rFonts w:ascii="Times New Roman"/>
                <w:b w:val="false"/>
                <w:i w:val="false"/>
                <w:color w:val="000000"/>
                <w:sz w:val="20"/>
              </w:rPr>
              <w:t>- «Ішкі су көлігі туралы» ҚРЗ 9-бабының 1-тармағының </w:t>
            </w:r>
            <w:r>
              <w:rPr>
                <w:rFonts w:ascii="Times New Roman"/>
                <w:b w:val="false"/>
                <w:i w:val="false"/>
                <w:color w:val="000000"/>
                <w:sz w:val="20"/>
              </w:rPr>
              <w:t>26-29 тармақшаларына</w:t>
            </w:r>
            <w:r>
              <w:rPr>
                <w:rFonts w:ascii="Times New Roman"/>
                <w:b w:val="false"/>
                <w:i w:val="false"/>
                <w:color w:val="000000"/>
                <w:sz w:val="20"/>
              </w:rPr>
              <w:t xml:space="preserve"> сәйкес уәкілетті орган бекітетін «Тасымалдаушылардың ішкі су көлігінде әлеуметтік мәні бар жолаушылар тасымалын жүзеге асыруға байланысты залалдарын бюджет қаражаты есебінен субсидиялау қағидасы»:</w:t>
            </w:r>
          </w:p>
          <w:p>
            <w:pPr>
              <w:spacing w:after="20"/>
              <w:ind w:left="20"/>
              <w:jc w:val="both"/>
            </w:pPr>
            <w:r>
              <w:rPr>
                <w:rFonts w:ascii="Times New Roman"/>
                <w:b w:val="false"/>
                <w:i w:val="false"/>
                <w:color w:val="000000"/>
                <w:sz w:val="20"/>
              </w:rPr>
              <w:t>- «Темір жол көлігі туралы» ҚРЗ 14-бабы 2-тармағының </w:t>
            </w:r>
            <w:r>
              <w:rPr>
                <w:rFonts w:ascii="Times New Roman"/>
                <w:b w:val="false"/>
                <w:i w:val="false"/>
                <w:color w:val="000000"/>
                <w:sz w:val="20"/>
              </w:rPr>
              <w:t>34-23 тармақшаларына</w:t>
            </w:r>
            <w:r>
              <w:rPr>
                <w:rFonts w:ascii="Times New Roman"/>
                <w:b w:val="false"/>
                <w:i w:val="false"/>
                <w:color w:val="000000"/>
                <w:sz w:val="20"/>
              </w:rPr>
              <w:t xml:space="preserve"> сәйкес уәкілетті орган бекітетін «Әлеуметтік мәні бар қатынастар бойынша жолаушылар тасымалдауды жүзеге асыратын тасымалдаушылардың залалдарын субсидиялау көлемдерін айқындау әдістемесі»;</w:t>
            </w:r>
          </w:p>
          <w:p>
            <w:pPr>
              <w:spacing w:after="20"/>
              <w:ind w:left="20"/>
              <w:jc w:val="both"/>
            </w:pPr>
            <w:r>
              <w:rPr>
                <w:rFonts w:ascii="Times New Roman"/>
                <w:b w:val="false"/>
                <w:i w:val="false"/>
                <w:color w:val="000000"/>
                <w:sz w:val="20"/>
              </w:rPr>
              <w:t>- «Халықденсаулығы және денсаулық сақтау жүйесі туралы » ҚРЗ 47-бабының </w:t>
            </w:r>
            <w:r>
              <w:rPr>
                <w:rFonts w:ascii="Times New Roman"/>
                <w:b w:val="false"/>
                <w:i w:val="false"/>
                <w:color w:val="000000"/>
                <w:sz w:val="20"/>
              </w:rPr>
              <w:t>3—тармағына</w:t>
            </w:r>
            <w:r>
              <w:rPr>
                <w:rFonts w:ascii="Times New Roman"/>
                <w:b w:val="false"/>
                <w:i w:val="false"/>
                <w:color w:val="000000"/>
                <w:sz w:val="20"/>
              </w:rPr>
              <w:t xml:space="preserve"> сәйкес уәкілетті орган бекітетін «Стационарлық көмек көрсету ережесі»;</w:t>
            </w:r>
          </w:p>
          <w:p>
            <w:pPr>
              <w:spacing w:after="20"/>
              <w:ind w:left="20"/>
              <w:jc w:val="both"/>
            </w:pPr>
            <w:r>
              <w:rPr>
                <w:rFonts w:ascii="Times New Roman"/>
                <w:b w:val="false"/>
                <w:i w:val="false"/>
                <w:color w:val="000000"/>
                <w:sz w:val="20"/>
              </w:rPr>
              <w:t>«Халық денсаулығы және денсаулық сақтау жүйесі туралы» ҚРЗ 48-бабының </w:t>
            </w:r>
            <w:r>
              <w:rPr>
                <w:rFonts w:ascii="Times New Roman"/>
                <w:b w:val="false"/>
                <w:i w:val="false"/>
                <w:color w:val="000000"/>
                <w:sz w:val="20"/>
              </w:rPr>
              <w:t>2-тармағына</w:t>
            </w:r>
            <w:r>
              <w:rPr>
                <w:rFonts w:ascii="Times New Roman"/>
                <w:b w:val="false"/>
                <w:i w:val="false"/>
                <w:color w:val="000000"/>
                <w:sz w:val="20"/>
              </w:rPr>
              <w:t xml:space="preserve"> сәйкес уәкілетті орган бекітетін «Стационарды алмастыратын көмек көрсету қағидалары»; - «Халық денсаулығы және денсаулық сақтау жүйесі туралы» ҚРЗ 7-бабы 1-тармағының </w:t>
            </w:r>
            <w:r>
              <w:rPr>
                <w:rFonts w:ascii="Times New Roman"/>
                <w:b w:val="false"/>
                <w:i w:val="false"/>
                <w:color w:val="000000"/>
                <w:sz w:val="20"/>
              </w:rPr>
              <w:t>22 тармақшасына</w:t>
            </w:r>
            <w:r>
              <w:rPr>
                <w:rFonts w:ascii="Times New Roman"/>
                <w:b w:val="false"/>
                <w:i w:val="false"/>
                <w:color w:val="000000"/>
                <w:sz w:val="20"/>
              </w:rPr>
              <w:t xml:space="preserve"> сәйкесс сәйкес уәкілетті орган бекітетін «Тегін медициналық көмектің кепілдік берілген көлемін көрсету жөніндегі қызметтер берушіні таңдау және оның шығындарын өтеу қағидалары» Жаңа </w:t>
            </w:r>
          </w:p>
          <w:p>
            <w:pPr>
              <w:spacing w:after="20"/>
              <w:ind w:left="20"/>
              <w:jc w:val="both"/>
            </w:pPr>
            <w:r>
              <w:rPr>
                <w:rFonts w:ascii="Times New Roman"/>
                <w:b w:val="false"/>
                <w:i w:val="false"/>
                <w:color w:val="000000"/>
                <w:sz w:val="20"/>
              </w:rPr>
              <w:t xml:space="preserve">Жаңартылған.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пайдаланған қаражатты бюджетке өтеу немесе есеп бойынша орнына келтіру, сонымен қатар өнім берушімен шарт міндеттеріндегі тауарларды, жұмыстарды және қызметтерді орындау.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237-бабы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төленбеген қызметақы (ақшалы мазмұнның, қанағаттар, сыйлықақылар).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жылдың 15 мамырдағы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Үкіметінің қаулылары:</w:t>
            </w:r>
            <w:r>
              <w:br/>
            </w:r>
            <w:r>
              <w:rPr>
                <w:rFonts w:ascii="Times New Roman"/>
                <w:b w:val="false"/>
                <w:i w:val="false"/>
                <w:color w:val="000000"/>
                <w:sz w:val="20"/>
              </w:rPr>
              <w:t>
- 2001 жылғы 29 тамыздағы </w:t>
            </w:r>
            <w:r>
              <w:rPr>
                <w:rFonts w:ascii="Times New Roman"/>
                <w:b w:val="false"/>
                <w:i w:val="false"/>
                <w:color w:val="000000"/>
                <w:sz w:val="20"/>
              </w:rPr>
              <w:t>«Мемлекеттiк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- 2007 жылғы 29 желтоқсандағы № 1400 </w:t>
            </w:r>
            <w:r>
              <w:rPr>
                <w:rFonts w:ascii="Times New Roman"/>
                <w:b w:val="false"/>
                <w:i w:val="false"/>
                <w:color w:val="000000"/>
                <w:sz w:val="20"/>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Еңбек кодексінің 136-бабының </w:t>
            </w:r>
            <w:r>
              <w:rPr>
                <w:rFonts w:ascii="Times New Roman"/>
                <w:b w:val="false"/>
                <w:i w:val="false"/>
                <w:color w:val="000000"/>
                <w:sz w:val="20"/>
              </w:rPr>
              <w:t>3-тармағына</w:t>
            </w:r>
            <w:r>
              <w:rPr>
                <w:rFonts w:ascii="Times New Roman"/>
                <w:b w:val="false"/>
                <w:i w:val="false"/>
                <w:color w:val="000000"/>
                <w:sz w:val="20"/>
              </w:rPr>
              <w:t xml:space="preserve"> сәйкес еңбек бойынша орталық уәкілетті орган бекітетін «Орташа жалақыны есептеудің бірыңғай ережесі».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немесе облыстардың жергілікті атқарушы органдарының оларды пайдалану (түгел пайдалану) туралы шешімімен көзделген Қазақстан Республикасы Үкіметі резервінен бөлінгенді қоспағанда республикалық бюджеттен бөлінген өткен қаржы жылындағы нысаналы даму трансферттерінің пайдаланылмаған (түгел пайдаланылмаған) сомасын ағымдағы қаржы жылы пайдалану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кодексінің 44- бабының </w:t>
            </w:r>
            <w:r>
              <w:rPr>
                <w:rFonts w:ascii="Times New Roman"/>
                <w:b w:val="false"/>
                <w:i w:val="false"/>
                <w:color w:val="000000"/>
                <w:sz w:val="20"/>
              </w:rPr>
              <w:t>5 -тармағы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бюджетке өтеуге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облыстық бюджеттен бөлінген, Қазақстан Республикасының Үкіметі немесе облыстың жергілікті атқарушы органы ағымдағы қаржы жылы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 жылдың басындағы бюджет қаражатының, оларды бөлген жоғары тұрған бюджетке қайтарылуын жүзеге асырмау.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кодексінің 44- бабының </w:t>
            </w:r>
            <w:r>
              <w:rPr>
                <w:rFonts w:ascii="Times New Roman"/>
                <w:b w:val="false"/>
                <w:i w:val="false"/>
                <w:color w:val="000000"/>
                <w:sz w:val="20"/>
              </w:rPr>
              <w:t>7-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өтеуге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қаржы жылының 1 қаңтарындағы жай-күйі бойынша өткен қаржы жылында бюджеттің атқарылу қорытындылары бойынша пайдаланылмай қалған бюджет қаражатының қалдықтарын пайдалану бойынша талаптарын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104-бабы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коммуналдық мүліктің облыстық (аудандық) коммуналдық заңды тұлғаларға уақтылы және толық көлемде бекітіліп берілмегені үшін.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туралы» Қазақстан Республикасының 2011 жылғы 1 наурыздағы Заңының 18-бабының </w:t>
            </w:r>
            <w:r>
              <w:rPr>
                <w:rFonts w:ascii="Times New Roman"/>
                <w:b w:val="false"/>
                <w:i w:val="false"/>
                <w:color w:val="000000"/>
                <w:sz w:val="20"/>
              </w:rPr>
              <w:t>13-тармақшасы</w:t>
            </w:r>
            <w:r>
              <w:rPr>
                <w:rFonts w:ascii="Times New Roman"/>
                <w:b w:val="false"/>
                <w:i w:val="false"/>
                <w:color w:val="000000"/>
                <w:sz w:val="20"/>
              </w:rPr>
              <w:t>, 17-бабының </w:t>
            </w:r>
            <w:r>
              <w:rPr>
                <w:rFonts w:ascii="Times New Roman"/>
                <w:b w:val="false"/>
                <w:i w:val="false"/>
                <w:color w:val="000000"/>
                <w:sz w:val="20"/>
              </w:rPr>
              <w:t>11-тармақшасы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немесе бекітілген мүліктерді қайта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сыныптама ерекшелiгiнде көзделмеген шығындарды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бюджеттік сыныптамасының кейбір мәселелері туралы"</w:t>
            </w:r>
            <w:r>
              <w:rPr>
                <w:rFonts w:ascii="Times New Roman"/>
                <w:b w:val="false"/>
                <w:i w:val="false"/>
                <w:color w:val="000000"/>
                <w:sz w:val="20"/>
              </w:rPr>
              <w:t xml:space="preserve"> Қазақстан Республикасы Қаржы министрінің 2014 жылғы 18 қыркүйектегі № 403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Мемлекет активтерін пайдалану кезіндегі бюджеттік заңнама бұзушылықтары</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бақылайтын акционерлік қоғамдар мен жауапкершілігі шектеулі серіктестіктердің әкімшілік шығыстар бойынша заттай нормаларды асырып жіберуі.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2003 жылғы 10 ақпандағы № 145 </w:t>
            </w:r>
            <w:r>
              <w:rPr>
                <w:rFonts w:ascii="Times New Roman"/>
                <w:b w:val="false"/>
                <w:i w:val="false"/>
                <w:color w:val="000000"/>
                <w:sz w:val="20"/>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w:t>
            </w:r>
            <w:r>
              <w:rPr>
                <w:rFonts w:ascii="Times New Roman"/>
                <w:b w:val="false"/>
                <w:i w:val="false"/>
                <w:color w:val="000000"/>
                <w:sz w:val="20"/>
              </w:rPr>
              <w:t xml:space="preserve">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шығыстарды бекітілген заттай нормалармен сәйкес келтіру. Асырып көрсетілген сомалар шегінде шегінде негізсіз жұмсалған қаражатты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219-бабы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w:t>
            </w:r>
            <w:r>
              <w:br/>
            </w:r>
            <w:r>
              <w:rPr>
                <w:rFonts w:ascii="Times New Roman"/>
                <w:b w:val="false"/>
                <w:i w:val="false"/>
                <w:color w:val="000000"/>
                <w:sz w:val="20"/>
              </w:rPr>
              <w:t>
1) төлем тапсырмаларын заңды мен негізді ұсынуды;</w:t>
            </w:r>
            <w:r>
              <w:br/>
            </w:r>
            <w:r>
              <w:rPr>
                <w:rFonts w:ascii="Times New Roman"/>
                <w:b w:val="false"/>
                <w:i w:val="false"/>
                <w:color w:val="000000"/>
                <w:sz w:val="20"/>
              </w:rPr>
              <w:t>
2) ақша алушының пайдасына төлемдерді жүзеге асыру жөніндегі міндеттемелердің толық орындалуын;</w:t>
            </w:r>
            <w:r>
              <w:br/>
            </w:r>
            <w:r>
              <w:rPr>
                <w:rFonts w:ascii="Times New Roman"/>
                <w:b w:val="false"/>
                <w:i w:val="false"/>
                <w:color w:val="000000"/>
                <w:sz w:val="20"/>
              </w:rPr>
              <w:t>
3) жасалған операциялардың дұрыстығын;</w:t>
            </w:r>
            <w:r>
              <w:br/>
            </w:r>
            <w:r>
              <w:rPr>
                <w:rFonts w:ascii="Times New Roman"/>
                <w:b w:val="false"/>
                <w:i w:val="false"/>
                <w:color w:val="000000"/>
                <w:sz w:val="20"/>
              </w:rPr>
              <w:t>
4) бюджетті атқару жөніндегі орталық уәкілетті органның аумақтық бөлімшесіне төлемнің негізділігін растайтын құжаттардың табыс етілуін қамтамасыз етпеуі.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6-1-тармағы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соның ішінде қазынашылық органдарда ашылған квази мемлекеттік сектор субъектісінің есеп-шотына қаражатты қайтару жолымен.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«Мемлекеттік мүлік туралы» Қазақстан Республикасының 2011 жылғы 1 наурыздағы Заңы;</w:t>
            </w:r>
            <w:r>
              <w:br/>
            </w:r>
            <w:r>
              <w:rPr>
                <w:rFonts w:ascii="Times New Roman"/>
                <w:b w:val="false"/>
                <w:i w:val="false"/>
                <w:color w:val="000000"/>
                <w:sz w:val="20"/>
              </w:rPr>
              <w:t>
«Ұлттық әл-ауқат қоры туралы» Қазақстан Республикасының 2012 жылғы 1 ақпандағы Заңы.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105-бабы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қайтару. </w:t>
            </w:r>
          </w:p>
          <w:p>
            <w:pPr>
              <w:spacing w:after="20"/>
              <w:ind w:left="20"/>
              <w:jc w:val="both"/>
            </w:pPr>
            <w:r>
              <w:rPr>
                <w:rFonts w:ascii="Times New Roman"/>
                <w:b w:val="false"/>
                <w:i w:val="false"/>
                <w:color w:val="000000"/>
                <w:sz w:val="20"/>
              </w:rPr>
              <w:t xml:space="preserve">Алға қойылған нәтижелерге қол жеткізу үшін шаралар қабылдау.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216-бабының </w:t>
            </w:r>
            <w:r>
              <w:rPr>
                <w:rFonts w:ascii="Times New Roman"/>
                <w:b w:val="false"/>
                <w:i w:val="false"/>
                <w:color w:val="000000"/>
                <w:sz w:val="20"/>
              </w:rPr>
              <w:t>1-тармағы</w:t>
            </w:r>
            <w:r>
              <w:rPr>
                <w:rFonts w:ascii="Times New Roman"/>
                <w:b w:val="false"/>
                <w:i w:val="false"/>
                <w:color w:val="000000"/>
                <w:sz w:val="20"/>
              </w:rPr>
              <w:t>.</w:t>
            </w:r>
          </w:p>
        </w:tc>
      </w:tr>
      <w:tr>
        <w:trPr>
          <w:trHeight w:val="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қатысушы немесе акционері болып табылатын жауапкершілігі шектеулі серіктестіктердің, акционерлік қоғамдардың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105-бабы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қайтару. </w:t>
            </w:r>
          </w:p>
          <w:p>
            <w:pPr>
              <w:spacing w:after="20"/>
              <w:ind w:left="20"/>
              <w:jc w:val="both"/>
            </w:pPr>
            <w:r>
              <w:rPr>
                <w:rFonts w:ascii="Times New Roman"/>
                <w:b w:val="false"/>
                <w:i w:val="false"/>
                <w:color w:val="000000"/>
                <w:sz w:val="20"/>
              </w:rPr>
              <w:t>Алға қойылған нәтижелерге қол жеткізу үшін шаралар қабылдау.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216-бабының </w:t>
            </w:r>
            <w:r>
              <w:rPr>
                <w:rFonts w:ascii="Times New Roman"/>
                <w:b w:val="false"/>
                <w:i w:val="false"/>
                <w:color w:val="000000"/>
                <w:sz w:val="20"/>
              </w:rPr>
              <w:t>2-тармағы</w:t>
            </w:r>
            <w:r>
              <w:rPr>
                <w:rFonts w:ascii="Times New Roman"/>
                <w:b w:val="false"/>
                <w:i w:val="false"/>
                <w:color w:val="000000"/>
                <w:sz w:val="20"/>
              </w:rPr>
              <w:t>.</w:t>
            </w:r>
          </w:p>
        </w:tc>
      </w:tr>
      <w:tr>
        <w:trPr>
          <w:trHeight w:val="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мен мемлекеттік кәсіпорындардың, мемлекеттің қатысуы бар заңды тұлғалардың олардың қызметтерінің қаржылық есептілік аудитін жүргізгеннен кейінгі бір айдың ішінде бюджет қаражаттарын, несиелерді, байланысты гранттарды, мемлекет активтерін, мемлекет кепілдік берген мемлекеттік қарыздарды пайдалану кезінде анықталған бұзушылықтар туралы мемлекеттік қаржылық бақылау органдарына ақпарат ұсынбауы.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 туралы» Қазақстан Республикасының 1998 жылғы 20 қарашадағы Заңының 25-бабының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ӘҚБТ кодексінің 247-бабының </w:t>
            </w:r>
            <w:r>
              <w:rPr>
                <w:rFonts w:ascii="Times New Roman"/>
                <w:b w:val="false"/>
                <w:i w:val="false"/>
                <w:color w:val="000000"/>
                <w:sz w:val="20"/>
              </w:rPr>
              <w:t>6-тармағы</w:t>
            </w:r>
            <w:r>
              <w:rPr>
                <w:rFonts w:ascii="Times New Roman"/>
                <w:b w:val="false"/>
                <w:i w:val="false"/>
                <w:color w:val="000000"/>
                <w:sz w:val="20"/>
              </w:rPr>
              <w:t>.</w:t>
            </w:r>
          </w:p>
        </w:tc>
      </w:tr>
      <w:tr>
        <w:trPr>
          <w:trHeight w:val="13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капиталында мемлекеттің қатысуы арқылы бекітілген қаржылық-экономикалық негіздемеге сәйкес емес бюджеттік инвестицияларды іске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154-бабының </w:t>
            </w:r>
            <w:r>
              <w:rPr>
                <w:rFonts w:ascii="Times New Roman"/>
                <w:b w:val="false"/>
                <w:i w:val="false"/>
                <w:color w:val="000000"/>
                <w:sz w:val="20"/>
              </w:rPr>
              <w:t>2- тармағы</w:t>
            </w:r>
            <w:r>
              <w:rPr>
                <w:rFonts w:ascii="Times New Roman"/>
                <w:b w:val="false"/>
                <w:i w:val="false"/>
                <w:color w:val="000000"/>
                <w:sz w:val="20"/>
              </w:rPr>
              <w:t>, 159-бабының </w:t>
            </w:r>
            <w:r>
              <w:rPr>
                <w:rFonts w:ascii="Times New Roman"/>
                <w:b w:val="false"/>
                <w:i w:val="false"/>
                <w:color w:val="000000"/>
                <w:sz w:val="20"/>
              </w:rPr>
              <w:t>1-1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соның ішінде қазынашылық органдарда ашылған квазимемлекеттік сектор субъектісінің есеп-шотына қаражатты қайтару жолымен.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«Мемлекеттік мүлік туралы» Қазақстан Республикасының 2011 жылғы 1 наурыздағы Заңы;</w:t>
            </w:r>
            <w:r>
              <w:br/>
            </w:r>
            <w:r>
              <w:rPr>
                <w:rFonts w:ascii="Times New Roman"/>
                <w:b w:val="false"/>
                <w:i w:val="false"/>
                <w:color w:val="000000"/>
                <w:sz w:val="20"/>
              </w:rPr>
              <w:t>
«Ұлттық әл-ауқат қоры туралы» Қазақстан Республикасының 2012 жылғы 1 ақпандағы Заңы.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басқару құқығындағы мемлекеттiк кәсiпорынның (қазыналық кәсiпорынның) лауазымды тұлғаларының уәкiлеттi орган бекiткен сметалар сомасынан тыс қабылдау бойынша,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1994 жылғы 27 желтоқсандағы Азаматтық кодексінің </w:t>
            </w:r>
            <w:r>
              <w:rPr>
                <w:rFonts w:ascii="Times New Roman"/>
                <w:b w:val="false"/>
                <w:i w:val="false"/>
                <w:color w:val="000000"/>
                <w:sz w:val="20"/>
              </w:rPr>
              <w:t>44-бабы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«Мемлекеттік мүлік туралы» Республикасының 2011 жылғы 1 наурыздағы Заңының </w:t>
            </w:r>
            <w:r>
              <w:rPr>
                <w:rFonts w:ascii="Times New Roman"/>
                <w:b w:val="false"/>
                <w:i w:val="false"/>
                <w:color w:val="000000"/>
                <w:sz w:val="20"/>
              </w:rPr>
              <w:t>140</w:t>
            </w:r>
            <w:r>
              <w:rPr>
                <w:rFonts w:ascii="Times New Roman"/>
                <w:b w:val="false"/>
                <w:i w:val="false"/>
                <w:color w:val="000000"/>
                <w:sz w:val="20"/>
              </w:rPr>
              <w:t>, </w:t>
            </w:r>
            <w:r>
              <w:rPr>
                <w:rFonts w:ascii="Times New Roman"/>
                <w:b w:val="false"/>
                <w:i w:val="false"/>
                <w:color w:val="000000"/>
                <w:sz w:val="20"/>
              </w:rPr>
              <w:t>158-баптары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соның ішінде шартты бұзу жолымен.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267-бабы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активтерін пайдалану кезіндегі салалық заңнама бұзушылықтары.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денсаулығы және денсаулық сақтау жүйесі туралы»</w:t>
            </w:r>
            <w:r>
              <w:rPr>
                <w:rFonts w:ascii="Times New Roman"/>
                <w:b w:val="false"/>
                <w:i w:val="false"/>
                <w:color w:val="000000"/>
                <w:sz w:val="20"/>
              </w:rPr>
              <w:t xml:space="preserve"> Қазақстан Республикасының 2009 жылғы 18 қыркүйектегі Кодексі;</w:t>
            </w:r>
          </w:p>
          <w:p>
            <w:pPr>
              <w:spacing w:after="20"/>
              <w:ind w:left="20"/>
              <w:jc w:val="both"/>
            </w:pPr>
            <w:r>
              <w:rPr>
                <w:rFonts w:ascii="Times New Roman"/>
                <w:b w:val="false"/>
                <w:i w:val="false"/>
                <w:color w:val="000000"/>
                <w:sz w:val="20"/>
              </w:rPr>
              <w:t xml:space="preserve">Қазақстан Республикасы Үкіметінің қаулылары: </w:t>
            </w:r>
          </w:p>
          <w:p>
            <w:pPr>
              <w:spacing w:after="20"/>
              <w:ind w:left="20"/>
              <w:jc w:val="both"/>
            </w:pPr>
            <w:r>
              <w:rPr>
                <w:rFonts w:ascii="Times New Roman"/>
                <w:b w:val="false"/>
                <w:i w:val="false"/>
                <w:color w:val="000000"/>
                <w:sz w:val="20"/>
              </w:rPr>
              <w:t>- 1999 жылғы 27 мамырдағы № 659 </w:t>
            </w:r>
            <w:r>
              <w:rPr>
                <w:rFonts w:ascii="Times New Roman"/>
                <w:b w:val="false"/>
                <w:i w:val="false"/>
                <w:color w:val="000000"/>
                <w:sz w:val="20"/>
              </w:rPr>
              <w:t>«Республикалық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30 маусымдағы № 651 </w:t>
            </w:r>
            <w:r>
              <w:rPr>
                <w:rFonts w:ascii="Times New Roman"/>
                <w:b w:val="false"/>
                <w:i w:val="false"/>
                <w:color w:val="000000"/>
                <w:sz w:val="20"/>
              </w:rPr>
              <w:t>«Ұлттық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31 желтоқсандағы № 1339 № 448 </w:t>
            </w:r>
            <w:r>
              <w:rPr>
                <w:rFonts w:ascii="Times New Roman"/>
                <w:b w:val="false"/>
                <w:i w:val="false"/>
                <w:color w:val="000000"/>
                <w:sz w:val="20"/>
              </w:rPr>
              <w:t>«Республикалық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тiзбесiн бекiту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28 мамырдағы № 787 </w:t>
            </w:r>
            <w:r>
              <w:rPr>
                <w:rFonts w:ascii="Times New Roman"/>
                <w:b w:val="false"/>
                <w:i w:val="false"/>
                <w:color w:val="000000"/>
                <w:sz w:val="20"/>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11 тамыздағы № 1209 </w:t>
            </w:r>
            <w:r>
              <w:rPr>
                <w:rFonts w:ascii="Times New Roman"/>
                <w:b w:val="false"/>
                <w:i w:val="false"/>
                <w:color w:val="000000"/>
                <w:sz w:val="20"/>
              </w:rPr>
              <w:t>«Кеңселік жиһаз сатып алуға арналған нормативтерді белгілеу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- 2010 жылғы 30 наурыздағы № 243 </w:t>
            </w:r>
            <w:r>
              <w:rPr>
                <w:rFonts w:ascii="Times New Roman"/>
                <w:b w:val="false"/>
                <w:i w:val="false"/>
                <w:color w:val="000000"/>
                <w:sz w:val="20"/>
              </w:rPr>
              <w:t>«Өндірістік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-2011 жылғы 1 маусымдағы № 615 </w:t>
            </w:r>
            <w:r>
              <w:rPr>
                <w:rFonts w:ascii="Times New Roman"/>
                <w:b w:val="false"/>
                <w:i w:val="false"/>
                <w:color w:val="000000"/>
                <w:sz w:val="20"/>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-2011 жылғы 1 маусымдағы № 616 </w:t>
            </w:r>
            <w:r>
              <w:rPr>
                <w:rFonts w:ascii="Times New Roman"/>
                <w:b w:val="false"/>
                <w:i w:val="false"/>
                <w:color w:val="000000"/>
                <w:sz w:val="20"/>
              </w:rPr>
              <w:t>«Мемлекеттік заңды тұлғаларға бекітіліп берілген мемлекеттік мүлікті мемлекеттік меншіктің бір түрінен екіншісіне беру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- 2011 жылғы 9 тамыздағы № 920 </w:t>
            </w:r>
            <w:r>
              <w:rPr>
                <w:rFonts w:ascii="Times New Roman"/>
                <w:b w:val="false"/>
                <w:i w:val="false"/>
                <w:color w:val="000000"/>
                <w:sz w:val="20"/>
              </w:rPr>
              <w:t>«Жекешелендіру объектілерін сату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- 2011 жылғы 28 қыркүйектегі № 1103 </w:t>
            </w:r>
            <w:r>
              <w:rPr>
                <w:rFonts w:ascii="Times New Roman"/>
                <w:b w:val="false"/>
                <w:i w:val="false"/>
                <w:color w:val="000000"/>
                <w:sz w:val="20"/>
              </w:rPr>
              <w:t>«Cыйға тарту шарты бойынша мемлекеттің мүлік құқығына ие болу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«Мемлекет бақылайтын акционерлік қоғамдардағы корпоративтік басқаруды бағалау қағидасын бекіту туралы»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Қазақстан Республикасы Экономикалық даму және сауда министрінің 2011 жылғы 6 маусымдағы № 157 бұйрығы (Нормативтік құқықтық тізілімінде № 7047 болып тіркелді);</w:t>
            </w:r>
          </w:p>
          <w:p>
            <w:pPr>
              <w:spacing w:after="20"/>
              <w:ind w:left="20"/>
              <w:jc w:val="both"/>
            </w:pPr>
            <w:r>
              <w:rPr>
                <w:rFonts w:ascii="Times New Roman"/>
                <w:b w:val="false"/>
                <w:i w:val="false"/>
                <w:color w:val="000000"/>
                <w:sz w:val="20"/>
              </w:rPr>
              <w:t>- «Мемлекеттік мүлік туралы» ҚРЗ 140-бабының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мемлекеттік жоспарлау бойынша орталық уәкілетті орган бекітетін «Республикалық мемлекеттік кәсiпорындардың таза табысының бір бөлігін аудару нормативі және </w:t>
            </w:r>
            <w:r>
              <w:rPr>
                <w:rFonts w:ascii="Times New Roman"/>
                <w:b w:val="false"/>
                <w:i w:val="false"/>
                <w:color w:val="000000"/>
                <w:sz w:val="20"/>
              </w:rPr>
              <w:t>"Республикалық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тiзбесiн бекiту туралы"</w:t>
            </w:r>
            <w:r>
              <w:rPr>
                <w:rFonts w:ascii="Times New Roman"/>
                <w:b w:val="false"/>
                <w:i w:val="false"/>
                <w:color w:val="000000"/>
                <w:sz w:val="20"/>
              </w:rPr>
              <w:t xml:space="preserve"> Қазақстан Республикасы Үкiметiнiң 2008 жылғы 31 желтоқсандағы № 1339 қаулысына өзгеріс енгізу»;</w:t>
            </w:r>
          </w:p>
          <w:p>
            <w:pPr>
              <w:spacing w:after="20"/>
              <w:ind w:left="20"/>
              <w:jc w:val="both"/>
            </w:pPr>
            <w:r>
              <w:rPr>
                <w:rFonts w:ascii="Times New Roman"/>
                <w:b w:val="false"/>
                <w:i w:val="false"/>
                <w:color w:val="000000"/>
                <w:sz w:val="20"/>
              </w:rPr>
              <w:t>- «Халық денсаулығы және денсаулық сақтау жүйесі туралы» ҚРЗ 7-бабы 1-тармағының </w:t>
            </w:r>
            <w:r>
              <w:rPr>
                <w:rFonts w:ascii="Times New Roman"/>
                <w:b w:val="false"/>
                <w:i w:val="false"/>
                <w:color w:val="000000"/>
                <w:sz w:val="20"/>
              </w:rPr>
              <w:t>87- тармақшасына</w:t>
            </w:r>
            <w:r>
              <w:rPr>
                <w:rFonts w:ascii="Times New Roman"/>
                <w:b w:val="false"/>
                <w:i w:val="false"/>
                <w:color w:val="000000"/>
                <w:sz w:val="20"/>
              </w:rPr>
              <w:t xml:space="preserve"> сәйкес уәкілетті орган бекітетін</w:t>
            </w:r>
          </w:p>
          <w:p>
            <w:pPr>
              <w:spacing w:after="20"/>
              <w:ind w:left="20"/>
              <w:jc w:val="both"/>
            </w:pPr>
            <w:r>
              <w:rPr>
                <w:rFonts w:ascii="Times New Roman"/>
                <w:b w:val="false"/>
                <w:i w:val="false"/>
                <w:color w:val="000000"/>
                <w:sz w:val="20"/>
              </w:rPr>
              <w:t>«Денсаулық сақтау ұйымдарында ақылы қызметтерді көрсету ережесі мен шарттары»;</w:t>
            </w:r>
          </w:p>
          <w:p>
            <w:pPr>
              <w:spacing w:after="20"/>
              <w:ind w:left="20"/>
              <w:jc w:val="both"/>
            </w:pPr>
            <w:r>
              <w:rPr>
                <w:rFonts w:ascii="Times New Roman"/>
                <w:b w:val="false"/>
                <w:i w:val="false"/>
                <w:color w:val="000000"/>
                <w:sz w:val="20"/>
              </w:rPr>
              <w:t>-«Мемлекеттік мүлік туралы » ҚРЗ 13-бабының </w:t>
            </w:r>
            <w:r>
              <w:rPr>
                <w:rFonts w:ascii="Times New Roman"/>
                <w:b w:val="false"/>
                <w:i w:val="false"/>
                <w:color w:val="000000"/>
                <w:sz w:val="20"/>
              </w:rPr>
              <w:t>3 -тармақшасына</w:t>
            </w:r>
            <w:r>
              <w:rPr>
                <w:rFonts w:ascii="Times New Roman"/>
                <w:b w:val="false"/>
                <w:i w:val="false"/>
                <w:color w:val="000000"/>
                <w:sz w:val="20"/>
              </w:rPr>
              <w:t xml:space="preserve"> сәйкес мемлекеттік жоспарлау жөніндегі орталық уәкілетті орган бекітетін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қағидасы»;</w:t>
            </w:r>
          </w:p>
          <w:p>
            <w:pPr>
              <w:spacing w:after="20"/>
              <w:ind w:left="20"/>
              <w:jc w:val="both"/>
            </w:pPr>
            <w:r>
              <w:rPr>
                <w:rFonts w:ascii="Times New Roman"/>
                <w:b w:val="false"/>
                <w:i w:val="false"/>
                <w:color w:val="000000"/>
                <w:sz w:val="20"/>
              </w:rPr>
              <w:t>-«Мемлекеттік мүлік туралы » ҚРЗ 13-бабының </w:t>
            </w:r>
            <w:r>
              <w:rPr>
                <w:rFonts w:ascii="Times New Roman"/>
                <w:b w:val="false"/>
                <w:i w:val="false"/>
                <w:color w:val="000000"/>
                <w:sz w:val="20"/>
              </w:rPr>
              <w:t>4 -2-тармақшасына</w:t>
            </w:r>
            <w:r>
              <w:rPr>
                <w:rFonts w:ascii="Times New Roman"/>
                <w:b w:val="false"/>
                <w:i w:val="false"/>
                <w:color w:val="000000"/>
                <w:sz w:val="20"/>
              </w:rPr>
              <w:t xml:space="preserve"> сәйкес мемлекеттік жоспарлау жөніндегі орталық уәкілетті орган бекітетін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қағидасы»;</w:t>
            </w:r>
          </w:p>
          <w:p>
            <w:pPr>
              <w:spacing w:after="20"/>
              <w:ind w:left="20"/>
              <w:jc w:val="both"/>
            </w:pPr>
            <w:r>
              <w:rPr>
                <w:rFonts w:ascii="Times New Roman"/>
                <w:b w:val="false"/>
                <w:i w:val="false"/>
                <w:color w:val="000000"/>
                <w:sz w:val="20"/>
              </w:rPr>
              <w:t>-« Мемлекеттік мүлік туралы » ҚРЗ 13-бабының </w:t>
            </w:r>
            <w:r>
              <w:rPr>
                <w:rFonts w:ascii="Times New Roman"/>
                <w:b w:val="false"/>
                <w:i w:val="false"/>
                <w:color w:val="000000"/>
                <w:sz w:val="20"/>
              </w:rPr>
              <w:t>4 -1-тармақшасына</w:t>
            </w:r>
            <w:r>
              <w:rPr>
                <w:rFonts w:ascii="Times New Roman"/>
                <w:b w:val="false"/>
                <w:i w:val="false"/>
                <w:color w:val="000000"/>
                <w:sz w:val="20"/>
              </w:rPr>
              <w:t xml:space="preserve"> сәйкес мемлекеттік жоспарлау жөніндегі орталық уәкілетті орган бекітетін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қағидасы»;</w:t>
            </w:r>
          </w:p>
          <w:p>
            <w:pPr>
              <w:spacing w:after="20"/>
              <w:ind w:left="20"/>
              <w:jc w:val="both"/>
            </w:pPr>
            <w:r>
              <w:rPr>
                <w:rFonts w:ascii="Times New Roman"/>
                <w:b w:val="false"/>
                <w:i w:val="false"/>
                <w:color w:val="000000"/>
                <w:sz w:val="20"/>
              </w:rPr>
              <w:t>-« Мемлекеттік мүлік туралы » ҚРЗ 148-бабының </w:t>
            </w:r>
            <w:r>
              <w:rPr>
                <w:rFonts w:ascii="Times New Roman"/>
                <w:b w:val="false"/>
                <w:i w:val="false"/>
                <w:color w:val="000000"/>
                <w:sz w:val="20"/>
              </w:rPr>
              <w:t>1-тармағына</w:t>
            </w:r>
            <w:r>
              <w:rPr>
                <w:rFonts w:ascii="Times New Roman"/>
                <w:b w:val="false"/>
                <w:i w:val="false"/>
                <w:color w:val="000000"/>
                <w:sz w:val="20"/>
              </w:rPr>
              <w:t xml:space="preserve"> сәйкес мемлекеттік жоспарлау жөніндегі орталық уәкілетті орган бекітетін «Байқау кеңестері құрылатын шаруашылық жүргізу құқығындағы мемлекеттік кәсіпорындарға қойылатын критерийлері»;</w:t>
            </w:r>
          </w:p>
          <w:p>
            <w:pPr>
              <w:spacing w:after="20"/>
              <w:ind w:left="20"/>
              <w:jc w:val="both"/>
            </w:pPr>
            <w:r>
              <w:rPr>
                <w:rFonts w:ascii="Times New Roman"/>
                <w:b w:val="false"/>
                <w:i w:val="false"/>
                <w:color w:val="000000"/>
                <w:sz w:val="20"/>
              </w:rPr>
              <w:t>-« Мемлекеттік мүлік туралы » ҚРЗ 148-бабының </w:t>
            </w:r>
            <w:r>
              <w:rPr>
                <w:rFonts w:ascii="Times New Roman"/>
                <w:b w:val="false"/>
                <w:i w:val="false"/>
                <w:color w:val="000000"/>
                <w:sz w:val="20"/>
              </w:rPr>
              <w:t>5-тармағына</w:t>
            </w:r>
            <w:r>
              <w:rPr>
                <w:rFonts w:ascii="Times New Roman"/>
                <w:b w:val="false"/>
                <w:i w:val="false"/>
                <w:color w:val="000000"/>
                <w:sz w:val="20"/>
              </w:rPr>
              <w:t xml:space="preserve"> сәйкес мемлекеттік жоспарлау жөніндегі орталық уәкілетті орган бекітетін;</w:t>
            </w:r>
          </w:p>
          <w:p>
            <w:pPr>
              <w:spacing w:after="20"/>
              <w:ind w:left="20"/>
              <w:jc w:val="both"/>
            </w:pPr>
            <w:r>
              <w:rPr>
                <w:rFonts w:ascii="Times New Roman"/>
                <w:b w:val="false"/>
                <w:i w:val="false"/>
                <w:color w:val="000000"/>
                <w:sz w:val="20"/>
              </w:rPr>
              <w:t>«Байқау кеңесі мүшелерінің қызметін бағалау және байқау кеңесінің мүшелеріне сыйақы төлеу лимитін айқындау қағидалары»;</w:t>
            </w:r>
          </w:p>
          <w:p>
            <w:pPr>
              <w:spacing w:after="20"/>
              <w:ind w:left="20"/>
              <w:jc w:val="both"/>
            </w:pPr>
            <w:r>
              <w:rPr>
                <w:rFonts w:ascii="Times New Roman"/>
                <w:b w:val="false"/>
                <w:i w:val="false"/>
                <w:color w:val="000000"/>
                <w:sz w:val="20"/>
              </w:rPr>
              <w:t>- Мемлекеттік мүлік туралы » ҚРЗ 13-бабының </w:t>
            </w:r>
            <w:r>
              <w:rPr>
                <w:rFonts w:ascii="Times New Roman"/>
                <w:b w:val="false"/>
                <w:i w:val="false"/>
                <w:color w:val="000000"/>
                <w:sz w:val="20"/>
              </w:rPr>
              <w:t>3-тармақшасына</w:t>
            </w:r>
            <w:r>
              <w:rPr>
                <w:rFonts w:ascii="Times New Roman"/>
                <w:b w:val="false"/>
                <w:i w:val="false"/>
                <w:color w:val="000000"/>
                <w:sz w:val="20"/>
              </w:rPr>
              <w:t xml:space="preserve"> сәйкес мемлекеттік жоспарлау жөніндегі орталық уәкілетті орган бекітетін «Акционері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әзірлеу, бекіту, сондай-ақ оларды іске асырудың мониторингі мен оны бағалау қағидалары және Қазақстан Республикасы Үкіметінің кейбір шешімдерінің күші жойылды деп тану туралы»;</w:t>
            </w:r>
          </w:p>
          <w:p>
            <w:pPr>
              <w:spacing w:after="20"/>
              <w:ind w:left="20"/>
              <w:jc w:val="both"/>
            </w:pPr>
            <w:r>
              <w:rPr>
                <w:rFonts w:ascii="Times New Roman"/>
                <w:b w:val="false"/>
                <w:i w:val="false"/>
                <w:color w:val="000000"/>
                <w:sz w:val="20"/>
              </w:rPr>
              <w:t>-«Мемлекеттік мүлік туралы » ҚРЗ 75-бабының </w:t>
            </w:r>
            <w:r>
              <w:rPr>
                <w:rFonts w:ascii="Times New Roman"/>
                <w:b w:val="false"/>
                <w:i w:val="false"/>
                <w:color w:val="000000"/>
                <w:sz w:val="20"/>
              </w:rPr>
              <w:t>3-тармағына</w:t>
            </w:r>
            <w:r>
              <w:rPr>
                <w:rFonts w:ascii="Times New Roman"/>
                <w:b w:val="false"/>
                <w:i w:val="false"/>
                <w:color w:val="000000"/>
                <w:sz w:val="20"/>
              </w:rPr>
              <w:t xml:space="preserve"> сәйкес мемлекеттік жоспарлау жөніндегі орталық уәкілетті орган бекітетін «Мемлекеттік мүлікті сенімгерлік басқаруға беру қағидаларын бекіту туралы»;</w:t>
            </w:r>
          </w:p>
          <w:p>
            <w:pPr>
              <w:spacing w:after="20"/>
              <w:ind w:left="20"/>
              <w:jc w:val="both"/>
            </w:pPr>
            <w:r>
              <w:rPr>
                <w:rFonts w:ascii="Times New Roman"/>
                <w:b w:val="false"/>
                <w:i w:val="false"/>
                <w:color w:val="000000"/>
                <w:sz w:val="20"/>
              </w:rPr>
              <w:t>- Мемлекеттік мүлік туралы » ҚРЗ 74-бабының </w:t>
            </w:r>
            <w:r>
              <w:rPr>
                <w:rFonts w:ascii="Times New Roman"/>
                <w:b w:val="false"/>
                <w:i w:val="false"/>
                <w:color w:val="000000"/>
                <w:sz w:val="20"/>
              </w:rPr>
              <w:t>3-тармағына</w:t>
            </w:r>
            <w:r>
              <w:rPr>
                <w:rFonts w:ascii="Times New Roman"/>
                <w:b w:val="false"/>
                <w:i w:val="false"/>
                <w:color w:val="000000"/>
                <w:sz w:val="20"/>
              </w:rPr>
              <w:t xml:space="preserve"> сәйкес мемлекеттік жоспарлау жөніндегі орталық уәкілетті орган бекітетін «Мемлекеттік мүлікті мүліктік жалдауға (жалға алуға) беру қағидалары».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Мемлекетке, қоғамға, ұйымға залал келтірілген жағдайда өтеуге немесе қалпына келтіруге жатады. </w:t>
            </w:r>
            <w:r>
              <w:br/>
            </w:r>
            <w:r>
              <w:rPr>
                <w:rFonts w:ascii="Times New Roman"/>
                <w:b w:val="false"/>
                <w:i w:val="false"/>
                <w:color w:val="000000"/>
                <w:sz w:val="20"/>
              </w:rPr>
              <w:t>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Қазақстан Республикасының 2011 жылғы 1 наурыздағы «Мемлекеттік мүлік туралы» Заңының 84 бабы </w:t>
            </w:r>
            <w:r>
              <w:rPr>
                <w:rFonts w:ascii="Times New Roman"/>
                <w:b w:val="false"/>
                <w:i w:val="false"/>
                <w:color w:val="000000"/>
                <w:sz w:val="20"/>
              </w:rPr>
              <w:t>2 тармағы</w:t>
            </w:r>
            <w:r>
              <w:rPr>
                <w:rFonts w:ascii="Times New Roman"/>
                <w:b w:val="false"/>
                <w:i w:val="false"/>
                <w:color w:val="000000"/>
                <w:sz w:val="20"/>
              </w:rPr>
              <w:t xml:space="preserve">.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тыйым салынған, мемлекеттік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асырып көтеру нәтижесiнде алынған табыстар, сондай-ақ мүлікті бухгалтерлік есеп қағидалары бойынша тиісті түрде көрсетпей пайдалану фактілерін анықтау.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туралы» Қазақстан Республикасының 2011 жылғы 1 наурыздағы Заңының </w:t>
            </w:r>
            <w:r>
              <w:rPr>
                <w:rFonts w:ascii="Times New Roman"/>
                <w:b w:val="false"/>
                <w:i w:val="false"/>
                <w:color w:val="000000"/>
                <w:sz w:val="20"/>
              </w:rPr>
              <w:t>137- 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туралы маслихат шешімін іске асыру туралы жергілікті атқарушы органның қаулысымен көзделмеген жобаларды іске асыруға бюджет қаражатын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84-бабының </w:t>
            </w:r>
            <w:r>
              <w:rPr>
                <w:rFonts w:ascii="Times New Roman"/>
                <w:b w:val="false"/>
                <w:i w:val="false"/>
                <w:color w:val="000000"/>
                <w:sz w:val="20"/>
              </w:rPr>
              <w:t>4) 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қайтару жолымен с?йкес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шаруашылық жүргізу құқығындағы мемлекеттік кәсіпорын өндіруге жұмсаған шығындардың толық өтелуін қамтамасыз етпейтін бағалар бойынша тауарларын сатуы, оның қызметінің залалсыздығы және өз табыстары есебінен қаржыландыру, сондай-ақ бағаларды уәкілетті органмен келіспеуі.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мүлiк туралы» Қазақстан Республикасының 2011 жылғы 1 наурыздағы Заңының </w:t>
            </w:r>
            <w:r>
              <w:rPr>
                <w:rFonts w:ascii="Times New Roman"/>
                <w:b w:val="false"/>
                <w:i w:val="false"/>
                <w:color w:val="000000"/>
                <w:sz w:val="20"/>
              </w:rPr>
              <w:t>146-бабы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әкімшісімен баға прейскурантын келісу жолымен с?йкес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9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жылдық қаржылық есептілігі бекітіледі және қоғамның аяқталған қаржы жылы үшін таза кірісін бөлу тәртібі және қоғамның бір жай акциясына есептелген дивиденд мөлшері айқындалады.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2003 жылғы 13 мамырдағы «Акционерлік қоғамдар туралы» Заңының 35-бабы, 2 тармағының </w:t>
            </w:r>
            <w:r>
              <w:rPr>
                <w:rFonts w:ascii="Times New Roman"/>
                <w:b w:val="false"/>
                <w:i w:val="false"/>
                <w:color w:val="000000"/>
                <w:sz w:val="20"/>
              </w:rPr>
              <w:t>1-2-тармақшалары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қаржылық есептілікті бекіту үшін шаралар қабылдау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Бюджет қаражатын пайдалану кезінде мемлекеттік сатып алу туралы заңнаманың бұзушылықтары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заңнамасында көзделмеген жағдайларда мемлекеттік сатып алуды Қазақстан Республикасының мемлекеттік сатып алу туралы заңнамасының өнiм берушiнi таңдауды және онымен мемлекеттік сатып алу туралы шарт жасасуды регламенттейтін нормаларын қолданбай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w:t>
            </w:r>
            <w:r>
              <w:rPr>
                <w:rFonts w:ascii="Times New Roman"/>
                <w:b w:val="false"/>
                <w:i w:val="false"/>
                <w:color w:val="000000"/>
                <w:sz w:val="20"/>
              </w:rPr>
              <w:t>4-бабы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шарт толық немесе тиісінше нысанда орындалған жағдайды қоспағанда, шарттарды бұзу бойынша шараларды қабылдау, соның ішінде күшіне енген шарттарды жарамсыз деп тану туралы сотқа талап арыз беру жолымен жою; МС жылдық жоспарына кейіннен сатып алуды Заңмен көзделген бір тәсілмен жүргізе отырып, өзгерістер енгізу.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13- 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сатып алу туралы заңнамасында көзделмеген жағдайларда мемлекеттiк сатып алуды жүзеге асырудан бас тарту.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5-бабының </w:t>
            </w:r>
            <w:r>
              <w:rPr>
                <w:rFonts w:ascii="Times New Roman"/>
                <w:b w:val="false"/>
                <w:i w:val="false"/>
                <w:color w:val="000000"/>
                <w:sz w:val="20"/>
              </w:rPr>
              <w:t>10-тармағы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3-тармағы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заңнамада көзделген шектеулердi бұзған әлеуеттi өнiм берушiнi мемлекеттік сатып алуға қатысуға жiберу.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w:t>
            </w:r>
            <w:r>
              <w:rPr>
                <w:rFonts w:ascii="Times New Roman"/>
                <w:b w:val="false"/>
                <w:i w:val="false"/>
                <w:color w:val="000000"/>
                <w:sz w:val="20"/>
              </w:rPr>
              <w:t>6-бабы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мемдекеттік сатып алу қорытындыларынжою, шарт толық 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 Сотқа әлеуетті өнм берушіні мемлекеттік сатып алудың жосықсыз қатысушысы деп тануы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1998 жылғы 2 шiлдедегі Заңының 12- бабы.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берушілерге және (немесе) олар тартатын қосалқы мердігерлерге (бірлесіп орындаушыларға) конкурстық құжаттамада Қазақстан Республикасының мемлекеттік сатып алу туралы заңнамасында көзделмеген біліктілік талаптарын белгілеу.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8-бабының </w:t>
            </w:r>
            <w:r>
              <w:rPr>
                <w:rFonts w:ascii="Times New Roman"/>
                <w:b w:val="false"/>
                <w:i w:val="false"/>
                <w:color w:val="000000"/>
                <w:sz w:val="20"/>
              </w:rPr>
              <w:t>10-тармағы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Қатысуға өтінімді ашуға дейін үш күн қалғанда конкурстық құжаттамаға өзгерістер енгізу; шарт жасалғанға дейін мемлекеттік сатып алу қорытындыларын жою. Шарттарды жою бойынша шаралар қабылдау, соның ішінде сотқа шарт толық және/ немесе тиесілі нысанда орындалған жағдайды қоспағанда, талап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6-тармағы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1998 жылғы 2 шiлдедегі Заңының </w:t>
            </w:r>
            <w:r>
              <w:rPr>
                <w:rFonts w:ascii="Times New Roman"/>
                <w:b w:val="false"/>
                <w:i w:val="false"/>
                <w:color w:val="000000"/>
                <w:sz w:val="20"/>
              </w:rPr>
              <w:t>12- бабы.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өнiм берушiнi және (немесе) ол тартатын қосалқы мердiгерлердi (бiрлесiп орындаушыларды) Қазақстан Республикасының мемлекеттiк сатып алу туралы заңнамасында көзделмеген негiздер бойынша бiлiктiлiк талаптарына және (немесе) конкурстық не аукциондық құжаттаманың талаптарына сай емес деп негiзсiз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9-бабының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жою, шарт толық және/немесе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207-бабының </w:t>
            </w:r>
            <w:r>
              <w:rPr>
                <w:rFonts w:ascii="Times New Roman"/>
                <w:b w:val="false"/>
                <w:i w:val="false"/>
                <w:color w:val="000000"/>
                <w:sz w:val="20"/>
              </w:rPr>
              <w:t>6-3-тармағы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1998 жылғы 2 шiлдедегі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сатып алу туралы заңнамасында көзделген бiлiктiлiк талаптарына сәйкес келмейтiн әлеуеттi өнiм берушiнi конкурсқа қатысуға жiберу, сондай-ақ әлеуеттi өнiм берушiнiң конкурстық өтiнiмiн заңсыз конкурстық құжаттаманың талаптарына сәйкес деп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25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25-1-бабының </w:t>
            </w:r>
            <w:r>
              <w:rPr>
                <w:rFonts w:ascii="Times New Roman"/>
                <w:b w:val="false"/>
                <w:i w:val="false"/>
                <w:color w:val="000000"/>
                <w:sz w:val="20"/>
              </w:rPr>
              <w:t>7-тармағы</w:t>
            </w:r>
            <w:r>
              <w:rPr>
                <w:rFonts w:ascii="Times New Roman"/>
                <w:b w:val="false"/>
                <w:i w:val="false"/>
                <w:color w:val="000000"/>
                <w:sz w:val="20"/>
              </w:rPr>
              <w:t>, 9-бабының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w:t>
            </w:r>
            <w:r>
              <w:rPr>
                <w:rFonts w:ascii="Times New Roman"/>
                <w:b w:val="false"/>
                <w:i w:val="false"/>
                <w:color w:val="000000"/>
                <w:sz w:val="20"/>
              </w:rPr>
              <w:t>.</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келісімшарт жасалғанға дейін жою, келісімшарты толық және/немесе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әлеуеттi өнiм берушiнiң бiлiктiлiк талаптары бойынша дұрыс емес ақпарат беру фактiлерi туралы мемлекеттiк сатып алу саласындағы уәкiлеттi органды хабардар етпеу не уақтылы хабардар етпеу.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10-бабының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сатып алу туралы заңнамасында көзделген жағдайларда, тауарларды, жұмыстар мен көрсетiлетiн қызметтердi мемлекеттiк сатып алуды жүзеге асыру кезiнде лоттарға бөлмеу.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16-бабының </w:t>
            </w:r>
            <w:r>
              <w:rPr>
                <w:rFonts w:ascii="Times New Roman"/>
                <w:b w:val="false"/>
                <w:i w:val="false"/>
                <w:color w:val="000000"/>
                <w:sz w:val="20"/>
              </w:rPr>
              <w:t>3-тармағы</w:t>
            </w:r>
            <w:r>
              <w:rPr>
                <w:rFonts w:ascii="Times New Roman"/>
                <w:b w:val="false"/>
                <w:i w:val="false"/>
                <w:color w:val="000000"/>
                <w:sz w:val="20"/>
              </w:rPr>
              <w:t>, 30-бабының </w:t>
            </w:r>
            <w:r>
              <w:rPr>
                <w:rFonts w:ascii="Times New Roman"/>
                <w:b w:val="false"/>
                <w:i w:val="false"/>
                <w:color w:val="000000"/>
                <w:sz w:val="20"/>
              </w:rPr>
              <w:t>2-тармағы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Қатысуға өтінімді ашуға конкурстық құжаттамаға үш күн қалғанда өзгерістер енгізу; шарттар жасалғанға дейін мемлекеттік сатып алу қорытындыларын жою; шарттарды жоб бойынша шаралар қабылдау, соның ішінде сотқа шарт толық және/ немесе тиісті орындалған жағдайды қоспағанда,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ҚР ӘҚБТ кодексінің 207-бабының </w:t>
            </w:r>
            <w:r>
              <w:rPr>
                <w:rFonts w:ascii="Times New Roman"/>
                <w:b w:val="false"/>
                <w:i w:val="false"/>
                <w:color w:val="000000"/>
                <w:sz w:val="20"/>
              </w:rPr>
              <w:t>10- бөлімі</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өтті деп негізсіз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16-бабының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 жою. Қорытындыларды жою және мемлекеттік сатып алуды қайта өткізу.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Енгiзiлген конкурсқа қатысуға арналған өтiнiмдi қамтамасыз етудi сәйкес емес, конкурстық құжаттаманың талаптарына сәйкес деп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23-1-бабының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«Мемлекеттк сатып алу туралы» Қазақстан Республикасының Заңы 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аул саласындағы уәкілетті орган бекiтетін Электронды мемлекеттiк сатып алуды жүргiзу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жою, шарт толық және/ 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1998 жылғы 2 шiлдедегі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заңнамасында көзделген жағдайларды қоспағанда, сатып алынатын тауарлардың, жұмыстардың, көрсетiлетiн қызметтердің жекелеген әлеуетті өнiм берушілерге тиесiлiгiн айқындайтын сипаттамаларды көрсету жолымен Қазақстан Республикасының мемлекеттік сатып алу туралы заңнамасының конкурстық құжаттамаға қойылатын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17-бабының </w:t>
            </w:r>
            <w:r>
              <w:rPr>
                <w:rFonts w:ascii="Times New Roman"/>
                <w:b w:val="false"/>
                <w:i w:val="false"/>
                <w:color w:val="000000"/>
                <w:sz w:val="20"/>
              </w:rPr>
              <w:t>3-тармағы</w:t>
            </w:r>
            <w:r>
              <w:rPr>
                <w:rFonts w:ascii="Times New Roman"/>
                <w:b w:val="false"/>
                <w:i w:val="false"/>
                <w:color w:val="000000"/>
                <w:sz w:val="20"/>
              </w:rPr>
              <w:t>, 35-1-бабының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Қатысуға өтінімді ашуға үш күн қалғанда конкурстық құжаттамаға немесе аукциондық құжаттамаға өзгерістер енгізу; шарттар жасалғанға дейін мемлекеттік сатып алу қорытындыларын жою; шарттарды жоб бойынша шаралар қабылдау, соның ішінде сотқа шарт толық немесе тиесілі нысанда орындалған жағдайды қоспағанда, талап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1-тармағы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қатысушылардың конкурстық баға ұсынысына әсер ететін критерийлерді конкурстық құжаттамаға енгізбеу бөлiгiнде Қазақстан Республикасының мемлекеттік сатып алу туралы заңнамасы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17-бабының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Қатысуға өтінімді ашуға үш күн қалғанда конкурстық құжаттамаға өзгерістер енгізу; шарттар жасалғанға дейін мемлекеттік сатып алу қорытындысының қорытындыларын жою; шарттарды жоб бойынша шаралар қабылдау, соның ішінде сотқа шарт толық және/ немесе тиесілі нысанда орындалған жағдайды қоспағанда, талап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7-тармағы</w:t>
            </w:r>
            <w:r>
              <w:rPr>
                <w:rFonts w:ascii="Times New Roman"/>
                <w:b w:val="false"/>
                <w:i w:val="false"/>
                <w:color w:val="000000"/>
                <w:sz w:val="20"/>
              </w:rPr>
              <w:t xml:space="preserve">.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қатысушылардың конкурстық баға ұсынысына әсер ететін критерийлердің салыстырмалы мәнін баға ұсыныстарына қолданбау бөлiгiнде Қазақстан Республикасының мемлекеттік сатып алу туралы заңнамасы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17-бабының </w:t>
            </w:r>
            <w:r>
              <w:rPr>
                <w:rFonts w:ascii="Times New Roman"/>
                <w:b w:val="false"/>
                <w:i w:val="false"/>
                <w:color w:val="000000"/>
                <w:sz w:val="20"/>
              </w:rPr>
              <w:t>4-тармағы</w:t>
            </w:r>
            <w:r>
              <w:rPr>
                <w:rFonts w:ascii="Times New Roman"/>
                <w:b w:val="false"/>
                <w:i w:val="false"/>
                <w:color w:val="000000"/>
                <w:sz w:val="20"/>
              </w:rPr>
              <w:t>, 26-бабының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жою, шарт толық және/ 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 Сотқа әлеуеттік жеткізушіні мемлекеттік сатып алудың жосықсыз қатысушысы деп тануы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8-тармағы</w:t>
            </w:r>
            <w:r>
              <w:rPr>
                <w:rFonts w:ascii="Times New Roman"/>
                <w:b w:val="false"/>
                <w:i w:val="false"/>
                <w:color w:val="000000"/>
                <w:sz w:val="20"/>
              </w:rPr>
              <w:t xml:space="preserve">.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немесе аукциондық құжаттаманы алған тұлғаларды тіркеу журналына өздері туралы мәліметтер енгiзiлген тұлғаларға конкурстық немесе аукциондық құжаттамаға енгiзiлген өзгерiстердiң және (немесе) толықтырулардың мәтiнiн уақтылы жібермеу, сол сияқты нақтыланған конкурстық немесе аукциондық құжаттаманы уақтылы жарияламау.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20-бабының </w:t>
            </w:r>
            <w:r>
              <w:rPr>
                <w:rFonts w:ascii="Times New Roman"/>
                <w:b w:val="false"/>
                <w:i w:val="false"/>
                <w:color w:val="000000"/>
                <w:sz w:val="20"/>
              </w:rPr>
              <w:t>2-тармағы</w:t>
            </w:r>
            <w:r>
              <w:rPr>
                <w:rFonts w:ascii="Times New Roman"/>
                <w:b w:val="false"/>
                <w:i w:val="false"/>
                <w:color w:val="000000"/>
                <w:sz w:val="20"/>
              </w:rPr>
              <w:t>, 35-1-бабының </w:t>
            </w:r>
            <w:r>
              <w:rPr>
                <w:rFonts w:ascii="Times New Roman"/>
                <w:b w:val="false"/>
                <w:i w:val="false"/>
                <w:color w:val="000000"/>
                <w:sz w:val="20"/>
              </w:rPr>
              <w:t>6-тармағы</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мемлекеттік сатып алудың қорытындыларына әсер еткен жағдайда: шарт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2-тармағы</w:t>
            </w:r>
            <w:r>
              <w:rPr>
                <w:rFonts w:ascii="Times New Roman"/>
                <w:b w:val="false"/>
                <w:i w:val="false"/>
                <w:color w:val="000000"/>
                <w:sz w:val="20"/>
              </w:rPr>
              <w:t xml:space="preserve">.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қатысуға өтінімдері бар конверттерді конкурстық құжаттамада көрсетілген мерзімін, уақыты мен орнын бұза отырып ашу, сондай-ақ аталған өзгерістерді конкурстық құжаттамаға енгізбей, конкурсқа қатысуға өтінімдері бар конверттерді ашу күнін, уақытын және орнын өзгерту.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Мемлекеттiк сатып алуды жүзеге асыру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4-тармағы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жiберу, сол сияқты конкурстық комиссияның конкурсқа қатысуға өтiнiмдi жеткiлiксiз құжаттармен толықтыруға, конкурсқа қатысуға өтiнiмде ұсынылған құжаттарды ауыстыруға, тиiсiнше ресiмделмеген құжаттарды сәйкес келтiруге байланысты iс-әрекеттер.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25-1</w:t>
            </w:r>
            <w:r>
              <w:rPr>
                <w:rFonts w:ascii="Times New Roman"/>
                <w:b w:val="false"/>
                <w:i w:val="false"/>
                <w:color w:val="000000"/>
                <w:sz w:val="20"/>
              </w:rPr>
              <w:t>, 25-бабының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мемлекеттік сатып алудың қорытындыларына әсер еткен жағдайда: шарт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207-бабының </w:t>
            </w:r>
            <w:r>
              <w:rPr>
                <w:rFonts w:ascii="Times New Roman"/>
                <w:b w:val="false"/>
                <w:i w:val="false"/>
                <w:color w:val="000000"/>
                <w:sz w:val="20"/>
              </w:rPr>
              <w:t>5-тармағы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заңнамасының барлық талаптарына сәйкес келетiн әлеуеттi өнiм берушiнiң конкурстық баға ұсынымын қабылдамау.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26-1-бабының </w:t>
            </w:r>
            <w:r>
              <w:rPr>
                <w:rFonts w:ascii="Times New Roman"/>
                <w:b w:val="false"/>
                <w:i w:val="false"/>
                <w:color w:val="000000"/>
                <w:sz w:val="20"/>
              </w:rPr>
              <w:t>4-тармағы</w:t>
            </w:r>
            <w:r>
              <w:rPr>
                <w:rFonts w:ascii="Times New Roman"/>
                <w:b w:val="false"/>
                <w:i w:val="false"/>
                <w:color w:val="000000"/>
                <w:sz w:val="20"/>
              </w:rPr>
              <w:t>; «Мемлекеттік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Мемлекеттiк сатып алуды жүзеге асыру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мемлекеттік сатып алудың қорытындыларына әсер еткен жағдайда: шарт жасғанға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сұрату тәсілімен мемлекеттік сатып алуды негізсіз қолданылуы.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30-бабы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жасағанға дейін мемлекеттік сатып алу қорытындыларын жою, шарттарды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берушiлердiң олармен жасалған мемлекеттiк сатып алу туралы шарттар бойынша өз мiндеттемелерiн орындамаған не тиiсiнше орындамаған; жеңiмпаздар деп айқындалған әлеуеттi өнiм берушiлердiң мемлекеттiк сатып алу туралы шарт жасасудан жалтарған жағдайларда, тапсырыс берушiнiң әлеуеттi өнiм берушiлердi, өнiм берушiлердi мемлекеттiк сатып алуға жосықсыз қатысушылар деп тану туралы талап арызбен сотқа жүгiнуден жалтаруы немесе уақтылы жүгінбеуі.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38-бабының </w:t>
            </w:r>
            <w:r>
              <w:rPr>
                <w:rFonts w:ascii="Times New Roman"/>
                <w:b w:val="false"/>
                <w:i w:val="false"/>
                <w:color w:val="000000"/>
                <w:sz w:val="20"/>
              </w:rPr>
              <w:t>1-тармағы</w:t>
            </w:r>
            <w:r>
              <w:rPr>
                <w:rFonts w:ascii="Times New Roman"/>
                <w:b w:val="false"/>
                <w:i w:val="false"/>
                <w:color w:val="000000"/>
                <w:sz w:val="20"/>
              </w:rPr>
              <w:t>, 11-бабының </w:t>
            </w:r>
            <w:r>
              <w:rPr>
                <w:rFonts w:ascii="Times New Roman"/>
                <w:b w:val="false"/>
                <w:i w:val="false"/>
                <w:color w:val="000000"/>
                <w:sz w:val="20"/>
              </w:rPr>
              <w:t>4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берушінің сотқа әлеуетті өнім берушілерді мемлекеттік сатып алуға жосықсыз қатысушылар деп тану туралы сотқа арыз беру бойынша шаралар қабылдау (егер бұзушылықты анықтаған сәтке арыз беру мерзімі өтпесе).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 ӘҚБК-нің 207-бабының </w:t>
            </w:r>
            <w:r>
              <w:rPr>
                <w:rFonts w:ascii="Times New Roman"/>
                <w:b w:val="false"/>
                <w:i w:val="false"/>
                <w:color w:val="000000"/>
                <w:sz w:val="20"/>
              </w:rPr>
              <w:t>8-тармағы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бiлiктiлiк және өзге де талаптарға сәйкес деп негізсіз тану (бiр көзден алу тәсiлiмен мемлекеттiк сатып алуды жүргізу кезінде).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33-бабының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Шартты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Заңында көзделмеген жағдайларда бiр қаржы жылынан астам мерзiмге мемлекеттiк сатып алу туралы шарт жасасу.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37-бабының </w:t>
            </w:r>
            <w:r>
              <w:rPr>
                <w:rFonts w:ascii="Times New Roman"/>
                <w:b w:val="false"/>
                <w:i w:val="false"/>
                <w:color w:val="000000"/>
                <w:sz w:val="20"/>
              </w:rPr>
              <w:t>6-9-тармақтары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Шартты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заңнамасында көзделмеген негіздер бойынша мемлекеттік сатып алу туралы шарттың жобасына немесе жасалған шартқа өзгерістер және (немесе) толықтырулар енгізу.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39-бабының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асырудың ерекше тәртібіне қойылатын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41-бабы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жарамсыз деп тану.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асырудың арнайы тәртібіне қойылатын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42-бабының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жарамсыз деп тану.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Заңының 44-бабында көзделген отандық әлеуеттi өнiм берушiлердiң жекелеген санаттарына мемлекеттiк қолдау шараларының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44-1-бабы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жою, шарттарды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негiзiнде конкурстық не аукциондық комиссия заңсыз шешiм қабылдаған көрiнеу жалған сараптамалық қорытындыны сарапшылық комиссияның шығаруы не сарапшының жасауы.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Мемлекеттiк сатып алуды жүзеге асыру ережесi; «Мемлекеттік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Электронды мемлекеттiк сатып алуды жүргізу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бұзушылықтар мемлекеттік сатып алудың қорытындыларына әсер еткен жағдайда: сәйкес келтіру, шарт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207-бабының </w:t>
            </w:r>
            <w:r>
              <w:rPr>
                <w:rFonts w:ascii="Times New Roman"/>
                <w:b w:val="false"/>
                <w:i w:val="false"/>
                <w:color w:val="000000"/>
                <w:sz w:val="20"/>
              </w:rPr>
              <w:t>11-тармағы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Демпингтiк бағаны есептеудi қолданбау немесе есептеудi дұрыс қолданбау.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Мемлекеттiк сатып алуды жүзеге асыру ережесi; «Мемлекеттік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Электронды мемлекеттiк сатып алуды жүргізу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мемлекеттік сатып алудың қорытындыларына әсер еткен жағдайда: сәйкес келтіру, шарт жасғанға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баға ұсыныстарын сұрату тәсілімен жүзеге асырғанда орналастырылған ақпаратта тауар таңбаларына, қызмет көрсету белгілеріне, фирмалық атауларына, патенттерге, пайдалы модельдерге, өндірістік үлгілерге, тауардың шығарылған жерінің атауына және өндірушінің атауына, сондай-ақ сатып алынатын тауардың, жұмыстың, көрсетілген қызметтің жекелеген әлеуетті өнім берушіге тиесілілігін айқындайтын өзге де сипаттамаларға сілтемелердің мемлекеттік сатып алу туралы заңнамада көзделмегенмжағдайлардакөрсетілуі.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31-бабының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жасағанға дейін мемлекеттік сатып алу қорытындыларын жою.Шартты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ҚР ӘҚБК-нің 1-бөлімі, </w:t>
            </w:r>
            <w:r>
              <w:rPr>
                <w:rFonts w:ascii="Times New Roman"/>
                <w:b w:val="false"/>
                <w:i w:val="false"/>
                <w:color w:val="000000"/>
                <w:sz w:val="20"/>
              </w:rPr>
              <w:t>207-бабы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заңнамасында көзделмеген жағдайларда бiр көзден алу тәсiлiмен мемлекеттік сатып алуды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32-бабы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жарамсыз деп тану (мемлекеттік сатып алуды ұйымдастырушымен шартты жасағанға дейін) </w:t>
            </w:r>
          </w:p>
          <w:p>
            <w:pPr>
              <w:spacing w:after="20"/>
              <w:ind w:left="20"/>
              <w:jc w:val="both"/>
            </w:pPr>
            <w:r>
              <w:rPr>
                <w:rFonts w:ascii="Times New Roman"/>
                <w:b w:val="false"/>
                <w:i w:val="false"/>
                <w:color w:val="000000"/>
                <w:sz w:val="20"/>
              </w:rPr>
              <w:t>шарт толық немесе тиісті нысанда орындалған жағдайды қоспағанда, шарттарды бұзу бойынша шаралар қабылдау, оның ішінде күшіне енген шарттарды сотқа жарамсыз деп тану туралы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(мемлекеттік сатып алудың нақтыланған жылдық жоспарында) мемлекеттік сатып алудың жылдық жоспарында көзделмеген тауарларды, жұмыстарды, қызметтерді мемлекеттік сатып алуды жүзеге асыру.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5-бабының </w:t>
            </w:r>
            <w:r>
              <w:rPr>
                <w:rFonts w:ascii="Times New Roman"/>
                <w:b w:val="false"/>
                <w:i w:val="false"/>
                <w:color w:val="000000"/>
                <w:sz w:val="20"/>
              </w:rPr>
              <w:t>8-тармағы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жарамсыз деп тану (мемлекеттік сатып алуды ұйымдастырушымен шартты жасағанға дейін) </w:t>
            </w:r>
          </w:p>
          <w:p>
            <w:pPr>
              <w:spacing w:after="20"/>
              <w:ind w:left="20"/>
              <w:jc w:val="both"/>
            </w:pPr>
            <w:r>
              <w:rPr>
                <w:rFonts w:ascii="Times New Roman"/>
                <w:b w:val="false"/>
                <w:i w:val="false"/>
                <w:color w:val="000000"/>
                <w:sz w:val="20"/>
              </w:rPr>
              <w:t>шарт толық немесе тиісті нысанда орындалған жағдайды қоспағанда, шарттарды бұзу бойынша шаралар қабылдау, оның ішінде күшіне енген шарттарды сотқа жарамсыз деп тану туралы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биржалық тауарлар тізбесіне енгізілмеген тауар биржалары арқылы сатып алу.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36-бабы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«Тауар биржалары арқылы өткізілетін биржалық тауарлардың тізбесін және ұсынылатын партиялардың ең аз мөлшерін бекіту туралы»</w:t>
            </w:r>
          </w:p>
          <w:p>
            <w:pPr>
              <w:spacing w:after="20"/>
              <w:ind w:left="20"/>
              <w:jc w:val="both"/>
            </w:pPr>
            <w:r>
              <w:rPr>
                <w:rFonts w:ascii="Times New Roman"/>
                <w:b w:val="false"/>
                <w:i w:val="false"/>
                <w:color w:val="000000"/>
                <w:sz w:val="20"/>
              </w:rPr>
              <w:t>Қазақстан Республикасы Ұлттық экономика министрінің 2015 жылғы 26 ақпандағы № 142 бұйрығы. (Нормативтік құқықтық актілер тізілімінде № 10587 тіркелді)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жарамсыз деп тану (мемлекеттік сатып алуды ұйымдастырушымен шартты жасағанға дейін) </w:t>
            </w:r>
          </w:p>
          <w:p>
            <w:pPr>
              <w:spacing w:after="20"/>
              <w:ind w:left="20"/>
              <w:jc w:val="both"/>
            </w:pPr>
            <w:r>
              <w:rPr>
                <w:rFonts w:ascii="Times New Roman"/>
                <w:b w:val="false"/>
                <w:i w:val="false"/>
                <w:color w:val="000000"/>
                <w:sz w:val="20"/>
              </w:rPr>
              <w:t>шарт толық немесе тиісті нысанда орындалған жағдайды қоспағанда, шарттарды бұзу бойынша шаралар қабылдау, оның ішінде күшіне енген шарттарды сотқа жарамсыз деп тану туралы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 мен өнім беруші көрсетілген шарт бойынша қабылдаған міндеттемелерін толық орындамау.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Мемлекеттiк сатып алуды жүзеге асыру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қайтаруға және (немесе) (бұзушылықтың түріне байланысты) өтеуге жатады. </w:t>
            </w:r>
          </w:p>
          <w:p>
            <w:pPr>
              <w:spacing w:after="20"/>
              <w:ind w:left="20"/>
              <w:jc w:val="both"/>
            </w:pPr>
            <w:r>
              <w:rPr>
                <w:rFonts w:ascii="Times New Roman"/>
                <w:b w:val="false"/>
                <w:i w:val="false"/>
                <w:color w:val="000000"/>
                <w:sz w:val="20"/>
              </w:rPr>
              <w:t>Сотқа әлеуеттік өнім берушіні мемлекеттік сатып алудың жосықсыз қатысушысы деп тану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 жасасу кезінде мемлекеттік сатып алу туралы үлгі шарттың талаптарын орындамау.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Тауарларды/қызмет көрсетулерді, жұмыстарды мемлекеттік сатып алу туралы үлгі шарты, Мемлекеттік сатып алуды жүзеге асыру ережесіне № 4,5 қосымшалары Тауарларды мемлекеттік сатып алу туралы үлгі шарт; Қазақстан Республикасы Үкіметінің 2012 жылғы 15 мамырдағы № 623 қаулысымен бекітілген Мемлекеттік сатып алуды электронды жүргізу ережелерінің № 19, 20, 21 қосымшалары.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коммуналдық мүліктің облыстық (аудандық) коммуналдық заңды тұлғаларға уақтылы және толық көлемде бекітіліп берілмегені үшін.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туралы» Қазақстан Республикасының 2011 жылғы 1 наурыздағы Заңының 18-бабының </w:t>
            </w:r>
            <w:r>
              <w:rPr>
                <w:rFonts w:ascii="Times New Roman"/>
                <w:b w:val="false"/>
                <w:i w:val="false"/>
                <w:color w:val="000000"/>
                <w:sz w:val="20"/>
              </w:rPr>
              <w:t>13-тармақшасы</w:t>
            </w:r>
            <w:r>
              <w:rPr>
                <w:rFonts w:ascii="Times New Roman"/>
                <w:b w:val="false"/>
                <w:i w:val="false"/>
                <w:color w:val="000000"/>
                <w:sz w:val="20"/>
              </w:rPr>
              <w:t>, 17-бабының </w:t>
            </w:r>
            <w:r>
              <w:rPr>
                <w:rFonts w:ascii="Times New Roman"/>
                <w:b w:val="false"/>
                <w:i w:val="false"/>
                <w:color w:val="000000"/>
                <w:sz w:val="20"/>
              </w:rPr>
              <w:t>11-тармақшасы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немесе бекітілген мүліктерді қайта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сыныптама ерекшелiгiнде көзделмеген шығындарды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бюджеттік сыныптамасының кейбір мәселелері туралы"</w:t>
            </w:r>
            <w:r>
              <w:rPr>
                <w:rFonts w:ascii="Times New Roman"/>
                <w:b w:val="false"/>
                <w:i w:val="false"/>
                <w:color w:val="000000"/>
                <w:sz w:val="20"/>
              </w:rPr>
              <w:t xml:space="preserve"> Қазақстан Республикасы Қаржы министрінің 2014 жылғы 18 қыркүйектегі № 403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заңнамасында көзделмеген жағдайларда аукцион тәсілімен мемлекеттік сатып алуды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35-бабының </w:t>
            </w:r>
            <w:r>
              <w:rPr>
                <w:rFonts w:ascii="Times New Roman"/>
                <w:b w:val="false"/>
                <w:i w:val="false"/>
                <w:color w:val="000000"/>
                <w:sz w:val="20"/>
              </w:rPr>
              <w:t>2-тармағы</w:t>
            </w:r>
            <w:r>
              <w:rPr>
                <w:rFonts w:ascii="Times New Roman"/>
                <w:b w:val="false"/>
                <w:i w:val="false"/>
                <w:color w:val="000000"/>
                <w:sz w:val="20"/>
              </w:rPr>
              <w:t>; </w:t>
            </w:r>
            <w:r>
              <w:rPr>
                <w:rFonts w:ascii="Times New Roman"/>
                <w:b w:val="false"/>
                <w:i w:val="false"/>
                <w:color w:val="000000"/>
                <w:sz w:val="20"/>
              </w:rPr>
              <w:t>«Аукцион тәсілімен жүзеге асырылатын мемлекеттік сатып алудың нысаны болып табылатын тауарлардың, жұмыстардың, қызмет көрсетудің тізбесі»</w:t>
            </w:r>
            <w:r>
              <w:rPr>
                <w:rFonts w:ascii="Times New Roman"/>
                <w:b w:val="false"/>
                <w:i w:val="false"/>
                <w:color w:val="000000"/>
                <w:sz w:val="20"/>
              </w:rPr>
              <w:t>. Қазақстан Республикасының Қаржы министірінің 2015 жылғы 18 наурыздағы № 180 бұйрығы (Нормативтік құқықтық актілер тізілімінде №10743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қорытындыларын шарт жасалғанға дейін жою, шарт толық немесе тиісті нысанда орындалған жағдайды қоспағанда, шарттарды бұзу бойынша шаралар қабылдау, оның ішінде күшіне енген шарттарды жарамсыз деп тану туралы сотқа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Бюджет қаражатын пайдалану кезінде сәулет, қала құрылысы және құрылыс қызметінде заңнаманы бұзушылықтар</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тұрғызу және реконструкциялау кезінде құрылыс, құрылыс-монтаждау, жөндеу-қалпына келтіру жұмыстарын белгіленген тәртіппен бекітілмеген жобалау құжаттамасыз жүргізу және объектілерді тұрғызу және реконструкциялау, құрылыс материалдарын, бұйымдарын және құрылымдарын дайындау бойынша құрылыс-монтаждау, жөндеу-қалпына келтіру жұмыстарын жүргізу кезінде нормативтік құжаттарда көзделген атқарушылық техникалық құжаттаманы ресімдеу ережесінің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157-бабының </w:t>
            </w:r>
            <w:r>
              <w:rPr>
                <w:rFonts w:ascii="Times New Roman"/>
                <w:b w:val="false"/>
                <w:i w:val="false"/>
                <w:color w:val="000000"/>
                <w:sz w:val="20"/>
              </w:rPr>
              <w:t>2-тармағы</w:t>
            </w:r>
            <w:r>
              <w:rPr>
                <w:rFonts w:ascii="Times New Roman"/>
                <w:b w:val="false"/>
                <w:i w:val="false"/>
                <w:color w:val="000000"/>
                <w:sz w:val="20"/>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0"/>
              </w:rPr>
              <w:t>60-бабы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iстерi жөнiндегi уәкiлеттi органдарына бақылау материалдарын беру;</w:t>
            </w:r>
          </w:p>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314</w:t>
            </w:r>
            <w:r>
              <w:rPr>
                <w:rFonts w:ascii="Times New Roman"/>
                <w:b w:val="false"/>
                <w:i w:val="false"/>
                <w:color w:val="000000"/>
                <w:sz w:val="20"/>
              </w:rPr>
              <w:t>, </w:t>
            </w:r>
            <w:r>
              <w:rPr>
                <w:rFonts w:ascii="Times New Roman"/>
                <w:b w:val="false"/>
                <w:i w:val="false"/>
                <w:color w:val="000000"/>
                <w:sz w:val="20"/>
              </w:rPr>
              <w:t>315-баптары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 жүргізуді бастау туралы мемлекеттік сәулет-құрылыс бақылауын жүзеге асыратын органдарына ескертпей, құрылыс-монтаждау жұмыстарын жүргізуге рұқсатсыз құрылысты (құрылыс-монтаждау жұмыстарын жүргізу)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сәулет, қала құрылысы және құрылыс қызметі туралы» Қазақстан Республикасының 2001 жылғы 16 шілдедегі Заңының 68-бабының </w:t>
            </w:r>
            <w:r>
              <w:rPr>
                <w:rFonts w:ascii="Times New Roman"/>
                <w:b w:val="false"/>
                <w:i w:val="false"/>
                <w:color w:val="000000"/>
                <w:sz w:val="20"/>
              </w:rPr>
              <w:t>2-тармағы</w:t>
            </w:r>
            <w:r>
              <w:rPr>
                <w:rFonts w:ascii="Times New Roman"/>
                <w:b w:val="false"/>
                <w:i w:val="false"/>
                <w:color w:val="000000"/>
                <w:sz w:val="20"/>
              </w:rPr>
              <w:t xml:space="preserve"> және 17-бабының </w:t>
            </w:r>
            <w:r>
              <w:rPr>
                <w:rFonts w:ascii="Times New Roman"/>
                <w:b w:val="false"/>
                <w:i w:val="false"/>
                <w:color w:val="000000"/>
                <w:sz w:val="20"/>
              </w:rPr>
              <w:t>5-тармақшасы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iстерi жөнiндегi уәкiлеттi органдарына бақылау материалдарын беру.</w:t>
            </w:r>
          </w:p>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319-бабы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сәулет құрылыстық бақылаудың сүйемелдеуінсіз, техникалық және авторлық қадағалаусыз жүзеге асырылуы.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2001 жылғы 16 шілдедегі «Қазақстан Республикасындағы сәулет, қала құрылысы және құрылыс қызметі туралы» Заңының 17-бабының 1-тармағының </w:t>
            </w:r>
            <w:r>
              <w:rPr>
                <w:rFonts w:ascii="Times New Roman"/>
                <w:b w:val="false"/>
                <w:i w:val="false"/>
                <w:color w:val="000000"/>
                <w:sz w:val="20"/>
              </w:rPr>
              <w:t>6-тармақшасы</w:t>
            </w:r>
            <w:r>
              <w:rPr>
                <w:rFonts w:ascii="Times New Roman"/>
                <w:b w:val="false"/>
                <w:i w:val="false"/>
                <w:color w:val="000000"/>
                <w:sz w:val="20"/>
              </w:rPr>
              <w:t>, </w:t>
            </w:r>
            <w:r>
              <w:rPr>
                <w:rFonts w:ascii="Times New Roman"/>
                <w:b w:val="false"/>
                <w:i w:val="false"/>
                <w:color w:val="000000"/>
                <w:sz w:val="20"/>
              </w:rPr>
              <w:t>34</w:t>
            </w:r>
            <w:r>
              <w:rPr>
                <w:rFonts w:ascii="Times New Roman"/>
                <w:b w:val="false"/>
                <w:i w:val="false"/>
                <w:color w:val="000000"/>
                <w:sz w:val="20"/>
              </w:rPr>
              <w:t>, </w:t>
            </w:r>
            <w:r>
              <w:rPr>
                <w:rFonts w:ascii="Times New Roman"/>
                <w:b w:val="false"/>
                <w:i w:val="false"/>
                <w:color w:val="000000"/>
                <w:sz w:val="20"/>
              </w:rPr>
              <w:t>34-1-баптары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Қазақстан Республикасы үкіметінің 2008 жылғы 6 мамырдағы № 425 </w:t>
            </w:r>
            <w:r>
              <w:rPr>
                <w:rFonts w:ascii="Times New Roman"/>
                <w:b w:val="false"/>
                <w:i w:val="false"/>
                <w:color w:val="000000"/>
                <w:sz w:val="20"/>
              </w:rPr>
              <w:t>«Объектілерді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w:t>
            </w:r>
            <w:r>
              <w:rPr>
                <w:rFonts w:ascii="Times New Roman"/>
                <w:b w:val="false"/>
                <w:i w:val="false"/>
                <w:color w:val="000000"/>
                <w:sz w:val="20"/>
              </w:rPr>
              <w:t xml:space="preserve"> қаулысы;</w:t>
            </w:r>
            <w:r>
              <w:br/>
            </w:r>
            <w:r>
              <w:rPr>
                <w:rFonts w:ascii="Times New Roman"/>
                <w:b w:val="false"/>
                <w:i w:val="false"/>
                <w:color w:val="000000"/>
                <w:sz w:val="20"/>
              </w:rPr>
              <w:t>
НжЕС 1.03-2001 «Кәсіпорындарды, ғимараттардың, құрылыстардың салынуын және оларды күрделі жөнделуін авторлық қадағалау туралы ереже» Қазақстан Республикасы Экономика және сауда министрлігінің Құрылыс комитеті төрағасының 2002 жылғы 28 ақпандағы № 44 бұйрығымен қабылдаған және енгізілген.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iстерi жөнiндегi уәкiлеттi органдарына бақылау материалдарын беру; </w:t>
            </w:r>
          </w:p>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мұқтажын қамтамасыз етуге байланысты қала құрылысы мақсаттарына арналған жер учаскелерiн таңдау мен берудiң (учаскені құрылысқа пайдалануға рұқсат етудiң), сондай-ақ алып қоюдың заңдарда белгiленген тәртiбiнен ауытқу.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1994 жылғы 27 желтоқсандағы Азаматтық кодекстің </w:t>
            </w:r>
            <w:r>
              <w:rPr>
                <w:rFonts w:ascii="Times New Roman"/>
                <w:b w:val="false"/>
                <w:i w:val="false"/>
                <w:color w:val="000000"/>
                <w:sz w:val="20"/>
              </w:rPr>
              <w:t>658-бабы</w:t>
            </w:r>
            <w:r>
              <w:rPr>
                <w:rFonts w:ascii="Times New Roman"/>
                <w:b w:val="false"/>
                <w:i w:val="false"/>
                <w:color w:val="000000"/>
                <w:sz w:val="20"/>
              </w:rPr>
              <w:t>. Қазақстан Республикасының 2001 жылғы 16 шілдедегі «Қазақстан Республикасындағы сәулет, қала құрылысы және құрылыс қызметі туралы» Заңының 17-бабының 1-тармағының </w:t>
            </w:r>
            <w:r>
              <w:rPr>
                <w:rFonts w:ascii="Times New Roman"/>
                <w:b w:val="false"/>
                <w:i w:val="false"/>
                <w:color w:val="000000"/>
                <w:sz w:val="20"/>
              </w:rPr>
              <w:t>3-тармақшасы</w:t>
            </w:r>
            <w:r>
              <w:rPr>
                <w:rFonts w:ascii="Times New Roman"/>
                <w:b w:val="false"/>
                <w:i w:val="false"/>
                <w:color w:val="000000"/>
                <w:sz w:val="20"/>
              </w:rPr>
              <w:t>, </w:t>
            </w:r>
            <w:r>
              <w:rPr>
                <w:rFonts w:ascii="Times New Roman"/>
                <w:b w:val="false"/>
                <w:i w:val="false"/>
                <w:color w:val="000000"/>
                <w:sz w:val="20"/>
              </w:rPr>
              <w:t>68-бабы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процесінде жобалау-сметалық құжаттама талаптарын сақтамауы және орындалған (орындалып жатқан) құрылыс-монтаждау жұмыстарының сәйкессіздігіне жол беруі.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1994 жылғы 27 желтоқсандағы Азаматтық кодекстің 654-бабының </w:t>
            </w:r>
            <w:r>
              <w:rPr>
                <w:rFonts w:ascii="Times New Roman"/>
                <w:b w:val="false"/>
                <w:i w:val="false"/>
                <w:color w:val="000000"/>
                <w:sz w:val="20"/>
              </w:rPr>
              <w:t>1-тармағы</w:t>
            </w:r>
            <w:r>
              <w:rPr>
                <w:rFonts w:ascii="Times New Roman"/>
                <w:b w:val="false"/>
                <w:i w:val="false"/>
                <w:color w:val="000000"/>
                <w:sz w:val="20"/>
              </w:rPr>
              <w:t>; Қазақстан Республикасының 2001 жылғы 16 шілдедегі «Қазақстан Республикасындағы сәулет, қала құрылысы және құрылыс қызметі туралы» Заңының 60-бабының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құжаттамада көзделген уақытша ғимараттар мен құрылыстардан қаражатты қайтаруды қамтамасыз етпеу</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сәулет, қала құрылысы және құрылыс қызметі туралы» 2001 жылғы 16 шілдедегі Қазақстан Республикасы Заңынын 60-бабының </w:t>
            </w:r>
            <w:r>
              <w:rPr>
                <w:rFonts w:ascii="Times New Roman"/>
                <w:b w:val="false"/>
                <w:i w:val="false"/>
                <w:color w:val="000000"/>
                <w:sz w:val="20"/>
              </w:rPr>
              <w:t xml:space="preserve">1-тармағы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өтелуге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меншік құқығы болмай және құрылыс процесінде жылжымайтын мүлікке құқықтарды мемлекеттік тіркеусіз құрылысты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2003 жылғы 20 маусымдағы Жер кодексі 43-бабының 1-тармағының </w:t>
            </w:r>
            <w:r>
              <w:rPr>
                <w:rFonts w:ascii="Times New Roman"/>
                <w:b w:val="false"/>
                <w:i w:val="false"/>
                <w:color w:val="000000"/>
                <w:sz w:val="20"/>
              </w:rPr>
              <w:t>9) тармақшасы</w:t>
            </w:r>
            <w:r>
              <w:rPr>
                <w:rFonts w:ascii="Times New Roman"/>
                <w:b w:val="false"/>
                <w:i w:val="false"/>
                <w:color w:val="000000"/>
                <w:sz w:val="20"/>
              </w:rPr>
              <w:t>;</w:t>
            </w:r>
            <w:r>
              <w:rPr>
                <w:rFonts w:ascii="Times New Roman"/>
                <w:b w:val="false"/>
                <w:i w:val="false"/>
                <w:color w:val="444444"/>
                <w:sz w:val="20"/>
              </w:rPr>
              <w:t xml:space="preserve"> «</w:t>
            </w:r>
            <w:r>
              <w:rPr>
                <w:rFonts w:ascii="Times New Roman"/>
                <w:b w:val="false"/>
                <w:i w:val="false"/>
                <w:color w:val="000000"/>
                <w:sz w:val="20"/>
              </w:rPr>
              <w:t>Жылжымайтын мүлікке құқықтарды мемлекеттік тіркеу туралы» </w:t>
            </w:r>
          </w:p>
          <w:p>
            <w:pPr>
              <w:spacing w:after="20"/>
              <w:ind w:left="20"/>
              <w:jc w:val="both"/>
            </w:pPr>
            <w:r>
              <w:rPr>
                <w:rFonts w:ascii="Times New Roman"/>
                <w:b w:val="false"/>
                <w:i w:val="false"/>
                <w:color w:val="000000"/>
                <w:sz w:val="20"/>
              </w:rPr>
              <w:t>Қазақстан Республикасының 2007 жылғы 26 шілдедегі № 310 Заңының </w:t>
            </w:r>
            <w:r>
              <w:rPr>
                <w:rFonts w:ascii="Times New Roman"/>
                <w:b w:val="false"/>
                <w:i w:val="false"/>
                <w:color w:val="000000"/>
                <w:sz w:val="20"/>
              </w:rPr>
              <w:t>4-бабы</w:t>
            </w:r>
            <w:r>
              <w:rPr>
                <w:rFonts w:ascii="Times New Roman"/>
                <w:b w:val="false"/>
                <w:i w:val="false"/>
                <w:color w:val="000000"/>
                <w:sz w:val="20"/>
              </w:rPr>
              <w:t>.</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Мердігердің (жобалаушының) сапасыз жобалау-сметалық құжаттаманы әзірлеуі, сондай-ақ іздестіру жұмыстарын сапасыз орындау.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1994 жылғы 27 желтоқсандағы Азаматтық кодексінің 672-бабының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Жобалаушыға қатысты жобалау-сметалық құжаттамын өтеусіз түзету және қажетті қосымша іздестіру жұмыстарын орындау бойынша талап арыз жұмыстарын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 көзделген мемлекеттік сатып алуларға жатпайтын барлық жұмыстар құнының жинақтап алғанда үштен екi бөлiгiнен астамын қосалқы мердiгерлiкке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2001 жылғы 16 шілдедегі «Қазақстан Республикасындағы сәулет, қала құрылысы және құрылыс қызметі туралы» Заңының 66- бабының </w:t>
            </w:r>
            <w:r>
              <w:rPr>
                <w:rFonts w:ascii="Times New Roman"/>
                <w:b w:val="false"/>
                <w:i w:val="false"/>
                <w:color w:val="000000"/>
                <w:sz w:val="20"/>
              </w:rPr>
              <w:t>11-тармағы</w:t>
            </w:r>
            <w:r>
              <w:rPr>
                <w:rFonts w:ascii="Times New Roman"/>
                <w:b/>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аяқталған объектiлердi қабылдау және пайдалануға берудің, сондай-ақ пайдалану процесiнде оларды күтiп-ұстаудың заңнамамен белгiленген тәртiбiн бұзу, соның ішінде:</w:t>
            </w:r>
          </w:p>
          <w:p>
            <w:pPr>
              <w:spacing w:after="20"/>
              <w:ind w:left="20"/>
              <w:jc w:val="both"/>
            </w:pPr>
            <w:r>
              <w:rPr>
                <w:rFonts w:ascii="Times New Roman"/>
                <w:b w:val="false"/>
                <w:i w:val="false"/>
                <w:color w:val="000000"/>
                <w:sz w:val="20"/>
              </w:rPr>
              <w:t xml:space="preserve">- Бюджет шығынына әкеп соқтырған пайдалануға берілмеген құрылыс объектiлерiн қолдану; </w:t>
            </w:r>
          </w:p>
          <w:p>
            <w:pPr>
              <w:spacing w:after="20"/>
              <w:ind w:left="20"/>
              <w:jc w:val="both"/>
            </w:pPr>
            <w:r>
              <w:rPr>
                <w:rFonts w:ascii="Times New Roman"/>
                <w:b w:val="false"/>
                <w:i w:val="false"/>
                <w:color w:val="000000"/>
                <w:sz w:val="20"/>
              </w:rPr>
              <w:t>- мемлекеттік қабылдау комиссиясының құрылыс объектiлерiн толық бітпей қабылдауы;</w:t>
            </w:r>
          </w:p>
          <w:p>
            <w:pPr>
              <w:spacing w:after="20"/>
              <w:ind w:left="20"/>
              <w:jc w:val="both"/>
            </w:pPr>
            <w:r>
              <w:rPr>
                <w:rFonts w:ascii="Times New Roman"/>
                <w:b w:val="false"/>
                <w:i w:val="false"/>
                <w:color w:val="000000"/>
                <w:sz w:val="20"/>
              </w:rPr>
              <w:t>- және басқалар.</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0"/>
              </w:rPr>
              <w:t>17</w:t>
            </w:r>
            <w:r>
              <w:rPr>
                <w:rFonts w:ascii="Times New Roman"/>
                <w:b w:val="false"/>
                <w:i w:val="false"/>
                <w:color w:val="000000"/>
                <w:sz w:val="20"/>
              </w:rPr>
              <w:t>, </w:t>
            </w:r>
            <w:r>
              <w:rPr>
                <w:rFonts w:ascii="Times New Roman"/>
                <w:b w:val="false"/>
                <w:i w:val="false"/>
                <w:color w:val="000000"/>
                <w:sz w:val="20"/>
              </w:rPr>
              <w:t>73- баптары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p>
          <w:p>
            <w:pPr>
              <w:spacing w:after="20"/>
              <w:ind w:left="20"/>
              <w:jc w:val="both"/>
            </w:pPr>
            <w:r>
              <w:rPr>
                <w:rFonts w:ascii="Times New Roman"/>
                <w:b w:val="false"/>
                <w:i w:val="false"/>
                <w:color w:val="000000"/>
                <w:sz w:val="20"/>
              </w:rPr>
              <w:t>бұзушылықтарды жою, соның ішінде:</w:t>
            </w:r>
          </w:p>
          <w:p>
            <w:pPr>
              <w:spacing w:after="20"/>
              <w:ind w:left="20"/>
              <w:jc w:val="both"/>
            </w:pPr>
            <w:r>
              <w:rPr>
                <w:rFonts w:ascii="Times New Roman"/>
                <w:b w:val="false"/>
                <w:i w:val="false"/>
                <w:color w:val="000000"/>
                <w:sz w:val="20"/>
              </w:rPr>
              <w:t>1) Құрылыс объектiлерiнің пайдалануға берілуін қамтамасыз ету;</w:t>
            </w:r>
          </w:p>
          <w:p>
            <w:pPr>
              <w:spacing w:after="20"/>
              <w:ind w:left="20"/>
              <w:jc w:val="both"/>
            </w:pPr>
            <w:r>
              <w:rPr>
                <w:rFonts w:ascii="Times New Roman"/>
                <w:b w:val="false"/>
                <w:i w:val="false"/>
                <w:color w:val="000000"/>
                <w:sz w:val="20"/>
              </w:rPr>
              <w:t xml:space="preserve">2) ЖСҚ-ға сәйкес орындалмаған жұмыстардың (жеткізілмеген) тауарлардың, көрсетілмеген қызметтердің сомасын өтеу (қалпына келтіру).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жұмыстары түрлерінің ағымдағы жөндеу жұмыстарының тізбесімен сәйкес келмеуі.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w:t>
            </w:r>
            <w:r>
              <w:rPr>
                <w:rFonts w:ascii="Times New Roman"/>
                <w:b w:val="false"/>
                <w:i w:val="false"/>
                <w:color w:val="000000"/>
                <w:sz w:val="20"/>
              </w:rPr>
              <w:t xml:space="preserve"> Қазақстан Республикасы Үкіметінің 1998 жылғы 2 қарашадағы № 1118 қаулысы;</w:t>
            </w:r>
          </w:p>
          <w:p>
            <w:pPr>
              <w:spacing w:after="20"/>
              <w:ind w:left="20"/>
              <w:jc w:val="both"/>
            </w:pPr>
            <w:r>
              <w:rPr>
                <w:rFonts w:ascii="Times New Roman"/>
                <w:b w:val="false"/>
                <w:i w:val="false"/>
                <w:color w:val="000000"/>
                <w:sz w:val="20"/>
              </w:rPr>
              <w:t xml:space="preserve">7.03 ҚН РК 1.04-26-2011 «Тұрғын жайлар мен қоғамдық ғимараттарды реконструкциялау, ағымдағы және толық жөндеу».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iстерi жөнiндегi уәкiлеттi органдарына бақылау материалдарын беру; </w:t>
            </w:r>
          </w:p>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314</w:t>
            </w:r>
            <w:r>
              <w:rPr>
                <w:rFonts w:ascii="Times New Roman"/>
                <w:b w:val="false"/>
                <w:i w:val="false"/>
                <w:color w:val="000000"/>
                <w:sz w:val="20"/>
              </w:rPr>
              <w:t>, </w:t>
            </w:r>
            <w:r>
              <w:rPr>
                <w:rFonts w:ascii="Times New Roman"/>
                <w:b w:val="false"/>
                <w:i w:val="false"/>
                <w:color w:val="000000"/>
                <w:sz w:val="20"/>
              </w:rPr>
              <w:t>315-баптары</w:t>
            </w:r>
            <w:r>
              <w:rPr>
                <w:rFonts w:ascii="Times New Roman"/>
                <w:b w:val="false"/>
                <w:i w:val="false"/>
                <w:color w:val="000000"/>
                <w:sz w:val="20"/>
              </w:rPr>
              <w:t>; 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Жобалаушы ақау ведомосын жасау және жобалау-сметалық құжаттаманы әзірлеу кезінде жұмыс бағасын арттыру мақсатында жұмыс көлемін ұлғайту.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0"/>
              </w:rPr>
              <w:t>60-бабы</w:t>
            </w:r>
            <w:r>
              <w:rPr>
                <w:rFonts w:ascii="Times New Roman"/>
                <w:b w:val="false"/>
                <w:i w:val="false"/>
                <w:color w:val="000000"/>
                <w:sz w:val="20"/>
              </w:rPr>
              <w:t>; «Бюджеттік өтінімді жасау және ұсыну қағидаларын бекіту туралы» Қазақстан Республикасы Қаржы министрінің 2014 жылғы 24 қарашадағы № 511 бұйрығының </w:t>
            </w:r>
            <w:r>
              <w:rPr>
                <w:rFonts w:ascii="Times New Roman"/>
                <w:b w:val="false"/>
                <w:i w:val="false"/>
                <w:color w:val="000000"/>
                <w:sz w:val="20"/>
              </w:rPr>
              <w:t>36- 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жатады, аяқталмаған құрылыс объектілері бойынша артық сомаға жұмыстарды орындауға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Бухгалтерлiк, бюджеттік есептi жүргiзу және қаржылық, бюджеттік есептiлiкті жасау кезінде заңнаманы бұзушылық***</w:t>
            </w:r>
          </w:p>
        </w:tc>
      </w:tr>
      <w:tr>
        <w:trPr>
          <w:trHeight w:val="24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жүргізудің мынадай түрдегі бұзушылығы:</w:t>
            </w:r>
          </w:p>
          <w:p>
            <w:pPr>
              <w:spacing w:after="20"/>
              <w:ind w:left="20"/>
              <w:jc w:val="both"/>
            </w:pPr>
            <w:r>
              <w:rPr>
                <w:rFonts w:ascii="Times New Roman"/>
                <w:b w:val="false"/>
                <w:i w:val="false"/>
                <w:color w:val="000000"/>
                <w:sz w:val="20"/>
              </w:rPr>
              <w:t>1) бухгалтерлік есеп жүргізуден бас тарту;</w:t>
            </w:r>
            <w:r>
              <w:br/>
            </w:r>
            <w:r>
              <w:rPr>
                <w:rFonts w:ascii="Times New Roman"/>
                <w:b w:val="false"/>
                <w:i w:val="false"/>
                <w:color w:val="000000"/>
                <w:sz w:val="20"/>
              </w:rPr>
              <w:t>
2) бұрмаланған қаржылық есептілікті жасау (көрінеу дұрыс емес қаржылық есептілікті ұсыну);</w:t>
            </w:r>
            <w:r>
              <w:br/>
            </w:r>
            <w:r>
              <w:rPr>
                <w:rFonts w:ascii="Times New Roman"/>
                <w:b w:val="false"/>
                <w:i w:val="false"/>
                <w:color w:val="000000"/>
                <w:sz w:val="20"/>
              </w:rPr>
              <w:t>
3) бухгалтерлік есепте көрсетілуге жататын деректерді жасырып қалу;</w:t>
            </w:r>
            <w:r>
              <w:br/>
            </w:r>
            <w:r>
              <w:rPr>
                <w:rFonts w:ascii="Times New Roman"/>
                <w:b w:val="false"/>
                <w:i w:val="false"/>
                <w:color w:val="000000"/>
                <w:sz w:val="20"/>
              </w:rPr>
              <w:t>
4) бухгалтерлік құжаттаманы жою;</w:t>
            </w:r>
            <w:r>
              <w:br/>
            </w:r>
            <w:r>
              <w:rPr>
                <w:rFonts w:ascii="Times New Roman"/>
                <w:b w:val="false"/>
                <w:i w:val="false"/>
                <w:color w:val="000000"/>
                <w:sz w:val="20"/>
              </w:rPr>
              <w:t>
5) кәсіби бухгалтердің сертификаты жоқ тұлғаны жария мүдделі ұйымның бас бухгалтері лауазымына тағайындау;</w:t>
            </w:r>
            <w:r>
              <w:br/>
            </w:r>
            <w:r>
              <w:rPr>
                <w:rFonts w:ascii="Times New Roman"/>
                <w:b w:val="false"/>
                <w:i w:val="false"/>
                <w:color w:val="000000"/>
                <w:sz w:val="20"/>
              </w:rPr>
              <w:t xml:space="preserve">
6) кәсіби бухгалтер болып табылмайтын жария мүдделі ұйымның бас бухгалтері қаржылық есепке қол қоюы.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 xml:space="preserve"> Қазақстан Республикасы 2007 жылғы 28 ақпандағы Заңы;</w:t>
            </w:r>
          </w:p>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 Заңының 20-бабы 5-тармағының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уәкілетті орган бекітетін «Бухгалтерлік есепті жүргізу қағидалары»;</w:t>
            </w:r>
          </w:p>
          <w:p>
            <w:pPr>
              <w:spacing w:after="20"/>
              <w:ind w:left="20"/>
              <w:jc w:val="both"/>
            </w:pPr>
            <w:r>
              <w:rPr>
                <w:rFonts w:ascii="Times New Roman"/>
                <w:b w:val="false"/>
                <w:i w:val="false"/>
                <w:color w:val="000000"/>
                <w:sz w:val="20"/>
              </w:rPr>
              <w:t>«Мемлекеттік мекемелерде бухгалтерлік есеп жүргізу ережесін бекіту туралы»</w:t>
            </w:r>
            <w:r>
              <w:rPr>
                <w:rFonts w:ascii="Times New Roman"/>
                <w:b w:val="false"/>
                <w:i w:val="false"/>
                <w:color w:val="000000"/>
                <w:sz w:val="20"/>
              </w:rPr>
              <w:t xml:space="preserve"> Қазақстан Республикасы Қаржы министрінің 2010 жылғы 3 тамыздағы № 393 бұйрығы (Нормативтік құқықтық актілер тізілімінде № 6443 тіркелген);</w:t>
            </w:r>
          </w:p>
          <w:p>
            <w:pPr>
              <w:spacing w:after="20"/>
              <w:ind w:left="20"/>
              <w:jc w:val="both"/>
            </w:pPr>
            <w:r>
              <w:rPr>
                <w:rFonts w:ascii="Times New Roman"/>
                <w:b w:val="false"/>
                <w:i w:val="false"/>
                <w:color w:val="000000"/>
                <w:sz w:val="20"/>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w:t>
            </w:r>
            <w:r>
              <w:rPr>
                <w:rFonts w:ascii="Times New Roman"/>
                <w:b w:val="false"/>
                <w:i w:val="false"/>
                <w:color w:val="000000"/>
                <w:sz w:val="20"/>
              </w:rPr>
              <w:t xml:space="preserve"> Қазақстан Республикасы Премьер-министрінің Орынбасары-Қазақстан Республикасы Қаржы министрінің 2014 жылғы 31 шілдедегі № 324 бұйрығы. (Нормативтік құқықтық актілер тізілімінде № 9699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Сәйкестікке келтіру және бухгалтерлік есепті қалпына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238</w:t>
            </w:r>
            <w:r>
              <w:rPr>
                <w:rFonts w:ascii="Times New Roman"/>
                <w:b w:val="false"/>
                <w:i w:val="false"/>
                <w:color w:val="000000"/>
                <w:sz w:val="20"/>
              </w:rPr>
              <w:t>, </w:t>
            </w:r>
            <w:r>
              <w:rPr>
                <w:rFonts w:ascii="Times New Roman"/>
                <w:b w:val="false"/>
                <w:i w:val="false"/>
                <w:color w:val="000000"/>
                <w:sz w:val="20"/>
              </w:rPr>
              <w:t>239-баптары</w:t>
            </w:r>
            <w:r>
              <w:rPr>
                <w:rFonts w:ascii="Times New Roman"/>
                <w:b w:val="false"/>
                <w:i w:val="false"/>
                <w:color w:val="000000"/>
                <w:sz w:val="20"/>
              </w:rPr>
              <w:t xml:space="preserve">. </w:t>
            </w:r>
          </w:p>
        </w:tc>
      </w:tr>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есепті жүргізу, есептерді ұсыну ережелерінің бұзылуы.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2009 жылғы 16 қарашадағы № 495  </w:t>
            </w:r>
            <w:r>
              <w:rPr>
                <w:rFonts w:ascii="Times New Roman"/>
                <w:b w:val="false"/>
                <w:i w:val="false"/>
                <w:color w:val="000000"/>
                <w:sz w:val="20"/>
              </w:rPr>
              <w:t>«Бюджеттік есепке алуды жүргізу ережесін бекіту туралы»</w:t>
            </w:r>
            <w:r>
              <w:rPr>
                <w:rFonts w:ascii="Times New Roman"/>
                <w:b w:val="false"/>
                <w:i w:val="false"/>
                <w:color w:val="000000"/>
                <w:sz w:val="20"/>
              </w:rPr>
              <w:t>бұйрығы; Қазақстан Республикасы Қаржы министрінің 2014 жылғы 31 шілдедегі № 324 </w:t>
            </w:r>
            <w:r>
              <w:rPr>
                <w:rFonts w:ascii="Times New Roman"/>
                <w:b w:val="false"/>
                <w:i w:val="false"/>
                <w:color w:val="000000"/>
                <w:sz w:val="20"/>
              </w:rPr>
              <w:t>«Мемлекеттік мекемелердің, бюджеттік бағдарламалар әкімшілерінің және бюджеттік атқару жөніндегі уәкілетті органдардың бюджеттік есептілікті жасау және ұсыну қағидаларын бекіту туралы»</w:t>
            </w:r>
            <w:r>
              <w:rPr>
                <w:rFonts w:ascii="Times New Roman"/>
                <w:b w:val="false"/>
                <w:i w:val="false"/>
                <w:color w:val="000000"/>
                <w:sz w:val="20"/>
              </w:rPr>
              <w:t xml:space="preserve">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Сәйкестікке келтіру және бухгалтерлік есепті қалпына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235-бабы</w:t>
            </w:r>
            <w:r>
              <w:rPr>
                <w:rFonts w:ascii="Times New Roman"/>
                <w:b w:val="false"/>
                <w:i w:val="false"/>
                <w:color w:val="000000"/>
                <w:sz w:val="20"/>
              </w:rPr>
              <w:t xml:space="preserve">. </w:t>
            </w:r>
          </w:p>
        </w:tc>
      </w:tr>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құндылықтардың және ақша қаражатының жетіспеушілігі, негізгі қаражаттардың, қорлардың, ақшалай қаражаттар мен материалдық құндылықтың артуы.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пен қаржылық есептілік туралы»</w:t>
            </w:r>
            <w:r>
              <w:rPr>
                <w:rFonts w:ascii="Times New Roman"/>
                <w:b w:val="false"/>
                <w:i w:val="false"/>
                <w:color w:val="000000"/>
                <w:sz w:val="20"/>
              </w:rPr>
              <w:t xml:space="preserve"> Қазақстан Республикасының 2007 жылғы 28 ақпандағы Заңы;</w:t>
            </w:r>
          </w:p>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 Заңының 20-бабы 5-тармағының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уәкілетті орган бекітетін «Бухгалтерлік есепті жүргізу қағидалары»;</w:t>
            </w:r>
          </w:p>
          <w:p>
            <w:pPr>
              <w:spacing w:after="20"/>
              <w:ind w:left="20"/>
              <w:jc w:val="both"/>
            </w:pPr>
            <w:r>
              <w:rPr>
                <w:rFonts w:ascii="Times New Roman"/>
                <w:b w:val="false"/>
                <w:i w:val="false"/>
                <w:color w:val="000000"/>
                <w:sz w:val="20"/>
              </w:rPr>
              <w:t>Қазақстан Республикасы Қаржы министрінің бұйрықтары:</w:t>
            </w:r>
          </w:p>
          <w:p>
            <w:pPr>
              <w:spacing w:after="20"/>
              <w:ind w:left="20"/>
              <w:jc w:val="both"/>
            </w:pPr>
            <w:r>
              <w:rPr>
                <w:rFonts w:ascii="Times New Roman"/>
                <w:b w:val="false"/>
                <w:i w:val="false"/>
                <w:color w:val="000000"/>
                <w:sz w:val="20"/>
              </w:rPr>
              <w:t>-</w:t>
            </w:r>
            <w:r>
              <w:rPr>
                <w:rFonts w:ascii="Times New Roman"/>
                <w:b w:val="false"/>
                <w:i w:val="false"/>
                <w:color w:val="000000"/>
                <w:sz w:val="20"/>
              </w:rPr>
              <w:t>«Мемлекеттік мекемелерде бухгалтерлік есеп жүргізу ережесін бекіту туралы»</w:t>
            </w:r>
            <w:r>
              <w:rPr>
                <w:rFonts w:ascii="Times New Roman"/>
                <w:b w:val="false"/>
                <w:i w:val="false"/>
                <w:color w:val="000000"/>
                <w:sz w:val="20"/>
              </w:rPr>
              <w:t xml:space="preserve"> 2010 жылғы 3 тамыздағы № 393 бұйрығы (Нормативтік құқықтық актілер тізілімінде № 6443 тіркелген);</w:t>
            </w:r>
          </w:p>
          <w:p>
            <w:pPr>
              <w:spacing w:after="20"/>
              <w:ind w:left="20"/>
              <w:jc w:val="both"/>
            </w:pPr>
            <w:r>
              <w:rPr>
                <w:rFonts w:ascii="Times New Roman"/>
                <w:b w:val="false"/>
                <w:i w:val="false"/>
                <w:color w:val="000000"/>
                <w:sz w:val="20"/>
              </w:rPr>
              <w:t>2011 жылғы 22 тамыздағы №423 </w:t>
            </w:r>
            <w:r>
              <w:rPr>
                <w:rFonts w:ascii="Times New Roman"/>
                <w:b w:val="false"/>
                <w:i w:val="false"/>
                <w:color w:val="000000"/>
                <w:sz w:val="20"/>
              </w:rPr>
              <w:t>«Мемлекеттік мекемелерде түгендеу жүргізу қағидасын бекіту туралы»</w:t>
            </w:r>
            <w:r>
              <w:rPr>
                <w:rFonts w:ascii="Times New Roman"/>
                <w:b w:val="false"/>
                <w:i w:val="false"/>
                <w:color w:val="000000"/>
                <w:sz w:val="20"/>
              </w:rPr>
              <w:t xml:space="preserve"> (Нормативтік құқықтық актілер тізілімінде № 7197 тіркелген);</w:t>
            </w:r>
          </w:p>
          <w:p>
            <w:pPr>
              <w:spacing w:after="20"/>
              <w:ind w:left="20"/>
              <w:jc w:val="both"/>
            </w:pPr>
            <w:r>
              <w:rPr>
                <w:rFonts w:ascii="Times New Roman"/>
                <w:b w:val="false"/>
                <w:i w:val="false"/>
                <w:color w:val="000000"/>
                <w:sz w:val="20"/>
              </w:rPr>
              <w:t>2010 жылғы 7 қыркүйектегі № 444 </w:t>
            </w:r>
            <w:r>
              <w:rPr>
                <w:rFonts w:ascii="Times New Roman"/>
                <w:b w:val="false"/>
                <w:i w:val="false"/>
                <w:color w:val="000000"/>
                <w:sz w:val="20"/>
              </w:rPr>
              <w:t>«Есеп саясатын бекіту туралы»</w:t>
            </w:r>
            <w:r>
              <w:rPr>
                <w:rFonts w:ascii="Times New Roman"/>
                <w:b w:val="false"/>
                <w:i w:val="false"/>
                <w:color w:val="000000"/>
                <w:sz w:val="20"/>
              </w:rPr>
              <w:t xml:space="preserve"> (Нормативтік құқықтық актілер тізілімінде № 6505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Материалдық жауапкершілік. Қазақстан Республикасының 2007 жылғы 15 мамырдағы Еңбек Кодексінің 50,51,160,161,165,166,167-баптары.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материалдарды, бағасы төмен тез тозатын заттарды негізсіз қолданыстан шығару. </w:t>
            </w:r>
          </w:p>
          <w:p>
            <w:pPr>
              <w:spacing w:after="20"/>
              <w:ind w:left="20"/>
              <w:jc w:val="both"/>
            </w:pPr>
            <w:r>
              <w:rPr>
                <w:rFonts w:ascii="Times New Roman"/>
                <w:b w:val="false"/>
                <w:i w:val="false"/>
                <w:color w:val="000000"/>
                <w:sz w:val="20"/>
              </w:rPr>
              <w:t>Жарамды активтерді жұмысқа жарамды жағдайда 100 % көлемінде амортизация себебінен қолданыстан шығару.</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28 ақпандағы </w:t>
            </w:r>
            <w:r>
              <w:rPr>
                <w:rFonts w:ascii="Times New Roman"/>
                <w:b w:val="false"/>
                <w:i w:val="false"/>
                <w:color w:val="000000"/>
                <w:sz w:val="20"/>
              </w:rPr>
              <w:t>«Бухгалтерлік есеп пен қаржылық есептілік туралы»</w:t>
            </w:r>
            <w:r>
              <w:rPr>
                <w:rFonts w:ascii="Times New Roman"/>
                <w:b w:val="false"/>
                <w:i w:val="false"/>
                <w:color w:val="000000"/>
                <w:sz w:val="20"/>
              </w:rPr>
              <w:t xml:space="preserve"> Заңы; Қазақстан Республикасы Үкіметінің 2011 жылғы 1 маусымдағы № 615 </w:t>
            </w:r>
            <w:r>
              <w:rPr>
                <w:rFonts w:ascii="Times New Roman"/>
                <w:b w:val="false"/>
                <w:i w:val="false"/>
                <w:color w:val="000000"/>
                <w:sz w:val="20"/>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рәсімдеу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Республикасының Заңы 20-бабының 5-тармағының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уәкілетті орган бекітетін «Бухгалтерік есепті жүргізу ережесі»;</w:t>
            </w:r>
          </w:p>
          <w:p>
            <w:pPr>
              <w:spacing w:after="20"/>
              <w:ind w:left="20"/>
              <w:jc w:val="both"/>
            </w:pPr>
            <w:r>
              <w:rPr>
                <w:rFonts w:ascii="Times New Roman"/>
                <w:b w:val="false"/>
                <w:i w:val="false"/>
                <w:color w:val="000000"/>
                <w:sz w:val="20"/>
              </w:rPr>
              <w:t>Қазақстан Республикасы Қаржы министрінің бұйрықтары:</w:t>
            </w:r>
          </w:p>
          <w:p>
            <w:pPr>
              <w:spacing w:after="20"/>
              <w:ind w:left="20"/>
              <w:jc w:val="both"/>
            </w:pPr>
            <w:r>
              <w:rPr>
                <w:rFonts w:ascii="Times New Roman"/>
                <w:b w:val="false"/>
                <w:i w:val="false"/>
                <w:color w:val="000000"/>
                <w:sz w:val="20"/>
              </w:rPr>
              <w:t>-2010 жылғы 7 қыркүйектегі №444 </w:t>
            </w:r>
            <w:r>
              <w:rPr>
                <w:rFonts w:ascii="Times New Roman"/>
                <w:b w:val="false"/>
                <w:i w:val="false"/>
                <w:color w:val="000000"/>
                <w:sz w:val="20"/>
              </w:rPr>
              <w:t>«Есеп саясатын бекіту туралы»</w:t>
            </w:r>
            <w:r>
              <w:rPr>
                <w:rFonts w:ascii="Times New Roman"/>
                <w:b w:val="false"/>
                <w:i w:val="false"/>
                <w:color w:val="000000"/>
                <w:sz w:val="20"/>
              </w:rPr>
              <w:t xml:space="preserve"> (Нормативтік құқықтық актілер тізілімінде № 6505 тіркелген);</w:t>
            </w:r>
          </w:p>
          <w:p>
            <w:pPr>
              <w:spacing w:after="20"/>
              <w:ind w:left="20"/>
              <w:jc w:val="both"/>
            </w:pPr>
            <w:r>
              <w:rPr>
                <w:rFonts w:ascii="Times New Roman"/>
                <w:b w:val="false"/>
                <w:i w:val="false"/>
                <w:color w:val="000000"/>
                <w:sz w:val="20"/>
              </w:rPr>
              <w:t>Қазақстан Республикасы Қаржы министрінің 2010 жылғы 3 тамыздағы № 393 </w:t>
            </w:r>
            <w:r>
              <w:rPr>
                <w:rFonts w:ascii="Times New Roman"/>
                <w:b w:val="false"/>
                <w:i w:val="false"/>
                <w:color w:val="000000"/>
                <w:sz w:val="20"/>
              </w:rPr>
              <w:t>«Мемлекеттік мекемелерде бухгалтерлік есеп жүргізу ережесін бекіту туралы»</w:t>
            </w:r>
            <w:r>
              <w:rPr>
                <w:rFonts w:ascii="Times New Roman"/>
                <w:b w:val="false"/>
                <w:i w:val="false"/>
                <w:color w:val="000000"/>
                <w:sz w:val="20"/>
              </w:rPr>
              <w:t xml:space="preserve"> бұйрығы (Нормативтік құқықтық актілер тізілімінде № 5749 тіркелген);</w:t>
            </w:r>
          </w:p>
          <w:p>
            <w:pPr>
              <w:spacing w:after="20"/>
              <w:ind w:left="20"/>
              <w:jc w:val="both"/>
            </w:pPr>
            <w:r>
              <w:rPr>
                <w:rFonts w:ascii="Times New Roman"/>
                <w:b w:val="false"/>
                <w:i w:val="false"/>
                <w:color w:val="000000"/>
                <w:sz w:val="20"/>
              </w:rPr>
              <w:t>Қазақстан Республикасы Қаржы министрінің 2011 жылғы 22 тамыздағы № 423 </w:t>
            </w:r>
            <w:r>
              <w:rPr>
                <w:rFonts w:ascii="Times New Roman"/>
                <w:b w:val="false"/>
                <w:i w:val="false"/>
                <w:color w:val="000000"/>
                <w:sz w:val="20"/>
              </w:rPr>
              <w:t>«Мемлекеттік мекемелерде түгендеу жүргізу қағидасын бекіту туралы»</w:t>
            </w:r>
            <w:r>
              <w:rPr>
                <w:rFonts w:ascii="Times New Roman"/>
                <w:b w:val="false"/>
                <w:i w:val="false"/>
                <w:color w:val="000000"/>
                <w:sz w:val="20"/>
              </w:rPr>
              <w:t xml:space="preserve"> бұйрығы (Нормативтік құқықтық актілер тізілімінде № 7197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бойынша қайта орнына келтіру немесе қалпына келтіріп, сәйкестікке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ақшалай қаражат бойынша берешек бар болу кезде есеп бойынша аванстар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2010 жылғы 3 тамыздағы № 393 </w:t>
            </w:r>
            <w:r>
              <w:rPr>
                <w:rFonts w:ascii="Times New Roman"/>
                <w:b w:val="false"/>
                <w:i w:val="false"/>
                <w:color w:val="000000"/>
                <w:sz w:val="20"/>
              </w:rPr>
              <w:t>«Мемлекеттік мекемелерде бухгалтерлік есеп жүргізу ережесін бекіту туралы»</w:t>
            </w:r>
            <w:r>
              <w:rPr>
                <w:rFonts w:ascii="Times New Roman"/>
                <w:b w:val="false"/>
                <w:i w:val="false"/>
                <w:color w:val="000000"/>
                <w:sz w:val="20"/>
              </w:rPr>
              <w:t xml:space="preserve"> бұйрығы (Нормативтік құқықтық актілер тізілімінде № 6443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мүдделі мекемелердің депозитарийге қаржылық есептілікті тиісті мерзімінде ұсынбауы.</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28 ақпандағы </w:t>
            </w:r>
            <w:r>
              <w:rPr>
                <w:rFonts w:ascii="Times New Roman"/>
                <w:b w:val="false"/>
                <w:i w:val="false"/>
                <w:color w:val="000000"/>
                <w:sz w:val="20"/>
              </w:rPr>
              <w:t>«Бухгалтерлік есеп пен қаржылық есептілік туралы»</w:t>
            </w:r>
            <w:r>
              <w:rPr>
                <w:rFonts w:ascii="Times New Roman"/>
                <w:b w:val="false"/>
                <w:i w:val="false"/>
                <w:color w:val="000000"/>
                <w:sz w:val="20"/>
              </w:rPr>
              <w:t xml:space="preserve"> Заңы, </w:t>
            </w:r>
          </w:p>
          <w:p>
            <w:pPr>
              <w:spacing w:after="20"/>
              <w:ind w:left="20"/>
              <w:jc w:val="both"/>
            </w:pPr>
            <w:r>
              <w:rPr>
                <w:rFonts w:ascii="Times New Roman"/>
                <w:b w:val="false"/>
                <w:i w:val="false"/>
                <w:color w:val="000000"/>
                <w:sz w:val="20"/>
              </w:rPr>
              <w:t>«Бухгалтерлік есеп пен қаржылық есептілік туралы» ҚРЗ 20-б.5-т. </w:t>
            </w:r>
            <w:r>
              <w:rPr>
                <w:rFonts w:ascii="Times New Roman"/>
                <w:b w:val="false"/>
                <w:i w:val="false"/>
                <w:color w:val="000000"/>
                <w:sz w:val="20"/>
              </w:rPr>
              <w:t>18) тармақшасына</w:t>
            </w:r>
            <w:r>
              <w:rPr>
                <w:rFonts w:ascii="Times New Roman"/>
                <w:b w:val="false"/>
                <w:i w:val="false"/>
                <w:color w:val="000000"/>
                <w:sz w:val="20"/>
              </w:rPr>
              <w:t xml:space="preserve"> сәйкес депозитарийге қаржылық есептілікті ұсыну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w:t>
            </w:r>
            <w:r>
              <w:rPr>
                <w:rFonts w:ascii="Times New Roman"/>
                <w:b w:val="false"/>
                <w:i w:val="false"/>
                <w:color w:val="000000"/>
                <w:sz w:val="20"/>
              </w:rPr>
              <w:t>239-бабы</w:t>
            </w: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Мемлекетке және бюджет қаражатын алушыларға зиян (залал) келтірмеген және Қазақстан Республикасының заңдарымен белгіленген әкімшілік және қылмыстық жауапкершілікке әкеп соқпайтын мемлекеттік сатып алу туралы Қазақстан Республикасы заңнамасының белгіленген мерзімдерін, бюджеттік рәсімдерді орындау тәртібін және рәсімдерін сақтамау.</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1-бөлімі. Бюджеттік рәсімдерді орындаудың белгіленген мерзімдерін, тәртібін сақтамау.</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қаржыландырудың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85-бабы</w:t>
            </w:r>
            <w:r>
              <w:rPr>
                <w:rFonts w:ascii="Times New Roman"/>
                <w:b w:val="false"/>
                <w:i w:val="false"/>
                <w:color w:val="000000"/>
                <w:sz w:val="20"/>
              </w:rPr>
              <w:t>.</w:t>
            </w:r>
            <w:r>
              <w:br/>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2-тарауы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және төлемдер бойынша қаржыландырудың жиынтық жоспарын, міндеттемелер бойынша қаржыландырудың жиынтық жоспарын жасау және бекіту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85-бабы</w:t>
            </w:r>
            <w:r>
              <w:rPr>
                <w:rFonts w:ascii="Times New Roman"/>
                <w:b w:val="false"/>
                <w:i w:val="false"/>
                <w:color w:val="000000"/>
                <w:sz w:val="20"/>
              </w:rPr>
              <w:t>.</w:t>
            </w:r>
            <w:r>
              <w:br/>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2-тарауы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жеке жоспарына, түсімдердің жиынтық жоспарына және міндеттемелер мен төлемдер бойынша қаржыландырудың жиынтық жоспарларына өзгерістер енгізу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2-тарауы </w:t>
            </w:r>
            <w:r>
              <w:rPr>
                <w:rFonts w:ascii="Times New Roman"/>
                <w:b w:val="false"/>
                <w:i w:val="false"/>
                <w:color w:val="000000"/>
                <w:sz w:val="20"/>
              </w:rPr>
              <w:t>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түсiмдер мен шығыстар бойынша есептердi беру нысанын, тәртiбi мен мерзiмдерiнің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2009 жылғы 20 шілдедегі № 306 </w:t>
            </w:r>
            <w:r>
              <w:rPr>
                <w:rFonts w:ascii="Times New Roman"/>
                <w:b w:val="false"/>
                <w:i w:val="false"/>
                <w:color w:val="000000"/>
                <w:sz w:val="20"/>
              </w:rPr>
              <w:t>«Бюджеттердің түсімдері мен шығыстары жөніндегі есептерді беру ережесін, мерзімін және нысандарын бекіту туралы»</w:t>
            </w:r>
            <w:r>
              <w:rPr>
                <w:rFonts w:ascii="Times New Roman"/>
                <w:b w:val="false"/>
                <w:i w:val="false"/>
                <w:color w:val="000000"/>
                <w:sz w:val="20"/>
              </w:rPr>
              <w:t xml:space="preserve"> бұйрығы (Нормативтік құқықтық актілер тізілімінде №5749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3-бөлімі.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Электрондық құжаттарды қалыптастыру және жіберу, «Қазынашылық-клиент» АЖ арқылы есептерді қалыптастыру.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кодтарын беру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4-бөлімінің </w:t>
            </w:r>
            <w:r>
              <w:rPr>
                <w:rFonts w:ascii="Times New Roman"/>
                <w:b w:val="false"/>
                <w:i w:val="false"/>
                <w:color w:val="000000"/>
                <w:sz w:val="20"/>
              </w:rPr>
              <w:t>2-параграфы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Қаржы министрінің 2014 жылғы 18 қыркүйектегі № 403</w:t>
            </w:r>
            <w:r>
              <w:br/>
            </w:r>
            <w:r>
              <w:rPr>
                <w:rFonts w:ascii="Times New Roman"/>
                <w:b w:val="false"/>
                <w:i w:val="false"/>
                <w:color w:val="000000"/>
                <w:sz w:val="20"/>
              </w:rPr>
              <w:t>
«Қазақстан Республикасының Бірыңғай бюджеттік сыныптамасының кейбір мәселелері» бұйрығы(Нормативтік құқықтық актілер тізілімінде №9756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Бекітілген нысанға сәйкес кодтарды беруге өтінімдер жіберу.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бақылау шоттарын және шетел валютасындағы шоттарды ашу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Досьені қалыптастыру және досьені қалыптастырған кезде құжаттарға қойылатын талаптар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бақылау шоттарын және шетел валютасындағы шоттарды жүргiзу тәртiбiнiң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Кодтарды, қолма-қол ақшаның бақылау шоттарын және шетел валютасындағы шоттарды жабу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 </w:t>
            </w:r>
            <w:r>
              <w:rPr>
                <w:rFonts w:ascii="Times New Roman"/>
                <w:b w:val="false"/>
                <w:i w:val="false"/>
                <w:color w:val="000000"/>
                <w:sz w:val="20"/>
              </w:rPr>
              <w:t>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немесе банк операцияларының жекелеген түрлерін жүзеге асыратын ұйымдардағы мемлекеттік мекемелердің шоттарын ашу және жабу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2000 жылғы 2 маусымдағы № 266  </w:t>
            </w:r>
            <w:r>
              <w:rPr>
                <w:rFonts w:ascii="Times New Roman"/>
                <w:b w:val="false"/>
                <w:i w:val="false"/>
                <w:color w:val="000000"/>
                <w:sz w:val="20"/>
              </w:rPr>
              <w:t>«Қазақстан Республикасының банктерінде клиенттердің банктік есепшоттарын ашу, жүргізу және жабу ережесін бекіту туралы»</w:t>
            </w:r>
            <w:r>
              <w:rPr>
                <w:rFonts w:ascii="Times New Roman"/>
                <w:b w:val="false"/>
                <w:i w:val="false"/>
                <w:color w:val="000000"/>
                <w:sz w:val="20"/>
              </w:rPr>
              <w:t>қаулысы (Нормативтік құқықтық актілер тізілімінде №1199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4-бөлімінің </w:t>
            </w:r>
            <w:r>
              <w:rPr>
                <w:rFonts w:ascii="Times New Roman"/>
                <w:b w:val="false"/>
                <w:i w:val="false"/>
                <w:color w:val="000000"/>
                <w:sz w:val="20"/>
              </w:rPr>
              <w:t>10-параграфы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 есептеу және бөлу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5-бөлімі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артық (қате) төленген сомасын бюджеттен қайтару не оларды берешекті өтеу шотына есепке жатқызу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5-бөлімі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артық (қате) төленген сомаларды төлеуушілерге қайтару немесе есепке алу.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міндеттемелерді қабылдау тәртібінің және қойылатын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96 бабы;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2 параграфтары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мәмiленi тiркеу үшiн мемлекеттiк мекемелер ұсынатын құжаттардың тiзбесiне қойылатын талаптардың және азаматтық-құқықтық мәмiленi тiркеуге арналған өтiнiмдi ресiмдеу және ұсыну тәртiбiнiң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айырбастаудың нарықтық бағамын анықтау және қолдану тәртібін белгілеу туралы»</w:t>
            </w:r>
            <w:r>
              <w:rPr>
                <w:rFonts w:ascii="Times New Roman"/>
                <w:b w:val="false"/>
                <w:i w:val="false"/>
                <w:color w:val="000000"/>
                <w:sz w:val="20"/>
              </w:rPr>
              <w:t xml:space="preserve"> Қазақстан Республикасының Ұлттық Банкі Басқармасының 2013 жылғы 25 қаңтардағы № 15 қаулысы (Нормативтік құқықтық актілер тізілімінде №8378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шарттарын және азаматтық-құқықтық мәмілелерді тіркеуге арналған өтінімдерді тексеру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тіркеу туралы хабарламаны қалыптастыру және беру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мен ақша аударымдарын ұлттық валютамен жүзеге асыру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берілетін шотты ресімдеу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6-тарауы </w:t>
            </w:r>
            <w:r>
              <w:rPr>
                <w:rFonts w:ascii="Times New Roman"/>
                <w:b w:val="false"/>
                <w:i w:val="false"/>
                <w:color w:val="000000"/>
                <w:sz w:val="20"/>
              </w:rPr>
              <w:t>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және әлеуметтік аударымдарды аудару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6-бөлімінің </w:t>
            </w:r>
            <w:r>
              <w:rPr>
                <w:rFonts w:ascii="Times New Roman"/>
                <w:b w:val="false"/>
                <w:i w:val="false"/>
                <w:color w:val="000000"/>
                <w:sz w:val="20"/>
              </w:rPr>
              <w:t>9-параграфы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бөлімшесінде тіркелген шарт талаптарына сәйкес төлемдерді жүргізуге арналған төлеуге берілетін шоттарды ұсыну және орындау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жасаспай-ақ төлемдерді жүргізуге арналған төлеуге берілетін шоттарды ұсыну және орындау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жарияланған акцияларының төлемі үшін жарғылық капиталында мемлекеттік қатысуы бар заңды тұлғалардың жарғылық капиталдарын ұлғайтуға ақшаны аудару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жасалатын операцияларды жүзеге асыру тәртібі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министрінің міндетін атқарушының 2009 жылғы 6 тамыздағы № 331 </w:t>
            </w:r>
            <w:r>
              <w:rPr>
                <w:rFonts w:ascii="Times New Roman"/>
                <w:b w:val="false"/>
                <w:i w:val="false"/>
                <w:color w:val="000000"/>
                <w:sz w:val="20"/>
              </w:rPr>
              <w:t>«Кассалық операциялар жүргізу, мемлекеттiк мекемелердiң кассаларындағы және ағымдағы шотындағы қолма-қол ақша қалдығының лимитін анықтау ережесін бекіту туралы»</w:t>
            </w:r>
            <w:r>
              <w:rPr>
                <w:rFonts w:ascii="Times New Roman"/>
                <w:b w:val="false"/>
                <w:i w:val="false"/>
                <w:color w:val="000000"/>
                <w:sz w:val="20"/>
              </w:rPr>
              <w:t xml:space="preserve"> бұйрығы </w:t>
            </w:r>
            <w:r>
              <w:rPr>
                <w:rFonts w:ascii="Times New Roman"/>
                <w:b w:val="false"/>
                <w:i w:val="false"/>
                <w:color w:val="666666"/>
                <w:sz w:val="20"/>
              </w:rPr>
              <w:t>(</w:t>
            </w:r>
            <w:r>
              <w:rPr>
                <w:rFonts w:ascii="Times New Roman"/>
                <w:b w:val="false"/>
                <w:i w:val="false"/>
                <w:color w:val="000000"/>
                <w:sz w:val="20"/>
              </w:rPr>
              <w:t>Нормативтік құқықтық актілер тізілімінде № 5760 тіркелген</w:t>
            </w:r>
            <w:r>
              <w:rPr>
                <w:rFonts w:ascii="Times New Roman"/>
                <w:b w:val="false"/>
                <w:i w:val="false"/>
                <w:color w:val="666666"/>
                <w:sz w:val="20"/>
              </w:rPr>
              <w:t>)</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жасалған төлемдер сомасын және ақша аударымдарын қайтару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бекітілген Бюджеттің (Нормативтік құқықтық актілер тізілімінде №9934 тіркелген) атқарылуы және оған кассалық қызмет көрсету ережесінің 6-бөлімі </w:t>
            </w:r>
            <w:r>
              <w:rPr>
                <w:rFonts w:ascii="Times New Roman"/>
                <w:b w:val="false"/>
                <w:i w:val="false"/>
                <w:color w:val="000000"/>
                <w:sz w:val="20"/>
              </w:rPr>
              <w:t>14-параграфы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орындалмаған міндеттемелер сомасын ұлғайту және кассалық шығыстарды азайту жолымен кассалық шығыстарды қалпына келтіруге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Инкассалық өкімдерді орындау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98-бабы; Қазақстан Республикасының Ұлттық банкі Басқармасының 2000 жылғы 25 сәуірдегі № 179 </w:t>
            </w:r>
            <w:r>
              <w:rPr>
                <w:rFonts w:ascii="Times New Roman"/>
                <w:b w:val="false"/>
                <w:i w:val="false"/>
                <w:color w:val="000000"/>
                <w:sz w:val="20"/>
              </w:rPr>
              <w:t>«Қазақстан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w:t>
            </w:r>
            <w:r>
              <w:rPr>
                <w:rFonts w:ascii="Times New Roman"/>
                <w:b w:val="false"/>
                <w:i w:val="false"/>
                <w:color w:val="000000"/>
                <w:sz w:val="20"/>
              </w:rPr>
              <w:t xml:space="preserve"> қаулысының 4-тарауы (Нормативтік құқықтық актілер тізілімінде №1155 тіркелген);</w:t>
            </w:r>
          </w:p>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инкассалық өкімді қайтару себептерінің жазбаша негіздемелерімен орындамай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төмен тұрған бюджеттерге аудару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6-тарауы </w:t>
            </w:r>
            <w:r>
              <w:rPr>
                <w:rFonts w:ascii="Times New Roman"/>
                <w:b w:val="false"/>
                <w:i w:val="false"/>
                <w:color w:val="000000"/>
                <w:sz w:val="20"/>
              </w:rPr>
              <w:t>17-параграфы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 жағдайларда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бойынша нәтижелер туралы келісімді әзірлеу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48 бабының 1-тармағының 1) тармақшасы;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трансферттер көлемін анықтау кезінде бюджеттік заңнама талаптарын сақтамау.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кодексінің 45-бабының </w:t>
            </w:r>
            <w:r>
              <w:rPr>
                <w:rFonts w:ascii="Times New Roman"/>
                <w:b w:val="false"/>
                <w:i w:val="false"/>
                <w:color w:val="000000"/>
                <w:sz w:val="20"/>
              </w:rPr>
              <w:t>8-тармағы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Үкіметінің 2010 жылғы 2 ақпандағы № 54 қаулысымен бекітілген Жалпы сипаттағы трансферттерді есептеу әдістемесінің </w:t>
            </w:r>
            <w:r>
              <w:rPr>
                <w:rFonts w:ascii="Times New Roman"/>
                <w:b w:val="false"/>
                <w:i w:val="false"/>
                <w:color w:val="000000"/>
                <w:sz w:val="20"/>
              </w:rPr>
              <w:t>2-тармағы</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бюджеттерден бюджеттік субсидияларды төлеу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19-параграфы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p>
            <w:pPr>
              <w:spacing w:after="20"/>
              <w:ind w:left="20"/>
              <w:jc w:val="both"/>
            </w:pPr>
            <w:r>
              <w:rPr>
                <w:rFonts w:ascii="Times New Roman"/>
                <w:b w:val="false"/>
                <w:i w:val="false"/>
                <w:color w:val="000000"/>
                <w:sz w:val="20"/>
              </w:rPr>
              <w:t>Жекелеген жағдайларда бюджетке өтеуге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айырбастау және аудару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20-параграфы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Төлеуге берілетін шот пен шетелдік валютаны айырбастауға өтінім қайтару себебін көрсете отырып, мемлекеттік мекемеге орындаусыз қайтарылады, қолма-қол шетелдік валютаның пайдаланылмаған қалдығы қайта айырбастауға және мемлекеттік мекеменің кассалық шығыстарын қалпына келтіруге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айырбастау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99-бабы.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21-параграфы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Шетелдік валютаны айырбастауға берілген өтінім қайтару себебін көрсете отырып, мемлекеттік мекемеге орындаусыз қайтарылады; жекелеген жағдайларда бюджетке қалпына келтіруге немесе өтелуге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ақшасын басқару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8-бөлімі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бос бюджет ақшасын орналастыру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8-бөлімі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қабылдау мен тіркеу және төлемдер жүргізу, құпиялық грифі соғылған бюджеттің атқарылуы жөніндегі операцияларды есепке алуды жүзеге асыру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8-бөлімі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мекемеге түскен қолма-қол ақшаны мемлекеттік мекеменің тиісті қолма-қол ақшаны бақылау шотына уақтылы және толық тапсыруды қамтамасыз етпеуі.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қолма-қол ақшаны бақылау шотына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қолма-қол ақшаның бақылау шоттарысы бойынша операцияларды Қазақстан Республикасының Үкіметі қаулысымен бекітілген тауарларды (жұмыстарды, қызметтерді) өткізу бойынша ақылы қызмет түрлерін көрсету тәртібі негізінде, Мемлекеттік мекемелердің өздерінің билігінде қалатын тауарлардың (жұмыстардың, қызметтердің) тізбесінің сыныптаушы негізінде мемлекеттік мекемелердің жүзеге асыруы.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2009 жылғы 25 мамырдағы № 215 </w:t>
            </w:r>
            <w:r>
              <w:rPr>
                <w:rFonts w:ascii="Times New Roman"/>
                <w:b w:val="false"/>
                <w:i w:val="false"/>
                <w:color w:val="000000"/>
                <w:sz w:val="20"/>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w:t>
            </w:r>
            <w:r>
              <w:rPr>
                <w:rFonts w:ascii="Times New Roman"/>
                <w:b w:val="false"/>
                <w:i w:val="false"/>
                <w:color w:val="000000"/>
                <w:sz w:val="20"/>
              </w:rPr>
              <w:t xml:space="preserve"> бұйрығы (Нормативтік құқықтық актілер тізілімінде №5702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2-параграфы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Өздерінің билігінде қалатын тауарларды (жұмыстарды, қызметтерді) өткізуден мемлекеттік мекемелер алатын ақшаны есепке алу және бақылау жүргізу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70-бабы; Қазақстан Республикасы Қаржы министрінің 2009 жылғы 25 мамырдағы № 215 </w:t>
            </w:r>
            <w:r>
              <w:rPr>
                <w:rFonts w:ascii="Times New Roman"/>
                <w:b w:val="false"/>
                <w:i w:val="false"/>
                <w:color w:val="000000"/>
                <w:sz w:val="20"/>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w:t>
            </w:r>
            <w:r>
              <w:rPr>
                <w:rFonts w:ascii="Times New Roman"/>
                <w:b w:val="false"/>
                <w:i w:val="false"/>
                <w:color w:val="000000"/>
                <w:sz w:val="20"/>
              </w:rPr>
              <w:t xml:space="preserve"> бұйрығы (Нормативтік құқықтық актілер тізілімінде №5702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5-параграфы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есеп бойынша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қайырымдылық көмектен түсетiн түсiмдер бойынша операцияларды жүзеге асыру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88-бабы</w:t>
            </w:r>
            <w:r>
              <w:rPr>
                <w:rFonts w:ascii="Times New Roman"/>
                <w:b w:val="false"/>
                <w:i w:val="false"/>
                <w:color w:val="000000"/>
                <w:sz w:val="20"/>
              </w:rPr>
              <w:t>; Қазақстан Республикасы Премьер-Министрінің Орынбасары Қазақстан Республикасы Қаржы министрінің 2014 жылғы 31 шілдедегі № 324 </w:t>
            </w:r>
            <w:r>
              <w:rPr>
                <w:rFonts w:ascii="Times New Roman"/>
                <w:b w:val="false"/>
                <w:i w:val="false"/>
                <w:color w:val="000000"/>
                <w:sz w:val="20"/>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w:t>
            </w:r>
            <w:r>
              <w:rPr>
                <w:rFonts w:ascii="Times New Roman"/>
                <w:b w:val="false"/>
                <w:i w:val="false"/>
                <w:color w:val="000000"/>
                <w:sz w:val="20"/>
              </w:rPr>
              <w:t xml:space="preserve"> бұйрығы (Нормативтік құқықтық актілер тізілімінде №9699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есеп бойынша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актiлерiне сәйкес жеке және (немесе) заңды тұлғалардың оларды қайтару немесе белгiлi бiр жағдайлар туындаған кезде бюджетке немесе үшiншi тұлғаларға аудару шартымен мемлекеттiк мекемеге берiлетiн ақша бойынша операцияларды жүзеге асыру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Орынбасары Қазақстан Республикасы Қаржы министрінің 2014 жылғы 31 шілдедегі № 324 </w:t>
            </w:r>
            <w:r>
              <w:rPr>
                <w:rFonts w:ascii="Times New Roman"/>
                <w:b w:val="false"/>
                <w:i w:val="false"/>
                <w:color w:val="000000"/>
                <w:sz w:val="20"/>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w:t>
            </w:r>
            <w:r>
              <w:rPr>
                <w:rFonts w:ascii="Times New Roman"/>
                <w:b w:val="false"/>
                <w:i w:val="false"/>
                <w:color w:val="000000"/>
                <w:sz w:val="20"/>
              </w:rPr>
              <w:t xml:space="preserve"> бұйрығы (Нормативтік құқықтық актілер тізілімінде №9699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7-параграфы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Жекелеген жағдайларда, белгілі бір жағдайларбасталған кезде тиісті бюджетке немесе үшінші тұлғаларға аударуға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Сайлауларды, республикалық референдумды мемлекеттік қаржыландыру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 бағдарламасы бойынша республикалық бюджетте көзделген қаражатты пайдалану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10-тарауы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және жекелеген жағдайларда бюджетке қалпына келтіруге немесе өтелуге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және жергілікті атқарушы органдардың резервтерін пайдалану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19</w:t>
            </w:r>
            <w:r>
              <w:rPr>
                <w:rFonts w:ascii="Times New Roman"/>
                <w:b w:val="false"/>
                <w:i w:val="false"/>
                <w:color w:val="000000"/>
                <w:sz w:val="20"/>
              </w:rPr>
              <w:t>, </w:t>
            </w:r>
            <w:r>
              <w:rPr>
                <w:rFonts w:ascii="Times New Roman"/>
                <w:b w:val="false"/>
                <w:i w:val="false"/>
                <w:color w:val="000000"/>
                <w:sz w:val="20"/>
              </w:rPr>
              <w:t>20- 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тиісті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концессиялық жобаларды консультативтік сүйемелдеудің техникалық-экономикалық негіздемелерін әзірлеуді немесе түзетуді, сондай-ақ қажетті сараптаманы жүргізуді қаржыландыруға қаражат бөлу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10-бөлімі </w:t>
            </w:r>
            <w:r>
              <w:rPr>
                <w:rFonts w:ascii="Times New Roman"/>
                <w:b w:val="false"/>
                <w:i w:val="false"/>
                <w:color w:val="000000"/>
                <w:sz w:val="20"/>
              </w:rPr>
              <w:t>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сараптамадан өткiзудi және бағалауды қаржыландыруға қаражат бөлу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бойынша инвестициялық шығындардың өтемақысын беру тәртiбiнiң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2014 жылғы 4 мамырдағы № 435 </w:t>
            </w:r>
            <w:r>
              <w:rPr>
                <w:rFonts w:ascii="Times New Roman"/>
                <w:b w:val="false"/>
                <w:i w:val="false"/>
                <w:color w:val="000000"/>
                <w:sz w:val="20"/>
              </w:rPr>
              <w:t>«Өз қызметін концессия шарттары бойынша жүзеге асыратын табиғи монополия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 бекіту туралы»</w:t>
            </w:r>
            <w:r>
              <w:rPr>
                <w:rFonts w:ascii="Times New Roman"/>
                <w:b w:val="false"/>
                <w:i w:val="false"/>
                <w:color w:val="000000"/>
                <w:sz w:val="20"/>
              </w:rPr>
              <w:t xml:space="preserve"> қаулысы;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10-бөлімі </w:t>
            </w:r>
            <w:r>
              <w:rPr>
                <w:rFonts w:ascii="Times New Roman"/>
                <w:b w:val="false"/>
                <w:i w:val="false"/>
                <w:color w:val="000000"/>
                <w:sz w:val="20"/>
              </w:rPr>
              <w:t>6-параграфы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қоса қаржыландыру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10-тарауы </w:t>
            </w:r>
            <w:r>
              <w:rPr>
                <w:rFonts w:ascii="Times New Roman"/>
                <w:b w:val="false"/>
                <w:i w:val="false"/>
                <w:color w:val="000000"/>
                <w:sz w:val="20"/>
              </w:rPr>
              <w:t>11-параграфы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кредитерді, оның ішінде оларды беру кезінде қажетті құжаттарды беру жөніндегі қаржылық рәсімдер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180-бабы. </w:t>
            </w:r>
            <w:r>
              <w:rPr>
                <w:rFonts w:ascii="Times New Roman"/>
                <w:b w:val="false"/>
                <w:i w:val="false"/>
                <w:color w:val="000000"/>
                <w:sz w:val="20"/>
              </w:rPr>
              <w:t>«Бюджет кредиттерін тіркеу, есепке алу және мониторингі ережесін бекіту туралы»</w:t>
            </w:r>
            <w:r>
              <w:rPr>
                <w:rFonts w:ascii="Times New Roman"/>
                <w:b w:val="false"/>
                <w:i w:val="false"/>
                <w:color w:val="000000"/>
                <w:sz w:val="20"/>
              </w:rPr>
              <w:t xml:space="preserve"> Қазақстан Республикасы Қаржы министрінің 2009 жылғы 26 қаңтардағы № 30 бұйрығы (Нормативтік құқықтық актілер тізілімінде №5549 тіркелген).</w:t>
            </w:r>
          </w:p>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кредиттік қабілетінің өлшемдеріне қойылатын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ұйымдарды іріктеу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мемлекеттік эмиссиялық бағалы қағаздары бойынша кірістіліктің орта мөлшерлі ставкасын анықтау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органнан бюджеттік кредит бойынша берешек сомасын және/немесе мақсатқа сай пайдаланылмаған бюджеттік кредит сомасын өндіріп алу бойынша рәсімнің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бойынша берешекті өндіріп алу есебінен өндіріп алынған мүлікті сату және (немесе) мемлекеттік меншікке айналдыру тәртібі, сондай-ақ бюджеттік кредитті өтеу бойынша кредит берушінің талаптарын тоқтату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 алу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229- бабы;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мемлекеттік эмиссиялық бағалы қағаздарды шығару жолымен қарыз алу талаптарын сақтамауы.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шарттарын жасасу жолымен Қазақстан Республикасы Үкіметінің қарыз алу талаптарын сақтамауы.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сыртқы қарыздар есебінен қаржыландырылатын жобаларды іске асыруға қойылатын талаптардың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есебінен тауарларды, жұмыстар мен қызметтерді сатып алу бойынша конкурстар өткізу шарттарының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қарыздарды алу және пайдалану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кепiлдiктерiмен мемлекеттiк емес қарыздар қаражатының есебiнен қаржыландыру үшiн инвестициялық жобаларды iрiктеу тәртiбiнiң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w:t>
            </w:r>
          </w:p>
          <w:p>
            <w:pPr>
              <w:spacing w:after="20"/>
              <w:ind w:left="20"/>
              <w:jc w:val="both"/>
            </w:pPr>
            <w:r>
              <w:rPr>
                <w:rFonts w:ascii="Times New Roman"/>
                <w:b w:val="false"/>
                <w:i w:val="false"/>
                <w:color w:val="000000"/>
                <w:sz w:val="20"/>
              </w:rPr>
              <w:t xml:space="preserve">Жаңартылған </w:t>
            </w:r>
          </w:p>
          <w:p>
            <w:pPr>
              <w:spacing w:after="20"/>
              <w:ind w:left="20"/>
              <w:jc w:val="both"/>
            </w:pPr>
            <w:r>
              <w:rPr>
                <w:rFonts w:ascii="Times New Roman"/>
                <w:b w:val="false"/>
                <w:i w:val="false"/>
                <w:color w:val="000000"/>
                <w:sz w:val="20"/>
              </w:rPr>
              <w:t>Қазақстан Республикасы Ұлттық экономика министрінің 2014 жылғы 5 желтоқсандағы № 129 бұйрығы. № (Нормативтік құқықтық актілер тізілімінде № 9938 тіркелген); 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кепілдіктерімен мемлекеттік емес қарыздардың қаражаты есебінен қаржыландыруға арналған инвестициялық жобалардың тізбесін қалыптастыру, қарау және бекіту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қарыздар бойынша мемлекеттiк кепiлдiктер беру рәсiмдерiнiң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кодекстің 215-216-баптары; </w:t>
            </w:r>
            <w:r>
              <w:rPr>
                <w:rFonts w:ascii="Times New Roman"/>
                <w:b w:val="false"/>
                <w:i w:val="false"/>
                <w:color w:val="000000"/>
                <w:sz w:val="20"/>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w:t>
            </w:r>
            <w:r>
              <w:rPr>
                <w:rFonts w:ascii="Times New Roman"/>
                <w:b w:val="false"/>
                <w:i w:val="false"/>
                <w:color w:val="000000"/>
                <w:sz w:val="20"/>
              </w:rPr>
              <w:t xml:space="preserve">;Жаңартылған </w:t>
            </w:r>
          </w:p>
          <w:p>
            <w:pPr>
              <w:spacing w:after="20"/>
              <w:ind w:left="20"/>
              <w:jc w:val="both"/>
            </w:pPr>
            <w:r>
              <w:rPr>
                <w:rFonts w:ascii="Times New Roman"/>
                <w:b w:val="false"/>
                <w:i w:val="false"/>
                <w:color w:val="000000"/>
                <w:sz w:val="20"/>
              </w:rPr>
              <w:t>Қазақстан Республикасы Ұлттық экономика министрінің 2014 жылғы 5 желтоқсандағы № 129 бұйрығы. (Нормативтік құқықтық актілер тізілімінде № 9938 тіркелген); 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7-параграфы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жергілікті атқарушы органдарының қарыз алу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қарызды алған қарыз алушының қаржылық жай-күйінің мониторингі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кепілгерлігімен қарыз алған қарыз алушының қаржылық жай-күйінің мониторингі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емес қарыздарды өтеу және оларға қызмет көрсету бойынша, сондай-ақ үкіметтік қарыздарды хеджирлеу жөніндегі мәмілелер бойынша төлемдерді жүзеге асыру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 кепілдік берген борышты, мемлекеттің кепілгерлігі бойынша борышын мониторингілеу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борышты және мемлекет кепілдік берген борыштың, мемлекеттің кепілгерлігі бойынша борыштың тәуекелдерін басқару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 бөлімі </w:t>
            </w:r>
            <w:r>
              <w:rPr>
                <w:rFonts w:ascii="Times New Roman"/>
                <w:b w:val="false"/>
                <w:i w:val="false"/>
                <w:color w:val="000000"/>
                <w:sz w:val="20"/>
              </w:rPr>
              <w:t>16-параграфы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алдында борыш тәуекелдерін басқару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сыртқы қарыздар, байланысты гранттар қаражаты және бірлесіп қаржыландыру қаражаты есебінен қаржы операцияларын жүзеге асыру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кепілгерлігімен қарыздар алу және оларды пайдалану, сондай-ақ мемлекет кепілгерлігі бойынша міндеттемелерді орындауға бөлінген республикалық бюджет қаражатын қайтару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19-параграфы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 кепілгерлігін беру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228-229 баптары; 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20-параграфы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міндеттемелерді тіркеу және есепке алу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13-бөлімі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міндеттемелердің мониторингі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13-тарауы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жалпы көлемінің асуы.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19-бабының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немесе жергілікті атқарушы органның резервінен тиісті бюджетке бөлінген ақша ағымдағы қаржы жылы ішінде пайдаланылмаған немесе ішінара пайдаланылған жағдайда, бюджет бағдарламасының әкімшісі бөлінген ақшаның пайдаланылмаған бөлігін ағымдағы қаржы жылының 20 желтоқсанына дейін тиісті бюджетке қайтаруды қамтамасыз етпеуі.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20-бабының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трансферттерді аудару тәртібі мен кезеңділігін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45-бабының </w:t>
            </w:r>
            <w:r>
              <w:rPr>
                <w:rFonts w:ascii="Times New Roman"/>
                <w:b w:val="false"/>
                <w:i w:val="false"/>
                <w:color w:val="000000"/>
                <w:sz w:val="20"/>
              </w:rPr>
              <w:t>11-тармағы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берiлген кредиттердi өтеуден, тиісті меншiктегi мемлекеттiң қаржы активтерiн, қарыздардың сатудан түсетiн түсiмдер тиісті бюджетке есептелмеген.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49- 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4-тармақтары</w:t>
            </w:r>
            <w:r>
              <w:rPr>
                <w:rFonts w:ascii="Times New Roman"/>
                <w:b w:val="false"/>
                <w:i w:val="false"/>
                <w:color w:val="000000"/>
                <w:sz w:val="20"/>
              </w:rPr>
              <w:t>, </w:t>
            </w:r>
            <w:r>
              <w:rPr>
                <w:rFonts w:ascii="Times New Roman"/>
                <w:b w:val="false"/>
                <w:i w:val="false"/>
                <w:color w:val="000000"/>
                <w:sz w:val="20"/>
              </w:rPr>
              <w:t>50</w:t>
            </w:r>
            <w:r>
              <w:rPr>
                <w:rFonts w:ascii="Times New Roman"/>
                <w:b w:val="false"/>
                <w:i w:val="false"/>
                <w:color w:val="000000"/>
                <w:sz w:val="20"/>
              </w:rPr>
              <w:t>-</w:t>
            </w:r>
            <w:r>
              <w:rPr>
                <w:rFonts w:ascii="Times New Roman"/>
                <w:b w:val="false"/>
                <w:i w:val="false"/>
                <w:color w:val="000000"/>
                <w:sz w:val="20"/>
              </w:rPr>
              <w:t>52-баптары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қосу тиістілік бюджетке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облыстық бюджеттің, республикалық маңызы бар қала, астана бюджетінің алдағы қаржы жылына арналған жобасын тиісті мәслихатқа енгізу мерзімін сақтау.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75-бабының 1-тармағының </w:t>
            </w:r>
            <w:r>
              <w:rPr>
                <w:rFonts w:ascii="Times New Roman"/>
                <w:b w:val="false"/>
                <w:i w:val="false"/>
                <w:color w:val="000000"/>
                <w:sz w:val="20"/>
              </w:rPr>
              <w:t>1-бөлігі</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аудан (облыстық маңызы бар қала) бюджетінің алдағы қаржы жылына арналған жобасын тиісті мәслихатқа енгізу мерзімін сақтау.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75-бабының 1-тармағының </w:t>
            </w:r>
            <w:r>
              <w:rPr>
                <w:rFonts w:ascii="Times New Roman"/>
                <w:b w:val="false"/>
                <w:i w:val="false"/>
                <w:color w:val="000000"/>
                <w:sz w:val="20"/>
              </w:rPr>
              <w:t>2-бөлігі</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немесе жергiлiктi атқарушы органның резервiнен бюджет ақшасын бөлу, сондай-ақ бюджеттi атқару жөнiндегi орталық уәкiлеттi органның аумақтық бөлiмшесiнде бұрын тiркелген азаматтық-құқықтық мәмiлелерге қосымша келiсiмдердi тiркеу жағдайларын қоспағанда, азаматтық-құқықтық мәмiлелердi ағымдағы қаржы жылының 20 желтоқсанынан кейiн тiркеуге жол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96-бабының </w:t>
            </w:r>
            <w:r>
              <w:rPr>
                <w:rFonts w:ascii="Times New Roman"/>
                <w:b w:val="false"/>
                <w:i w:val="false"/>
                <w:color w:val="000000"/>
                <w:sz w:val="20"/>
              </w:rPr>
              <w:t>8-тармағы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айырбасталған шетел валютасын пайдалану мерзімін бұзуы.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99-бабының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 түзету Бюджет кодексінің көзделмеген жағдайларда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111-бабының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 туралы есепті жасау және беру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2014 жылғы 31 шілдедегі № 324 Қазақстан Республикасы қаржы министрінің Премьер министр орынбасарының </w:t>
            </w:r>
            <w:r>
              <w:rPr>
                <w:rFonts w:ascii="Times New Roman"/>
                <w:b w:val="false"/>
                <w:i w:val="false"/>
                <w:color w:val="000000"/>
                <w:sz w:val="20"/>
              </w:rPr>
              <w:t>«Бюджеттік есепті құру және бекіту және құрылымдық ережесі уәкілеттік органның бюджетті орындауы туралы»</w:t>
            </w:r>
            <w:r>
              <w:rPr>
                <w:rFonts w:ascii="Times New Roman"/>
                <w:b w:val="false"/>
                <w:i w:val="false"/>
                <w:color w:val="000000"/>
                <w:sz w:val="20"/>
              </w:rPr>
              <w:t xml:space="preserve"> бұйрығы (Нормативтік құқықтық актілер тізілімінде№ 9699 тіркелген)</w:t>
            </w:r>
          </w:p>
          <w:p>
            <w:pPr>
              <w:spacing w:after="20"/>
              <w:ind w:left="20"/>
              <w:jc w:val="both"/>
            </w:pP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мемлекеттiк мекемелердiң және жергілікті бюджеттен қаржыландырылатын мемлекеттiк мекемелердiң балансындағы объектiлердi мүлiктiк жалға беру (жалдау)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бюдджеттен қаржыландырылатын мемлекттік мекемелердің балансындағы объектілерді мүліктік жалға (жалдауға) беруді көздейтін жергілікті атқарушы органдардың норматвитік құқықтық актілері.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мүліктерді жалға (жалдауға) берудің тәртібін бұзу.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2014 жылғы 13 ақпандағы № 88 </w:t>
            </w:r>
            <w:r>
              <w:rPr>
                <w:rFonts w:ascii="Times New Roman"/>
                <w:b w:val="false"/>
                <w:i w:val="false"/>
                <w:color w:val="000000"/>
                <w:sz w:val="20"/>
              </w:rPr>
              <w:t>«Мемлекеттік мүлікті жалға беру (жалдауға) ережелерін бекіту туралы»</w:t>
            </w:r>
            <w:r>
              <w:rPr>
                <w:rFonts w:ascii="Times New Roman"/>
                <w:b w:val="false"/>
                <w:i w:val="false"/>
                <w:color w:val="000000"/>
                <w:sz w:val="20"/>
              </w:rPr>
              <w:t xml:space="preserve">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кодексімен көзделмеген жағдайларда бюджеттi түзетуді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106- 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стратегиялық (шұғыл) жоспарларын әзірлеу және форматы талаптарын және бюджеттік бағдарламалардың форматын, стратегиялық жоспар әзірлемейтін бюджеттік бағдарламалардың әкімші талаптарын сақтамауы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2009 жылғы 18 маусымдағы </w:t>
            </w:r>
            <w:r>
              <w:rPr>
                <w:rFonts w:ascii="Times New Roman"/>
                <w:b w:val="false"/>
                <w:i w:val="false"/>
                <w:color w:val="000000"/>
                <w:sz w:val="20"/>
              </w:rPr>
              <w:t>«Қазақстан Республикасындағы мемлекеттік жоспарлау жүйесі туралы»</w:t>
            </w:r>
            <w:r>
              <w:rPr>
                <w:rFonts w:ascii="Times New Roman"/>
                <w:b w:val="false"/>
                <w:i w:val="false"/>
                <w:color w:val="000000"/>
                <w:sz w:val="20"/>
              </w:rPr>
              <w:t xml:space="preserve"> жарлығының 41-тармағы; Қазақстан Республикасы Президентінің 2010 жылғы 4 наурыздағы № 931  </w:t>
            </w:r>
            <w:r>
              <w:rPr>
                <w:rFonts w:ascii="Times New Roman"/>
                <w:b w:val="false"/>
                <w:i w:val="false"/>
                <w:color w:val="000000"/>
                <w:sz w:val="20"/>
              </w:rPr>
              <w:t>«Қазақстан Республикасындағы мемлекеттік жоспарлау жүйесінің одан әрі жұмыс істеуінің кейбір мәселелері туралы»</w:t>
            </w:r>
            <w:r>
              <w:rPr>
                <w:rFonts w:ascii="Times New Roman"/>
                <w:b w:val="false"/>
                <w:i w:val="false"/>
                <w:color w:val="000000"/>
                <w:sz w:val="20"/>
              </w:rPr>
              <w:t xml:space="preserve">жарлығының 6.1 бөлімінің 195-223-тармақтары, 6.2 бөлімінің 226 -тармағы.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туралы, республикалық маңызы бар қала, астана, аудан (облыстық маңызы бар) бюджеті туралы мәслихат шешімінің жобасын әзірлеу талаптарын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пайдалану есебінен қол жеткізілген нәтижелер туралы есеп табыс етпеу.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48-бабының 1-тармағының </w:t>
            </w:r>
            <w:r>
              <w:rPr>
                <w:rFonts w:ascii="Times New Roman"/>
                <w:b w:val="false"/>
                <w:i w:val="false"/>
                <w:color w:val="000000"/>
                <w:sz w:val="20"/>
              </w:rPr>
              <w:t>3) 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табылғаннан кейін бір айдың ішінде нысаналы трансферттерді пайдалану есебінен қол жеткізілген нәтижелер туралы есепті ұсыну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9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мыналарды қамтамасыз етпеуі:</w:t>
            </w:r>
          </w:p>
          <w:p>
            <w:pPr>
              <w:spacing w:after="20"/>
              <w:ind w:left="20"/>
              <w:jc w:val="both"/>
            </w:pPr>
            <w:r>
              <w:rPr>
                <w:rFonts w:ascii="Times New Roman"/>
                <w:b w:val="false"/>
                <w:i w:val="false"/>
                <w:color w:val="000000"/>
                <w:sz w:val="20"/>
              </w:rPr>
              <w:t xml:space="preserve">1) мемлекеттік мекемелердің қағаз және магнит тасымалдағышта құжаттарды ұсыну кезінде қызмет көрсету кестесін сақтау; </w:t>
            </w:r>
            <w:r>
              <w:br/>
            </w:r>
            <w:r>
              <w:rPr>
                <w:rFonts w:ascii="Times New Roman"/>
                <w:b w:val="false"/>
                <w:i w:val="false"/>
                <w:color w:val="000000"/>
                <w:sz w:val="20"/>
              </w:rPr>
              <w:t>
2) төлеуге берілетін шотта көрсетілген деректемелердің дұрыстығы;</w:t>
            </w:r>
          </w:p>
          <w:p>
            <w:pPr>
              <w:spacing w:after="20"/>
              <w:ind w:left="20"/>
              <w:jc w:val="both"/>
            </w:pPr>
            <w:r>
              <w:rPr>
                <w:rFonts w:ascii="Times New Roman"/>
                <w:b w:val="false"/>
                <w:i w:val="false"/>
                <w:color w:val="000000"/>
                <w:sz w:val="20"/>
              </w:rPr>
              <w:t>3) ақша алушылардың пайдасына төлемдерді жүзеге асыру жөніндегі міндеттемелердің уақтылы орындалуы;</w:t>
            </w:r>
          </w:p>
          <w:p>
            <w:pPr>
              <w:spacing w:after="20"/>
              <w:ind w:left="20"/>
              <w:jc w:val="both"/>
            </w:pPr>
            <w:r>
              <w:rPr>
                <w:rFonts w:ascii="Times New Roman"/>
                <w:b w:val="false"/>
                <w:i w:val="false"/>
                <w:color w:val="000000"/>
                <w:sz w:val="20"/>
              </w:rPr>
              <w:t>4) орындалған жұмыстардың қол қойылған актісінің негізінде мердігерге 10 жұмыс күнінің ішінде бюджеттік инвестициялық жобаларды іске асыру кезінде төлем жүргізу.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97-6-бабының </w:t>
            </w:r>
            <w:r>
              <w:rPr>
                <w:rFonts w:ascii="Times New Roman"/>
                <w:b w:val="false"/>
                <w:i w:val="false"/>
                <w:color w:val="000000"/>
                <w:sz w:val="20"/>
              </w:rPr>
              <w:t>6-тармағы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37-бабының </w:t>
            </w:r>
            <w:r>
              <w:rPr>
                <w:rFonts w:ascii="Times New Roman"/>
                <w:b w:val="false"/>
                <w:i w:val="false"/>
                <w:color w:val="000000"/>
                <w:sz w:val="20"/>
              </w:rPr>
              <w:t>12</w:t>
            </w:r>
            <w:r>
              <w:rPr>
                <w:rFonts w:ascii="Times New Roman"/>
                <w:b w:val="false"/>
                <w:i w:val="false"/>
                <w:color w:val="000000"/>
                <w:sz w:val="20"/>
              </w:rPr>
              <w:t>, </w:t>
            </w:r>
            <w:r>
              <w:rPr>
                <w:rFonts w:ascii="Times New Roman"/>
                <w:b w:val="false"/>
                <w:i w:val="false"/>
                <w:color w:val="000000"/>
                <w:sz w:val="20"/>
              </w:rPr>
              <w:t>13-тармақтары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w:t>
            </w:r>
          </w:p>
          <w:p>
            <w:pPr>
              <w:spacing w:after="20"/>
              <w:ind w:left="20"/>
              <w:jc w:val="both"/>
            </w:pPr>
            <w:r>
              <w:rPr>
                <w:rFonts w:ascii="Times New Roman"/>
                <w:b w:val="false"/>
                <w:i w:val="false"/>
                <w:color w:val="000000"/>
                <w:sz w:val="20"/>
              </w:rPr>
              <w:t>бекітілген Бюджеттің атқарылуы және оған кассалық қызмет көрсету ережесінің 6-бөлімі 7-параграфының </w:t>
            </w:r>
            <w:r>
              <w:rPr>
                <w:rFonts w:ascii="Times New Roman"/>
                <w:b w:val="false"/>
                <w:i w:val="false"/>
                <w:color w:val="000000"/>
                <w:sz w:val="20"/>
              </w:rPr>
              <w:t>215-тармағы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w:t>
            </w:r>
            <w:r>
              <w:br/>
            </w:r>
            <w:r>
              <w:rPr>
                <w:rFonts w:ascii="Times New Roman"/>
                <w:b w:val="false"/>
                <w:i w:val="false"/>
                <w:color w:val="000000"/>
                <w:sz w:val="20"/>
              </w:rPr>
              <w:t>
1) төлем тапсырмаларында көрсетілген деректемелердің дұрыстығын;</w:t>
            </w:r>
            <w:r>
              <w:br/>
            </w:r>
            <w:r>
              <w:rPr>
                <w:rFonts w:ascii="Times New Roman"/>
                <w:b w:val="false"/>
                <w:i w:val="false"/>
                <w:color w:val="000000"/>
                <w:sz w:val="20"/>
              </w:rPr>
              <w:t>
2) ақша алушының пайдасына төлемдерді жүзеге асыру жөніндегі міндеттемелердің уақтылы орындалуын.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6-1-тармағы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мен бюджеттік кредиттердiң нысаналы мақсатқа сай пайдаланылмаған сомаларын мемлекеттiк қаржылық бақылау органының актiсiне сәйкесосы трансферттер мен кредиттерді бөлген жоғары тұрған бюджетке уақтылы қайтармау.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44- бап </w:t>
            </w:r>
            <w:r>
              <w:rPr>
                <w:rFonts w:ascii="Times New Roman"/>
                <w:b w:val="false"/>
                <w:i w:val="false"/>
                <w:color w:val="000000"/>
                <w:sz w:val="20"/>
              </w:rPr>
              <w:t>4 -тармағы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қаржы жылында бөлінген, Қазақстан Республикасы Үкіметінің немесе облыстың жергілікті атқарушы органының шешімі бойынша пайдалануға (толық пайдалануға) рұқсат етілген нысаналы даму трансферттерінің қаржы жылы ішінде пайдаланылмаған (толық пайдаланылмаған) сомалары ағымдағы қаржы жылының соңына дейін, оларды бөлген жоғары тұрған бюджетке уақтылы қайтармау.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44- бабының, </w:t>
            </w:r>
            <w:r>
              <w:rPr>
                <w:rFonts w:ascii="Times New Roman"/>
                <w:b w:val="false"/>
                <w:i w:val="false"/>
                <w:color w:val="000000"/>
                <w:sz w:val="20"/>
              </w:rPr>
              <w:t>7 -тармағы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Мемлекетке және бюджет қаражатын алушыларға залал (зиян) келтіруге әкеп соқтырмаған және Қазақстан Республикасының заңдарында белгіленген әкімшілік және қылмыстық жауаптылыққа әкеп соқтырмайтын, Қазақстан Республикасының мемлекеттік сатып алу туралы заңнамасының рәсімдерін орындаудың белгіленген мерзімдерін, тәртібін сақтамау.</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жоспарын уаөтылы бекітпеу.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5-бабының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мемлекеттiк сатып алудың жылдық жоспарын бекiткен күннен бастап бес жұмыс күнi iшiнде, уәкілетті органға мемлекеттік сатып алу веб-порталын пайдаланбай берілетін,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жылдық жоспарды мемлекеттік сатып алу веб-порталында орналастырмауыі.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5-бабының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мемлекеттік сатып алудың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берілетін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5-бабының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сәулет, қала құрылысы және құрылыс қызметi саласындағы заңнамасында көзделген жағдайларда құрылысқа арналған жобалау (жобалау-сметалық) құжаттамасын бекіту; конкурстық (тендірлік) құжаттаманы бекіту үшін мемлекеттік сараптаманың оң қорытындысы болмастан конкурс тәсілімен мемлекеттік сатып алуды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17-бабының 2-тармағының </w:t>
            </w:r>
            <w:r>
              <w:rPr>
                <w:rFonts w:ascii="Times New Roman"/>
                <w:b w:val="false"/>
                <w:i w:val="false"/>
                <w:color w:val="000000"/>
                <w:sz w:val="20"/>
              </w:rPr>
              <w:t>2) тармақшасы</w:t>
            </w:r>
            <w:r>
              <w:rPr>
                <w:rFonts w:ascii="Times New Roman"/>
                <w:b w:val="false"/>
                <w:i w:val="false"/>
                <w:color w:val="000000"/>
                <w:sz w:val="20"/>
              </w:rPr>
              <w:t>; сәулет, қала құрылысы және құрылыс қызметі жөніндегі уәкілетті орган бекітетін 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(шартты жасасқанға дейін), жарамсыз деп тану. Шарттарды бұзу бойынша шаралар қабылдау, оның ішінде шарт толық көлемде және/немесе тиісінше орындалған жағдайды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заңнамада көзделген жағдайларда конкурстық өтінімді қамтамасыз етуді қайтармау.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23-1-бабының </w:t>
            </w:r>
            <w:r>
              <w:rPr>
                <w:rFonts w:ascii="Times New Roman"/>
                <w:b w:val="false"/>
                <w:i w:val="false"/>
                <w:color w:val="000000"/>
                <w:sz w:val="20"/>
              </w:rPr>
              <w:t>6-тармағы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қамтамасыз етуді қайтару бойынша шараларды қабылдау жолымен 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тәсiлiмен жоспарланатын мемлекеттік сатып алу өткізілетіні туралы ақпаратты жоспары туралы ақпаратты мемлекеттік сатып алу веб-порталында орналастырудың, сондай-ақ қорытындыларын мемлекеттік сатып алу веб-порталында жариялау мерзімдерінің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31-бабының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8-тармақтары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алудың қорытындыларыншарт жасалғанға дейін жою. Шарттарды бұзу бойынша шаралар қабылдау, оның ішінде шарт толық көлемде және/немесе тиісінше орындалған жағдайды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мемлекеттiк сатып алуды баға ұсыныстарын сұрату тәсiлiн пайдалана отырып, өткізу кезінде мемлекеттік сатып алу туралы заңнамада көзделген сатып алу өткізілуі туралы, қорытындылары туралы ақпаратты тапсырыс берушiнiң интернет-ресурсында орналастырмаған не ақпаратты дұрыс орналастырмаған.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31-бабының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8-тармақтары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алуды баға ұсыныстарын сұрату тәсiлiмен өткізу кезінде баға ұсыныстарын тіркеуге қойылатын талаптардың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31-бабының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 бар конверттердi автоматты түрде ашу, сондай-ақ автоматты түрде қорытындылау мерзімдерінің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31-бабының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8-тармақтары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тәсiлiмен жүзеге асырылған электрондық мемлекеттiк сатып алуды ашу, қарау, сондай-ақ қорытындылау мерзiмдерiнiң бұзылуы</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шiлдедегi «Мемлекеттiк сатып алу туралы» Заңының </w:t>
            </w:r>
            <w:r>
              <w:rPr>
                <w:rFonts w:ascii="Times New Roman"/>
                <w:b w:val="false"/>
                <w:i w:val="false"/>
                <w:color w:val="000000"/>
                <w:sz w:val="20"/>
              </w:rPr>
              <w:t>31-бабы</w:t>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сатып алу туралы» Қазақстан Республикасы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Электронды мемлекеттiк сатып алу жүргiзу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мемлекеттік сатып алу туралы шарт жасасу мерзімдерінің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31-бабының </w:t>
            </w:r>
            <w:r>
              <w:rPr>
                <w:rFonts w:ascii="Times New Roman"/>
                <w:b w:val="false"/>
                <w:i w:val="false"/>
                <w:color w:val="000000"/>
                <w:sz w:val="20"/>
              </w:rPr>
              <w:t>9-тармағы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 Егер өнім беруші шартты жасасу мерзімдерін бұзған жағдайда әлеуетті өнім берушіні мемлекеттік сатып алудың жосықсыз қатысушысы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мемлекеттік сатып алуды өткізу кезінде шарт жобасы мен техникалық ерекшеліктерінде мемлекеттік сатып алу туралы заңнамасында көзделмеген артық талаптарын белгілеу.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w:t>
            </w:r>
            <w:r>
              <w:rPr>
                <w:rFonts w:ascii="Times New Roman"/>
                <w:b w:val="false"/>
                <w:i w:val="false"/>
                <w:color w:val="000000"/>
                <w:sz w:val="20"/>
              </w:rPr>
              <w:t>31-бабы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 Мемлекеттік сатып алудың қорытындыларын шарт жасалғанға дейін жою. Шарттарды бұзу бойынша шаралар қабылдау, оның ішінде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өткізу мерзімі, бірақ екі айдан аспайтын мерзімі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жылдың бірінші айы ішінде жүзеге асырылған жағдайда, конкурс не аукцион тәсілімен мемлекеттік сатып алу қорытындылары шығарылғанға дейінгі және мемлекеттік сатып алу туралы шарт күшіне енгенге дейінгі кезеңге күнделікті және (немесе) апта сайынғы қажеттілікті тауарларды, жұмыстарды, көрсетілетін қызметтерді мемлекеттік сатып алуды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32-бабының </w:t>
            </w:r>
            <w:r>
              <w:rPr>
                <w:rFonts w:ascii="Times New Roman"/>
                <w:b w:val="false"/>
                <w:i w:val="false"/>
                <w:color w:val="000000"/>
                <w:sz w:val="20"/>
              </w:rPr>
              <w:t>3) 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Шартты бұзу/мерзімдерін 2 айдан астамға бұзған жағдайда өзгерістер енгізу (шарт орындалмаған жағдайда).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алуға қатысуға жазбаша шақыру жіберілмеді,немесе онда мемлекеттік сатып алу туралы Қазақстан Республикасының заңнамасында көзделген барлық талаптардың болмауыү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33-бабының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Бұзушылықты жоюға келмейді.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өнiм берушiмен мемлекеттiк сатып алуды ұйымдастырушыға 2007 жылғы 21 шілдедегі № 303 «Мемлекеттік сатып алу туралы» ҚР Заңының 33-баптың 2-тармағында көзделген ақпаратты ұсынбау.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33-бабының </w:t>
            </w:r>
            <w:r>
              <w:rPr>
                <w:rFonts w:ascii="Times New Roman"/>
                <w:b w:val="false"/>
                <w:i w:val="false"/>
                <w:color w:val="000000"/>
                <w:sz w:val="20"/>
              </w:rPr>
              <w:t>2-тармағы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алудың қорытындыларыншарт жасалғанға дейін жою. Шарттарды бұзу бойынша шаралар қабылдау, оның ішінде шарт толық көлемде және/немесе тиісінше орындалған жағдайды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көзден алу тәсiлiмен мемлекеттiк сатып алуды жүзеге асыру туралы қорытындылары туралы хаттаманы тапсырыс берушiнiң интернет-ресурсында орналастырмау.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34-бабының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Қорытындылар туралы хаттаманы тапсырыс берушінің интернет ресурсына орналастыру.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бекіткен тізбемен көзделмеген тауар, жұмыс, қызмет көрсетулерді аукцион тәсілімен сатып алу.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35-бабының </w:t>
            </w:r>
            <w:r>
              <w:rPr>
                <w:rFonts w:ascii="Times New Roman"/>
                <w:b w:val="false"/>
                <w:i w:val="false"/>
                <w:color w:val="000000"/>
                <w:sz w:val="20"/>
              </w:rPr>
              <w:t>2-тармағы</w:t>
            </w:r>
            <w:r>
              <w:rPr>
                <w:rFonts w:ascii="Times New Roman"/>
                <w:b w:val="false"/>
                <w:i w:val="false"/>
                <w:color w:val="000000"/>
                <w:sz w:val="20"/>
              </w:rPr>
              <w:t>; Қазақстан Республикасының «Мемлекеттiк сатып алу туралы» Заңының 14-бабының </w:t>
            </w:r>
            <w:r>
              <w:rPr>
                <w:rFonts w:ascii="Times New Roman"/>
                <w:b w:val="false"/>
                <w:i w:val="false"/>
                <w:color w:val="000000"/>
                <w:sz w:val="20"/>
              </w:rPr>
              <w:t>18) тармақшасына</w:t>
            </w:r>
            <w:r>
              <w:rPr>
                <w:rFonts w:ascii="Times New Roman"/>
                <w:b w:val="false"/>
                <w:i w:val="false"/>
                <w:color w:val="000000"/>
                <w:sz w:val="20"/>
              </w:rPr>
              <w:t xml:space="preserve"> сәйкес мемлекеттiк сатып алу саласындағы уәкілетті орган бекітетін;</w:t>
            </w:r>
          </w:p>
          <w:p>
            <w:pPr>
              <w:spacing w:after="20"/>
              <w:ind w:left="20"/>
              <w:jc w:val="both"/>
            </w:pPr>
            <w:r>
              <w:rPr>
                <w:rFonts w:ascii="Times New Roman"/>
                <w:b w:val="false"/>
                <w:i w:val="false"/>
                <w:color w:val="000000"/>
                <w:sz w:val="20"/>
              </w:rPr>
              <w:t>«Аукцион тәсілімен жүзеге асырылатын мемлекеттік сатып алудың нысанасы болып табылатын тауарлардың, жұмыстардың, көрсетілетін қызметтердің тізбесі.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қорытындыларыншарт жасалғанға дейін жою. Шарттарды бұзу бойынша шаралар қабылдау, оның ішінде шарт толық көлемде орындалған жағдайды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мемлекеттік сатып алуды жүзеге асыру туралы хабарландыруды мемлекеттік сатып алу веб-порталында уақытылы орналастырмау.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35-2-бабының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берушіге онымен еңгізілген аукционға қатысуға өтiнiмді қамтамасыз етуді Қазақстан Республикасының мемлекеттік сатып алу туралы заңнамасында көзделмеген жағдайда қайтарып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35-5-бабының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 бойынша талап-арыз жұмыстарын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заңнамасымен көзделмеген жағдайда аукцион тәсілімен мемлекеттік сатып алу өтпеді деп танылуы.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35-6-бабының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бұзушылықты жою. </w:t>
            </w:r>
          </w:p>
          <w:p>
            <w:pPr>
              <w:spacing w:after="20"/>
              <w:ind w:left="20"/>
              <w:jc w:val="both"/>
            </w:pPr>
            <w:r>
              <w:rPr>
                <w:rFonts w:ascii="Times New Roman"/>
                <w:b w:val="false"/>
                <w:i w:val="false"/>
                <w:color w:val="000000"/>
                <w:sz w:val="20"/>
              </w:rPr>
              <w:t>Шарт толық көлемде орындалған жағдайларды қоспағанда, мемлекеттік сатып алудың қорытындыларын жарамсыз деп тану.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 қатысатын әлеуетті өнім берушіні Қазақстан Республикасының мемлекеттік сатып алу туралы заңнамасында көзделмеген негіздер бойынша біліктілік талаптарына сай емес деп негізсіз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35-8-бабының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мемлекеттік сатып алудың қорытындыларына әсер еткен жағдайда: мемлекеттік сатып алудың қорытындыларын шарт жасасқанға дейін жою, шарт толық көлемде орындалған жағдайларды қоспағанда, шарттарды бұзу бойынша шаралар қабылдау, оның ішінде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мемлекеттiк сатып алу туралы шарттың Үлгi шартқа, оның ішінде қазақстандық қамтуға қойылатын талаптар бөлігінде сәйкес болмауы.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37-бабының </w:t>
            </w:r>
            <w:r>
              <w:rPr>
                <w:rFonts w:ascii="Times New Roman"/>
                <w:b w:val="false"/>
                <w:i w:val="false"/>
                <w:color w:val="000000"/>
                <w:sz w:val="20"/>
              </w:rPr>
              <w:t>1-тармағы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Шартқа өзгерістер енгізу.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Қазақстан Республикасының мемлекеттік сатып алу туралы заңнамасына сәйкес көзделген мерзімде шарт жасасудан жалтаруы.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37-бабының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 Қазақстан Республикасының 1998 жылғы 2 шiлдедегі «Сыбайлас жемқорлыққа қарсы күрес туралы» Заңының 12-бабы.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көзделген к жағдайларда әлеуетті өнiм берушi мемлекеттiк сатып алу туралы шарттың орындалуын қамтамасыз етудi енгiзбеу.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37-бабының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бұзушылықты жою. </w:t>
            </w:r>
          </w:p>
          <w:p>
            <w:pPr>
              <w:spacing w:after="20"/>
              <w:ind w:left="20"/>
              <w:jc w:val="both"/>
            </w:pPr>
            <w:r>
              <w:rPr>
                <w:rFonts w:ascii="Times New Roman"/>
                <w:b w:val="false"/>
                <w:i w:val="false"/>
                <w:color w:val="000000"/>
                <w:sz w:val="20"/>
              </w:rPr>
              <w:t>Әлеуетті өнім берушіні мемлекеттік сатып алудың жосықсыз қатысушысы деп тану.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конкурстық құжаттамаға сәйкес емес конкурстық құжаттаманы дайындау, сонымен қатар Мемлекеттік сатып алу туралы Қазақстан Республикасының заңнамасында көзделмеген талаптарды көрсету.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өтінімін Қазақстан Республикасының мемлекеттік сатып алу туралы заңнамасында көзделмеген негіздер бойынша негізсіз деп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w:t>
            </w:r>
          </w:p>
          <w:p>
            <w:pPr>
              <w:spacing w:after="20"/>
              <w:ind w:left="20"/>
              <w:jc w:val="both"/>
            </w:pPr>
            <w:r>
              <w:rPr>
                <w:rFonts w:ascii="Times New Roman"/>
                <w:b w:val="false"/>
                <w:i w:val="false"/>
                <w:color w:val="000000"/>
                <w:sz w:val="20"/>
              </w:rPr>
              <w:t>Электронды мемлекеттік сатып алуды жүргізу асыру ережесі.</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мемлекеттік сатып алудың қорытындыларына әсер еткен жағдайда: сәйкес келтіру, мемлекеттік сатып алудың қорытындыларын шарт жасасқанға дейін жою, шарт толық көлемде орындалған жағдайларды қоспағанда, шарттарды бұзу бойынша шаралар қабылдау, оның ішінде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комиссиясының конкурстық баға ұсынысына әсер ететін есеп айырысу критерийлерін бұзу.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w:t>
            </w:r>
          </w:p>
          <w:p>
            <w:pPr>
              <w:spacing w:after="20"/>
              <w:ind w:left="20"/>
              <w:jc w:val="both"/>
            </w:pPr>
            <w:r>
              <w:rPr>
                <w:rFonts w:ascii="Times New Roman"/>
                <w:b w:val="false"/>
                <w:i w:val="false"/>
                <w:color w:val="000000"/>
                <w:sz w:val="20"/>
              </w:rPr>
              <w:t>Электронды мемлекеттік сатып алуды жүргізу асыру ережесі.</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мемлекеттік сатып алудың қорытындыларына әсер еткен жағдайда: сәйкес келтіру, мемлекеттік сатып алудың қорытындыларын шарт жасасқанға дейін жою, шарт толық көлемде орындалған жағдайларды қоспағанда, шарттарды бұзу бойынша шаралар қабылдау, оның ішінде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 кезінде баға ұсыныстарының тіркеу журналын жүргізуге қойылатын талаптарын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 жою. </w:t>
            </w:r>
          </w:p>
          <w:p>
            <w:pPr>
              <w:spacing w:after="20"/>
              <w:ind w:left="20"/>
              <w:jc w:val="both"/>
            </w:pPr>
            <w:r>
              <w:rPr>
                <w:rFonts w:ascii="Times New Roman"/>
                <w:b w:val="false"/>
                <w:i w:val="false"/>
                <w:color w:val="000000"/>
                <w:sz w:val="20"/>
              </w:rPr>
              <w:t xml:space="preserve">Баға ұсыныстарын тіркеу журналын сәйкестікке келтіру.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шарт міндеттемелерін орындамау кезінде мемлекеттік сатып алу туралы шартты бұзу Тапсырыс берушімен шарттың орындалуын қамтамасыз етуді негізсіз қайтару.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w:t>
            </w:r>
          </w:p>
          <w:p>
            <w:pPr>
              <w:spacing w:after="20"/>
              <w:ind w:left="20"/>
              <w:jc w:val="both"/>
            </w:pPr>
            <w:r>
              <w:rPr>
                <w:rFonts w:ascii="Times New Roman"/>
                <w:b w:val="false"/>
                <w:i w:val="false"/>
                <w:color w:val="000000"/>
                <w:sz w:val="20"/>
              </w:rPr>
              <w:t>Электронды мемлекеттік сатып алуды жүргізу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бұзушылықты жою. Бюджетке өтеу бойынша талап-арыз жұмыстарын жүргізу.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жылдық жоспарының мемлекеттік сатып алу туралы заңнамада белгіленген нысан бойынша жасалмауы.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алудың жосықсыз қатысушылары тізіліміне енгізу үшін мәліметтерді уәкілетті органға ұсынбау, уақтылы ұсынбау және (немесе) толық ұсынбау.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2007 жылғы 21 шілдедегі Қазақстан Республикасы Заңының 11-бабының </w:t>
            </w:r>
            <w:r>
              <w:rPr>
                <w:rFonts w:ascii="Times New Roman"/>
                <w:b w:val="false"/>
                <w:i w:val="false"/>
                <w:color w:val="000000"/>
                <w:sz w:val="20"/>
              </w:rPr>
              <w:t>4-тармағы</w:t>
            </w:r>
            <w:r>
              <w:rPr>
                <w:rFonts w:ascii="Times New Roman"/>
                <w:b w:val="false"/>
                <w:i w:val="false"/>
                <w:color w:val="000000"/>
                <w:sz w:val="20"/>
              </w:rPr>
              <w:t>; Қазақстан Республикасы Қаржы министрінің 2015 жылңы 31 наурыздағы №237 бұйрығымен бекітілген Мемлекеттік сатып алу саласындағы бірыңғай республикалық тізілімдерді қалыптастыру және жүргізу ережесінің </w:t>
            </w:r>
            <w:r>
              <w:rPr>
                <w:rFonts w:ascii="Times New Roman"/>
                <w:b w:val="false"/>
                <w:i w:val="false"/>
                <w:color w:val="000000"/>
                <w:sz w:val="20"/>
              </w:rPr>
              <w:t>15-тармағы</w:t>
            </w:r>
            <w:r>
              <w:rPr>
                <w:rFonts w:ascii="Times New Roman"/>
                <w:b w:val="false"/>
                <w:i w:val="false"/>
                <w:color w:val="000000"/>
                <w:sz w:val="20"/>
              </w:rPr>
              <w:t xml:space="preserve"> (Нормативтік құқықтық актілердің мемлекеттік тізілімінде 2015 жылғы 28 сәуірдегі №10820 болып тіркелген.)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 жою. Мәліметтерді уәкілетті органға жіберу.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 жеткізу мерзімін көрсеткені он бес күннен кем көрсету.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37-бабының </w:t>
            </w:r>
            <w:r>
              <w:rPr>
                <w:rFonts w:ascii="Times New Roman"/>
                <w:b w:val="false"/>
                <w:i w:val="false"/>
                <w:color w:val="000000"/>
                <w:sz w:val="20"/>
              </w:rPr>
              <w:t>11-2 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С?йкес келтіру. Шарт жобасына не жасалған шарттарға өзгерістер енгізу.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ұйымдастырушының конкурстық құжаттамада (мемлекеттік сатып алуды бірыңғай ұйымдастырушысы) ҚР «Мемлекеттік сатып алу туралы» Заңының 17- бабының 4- тармағында көзделген шартты бағаны және әрбір критерийлердің қатынасты мәнін есептеу әдістемесін жасамауы.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w:t>
            </w:r>
          </w:p>
          <w:p>
            <w:pPr>
              <w:spacing w:after="20"/>
              <w:ind w:left="20"/>
              <w:jc w:val="both"/>
            </w:pPr>
            <w:r>
              <w:rPr>
                <w:rFonts w:ascii="Times New Roman"/>
                <w:b w:val="false"/>
                <w:i w:val="false"/>
                <w:color w:val="000000"/>
                <w:sz w:val="20"/>
              </w:rPr>
              <w:t>Электронды мемлекеттік сатып алуды жүргізу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С?йкес келтіру. Конкурсқа қатысуға арналған өтінімді ашуға үш күн қалғанда құжаттамаға өзгерістер енгізу.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жоспарын әзірлеп бекітуге қатысты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 бойынша міндеттемелердің орындалмағаны не тиісінше орындалмағаны үшін тұрақсыздық төлемі, сондай-ақ тапсырыс берушінің орындалмаған (тиісінше орындалмаған) міндеттеме мөлшерінде тұрақсыздық төлемін өндіріп алуды қамтамасыз ету жөніндегі міндетін қамтымаған Мемлекеттік сатып алу туралы шарт жасау.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37-бабының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электрондық нысандағы шарттар тізілімін уақтылы толтырмау немесе мүлде толтырмау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 саласындағы тізілімдерді қалыптастыру және жүргізу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берушінің электрондық нысандағы шарттар тізілімін шарт әрекетінің тоқтатылғаны орындалғаны немесе орындалмағаны туралы) мәліметтерді веб-портал арқылы уақтылы енгізібеуі немесе мүлде енгізбеуі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 xml:space="preserve">Мемлекеттiк сатып алу саласында тiзiлiмдердi қалыптастырудың және оны жүргiзудiң тәртiбiн бекіту ережесінің 15-тармағы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5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есебінен мемлекеттік сатып алу бойынша конкурстың бірыңғай ұйымдастырушысы болып табылатын, жоғары тұрған бюджеттің бюджеттік бағдарламалары әкімшілерінің конкурстық рәсімдерді уақтылы өткізбеуі.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48-бабының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5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веб-порталына мемлекеттік сатып алу туралы дұрыс емес және шынайы емес (толық емес) деректерді ұсыну.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3-бабының </w:t>
            </w:r>
            <w:r>
              <w:rPr>
                <w:rFonts w:ascii="Times New Roman"/>
                <w:b w:val="false"/>
                <w:i w:val="false"/>
                <w:color w:val="000000"/>
                <w:sz w:val="20"/>
              </w:rPr>
              <w:t>4-тармағы</w:t>
            </w:r>
            <w:r>
              <w:rPr>
                <w:rFonts w:ascii="Times New Roman"/>
                <w:b w:val="false"/>
                <w:i w:val="false"/>
                <w:color w:val="000000"/>
                <w:sz w:val="20"/>
              </w:rPr>
              <w:t>, 5-бабы </w:t>
            </w:r>
            <w:r>
              <w:rPr>
                <w:rFonts w:ascii="Times New Roman"/>
                <w:b w:val="false"/>
                <w:i w:val="false"/>
                <w:color w:val="000000"/>
                <w:sz w:val="20"/>
              </w:rPr>
              <w:t>4</w:t>
            </w:r>
            <w:r>
              <w:rPr>
                <w:rFonts w:ascii="Times New Roman"/>
                <w:b w:val="false"/>
                <w:i w:val="false"/>
                <w:color w:val="000000"/>
                <w:sz w:val="20"/>
              </w:rPr>
              <w:t>,</w:t>
            </w:r>
            <w:r>
              <w:rPr>
                <w:rFonts w:ascii="Times New Roman"/>
                <w:b w:val="false"/>
                <w:i w:val="false"/>
                <w:color w:val="000000"/>
                <w:sz w:val="20"/>
              </w:rPr>
              <w:t>5- тармақтары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p>
          <w:p>
            <w:pPr>
              <w:spacing w:after="20"/>
              <w:ind w:left="20"/>
              <w:jc w:val="both"/>
            </w:pPr>
            <w:r>
              <w:rPr>
                <w:rFonts w:ascii="Times New Roman"/>
                <w:b w:val="false"/>
                <w:i w:val="false"/>
                <w:color w:val="000000"/>
                <w:sz w:val="20"/>
              </w:rPr>
              <w:t>бұзушылықтарды</w:t>
            </w:r>
          </w:p>
          <w:p>
            <w:pPr>
              <w:spacing w:after="20"/>
              <w:ind w:left="20"/>
              <w:jc w:val="both"/>
            </w:pPr>
            <w:r>
              <w:rPr>
                <w:rFonts w:ascii="Times New Roman"/>
                <w:b w:val="false"/>
                <w:i w:val="false"/>
                <w:color w:val="000000"/>
                <w:sz w:val="20"/>
              </w:rPr>
              <w:t>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bl>
    <w:p>
      <w:pPr>
        <w:spacing w:after="0"/>
        <w:ind w:left="0"/>
        <w:jc w:val="both"/>
      </w:pPr>
      <w:r>
        <w:rPr>
          <w:rFonts w:ascii="Times New Roman"/>
          <w:b w:val="false"/>
          <w:i w:val="false"/>
          <w:color w:val="000000"/>
          <w:vertAlign w:val="superscript"/>
        </w:rPr>
        <w:t>      *</w:t>
      </w:r>
      <w:r>
        <w:rPr>
          <w:rFonts w:ascii="Times New Roman"/>
          <w:b w:val="false"/>
          <w:i w:val="false"/>
          <w:color w:val="000000"/>
          <w:sz w:val="28"/>
        </w:rPr>
        <w:t>әрбір жеке жағдайдың ерекшеліктерін ескере отырып, нақтылануы мүмкін</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іс-әрекеттерде (әрекетсіздікте) қылмыстық қылмыс белгілері болмаған жағдайда қолданылады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қылмыстық және қылмыстық ағаттық белгілері болған кезде, материалдарды қылмыстық іздестіру органдарына процессуалдық шешім қабылдау үшін беру.</w:t>
      </w:r>
      <w:r>
        <w:br/>
      </w:r>
      <w:r>
        <w:rPr>
          <w:rFonts w:ascii="Times New Roman"/>
          <w:b w:val="false"/>
          <w:i w:val="false"/>
          <w:color w:val="000000"/>
          <w:sz w:val="28"/>
        </w:rPr>
        <w:t>
      Ескерту: мемлекеттік қаржылық бақылау бъектілерінде айқындалатын бұзушылықтардың сыныптауышы бұзушылықтардың түрлерін шектемейді, бақылау барысында осы сыныптауышта белгіленбеген өзге де бұзушылықтар ақындалған болуы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