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de2d1" w14:textId="78de2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аумағында ағаштың заңсыз кесілуінен келтірілген залалды есепке алу және анықтау бойынша әдістемелік нұсқауларды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2012 жылғы 30 наурыздағы № 25-02-02/145 Бұйрығы. Қазақстан Республикасының Әділет министрлігінде 2012 жылы 2 мамырда № 7609 тіркелді.</w:t>
      </w:r>
    </w:p>
    <w:p>
      <w:pPr>
        <w:spacing w:after="0"/>
        <w:ind w:left="0"/>
        <w:jc w:val="both"/>
      </w:pPr>
      <w:bookmarkStart w:name="z1" w:id="0"/>
      <w:r>
        <w:rPr>
          <w:rFonts w:ascii="Times New Roman"/>
          <w:b w:val="false"/>
          <w:i w:val="false"/>
          <w:color w:val="000000"/>
          <w:sz w:val="28"/>
        </w:rPr>
        <w:t xml:space="preserve">
      Қазақстан Республикасы Орман кодексінің 13-бабы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Экология және табиғи ресурстар министрінің 05.06.2025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Орман қоры аумағында ағаштың заңсыз кесілуінен келтірілген залалды есепке алу және анықтау бойынша әдістемелік </w:t>
      </w:r>
      <w:r>
        <w:rPr>
          <w:rFonts w:ascii="Times New Roman"/>
          <w:b w:val="false"/>
          <w:i w:val="false"/>
          <w:color w:val="000000"/>
          <w:sz w:val="28"/>
        </w:rPr>
        <w:t>нұсқаулар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 Орман және аңшылық шаруашылығы комитеті (Е.Н.Нысанбаев) заңнамада белгіленген тәртіппен осы бұйрықтың Қазақстан Республикасы Әділет министрлігінде мемлекеттік тіркелуін және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 бірінші рет ресми жарияланған күнінен бастап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м.а.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Аман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министрінің м.а. </w:t>
            </w:r>
            <w:r>
              <w:br/>
            </w:r>
            <w:r>
              <w:rPr>
                <w:rFonts w:ascii="Times New Roman"/>
                <w:b w:val="false"/>
                <w:i w:val="false"/>
                <w:color w:val="000000"/>
                <w:sz w:val="20"/>
              </w:rPr>
              <w:t>2012 жылғы 30 наурыздағы</w:t>
            </w:r>
            <w:r>
              <w:br/>
            </w:r>
            <w:r>
              <w:rPr>
                <w:rFonts w:ascii="Times New Roman"/>
                <w:b w:val="false"/>
                <w:i w:val="false"/>
                <w:color w:val="000000"/>
                <w:sz w:val="20"/>
              </w:rPr>
              <w:t>№ 25-02-02/145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Орман қоры аумағында ағаштың заңсыз кесілуінен</w:t>
      </w:r>
      <w:r>
        <w:br/>
      </w:r>
      <w:r>
        <w:rPr>
          <w:rFonts w:ascii="Times New Roman"/>
          <w:b/>
          <w:i w:val="false"/>
          <w:color w:val="000000"/>
        </w:rPr>
        <w:t>келтірілген залалды есепке алу және анықтау</w:t>
      </w:r>
      <w:r>
        <w:br/>
      </w:r>
      <w:r>
        <w:rPr>
          <w:rFonts w:ascii="Times New Roman"/>
          <w:b/>
          <w:i w:val="false"/>
          <w:color w:val="000000"/>
        </w:rPr>
        <w:t>бойынша әдістемелік нұсқаулар</w:t>
      </w:r>
      <w:r>
        <w:br/>
      </w:r>
      <w:r>
        <w:rPr>
          <w:rFonts w:ascii="Times New Roman"/>
          <w:b/>
          <w:i w:val="false"/>
          <w:color w:val="000000"/>
        </w:rPr>
        <w:t>1. Жалпы ережелер</w:t>
      </w:r>
    </w:p>
    <w:bookmarkEnd w:id="4"/>
    <w:bookmarkStart w:name="z7" w:id="5"/>
    <w:p>
      <w:pPr>
        <w:spacing w:after="0"/>
        <w:ind w:left="0"/>
        <w:jc w:val="both"/>
      </w:pPr>
      <w:r>
        <w:rPr>
          <w:rFonts w:ascii="Times New Roman"/>
          <w:b w:val="false"/>
          <w:i w:val="false"/>
          <w:color w:val="000000"/>
          <w:sz w:val="28"/>
        </w:rPr>
        <w:t xml:space="preserve">
      1. Осы Орман қоры аумағында ағаштың заңсыз кесілуінен келтірген залалды есепке алу және анықтау бойынша әдістемелік нұсқаулар (бұдан әрі - әдістемелік нұсқаулар) Қазақстан Республикасы Орман кодексінің 13-бабы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әзірленді.</w:t>
      </w:r>
    </w:p>
    <w:bookmarkEnd w:id="5"/>
    <w:bookmarkStart w:name="z8" w:id="6"/>
    <w:p>
      <w:pPr>
        <w:spacing w:after="0"/>
        <w:ind w:left="0"/>
        <w:jc w:val="both"/>
      </w:pPr>
      <w:r>
        <w:rPr>
          <w:rFonts w:ascii="Times New Roman"/>
          <w:b w:val="false"/>
          <w:i w:val="false"/>
          <w:color w:val="000000"/>
          <w:sz w:val="28"/>
        </w:rPr>
        <w:t xml:space="preserve">
      2. Ағаштың заңсыз кесілуі - Қазақстан Республикасының орман қорында ағаштар мен бұталарды, оның ішінде табиғи, антропогендік және техногендік факторлардың салдарынан зақымданған және жойылған ағаштар мен бұталарды: ағаш кесу </w:t>
      </w:r>
      <w:r>
        <w:rPr>
          <w:rFonts w:ascii="Times New Roman"/>
          <w:b w:val="false"/>
          <w:i w:val="false"/>
          <w:color w:val="000000"/>
          <w:sz w:val="28"/>
        </w:rPr>
        <w:t>билетінсіз</w:t>
      </w:r>
      <w:r>
        <w:rPr>
          <w:rFonts w:ascii="Times New Roman"/>
          <w:b w:val="false"/>
          <w:i w:val="false"/>
          <w:color w:val="000000"/>
          <w:sz w:val="28"/>
        </w:rPr>
        <w:t xml:space="preserve">; ағаш кесу билеті бойынша мемлекеттік орман қоры учаскелерінде ағаш кесу </w:t>
      </w:r>
      <w:r>
        <w:rPr>
          <w:rFonts w:ascii="Times New Roman"/>
          <w:b w:val="false"/>
          <w:i w:val="false"/>
          <w:color w:val="000000"/>
          <w:sz w:val="28"/>
        </w:rPr>
        <w:t>қағидаларын</w:t>
      </w:r>
      <w:r>
        <w:rPr>
          <w:rFonts w:ascii="Times New Roman"/>
          <w:b w:val="false"/>
          <w:i w:val="false"/>
          <w:color w:val="000000"/>
          <w:sz w:val="28"/>
        </w:rPr>
        <w:t xml:space="preserve"> бұзып, ағаш кесу билетінде белгіленген мерзімдерді сақтамай кесу; есепті кеспеағаш аймағынан асып түсетін мөлшерде кесу.</w:t>
      </w:r>
    </w:p>
    <w:bookmarkEnd w:id="6"/>
    <w:bookmarkStart w:name="z9" w:id="7"/>
    <w:p>
      <w:pPr>
        <w:spacing w:after="0"/>
        <w:ind w:left="0"/>
        <w:jc w:val="both"/>
      </w:pPr>
      <w:r>
        <w:rPr>
          <w:rFonts w:ascii="Times New Roman"/>
          <w:b w:val="false"/>
          <w:i w:val="false"/>
          <w:color w:val="000000"/>
          <w:sz w:val="28"/>
        </w:rPr>
        <w:t xml:space="preserve">
      3. Орман қорының аумағында ағаштың заңсыз кесілуі келтірген нұқсанды есепке алу мен анықтауды орман иеленушілер үш күнтізбелік күн ішінде жүргізіп, кейіннен нұқсан туралы мәліметтерді орман айналымдарының ревизиясы туралы </w:t>
      </w:r>
      <w:r>
        <w:rPr>
          <w:rFonts w:ascii="Times New Roman"/>
          <w:b w:val="false"/>
          <w:i w:val="false"/>
          <w:color w:val="000000"/>
          <w:sz w:val="28"/>
        </w:rPr>
        <w:t>есепке</w:t>
      </w:r>
      <w:r>
        <w:rPr>
          <w:rFonts w:ascii="Times New Roman"/>
          <w:b w:val="false"/>
          <w:i w:val="false"/>
          <w:color w:val="000000"/>
          <w:sz w:val="28"/>
        </w:rPr>
        <w:t xml:space="preserve"> енгізеді, сондай-ақ мемлекеттік орман орналастыру ұйымдары өткен ревизиялық кезеңде орман шаруашылығының жүргізілуіне кешенді баға беру кезінде жүргізеді.</w:t>
      </w:r>
    </w:p>
    <w:bookmarkEnd w:id="7"/>
    <w:bookmarkStart w:name="z10" w:id="8"/>
    <w:p>
      <w:pPr>
        <w:spacing w:after="0"/>
        <w:ind w:left="0"/>
        <w:jc w:val="both"/>
      </w:pPr>
      <w:r>
        <w:rPr>
          <w:rFonts w:ascii="Times New Roman"/>
          <w:b w:val="false"/>
          <w:i w:val="false"/>
          <w:color w:val="000000"/>
          <w:sz w:val="28"/>
        </w:rPr>
        <w:t>
      4. Орман қоры аумағында ағаштың заңсыз кесілуі келтірген нұқсан мыналарды қамтиды:</w:t>
      </w:r>
    </w:p>
    <w:bookmarkEnd w:id="8"/>
    <w:bookmarkStart w:name="z11" w:id="9"/>
    <w:p>
      <w:pPr>
        <w:spacing w:after="0"/>
        <w:ind w:left="0"/>
        <w:jc w:val="both"/>
      </w:pPr>
      <w:r>
        <w:rPr>
          <w:rFonts w:ascii="Times New Roman"/>
          <w:b w:val="false"/>
          <w:i w:val="false"/>
          <w:color w:val="000000"/>
          <w:sz w:val="28"/>
        </w:rPr>
        <w:t>
      1) ағаштың заңсыз кесілуі және ағаштар мен бұталардың өсуін тоқтату дәрежесіне дейін зақымдануы, жеке және заңды тұлғалардың сүректі талан-таражға салуы келтірген нұқсанның мөлшері;</w:t>
      </w:r>
    </w:p>
    <w:bookmarkEnd w:id="9"/>
    <w:bookmarkStart w:name="z12" w:id="10"/>
    <w:p>
      <w:pPr>
        <w:spacing w:after="0"/>
        <w:ind w:left="0"/>
        <w:jc w:val="both"/>
      </w:pPr>
      <w:r>
        <w:rPr>
          <w:rFonts w:ascii="Times New Roman"/>
          <w:b w:val="false"/>
          <w:i w:val="false"/>
          <w:color w:val="000000"/>
          <w:sz w:val="28"/>
        </w:rPr>
        <w:t>
      2) ағаштар мен бұталардың өсуін тоқтату дәрежесіне жетпей зақымдануы келтірген нұқсанның мөлшері;</w:t>
      </w:r>
    </w:p>
    <w:bookmarkEnd w:id="10"/>
    <w:bookmarkStart w:name="z13" w:id="11"/>
    <w:p>
      <w:pPr>
        <w:spacing w:after="0"/>
        <w:ind w:left="0"/>
        <w:jc w:val="both"/>
      </w:pPr>
      <w:r>
        <w:rPr>
          <w:rFonts w:ascii="Times New Roman"/>
          <w:b w:val="false"/>
          <w:i w:val="false"/>
          <w:color w:val="000000"/>
          <w:sz w:val="28"/>
        </w:rPr>
        <w:t>
      3) ағаштар мен бұталардың заңсыз кесілуі, дауыл құлатқан, жел сұлатқан сүректі, өрт зақымдаған ағаштарды талан-таражға салу келтірген нұқсанның мөлшері;</w:t>
      </w:r>
    </w:p>
    <w:bookmarkEnd w:id="11"/>
    <w:bookmarkStart w:name="z14" w:id="12"/>
    <w:p>
      <w:pPr>
        <w:spacing w:after="0"/>
        <w:ind w:left="0"/>
        <w:jc w:val="both"/>
      </w:pPr>
      <w:r>
        <w:rPr>
          <w:rFonts w:ascii="Times New Roman"/>
          <w:b w:val="false"/>
          <w:i w:val="false"/>
          <w:color w:val="000000"/>
          <w:sz w:val="28"/>
        </w:rPr>
        <w:t>
      4) жас талдар мен өскіндерді, жинақталмаған орман дақылдарын кесу, орман питомниктерінде селекциялық-тұқым шаруашылығы және селекциялық-генетикалық объектілерді, ағаш отырғызу материалын, плантацияларда ағаштар мен бұталарды жою немесе, келтірген нұқсанның мөлшері;</w:t>
      </w:r>
    </w:p>
    <w:bookmarkEnd w:id="12"/>
    <w:bookmarkStart w:name="z15" w:id="13"/>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Қызыл кітабына</w:t>
      </w:r>
      <w:r>
        <w:rPr>
          <w:rFonts w:ascii="Times New Roman"/>
          <w:b w:val="false"/>
          <w:i w:val="false"/>
          <w:color w:val="000000"/>
          <w:sz w:val="28"/>
        </w:rPr>
        <w:t xml:space="preserve"> енгізілген өсімдіктерді заңсыз олжалау, дайындау, зақымдау немесе жою келтірген нұқсанның мөлшері;</w:t>
      </w:r>
    </w:p>
    <w:bookmarkEnd w:id="13"/>
    <w:bookmarkStart w:name="z16" w:id="14"/>
    <w:p>
      <w:pPr>
        <w:spacing w:after="0"/>
        <w:ind w:left="0"/>
        <w:jc w:val="both"/>
      </w:pPr>
      <w:r>
        <w:rPr>
          <w:rFonts w:ascii="Times New Roman"/>
          <w:b w:val="false"/>
          <w:i w:val="false"/>
          <w:color w:val="000000"/>
          <w:sz w:val="28"/>
        </w:rPr>
        <w:t>
      6) ағаштың заңсыз кесілуінен зақымдалған орман қоры учаскелерінде орманды қалпына келтіруге жұмсалған шығындар.</w:t>
      </w:r>
    </w:p>
    <w:bookmarkEnd w:id="14"/>
    <w:bookmarkStart w:name="z17" w:id="15"/>
    <w:p>
      <w:pPr>
        <w:spacing w:after="0"/>
        <w:ind w:left="0"/>
        <w:jc w:val="both"/>
      </w:pPr>
      <w:r>
        <w:rPr>
          <w:rFonts w:ascii="Times New Roman"/>
          <w:b w:val="false"/>
          <w:i w:val="false"/>
          <w:color w:val="000000"/>
          <w:sz w:val="28"/>
        </w:rPr>
        <w:t xml:space="preserve">
      5. Орман қоры аумағында ағаштың заңсыз кесілуі келтірген нұқсанды есепке алу мен анықтау кезінде "Қазақстан Республикасының орман заңнамасын бұзудан келтірілген залалдың мөлшерін есептеуге арналған базалық ставкаларды бекіту туралы" Қазақстан Республикасы Экология және табиғи ресурстар министрінің м.а. 2023 жылғы 22 қыркүйектегі № 265 </w:t>
      </w:r>
      <w:r>
        <w:rPr>
          <w:rFonts w:ascii="Times New Roman"/>
          <w:b w:val="false"/>
          <w:i w:val="false"/>
          <w:color w:val="000000"/>
          <w:sz w:val="28"/>
        </w:rPr>
        <w:t>бұйрығы</w:t>
      </w:r>
      <w:r>
        <w:rPr>
          <w:rFonts w:ascii="Times New Roman"/>
          <w:b w:val="false"/>
          <w:i w:val="false"/>
          <w:color w:val="000000"/>
          <w:sz w:val="28"/>
        </w:rPr>
        <w:t xml:space="preserve"> (бұдан әрі - Базалық ставкалар) пайдаланылады.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Экология және табиғи ресурстар министрінің 05.06.2025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bookmarkStart w:name="z18" w:id="16"/>
    <w:p>
      <w:pPr>
        <w:spacing w:after="0"/>
        <w:ind w:left="0"/>
        <w:jc w:val="left"/>
      </w:pPr>
      <w:r>
        <w:rPr>
          <w:rFonts w:ascii="Times New Roman"/>
          <w:b/>
          <w:i w:val="false"/>
          <w:color w:val="000000"/>
        </w:rPr>
        <w:t xml:space="preserve"> 2. Орман қоры аумағында ағаштың заңсыз кесілуі</w:t>
      </w:r>
      <w:r>
        <w:br/>
      </w:r>
      <w:r>
        <w:rPr>
          <w:rFonts w:ascii="Times New Roman"/>
          <w:b/>
          <w:i w:val="false"/>
          <w:color w:val="000000"/>
        </w:rPr>
        <w:t>келтірген нұқсанды есепке алу</w:t>
      </w:r>
    </w:p>
    <w:bookmarkEnd w:id="16"/>
    <w:bookmarkStart w:name="z19" w:id="17"/>
    <w:p>
      <w:pPr>
        <w:spacing w:after="0"/>
        <w:ind w:left="0"/>
        <w:jc w:val="both"/>
      </w:pPr>
      <w:r>
        <w:rPr>
          <w:rFonts w:ascii="Times New Roman"/>
          <w:b w:val="false"/>
          <w:i w:val="false"/>
          <w:color w:val="000000"/>
          <w:sz w:val="28"/>
        </w:rPr>
        <w:t xml:space="preserve">
      6. Орман қоры аумағында ағаштың заңсыз кесілуі келтірген нұқсанды есепке алуды орман иеленушілер осы Әдістемелік нұсқаулардың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орман қоры аумағында ағаштың заңсыз кесілуі келтірген нұқсанды есепке алу журналын толтыру жолымен жүзеге асырады.</w:t>
      </w:r>
    </w:p>
    <w:bookmarkEnd w:id="17"/>
    <w:bookmarkStart w:name="z20" w:id="18"/>
    <w:p>
      <w:pPr>
        <w:spacing w:after="0"/>
        <w:ind w:left="0"/>
        <w:jc w:val="left"/>
      </w:pPr>
      <w:r>
        <w:rPr>
          <w:rFonts w:ascii="Times New Roman"/>
          <w:b/>
          <w:i w:val="false"/>
          <w:color w:val="000000"/>
        </w:rPr>
        <w:t xml:space="preserve"> 3. Орман қоры аумағында ағаштың заңсыз кесілуі</w:t>
      </w:r>
      <w:r>
        <w:br/>
      </w:r>
      <w:r>
        <w:rPr>
          <w:rFonts w:ascii="Times New Roman"/>
          <w:b/>
          <w:i w:val="false"/>
          <w:color w:val="000000"/>
        </w:rPr>
        <w:t>келтірген тікелей материалдық нұқсанды анықтау</w:t>
      </w:r>
    </w:p>
    <w:bookmarkEnd w:id="18"/>
    <w:bookmarkStart w:name="z21" w:id="19"/>
    <w:p>
      <w:pPr>
        <w:spacing w:after="0"/>
        <w:ind w:left="0"/>
        <w:jc w:val="both"/>
      </w:pPr>
      <w:r>
        <w:rPr>
          <w:rFonts w:ascii="Times New Roman"/>
          <w:b w:val="false"/>
          <w:i w:val="false"/>
          <w:color w:val="000000"/>
          <w:sz w:val="28"/>
        </w:rPr>
        <w:t>
      7. Ағаштар мен бұталардың заңсыз кесілуі және зақымдануы, жеке және заңды тұлғалардың сүректі талан-таражға салуы келтірген нұқсанның мөлшері формула арқылы анықталады:</w:t>
      </w:r>
    </w:p>
    <w:bookmarkEnd w:id="19"/>
    <w:p>
      <w:pPr>
        <w:spacing w:after="0"/>
        <w:ind w:left="0"/>
        <w:jc w:val="both"/>
      </w:pPr>
      <w:r>
        <w:rPr>
          <w:rFonts w:ascii="Times New Roman"/>
          <w:b w:val="false"/>
          <w:i w:val="false"/>
          <w:color w:val="000000"/>
          <w:sz w:val="28"/>
        </w:rPr>
        <w:t>
      Рвр = М</w:t>
      </w:r>
      <w:r>
        <w:rPr>
          <w:rFonts w:ascii="Times New Roman"/>
          <w:b w:val="false"/>
          <w:i w:val="false"/>
          <w:color w:val="000000"/>
          <w:vertAlign w:val="superscript"/>
        </w:rPr>
        <w:t>3</w:t>
      </w:r>
      <w:r>
        <w:rPr>
          <w:rFonts w:ascii="Times New Roman"/>
          <w:b w:val="false"/>
          <w:i w:val="false"/>
          <w:color w:val="000000"/>
          <w:sz w:val="28"/>
        </w:rPr>
        <w:t xml:space="preserve"> * РврБс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Рвр - ағаштар мен бұталардың заңсыз кесілуі және зақымдануы, жеке және заңды тұлғалардың сүректі талан-таражға салуы келтірген нұқсанның мөлшері;</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xml:space="preserve"> - сүректің көлемі;</w:t>
      </w:r>
    </w:p>
    <w:p>
      <w:pPr>
        <w:spacing w:after="0"/>
        <w:ind w:left="0"/>
        <w:jc w:val="both"/>
      </w:pPr>
      <w:r>
        <w:rPr>
          <w:rFonts w:ascii="Times New Roman"/>
          <w:b w:val="false"/>
          <w:i w:val="false"/>
          <w:color w:val="000000"/>
          <w:sz w:val="28"/>
        </w:rPr>
        <w:t>
      РврБс - Базалық ставкаларда көзделген зиянды өтеу мөлшері.</w:t>
      </w:r>
    </w:p>
    <w:p>
      <w:pPr>
        <w:spacing w:after="0"/>
        <w:ind w:left="0"/>
        <w:jc w:val="both"/>
      </w:pPr>
      <w:r>
        <w:rPr>
          <w:rFonts w:ascii="Times New Roman"/>
          <w:b w:val="false"/>
          <w:i w:val="false"/>
          <w:color w:val="000000"/>
          <w:sz w:val="28"/>
        </w:rPr>
        <w:t>
      8. Ерекше қорғалатын табиғи аумақтарда ағаштың заңсыз ағаш кескені, ағаштар мен бұталарды өсуін тоқтату дәрежесіне дейін зақымдалған және сүрек ұрлаған жағдайларда Базалық ставкаларда көзделген зиянды өтеу мөлшері екі мәрте көбейтіледі.</w:t>
      </w:r>
    </w:p>
    <w:bookmarkStart w:name="z22" w:id="20"/>
    <w:p>
      <w:pPr>
        <w:spacing w:after="0"/>
        <w:ind w:left="0"/>
        <w:jc w:val="both"/>
      </w:pPr>
      <w:r>
        <w:rPr>
          <w:rFonts w:ascii="Times New Roman"/>
          <w:b w:val="false"/>
          <w:i w:val="false"/>
          <w:color w:val="000000"/>
          <w:sz w:val="28"/>
        </w:rPr>
        <w:t>
      9. Ерекше қорғалатын табиғи аумақтарда ағаштар мен бұталарда өсуін тоқтату дәрежесіне дейін зақымдамаған жағдайларда Базалық ставкаларда көзделген зиянды өтеу мөлшері өзгеріссіз қолданылады, осы аумақтардан тыс жерлерде - екі есеге кемітіледі.</w:t>
      </w:r>
    </w:p>
    <w:bookmarkEnd w:id="20"/>
    <w:bookmarkStart w:name="z23" w:id="21"/>
    <w:p>
      <w:pPr>
        <w:spacing w:after="0"/>
        <w:ind w:left="0"/>
        <w:jc w:val="both"/>
      </w:pPr>
      <w:r>
        <w:rPr>
          <w:rFonts w:ascii="Times New Roman"/>
          <w:b w:val="false"/>
          <w:i w:val="false"/>
          <w:color w:val="000000"/>
          <w:sz w:val="28"/>
        </w:rPr>
        <w:t>
      10. Ағаштар бұталарды заңсыз кескен, дауыл қопарған, жел құлатқан сүректерді, өрт зақымдаған ағаштарды ұрлау жағдайларда Базалық ставкаларда көзделген зиянды өтеу мөлшері қолданылады.</w:t>
      </w:r>
    </w:p>
    <w:bookmarkEnd w:id="21"/>
    <w:bookmarkStart w:name="z24" w:id="22"/>
    <w:p>
      <w:pPr>
        <w:spacing w:after="0"/>
        <w:ind w:left="0"/>
        <w:jc w:val="both"/>
      </w:pPr>
      <w:r>
        <w:rPr>
          <w:rFonts w:ascii="Times New Roman"/>
          <w:b w:val="false"/>
          <w:i w:val="false"/>
          <w:color w:val="000000"/>
          <w:sz w:val="28"/>
        </w:rPr>
        <w:t>
      11. Жас талдар мен өскіннің, жинақталмаған орман дақылдарының кесілуі, орман питомниктерінде селекциялық-тұқым шаруашылығы және селекциялық-генетикалық мақсаттағы, объектілердің, ағаш отырғызу материалының, плантацияларда ағаштар мен бұталардың заңсыз кесілуі келтірген зиянның мөлшері формула арқылы анықталады:</w:t>
      </w:r>
    </w:p>
    <w:bookmarkEnd w:id="22"/>
    <w:p>
      <w:pPr>
        <w:spacing w:after="0"/>
        <w:ind w:left="0"/>
        <w:jc w:val="both"/>
      </w:pPr>
      <w:r>
        <w:rPr>
          <w:rFonts w:ascii="Times New Roman"/>
          <w:b w:val="false"/>
          <w:i w:val="false"/>
          <w:color w:val="000000"/>
          <w:sz w:val="28"/>
        </w:rPr>
        <w:t>
      Рврм = К * РврБс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Рврм - жас талдар мен өскіннің, жинақталмаған орман дақылдарының кесілуі, орман питомниктерінде селекциялық-тұқым шаруашылығы және селекциялық-генетикалық мақсаттағы объектілердің, ағаш отырғызу материалының, плантацияларда ағаштар мен бұталардың заңсыз кесілуі келтірген зиянның мөлшері;</w:t>
      </w:r>
    </w:p>
    <w:p>
      <w:pPr>
        <w:spacing w:after="0"/>
        <w:ind w:left="0"/>
        <w:jc w:val="both"/>
      </w:pPr>
      <w:r>
        <w:rPr>
          <w:rFonts w:ascii="Times New Roman"/>
          <w:b w:val="false"/>
          <w:i w:val="false"/>
          <w:color w:val="000000"/>
          <w:sz w:val="28"/>
        </w:rPr>
        <w:t>
      К - жас талдар мен өскіннің, жинақталмаған орман дақылдарының кесілуі, орман питомниктерінде селекциялық-тұқым шаруашылығы және селекциялық-генетикалық мақсаттағы объектілердің, ағаш отырғызу материалының, плантацияларда ағаштар мен бұталардың көлемі;</w:t>
      </w:r>
    </w:p>
    <w:p>
      <w:pPr>
        <w:spacing w:after="0"/>
        <w:ind w:left="0"/>
        <w:jc w:val="both"/>
      </w:pPr>
      <w:r>
        <w:rPr>
          <w:rFonts w:ascii="Times New Roman"/>
          <w:b w:val="false"/>
          <w:i w:val="false"/>
          <w:color w:val="000000"/>
          <w:sz w:val="28"/>
        </w:rPr>
        <w:t>
      РврБс - Базалық ставкаларда көзделген зиянды өтеу мөлшері.</w:t>
      </w:r>
    </w:p>
    <w:bookmarkStart w:name="z25" w:id="23"/>
    <w:p>
      <w:pPr>
        <w:spacing w:after="0"/>
        <w:ind w:left="0"/>
        <w:jc w:val="both"/>
      </w:pPr>
      <w:r>
        <w:rPr>
          <w:rFonts w:ascii="Times New Roman"/>
          <w:b w:val="false"/>
          <w:i w:val="false"/>
          <w:color w:val="000000"/>
          <w:sz w:val="28"/>
        </w:rPr>
        <w:t>
      12. Қазақстан Республикасының Қызыл кітабына енгізілген өсімдіктерді заңсыз олжалау, дайындау, зақымдау немесе жою келтірген зиянның мөлшері формула арқылы анықталады:</w:t>
      </w:r>
    </w:p>
    <w:bookmarkEnd w:id="23"/>
    <w:p>
      <w:pPr>
        <w:spacing w:after="0"/>
        <w:ind w:left="0"/>
        <w:jc w:val="both"/>
      </w:pPr>
      <w:r>
        <w:rPr>
          <w:rFonts w:ascii="Times New Roman"/>
          <w:b w:val="false"/>
          <w:i w:val="false"/>
          <w:color w:val="000000"/>
          <w:sz w:val="28"/>
        </w:rPr>
        <w:t>
      Рврр = К * РврБс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Рврр - Қазақстан Республикасының Қызыл кітабына енгізілген өсімдіктерді заңсыз олжалау, дайындау, зақымдау немесе жою келтірген зиянның мөлшері;</w:t>
      </w:r>
    </w:p>
    <w:p>
      <w:pPr>
        <w:spacing w:after="0"/>
        <w:ind w:left="0"/>
        <w:jc w:val="both"/>
      </w:pPr>
      <w:r>
        <w:rPr>
          <w:rFonts w:ascii="Times New Roman"/>
          <w:b w:val="false"/>
          <w:i w:val="false"/>
          <w:color w:val="000000"/>
          <w:sz w:val="28"/>
        </w:rPr>
        <w:t>
      К - заңсыз олжалаған, дайындалған, зақымдалған немесе жойылған Қазақстан Республикасының Қызыл кітабына енгізілген өсімдіктердің саны;</w:t>
      </w:r>
    </w:p>
    <w:p>
      <w:pPr>
        <w:spacing w:after="0"/>
        <w:ind w:left="0"/>
        <w:jc w:val="both"/>
      </w:pPr>
      <w:r>
        <w:rPr>
          <w:rFonts w:ascii="Times New Roman"/>
          <w:b w:val="false"/>
          <w:i w:val="false"/>
          <w:color w:val="000000"/>
          <w:sz w:val="28"/>
        </w:rPr>
        <w:t>
      РврБс - Базалық ставкаларда көзделген зиянды өтеу мөлшері.</w:t>
      </w:r>
    </w:p>
    <w:bookmarkStart w:name="z26" w:id="24"/>
    <w:p>
      <w:pPr>
        <w:spacing w:after="0"/>
        <w:ind w:left="0"/>
        <w:jc w:val="both"/>
      </w:pPr>
      <w:r>
        <w:rPr>
          <w:rFonts w:ascii="Times New Roman"/>
          <w:b w:val="false"/>
          <w:i w:val="false"/>
          <w:color w:val="000000"/>
          <w:sz w:val="28"/>
        </w:rPr>
        <w:t>
      13. Ағаштың заңсыз кесілуінен зақымдалған орман қоры учаскелерінде орманды қалпына келтіруге жұмсалатын шығындар формула арқылы анықталады:</w:t>
      </w:r>
    </w:p>
    <w:bookmarkEnd w:id="24"/>
    <w:p>
      <w:pPr>
        <w:spacing w:after="0"/>
        <w:ind w:left="0"/>
        <w:jc w:val="both"/>
      </w:pPr>
      <w:r>
        <w:rPr>
          <w:rFonts w:ascii="Times New Roman"/>
          <w:b w:val="false"/>
          <w:i w:val="false"/>
          <w:color w:val="000000"/>
          <w:sz w:val="28"/>
        </w:rPr>
        <w:t>
      Рл = З - Сл</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Рл - ағаштың заңсыз кесілуінен зақымдалған орман қоры учаскелерінде орманды қалпына келтіруге жұмсалатын шығындар;</w:t>
      </w:r>
    </w:p>
    <w:p>
      <w:pPr>
        <w:spacing w:after="0"/>
        <w:ind w:left="0"/>
        <w:jc w:val="both"/>
      </w:pPr>
      <w:r>
        <w:rPr>
          <w:rFonts w:ascii="Times New Roman"/>
          <w:b w:val="false"/>
          <w:i w:val="false"/>
          <w:color w:val="000000"/>
          <w:sz w:val="28"/>
        </w:rPr>
        <w:t>
      З - ормандарды молықтыру жөніндегі жұмыстарды жүргізуге қажет шығындар;</w:t>
      </w:r>
    </w:p>
    <w:p>
      <w:pPr>
        <w:spacing w:after="0"/>
        <w:ind w:left="0"/>
        <w:jc w:val="both"/>
      </w:pPr>
      <w:r>
        <w:rPr>
          <w:rFonts w:ascii="Times New Roman"/>
          <w:b w:val="false"/>
          <w:i w:val="false"/>
          <w:color w:val="000000"/>
          <w:sz w:val="28"/>
        </w:rPr>
        <w:t>
      Сл - кесілген, бірақ тасып әкетілмеген, сатылуға жататын орман материалдарының құны.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қоры аумағында ағаштың</w:t>
            </w:r>
            <w:r>
              <w:br/>
            </w:r>
            <w:r>
              <w:rPr>
                <w:rFonts w:ascii="Times New Roman"/>
                <w:b w:val="false"/>
                <w:i w:val="false"/>
                <w:color w:val="000000"/>
                <w:sz w:val="20"/>
              </w:rPr>
              <w:t>заңсыз кесілуінен келтірілген</w:t>
            </w:r>
            <w:r>
              <w:br/>
            </w:r>
            <w:r>
              <w:rPr>
                <w:rFonts w:ascii="Times New Roman"/>
                <w:b w:val="false"/>
                <w:i w:val="false"/>
                <w:color w:val="000000"/>
                <w:sz w:val="20"/>
              </w:rPr>
              <w:t>залалды есепке алу және анықтау</w:t>
            </w:r>
            <w:r>
              <w:br/>
            </w:r>
            <w:r>
              <w:rPr>
                <w:rFonts w:ascii="Times New Roman"/>
                <w:b w:val="false"/>
                <w:i w:val="false"/>
                <w:color w:val="000000"/>
                <w:sz w:val="20"/>
              </w:rPr>
              <w:t>бойынша әдістемелік нұсқауларға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28" w:id="25"/>
    <w:p>
      <w:pPr>
        <w:spacing w:after="0"/>
        <w:ind w:left="0"/>
        <w:jc w:val="left"/>
      </w:pPr>
      <w:r>
        <w:rPr>
          <w:rFonts w:ascii="Times New Roman"/>
          <w:b/>
          <w:i w:val="false"/>
          <w:color w:val="000000"/>
        </w:rPr>
        <w:t xml:space="preserve"> Орман қоры аумағында ағаштың заңсыз кесілуі келтірген</w:t>
      </w:r>
      <w:r>
        <w:br/>
      </w:r>
      <w:r>
        <w:rPr>
          <w:rFonts w:ascii="Times New Roman"/>
          <w:b/>
          <w:i w:val="false"/>
          <w:color w:val="000000"/>
        </w:rPr>
        <w:t>нұқсанды есепке алу журналы*</w:t>
      </w:r>
    </w:p>
    <w:bookmarkEnd w:id="25"/>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(орман иеленушілердің атауы)</w:t>
      </w:r>
    </w:p>
    <w:p>
      <w:pPr>
        <w:spacing w:after="0"/>
        <w:ind w:left="0"/>
        <w:jc w:val="both"/>
      </w:pPr>
      <w:r>
        <w:rPr>
          <w:rFonts w:ascii="Times New Roman"/>
          <w:b w:val="false"/>
          <w:i w:val="false"/>
          <w:color w:val="000000"/>
          <w:sz w:val="28"/>
        </w:rPr>
        <w:t>
      осы журналда__________(жазбаша) парақ</w:t>
      </w:r>
    </w:p>
    <w:p>
      <w:pPr>
        <w:spacing w:after="0"/>
        <w:ind w:left="0"/>
        <w:jc w:val="both"/>
      </w:pPr>
      <w:r>
        <w:rPr>
          <w:rFonts w:ascii="Times New Roman"/>
          <w:b w:val="false"/>
          <w:i w:val="false"/>
          <w:color w:val="000000"/>
          <w:sz w:val="28"/>
        </w:rPr>
        <w:t>
      нөмірленді және тігілді</w:t>
      </w:r>
    </w:p>
    <w:p>
      <w:pPr>
        <w:spacing w:after="0"/>
        <w:ind w:left="0"/>
        <w:jc w:val="both"/>
      </w:pPr>
      <w:r>
        <w:rPr>
          <w:rFonts w:ascii="Times New Roman"/>
          <w:b w:val="false"/>
          <w:i w:val="false"/>
          <w:color w:val="000000"/>
          <w:sz w:val="28"/>
        </w:rPr>
        <w:t>
      * журнал нөмірленеді, тігіледі, орман иеленуші</w:t>
      </w:r>
    </w:p>
    <w:p>
      <w:pPr>
        <w:spacing w:after="0"/>
        <w:ind w:left="0"/>
        <w:jc w:val="both"/>
      </w:pPr>
      <w:r>
        <w:rPr>
          <w:rFonts w:ascii="Times New Roman"/>
          <w:b w:val="false"/>
          <w:i w:val="false"/>
          <w:color w:val="000000"/>
          <w:sz w:val="28"/>
        </w:rPr>
        <w:t>
      басшысының қолымен және мөрімен куәландырылады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 аумағында ағаштың заңсыз кесілуі келтірген нұқсанның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немесе бұталар тұқымдылары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немесе бұталар саны,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көлемі, текше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зиянды өтеу мөлшері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мөлшерлері бойынша есептелген нұқсан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