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60524" w14:textId="74605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 облыстардың, республикалық маңызы бар қалалардың, астананың жергілікті атқарушы органдары, сондай-ақ индустриялық-инновациялық қызметті қолдауды жүзеге асыратын индустриялық-инновациялық жүйенің субъектілері жүзеге асыратын индустриялық-инновациялық қызметті мемлекеттік қолдау шараларының іске асырылу тиімділігін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Экономикалық даму және сауда министрінің 2012 жылғы 2 сәуірдегі № 96 Бұйрығы. Қазақстан Республикасының Әділет министрлігінде 2012 жылы 2 мамырда № 7608 тіркелді. Күші жойылды - Қазақстан Республикасы Ұлттық экономика министрінің 2016 жылғы 29 қыркүйектегі № 430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29.09.2016 </w:t>
      </w:r>
      <w:r>
        <w:rPr>
          <w:rFonts w:ascii="Times New Roman"/>
          <w:b w:val="false"/>
          <w:i w:val="false"/>
          <w:color w:val="ff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"Индустриялық-инновациялық қызметті мемлекеттік қолдау туралы" Қазақстан Республикасының Заңының 12-бабының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органдар, облыстардың, республикалық маңызы бар қалалардың, астананың жергілікті атқарушы органдары, сондай-ақ индустриялық-инновациялық қызметті қолдауды жүзеге асыратын индустриялық-инновациялық жүйенің субъектілері жүзеге асыратын индустриялық-инновациялық қызметті мемлекеттік қолдау шараларының іске асырылу тиімділігін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Экономикалық даму және сауда министрлігінің Экономика салаларын дамыту департаменті (А. Сабыржанұлы) осы бұйрықтың Қазақстан Республикасының Әділет министрлігінде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Экономикалық даму және сауда вице-министрі A.M.Ескендіровке жүктелсін.</w:t>
      </w:r>
      <w:r>
        <w:br/>
      </w:r>
      <w:r>
        <w:rPr>
          <w:rFonts w:ascii="Times New Roman"/>
          <w:b w:val="false"/>
          <w:i w:val="false"/>
          <w:color w:val="000000"/>
          <w:sz w:val="28"/>
        </w:rPr>
        <w:t>
</w:t>
      </w:r>
      <w:r>
        <w:rPr>
          <w:rFonts w:ascii="Times New Roman"/>
          <w:b w:val="false"/>
          <w:i w:val="false"/>
          <w:color w:val="000000"/>
          <w:sz w:val="28"/>
        </w:rPr>
        <w:t>
      4. Осы бұйрық мемлекеттік тіркелген күнінен бастап қолданысқа енгізіледі және ресми жариялауға жатады.</w:t>
      </w:r>
    </w:p>
    <w:bookmarkEnd w:id="0"/>
    <w:p>
      <w:pPr>
        <w:spacing w:after="0"/>
        <w:ind w:left="0"/>
        <w:jc w:val="both"/>
      </w:pPr>
      <w:r>
        <w:rPr>
          <w:rFonts w:ascii="Times New Roman"/>
          <w:b w:val="false"/>
          <w:i/>
          <w:color w:val="000000"/>
          <w:sz w:val="28"/>
        </w:rPr>
        <w:t>      Министр                                    Б. Сағынтаев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xml:space="preserve">
2012 жылғы 2 ақпандағы </w:t>
      </w:r>
      <w:r>
        <w:br/>
      </w:r>
      <w:r>
        <w:rPr>
          <w:rFonts w:ascii="Times New Roman"/>
          <w:b w:val="false"/>
          <w:i w:val="false"/>
          <w:color w:val="000000"/>
          <w:sz w:val="28"/>
        </w:rPr>
        <w:t xml:space="preserve">
№ 96 бұйрығымен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Мемлекеттік органдар, облыстардың, республикалық маңызы бар</w:t>
      </w:r>
      <w:r>
        <w:br/>
      </w:r>
      <w:r>
        <w:rPr>
          <w:rFonts w:ascii="Times New Roman"/>
          <w:b/>
          <w:i w:val="false"/>
          <w:color w:val="000000"/>
        </w:rPr>
        <w:t>
қалалардың, астананың жергілікті атқарушы органдары, сондай-ақ</w:t>
      </w:r>
      <w:r>
        <w:br/>
      </w:r>
      <w:r>
        <w:rPr>
          <w:rFonts w:ascii="Times New Roman"/>
          <w:b/>
          <w:i w:val="false"/>
          <w:color w:val="000000"/>
        </w:rPr>
        <w:t>
индустриялық-инновациялық қызметті қолдауды жүзеге асыратын</w:t>
      </w:r>
      <w:r>
        <w:br/>
      </w:r>
      <w:r>
        <w:rPr>
          <w:rFonts w:ascii="Times New Roman"/>
          <w:b/>
          <w:i w:val="false"/>
          <w:color w:val="000000"/>
        </w:rPr>
        <w:t>
индустриялық-инновациялық жүйенің субъектілері жүзеге асыратын</w:t>
      </w:r>
      <w:r>
        <w:br/>
      </w:r>
      <w:r>
        <w:rPr>
          <w:rFonts w:ascii="Times New Roman"/>
          <w:b/>
          <w:i w:val="false"/>
          <w:color w:val="000000"/>
        </w:rPr>
        <w:t>
индустриялық-инновациялық қызметті мемлекеттік қолдау</w:t>
      </w:r>
      <w:r>
        <w:br/>
      </w:r>
      <w:r>
        <w:rPr>
          <w:rFonts w:ascii="Times New Roman"/>
          <w:b/>
          <w:i w:val="false"/>
          <w:color w:val="000000"/>
        </w:rPr>
        <w:t>
шараларының іске асырылу тиімділігін бағалау әдістемесі</w:t>
      </w:r>
    </w:p>
    <w:bookmarkEnd w:id="2"/>
    <w:p>
      <w:pPr>
        <w:spacing w:after="0"/>
        <w:ind w:left="0"/>
        <w:jc w:val="both"/>
      </w:pPr>
      <w:r>
        <w:rPr>
          <w:rFonts w:ascii="Times New Roman"/>
          <w:b w:val="false"/>
          <w:i w:val="false"/>
          <w:color w:val="ff0000"/>
          <w:sz w:val="28"/>
        </w:rPr>
        <w:t xml:space="preserve">      Ескерту. Әдістеме жаңа редакцияда - ҚР Экономика және бюджеттік жоспарлау министрінің 10.04.2014 </w:t>
      </w:r>
      <w:r>
        <w:rPr>
          <w:rFonts w:ascii="Times New Roman"/>
          <w:b w:val="false"/>
          <w:i w:val="false"/>
          <w:color w:val="ff0000"/>
          <w:sz w:val="28"/>
        </w:rPr>
        <w:t>№ 99</w:t>
      </w:r>
      <w:r>
        <w:rPr>
          <w:rFonts w:ascii="Times New Roman"/>
          <w:b w:val="false"/>
          <w:i w:val="false"/>
          <w:color w:val="ff0000"/>
          <w:sz w:val="28"/>
        </w:rPr>
        <w:t xml:space="preserve"> бұйрығымен.</w:t>
      </w:r>
    </w:p>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Мемлекеттік органдар, облыстардың, республикалық маңызы бар қалалардың, астананың жергілікті атқарушы органдары, сондай-ақ индустриялық-инновациялық қызметті қолдауды жүзеге асыратын индустриялық-инновациялық жүйенің субъектілері жүзеге асыратын индустриялық-инновациялық қызметті мемлекеттік қолдау шараларының іске асырылу тиімділігін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«Индустриялық-инновациялық қызметті мемлекеттік қолдау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мемлекеттік органдар, облыстардың, республикалық маңызы бар қалалардың, астананың жергілікті атқарушы органдары, сондай-ақ индустриялық-инновациялық қызметті қолдауды жүзеге асыратын индустриялық-инновациялық жүйенің субъектілері жүзеге асыратын индустриялық-инновациялық қызметті мемлекеттік қолдау шараларының іске асырылу тиімділігіне бағалау жүргізу тәртібін айқындайды.</w:t>
      </w:r>
      <w:r>
        <w:br/>
      </w:r>
      <w:r>
        <w:rPr>
          <w:rFonts w:ascii="Times New Roman"/>
          <w:b w:val="false"/>
          <w:i w:val="false"/>
          <w:color w:val="000000"/>
          <w:sz w:val="28"/>
        </w:rPr>
        <w:t>
</w:t>
      </w:r>
      <w:r>
        <w:rPr>
          <w:rFonts w:ascii="Times New Roman"/>
          <w:b w:val="false"/>
          <w:i w:val="false"/>
          <w:color w:val="000000"/>
          <w:sz w:val="28"/>
        </w:rPr>
        <w:t>
      2. Мемлекеттік органдар, облыстардың, республикалық маңызы бар қалалардың, астананың жергілікті атқарушы органдары, сондай-ақ индустриялық-инновациялық қызметті қолдауды жүзеге асыратын индустриялық-инновациялық жүйе субъектілері ұсынған мемлекеттік қолдау шараларынан алынған нәтижелер тиімділікті бағалау объектілері болып табылады.</w:t>
      </w:r>
      <w:r>
        <w:br/>
      </w:r>
      <w:r>
        <w:rPr>
          <w:rFonts w:ascii="Times New Roman"/>
          <w:b w:val="false"/>
          <w:i w:val="false"/>
          <w:color w:val="000000"/>
          <w:sz w:val="28"/>
        </w:rPr>
        <w:t>
</w:t>
      </w:r>
      <w:r>
        <w:rPr>
          <w:rFonts w:ascii="Times New Roman"/>
          <w:b w:val="false"/>
          <w:i w:val="false"/>
          <w:color w:val="000000"/>
          <w:sz w:val="28"/>
        </w:rPr>
        <w:t>
      3. Әдістеме үшін ақпараттар көзі Қазақстан Даму Банкі мен оның еншілес ұйымдары, қаржы агенттері, ұлттық басқарушы холдингтер, ұлттық холдингтер және олармен аффилирленген заңды тұлғалар, технологиялық даму саласындағы, инвестициялар тарту саласындағы, экспортты дамыту және ілгерлету саласындағы, индустрияны дамыту саласындағы, жергілікті қамтуды дамыту саласындағы </w:t>
      </w:r>
      <w:r>
        <w:rPr>
          <w:rFonts w:ascii="Times New Roman"/>
          <w:b w:val="false"/>
          <w:i w:val="false"/>
          <w:color w:val="000000"/>
          <w:sz w:val="28"/>
        </w:rPr>
        <w:t>ұлттық даму институттары</w:t>
      </w:r>
      <w:r>
        <w:rPr>
          <w:rFonts w:ascii="Times New Roman"/>
          <w:b w:val="false"/>
          <w:i w:val="false"/>
          <w:color w:val="000000"/>
          <w:sz w:val="28"/>
        </w:rPr>
        <w:t>, индустриялық-инновациялық даму, білім беру, еңбек және халықты әлеуметтік қорғау, мұнай және газ, өңірлік даму саласындағы уәкілетті органдар, облыстардың, республикалық маңызы бар қалалардың, астананың жергілікті атқарушы органдары, Ұлттық кәсіпкерлер палатасы (бұдан әрі – ұлттық даму институттары мен мемлекеттік органдар, ҰКП есептері) қызметі нәтижелерінің қорытынды есептері болып табылады.</w:t>
      </w:r>
      <w:r>
        <w:br/>
      </w:r>
      <w:r>
        <w:rPr>
          <w:rFonts w:ascii="Times New Roman"/>
          <w:b w:val="false"/>
          <w:i w:val="false"/>
          <w:color w:val="000000"/>
          <w:sz w:val="28"/>
        </w:rPr>
        <w:t>
</w:t>
      </w:r>
      <w:r>
        <w:rPr>
          <w:rFonts w:ascii="Times New Roman"/>
          <w:b w:val="false"/>
          <w:i w:val="false"/>
          <w:color w:val="000000"/>
          <w:sz w:val="28"/>
        </w:rPr>
        <w:t>
      4. Шынайы ақпарат беру жауапкершілігі орталық мемлекеттік органдарға, жергілікті атқарушы органдарға, сондай-ақ тиісті ақпарат ұсынатын ұлттық даму институттары мен басқа ұйымдарға жүктеледі.</w:t>
      </w:r>
    </w:p>
    <w:bookmarkEnd w:id="4"/>
    <w:bookmarkStart w:name="z13" w:id="5"/>
    <w:p>
      <w:pPr>
        <w:spacing w:after="0"/>
        <w:ind w:left="0"/>
        <w:jc w:val="left"/>
      </w:pPr>
      <w:r>
        <w:rPr>
          <w:rFonts w:ascii="Times New Roman"/>
          <w:b/>
          <w:i w:val="false"/>
          <w:color w:val="000000"/>
        </w:rPr>
        <w:t xml:space="preserve"> 
2. Тиімділікті бағалауды өткізу тетіктері</w:t>
      </w:r>
    </w:p>
    <w:bookmarkEnd w:id="5"/>
    <w:bookmarkStart w:name="z14" w:id="6"/>
    <w:p>
      <w:pPr>
        <w:spacing w:after="0"/>
        <w:ind w:left="0"/>
        <w:jc w:val="both"/>
      </w:pPr>
      <w:r>
        <w:rPr>
          <w:rFonts w:ascii="Times New Roman"/>
          <w:b w:val="false"/>
          <w:i w:val="false"/>
          <w:color w:val="000000"/>
          <w:sz w:val="28"/>
        </w:rPr>
        <w:t xml:space="preserve">
      5. Тиімділікті бағалау жылдың қорытындысы бойынша жылына бір рет жүргізіледі. </w:t>
      </w:r>
      <w:r>
        <w:br/>
      </w:r>
      <w:r>
        <w:rPr>
          <w:rFonts w:ascii="Times New Roman"/>
          <w:b w:val="false"/>
          <w:i w:val="false"/>
          <w:color w:val="000000"/>
          <w:sz w:val="28"/>
        </w:rPr>
        <w:t>
</w:t>
      </w:r>
      <w:r>
        <w:rPr>
          <w:rFonts w:ascii="Times New Roman"/>
          <w:b w:val="false"/>
          <w:i w:val="false"/>
          <w:color w:val="000000"/>
          <w:sz w:val="28"/>
        </w:rPr>
        <w:t>
      6. Ұлттық даму институттары мен мемлекеттік органдар, ҰКП есептері осы Әдістемеге 1-қосымшаға сәйкес </w:t>
      </w:r>
      <w:r>
        <w:rPr>
          <w:rFonts w:ascii="Times New Roman"/>
          <w:b w:val="false"/>
          <w:i w:val="false"/>
          <w:color w:val="000000"/>
          <w:sz w:val="28"/>
        </w:rPr>
        <w:t>нысан</w:t>
      </w:r>
      <w:r>
        <w:rPr>
          <w:rFonts w:ascii="Times New Roman"/>
          <w:b w:val="false"/>
          <w:i w:val="false"/>
          <w:color w:val="000000"/>
          <w:sz w:val="28"/>
        </w:rPr>
        <w:t xml:space="preserve"> бойынша (қағаз және электронды түрде), есептік жылдан кейінгі жылдың 15 мамырына қарай мемлекеттік жоспарлау жөніндегі уәкілетті органға беріледі. </w:t>
      </w:r>
      <w:r>
        <w:br/>
      </w:r>
      <w:r>
        <w:rPr>
          <w:rFonts w:ascii="Times New Roman"/>
          <w:b w:val="false"/>
          <w:i w:val="false"/>
          <w:color w:val="000000"/>
          <w:sz w:val="28"/>
        </w:rPr>
        <w:t>
</w:t>
      </w:r>
      <w:r>
        <w:rPr>
          <w:rFonts w:ascii="Times New Roman"/>
          <w:b w:val="false"/>
          <w:i w:val="false"/>
          <w:color w:val="000000"/>
          <w:sz w:val="28"/>
        </w:rPr>
        <w:t>
      7. Тиімділікті бағалау туралы жылдың қорытындысы бойынша ақпаратты (қағаз және электронды түрде) мемлекеттік жоспарлау жөніндегі уәкілетті орган Қазақстан Республикасы Үкіметіне есепті жылдан кейінгі жылдың 15 маусымынан кешіктірмей береді.</w:t>
      </w:r>
      <w:r>
        <w:br/>
      </w:r>
      <w:r>
        <w:rPr>
          <w:rFonts w:ascii="Times New Roman"/>
          <w:b w:val="false"/>
          <w:i w:val="false"/>
          <w:color w:val="000000"/>
          <w:sz w:val="28"/>
        </w:rPr>
        <w:t>
</w:t>
      </w:r>
      <w:r>
        <w:rPr>
          <w:rFonts w:ascii="Times New Roman"/>
          <w:b w:val="false"/>
          <w:i w:val="false"/>
          <w:color w:val="000000"/>
          <w:sz w:val="28"/>
        </w:rPr>
        <w:t xml:space="preserve">
      8. Тиімділікті бағалау нәтижелері туралы ақпарат танысу үшін орталық мемлекеттік және жергілікті атқарушы органдарға Қазақстан Республикасы Үкіметінің оң қорытындысын болған күннен бастап үш жұмыс күні ішінде жіберіледі. </w:t>
      </w:r>
      <w:r>
        <w:br/>
      </w:r>
      <w:r>
        <w:rPr>
          <w:rFonts w:ascii="Times New Roman"/>
          <w:b w:val="false"/>
          <w:i w:val="false"/>
          <w:color w:val="000000"/>
          <w:sz w:val="28"/>
        </w:rPr>
        <w:t>
</w:t>
      </w:r>
      <w:r>
        <w:rPr>
          <w:rFonts w:ascii="Times New Roman"/>
          <w:b w:val="false"/>
          <w:i w:val="false"/>
          <w:color w:val="000000"/>
          <w:sz w:val="28"/>
        </w:rPr>
        <w:t>
      9. Тиімділікті бағалау сандық және сапалық әдістермен жүргізіледі.</w:t>
      </w:r>
    </w:p>
    <w:bookmarkEnd w:id="6"/>
    <w:bookmarkStart w:name="z19" w:id="7"/>
    <w:p>
      <w:pPr>
        <w:spacing w:after="0"/>
        <w:ind w:left="0"/>
        <w:jc w:val="left"/>
      </w:pPr>
      <w:r>
        <w:rPr>
          <w:rFonts w:ascii="Times New Roman"/>
          <w:b/>
          <w:i w:val="false"/>
          <w:color w:val="000000"/>
        </w:rPr>
        <w:t xml:space="preserve"> 
3. Сандық бағалау әдісімен тиімділікке бағалау жүргізу </w:t>
      </w:r>
    </w:p>
    <w:bookmarkEnd w:id="7"/>
    <w:bookmarkStart w:name="z20" w:id="8"/>
    <w:p>
      <w:pPr>
        <w:spacing w:after="0"/>
        <w:ind w:left="0"/>
        <w:jc w:val="both"/>
      </w:pPr>
      <w:r>
        <w:rPr>
          <w:rFonts w:ascii="Times New Roman"/>
          <w:b w:val="false"/>
          <w:i w:val="false"/>
          <w:color w:val="000000"/>
          <w:sz w:val="28"/>
        </w:rPr>
        <w:t>
      10. Тиімділікті бағалау үшін ұлттық даму институттары, қаржы агенттері ұлттық басқару холдингтері мен мемлекеттік органдар беретін есептілік критерийлері бойынша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қатысушыларға балл беру әдісі қолданылады.</w:t>
      </w:r>
      <w:r>
        <w:br/>
      </w:r>
      <w:r>
        <w:rPr>
          <w:rFonts w:ascii="Times New Roman"/>
          <w:b w:val="false"/>
          <w:i w:val="false"/>
          <w:color w:val="000000"/>
          <w:sz w:val="28"/>
        </w:rPr>
        <w:t xml:space="preserve">
      Тиімділікті бағалау «Индустриялық-инновациялық қызметті мемлекеттік қолдау туралы» Қазақстан Республикасының </w:t>
      </w:r>
      <w:r>
        <w:rPr>
          <w:rFonts w:ascii="Times New Roman"/>
          <w:b/>
          <w:i w:val="false"/>
          <w:color w:val="000000"/>
          <w:sz w:val="28"/>
        </w:rPr>
        <w:t>Заңында</w:t>
      </w:r>
      <w:r>
        <w:rPr>
          <w:rFonts w:ascii="Times New Roman"/>
          <w:b w:val="false"/>
          <w:i w:val="false"/>
          <w:color w:val="000000"/>
          <w:sz w:val="28"/>
        </w:rPr>
        <w:t xml:space="preserve"> көзделген мемлекеттік қолдау түрлерінің бірін алған қатысушылар бойынша жүргізіледі. </w:t>
      </w:r>
      <w:r>
        <w:br/>
      </w:r>
      <w:r>
        <w:rPr>
          <w:rFonts w:ascii="Times New Roman"/>
          <w:b w:val="false"/>
          <w:i w:val="false"/>
          <w:color w:val="000000"/>
          <w:sz w:val="28"/>
        </w:rPr>
        <w:t>
      Тиімділікті бағалау (бастапқы сатыдағыларды, старт-апты қоспағанда) жобаларды іске асырған не іске асырып жатқан қатысушылар бойынша жүргізіледі.</w:t>
      </w:r>
      <w:r>
        <w:br/>
      </w:r>
      <w:r>
        <w:rPr>
          <w:rFonts w:ascii="Times New Roman"/>
          <w:b w:val="false"/>
          <w:i w:val="false"/>
          <w:color w:val="000000"/>
          <w:sz w:val="28"/>
        </w:rPr>
        <w:t>
      Мемлекеттік қолдаудың әрбір шарасының форматы өлшемдердің белгілі бір санын қамтиды.</w:t>
      </w:r>
      <w:r>
        <w:br/>
      </w:r>
      <w:r>
        <w:rPr>
          <w:rFonts w:ascii="Times New Roman"/>
          <w:b w:val="false"/>
          <w:i w:val="false"/>
          <w:color w:val="000000"/>
          <w:sz w:val="28"/>
        </w:rPr>
        <w:t>
      Критерийлер шеңберінде қатысушылар бойынша балды айқындау үшін мынадай формула қолданылады:</w:t>
      </w:r>
    </w:p>
    <w:bookmarkEnd w:id="8"/>
    <w:p>
      <w:pPr>
        <w:spacing w:after="0"/>
        <w:ind w:left="0"/>
        <w:jc w:val="both"/>
      </w:pPr>
      <w:r>
        <w:drawing>
          <wp:inline distT="0" distB="0" distL="0" distR="0">
            <wp:extent cx="1765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65300" cy="571500"/>
                    </a:xfrm>
                    <a:prstGeom prst="rect">
                      <a:avLst/>
                    </a:prstGeom>
                  </pic:spPr>
                </pic:pic>
              </a:graphicData>
            </a:graphic>
          </wp:inline>
        </w:drawing>
      </w:r>
    </w:p>
    <w:bookmarkStart w:name="z21" w:id="9"/>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xml:space="preserve">
      Iq – есептік жылдың (кезеңнің) алдыңғы жылдың тиісті жылына (кезеңіне) қатысының индексі; </w:t>
      </w:r>
      <w:r>
        <w:br/>
      </w:r>
      <w:r>
        <w:rPr>
          <w:rFonts w:ascii="Times New Roman"/>
          <w:b w:val="false"/>
          <w:i w:val="false"/>
          <w:color w:val="000000"/>
          <w:sz w:val="28"/>
        </w:rPr>
        <w:t>
      Зо – есептік жылдың мәні;</w:t>
      </w:r>
      <w:r>
        <w:br/>
      </w:r>
      <w:r>
        <w:rPr>
          <w:rFonts w:ascii="Times New Roman"/>
          <w:b w:val="false"/>
          <w:i w:val="false"/>
          <w:color w:val="000000"/>
          <w:sz w:val="28"/>
        </w:rPr>
        <w:t>
      Зпг – есептік жылдың алдындағы жылдың мәні.</w:t>
      </w:r>
      <w:r>
        <w:br/>
      </w:r>
      <w:r>
        <w:rPr>
          <w:rFonts w:ascii="Times New Roman"/>
          <w:b w:val="false"/>
          <w:i w:val="false"/>
          <w:color w:val="000000"/>
          <w:sz w:val="28"/>
        </w:rPr>
        <w:t xml:space="preserve">
      Мемлекеттік қолдау шарасы шеңберінде әрбір критерий бойынша нөлден үшке дейінгі балл беріледі. </w:t>
      </w:r>
      <w:r>
        <w:br/>
      </w:r>
      <w:r>
        <w:rPr>
          <w:rFonts w:ascii="Times New Roman"/>
          <w:b w:val="false"/>
          <w:i w:val="false"/>
          <w:color w:val="000000"/>
          <w:sz w:val="28"/>
        </w:rPr>
        <w:t xml:space="preserve">
      Балл мынадай жолмен үш өлшемді шкала бойынша нақты критерийдің маңыздылығын айқындайды: </w:t>
      </w:r>
      <w:r>
        <w:br/>
      </w:r>
      <w:r>
        <w:rPr>
          <w:rFonts w:ascii="Times New Roman"/>
          <w:b w:val="false"/>
          <w:i w:val="false"/>
          <w:color w:val="000000"/>
          <w:sz w:val="28"/>
        </w:rPr>
        <w:t>
      егер:</w:t>
      </w:r>
      <w:r>
        <w:br/>
      </w:r>
      <w:r>
        <w:rPr>
          <w:rFonts w:ascii="Times New Roman"/>
          <w:b w:val="false"/>
          <w:i w:val="false"/>
          <w:color w:val="000000"/>
          <w:sz w:val="28"/>
        </w:rPr>
        <w:t>
      бөлінген бюджет қаражатының сомасы өткен жылмен салыстырғанда сақталған жағдайда «Iq» мәні &lt; 10% болса 0 балл беріледі. Бұл ретте, көрсеткіштің 10%-дан төмендеуі бойынша талдау мен аргументті негіздемені қамтитын ақпарат ұсынылған жағдайда 1 балл беріледі;</w:t>
      </w:r>
      <w:r>
        <w:br/>
      </w:r>
      <w:r>
        <w:rPr>
          <w:rFonts w:ascii="Times New Roman"/>
          <w:b w:val="false"/>
          <w:i w:val="false"/>
          <w:color w:val="000000"/>
          <w:sz w:val="28"/>
        </w:rPr>
        <w:t>
      егер:</w:t>
      </w:r>
      <w:r>
        <w:br/>
      </w:r>
      <w:r>
        <w:rPr>
          <w:rFonts w:ascii="Times New Roman"/>
          <w:b w:val="false"/>
          <w:i w:val="false"/>
          <w:color w:val="000000"/>
          <w:sz w:val="28"/>
        </w:rPr>
        <w:t xml:space="preserve">
      «Iq» мәні 10% </w:t>
      </w:r>
      <w:r>
        <w:rPr>
          <w:rFonts w:ascii="Times New Roman"/>
          <w:b w:val="false"/>
          <w:i w:val="false"/>
          <w:color w:val="000000"/>
          <w:sz w:val="28"/>
          <w:u w:val="single"/>
        </w:rPr>
        <w:t>&lt;</w:t>
      </w:r>
      <w:r>
        <w:rPr>
          <w:rFonts w:ascii="Times New Roman"/>
          <w:b w:val="false"/>
          <w:i w:val="false"/>
          <w:color w:val="000000"/>
          <w:sz w:val="28"/>
        </w:rPr>
        <w:t xml:space="preserve"> 40% диапазонында болса 1 балл беріледі;</w:t>
      </w:r>
      <w:r>
        <w:br/>
      </w:r>
      <w:r>
        <w:rPr>
          <w:rFonts w:ascii="Times New Roman"/>
          <w:b w:val="false"/>
          <w:i w:val="false"/>
          <w:color w:val="000000"/>
          <w:sz w:val="28"/>
        </w:rPr>
        <w:t>
      егер:</w:t>
      </w:r>
      <w:r>
        <w:br/>
      </w:r>
      <w:r>
        <w:rPr>
          <w:rFonts w:ascii="Times New Roman"/>
          <w:b w:val="false"/>
          <w:i w:val="false"/>
          <w:color w:val="000000"/>
          <w:sz w:val="28"/>
        </w:rPr>
        <w:t xml:space="preserve">
      «Iq» мәні 40% </w:t>
      </w:r>
      <w:r>
        <w:rPr>
          <w:rFonts w:ascii="Times New Roman"/>
          <w:b w:val="false"/>
          <w:i w:val="false"/>
          <w:color w:val="000000"/>
          <w:sz w:val="28"/>
          <w:u w:val="single"/>
        </w:rPr>
        <w:t>&lt;</w:t>
      </w:r>
      <w:r>
        <w:rPr>
          <w:rFonts w:ascii="Times New Roman"/>
          <w:b w:val="false"/>
          <w:i w:val="false"/>
          <w:color w:val="000000"/>
          <w:sz w:val="28"/>
        </w:rPr>
        <w:t xml:space="preserve"> 100% диапазонында болса 2 балл беріледі;</w:t>
      </w:r>
      <w:r>
        <w:br/>
      </w:r>
      <w:r>
        <w:rPr>
          <w:rFonts w:ascii="Times New Roman"/>
          <w:b w:val="false"/>
          <w:i w:val="false"/>
          <w:color w:val="000000"/>
          <w:sz w:val="28"/>
        </w:rPr>
        <w:t>
      егер:</w:t>
      </w:r>
      <w:r>
        <w:br/>
      </w:r>
      <w:r>
        <w:rPr>
          <w:rFonts w:ascii="Times New Roman"/>
          <w:b w:val="false"/>
          <w:i w:val="false"/>
          <w:color w:val="000000"/>
          <w:sz w:val="28"/>
        </w:rPr>
        <w:t xml:space="preserve">
      «Iq» мәні </w:t>
      </w:r>
      <w:r>
        <w:rPr>
          <w:rFonts w:ascii="Times New Roman"/>
          <w:b w:val="false"/>
          <w:i w:val="false"/>
          <w:color w:val="000000"/>
          <w:sz w:val="28"/>
          <w:u w:val="single"/>
        </w:rPr>
        <w:t>&gt;</w:t>
      </w:r>
      <w:r>
        <w:rPr>
          <w:rFonts w:ascii="Times New Roman"/>
          <w:b w:val="false"/>
          <w:i w:val="false"/>
          <w:color w:val="000000"/>
          <w:sz w:val="28"/>
        </w:rPr>
        <w:t xml:space="preserve"> 100% болса 3 балл беріледі.</w:t>
      </w:r>
      <w:r>
        <w:br/>
      </w:r>
      <w:r>
        <w:rPr>
          <w:rFonts w:ascii="Times New Roman"/>
          <w:b w:val="false"/>
          <w:i w:val="false"/>
          <w:color w:val="000000"/>
          <w:sz w:val="28"/>
        </w:rPr>
        <w:t>
      Егер мемлекеттік қолдау шарасы есептік жылы немесе есептік жылдың алдындағы жылы алғаш рет ұсынылуына байланысты мемлекеттік қолдау шарасы жөніндегі есептік деректер (есептік жылдың немесе есептік жылдың алдындағы жылдың мәні) болмаған жағдайда, осы құрал бойынша мемлекеттік қолдау шарасының тиімділігін бағалау ағымдағы жылы жүргізілмейді.</w:t>
      </w:r>
      <w:r>
        <w:br/>
      </w:r>
      <w:r>
        <w:rPr>
          <w:rFonts w:ascii="Times New Roman"/>
          <w:b w:val="false"/>
          <w:i w:val="false"/>
          <w:color w:val="000000"/>
          <w:sz w:val="28"/>
        </w:rPr>
        <w:t>
      11. Әрбір қатысушы бойынша критерийлер бойынша балл сомасы әрбір мемлекеттік қолдау шарасының тиімділігін мынадай формула бойынша бағалауға мүмкіндік береді:</w:t>
      </w:r>
    </w:p>
    <w:bookmarkEnd w:id="9"/>
    <w:p>
      <w:pPr>
        <w:spacing w:after="0"/>
        <w:ind w:left="0"/>
        <w:jc w:val="both"/>
      </w:pPr>
      <w:r>
        <w:drawing>
          <wp:inline distT="0" distB="0" distL="0" distR="0">
            <wp:extent cx="825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25500" cy="584200"/>
                    </a:xfrm>
                    <a:prstGeom prst="rect">
                      <a:avLst/>
                    </a:prstGeom>
                  </pic:spPr>
                </pic:pic>
              </a:graphicData>
            </a:graphic>
          </wp:inline>
        </w:drawing>
      </w:r>
    </w:p>
    <w:bookmarkStart w:name="z22" w:id="10"/>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S – мемлекеттік қолдау шарасы тиімділігінің индексі;</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бк – қатысушылар критерийлері бойынша балдар сомасы;</w:t>
      </w:r>
      <w:r>
        <w:br/>
      </w:r>
      <w:r>
        <w:rPr>
          <w:rFonts w:ascii="Times New Roman"/>
          <w:b w:val="false"/>
          <w:i w:val="false"/>
          <w:color w:val="000000"/>
          <w:sz w:val="28"/>
        </w:rPr>
        <w:t>
      N – қатысушылар саны.</w:t>
      </w:r>
      <w:r>
        <w:br/>
      </w:r>
      <w:r>
        <w:rPr>
          <w:rFonts w:ascii="Times New Roman"/>
          <w:b w:val="false"/>
          <w:i w:val="false"/>
          <w:color w:val="000000"/>
          <w:sz w:val="28"/>
        </w:rPr>
        <w:t>
      12. Мемлекеттік қолдау шарасы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қолдау шарасы тиімділігі индексін табу кезінде әрбір мемлекеттік қолдау шарасы бойынша жеке интервалды мәні шеңберінде бағаланады. </w:t>
      </w:r>
      <w:r>
        <w:br/>
      </w:r>
      <w:r>
        <w:rPr>
          <w:rFonts w:ascii="Times New Roman"/>
          <w:b w:val="false"/>
          <w:i w:val="false"/>
          <w:color w:val="000000"/>
          <w:sz w:val="28"/>
        </w:rPr>
        <w:t>
</w:t>
      </w:r>
      <w:r>
        <w:rPr>
          <w:rFonts w:ascii="Times New Roman"/>
          <w:b w:val="false"/>
          <w:i w:val="false"/>
          <w:color w:val="000000"/>
          <w:sz w:val="28"/>
        </w:rPr>
        <w:t>
      13. Индустриялық-инновациялық жобаларды іске асыратын қатысушылар бойынша деректер ұсыну мүмкін емес болған не жалпы сандық деректер көрсетілген жағдайда осы формула қолданылмайды, тиісінше Мемлекеттік қолдау шаралары тиімділігінің индексі айқындалмайды.</w:t>
      </w:r>
      <w:r>
        <w:br/>
      </w:r>
      <w:r>
        <w:rPr>
          <w:rFonts w:ascii="Times New Roman"/>
          <w:b w:val="false"/>
          <w:i w:val="false"/>
          <w:color w:val="000000"/>
          <w:sz w:val="28"/>
        </w:rPr>
        <w:t>
      Бұл жағдайда мемлекеттік қолдау шарасы шеңберінде критерийлер бойынша балл бергеннен кейін осы Әдістемеге </w:t>
      </w:r>
      <w:r>
        <w:rPr>
          <w:rFonts w:ascii="Times New Roman"/>
          <w:b w:val="false"/>
          <w:i w:val="false"/>
          <w:color w:val="000000"/>
          <w:sz w:val="28"/>
        </w:rPr>
        <w:t>2-қосымшада</w:t>
      </w:r>
      <w:r>
        <w:rPr>
          <w:rFonts w:ascii="Times New Roman"/>
          <w:b w:val="false"/>
          <w:i w:val="false"/>
          <w:color w:val="000000"/>
          <w:sz w:val="28"/>
        </w:rPr>
        <w:t xml:space="preserve"> көрсетілген интервалды мәндер бойынша тікелей шараның іске асырылуының тиімділігі бағаланады.</w:t>
      </w:r>
      <w:r>
        <w:br/>
      </w:r>
      <w:r>
        <w:rPr>
          <w:rFonts w:ascii="Times New Roman"/>
          <w:b w:val="false"/>
          <w:i w:val="false"/>
          <w:color w:val="000000"/>
          <w:sz w:val="28"/>
        </w:rPr>
        <w:t>
</w:t>
      </w:r>
      <w:r>
        <w:rPr>
          <w:rFonts w:ascii="Times New Roman"/>
          <w:b w:val="false"/>
          <w:i w:val="false"/>
          <w:color w:val="000000"/>
          <w:sz w:val="28"/>
        </w:rPr>
        <w:t>
      14. Шараның іске асырылуы тиімділігінің деңгейі егер Мемлекеттік қолдау шарасы тиімділігінің индексі Әдістемеге 2–қосымшаға сәйкес мынадай интервалды мәндерде болса беріледі:</w:t>
      </w:r>
      <w:r>
        <w:br/>
      </w:r>
      <w:r>
        <w:rPr>
          <w:rFonts w:ascii="Times New Roman"/>
          <w:b w:val="false"/>
          <w:i w:val="false"/>
          <w:color w:val="000000"/>
          <w:sz w:val="28"/>
        </w:rPr>
        <w:t>
      бірінші бағанда, ұсынылған шарадан тиімділіктің жоғары деңгейі ретінде бағаланады;</w:t>
      </w:r>
      <w:r>
        <w:br/>
      </w:r>
      <w:r>
        <w:rPr>
          <w:rFonts w:ascii="Times New Roman"/>
          <w:b w:val="false"/>
          <w:i w:val="false"/>
          <w:color w:val="000000"/>
          <w:sz w:val="28"/>
        </w:rPr>
        <w:t>
      екінші бағанда, ұсынылған шарадан тиімділіктің орташа деңгейі ретінде бағаланады;</w:t>
      </w:r>
      <w:r>
        <w:br/>
      </w:r>
      <w:r>
        <w:rPr>
          <w:rFonts w:ascii="Times New Roman"/>
          <w:b w:val="false"/>
          <w:i w:val="false"/>
          <w:color w:val="000000"/>
          <w:sz w:val="28"/>
        </w:rPr>
        <w:t>
      үшінші бағанда, ұсынылған шарадан тиімділіктің төмен деңгейі ретінде бағаланады;</w:t>
      </w:r>
      <w:r>
        <w:br/>
      </w:r>
      <w:r>
        <w:rPr>
          <w:rFonts w:ascii="Times New Roman"/>
          <w:b w:val="false"/>
          <w:i w:val="false"/>
          <w:color w:val="000000"/>
          <w:sz w:val="28"/>
        </w:rPr>
        <w:t>
      төртінші бағанда, ұсынылған шарадан тиімсіздігі ретінде бағаланады.</w:t>
      </w:r>
    </w:p>
    <w:bookmarkEnd w:id="10"/>
    <w:bookmarkStart w:name="z25" w:id="11"/>
    <w:p>
      <w:pPr>
        <w:spacing w:after="0"/>
        <w:ind w:left="0"/>
        <w:jc w:val="left"/>
      </w:pPr>
      <w:r>
        <w:rPr>
          <w:rFonts w:ascii="Times New Roman"/>
          <w:b/>
          <w:i w:val="false"/>
          <w:color w:val="000000"/>
        </w:rPr>
        <w:t xml:space="preserve"> 
4. Сапалық бағалау әдісімен тиімділікке бағалау жүргізу</w:t>
      </w:r>
    </w:p>
    <w:bookmarkEnd w:id="11"/>
    <w:bookmarkStart w:name="z26" w:id="12"/>
    <w:p>
      <w:pPr>
        <w:spacing w:after="0"/>
        <w:ind w:left="0"/>
        <w:jc w:val="both"/>
      </w:pPr>
      <w:r>
        <w:rPr>
          <w:rFonts w:ascii="Times New Roman"/>
          <w:b w:val="false"/>
          <w:i w:val="false"/>
          <w:color w:val="000000"/>
          <w:sz w:val="28"/>
        </w:rPr>
        <w:t>
      15. Индустриялық-инновациялық қызметті мемлекеттік қолдаудың он үш түрі бойынша сапалық бағалау әдісі мемлекеттік қолдау шараларын алушы-кәсіпкерлердің (игілік алушылардың) қанағаттану деңгейін талдау негізінде жүргізіледі.</w:t>
      </w:r>
      <w:r>
        <w:br/>
      </w:r>
      <w:r>
        <w:rPr>
          <w:rFonts w:ascii="Times New Roman"/>
          <w:b w:val="false"/>
          <w:i w:val="false"/>
          <w:color w:val="000000"/>
          <w:sz w:val="28"/>
        </w:rPr>
        <w:t>
      Игілік алушылардың қанағаттану деңгейін бағалау туралы жиынтық есепті жылдың қорытындысы бойынша осы Әдістеменің </w:t>
      </w:r>
      <w:r>
        <w:rPr>
          <w:rFonts w:ascii="Times New Roman"/>
          <w:b w:val="false"/>
          <w:i w:val="false"/>
          <w:color w:val="000000"/>
          <w:sz w:val="28"/>
        </w:rPr>
        <w:t>7-тармағына</w:t>
      </w:r>
      <w:r>
        <w:rPr>
          <w:rFonts w:ascii="Times New Roman"/>
          <w:b w:val="false"/>
          <w:i w:val="false"/>
          <w:color w:val="000000"/>
          <w:sz w:val="28"/>
        </w:rPr>
        <w:t xml:space="preserve"> сәйкес Ұлттық кәсіпкерлер палатасы береді.</w:t>
      </w:r>
      <w:r>
        <w:br/>
      </w:r>
      <w:r>
        <w:rPr>
          <w:rFonts w:ascii="Times New Roman"/>
          <w:b w:val="false"/>
          <w:i w:val="false"/>
          <w:color w:val="000000"/>
          <w:sz w:val="28"/>
        </w:rPr>
        <w:t>
</w:t>
      </w:r>
      <w:r>
        <w:rPr>
          <w:rFonts w:ascii="Times New Roman"/>
          <w:b w:val="false"/>
          <w:i w:val="false"/>
          <w:color w:val="000000"/>
          <w:sz w:val="28"/>
        </w:rPr>
        <w:t>
      16. Ұлттық даму институттары мен мемлекеттік органдар есепті жылдан кейінгі 1 ақпанға дейінгі мерзімде осы Әдістемеге 3-қосымшаға сәйкес «Индустриялық-инновациялық қызметті мемлекеттік қолдау туралы» Қазақстан Республикасының Заңы шеңберінде мемлекеттік қолдау шараларын алған қатысушылар тізбесін (тізілімін), сондай мемлекеттік қолдау шараларын алуға берілген өтінімдердің жалпы саны мен нақты қанағаттандырылуы бойынша ақпаратты ұсынады.</w:t>
      </w:r>
    </w:p>
    <w:bookmarkEnd w:id="12"/>
    <w:bookmarkStart w:name="z28" w:id="13"/>
    <w:p>
      <w:pPr>
        <w:spacing w:after="0"/>
        <w:ind w:left="0"/>
        <w:jc w:val="both"/>
      </w:pPr>
      <w:r>
        <w:rPr>
          <w:rFonts w:ascii="Times New Roman"/>
          <w:b w:val="false"/>
          <w:i w:val="false"/>
          <w:color w:val="000000"/>
          <w:sz w:val="28"/>
        </w:rPr>
        <w:t xml:space="preserve">Мемлекеттік органдар,             </w:t>
      </w:r>
      <w:r>
        <w:br/>
      </w:r>
      <w:r>
        <w:rPr>
          <w:rFonts w:ascii="Times New Roman"/>
          <w:b w:val="false"/>
          <w:i w:val="false"/>
          <w:color w:val="000000"/>
          <w:sz w:val="28"/>
        </w:rPr>
        <w:t xml:space="preserve">
облыстардың, республикалық маңызы бар қалалардың, </w:t>
      </w:r>
      <w:r>
        <w:br/>
      </w:r>
      <w:r>
        <w:rPr>
          <w:rFonts w:ascii="Times New Roman"/>
          <w:b w:val="false"/>
          <w:i w:val="false"/>
          <w:color w:val="000000"/>
          <w:sz w:val="28"/>
        </w:rPr>
        <w:t xml:space="preserve">
астананың жергілікті атқарушы органдары, сондай-ақ </w:t>
      </w:r>
      <w:r>
        <w:br/>
      </w:r>
      <w:r>
        <w:rPr>
          <w:rFonts w:ascii="Times New Roman"/>
          <w:b w:val="false"/>
          <w:i w:val="false"/>
          <w:color w:val="000000"/>
          <w:sz w:val="28"/>
        </w:rPr>
        <w:t>
индустриялық-инновациялық қызметті қолдауды жүзеге</w:t>
      </w:r>
      <w:r>
        <w:br/>
      </w:r>
      <w:r>
        <w:rPr>
          <w:rFonts w:ascii="Times New Roman"/>
          <w:b w:val="false"/>
          <w:i w:val="false"/>
          <w:color w:val="000000"/>
          <w:sz w:val="28"/>
        </w:rPr>
        <w:t>
асыратын индустриялық-инновациялық жүйенің субъектілері</w:t>
      </w:r>
      <w:r>
        <w:br/>
      </w:r>
      <w:r>
        <w:rPr>
          <w:rFonts w:ascii="Times New Roman"/>
          <w:b w:val="false"/>
          <w:i w:val="false"/>
          <w:color w:val="000000"/>
          <w:sz w:val="28"/>
        </w:rPr>
        <w:t xml:space="preserve">
жүзеге асыратын индустриялық-инновациялық қызметті </w:t>
      </w:r>
      <w:r>
        <w:br/>
      </w:r>
      <w:r>
        <w:rPr>
          <w:rFonts w:ascii="Times New Roman"/>
          <w:b w:val="false"/>
          <w:i w:val="false"/>
          <w:color w:val="000000"/>
          <w:sz w:val="28"/>
        </w:rPr>
        <w:t xml:space="preserve">
мемлекеттік қолдау шараларын іске асыру      </w:t>
      </w:r>
      <w:r>
        <w:br/>
      </w:r>
      <w:r>
        <w:rPr>
          <w:rFonts w:ascii="Times New Roman"/>
          <w:b w:val="false"/>
          <w:i w:val="false"/>
          <w:color w:val="000000"/>
          <w:sz w:val="28"/>
        </w:rPr>
        <w:t xml:space="preserve">
тиімділігін бағалау әдістемесіне         </w:t>
      </w:r>
      <w:r>
        <w:br/>
      </w:r>
      <w:r>
        <w:rPr>
          <w:rFonts w:ascii="Times New Roman"/>
          <w:b w:val="false"/>
          <w:i w:val="false"/>
          <w:color w:val="000000"/>
          <w:sz w:val="28"/>
        </w:rPr>
        <w:t xml:space="preserve">
1-қосымша                       </w:t>
      </w:r>
    </w:p>
    <w:bookmarkEnd w:id="13"/>
    <w:bookmarkStart w:name="z29" w:id="14"/>
    <w:p>
      <w:pPr>
        <w:spacing w:after="0"/>
        <w:ind w:left="0"/>
        <w:jc w:val="both"/>
      </w:pPr>
      <w:r>
        <w:rPr>
          <w:rFonts w:ascii="Times New Roman"/>
          <w:b w:val="false"/>
          <w:i w:val="false"/>
          <w:color w:val="000000"/>
          <w:sz w:val="28"/>
        </w:rPr>
        <w:t>
нысан</w:t>
      </w:r>
    </w:p>
    <w:bookmarkEnd w:id="14"/>
    <w:bookmarkStart w:name="z30" w:id="15"/>
    <w:p>
      <w:pPr>
        <w:spacing w:after="0"/>
        <w:ind w:left="0"/>
        <w:jc w:val="both"/>
      </w:pPr>
      <w:r>
        <w:rPr>
          <w:rFonts w:ascii="Times New Roman"/>
          <w:b w:val="false"/>
          <w:i w:val="false"/>
          <w:color w:val="000000"/>
          <w:sz w:val="28"/>
        </w:rPr>
        <w:t>
1-кесте</w:t>
      </w:r>
      <w:r>
        <w:br/>
      </w:r>
      <w:r>
        <w:rPr>
          <w:rFonts w:ascii="Times New Roman"/>
          <w:b w:val="false"/>
          <w:i w:val="false"/>
          <w:color w:val="000000"/>
          <w:sz w:val="28"/>
        </w:rPr>
        <w:t>
</w:t>
      </w:r>
      <w:r>
        <w:rPr>
          <w:rFonts w:ascii="Times New Roman"/>
          <w:b w:val="false"/>
          <w:i w:val="false"/>
          <w:color w:val="000000"/>
          <w:sz w:val="28"/>
        </w:rPr>
        <w:t>
Ұлттық даму институтына арналған есептілік («ҚДБ» АҚ)</w:t>
      </w:r>
      <w:r>
        <w:br/>
      </w:r>
      <w:r>
        <w:rPr>
          <w:rFonts w:ascii="Times New Roman"/>
          <w:b w:val="false"/>
          <w:i w:val="false"/>
          <w:color w:val="000000"/>
          <w:sz w:val="28"/>
        </w:rPr>
        <w:t>
Мемлекеттік қолдау шаралары: Жобаларды қоса қаржыландыруды қоса</w:t>
      </w:r>
      <w:r>
        <w:br/>
      </w:r>
      <w:r>
        <w:rPr>
          <w:rFonts w:ascii="Times New Roman"/>
          <w:b w:val="false"/>
          <w:i w:val="false"/>
          <w:color w:val="000000"/>
          <w:sz w:val="28"/>
        </w:rPr>
        <w:t>
алғанда қаржыландыру.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1926"/>
        <w:gridCol w:w="664"/>
        <w:gridCol w:w="728"/>
        <w:gridCol w:w="457"/>
        <w:gridCol w:w="956"/>
        <w:gridCol w:w="779"/>
        <w:gridCol w:w="412"/>
        <w:gridCol w:w="959"/>
        <w:gridCol w:w="674"/>
        <w:gridCol w:w="367"/>
        <w:gridCol w:w="1112"/>
        <w:gridCol w:w="674"/>
        <w:gridCol w:w="367"/>
        <w:gridCol w:w="952"/>
        <w:gridCol w:w="960"/>
        <w:gridCol w:w="367"/>
        <w:gridCol w:w="712"/>
      </w:tblGrid>
      <w:tr>
        <w:trPr>
          <w:trHeight w:val="48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бойынша атау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1-критерий</w:t>
            </w: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2-критерий</w:t>
            </w:r>
          </w:p>
        </w:tc>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3-критерий</w:t>
            </w:r>
          </w:p>
        </w:tc>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4-критерий</w:t>
            </w:r>
          </w:p>
        </w:tc>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5-критерий</w:t>
            </w:r>
          </w:p>
        </w:tc>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0"/>
              </w:rPr>
              <w:t> балл</w:t>
            </w:r>
          </w:p>
        </w:tc>
      </w:tr>
      <w:tr>
        <w:trPr>
          <w:trHeight w:val="3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қосымша шикізаттық емес шығарылым,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Күтілетін қосымша шикізаттық емес экспорт, </w:t>
            </w:r>
            <w:r>
              <w:br/>
            </w: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қуаттылыққа өткен кезде жұмыс орындарының саны, адам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күтілетін қосымша түсімдер,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қуаттылыққа шығу кезінде кәсіпорындарда еңбек өнімділігінің деңгейі, жұмыспен қамтылғанға,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жобалар бойынша жиыны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Инфрақұрылымдық жобалар мен көрсетілетін қызметтер саласындағы жобалар бойынша жиыны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операциялар бойынша жиыны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bl>
    <w:bookmarkStart w:name="z32" w:id="16"/>
    <w:p>
      <w:pPr>
        <w:spacing w:after="0"/>
        <w:ind w:left="0"/>
        <w:jc w:val="both"/>
      </w:pPr>
      <w:r>
        <w:rPr>
          <w:rFonts w:ascii="Times New Roman"/>
          <w:b w:val="false"/>
          <w:i w:val="false"/>
          <w:color w:val="000000"/>
          <w:sz w:val="28"/>
        </w:rPr>
        <w:t>
2-кесте</w:t>
      </w:r>
      <w:r>
        <w:br/>
      </w:r>
      <w:r>
        <w:rPr>
          <w:rFonts w:ascii="Times New Roman"/>
          <w:b w:val="false"/>
          <w:i w:val="false"/>
          <w:color w:val="000000"/>
          <w:sz w:val="28"/>
        </w:rPr>
        <w:t>
</w:t>
      </w:r>
      <w:r>
        <w:rPr>
          <w:rFonts w:ascii="Times New Roman"/>
          <w:b w:val="false"/>
          <w:i w:val="false"/>
          <w:color w:val="000000"/>
          <w:sz w:val="28"/>
        </w:rPr>
        <w:t>
Ұлттық даму институтына арналған есептілік («ҚДБ-Лизинг» АҚ)</w:t>
      </w:r>
      <w:r>
        <w:br/>
      </w:r>
      <w:r>
        <w:rPr>
          <w:rFonts w:ascii="Times New Roman"/>
          <w:b w:val="false"/>
          <w:i w:val="false"/>
          <w:color w:val="000000"/>
          <w:sz w:val="28"/>
        </w:rPr>
        <w:t>
Мемлекеттік қолдау шаралары: Индустриялық-инновациялық қызмет</w:t>
      </w:r>
      <w:r>
        <w:br/>
      </w:r>
      <w:r>
        <w:rPr>
          <w:rFonts w:ascii="Times New Roman"/>
          <w:b w:val="false"/>
          <w:i w:val="false"/>
          <w:color w:val="000000"/>
          <w:sz w:val="28"/>
        </w:rPr>
        <w:t>
субъектілерін лизингтік қаржыландыру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1063"/>
        <w:gridCol w:w="1034"/>
        <w:gridCol w:w="921"/>
        <w:gridCol w:w="922"/>
        <w:gridCol w:w="1995"/>
        <w:gridCol w:w="1482"/>
        <w:gridCol w:w="1196"/>
        <w:gridCol w:w="1713"/>
        <w:gridCol w:w="1684"/>
        <w:gridCol w:w="669"/>
      </w:tblGrid>
      <w:tr>
        <w:trPr>
          <w:trHeight w:val="510"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Қатысушының атауы</w:t>
            </w: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 (облыс, қала)</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ЭҚЖЖ-ға сәйкес қызмет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статистикалық ақпарат</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қаражатына қарағанда коммерциялық инвестициялардың үлесі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лизингтік қаржыландыру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1-критерий</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Кәсіпорындарда жабдықтардың тозуын төмендету коэффициенті, %</w:t>
            </w:r>
          </w:p>
        </w:tc>
        <w:tc>
          <w:tcPr>
            <w:tcW w:w="0" w:type="auto"/>
            <w:vMerge/>
            <w:tcBorders>
              <w:top w:val="nil"/>
              <w:left w:val="single" w:color="cfcfcf" w:sz="5"/>
              <w:bottom w:val="single" w:color="cfcfcf" w:sz="5"/>
              <w:right w:val="single" w:color="cfcfcf" w:sz="5"/>
            </w:tcBorders>
          </w:tcP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бюджеттік теңгеге... тартылған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r>
      <w:tr>
        <w:trPr>
          <w:trHeight w:val="43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3"/>
        <w:gridCol w:w="1544"/>
        <w:gridCol w:w="962"/>
        <w:gridCol w:w="1551"/>
        <w:gridCol w:w="1251"/>
        <w:gridCol w:w="963"/>
        <w:gridCol w:w="1814"/>
        <w:gridCol w:w="1815"/>
        <w:gridCol w:w="947"/>
        <w:gridCol w:w="1210"/>
      </w:tblGrid>
      <w:tr>
        <w:trPr>
          <w:trHeight w:val="51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Кезеңдегі жүйелі ақпарат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критерийлер бойынша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0"/>
              </w:rPr>
              <w:t>балл</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2-критерий</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3-критерий</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4-критерий</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vMerge/>
            <w:tcBorders>
              <w:top w:val="nil"/>
              <w:left w:val="single" w:color="cfcfcf" w:sz="5"/>
              <w:bottom w:val="single" w:color="cfcfcf" w:sz="5"/>
              <w:right w:val="single" w:color="cfcfcf" w:sz="5"/>
            </w:tcBorders>
          </w:tcP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өнімді өткізу/көрсетілген қызметтер, көлемі, мың тг</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Кәсіпорындағы еңбек өнімділігі, мың АҚШ долл/адам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орындарының тізім бойынша орташа саны,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65"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bl>
    <w:bookmarkStart w:name="z34" w:id="17"/>
    <w:p>
      <w:pPr>
        <w:spacing w:after="0"/>
        <w:ind w:left="0"/>
        <w:jc w:val="both"/>
      </w:pPr>
      <w:r>
        <w:rPr>
          <w:rFonts w:ascii="Times New Roman"/>
          <w:b w:val="false"/>
          <w:i w:val="false"/>
          <w:color w:val="000000"/>
          <w:sz w:val="28"/>
        </w:rPr>
        <w:t>
3-кесте</w:t>
      </w:r>
      <w:r>
        <w:br/>
      </w:r>
      <w:r>
        <w:rPr>
          <w:rFonts w:ascii="Times New Roman"/>
          <w:b w:val="false"/>
          <w:i w:val="false"/>
          <w:color w:val="000000"/>
          <w:sz w:val="28"/>
        </w:rPr>
        <w:t>
Қаржы агентіне арналған есептілік («Даму» АҚ)</w:t>
      </w:r>
      <w:r>
        <w:br/>
      </w:r>
      <w:r>
        <w:rPr>
          <w:rFonts w:ascii="Times New Roman"/>
          <w:b w:val="false"/>
          <w:i w:val="false"/>
          <w:color w:val="000000"/>
          <w:sz w:val="28"/>
        </w:rPr>
        <w:t>
Мемлекеттік қолдау шарасы: Қаржы институттары беретін кредиттер</w:t>
      </w:r>
      <w:r>
        <w:br/>
      </w:r>
      <w:r>
        <w:rPr>
          <w:rFonts w:ascii="Times New Roman"/>
          <w:b w:val="false"/>
          <w:i w:val="false"/>
          <w:color w:val="000000"/>
          <w:sz w:val="28"/>
        </w:rPr>
        <w:t>
бойынша сыйақы мөлшерлемелерін және облигациялар бойынша</w:t>
      </w:r>
      <w:r>
        <w:br/>
      </w:r>
      <w:r>
        <w:rPr>
          <w:rFonts w:ascii="Times New Roman"/>
          <w:b w:val="false"/>
          <w:i w:val="false"/>
          <w:color w:val="000000"/>
          <w:sz w:val="28"/>
        </w:rPr>
        <w:t>
купондық сыйақыны субсидиялау; Қарыздар бойынша кепілдік</w:t>
      </w:r>
      <w:r>
        <w:br/>
      </w:r>
      <w:r>
        <w:rPr>
          <w:rFonts w:ascii="Times New Roman"/>
          <w:b w:val="false"/>
          <w:i w:val="false"/>
          <w:color w:val="000000"/>
          <w:sz w:val="28"/>
        </w:rPr>
        <w:t>
міндеттемелер мен кепілдемелер беру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704"/>
        <w:gridCol w:w="1025"/>
        <w:gridCol w:w="708"/>
        <w:gridCol w:w="649"/>
        <w:gridCol w:w="476"/>
        <w:gridCol w:w="1251"/>
        <w:gridCol w:w="773"/>
        <w:gridCol w:w="338"/>
        <w:gridCol w:w="1073"/>
        <w:gridCol w:w="1073"/>
        <w:gridCol w:w="580"/>
        <w:gridCol w:w="1073"/>
        <w:gridCol w:w="1073"/>
        <w:gridCol w:w="580"/>
        <w:gridCol w:w="1756"/>
      </w:tblGrid>
      <w:tr>
        <w:trPr>
          <w:trHeight w:val="51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 (облыс, қала)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қолдау шарасын алған индустриялық-инновациялық қызмет субъектілерінің атауы</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 (ЭҚЖЖ)</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Іс-жүзінде төленген субсидиялар сомасы/бюджет қаражаты есебінен кепілдендіру,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1-критерий</w:t>
            </w:r>
          </w:p>
        </w:tc>
        <w:tc>
          <w:tcPr>
            <w:tcW w:w="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2-критерий</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3-критерий</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 бойынша балл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52400"/>
                          </a:xfrm>
                          <a:prstGeom prst="rect">
                            <a:avLst/>
                          </a:prstGeom>
                        </pic:spPr>
                      </pic:pic>
                    </a:graphicData>
                  </a:graphic>
                </wp:inline>
              </w:drawing>
            </w:r>
          </w:p>
        </w:tc>
      </w:tr>
      <w:tr>
        <w:trPr>
          <w:trHeight w:val="18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Іс-жүзінде шығарылған өнімдер көлемі,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Іс-жүзінде төленген салықтар сомасы,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кезеңіндегі жұмыс орындарының орташа тізімдік саны,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7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bl>
    <w:bookmarkStart w:name="z35" w:id="18"/>
    <w:p>
      <w:pPr>
        <w:spacing w:after="0"/>
        <w:ind w:left="0"/>
        <w:jc w:val="both"/>
      </w:pPr>
      <w:r>
        <w:rPr>
          <w:rFonts w:ascii="Times New Roman"/>
          <w:b w:val="false"/>
          <w:i w:val="false"/>
          <w:color w:val="000000"/>
          <w:sz w:val="28"/>
        </w:rPr>
        <w:t>
4-кесте</w:t>
      </w:r>
      <w:r>
        <w:br/>
      </w:r>
      <w:r>
        <w:rPr>
          <w:rFonts w:ascii="Times New Roman"/>
          <w:b w:val="false"/>
          <w:i w:val="false"/>
          <w:color w:val="000000"/>
          <w:sz w:val="28"/>
        </w:rPr>
        <w:t>
</w:t>
      </w:r>
      <w:r>
        <w:rPr>
          <w:rFonts w:ascii="Times New Roman"/>
          <w:b w:val="false"/>
          <w:i w:val="false"/>
          <w:color w:val="000000"/>
          <w:sz w:val="28"/>
        </w:rPr>
        <w:t>
Қаржы агентіне арналған есептілік («ОАБК» АҚ)</w:t>
      </w:r>
      <w:r>
        <w:br/>
      </w:r>
      <w:r>
        <w:rPr>
          <w:rFonts w:ascii="Times New Roman"/>
          <w:b w:val="false"/>
          <w:i w:val="false"/>
          <w:color w:val="000000"/>
          <w:sz w:val="28"/>
        </w:rPr>
        <w:t>
Мемлекеттік қолдау шарасы: Қаржы институттары беретін кредиттер</w:t>
      </w:r>
      <w:r>
        <w:br/>
      </w:r>
      <w:r>
        <w:rPr>
          <w:rFonts w:ascii="Times New Roman"/>
          <w:b w:val="false"/>
          <w:i w:val="false"/>
          <w:color w:val="000000"/>
          <w:sz w:val="28"/>
        </w:rPr>
        <w:t>
бойынша сыйақы мөлшерлемелерін және облигациялар бойынша</w:t>
      </w:r>
      <w:r>
        <w:br/>
      </w:r>
      <w:r>
        <w:rPr>
          <w:rFonts w:ascii="Times New Roman"/>
          <w:b w:val="false"/>
          <w:i w:val="false"/>
          <w:color w:val="000000"/>
          <w:sz w:val="28"/>
        </w:rPr>
        <w:t>
купондық сыйақыны субсидиялау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1131"/>
        <w:gridCol w:w="838"/>
        <w:gridCol w:w="1106"/>
        <w:gridCol w:w="1049"/>
        <w:gridCol w:w="825"/>
        <w:gridCol w:w="1076"/>
        <w:gridCol w:w="838"/>
        <w:gridCol w:w="481"/>
        <w:gridCol w:w="1076"/>
        <w:gridCol w:w="838"/>
        <w:gridCol w:w="481"/>
        <w:gridCol w:w="1076"/>
        <w:gridCol w:w="838"/>
        <w:gridCol w:w="482"/>
        <w:gridCol w:w="973"/>
      </w:tblGrid>
      <w:tr>
        <w:trPr>
          <w:trHeight w:val="42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қолдау алған индустриялық-инновациялық қызмет субъектілерінің атауы</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 (облыс, қала)</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ЭҚЖЖ-ға сәйкес қызмет түрі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есебінен іс-жүзінде төленген сома,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1-критерий</w:t>
            </w:r>
          </w:p>
        </w:tc>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2-критерий</w:t>
            </w:r>
          </w:p>
        </w:tc>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3-критерий</w:t>
            </w:r>
          </w:p>
        </w:tc>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 бойынша балл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52400"/>
                          </a:xfrm>
                          <a:prstGeom prst="rect">
                            <a:avLst/>
                          </a:prstGeom>
                        </pic:spPr>
                      </pic:pic>
                    </a:graphicData>
                  </a:graphic>
                </wp:inline>
              </w:drawing>
            </w: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Өткізуден түсетін түсім,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борыштың төмендеуі*,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кезеңіндегі жұмыс орындарының орташа тізімдік саны, бірл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көрсеткішті бағалау кезінде формуладағы Зо және Зпг мәндері орындарымен ауысады</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bl>
    <w:bookmarkStart w:name="z37" w:id="19"/>
    <w:p>
      <w:pPr>
        <w:spacing w:after="0"/>
        <w:ind w:left="0"/>
        <w:jc w:val="both"/>
      </w:pPr>
      <w:r>
        <w:rPr>
          <w:rFonts w:ascii="Times New Roman"/>
          <w:b w:val="false"/>
          <w:i w:val="false"/>
          <w:color w:val="000000"/>
          <w:sz w:val="28"/>
        </w:rPr>
        <w:t>
5-кесте</w:t>
      </w:r>
      <w:r>
        <w:br/>
      </w:r>
      <w:r>
        <w:rPr>
          <w:rFonts w:ascii="Times New Roman"/>
          <w:b w:val="false"/>
          <w:i w:val="false"/>
          <w:color w:val="000000"/>
          <w:sz w:val="28"/>
        </w:rPr>
        <w:t>
</w:t>
      </w:r>
      <w:r>
        <w:rPr>
          <w:rFonts w:ascii="Times New Roman"/>
          <w:b w:val="false"/>
          <w:i w:val="false"/>
          <w:color w:val="000000"/>
          <w:sz w:val="28"/>
        </w:rPr>
        <w:t>
Ұлттық басқарушы холдингке арналған есептілік («ҚазАгро» ҰБХ»</w:t>
      </w:r>
      <w:r>
        <w:br/>
      </w:r>
      <w:r>
        <w:rPr>
          <w:rFonts w:ascii="Times New Roman"/>
          <w:b w:val="false"/>
          <w:i w:val="false"/>
          <w:color w:val="000000"/>
          <w:sz w:val="28"/>
        </w:rPr>
        <w:t>
АҚ) Мемлекеттік қолдау шарасы: Қаржы институттары</w:t>
      </w:r>
      <w:r>
        <w:br/>
      </w:r>
      <w:r>
        <w:rPr>
          <w:rFonts w:ascii="Times New Roman"/>
          <w:b w:val="false"/>
          <w:i w:val="false"/>
          <w:color w:val="000000"/>
          <w:sz w:val="28"/>
        </w:rPr>
        <w:t>
арқылы кредит беру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621"/>
        <w:gridCol w:w="1555"/>
        <w:gridCol w:w="703"/>
        <w:gridCol w:w="704"/>
        <w:gridCol w:w="953"/>
        <w:gridCol w:w="706"/>
        <w:gridCol w:w="448"/>
        <w:gridCol w:w="950"/>
        <w:gridCol w:w="827"/>
        <w:gridCol w:w="449"/>
        <w:gridCol w:w="834"/>
        <w:gridCol w:w="710"/>
        <w:gridCol w:w="449"/>
        <w:gridCol w:w="954"/>
        <w:gridCol w:w="707"/>
        <w:gridCol w:w="361"/>
        <w:gridCol w:w="1070"/>
      </w:tblGrid>
      <w:tr>
        <w:trPr>
          <w:trHeight w:val="915"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 (облыс, қала)</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қолдау шарасын алған индустриялық-инновациялық қызмет субъектілерінің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көлемі (Жобаларға іс-жүзінде төленген қаражат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1-критерий</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2-критерий</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3-критерий</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4-критерий</w:t>
            </w:r>
          </w:p>
        </w:tc>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 бойынша балл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52400"/>
                          </a:xfrm>
                          <a:prstGeom prst="rect">
                            <a:avLst/>
                          </a:prstGeom>
                        </pic:spPr>
                      </pic:pic>
                    </a:graphicData>
                  </a:graphic>
                </wp:inline>
              </w:drawing>
            </w:r>
          </w:p>
        </w:tc>
      </w:tr>
      <w:tr>
        <w:trPr>
          <w:trHeight w:val="24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мәнінде дайын өнім өндірілді,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мәнінде дайын өнім өндірілді, тонна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кезеңіндегі жұмыс орындарының орташа тізімдік саны, бірл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қуаттылыққа шығу,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0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жұмыс орындары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институтының атауы («ҚазАгро» ҰБХ» АҚ еншілес ұйымы)</w:t>
            </w:r>
          </w:p>
        </w:tc>
      </w:tr>
      <w:tr>
        <w:trPr>
          <w:trHeight w:val="48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w:t>
            </w:r>
          </w:p>
        </w:tc>
      </w:tr>
      <w:tr>
        <w:trPr>
          <w:trHeight w:val="4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4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w:t>
            </w:r>
          </w:p>
        </w:tc>
      </w:tr>
      <w:tr>
        <w:trPr>
          <w:trHeight w:val="4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bl>
    <w:bookmarkStart w:name="z39" w:id="20"/>
    <w:p>
      <w:pPr>
        <w:spacing w:after="0"/>
        <w:ind w:left="0"/>
        <w:jc w:val="both"/>
      </w:pPr>
      <w:r>
        <w:rPr>
          <w:rFonts w:ascii="Times New Roman"/>
          <w:b w:val="false"/>
          <w:i w:val="false"/>
          <w:color w:val="000000"/>
          <w:sz w:val="28"/>
        </w:rPr>
        <w:t>
6-кесте</w:t>
      </w:r>
      <w:r>
        <w:br/>
      </w:r>
      <w:r>
        <w:rPr>
          <w:rFonts w:ascii="Times New Roman"/>
          <w:b w:val="false"/>
          <w:i w:val="false"/>
          <w:color w:val="000000"/>
          <w:sz w:val="28"/>
        </w:rPr>
        <w:t>
</w:t>
      </w:r>
      <w:r>
        <w:rPr>
          <w:rFonts w:ascii="Times New Roman"/>
          <w:b w:val="false"/>
          <w:i w:val="false"/>
          <w:color w:val="000000"/>
          <w:sz w:val="28"/>
        </w:rPr>
        <w:t>
Экспортты дамыту және жылжыту және инвестицияларды тарту</w:t>
      </w:r>
      <w:r>
        <w:br/>
      </w:r>
      <w:r>
        <w:rPr>
          <w:rFonts w:ascii="Times New Roman"/>
          <w:b w:val="false"/>
          <w:i w:val="false"/>
          <w:color w:val="000000"/>
          <w:sz w:val="28"/>
        </w:rPr>
        <w:t>
саласындағы Ұлттық даму институтына арналған есептілік</w:t>
      </w:r>
      <w:r>
        <w:br/>
      </w:r>
      <w:r>
        <w:rPr>
          <w:rFonts w:ascii="Times New Roman"/>
          <w:b w:val="false"/>
          <w:i w:val="false"/>
          <w:color w:val="000000"/>
          <w:sz w:val="28"/>
        </w:rPr>
        <w:t>
(«KAZNEXINVEST» АҚ) Мемлекеттік қолдау шарасы: Отандық өңделген</w:t>
      </w:r>
      <w:r>
        <w:br/>
      </w:r>
      <w:r>
        <w:rPr>
          <w:rFonts w:ascii="Times New Roman"/>
          <w:b w:val="false"/>
          <w:i w:val="false"/>
          <w:color w:val="000000"/>
          <w:sz w:val="28"/>
        </w:rPr>
        <w:t>
тауарлар, көрсетілетін қызметтер экспортын дамыту және жылжыту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2804"/>
        <w:gridCol w:w="1962"/>
        <w:gridCol w:w="841"/>
        <w:gridCol w:w="2524"/>
        <w:gridCol w:w="1963"/>
        <w:gridCol w:w="841"/>
        <w:gridCol w:w="1964"/>
      </w:tblGrid>
      <w:tr>
        <w:trPr>
          <w:trHeight w:val="57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Сервистік қолдау</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 бойынша балл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52400"/>
                          </a:xfrm>
                          <a:prstGeom prst="rect">
                            <a:avLst/>
                          </a:prstGeom>
                        </pic:spPr>
                      </pic:pic>
                    </a:graphicData>
                  </a:graphic>
                </wp:inline>
              </w:drawing>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2-критерий</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3-критерий</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vMerge/>
            <w:tcBorders>
              <w:top w:val="nil"/>
              <w:left w:val="single" w:color="cfcfcf" w:sz="5"/>
              <w:bottom w:val="single" w:color="cfcfcf" w:sz="5"/>
              <w:right w:val="single" w:color="cfcfcf" w:sz="5"/>
            </w:tcBorders>
          </w:tcP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мен ұйымдарды сервистік қолдау шараларымен қамту, кәсіпорындар саны, бірл.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сервистік қолдау қорытындылары бойынша экспорттық келісімшарттар сомасы, келісімшарттар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bl>
    <w:bookmarkStart w:name="z41" w:id="21"/>
    <w:p>
      <w:pPr>
        <w:spacing w:after="0"/>
        <w:ind w:left="0"/>
        <w:jc w:val="both"/>
      </w:pPr>
      <w:r>
        <w:rPr>
          <w:rFonts w:ascii="Times New Roman"/>
          <w:b w:val="false"/>
          <w:i w:val="false"/>
          <w:color w:val="000000"/>
          <w:sz w:val="28"/>
        </w:rPr>
        <w:t>
7-кесте</w:t>
      </w:r>
      <w:r>
        <w:br/>
      </w:r>
      <w:r>
        <w:rPr>
          <w:rFonts w:ascii="Times New Roman"/>
          <w:b w:val="false"/>
          <w:i w:val="false"/>
          <w:color w:val="000000"/>
          <w:sz w:val="28"/>
        </w:rPr>
        <w:t>
</w:t>
      </w:r>
      <w:r>
        <w:rPr>
          <w:rFonts w:ascii="Times New Roman"/>
          <w:b w:val="false"/>
          <w:i w:val="false"/>
          <w:color w:val="000000"/>
          <w:sz w:val="28"/>
        </w:rPr>
        <w:t>
Экспортты дамыту және жылжыту және инвестицияларды тарту</w:t>
      </w:r>
      <w:r>
        <w:br/>
      </w:r>
      <w:r>
        <w:rPr>
          <w:rFonts w:ascii="Times New Roman"/>
          <w:b w:val="false"/>
          <w:i w:val="false"/>
          <w:color w:val="000000"/>
          <w:sz w:val="28"/>
        </w:rPr>
        <w:t>
саласындағы Ұлттық даму институтына арналған есептілік</w:t>
      </w:r>
      <w:r>
        <w:br/>
      </w:r>
      <w:r>
        <w:rPr>
          <w:rFonts w:ascii="Times New Roman"/>
          <w:b w:val="false"/>
          <w:i w:val="false"/>
          <w:color w:val="000000"/>
          <w:sz w:val="28"/>
        </w:rPr>
        <w:t>
(«KAZNEXINVEST» АҚ) Мемлекеттік қолдау шарасы: Шетел</w:t>
      </w:r>
      <w:r>
        <w:br/>
      </w:r>
      <w:r>
        <w:rPr>
          <w:rFonts w:ascii="Times New Roman"/>
          <w:b w:val="false"/>
          <w:i w:val="false"/>
          <w:color w:val="000000"/>
          <w:sz w:val="28"/>
        </w:rPr>
        <w:t>
инвестицияларын тарту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2312"/>
        <w:gridCol w:w="2040"/>
        <w:gridCol w:w="1088"/>
        <w:gridCol w:w="2312"/>
        <w:gridCol w:w="2040"/>
        <w:gridCol w:w="952"/>
        <w:gridCol w:w="1904"/>
      </w:tblGrid>
      <w:tr>
        <w:trPr>
          <w:trHeight w:val="90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1-критерий</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2-критерий</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 бойынша балл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52400"/>
                          </a:xfrm>
                          <a:prstGeom prst="rect">
                            <a:avLst/>
                          </a:prstGeom>
                        </pic:spPr>
                      </pic:pic>
                    </a:graphicData>
                  </a:graphic>
                </wp:inline>
              </w:drawing>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Инвестициялау туралы қабылданған шешімдер саны, бірл.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инвестициялық жобалар саны, бірл.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20" w:hRule="atLeast"/>
        </w:trPr>
        <w:tc>
          <w:tcPr>
            <w:tcW w:w="0" w:type="auto"/>
            <w:vMerge/>
            <w:tcBorders>
              <w:top w:val="nil"/>
              <w:left w:val="single" w:color="cfcfcf" w:sz="5"/>
              <w:bottom w:val="single" w:color="cfcfcf" w:sz="5"/>
              <w:right w:val="single" w:color="cfcfcf" w:sz="5"/>
            </w:tcBorders>
          </w:tc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22"/>
    <w:p>
      <w:pPr>
        <w:spacing w:after="0"/>
        <w:ind w:left="0"/>
        <w:jc w:val="both"/>
      </w:pPr>
      <w:r>
        <w:rPr>
          <w:rFonts w:ascii="Times New Roman"/>
          <w:b w:val="false"/>
          <w:i w:val="false"/>
          <w:color w:val="000000"/>
          <w:sz w:val="28"/>
        </w:rPr>
        <w:t>
8-кесте</w:t>
      </w:r>
      <w:r>
        <w:br/>
      </w:r>
      <w:r>
        <w:rPr>
          <w:rFonts w:ascii="Times New Roman"/>
          <w:b w:val="false"/>
          <w:i w:val="false"/>
          <w:color w:val="000000"/>
          <w:sz w:val="28"/>
        </w:rPr>
        <w:t>
</w:t>
      </w:r>
      <w:r>
        <w:rPr>
          <w:rFonts w:ascii="Times New Roman"/>
          <w:b w:val="false"/>
          <w:i w:val="false"/>
          <w:color w:val="000000"/>
          <w:sz w:val="28"/>
        </w:rPr>
        <w:t>
Жергілікті қамтуды дамыту саласындағы Ұлттық даму институтына</w:t>
      </w:r>
      <w:r>
        <w:br/>
      </w:r>
      <w:r>
        <w:rPr>
          <w:rFonts w:ascii="Times New Roman"/>
          <w:b w:val="false"/>
          <w:i w:val="false"/>
          <w:color w:val="000000"/>
          <w:sz w:val="28"/>
        </w:rPr>
        <w:t>
арналған есептілік («Nadloc» АҚ)</w:t>
      </w:r>
      <w:r>
        <w:br/>
      </w:r>
      <w:r>
        <w:rPr>
          <w:rFonts w:ascii="Times New Roman"/>
          <w:b w:val="false"/>
          <w:i w:val="false"/>
          <w:color w:val="000000"/>
          <w:sz w:val="28"/>
        </w:rPr>
        <w:t>
Мемлекеттік қолдау шарасы: Ішкі нарықтағы қолдау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1028"/>
        <w:gridCol w:w="1309"/>
        <w:gridCol w:w="1016"/>
        <w:gridCol w:w="1336"/>
        <w:gridCol w:w="1029"/>
        <w:gridCol w:w="404"/>
        <w:gridCol w:w="1336"/>
        <w:gridCol w:w="1029"/>
        <w:gridCol w:w="404"/>
        <w:gridCol w:w="1336"/>
        <w:gridCol w:w="1029"/>
        <w:gridCol w:w="458"/>
        <w:gridCol w:w="1404"/>
      </w:tblGrid>
      <w:tr>
        <w:trPr>
          <w:trHeight w:val="585" w:hRule="atLeast"/>
        </w:trPr>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 (облыс, қала)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есебінен іс-жүзіндегі өтеу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1-критерий</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2-критерий</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3-критерий</w:t>
            </w:r>
          </w:p>
        </w:tc>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52400"/>
                          </a:xfrm>
                          <a:prstGeom prst="rect">
                            <a:avLst/>
                          </a:prstGeom>
                        </pic:spPr>
                      </pic:pic>
                    </a:graphicData>
                  </a:graphic>
                </wp:inline>
              </w:drawing>
            </w:r>
          </w:p>
        </w:tc>
      </w:tr>
      <w:tr>
        <w:trPr>
          <w:trHeight w:val="13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Сервистік қолдау алған индустриялық-инновациялық қызмет субъектілерінің саны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 үлесі,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мен көрсетілетін қызметтерде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bl>
    <w:bookmarkStart w:name="z45" w:id="23"/>
    <w:p>
      <w:pPr>
        <w:spacing w:after="0"/>
        <w:ind w:left="0"/>
        <w:jc w:val="both"/>
      </w:pPr>
      <w:r>
        <w:rPr>
          <w:rFonts w:ascii="Times New Roman"/>
          <w:b w:val="false"/>
          <w:i w:val="false"/>
          <w:color w:val="000000"/>
          <w:sz w:val="28"/>
        </w:rPr>
        <w:t>
9-кесте</w:t>
      </w:r>
      <w:r>
        <w:br/>
      </w:r>
      <w:r>
        <w:rPr>
          <w:rFonts w:ascii="Times New Roman"/>
          <w:b w:val="false"/>
          <w:i w:val="false"/>
          <w:color w:val="000000"/>
          <w:sz w:val="28"/>
        </w:rPr>
        <w:t>
</w:t>
      </w:r>
      <w:r>
        <w:rPr>
          <w:rFonts w:ascii="Times New Roman"/>
          <w:b w:val="false"/>
          <w:i w:val="false"/>
          <w:color w:val="000000"/>
          <w:sz w:val="28"/>
        </w:rPr>
        <w:t>
Ұлттық компанияларға/ұлттық басқарушы холдингтерге/ұлттық</w:t>
      </w:r>
      <w:r>
        <w:br/>
      </w:r>
      <w:r>
        <w:rPr>
          <w:rFonts w:ascii="Times New Roman"/>
          <w:b w:val="false"/>
          <w:i w:val="false"/>
          <w:color w:val="000000"/>
          <w:sz w:val="28"/>
        </w:rPr>
        <w:t>
холдингтерге арналған есептілік («Самұрық-Қазына» ҰӘҚ» АҚ,</w:t>
      </w:r>
      <w:r>
        <w:br/>
      </w:r>
      <w:r>
        <w:rPr>
          <w:rFonts w:ascii="Times New Roman"/>
          <w:b w:val="false"/>
          <w:i w:val="false"/>
          <w:color w:val="000000"/>
          <w:sz w:val="28"/>
        </w:rPr>
        <w:t>
«Бәйтерек» ҰБХ» АҚ, «ҚазАгро» ҰБХ» АҚ)</w:t>
      </w:r>
      <w:r>
        <w:br/>
      </w:r>
      <w:r>
        <w:rPr>
          <w:rFonts w:ascii="Times New Roman"/>
          <w:b w:val="false"/>
          <w:i w:val="false"/>
          <w:color w:val="000000"/>
          <w:sz w:val="28"/>
        </w:rPr>
        <w:t>
Мемлекеттік қолдау шарасы: Жарғылық капиталдарға</w:t>
      </w:r>
      <w:r>
        <w:br/>
      </w:r>
      <w:r>
        <w:rPr>
          <w:rFonts w:ascii="Times New Roman"/>
          <w:b w:val="false"/>
          <w:i w:val="false"/>
          <w:color w:val="000000"/>
          <w:sz w:val="28"/>
        </w:rPr>
        <w:t>
инвестицияларды жүзеге асыру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1028"/>
        <w:gridCol w:w="891"/>
        <w:gridCol w:w="1072"/>
        <w:gridCol w:w="1478"/>
        <w:gridCol w:w="1528"/>
        <w:gridCol w:w="1202"/>
        <w:gridCol w:w="1139"/>
        <w:gridCol w:w="754"/>
        <w:gridCol w:w="937"/>
        <w:gridCol w:w="991"/>
        <w:gridCol w:w="1041"/>
        <w:gridCol w:w="941"/>
      </w:tblGrid>
      <w:tr>
        <w:trPr>
          <w:trHeight w:val="570" w:hRule="atLeast"/>
        </w:trPr>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 (облыс, қала)</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ЭҚЖЖ-ға сәйкес қызмет түрі</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даму институттарының/ ұлттық басқарушы холдингтердің/ ұлттық холдингтердің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көлемі (Жобаларға іс-жүзінде төленген қаражат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1-критерий </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2-критерий</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19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мәнінде дайын өнімдер өндірілді,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қуаттылыққа шығу, %</w:t>
            </w:r>
          </w:p>
        </w:tc>
        <w:tc>
          <w:tcPr>
            <w:tcW w:w="0" w:type="auto"/>
            <w:vMerge/>
            <w:tcBorders>
              <w:top w:val="nil"/>
              <w:left w:val="single" w:color="cfcfcf" w:sz="5"/>
              <w:bottom w:val="single" w:color="cfcfcf" w:sz="5"/>
              <w:right w:val="single" w:color="cfcfcf" w:sz="5"/>
            </w:tcBorders>
          </w:tcP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алдыңғы жылы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алдыңғы жылы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0" w:type="auto"/>
            <w:vMerge/>
            <w:tcBorders>
              <w:top w:val="nil"/>
              <w:left w:val="single" w:color="cfcfcf" w:sz="5"/>
              <w:bottom w:val="single" w:color="cfcfcf" w:sz="5"/>
              <w:right w:val="single" w:color="cfcfcf" w:sz="5"/>
            </w:tcBorders>
          </w:tc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алдыңғы жылы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жобалар бойынша</w:t>
            </w:r>
          </w:p>
        </w:tc>
      </w:tr>
      <w:tr>
        <w:trPr>
          <w:trHeight w:val="30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инфрақұрылымдық жобалар мен көрсетілетін қызметтер саласындағы жобалар бойынша</w:t>
            </w:r>
          </w:p>
        </w:tc>
      </w:tr>
      <w:tr>
        <w:trPr>
          <w:trHeight w:val="30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операциялар бойынша</w:t>
            </w:r>
          </w:p>
        </w:tc>
      </w:tr>
      <w:tr>
        <w:trPr>
          <w:trHeight w:val="30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
        <w:gridCol w:w="1106"/>
        <w:gridCol w:w="669"/>
        <w:gridCol w:w="1377"/>
        <w:gridCol w:w="1106"/>
        <w:gridCol w:w="669"/>
        <w:gridCol w:w="1194"/>
        <w:gridCol w:w="1104"/>
        <w:gridCol w:w="669"/>
        <w:gridCol w:w="1378"/>
        <w:gridCol w:w="1107"/>
        <w:gridCol w:w="670"/>
        <w:gridCol w:w="1174"/>
      </w:tblGrid>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3-критерий</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4-критерий</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5-критерий</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6-критерий</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 бойынша балл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52400"/>
                          </a:xfrm>
                          <a:prstGeom prst="rect">
                            <a:avLst/>
                          </a:prstGeom>
                        </pic:spPr>
                      </pic:pic>
                    </a:graphicData>
                  </a:graphic>
                </wp:inline>
              </w:drawing>
            </w:r>
          </w:p>
        </w:tc>
      </w:tr>
      <w:tr>
        <w:trPr>
          <w:trHeight w:val="25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қосымша түсімдер,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қуаттылыққа шығу кезіндегі кәсіпорындағы еңбек өнімділігінің деңгейі, жұмыспен қамтылғанға,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кезеңіндегі сақталған жұмыс орындарының саны, бірл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емес экспорт,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9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алдыңғы жылы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0" w:type="auto"/>
            <w:vMerge/>
            <w:tcBorders>
              <w:top w:val="nil"/>
              <w:left w:val="single" w:color="cfcfcf" w:sz="5"/>
              <w:bottom w:val="single" w:color="cfcfcf" w:sz="5"/>
              <w:right w:val="single" w:color="cfcfcf" w:sz="5"/>
            </w:tcBorders>
          </w:tc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алдыңғы жылы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жұмыс орны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алдыңғы жылы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bl>
    <w:bookmarkStart w:name="z47" w:id="24"/>
    <w:p>
      <w:pPr>
        <w:spacing w:after="0"/>
        <w:ind w:left="0"/>
        <w:jc w:val="both"/>
      </w:pPr>
      <w:r>
        <w:rPr>
          <w:rFonts w:ascii="Times New Roman"/>
          <w:b w:val="false"/>
          <w:i w:val="false"/>
          <w:color w:val="000000"/>
          <w:sz w:val="28"/>
        </w:rPr>
        <w:t>
10-кесте</w:t>
      </w:r>
      <w:r>
        <w:br/>
      </w:r>
      <w:r>
        <w:rPr>
          <w:rFonts w:ascii="Times New Roman"/>
          <w:b w:val="false"/>
          <w:i w:val="false"/>
          <w:color w:val="000000"/>
          <w:sz w:val="28"/>
        </w:rPr>
        <w:t>
</w:t>
      </w:r>
      <w:r>
        <w:rPr>
          <w:rFonts w:ascii="Times New Roman"/>
          <w:b w:val="false"/>
          <w:i w:val="false"/>
          <w:color w:val="000000"/>
          <w:sz w:val="28"/>
        </w:rPr>
        <w:t>
Білім, еңбек және халықты әлеуметтік қорғау саласындағы</w:t>
      </w:r>
      <w:r>
        <w:br/>
      </w:r>
      <w:r>
        <w:rPr>
          <w:rFonts w:ascii="Times New Roman"/>
          <w:b w:val="false"/>
          <w:i w:val="false"/>
          <w:color w:val="000000"/>
          <w:sz w:val="28"/>
        </w:rPr>
        <w:t>
уәкілетті органдарға арналған есептілік (БҒМ, Еңбекмині)</w:t>
      </w:r>
      <w:r>
        <w:br/>
      </w:r>
      <w:r>
        <w:rPr>
          <w:rFonts w:ascii="Times New Roman"/>
          <w:b w:val="false"/>
          <w:i w:val="false"/>
          <w:color w:val="000000"/>
          <w:sz w:val="28"/>
        </w:rPr>
        <w:t>
Мемлекеттік қолдау шарасы: Білікті кадрлық</w:t>
      </w:r>
      <w:r>
        <w:br/>
      </w:r>
      <w:r>
        <w:rPr>
          <w:rFonts w:ascii="Times New Roman"/>
          <w:b w:val="false"/>
          <w:i w:val="false"/>
          <w:color w:val="000000"/>
          <w:sz w:val="28"/>
        </w:rPr>
        <w:t>
ресурстармен қамтамасыз ету</w:t>
      </w:r>
      <w:r>
        <w:br/>
      </w:r>
      <w:r>
        <w:rPr>
          <w:rFonts w:ascii="Times New Roman"/>
          <w:b w:val="false"/>
          <w:i w:val="false"/>
          <w:color w:val="000000"/>
          <w:sz w:val="28"/>
        </w:rPr>
        <w:t>
Мемлекеттік білім беру тапсырысы шеңберінде жоғары</w:t>
      </w:r>
      <w:r>
        <w:br/>
      </w:r>
      <w:r>
        <w:rPr>
          <w:rFonts w:ascii="Times New Roman"/>
          <w:b w:val="false"/>
          <w:i w:val="false"/>
          <w:color w:val="000000"/>
          <w:sz w:val="28"/>
        </w:rPr>
        <w:t>
білімі бар мамандықтар үшін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9"/>
        <w:gridCol w:w="875"/>
        <w:gridCol w:w="806"/>
        <w:gridCol w:w="695"/>
        <w:gridCol w:w="709"/>
        <w:gridCol w:w="764"/>
        <w:gridCol w:w="626"/>
        <w:gridCol w:w="626"/>
        <w:gridCol w:w="626"/>
        <w:gridCol w:w="626"/>
        <w:gridCol w:w="626"/>
        <w:gridCol w:w="626"/>
        <w:gridCol w:w="626"/>
        <w:gridCol w:w="626"/>
        <w:gridCol w:w="626"/>
        <w:gridCol w:w="626"/>
        <w:gridCol w:w="646"/>
        <w:gridCol w:w="646"/>
      </w:tblGrid>
      <w:tr>
        <w:trPr>
          <w:trHeight w:val="615"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мемлекеттік білім беру тапсырысы шеңберінде жоғары білімі бар мамандар дайындауға қажеттілік (Еңбекмині)</w:t>
            </w:r>
          </w:p>
        </w:tc>
      </w:tr>
      <w:tr>
        <w:trPr>
          <w:trHeight w:val="2475"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бейіні, мамандық атауы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r>
      <w:tr>
        <w:trPr>
          <w:trHeight w:val="45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9"/>
        <w:gridCol w:w="875"/>
        <w:gridCol w:w="806"/>
        <w:gridCol w:w="695"/>
        <w:gridCol w:w="709"/>
        <w:gridCol w:w="764"/>
        <w:gridCol w:w="626"/>
        <w:gridCol w:w="626"/>
        <w:gridCol w:w="626"/>
        <w:gridCol w:w="626"/>
        <w:gridCol w:w="626"/>
        <w:gridCol w:w="626"/>
        <w:gridCol w:w="626"/>
        <w:gridCol w:w="626"/>
        <w:gridCol w:w="626"/>
        <w:gridCol w:w="626"/>
        <w:gridCol w:w="646"/>
        <w:gridCol w:w="646"/>
      </w:tblGrid>
      <w:tr>
        <w:trPr>
          <w:trHeight w:val="825"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мемлекеттік білім беру тапсырысы шеңберінде бітірген жоғары білімі бар мамандар саны (БҒМ)</w:t>
            </w:r>
          </w:p>
        </w:tc>
      </w:tr>
      <w:tr>
        <w:trPr>
          <w:trHeight w:val="180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бейіні, мамандық атауы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r>
      <w:tr>
        <w:trPr>
          <w:trHeight w:val="42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25"/>
    <w:p>
      <w:pPr>
        <w:spacing w:after="0"/>
        <w:ind w:left="0"/>
        <w:jc w:val="both"/>
      </w:pPr>
      <w:r>
        <w:rPr>
          <w:rFonts w:ascii="Times New Roman"/>
          <w:b w:val="false"/>
          <w:i w:val="false"/>
          <w:color w:val="000000"/>
          <w:sz w:val="28"/>
        </w:rPr>
        <w:t>
Мемлекеттік білім беру тапсырысы шеңберінде техникалық кәсіби</w:t>
      </w:r>
      <w:r>
        <w:br/>
      </w:r>
      <w:r>
        <w:rPr>
          <w:rFonts w:ascii="Times New Roman"/>
          <w:b w:val="false"/>
          <w:i w:val="false"/>
          <w:color w:val="000000"/>
          <w:sz w:val="28"/>
        </w:rPr>
        <w:t>
білімі бар мамандықтар үшін</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067"/>
        <w:gridCol w:w="691"/>
        <w:gridCol w:w="692"/>
        <w:gridCol w:w="692"/>
        <w:gridCol w:w="707"/>
        <w:gridCol w:w="707"/>
        <w:gridCol w:w="707"/>
        <w:gridCol w:w="707"/>
        <w:gridCol w:w="707"/>
        <w:gridCol w:w="707"/>
        <w:gridCol w:w="707"/>
        <w:gridCol w:w="707"/>
        <w:gridCol w:w="707"/>
        <w:gridCol w:w="707"/>
        <w:gridCol w:w="707"/>
        <w:gridCol w:w="722"/>
        <w:gridCol w:w="722"/>
      </w:tblGrid>
      <w:tr>
        <w:trPr>
          <w:trHeight w:val="108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алдыңғы жылы үшін мемлекеттік білім беру тапсырысы шеңберінде техникалық кәсіби білімі бар мамандар дайындауға қажеттілік</w:t>
            </w:r>
          </w:p>
        </w:tc>
      </w:tr>
      <w:tr>
        <w:trPr>
          <w:trHeight w:val="1395"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бейіні, мамандық атауы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r>
      <w:tr>
        <w:trPr>
          <w:trHeight w:val="465"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мемлекеттік білім беру тапсырысы шеңберінде бітірген техникалық кәсіби білімі бар мамандар саны</w:t>
            </w:r>
          </w:p>
        </w:tc>
      </w:tr>
      <w:tr>
        <w:trPr>
          <w:trHeight w:val="15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бейіні, мамандық атауы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r>
      <w:tr>
        <w:trPr>
          <w:trHeight w:val="30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4956"/>
        <w:gridCol w:w="2779"/>
        <w:gridCol w:w="1952"/>
      </w:tblGrid>
      <w:tr>
        <w:trPr>
          <w:trHeight w:val="6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бар мемлекеттік білім беру тапсырысы бойынша жиынтық</w:t>
            </w:r>
          </w:p>
        </w:tc>
      </w:tr>
      <w:tr>
        <w:trPr>
          <w:trHeight w:val="540" w:hRule="atLeast"/>
        </w:trPr>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бейіні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1-критерий</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0" w:type="auto"/>
            <w:vMerge/>
            <w:tcBorders>
              <w:top w:val="nil"/>
              <w:left w:val="single" w:color="cfcfcf" w:sz="5"/>
              <w:bottom w:val="single" w:color="cfcfcf" w:sz="5"/>
              <w:right w:val="single" w:color="cfcfcf" w:sz="5"/>
            </w:tcBorders>
          </w:tcPr>
          <w:p/>
        </w:tc>
      </w:tr>
      <w:tr>
        <w:trPr>
          <w:trHeight w:val="30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524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4956"/>
        <w:gridCol w:w="2779"/>
        <w:gridCol w:w="1952"/>
      </w:tblGrid>
      <w:tr>
        <w:trPr>
          <w:trHeight w:val="7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білімі бар мемлекеттік білім беру тапсырысы</w:t>
            </w:r>
          </w:p>
        </w:tc>
      </w:tr>
      <w:tr>
        <w:trPr>
          <w:trHeight w:val="585" w:hRule="atLeast"/>
        </w:trPr>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бейіні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2-критерий</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 БАРЛЫҒЫ</w:t>
            </w: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vMerge/>
            <w:tcBorders>
              <w:top w:val="nil"/>
              <w:left w:val="single" w:color="cfcfcf" w:sz="5"/>
              <w:bottom w:val="single" w:color="cfcfcf" w:sz="5"/>
              <w:right w:val="single" w:color="cfcfcf" w:sz="5"/>
            </w:tcBorders>
          </w:tcP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0" w:type="auto"/>
            <w:vMerge/>
            <w:tcBorders>
              <w:top w:val="nil"/>
              <w:left w:val="single" w:color="cfcfcf" w:sz="5"/>
              <w:bottom w:val="single" w:color="cfcfcf" w:sz="5"/>
              <w:right w:val="single" w:color="cfcfcf" w:sz="5"/>
            </w:tcBorders>
          </w:tcPr>
          <w:p/>
        </w:tc>
      </w:tr>
      <w:tr>
        <w:trPr>
          <w:trHeight w:val="30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52400"/>
                          </a:xfrm>
                          <a:prstGeom prst="rect">
                            <a:avLst/>
                          </a:prstGeom>
                        </pic:spPr>
                      </pic:pic>
                    </a:graphicData>
                  </a:graphic>
                </wp:inline>
              </w:drawing>
            </w:r>
          </w:p>
        </w:tc>
      </w:tr>
    </w:tbl>
    <w:bookmarkStart w:name="z50" w:id="26"/>
    <w:p>
      <w:pPr>
        <w:spacing w:after="0"/>
        <w:ind w:left="0"/>
        <w:jc w:val="both"/>
      </w:pPr>
      <w:r>
        <w:rPr>
          <w:rFonts w:ascii="Times New Roman"/>
          <w:b w:val="false"/>
          <w:i w:val="false"/>
          <w:color w:val="000000"/>
          <w:sz w:val="28"/>
        </w:rPr>
        <w:t>
11-кесте</w:t>
      </w:r>
      <w:r>
        <w:br/>
      </w:r>
      <w:r>
        <w:rPr>
          <w:rFonts w:ascii="Times New Roman"/>
          <w:b w:val="false"/>
          <w:i w:val="false"/>
          <w:color w:val="000000"/>
          <w:sz w:val="28"/>
        </w:rPr>
        <w:t>
</w:t>
      </w:r>
      <w:r>
        <w:rPr>
          <w:rFonts w:ascii="Times New Roman"/>
          <w:b w:val="false"/>
          <w:i w:val="false"/>
          <w:color w:val="000000"/>
          <w:sz w:val="28"/>
        </w:rPr>
        <w:t>
Индустриялық-инновациялық қызметті мемлекеттік қолдау, мұнай</w:t>
      </w:r>
      <w:r>
        <w:br/>
      </w:r>
      <w:r>
        <w:rPr>
          <w:rFonts w:ascii="Times New Roman"/>
          <w:b w:val="false"/>
          <w:i w:val="false"/>
          <w:color w:val="000000"/>
          <w:sz w:val="28"/>
        </w:rPr>
        <w:t>
және газ саласындағы уәкілетті органдарға арналған есептілік</w:t>
      </w:r>
      <w:r>
        <w:br/>
      </w:r>
      <w:r>
        <w:rPr>
          <w:rFonts w:ascii="Times New Roman"/>
          <w:b w:val="false"/>
          <w:i w:val="false"/>
          <w:color w:val="000000"/>
          <w:sz w:val="28"/>
        </w:rPr>
        <w:t>
(МГМ)</w:t>
      </w:r>
      <w:r>
        <w:br/>
      </w:r>
      <w:r>
        <w:rPr>
          <w:rFonts w:ascii="Times New Roman"/>
          <w:b w:val="false"/>
          <w:i w:val="false"/>
          <w:color w:val="000000"/>
          <w:sz w:val="28"/>
        </w:rPr>
        <w:t>
Мемлекеттік қолдау шарасы: Жер қойнауын пайдалануға құқық беру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1548"/>
        <w:gridCol w:w="1459"/>
        <w:gridCol w:w="1283"/>
        <w:gridCol w:w="1281"/>
        <w:gridCol w:w="1012"/>
        <w:gridCol w:w="636"/>
        <w:gridCol w:w="1282"/>
        <w:gridCol w:w="1012"/>
        <w:gridCol w:w="636"/>
        <w:gridCol w:w="1282"/>
        <w:gridCol w:w="1013"/>
        <w:gridCol w:w="638"/>
      </w:tblGrid>
      <w:tr>
        <w:trPr>
          <w:trHeight w:val="555"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Өндіру/барлау жүзеге асырылатын өңір (облыс, қала)</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қолдау алған индустриялық-инновациялық қызмет субъектілерінің атауы</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ЭҚЖЖ-ға сәйкес қызмет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1-критерий</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2-критерий</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3-критерий</w:t>
            </w: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Барлауға және/немесе өндіруге бағытталған бөлінген қаражат көлемі,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мәнінде өнімдер өндірілді (ЖҚҚ),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мәнінде өнім экспортының көлемі, мың баррель</w:t>
            </w:r>
          </w:p>
        </w:tc>
        <w:tc>
          <w:tcPr>
            <w:tcW w:w="0" w:type="auto"/>
            <w:vMerge/>
            <w:tcBorders>
              <w:top w:val="nil"/>
              <w:left w:val="single" w:color="cfcfcf" w:sz="5"/>
              <w:bottom w:val="single" w:color="cfcfcf" w:sz="5"/>
              <w:right w:val="single" w:color="cfcfcf" w:sz="5"/>
            </w:tcBorders>
          </w:tcP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алдыңғы жылы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алдыңғы жылы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алдыңғы жылы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0" w:type="auto"/>
            <w:vMerge/>
            <w:tcBorders>
              <w:top w:val="nil"/>
              <w:left w:val="single" w:color="cfcfcf" w:sz="5"/>
              <w:bottom w:val="single" w:color="cfcfcf" w:sz="5"/>
              <w:right w:val="single" w:color="cfcfcf" w:sz="5"/>
            </w:tcBorders>
          </w:tcP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2"/>
        <w:gridCol w:w="1076"/>
        <w:gridCol w:w="675"/>
        <w:gridCol w:w="1363"/>
        <w:gridCol w:w="1076"/>
        <w:gridCol w:w="675"/>
        <w:gridCol w:w="1363"/>
        <w:gridCol w:w="1076"/>
        <w:gridCol w:w="675"/>
        <w:gridCol w:w="1363"/>
        <w:gridCol w:w="1076"/>
        <w:gridCol w:w="675"/>
        <w:gridCol w:w="1145"/>
      </w:tblGrid>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4-критерий</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5-критерий</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6-критерий</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7-критерий</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 бойынша балл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52400"/>
                          </a:xfrm>
                          <a:prstGeom prst="rect">
                            <a:avLst/>
                          </a:prstGeom>
                        </pic:spPr>
                      </pic:pic>
                    </a:graphicData>
                  </a:graphic>
                </wp:inline>
              </w:drawing>
            </w:r>
          </w:p>
        </w:tc>
      </w:tr>
      <w:tr>
        <w:trPr>
          <w:trHeight w:val="15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 үлесі,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 үлесі, %</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аударымдар көлемі, мың теңге</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ҒЗТКЖ-ға аударымдар көлемі,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мен қызметтерде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2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алдыңғы жылы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0" w:type="auto"/>
            <w:vMerge/>
            <w:tcBorders>
              <w:top w:val="nil"/>
              <w:left w:val="single" w:color="cfcfcf" w:sz="5"/>
              <w:bottom w:val="single" w:color="cfcfcf" w:sz="5"/>
              <w:right w:val="single" w:color="cfcfcf" w:sz="5"/>
            </w:tcBorders>
          </w:tc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алдыңғы жылы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0" w:type="auto"/>
            <w:vMerge/>
            <w:tcBorders>
              <w:top w:val="nil"/>
              <w:left w:val="single" w:color="cfcfcf" w:sz="5"/>
              <w:bottom w:val="single" w:color="cfcfcf" w:sz="5"/>
              <w:right w:val="single" w:color="cfcfcf" w:sz="5"/>
            </w:tcBorders>
          </w:tc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алдыңғы жылы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0" w:type="auto"/>
            <w:vMerge/>
            <w:tcBorders>
              <w:top w:val="nil"/>
              <w:left w:val="single" w:color="cfcfcf" w:sz="5"/>
              <w:bottom w:val="single" w:color="cfcfcf" w:sz="5"/>
              <w:right w:val="single" w:color="cfcfcf" w:sz="5"/>
            </w:tcBorders>
          </w:tc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алдыңғы жылы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bl>
    <w:bookmarkStart w:name="z52" w:id="27"/>
    <w:p>
      <w:pPr>
        <w:spacing w:after="0"/>
        <w:ind w:left="0"/>
        <w:jc w:val="both"/>
      </w:pPr>
      <w:r>
        <w:rPr>
          <w:rFonts w:ascii="Times New Roman"/>
          <w:b w:val="false"/>
          <w:i w:val="false"/>
          <w:color w:val="000000"/>
          <w:sz w:val="28"/>
        </w:rPr>
        <w:t>
11-1-кесте</w:t>
      </w:r>
      <w:r>
        <w:br/>
      </w:r>
      <w:r>
        <w:rPr>
          <w:rFonts w:ascii="Times New Roman"/>
          <w:b w:val="false"/>
          <w:i w:val="false"/>
          <w:color w:val="000000"/>
          <w:sz w:val="28"/>
        </w:rPr>
        <w:t>
Индустриялық-инновациялық қызметті мемлекеттік қолдау,</w:t>
      </w:r>
      <w:r>
        <w:br/>
      </w:r>
      <w:r>
        <w:rPr>
          <w:rFonts w:ascii="Times New Roman"/>
          <w:b w:val="false"/>
          <w:i w:val="false"/>
          <w:color w:val="000000"/>
          <w:sz w:val="28"/>
        </w:rPr>
        <w:t>
мұнай және газ саласындағы уәкілетті органдарға</w:t>
      </w:r>
      <w:r>
        <w:br/>
      </w:r>
      <w:r>
        <w:rPr>
          <w:rFonts w:ascii="Times New Roman"/>
          <w:b w:val="false"/>
          <w:i w:val="false"/>
          <w:color w:val="000000"/>
          <w:sz w:val="28"/>
        </w:rPr>
        <w:t>
арналған есептілік (ИЖТМ)</w:t>
      </w:r>
      <w:r>
        <w:br/>
      </w:r>
      <w:r>
        <w:rPr>
          <w:rFonts w:ascii="Times New Roman"/>
          <w:b w:val="false"/>
          <w:i w:val="false"/>
          <w:color w:val="000000"/>
          <w:sz w:val="28"/>
        </w:rPr>
        <w:t>
Мемлекеттік қолдау шарасы: Жер қойнауын пайдалануға құқық беру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
        <w:gridCol w:w="1091"/>
        <w:gridCol w:w="1051"/>
        <w:gridCol w:w="908"/>
        <w:gridCol w:w="889"/>
        <w:gridCol w:w="706"/>
        <w:gridCol w:w="440"/>
        <w:gridCol w:w="889"/>
        <w:gridCol w:w="706"/>
        <w:gridCol w:w="440"/>
        <w:gridCol w:w="889"/>
        <w:gridCol w:w="706"/>
        <w:gridCol w:w="440"/>
        <w:gridCol w:w="889"/>
        <w:gridCol w:w="706"/>
        <w:gridCol w:w="441"/>
        <w:gridCol w:w="889"/>
        <w:gridCol w:w="196"/>
        <w:gridCol w:w="339"/>
        <w:gridCol w:w="626"/>
      </w:tblGrid>
      <w:tr>
        <w:trPr>
          <w:trHeight w:val="555" w:hRule="atLeast"/>
        </w:trPr>
        <w:tc>
          <w:tcPr>
            <w:tcW w:w="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rPr>
                <w:rFonts w:ascii="Times New Roman"/>
                <w:b w:val="false"/>
                <w:i w:val="false"/>
                <w:color w:val="000000"/>
                <w:sz w:val="20"/>
              </w:rPr>
              <w:t>№</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Өндіру/барлау жүзеге асырылатын өңір (облыс, қала)</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пайдалануға құқық түрінде мемлекеттік қолдау алған индустриялық-инновациялық қызмет субъектілерінің атауы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ЭҚЖЖ-ға сәйкес қызмет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1-критерий </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2-критерий</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3-критерий</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4-критерий</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5-критерий</w:t>
            </w:r>
          </w:p>
        </w:tc>
        <w:tc>
          <w:tcPr>
            <w:tcW w:w="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 бойынша балл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52400"/>
                          </a:xfrm>
                          <a:prstGeom prst="rect">
                            <a:avLst/>
                          </a:prstGeom>
                        </pic:spPr>
                      </pic:pic>
                    </a:graphicData>
                  </a:graphic>
                </wp:inline>
              </w:drawing>
            </w: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Барлауға және/немесе өндіруге бағытталған бөлінген қаражат көлемі (ГБЖ),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пайдалануға арналған келісімшарттар шеңберінде жергілікті қамту үлесі,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пайдалануға арналған келісімшарттар шеңберінде жергілікті қамту үлесі, %</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пайдалануға арналған келісімшарттар шеңберінде әлеуметтік аударымдар көлемі, мың теңге</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пайдалануға арналған келісімшарттар шеңберінде ҒЗТКЖ-ға аударымдар көлемі,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алдыңғы жылы</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мен қызметтерде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алдыңғы жылы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0" w:type="auto"/>
            <w:vMerge/>
            <w:tcBorders>
              <w:top w:val="nil"/>
              <w:left w:val="single" w:color="cfcfcf" w:sz="5"/>
              <w:bottom w:val="single" w:color="cfcfcf" w:sz="5"/>
              <w:right w:val="single" w:color="cfcfcf" w:sz="5"/>
            </w:tcBorders>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алдыңғы жылы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0" w:type="auto"/>
            <w:vMerge/>
            <w:tcBorders>
              <w:top w:val="nil"/>
              <w:left w:val="single" w:color="cfcfcf" w:sz="5"/>
              <w:bottom w:val="single" w:color="cfcfcf" w:sz="5"/>
              <w:right w:val="single" w:color="cfcfcf" w:sz="5"/>
            </w:tcBorders>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алдыңғы жылы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0" w:type="auto"/>
            <w:vMerge/>
            <w:tcBorders>
              <w:top w:val="nil"/>
              <w:left w:val="single" w:color="cfcfcf" w:sz="5"/>
              <w:bottom w:val="single" w:color="cfcfcf" w:sz="5"/>
              <w:right w:val="single" w:color="cfcfcf" w:sz="5"/>
            </w:tcBorders>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алдыңғы жылы</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bl>
    <w:bookmarkStart w:name="z53" w:id="28"/>
    <w:p>
      <w:pPr>
        <w:spacing w:after="0"/>
        <w:ind w:left="0"/>
        <w:jc w:val="both"/>
      </w:pPr>
      <w:r>
        <w:rPr>
          <w:rFonts w:ascii="Times New Roman"/>
          <w:b w:val="false"/>
          <w:i w:val="false"/>
          <w:color w:val="000000"/>
          <w:sz w:val="28"/>
        </w:rPr>
        <w:t>
12-кесте</w:t>
      </w:r>
      <w:r>
        <w:br/>
      </w:r>
      <w:r>
        <w:rPr>
          <w:rFonts w:ascii="Times New Roman"/>
          <w:b w:val="false"/>
          <w:i w:val="false"/>
          <w:color w:val="000000"/>
          <w:sz w:val="28"/>
        </w:rPr>
        <w:t>
</w:t>
      </w:r>
      <w:r>
        <w:rPr>
          <w:rFonts w:ascii="Times New Roman"/>
          <w:b w:val="false"/>
          <w:i w:val="false"/>
          <w:color w:val="000000"/>
          <w:sz w:val="28"/>
        </w:rPr>
        <w:t>
Өңірлік даму саласындағы уәкілетті органдарға, жергілікті</w:t>
      </w:r>
      <w:r>
        <w:br/>
      </w:r>
      <w:r>
        <w:rPr>
          <w:rFonts w:ascii="Times New Roman"/>
          <w:b w:val="false"/>
          <w:i w:val="false"/>
          <w:color w:val="000000"/>
          <w:sz w:val="28"/>
        </w:rPr>
        <w:t>
атқарушы органдарға арналған есептілік (ӨДМ, ЖАО)</w:t>
      </w:r>
      <w:r>
        <w:br/>
      </w:r>
      <w:r>
        <w:rPr>
          <w:rFonts w:ascii="Times New Roman"/>
          <w:b w:val="false"/>
          <w:i w:val="false"/>
          <w:color w:val="000000"/>
          <w:sz w:val="28"/>
        </w:rPr>
        <w:t>
Мемлекеттік қолдау шарасы: Моноқалаларды дамытудың 2012-2020</w:t>
      </w:r>
      <w:r>
        <w:br/>
      </w:r>
      <w:r>
        <w:rPr>
          <w:rFonts w:ascii="Times New Roman"/>
          <w:b w:val="false"/>
          <w:i w:val="false"/>
          <w:color w:val="000000"/>
          <w:sz w:val="28"/>
        </w:rPr>
        <w:t>
жылдарға арналған бағдарламасы шеңберінде</w:t>
      </w:r>
      <w:r>
        <w:br/>
      </w:r>
      <w:r>
        <w:rPr>
          <w:rFonts w:ascii="Times New Roman"/>
          <w:b w:val="false"/>
          <w:i w:val="false"/>
          <w:color w:val="000000"/>
          <w:sz w:val="28"/>
        </w:rPr>
        <w:t>
индустриялық-инновациялық қызмет субъектілерін</w:t>
      </w:r>
      <w:r>
        <w:br/>
      </w:r>
      <w:r>
        <w:rPr>
          <w:rFonts w:ascii="Times New Roman"/>
          <w:b w:val="false"/>
          <w:i w:val="false"/>
          <w:color w:val="000000"/>
          <w:sz w:val="28"/>
        </w:rPr>
        <w:t xml:space="preserve">
инженерлік-коммуникациялық инфрақұрылыммен қамтамасыз ету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9"/>
        <w:gridCol w:w="1332"/>
        <w:gridCol w:w="1369"/>
        <w:gridCol w:w="1726"/>
        <w:gridCol w:w="1670"/>
        <w:gridCol w:w="547"/>
        <w:gridCol w:w="1670"/>
        <w:gridCol w:w="1727"/>
        <w:gridCol w:w="547"/>
        <w:gridCol w:w="993"/>
      </w:tblGrid>
      <w:tr>
        <w:trPr>
          <w:trHeight w:val="420" w:hRule="atLeast"/>
        </w:trPr>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мемлекеттік қолдау шаралары жүзеге асырылатын өңір (облыс, қала)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 нысаналы трансферттер көлемі,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1-критерий</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2-критерий</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52400"/>
                          </a:xfrm>
                          <a:prstGeom prst="rect">
                            <a:avLst/>
                          </a:prstGeom>
                        </pic:spPr>
                      </pic:pic>
                    </a:graphicData>
                  </a:graphic>
                </wp:inline>
              </w:drawing>
            </w:r>
          </w:p>
        </w:tc>
      </w:tr>
      <w:tr>
        <w:trPr>
          <w:trHeight w:val="15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мемлекеттік қолдау шараларын алған индустриялық-инновациялық қызмет субъектілерінің саны, бірл.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инженерлік инфрақұрылыммен қамтамасыз етілу деңгейі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25" w:hRule="atLeast"/>
        </w:trPr>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bl>
    <w:bookmarkStart w:name="z55" w:id="29"/>
    <w:p>
      <w:pPr>
        <w:spacing w:after="0"/>
        <w:ind w:left="0"/>
        <w:jc w:val="both"/>
      </w:pPr>
      <w:r>
        <w:rPr>
          <w:rFonts w:ascii="Times New Roman"/>
          <w:b w:val="false"/>
          <w:i w:val="false"/>
          <w:color w:val="000000"/>
          <w:sz w:val="28"/>
        </w:rPr>
        <w:t>
12-1-кесте</w:t>
      </w:r>
    </w:p>
    <w:bookmarkEnd w:id="29"/>
    <w:tbl>
      <w:tblPr>
        <w:tblW w:w="0" w:type="auto"/>
        <w:tblCellSpacing w:w="0" w:type="auto"/>
        <w:tblBorders>
          <w:top w:val="none"/>
          <w:left w:val="none"/>
          <w:bottom w:val="none"/>
          <w:right w:val="none"/>
          <w:insideH w:val="none"/>
          <w:insideV w:val="none"/>
        </w:tblBorders>
      </w:tblPr>
      <w:tblGrid>
        <w:gridCol w:w="1748"/>
        <w:gridCol w:w="1627"/>
        <w:gridCol w:w="1671"/>
        <w:gridCol w:w="1849"/>
        <w:gridCol w:w="1782"/>
        <w:gridCol w:w="643"/>
        <w:gridCol w:w="1785"/>
        <w:gridCol w:w="1071"/>
        <w:gridCol w:w="533"/>
        <w:gridCol w:w="911"/>
      </w:tblGrid>
      <w:tr>
        <w:trPr>
          <w:trHeight w:val="420" w:hRule="atLeast"/>
        </w:trPr>
        <w:tc>
          <w:tcPr>
            <w:tcW w:w="174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мемлекеттік қолдау шаралары жүзеге асырылатын өңір (облыс, қала)</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 нысаналы трансферттер көлемі, мың теңге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1-критерий</w:t>
            </w:r>
          </w:p>
        </w:tc>
        <w:tc>
          <w:tcPr>
            <w:tcW w:w="64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2-критерий</w:t>
            </w:r>
          </w:p>
        </w:tc>
        <w:tc>
          <w:tcPr>
            <w:tcW w:w="53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9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52400"/>
                          </a:xfrm>
                          <a:prstGeom prst="rect">
                            <a:avLst/>
                          </a:prstGeom>
                        </pic:spPr>
                      </pic:pic>
                    </a:graphicData>
                  </a:graphic>
                </wp:inline>
              </w:drawing>
            </w:r>
          </w:p>
        </w:tc>
      </w:tr>
      <w:tr>
        <w:trPr>
          <w:trHeight w:val="1590" w:hRule="atLeast"/>
        </w:trPr>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мемлекеттік қолдау шараларын алған индустриялық-инновациялық қызмет субъектілерінің саны, бірл.</w:t>
            </w:r>
          </w:p>
        </w:tc>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инженерлік</w:t>
            </w:r>
            <w:r>
              <w:br/>
            </w:r>
            <w:r>
              <w:rPr>
                <w:rFonts w:ascii="Times New Roman"/>
                <w:b w:val="false"/>
                <w:i w:val="false"/>
                <w:color w:val="000000"/>
                <w:sz w:val="20"/>
              </w:rPr>
              <w:t>
инфрақұрылыммен қамтамасыз етілу деңгейі</w:t>
            </w:r>
          </w:p>
        </w:tc>
        <w:tc>
          <w:tcPr>
            <w:tcW w:w="0" w:type="auto"/>
            <w:vMerge/>
            <w:tcBorders>
              <w:top w:val="nil"/>
            </w:tcBorders>
          </w:tcPr>
          <w:p/>
        </w:tc>
        <w:tc>
          <w:tcPr>
            <w:tcW w:w="0" w:type="auto"/>
            <w:vMerge/>
            <w:tcBorders>
              <w:top w:val="nil"/>
            </w:tcBorders>
          </w:tcPr>
          <w:p/>
        </w:tc>
      </w:tr>
      <w:tr>
        <w:trPr>
          <w:trHeight w:val="825" w:hRule="atLeast"/>
        </w:trPr>
        <w:tc>
          <w:tcPr>
            <w:tcW w:w="0" w:type="auto"/>
            <w:vMerge/>
            <w:tcBorders>
              <w:top w:val="nil"/>
            </w:tcBorders>
          </w:tcPr>
          <w:p/>
        </w:tc>
        <w:tc>
          <w:tcPr>
            <w:tcW w:w="16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1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8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1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tcBorders>
          </w:tcPr>
          <w:p/>
        </w:tc>
        <w:tc>
          <w:tcPr>
            <w:tcW w:w="1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1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tcBorders>
          </w:tcPr>
          <w:p/>
        </w:tc>
        <w:tc>
          <w:tcPr>
            <w:tcW w:w="0" w:type="auto"/>
            <w:vMerge/>
            <w:tcBorders>
              <w:top w:val="nil"/>
            </w:tcBorders>
          </w:tcPr>
          <w:p/>
        </w:tc>
      </w:tr>
      <w:tr>
        <w:trPr>
          <w:trHeight w:val="360" w:hRule="atLeast"/>
        </w:trPr>
        <w:tc>
          <w:tcPr>
            <w:tcW w:w="17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7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bl>
    <w:bookmarkStart w:name="z56" w:id="30"/>
    <w:p>
      <w:pPr>
        <w:spacing w:after="0"/>
        <w:ind w:left="0"/>
        <w:jc w:val="both"/>
      </w:pPr>
      <w:r>
        <w:rPr>
          <w:rFonts w:ascii="Times New Roman"/>
          <w:b w:val="false"/>
          <w:i w:val="false"/>
          <w:color w:val="000000"/>
          <w:sz w:val="28"/>
        </w:rPr>
        <w:t>
13-кесте</w:t>
      </w:r>
      <w:r>
        <w:br/>
      </w:r>
      <w:r>
        <w:rPr>
          <w:rFonts w:ascii="Times New Roman"/>
          <w:b w:val="false"/>
          <w:i w:val="false"/>
          <w:color w:val="000000"/>
          <w:sz w:val="28"/>
        </w:rPr>
        <w:t>
</w:t>
      </w:r>
      <w:r>
        <w:rPr>
          <w:rFonts w:ascii="Times New Roman"/>
          <w:b w:val="false"/>
          <w:i w:val="false"/>
          <w:color w:val="000000"/>
          <w:sz w:val="28"/>
        </w:rPr>
        <w:t>
Ұлттық компанияларға/ұлттық басқарушы холдингтерге/ұлттық</w:t>
      </w:r>
      <w:r>
        <w:br/>
      </w:r>
      <w:r>
        <w:rPr>
          <w:rFonts w:ascii="Times New Roman"/>
          <w:b w:val="false"/>
          <w:i w:val="false"/>
          <w:color w:val="000000"/>
          <w:sz w:val="28"/>
        </w:rPr>
        <w:t>
холдингтерге арналған есептілік («Самұрық-Қазына» ҰӘҚ» АҚ,</w:t>
      </w:r>
      <w:r>
        <w:br/>
      </w:r>
      <w:r>
        <w:rPr>
          <w:rFonts w:ascii="Times New Roman"/>
          <w:b w:val="false"/>
          <w:i w:val="false"/>
          <w:color w:val="000000"/>
          <w:sz w:val="28"/>
        </w:rPr>
        <w:t>
«ҚазАгро» ҰБХ» АҚ)</w:t>
      </w:r>
      <w:r>
        <w:br/>
      </w:r>
      <w:r>
        <w:rPr>
          <w:rFonts w:ascii="Times New Roman"/>
          <w:b w:val="false"/>
          <w:i w:val="false"/>
          <w:color w:val="000000"/>
          <w:sz w:val="28"/>
        </w:rPr>
        <w:t>
Мемлекеттік қолдау шарасы: Кепілдендірілген тапсырыс</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1408"/>
        <w:gridCol w:w="4041"/>
        <w:gridCol w:w="2337"/>
        <w:gridCol w:w="2529"/>
        <w:gridCol w:w="2591"/>
      </w:tblGrid>
      <w:tr>
        <w:trPr>
          <w:trHeight w:val="11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келісім жасау күні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компаниялардың/ұлттық басқарушы холдингтердің/ұлттық холдингтердің атауы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етілетін өнімдер позицияларының саны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меморандумдар саны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етілетін өнімдердің жалпы құны, мың теңге</w:t>
            </w:r>
          </w:p>
        </w:tc>
      </w:tr>
      <w:tr>
        <w:trPr>
          <w:trHeight w:val="4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31"/>
    <w:p>
      <w:pPr>
        <w:spacing w:after="0"/>
        <w:ind w:left="0"/>
        <w:jc w:val="both"/>
      </w:pPr>
      <w:r>
        <w:rPr>
          <w:rFonts w:ascii="Times New Roman"/>
          <w:b w:val="false"/>
          <w:i w:val="false"/>
          <w:color w:val="000000"/>
          <w:sz w:val="28"/>
        </w:rPr>
        <w:t>
13-1-кесте</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270"/>
        <w:gridCol w:w="542"/>
        <w:gridCol w:w="688"/>
        <w:gridCol w:w="641"/>
        <w:gridCol w:w="680"/>
        <w:gridCol w:w="1400"/>
        <w:gridCol w:w="1077"/>
        <w:gridCol w:w="657"/>
        <w:gridCol w:w="1402"/>
        <w:gridCol w:w="547"/>
        <w:gridCol w:w="542"/>
        <w:gridCol w:w="1426"/>
        <w:gridCol w:w="547"/>
        <w:gridCol w:w="703"/>
        <w:gridCol w:w="615"/>
      </w:tblGrid>
      <w:tr>
        <w:trPr>
          <w:trHeight w:val="495"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компаниялардың/ұлттық басқарушы холдингтердің/ұлттық холдингтердің атауы</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компаниялармен/ұлттық басқарушы холдингтер мен/ұлттық холдингтер мен ұзақ мерзімді шарт жасаған индустриялық-инновациялық қызмет субъектілерінің атауы, бірл.</w:t>
            </w: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1-критерий</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2-критерий</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3-критерий</w:t>
            </w: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4-критерий</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w:t>
            </w: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66700" cy="266700"/>
                          </a:xfrm>
                          <a:prstGeom prst="rect">
                            <a:avLst/>
                          </a:prstGeom>
                        </pic:spPr>
                      </pic:pic>
                    </a:graphicData>
                  </a:graphic>
                </wp:inline>
              </w:drawing>
            </w: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меморандумдар саны</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Ұзақмерзімді шарттар бойынша индустриялық-инновациялық қызмет субъектілерінен тауарлардың, жұмыстардың және қызметтердің сатып алу көлемі,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 үлесі,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мен қызметтерде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bl>
    <w:bookmarkStart w:name="z59" w:id="32"/>
    <w:p>
      <w:pPr>
        <w:spacing w:after="0"/>
        <w:ind w:left="0"/>
        <w:jc w:val="both"/>
      </w:pPr>
      <w:r>
        <w:rPr>
          <w:rFonts w:ascii="Times New Roman"/>
          <w:b w:val="false"/>
          <w:i w:val="false"/>
          <w:color w:val="000000"/>
          <w:sz w:val="28"/>
        </w:rPr>
        <w:t>
14-кесте</w:t>
      </w:r>
      <w:r>
        <w:br/>
      </w:r>
      <w:r>
        <w:rPr>
          <w:rFonts w:ascii="Times New Roman"/>
          <w:b w:val="false"/>
          <w:i w:val="false"/>
          <w:color w:val="000000"/>
          <w:sz w:val="28"/>
        </w:rPr>
        <w:t>
</w:t>
      </w:r>
      <w:r>
        <w:rPr>
          <w:rFonts w:ascii="Times New Roman"/>
          <w:b w:val="false"/>
          <w:i w:val="false"/>
          <w:color w:val="000000"/>
          <w:sz w:val="28"/>
        </w:rPr>
        <w:t>
Технологиялық даму жөніндегі агенттікке ұлттық арналған</w:t>
      </w:r>
      <w:r>
        <w:br/>
      </w:r>
      <w:r>
        <w:rPr>
          <w:rFonts w:ascii="Times New Roman"/>
          <w:b w:val="false"/>
          <w:i w:val="false"/>
          <w:color w:val="000000"/>
          <w:sz w:val="28"/>
        </w:rPr>
        <w:t>
есептілік («ТДҰА» АҚ)</w:t>
      </w:r>
      <w:r>
        <w:br/>
      </w:r>
      <w:r>
        <w:rPr>
          <w:rFonts w:ascii="Times New Roman"/>
          <w:b w:val="false"/>
          <w:i w:val="false"/>
          <w:color w:val="000000"/>
          <w:sz w:val="28"/>
        </w:rPr>
        <w:t>
Мемлекеттік қолдау шарасы: инновациялық гранттар беру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
        <w:gridCol w:w="1363"/>
        <w:gridCol w:w="1666"/>
        <w:gridCol w:w="908"/>
        <w:gridCol w:w="757"/>
        <w:gridCol w:w="303"/>
        <w:gridCol w:w="909"/>
        <w:gridCol w:w="757"/>
        <w:gridCol w:w="303"/>
        <w:gridCol w:w="909"/>
        <w:gridCol w:w="757"/>
        <w:gridCol w:w="303"/>
        <w:gridCol w:w="909"/>
        <w:gridCol w:w="757"/>
        <w:gridCol w:w="303"/>
        <w:gridCol w:w="909"/>
        <w:gridCol w:w="758"/>
        <w:gridCol w:w="303"/>
        <w:gridCol w:w="575"/>
      </w:tblGrid>
      <w:tr>
        <w:trPr>
          <w:trHeight w:val="255" w:hRule="atLeast"/>
        </w:trPr>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грант алған аяқталған жобалар бойынша бөлінген бюджет қаражатының көлемі,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1-критерий</w:t>
            </w:r>
          </w:p>
        </w:tc>
        <w:tc>
          <w:tcPr>
            <w:tcW w:w="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2-критерий</w:t>
            </w:r>
          </w:p>
        </w:tc>
        <w:tc>
          <w:tcPr>
            <w:tcW w:w="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3-критерий</w:t>
            </w:r>
          </w:p>
        </w:tc>
        <w:tc>
          <w:tcPr>
            <w:tcW w:w="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4-критерий</w:t>
            </w:r>
          </w:p>
        </w:tc>
        <w:tc>
          <w:tcPr>
            <w:tcW w:w="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5-критерий</w:t>
            </w:r>
          </w:p>
        </w:tc>
        <w:tc>
          <w:tcPr>
            <w:tcW w:w="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w:t>
            </w: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66700" cy="266700"/>
                          </a:xfrm>
                          <a:prstGeom prst="rect">
                            <a:avLst/>
                          </a:prstGeom>
                        </pic:spPr>
                      </pic:pic>
                    </a:graphicData>
                  </a:graphic>
                </wp:inline>
              </w:drawing>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гранттар алған индустриялық-инновациялық қызмет субъектілерінің, саны, бірл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іске қосқаннан кейін шығарылған өнімдердің және қызметтердің көлемі,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гранттарға бөлінген мемлекеттік қаражаттың 1 теңгесіне тартылған жеке инвестициялар көлемі*,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гранттар бойынша жобалардың жалпы санындағы коммерцияландырылған жобалар үлесі**,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іске асыру нәтижелері бойынша құрылған жұмыс орындары, бірл.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алдыңғы жылы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алдыңғы жылы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алдыңғы жылы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алдыңғы жылы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алдыңғы жылы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алдыңғы жылы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bl>
    <w:p>
      <w:pPr>
        <w:spacing w:after="0"/>
        <w:ind w:left="0"/>
        <w:jc w:val="both"/>
      </w:pPr>
      <w:r>
        <w:rPr>
          <w:rFonts w:ascii="Times New Roman"/>
          <w:b w:val="false"/>
          <w:i w:val="false"/>
          <w:color w:val="000000"/>
          <w:sz w:val="28"/>
        </w:rPr>
        <w:t>      * - X = Y/Z, мұнда</w:t>
      </w:r>
      <w:r>
        <w:br/>
      </w:r>
      <w:r>
        <w:rPr>
          <w:rFonts w:ascii="Times New Roman"/>
          <w:b w:val="false"/>
          <w:i w:val="false"/>
          <w:color w:val="000000"/>
          <w:sz w:val="28"/>
        </w:rPr>
        <w:t>
      X - инновациялық гранттар беру жөніндегі бағдарламалар шеңберінде берілетін мемлекеттік қаражаттың 1 теңгесіне тартылған жеке инвестициялардың жалпы көлемі,</w:t>
      </w:r>
      <w:r>
        <w:br/>
      </w:r>
      <w:r>
        <w:rPr>
          <w:rFonts w:ascii="Times New Roman"/>
          <w:b w:val="false"/>
          <w:i w:val="false"/>
          <w:color w:val="000000"/>
          <w:sz w:val="28"/>
        </w:rPr>
        <w:t xml:space="preserve">
      Y - инновациялық гранттар беру жөніндегі бағдарламалар шеңберіндегі жоба бойынша грант алушы/инвестор тарапынан қоса қаржыландырудың жалпы көлемі </w:t>
      </w:r>
      <w:r>
        <w:br/>
      </w:r>
      <w:r>
        <w:rPr>
          <w:rFonts w:ascii="Times New Roman"/>
          <w:b w:val="false"/>
          <w:i w:val="false"/>
          <w:color w:val="000000"/>
          <w:sz w:val="28"/>
        </w:rPr>
        <w:t>
      Z - инновациялық гранттар беру жөніндегі бағдарламалар шеңберінде «ТДҰА» АҚ беретін жоба бойынша бюджет қаражатының жалпы көлемі.</w:t>
      </w:r>
    </w:p>
    <w:p>
      <w:pPr>
        <w:spacing w:after="0"/>
        <w:ind w:left="0"/>
        <w:jc w:val="both"/>
      </w:pPr>
      <w:r>
        <w:rPr>
          <w:rFonts w:ascii="Times New Roman"/>
          <w:b w:val="false"/>
          <w:i w:val="false"/>
          <w:color w:val="000000"/>
          <w:sz w:val="28"/>
        </w:rPr>
        <w:t>      ** - K = E/F*100%, мұнда</w:t>
      </w:r>
      <w:r>
        <w:br/>
      </w:r>
      <w:r>
        <w:rPr>
          <w:rFonts w:ascii="Times New Roman"/>
          <w:b w:val="false"/>
          <w:i w:val="false"/>
          <w:color w:val="000000"/>
          <w:sz w:val="28"/>
        </w:rPr>
        <w:t>
      K - инновациялық гранттар бойынша жобалардың жалпы санындағы коммерцияландырылған жобалар үлесі,</w:t>
      </w:r>
      <w:r>
        <w:br/>
      </w:r>
      <w:r>
        <w:rPr>
          <w:rFonts w:ascii="Times New Roman"/>
          <w:b w:val="false"/>
          <w:i w:val="false"/>
          <w:color w:val="000000"/>
          <w:sz w:val="28"/>
        </w:rPr>
        <w:t xml:space="preserve">
      E - инновациялық гранттар беру жөніндегі бағдарламалар шеңберінде өнім коммерцияландырылатын жобалар саны </w:t>
      </w:r>
      <w:r>
        <w:br/>
      </w:r>
      <w:r>
        <w:rPr>
          <w:rFonts w:ascii="Times New Roman"/>
          <w:b w:val="false"/>
          <w:i w:val="false"/>
          <w:color w:val="000000"/>
          <w:sz w:val="28"/>
        </w:rPr>
        <w:t xml:space="preserve">
      F - инновациялық гранттар беру жөніндегі бағдарламалар шеңберінде аяқталған жобалар саны </w:t>
      </w:r>
    </w:p>
    <w:bookmarkStart w:name="z61" w:id="33"/>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МГМ                   – Қазақстан Республикасы Мұнай және газ</w:t>
      </w:r>
      <w:r>
        <w:br/>
      </w:r>
      <w:r>
        <w:rPr>
          <w:rFonts w:ascii="Times New Roman"/>
          <w:b w:val="false"/>
          <w:i w:val="false"/>
          <w:color w:val="000000"/>
          <w:sz w:val="28"/>
        </w:rPr>
        <w:t>
                        министрлігі</w:t>
      </w:r>
      <w:r>
        <w:br/>
      </w:r>
      <w:r>
        <w:rPr>
          <w:rFonts w:ascii="Times New Roman"/>
          <w:b w:val="false"/>
          <w:i w:val="false"/>
          <w:color w:val="000000"/>
          <w:sz w:val="28"/>
        </w:rPr>
        <w:t xml:space="preserve">
ИЖТМ                  – Қазақстан Республикасы Индустрия және жаңа </w:t>
      </w:r>
      <w:r>
        <w:br/>
      </w:r>
      <w:r>
        <w:rPr>
          <w:rFonts w:ascii="Times New Roman"/>
          <w:b w:val="false"/>
          <w:i w:val="false"/>
          <w:color w:val="000000"/>
          <w:sz w:val="28"/>
        </w:rPr>
        <w:t>
                        технологиялар министрлігі</w:t>
      </w:r>
      <w:r>
        <w:br/>
      </w:r>
      <w:r>
        <w:rPr>
          <w:rFonts w:ascii="Times New Roman"/>
          <w:b w:val="false"/>
          <w:i w:val="false"/>
          <w:color w:val="000000"/>
          <w:sz w:val="28"/>
        </w:rPr>
        <w:t>
ӨДМ                   – Қазақстан Республикасы Өңірлік даму министрлігі</w:t>
      </w:r>
      <w:r>
        <w:br/>
      </w:r>
      <w:r>
        <w:rPr>
          <w:rFonts w:ascii="Times New Roman"/>
          <w:b w:val="false"/>
          <w:i w:val="false"/>
          <w:color w:val="000000"/>
          <w:sz w:val="28"/>
        </w:rPr>
        <w:t xml:space="preserve">
ЖАО                   – Жергілікті атқарушы органдар </w:t>
      </w:r>
      <w:r>
        <w:br/>
      </w:r>
      <w:r>
        <w:rPr>
          <w:rFonts w:ascii="Times New Roman"/>
          <w:b w:val="false"/>
          <w:i w:val="false"/>
          <w:color w:val="000000"/>
          <w:sz w:val="28"/>
        </w:rPr>
        <w:t>
БҒМ                   – Қазақстан Республикасы Білім және ғылым</w:t>
      </w:r>
      <w:r>
        <w:br/>
      </w:r>
      <w:r>
        <w:rPr>
          <w:rFonts w:ascii="Times New Roman"/>
          <w:b w:val="false"/>
          <w:i w:val="false"/>
          <w:color w:val="000000"/>
          <w:sz w:val="28"/>
        </w:rPr>
        <w:t>
                        министрлігі</w:t>
      </w:r>
      <w:r>
        <w:br/>
      </w:r>
      <w:r>
        <w:rPr>
          <w:rFonts w:ascii="Times New Roman"/>
          <w:b w:val="false"/>
          <w:i w:val="false"/>
          <w:color w:val="000000"/>
          <w:sz w:val="28"/>
        </w:rPr>
        <w:t xml:space="preserve">
Еңбекмині             – Қазақстан Республикасы Еңбек және халықты </w:t>
      </w:r>
      <w:r>
        <w:br/>
      </w:r>
      <w:r>
        <w:rPr>
          <w:rFonts w:ascii="Times New Roman"/>
          <w:b w:val="false"/>
          <w:i w:val="false"/>
          <w:color w:val="000000"/>
          <w:sz w:val="28"/>
        </w:rPr>
        <w:t>
                        әлеуметтік қорғау министрлігі</w:t>
      </w:r>
      <w:r>
        <w:br/>
      </w:r>
      <w:r>
        <w:rPr>
          <w:rFonts w:ascii="Times New Roman"/>
          <w:b w:val="false"/>
          <w:i w:val="false"/>
          <w:color w:val="000000"/>
          <w:sz w:val="28"/>
        </w:rPr>
        <w:t>
«Бәйтерек» ҰБХ»       – «Ұлттық басқарушы холдинг» акционерлік қоғамы</w:t>
      </w:r>
      <w:r>
        <w:br/>
      </w:r>
      <w:r>
        <w:rPr>
          <w:rFonts w:ascii="Times New Roman"/>
          <w:b w:val="false"/>
          <w:i w:val="false"/>
          <w:color w:val="000000"/>
          <w:sz w:val="28"/>
        </w:rPr>
        <w:t xml:space="preserve">
«Самұрық-Қазына» ҰӘҚ» – «Ұлттық әл-ауқат қоры» акционерлік қоғамы </w:t>
      </w:r>
      <w:r>
        <w:br/>
      </w:r>
      <w:r>
        <w:rPr>
          <w:rFonts w:ascii="Times New Roman"/>
          <w:b w:val="false"/>
          <w:i w:val="false"/>
          <w:color w:val="000000"/>
          <w:sz w:val="28"/>
        </w:rPr>
        <w:t>
«ҚазАгро» ҰБХ»        – «Ұлттық басқарушы холдинг» акционерлік қоғамы</w:t>
      </w:r>
      <w:r>
        <w:br/>
      </w:r>
      <w:r>
        <w:rPr>
          <w:rFonts w:ascii="Times New Roman"/>
          <w:b w:val="false"/>
          <w:i w:val="false"/>
          <w:color w:val="000000"/>
          <w:sz w:val="28"/>
        </w:rPr>
        <w:t>
«ҚДБ» АҚ              – «Қазақстанның даму банкі» акционерлік қоғамы</w:t>
      </w:r>
      <w:r>
        <w:br/>
      </w:r>
      <w:r>
        <w:rPr>
          <w:rFonts w:ascii="Times New Roman"/>
          <w:b w:val="false"/>
          <w:i w:val="false"/>
          <w:color w:val="000000"/>
          <w:sz w:val="28"/>
        </w:rPr>
        <w:t>
«ТДҰА» АҚ             – «Технологиялық даму жөніндегі ұлттық</w:t>
      </w:r>
      <w:r>
        <w:br/>
      </w:r>
      <w:r>
        <w:rPr>
          <w:rFonts w:ascii="Times New Roman"/>
          <w:b w:val="false"/>
          <w:i w:val="false"/>
          <w:color w:val="000000"/>
          <w:sz w:val="28"/>
        </w:rPr>
        <w:t>
                        агенттік» акционерлік қоғамы</w:t>
      </w:r>
      <w:r>
        <w:br/>
      </w:r>
      <w:r>
        <w:rPr>
          <w:rFonts w:ascii="Times New Roman"/>
          <w:b w:val="false"/>
          <w:i w:val="false"/>
          <w:color w:val="000000"/>
          <w:sz w:val="28"/>
        </w:rPr>
        <w:t>
«Даму» АҚ             – «Кәсіпкерлікті дамыту қоры» акционерлік</w:t>
      </w:r>
      <w:r>
        <w:br/>
      </w:r>
      <w:r>
        <w:rPr>
          <w:rFonts w:ascii="Times New Roman"/>
          <w:b w:val="false"/>
          <w:i w:val="false"/>
          <w:color w:val="000000"/>
          <w:sz w:val="28"/>
        </w:rPr>
        <w:t>
                        қоғамы</w:t>
      </w:r>
      <w:r>
        <w:br/>
      </w:r>
      <w:r>
        <w:rPr>
          <w:rFonts w:ascii="Times New Roman"/>
          <w:b w:val="false"/>
          <w:i w:val="false"/>
          <w:color w:val="000000"/>
          <w:sz w:val="28"/>
        </w:rPr>
        <w:t>
«ОАБК» АҚ             – «Оңалту және активтерді басқару компаниясы»</w:t>
      </w:r>
      <w:r>
        <w:br/>
      </w:r>
      <w:r>
        <w:rPr>
          <w:rFonts w:ascii="Times New Roman"/>
          <w:b w:val="false"/>
          <w:i w:val="false"/>
          <w:color w:val="000000"/>
          <w:sz w:val="28"/>
        </w:rPr>
        <w:t>
                        акционерлік қоғамы</w:t>
      </w:r>
      <w:r>
        <w:br/>
      </w:r>
      <w:r>
        <w:rPr>
          <w:rFonts w:ascii="Times New Roman"/>
          <w:b w:val="false"/>
          <w:i w:val="false"/>
          <w:color w:val="000000"/>
          <w:sz w:val="28"/>
        </w:rPr>
        <w:t>
«KAZNEXINVEST»        – «Экспорт және инвестициялар жөніндегі ұлттық</w:t>
      </w:r>
      <w:r>
        <w:br/>
      </w:r>
      <w:r>
        <w:rPr>
          <w:rFonts w:ascii="Times New Roman"/>
          <w:b w:val="false"/>
          <w:i w:val="false"/>
          <w:color w:val="000000"/>
          <w:sz w:val="28"/>
        </w:rPr>
        <w:t>
                        агенттік» акционерлік қоғамы</w:t>
      </w:r>
      <w:r>
        <w:br/>
      </w:r>
      <w:r>
        <w:rPr>
          <w:rFonts w:ascii="Times New Roman"/>
          <w:b w:val="false"/>
          <w:i w:val="false"/>
          <w:color w:val="000000"/>
          <w:sz w:val="28"/>
        </w:rPr>
        <w:t>
«Nadloc» АҚ           – «Жергілікті қамтуды дамыту жөніндегі ұлттық</w:t>
      </w:r>
      <w:r>
        <w:br/>
      </w:r>
      <w:r>
        <w:rPr>
          <w:rFonts w:ascii="Times New Roman"/>
          <w:b w:val="false"/>
          <w:i w:val="false"/>
          <w:color w:val="000000"/>
          <w:sz w:val="28"/>
        </w:rPr>
        <w:t>
                        агенттік» акционерлік қоғамы</w:t>
      </w:r>
      <w:r>
        <w:br/>
      </w:r>
      <w:r>
        <w:rPr>
          <w:rFonts w:ascii="Times New Roman"/>
          <w:b w:val="false"/>
          <w:i w:val="false"/>
          <w:color w:val="000000"/>
          <w:sz w:val="28"/>
        </w:rPr>
        <w:t>
«ҚДБ-Лизинг» АҚ       – «Қазақстанның даму банкі» акционерлік</w:t>
      </w:r>
      <w:r>
        <w:br/>
      </w:r>
      <w:r>
        <w:rPr>
          <w:rFonts w:ascii="Times New Roman"/>
          <w:b w:val="false"/>
          <w:i w:val="false"/>
          <w:color w:val="000000"/>
          <w:sz w:val="28"/>
        </w:rPr>
        <w:t>
                        қоғамының еншілес ұйымы» акционерлік қоғамы</w:t>
      </w:r>
    </w:p>
    <w:bookmarkEnd w:id="33"/>
    <w:bookmarkStart w:name="z62" w:id="34"/>
    <w:p>
      <w:pPr>
        <w:spacing w:after="0"/>
        <w:ind w:left="0"/>
        <w:jc w:val="both"/>
      </w:pPr>
      <w:r>
        <w:rPr>
          <w:rFonts w:ascii="Times New Roman"/>
          <w:b w:val="false"/>
          <w:i w:val="false"/>
          <w:color w:val="000000"/>
          <w:sz w:val="28"/>
        </w:rPr>
        <w:t xml:space="preserve">
Мемлекеттік органдар,              </w:t>
      </w:r>
      <w:r>
        <w:br/>
      </w:r>
      <w:r>
        <w:rPr>
          <w:rFonts w:ascii="Times New Roman"/>
          <w:b w:val="false"/>
          <w:i w:val="false"/>
          <w:color w:val="000000"/>
          <w:sz w:val="28"/>
        </w:rPr>
        <w:t xml:space="preserve">
облыстардың, республикалық маңызы бар қалалардың, </w:t>
      </w:r>
      <w:r>
        <w:br/>
      </w:r>
      <w:r>
        <w:rPr>
          <w:rFonts w:ascii="Times New Roman"/>
          <w:b w:val="false"/>
          <w:i w:val="false"/>
          <w:color w:val="000000"/>
          <w:sz w:val="28"/>
        </w:rPr>
        <w:t xml:space="preserve">
астананың жергілікті атқарушы органдары, сондай-ақ </w:t>
      </w:r>
      <w:r>
        <w:br/>
      </w:r>
      <w:r>
        <w:rPr>
          <w:rFonts w:ascii="Times New Roman"/>
          <w:b w:val="false"/>
          <w:i w:val="false"/>
          <w:color w:val="000000"/>
          <w:sz w:val="28"/>
        </w:rPr>
        <w:t>
индустриялық-инновациялық қызметті қолдауды жүзеге</w:t>
      </w:r>
      <w:r>
        <w:br/>
      </w:r>
      <w:r>
        <w:rPr>
          <w:rFonts w:ascii="Times New Roman"/>
          <w:b w:val="false"/>
          <w:i w:val="false"/>
          <w:color w:val="000000"/>
          <w:sz w:val="28"/>
        </w:rPr>
        <w:t>
асыратын индустриялық-инновациялық жүйенің субъектілері</w:t>
      </w:r>
      <w:r>
        <w:br/>
      </w:r>
      <w:r>
        <w:rPr>
          <w:rFonts w:ascii="Times New Roman"/>
          <w:b w:val="false"/>
          <w:i w:val="false"/>
          <w:color w:val="000000"/>
          <w:sz w:val="28"/>
        </w:rPr>
        <w:t xml:space="preserve">
жүзеге асыратын индустриялық-инновациялық қызметті </w:t>
      </w:r>
      <w:r>
        <w:br/>
      </w:r>
      <w:r>
        <w:rPr>
          <w:rFonts w:ascii="Times New Roman"/>
          <w:b w:val="false"/>
          <w:i w:val="false"/>
          <w:color w:val="000000"/>
          <w:sz w:val="28"/>
        </w:rPr>
        <w:t xml:space="preserve">
мемлекеттік қолдау шараларын іске асыру      </w:t>
      </w:r>
      <w:r>
        <w:br/>
      </w:r>
      <w:r>
        <w:rPr>
          <w:rFonts w:ascii="Times New Roman"/>
          <w:b w:val="false"/>
          <w:i w:val="false"/>
          <w:color w:val="000000"/>
          <w:sz w:val="28"/>
        </w:rPr>
        <w:t xml:space="preserve">
тиімділігін бағалау әдістемесіне         </w:t>
      </w:r>
      <w:r>
        <w:br/>
      </w:r>
      <w:r>
        <w:rPr>
          <w:rFonts w:ascii="Times New Roman"/>
          <w:b w:val="false"/>
          <w:i w:val="false"/>
          <w:color w:val="000000"/>
          <w:sz w:val="28"/>
        </w:rPr>
        <w:t xml:space="preserve">
2-қосымша                       </w:t>
      </w:r>
    </w:p>
    <w:bookmarkEnd w:id="34"/>
    <w:bookmarkStart w:name="z63" w:id="35"/>
    <w:p>
      <w:pPr>
        <w:spacing w:after="0"/>
        <w:ind w:left="0"/>
        <w:jc w:val="both"/>
      </w:pPr>
      <w:r>
        <w:rPr>
          <w:rFonts w:ascii="Times New Roman"/>
          <w:b w:val="false"/>
          <w:i w:val="false"/>
          <w:color w:val="000000"/>
          <w:sz w:val="28"/>
        </w:rPr>
        <w:t>       
«Индустриялық-инновациялық қызметті мемлекеттік қолдау туралы»</w:t>
      </w:r>
      <w:r>
        <w:br/>
      </w:r>
      <w:r>
        <w:rPr>
          <w:rFonts w:ascii="Times New Roman"/>
          <w:b w:val="false"/>
          <w:i w:val="false"/>
          <w:color w:val="000000"/>
          <w:sz w:val="28"/>
        </w:rPr>
        <w:t>
Заң шеңберінде индустриялық-инновациялық қызмет субъектілерін</w:t>
      </w:r>
      <w:r>
        <w:br/>
      </w:r>
      <w:r>
        <w:rPr>
          <w:rFonts w:ascii="Times New Roman"/>
          <w:b w:val="false"/>
          <w:i w:val="false"/>
          <w:color w:val="000000"/>
          <w:sz w:val="28"/>
        </w:rPr>
        <w:t>
мемлекеттік қолдау шарасы: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1594"/>
        <w:gridCol w:w="1635"/>
        <w:gridCol w:w="1369"/>
        <w:gridCol w:w="1348"/>
        <w:gridCol w:w="1477"/>
        <w:gridCol w:w="1873"/>
        <w:gridCol w:w="1698"/>
        <w:gridCol w:w="2070"/>
      </w:tblGrid>
      <w:tr>
        <w:trPr>
          <w:trHeight w:val="360" w:hRule="atLeast"/>
        </w:trPr>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және 3</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9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Жобаларды қоса қаржыландыруды қоса алғандағы қаржыландыру, лизингтік қаржыландыру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институттары беретін кредиттер бойынша сыйақы мөлшерлемесін және облигациялар бойынша купондық сыйақыны субсидиялау; Қарыздар бойынша кепілдік міндеттемелер мен кепілдемелер беру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институттары арқылы кредит беру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өңделген тауарлар, қызметтер экспортын дамыту және жылжыту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инвестицияларын тарту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нарықтағы қолдау</w:t>
            </w:r>
          </w:p>
        </w:tc>
      </w:tr>
      <w:tr>
        <w:trPr>
          <w:trHeight w:val="360" w:hRule="atLeast"/>
        </w:trPr>
        <w:tc>
          <w:tcPr>
            <w:tcW w:w="0" w:type="auto"/>
            <w:vMerge/>
            <w:tcBorders>
              <w:top w:val="nil"/>
              <w:left w:val="single" w:color="cfcfcf" w:sz="5"/>
              <w:bottom w:val="single" w:color="cfcfcf" w:sz="5"/>
              <w:right w:val="single" w:color="cfcfcf" w:sz="5"/>
            </w:tcBorders>
          </w:tc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қоса қаржыландыруды қоса алғандағы қаржыландыру</w:t>
            </w:r>
          </w:p>
          <w:p>
            <w:pPr>
              <w:spacing w:after="20"/>
              <w:ind w:left="20"/>
              <w:jc w:val="both"/>
            </w:pPr>
            <w:r>
              <w:rPr>
                <w:rFonts w:ascii="Times New Roman"/>
                <w:b w:val="false"/>
                <w:i w:val="false"/>
                <w:color w:val="000000"/>
                <w:sz w:val="20"/>
              </w:rPr>
              <w:t>Ұлттық даму институты («ҚДБ» АҚ)</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лизингтік қаржыландыру</w:t>
            </w:r>
          </w:p>
          <w:p>
            <w:pPr>
              <w:spacing w:after="20"/>
              <w:ind w:left="20"/>
              <w:jc w:val="both"/>
            </w:pPr>
            <w:r>
              <w:rPr>
                <w:rFonts w:ascii="Times New Roman"/>
                <w:b w:val="false"/>
                <w:i w:val="false"/>
                <w:color w:val="000000"/>
                <w:sz w:val="20"/>
              </w:rPr>
              <w:t>Ұлттық даму институты («ҚДБ-Лизинг» АҚ)</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w:t>
            </w:r>
          </w:p>
          <w:p>
            <w:pPr>
              <w:spacing w:after="20"/>
              <w:ind w:left="20"/>
              <w:jc w:val="both"/>
            </w:pPr>
            <w:r>
              <w:rPr>
                <w:rFonts w:ascii="Times New Roman"/>
                <w:b w:val="false"/>
                <w:i w:val="false"/>
                <w:color w:val="000000"/>
                <w:sz w:val="20"/>
              </w:rPr>
              <w:t>(«Даму» АҚ)</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w:t>
            </w:r>
          </w:p>
          <w:p>
            <w:pPr>
              <w:spacing w:after="20"/>
              <w:ind w:left="20"/>
              <w:jc w:val="both"/>
            </w:pPr>
            <w:r>
              <w:rPr>
                <w:rFonts w:ascii="Times New Roman"/>
                <w:b w:val="false"/>
                <w:i w:val="false"/>
                <w:color w:val="000000"/>
                <w:sz w:val="20"/>
              </w:rPr>
              <w:t>(«ОАБК» АҚ)</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басқарушы холдинг</w:t>
            </w:r>
            <w:r>
              <w:br/>
            </w:r>
            <w:r>
              <w:rPr>
                <w:rFonts w:ascii="Times New Roman"/>
                <w:b w:val="false"/>
                <w:i w:val="false"/>
                <w:color w:val="000000"/>
                <w:sz w:val="20"/>
              </w:rPr>
              <w:t>
(«КазАгро» ҰБХ» 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 дамыту және жылжыту және инвестициялар тарту саласындағы ұлттық даму институты</w:t>
            </w:r>
          </w:p>
          <w:p>
            <w:pPr>
              <w:spacing w:after="20"/>
              <w:ind w:left="20"/>
              <w:jc w:val="both"/>
            </w:pPr>
            <w:r>
              <w:rPr>
                <w:rFonts w:ascii="Times New Roman"/>
                <w:b w:val="false"/>
                <w:i w:val="false"/>
                <w:color w:val="000000"/>
                <w:sz w:val="20"/>
              </w:rPr>
              <w:t>(«KAZNEXINVEST» АҚ)</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қамтуды дамыту саласындағы ұлттық даму институты</w:t>
            </w:r>
          </w:p>
          <w:p>
            <w:pPr>
              <w:spacing w:after="20"/>
              <w:ind w:left="20"/>
              <w:jc w:val="both"/>
            </w:pPr>
            <w:r>
              <w:rPr>
                <w:rFonts w:ascii="Times New Roman"/>
                <w:b w:val="false"/>
                <w:i w:val="false"/>
                <w:color w:val="000000"/>
                <w:sz w:val="20"/>
              </w:rPr>
              <w:t>(«Nadloc» АҚ)</w:t>
            </w:r>
          </w:p>
        </w:tc>
      </w:tr>
      <w:tr>
        <w:trPr>
          <w:trHeight w:val="3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критерийлер бойынша жалпы балл:</w:t>
            </w:r>
          </w:p>
        </w:tc>
      </w:tr>
      <w:tr>
        <w:trPr>
          <w:trHeight w:val="3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12 - 15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11 - 12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11 - 12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11 - 12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8 - 9</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&lt; 12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&lt; 11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&lt; 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&lt; 11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&lt; 11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4 - 5</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&lt; 8</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&lt; 9</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&lt; 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&lt; 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&lt; 8</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&lt; 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2 - 3</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&lt; 6</w:t>
            </w:r>
          </w:p>
        </w:tc>
      </w:tr>
      <w:tr>
        <w:trPr>
          <w:trHeight w:val="3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2550"/>
        <w:gridCol w:w="1841"/>
        <w:gridCol w:w="1700"/>
        <w:gridCol w:w="1700"/>
        <w:gridCol w:w="1842"/>
        <w:gridCol w:w="1700"/>
        <w:gridCol w:w="1559"/>
      </w:tblGrid>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Баған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8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капиталға инвестицияларды жүзеге асыру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гранттар беру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 кадрлық ресурстармен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 мен жер қойнауын пайдалану құқықтарын беру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қызмет субъектілерін инженерлік-коммуникациялық инфрақұрылыммен қамтамасыз ету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Кепілдендірілген тапсырыс</w:t>
            </w:r>
          </w:p>
        </w:tc>
      </w:tr>
      <w:tr>
        <w:trPr>
          <w:trHeight w:val="40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компаниялар/Ұлттық басқарушы холдинг/ұлттық холдингтер</w:t>
            </w:r>
            <w:r>
              <w:br/>
            </w:r>
            <w:r>
              <w:rPr>
                <w:rFonts w:ascii="Times New Roman"/>
                <w:b w:val="false"/>
                <w:i w:val="false"/>
                <w:color w:val="000000"/>
                <w:sz w:val="20"/>
              </w:rPr>
              <w:t>
(«Самұрық-Қазына» ҰӘҚ» АҚ, «Бәйтерек» ҰБХ» АҚ, «ҚазАгро» ҰБХ» АҚ)</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даму жөніндегі ұлттық агенттік</w:t>
            </w:r>
          </w:p>
          <w:p>
            <w:pPr>
              <w:spacing w:after="20"/>
              <w:ind w:left="20"/>
              <w:jc w:val="both"/>
            </w:pPr>
            <w:r>
              <w:rPr>
                <w:rFonts w:ascii="Times New Roman"/>
                <w:b w:val="false"/>
                <w:i w:val="false"/>
                <w:color w:val="000000"/>
                <w:sz w:val="20"/>
              </w:rPr>
              <w:t>(«ТДҰА» АҚ)</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p>
            <w:pPr>
              <w:spacing w:after="20"/>
              <w:ind w:left="20"/>
              <w:jc w:val="both"/>
            </w:pPr>
            <w:r>
              <w:rPr>
                <w:rFonts w:ascii="Times New Roman"/>
                <w:b w:val="false"/>
                <w:i w:val="false"/>
                <w:color w:val="000000"/>
                <w:sz w:val="20"/>
              </w:rPr>
              <w:t>(ЖАО)</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саласындағы уәкілетті орган</w:t>
            </w:r>
          </w:p>
          <w:p>
            <w:pPr>
              <w:spacing w:after="20"/>
              <w:ind w:left="20"/>
              <w:jc w:val="both"/>
            </w:pPr>
            <w:r>
              <w:rPr>
                <w:rFonts w:ascii="Times New Roman"/>
                <w:b w:val="false"/>
                <w:i w:val="false"/>
                <w:color w:val="000000"/>
                <w:sz w:val="20"/>
              </w:rPr>
              <w:t>(МГМ)</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мұнай және газ саласындағы уәкілетті органдар</w:t>
            </w:r>
          </w:p>
          <w:p>
            <w:pPr>
              <w:spacing w:after="20"/>
              <w:ind w:left="20"/>
              <w:jc w:val="both"/>
            </w:pPr>
            <w:r>
              <w:rPr>
                <w:rFonts w:ascii="Times New Roman"/>
                <w:b w:val="false"/>
                <w:i w:val="false"/>
                <w:color w:val="000000"/>
                <w:sz w:val="20"/>
              </w:rPr>
              <w:t>(ИЖТМ)</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даму саласындағы уәкілетті орган, жергілікті атқарушы органдар</w:t>
            </w:r>
          </w:p>
          <w:p>
            <w:pPr>
              <w:spacing w:after="20"/>
              <w:ind w:left="20"/>
              <w:jc w:val="both"/>
            </w:pPr>
            <w:r>
              <w:rPr>
                <w:rFonts w:ascii="Times New Roman"/>
                <w:b w:val="false"/>
                <w:i w:val="false"/>
                <w:color w:val="000000"/>
                <w:sz w:val="20"/>
              </w:rPr>
              <w:t>(ӨДМ, ЖАО)</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компаниялар/Ұлттық басқарушы холдинг/ұлттық холдингтер</w:t>
            </w:r>
            <w:r>
              <w:br/>
            </w:r>
            <w:r>
              <w:rPr>
                <w:rFonts w:ascii="Times New Roman"/>
                <w:b w:val="false"/>
                <w:i w:val="false"/>
                <w:color w:val="000000"/>
                <w:sz w:val="20"/>
              </w:rPr>
              <w:t>
(«Самұрық-Қазына» ҰӘҚ» АҚ, «ҚазАгро» ҰБХ» АҚ)</w:t>
            </w:r>
          </w:p>
        </w:tc>
      </w:tr>
      <w:tr>
        <w:trPr>
          <w:trHeight w:val="2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критерийлер бойынша жалпы балл:</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14 - 18</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12 - 15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16 - 21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12 - 15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11 - 12</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&lt; 14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&lt; 12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&lt; 16</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&lt; 12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&lt; 11</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&lt; 10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&lt; 9</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&lt; 12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&lt; 9</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&lt; 8</w:t>
            </w:r>
          </w:p>
        </w:tc>
      </w:tr>
      <w:tr>
        <w:trPr>
          <w:trHeight w:val="3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6</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7</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4</w:t>
            </w:r>
          </w:p>
        </w:tc>
      </w:tr>
    </w:tbl>
    <w:bookmarkStart w:name="z64" w:id="36"/>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МГМ                   – Қазақстан Республикасы Мұнай және газ</w:t>
      </w:r>
      <w:r>
        <w:br/>
      </w:r>
      <w:r>
        <w:rPr>
          <w:rFonts w:ascii="Times New Roman"/>
          <w:b w:val="false"/>
          <w:i w:val="false"/>
          <w:color w:val="000000"/>
          <w:sz w:val="28"/>
        </w:rPr>
        <w:t>
                        министрлігі</w:t>
      </w:r>
      <w:r>
        <w:br/>
      </w:r>
      <w:r>
        <w:rPr>
          <w:rFonts w:ascii="Times New Roman"/>
          <w:b w:val="false"/>
          <w:i w:val="false"/>
          <w:color w:val="000000"/>
          <w:sz w:val="28"/>
        </w:rPr>
        <w:t>
ИЖТМ                  – Қазақстан Республикасы Индустрия және жаңа</w:t>
      </w:r>
      <w:r>
        <w:br/>
      </w:r>
      <w:r>
        <w:rPr>
          <w:rFonts w:ascii="Times New Roman"/>
          <w:b w:val="false"/>
          <w:i w:val="false"/>
          <w:color w:val="000000"/>
          <w:sz w:val="28"/>
        </w:rPr>
        <w:t>
                        технологиялар министрлігі</w:t>
      </w:r>
      <w:r>
        <w:br/>
      </w:r>
      <w:r>
        <w:rPr>
          <w:rFonts w:ascii="Times New Roman"/>
          <w:b w:val="false"/>
          <w:i w:val="false"/>
          <w:color w:val="000000"/>
          <w:sz w:val="28"/>
        </w:rPr>
        <w:t>
ӨДМ                   – Қазақстан Республикасы Өңірлік даму</w:t>
      </w:r>
      <w:r>
        <w:br/>
      </w:r>
      <w:r>
        <w:rPr>
          <w:rFonts w:ascii="Times New Roman"/>
          <w:b w:val="false"/>
          <w:i w:val="false"/>
          <w:color w:val="000000"/>
          <w:sz w:val="28"/>
        </w:rPr>
        <w:t>
                        министрлігі</w:t>
      </w:r>
      <w:r>
        <w:br/>
      </w:r>
      <w:r>
        <w:rPr>
          <w:rFonts w:ascii="Times New Roman"/>
          <w:b w:val="false"/>
          <w:i w:val="false"/>
          <w:color w:val="000000"/>
          <w:sz w:val="28"/>
        </w:rPr>
        <w:t xml:space="preserve">
ЖАО                   – Жергілікті атқарушы органдар </w:t>
      </w:r>
      <w:r>
        <w:br/>
      </w:r>
      <w:r>
        <w:rPr>
          <w:rFonts w:ascii="Times New Roman"/>
          <w:b w:val="false"/>
          <w:i w:val="false"/>
          <w:color w:val="000000"/>
          <w:sz w:val="28"/>
        </w:rPr>
        <w:t>
БҒМ                   – Қазақстан Республикасы Білім және ғылым</w:t>
      </w:r>
      <w:r>
        <w:br/>
      </w:r>
      <w:r>
        <w:rPr>
          <w:rFonts w:ascii="Times New Roman"/>
          <w:b w:val="false"/>
          <w:i w:val="false"/>
          <w:color w:val="000000"/>
          <w:sz w:val="28"/>
        </w:rPr>
        <w:t>
                        министрлігі</w:t>
      </w:r>
      <w:r>
        <w:br/>
      </w:r>
      <w:r>
        <w:rPr>
          <w:rFonts w:ascii="Times New Roman"/>
          <w:b w:val="false"/>
          <w:i w:val="false"/>
          <w:color w:val="000000"/>
          <w:sz w:val="28"/>
        </w:rPr>
        <w:t>
Еңбекмині             – Қазақстан Республикасы Еңбек және халықты</w:t>
      </w:r>
      <w:r>
        <w:br/>
      </w:r>
      <w:r>
        <w:rPr>
          <w:rFonts w:ascii="Times New Roman"/>
          <w:b w:val="false"/>
          <w:i w:val="false"/>
          <w:color w:val="000000"/>
          <w:sz w:val="28"/>
        </w:rPr>
        <w:t>
                        әлеуметтік қорғау министрлігі</w:t>
      </w:r>
      <w:r>
        <w:br/>
      </w:r>
      <w:r>
        <w:rPr>
          <w:rFonts w:ascii="Times New Roman"/>
          <w:b w:val="false"/>
          <w:i w:val="false"/>
          <w:color w:val="000000"/>
          <w:sz w:val="28"/>
        </w:rPr>
        <w:t>
«Бәйтерек» ҰБХ»       – «Ұлттық басқарушы холдинг» акционерлік қоғамы</w:t>
      </w:r>
      <w:r>
        <w:br/>
      </w:r>
      <w:r>
        <w:rPr>
          <w:rFonts w:ascii="Times New Roman"/>
          <w:b w:val="false"/>
          <w:i w:val="false"/>
          <w:color w:val="000000"/>
          <w:sz w:val="28"/>
        </w:rPr>
        <w:t xml:space="preserve">
«Самұрық-Қазына» ҰӘҚ» – «Ұлттық әл-ауқат қоры» акционерлік қоғамы </w:t>
      </w:r>
      <w:r>
        <w:br/>
      </w:r>
      <w:r>
        <w:rPr>
          <w:rFonts w:ascii="Times New Roman"/>
          <w:b w:val="false"/>
          <w:i w:val="false"/>
          <w:color w:val="000000"/>
          <w:sz w:val="28"/>
        </w:rPr>
        <w:t>
«ҚазАгро» ҰБХ»        – «Ұлттық басқарушы холдинг» акционерлік қоғамы</w:t>
      </w:r>
      <w:r>
        <w:br/>
      </w:r>
      <w:r>
        <w:rPr>
          <w:rFonts w:ascii="Times New Roman"/>
          <w:b w:val="false"/>
          <w:i w:val="false"/>
          <w:color w:val="000000"/>
          <w:sz w:val="28"/>
        </w:rPr>
        <w:t>
«ҚДБ» АҚ              – «Қазақстанның даму банкі» акционерлік қоғамы</w:t>
      </w:r>
      <w:r>
        <w:br/>
      </w:r>
      <w:r>
        <w:rPr>
          <w:rFonts w:ascii="Times New Roman"/>
          <w:b w:val="false"/>
          <w:i w:val="false"/>
          <w:color w:val="000000"/>
          <w:sz w:val="28"/>
        </w:rPr>
        <w:t>
«ТДҰА» АҚ             – «Технологиялық даму жөніндегі ұлттық</w:t>
      </w:r>
      <w:r>
        <w:br/>
      </w:r>
      <w:r>
        <w:rPr>
          <w:rFonts w:ascii="Times New Roman"/>
          <w:b w:val="false"/>
          <w:i w:val="false"/>
          <w:color w:val="000000"/>
          <w:sz w:val="28"/>
        </w:rPr>
        <w:t>
                        агенттік» акционерлік қоғамы</w:t>
      </w:r>
      <w:r>
        <w:br/>
      </w:r>
      <w:r>
        <w:rPr>
          <w:rFonts w:ascii="Times New Roman"/>
          <w:b w:val="false"/>
          <w:i w:val="false"/>
          <w:color w:val="000000"/>
          <w:sz w:val="28"/>
        </w:rPr>
        <w:t>
«Даму» АҚ             – «Кәсіпкерлікті дамыту қоры» акционерлік</w:t>
      </w:r>
      <w:r>
        <w:br/>
      </w:r>
      <w:r>
        <w:rPr>
          <w:rFonts w:ascii="Times New Roman"/>
          <w:b w:val="false"/>
          <w:i w:val="false"/>
          <w:color w:val="000000"/>
          <w:sz w:val="28"/>
        </w:rPr>
        <w:t>
                        қоғамы</w:t>
      </w:r>
      <w:r>
        <w:br/>
      </w:r>
      <w:r>
        <w:rPr>
          <w:rFonts w:ascii="Times New Roman"/>
          <w:b w:val="false"/>
          <w:i w:val="false"/>
          <w:color w:val="000000"/>
          <w:sz w:val="28"/>
        </w:rPr>
        <w:t>
«ОАБК» АҚ             – «Оңалту және активтерді басқару компаниясы»</w:t>
      </w:r>
      <w:r>
        <w:br/>
      </w:r>
      <w:r>
        <w:rPr>
          <w:rFonts w:ascii="Times New Roman"/>
          <w:b w:val="false"/>
          <w:i w:val="false"/>
          <w:color w:val="000000"/>
          <w:sz w:val="28"/>
        </w:rPr>
        <w:t>
                        акционерлік қоғамы</w:t>
      </w:r>
      <w:r>
        <w:br/>
      </w:r>
      <w:r>
        <w:rPr>
          <w:rFonts w:ascii="Times New Roman"/>
          <w:b w:val="false"/>
          <w:i w:val="false"/>
          <w:color w:val="000000"/>
          <w:sz w:val="28"/>
        </w:rPr>
        <w:t>
«KAZNEXINVEST»        – «Экспорт және инвестициялар жөніндегі ұлттық</w:t>
      </w:r>
      <w:r>
        <w:br/>
      </w:r>
      <w:r>
        <w:rPr>
          <w:rFonts w:ascii="Times New Roman"/>
          <w:b w:val="false"/>
          <w:i w:val="false"/>
          <w:color w:val="000000"/>
          <w:sz w:val="28"/>
        </w:rPr>
        <w:t>
                        агенттік» акционерлік қоғамы</w:t>
      </w:r>
      <w:r>
        <w:br/>
      </w:r>
      <w:r>
        <w:rPr>
          <w:rFonts w:ascii="Times New Roman"/>
          <w:b w:val="false"/>
          <w:i w:val="false"/>
          <w:color w:val="000000"/>
          <w:sz w:val="28"/>
        </w:rPr>
        <w:t>
«Nadloc» АҚ           – «Жергілікті қамтуды дамыту жөніндегі ұлттық</w:t>
      </w:r>
      <w:r>
        <w:br/>
      </w:r>
      <w:r>
        <w:rPr>
          <w:rFonts w:ascii="Times New Roman"/>
          <w:b w:val="false"/>
          <w:i w:val="false"/>
          <w:color w:val="000000"/>
          <w:sz w:val="28"/>
        </w:rPr>
        <w:t>
                        агенттік» акционерлік қоғамы</w:t>
      </w:r>
      <w:r>
        <w:br/>
      </w:r>
      <w:r>
        <w:rPr>
          <w:rFonts w:ascii="Times New Roman"/>
          <w:b w:val="false"/>
          <w:i w:val="false"/>
          <w:color w:val="000000"/>
          <w:sz w:val="28"/>
        </w:rPr>
        <w:t>
«ҚДБ-Лизинг» АҚ       – «Қазақстанның даму банкі» акционерлік</w:t>
      </w:r>
      <w:r>
        <w:br/>
      </w:r>
      <w:r>
        <w:rPr>
          <w:rFonts w:ascii="Times New Roman"/>
          <w:b w:val="false"/>
          <w:i w:val="false"/>
          <w:color w:val="000000"/>
          <w:sz w:val="28"/>
        </w:rPr>
        <w:t>
                        қоғамының еншілес ұйымы» акционерлік қоғамы</w:t>
      </w:r>
    </w:p>
    <w:bookmarkEnd w:id="36"/>
    <w:bookmarkStart w:name="z65" w:id="37"/>
    <w:p>
      <w:pPr>
        <w:spacing w:after="0"/>
        <w:ind w:left="0"/>
        <w:jc w:val="both"/>
      </w:pPr>
      <w:r>
        <w:rPr>
          <w:rFonts w:ascii="Times New Roman"/>
          <w:b w:val="false"/>
          <w:i w:val="false"/>
          <w:color w:val="000000"/>
          <w:sz w:val="28"/>
        </w:rPr>
        <w:t xml:space="preserve">
Мемлекеттік органдар,             </w:t>
      </w:r>
      <w:r>
        <w:br/>
      </w:r>
      <w:r>
        <w:rPr>
          <w:rFonts w:ascii="Times New Roman"/>
          <w:b w:val="false"/>
          <w:i w:val="false"/>
          <w:color w:val="000000"/>
          <w:sz w:val="28"/>
        </w:rPr>
        <w:t xml:space="preserve">
облыстардың, республикалық маңызы бар қалалардың, </w:t>
      </w:r>
      <w:r>
        <w:br/>
      </w:r>
      <w:r>
        <w:rPr>
          <w:rFonts w:ascii="Times New Roman"/>
          <w:b w:val="false"/>
          <w:i w:val="false"/>
          <w:color w:val="000000"/>
          <w:sz w:val="28"/>
        </w:rPr>
        <w:t xml:space="preserve">
астананың жергілікті атқарушы органдары, сондай-ақ </w:t>
      </w:r>
      <w:r>
        <w:br/>
      </w:r>
      <w:r>
        <w:rPr>
          <w:rFonts w:ascii="Times New Roman"/>
          <w:b w:val="false"/>
          <w:i w:val="false"/>
          <w:color w:val="000000"/>
          <w:sz w:val="28"/>
        </w:rPr>
        <w:t>
индустриялық-инновациялық қызметті қолдауды жүзеге</w:t>
      </w:r>
      <w:r>
        <w:br/>
      </w:r>
      <w:r>
        <w:rPr>
          <w:rFonts w:ascii="Times New Roman"/>
          <w:b w:val="false"/>
          <w:i w:val="false"/>
          <w:color w:val="000000"/>
          <w:sz w:val="28"/>
        </w:rPr>
        <w:t>
асыратын индустриялық-инновациялық жүйенің субъектілері</w:t>
      </w:r>
      <w:r>
        <w:br/>
      </w:r>
      <w:r>
        <w:rPr>
          <w:rFonts w:ascii="Times New Roman"/>
          <w:b w:val="false"/>
          <w:i w:val="false"/>
          <w:color w:val="000000"/>
          <w:sz w:val="28"/>
        </w:rPr>
        <w:t xml:space="preserve">
жүзеге асыратын индустриялық-инновациялық қызметті </w:t>
      </w:r>
      <w:r>
        <w:br/>
      </w:r>
      <w:r>
        <w:rPr>
          <w:rFonts w:ascii="Times New Roman"/>
          <w:b w:val="false"/>
          <w:i w:val="false"/>
          <w:color w:val="000000"/>
          <w:sz w:val="28"/>
        </w:rPr>
        <w:t xml:space="preserve">
мемлекеттік қолдау шараларын іске асыру      </w:t>
      </w:r>
      <w:r>
        <w:br/>
      </w:r>
      <w:r>
        <w:rPr>
          <w:rFonts w:ascii="Times New Roman"/>
          <w:b w:val="false"/>
          <w:i w:val="false"/>
          <w:color w:val="000000"/>
          <w:sz w:val="28"/>
        </w:rPr>
        <w:t xml:space="preserve">
тиімділігін бағалау әдістемесіне         </w:t>
      </w:r>
      <w:r>
        <w:br/>
      </w:r>
      <w:r>
        <w:rPr>
          <w:rFonts w:ascii="Times New Roman"/>
          <w:b w:val="false"/>
          <w:i w:val="false"/>
          <w:color w:val="000000"/>
          <w:sz w:val="28"/>
        </w:rPr>
        <w:t xml:space="preserve">
3-қосымша                       </w:t>
      </w:r>
    </w:p>
    <w:bookmarkEnd w:id="37"/>
    <w:bookmarkStart w:name="z66" w:id="38"/>
    <w:p>
      <w:pPr>
        <w:spacing w:after="0"/>
        <w:ind w:left="0"/>
        <w:jc w:val="left"/>
      </w:pPr>
      <w:r>
        <w:rPr>
          <w:rFonts w:ascii="Times New Roman"/>
          <w:b/>
          <w:i w:val="false"/>
          <w:color w:val="000000"/>
        </w:rPr>
        <w:t xml:space="preserve"> 
«Индустриялық-инновациялық қызметті мемлекеттік қолдау туралы»</w:t>
      </w:r>
      <w:r>
        <w:br/>
      </w:r>
      <w:r>
        <w:rPr>
          <w:rFonts w:ascii="Times New Roman"/>
          <w:b/>
          <w:i w:val="false"/>
          <w:color w:val="000000"/>
        </w:rPr>
        <w:t>
Қазақстан Республикасының Заңы шеңберінде мемлекеттік қолдау</w:t>
      </w:r>
      <w:r>
        <w:br/>
      </w:r>
      <w:r>
        <w:rPr>
          <w:rFonts w:ascii="Times New Roman"/>
          <w:b/>
          <w:i w:val="false"/>
          <w:color w:val="000000"/>
        </w:rPr>
        <w:t>
шараларын алған қатысушылар тізбесі (тізілімі)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3289"/>
        <w:gridCol w:w="3492"/>
        <w:gridCol w:w="6167"/>
      </w:tblGrid>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қолдау шараларының атауы</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Ұсынылатын шараның операторлары/мемлекеттік органдары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туралы» Заң шеңберінде мемлекеттік қолдау шараларын алуға қатысушы болып табылатын қатысушының атауы</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қоса қаржылындыруды қоса алғандағы қаржыландыру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«ҚДБ» АҚ</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Жобаларды лизингтік қаржыландыру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«ҚДБ-Лизинг» АҚ</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институттары арқылы кредит беру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кепілдік міндеттемелер мен кепілдемелер беру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АҚ</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институттары беретін кредиттер бойынша сыйақы мөлшерлемесін және облигациялар бойынша субсидиялау купондық сыйақыны; Қарыздар бойынша кепілдік беру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АҚ,</w:t>
            </w:r>
            <w:r>
              <w:br/>
            </w:r>
            <w:r>
              <w:rPr>
                <w:rFonts w:ascii="Times New Roman"/>
                <w:b w:val="false"/>
                <w:i w:val="false"/>
                <w:color w:val="000000"/>
                <w:sz w:val="20"/>
              </w:rPr>
              <w:t>
«КРУА» АҚ</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капиталға инвестицияларды жүзеге асыру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w:t>
            </w:r>
            <w:r>
              <w:br/>
            </w:r>
            <w:r>
              <w:rPr>
                <w:rFonts w:ascii="Times New Roman"/>
                <w:b w:val="false"/>
                <w:i w:val="false"/>
                <w:color w:val="000000"/>
                <w:sz w:val="20"/>
              </w:rPr>
              <w:t>
ҰӘҚ» АҚ, «Бәйтерек»</w:t>
            </w:r>
            <w:r>
              <w:br/>
            </w:r>
            <w:r>
              <w:rPr>
                <w:rFonts w:ascii="Times New Roman"/>
                <w:b w:val="false"/>
                <w:i w:val="false"/>
                <w:color w:val="000000"/>
                <w:sz w:val="20"/>
              </w:rPr>
              <w:t>
ҰБХ» АҚ, «ҚазАгро»</w:t>
            </w:r>
            <w:r>
              <w:br/>
            </w:r>
            <w:r>
              <w:rPr>
                <w:rFonts w:ascii="Times New Roman"/>
                <w:b w:val="false"/>
                <w:i w:val="false"/>
                <w:color w:val="000000"/>
                <w:sz w:val="20"/>
              </w:rPr>
              <w:t>
ҰБХ» АҚ</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Иинновациялық гранттар беру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 АҚ</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 кадрлық ресурстармен қамтамасыз ету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МТСЗН</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инфрақұрылыммен қамтамасыз ету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ЖАО</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 мен жер қойнауын пайдалану құқықтарын беру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нарықтағы қолдау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«Nadloc» АҚ</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инвестицияларын тарту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«KAZNEXINVEST» АҚ</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өңделген тауарлар, қызметтер экспортын дамыту және жылжыту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«KAZNEXINVEST» АҚ</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Кепілдендірілген тапсырыс</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39"/>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МГМ                   – Қазақстан Республикасы Мұнай және газ</w:t>
      </w:r>
      <w:r>
        <w:br/>
      </w:r>
      <w:r>
        <w:rPr>
          <w:rFonts w:ascii="Times New Roman"/>
          <w:b w:val="false"/>
          <w:i w:val="false"/>
          <w:color w:val="000000"/>
          <w:sz w:val="28"/>
        </w:rPr>
        <w:t>
                        министрлігі</w:t>
      </w:r>
      <w:r>
        <w:br/>
      </w:r>
      <w:r>
        <w:rPr>
          <w:rFonts w:ascii="Times New Roman"/>
          <w:b w:val="false"/>
          <w:i w:val="false"/>
          <w:color w:val="000000"/>
          <w:sz w:val="28"/>
        </w:rPr>
        <w:t>
ИЖТМ                  – Қазақстан Республикасы Индустрия және жаңа</w:t>
      </w:r>
      <w:r>
        <w:br/>
      </w:r>
      <w:r>
        <w:rPr>
          <w:rFonts w:ascii="Times New Roman"/>
          <w:b w:val="false"/>
          <w:i w:val="false"/>
          <w:color w:val="000000"/>
          <w:sz w:val="28"/>
        </w:rPr>
        <w:t>
                        технологиялар министрлігі</w:t>
      </w:r>
      <w:r>
        <w:br/>
      </w:r>
      <w:r>
        <w:rPr>
          <w:rFonts w:ascii="Times New Roman"/>
          <w:b w:val="false"/>
          <w:i w:val="false"/>
          <w:color w:val="000000"/>
          <w:sz w:val="28"/>
        </w:rPr>
        <w:t>
ӨДМ                   – Қазақстан Республикасы Өңірлік даму</w:t>
      </w:r>
      <w:r>
        <w:br/>
      </w:r>
      <w:r>
        <w:rPr>
          <w:rFonts w:ascii="Times New Roman"/>
          <w:b w:val="false"/>
          <w:i w:val="false"/>
          <w:color w:val="000000"/>
          <w:sz w:val="28"/>
        </w:rPr>
        <w:t>
                        министрлігі</w:t>
      </w:r>
      <w:r>
        <w:br/>
      </w:r>
      <w:r>
        <w:rPr>
          <w:rFonts w:ascii="Times New Roman"/>
          <w:b w:val="false"/>
          <w:i w:val="false"/>
          <w:color w:val="000000"/>
          <w:sz w:val="28"/>
        </w:rPr>
        <w:t xml:space="preserve">
ЖАО                   – Жергілікті атқарушы органдар </w:t>
      </w:r>
      <w:r>
        <w:br/>
      </w:r>
      <w:r>
        <w:rPr>
          <w:rFonts w:ascii="Times New Roman"/>
          <w:b w:val="false"/>
          <w:i w:val="false"/>
          <w:color w:val="000000"/>
          <w:sz w:val="28"/>
        </w:rPr>
        <w:t>
БҒМ                   – Қазақстан Республикасы Білім және ғылым</w:t>
      </w:r>
      <w:r>
        <w:br/>
      </w:r>
      <w:r>
        <w:rPr>
          <w:rFonts w:ascii="Times New Roman"/>
          <w:b w:val="false"/>
          <w:i w:val="false"/>
          <w:color w:val="000000"/>
          <w:sz w:val="28"/>
        </w:rPr>
        <w:t>
                        министрлігі</w:t>
      </w:r>
      <w:r>
        <w:br/>
      </w:r>
      <w:r>
        <w:rPr>
          <w:rFonts w:ascii="Times New Roman"/>
          <w:b w:val="false"/>
          <w:i w:val="false"/>
          <w:color w:val="000000"/>
          <w:sz w:val="28"/>
        </w:rPr>
        <w:t>
Еңбекмині             – Қазақстан Республикасы Еңбек және халықты</w:t>
      </w:r>
      <w:r>
        <w:br/>
      </w:r>
      <w:r>
        <w:rPr>
          <w:rFonts w:ascii="Times New Roman"/>
          <w:b w:val="false"/>
          <w:i w:val="false"/>
          <w:color w:val="000000"/>
          <w:sz w:val="28"/>
        </w:rPr>
        <w:t>
                        әлеуметтік қорғау министрлігі</w:t>
      </w:r>
      <w:r>
        <w:br/>
      </w:r>
      <w:r>
        <w:rPr>
          <w:rFonts w:ascii="Times New Roman"/>
          <w:b w:val="false"/>
          <w:i w:val="false"/>
          <w:color w:val="000000"/>
          <w:sz w:val="28"/>
        </w:rPr>
        <w:t>
«Бәйтерек» ҰБХ»       – «Ұлттық басқарушы холдинг» акционерлік қоғамы</w:t>
      </w:r>
      <w:r>
        <w:br/>
      </w:r>
      <w:r>
        <w:rPr>
          <w:rFonts w:ascii="Times New Roman"/>
          <w:b w:val="false"/>
          <w:i w:val="false"/>
          <w:color w:val="000000"/>
          <w:sz w:val="28"/>
        </w:rPr>
        <w:t xml:space="preserve">
«Самұрық-Қазына» ҰӘҚ» – «Ұлттық әл-ауқат қоры» акционерлік қоғамы </w:t>
      </w:r>
      <w:r>
        <w:br/>
      </w:r>
      <w:r>
        <w:rPr>
          <w:rFonts w:ascii="Times New Roman"/>
          <w:b w:val="false"/>
          <w:i w:val="false"/>
          <w:color w:val="000000"/>
          <w:sz w:val="28"/>
        </w:rPr>
        <w:t>
«ҚазАгро» ҰБХ»        – «Ұлттық басқарушы холдинг» акционерлік қоғамы</w:t>
      </w:r>
      <w:r>
        <w:br/>
      </w:r>
      <w:r>
        <w:rPr>
          <w:rFonts w:ascii="Times New Roman"/>
          <w:b w:val="false"/>
          <w:i w:val="false"/>
          <w:color w:val="000000"/>
          <w:sz w:val="28"/>
        </w:rPr>
        <w:t>
«ҚДБ» АҚ              – «Қазақстанның даму банкі» акционерлік қоғамы</w:t>
      </w:r>
      <w:r>
        <w:br/>
      </w:r>
      <w:r>
        <w:rPr>
          <w:rFonts w:ascii="Times New Roman"/>
          <w:b w:val="false"/>
          <w:i w:val="false"/>
          <w:color w:val="000000"/>
          <w:sz w:val="28"/>
        </w:rPr>
        <w:t>
«ТДҰА» АҚ             – «Технологиялық даму жөніндегі ұлттық</w:t>
      </w:r>
      <w:r>
        <w:br/>
      </w:r>
      <w:r>
        <w:rPr>
          <w:rFonts w:ascii="Times New Roman"/>
          <w:b w:val="false"/>
          <w:i w:val="false"/>
          <w:color w:val="000000"/>
          <w:sz w:val="28"/>
        </w:rPr>
        <w:t>
                        агенттік» акционерлік қоғамы</w:t>
      </w:r>
      <w:r>
        <w:br/>
      </w:r>
      <w:r>
        <w:rPr>
          <w:rFonts w:ascii="Times New Roman"/>
          <w:b w:val="false"/>
          <w:i w:val="false"/>
          <w:color w:val="000000"/>
          <w:sz w:val="28"/>
        </w:rPr>
        <w:t>
«Даму» АҚ             – «Кәсіпкерлікті дамыту қоры» акционерлік</w:t>
      </w:r>
      <w:r>
        <w:br/>
      </w:r>
      <w:r>
        <w:rPr>
          <w:rFonts w:ascii="Times New Roman"/>
          <w:b w:val="false"/>
          <w:i w:val="false"/>
          <w:color w:val="000000"/>
          <w:sz w:val="28"/>
        </w:rPr>
        <w:t>
                        қоғамы</w:t>
      </w:r>
      <w:r>
        <w:br/>
      </w:r>
      <w:r>
        <w:rPr>
          <w:rFonts w:ascii="Times New Roman"/>
          <w:b w:val="false"/>
          <w:i w:val="false"/>
          <w:color w:val="000000"/>
          <w:sz w:val="28"/>
        </w:rPr>
        <w:t>
«ОАБК» АҚ             – «Оңалту және активтерді басқару компаниясы»</w:t>
      </w:r>
      <w:r>
        <w:br/>
      </w:r>
      <w:r>
        <w:rPr>
          <w:rFonts w:ascii="Times New Roman"/>
          <w:b w:val="false"/>
          <w:i w:val="false"/>
          <w:color w:val="000000"/>
          <w:sz w:val="28"/>
        </w:rPr>
        <w:t>
                        акционерлік қоғамы</w:t>
      </w:r>
      <w:r>
        <w:br/>
      </w:r>
      <w:r>
        <w:rPr>
          <w:rFonts w:ascii="Times New Roman"/>
          <w:b w:val="false"/>
          <w:i w:val="false"/>
          <w:color w:val="000000"/>
          <w:sz w:val="28"/>
        </w:rPr>
        <w:t>
«KAZNEXINVEST»        – «Экспорт және инвестициялар жөніндегі ұлттық</w:t>
      </w:r>
      <w:r>
        <w:br/>
      </w:r>
      <w:r>
        <w:rPr>
          <w:rFonts w:ascii="Times New Roman"/>
          <w:b w:val="false"/>
          <w:i w:val="false"/>
          <w:color w:val="000000"/>
          <w:sz w:val="28"/>
        </w:rPr>
        <w:t>
                        агенттік» акционерлік қоғамы</w:t>
      </w:r>
      <w:r>
        <w:br/>
      </w:r>
      <w:r>
        <w:rPr>
          <w:rFonts w:ascii="Times New Roman"/>
          <w:b w:val="false"/>
          <w:i w:val="false"/>
          <w:color w:val="000000"/>
          <w:sz w:val="28"/>
        </w:rPr>
        <w:t>
«Nadloc» АҚ           – «Жергілікті қамтуды дамыту жөніндегі ұлттық</w:t>
      </w:r>
      <w:r>
        <w:br/>
      </w:r>
      <w:r>
        <w:rPr>
          <w:rFonts w:ascii="Times New Roman"/>
          <w:b w:val="false"/>
          <w:i w:val="false"/>
          <w:color w:val="000000"/>
          <w:sz w:val="28"/>
        </w:rPr>
        <w:t>
                        агенттік» акционерлік қоғамы</w:t>
      </w:r>
      <w:r>
        <w:br/>
      </w:r>
      <w:r>
        <w:rPr>
          <w:rFonts w:ascii="Times New Roman"/>
          <w:b w:val="false"/>
          <w:i w:val="false"/>
          <w:color w:val="000000"/>
          <w:sz w:val="28"/>
        </w:rPr>
        <w:t>
«ҚДБ-Лизинг» АҚ       – «Қазақстанның даму банкі» акционерлік</w:t>
      </w:r>
      <w:r>
        <w:br/>
      </w:r>
      <w:r>
        <w:rPr>
          <w:rFonts w:ascii="Times New Roman"/>
          <w:b w:val="false"/>
          <w:i w:val="false"/>
          <w:color w:val="000000"/>
          <w:sz w:val="28"/>
        </w:rPr>
        <w:t>
                        қоғамының еншілес ұйымы» акционерлік қоғамы</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