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77603" w14:textId="3e776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(9-шығарылым)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27 наурыздағы № 98-ө-м Бұйрығы. Қазақстан Республикасының Әділет министрлігінде 2012 жылы 24 сәуірде № 7597 тіркелді. Күші жойылды - Қазақстан Республикасы Еңбек және халықты әлеуметтік қорғау министрінің 2021 жылғы 30 сәуірдегі № 149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30.04.2021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w:t>
      </w:r>
      <w:r>
        <w:rPr>
          <w:rFonts w:ascii="Times New Roman"/>
          <w:b w:val="false"/>
          <w:i w:val="false"/>
          <w:color w:val="000000"/>
          <w:sz w:val="28"/>
        </w:rPr>
        <w:t>бірыңғай тарифтік-біліктілік анықтамалығы</w:t>
      </w:r>
      <w:r>
        <w:rPr>
          <w:rFonts w:ascii="Times New Roman"/>
          <w:b w:val="false"/>
          <w:i w:val="false"/>
          <w:color w:val="000000"/>
          <w:sz w:val="28"/>
        </w:rPr>
        <w:t xml:space="preserve"> (9-шығарылым) бекітілсін.</w:t>
      </w:r>
    </w:p>
    <w:bookmarkEnd w:id="1"/>
    <w:bookmarkStart w:name="z3" w:id="2"/>
    <w:p>
      <w:pPr>
        <w:spacing w:after="0"/>
        <w:ind w:left="0"/>
        <w:jc w:val="both"/>
      </w:pPr>
      <w:r>
        <w:rPr>
          <w:rFonts w:ascii="Times New Roman"/>
          <w:b w:val="false"/>
          <w:i w:val="false"/>
          <w:color w:val="000000"/>
          <w:sz w:val="28"/>
        </w:rPr>
        <w:t>
      2. Еңбек және әлеуметтік әріптестік департаменті (А.Ә.Сарбасов)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әлеуметтiк қорғау Вице-министрi Б.Б.Нұрымбетовке жүктелсiн.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Әбдіқалықова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2012 жылғы 27-наурыздағы</w:t>
            </w:r>
            <w:r>
              <w:br/>
            </w:r>
            <w:r>
              <w:rPr>
                <w:rFonts w:ascii="Times New Roman"/>
                <w:b w:val="false"/>
                <w:i w:val="false"/>
                <w:color w:val="000000"/>
                <w:sz w:val="20"/>
              </w:rPr>
              <w:t>№ 98-ө-м бұйрығымен</w:t>
            </w:r>
            <w:r>
              <w:br/>
            </w:r>
            <w:r>
              <w:rPr>
                <w:rFonts w:ascii="Times New Roman"/>
                <w:b w:val="false"/>
                <w:i w:val="false"/>
                <w:color w:val="000000"/>
                <w:sz w:val="20"/>
              </w:rPr>
              <w:t>бекітілген</w:t>
            </w:r>
          </w:p>
        </w:tc>
      </w:tr>
    </w:tbl>
    <w:bookmarkStart w:name="z12" w:id="5"/>
    <w:p>
      <w:pPr>
        <w:spacing w:after="0"/>
        <w:ind w:left="0"/>
        <w:jc w:val="left"/>
      </w:pPr>
      <w:r>
        <w:rPr>
          <w:rFonts w:ascii="Times New Roman"/>
          <w:b/>
          <w:i w:val="false"/>
          <w:color w:val="000000"/>
        </w:rPr>
        <w:t xml:space="preserve"> Жұмысшылардың жұмыстары мен кәсіптерінің бірыңғай</w:t>
      </w:r>
      <w:r>
        <w:br/>
      </w:r>
      <w:r>
        <w:rPr>
          <w:rFonts w:ascii="Times New Roman"/>
          <w:b/>
          <w:i w:val="false"/>
          <w:color w:val="000000"/>
        </w:rPr>
        <w:t>тарифтік-біліктілік анықтамалығы (9-шығарылым)</w:t>
      </w:r>
      <w:r>
        <w:br/>
      </w:r>
      <w:r>
        <w:rPr>
          <w:rFonts w:ascii="Times New Roman"/>
          <w:b/>
          <w:i w:val="false"/>
          <w:color w:val="000000"/>
        </w:rPr>
        <w:t>1. Жалпы ережелер</w:t>
      </w:r>
    </w:p>
    <w:bookmarkEnd w:id="5"/>
    <w:bookmarkStart w:name="z15" w:id="6"/>
    <w:p>
      <w:pPr>
        <w:spacing w:after="0"/>
        <w:ind w:left="0"/>
        <w:jc w:val="both"/>
      </w:pPr>
      <w:r>
        <w:rPr>
          <w:rFonts w:ascii="Times New Roman"/>
          <w:b w:val="false"/>
          <w:i w:val="false"/>
          <w:color w:val="000000"/>
          <w:sz w:val="28"/>
        </w:rPr>
        <w:t>
      Жұмысшылардың жұмыстары мен кәсіптерінің тарифтік-біліктілік бірыңғай анықтамалығы (бұдан әрі - БТБА) (9-шығарылым) "Электр станцияларымен желі жабдықтарын пайдалануға беру, энергия тұтынушыларына қызмет көрсету", "Электр станциялар мен желілердің жабдықтарын жөндеу", "Жылу электр станциялары", "Гидроэлектр станциялар", "Электр желілері", "Жылу желілері", "Энергия өткізу және оны пайдалану жөніндегі кәсіпорын (энергия өткізу)" бөлімдерінен тұрады.</w:t>
      </w:r>
    </w:p>
    <w:bookmarkEnd w:id="6"/>
    <w:bookmarkStart w:name="z16" w:id="7"/>
    <w:p>
      <w:pPr>
        <w:spacing w:after="0"/>
        <w:ind w:left="0"/>
        <w:jc w:val="both"/>
      </w:pPr>
      <w:r>
        <w:rPr>
          <w:rFonts w:ascii="Times New Roman"/>
          <w:b w:val="false"/>
          <w:i w:val="false"/>
          <w:color w:val="000000"/>
          <w:sz w:val="28"/>
        </w:rPr>
        <w:t>
      Жұмыстардың разрядтары еңбек жағдайлары ескерілмей (еңбектің күрделілігі деңгейіне әсер ететін және орындаушының біліктілігіне қойылатын талаптарды жоғарлататын төтенше жағдайларды қоспағанда) белгіленді.</w:t>
      </w:r>
    </w:p>
    <w:bookmarkEnd w:id="7"/>
    <w:bookmarkStart w:name="z17" w:id="8"/>
    <w:p>
      <w:pPr>
        <w:spacing w:after="0"/>
        <w:ind w:left="0"/>
        <w:jc w:val="both"/>
      </w:pPr>
      <w:r>
        <w:rPr>
          <w:rFonts w:ascii="Times New Roman"/>
          <w:b w:val="false"/>
          <w:i w:val="false"/>
          <w:color w:val="000000"/>
          <w:sz w:val="28"/>
        </w:rPr>
        <w:t>
      Әрбір кәсіптің тарифтік-біліктілік сипаттамасы "Жұмыс сипаттамасы", "Білуге тиіс" және "Жұмыс үлгілері" деген үш бөлімнен тұрады.</w:t>
      </w:r>
    </w:p>
    <w:bookmarkEnd w:id="8"/>
    <w:bookmarkStart w:name="z18" w:id="9"/>
    <w:p>
      <w:pPr>
        <w:spacing w:after="0"/>
        <w:ind w:left="0"/>
        <w:jc w:val="both"/>
      </w:pPr>
      <w:r>
        <w:rPr>
          <w:rFonts w:ascii="Times New Roman"/>
          <w:b w:val="false"/>
          <w:i w:val="false"/>
          <w:color w:val="000000"/>
          <w:sz w:val="28"/>
        </w:rPr>
        <w:t>
      "Жұмыс сипаттамасы" бөлімінде жұмысшы орындауға тиіс жұмыс сипаттамасы қамтылады.</w:t>
      </w:r>
    </w:p>
    <w:bookmarkEnd w:id="9"/>
    <w:bookmarkStart w:name="z19" w:id="10"/>
    <w:p>
      <w:pPr>
        <w:spacing w:after="0"/>
        <w:ind w:left="0"/>
        <w:jc w:val="both"/>
      </w:pPr>
      <w:r>
        <w:rPr>
          <w:rFonts w:ascii="Times New Roman"/>
          <w:b w:val="false"/>
          <w:i w:val="false"/>
          <w:color w:val="000000"/>
          <w:sz w:val="28"/>
        </w:rPr>
        <w:t>
      "Білуге тиіс" бөлімі жұмысшыға арнайы біліміне, сондай-ақ жұмысшы қолдануға тиіс ережелерді, нұсқаулықтар мен басқа да материалдарды, әдістер мен құралдарды білуге қатысты қойылатын талаптарды қамтиды.</w:t>
      </w:r>
    </w:p>
    <w:bookmarkEnd w:id="10"/>
    <w:bookmarkStart w:name="z20" w:id="11"/>
    <w:p>
      <w:pPr>
        <w:spacing w:after="0"/>
        <w:ind w:left="0"/>
        <w:jc w:val="both"/>
      </w:pPr>
      <w:r>
        <w:rPr>
          <w:rFonts w:ascii="Times New Roman"/>
          <w:b w:val="false"/>
          <w:i w:val="false"/>
          <w:color w:val="000000"/>
          <w:sz w:val="28"/>
        </w:rPr>
        <w:t>
      "Білуге тиіс" бөлімінде қамтылған теориялық және практикалық талаптармен қатар, жұмысшы: өндірістік санитария мен өртке қарсы қауіпсіздік жөніндегі ережелер мен нормаларды, жеке қорғану құралдарын пайдалану ережесін, орындалатын (қызметтің) сапасына, жұмыс орнында еңбекті тиімді ұйымдастыруға қойылатын талаптарды, ақау түрлерін және оның алдын алу мен жоюдың тәсілдерін, өндірістік дабылдатуды білуге тиіс.</w:t>
      </w:r>
    </w:p>
    <w:bookmarkEnd w:id="11"/>
    <w:bookmarkStart w:name="z21" w:id="12"/>
    <w:p>
      <w:pPr>
        <w:spacing w:after="0"/>
        <w:ind w:left="0"/>
        <w:jc w:val="both"/>
      </w:pPr>
      <w:r>
        <w:rPr>
          <w:rFonts w:ascii="Times New Roman"/>
          <w:b w:val="false"/>
          <w:i w:val="false"/>
          <w:color w:val="000000"/>
          <w:sz w:val="28"/>
        </w:rPr>
        <w:t>
      "Жұмыс үлгілері" бөлімінде осы кәсіп пен жұмыстардың разрядына анағұрлым үйлесімді жұмыстардың тізбесі келтіріледі. "Жұмыс сипаттамасы" бөлімінде атқарылатын жұмыстардың суреттемесі жеткілікті түрде толық берілген жағдайларда, біліктілік сипаттамаларында "Жұмыс үлгілері" бөлімі келтірілмейді.</w:t>
      </w:r>
    </w:p>
    <w:bookmarkEnd w:id="12"/>
    <w:bookmarkStart w:name="z22" w:id="13"/>
    <w:p>
      <w:pPr>
        <w:spacing w:after="0"/>
        <w:ind w:left="0"/>
        <w:jc w:val="both"/>
      </w:pPr>
      <w:r>
        <w:rPr>
          <w:rFonts w:ascii="Times New Roman"/>
          <w:b w:val="false"/>
          <w:i w:val="false"/>
          <w:color w:val="000000"/>
          <w:sz w:val="28"/>
        </w:rPr>
        <w:t>
      БТБА осы шығарылымында кейбір кәсіптердің біліктілігі төмен топтарының сипаттамаларында өндіріс жағдайын немесе орындалатын жұмыс сипаттамасын негізге ала отырып, жекелеген жұмыстар біліктілігі жоғары жұмыскердің басшылығымен орындалады деп көрсетілген.</w:t>
      </w:r>
    </w:p>
    <w:bookmarkEnd w:id="13"/>
    <w:bookmarkStart w:name="z23" w:id="14"/>
    <w:p>
      <w:pPr>
        <w:spacing w:after="0"/>
        <w:ind w:left="0"/>
        <w:jc w:val="both"/>
      </w:pPr>
      <w:r>
        <w:rPr>
          <w:rFonts w:ascii="Times New Roman"/>
          <w:b w:val="false"/>
          <w:i w:val="false"/>
          <w:color w:val="000000"/>
          <w:sz w:val="28"/>
        </w:rPr>
        <w:t>
      Бұндай жағдайларда біліктілігі жоғары жұмыскерлер осы кәсіптегі біліктілігі төмен жұмысшыларды басқара білулері керек. Осыған байланысты төмен разрядты кәсіптердің тарифтік-біліктілік сипаттамаларында келтірілген жұмыстар ережеге сәйкес жоғары разрядтардың сипаттамаларында берілмейді.</w:t>
      </w:r>
    </w:p>
    <w:bookmarkEnd w:id="14"/>
    <w:bookmarkStart w:name="z24" w:id="15"/>
    <w:p>
      <w:pPr>
        <w:spacing w:after="0"/>
        <w:ind w:left="0"/>
        <w:jc w:val="both"/>
      </w:pPr>
      <w:r>
        <w:rPr>
          <w:rFonts w:ascii="Times New Roman"/>
          <w:b w:val="false"/>
          <w:i w:val="false"/>
          <w:color w:val="000000"/>
          <w:sz w:val="28"/>
        </w:rPr>
        <w:t>
      Агрегаттарға, машиналарға және басқа технологиялық жабдықтарға қызмет көрсетумен байланысты жұмыстарға тағайындалған жұмысшыға кәсіпорынның әкімшілігі кәсіподақтар комитетінің келісімі бойынша, егер жұмысшы технологиялық процестерді өздігінен жүргізу шаралары мен әдістерін игермесе, 6 айға дейін осы БТБА шығарылымында көзделген төмен топ біліктілігін беруге құқығы бар.</w:t>
      </w:r>
    </w:p>
    <w:bookmarkEnd w:id="15"/>
    <w:bookmarkStart w:name="z25" w:id="16"/>
    <w:p>
      <w:pPr>
        <w:spacing w:after="0"/>
        <w:ind w:left="0"/>
        <w:jc w:val="both"/>
      </w:pPr>
      <w:r>
        <w:rPr>
          <w:rFonts w:ascii="Times New Roman"/>
          <w:b w:val="false"/>
          <w:i w:val="false"/>
          <w:color w:val="000000"/>
          <w:sz w:val="28"/>
        </w:rPr>
        <w:t>
      Осы мерзім аяқталған кезде біліктілік тобын беру туралы шешім белгіленген тәртіппен шешіледі.</w:t>
      </w:r>
    </w:p>
    <w:bookmarkEnd w:id="16"/>
    <w:bookmarkStart w:name="z26" w:id="17"/>
    <w:p>
      <w:pPr>
        <w:spacing w:after="0"/>
        <w:ind w:left="0"/>
        <w:jc w:val="both"/>
      </w:pPr>
      <w:r>
        <w:rPr>
          <w:rFonts w:ascii="Times New Roman"/>
          <w:b w:val="false"/>
          <w:i w:val="false"/>
          <w:color w:val="000000"/>
          <w:sz w:val="28"/>
        </w:rPr>
        <w:t>
      Тарифтік-біліктілік сипаттамалары жұмыстарды тарифтеу және ерекше айтылған жағдайларды қоспағанда, осы бөлімде(дерде) көрсетілген өндірістер мен жұмыстар бар ұйымдарда, меншік нысаны мен ұйымдық-құқықтық нысандарына қарамастан, жұмысшыларға біліктілік разрядтарын беру кезінде қолданылады.</w:t>
      </w:r>
    </w:p>
    <w:bookmarkEnd w:id="17"/>
    <w:bookmarkStart w:name="z27" w:id="18"/>
    <w:p>
      <w:pPr>
        <w:spacing w:after="0"/>
        <w:ind w:left="0"/>
        <w:jc w:val="both"/>
      </w:pPr>
      <w:r>
        <w:rPr>
          <w:rFonts w:ascii="Times New Roman"/>
          <w:b w:val="false"/>
          <w:i w:val="false"/>
          <w:color w:val="000000"/>
          <w:sz w:val="28"/>
        </w:rPr>
        <w:t>
      Тарифтік-біліктілік сипаттамалары сегіз разрядты тарифтік кестеге лайықталып әзірленді.</w:t>
      </w:r>
    </w:p>
    <w:bookmarkEnd w:id="18"/>
    <w:bookmarkStart w:name="z28" w:id="19"/>
    <w:p>
      <w:pPr>
        <w:spacing w:after="0"/>
        <w:ind w:left="0"/>
        <w:jc w:val="both"/>
      </w:pPr>
      <w:r>
        <w:rPr>
          <w:rFonts w:ascii="Times New Roman"/>
          <w:b w:val="false"/>
          <w:i w:val="false"/>
          <w:color w:val="000000"/>
          <w:sz w:val="28"/>
        </w:rPr>
        <w:t>
      Қызметкердің еңбек қызметін растаушы құжаттарды толтыру кезінде, сондай-ақ тарифтік разрядты өзгерту кезінде оның кәсібінің атауы БТБА-ға сәйкес жазылады.</w:t>
      </w:r>
    </w:p>
    <w:bookmarkEnd w:id="19"/>
    <w:bookmarkStart w:name="z29" w:id="20"/>
    <w:p>
      <w:pPr>
        <w:spacing w:after="0"/>
        <w:ind w:left="0"/>
        <w:jc w:val="both"/>
      </w:pPr>
      <w:r>
        <w:rPr>
          <w:rFonts w:ascii="Times New Roman"/>
          <w:b w:val="false"/>
          <w:i w:val="false"/>
          <w:color w:val="000000"/>
          <w:sz w:val="28"/>
        </w:rPr>
        <w:t>
      Қолданыста ыңғайлы болу үшін БТБА (9-шығарылым) жұмысшы кәсіптерінен, разрядтар аралығынан және беттердің нөмірленуінен тұратын алфавиттік көрсеткіштерді көздейді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w:t>
      </w:r>
      <w:r>
        <w:rPr>
          <w:rFonts w:ascii="Times New Roman"/>
          <w:b w:val="false"/>
          <w:i w:val="false"/>
          <w:color w:val="000000"/>
          <w:sz w:val="28"/>
        </w:rPr>
        <w:t>).</w:t>
      </w:r>
    </w:p>
    <w:bookmarkEnd w:id="20"/>
    <w:bookmarkStart w:name="z30" w:id="21"/>
    <w:p>
      <w:pPr>
        <w:spacing w:after="0"/>
        <w:ind w:left="0"/>
        <w:jc w:val="left"/>
      </w:pPr>
      <w:r>
        <w:rPr>
          <w:rFonts w:ascii="Times New Roman"/>
          <w:b/>
          <w:i w:val="false"/>
          <w:color w:val="000000"/>
        </w:rPr>
        <w:t xml:space="preserve"> 2. Электр станциялары мен желі жабдықтарын пайдалануға беру,</w:t>
      </w:r>
      <w:r>
        <w:br/>
      </w:r>
      <w:r>
        <w:rPr>
          <w:rFonts w:ascii="Times New Roman"/>
          <w:b/>
          <w:i w:val="false"/>
          <w:color w:val="000000"/>
        </w:rPr>
        <w:t>энергия тұтынушыларына қызмет көрсету</w:t>
      </w:r>
      <w:r>
        <w:br/>
      </w:r>
      <w:r>
        <w:rPr>
          <w:rFonts w:ascii="Times New Roman"/>
          <w:b/>
          <w:i w:val="false"/>
          <w:color w:val="000000"/>
        </w:rPr>
        <w:t>Электр станцияларындағы ақабасуды тазалау жөніндегі аппаратшы</w:t>
      </w:r>
      <w:r>
        <w:br/>
      </w:r>
      <w:r>
        <w:rPr>
          <w:rFonts w:ascii="Times New Roman"/>
          <w:b/>
          <w:i w:val="false"/>
          <w:color w:val="000000"/>
        </w:rPr>
        <w:t>1. Электр станцияларындағы ақабасуды</w:t>
      </w:r>
      <w:r>
        <w:br/>
      </w:r>
      <w:r>
        <w:rPr>
          <w:rFonts w:ascii="Times New Roman"/>
          <w:b/>
          <w:i w:val="false"/>
          <w:color w:val="000000"/>
        </w:rPr>
        <w:t>тазалау жөніндегі аппаратшы 2-разряд</w:t>
      </w:r>
    </w:p>
    <w:bookmarkEnd w:id="21"/>
    <w:bookmarkStart w:name="z35" w:id="22"/>
    <w:p>
      <w:pPr>
        <w:spacing w:after="0"/>
        <w:ind w:left="0"/>
        <w:jc w:val="both"/>
      </w:pPr>
      <w:r>
        <w:rPr>
          <w:rFonts w:ascii="Times New Roman"/>
          <w:b w:val="false"/>
          <w:i w:val="false"/>
          <w:color w:val="000000"/>
          <w:sz w:val="28"/>
        </w:rPr>
        <w:t>
      Жұмыс сипаттамасы. Ақабасуды бейтараптандыру және тұндыру үдерістерін, ағындарды ақабасудың сапасы бойынша бөлу. Реагенттерді даярлау, жоғарылау білікті аппаратшының басшылығымен оларды түсетін ақабасудың көлемі мен құрамына байланысты мөлшерлеу. Тазаланған суларды, қождарды және тұнбаларды тартып алу және қайта жіберу. Аппараттар мен коммуникацияларды қождан тазарту. Технологиялық журналдағы жазбаларды жүргізу.</w:t>
      </w:r>
    </w:p>
    <w:bookmarkEnd w:id="22"/>
    <w:bookmarkStart w:name="z36" w:id="23"/>
    <w:p>
      <w:pPr>
        <w:spacing w:after="0"/>
        <w:ind w:left="0"/>
        <w:jc w:val="both"/>
      </w:pPr>
      <w:r>
        <w:rPr>
          <w:rFonts w:ascii="Times New Roman"/>
          <w:b w:val="false"/>
          <w:i w:val="false"/>
          <w:color w:val="000000"/>
          <w:sz w:val="28"/>
        </w:rPr>
        <w:t>
      Білуге тиіс. Тазалау тәсімі аппараттарының, бақылау-өлшеу аспаптарының міндеті мен жұмыс істеу қағидаттары, ақабасуларды тазалау үдерісінің технологиялық параметрлері, қолданылатын реагенттердің химиялық қасиеттері.</w:t>
      </w:r>
    </w:p>
    <w:bookmarkEnd w:id="23"/>
    <w:bookmarkStart w:name="z37" w:id="24"/>
    <w:p>
      <w:pPr>
        <w:spacing w:after="0"/>
        <w:ind w:left="0"/>
        <w:jc w:val="left"/>
      </w:pPr>
      <w:r>
        <w:rPr>
          <w:rFonts w:ascii="Times New Roman"/>
          <w:b/>
          <w:i w:val="false"/>
          <w:color w:val="000000"/>
        </w:rPr>
        <w:t xml:space="preserve"> 2. Электр станцияларындағы ақабасуды</w:t>
      </w:r>
      <w:r>
        <w:br/>
      </w:r>
      <w:r>
        <w:rPr>
          <w:rFonts w:ascii="Times New Roman"/>
          <w:b/>
          <w:i w:val="false"/>
          <w:color w:val="000000"/>
        </w:rPr>
        <w:t>тазалау жөніндегі аппаратшы 3-разряд</w:t>
      </w:r>
    </w:p>
    <w:bookmarkEnd w:id="24"/>
    <w:bookmarkStart w:name="z39" w:id="25"/>
    <w:p>
      <w:pPr>
        <w:spacing w:after="0"/>
        <w:ind w:left="0"/>
        <w:jc w:val="both"/>
      </w:pPr>
      <w:r>
        <w:rPr>
          <w:rFonts w:ascii="Times New Roman"/>
          <w:b w:val="false"/>
          <w:i w:val="false"/>
          <w:color w:val="000000"/>
          <w:sz w:val="28"/>
        </w:rPr>
        <w:t>
      Жұмыс сипаттамасы. Өнеркәсіптік ақабасуларды технологиялық үдерістерде тұндыру, флотациялау және фильтрден өткізу әдістерімен қоспалардан тазарту және бағалы заттарды ұстау үдерістерін жүргізу. Өлшеу құралдарының көрсеткіштері және химиялық талдау нәтижелері бойынша үдеріс параметрлерін реттеу. Ақабасуларды тазалау толықтығына бақылау талдау жүргізу. Сүзгілердің жұмыс қабілеттілігін қалпына келтіру. Жұмыстағы ақаулықтарды жөндеуге анықтау, жөндеуден қабылдап алу. Жабдықтың остандарын іске қосу. Технологиялық журналда жазбаларды жүргізу.</w:t>
      </w:r>
    </w:p>
    <w:bookmarkEnd w:id="25"/>
    <w:bookmarkStart w:name="z40" w:id="26"/>
    <w:p>
      <w:pPr>
        <w:spacing w:after="0"/>
        <w:ind w:left="0"/>
        <w:jc w:val="both"/>
      </w:pPr>
      <w:r>
        <w:rPr>
          <w:rFonts w:ascii="Times New Roman"/>
          <w:b w:val="false"/>
          <w:i w:val="false"/>
          <w:color w:val="000000"/>
          <w:sz w:val="28"/>
        </w:rPr>
        <w:t>
      Білуге тиіс: Ақабасуды тазалау жөніндегі құрылғының технологиялық тәсімі мен қызмет көрсетілетін жабдық пен бақылау-өлшеу аспаптарының құрылғысы мен жұмыс істеу қағидатын, үдерістің технологиялық тәртібін, физика мен жалпы химия негіздерін.</w:t>
      </w:r>
    </w:p>
    <w:bookmarkEnd w:id="26"/>
    <w:bookmarkStart w:name="z41" w:id="27"/>
    <w:p>
      <w:pPr>
        <w:spacing w:after="0"/>
        <w:ind w:left="0"/>
        <w:jc w:val="left"/>
      </w:pPr>
      <w:r>
        <w:rPr>
          <w:rFonts w:ascii="Times New Roman"/>
          <w:b/>
          <w:i w:val="false"/>
          <w:color w:val="000000"/>
        </w:rPr>
        <w:t xml:space="preserve"> Химиялық реагенттерді даярлау жөніндегі аппаратшы</w:t>
      </w:r>
      <w:r>
        <w:br/>
      </w:r>
      <w:r>
        <w:rPr>
          <w:rFonts w:ascii="Times New Roman"/>
          <w:b/>
          <w:i w:val="false"/>
          <w:color w:val="000000"/>
        </w:rPr>
        <w:t>3. Химиялық реагенттерді даярлау жөніндегі аппаратшы 2-разряд</w:t>
      </w:r>
    </w:p>
    <w:bookmarkEnd w:id="27"/>
    <w:bookmarkStart w:name="z43" w:id="28"/>
    <w:p>
      <w:pPr>
        <w:spacing w:after="0"/>
        <w:ind w:left="0"/>
        <w:jc w:val="both"/>
      </w:pPr>
      <w:r>
        <w:rPr>
          <w:rFonts w:ascii="Times New Roman"/>
          <w:b w:val="false"/>
          <w:i w:val="false"/>
          <w:color w:val="000000"/>
          <w:sz w:val="28"/>
        </w:rPr>
        <w:t>
      Жұмыс сипаттамасы. Қолданылатын реагент атауларының үшеуге дейінгі санымен химиялық реагенттер мен реагенттік шаруашылық қоймасының (бактар, бункерлер, цистерналар, сорғылар, араластырғыштар мен тиеу-түсіру тетіктері) жабдықтарына қызмет көрсету. Аппараттарда әкті езу, әкті сүтті, коагулянт, фосфат, гидразин-гидрат, гидразин-сульфат, трилон және басқа химиялық сумен тазартуға арналған реагенттер ерітінділерін даярлау. Химиялық реагенттер мен материалдарды жұмыс орнының шеңберінде тасымалдау. Тетіктердің мойынтіректерін майлау.</w:t>
      </w:r>
    </w:p>
    <w:bookmarkEnd w:id="28"/>
    <w:bookmarkStart w:name="z44" w:id="29"/>
    <w:p>
      <w:pPr>
        <w:spacing w:after="0"/>
        <w:ind w:left="0"/>
        <w:jc w:val="both"/>
      </w:pPr>
      <w:r>
        <w:rPr>
          <w:rFonts w:ascii="Times New Roman"/>
          <w:b w:val="false"/>
          <w:i w:val="false"/>
          <w:color w:val="000000"/>
          <w:sz w:val="28"/>
        </w:rPr>
        <w:t>
      Білуге тиіс: жүк түсіру мен реагенттер даярлау тораптарының технологиялық тәсімін, қызмет көрсетілетін жабдықтың құрылғысы туралы негізгі мәліметтерді, реагенттер мен сүзгіден өтетін заттардың құрамы мен қасиеттерін, суды механикалық және химиялық тазалаудың негізгі тәсілдерін, ыдыстар мен аппаратураны тазалау және жуу ережесін.</w:t>
      </w:r>
    </w:p>
    <w:bookmarkEnd w:id="29"/>
    <w:bookmarkStart w:name="z45" w:id="30"/>
    <w:p>
      <w:pPr>
        <w:spacing w:after="0"/>
        <w:ind w:left="0"/>
        <w:jc w:val="both"/>
      </w:pPr>
      <w:r>
        <w:rPr>
          <w:rFonts w:ascii="Times New Roman"/>
          <w:b w:val="false"/>
          <w:i w:val="false"/>
          <w:color w:val="000000"/>
          <w:sz w:val="28"/>
        </w:rPr>
        <w:t>
      4. Химиялық реагенттерді даярлау жөніндегі аппаратшы 3-разряд</w:t>
      </w:r>
    </w:p>
    <w:bookmarkEnd w:id="30"/>
    <w:bookmarkStart w:name="z46" w:id="31"/>
    <w:p>
      <w:pPr>
        <w:spacing w:after="0"/>
        <w:ind w:left="0"/>
        <w:jc w:val="both"/>
      </w:pPr>
      <w:r>
        <w:rPr>
          <w:rFonts w:ascii="Times New Roman"/>
          <w:b w:val="false"/>
          <w:i w:val="false"/>
          <w:color w:val="000000"/>
          <w:sz w:val="28"/>
        </w:rPr>
        <w:t>
      Жұмыс сипаттамасы. Реагенттерді шығын бактары, өлшегіштер, араластырғыштарға қабылдап, тартып алып және бере отырып реагенттік шаруашылығы тәсімдеріне қызмет көрсету. Коагуляциямен әктендіру, сүзгілердің алмастырғыш қабілетін қалпына келтіру, ішетін және қазандық суларын түзете отырып өңдеу үдерістері, қазандық агрегаттарын бейтараптандыру және химиялық жуу үшін берілген шоғырландырудың химиялық реагенттерін (3-ден 10-дейін) даярлау. Технологиялық регламентті сақтауды бақылау. Бақылау-өлшеу аспаптардың көрсеткіштері мен химиялық талдау нәтижелері бойынша берілген ерітінді шоғырландыруын қолдап отыру. Жабдықтың жағдайын бақылау және оны тазалау. Жабдықты жөндеуге даярлау және жөндеуден қабылдап алу. Реагенттің жұмсалуы мен болуын бақылау. Технологиялық журналда жазбаларды жүргізу.</w:t>
      </w:r>
    </w:p>
    <w:bookmarkEnd w:id="31"/>
    <w:bookmarkStart w:name="z47" w:id="32"/>
    <w:p>
      <w:pPr>
        <w:spacing w:after="0"/>
        <w:ind w:left="0"/>
        <w:jc w:val="both"/>
      </w:pPr>
      <w:r>
        <w:rPr>
          <w:rFonts w:ascii="Times New Roman"/>
          <w:b w:val="false"/>
          <w:i w:val="false"/>
          <w:color w:val="000000"/>
          <w:sz w:val="28"/>
        </w:rPr>
        <w:t>
      Білуге тиіс: реагенттерді қабылдап алу, беру және даярлаудың технологиялық тәсімін, негізгі және қосалқы жабдықтардың және бақылау-өлшеу аспаптардың құрылғысы және жұмыс істеу қағидаттарын, үдерістің технологиялық тәртібі мен реттеу ережесін, сынамаларға таңдап алу ережесін, қолмен химиялық талдау әдісін және есептеу әдістемесін, қорғану құралдарын қолдану және бірінші дәрігерге дейінгі көмекті көрсету ережесін.</w:t>
      </w:r>
    </w:p>
    <w:bookmarkEnd w:id="32"/>
    <w:bookmarkStart w:name="z48" w:id="33"/>
    <w:p>
      <w:pPr>
        <w:spacing w:after="0"/>
        <w:ind w:left="0"/>
        <w:jc w:val="left"/>
      </w:pPr>
      <w:r>
        <w:rPr>
          <w:rFonts w:ascii="Times New Roman"/>
          <w:b/>
          <w:i w:val="false"/>
          <w:color w:val="000000"/>
        </w:rPr>
        <w:t xml:space="preserve"> Электр станциялардың химиялық сумен тазалау аппаратшысы</w:t>
      </w:r>
      <w:r>
        <w:br/>
      </w:r>
      <w:r>
        <w:rPr>
          <w:rFonts w:ascii="Times New Roman"/>
          <w:b/>
          <w:i w:val="false"/>
          <w:color w:val="000000"/>
        </w:rPr>
        <w:t>5. Электр станциялардың химиялық сумен тазалау аппаратшысы</w:t>
      </w:r>
      <w:r>
        <w:br/>
      </w:r>
      <w:r>
        <w:rPr>
          <w:rFonts w:ascii="Times New Roman"/>
          <w:b/>
          <w:i w:val="false"/>
          <w:color w:val="000000"/>
        </w:rPr>
        <w:t>3-разряд</w:t>
      </w:r>
    </w:p>
    <w:bookmarkEnd w:id="33"/>
    <w:bookmarkStart w:name="z51" w:id="34"/>
    <w:p>
      <w:pPr>
        <w:spacing w:after="0"/>
        <w:ind w:left="0"/>
        <w:jc w:val="both"/>
      </w:pPr>
      <w:r>
        <w:rPr>
          <w:rFonts w:ascii="Times New Roman"/>
          <w:b w:val="false"/>
          <w:i w:val="false"/>
          <w:color w:val="000000"/>
          <w:sz w:val="28"/>
        </w:rPr>
        <w:t>
      Жұмыс сипаттамасы. Қазандықтар мен жылу беретін желілер үшін бастапқы судың сапасына байланысты ағартқышта суды реагентті өңдеумен және одан кейін механикалық сүзгілер арқылы сүзгілеумен жұмсарту тәсімі бойынша суды химиялық тазалау үдерісін жүргізу. Салынды заттар мен мұнай өнімдерінен суды тазарту үдерісін жүргізу. Өлшеу құралдары көрсеткіштері және химиялық талдау нәтижелері бойынша өңдеу сатылары жөніндегі салынды заттар мен мұнай өнімдерінен суды тазарту үдерістерін бақылау. Үдеріс параметрлерін реттеу. Тұз ерітіндісімен регенерациялық ерітінді, сүзгі регенерациясын даярлау. Флотатор, механикалық және көмір сүзгілерінің, технологиялық қорғау, АВР блоктау және дабыл қағу жабдықтарын қосу, тоқтату және сынамалау жөніндегі операцияларды жүргізу. Жабдықтың, арматураның, коммуникациялар мен аспаптардың жағдайын бақылау және жұмысындағы ақаулықтарды анықтау және оларды жою жөніндегі шараларды қабылдау. Апаттық жағдайларды жоюға қатысу. Жабдықты жөндеуге шығару және жөндеуден қабылдап алу. Жабдықты іске қосу және тоқтату. Шұғыл құжатнаманы жүргізу.</w:t>
      </w:r>
    </w:p>
    <w:bookmarkEnd w:id="34"/>
    <w:bookmarkStart w:name="z52" w:id="35"/>
    <w:p>
      <w:pPr>
        <w:spacing w:after="0"/>
        <w:ind w:left="0"/>
        <w:jc w:val="both"/>
      </w:pPr>
      <w:r>
        <w:rPr>
          <w:rFonts w:ascii="Times New Roman"/>
          <w:b w:val="false"/>
          <w:i w:val="false"/>
          <w:color w:val="000000"/>
          <w:sz w:val="28"/>
        </w:rPr>
        <w:t>
      Білуге тиіс: химиялық-сумен тазалаудың технологиялық тәсімін, қызмет көрсетілетін (сүзгілер, сорғылар, өлшейтін құрылғылар) жабдықтардың құрылғысы және жұмыс істеу қағидаттарын, негізгі технологиялық параметрлерді, оларды бақылау және өлшеу құралдары, химиялық талдау мен есептерді орындау әдістері, химиялық реагенттерді қолдану ережесін, жалпы химия негіздерін.</w:t>
      </w:r>
    </w:p>
    <w:bookmarkEnd w:id="35"/>
    <w:bookmarkStart w:name="z53" w:id="36"/>
    <w:p>
      <w:pPr>
        <w:spacing w:after="0"/>
        <w:ind w:left="0"/>
        <w:jc w:val="both"/>
      </w:pPr>
      <w:r>
        <w:rPr>
          <w:rFonts w:ascii="Times New Roman"/>
          <w:b w:val="false"/>
          <w:i w:val="false"/>
          <w:color w:val="000000"/>
          <w:sz w:val="28"/>
        </w:rPr>
        <w:t>
      Жоғарылау білікті аппаратшының басшылығымен суды химиялық</w:t>
      </w:r>
    </w:p>
    <w:bookmarkEnd w:id="36"/>
    <w:bookmarkStart w:name="z54" w:id="37"/>
    <w:p>
      <w:pPr>
        <w:spacing w:after="0"/>
        <w:ind w:left="0"/>
        <w:jc w:val="both"/>
      </w:pPr>
      <w:r>
        <w:rPr>
          <w:rFonts w:ascii="Times New Roman"/>
          <w:b w:val="false"/>
          <w:i w:val="false"/>
          <w:color w:val="000000"/>
          <w:sz w:val="28"/>
        </w:rPr>
        <w:t>
      тазалау үдерісін жүргізуде - 2-разряд.</w:t>
      </w:r>
    </w:p>
    <w:bookmarkEnd w:id="37"/>
    <w:bookmarkStart w:name="z55" w:id="38"/>
    <w:p>
      <w:pPr>
        <w:spacing w:after="0"/>
        <w:ind w:left="0"/>
        <w:jc w:val="left"/>
      </w:pPr>
      <w:r>
        <w:rPr>
          <w:rFonts w:ascii="Times New Roman"/>
          <w:b/>
          <w:i w:val="false"/>
          <w:color w:val="000000"/>
        </w:rPr>
        <w:t xml:space="preserve"> 6. Электр станциялардың химиялық сумен тазалау аппаратшысы</w:t>
      </w:r>
      <w:r>
        <w:br/>
      </w:r>
      <w:r>
        <w:rPr>
          <w:rFonts w:ascii="Times New Roman"/>
          <w:b/>
          <w:i w:val="false"/>
          <w:color w:val="000000"/>
        </w:rPr>
        <w:t>4-разряд</w:t>
      </w:r>
    </w:p>
    <w:bookmarkEnd w:id="38"/>
    <w:bookmarkStart w:name="z57" w:id="39"/>
    <w:p>
      <w:pPr>
        <w:spacing w:after="0"/>
        <w:ind w:left="0"/>
        <w:jc w:val="both"/>
      </w:pPr>
      <w:r>
        <w:rPr>
          <w:rFonts w:ascii="Times New Roman"/>
          <w:b w:val="false"/>
          <w:i w:val="false"/>
          <w:color w:val="000000"/>
          <w:sz w:val="28"/>
        </w:rPr>
        <w:t>
      Жұмыс сипаттамасы. Одан әрі механикалық сүзгілер арқылы сүзгілеумен ағартқыштардағы (коагуляция, әктеу) суды алдын-ала реагентті өңдеу үдерісін жүргізу. Сыланған және өндірістік қойыртпаны, катиондық алмасу жолымен жұмсарту тәсімі бойынша қазандықтар ен жылу желілері үшін суды химиялық тазалауды, ішкі регенерациямен блоктық тұзсыздандырылған құрылғыларда қойыртпаны тұзсыздандыруды жүргізу. Өлшеу құралдарының көрсеткіштері мен химиялық талдау нәтижелері бойынша суды реагентті өңдеу және жұмсарту үдерістерінің параметрлерін реттеу. Ион алмасу және реагенттердің салыстырмалы шығысының технологиялық сипаттамасын есептеу. Жоғарылау білікті аппаратшының басшылығымен қазандықтарды қоректендіру және ионитті сүзгілерді тұздың, қышқылдың, сілтілердің ерітінділерімен регенерациялау үшін суды тұзсыздандыру үдерісін жүргізу. Химиялық талдауды орындау және жұмсарту, тұзсыздандыру және қойыртпаны тазалау, алдын-ала тазалау тәсімі бақылау-өлшеу аспаптарының көрсеткіштерін бақылау. Флотатор, механикалық және көмір сүзгілері, технологиялық қорғау, АВР блоктау және дабыл қағу жабдықтарын іске қосу, тоқтату және сынамалау. Апаттық жағдайларды анықтау және жою. Жабдықты жөндеуге даярлау және жөндеуден қабылдап алу. Шұғыл құжатнаманы жүргізу.</w:t>
      </w:r>
    </w:p>
    <w:bookmarkEnd w:id="39"/>
    <w:bookmarkStart w:name="z58" w:id="40"/>
    <w:p>
      <w:pPr>
        <w:spacing w:after="0"/>
        <w:ind w:left="0"/>
        <w:jc w:val="both"/>
      </w:pPr>
      <w:r>
        <w:rPr>
          <w:rFonts w:ascii="Times New Roman"/>
          <w:b w:val="false"/>
          <w:i w:val="false"/>
          <w:color w:val="000000"/>
          <w:sz w:val="28"/>
        </w:rPr>
        <w:t>
      Білуге тиіс: суды алдын-ала реагентті өңдеу, катионды алмасу жолымен қоректендіру суды жұмсарту және ішкі регенерациямен блокты тұзсыздандыру құрылғыларының технологиялық тәсімін, аппараттардың, жабдықтардың және бақылау-өлшеу аспаптарының жұмыс істеу қағидаттарын, сүзгілердің жұмыс істеу қабілетін қалпына келтіру үдерісін, химиялық талдау және есептеуді орындау әдістемесін, тазаланған су және қойыртпа сапасының нормативтік көрсеткіштерін, жалпы химия негіздерін.</w:t>
      </w:r>
    </w:p>
    <w:bookmarkEnd w:id="40"/>
    <w:bookmarkStart w:name="z59" w:id="41"/>
    <w:p>
      <w:pPr>
        <w:spacing w:after="0"/>
        <w:ind w:left="0"/>
        <w:jc w:val="left"/>
      </w:pPr>
      <w:r>
        <w:rPr>
          <w:rFonts w:ascii="Times New Roman"/>
          <w:b/>
          <w:i w:val="false"/>
          <w:color w:val="000000"/>
        </w:rPr>
        <w:t xml:space="preserve"> 7. Электр станциялардың химиялық сумен тазалау аппаратшысы</w:t>
      </w:r>
      <w:r>
        <w:br/>
      </w:r>
      <w:r>
        <w:rPr>
          <w:rFonts w:ascii="Times New Roman"/>
          <w:b/>
          <w:i w:val="false"/>
          <w:color w:val="000000"/>
        </w:rPr>
        <w:t>5-разряд</w:t>
      </w:r>
    </w:p>
    <w:bookmarkEnd w:id="41"/>
    <w:bookmarkStart w:name="z61" w:id="42"/>
    <w:p>
      <w:pPr>
        <w:spacing w:after="0"/>
        <w:ind w:left="0"/>
        <w:jc w:val="both"/>
      </w:pPr>
      <w:r>
        <w:rPr>
          <w:rFonts w:ascii="Times New Roman"/>
          <w:b w:val="false"/>
          <w:i w:val="false"/>
          <w:color w:val="000000"/>
          <w:sz w:val="28"/>
        </w:rPr>
        <w:t>
      Жұмыс сипаттамасы. Тұзсыздандырудың бір және екі сатылы тәсімдері және "тізбек" тәсімі бойынша суды тұзсыздандыру үдерісін жүргізу. Қойыртпаны блоктық тұзсыздандыру құрылғыларында шығармалы регенерация және суды екі ағынды-қарсы ағынды сүзгілерде жұмсартумен және ағындардың қайталама пайдаланумен тұзсыздандыру үдерісін жүргізу. Үдерістердің өлшеу құралдары көрсеткіштері және химиялық талдау нәтижелері бойынша параметрлерін реттеу. Сүзгілердің алмасу қабілетін қышқыл, сілті, тұз ерітінділерімен қалпына келтіру. Ақабасуларды бейтараптандыру және жарым-жартылай пайдалану. Тұзсыздандыру тәсімінің технологиялық сипаттамасын есептеу. Флотатор, механикалық және көмір сүзгілерінің, технологиялық қорғау, АВР блоктау және дабыл қағу жабдықтарын қосу, тоқтату және сынамалау жөніндегі операцияларды жүргізу. Жабдықтар мен аспаптардың жұмысын бақылау, ақауларды анықтау және оларды жою жөніндегі шараларды қабылдау. Апаттық жағдайларды жоюға қатысу.</w:t>
      </w:r>
    </w:p>
    <w:bookmarkEnd w:id="42"/>
    <w:bookmarkStart w:name="z62" w:id="43"/>
    <w:p>
      <w:pPr>
        <w:spacing w:after="0"/>
        <w:ind w:left="0"/>
        <w:jc w:val="both"/>
      </w:pPr>
      <w:r>
        <w:rPr>
          <w:rFonts w:ascii="Times New Roman"/>
          <w:b w:val="false"/>
          <w:i w:val="false"/>
          <w:color w:val="000000"/>
          <w:sz w:val="28"/>
        </w:rPr>
        <w:t>
      Білуге тиіс: химиялық-сумен тазартудың технологиялық тәсімін, қызмет көрсетілетін жабдық мен бақылау-өлшеу аспаптарының құрылғысы және жұмыс қағидаттарын, үдерісті жүргізудің технологиялық регламентін, химиялық талдау және есептеуді орындаудың әдістерін, тазартылған су мен қойыртпа сапасының көрсеткіштері, қолданылатын химиялық реагенттер мен сүзгіленетін материалдардың қасиеттерін.</w:t>
      </w:r>
    </w:p>
    <w:bookmarkEnd w:id="43"/>
    <w:bookmarkStart w:name="z63" w:id="44"/>
    <w:p>
      <w:pPr>
        <w:spacing w:after="0"/>
        <w:ind w:left="0"/>
        <w:jc w:val="left"/>
      </w:pPr>
      <w:r>
        <w:rPr>
          <w:rFonts w:ascii="Times New Roman"/>
          <w:b/>
          <w:i w:val="false"/>
          <w:color w:val="000000"/>
        </w:rPr>
        <w:t xml:space="preserve"> 8. Электр станциялардың химиялық сумен тазалау аппаратшысы</w:t>
      </w:r>
      <w:r>
        <w:br/>
      </w:r>
      <w:r>
        <w:rPr>
          <w:rFonts w:ascii="Times New Roman"/>
          <w:b/>
          <w:i w:val="false"/>
          <w:color w:val="000000"/>
        </w:rPr>
        <w:t>6-разряд</w:t>
      </w:r>
    </w:p>
    <w:bookmarkEnd w:id="44"/>
    <w:bookmarkStart w:name="z65" w:id="45"/>
    <w:p>
      <w:pPr>
        <w:spacing w:after="0"/>
        <w:ind w:left="0"/>
        <w:jc w:val="both"/>
      </w:pPr>
      <w:r>
        <w:rPr>
          <w:rFonts w:ascii="Times New Roman"/>
          <w:b w:val="false"/>
          <w:i w:val="false"/>
          <w:color w:val="000000"/>
          <w:sz w:val="28"/>
        </w:rPr>
        <w:t>
      Жұмыс сипаттамасы. Реагенттердің қысқартылған шығысы және ақабасудың қайталама пайдаланумен сүзгілейтін материалдың қысылған қабаттарымен үш сатылы тұзсыздандыру, қарсы ағын және екі ағынды-қарсы ағынды сүзгілерде және қарсы ағын тәсімі бойынша одан әрі тұзсыздандырумен суды алдын-ала тазарту үдерісін жүргізу. Бақылау-өлшеу аспаптары және химиялық талдау нәтижелері жөніндегі өңдеу сатылары бойынша тұзсыздандыру үдерісін бақылау. Технологиялық үдерістерінің өлшеу және бақылау құралдарының көрсеткіштері, сондай-ақ химиялық талдау және өндіріс технологияларын автоматты жүйеде басқару (бұдан әрі - ӨТАЖБ) деректері бойынша параметрлерін реттеу. Технологиялық сипаттаманы есептеу. Жабдықтарды, технологиялық қорғау, РҚА блоктау және дабыл қағу жабдықтарын іске қосу, тоқтату және сынамалау. Жабдықтар мен аспаптардың жұмысын бақылау, ақауларды анықтау және оларды жою жөніндегі шараларды қабылдау. Апаттық жағдайларды жоюға қатысу. Шұғыл құжатнаманы жүргізу.</w:t>
      </w:r>
    </w:p>
    <w:bookmarkEnd w:id="45"/>
    <w:bookmarkStart w:name="z66" w:id="46"/>
    <w:p>
      <w:pPr>
        <w:spacing w:after="0"/>
        <w:ind w:left="0"/>
        <w:jc w:val="both"/>
      </w:pPr>
      <w:r>
        <w:rPr>
          <w:rFonts w:ascii="Times New Roman"/>
          <w:b w:val="false"/>
          <w:i w:val="false"/>
          <w:color w:val="000000"/>
          <w:sz w:val="28"/>
        </w:rPr>
        <w:t>
      Білуге тиіс: химиялық-сумен тазартудың технологиялық тәсімін, қызмет көрсетілетін жабдықтар мен автоматты бақылау және үдерісті басқару жүйесінің құрылғысы және жұмыс істеу қағидаттары, технологиялық регламент, химиялық талдау және есептеулерді орындау әдістері, қолданылатын сүзгіленетін материалдар мен химиялық реагенттердің қасиеттері, химиялық реагенттерді қолдану ережесі.</w:t>
      </w:r>
    </w:p>
    <w:bookmarkEnd w:id="46"/>
    <w:bookmarkStart w:name="z67" w:id="47"/>
    <w:p>
      <w:pPr>
        <w:spacing w:after="0"/>
        <w:ind w:left="0"/>
        <w:jc w:val="left"/>
      </w:pPr>
      <w:r>
        <w:rPr>
          <w:rFonts w:ascii="Times New Roman"/>
          <w:b/>
          <w:i w:val="false"/>
          <w:color w:val="000000"/>
        </w:rPr>
        <w:t xml:space="preserve"> Энергиямен жабдықтау ұйымының бақылаушысы</w:t>
      </w:r>
      <w:r>
        <w:br/>
      </w:r>
      <w:r>
        <w:rPr>
          <w:rFonts w:ascii="Times New Roman"/>
          <w:b/>
          <w:i w:val="false"/>
          <w:color w:val="000000"/>
        </w:rPr>
        <w:t>9. Энергиямен жабдықтау ұйымының бақылаушысы 1-разряд</w:t>
      </w:r>
    </w:p>
    <w:bookmarkEnd w:id="47"/>
    <w:bookmarkStart w:name="z69" w:id="48"/>
    <w:p>
      <w:pPr>
        <w:spacing w:after="0"/>
        <w:ind w:left="0"/>
        <w:jc w:val="both"/>
      </w:pPr>
      <w:r>
        <w:rPr>
          <w:rFonts w:ascii="Times New Roman"/>
          <w:b w:val="false"/>
          <w:i w:val="false"/>
          <w:color w:val="000000"/>
          <w:sz w:val="28"/>
        </w:rPr>
        <w:t>
      Жұмыс сипаттамасы. Электр энергиясын тұрмыстық тұтынушыларына қызмет көрсету. Есептеу аспабының жағдайы мен жұмысын бақылау. Электр энергиясын есепсіз қолдану жағдайларын анықтау. Кәсіпорындар мен ұйымдарда электр есептегіштердің көрсеткіштерін алу. Тұрмыстық абоненттермен есептесуде тарифтердің қолданылуын бақылау. Тұрмыстық тұтынушылар шоттарының уақытылы төленуін қамтамасыз ету. Оларға төлеу туралы алдын-ала ескертулерді беру.</w:t>
      </w:r>
    </w:p>
    <w:bookmarkEnd w:id="48"/>
    <w:bookmarkStart w:name="z70" w:id="49"/>
    <w:p>
      <w:pPr>
        <w:spacing w:after="0"/>
        <w:ind w:left="0"/>
        <w:jc w:val="both"/>
      </w:pPr>
      <w:r>
        <w:rPr>
          <w:rFonts w:ascii="Times New Roman"/>
          <w:b w:val="false"/>
          <w:i w:val="false"/>
          <w:color w:val="000000"/>
          <w:sz w:val="28"/>
        </w:rPr>
        <w:t>
      Білуге тиіс: электр есептегіштер мен токты өлшеу трансформаторларының жұмыс істеу қағидаттары және пайдалануға беру ережесін, электр есептегіштерді қосу тәсімдерін, олардың жұмысындағы жол берілген қателіктерді, есептеу коэффициенттерін, халық қызмет көрсететін және пайдаланатын электр құрылғыларының негізгі мәліметтері, электр энергиясын есепсіз пайдалану тәсілдері.</w:t>
      </w:r>
    </w:p>
    <w:bookmarkEnd w:id="49"/>
    <w:bookmarkStart w:name="z71" w:id="50"/>
    <w:p>
      <w:pPr>
        <w:spacing w:after="0"/>
        <w:ind w:left="0"/>
        <w:jc w:val="left"/>
      </w:pPr>
      <w:r>
        <w:rPr>
          <w:rFonts w:ascii="Times New Roman"/>
          <w:b/>
          <w:i w:val="false"/>
          <w:color w:val="000000"/>
        </w:rPr>
        <w:t xml:space="preserve"> 10. Энергиямен жабдықтау ұйымының бақылаушысы 2-разряд</w:t>
      </w:r>
    </w:p>
    <w:bookmarkEnd w:id="50"/>
    <w:bookmarkStart w:name="z72" w:id="51"/>
    <w:p>
      <w:pPr>
        <w:spacing w:after="0"/>
        <w:ind w:left="0"/>
        <w:jc w:val="both"/>
      </w:pPr>
      <w:r>
        <w:rPr>
          <w:rFonts w:ascii="Times New Roman"/>
          <w:b w:val="false"/>
          <w:i w:val="false"/>
          <w:color w:val="000000"/>
          <w:sz w:val="28"/>
        </w:rPr>
        <w:t>
      Жұмыс сипаттамасы. Электр энергиясын тұрмыстық тұтынушылардың өзіне-өзі қызмет көрсетуі немесе төленген шоттар бойынша есептеулерін бақылау. Бірфазалық тұрмыстық электр есептегіштерді өшіру және қосу. Электр энергиясын тұрмыстық тұтынушыларды электр есептегіштің қыспағы мен қорабынан өшіру және қосу.</w:t>
      </w:r>
    </w:p>
    <w:bookmarkEnd w:id="51"/>
    <w:bookmarkStart w:name="z73" w:id="52"/>
    <w:p>
      <w:pPr>
        <w:spacing w:after="0"/>
        <w:ind w:left="0"/>
        <w:jc w:val="both"/>
      </w:pPr>
      <w:r>
        <w:rPr>
          <w:rFonts w:ascii="Times New Roman"/>
          <w:b w:val="false"/>
          <w:i w:val="false"/>
          <w:color w:val="000000"/>
          <w:sz w:val="28"/>
        </w:rPr>
        <w:t>
      Білуге тиіс: бір фазалық электр есептегіштердің жұмыс қағидаттары мен қосылу тәсімдері, тұрмыстық тұтынушылардың электр энергиясын есептеу технологиясы мен есептеу жөніндегі құжатнаманы жүргізу тәртібі.</w:t>
      </w:r>
    </w:p>
    <w:bookmarkEnd w:id="52"/>
    <w:bookmarkStart w:name="z74" w:id="53"/>
    <w:p>
      <w:pPr>
        <w:spacing w:after="0"/>
        <w:ind w:left="0"/>
        <w:jc w:val="left"/>
      </w:pPr>
      <w:r>
        <w:rPr>
          <w:rFonts w:ascii="Times New Roman"/>
          <w:b/>
          <w:i w:val="false"/>
          <w:color w:val="000000"/>
        </w:rPr>
        <w:t xml:space="preserve"> 11. Энергиямен жабдықтау ұйымының бақылаушысы 3-разряд</w:t>
      </w:r>
    </w:p>
    <w:bookmarkEnd w:id="53"/>
    <w:bookmarkStart w:name="z75" w:id="54"/>
    <w:p>
      <w:pPr>
        <w:spacing w:after="0"/>
        <w:ind w:left="0"/>
        <w:jc w:val="both"/>
      </w:pPr>
      <w:r>
        <w:rPr>
          <w:rFonts w:ascii="Times New Roman"/>
          <w:b w:val="false"/>
          <w:i w:val="false"/>
          <w:color w:val="000000"/>
          <w:sz w:val="28"/>
        </w:rPr>
        <w:t>
      Жұмыс сипаттамасы. Электр энергиясын төлеу ведомостілері немесе банктен түсетін төленген шоттар бойынша есептесуін, және тұтынушылардың энергияны жұмсауын бақылау. Бекітілген тұтынушылар бойынша электр энергиясымен есептесу жүргізу. Тұтынушылармен олардың жұмсаған энергиясын есептегіш машиналарда есептесуді жүргізу. Есептегіш құралдардың жағдайын қадағалау. Бұзылған электр есептегіштерді ауыстыру. Электр энергиясын есепсіз пайдаланғаны үшін актілер жасау және актілер бойынша соманы төлету үшін материалдарды сотқа, прокуратураға дайындау. Актілер бойынша төлемнің түсуін бақылау. Төмендеу білікті бақылаушыларға жұмыс дайындау, тапсырмалар беру және қабылдап алу.</w:t>
      </w:r>
    </w:p>
    <w:bookmarkEnd w:id="54"/>
    <w:bookmarkStart w:name="z76" w:id="55"/>
    <w:p>
      <w:pPr>
        <w:spacing w:after="0"/>
        <w:ind w:left="0"/>
        <w:jc w:val="both"/>
      </w:pPr>
      <w:r>
        <w:rPr>
          <w:rFonts w:ascii="Times New Roman"/>
          <w:b w:val="false"/>
          <w:i w:val="false"/>
          <w:color w:val="000000"/>
          <w:sz w:val="28"/>
        </w:rPr>
        <w:t>
      Білуге тиіс: электр есептегіштер, токты өлшеу трансформаторлар мен басқа қызмет көрсетілетін электр аспаптарының жұмыс істеу қағидаттары, техникалық сипаттамасы және пайдалануға беру ережесі, есептеу техникасын пайдаланып энергияны есептеу ережесі, энергияны есептеу бойынша төлеу ведомостілерін пайдалану тәртібі.</w:t>
      </w:r>
    </w:p>
    <w:bookmarkEnd w:id="55"/>
    <w:bookmarkStart w:name="z77" w:id="56"/>
    <w:p>
      <w:pPr>
        <w:spacing w:after="0"/>
        <w:ind w:left="0"/>
        <w:jc w:val="both"/>
      </w:pPr>
      <w:r>
        <w:rPr>
          <w:rFonts w:ascii="Times New Roman"/>
          <w:b w:val="false"/>
          <w:i w:val="false"/>
          <w:color w:val="000000"/>
          <w:sz w:val="28"/>
        </w:rPr>
        <w:t>
      Энергия тұтынушыларымен есептесуді жүргізу кезінде есептеудің автоматтандырылған жүйесін Қазақстан Республикасындағы кассалық операцияларды жүргізу ережесіне сәйкес қолданып, ақшалай қаражатты қабылдау, есептеу, сақтауға күнделікті тапсыру жөніндегі операцияларды жүзеге асыру - 4-разряд.</w:t>
      </w:r>
    </w:p>
    <w:bookmarkEnd w:id="56"/>
    <w:bookmarkStart w:name="z78" w:id="57"/>
    <w:p>
      <w:pPr>
        <w:spacing w:after="0"/>
        <w:ind w:left="0"/>
        <w:jc w:val="left"/>
      </w:pPr>
      <w:r>
        <w:rPr>
          <w:rFonts w:ascii="Times New Roman"/>
          <w:b/>
          <w:i w:val="false"/>
          <w:color w:val="000000"/>
        </w:rPr>
        <w:t xml:space="preserve"> Жағадағы сорғы станцияларының машинисі</w:t>
      </w:r>
      <w:r>
        <w:br/>
      </w:r>
      <w:r>
        <w:rPr>
          <w:rFonts w:ascii="Times New Roman"/>
          <w:b/>
          <w:i w:val="false"/>
          <w:color w:val="000000"/>
        </w:rPr>
        <w:t>12. Жағадағы сорғы станцияларының машинисі 2-разряд</w:t>
      </w:r>
    </w:p>
    <w:bookmarkEnd w:id="57"/>
    <w:bookmarkStart w:name="z80" w:id="58"/>
    <w:p>
      <w:pPr>
        <w:spacing w:after="0"/>
        <w:ind w:left="0"/>
        <w:jc w:val="both"/>
      </w:pPr>
      <w:r>
        <w:rPr>
          <w:rFonts w:ascii="Times New Roman"/>
          <w:b w:val="false"/>
          <w:i w:val="false"/>
          <w:color w:val="000000"/>
          <w:sz w:val="28"/>
        </w:rPr>
        <w:t>
      Жұмыс сипаттамасы. Өнімділік бірлігі 10000 с/м-ге дейінгі орталықтан тебетін және осьтік сорғылармен жабдықталған жағалық сорғы станцияларының берік жұмыс істеуіне қызмет көрсету және қамтамасыз ету. Айналымдағы судың қысымын, мойынтіректердің температурасы мен майлауды, сорғылар мен электр қозғалтқыштардың жұмысын, суқабылдағыштар мен гидротехникалық имараттар торларының жағдайын бақылау. Сорғыларды іске қосу, тоқтату және сынамалау. Жабдықтың жұмысындағы ақауларды анықтау және жою. Апаттық ахуалдарды жою.</w:t>
      </w:r>
    </w:p>
    <w:bookmarkEnd w:id="58"/>
    <w:bookmarkStart w:name="z81" w:id="59"/>
    <w:p>
      <w:pPr>
        <w:spacing w:after="0"/>
        <w:ind w:left="0"/>
        <w:jc w:val="both"/>
      </w:pPr>
      <w:r>
        <w:rPr>
          <w:rFonts w:ascii="Times New Roman"/>
          <w:b w:val="false"/>
          <w:i w:val="false"/>
          <w:color w:val="000000"/>
          <w:sz w:val="28"/>
        </w:rPr>
        <w:t>
      Білуге тиіс: сорғылар мен су қабылдағыштардың торларының құрылғысы мен жұмыс істеу қағидаттары, сорып алатын және қысып толтыратын құбыржолдар мен реттейтін құрылғылардың тәсімі, өлшеу құралдары мен арматураның орналасуы және міндеті, гидравлика мен механиканың негіздері.</w:t>
      </w:r>
    </w:p>
    <w:bookmarkEnd w:id="59"/>
    <w:bookmarkStart w:name="z82" w:id="60"/>
    <w:p>
      <w:pPr>
        <w:spacing w:after="0"/>
        <w:ind w:left="0"/>
        <w:jc w:val="both"/>
      </w:pPr>
      <w:r>
        <w:rPr>
          <w:rFonts w:ascii="Times New Roman"/>
          <w:b w:val="false"/>
          <w:i w:val="false"/>
          <w:color w:val="000000"/>
          <w:sz w:val="28"/>
        </w:rPr>
        <w:t>
      Жағалық сорғы станцияларына қызмет көрсетуде сорғылардың өндірістік бірлігі:</w:t>
      </w:r>
    </w:p>
    <w:bookmarkEnd w:id="60"/>
    <w:bookmarkStart w:name="z83" w:id="61"/>
    <w:p>
      <w:pPr>
        <w:spacing w:after="0"/>
        <w:ind w:left="0"/>
        <w:jc w:val="both"/>
      </w:pPr>
      <w:r>
        <w:rPr>
          <w:rFonts w:ascii="Times New Roman"/>
          <w:b w:val="false"/>
          <w:i w:val="false"/>
          <w:color w:val="000000"/>
          <w:sz w:val="28"/>
        </w:rPr>
        <w:t>
      10000-нан 20000 с/м-ден жоғары - 3-разряд,</w:t>
      </w:r>
    </w:p>
    <w:bookmarkEnd w:id="61"/>
    <w:bookmarkStart w:name="z84" w:id="62"/>
    <w:p>
      <w:pPr>
        <w:spacing w:after="0"/>
        <w:ind w:left="0"/>
        <w:jc w:val="both"/>
      </w:pPr>
      <w:r>
        <w:rPr>
          <w:rFonts w:ascii="Times New Roman"/>
          <w:b w:val="false"/>
          <w:i w:val="false"/>
          <w:color w:val="000000"/>
          <w:sz w:val="28"/>
        </w:rPr>
        <w:t>
      20000-нан 50000 с/м-ден жоғары - 4-разряд,</w:t>
      </w:r>
    </w:p>
    <w:bookmarkEnd w:id="62"/>
    <w:bookmarkStart w:name="z85" w:id="63"/>
    <w:p>
      <w:pPr>
        <w:spacing w:after="0"/>
        <w:ind w:left="0"/>
        <w:jc w:val="both"/>
      </w:pPr>
      <w:r>
        <w:rPr>
          <w:rFonts w:ascii="Times New Roman"/>
          <w:b w:val="false"/>
          <w:i w:val="false"/>
          <w:color w:val="000000"/>
          <w:sz w:val="28"/>
        </w:rPr>
        <w:t>
      50000-нан жоғары - 5-разряд.</w:t>
      </w:r>
    </w:p>
    <w:bookmarkEnd w:id="63"/>
    <w:bookmarkStart w:name="z86" w:id="64"/>
    <w:p>
      <w:pPr>
        <w:spacing w:after="0"/>
        <w:ind w:left="0"/>
        <w:jc w:val="left"/>
      </w:pPr>
      <w:r>
        <w:rPr>
          <w:rFonts w:ascii="Times New Roman"/>
          <w:b/>
          <w:i w:val="false"/>
          <w:color w:val="000000"/>
        </w:rPr>
        <w:t xml:space="preserve"> Агрегатарды (қазандық-турбина) басқарудың блоктық жүйесінің</w:t>
      </w:r>
      <w:r>
        <w:br/>
      </w:r>
      <w:r>
        <w:rPr>
          <w:rFonts w:ascii="Times New Roman"/>
          <w:b/>
          <w:i w:val="false"/>
          <w:color w:val="000000"/>
        </w:rPr>
        <w:t>машинисі</w:t>
      </w:r>
      <w:r>
        <w:br/>
      </w:r>
      <w:r>
        <w:rPr>
          <w:rFonts w:ascii="Times New Roman"/>
          <w:b/>
          <w:i w:val="false"/>
          <w:color w:val="000000"/>
        </w:rPr>
        <w:t>13. Агрегатарды (қазандық-турбина) басқарудың</w:t>
      </w:r>
      <w:r>
        <w:br/>
      </w:r>
      <w:r>
        <w:rPr>
          <w:rFonts w:ascii="Times New Roman"/>
          <w:b/>
          <w:i w:val="false"/>
          <w:color w:val="000000"/>
        </w:rPr>
        <w:t>блоктық жүйесінің машинисі 3-разряд</w:t>
      </w:r>
    </w:p>
    <w:bookmarkEnd w:id="64"/>
    <w:bookmarkStart w:name="z92" w:id="65"/>
    <w:p>
      <w:pPr>
        <w:spacing w:after="0"/>
        <w:ind w:left="0"/>
        <w:jc w:val="both"/>
      </w:pPr>
      <w:r>
        <w:rPr>
          <w:rFonts w:ascii="Times New Roman"/>
          <w:b w:val="false"/>
          <w:i w:val="false"/>
          <w:color w:val="000000"/>
          <w:sz w:val="28"/>
        </w:rPr>
        <w:t>
      Жұмыс сипаттамасы. Қазандықтар, турбиналар, генераторлар жұмысының тәртібін жүктеменің топтық қалқаннан басқарудың берілген кестесіне сәйкес жүргізу. Агрегаттарды пайдалануға қызмет көрсету және оларды дамылсыз және үнемді жұмыс істеуін қамтамасыз ету. Қызмет көрсетілетін жабдықты іске қосу, тоқтату, сынамалау, басқару қалқанынан жылу кестесіне қайта қосу. Апаттық ахуалдарды жою.</w:t>
      </w:r>
    </w:p>
    <w:bookmarkEnd w:id="65"/>
    <w:bookmarkStart w:name="z93" w:id="66"/>
    <w:p>
      <w:pPr>
        <w:spacing w:after="0"/>
        <w:ind w:left="0"/>
        <w:jc w:val="both"/>
      </w:pPr>
      <w:r>
        <w:rPr>
          <w:rFonts w:ascii="Times New Roman"/>
          <w:b w:val="false"/>
          <w:i w:val="false"/>
          <w:color w:val="000000"/>
          <w:sz w:val="28"/>
        </w:rPr>
        <w:t>
      Білуге тиіс: қызмет көрсетілетін қазандықтар, турбиналар, генераторлар мен қосалқы жабдықтардың құрылғысы мен техникалық сипаттамасы, құрылғының жылу тәсімі мен жылу және электр энергиясы өндірісінің технологиялық процесі, әртүрлі жүктемедегі қазандықтар мен турбиналардың жұмыс режимдері, қазандық турбиналар цехының жеке қажеттіліктеріне арналған генераторлар мен тетіктердің принципиалды электр тәсімдерін, жылуды бақылау және автоматика өлшеу құралдарының жұмыс істеу қағидаттары мен принципиалды тәсімдерін, параметрлердің шекті ауытқуларын, жабдық жұмысының техникалық-экономикалық көрсеткіштерін, жылу техникасы, электротехника және су дайындау механикасы негіздерін.</w:t>
      </w:r>
    </w:p>
    <w:bookmarkEnd w:id="66"/>
    <w:bookmarkStart w:name="z94" w:id="67"/>
    <w:p>
      <w:pPr>
        <w:spacing w:after="0"/>
        <w:ind w:left="0"/>
        <w:jc w:val="both"/>
      </w:pPr>
      <w:r>
        <w:rPr>
          <w:rFonts w:ascii="Times New Roman"/>
          <w:b w:val="false"/>
          <w:i w:val="false"/>
          <w:color w:val="000000"/>
          <w:sz w:val="28"/>
        </w:rPr>
        <w:t>
      Бу турбинасының үлгісі және қуаттылығы, мың, кВт:</w:t>
      </w:r>
    </w:p>
    <w:bookmarkEnd w:id="67"/>
    <w:bookmarkStart w:name="z95" w:id="68"/>
    <w:p>
      <w:pPr>
        <w:spacing w:after="0"/>
        <w:ind w:left="0"/>
        <w:jc w:val="both"/>
      </w:pPr>
      <w:r>
        <w:rPr>
          <w:rFonts w:ascii="Times New Roman"/>
          <w:b w:val="false"/>
          <w:i w:val="false"/>
          <w:color w:val="000000"/>
          <w:sz w:val="28"/>
        </w:rPr>
        <w:t>
      20-ға (П, Т, ПТ), 25-ке (Р), 40-қа (К) дейін – сұйық және газ тәрізді жылумен - 5-разряд; қатты отынмен жұмыс істегендегі – 6-разряд;</w:t>
      </w:r>
    </w:p>
    <w:bookmarkEnd w:id="68"/>
    <w:bookmarkStart w:name="z96" w:id="69"/>
    <w:p>
      <w:pPr>
        <w:spacing w:after="0"/>
        <w:ind w:left="0"/>
        <w:jc w:val="both"/>
      </w:pPr>
      <w:r>
        <w:rPr>
          <w:rFonts w:ascii="Times New Roman"/>
          <w:b w:val="false"/>
          <w:i w:val="false"/>
          <w:color w:val="000000"/>
          <w:sz w:val="28"/>
        </w:rPr>
        <w:t>
      20-дан (П, Т, ПТ), 25-дан (Р), 40-тан (К) жоғары, 45-ке (Т, ПР, ПТ), 50-ке (Р), 60-ке (К) дейін - сұйық және газ тәрізді жылумен - 6-разряд; қатты отынмен жұмыс істегендегі – 7-разряд;</w:t>
      </w:r>
    </w:p>
    <w:bookmarkEnd w:id="69"/>
    <w:bookmarkStart w:name="z97" w:id="70"/>
    <w:p>
      <w:pPr>
        <w:spacing w:after="0"/>
        <w:ind w:left="0"/>
        <w:jc w:val="both"/>
      </w:pPr>
      <w:r>
        <w:rPr>
          <w:rFonts w:ascii="Times New Roman"/>
          <w:b w:val="false"/>
          <w:i w:val="false"/>
          <w:color w:val="000000"/>
          <w:sz w:val="28"/>
        </w:rPr>
        <w:t>
      45-тен (Т, ПТ), 50-тен (Р), 60-тен (К) жоғары, 120-ке (К, Т, ПТ, Р) дейін - сұйық және газ тәрізді жылумен - 7-разряд; қатты отынмен жұмыс істегендегі – 8-разряд;</w:t>
      </w:r>
    </w:p>
    <w:bookmarkEnd w:id="70"/>
    <w:bookmarkStart w:name="z98" w:id="71"/>
    <w:p>
      <w:pPr>
        <w:spacing w:after="0"/>
        <w:ind w:left="0"/>
        <w:jc w:val="both"/>
      </w:pPr>
      <w:r>
        <w:rPr>
          <w:rFonts w:ascii="Times New Roman"/>
          <w:b w:val="false"/>
          <w:i w:val="false"/>
          <w:color w:val="000000"/>
          <w:sz w:val="28"/>
        </w:rPr>
        <w:t>
      120-дан жоғары (Т, ПТ) - сұйық және газ тәрізді жылумен - 8-разряд; қатты отынмен жұмыс істегендегі – 8*-разряд.</w:t>
      </w:r>
    </w:p>
    <w:bookmarkEnd w:id="71"/>
    <w:bookmarkStart w:name="z99" w:id="72"/>
    <w:p>
      <w:pPr>
        <w:spacing w:after="0"/>
        <w:ind w:left="0"/>
        <w:jc w:val="both"/>
      </w:pPr>
      <w:r>
        <w:rPr>
          <w:rFonts w:ascii="Times New Roman"/>
          <w:b w:val="false"/>
          <w:i w:val="false"/>
          <w:color w:val="000000"/>
          <w:sz w:val="28"/>
        </w:rPr>
        <w:t>
      Бу турбиналары үлгілерін белгілеу: К - конденсациалық, П - буды өндірістік іріктеуімен жылуландырылған, ПТ – будың өндірістік және жылуды іріктеуімен жылуландырылған, Р – буды реттейтін іріктеусіз қарсы қысыммен, ПР – буға қарсы қысыммен және өндірістік іріктеумен, ТР – буға қарсы қысыммен және жылуландырған іріктеумен.</w:t>
      </w:r>
    </w:p>
    <w:bookmarkEnd w:id="72"/>
    <w:bookmarkStart w:name="z100" w:id="73"/>
    <w:p>
      <w:pPr>
        <w:spacing w:after="0"/>
        <w:ind w:left="0"/>
        <w:jc w:val="both"/>
      </w:pPr>
      <w:r>
        <w:rPr>
          <w:rFonts w:ascii="Times New Roman"/>
          <w:b w:val="false"/>
          <w:i w:val="false"/>
          <w:color w:val="000000"/>
          <w:sz w:val="28"/>
        </w:rPr>
        <w:t>
      7-8-разрядтарды беру үшін орта арнайы (кәсіптік) білім талап етіледі.</w:t>
      </w:r>
    </w:p>
    <w:bookmarkEnd w:id="73"/>
    <w:bookmarkStart w:name="z101" w:id="74"/>
    <w:p>
      <w:pPr>
        <w:spacing w:after="0"/>
        <w:ind w:left="0"/>
        <w:jc w:val="left"/>
      </w:pPr>
      <w:r>
        <w:rPr>
          <w:rFonts w:ascii="Times New Roman"/>
          <w:b/>
          <w:i w:val="false"/>
          <w:color w:val="000000"/>
        </w:rPr>
        <w:t xml:space="preserve"> Газ турбина құрылғыларының машинисі</w:t>
      </w:r>
      <w:r>
        <w:br/>
      </w:r>
      <w:r>
        <w:rPr>
          <w:rFonts w:ascii="Times New Roman"/>
          <w:b/>
          <w:i w:val="false"/>
          <w:color w:val="000000"/>
        </w:rPr>
        <w:t>14. Газ турбина құрылғыларының машинисі 4-разряд</w:t>
      </w:r>
    </w:p>
    <w:bookmarkEnd w:id="74"/>
    <w:bookmarkStart w:name="z103" w:id="75"/>
    <w:p>
      <w:pPr>
        <w:spacing w:after="0"/>
        <w:ind w:left="0"/>
        <w:jc w:val="both"/>
      </w:pPr>
      <w:r>
        <w:rPr>
          <w:rFonts w:ascii="Times New Roman"/>
          <w:b w:val="false"/>
          <w:i w:val="false"/>
          <w:color w:val="000000"/>
          <w:sz w:val="28"/>
        </w:rPr>
        <w:t>
      Жұмыс сипаттамасы. 10 мың кВт-қа дейін жекелеген қуаттылықтағы газ турбина құрылғысы жабдықтарының жұмыс режимін жүргізу. Газ турбина құрылғыларын пайдалану қызметін көрсету және олардың үздіксіз және үнемді жұмысын қамтамасыз ету. Жылу тәсімдеріндегі құрылғы жабдықтарын іске қосу, тоқтату, сынамалау және қайта қосу. Өлшеу құралдары көрсеткіштерін, автоматты реттегіштер мен дабыл қаққыштардың жұмысын бақылау. Апатты жағдайларды жою.</w:t>
      </w:r>
    </w:p>
    <w:bookmarkEnd w:id="75"/>
    <w:bookmarkStart w:name="z104" w:id="76"/>
    <w:p>
      <w:pPr>
        <w:spacing w:after="0"/>
        <w:ind w:left="0"/>
        <w:jc w:val="both"/>
      </w:pPr>
      <w:r>
        <w:rPr>
          <w:rFonts w:ascii="Times New Roman"/>
          <w:b w:val="false"/>
          <w:i w:val="false"/>
          <w:color w:val="000000"/>
          <w:sz w:val="28"/>
        </w:rPr>
        <w:t>
      Білуге тиіс: қызмет көрсетілетін компрессорлар, газ турбиналары, турбогенераторлар мен қосалқы жабдықтардың құрылғысы және техникалық сипаттамасын, жылу тәсімдерін, өлшеу құралдарының жұмыс қағидаттарын, бақылау газ турбина құрылғыларының және автоматиканың принципиалды электр тәсімдерін, жабдық жұмысының техникалық-экономикалық көрсеткіштерін, газ динамикасы, жылу техникасы және электр техникасының негіздерін.</w:t>
      </w:r>
    </w:p>
    <w:bookmarkEnd w:id="76"/>
    <w:bookmarkStart w:name="z105" w:id="77"/>
    <w:p>
      <w:pPr>
        <w:spacing w:after="0"/>
        <w:ind w:left="0"/>
        <w:jc w:val="both"/>
      </w:pPr>
      <w:r>
        <w:rPr>
          <w:rFonts w:ascii="Times New Roman"/>
          <w:b w:val="false"/>
          <w:i w:val="false"/>
          <w:color w:val="000000"/>
          <w:sz w:val="28"/>
        </w:rPr>
        <w:t>
      Газ турбина құрылғыларының жұмыс режимін жүргізу кезіндегі қуаттылық бірлігі:</w:t>
      </w:r>
    </w:p>
    <w:bookmarkEnd w:id="77"/>
    <w:bookmarkStart w:name="z106" w:id="78"/>
    <w:p>
      <w:pPr>
        <w:spacing w:after="0"/>
        <w:ind w:left="0"/>
        <w:jc w:val="both"/>
      </w:pPr>
      <w:r>
        <w:rPr>
          <w:rFonts w:ascii="Times New Roman"/>
          <w:b w:val="false"/>
          <w:i w:val="false"/>
          <w:color w:val="000000"/>
          <w:sz w:val="28"/>
        </w:rPr>
        <w:t>
      10-нан жоғары 50 мыңға дейінгі кВт - 5-разряд,</w:t>
      </w:r>
    </w:p>
    <w:bookmarkEnd w:id="78"/>
    <w:bookmarkStart w:name="z107" w:id="79"/>
    <w:p>
      <w:pPr>
        <w:spacing w:after="0"/>
        <w:ind w:left="0"/>
        <w:jc w:val="both"/>
      </w:pPr>
      <w:r>
        <w:rPr>
          <w:rFonts w:ascii="Times New Roman"/>
          <w:b w:val="false"/>
          <w:i w:val="false"/>
          <w:color w:val="000000"/>
          <w:sz w:val="28"/>
        </w:rPr>
        <w:t>
      50-нан жоғары 100 мыңға дейінгі кВт - 6-разряд,</w:t>
      </w:r>
    </w:p>
    <w:bookmarkEnd w:id="79"/>
    <w:bookmarkStart w:name="z108" w:id="80"/>
    <w:p>
      <w:pPr>
        <w:spacing w:after="0"/>
        <w:ind w:left="0"/>
        <w:jc w:val="both"/>
      </w:pPr>
      <w:r>
        <w:rPr>
          <w:rFonts w:ascii="Times New Roman"/>
          <w:b w:val="false"/>
          <w:i w:val="false"/>
          <w:color w:val="000000"/>
          <w:sz w:val="28"/>
        </w:rPr>
        <w:t>
      100 мың кВт-тан жоғары - 7-разряд.</w:t>
      </w:r>
    </w:p>
    <w:bookmarkEnd w:id="80"/>
    <w:bookmarkStart w:name="z109" w:id="81"/>
    <w:p>
      <w:pPr>
        <w:spacing w:after="0"/>
        <w:ind w:left="0"/>
        <w:jc w:val="both"/>
      </w:pPr>
      <w:r>
        <w:rPr>
          <w:rFonts w:ascii="Times New Roman"/>
          <w:b w:val="false"/>
          <w:i w:val="false"/>
          <w:color w:val="000000"/>
          <w:sz w:val="28"/>
        </w:rPr>
        <w:t>
      7-разряд алу үшін орта (кәсіптік) білім талап етіледі.</w:t>
      </w:r>
    </w:p>
    <w:bookmarkEnd w:id="81"/>
    <w:bookmarkStart w:name="z110" w:id="82"/>
    <w:p>
      <w:pPr>
        <w:spacing w:after="0"/>
        <w:ind w:left="0"/>
        <w:jc w:val="both"/>
      </w:pPr>
      <w:r>
        <w:rPr>
          <w:rFonts w:ascii="Times New Roman"/>
          <w:b w:val="false"/>
          <w:i w:val="false"/>
          <w:color w:val="000000"/>
          <w:sz w:val="28"/>
        </w:rPr>
        <w:t>
      Жоғарылау білікті машинистің басшылығымен жұмысты орындау кезінде құрылғылардың тиісті қуаттылығында тарифтеу бір разрядқа төмен жүргізіледі.</w:t>
      </w:r>
    </w:p>
    <w:bookmarkEnd w:id="82"/>
    <w:bookmarkStart w:name="z111" w:id="83"/>
    <w:p>
      <w:pPr>
        <w:spacing w:after="0"/>
        <w:ind w:left="0"/>
        <w:jc w:val="left"/>
      </w:pPr>
      <w:r>
        <w:rPr>
          <w:rFonts w:ascii="Times New Roman"/>
          <w:b/>
          <w:i w:val="false"/>
          <w:color w:val="000000"/>
        </w:rPr>
        <w:t xml:space="preserve"> Гидроагрегаттардың машинисі</w:t>
      </w:r>
      <w:r>
        <w:br/>
      </w:r>
      <w:r>
        <w:rPr>
          <w:rFonts w:ascii="Times New Roman"/>
          <w:b/>
          <w:i w:val="false"/>
          <w:color w:val="000000"/>
        </w:rPr>
        <w:t>15. Гидроагрегаттардың машинисі 3-разряд</w:t>
      </w:r>
    </w:p>
    <w:bookmarkEnd w:id="83"/>
    <w:bookmarkStart w:name="z113" w:id="84"/>
    <w:p>
      <w:pPr>
        <w:spacing w:after="0"/>
        <w:ind w:left="0"/>
        <w:jc w:val="both"/>
      </w:pPr>
      <w:r>
        <w:rPr>
          <w:rFonts w:ascii="Times New Roman"/>
          <w:b w:val="false"/>
          <w:i w:val="false"/>
          <w:color w:val="000000"/>
          <w:sz w:val="28"/>
        </w:rPr>
        <w:t>
      Жұмыс сипаттамасы. 10 мың кВт-қа дейінгі қуатты бірліктегі гидроагрегаттардың жұмыс режимін жүргізу. Гидроагрегаттарды пайдалануға беру қызметін көрсету және оларды сенімді және үнемді жұмыспен қамтамасыз ету. Жабдықтарды іске қосу, тоқтату, сынамалау және гидроагрегаттардың электр тәсімдерінде қайта қосу. Өлшеу құралдары көрсеткіштерін, жылдамдық реттегіштер және май ағыны құрылғыларының жұмысын бақылау. Негізгі және қосалқы жабдықтың жұмысындағы ақаулықтарды анықтау. Апатты жағдайларды жою.</w:t>
      </w:r>
    </w:p>
    <w:bookmarkEnd w:id="84"/>
    <w:bookmarkStart w:name="z114" w:id="85"/>
    <w:p>
      <w:pPr>
        <w:spacing w:after="0"/>
        <w:ind w:left="0"/>
        <w:jc w:val="both"/>
      </w:pPr>
      <w:r>
        <w:rPr>
          <w:rFonts w:ascii="Times New Roman"/>
          <w:b w:val="false"/>
          <w:i w:val="false"/>
          <w:color w:val="000000"/>
          <w:sz w:val="28"/>
        </w:rPr>
        <w:t>
      Білуге тиіс: гидроагрегаттар мен қосалқы жабдықтардың құрылғысы, жұмыс істеу қағидаты және техникалық сипаттамасы, электр тәсімдері, жылдамдық реттегіштерінің, май ағыны құрылғыларының, өлшеу құралдарының жұмыс істеу, гидроагрегаттар мен дабыл қаққыштарды қорғау қағидаттары, параметрлердің шекті ауытқулары, гидроагрегаттар жұмысының техникалық-экономикалық көрсеткіштері, гидравлика, электр техникасы және механика негіздері.</w:t>
      </w:r>
    </w:p>
    <w:bookmarkEnd w:id="85"/>
    <w:bookmarkStart w:name="z115" w:id="86"/>
    <w:p>
      <w:pPr>
        <w:spacing w:after="0"/>
        <w:ind w:left="0"/>
        <w:jc w:val="both"/>
      </w:pPr>
      <w:r>
        <w:rPr>
          <w:rFonts w:ascii="Times New Roman"/>
          <w:b w:val="false"/>
          <w:i w:val="false"/>
          <w:color w:val="000000"/>
          <w:sz w:val="28"/>
        </w:rPr>
        <w:t>
      Гидроагрегаттардың жұмыс режимін жүргізу кезінде қуаттылық бірлігі:</w:t>
      </w:r>
    </w:p>
    <w:bookmarkEnd w:id="86"/>
    <w:bookmarkStart w:name="z116" w:id="87"/>
    <w:p>
      <w:pPr>
        <w:spacing w:after="0"/>
        <w:ind w:left="0"/>
        <w:jc w:val="both"/>
      </w:pPr>
      <w:r>
        <w:rPr>
          <w:rFonts w:ascii="Times New Roman"/>
          <w:b w:val="false"/>
          <w:i w:val="false"/>
          <w:color w:val="000000"/>
          <w:sz w:val="28"/>
        </w:rPr>
        <w:t>
      10-нан жоғары 25 мың кВт-қа дейінгі - 4-разряд;</w:t>
      </w:r>
    </w:p>
    <w:bookmarkEnd w:id="87"/>
    <w:bookmarkStart w:name="z117" w:id="88"/>
    <w:p>
      <w:pPr>
        <w:spacing w:after="0"/>
        <w:ind w:left="0"/>
        <w:jc w:val="both"/>
      </w:pPr>
      <w:r>
        <w:rPr>
          <w:rFonts w:ascii="Times New Roman"/>
          <w:b w:val="false"/>
          <w:i w:val="false"/>
          <w:color w:val="000000"/>
          <w:sz w:val="28"/>
        </w:rPr>
        <w:t>
      25-тен жоғары 100 мың кВт-қа дейінгі - 5-разряд;</w:t>
      </w:r>
    </w:p>
    <w:bookmarkEnd w:id="88"/>
    <w:bookmarkStart w:name="z118" w:id="89"/>
    <w:p>
      <w:pPr>
        <w:spacing w:after="0"/>
        <w:ind w:left="0"/>
        <w:jc w:val="both"/>
      </w:pPr>
      <w:r>
        <w:rPr>
          <w:rFonts w:ascii="Times New Roman"/>
          <w:b w:val="false"/>
          <w:i w:val="false"/>
          <w:color w:val="000000"/>
          <w:sz w:val="28"/>
        </w:rPr>
        <w:t>
      100-ден жоғары 250 мың кВт-қа дейінгі - 6-разряд;</w:t>
      </w:r>
    </w:p>
    <w:bookmarkEnd w:id="89"/>
    <w:bookmarkStart w:name="z119" w:id="90"/>
    <w:p>
      <w:pPr>
        <w:spacing w:after="0"/>
        <w:ind w:left="0"/>
        <w:jc w:val="both"/>
      </w:pPr>
      <w:r>
        <w:rPr>
          <w:rFonts w:ascii="Times New Roman"/>
          <w:b w:val="false"/>
          <w:i w:val="false"/>
          <w:color w:val="000000"/>
          <w:sz w:val="28"/>
        </w:rPr>
        <w:t>
      250-ден жоғары 500 мың кВт-қа дейінгі - 7-разряд;</w:t>
      </w:r>
    </w:p>
    <w:bookmarkEnd w:id="90"/>
    <w:bookmarkStart w:name="z120" w:id="91"/>
    <w:p>
      <w:pPr>
        <w:spacing w:after="0"/>
        <w:ind w:left="0"/>
        <w:jc w:val="both"/>
      </w:pPr>
      <w:r>
        <w:rPr>
          <w:rFonts w:ascii="Times New Roman"/>
          <w:b w:val="false"/>
          <w:i w:val="false"/>
          <w:color w:val="000000"/>
          <w:sz w:val="28"/>
        </w:rPr>
        <w:t>
      500 кВт-тан жоғары - 8-разряд.</w:t>
      </w:r>
    </w:p>
    <w:bookmarkEnd w:id="91"/>
    <w:bookmarkStart w:name="z121" w:id="92"/>
    <w:p>
      <w:pPr>
        <w:spacing w:after="0"/>
        <w:ind w:left="0"/>
        <w:jc w:val="both"/>
      </w:pPr>
      <w:r>
        <w:rPr>
          <w:rFonts w:ascii="Times New Roman"/>
          <w:b w:val="false"/>
          <w:i w:val="false"/>
          <w:color w:val="000000"/>
          <w:sz w:val="28"/>
        </w:rPr>
        <w:t>
      7-8-разрядтарды алу үшін орта арнайы (кәсіптік) білім талап етіледі.</w:t>
      </w:r>
    </w:p>
    <w:bookmarkEnd w:id="92"/>
    <w:bookmarkStart w:name="z122" w:id="93"/>
    <w:p>
      <w:pPr>
        <w:spacing w:after="0"/>
        <w:ind w:left="0"/>
        <w:jc w:val="left"/>
      </w:pPr>
      <w:r>
        <w:rPr>
          <w:rFonts w:ascii="Times New Roman"/>
          <w:b/>
          <w:i w:val="false"/>
          <w:color w:val="000000"/>
        </w:rPr>
        <w:t xml:space="preserve"> Қазандықтардың машинисі</w:t>
      </w:r>
      <w:r>
        <w:br/>
      </w:r>
      <w:r>
        <w:rPr>
          <w:rFonts w:ascii="Times New Roman"/>
          <w:b/>
          <w:i w:val="false"/>
          <w:color w:val="000000"/>
        </w:rPr>
        <w:t>16. Қазандықтардың машинисі</w:t>
      </w:r>
    </w:p>
    <w:bookmarkEnd w:id="93"/>
    <w:bookmarkStart w:name="z124" w:id="94"/>
    <w:p>
      <w:pPr>
        <w:spacing w:after="0"/>
        <w:ind w:left="0"/>
        <w:jc w:val="both"/>
      </w:pPr>
      <w:r>
        <w:rPr>
          <w:rFonts w:ascii="Times New Roman"/>
          <w:b w:val="false"/>
          <w:i w:val="false"/>
          <w:color w:val="000000"/>
          <w:sz w:val="28"/>
        </w:rPr>
        <w:t>
      Жұмыс сипаттамасы. Жүктеменің берілген кестесіне сәйкес бу және жылуландыру су жылыту қазандықтардың режимін жүргізу. Агрегаттарды пайдалануға беру қызметін көрсету және олардың сенімді және үнемді жұмыс істеуін қамтамасыз ету. Қызмет көрсетілетін жабдықты іске қосу, тоқтату, сынамалау, сығымдау және оларды жою жөнінде шараларды қабылдау. Жабдықты жөндеуге шығару. Апаттық жағдайларды жою.</w:t>
      </w:r>
    </w:p>
    <w:bookmarkEnd w:id="94"/>
    <w:bookmarkStart w:name="z125" w:id="95"/>
    <w:p>
      <w:pPr>
        <w:spacing w:after="0"/>
        <w:ind w:left="0"/>
        <w:jc w:val="both"/>
      </w:pPr>
      <w:r>
        <w:rPr>
          <w:rFonts w:ascii="Times New Roman"/>
          <w:b w:val="false"/>
          <w:i w:val="false"/>
          <w:color w:val="000000"/>
          <w:sz w:val="28"/>
        </w:rPr>
        <w:t>
      Білуге тиіс: қазандықтар мен қосалқы жабдықтардың құрылғысы, жұмыс істеу қағидаттары мен техникалық сипаттамасы, қазандық құрылғысының жылуды қорғау және жылу тәсімдерін, жылу және электр энергиясы өндірісінің технологиялық процесі, су мен будың нормативтік көрсеткіштері, өлшеу құралдарының жұмыс істеу қағидаттары мен жылуды бақылау және автоматиканың принципиалды тәсімдерін, қолданылатын отын қасиеттерінің қазандық агрегаттарының жұмыс істеу параметрлерінен шекті ауытқуларын, қазандық агрегаттары жұмысының техникалық-экономикалық көрсеткіштерін, жылу техникасы, механика, электр техникасы мен су даярлау негіздерін.</w:t>
      </w:r>
    </w:p>
    <w:bookmarkEnd w:id="95"/>
    <w:bookmarkStart w:name="z126" w:id="96"/>
    <w:p>
      <w:pPr>
        <w:spacing w:after="0"/>
        <w:ind w:left="0"/>
        <w:jc w:val="both"/>
      </w:pPr>
      <w:r>
        <w:rPr>
          <w:rFonts w:ascii="Times New Roman"/>
          <w:b w:val="false"/>
          <w:i w:val="false"/>
          <w:color w:val="000000"/>
          <w:sz w:val="28"/>
        </w:rPr>
        <w:t>
      1. Бу қазандықтарына қызмет көрсетуде:</w:t>
      </w:r>
    </w:p>
    <w:bookmarkEnd w:id="96"/>
    <w:bookmarkStart w:name="z127" w:id="97"/>
    <w:p>
      <w:pPr>
        <w:spacing w:after="0"/>
        <w:ind w:left="0"/>
        <w:jc w:val="both"/>
      </w:pPr>
      <w:r>
        <w:rPr>
          <w:rFonts w:ascii="Times New Roman"/>
          <w:b w:val="false"/>
          <w:i w:val="false"/>
          <w:color w:val="000000"/>
          <w:sz w:val="28"/>
        </w:rPr>
        <w:t>
      Қазандықтың өнімділігі, (с/т):</w:t>
      </w:r>
    </w:p>
    <w:bookmarkEnd w:id="97"/>
    <w:bookmarkStart w:name="z128" w:id="98"/>
    <w:p>
      <w:pPr>
        <w:spacing w:after="0"/>
        <w:ind w:left="0"/>
        <w:jc w:val="both"/>
      </w:pPr>
      <w:r>
        <w:rPr>
          <w:rFonts w:ascii="Times New Roman"/>
          <w:b w:val="false"/>
          <w:i w:val="false"/>
          <w:color w:val="000000"/>
          <w:sz w:val="28"/>
        </w:rPr>
        <w:t>
      30-ға дейін - сұйық және газ тәрізді отынмен – 3-разряд; қатты отынмен жұмыс істегендегі – 4-разряд;</w:t>
      </w:r>
    </w:p>
    <w:bookmarkEnd w:id="98"/>
    <w:bookmarkStart w:name="z129" w:id="99"/>
    <w:p>
      <w:pPr>
        <w:spacing w:after="0"/>
        <w:ind w:left="0"/>
        <w:jc w:val="both"/>
      </w:pPr>
      <w:r>
        <w:rPr>
          <w:rFonts w:ascii="Times New Roman"/>
          <w:b w:val="false"/>
          <w:i w:val="false"/>
          <w:color w:val="000000"/>
          <w:sz w:val="28"/>
        </w:rPr>
        <w:t>
      30-дан жоғары, 100-ге дейін - сұйық және газ тәрізді отынмен – 4-разряд; қатты отынмен жұмыс істегендегі – 5-разряд;</w:t>
      </w:r>
    </w:p>
    <w:bookmarkEnd w:id="99"/>
    <w:bookmarkStart w:name="z130" w:id="100"/>
    <w:p>
      <w:pPr>
        <w:spacing w:after="0"/>
        <w:ind w:left="0"/>
        <w:jc w:val="both"/>
      </w:pPr>
      <w:r>
        <w:rPr>
          <w:rFonts w:ascii="Times New Roman"/>
          <w:b w:val="false"/>
          <w:i w:val="false"/>
          <w:color w:val="000000"/>
          <w:sz w:val="28"/>
        </w:rPr>
        <w:t>
      100-ден жоғары 300-ге дейін - сұйық және газ тәрізді отынмен – 5-разряд; қатты отынмен жұмыс істегендегі – 6-разряд;</w:t>
      </w:r>
    </w:p>
    <w:bookmarkEnd w:id="100"/>
    <w:bookmarkStart w:name="z131" w:id="101"/>
    <w:p>
      <w:pPr>
        <w:spacing w:after="0"/>
        <w:ind w:left="0"/>
        <w:jc w:val="both"/>
      </w:pPr>
      <w:r>
        <w:rPr>
          <w:rFonts w:ascii="Times New Roman"/>
          <w:b w:val="false"/>
          <w:i w:val="false"/>
          <w:color w:val="000000"/>
          <w:sz w:val="28"/>
        </w:rPr>
        <w:t>
      300-ден жоғары - сұйық және газ тәрізді отынмен – 6-разряд; қатты отынмен жұмыс істегендегі – 7–разряд.</w:t>
      </w:r>
    </w:p>
    <w:bookmarkEnd w:id="101"/>
    <w:bookmarkStart w:name="z132" w:id="102"/>
    <w:p>
      <w:pPr>
        <w:spacing w:after="0"/>
        <w:ind w:left="0"/>
        <w:jc w:val="both"/>
      </w:pPr>
      <w:r>
        <w:rPr>
          <w:rFonts w:ascii="Times New Roman"/>
          <w:b w:val="false"/>
          <w:i w:val="false"/>
          <w:color w:val="000000"/>
          <w:sz w:val="28"/>
        </w:rPr>
        <w:t>
      2. Жылуландырылған су жылыту қазандықтарда қызмет көрсетуде:</w:t>
      </w:r>
    </w:p>
    <w:bookmarkEnd w:id="102"/>
    <w:bookmarkStart w:name="z133" w:id="103"/>
    <w:p>
      <w:pPr>
        <w:spacing w:after="0"/>
        <w:ind w:left="0"/>
        <w:jc w:val="both"/>
      </w:pPr>
      <w:r>
        <w:rPr>
          <w:rFonts w:ascii="Times New Roman"/>
          <w:b w:val="false"/>
          <w:i w:val="false"/>
          <w:color w:val="000000"/>
          <w:sz w:val="28"/>
        </w:rPr>
        <w:t>
      Қазандықтың жылу өнімділігі, (Гкал/с):</w:t>
      </w:r>
    </w:p>
    <w:bookmarkEnd w:id="103"/>
    <w:bookmarkStart w:name="z134" w:id="104"/>
    <w:p>
      <w:pPr>
        <w:spacing w:after="0"/>
        <w:ind w:left="0"/>
        <w:jc w:val="both"/>
      </w:pPr>
      <w:r>
        <w:rPr>
          <w:rFonts w:ascii="Times New Roman"/>
          <w:b w:val="false"/>
          <w:i w:val="false"/>
          <w:color w:val="000000"/>
          <w:sz w:val="28"/>
        </w:rPr>
        <w:t>
      50-ге дейін - сұйық және газ тәрізді отынмен - 3-разряд; қатты отынмен жұмыс істегендегі – 4–разряд;</w:t>
      </w:r>
    </w:p>
    <w:bookmarkEnd w:id="104"/>
    <w:bookmarkStart w:name="z135" w:id="105"/>
    <w:p>
      <w:pPr>
        <w:spacing w:after="0"/>
        <w:ind w:left="0"/>
        <w:jc w:val="both"/>
      </w:pPr>
      <w:r>
        <w:rPr>
          <w:rFonts w:ascii="Times New Roman"/>
          <w:b w:val="false"/>
          <w:i w:val="false"/>
          <w:color w:val="000000"/>
          <w:sz w:val="28"/>
        </w:rPr>
        <w:t>
      50-ден жоғары 100-ге дейін - сұйық және газ тәрізді отынмен - 4-разряд; қатты отынмен жұмыс істегендегі – 5-разряд;</w:t>
      </w:r>
    </w:p>
    <w:bookmarkEnd w:id="105"/>
    <w:bookmarkStart w:name="z136" w:id="106"/>
    <w:p>
      <w:pPr>
        <w:spacing w:after="0"/>
        <w:ind w:left="0"/>
        <w:jc w:val="both"/>
      </w:pPr>
      <w:r>
        <w:rPr>
          <w:rFonts w:ascii="Times New Roman"/>
          <w:b w:val="false"/>
          <w:i w:val="false"/>
          <w:color w:val="000000"/>
          <w:sz w:val="28"/>
        </w:rPr>
        <w:t>
      100-ден жоғары сұйық және газ тәрізді отынмен - 5-разряд; қатты отынмен жұмыс істегендегі – 6–разряд.</w:t>
      </w:r>
    </w:p>
    <w:bookmarkEnd w:id="106"/>
    <w:bookmarkStart w:name="z137" w:id="107"/>
    <w:p>
      <w:pPr>
        <w:spacing w:after="0"/>
        <w:ind w:left="0"/>
        <w:jc w:val="both"/>
      </w:pPr>
      <w:r>
        <w:rPr>
          <w:rFonts w:ascii="Times New Roman"/>
          <w:b w:val="false"/>
          <w:i w:val="false"/>
          <w:color w:val="000000"/>
          <w:sz w:val="28"/>
        </w:rPr>
        <w:t>
      7-разряд алу үшін орта арнайы (кәсіптік) білім талап етіледі.</w:t>
      </w:r>
    </w:p>
    <w:bookmarkEnd w:id="107"/>
    <w:bookmarkStart w:name="z138" w:id="108"/>
    <w:p>
      <w:pPr>
        <w:spacing w:after="0"/>
        <w:ind w:left="0"/>
        <w:jc w:val="left"/>
      </w:pPr>
      <w:r>
        <w:rPr>
          <w:rFonts w:ascii="Times New Roman"/>
          <w:b/>
          <w:i w:val="false"/>
          <w:color w:val="000000"/>
        </w:rPr>
        <w:t xml:space="preserve"> Қазандық жабдықтары жөніндегі машинист-қараушы</w:t>
      </w:r>
      <w:r>
        <w:br/>
      </w:r>
      <w:r>
        <w:rPr>
          <w:rFonts w:ascii="Times New Roman"/>
          <w:b/>
          <w:i w:val="false"/>
          <w:color w:val="000000"/>
        </w:rPr>
        <w:t>17. Қазандық жабдықтары жөніндегі машинист-қараушы</w:t>
      </w:r>
    </w:p>
    <w:bookmarkEnd w:id="108"/>
    <w:bookmarkStart w:name="z140" w:id="109"/>
    <w:p>
      <w:pPr>
        <w:spacing w:after="0"/>
        <w:ind w:left="0"/>
        <w:jc w:val="both"/>
      </w:pPr>
      <w:r>
        <w:rPr>
          <w:rFonts w:ascii="Times New Roman"/>
          <w:b w:val="false"/>
          <w:i w:val="false"/>
          <w:color w:val="000000"/>
          <w:sz w:val="28"/>
        </w:rPr>
        <w:t>
      Жұмыс сипаттамасы. Негізгі және қосалқы қазандық жабдыққа: тозаң даярлау құрылғыларына, газ-ауа, газ мазут және сорғы жүйелеріне, жанарғы құрылғыларға, химиялық реагенттерді енгізу жөніндегі құрылғымен бу-су трактына, қазандықтың жылыту беті бойынша үрлеу және құрылғы жүйелеріне, редукциялық-салқындату құрылғысына, бак шаруашылығына, техникалық су және тығыздалған ауа, күл ұстау және күлді жою жүйелеріне қызмет көрсету, аралау жолымен жұмысты бақылау, сенімді жұмысты қамтамасыз ету. Қазандық агрегатының жұмыс режимін енгізуге қатысу, қызмет көрсетілетін жабдықты іске қосу, тоқтату, сынамалау, сығымдау, қазандық құрылғысының жылу тәсімдерінде қайта қосу. Жабдықтың жұмысындағы ақауларды анықтау және жою. Апаттық жағдайларды жоюға қатысу.</w:t>
      </w:r>
    </w:p>
    <w:bookmarkEnd w:id="109"/>
    <w:bookmarkStart w:name="z141" w:id="110"/>
    <w:p>
      <w:pPr>
        <w:spacing w:after="0"/>
        <w:ind w:left="0"/>
        <w:jc w:val="both"/>
      </w:pPr>
      <w:r>
        <w:rPr>
          <w:rFonts w:ascii="Times New Roman"/>
          <w:b w:val="false"/>
          <w:i w:val="false"/>
          <w:color w:val="000000"/>
          <w:sz w:val="28"/>
        </w:rPr>
        <w:t>
      Білуге тиіс: қазандықтар мен қосалқы жабдық құрылғысы мен техникалық сипаттамасын, агрегаттардың жылу тәсімі және жұмыстың технологиялық үдерісін, автоматты реттегіштердің, жылу қорғағыштардың, блоктағыштардың, дабыл қаққыштар мен өлшеу құралдарының міндеттері мен жұмыс істеу қағидаттарын, бу, ішетін су сапасының нормативтік көрсеткіштері, жанатын отынның сипаттамасын, агрегаттың бу-су трактына енгізілетін химиялық реагенттің қасиеттерін, және олардың мөлшерлемесін, қазандық агрегат жүктемесінің режимдерін, жылу техникасының, электр техникасының, механика және су дайындау негіздерін.</w:t>
      </w:r>
    </w:p>
    <w:bookmarkEnd w:id="110"/>
    <w:bookmarkStart w:name="z142" w:id="111"/>
    <w:p>
      <w:pPr>
        <w:spacing w:after="0"/>
        <w:ind w:left="0"/>
        <w:jc w:val="both"/>
      </w:pPr>
      <w:r>
        <w:rPr>
          <w:rFonts w:ascii="Times New Roman"/>
          <w:b w:val="false"/>
          <w:i w:val="false"/>
          <w:color w:val="000000"/>
          <w:sz w:val="28"/>
        </w:rPr>
        <w:t>
      1. Негізгі қазандық жабдығына қызмет көрсету:</w:t>
      </w:r>
    </w:p>
    <w:bookmarkEnd w:id="111"/>
    <w:bookmarkStart w:name="z143" w:id="112"/>
    <w:p>
      <w:pPr>
        <w:spacing w:after="0"/>
        <w:ind w:left="0"/>
        <w:jc w:val="both"/>
      </w:pPr>
      <w:r>
        <w:rPr>
          <w:rFonts w:ascii="Times New Roman"/>
          <w:b w:val="false"/>
          <w:i w:val="false"/>
          <w:color w:val="000000"/>
          <w:sz w:val="28"/>
        </w:rPr>
        <w:t>
      Қазандықтың өнімділігі, (с/т):</w:t>
      </w:r>
    </w:p>
    <w:bookmarkEnd w:id="112"/>
    <w:bookmarkStart w:name="z144" w:id="113"/>
    <w:p>
      <w:pPr>
        <w:spacing w:after="0"/>
        <w:ind w:left="0"/>
        <w:jc w:val="both"/>
      </w:pPr>
      <w:r>
        <w:rPr>
          <w:rFonts w:ascii="Times New Roman"/>
          <w:b w:val="false"/>
          <w:i w:val="false"/>
          <w:color w:val="000000"/>
          <w:sz w:val="28"/>
        </w:rPr>
        <w:t>
      30-ға дейін - сұйық және газ тәрізді отынмен - 2-разряд; қатты отынмен жұмыс істегендегі – 3-разряд;</w:t>
      </w:r>
    </w:p>
    <w:bookmarkEnd w:id="113"/>
    <w:bookmarkStart w:name="z145" w:id="114"/>
    <w:p>
      <w:pPr>
        <w:spacing w:after="0"/>
        <w:ind w:left="0"/>
        <w:jc w:val="both"/>
      </w:pPr>
      <w:r>
        <w:rPr>
          <w:rFonts w:ascii="Times New Roman"/>
          <w:b w:val="false"/>
          <w:i w:val="false"/>
          <w:color w:val="000000"/>
          <w:sz w:val="28"/>
        </w:rPr>
        <w:t>
      30-дан жоғары, 100-ге дейін - сұйық және газ тәрізді отынмен - 3-разряд; қатты отынмен жұмыс істегендегі – 4-разряд;</w:t>
      </w:r>
    </w:p>
    <w:bookmarkEnd w:id="114"/>
    <w:bookmarkStart w:name="z146" w:id="115"/>
    <w:p>
      <w:pPr>
        <w:spacing w:after="0"/>
        <w:ind w:left="0"/>
        <w:jc w:val="both"/>
      </w:pPr>
      <w:r>
        <w:rPr>
          <w:rFonts w:ascii="Times New Roman"/>
          <w:b w:val="false"/>
          <w:i w:val="false"/>
          <w:color w:val="000000"/>
          <w:sz w:val="28"/>
        </w:rPr>
        <w:t>
      100-ден жоғары 300-ге дейін - сұйық және газ тәрізді отынмен - 4-разряд; қатты отынмен жұмыс істегендегі – 5-разряд;</w:t>
      </w:r>
    </w:p>
    <w:bookmarkEnd w:id="115"/>
    <w:bookmarkStart w:name="z147" w:id="116"/>
    <w:p>
      <w:pPr>
        <w:spacing w:after="0"/>
        <w:ind w:left="0"/>
        <w:jc w:val="both"/>
      </w:pPr>
      <w:r>
        <w:rPr>
          <w:rFonts w:ascii="Times New Roman"/>
          <w:b w:val="false"/>
          <w:i w:val="false"/>
          <w:color w:val="000000"/>
          <w:sz w:val="28"/>
        </w:rPr>
        <w:t>
      300-ден жоғары 820-ға дейін - сұйық және газ тәрізді отынмен - 5-разряд; қатты отынмен жұмыс істегендегі – 6-разряд;</w:t>
      </w:r>
    </w:p>
    <w:bookmarkEnd w:id="116"/>
    <w:bookmarkStart w:name="z148" w:id="117"/>
    <w:p>
      <w:pPr>
        <w:spacing w:after="0"/>
        <w:ind w:left="0"/>
        <w:jc w:val="both"/>
      </w:pPr>
      <w:r>
        <w:rPr>
          <w:rFonts w:ascii="Times New Roman"/>
          <w:b w:val="false"/>
          <w:i w:val="false"/>
          <w:color w:val="000000"/>
          <w:sz w:val="28"/>
        </w:rPr>
        <w:t>
      820-дан жоғары 1650-ге дейін - сұйық және газ тәрізді отынмен - 6-разряд; қатты отынмен жұмыс істегендегі – 7-разряд;</w:t>
      </w:r>
    </w:p>
    <w:bookmarkEnd w:id="117"/>
    <w:bookmarkStart w:name="z149" w:id="118"/>
    <w:p>
      <w:pPr>
        <w:spacing w:after="0"/>
        <w:ind w:left="0"/>
        <w:jc w:val="both"/>
      </w:pPr>
      <w:r>
        <w:rPr>
          <w:rFonts w:ascii="Times New Roman"/>
          <w:b w:val="false"/>
          <w:i w:val="false"/>
          <w:color w:val="000000"/>
          <w:sz w:val="28"/>
        </w:rPr>
        <w:t>
      1650-ден жоғары - сұйық және газ тәрізді отынмен - 7-разряд; қатты отынмен жұмыс істегендегі – 8–разряд.</w:t>
      </w:r>
    </w:p>
    <w:bookmarkEnd w:id="118"/>
    <w:bookmarkStart w:name="z150" w:id="119"/>
    <w:p>
      <w:pPr>
        <w:spacing w:after="0"/>
        <w:ind w:left="0"/>
        <w:jc w:val="both"/>
      </w:pPr>
      <w:r>
        <w:rPr>
          <w:rFonts w:ascii="Times New Roman"/>
          <w:b w:val="false"/>
          <w:i w:val="false"/>
          <w:color w:val="000000"/>
          <w:sz w:val="28"/>
        </w:rPr>
        <w:t>
      2. Түтінсорғыштар, үрлейтін желдеткіштермен регенеративтік (айналып тұратын) су жылытқыштарға (РСЖ) қызмет көрсетуде:</w:t>
      </w:r>
    </w:p>
    <w:bookmarkEnd w:id="119"/>
    <w:bookmarkStart w:name="z151" w:id="120"/>
    <w:p>
      <w:pPr>
        <w:spacing w:after="0"/>
        <w:ind w:left="0"/>
        <w:jc w:val="both"/>
      </w:pPr>
      <w:r>
        <w:rPr>
          <w:rFonts w:ascii="Times New Roman"/>
          <w:b w:val="false"/>
          <w:i w:val="false"/>
          <w:color w:val="000000"/>
          <w:sz w:val="28"/>
        </w:rPr>
        <w:t>
      Қазандықтың өнімділігі, (с/т):</w:t>
      </w:r>
    </w:p>
    <w:bookmarkEnd w:id="120"/>
    <w:bookmarkStart w:name="z152" w:id="121"/>
    <w:p>
      <w:pPr>
        <w:spacing w:after="0"/>
        <w:ind w:left="0"/>
        <w:jc w:val="both"/>
      </w:pPr>
      <w:r>
        <w:rPr>
          <w:rFonts w:ascii="Times New Roman"/>
          <w:b w:val="false"/>
          <w:i w:val="false"/>
          <w:color w:val="000000"/>
          <w:sz w:val="28"/>
        </w:rPr>
        <w:t>
      300-ге дейін - түтінсорғыштар мен үрлейтін желдеткіштерге қызмет көрсету - 2-разряд; түтінсорғыштар, үрлейтін желдеткіштер мен РСЖ – 3-разряд;</w:t>
      </w:r>
    </w:p>
    <w:bookmarkEnd w:id="121"/>
    <w:bookmarkStart w:name="z153" w:id="122"/>
    <w:p>
      <w:pPr>
        <w:spacing w:after="0"/>
        <w:ind w:left="0"/>
        <w:jc w:val="both"/>
      </w:pPr>
      <w:r>
        <w:rPr>
          <w:rFonts w:ascii="Times New Roman"/>
          <w:b w:val="false"/>
          <w:i w:val="false"/>
          <w:color w:val="000000"/>
          <w:sz w:val="28"/>
        </w:rPr>
        <w:t>
      300-ден жоғары 820-ға дейін - түтінсорғыштар мен үрлейтін желдеткіштерге қызмет көрсету - 3-разряд; түтінсорғыштар, үрлейтін желдеткіштер мен РСЖ – 4-разряд;</w:t>
      </w:r>
    </w:p>
    <w:bookmarkEnd w:id="122"/>
    <w:bookmarkStart w:name="z154" w:id="123"/>
    <w:p>
      <w:pPr>
        <w:spacing w:after="0"/>
        <w:ind w:left="0"/>
        <w:jc w:val="both"/>
      </w:pPr>
      <w:r>
        <w:rPr>
          <w:rFonts w:ascii="Times New Roman"/>
          <w:b w:val="false"/>
          <w:i w:val="false"/>
          <w:color w:val="000000"/>
          <w:sz w:val="28"/>
        </w:rPr>
        <w:t>
      820-дан жоғары 1650-ге дейін - түтінсорғыштар мен үрлейтін желдеткіштерге қызмет көрсету - 4-разряд; түтінсорғыштар, үрлейтін желдеткіштер мен РСЖ – 5-разряд;</w:t>
      </w:r>
    </w:p>
    <w:bookmarkEnd w:id="123"/>
    <w:bookmarkStart w:name="z155" w:id="124"/>
    <w:p>
      <w:pPr>
        <w:spacing w:after="0"/>
        <w:ind w:left="0"/>
        <w:jc w:val="both"/>
      </w:pPr>
      <w:r>
        <w:rPr>
          <w:rFonts w:ascii="Times New Roman"/>
          <w:b w:val="false"/>
          <w:i w:val="false"/>
          <w:color w:val="000000"/>
          <w:sz w:val="28"/>
        </w:rPr>
        <w:t>
      1650-ден жоғары - түтінсорғыштар мен үрлейтін желдеткіштерге қызмет көрсету - 5-разряд; түтінсорғыштар, үрлейтін желдеткіштер мен РСЖ – 6–разряд.</w:t>
      </w:r>
    </w:p>
    <w:bookmarkEnd w:id="124"/>
    <w:bookmarkStart w:name="z156" w:id="125"/>
    <w:p>
      <w:pPr>
        <w:spacing w:after="0"/>
        <w:ind w:left="0"/>
        <w:jc w:val="both"/>
      </w:pPr>
      <w:r>
        <w:rPr>
          <w:rFonts w:ascii="Times New Roman"/>
          <w:b w:val="false"/>
          <w:i w:val="false"/>
          <w:color w:val="000000"/>
          <w:sz w:val="28"/>
        </w:rPr>
        <w:t>
      3. Күл ұстау және күлді жою жүйесіне қызмет көрсетуде:</w:t>
      </w:r>
    </w:p>
    <w:bookmarkEnd w:id="125"/>
    <w:bookmarkStart w:name="z157" w:id="126"/>
    <w:p>
      <w:pPr>
        <w:spacing w:after="0"/>
        <w:ind w:left="0"/>
        <w:jc w:val="both"/>
      </w:pPr>
      <w:r>
        <w:rPr>
          <w:rFonts w:ascii="Times New Roman"/>
          <w:b w:val="false"/>
          <w:i w:val="false"/>
          <w:color w:val="000000"/>
          <w:sz w:val="28"/>
        </w:rPr>
        <w:t>
      Қазандықтың өнімділігі, (с/т):</w:t>
      </w:r>
    </w:p>
    <w:bookmarkEnd w:id="126"/>
    <w:bookmarkStart w:name="z158" w:id="127"/>
    <w:p>
      <w:pPr>
        <w:spacing w:after="0"/>
        <w:ind w:left="0"/>
        <w:jc w:val="both"/>
      </w:pPr>
      <w:r>
        <w:rPr>
          <w:rFonts w:ascii="Times New Roman"/>
          <w:b w:val="false"/>
          <w:i w:val="false"/>
          <w:color w:val="000000"/>
          <w:sz w:val="28"/>
        </w:rPr>
        <w:t>
      300-ге дейін – 3-разряд;</w:t>
      </w:r>
    </w:p>
    <w:bookmarkEnd w:id="127"/>
    <w:bookmarkStart w:name="z159" w:id="128"/>
    <w:p>
      <w:pPr>
        <w:spacing w:after="0"/>
        <w:ind w:left="0"/>
        <w:jc w:val="both"/>
      </w:pPr>
      <w:r>
        <w:rPr>
          <w:rFonts w:ascii="Times New Roman"/>
          <w:b w:val="false"/>
          <w:i w:val="false"/>
          <w:color w:val="000000"/>
          <w:sz w:val="28"/>
        </w:rPr>
        <w:t>
      300-ден жоғары 820-ға дейін - 4-разряд;</w:t>
      </w:r>
    </w:p>
    <w:bookmarkEnd w:id="128"/>
    <w:bookmarkStart w:name="z160" w:id="129"/>
    <w:p>
      <w:pPr>
        <w:spacing w:after="0"/>
        <w:ind w:left="0"/>
        <w:jc w:val="both"/>
      </w:pPr>
      <w:r>
        <w:rPr>
          <w:rFonts w:ascii="Times New Roman"/>
          <w:b w:val="false"/>
          <w:i w:val="false"/>
          <w:color w:val="000000"/>
          <w:sz w:val="28"/>
        </w:rPr>
        <w:t>
      820-дан жоғары 1650-ге дейін - 5-разряд;</w:t>
      </w:r>
    </w:p>
    <w:bookmarkEnd w:id="129"/>
    <w:bookmarkStart w:name="z161" w:id="130"/>
    <w:p>
      <w:pPr>
        <w:spacing w:after="0"/>
        <w:ind w:left="0"/>
        <w:jc w:val="both"/>
      </w:pPr>
      <w:r>
        <w:rPr>
          <w:rFonts w:ascii="Times New Roman"/>
          <w:b w:val="false"/>
          <w:i w:val="false"/>
          <w:color w:val="000000"/>
          <w:sz w:val="28"/>
        </w:rPr>
        <w:t>
      1650-ден жоғары - 6-разряд.</w:t>
      </w:r>
    </w:p>
    <w:bookmarkEnd w:id="130"/>
    <w:bookmarkStart w:name="z162" w:id="131"/>
    <w:p>
      <w:pPr>
        <w:spacing w:after="0"/>
        <w:ind w:left="0"/>
        <w:jc w:val="both"/>
      </w:pPr>
      <w:r>
        <w:rPr>
          <w:rFonts w:ascii="Times New Roman"/>
          <w:b w:val="false"/>
          <w:i w:val="false"/>
          <w:color w:val="000000"/>
          <w:sz w:val="28"/>
        </w:rPr>
        <w:t>
      Ескертпелер:</w:t>
      </w:r>
    </w:p>
    <w:bookmarkEnd w:id="131"/>
    <w:bookmarkStart w:name="z163" w:id="132"/>
    <w:p>
      <w:pPr>
        <w:spacing w:after="0"/>
        <w:ind w:left="0"/>
        <w:jc w:val="both"/>
      </w:pPr>
      <w:r>
        <w:rPr>
          <w:rFonts w:ascii="Times New Roman"/>
          <w:b w:val="false"/>
          <w:i w:val="false"/>
          <w:color w:val="000000"/>
          <w:sz w:val="28"/>
        </w:rPr>
        <w:t>
      1) Бір турбинаға жұмыс істейтін буды аралық қыздыратын екі қазандыққа қызмет көрсетуде олардың сомалық бу өнімділігі ескеріледі,</w:t>
      </w:r>
    </w:p>
    <w:bookmarkEnd w:id="132"/>
    <w:bookmarkStart w:name="z164" w:id="133"/>
    <w:p>
      <w:pPr>
        <w:spacing w:after="0"/>
        <w:ind w:left="0"/>
        <w:jc w:val="both"/>
      </w:pPr>
      <w:r>
        <w:rPr>
          <w:rFonts w:ascii="Times New Roman"/>
          <w:b w:val="false"/>
          <w:i w:val="false"/>
          <w:color w:val="000000"/>
          <w:sz w:val="28"/>
        </w:rPr>
        <w:t>
      2) Тек қосалқы қазандық жабдығына қызмет көрсететін қазандық жабдығы жөніндегі машинист-қараушы тиісті қазандық бу өнімділігінің төменгі разрядымен тарифтеледі.</w:t>
      </w:r>
    </w:p>
    <w:bookmarkEnd w:id="133"/>
    <w:bookmarkStart w:name="z165" w:id="134"/>
    <w:p>
      <w:pPr>
        <w:spacing w:after="0"/>
        <w:ind w:left="0"/>
        <w:jc w:val="left"/>
      </w:pPr>
      <w:r>
        <w:rPr>
          <w:rFonts w:ascii="Times New Roman"/>
          <w:b/>
          <w:i w:val="false"/>
          <w:color w:val="000000"/>
        </w:rPr>
        <w:t xml:space="preserve"> Турбина жабдықтары жөніндегі машинист-қараушы</w:t>
      </w:r>
      <w:r>
        <w:br/>
      </w:r>
      <w:r>
        <w:rPr>
          <w:rFonts w:ascii="Times New Roman"/>
          <w:b/>
          <w:i w:val="false"/>
          <w:color w:val="000000"/>
        </w:rPr>
        <w:t>18. Турбина жабдықтары жөніндегі машинист-қараушы</w:t>
      </w:r>
    </w:p>
    <w:bookmarkEnd w:id="134"/>
    <w:bookmarkStart w:name="z167" w:id="135"/>
    <w:p>
      <w:pPr>
        <w:spacing w:after="0"/>
        <w:ind w:left="0"/>
        <w:jc w:val="both"/>
      </w:pPr>
      <w:r>
        <w:rPr>
          <w:rFonts w:ascii="Times New Roman"/>
          <w:b w:val="false"/>
          <w:i w:val="false"/>
          <w:color w:val="000000"/>
          <w:sz w:val="28"/>
        </w:rPr>
        <w:t>
      Жұмыс сипаттамасы. Негізгі және қосалқы турбиналық жабдықтың: турбинаның бу бөлу және реттеу жүйесінің, турбоагрегаттың және генератордың май-сутекті тығыздау май жүйесіне, қойыртпалық, регенеративтік, жылуландыру, қоректендіру, деаэрациондық, буландыру және редукциялық-салқындату құрылғыларына, айналымдық және сорғылық жүйелерге, генератордың салқындату, техникалық және ішетін су және өрт сөндіру жүйелеріне, сүзгілерге, бактарға, агрегаттың бу-су жолына химиялық реагенттер енгізу жөніндегі құрылғыларға қызмет көрсету, аралау жолымен жұмысын бақылау, сенімді жұмыс істеуін қамтамасыз ету. Турба құрылғылардың жұмыс режимін жүргізуге қатысу. Жабдықтарды іске қосу, тоқтату, сығымдау, турбо құрылғылардың жылу тәсімдерін қайта қосу. Жабдықтардың жұмысындағы ақаулықтарды анықтау және жою. Апаттық жағдайларды жою.</w:t>
      </w:r>
    </w:p>
    <w:bookmarkEnd w:id="135"/>
    <w:bookmarkStart w:name="z168" w:id="136"/>
    <w:p>
      <w:pPr>
        <w:spacing w:after="0"/>
        <w:ind w:left="0"/>
        <w:jc w:val="both"/>
      </w:pPr>
      <w:r>
        <w:rPr>
          <w:rFonts w:ascii="Times New Roman"/>
          <w:b w:val="false"/>
          <w:i w:val="false"/>
          <w:color w:val="000000"/>
          <w:sz w:val="28"/>
        </w:rPr>
        <w:t>
      Білуге тиіс: турбина, турбогенератор мен қосалқы турбиналық жабдықтың құрылғысы және техникалық сипаттамасы, турбина құрылғысының жылу тәсімін, технологиялық процесін, автоматты реттегіштердің, жылуды қорғағыштардың, блоктағыштардың, дабыл қаққыштар мен өлшеу құралдарының қызметі және жұмыс істеу қағидаттары, будың, қойыртпаның, турбиналық майдың, отқа төзімді сұйықтықтың нормативтік көрсеткіштері, агрегаттың бу-су жолына енгізілетін химиялық реагенттердің қасиеттерін, және оларды мөлшерлеу, турбо құрылғы жүктемесінің режимдерін, турбиналық жабдық жұмысының техникалық-экономикалық көрсеткіштері,жылу техникасының, электр техникасының, механиканың және су даярлау негіздерін.</w:t>
      </w:r>
    </w:p>
    <w:bookmarkEnd w:id="136"/>
    <w:bookmarkStart w:name="z169" w:id="137"/>
    <w:p>
      <w:pPr>
        <w:spacing w:after="0"/>
        <w:ind w:left="0"/>
        <w:jc w:val="both"/>
      </w:pPr>
      <w:r>
        <w:rPr>
          <w:rFonts w:ascii="Times New Roman"/>
          <w:b w:val="false"/>
          <w:i w:val="false"/>
          <w:color w:val="000000"/>
          <w:sz w:val="28"/>
        </w:rPr>
        <w:t>
      1. Қазандық-турбина агрегаттарын басқарудың блоктық жүйесінің негізгі турбиналық жабдығына қызмет көрсетуде:</w:t>
      </w:r>
    </w:p>
    <w:bookmarkEnd w:id="137"/>
    <w:bookmarkStart w:name="z170" w:id="138"/>
    <w:p>
      <w:pPr>
        <w:spacing w:after="0"/>
        <w:ind w:left="0"/>
        <w:jc w:val="both"/>
      </w:pPr>
      <w:r>
        <w:rPr>
          <w:rFonts w:ascii="Times New Roman"/>
          <w:b w:val="false"/>
          <w:i w:val="false"/>
          <w:color w:val="000000"/>
          <w:sz w:val="28"/>
        </w:rPr>
        <w:t>
      Бу турбинасының, бу-газ құрылғысының үлгісі мен қуаттылығы, (мың кВт):</w:t>
      </w:r>
    </w:p>
    <w:bookmarkEnd w:id="138"/>
    <w:bookmarkStart w:name="z171" w:id="139"/>
    <w:p>
      <w:pPr>
        <w:spacing w:after="0"/>
        <w:ind w:left="0"/>
        <w:jc w:val="both"/>
      </w:pPr>
      <w:r>
        <w:rPr>
          <w:rFonts w:ascii="Times New Roman"/>
          <w:b w:val="false"/>
          <w:i w:val="false"/>
          <w:color w:val="000000"/>
          <w:sz w:val="28"/>
        </w:rPr>
        <w:t>
      20-ға (П, ПР, Т, ПТ), 25-ке (Р), 40-қа (К) дейін – 3-разряд;</w:t>
      </w:r>
    </w:p>
    <w:bookmarkEnd w:id="139"/>
    <w:bookmarkStart w:name="z172" w:id="140"/>
    <w:p>
      <w:pPr>
        <w:spacing w:after="0"/>
        <w:ind w:left="0"/>
        <w:jc w:val="both"/>
      </w:pPr>
      <w:r>
        <w:rPr>
          <w:rFonts w:ascii="Times New Roman"/>
          <w:b w:val="false"/>
          <w:i w:val="false"/>
          <w:color w:val="000000"/>
          <w:sz w:val="28"/>
        </w:rPr>
        <w:t>
      20-дан (ПР, Т, ПТ), 25-тен (Р), 40-тан (К) жоғары 45-ке (ПР, Т, ПТ), 50-ге (Р), 60-қа (К) дейін – 4-разряд;</w:t>
      </w:r>
    </w:p>
    <w:bookmarkEnd w:id="140"/>
    <w:bookmarkStart w:name="z173" w:id="141"/>
    <w:p>
      <w:pPr>
        <w:spacing w:after="0"/>
        <w:ind w:left="0"/>
        <w:jc w:val="both"/>
      </w:pPr>
      <w:r>
        <w:rPr>
          <w:rFonts w:ascii="Times New Roman"/>
          <w:b w:val="false"/>
          <w:i w:val="false"/>
          <w:color w:val="000000"/>
          <w:sz w:val="28"/>
        </w:rPr>
        <w:t>
      45-тен (ПР, Т, ПТ), 50-тан (Р), 60-тан (К) жоғары 120-ға (Т, ПТ, Р, ТР), 240-қа дейін – 5-разряд;</w:t>
      </w:r>
    </w:p>
    <w:bookmarkEnd w:id="141"/>
    <w:bookmarkStart w:name="z174" w:id="142"/>
    <w:p>
      <w:pPr>
        <w:spacing w:after="0"/>
        <w:ind w:left="0"/>
        <w:jc w:val="both"/>
      </w:pPr>
      <w:r>
        <w:rPr>
          <w:rFonts w:ascii="Times New Roman"/>
          <w:b w:val="false"/>
          <w:i w:val="false"/>
          <w:color w:val="000000"/>
          <w:sz w:val="28"/>
        </w:rPr>
        <w:t>
      120-дан (Т, ПТ, Р, ТР), 240-тан (К) жоғары 250-ге (Т, ПТ, ПГУ), 500-ге (К) дейін – 6 разряд;</w:t>
      </w:r>
    </w:p>
    <w:bookmarkEnd w:id="142"/>
    <w:bookmarkStart w:name="z175" w:id="143"/>
    <w:p>
      <w:pPr>
        <w:spacing w:after="0"/>
        <w:ind w:left="0"/>
        <w:jc w:val="both"/>
      </w:pPr>
      <w:r>
        <w:rPr>
          <w:rFonts w:ascii="Times New Roman"/>
          <w:b w:val="false"/>
          <w:i w:val="false"/>
          <w:color w:val="000000"/>
          <w:sz w:val="28"/>
        </w:rPr>
        <w:t>
      500-ден (К) жоғары – 7-разряд.</w:t>
      </w:r>
    </w:p>
    <w:bookmarkEnd w:id="143"/>
    <w:bookmarkStart w:name="z176" w:id="144"/>
    <w:p>
      <w:pPr>
        <w:spacing w:after="0"/>
        <w:ind w:left="0"/>
        <w:jc w:val="both"/>
      </w:pPr>
      <w:r>
        <w:rPr>
          <w:rFonts w:ascii="Times New Roman"/>
          <w:b w:val="false"/>
          <w:i w:val="false"/>
          <w:color w:val="000000"/>
          <w:sz w:val="28"/>
        </w:rPr>
        <w:t>
      4. Энергоблоктарда қоректендіру турбосорғыларына қызмет көрсетуде:</w:t>
      </w:r>
    </w:p>
    <w:bookmarkEnd w:id="144"/>
    <w:bookmarkStart w:name="z177" w:id="145"/>
    <w:p>
      <w:pPr>
        <w:spacing w:after="0"/>
        <w:ind w:left="0"/>
        <w:jc w:val="both"/>
      </w:pPr>
      <w:r>
        <w:rPr>
          <w:rFonts w:ascii="Times New Roman"/>
          <w:b w:val="false"/>
          <w:i w:val="false"/>
          <w:color w:val="000000"/>
          <w:sz w:val="28"/>
        </w:rPr>
        <w:t>
      Энергоблоктың қуаттылығы, (мың кВт):</w:t>
      </w:r>
    </w:p>
    <w:bookmarkEnd w:id="145"/>
    <w:bookmarkStart w:name="z178" w:id="146"/>
    <w:p>
      <w:pPr>
        <w:spacing w:after="0"/>
        <w:ind w:left="0"/>
        <w:jc w:val="both"/>
      </w:pPr>
      <w:r>
        <w:rPr>
          <w:rFonts w:ascii="Times New Roman"/>
          <w:b w:val="false"/>
          <w:i w:val="false"/>
          <w:color w:val="000000"/>
          <w:sz w:val="28"/>
        </w:rPr>
        <w:t>
      240-қа дейін – 4–разряд;</w:t>
      </w:r>
    </w:p>
    <w:bookmarkEnd w:id="146"/>
    <w:bookmarkStart w:name="z179" w:id="147"/>
    <w:p>
      <w:pPr>
        <w:spacing w:after="0"/>
        <w:ind w:left="0"/>
        <w:jc w:val="both"/>
      </w:pPr>
      <w:r>
        <w:rPr>
          <w:rFonts w:ascii="Times New Roman"/>
          <w:b w:val="false"/>
          <w:i w:val="false"/>
          <w:color w:val="000000"/>
          <w:sz w:val="28"/>
        </w:rPr>
        <w:t>
      240-тан жоғары – 5-разряд.</w:t>
      </w:r>
    </w:p>
    <w:bookmarkEnd w:id="147"/>
    <w:bookmarkStart w:name="z180" w:id="148"/>
    <w:p>
      <w:pPr>
        <w:spacing w:after="0"/>
        <w:ind w:left="0"/>
        <w:jc w:val="both"/>
      </w:pPr>
      <w:r>
        <w:rPr>
          <w:rFonts w:ascii="Times New Roman"/>
          <w:b w:val="false"/>
          <w:i w:val="false"/>
          <w:color w:val="000000"/>
          <w:sz w:val="28"/>
        </w:rPr>
        <w:t>
      Қосалқы жабдыққа қызмет көрсететін турбиналық жабдық жөніндегі машинист-қараушы турбиналардың тиісті қуаттылығынан төмен разряд бойынша тарифтеледі.</w:t>
      </w:r>
    </w:p>
    <w:bookmarkEnd w:id="148"/>
    <w:bookmarkStart w:name="z181" w:id="149"/>
    <w:p>
      <w:pPr>
        <w:spacing w:after="0"/>
        <w:ind w:left="0"/>
        <w:jc w:val="left"/>
      </w:pPr>
      <w:r>
        <w:rPr>
          <w:rFonts w:ascii="Times New Roman"/>
          <w:b/>
          <w:i w:val="false"/>
          <w:color w:val="000000"/>
        </w:rPr>
        <w:t xml:space="preserve"> Бу турбиналарының машинисі</w:t>
      </w:r>
      <w:r>
        <w:br/>
      </w:r>
      <w:r>
        <w:rPr>
          <w:rFonts w:ascii="Times New Roman"/>
          <w:b/>
          <w:i w:val="false"/>
          <w:color w:val="000000"/>
        </w:rPr>
        <w:t>19. Бу турбиналарының машинисі</w:t>
      </w:r>
    </w:p>
    <w:bookmarkEnd w:id="149"/>
    <w:bookmarkStart w:name="z183" w:id="150"/>
    <w:p>
      <w:pPr>
        <w:spacing w:after="0"/>
        <w:ind w:left="0"/>
        <w:jc w:val="both"/>
      </w:pPr>
      <w:r>
        <w:rPr>
          <w:rFonts w:ascii="Times New Roman"/>
          <w:b w:val="false"/>
          <w:i w:val="false"/>
          <w:color w:val="000000"/>
          <w:sz w:val="28"/>
        </w:rPr>
        <w:t>
      Жұмыс сипаттамасы. Жүктеменің берілген кестесіне сәйкес турбиналардың жұмыс режимін жүргізу. Бу турбиналарын пайдалануға беру қызметін көрсету және олардың сенімді және үнемді жұмысын қамтамасыз ету. Жабдықтарды іске қосу, тоқтату, сынамалау, сығымдау және турбиналардың жылу тәсімдерін қайта қосу. Өлшеу құралдары көрсеткіштерін, автоматты реттегіштер мен дабыл қаққыштардың жұмысын бақылау. Жабдық жұмысындағы ақаулықтарын анықтау және оларды жою жөніндегі шараларды қабылдау. Жабдықты жөндеуге шығару. Апаттық жағдайларды жою.</w:t>
      </w:r>
    </w:p>
    <w:bookmarkEnd w:id="150"/>
    <w:bookmarkStart w:name="z184" w:id="151"/>
    <w:p>
      <w:pPr>
        <w:spacing w:after="0"/>
        <w:ind w:left="0"/>
        <w:jc w:val="both"/>
      </w:pPr>
      <w:r>
        <w:rPr>
          <w:rFonts w:ascii="Times New Roman"/>
          <w:b w:val="false"/>
          <w:i w:val="false"/>
          <w:color w:val="000000"/>
          <w:sz w:val="28"/>
        </w:rPr>
        <w:t>
      Білуге тиіс: турбина, турбогенератор және қосалқы турбиналық жабдықтың құрылғысы мен техникалық сипаттамасы, жылу және электр энергия өндірісінің технологиялық үдерісі, автореттегіштер, өлшеу, жылуды қорғау және дабыл қағу құралдарының жұмыс істеу қағидаттары, жылуды бақылау және автоматиканың принципиалды тәсімі, бу, су, турбина майы мен қойыртпаның нормативтік көрсеткіштері, параметрлердің шекті ауытқулары, турбинажұмысының техникалық-экономикалық көрсеткіштері, жылу техникасы, механика, электр техникасы мен су даярлау негіздері.</w:t>
      </w:r>
    </w:p>
    <w:bookmarkEnd w:id="151"/>
    <w:bookmarkStart w:name="z185" w:id="152"/>
    <w:p>
      <w:pPr>
        <w:spacing w:after="0"/>
        <w:ind w:left="0"/>
        <w:jc w:val="both"/>
      </w:pPr>
      <w:r>
        <w:rPr>
          <w:rFonts w:ascii="Times New Roman"/>
          <w:b w:val="false"/>
          <w:i w:val="false"/>
          <w:color w:val="000000"/>
          <w:sz w:val="28"/>
        </w:rPr>
        <w:t>
      Бу турбинасының үлгісі мен қуаттылығы, (мың кВт):</w:t>
      </w:r>
    </w:p>
    <w:bookmarkEnd w:id="152"/>
    <w:bookmarkStart w:name="z186" w:id="153"/>
    <w:p>
      <w:pPr>
        <w:spacing w:after="0"/>
        <w:ind w:left="0"/>
        <w:jc w:val="both"/>
      </w:pPr>
      <w:r>
        <w:rPr>
          <w:rFonts w:ascii="Times New Roman"/>
          <w:b w:val="false"/>
          <w:i w:val="false"/>
          <w:color w:val="000000"/>
          <w:sz w:val="28"/>
        </w:rPr>
        <w:t>
      Қойыртпалық:</w:t>
      </w:r>
    </w:p>
    <w:bookmarkEnd w:id="153"/>
    <w:bookmarkStart w:name="z187" w:id="154"/>
    <w:p>
      <w:pPr>
        <w:spacing w:after="0"/>
        <w:ind w:left="0"/>
        <w:jc w:val="both"/>
      </w:pPr>
      <w:r>
        <w:rPr>
          <w:rFonts w:ascii="Times New Roman"/>
          <w:b w:val="false"/>
          <w:i w:val="false"/>
          <w:color w:val="000000"/>
          <w:sz w:val="28"/>
        </w:rPr>
        <w:t>
      10-ға дейін – 3-разряд;</w:t>
      </w:r>
    </w:p>
    <w:bookmarkEnd w:id="154"/>
    <w:bookmarkStart w:name="z188" w:id="155"/>
    <w:p>
      <w:pPr>
        <w:spacing w:after="0"/>
        <w:ind w:left="0"/>
        <w:jc w:val="both"/>
      </w:pPr>
      <w:r>
        <w:rPr>
          <w:rFonts w:ascii="Times New Roman"/>
          <w:b w:val="false"/>
          <w:i w:val="false"/>
          <w:color w:val="000000"/>
          <w:sz w:val="28"/>
        </w:rPr>
        <w:t>
      10-нан жоғары 40-қа дейін – 4-разряд;</w:t>
      </w:r>
    </w:p>
    <w:bookmarkEnd w:id="155"/>
    <w:bookmarkStart w:name="z189" w:id="156"/>
    <w:p>
      <w:pPr>
        <w:spacing w:after="0"/>
        <w:ind w:left="0"/>
        <w:jc w:val="both"/>
      </w:pPr>
      <w:r>
        <w:rPr>
          <w:rFonts w:ascii="Times New Roman"/>
          <w:b w:val="false"/>
          <w:i w:val="false"/>
          <w:color w:val="000000"/>
          <w:sz w:val="28"/>
        </w:rPr>
        <w:t>
      40-тан жоғары 60-қа дейін – 5-разряд;</w:t>
      </w:r>
    </w:p>
    <w:bookmarkEnd w:id="156"/>
    <w:bookmarkStart w:name="z190" w:id="157"/>
    <w:p>
      <w:pPr>
        <w:spacing w:after="0"/>
        <w:ind w:left="0"/>
        <w:jc w:val="both"/>
      </w:pPr>
      <w:r>
        <w:rPr>
          <w:rFonts w:ascii="Times New Roman"/>
          <w:b w:val="false"/>
          <w:i w:val="false"/>
          <w:color w:val="000000"/>
          <w:sz w:val="28"/>
        </w:rPr>
        <w:t>
      60-тан жоғары – 6-разряд.</w:t>
      </w:r>
    </w:p>
    <w:bookmarkEnd w:id="157"/>
    <w:bookmarkStart w:name="z191" w:id="158"/>
    <w:p>
      <w:pPr>
        <w:spacing w:after="0"/>
        <w:ind w:left="0"/>
        <w:jc w:val="both"/>
      </w:pPr>
      <w:r>
        <w:rPr>
          <w:rFonts w:ascii="Times New Roman"/>
          <w:b w:val="false"/>
          <w:i w:val="false"/>
          <w:color w:val="000000"/>
          <w:sz w:val="28"/>
        </w:rPr>
        <w:t>
      Буды өндірістік және жылулық іріктеу:</w:t>
      </w:r>
    </w:p>
    <w:bookmarkEnd w:id="158"/>
    <w:bookmarkStart w:name="z192" w:id="159"/>
    <w:p>
      <w:pPr>
        <w:spacing w:after="0"/>
        <w:ind w:left="0"/>
        <w:jc w:val="both"/>
      </w:pPr>
      <w:r>
        <w:rPr>
          <w:rFonts w:ascii="Times New Roman"/>
          <w:b w:val="false"/>
          <w:i w:val="false"/>
          <w:color w:val="000000"/>
          <w:sz w:val="28"/>
        </w:rPr>
        <w:t>
      7-ге дейін – 3-разряд;</w:t>
      </w:r>
    </w:p>
    <w:bookmarkEnd w:id="159"/>
    <w:bookmarkStart w:name="z193" w:id="160"/>
    <w:p>
      <w:pPr>
        <w:spacing w:after="0"/>
        <w:ind w:left="0"/>
        <w:jc w:val="both"/>
      </w:pPr>
      <w:r>
        <w:rPr>
          <w:rFonts w:ascii="Times New Roman"/>
          <w:b w:val="false"/>
          <w:i w:val="false"/>
          <w:color w:val="000000"/>
          <w:sz w:val="28"/>
        </w:rPr>
        <w:t xml:space="preserve">
      7-ден жоғары 20-ға дейін - 4-разряд; </w:t>
      </w:r>
    </w:p>
    <w:bookmarkEnd w:id="160"/>
    <w:bookmarkStart w:name="z194" w:id="161"/>
    <w:p>
      <w:pPr>
        <w:spacing w:after="0"/>
        <w:ind w:left="0"/>
        <w:jc w:val="both"/>
      </w:pPr>
      <w:r>
        <w:rPr>
          <w:rFonts w:ascii="Times New Roman"/>
          <w:b w:val="false"/>
          <w:i w:val="false"/>
          <w:color w:val="000000"/>
          <w:sz w:val="28"/>
        </w:rPr>
        <w:t>
      20-дан жоғары 45-ке дейін - 5-разряд;</w:t>
      </w:r>
    </w:p>
    <w:bookmarkEnd w:id="161"/>
    <w:bookmarkStart w:name="z195" w:id="162"/>
    <w:p>
      <w:pPr>
        <w:spacing w:after="0"/>
        <w:ind w:left="0"/>
        <w:jc w:val="both"/>
      </w:pPr>
      <w:r>
        <w:rPr>
          <w:rFonts w:ascii="Times New Roman"/>
          <w:b w:val="false"/>
          <w:i w:val="false"/>
          <w:color w:val="000000"/>
          <w:sz w:val="28"/>
        </w:rPr>
        <w:t>
      45-тен жоғары - 6-разряд.</w:t>
      </w:r>
    </w:p>
    <w:bookmarkEnd w:id="162"/>
    <w:bookmarkStart w:name="z196" w:id="163"/>
    <w:p>
      <w:pPr>
        <w:spacing w:after="0"/>
        <w:ind w:left="0"/>
        <w:jc w:val="both"/>
      </w:pPr>
      <w:r>
        <w:rPr>
          <w:rFonts w:ascii="Times New Roman"/>
          <w:b w:val="false"/>
          <w:i w:val="false"/>
          <w:color w:val="000000"/>
          <w:sz w:val="28"/>
        </w:rPr>
        <w:t>
      Қысымға қарсы:</w:t>
      </w:r>
    </w:p>
    <w:bookmarkEnd w:id="163"/>
    <w:bookmarkStart w:name="z197" w:id="164"/>
    <w:p>
      <w:pPr>
        <w:spacing w:after="0"/>
        <w:ind w:left="0"/>
        <w:jc w:val="both"/>
      </w:pPr>
      <w:r>
        <w:rPr>
          <w:rFonts w:ascii="Times New Roman"/>
          <w:b w:val="false"/>
          <w:i w:val="false"/>
          <w:color w:val="000000"/>
          <w:sz w:val="28"/>
        </w:rPr>
        <w:t>
      12-ге дейін – 3-разряд;</w:t>
      </w:r>
    </w:p>
    <w:bookmarkEnd w:id="164"/>
    <w:bookmarkStart w:name="z198" w:id="165"/>
    <w:p>
      <w:pPr>
        <w:spacing w:after="0"/>
        <w:ind w:left="0"/>
        <w:jc w:val="both"/>
      </w:pPr>
      <w:r>
        <w:rPr>
          <w:rFonts w:ascii="Times New Roman"/>
          <w:b w:val="false"/>
          <w:i w:val="false"/>
          <w:color w:val="000000"/>
          <w:sz w:val="28"/>
        </w:rPr>
        <w:t>
      7-ден жоғары 25-ке дейін – 4-разряд;</w:t>
      </w:r>
    </w:p>
    <w:bookmarkEnd w:id="165"/>
    <w:bookmarkStart w:name="z199" w:id="166"/>
    <w:p>
      <w:pPr>
        <w:spacing w:after="0"/>
        <w:ind w:left="0"/>
        <w:jc w:val="both"/>
      </w:pPr>
      <w:r>
        <w:rPr>
          <w:rFonts w:ascii="Times New Roman"/>
          <w:b w:val="false"/>
          <w:i w:val="false"/>
          <w:color w:val="000000"/>
          <w:sz w:val="28"/>
        </w:rPr>
        <w:t>
      25-тен жоғары 50-ге дейін – 5-разряд;</w:t>
      </w:r>
    </w:p>
    <w:bookmarkEnd w:id="166"/>
    <w:bookmarkStart w:name="z200" w:id="167"/>
    <w:p>
      <w:pPr>
        <w:spacing w:after="0"/>
        <w:ind w:left="0"/>
        <w:jc w:val="both"/>
      </w:pPr>
      <w:r>
        <w:rPr>
          <w:rFonts w:ascii="Times New Roman"/>
          <w:b w:val="false"/>
          <w:i w:val="false"/>
          <w:color w:val="000000"/>
          <w:sz w:val="28"/>
        </w:rPr>
        <w:t>
      50-ден жоғары  – 6-разряд.</w:t>
      </w:r>
    </w:p>
    <w:bookmarkEnd w:id="167"/>
    <w:bookmarkStart w:name="z201" w:id="168"/>
    <w:p>
      <w:pPr>
        <w:spacing w:after="0"/>
        <w:ind w:left="0"/>
        <w:jc w:val="left"/>
      </w:pPr>
      <w:r>
        <w:rPr>
          <w:rFonts w:ascii="Times New Roman"/>
          <w:b/>
          <w:i w:val="false"/>
          <w:color w:val="000000"/>
        </w:rPr>
        <w:t xml:space="preserve"> Тозаң сорғыларының машинисі</w:t>
      </w:r>
      <w:r>
        <w:br/>
      </w:r>
      <w:r>
        <w:rPr>
          <w:rFonts w:ascii="Times New Roman"/>
          <w:b/>
          <w:i w:val="false"/>
          <w:color w:val="000000"/>
        </w:rPr>
        <w:t>20. Тозаң сорғыларының машинисі 4-разряд</w:t>
      </w:r>
    </w:p>
    <w:bookmarkEnd w:id="168"/>
    <w:bookmarkStart w:name="z203" w:id="169"/>
    <w:p>
      <w:pPr>
        <w:spacing w:after="0"/>
        <w:ind w:left="0"/>
        <w:jc w:val="both"/>
      </w:pPr>
      <w:r>
        <w:rPr>
          <w:rFonts w:ascii="Times New Roman"/>
          <w:b w:val="false"/>
          <w:i w:val="false"/>
          <w:color w:val="000000"/>
          <w:sz w:val="28"/>
        </w:rPr>
        <w:t>
      Жұмыс сипаттамасы. Тозаң тәріздес отынды тасымалдау жөніндегі тозаң сорғылар, кептіргіштер, компрессорларды пайдалану қызметін көрсету. Қызмет көрсетілетін жабдықтың сенімді және үнемді жұмысын қамтамасыз ету. Жабдықты іске қосу, тоқтату және жұмысын реттеу. Өлшеу құралдары көрсеткіштерінің, дабыл қағу жұмысын бақылау. Қызмет көрсетілетін жабдықтың жұмысындағы ақаулықтарды анықтау және жою. Апаттық жағдайларды жою.</w:t>
      </w:r>
    </w:p>
    <w:bookmarkEnd w:id="169"/>
    <w:bookmarkStart w:name="z204" w:id="170"/>
    <w:p>
      <w:pPr>
        <w:spacing w:after="0"/>
        <w:ind w:left="0"/>
        <w:jc w:val="both"/>
      </w:pPr>
      <w:r>
        <w:rPr>
          <w:rFonts w:ascii="Times New Roman"/>
          <w:b w:val="false"/>
          <w:i w:val="false"/>
          <w:color w:val="000000"/>
          <w:sz w:val="28"/>
        </w:rPr>
        <w:t>
      Білуге тиіс. Қызмет көрсетілетін жабдықтың құрылғысы және техникалық сипаттамасы, отынның міндеті, өлшеу құралдарының құрылғы орны мен жұмыс істеу қағидаттары.</w:t>
      </w:r>
    </w:p>
    <w:bookmarkEnd w:id="170"/>
    <w:bookmarkStart w:name="z205" w:id="171"/>
    <w:p>
      <w:pPr>
        <w:spacing w:after="0"/>
        <w:ind w:left="0"/>
        <w:jc w:val="left"/>
      </w:pPr>
      <w:r>
        <w:rPr>
          <w:rFonts w:ascii="Times New Roman"/>
          <w:b/>
          <w:i w:val="false"/>
          <w:color w:val="000000"/>
        </w:rPr>
        <w:t xml:space="preserve"> Балықкөтергіш машинисі</w:t>
      </w:r>
      <w:r>
        <w:br/>
      </w:r>
      <w:r>
        <w:rPr>
          <w:rFonts w:ascii="Times New Roman"/>
          <w:b/>
          <w:i w:val="false"/>
          <w:color w:val="000000"/>
        </w:rPr>
        <w:t>21. Балықкөтергіш машинисі 3-разряд</w:t>
      </w:r>
    </w:p>
    <w:bookmarkEnd w:id="171"/>
    <w:bookmarkStart w:name="z207" w:id="172"/>
    <w:p>
      <w:pPr>
        <w:spacing w:after="0"/>
        <w:ind w:left="0"/>
        <w:jc w:val="both"/>
      </w:pPr>
      <w:r>
        <w:rPr>
          <w:rFonts w:ascii="Times New Roman"/>
          <w:b w:val="false"/>
          <w:i w:val="false"/>
          <w:color w:val="000000"/>
          <w:sz w:val="28"/>
        </w:rPr>
        <w:t>
      Жұмыс сипаттамасы. Гидроэлектр станциялардағы балықкөтергіш пен олармен байланысты қосалқы жабдықтардың режимі мен жұмысын жүргізу. Жабдықты пайдалану қызметін көрсету және оның сенімді және үнемді жұмысын қамтамасыз ету. Гидроагрегат пен балықкөтергіштің механикалық жабдықтың майда кемшіліктері мен ақаулықтарын анықтау және жою. Жөндеу және баптау жұмыстары өндірісіне арналған жұмыс орнын дайындау. Балықты шлюздеу жөніндегі жұмысты бақылау.</w:t>
      </w:r>
    </w:p>
    <w:bookmarkEnd w:id="172"/>
    <w:bookmarkStart w:name="z208" w:id="173"/>
    <w:p>
      <w:pPr>
        <w:spacing w:after="0"/>
        <w:ind w:left="0"/>
        <w:jc w:val="both"/>
      </w:pPr>
      <w:r>
        <w:rPr>
          <w:rFonts w:ascii="Times New Roman"/>
          <w:b w:val="false"/>
          <w:i w:val="false"/>
          <w:color w:val="000000"/>
          <w:sz w:val="28"/>
        </w:rPr>
        <w:t>
      Білуге тиіс: негізгі және қосалқы балықкөтергіш жабдықтарының құрылғысын, өлшеу және арматура құралдарының құрылғы орны мен міндеті, гидравлика, механика және электр техника негіздерін.</w:t>
      </w:r>
    </w:p>
    <w:bookmarkEnd w:id="173"/>
    <w:bookmarkStart w:name="z209" w:id="174"/>
    <w:p>
      <w:pPr>
        <w:spacing w:after="0"/>
        <w:ind w:left="0"/>
        <w:jc w:val="left"/>
      </w:pPr>
      <w:r>
        <w:rPr>
          <w:rFonts w:ascii="Times New Roman"/>
          <w:b/>
          <w:i w:val="false"/>
          <w:color w:val="000000"/>
        </w:rPr>
        <w:t xml:space="preserve"> Жылу бергіштердің машинисі</w:t>
      </w:r>
      <w:r>
        <w:br/>
      </w:r>
      <w:r>
        <w:rPr>
          <w:rFonts w:ascii="Times New Roman"/>
          <w:b/>
          <w:i w:val="false"/>
          <w:color w:val="000000"/>
        </w:rPr>
        <w:t>22. Жылу бергіштердің машинисі 3-разряд</w:t>
      </w:r>
    </w:p>
    <w:bookmarkEnd w:id="174"/>
    <w:bookmarkStart w:name="z211" w:id="175"/>
    <w:p>
      <w:pPr>
        <w:spacing w:after="0"/>
        <w:ind w:left="0"/>
        <w:jc w:val="both"/>
      </w:pPr>
      <w:r>
        <w:rPr>
          <w:rFonts w:ascii="Times New Roman"/>
          <w:b w:val="false"/>
          <w:i w:val="false"/>
          <w:color w:val="000000"/>
          <w:sz w:val="28"/>
        </w:rPr>
        <w:t>
      Жұмыс сипаттамасы. Өнімділігі 100 т/с-қа дейін қатты және сұйық отын беретін барлық жабдыққа қызмет көрсету, аралау жолымен жұмысын бақылау, үздіксіз жұмыс істеуін қамтамсыз ету. Жылу беретін жабдық тетіктерін іске қосу, тоқтату және басқару орнынан және қалқаны бойынша сұйық отын берудің жылу тәсімдерін қайта қосу. Берілген қысым мен сұйық отынды айдау температурасын ұстап отыру. Жылу беретін тетіктердің ақаулықтарын анықтау және техникалық қызмет көрсету мен жөндеуге қатысу. Қызмет көрсетілетін тетіктерді тазалау және майлау. Аспаптар мен айлабұйымдардың жиынтығын дұрыс жағдайда ұстап отыру. Апаттық жағдайларды жоюға қатысу.</w:t>
      </w:r>
    </w:p>
    <w:bookmarkEnd w:id="175"/>
    <w:bookmarkStart w:name="z212" w:id="176"/>
    <w:p>
      <w:pPr>
        <w:spacing w:after="0"/>
        <w:ind w:left="0"/>
        <w:jc w:val="both"/>
      </w:pPr>
      <w:r>
        <w:rPr>
          <w:rFonts w:ascii="Times New Roman"/>
          <w:b w:val="false"/>
          <w:i w:val="false"/>
          <w:color w:val="000000"/>
          <w:sz w:val="28"/>
        </w:rPr>
        <w:t>
      Білуге тиіс: отынберу жабдығының құрылғысы және жұмыс қағидаттары, техникалық сипаттамасы, отын беру, оны блоктау және дабыл қағу тәсімдері, отын түрлері мен маркалары, майлау, төсем және тығыздайтын материалдардың қасиеттері мен қолдану шарттары, әмбебап және арнайы аспаптар мен айлабұйымдарды пайдалану ережесі, слесарлық іс, электр техникасы мен механика негіздері.</w:t>
      </w:r>
    </w:p>
    <w:bookmarkEnd w:id="176"/>
    <w:bookmarkStart w:name="z213" w:id="177"/>
    <w:p>
      <w:pPr>
        <w:spacing w:after="0"/>
        <w:ind w:left="0"/>
        <w:jc w:val="both"/>
      </w:pPr>
      <w:r>
        <w:rPr>
          <w:rFonts w:ascii="Times New Roman"/>
          <w:b w:val="false"/>
          <w:i w:val="false"/>
          <w:color w:val="000000"/>
          <w:sz w:val="28"/>
        </w:rPr>
        <w:t>
      Қатты отын беретін жабдыққа қызмет көрсетуде өнімділігі:</w:t>
      </w:r>
    </w:p>
    <w:bookmarkEnd w:id="177"/>
    <w:bookmarkStart w:name="z214" w:id="178"/>
    <w:p>
      <w:pPr>
        <w:spacing w:after="0"/>
        <w:ind w:left="0"/>
        <w:jc w:val="both"/>
      </w:pPr>
      <w:r>
        <w:rPr>
          <w:rFonts w:ascii="Times New Roman"/>
          <w:b w:val="false"/>
          <w:i w:val="false"/>
          <w:color w:val="000000"/>
          <w:sz w:val="28"/>
        </w:rPr>
        <w:t>
      100-ден жоғары 400 с/т-ға дейін - 4-разряд,</w:t>
      </w:r>
    </w:p>
    <w:bookmarkEnd w:id="178"/>
    <w:bookmarkStart w:name="z215" w:id="179"/>
    <w:p>
      <w:pPr>
        <w:spacing w:after="0"/>
        <w:ind w:left="0"/>
        <w:jc w:val="both"/>
      </w:pPr>
      <w:r>
        <w:rPr>
          <w:rFonts w:ascii="Times New Roman"/>
          <w:b w:val="false"/>
          <w:i w:val="false"/>
          <w:color w:val="000000"/>
          <w:sz w:val="28"/>
        </w:rPr>
        <w:t>
      400-ден жоғары 1000 с/т-ға дейін - 5-разряд,</w:t>
      </w:r>
    </w:p>
    <w:bookmarkEnd w:id="179"/>
    <w:bookmarkStart w:name="z216" w:id="180"/>
    <w:p>
      <w:pPr>
        <w:spacing w:after="0"/>
        <w:ind w:left="0"/>
        <w:jc w:val="both"/>
      </w:pPr>
      <w:r>
        <w:rPr>
          <w:rFonts w:ascii="Times New Roman"/>
          <w:b w:val="false"/>
          <w:i w:val="false"/>
          <w:color w:val="000000"/>
          <w:sz w:val="28"/>
        </w:rPr>
        <w:t>
      1000 с/т-дан жоғары - 6-разряд.</w:t>
      </w:r>
    </w:p>
    <w:bookmarkEnd w:id="180"/>
    <w:bookmarkStart w:name="z217" w:id="181"/>
    <w:p>
      <w:pPr>
        <w:spacing w:after="0"/>
        <w:ind w:left="0"/>
        <w:jc w:val="both"/>
      </w:pPr>
      <w:r>
        <w:rPr>
          <w:rFonts w:ascii="Times New Roman"/>
          <w:b w:val="false"/>
          <w:i w:val="false"/>
          <w:color w:val="000000"/>
          <w:sz w:val="28"/>
        </w:rPr>
        <w:t>
      Сұйық отын беретін жабдыққа қызмет көрсетуде өнімділігі:</w:t>
      </w:r>
    </w:p>
    <w:bookmarkEnd w:id="181"/>
    <w:bookmarkStart w:name="z218" w:id="182"/>
    <w:p>
      <w:pPr>
        <w:spacing w:after="0"/>
        <w:ind w:left="0"/>
        <w:jc w:val="both"/>
      </w:pPr>
      <w:r>
        <w:rPr>
          <w:rFonts w:ascii="Times New Roman"/>
          <w:b w:val="false"/>
          <w:i w:val="false"/>
          <w:color w:val="000000"/>
          <w:sz w:val="28"/>
        </w:rPr>
        <w:t>
      100-ден жоғары 500 с/т-ға дейін - 4-разряд,</w:t>
      </w:r>
    </w:p>
    <w:bookmarkEnd w:id="182"/>
    <w:bookmarkStart w:name="z219" w:id="183"/>
    <w:p>
      <w:pPr>
        <w:spacing w:after="0"/>
        <w:ind w:left="0"/>
        <w:jc w:val="both"/>
      </w:pPr>
      <w:r>
        <w:rPr>
          <w:rFonts w:ascii="Times New Roman"/>
          <w:b w:val="false"/>
          <w:i w:val="false"/>
          <w:color w:val="000000"/>
          <w:sz w:val="28"/>
        </w:rPr>
        <w:t>
      500 с/т-дан жоғары - 5-разряд.</w:t>
      </w:r>
    </w:p>
    <w:bookmarkEnd w:id="183"/>
    <w:bookmarkStart w:name="z220" w:id="184"/>
    <w:p>
      <w:pPr>
        <w:spacing w:after="0"/>
        <w:ind w:left="0"/>
        <w:jc w:val="left"/>
      </w:pPr>
      <w:r>
        <w:rPr>
          <w:rFonts w:ascii="Times New Roman"/>
          <w:b/>
          <w:i w:val="false"/>
          <w:color w:val="000000"/>
        </w:rPr>
        <w:t xml:space="preserve"> Қазандық басқару орталық жылу қалқанының машинисі</w:t>
      </w:r>
      <w:r>
        <w:br/>
      </w:r>
      <w:r>
        <w:rPr>
          <w:rFonts w:ascii="Times New Roman"/>
          <w:b/>
          <w:i w:val="false"/>
          <w:color w:val="000000"/>
        </w:rPr>
        <w:t>23. Қазандық басқару орталық жылу қалқанының машинисі</w:t>
      </w:r>
    </w:p>
    <w:bookmarkEnd w:id="184"/>
    <w:bookmarkStart w:name="z222" w:id="185"/>
    <w:p>
      <w:pPr>
        <w:spacing w:after="0"/>
        <w:ind w:left="0"/>
        <w:jc w:val="both"/>
      </w:pPr>
      <w:r>
        <w:rPr>
          <w:rFonts w:ascii="Times New Roman"/>
          <w:b w:val="false"/>
          <w:i w:val="false"/>
          <w:color w:val="000000"/>
          <w:sz w:val="28"/>
        </w:rPr>
        <w:t>
      Жұмыс сипаттамасы. Орталық жылуды басқару қалқаны берген жүктеме кестеге сәйкес қазандықтардың режимі мен жұмысын жүргізу. Қазандықтарды пайдалану қызметін көрсету және олардың сенімді және үнемді жұмысын қамтамасыз ету. Қызмет көрсетілетін жабдықты іске қосу, тоқтату, сынамалау, сығымдау және қазандық агрегаттарының жылу тәсімдерін қайта қосу. Өлшеу құралдарының көрсеткіштерін, автоматты реттегіштер мен дабыл қаққыштардың жұмысын бақылау. Жабдық жұмысындағы ақаулықтарды анықтау және оларды жою жөніндегі шараларды қабылдау. Жабдықты жөндеуге шығару. Апаттық жағдайларды жою.</w:t>
      </w:r>
    </w:p>
    <w:bookmarkEnd w:id="185"/>
    <w:bookmarkStart w:name="z223" w:id="186"/>
    <w:p>
      <w:pPr>
        <w:spacing w:after="0"/>
        <w:ind w:left="0"/>
        <w:jc w:val="both"/>
      </w:pPr>
      <w:r>
        <w:rPr>
          <w:rFonts w:ascii="Times New Roman"/>
          <w:b w:val="false"/>
          <w:i w:val="false"/>
          <w:color w:val="000000"/>
          <w:sz w:val="28"/>
        </w:rPr>
        <w:t>
      Білуге тиіс: қазандық пен қосалқы жабдықтың құрылғысы, жұмыс қағидаты және техникалық сипаттамасы, қазандық қондырғысының жылуды қорғау тәсімдерін, жылу және электр энергиясы өндірісінің технологиялық процесін, су мен бу сапасының нормативтік көрсеткіштерін, жылуды бақылау және автоматика құралдарын жұмыс істеу қағидаты және принципиалды тәсімдерін, қазандық агрегаттары параметрлерінің шекті ауытқуларын, қолданылатын отын мен жанатын өнім қасиеттерін, қазандық агрегаттары жұмысының техникалық-экономикалық көрсеткіштерін, жылу техникасы, механика, электр техникасы және су дайындау негіздерін.</w:t>
      </w:r>
    </w:p>
    <w:bookmarkEnd w:id="186"/>
    <w:bookmarkStart w:name="z224" w:id="187"/>
    <w:p>
      <w:pPr>
        <w:spacing w:after="0"/>
        <w:ind w:left="0"/>
        <w:jc w:val="both"/>
      </w:pPr>
      <w:r>
        <w:rPr>
          <w:rFonts w:ascii="Times New Roman"/>
          <w:b w:val="false"/>
          <w:i w:val="false"/>
          <w:color w:val="000000"/>
          <w:sz w:val="28"/>
        </w:rPr>
        <w:t>
      Қазандық өнімділігі, (с/т):</w:t>
      </w:r>
    </w:p>
    <w:bookmarkEnd w:id="187"/>
    <w:bookmarkStart w:name="z225" w:id="188"/>
    <w:p>
      <w:pPr>
        <w:spacing w:after="0"/>
        <w:ind w:left="0"/>
        <w:jc w:val="both"/>
      </w:pPr>
      <w:r>
        <w:rPr>
          <w:rFonts w:ascii="Times New Roman"/>
          <w:b w:val="false"/>
          <w:i w:val="false"/>
          <w:color w:val="000000"/>
          <w:sz w:val="28"/>
        </w:rPr>
        <w:t>
      30-ға дейін - сұйық және газ тәрізді отынмен жұмысында – 3-разряд; қатты отынмен жұмысында – 4-разряд;</w:t>
      </w:r>
    </w:p>
    <w:bookmarkEnd w:id="188"/>
    <w:bookmarkStart w:name="z226" w:id="189"/>
    <w:p>
      <w:pPr>
        <w:spacing w:after="0"/>
        <w:ind w:left="0"/>
        <w:jc w:val="both"/>
      </w:pPr>
      <w:r>
        <w:rPr>
          <w:rFonts w:ascii="Times New Roman"/>
          <w:b w:val="false"/>
          <w:i w:val="false"/>
          <w:color w:val="000000"/>
          <w:sz w:val="28"/>
        </w:rPr>
        <w:t>
      30-дан жоғары 100-ге дейін - сұйық және газ тәрізді отынмен жұмысында – 4-разряд; қатты отынмен жұмысында – 5-разряд;</w:t>
      </w:r>
    </w:p>
    <w:bookmarkEnd w:id="189"/>
    <w:bookmarkStart w:name="z227" w:id="190"/>
    <w:p>
      <w:pPr>
        <w:spacing w:after="0"/>
        <w:ind w:left="0"/>
        <w:jc w:val="both"/>
      </w:pPr>
      <w:r>
        <w:rPr>
          <w:rFonts w:ascii="Times New Roman"/>
          <w:b w:val="false"/>
          <w:i w:val="false"/>
          <w:color w:val="000000"/>
          <w:sz w:val="28"/>
        </w:rPr>
        <w:t>
      100-ден жоғары 300-ге дейін - сұйық және газ тәрізді отынмен жұмысында – 5-разряд; қатты отынмен жұмысында – 6-разряд;</w:t>
      </w:r>
    </w:p>
    <w:bookmarkEnd w:id="190"/>
    <w:bookmarkStart w:name="z228" w:id="191"/>
    <w:p>
      <w:pPr>
        <w:spacing w:after="0"/>
        <w:ind w:left="0"/>
        <w:jc w:val="both"/>
      </w:pPr>
      <w:r>
        <w:rPr>
          <w:rFonts w:ascii="Times New Roman"/>
          <w:b w:val="false"/>
          <w:i w:val="false"/>
          <w:color w:val="000000"/>
          <w:sz w:val="28"/>
        </w:rPr>
        <w:t>
      300-ден жоғары 820-ға дейін - сұйық және газ тәрізді отынмен жұмысында – 6-разряд; қатты отынмен жұмысында – 7-разряд;</w:t>
      </w:r>
    </w:p>
    <w:bookmarkEnd w:id="191"/>
    <w:bookmarkStart w:name="z229" w:id="192"/>
    <w:p>
      <w:pPr>
        <w:spacing w:after="0"/>
        <w:ind w:left="0"/>
        <w:jc w:val="both"/>
      </w:pPr>
      <w:r>
        <w:rPr>
          <w:rFonts w:ascii="Times New Roman"/>
          <w:b w:val="false"/>
          <w:i w:val="false"/>
          <w:color w:val="000000"/>
          <w:sz w:val="28"/>
        </w:rPr>
        <w:t>
      820-дан жоғары 1650-ге дейін - сұйық және газ тәрізді отынмен жұмысында – 7-разряд; қатты отынмен жұмысында – 8-разряд;</w:t>
      </w:r>
    </w:p>
    <w:bookmarkEnd w:id="192"/>
    <w:bookmarkStart w:name="z230" w:id="193"/>
    <w:p>
      <w:pPr>
        <w:spacing w:after="0"/>
        <w:ind w:left="0"/>
        <w:jc w:val="both"/>
      </w:pPr>
      <w:r>
        <w:rPr>
          <w:rFonts w:ascii="Times New Roman"/>
          <w:b w:val="false"/>
          <w:i w:val="false"/>
          <w:color w:val="000000"/>
          <w:sz w:val="28"/>
        </w:rPr>
        <w:t>
      1650-ден жоғары - сұйық және газ тәрізді отынмен жұмысында - 8-разряд; қатты отынмен жұмысында – 8*-разряд.</w:t>
      </w:r>
    </w:p>
    <w:bookmarkEnd w:id="193"/>
    <w:bookmarkStart w:name="z231" w:id="194"/>
    <w:p>
      <w:pPr>
        <w:spacing w:after="0"/>
        <w:ind w:left="0"/>
        <w:jc w:val="both"/>
      </w:pPr>
      <w:r>
        <w:rPr>
          <w:rFonts w:ascii="Times New Roman"/>
          <w:b w:val="false"/>
          <w:i w:val="false"/>
          <w:color w:val="000000"/>
          <w:sz w:val="28"/>
        </w:rPr>
        <w:t>
      Блоктық жылу қалқанынан басқарудың тозаң көмір қазандықтары мен бу турбиналарына жеке қызмет көрсетуде 7-8-разрядтарды алу үшін орта арнайы (кәсіптік) білім талап етіледі.</w:t>
      </w:r>
    </w:p>
    <w:bookmarkEnd w:id="194"/>
    <w:bookmarkStart w:name="z232" w:id="195"/>
    <w:p>
      <w:pPr>
        <w:spacing w:after="0"/>
        <w:ind w:left="0"/>
        <w:jc w:val="left"/>
      </w:pPr>
      <w:r>
        <w:rPr>
          <w:rFonts w:ascii="Times New Roman"/>
          <w:b/>
          <w:i w:val="false"/>
          <w:color w:val="000000"/>
        </w:rPr>
        <w:t xml:space="preserve"> Бу турбиналарын басқару орталық жылу қалқанының машинисі</w:t>
      </w:r>
      <w:r>
        <w:br/>
      </w:r>
      <w:r>
        <w:rPr>
          <w:rFonts w:ascii="Times New Roman"/>
          <w:b/>
          <w:i w:val="false"/>
          <w:color w:val="000000"/>
        </w:rPr>
        <w:t>24. Бу турбиналарын басқару орталық жылу қалқанының машинисі</w:t>
      </w:r>
    </w:p>
    <w:bookmarkEnd w:id="195"/>
    <w:bookmarkStart w:name="z234" w:id="196"/>
    <w:p>
      <w:pPr>
        <w:spacing w:after="0"/>
        <w:ind w:left="0"/>
        <w:jc w:val="both"/>
      </w:pPr>
      <w:r>
        <w:rPr>
          <w:rFonts w:ascii="Times New Roman"/>
          <w:b w:val="false"/>
          <w:i w:val="false"/>
          <w:color w:val="000000"/>
          <w:sz w:val="28"/>
        </w:rPr>
        <w:t>
      Жұмыс сипаттамасы. Орталық жылу қалқанынан басқару жүктемесінің берілген кестесіне сәйкес бу турбиналарының режимін және жұмысын жүргізу. бу турбиналарын пайдалану қызметін көрсету және олардың сенімді және үнемді жұмыс істеуін қамтамасыз ету. Қызмет көрсетілетін жабдықты іске қосу, тоқтату, сынамалау, сығымдау және қазандық агрегаттарының жылу тәсімдерін қайта қосу. Өлшеу құралдарының көрсеткіштерін, автоматты реттегіштер мен дабыл қаққыштардың жұмысын бақылау. Жабдықтың жұмысындағы ақаулықтарды анықтау және оларды жою жөніндегі шараларды қабылдау. Жабдықты жөндеуге шығару. Апаттық жағдайларды жою.</w:t>
      </w:r>
    </w:p>
    <w:bookmarkEnd w:id="196"/>
    <w:bookmarkStart w:name="z235" w:id="197"/>
    <w:p>
      <w:pPr>
        <w:spacing w:after="0"/>
        <w:ind w:left="0"/>
        <w:jc w:val="both"/>
      </w:pPr>
      <w:r>
        <w:rPr>
          <w:rFonts w:ascii="Times New Roman"/>
          <w:b w:val="false"/>
          <w:i w:val="false"/>
          <w:color w:val="000000"/>
          <w:sz w:val="28"/>
        </w:rPr>
        <w:t>
      Білуге тиіс: бу турбинасының және қосалқы жабдық құрылғысы, техникалық сипаттамасы, жылу электр энергиясының жылу тәсімдерін және технологиялық процесін, автореттегіштер, өлшеу, жылуды қорғау және дабыл қағу құралдарының жұмыс істеу қағидаттары, жылуды бақылау және автоматиканың принципиалды кестелерін, будың, судың, турбиналық майдың және қойыртпаның нормативтік көрсеткіштерін, параметрлердің шекті ауытқуларын, бу турбинасының техникалық-экономикалық көрсеткіштерін, жылу техникасының, механиканың, электр техникасының және су даярлау негіздерін.</w:t>
      </w:r>
    </w:p>
    <w:bookmarkEnd w:id="197"/>
    <w:bookmarkStart w:name="z236" w:id="198"/>
    <w:p>
      <w:pPr>
        <w:spacing w:after="0"/>
        <w:ind w:left="0"/>
        <w:jc w:val="both"/>
      </w:pPr>
      <w:r>
        <w:rPr>
          <w:rFonts w:ascii="Times New Roman"/>
          <w:b w:val="false"/>
          <w:i w:val="false"/>
          <w:color w:val="000000"/>
          <w:sz w:val="28"/>
        </w:rPr>
        <w:t>
      Бу турбинасының үлгісі және қуаттылығы, (мың кВт):</w:t>
      </w:r>
    </w:p>
    <w:bookmarkEnd w:id="198"/>
    <w:bookmarkStart w:name="z237" w:id="199"/>
    <w:p>
      <w:pPr>
        <w:spacing w:after="0"/>
        <w:ind w:left="0"/>
        <w:jc w:val="both"/>
      </w:pPr>
      <w:r>
        <w:rPr>
          <w:rFonts w:ascii="Times New Roman"/>
          <w:b w:val="false"/>
          <w:i w:val="false"/>
          <w:color w:val="000000"/>
          <w:sz w:val="28"/>
        </w:rPr>
        <w:t>
      Қойыртпалық:</w:t>
      </w:r>
    </w:p>
    <w:bookmarkEnd w:id="199"/>
    <w:bookmarkStart w:name="z238" w:id="200"/>
    <w:p>
      <w:pPr>
        <w:spacing w:after="0"/>
        <w:ind w:left="0"/>
        <w:jc w:val="both"/>
      </w:pPr>
      <w:r>
        <w:rPr>
          <w:rFonts w:ascii="Times New Roman"/>
          <w:b w:val="false"/>
          <w:i w:val="false"/>
          <w:color w:val="000000"/>
          <w:sz w:val="28"/>
        </w:rPr>
        <w:t>
      10-ға дейін – 3- разряд;</w:t>
      </w:r>
    </w:p>
    <w:bookmarkEnd w:id="200"/>
    <w:bookmarkStart w:name="z239" w:id="201"/>
    <w:p>
      <w:pPr>
        <w:spacing w:after="0"/>
        <w:ind w:left="0"/>
        <w:jc w:val="both"/>
      </w:pPr>
      <w:r>
        <w:rPr>
          <w:rFonts w:ascii="Times New Roman"/>
          <w:b w:val="false"/>
          <w:i w:val="false"/>
          <w:color w:val="000000"/>
          <w:sz w:val="28"/>
        </w:rPr>
        <w:t>
      10-нан жоғары 40-қа дейін - 4-разряд;</w:t>
      </w:r>
    </w:p>
    <w:bookmarkEnd w:id="201"/>
    <w:bookmarkStart w:name="z240" w:id="202"/>
    <w:p>
      <w:pPr>
        <w:spacing w:after="0"/>
        <w:ind w:left="0"/>
        <w:jc w:val="both"/>
      </w:pPr>
      <w:r>
        <w:rPr>
          <w:rFonts w:ascii="Times New Roman"/>
          <w:b w:val="false"/>
          <w:i w:val="false"/>
          <w:color w:val="000000"/>
          <w:sz w:val="28"/>
        </w:rPr>
        <w:t>
      40-тан жоғары 60-қа дейін - 5-разряд;</w:t>
      </w:r>
    </w:p>
    <w:bookmarkEnd w:id="202"/>
    <w:bookmarkStart w:name="z241" w:id="203"/>
    <w:p>
      <w:pPr>
        <w:spacing w:after="0"/>
        <w:ind w:left="0"/>
        <w:jc w:val="both"/>
      </w:pPr>
      <w:r>
        <w:rPr>
          <w:rFonts w:ascii="Times New Roman"/>
          <w:b w:val="false"/>
          <w:i w:val="false"/>
          <w:color w:val="000000"/>
          <w:sz w:val="28"/>
        </w:rPr>
        <w:t>
      60-тан жоғары 240-қа дейін - 6- азряд;</w:t>
      </w:r>
    </w:p>
    <w:bookmarkEnd w:id="203"/>
    <w:bookmarkStart w:name="z242" w:id="204"/>
    <w:p>
      <w:pPr>
        <w:spacing w:after="0"/>
        <w:ind w:left="0"/>
        <w:jc w:val="both"/>
      </w:pPr>
      <w:r>
        <w:rPr>
          <w:rFonts w:ascii="Times New Roman"/>
          <w:b w:val="false"/>
          <w:i w:val="false"/>
          <w:color w:val="000000"/>
          <w:sz w:val="28"/>
        </w:rPr>
        <w:t>
      240-тан жоғары 500-ге дейін – 7-разряд;</w:t>
      </w:r>
    </w:p>
    <w:bookmarkEnd w:id="204"/>
    <w:bookmarkStart w:name="z243" w:id="205"/>
    <w:p>
      <w:pPr>
        <w:spacing w:after="0"/>
        <w:ind w:left="0"/>
        <w:jc w:val="both"/>
      </w:pPr>
      <w:r>
        <w:rPr>
          <w:rFonts w:ascii="Times New Roman"/>
          <w:b w:val="false"/>
          <w:i w:val="false"/>
          <w:color w:val="000000"/>
          <w:sz w:val="28"/>
        </w:rPr>
        <w:t>
      500-ден жоғары – 8-разряд.</w:t>
      </w:r>
    </w:p>
    <w:bookmarkEnd w:id="205"/>
    <w:bookmarkStart w:name="z244" w:id="206"/>
    <w:p>
      <w:pPr>
        <w:spacing w:after="0"/>
        <w:ind w:left="0"/>
        <w:jc w:val="both"/>
      </w:pPr>
      <w:r>
        <w:rPr>
          <w:rFonts w:ascii="Times New Roman"/>
          <w:b w:val="false"/>
          <w:i w:val="false"/>
          <w:color w:val="000000"/>
          <w:sz w:val="28"/>
        </w:rPr>
        <w:t>
      Буды өндірістік және жылуландырып іріктеумен:</w:t>
      </w:r>
    </w:p>
    <w:bookmarkEnd w:id="206"/>
    <w:bookmarkStart w:name="z245" w:id="207"/>
    <w:p>
      <w:pPr>
        <w:spacing w:after="0"/>
        <w:ind w:left="0"/>
        <w:jc w:val="both"/>
      </w:pPr>
      <w:r>
        <w:rPr>
          <w:rFonts w:ascii="Times New Roman"/>
          <w:b w:val="false"/>
          <w:i w:val="false"/>
          <w:color w:val="000000"/>
          <w:sz w:val="28"/>
        </w:rPr>
        <w:t>
      7-ге дейін - 3-разряд;</w:t>
      </w:r>
    </w:p>
    <w:bookmarkEnd w:id="207"/>
    <w:bookmarkStart w:name="z246" w:id="208"/>
    <w:p>
      <w:pPr>
        <w:spacing w:after="0"/>
        <w:ind w:left="0"/>
        <w:jc w:val="both"/>
      </w:pPr>
      <w:r>
        <w:rPr>
          <w:rFonts w:ascii="Times New Roman"/>
          <w:b w:val="false"/>
          <w:i w:val="false"/>
          <w:color w:val="000000"/>
          <w:sz w:val="28"/>
        </w:rPr>
        <w:t>
      7-ден жоғары 20-ға дейін - 4-разряд;</w:t>
      </w:r>
    </w:p>
    <w:bookmarkEnd w:id="208"/>
    <w:bookmarkStart w:name="z247" w:id="209"/>
    <w:p>
      <w:pPr>
        <w:spacing w:after="0"/>
        <w:ind w:left="0"/>
        <w:jc w:val="both"/>
      </w:pPr>
      <w:r>
        <w:rPr>
          <w:rFonts w:ascii="Times New Roman"/>
          <w:b w:val="false"/>
          <w:i w:val="false"/>
          <w:color w:val="000000"/>
          <w:sz w:val="28"/>
        </w:rPr>
        <w:t>
      20-дан жоғары 45-ке дейін - 5-разряд;</w:t>
      </w:r>
    </w:p>
    <w:bookmarkEnd w:id="209"/>
    <w:bookmarkStart w:name="z248" w:id="210"/>
    <w:p>
      <w:pPr>
        <w:spacing w:after="0"/>
        <w:ind w:left="0"/>
        <w:jc w:val="both"/>
      </w:pPr>
      <w:r>
        <w:rPr>
          <w:rFonts w:ascii="Times New Roman"/>
          <w:b w:val="false"/>
          <w:i w:val="false"/>
          <w:color w:val="000000"/>
          <w:sz w:val="28"/>
        </w:rPr>
        <w:t>
      45-тен жоғары 120-ға дейін - 6-разряд;</w:t>
      </w:r>
    </w:p>
    <w:bookmarkEnd w:id="210"/>
    <w:bookmarkStart w:name="z249" w:id="211"/>
    <w:p>
      <w:pPr>
        <w:spacing w:after="0"/>
        <w:ind w:left="0"/>
        <w:jc w:val="both"/>
      </w:pPr>
      <w:r>
        <w:rPr>
          <w:rFonts w:ascii="Times New Roman"/>
          <w:b w:val="false"/>
          <w:i w:val="false"/>
          <w:color w:val="000000"/>
          <w:sz w:val="28"/>
        </w:rPr>
        <w:t>
      120-дан жоғары - 7-разряд.</w:t>
      </w:r>
    </w:p>
    <w:bookmarkEnd w:id="211"/>
    <w:bookmarkStart w:name="z250" w:id="212"/>
    <w:p>
      <w:pPr>
        <w:spacing w:after="0"/>
        <w:ind w:left="0"/>
        <w:jc w:val="both"/>
      </w:pPr>
      <w:r>
        <w:rPr>
          <w:rFonts w:ascii="Times New Roman"/>
          <w:b w:val="false"/>
          <w:i w:val="false"/>
          <w:color w:val="000000"/>
          <w:sz w:val="28"/>
        </w:rPr>
        <w:t>
      Қысымға қарсы:</w:t>
      </w:r>
    </w:p>
    <w:bookmarkEnd w:id="212"/>
    <w:bookmarkStart w:name="z251" w:id="213"/>
    <w:p>
      <w:pPr>
        <w:spacing w:after="0"/>
        <w:ind w:left="0"/>
        <w:jc w:val="both"/>
      </w:pPr>
      <w:r>
        <w:rPr>
          <w:rFonts w:ascii="Times New Roman"/>
          <w:b w:val="false"/>
          <w:i w:val="false"/>
          <w:color w:val="000000"/>
          <w:sz w:val="28"/>
        </w:rPr>
        <w:t>
      12-ге дейін - 3-разряд;</w:t>
      </w:r>
    </w:p>
    <w:bookmarkEnd w:id="213"/>
    <w:bookmarkStart w:name="z252" w:id="214"/>
    <w:p>
      <w:pPr>
        <w:spacing w:after="0"/>
        <w:ind w:left="0"/>
        <w:jc w:val="both"/>
      </w:pPr>
      <w:r>
        <w:rPr>
          <w:rFonts w:ascii="Times New Roman"/>
          <w:b w:val="false"/>
          <w:i w:val="false"/>
          <w:color w:val="000000"/>
          <w:sz w:val="28"/>
        </w:rPr>
        <w:t>
      12-ден жоғары 25-ке дейін - 4-разряд;</w:t>
      </w:r>
    </w:p>
    <w:bookmarkEnd w:id="214"/>
    <w:bookmarkStart w:name="z253" w:id="215"/>
    <w:p>
      <w:pPr>
        <w:spacing w:after="0"/>
        <w:ind w:left="0"/>
        <w:jc w:val="both"/>
      </w:pPr>
      <w:r>
        <w:rPr>
          <w:rFonts w:ascii="Times New Roman"/>
          <w:b w:val="false"/>
          <w:i w:val="false"/>
          <w:color w:val="000000"/>
          <w:sz w:val="28"/>
        </w:rPr>
        <w:t>
      25-тен жоғары 50-ке дейін - 5-разряд;</w:t>
      </w:r>
    </w:p>
    <w:bookmarkEnd w:id="215"/>
    <w:bookmarkStart w:name="z254" w:id="216"/>
    <w:p>
      <w:pPr>
        <w:spacing w:after="0"/>
        <w:ind w:left="0"/>
        <w:jc w:val="both"/>
      </w:pPr>
      <w:r>
        <w:rPr>
          <w:rFonts w:ascii="Times New Roman"/>
          <w:b w:val="false"/>
          <w:i w:val="false"/>
          <w:color w:val="000000"/>
          <w:sz w:val="28"/>
        </w:rPr>
        <w:t>
      50-тен жоғары - 6-разряд.</w:t>
      </w:r>
    </w:p>
    <w:bookmarkEnd w:id="216"/>
    <w:bookmarkStart w:name="z255" w:id="217"/>
    <w:p>
      <w:pPr>
        <w:spacing w:after="0"/>
        <w:ind w:left="0"/>
        <w:jc w:val="both"/>
      </w:pPr>
      <w:r>
        <w:rPr>
          <w:rFonts w:ascii="Times New Roman"/>
          <w:b w:val="false"/>
          <w:i w:val="false"/>
          <w:color w:val="000000"/>
          <w:sz w:val="28"/>
        </w:rPr>
        <w:t>
      7-8-разрядтар алу үшін орта арнайы (кәсіптік) білім талап етіледі.</w:t>
      </w:r>
    </w:p>
    <w:bookmarkEnd w:id="217"/>
    <w:bookmarkStart w:name="z256" w:id="218"/>
    <w:p>
      <w:pPr>
        <w:spacing w:after="0"/>
        <w:ind w:left="0"/>
        <w:jc w:val="left"/>
      </w:pPr>
      <w:r>
        <w:rPr>
          <w:rFonts w:ascii="Times New Roman"/>
          <w:b/>
          <w:i w:val="false"/>
          <w:color w:val="000000"/>
        </w:rPr>
        <w:t xml:space="preserve"> Энергоблок машинисі</w:t>
      </w:r>
      <w:r>
        <w:br/>
      </w:r>
      <w:r>
        <w:rPr>
          <w:rFonts w:ascii="Times New Roman"/>
          <w:b/>
          <w:i w:val="false"/>
          <w:color w:val="000000"/>
        </w:rPr>
        <w:t>25. Энергоблок машинисі</w:t>
      </w:r>
    </w:p>
    <w:bookmarkEnd w:id="218"/>
    <w:bookmarkStart w:name="z258" w:id="219"/>
    <w:p>
      <w:pPr>
        <w:spacing w:after="0"/>
        <w:ind w:left="0"/>
        <w:jc w:val="both"/>
      </w:pPr>
      <w:r>
        <w:rPr>
          <w:rFonts w:ascii="Times New Roman"/>
          <w:b w:val="false"/>
          <w:i w:val="false"/>
          <w:color w:val="000000"/>
          <w:sz w:val="28"/>
        </w:rPr>
        <w:t>
      Жұмыс сипаттамасы. Энергоблок (буды өндірістік жылытумен), бу-газ және детандергенератор құрылғыларын жүктеменің берілген кестесіне сәйкес режимді және жұмысты жүргізу. Энергоблокты пайдалану қызметін көрсету және оны сенімді және үнемді жұмыспен қамтамасыз ету. Жабдықты іске қосу, тоқтату, сынамалау, сығымдау және энергоблоктың жылу тәсімін басқару қалқанынан қайта қосу. Өлшеу құралдары көрсеткіштерін, автоматты реттегіштер мен дабыл қаққыштардың жұмысын бақылау. Турбогенератордың негізгі параметрлерін бақылау, оны желіге қосу және ажырату, энергоблоктың жеке қажеттіктерін негізгіден резервтегі электр жабдығын қоректендіруге және керісінше қайта қосу.жабдық жұмысындағы ақаулықтарды анықтау және оларды жою жөніндегі шараларды қабылдау. Апаттық жағдайларды жою.</w:t>
      </w:r>
    </w:p>
    <w:bookmarkEnd w:id="219"/>
    <w:bookmarkStart w:name="z259" w:id="220"/>
    <w:p>
      <w:pPr>
        <w:spacing w:after="0"/>
        <w:ind w:left="0"/>
        <w:jc w:val="both"/>
      </w:pPr>
      <w:r>
        <w:rPr>
          <w:rFonts w:ascii="Times New Roman"/>
          <w:b w:val="false"/>
          <w:i w:val="false"/>
          <w:color w:val="000000"/>
          <w:sz w:val="28"/>
        </w:rPr>
        <w:t>
      Білуге тиіс: қазандық, турбина, генератор, бу-газ құрылғысы, қосалқы жабдықтың құрылғысы және техникалық сипаттамалары, агрегат жұмысының жылу тәсімдері мен технологиялық процесі, автоматты реттегіштердің міндеті мен жұмыс принципі, агрегаттардың жылу тәсімдері мен технологиялық процесі, автоматты реттегіштердің, жылу қорғағыштардың, блоктағыштардың, дабыл қаққыштар мен өлшеу құралдарының міндеті және жұмыс істеу қағидаттары, параметрлердің шекті ауытқулары, жабдық жұмысының техникалық-экономикалық көрсеткіштері, генератор мен блоктың жеке қажеттіктерінің принципиалды электр тәсімдері, жылу техникасының, электр техникасының, механика мен ау даярлау негіздері.</w:t>
      </w:r>
    </w:p>
    <w:bookmarkEnd w:id="220"/>
    <w:bookmarkStart w:name="z260" w:id="221"/>
    <w:p>
      <w:pPr>
        <w:spacing w:after="0"/>
        <w:ind w:left="0"/>
        <w:jc w:val="both"/>
      </w:pPr>
      <w:r>
        <w:rPr>
          <w:rFonts w:ascii="Times New Roman"/>
          <w:b w:val="false"/>
          <w:i w:val="false"/>
          <w:color w:val="000000"/>
          <w:sz w:val="28"/>
        </w:rPr>
        <w:t>
      Энергоблоктың, бу-газ және детандергенераторлы құрылғылардың қуаттылығы, (мың кВт):</w:t>
      </w:r>
    </w:p>
    <w:bookmarkEnd w:id="221"/>
    <w:bookmarkStart w:name="z261" w:id="222"/>
    <w:p>
      <w:pPr>
        <w:spacing w:after="0"/>
        <w:ind w:left="0"/>
        <w:jc w:val="both"/>
      </w:pPr>
      <w:r>
        <w:rPr>
          <w:rFonts w:ascii="Times New Roman"/>
          <w:b w:val="false"/>
          <w:i w:val="false"/>
          <w:color w:val="000000"/>
          <w:sz w:val="28"/>
        </w:rPr>
        <w:t>
      240-қа дейінгі энергоблоктар - сұйық және газ тәрізді отынмен жұмыс істегенде - 7-разряд; қатты отынмен – 8-разряд;</w:t>
      </w:r>
    </w:p>
    <w:bookmarkEnd w:id="222"/>
    <w:bookmarkStart w:name="z262" w:id="223"/>
    <w:p>
      <w:pPr>
        <w:spacing w:after="0"/>
        <w:ind w:left="0"/>
        <w:jc w:val="both"/>
      </w:pPr>
      <w:r>
        <w:rPr>
          <w:rFonts w:ascii="Times New Roman"/>
          <w:b w:val="false"/>
          <w:i w:val="false"/>
          <w:color w:val="000000"/>
          <w:sz w:val="28"/>
        </w:rPr>
        <w:t>
      240-тан жоғары энергоблоктар, 250-ге дейінгі бу-газ құрылғылары, 10-ға дейінгі детандергенераторлық құрылғылар - сұйық және газ тәрізді отынмен жұмыс істегенде - 8-разряд; қатты отынмен – 8*-разряд;</w:t>
      </w:r>
    </w:p>
    <w:bookmarkEnd w:id="223"/>
    <w:bookmarkStart w:name="z263" w:id="224"/>
    <w:p>
      <w:pPr>
        <w:spacing w:after="0"/>
        <w:ind w:left="0"/>
        <w:jc w:val="both"/>
      </w:pPr>
      <w:r>
        <w:rPr>
          <w:rFonts w:ascii="Times New Roman"/>
          <w:b w:val="false"/>
          <w:i w:val="false"/>
          <w:color w:val="000000"/>
          <w:sz w:val="28"/>
        </w:rPr>
        <w:t>
      300 және одан жоғары қойыртпалық энергоблоктар, 240-тан жоғары жылуландырылған энергоблоктар - сұйық және газ тәрізді отынмен жұмыс істегенде – 8*-разряд.</w:t>
      </w:r>
    </w:p>
    <w:bookmarkEnd w:id="224"/>
    <w:bookmarkStart w:name="z264" w:id="225"/>
    <w:p>
      <w:pPr>
        <w:spacing w:after="0"/>
        <w:ind w:left="0"/>
        <w:jc w:val="both"/>
      </w:pPr>
      <w:r>
        <w:rPr>
          <w:rFonts w:ascii="Times New Roman"/>
          <w:b w:val="false"/>
          <w:i w:val="false"/>
          <w:color w:val="000000"/>
          <w:sz w:val="28"/>
        </w:rPr>
        <w:t>
      Орта арнайы (кәсіптік) білім талап етіледі.</w:t>
      </w:r>
    </w:p>
    <w:bookmarkEnd w:id="225"/>
    <w:bookmarkStart w:name="z265" w:id="226"/>
    <w:p>
      <w:pPr>
        <w:spacing w:after="0"/>
        <w:ind w:left="0"/>
        <w:jc w:val="left"/>
      </w:pPr>
      <w:r>
        <w:rPr>
          <w:rFonts w:ascii="Times New Roman"/>
          <w:b/>
          <w:i w:val="false"/>
          <w:color w:val="000000"/>
        </w:rPr>
        <w:t xml:space="preserve"> Автоматтандырылғын жылу бергіштердің моторисі</w:t>
      </w:r>
      <w:r>
        <w:br/>
      </w:r>
      <w:r>
        <w:rPr>
          <w:rFonts w:ascii="Times New Roman"/>
          <w:b/>
          <w:i w:val="false"/>
          <w:color w:val="000000"/>
        </w:rPr>
        <w:t>26. Автоматтандырылғын жылу бергіштердің моторисі 3-разряд</w:t>
      </w:r>
    </w:p>
    <w:bookmarkEnd w:id="226"/>
    <w:bookmarkStart w:name="z267" w:id="227"/>
    <w:p>
      <w:pPr>
        <w:spacing w:after="0"/>
        <w:ind w:left="0"/>
        <w:jc w:val="both"/>
      </w:pPr>
      <w:r>
        <w:rPr>
          <w:rFonts w:ascii="Times New Roman"/>
          <w:b w:val="false"/>
          <w:i w:val="false"/>
          <w:color w:val="000000"/>
          <w:sz w:val="28"/>
        </w:rPr>
        <w:t>
      Жұмыс сипаттамасы. Өнімділігі 100 с/т-ға дейін басқару қалқанынан жылу беретін жабдықты басқару. Қызмет көрсетілетін жабдықтың жұмысын қадағалау, жылу берудің үздіксіз және үнемді режимін қамтамасыз ету. Апаттық жағдайларды жою.</w:t>
      </w:r>
    </w:p>
    <w:bookmarkEnd w:id="227"/>
    <w:bookmarkStart w:name="z268" w:id="228"/>
    <w:p>
      <w:pPr>
        <w:spacing w:after="0"/>
        <w:ind w:left="0"/>
        <w:jc w:val="both"/>
      </w:pPr>
      <w:r>
        <w:rPr>
          <w:rFonts w:ascii="Times New Roman"/>
          <w:b w:val="false"/>
          <w:i w:val="false"/>
          <w:color w:val="000000"/>
          <w:sz w:val="28"/>
        </w:rPr>
        <w:t>
      Білуге тиіс: қызмет көрсетілетін жабдықтың құрылғысын, жылу беру тәсімін, автоматика, блоктау және дабыл қағу жұмысы қағидаттарын, өлшеу және дабыл қағу құралдарының міндеті мен орнату орнын, отын түрлері мен маркаларын, электр техникасы жөніндегі негізгі мәліметтерді.</w:t>
      </w:r>
    </w:p>
    <w:bookmarkEnd w:id="228"/>
    <w:bookmarkStart w:name="z269" w:id="229"/>
    <w:p>
      <w:pPr>
        <w:spacing w:after="0"/>
        <w:ind w:left="0"/>
        <w:jc w:val="both"/>
      </w:pPr>
      <w:r>
        <w:rPr>
          <w:rFonts w:ascii="Times New Roman"/>
          <w:b w:val="false"/>
          <w:i w:val="false"/>
          <w:color w:val="000000"/>
          <w:sz w:val="28"/>
        </w:rPr>
        <w:t>
      Басқару қалқанынан жылу беретін жабдықты басқару кезінде өнімділігі:</w:t>
      </w:r>
    </w:p>
    <w:bookmarkEnd w:id="229"/>
    <w:bookmarkStart w:name="z270" w:id="230"/>
    <w:p>
      <w:pPr>
        <w:spacing w:after="0"/>
        <w:ind w:left="0"/>
        <w:jc w:val="both"/>
      </w:pPr>
      <w:r>
        <w:rPr>
          <w:rFonts w:ascii="Times New Roman"/>
          <w:b w:val="false"/>
          <w:i w:val="false"/>
          <w:color w:val="000000"/>
          <w:sz w:val="28"/>
        </w:rPr>
        <w:t>
      100-ден жоғары 400 с/т-ға дейін – 4-разряд,</w:t>
      </w:r>
    </w:p>
    <w:bookmarkEnd w:id="230"/>
    <w:bookmarkStart w:name="z271" w:id="231"/>
    <w:p>
      <w:pPr>
        <w:spacing w:after="0"/>
        <w:ind w:left="0"/>
        <w:jc w:val="both"/>
      </w:pPr>
      <w:r>
        <w:rPr>
          <w:rFonts w:ascii="Times New Roman"/>
          <w:b w:val="false"/>
          <w:i w:val="false"/>
          <w:color w:val="000000"/>
          <w:sz w:val="28"/>
        </w:rPr>
        <w:t>
      400-ден жоғары 1000 с/т-ға дейін - 5-разряд,</w:t>
      </w:r>
    </w:p>
    <w:bookmarkEnd w:id="231"/>
    <w:bookmarkStart w:name="z272" w:id="232"/>
    <w:p>
      <w:pPr>
        <w:spacing w:after="0"/>
        <w:ind w:left="0"/>
        <w:jc w:val="both"/>
      </w:pPr>
      <w:r>
        <w:rPr>
          <w:rFonts w:ascii="Times New Roman"/>
          <w:b w:val="false"/>
          <w:i w:val="false"/>
          <w:color w:val="000000"/>
          <w:sz w:val="28"/>
        </w:rPr>
        <w:t>
      1000 т/с-тан жоғары – 6-разряд.</w:t>
      </w:r>
    </w:p>
    <w:bookmarkEnd w:id="232"/>
    <w:bookmarkStart w:name="z273" w:id="233"/>
    <w:p>
      <w:pPr>
        <w:spacing w:after="0"/>
        <w:ind w:left="0"/>
        <w:jc w:val="left"/>
      </w:pPr>
      <w:r>
        <w:rPr>
          <w:rFonts w:ascii="Times New Roman"/>
          <w:b/>
          <w:i w:val="false"/>
          <w:color w:val="000000"/>
        </w:rPr>
        <w:t xml:space="preserve"> Багер (шлам) сорғысының моторшысы</w:t>
      </w:r>
      <w:r>
        <w:br/>
      </w:r>
      <w:r>
        <w:rPr>
          <w:rFonts w:ascii="Times New Roman"/>
          <w:b/>
          <w:i w:val="false"/>
          <w:color w:val="000000"/>
        </w:rPr>
        <w:t>27. Багер (шлам) сорғысының моторшысы</w:t>
      </w:r>
    </w:p>
    <w:bookmarkEnd w:id="233"/>
    <w:bookmarkStart w:name="z275" w:id="234"/>
    <w:p>
      <w:pPr>
        <w:spacing w:after="0"/>
        <w:ind w:left="0"/>
        <w:jc w:val="both"/>
      </w:pPr>
      <w:r>
        <w:rPr>
          <w:rFonts w:ascii="Times New Roman"/>
          <w:b w:val="false"/>
          <w:i w:val="false"/>
          <w:color w:val="000000"/>
          <w:sz w:val="28"/>
        </w:rPr>
        <w:t>
      Жұмыс сипаттамасы. Күл үйіндісіне күл-су қойыртпақты тарту жөніндегі орталықтан тебетін сорғылар мен гидроағынды аппараттармен жабдық талған багер (шлам) сорғысын пайдалану қызметін көрсету. Оның сенімді және үнемді жұмыс істеуін қамтамасыз ету. Сорғы тәсімдерін іске қосу, тоқтату және қайта қосу. Қабылдау камерасында су деңгейін реттеу. Сорғы жабдығының жұмысындағы ақаулықтарды анықтау және оларды жоюға қатысу. Апаттық жағдайларды жою.</w:t>
      </w:r>
    </w:p>
    <w:bookmarkEnd w:id="234"/>
    <w:bookmarkStart w:name="z276" w:id="235"/>
    <w:p>
      <w:pPr>
        <w:spacing w:after="0"/>
        <w:ind w:left="0"/>
        <w:jc w:val="both"/>
      </w:pPr>
      <w:r>
        <w:rPr>
          <w:rFonts w:ascii="Times New Roman"/>
          <w:b w:val="false"/>
          <w:i w:val="false"/>
          <w:color w:val="000000"/>
          <w:sz w:val="28"/>
        </w:rPr>
        <w:t>
      Білуге тиіс: орталықтан тебетін сорғылар мен гидроағынды аппараттардың құрылғысы, сорғылар мен олардың приводтарының техникалық сипаттамасы, сорғылардың шекті жүктемесі, соратын және айдамалау құбырларының тәсімдері, арматура және өлшеу құралдарының орналасуы және міндеті, шлак және күлдің негізгі қасиеттері.</w:t>
      </w:r>
    </w:p>
    <w:bookmarkEnd w:id="235"/>
    <w:bookmarkStart w:name="z277" w:id="236"/>
    <w:p>
      <w:pPr>
        <w:spacing w:after="0"/>
        <w:ind w:left="0"/>
        <w:jc w:val="both"/>
      </w:pPr>
      <w:r>
        <w:rPr>
          <w:rFonts w:ascii="Times New Roman"/>
          <w:b w:val="false"/>
          <w:i w:val="false"/>
          <w:color w:val="000000"/>
          <w:sz w:val="28"/>
        </w:rPr>
        <w:t>
      Қазандық өнімділігі, (с/т):</w:t>
      </w:r>
    </w:p>
    <w:bookmarkEnd w:id="236"/>
    <w:bookmarkStart w:name="z278" w:id="237"/>
    <w:p>
      <w:pPr>
        <w:spacing w:after="0"/>
        <w:ind w:left="0"/>
        <w:jc w:val="both"/>
      </w:pPr>
      <w:r>
        <w:rPr>
          <w:rFonts w:ascii="Times New Roman"/>
          <w:b w:val="false"/>
          <w:i w:val="false"/>
          <w:color w:val="000000"/>
          <w:sz w:val="28"/>
        </w:rPr>
        <w:t>
      300-ге дейін – 3-разряд;</w:t>
      </w:r>
    </w:p>
    <w:bookmarkEnd w:id="237"/>
    <w:bookmarkStart w:name="z279" w:id="238"/>
    <w:p>
      <w:pPr>
        <w:spacing w:after="0"/>
        <w:ind w:left="0"/>
        <w:jc w:val="both"/>
      </w:pPr>
      <w:r>
        <w:rPr>
          <w:rFonts w:ascii="Times New Roman"/>
          <w:b w:val="false"/>
          <w:i w:val="false"/>
          <w:color w:val="000000"/>
          <w:sz w:val="28"/>
        </w:rPr>
        <w:t>
      300-ден жоғары 820-ге дейін – 4-разряд;</w:t>
      </w:r>
    </w:p>
    <w:bookmarkEnd w:id="238"/>
    <w:bookmarkStart w:name="z280" w:id="239"/>
    <w:p>
      <w:pPr>
        <w:spacing w:after="0"/>
        <w:ind w:left="0"/>
        <w:jc w:val="both"/>
      </w:pPr>
      <w:r>
        <w:rPr>
          <w:rFonts w:ascii="Times New Roman"/>
          <w:b w:val="false"/>
          <w:i w:val="false"/>
          <w:color w:val="000000"/>
          <w:sz w:val="28"/>
        </w:rPr>
        <w:t>
      820-ден жоғары – 5-разряд.</w:t>
      </w:r>
    </w:p>
    <w:bookmarkEnd w:id="239"/>
    <w:bookmarkStart w:name="z281" w:id="240"/>
    <w:p>
      <w:pPr>
        <w:spacing w:after="0"/>
        <w:ind w:left="0"/>
        <w:jc w:val="left"/>
      </w:pPr>
      <w:r>
        <w:rPr>
          <w:rFonts w:ascii="Times New Roman"/>
          <w:b/>
          <w:i w:val="false"/>
          <w:color w:val="000000"/>
        </w:rPr>
        <w:t xml:space="preserve"> Су жылыспасының моторшысы</w:t>
      </w:r>
      <w:r>
        <w:br/>
      </w:r>
      <w:r>
        <w:rPr>
          <w:rFonts w:ascii="Times New Roman"/>
          <w:b/>
          <w:i w:val="false"/>
          <w:color w:val="000000"/>
        </w:rPr>
        <w:t>28. Су жылыспасының моторшысы 2-разряд</w:t>
      </w:r>
    </w:p>
    <w:bookmarkEnd w:id="240"/>
    <w:bookmarkStart w:name="z283" w:id="241"/>
    <w:p>
      <w:pPr>
        <w:spacing w:after="0"/>
        <w:ind w:left="0"/>
        <w:jc w:val="both"/>
      </w:pPr>
      <w:r>
        <w:rPr>
          <w:rFonts w:ascii="Times New Roman"/>
          <w:b w:val="false"/>
          <w:i w:val="false"/>
          <w:color w:val="000000"/>
          <w:sz w:val="28"/>
        </w:rPr>
        <w:t>
      Жұмыс сипаттамасы.Гидротехникалық жабдықтың тегеурінді бассейнінің жұмысын пайдалану қызметін көрсету және техникалық күтім. Жапқыштарды көтеру, түсіру және икемдеу. Қоқыс тазалау машинасының көмегімен қоқыс ұстайтын торлардың қызмет көрсетуі. Қызмет көрсетілетін жабдықтың жұмысындағы ақаулықтарды анықтау және жою.</w:t>
      </w:r>
    </w:p>
    <w:bookmarkEnd w:id="241"/>
    <w:bookmarkStart w:name="z284" w:id="242"/>
    <w:p>
      <w:pPr>
        <w:spacing w:after="0"/>
        <w:ind w:left="0"/>
        <w:jc w:val="both"/>
      </w:pPr>
      <w:r>
        <w:rPr>
          <w:rFonts w:ascii="Times New Roman"/>
          <w:b w:val="false"/>
          <w:i w:val="false"/>
          <w:color w:val="000000"/>
          <w:sz w:val="28"/>
        </w:rPr>
        <w:t>
      Білуге тиіс: қызмет көрсетілетін тегеурінді бассейннің механикалық жабдығының құрылғысы мен жұмыс істеу қағидаттары, өлшеу құралдарының міндеті және орнату орны, гидравлика, механика, электротехника негіздері.</w:t>
      </w:r>
    </w:p>
    <w:bookmarkEnd w:id="242"/>
    <w:bookmarkStart w:name="z285" w:id="243"/>
    <w:p>
      <w:pPr>
        <w:spacing w:after="0"/>
        <w:ind w:left="0"/>
        <w:jc w:val="left"/>
      </w:pPr>
      <w:r>
        <w:rPr>
          <w:rFonts w:ascii="Times New Roman"/>
          <w:b/>
          <w:i w:val="false"/>
          <w:color w:val="000000"/>
        </w:rPr>
        <w:t xml:space="preserve"> Электр станцияларының жабдықтарын жинау жөніндегі моторисі</w:t>
      </w:r>
      <w:r>
        <w:br/>
      </w:r>
      <w:r>
        <w:rPr>
          <w:rFonts w:ascii="Times New Roman"/>
          <w:b/>
          <w:i w:val="false"/>
          <w:color w:val="000000"/>
        </w:rPr>
        <w:t>29. Электр станцияларының жабдықтарын</w:t>
      </w:r>
      <w:r>
        <w:br/>
      </w:r>
      <w:r>
        <w:rPr>
          <w:rFonts w:ascii="Times New Roman"/>
          <w:b/>
          <w:i w:val="false"/>
          <w:color w:val="000000"/>
        </w:rPr>
        <w:t>жинау жөніндегі моторшысы 2-разряд</w:t>
      </w:r>
    </w:p>
    <w:bookmarkEnd w:id="243"/>
    <w:bookmarkStart w:name="z288" w:id="244"/>
    <w:p>
      <w:pPr>
        <w:spacing w:after="0"/>
        <w:ind w:left="0"/>
        <w:jc w:val="both"/>
      </w:pPr>
      <w:r>
        <w:rPr>
          <w:rFonts w:ascii="Times New Roman"/>
          <w:b w:val="false"/>
          <w:i w:val="false"/>
          <w:color w:val="000000"/>
          <w:sz w:val="28"/>
        </w:rPr>
        <w:t>
      Жұмыс сипаттамасы. Ылғалдап тозаң жинау машиналарының, гидрожуу және т.б. көмегімен электр станцияларының өндірістік орын-жайларында орналастырылған жабдықтардың жоғарғы бетін тазалау. Механизацияланған жинау құралдарының техникалық қызмет көрсетуі және сығымдау.</w:t>
      </w:r>
    </w:p>
    <w:bookmarkEnd w:id="244"/>
    <w:bookmarkStart w:name="z289" w:id="245"/>
    <w:p>
      <w:pPr>
        <w:spacing w:after="0"/>
        <w:ind w:left="0"/>
        <w:jc w:val="both"/>
      </w:pPr>
      <w:r>
        <w:rPr>
          <w:rFonts w:ascii="Times New Roman"/>
          <w:b w:val="false"/>
          <w:i w:val="false"/>
          <w:color w:val="000000"/>
          <w:sz w:val="28"/>
        </w:rPr>
        <w:t>
      Білуге тиіс: механизацияланған тазалау құралдарының жұмыс қағидаттары, жабдықтың орналасуы және оны тазалаудың ережесі.</w:t>
      </w:r>
    </w:p>
    <w:bookmarkEnd w:id="245"/>
    <w:bookmarkStart w:name="z290" w:id="246"/>
    <w:p>
      <w:pPr>
        <w:spacing w:after="0"/>
        <w:ind w:left="0"/>
        <w:jc w:val="left"/>
      </w:pPr>
      <w:r>
        <w:rPr>
          <w:rFonts w:ascii="Times New Roman"/>
          <w:b/>
          <w:i w:val="false"/>
          <w:color w:val="000000"/>
        </w:rPr>
        <w:t xml:space="preserve"> Гидроимараттардың қараушысы</w:t>
      </w:r>
      <w:r>
        <w:br/>
      </w:r>
      <w:r>
        <w:rPr>
          <w:rFonts w:ascii="Times New Roman"/>
          <w:b/>
          <w:i w:val="false"/>
          <w:color w:val="000000"/>
        </w:rPr>
        <w:t>30. Гидроимараттардың қараушысы2-разряд</w:t>
      </w:r>
    </w:p>
    <w:bookmarkEnd w:id="246"/>
    <w:bookmarkStart w:name="z292" w:id="247"/>
    <w:p>
      <w:pPr>
        <w:spacing w:after="0"/>
        <w:ind w:left="0"/>
        <w:jc w:val="both"/>
      </w:pPr>
      <w:r>
        <w:rPr>
          <w:rFonts w:ascii="Times New Roman"/>
          <w:b w:val="false"/>
          <w:i w:val="false"/>
          <w:color w:val="000000"/>
          <w:sz w:val="28"/>
        </w:rPr>
        <w:t>
      Жұмыс сипаттамасы. Гидротехникалық имараттарды пайдалану қызметі. Су өлшеу постарында, сүзгілердегі судың температурасы мен деңгейін өлшеу. Пьезометрлер, маяктардың, шектеу және тыйым салу белгілерінің, плакаттардың және тағы басқа жағдайларын, жеткізетін және төгетін жүйелерді, метеорологиялық жағдайларды қадағалау. Қашықтықтан беру жөніндегі су тартқылардың плотина және бетон арматурасы негізіндегі және металл қаптаулардағы температуралық режим мен кернеуді бақылау. Оптикалық және шекті-оптикалық қақпалар, тура және айналмалы тіктеуіштер, гидростатикалық нивелирлер мен клинометрлер бойынша орнынан жылжуларды, еңістерді, шөгулерді бақылау. Плотиналар мен жағалаудағы жапсарластар негіздемесіндегі сүзгілік қысымға қарсылық пен жер асты суларын өлшеу. Бьефтердегі су деңгейін өлшеу. Қызмет көрсетілетін имараттардағы ұсақ ақауларды жою.</w:t>
      </w:r>
    </w:p>
    <w:bookmarkEnd w:id="247"/>
    <w:bookmarkStart w:name="z293" w:id="248"/>
    <w:p>
      <w:pPr>
        <w:spacing w:after="0"/>
        <w:ind w:left="0"/>
        <w:jc w:val="both"/>
      </w:pPr>
      <w:r>
        <w:rPr>
          <w:rFonts w:ascii="Times New Roman"/>
          <w:b w:val="false"/>
          <w:i w:val="false"/>
          <w:color w:val="000000"/>
          <w:sz w:val="28"/>
        </w:rPr>
        <w:t>
      Білуге тиіс: қызмет көрсетілетін аудандағы шектеу және тыйым салу белгілерінің, өлшеу құралдарының, құрылғылардың орналасқан жерлері, өлшеу құралдарының міндеті мен жұмыс істеу қағидаттары, есептен шығару ережесі, қайталама аппаратураларды пайдалану ережесі, дала журналдарын жүргізу және байқау нәтижелерін өңдеу.</w:t>
      </w:r>
    </w:p>
    <w:bookmarkEnd w:id="248"/>
    <w:bookmarkStart w:name="z294" w:id="249"/>
    <w:p>
      <w:pPr>
        <w:spacing w:after="0"/>
        <w:ind w:left="0"/>
        <w:jc w:val="both"/>
      </w:pPr>
      <w:r>
        <w:rPr>
          <w:rFonts w:ascii="Times New Roman"/>
          <w:b w:val="false"/>
          <w:i w:val="false"/>
          <w:color w:val="000000"/>
          <w:sz w:val="28"/>
        </w:rPr>
        <w:t>
      Есептеу техникасымен және жылжымалы электронды есептеуіш машинасын (бұдан әрі – ЭЕМ) қолданумен жұмыс істеуде - 3- разряд.</w:t>
      </w:r>
    </w:p>
    <w:bookmarkEnd w:id="249"/>
    <w:bookmarkStart w:name="z295" w:id="250"/>
    <w:p>
      <w:pPr>
        <w:spacing w:after="0"/>
        <w:ind w:left="0"/>
        <w:jc w:val="left"/>
      </w:pPr>
      <w:r>
        <w:rPr>
          <w:rFonts w:ascii="Times New Roman"/>
          <w:b/>
          <w:i w:val="false"/>
          <w:color w:val="000000"/>
        </w:rPr>
        <w:t xml:space="preserve"> Гидрокүлкетіру және күл үйінділері трассасының қараушысы</w:t>
      </w:r>
      <w:r>
        <w:br/>
      </w:r>
      <w:r>
        <w:rPr>
          <w:rFonts w:ascii="Times New Roman"/>
          <w:b/>
          <w:i w:val="false"/>
          <w:color w:val="000000"/>
        </w:rPr>
        <w:t>31. Гидрокүлкетіру және күл үйінділері</w:t>
      </w:r>
      <w:r>
        <w:br/>
      </w:r>
      <w:r>
        <w:rPr>
          <w:rFonts w:ascii="Times New Roman"/>
          <w:b/>
          <w:i w:val="false"/>
          <w:color w:val="000000"/>
        </w:rPr>
        <w:t>трассасының қараушысы 2-разряд</w:t>
      </w:r>
    </w:p>
    <w:bookmarkEnd w:id="250"/>
    <w:bookmarkStart w:name="z298" w:id="251"/>
    <w:p>
      <w:pPr>
        <w:spacing w:after="0"/>
        <w:ind w:left="0"/>
        <w:jc w:val="both"/>
      </w:pPr>
      <w:r>
        <w:rPr>
          <w:rFonts w:ascii="Times New Roman"/>
          <w:b w:val="false"/>
          <w:i w:val="false"/>
          <w:color w:val="000000"/>
          <w:sz w:val="28"/>
        </w:rPr>
        <w:t>
      Жұмыс сипаттамасы. Күл жолдары мен күл үйінділерінің жағдайын оларды қарау жолымен тексеру. Дамбаларда гидрокүлкетіру трассаларын қайта қосу. Су жинайтын құдықтарды шандорларды алып тастауға және қондыруға қатысу. Дамбаларды өсіруді бақылау. Апаттық жағдайларды жоюға қатысу.</w:t>
      </w:r>
    </w:p>
    <w:bookmarkEnd w:id="251"/>
    <w:bookmarkStart w:name="z299" w:id="252"/>
    <w:p>
      <w:pPr>
        <w:spacing w:after="0"/>
        <w:ind w:left="0"/>
        <w:jc w:val="both"/>
      </w:pPr>
      <w:r>
        <w:rPr>
          <w:rFonts w:ascii="Times New Roman"/>
          <w:b w:val="false"/>
          <w:i w:val="false"/>
          <w:color w:val="000000"/>
          <w:sz w:val="28"/>
        </w:rPr>
        <w:t>
      Білуге тиіс: күл үйінділерінің, күл жолдарының, су құбыржолдары мен кәріздердің құрылғысы және тәсімдерін, күл жолдарын аршу және жинау тәсілдерін, шығыр құрылғысын, слесарлық іс негіздерін.</w:t>
      </w:r>
    </w:p>
    <w:bookmarkEnd w:id="252"/>
    <w:bookmarkStart w:name="z300" w:id="253"/>
    <w:p>
      <w:pPr>
        <w:spacing w:after="0"/>
        <w:ind w:left="0"/>
        <w:jc w:val="left"/>
      </w:pPr>
      <w:r>
        <w:rPr>
          <w:rFonts w:ascii="Times New Roman"/>
          <w:b/>
          <w:i w:val="false"/>
          <w:color w:val="000000"/>
        </w:rPr>
        <w:t xml:space="preserve"> Жылу желілері операторы</w:t>
      </w:r>
      <w:r>
        <w:br/>
      </w:r>
      <w:r>
        <w:rPr>
          <w:rFonts w:ascii="Times New Roman"/>
          <w:b/>
          <w:i w:val="false"/>
          <w:color w:val="000000"/>
        </w:rPr>
        <w:t>32. Жылу желілері операторы 3-разряд</w:t>
      </w:r>
    </w:p>
    <w:bookmarkEnd w:id="253"/>
    <w:bookmarkStart w:name="z302" w:id="254"/>
    <w:p>
      <w:pPr>
        <w:spacing w:after="0"/>
        <w:ind w:left="0"/>
        <w:jc w:val="both"/>
      </w:pPr>
      <w:r>
        <w:rPr>
          <w:rFonts w:ascii="Times New Roman"/>
          <w:b w:val="false"/>
          <w:i w:val="false"/>
          <w:color w:val="000000"/>
          <w:sz w:val="28"/>
        </w:rPr>
        <w:t>
      Жұмыс сипаттамасы. Жылу желілерінің гидравликалық режимін, жылумен жабдықтау көздерінің температуралық кестесінің сақталуын, жылу тұтынушыларынан қайтатын судың температурасын, сорғылардың жұмысын, қойыртпаның қайтуын, басқару қалқанынан резервтік қазандықтарының жағдайын бақылау. Сорғы станцияларындағы режимдік шұғыл қайта қосулар. Жылу желілерін, жылу пункттерін қосу және тоқтату жөніндегі жұмыстарға және апаттық жағдайларды жоюға қатысу. Жылу желілері мен жылу пункттеріне қызмет көрсету жөніндегі диспетчерлік қызмет пен слесарлармен шұғыл байланыс. Жылу желілері ауданындағы жылумен жабдықтаудағы ақаулар туралы хабарларды қабылдау. Шұғыл құжаттаманы жүргізу.</w:t>
      </w:r>
    </w:p>
    <w:bookmarkEnd w:id="254"/>
    <w:bookmarkStart w:name="z303" w:id="255"/>
    <w:p>
      <w:pPr>
        <w:spacing w:after="0"/>
        <w:ind w:left="0"/>
        <w:jc w:val="both"/>
      </w:pPr>
      <w:r>
        <w:rPr>
          <w:rFonts w:ascii="Times New Roman"/>
          <w:b w:val="false"/>
          <w:i w:val="false"/>
          <w:color w:val="000000"/>
          <w:sz w:val="28"/>
        </w:rPr>
        <w:t>
      Білуге тиіс: аудан мен сорғы станцияларының жылу желілерінің тәсімдерін, жылумен жабдықтау көздерінің жылуландырып жабдықтауды, жылу тұтынушыларының жұмыс режимінің кестесін, жылу желілеріндегі өлшеу құралдары құрылғысын, гидравлика және жылу техникасы негіздерін.</w:t>
      </w:r>
    </w:p>
    <w:bookmarkEnd w:id="255"/>
    <w:bookmarkStart w:name="z304" w:id="256"/>
    <w:p>
      <w:pPr>
        <w:spacing w:after="0"/>
        <w:ind w:left="0"/>
        <w:jc w:val="left"/>
      </w:pPr>
      <w:r>
        <w:rPr>
          <w:rFonts w:ascii="Times New Roman"/>
          <w:b/>
          <w:i w:val="false"/>
          <w:color w:val="000000"/>
        </w:rPr>
        <w:t xml:space="preserve"> Электр станциялары жабдықтарына қызмет көрсету жөніндегі</w:t>
      </w:r>
      <w:r>
        <w:br/>
      </w:r>
      <w:r>
        <w:rPr>
          <w:rFonts w:ascii="Times New Roman"/>
          <w:b/>
          <w:i w:val="false"/>
          <w:color w:val="000000"/>
        </w:rPr>
        <w:t>слесарі</w:t>
      </w:r>
      <w:r>
        <w:br/>
      </w:r>
      <w:r>
        <w:rPr>
          <w:rFonts w:ascii="Times New Roman"/>
          <w:b/>
          <w:i w:val="false"/>
          <w:color w:val="000000"/>
        </w:rPr>
        <w:t>33. Электр станциялары жабдықтарына</w:t>
      </w:r>
      <w:r>
        <w:br/>
      </w:r>
      <w:r>
        <w:rPr>
          <w:rFonts w:ascii="Times New Roman"/>
          <w:b/>
          <w:i w:val="false"/>
          <w:color w:val="000000"/>
        </w:rPr>
        <w:t>қызмет көрсету жөніндегі слесарі 2-разряд</w:t>
      </w:r>
    </w:p>
    <w:bookmarkEnd w:id="256"/>
    <w:bookmarkStart w:name="z308" w:id="257"/>
    <w:p>
      <w:pPr>
        <w:spacing w:after="0"/>
        <w:ind w:left="0"/>
        <w:jc w:val="both"/>
      </w:pPr>
      <w:r>
        <w:rPr>
          <w:rFonts w:ascii="Times New Roman"/>
          <w:b w:val="false"/>
          <w:i w:val="false"/>
          <w:color w:val="000000"/>
          <w:sz w:val="28"/>
        </w:rPr>
        <w:t>
      Жұмыс сипаттамасы. Негізгі және қосалқы жабдықтар мен балық көтергішті пайдалану-жөндеу қызметін көрсету және қуаттылығы 200 мың кВт-қа дейінгі гидростанцияларда толтыру және босату жүйелерімен гидроагрегаттың механикалық жабдығы мен төменгі және шлюз шахталарының қосалқы жабдықтарының апатсыз жұмысын қамтамасыз ету. Қызмет көрсетілетін жабдықты майлау, тазалау және оның жұмысындағы ұсақ ақаулықтарды жою.</w:t>
      </w:r>
    </w:p>
    <w:bookmarkEnd w:id="257"/>
    <w:bookmarkStart w:name="z309" w:id="258"/>
    <w:p>
      <w:pPr>
        <w:spacing w:after="0"/>
        <w:ind w:left="0"/>
        <w:jc w:val="both"/>
      </w:pPr>
      <w:r>
        <w:rPr>
          <w:rFonts w:ascii="Times New Roman"/>
          <w:b w:val="false"/>
          <w:i w:val="false"/>
          <w:color w:val="000000"/>
          <w:sz w:val="28"/>
        </w:rPr>
        <w:t>
      Білуге тиіс: балық көтергіш негізгі және қосалқы жабдықтардың құрылғысы мен жұмыс істеу қағидаттары, өлшеу құралдарының міндеті және орнату орнын, гидравлика, механика, электротехниканың негізгі мәліметтерін.</w:t>
      </w:r>
    </w:p>
    <w:bookmarkEnd w:id="258"/>
    <w:bookmarkStart w:name="z310" w:id="259"/>
    <w:p>
      <w:pPr>
        <w:spacing w:after="0"/>
        <w:ind w:left="0"/>
        <w:jc w:val="left"/>
      </w:pPr>
      <w:r>
        <w:rPr>
          <w:rFonts w:ascii="Times New Roman"/>
          <w:b/>
          <w:i w:val="false"/>
          <w:color w:val="000000"/>
        </w:rPr>
        <w:t xml:space="preserve"> 34. Электр станциялары жабдықтарына</w:t>
      </w:r>
      <w:r>
        <w:br/>
      </w:r>
      <w:r>
        <w:rPr>
          <w:rFonts w:ascii="Times New Roman"/>
          <w:b/>
          <w:i w:val="false"/>
          <w:color w:val="000000"/>
        </w:rPr>
        <w:t>қызмет көрсету жөніндегі слесарі 3-разряд</w:t>
      </w:r>
    </w:p>
    <w:bookmarkEnd w:id="259"/>
    <w:bookmarkStart w:name="z312" w:id="260"/>
    <w:p>
      <w:pPr>
        <w:spacing w:after="0"/>
        <w:ind w:left="0"/>
        <w:jc w:val="both"/>
      </w:pPr>
      <w:r>
        <w:rPr>
          <w:rFonts w:ascii="Times New Roman"/>
          <w:b w:val="false"/>
          <w:i w:val="false"/>
          <w:color w:val="000000"/>
          <w:sz w:val="28"/>
        </w:rPr>
        <w:t>
      Жұмыс сипаттамасы. Негізгі және қосалқы жабдықтар мен балық көтергішті пайдалану-жөндеу қызметін көрсету және қуаттылығы 200 мың кВт-қа дейінгі гидростанцияларда толтыру және босату жүйелерімен гидроагрегаттың механикалық жабдығы мен төменгі және шлюз шахталарының қосалқы жабдықтарының апатсыз жұмыстарын қамтамасыз ету. Қуаттылығы 100 мың кВт-қа дейінгі жылу электростанцияларының жабдықтарын: жылу желілері мен қазандықтардың қоректендіру үшін суды алдын-ала тазалау және тазалау құрылғыларын, қойыртпаны тазалау, химиялық цехтардағы химиялық реагенттер мен басқа да жабдық қоймаларын, жылу беру жабдықтары: түсіру құрылғыларын, конвейерлерді, таспа қоректендіргіштерін, уату құрылғыларын, редукторларды, сүзгілерді, мазут жылытқыштар мен басқа да жабдықтарды, қазандық жабдығын: қазандық агрегаттарын, тозаң сорғыштар, желдеткіштер, электр сүзгілер, тозаң даярлау және гидрокүл жою, жуу және багерлік сорғылар мен басқа жабдықтар жүйелерін, турбиналық жабдықтар: турбоагрегаттар, деаэраторлар, буландырғыштар, қоректенгіш сорғылар, сумен қамсыздандыру жабдығы және басқа да жабдықтарды пайдалану-жөндеу қызметін көрсету. Қызмет көрсетілетін жабдықтың жұмысын бақылау. Оның жұмысындағы ақаулықтарды жою. Профилактикалық жөндеу жұмыстарын орындау. Химиялық реагенттерді іске қосуға, жабдықты тоқтатуға, қабылдау және түсіруге, апаттық жағдайларды жоюға қатысу. Аспаптар мен айлабұйымдар жиынтығын түзетілген жағдайда ұстап отыру.</w:t>
      </w:r>
    </w:p>
    <w:bookmarkEnd w:id="260"/>
    <w:bookmarkStart w:name="z313" w:id="261"/>
    <w:p>
      <w:pPr>
        <w:spacing w:after="0"/>
        <w:ind w:left="0"/>
        <w:jc w:val="both"/>
      </w:pPr>
      <w:r>
        <w:rPr>
          <w:rFonts w:ascii="Times New Roman"/>
          <w:b w:val="false"/>
          <w:i w:val="false"/>
          <w:color w:val="000000"/>
          <w:sz w:val="28"/>
        </w:rPr>
        <w:t>
      Білуге тиіс: негізгі және қосалқы жабдықтың құрылғысы және жұмыс істеу қағидатын, жабдықтың жылу және кинематикалық тәсімдерін, майлау, төсеу және тығыздау материалдарының, химиялық реагенттердің қасиеті мен қолдану шарттарын, арнайы және әмбебап аспаптар мен айлабұйымдарды пайдалану ережесін, жылу техникасы, механика, су даярлау жөніндегі негізгі мәліметтерді, слесарлық істі.</w:t>
      </w:r>
    </w:p>
    <w:bookmarkEnd w:id="261"/>
    <w:bookmarkStart w:name="z314" w:id="262"/>
    <w:p>
      <w:pPr>
        <w:spacing w:after="0"/>
        <w:ind w:left="0"/>
        <w:jc w:val="left"/>
      </w:pPr>
      <w:r>
        <w:rPr>
          <w:rFonts w:ascii="Times New Roman"/>
          <w:b/>
          <w:i w:val="false"/>
          <w:color w:val="000000"/>
        </w:rPr>
        <w:t xml:space="preserve"> 35. Электр станциялары жабдықтарына</w:t>
      </w:r>
      <w:r>
        <w:br/>
      </w:r>
      <w:r>
        <w:rPr>
          <w:rFonts w:ascii="Times New Roman"/>
          <w:b/>
          <w:i w:val="false"/>
          <w:color w:val="000000"/>
        </w:rPr>
        <w:t>қызмет көрсету жөніндегі слесарі 4-разряд</w:t>
      </w:r>
    </w:p>
    <w:bookmarkEnd w:id="262"/>
    <w:bookmarkStart w:name="z316" w:id="263"/>
    <w:p>
      <w:pPr>
        <w:spacing w:after="0"/>
        <w:ind w:left="0"/>
        <w:jc w:val="both"/>
      </w:pPr>
      <w:r>
        <w:rPr>
          <w:rFonts w:ascii="Times New Roman"/>
          <w:b w:val="false"/>
          <w:i w:val="false"/>
          <w:color w:val="000000"/>
          <w:sz w:val="28"/>
        </w:rPr>
        <w:t>
      Жұмыс сипаттамасы. Қуаттылығы 100 мың кВт-қа дейінгі электр станцияларында - қазандық турбиналық, қуаттылығы 100 мың кВт-тан жоғары электр станцияларында - турбиналық, қазандық, химиялық цехтар мен жылу беретін жабдықтарда жылу электр станцияларында жабдықтарға пайдалану-жөндеу қызметін көрсету.</w:t>
      </w:r>
    </w:p>
    <w:bookmarkEnd w:id="263"/>
    <w:bookmarkStart w:name="z317" w:id="264"/>
    <w:p>
      <w:pPr>
        <w:spacing w:after="0"/>
        <w:ind w:left="0"/>
        <w:jc w:val="both"/>
      </w:pPr>
      <w:r>
        <w:rPr>
          <w:rFonts w:ascii="Times New Roman"/>
          <w:b w:val="false"/>
          <w:i w:val="false"/>
          <w:color w:val="000000"/>
          <w:sz w:val="28"/>
        </w:rPr>
        <w:t>
      Білуге тиіс: қызмет көрсетілетін жабдық тәсімдерінің құрылғысы мен кинематикалық тәсімдері, жабдықты жоспарлы-алдын-ала ескертудің негізгі ережесін, қолданылатын әмбебап және арнайы аспаптар мен айлабұйымдардың құрылымы, апат себептері мен бөлшектердің уақытынан бұрын тозуының себептерін айқындау тәсілдерін, жіберу және отырғызу жүйелерін.</w:t>
      </w:r>
    </w:p>
    <w:bookmarkEnd w:id="264"/>
    <w:bookmarkStart w:name="z318" w:id="265"/>
    <w:p>
      <w:pPr>
        <w:spacing w:after="0"/>
        <w:ind w:left="0"/>
        <w:jc w:val="both"/>
      </w:pPr>
      <w:r>
        <w:rPr>
          <w:rFonts w:ascii="Times New Roman"/>
          <w:b w:val="false"/>
          <w:i w:val="false"/>
          <w:color w:val="000000"/>
          <w:sz w:val="28"/>
        </w:rPr>
        <w:t>
      Қуаттылығы 100 мың кВт-тан жоғары жылу электр станцияларында қазандық турбиналық жабдыққа қызмет көрсетуде - 5-разряд.</w:t>
      </w:r>
    </w:p>
    <w:bookmarkEnd w:id="265"/>
    <w:bookmarkStart w:name="z319" w:id="266"/>
    <w:p>
      <w:pPr>
        <w:spacing w:after="0"/>
        <w:ind w:left="0"/>
        <w:jc w:val="left"/>
      </w:pPr>
      <w:r>
        <w:rPr>
          <w:rFonts w:ascii="Times New Roman"/>
          <w:b/>
          <w:i w:val="false"/>
          <w:color w:val="000000"/>
        </w:rPr>
        <w:t xml:space="preserve"> Жылу пунктеріне қызмет көрсету жөніндегі слесарь</w:t>
      </w:r>
      <w:r>
        <w:br/>
      </w:r>
      <w:r>
        <w:rPr>
          <w:rFonts w:ascii="Times New Roman"/>
          <w:b/>
          <w:i w:val="false"/>
          <w:color w:val="000000"/>
        </w:rPr>
        <w:t>36. Жылу пунктеріне қызмет көрсету жөніндегі слесарь 4-разряд</w:t>
      </w:r>
    </w:p>
    <w:bookmarkEnd w:id="266"/>
    <w:bookmarkStart w:name="z321" w:id="267"/>
    <w:p>
      <w:pPr>
        <w:spacing w:after="0"/>
        <w:ind w:left="0"/>
        <w:jc w:val="both"/>
      </w:pPr>
      <w:r>
        <w:rPr>
          <w:rFonts w:ascii="Times New Roman"/>
          <w:b w:val="false"/>
          <w:i w:val="false"/>
          <w:color w:val="000000"/>
          <w:sz w:val="28"/>
        </w:rPr>
        <w:t>
      Жұмыс сипаттамасы. Жылу пункттері мен жылумен жабдықтау жүйелерінің тораптары жабдықтары: жүйелі және аралас тәсімдер бойынша қосылған екі сатылы жылытқыштары жоқ ыстық сумен жабдықтаудың автоматтандырылған құрылғыларымен жылу пункттеріне, 0,1 МПа-дан астам (1 кгс/см2) кері желілерде қысыммен жылу пункттеріне, 2 Гкал/с-қа дейінгі қуаттылықпен жылытудың автоматтандырылған жүйелерімен жылу пункттеріне, желдеткіштің автоматтандырылмаған жүйелерімен жылу пункттеріне, 10 қабатқа дейінгі биік ғимараттардың жылу пункттеріне қызмет көрсету және жөндеу. Элеватор тораптарын жөндеу және олардың жұмысын бақылау. Ыстық сумен жабдықтау, калориферлер, салқындатқыштар және технологиялық мұқтаждықтар үшін берілетін бу мен желілік судың көлемін бақылау және реттеу. Жылу пункттері жабдықтарын, жылумен жабдықтау және тарататын желілерді жөндеуден қабылдап алу. Қайтатын судың температурасын, қойыртпаның қайтымын, жылудың оңтайлы пайдаланылуын бақылау. Желілік судың, будың шығысын, тұтынушыларға жылуды жіберуді есепке алу. Жылуды тұтынушылардың электр және жылу энергиясын пайдалану ережесін сақтауын бақылау.</w:t>
      </w:r>
    </w:p>
    <w:bookmarkEnd w:id="267"/>
    <w:bookmarkStart w:name="z322" w:id="268"/>
    <w:p>
      <w:pPr>
        <w:spacing w:after="0"/>
        <w:ind w:left="0"/>
        <w:jc w:val="both"/>
      </w:pPr>
      <w:r>
        <w:rPr>
          <w:rFonts w:ascii="Times New Roman"/>
          <w:b w:val="false"/>
          <w:i w:val="false"/>
          <w:color w:val="000000"/>
          <w:sz w:val="28"/>
        </w:rPr>
        <w:t>
      Білуге тиіс: автоматтандырылған және автоматтандырылмаған жылу желілерін жөндеу және техникалық қызмет көрсету технологиясын, жылу тұтынушыларының жұмыс режимін, жылыту, желдету, ыстық сумен жабдықтау және суды салқындату жүйелерінің құрылғысы мен реттеу тәртібін, өлшеу құралдарының жұмыс істеу қағидаттары мен орнату орындарын, слесарлық іс, жылу техникасы негіздерін.</w:t>
      </w:r>
    </w:p>
    <w:bookmarkEnd w:id="268"/>
    <w:bookmarkStart w:name="z323" w:id="269"/>
    <w:p>
      <w:pPr>
        <w:spacing w:after="0"/>
        <w:ind w:left="0"/>
        <w:jc w:val="left"/>
      </w:pPr>
      <w:r>
        <w:rPr>
          <w:rFonts w:ascii="Times New Roman"/>
          <w:b/>
          <w:i w:val="false"/>
          <w:color w:val="000000"/>
        </w:rPr>
        <w:t xml:space="preserve"> 37. Жылу пунктеріне қызмет көрсету жөніндегі слесарь 5-разряд</w:t>
      </w:r>
    </w:p>
    <w:bookmarkEnd w:id="269"/>
    <w:bookmarkStart w:name="z324" w:id="270"/>
    <w:p>
      <w:pPr>
        <w:spacing w:after="0"/>
        <w:ind w:left="0"/>
        <w:jc w:val="both"/>
      </w:pPr>
      <w:r>
        <w:rPr>
          <w:rFonts w:ascii="Times New Roman"/>
          <w:b w:val="false"/>
          <w:i w:val="false"/>
          <w:color w:val="000000"/>
          <w:sz w:val="28"/>
        </w:rPr>
        <w:t>
      Жұмыс сипаттамасы. Жұмысы күрделі режимді жылу жүйелерімен, кірме қайтар желілерінде 0,1 МПа-дан төмен (1 кгс/см) қысыммен және сорғылық араластырудағы, екі сатылық жылытқыштармен ыстық сумен жабдықтаудың автоматтандырылған қондырғылы, қуаттылығы 2 Гкал/с-тан жоғары жылытудың автоматтандырылған жүйелі, желдету және ауаны салқындатудың автоматтандырылған жүйелерімен, биіктігі 10 қабаттан асатын ғимараттар мен өндірістік кәсіпорындардың жылу пункттері жабдықтарына қызмет көрсету және жөндеу.</w:t>
      </w:r>
    </w:p>
    <w:bookmarkEnd w:id="270"/>
    <w:bookmarkStart w:name="z325" w:id="271"/>
    <w:p>
      <w:pPr>
        <w:spacing w:after="0"/>
        <w:ind w:left="0"/>
        <w:jc w:val="both"/>
      </w:pPr>
      <w:r>
        <w:rPr>
          <w:rFonts w:ascii="Times New Roman"/>
          <w:b w:val="false"/>
          <w:i w:val="false"/>
          <w:color w:val="000000"/>
          <w:sz w:val="28"/>
        </w:rPr>
        <w:t>
      Білуге тиіс: жылу пункттері жабдықтарының құрылғысы және реттеу ережесін, жұмысы күрделі режимді жылу пункттерін жөндеу технологиясы мен техникалық пайдалану ережесін, бақылау-өлшеу аспаптарының жұмыс істеу қағидаттары мен пайдалану ережесін.</w:t>
      </w:r>
    </w:p>
    <w:bookmarkEnd w:id="271"/>
    <w:bookmarkStart w:name="z326" w:id="272"/>
    <w:p>
      <w:pPr>
        <w:spacing w:after="0"/>
        <w:ind w:left="0"/>
        <w:jc w:val="left"/>
      </w:pPr>
      <w:r>
        <w:rPr>
          <w:rFonts w:ascii="Times New Roman"/>
          <w:b/>
          <w:i w:val="false"/>
          <w:color w:val="000000"/>
        </w:rPr>
        <w:t xml:space="preserve"> Жылу желілеріне қызмет көрсету жөніндегі слесарь</w:t>
      </w:r>
      <w:r>
        <w:br/>
      </w:r>
      <w:r>
        <w:rPr>
          <w:rFonts w:ascii="Times New Roman"/>
          <w:b/>
          <w:i w:val="false"/>
          <w:color w:val="000000"/>
        </w:rPr>
        <w:t>38. Жылу желілеріне қызмет көрсету жөніндегі слесарь 4-разряд</w:t>
      </w:r>
    </w:p>
    <w:bookmarkEnd w:id="272"/>
    <w:bookmarkStart w:name="z328" w:id="273"/>
    <w:p>
      <w:pPr>
        <w:spacing w:after="0"/>
        <w:ind w:left="0"/>
        <w:jc w:val="both"/>
      </w:pPr>
      <w:r>
        <w:rPr>
          <w:rFonts w:ascii="Times New Roman"/>
          <w:b w:val="false"/>
          <w:i w:val="false"/>
          <w:color w:val="000000"/>
          <w:sz w:val="28"/>
        </w:rPr>
        <w:t>
      Жұмыс сипаттамасы. 500 мм-ге дейін диаметрлі құбыржолдармен жылу желілері жабдықтарына қызмет көрсету. Жер асты және жер үсті жылу желілері трассаларын қайта қосу және қадағалау. Құбыржолдарды сыртқы және жер асты суларының басуынан сақтау мақсатында жылу трассаларының ішкі бетінің жағдайын байқау. Жолшыбай сорғытулар мен сорғыту құдықтарының жағдайын тексеру. Камералар мен құдықтардан суды тарту. Камералар мен жер асты павильондарда жабдықтарды тексеру. Қол тартпалы және бұрамды тартпалы реттейтін және бекіткіш арматураны, түсіретін және ауа крандарын, тіректерді, металл құрылымдарды, майлық қарымталауыштар мен басқа жабдықтарды, сондай-ақ жылу желілері имараттарына қызмет көрсету және ұсақ жөндеу. Жылу желілерін іске қосу және жөндеу, олардың жұмыс режимін бақылау. Камералардың газдалғандығын тексеру. Камералар мен камералар мен жер асты павильондарының барлық жабдығын тазалықта ұстау. Металл құрылымдарын сырлау, құбыржолдар мен арматураны таңбалау, трассалардағы шурфтарды даярлау.</w:t>
      </w:r>
    </w:p>
    <w:bookmarkEnd w:id="273"/>
    <w:bookmarkStart w:name="z329" w:id="274"/>
    <w:p>
      <w:pPr>
        <w:spacing w:after="0"/>
        <w:ind w:left="0"/>
        <w:jc w:val="both"/>
      </w:pPr>
      <w:r>
        <w:rPr>
          <w:rFonts w:ascii="Times New Roman"/>
          <w:b w:val="false"/>
          <w:i w:val="false"/>
          <w:color w:val="000000"/>
          <w:sz w:val="28"/>
        </w:rPr>
        <w:t>
      Білуге тиіс: қызмет көрсетілетін учаске тәсімін, жылу желілері жабдықтарының құрылғысы мен жұмыс істеу қағидаттарын, қысымда тұрған жабдықтарда жұмыс істеу ережесін, арматура, қарымталауыштар, өлшеу құралдарының міндеті және орнату орнын, жер асты, такелажды, жөндеу және монтаждау жұмыстары өндірісінің түрлері мен ережесін, слесарлық істі, жылу техникасының негіздерін.</w:t>
      </w:r>
    </w:p>
    <w:bookmarkEnd w:id="274"/>
    <w:bookmarkStart w:name="z330" w:id="275"/>
    <w:p>
      <w:pPr>
        <w:spacing w:after="0"/>
        <w:ind w:left="0"/>
        <w:jc w:val="both"/>
      </w:pPr>
      <w:r>
        <w:rPr>
          <w:rFonts w:ascii="Times New Roman"/>
          <w:b w:val="false"/>
          <w:i w:val="false"/>
          <w:color w:val="000000"/>
          <w:sz w:val="28"/>
        </w:rPr>
        <w:t>
      Құбыржолдарының диаметрі 500-ден жоғары 1100 мм-ге дейінгі – 5-разряд.</w:t>
      </w:r>
    </w:p>
    <w:bookmarkEnd w:id="275"/>
    <w:bookmarkStart w:name="z331" w:id="276"/>
    <w:p>
      <w:pPr>
        <w:spacing w:after="0"/>
        <w:ind w:left="0"/>
        <w:jc w:val="both"/>
      </w:pPr>
      <w:r>
        <w:rPr>
          <w:rFonts w:ascii="Times New Roman"/>
          <w:b w:val="false"/>
          <w:i w:val="false"/>
          <w:color w:val="000000"/>
          <w:sz w:val="28"/>
        </w:rPr>
        <w:t>
      1100 мм-ден жоғары жылу желілеріне қызмет көрсетуде - 6-разряд.</w:t>
      </w:r>
    </w:p>
    <w:bookmarkEnd w:id="276"/>
    <w:bookmarkStart w:name="z332" w:id="277"/>
    <w:p>
      <w:pPr>
        <w:spacing w:after="0"/>
        <w:ind w:left="0"/>
        <w:jc w:val="left"/>
      </w:pPr>
      <w:r>
        <w:rPr>
          <w:rFonts w:ascii="Times New Roman"/>
          <w:b/>
          <w:i w:val="false"/>
          <w:color w:val="000000"/>
        </w:rPr>
        <w:t xml:space="preserve"> Қазандық жабдықтарының аға машинисі</w:t>
      </w:r>
      <w:r>
        <w:br/>
      </w:r>
      <w:r>
        <w:rPr>
          <w:rFonts w:ascii="Times New Roman"/>
          <w:b/>
          <w:i w:val="false"/>
          <w:color w:val="000000"/>
        </w:rPr>
        <w:t>39. Қазандық жабдықтарының аға машинисі</w:t>
      </w:r>
    </w:p>
    <w:bookmarkEnd w:id="277"/>
    <w:bookmarkStart w:name="z334" w:id="278"/>
    <w:p>
      <w:pPr>
        <w:spacing w:after="0"/>
        <w:ind w:left="0"/>
        <w:jc w:val="both"/>
      </w:pPr>
      <w:r>
        <w:rPr>
          <w:rFonts w:ascii="Times New Roman"/>
          <w:b w:val="false"/>
          <w:i w:val="false"/>
          <w:color w:val="000000"/>
          <w:sz w:val="28"/>
        </w:rPr>
        <w:t>
      Жұмыс сипаттамасы. Қазандық жабдықтарының сенімді және үнемді жұмыс істеуін қамтамасыз ету. Жабдықты іске қосу, тоқтату, сынамалау, сығымдау. Диспетчерлік кесте өзгерген кезде қазандық агрегаттарының арасындағы жүктемені бөлу. Қазандық агрегаттарының жылу тәсімдерін қайта қосу. Мазут және газ құбырларын, тозаң даярлау және гидрокетіру жүйелерін бақылау. Жабдық жұмысында ақаулықтарды анықтау және жою. Жабдықты жөндеуге шығару. Қосалқы жылу күшті жабдықта жұмыс орындарын және жұмыс істеуге жіберуге даярлау. Цех ауысым бастығының рұқсатымен қазандық агрегаттарында жұмыс өндірісіне арналған жұмыс орындарына қайталама жіберу және даярлау. Апаттық жағдайларды жою. Бағынысты жұмысшыларды басқару.</w:t>
      </w:r>
    </w:p>
    <w:bookmarkEnd w:id="278"/>
    <w:bookmarkStart w:name="z335" w:id="279"/>
    <w:p>
      <w:pPr>
        <w:spacing w:after="0"/>
        <w:ind w:left="0"/>
        <w:jc w:val="both"/>
      </w:pPr>
      <w:r>
        <w:rPr>
          <w:rFonts w:ascii="Times New Roman"/>
          <w:b w:val="false"/>
          <w:i w:val="false"/>
          <w:color w:val="000000"/>
          <w:sz w:val="28"/>
        </w:rPr>
        <w:t>
      Білуге тиіс: қазандық жабдығының құрылғысы мен техникалық сипаттамасын, қазандық агрегаттардың жылу тәсімдері мен жылуды қорғауды, тозаң даярлауда жылу беру жүйесін, жылуды бақылау және автоматика тәсімінің принципиалды тәсімдерін, қазандық жабдығы жұмысының техникалық-экономикалық көрсеткіштерін, жылу техникасының, электр техникасының, механика және су даярлау негіздерін.</w:t>
      </w:r>
    </w:p>
    <w:bookmarkEnd w:id="279"/>
    <w:bookmarkStart w:name="z336" w:id="280"/>
    <w:p>
      <w:pPr>
        <w:spacing w:after="0"/>
        <w:ind w:left="0"/>
        <w:jc w:val="both"/>
      </w:pPr>
      <w:r>
        <w:rPr>
          <w:rFonts w:ascii="Times New Roman"/>
          <w:b w:val="false"/>
          <w:i w:val="false"/>
          <w:color w:val="000000"/>
          <w:sz w:val="28"/>
        </w:rPr>
        <w:t>
      1. Бу қазандықтарына қызмет көрсетуде:</w:t>
      </w:r>
    </w:p>
    <w:bookmarkEnd w:id="280"/>
    <w:bookmarkStart w:name="z337" w:id="281"/>
    <w:p>
      <w:pPr>
        <w:spacing w:after="0"/>
        <w:ind w:left="0"/>
        <w:jc w:val="both"/>
      </w:pPr>
      <w:r>
        <w:rPr>
          <w:rFonts w:ascii="Times New Roman"/>
          <w:b w:val="false"/>
          <w:i w:val="false"/>
          <w:color w:val="000000"/>
          <w:sz w:val="28"/>
        </w:rPr>
        <w:t>
      қазандықтың бу өнімділігі, (т/с):</w:t>
      </w:r>
    </w:p>
    <w:bookmarkEnd w:id="281"/>
    <w:bookmarkStart w:name="z338" w:id="282"/>
    <w:p>
      <w:pPr>
        <w:spacing w:after="0"/>
        <w:ind w:left="0"/>
        <w:jc w:val="both"/>
      </w:pPr>
      <w:r>
        <w:rPr>
          <w:rFonts w:ascii="Times New Roman"/>
          <w:b w:val="false"/>
          <w:i w:val="false"/>
          <w:color w:val="000000"/>
          <w:sz w:val="28"/>
        </w:rPr>
        <w:t>
      100-ге дейін - сұйық және газ тәріздес отынмен жұмысында – 5-разряд; қатты отынмен жұмысында – 6-разряд;</w:t>
      </w:r>
    </w:p>
    <w:bookmarkEnd w:id="282"/>
    <w:bookmarkStart w:name="z339" w:id="283"/>
    <w:p>
      <w:pPr>
        <w:spacing w:after="0"/>
        <w:ind w:left="0"/>
        <w:jc w:val="both"/>
      </w:pPr>
      <w:r>
        <w:rPr>
          <w:rFonts w:ascii="Times New Roman"/>
          <w:b w:val="false"/>
          <w:i w:val="false"/>
          <w:color w:val="000000"/>
          <w:sz w:val="28"/>
        </w:rPr>
        <w:t>
      100-ден жоғары 300-ге дейін - сұйық және газ тәріздес отынмен жұмысында – 6-разряд; қатты отынмен жұмысында – 7-разряд;</w:t>
      </w:r>
    </w:p>
    <w:bookmarkEnd w:id="283"/>
    <w:bookmarkStart w:name="z340" w:id="284"/>
    <w:p>
      <w:pPr>
        <w:spacing w:after="0"/>
        <w:ind w:left="0"/>
        <w:jc w:val="both"/>
      </w:pPr>
      <w:r>
        <w:rPr>
          <w:rFonts w:ascii="Times New Roman"/>
          <w:b w:val="false"/>
          <w:i w:val="false"/>
          <w:color w:val="000000"/>
          <w:sz w:val="28"/>
        </w:rPr>
        <w:t>
      300-ден жоғары 400-ге дейін - сұйық және газ тәріздес отынмен жұмысында – 7-разряд; қатты отынмен жұмысында – 8-разряд;</w:t>
      </w:r>
    </w:p>
    <w:bookmarkEnd w:id="284"/>
    <w:bookmarkStart w:name="z341" w:id="285"/>
    <w:p>
      <w:pPr>
        <w:spacing w:after="0"/>
        <w:ind w:left="0"/>
        <w:jc w:val="both"/>
      </w:pPr>
      <w:r>
        <w:rPr>
          <w:rFonts w:ascii="Times New Roman"/>
          <w:b w:val="false"/>
          <w:i w:val="false"/>
          <w:color w:val="000000"/>
          <w:sz w:val="28"/>
        </w:rPr>
        <w:t>
      400-ден жоғары - сұйық және газ тәріздес отынмен жұмысында – 8-разряд.</w:t>
      </w:r>
    </w:p>
    <w:bookmarkEnd w:id="285"/>
    <w:bookmarkStart w:name="z342" w:id="286"/>
    <w:p>
      <w:pPr>
        <w:spacing w:after="0"/>
        <w:ind w:left="0"/>
        <w:jc w:val="both"/>
      </w:pPr>
      <w:r>
        <w:rPr>
          <w:rFonts w:ascii="Times New Roman"/>
          <w:b w:val="false"/>
          <w:i w:val="false"/>
          <w:color w:val="000000"/>
          <w:sz w:val="28"/>
        </w:rPr>
        <w:t>
      2. Жылуландырылған су жылытатын қазандықтарға қызмет көрсетуде:</w:t>
      </w:r>
    </w:p>
    <w:bookmarkEnd w:id="286"/>
    <w:bookmarkStart w:name="z343" w:id="287"/>
    <w:p>
      <w:pPr>
        <w:spacing w:after="0"/>
        <w:ind w:left="0"/>
        <w:jc w:val="both"/>
      </w:pPr>
      <w:r>
        <w:rPr>
          <w:rFonts w:ascii="Times New Roman"/>
          <w:b w:val="false"/>
          <w:i w:val="false"/>
          <w:color w:val="000000"/>
          <w:sz w:val="28"/>
        </w:rPr>
        <w:t>
      Қазандықтың жылу өнімділігі, (Гкал/с):</w:t>
      </w:r>
    </w:p>
    <w:bookmarkEnd w:id="287"/>
    <w:bookmarkStart w:name="z344" w:id="288"/>
    <w:p>
      <w:pPr>
        <w:spacing w:after="0"/>
        <w:ind w:left="0"/>
        <w:jc w:val="both"/>
      </w:pPr>
      <w:r>
        <w:rPr>
          <w:rFonts w:ascii="Times New Roman"/>
          <w:b w:val="false"/>
          <w:i w:val="false"/>
          <w:color w:val="000000"/>
          <w:sz w:val="28"/>
        </w:rPr>
        <w:t>
      50-ге дейін - сұйық және газ тәрізді отында – 4-разряд; қатты отында - 5-разряд;</w:t>
      </w:r>
    </w:p>
    <w:bookmarkEnd w:id="288"/>
    <w:bookmarkStart w:name="z345" w:id="289"/>
    <w:p>
      <w:pPr>
        <w:spacing w:after="0"/>
        <w:ind w:left="0"/>
        <w:jc w:val="both"/>
      </w:pPr>
      <w:r>
        <w:rPr>
          <w:rFonts w:ascii="Times New Roman"/>
          <w:b w:val="false"/>
          <w:i w:val="false"/>
          <w:color w:val="000000"/>
          <w:sz w:val="28"/>
        </w:rPr>
        <w:t>
      50-ден 100-ге дейін сұйық және газ тәрізді отында – 5-разряд; қаттыотында - 6-разряд;</w:t>
      </w:r>
    </w:p>
    <w:bookmarkEnd w:id="289"/>
    <w:bookmarkStart w:name="z346" w:id="290"/>
    <w:p>
      <w:pPr>
        <w:spacing w:after="0"/>
        <w:ind w:left="0"/>
        <w:jc w:val="both"/>
      </w:pPr>
      <w:r>
        <w:rPr>
          <w:rFonts w:ascii="Times New Roman"/>
          <w:b w:val="false"/>
          <w:i w:val="false"/>
          <w:color w:val="000000"/>
          <w:sz w:val="28"/>
        </w:rPr>
        <w:t>
      100-ден жоғары сұйық және газ тәрізді отында – 6-разряд; қатты отында - 7–разряд.</w:t>
      </w:r>
    </w:p>
    <w:bookmarkEnd w:id="290"/>
    <w:bookmarkStart w:name="z347" w:id="291"/>
    <w:p>
      <w:pPr>
        <w:spacing w:after="0"/>
        <w:ind w:left="0"/>
        <w:jc w:val="both"/>
      </w:pPr>
      <w:r>
        <w:rPr>
          <w:rFonts w:ascii="Times New Roman"/>
          <w:b w:val="false"/>
          <w:i w:val="false"/>
          <w:color w:val="000000"/>
          <w:sz w:val="28"/>
        </w:rPr>
        <w:t>
      7-8 разрядтарды беру үшін орташа арнаулы (кәсіби) білімді талап етеді.</w:t>
      </w:r>
    </w:p>
    <w:bookmarkEnd w:id="291"/>
    <w:bookmarkStart w:name="z348" w:id="292"/>
    <w:p>
      <w:pPr>
        <w:spacing w:after="0"/>
        <w:ind w:left="0"/>
        <w:jc w:val="left"/>
      </w:pPr>
      <w:r>
        <w:rPr>
          <w:rFonts w:ascii="Times New Roman"/>
          <w:b/>
          <w:i w:val="false"/>
          <w:color w:val="000000"/>
        </w:rPr>
        <w:t xml:space="preserve"> Қазандытурбиналық цехының аға машинисі</w:t>
      </w:r>
      <w:r>
        <w:br/>
      </w:r>
      <w:r>
        <w:rPr>
          <w:rFonts w:ascii="Times New Roman"/>
          <w:b/>
          <w:i w:val="false"/>
          <w:color w:val="000000"/>
        </w:rPr>
        <w:t>40. Қазандытурбиналық цехының аға машинисі</w:t>
      </w:r>
    </w:p>
    <w:bookmarkEnd w:id="292"/>
    <w:bookmarkStart w:name="z350" w:id="293"/>
    <w:p>
      <w:pPr>
        <w:spacing w:after="0"/>
        <w:ind w:left="0"/>
        <w:jc w:val="both"/>
      </w:pPr>
      <w:r>
        <w:rPr>
          <w:rFonts w:ascii="Times New Roman"/>
          <w:b w:val="false"/>
          <w:i w:val="false"/>
          <w:color w:val="000000"/>
          <w:sz w:val="28"/>
        </w:rPr>
        <w:t>
      Жұмыстың сипаттамасы. Қазандытурбина цехының жабдықтарына, газды реттеуіш пункттерді, детантергенераторлы қондырғыларды, жағадағы сорғы станцияларын, цех шегінде жылумен қамтамасыз ету қондырғыларын және жылу өткізгіштерді, су жылытқыш қазандарды және өз меншігіне қажетті қазандарды қоса, пайдалану қызметін көрсету, оның берік және үнемді жұмысын қамтамасыз ету. Жабдықты қосу, тоқтату, сынамалау, престеу. Жалпы сұлбада мазут және газ құбырларын, бу, конденсат, су, ауа және тағы басқа қатынастарында жылумен қамтамасыз ету қондырғыларының және жылу өткізгіштердің жабдықтарын ауыстырып қосу. Жабдықтардың жұмысындағы ақаулықтарды анықтау және жою. Жабдықтарды жөндеуге шығару. Жұмыс орындарын дайындау және қосалқы жылу механикалық жабдықтарда, газды реттеуші пункттерде, жағадағы сорғы станцияларында жұмыс істеу үшін рұқсат беру. Цехтың ауысым бастығының рұқсатымен қайта рұқсат беру және жылуы күшті жабдықтарда жұмыс жасау үшін жұмыс орындарын дайындау. Апат жағдайларды жою. Қарамағындағы жұмысшыларды басқару.</w:t>
      </w:r>
    </w:p>
    <w:bookmarkEnd w:id="293"/>
    <w:bookmarkStart w:name="z351" w:id="294"/>
    <w:p>
      <w:pPr>
        <w:spacing w:after="0"/>
        <w:ind w:left="0"/>
        <w:jc w:val="both"/>
      </w:pPr>
      <w:r>
        <w:rPr>
          <w:rFonts w:ascii="Times New Roman"/>
          <w:b w:val="false"/>
          <w:i w:val="false"/>
          <w:color w:val="000000"/>
          <w:sz w:val="28"/>
        </w:rPr>
        <w:t>
      Білуге тиіс: қазанды турбина цехының құрылғысын және жабдықтарының техникалық сипаттамасын, өзіне қажетті негізгі электр сұлбасын, цехтың жылу сұлбаларын және энергетикалық жабдықтардың жылудан қорғалуын, жылу механикалық жабдықтар жұмысының техникалық-экономикалық көрсеткіштерін, жылу техникасының, электр техника, механика және су дайындаудың негіздерін.</w:t>
      </w:r>
    </w:p>
    <w:bookmarkEnd w:id="294"/>
    <w:bookmarkStart w:name="z352" w:id="295"/>
    <w:p>
      <w:pPr>
        <w:spacing w:after="0"/>
        <w:ind w:left="0"/>
        <w:jc w:val="both"/>
      </w:pPr>
      <w:r>
        <w:rPr>
          <w:rFonts w:ascii="Times New Roman"/>
          <w:b w:val="false"/>
          <w:i w:val="false"/>
          <w:color w:val="000000"/>
          <w:sz w:val="28"/>
        </w:rPr>
        <w:t>
      Бу турбинасының, бу-газқондырғыларының түрі және күші, (мың кВт):</w:t>
      </w:r>
    </w:p>
    <w:bookmarkEnd w:id="295"/>
    <w:bookmarkStart w:name="z353" w:id="296"/>
    <w:p>
      <w:pPr>
        <w:spacing w:after="0"/>
        <w:ind w:left="0"/>
        <w:jc w:val="both"/>
      </w:pPr>
      <w:r>
        <w:rPr>
          <w:rFonts w:ascii="Times New Roman"/>
          <w:b w:val="false"/>
          <w:i w:val="false"/>
          <w:color w:val="000000"/>
          <w:sz w:val="28"/>
        </w:rPr>
        <w:t>
      20 (П, ПР, Т, ПТ), 25 (Р), 40 (К) дейін - сұйық және газ тәрізді отында – 6-разряд; қатты отында - 7-разряд;</w:t>
      </w:r>
    </w:p>
    <w:bookmarkEnd w:id="296"/>
    <w:bookmarkStart w:name="z354" w:id="297"/>
    <w:p>
      <w:pPr>
        <w:spacing w:after="0"/>
        <w:ind w:left="0"/>
        <w:jc w:val="both"/>
      </w:pPr>
      <w:r>
        <w:rPr>
          <w:rFonts w:ascii="Times New Roman"/>
          <w:b w:val="false"/>
          <w:i w:val="false"/>
          <w:color w:val="000000"/>
          <w:sz w:val="28"/>
        </w:rPr>
        <w:t>
      50-ден 100-ге дейін сұйық және газ тәрізді отында - сұйық және газ тәрізді отында – 7-разряд; қатты отында - 8-разряд;</w:t>
      </w:r>
    </w:p>
    <w:bookmarkEnd w:id="297"/>
    <w:bookmarkStart w:name="z355" w:id="298"/>
    <w:p>
      <w:pPr>
        <w:spacing w:after="0"/>
        <w:ind w:left="0"/>
        <w:jc w:val="both"/>
      </w:pPr>
      <w:r>
        <w:rPr>
          <w:rFonts w:ascii="Times New Roman"/>
          <w:b w:val="false"/>
          <w:i w:val="false"/>
          <w:color w:val="000000"/>
          <w:sz w:val="28"/>
        </w:rPr>
        <w:t>
      20 (ПР, Т, ПТ), 25 (Р), 40 (К) артық 45 (ПР, Т, ПТ), 50 (Р), 60 (К) дейін 45 (Т,ПТ), 50 (Р), 60 (К) артық - сұйық және газ тәрізді отында – 8-разряд; қатты отында – 8*-разряд;</w:t>
      </w:r>
    </w:p>
    <w:bookmarkEnd w:id="298"/>
    <w:bookmarkStart w:name="z356" w:id="299"/>
    <w:p>
      <w:pPr>
        <w:spacing w:after="0"/>
        <w:ind w:left="0"/>
        <w:jc w:val="both"/>
      </w:pPr>
      <w:r>
        <w:rPr>
          <w:rFonts w:ascii="Times New Roman"/>
          <w:b w:val="false"/>
          <w:i w:val="false"/>
          <w:color w:val="000000"/>
          <w:sz w:val="28"/>
        </w:rPr>
        <w:t>
      130 артық энергоблоктар - сұйық және газ тәрізді отында – 8*-разряд.</w:t>
      </w:r>
    </w:p>
    <w:bookmarkEnd w:id="299"/>
    <w:bookmarkStart w:name="z357" w:id="300"/>
    <w:p>
      <w:pPr>
        <w:spacing w:after="0"/>
        <w:ind w:left="0"/>
        <w:jc w:val="both"/>
      </w:pPr>
      <w:r>
        <w:rPr>
          <w:rFonts w:ascii="Times New Roman"/>
          <w:b w:val="false"/>
          <w:i w:val="false"/>
          <w:color w:val="000000"/>
          <w:sz w:val="28"/>
        </w:rPr>
        <w:t>
      7-8 разрядтарды беру үшін орташа арнаулы (кәсіби) білімді талап етеді.</w:t>
      </w:r>
    </w:p>
    <w:bookmarkEnd w:id="300"/>
    <w:bookmarkStart w:name="z358" w:id="301"/>
    <w:p>
      <w:pPr>
        <w:spacing w:after="0"/>
        <w:ind w:left="0"/>
        <w:jc w:val="left"/>
      </w:pPr>
      <w:r>
        <w:rPr>
          <w:rFonts w:ascii="Times New Roman"/>
          <w:b/>
          <w:i w:val="false"/>
          <w:color w:val="000000"/>
        </w:rPr>
        <w:t xml:space="preserve"> Турбиналық бөлімшенің аға машинисі</w:t>
      </w:r>
      <w:r>
        <w:br/>
      </w:r>
      <w:r>
        <w:rPr>
          <w:rFonts w:ascii="Times New Roman"/>
          <w:b/>
          <w:i w:val="false"/>
          <w:color w:val="000000"/>
        </w:rPr>
        <w:t>41. Турбиналық бөлімшенің аға машинисі</w:t>
      </w:r>
    </w:p>
    <w:bookmarkEnd w:id="301"/>
    <w:bookmarkStart w:name="z360" w:id="302"/>
    <w:p>
      <w:pPr>
        <w:spacing w:after="0"/>
        <w:ind w:left="0"/>
        <w:jc w:val="both"/>
      </w:pPr>
      <w:r>
        <w:rPr>
          <w:rFonts w:ascii="Times New Roman"/>
          <w:b w:val="false"/>
          <w:i w:val="false"/>
          <w:color w:val="000000"/>
          <w:sz w:val="28"/>
        </w:rPr>
        <w:t>
      Жұмыстың сипаттамасы. Турбина жабдықтарының берік және үнемді жұмыстарын қамтамасыз ету. Жабдықтарды қосу, тоқтату, сынамалау, престеу. Диспетчер графигінің өзгеруі кезінде агрегаттар арасындағы электр және жылу күштерін бөлу. Турбина жабдықтарын жылу сұлбаларында ауыстыру. Оның жұмысындағы ақаулықтарды анықтау және жою. Турбина жабдығын жөндеуге шығару. Цехтың ауысым бастығының рұқсатымен қайта рұқсат беру және жылуы күшті жабдықтарда жұмыс жасау үшін жұмыс орындарын дайындау. Апат жағдайларды жою. Қарамағындағы жұмысшыларды басқару.</w:t>
      </w:r>
    </w:p>
    <w:bookmarkEnd w:id="302"/>
    <w:bookmarkStart w:name="z361" w:id="303"/>
    <w:p>
      <w:pPr>
        <w:spacing w:after="0"/>
        <w:ind w:left="0"/>
        <w:jc w:val="both"/>
      </w:pPr>
      <w:r>
        <w:rPr>
          <w:rFonts w:ascii="Times New Roman"/>
          <w:b w:val="false"/>
          <w:i w:val="false"/>
          <w:color w:val="000000"/>
          <w:sz w:val="28"/>
        </w:rPr>
        <w:t>
      Білуге тиіс: Барлық турбина жабдықтарының құрылғыларын және техникалық сипаттамасын, өзіне қажетті негізгі электр сұлбасын, жылу сұлбаларын және жылу қорғаныстарын, турбина жабдықтары жұмысының техникалық-экономикалық көрсеткіштерін, жылу бақылаудың және автоматика сұлбаларын, жылу техникасының, электр техника, механика және су дайындаудың негіздерін.</w:t>
      </w:r>
    </w:p>
    <w:bookmarkEnd w:id="303"/>
    <w:bookmarkStart w:name="z362" w:id="304"/>
    <w:p>
      <w:pPr>
        <w:spacing w:after="0"/>
        <w:ind w:left="0"/>
        <w:jc w:val="both"/>
      </w:pPr>
      <w:r>
        <w:rPr>
          <w:rFonts w:ascii="Times New Roman"/>
          <w:b w:val="false"/>
          <w:i w:val="false"/>
          <w:color w:val="000000"/>
          <w:sz w:val="28"/>
        </w:rPr>
        <w:t>
      Бу турбинасының, булы газ қондырғыларының түрі және күші, (мың кВт):</w:t>
      </w:r>
    </w:p>
    <w:bookmarkEnd w:id="304"/>
    <w:bookmarkStart w:name="z363" w:id="305"/>
    <w:p>
      <w:pPr>
        <w:spacing w:after="0"/>
        <w:ind w:left="0"/>
        <w:jc w:val="both"/>
      </w:pPr>
      <w:r>
        <w:rPr>
          <w:rFonts w:ascii="Times New Roman"/>
          <w:b w:val="false"/>
          <w:i w:val="false"/>
          <w:color w:val="000000"/>
          <w:sz w:val="28"/>
        </w:rPr>
        <w:t>
      20 (П, ПР, Т, ПТ), 25 (Р), 40(К) дейін – 5-разряд;</w:t>
      </w:r>
    </w:p>
    <w:bookmarkEnd w:id="305"/>
    <w:bookmarkStart w:name="z364" w:id="306"/>
    <w:p>
      <w:pPr>
        <w:spacing w:after="0"/>
        <w:ind w:left="0"/>
        <w:jc w:val="both"/>
      </w:pPr>
      <w:r>
        <w:rPr>
          <w:rFonts w:ascii="Times New Roman"/>
          <w:b w:val="false"/>
          <w:i w:val="false"/>
          <w:color w:val="000000"/>
          <w:sz w:val="28"/>
        </w:rPr>
        <w:t>
      20 (ПР, Т, ПТ), 25 (Р), 40 (К) артық – 6-разряд;</w:t>
      </w:r>
    </w:p>
    <w:bookmarkEnd w:id="306"/>
    <w:bookmarkStart w:name="z365" w:id="307"/>
    <w:p>
      <w:pPr>
        <w:spacing w:after="0"/>
        <w:ind w:left="0"/>
        <w:jc w:val="both"/>
      </w:pPr>
      <w:r>
        <w:rPr>
          <w:rFonts w:ascii="Times New Roman"/>
          <w:b w:val="false"/>
          <w:i w:val="false"/>
          <w:color w:val="000000"/>
          <w:sz w:val="28"/>
        </w:rPr>
        <w:t>
      45 (ПР, Т, ПТ), 50 (Р), 60 (К) дейін 45 (ПР, Т, ПТ), 50 (Р), 60 (К) артық – 7-разряд;</w:t>
      </w:r>
    </w:p>
    <w:bookmarkEnd w:id="307"/>
    <w:bookmarkStart w:name="z366" w:id="308"/>
    <w:p>
      <w:pPr>
        <w:spacing w:after="0"/>
        <w:ind w:left="0"/>
        <w:jc w:val="both"/>
      </w:pPr>
      <w:r>
        <w:rPr>
          <w:rFonts w:ascii="Times New Roman"/>
          <w:b w:val="false"/>
          <w:i w:val="false"/>
          <w:color w:val="000000"/>
          <w:sz w:val="28"/>
        </w:rPr>
        <w:t>
      120 (Т, ПТ, Р, ТР), 240 (К) дейін 120 (Т, ПТ) артық – 8-разряд.</w:t>
      </w:r>
    </w:p>
    <w:bookmarkEnd w:id="308"/>
    <w:bookmarkStart w:name="z367" w:id="309"/>
    <w:p>
      <w:pPr>
        <w:spacing w:after="0"/>
        <w:ind w:left="0"/>
        <w:jc w:val="both"/>
      </w:pPr>
      <w:r>
        <w:rPr>
          <w:rFonts w:ascii="Times New Roman"/>
          <w:b w:val="false"/>
          <w:i w:val="false"/>
          <w:color w:val="000000"/>
          <w:sz w:val="28"/>
        </w:rPr>
        <w:t>
      7-8 разрядтарды беру үшін орташа арнаулы (кәсіби) білімді талап етеді.</w:t>
      </w:r>
    </w:p>
    <w:bookmarkEnd w:id="309"/>
    <w:bookmarkStart w:name="z368" w:id="310"/>
    <w:p>
      <w:pPr>
        <w:spacing w:after="0"/>
        <w:ind w:left="0"/>
        <w:jc w:val="left"/>
      </w:pPr>
      <w:r>
        <w:rPr>
          <w:rFonts w:ascii="Times New Roman"/>
          <w:b/>
          <w:i w:val="false"/>
          <w:color w:val="000000"/>
        </w:rPr>
        <w:t xml:space="preserve"> Энергоблоктардың аға машинисі</w:t>
      </w:r>
      <w:r>
        <w:br/>
      </w:r>
      <w:r>
        <w:rPr>
          <w:rFonts w:ascii="Times New Roman"/>
          <w:b/>
          <w:i w:val="false"/>
          <w:color w:val="000000"/>
        </w:rPr>
        <w:t>42. Энергоблоктардың аға машинисі</w:t>
      </w:r>
    </w:p>
    <w:bookmarkEnd w:id="310"/>
    <w:bookmarkStart w:name="z370" w:id="311"/>
    <w:p>
      <w:pPr>
        <w:spacing w:after="0"/>
        <w:ind w:left="0"/>
        <w:jc w:val="both"/>
      </w:pPr>
      <w:r>
        <w:rPr>
          <w:rFonts w:ascii="Times New Roman"/>
          <w:b w:val="false"/>
          <w:i w:val="false"/>
          <w:color w:val="000000"/>
          <w:sz w:val="28"/>
        </w:rPr>
        <w:t>
      Жұмыстың сипаттамасы. Энергоблоктарды, бу-газ қондырғыларын пайдалану қызметін көрсету және олардың берік және үнемді жұмысын қамтамасыз ету. Жабдықтарды қосу, тоқтату, сынамалау, сығымдау және жылу сұлбаларында энергоблоктарды ауыстыру. Жабдықтың жұмысындағы ақаулықты анықтау және оларды жою үшін шаралар қолдану. Цехтың ауысым бастығының рұқсатымен жылуы күшті жабдықтарда жұмыс жасау үшін жұмыс орындарын дайындау. Апат жағдайларды жою. Қарамағындағы жұмысшыларды басқару.</w:t>
      </w:r>
    </w:p>
    <w:bookmarkEnd w:id="311"/>
    <w:bookmarkStart w:name="z371" w:id="312"/>
    <w:p>
      <w:pPr>
        <w:spacing w:after="0"/>
        <w:ind w:left="0"/>
        <w:jc w:val="both"/>
      </w:pPr>
      <w:r>
        <w:rPr>
          <w:rFonts w:ascii="Times New Roman"/>
          <w:b w:val="false"/>
          <w:i w:val="false"/>
          <w:color w:val="000000"/>
          <w:sz w:val="28"/>
        </w:rPr>
        <w:t>
      Білуге тиіс: Қазан, турбина, генератор, бу-газ қондырғыларының, қосалқы жабдықтардың құрылғыларын және техникалық сипаттамасын, жылу сұлбаларын, агрегаттар жұмысының технологиялық процесін, автоматты реттеуіштердің, жылу қорғағыштардың, блоктаудың, дабылдардың және өлшеу құралдарының жұмыстарын белгілеу және принциптерін, параметрлердің жіберілетін ауытқуларын, жабдық жұмысының техникалық-экономикалық көрсеткіштерін, негізді генератордың электр сұлбасын және өзіне қажетті блоктарды, жылу техникасының, электр техника, механика және су дайындаудың негіздерін.</w:t>
      </w:r>
    </w:p>
    <w:bookmarkEnd w:id="312"/>
    <w:bookmarkStart w:name="z372" w:id="313"/>
    <w:p>
      <w:pPr>
        <w:spacing w:after="0"/>
        <w:ind w:left="0"/>
        <w:jc w:val="both"/>
      </w:pPr>
      <w:r>
        <w:rPr>
          <w:rFonts w:ascii="Times New Roman"/>
          <w:b w:val="false"/>
          <w:i w:val="false"/>
          <w:color w:val="000000"/>
          <w:sz w:val="28"/>
        </w:rPr>
        <w:t>
      Бу турбинасының, бу-газ қондырғыларының түрі және күші, (мың кВт):</w:t>
      </w:r>
    </w:p>
    <w:bookmarkEnd w:id="313"/>
    <w:bookmarkStart w:name="z373" w:id="314"/>
    <w:p>
      <w:pPr>
        <w:spacing w:after="0"/>
        <w:ind w:left="0"/>
        <w:jc w:val="both"/>
      </w:pPr>
      <w:r>
        <w:rPr>
          <w:rFonts w:ascii="Times New Roman"/>
          <w:b w:val="false"/>
          <w:i w:val="false"/>
          <w:color w:val="000000"/>
          <w:sz w:val="28"/>
        </w:rPr>
        <w:t>
      Электроблоктар 240 дейін - сұйық және газ тәрізді отында – 8-разряд; қатты отында – 8-разряд;</w:t>
      </w:r>
    </w:p>
    <w:bookmarkEnd w:id="314"/>
    <w:bookmarkStart w:name="z374" w:id="315"/>
    <w:p>
      <w:pPr>
        <w:spacing w:after="0"/>
        <w:ind w:left="0"/>
        <w:jc w:val="both"/>
      </w:pPr>
      <w:r>
        <w:rPr>
          <w:rFonts w:ascii="Times New Roman"/>
          <w:b w:val="false"/>
          <w:i w:val="false"/>
          <w:color w:val="000000"/>
          <w:sz w:val="28"/>
        </w:rPr>
        <w:t>
      Электроблоктар 240 артық бу-газ қондырғылары 250 дейін - сұйық және газ тәрізді отында – 8*-разряд.</w:t>
      </w:r>
    </w:p>
    <w:bookmarkEnd w:id="315"/>
    <w:bookmarkStart w:name="z375" w:id="316"/>
    <w:p>
      <w:pPr>
        <w:spacing w:after="0"/>
        <w:ind w:left="0"/>
        <w:jc w:val="both"/>
      </w:pPr>
      <w:r>
        <w:rPr>
          <w:rFonts w:ascii="Times New Roman"/>
          <w:b w:val="false"/>
          <w:i w:val="false"/>
          <w:color w:val="000000"/>
          <w:sz w:val="28"/>
        </w:rPr>
        <w:t>
      Орташа арнаулы (кәсіптік) білімді талап етеді.</w:t>
      </w:r>
    </w:p>
    <w:bookmarkEnd w:id="316"/>
    <w:bookmarkStart w:name="z376" w:id="317"/>
    <w:p>
      <w:pPr>
        <w:spacing w:after="0"/>
        <w:ind w:left="0"/>
        <w:jc w:val="left"/>
      </w:pPr>
      <w:r>
        <w:rPr>
          <w:rFonts w:ascii="Times New Roman"/>
          <w:b/>
          <w:i w:val="false"/>
          <w:color w:val="000000"/>
        </w:rPr>
        <w:t xml:space="preserve"> Электр станциясы басқармасы бас қалқанының электрмонтері</w:t>
      </w:r>
      <w:r>
        <w:br/>
      </w:r>
      <w:r>
        <w:rPr>
          <w:rFonts w:ascii="Times New Roman"/>
          <w:b/>
          <w:i w:val="false"/>
          <w:color w:val="000000"/>
        </w:rPr>
        <w:t>43. Электр станциясы басқармасы бас қалқанының электрмонтері</w:t>
      </w:r>
    </w:p>
    <w:bookmarkEnd w:id="317"/>
    <w:bookmarkStart w:name="z378" w:id="318"/>
    <w:p>
      <w:pPr>
        <w:spacing w:after="0"/>
        <w:ind w:left="0"/>
        <w:jc w:val="both"/>
      </w:pPr>
      <w:r>
        <w:rPr>
          <w:rFonts w:ascii="Times New Roman"/>
          <w:b w:val="false"/>
          <w:i w:val="false"/>
          <w:color w:val="000000"/>
          <w:sz w:val="28"/>
        </w:rPr>
        <w:t>
      Жұмыстың сипаттамасы. Электр станция жабдықтарына қызмет көрсету. Турбо-және гидрогенератолардың, жүйесімен байланыс трансформаторларының, өзіне қажетті трансформаторлардың, босап тұрған кабель және ауа желілерінің аккумулятор батареяларының, тұрақты ток жүйелерінің жұмыс режиміне өлшеу құралдары бойынша бақылау және олардың апатсыз және үнемді жұмысын қамтамасыз ету. Қорғаныс реле құрылғысының, электр автоматика, өлшеу құралдарының, электр сұлбалары элементтері,оның ішінде блинкерлерді бақылау сигнализациясының жұмыстарын бақылау. Диспетчердің берілген кестесіне сәйкес электр станцияның генераторларының жұмыс режимін реттеу. Генераторларды, өзіне қажетті трасформаторларды жағу және сөндіру және электр станцияны электр сұлбаларында ауыстыру, апат жағдайларды жою.</w:t>
      </w:r>
    </w:p>
    <w:bookmarkEnd w:id="318"/>
    <w:bookmarkStart w:name="z379" w:id="319"/>
    <w:p>
      <w:pPr>
        <w:spacing w:after="0"/>
        <w:ind w:left="0"/>
        <w:jc w:val="both"/>
      </w:pPr>
      <w:r>
        <w:rPr>
          <w:rFonts w:ascii="Times New Roman"/>
          <w:b w:val="false"/>
          <w:i w:val="false"/>
          <w:color w:val="000000"/>
          <w:sz w:val="28"/>
        </w:rPr>
        <w:t>
      Білуге тиіс: Электр машиналардың, қорғаныс релесі мен электрлі автоматика, электр жабдықтарының, өлшеу құралдарының, сигнал беру және дистанциялық басқару жұмыстарының принципін және құрылғысын, электр станцияның электрлік сұлбасын, негізгі электрлі-жылумеханикасы жабдықтарының техникалық сипаттамасын, электрлік және жылу энергиясы өндірісінің технологиялық процесі, параметрлердің жіберілетін ақаулықтарын, электротехника негіздерін.</w:t>
      </w:r>
    </w:p>
    <w:bookmarkEnd w:id="319"/>
    <w:bookmarkStart w:name="z380" w:id="320"/>
    <w:p>
      <w:pPr>
        <w:spacing w:after="0"/>
        <w:ind w:left="0"/>
        <w:jc w:val="both"/>
      </w:pPr>
      <w:r>
        <w:rPr>
          <w:rFonts w:ascii="Times New Roman"/>
          <w:b w:val="false"/>
          <w:i w:val="false"/>
          <w:color w:val="000000"/>
          <w:sz w:val="28"/>
        </w:rPr>
        <w:t>
      Гидрогенератордың күші (ГЭС), (мың кВт):</w:t>
      </w:r>
    </w:p>
    <w:bookmarkEnd w:id="320"/>
    <w:bookmarkStart w:name="z381" w:id="321"/>
    <w:p>
      <w:pPr>
        <w:spacing w:after="0"/>
        <w:ind w:left="0"/>
        <w:jc w:val="both"/>
      </w:pPr>
      <w:r>
        <w:rPr>
          <w:rFonts w:ascii="Times New Roman"/>
          <w:b w:val="false"/>
          <w:i w:val="false"/>
          <w:color w:val="000000"/>
          <w:sz w:val="28"/>
        </w:rPr>
        <w:t>
      25-ке дейін – 3-разряд;</w:t>
      </w:r>
    </w:p>
    <w:bookmarkEnd w:id="321"/>
    <w:bookmarkStart w:name="z382" w:id="322"/>
    <w:p>
      <w:pPr>
        <w:spacing w:after="0"/>
        <w:ind w:left="0"/>
        <w:jc w:val="both"/>
      </w:pPr>
      <w:r>
        <w:rPr>
          <w:rFonts w:ascii="Times New Roman"/>
          <w:b w:val="false"/>
          <w:i w:val="false"/>
          <w:color w:val="000000"/>
          <w:sz w:val="28"/>
        </w:rPr>
        <w:t>
      25-тен 100-ге дейін – 4-разряд;</w:t>
      </w:r>
    </w:p>
    <w:bookmarkEnd w:id="322"/>
    <w:bookmarkStart w:name="z383" w:id="323"/>
    <w:p>
      <w:pPr>
        <w:spacing w:after="0"/>
        <w:ind w:left="0"/>
        <w:jc w:val="both"/>
      </w:pPr>
      <w:r>
        <w:rPr>
          <w:rFonts w:ascii="Times New Roman"/>
          <w:b w:val="false"/>
          <w:i w:val="false"/>
          <w:color w:val="000000"/>
          <w:sz w:val="28"/>
        </w:rPr>
        <w:t>
      100-ден 250-ге дейін – 5-разряд;</w:t>
      </w:r>
    </w:p>
    <w:bookmarkEnd w:id="323"/>
    <w:bookmarkStart w:name="z384" w:id="324"/>
    <w:p>
      <w:pPr>
        <w:spacing w:after="0"/>
        <w:ind w:left="0"/>
        <w:jc w:val="both"/>
      </w:pPr>
      <w:r>
        <w:rPr>
          <w:rFonts w:ascii="Times New Roman"/>
          <w:b w:val="false"/>
          <w:i w:val="false"/>
          <w:color w:val="000000"/>
          <w:sz w:val="28"/>
        </w:rPr>
        <w:t>
      250-ден 500-ге дейін – 6-разряд;</w:t>
      </w:r>
    </w:p>
    <w:bookmarkEnd w:id="324"/>
    <w:bookmarkStart w:name="z385" w:id="325"/>
    <w:p>
      <w:pPr>
        <w:spacing w:after="0"/>
        <w:ind w:left="0"/>
        <w:jc w:val="both"/>
      </w:pPr>
      <w:r>
        <w:rPr>
          <w:rFonts w:ascii="Times New Roman"/>
          <w:b w:val="false"/>
          <w:i w:val="false"/>
          <w:color w:val="000000"/>
          <w:sz w:val="28"/>
        </w:rPr>
        <w:t>
      500-ден артық – 7-разряд.</w:t>
      </w:r>
    </w:p>
    <w:bookmarkEnd w:id="325"/>
    <w:bookmarkStart w:name="z386" w:id="326"/>
    <w:p>
      <w:pPr>
        <w:spacing w:after="0"/>
        <w:ind w:left="0"/>
        <w:jc w:val="both"/>
      </w:pPr>
      <w:r>
        <w:rPr>
          <w:rFonts w:ascii="Times New Roman"/>
          <w:b w:val="false"/>
          <w:i w:val="false"/>
          <w:color w:val="000000"/>
          <w:sz w:val="28"/>
        </w:rPr>
        <w:t>
      6-7 разрядтарды беру үшін орташа арнаулы (кәсіптік) білімді талап етеді.</w:t>
      </w:r>
    </w:p>
    <w:bookmarkEnd w:id="326"/>
    <w:bookmarkStart w:name="z387" w:id="327"/>
    <w:p>
      <w:pPr>
        <w:spacing w:after="0"/>
        <w:ind w:left="0"/>
        <w:jc w:val="left"/>
      </w:pPr>
      <w:r>
        <w:rPr>
          <w:rFonts w:ascii="Times New Roman"/>
          <w:b/>
          <w:i w:val="false"/>
          <w:color w:val="000000"/>
        </w:rPr>
        <w:t xml:space="preserve"> Жедел-көшпелі бригадасының электрмонтері</w:t>
      </w:r>
      <w:r>
        <w:br/>
      </w:r>
      <w:r>
        <w:rPr>
          <w:rFonts w:ascii="Times New Roman"/>
          <w:b/>
          <w:i w:val="false"/>
          <w:color w:val="000000"/>
        </w:rPr>
        <w:t>44. Жедел-көшпелі бригадасының электрмонтері 2-разряд</w:t>
      </w:r>
    </w:p>
    <w:bookmarkEnd w:id="327"/>
    <w:bookmarkStart w:name="z389" w:id="328"/>
    <w:p>
      <w:pPr>
        <w:spacing w:after="0"/>
        <w:ind w:left="0"/>
        <w:jc w:val="both"/>
      </w:pPr>
      <w:r>
        <w:rPr>
          <w:rFonts w:ascii="Times New Roman"/>
          <w:b w:val="false"/>
          <w:i w:val="false"/>
          <w:color w:val="000000"/>
          <w:sz w:val="28"/>
        </w:rPr>
        <w:t>
      Жұмыстың сипаттамасы. Кернеуі 0,4 кВ дейін тарату желілеріндегі бұзушылықтарды жою. Күрделілігі ІІІ дәрежелі кернеуі 35 кВ қосалқы станциялардың жабдықтарына және қосалқы станциясыз жоғары білікті электромонтердің басшылығымен күрделілігі ІІ дәрежелі тарату желілерінің жабдықтарына жедел және техникалық қызмет көрсетулер: режимді және апатты ауыстырып қосулар, жұмыс орындарды дайындау, қосалқы станциялардың тарату желілерінің және тарату құрылғыларының жабдықтарындағы бұзушылықтарды жою, аккумулятор батареяларының параметрлерін өлшеу. Кернеуі тоқтатылған кезде күш беретін трансформаторларда шықпаларды ауыстыру бойынша көлемі шамалы жұм ыстарды орындау.</w:t>
      </w:r>
    </w:p>
    <w:bookmarkEnd w:id="328"/>
    <w:bookmarkStart w:name="z390" w:id="329"/>
    <w:p>
      <w:pPr>
        <w:spacing w:after="0"/>
        <w:ind w:left="0"/>
        <w:jc w:val="both"/>
      </w:pPr>
      <w:r>
        <w:rPr>
          <w:rFonts w:ascii="Times New Roman"/>
          <w:b w:val="false"/>
          <w:i w:val="false"/>
          <w:color w:val="000000"/>
          <w:sz w:val="28"/>
        </w:rPr>
        <w:t>
      Білуге тиіс: Қосалқы станцияның қызмет көрсетілуіндегі жабдықтарды орнықтыруды және принципті құрылғысын, алғашқы қосулардың және пунктер мен трансформаторлық қосалқы станциялар орналасқан қызмет көрсетілетін учаскелердің желілер таратушы қосалқы станциялардың өзіне қажетті желілердің сұлбаларын, қорғаныс релесі құрылғыларына жедел қызмет көрсетудің тәртібін, қосалқы станцияларда, кезекші пункттерде және жедел автомашиналарда орнатылған байланыс түрлерін және оларды пайдалану тәртібін, кернеуі 0,4 кВ дейін тарату желілерінде жиі болып тұратын ауытқушылықтарды және оларды жою әдісін, электр техника негіздерін.</w:t>
      </w:r>
    </w:p>
    <w:bookmarkEnd w:id="329"/>
    <w:bookmarkStart w:name="z391" w:id="330"/>
    <w:p>
      <w:pPr>
        <w:spacing w:after="0"/>
        <w:ind w:left="0"/>
        <w:jc w:val="both"/>
      </w:pPr>
      <w:r>
        <w:rPr>
          <w:rFonts w:ascii="Times New Roman"/>
          <w:b w:val="false"/>
          <w:i w:val="false"/>
          <w:color w:val="000000"/>
          <w:sz w:val="28"/>
        </w:rPr>
        <w:t>
      Жоғары білікті электромонтердің басшылығымен күрделілігі ІІ дәрежелі кернеуі 35-110 кВ қосалқы станциялардың жабдықтарына, қосалқы станциясыз күрделілігі І дәрежелі тарату желілерінің жабдықтарына және кернеуі 35-110 кВт қосалқы станция жабдықтарымен бірге күрделілігі І және ІІ дәрежелі және күрделілігі ІІІ дәрежелі тарату желілерінің жабдықтарына жедел және техникалық қызмет көрсетулер кезінде - 3-разряд.</w:t>
      </w:r>
    </w:p>
    <w:bookmarkEnd w:id="330"/>
    <w:bookmarkStart w:name="z392" w:id="331"/>
    <w:p>
      <w:pPr>
        <w:spacing w:after="0"/>
        <w:ind w:left="0"/>
        <w:jc w:val="left"/>
      </w:pPr>
      <w:r>
        <w:rPr>
          <w:rFonts w:ascii="Times New Roman"/>
          <w:b/>
          <w:i w:val="false"/>
          <w:color w:val="000000"/>
        </w:rPr>
        <w:t xml:space="preserve"> 45. Жедел-көшпелі бригадасының электрмонтері 4-разряд</w:t>
      </w:r>
    </w:p>
    <w:bookmarkEnd w:id="331"/>
    <w:bookmarkStart w:name="z393" w:id="332"/>
    <w:p>
      <w:pPr>
        <w:spacing w:after="0"/>
        <w:ind w:left="0"/>
        <w:jc w:val="both"/>
      </w:pPr>
      <w:r>
        <w:rPr>
          <w:rFonts w:ascii="Times New Roman"/>
          <w:b w:val="false"/>
          <w:i w:val="false"/>
          <w:color w:val="000000"/>
          <w:sz w:val="28"/>
        </w:rPr>
        <w:t>
      Жұмыстың сипаттамасы. Күрделілігі І дәрежелі кернеуі 35-110 кВ қосалқы станциялардың жабдықтарына және жоғары білікті электромонтердің басшылығымен күрделілігі І дәрежелі кернеуі 35-110 кВ қосалқы станциялардың жабдықтарымен бірге күрделілігі І дәрежелі тарату желілерінің жабдықтарына жедел және техникалық қызмет көрсету. Күрделілігі ІІІ дәрежелі кернеуі 35 кВ қосалқы станциялардың жабдықтарына және қосалқы станцияларсыз күрделілігі ІІ дәрежелі тарату желілерінің жабдықтарына жедел және техникалық қызмет көрсетулер. Кернеу, жүктеме, температура және басқа параметрлер бойынша белгіленген режимді қамтамасыз ету. Қосалқы станциялардың тарату құрылғыларында және тарату желілерінде режимді жедел ауыстырулар. Апат кезінде жедел ауыстырулар. Жабдықтарды тексеру. Тарату желілерінің жабдықтарында, қалқандарда және өзіне қажетті құрастыруларда, коммутациялық аппараттардың жетектерінде, қосалқы станциялардың жабық және ашық тарату құрылғыларындағы екінші рет коммутациялау тізбегінде ақаулықтарды айқындау және жою. Жұмыс орындарын дайындау. Жұмысшыларды жұмысқа жіберу, олардың жұмысын бақылау. Жұмыс аяқталған соң жұмыс орындары қабылдау.</w:t>
      </w:r>
    </w:p>
    <w:bookmarkEnd w:id="332"/>
    <w:bookmarkStart w:name="z394" w:id="333"/>
    <w:p>
      <w:pPr>
        <w:spacing w:after="0"/>
        <w:ind w:left="0"/>
        <w:jc w:val="both"/>
      </w:pPr>
      <w:r>
        <w:rPr>
          <w:rFonts w:ascii="Times New Roman"/>
          <w:b w:val="false"/>
          <w:i w:val="false"/>
          <w:color w:val="000000"/>
          <w:sz w:val="28"/>
        </w:rPr>
        <w:t>
      Білуге тиіс: Қызмет көрсетілетін жабдықтардың құрылғылары, жедел токтың және қызмет көрсетілетін қосалқы станциялардың, тарату пункттердің сұлбаларын, қорғау релелерін орнатуды және қызмет аймағын, телемеханика автоматика құрылғыларының жедел қызмет көрсету ережелерін, қорғаныс құралдарының және аспаптардың сынақ мерзімін.</w:t>
      </w:r>
    </w:p>
    <w:bookmarkEnd w:id="333"/>
    <w:bookmarkStart w:name="z395" w:id="334"/>
    <w:p>
      <w:pPr>
        <w:spacing w:after="0"/>
        <w:ind w:left="0"/>
        <w:jc w:val="both"/>
      </w:pPr>
      <w:r>
        <w:rPr>
          <w:rFonts w:ascii="Times New Roman"/>
          <w:b w:val="false"/>
          <w:i w:val="false"/>
          <w:color w:val="000000"/>
          <w:sz w:val="28"/>
        </w:rPr>
        <w:t>
      Күрделілігі ІІ дәрежелі кернеуі 35-110 кВ қосалқы станциялардың жабдықтарына және күрделілігі І дәрежелі кернеуі немесе күрделілігі І және ІІ дәрежелі тарату жабдықтарын кернеуі 35-110 кВ қосалқы станциялардың жабдықтарымен бірге күрделілігі І және ІІ тарату желілерінің жабдықтарына жедел және техникалық қызмет көрсету кезінде - 5-разряд.</w:t>
      </w:r>
    </w:p>
    <w:bookmarkEnd w:id="334"/>
    <w:bookmarkStart w:name="z396" w:id="335"/>
    <w:p>
      <w:pPr>
        <w:spacing w:after="0"/>
        <w:ind w:left="0"/>
        <w:jc w:val="both"/>
      </w:pPr>
      <w:r>
        <w:rPr>
          <w:rFonts w:ascii="Times New Roman"/>
          <w:b w:val="false"/>
          <w:i w:val="false"/>
          <w:color w:val="000000"/>
          <w:sz w:val="28"/>
        </w:rPr>
        <w:t>
      Күрделілігі І дәрежелі кернеуі 35-110 кВ қосалқы станциялардың жабдықтарына және кернеуі 35-110 кВ қосалқы станциялардың жабдықтарымен бірге күрделілігі І және ІІ тарату желілерінің жабдықтарына жедел және техникалық қызмет көрсету кезінде - 6-разряд.</w:t>
      </w:r>
    </w:p>
    <w:bookmarkEnd w:id="335"/>
    <w:bookmarkStart w:name="z397" w:id="336"/>
    <w:p>
      <w:pPr>
        <w:spacing w:after="0"/>
        <w:ind w:left="0"/>
        <w:jc w:val="left"/>
      </w:pPr>
      <w:r>
        <w:rPr>
          <w:rFonts w:ascii="Times New Roman"/>
          <w:b/>
          <w:i w:val="false"/>
          <w:color w:val="000000"/>
        </w:rPr>
        <w:t xml:space="preserve"> Сынақ жүргізу және өлшеу жөніндегі электрмонтері</w:t>
      </w:r>
      <w:r>
        <w:br/>
      </w:r>
      <w:r>
        <w:rPr>
          <w:rFonts w:ascii="Times New Roman"/>
          <w:b/>
          <w:i w:val="false"/>
          <w:color w:val="000000"/>
        </w:rPr>
        <w:t>46. Сынақ жүргізу және өлшеу жөніндегі электрмонтері 3-разряд</w:t>
      </w:r>
    </w:p>
    <w:bookmarkEnd w:id="336"/>
    <w:bookmarkStart w:name="z399" w:id="337"/>
    <w:p>
      <w:pPr>
        <w:spacing w:after="0"/>
        <w:ind w:left="0"/>
        <w:jc w:val="both"/>
      </w:pPr>
      <w:r>
        <w:rPr>
          <w:rFonts w:ascii="Times New Roman"/>
          <w:b w:val="false"/>
          <w:i w:val="false"/>
          <w:color w:val="000000"/>
          <w:sz w:val="28"/>
        </w:rPr>
        <w:t>
      Жұмыстың сипаттамасы. Электр станциялар мен электр желілерінде жоғары білікті электромонтердің басшылығымен кернеуі 110 кВ дейін электр жабдықтардың параметрлеріне сынақ жүргізу және өлшеу. Кернеуі жоғары қорғаныс құралдары мен аспаптарына сынақ жүргізу. Оқшаулау кедергілерін, сөндіргіштер байланысының өтпелі кедергілерін, тарату құрылғыларының жерге қосу контурларының кедергілерін өлшеу. Кабельдерді және ауа желілерінің бұзылған орнын айқындау, өлшеу штангаларының көмегімен ақау оқшаулатқыштарды анықтау. Сынақ жүргізу және өлшеу кезінде қолданылатын аппаратураларға техникалық қызмет көрсету. Сынақ жүргізу үшін жұмыс орындарын дайындау.</w:t>
      </w:r>
    </w:p>
    <w:bookmarkEnd w:id="337"/>
    <w:bookmarkStart w:name="z400" w:id="338"/>
    <w:p>
      <w:pPr>
        <w:spacing w:after="0"/>
        <w:ind w:left="0"/>
        <w:jc w:val="both"/>
      </w:pPr>
      <w:r>
        <w:rPr>
          <w:rFonts w:ascii="Times New Roman"/>
          <w:b w:val="false"/>
          <w:i w:val="false"/>
          <w:color w:val="000000"/>
          <w:sz w:val="28"/>
        </w:rPr>
        <w:t>
      Сынақ жүргізу мен өлшеуге арналған электр жабдықтардың және аппаратуралардың белгілерін және құрылуын, сынақ жүргізу мен өлшеудің күрделі емес түрлері кезінде сынақ жүргізу және өлшеу аппаратураларын қосу тәртібі, сынақ және өлшеу жүргізу үшін жұмыс орындарын дайындау тәртібі, электротехника негіздері.</w:t>
      </w:r>
    </w:p>
    <w:bookmarkEnd w:id="338"/>
    <w:bookmarkStart w:name="z401" w:id="339"/>
    <w:p>
      <w:pPr>
        <w:spacing w:after="0"/>
        <w:ind w:left="0"/>
        <w:jc w:val="left"/>
      </w:pPr>
      <w:r>
        <w:rPr>
          <w:rFonts w:ascii="Times New Roman"/>
          <w:b/>
          <w:i w:val="false"/>
          <w:color w:val="000000"/>
        </w:rPr>
        <w:t xml:space="preserve"> 47. Сынақ жүргізу және өлшеу жөніндегі электрмонтері 4-разряд</w:t>
      </w:r>
    </w:p>
    <w:bookmarkEnd w:id="339"/>
    <w:bookmarkStart w:name="z402" w:id="340"/>
    <w:p>
      <w:pPr>
        <w:spacing w:after="0"/>
        <w:ind w:left="0"/>
        <w:jc w:val="both"/>
      </w:pPr>
      <w:r>
        <w:rPr>
          <w:rFonts w:ascii="Times New Roman"/>
          <w:b w:val="false"/>
          <w:i w:val="false"/>
          <w:color w:val="000000"/>
          <w:sz w:val="28"/>
        </w:rPr>
        <w:t>
      Жұмыстың сипаттамасы. Электр станциялар мен электр желілерінде жоғары білікті электромонтердің басшылығымен кернеуі 220 кВ дейін электр жабдықтардың параметрлеріне сынақ жүргізу және өлшеу. Жоғары кернеулі жоғары вольтті электр қозғалтқыштарына және тұрақты ток машиналарына сынақ жүргізу. Күш беретін токтардың кемуін белгілеумен түзетілген жоғары кернеуге сынақ жүргізу. Трансформаторлардың ауыстырып қосу құрылғыларының айналма диаграммаларын алу. Токтың диэлектрлік шығыны және бос жүріс шығыны бұрышының сыйымдылығы мен тангенсін өлшеу. Трансформациялау коэффициентін, қысқа мерзімді тұйықталу кернеуін, күш беретін трансформаторлар орамдарының және май толтырғыш реакторлардың тұрақты токқа кедергісін өлшеу. Өлшеуіш трансформаторлардың, коммутациялық аппараттардың разрядтағыштарына сынақ жүргізу. Сынақ жүргізу мен өлшеулер кезінде қолданылатын аппаратураларға техникалық қызмет көрсету. Сынақтар жүргізу мен өлшеулер үшін жұмыс орындарын дайындау.</w:t>
      </w:r>
    </w:p>
    <w:bookmarkEnd w:id="340"/>
    <w:bookmarkStart w:name="z403" w:id="341"/>
    <w:p>
      <w:pPr>
        <w:spacing w:after="0"/>
        <w:ind w:left="0"/>
        <w:jc w:val="both"/>
      </w:pPr>
      <w:r>
        <w:rPr>
          <w:rFonts w:ascii="Times New Roman"/>
          <w:b w:val="false"/>
          <w:i w:val="false"/>
          <w:color w:val="000000"/>
          <w:sz w:val="28"/>
        </w:rPr>
        <w:t>
      Білуге тиіс: Сынақ жүргізу және өлшеу үшін электр жабдықтар мен аппаратураларды белгілеуді және негізді құруды, күрделі және жауапты сынақтар жүргізу мен өлшеулерді жүргізу кезінде сынақ және өлшеу аппараттарын қосудың ережесін, сынақ мен өлшеулер жүргізу үшін жұмыс орындарын дайындаудың ережесін.</w:t>
      </w:r>
    </w:p>
    <w:bookmarkEnd w:id="341"/>
    <w:bookmarkStart w:name="z404" w:id="342"/>
    <w:p>
      <w:pPr>
        <w:spacing w:after="0"/>
        <w:ind w:left="0"/>
        <w:jc w:val="left"/>
      </w:pPr>
      <w:r>
        <w:rPr>
          <w:rFonts w:ascii="Times New Roman"/>
          <w:b/>
          <w:i w:val="false"/>
          <w:color w:val="000000"/>
        </w:rPr>
        <w:t xml:space="preserve"> 48. Сынақ жүргізу және өлшеу жөніндегі электрмонтері 5-разряд</w:t>
      </w:r>
    </w:p>
    <w:bookmarkEnd w:id="342"/>
    <w:bookmarkStart w:name="z405" w:id="343"/>
    <w:p>
      <w:pPr>
        <w:spacing w:after="0"/>
        <w:ind w:left="0"/>
        <w:jc w:val="both"/>
      </w:pPr>
      <w:r>
        <w:rPr>
          <w:rFonts w:ascii="Times New Roman"/>
          <w:b w:val="false"/>
          <w:i w:val="false"/>
          <w:color w:val="000000"/>
          <w:sz w:val="28"/>
        </w:rPr>
        <w:t>
      Жұмыстың сипаттамасы. Электр станциялары мен электр желілерінде өздігінен кернеуі 220 кВ дейін, инженерлік-техникалық қызметкердің басшылығымен, ал кернеуі 220 кВ-дан артық электр жабдықтардың параметрлеріне күрделі емес сынақтар мен өлшеулер жүргізу. Жоғары кернеуде қорғаныс құралдары мен аспаптарына сынақ жүргізу. Оқшаулау кедергілерін, сөндіргіштер байланысының өтпелі кедергілерін, тарату құрылғыларының жерге қосу контурларының кедергілерін өлшеу. Кабельдерді және ауа желілерінің бұзылған орнын айқындау. Өлшеу штангтарының көмегімен ақау оқшаулатқыштарды анықтау. Сынақ жүргізу және өлшеу кезінде қолданылатын аппаратураларға техникалық қызмет көрсету. Сынақ жүргізу үшін жұмыс орындарын дайындау. Инженерлік-техникалық қызметкердің басшылығымен қуаты 50 мың кВт дейінгі турбогенераторларға және 50 Мавр дейінгі үйлеспелік компенсаторларға жоғары кернеуде сынақ жүргізу. Сынақ жүргізу мен өлшеулердің нәтижелерін бірінші техникалық құжаттамада рәсімдеу.</w:t>
      </w:r>
    </w:p>
    <w:bookmarkEnd w:id="343"/>
    <w:bookmarkStart w:name="z406" w:id="344"/>
    <w:p>
      <w:pPr>
        <w:spacing w:after="0"/>
        <w:ind w:left="0"/>
        <w:jc w:val="both"/>
      </w:pPr>
      <w:r>
        <w:rPr>
          <w:rFonts w:ascii="Times New Roman"/>
          <w:b w:val="false"/>
          <w:i w:val="false"/>
          <w:color w:val="000000"/>
          <w:sz w:val="28"/>
        </w:rPr>
        <w:t>
      Білуге тиіс: Жабдықтарға күрделі емес сынақ пен өлшеу жүргізудің ережесі, әдістері, тәртібі және мерзімдері, оның жарамдылығын тексеру нормалары, қосалқы станциялардың және электр станциялардың цехтарында жабдықтардың бірінші қосылуы мен орналасуының сұлбаларын, пайдаланылатын электр жабдықтардың негізгі техникалық сипатын және құрылғыларын, қорғаныс құралдары мен аспаптарына сынақ жүргізудің тәсілі, мерзімі, электр қондырғыларына қызмет көрсетудің ережесін.</w:t>
      </w:r>
    </w:p>
    <w:bookmarkEnd w:id="344"/>
    <w:bookmarkStart w:name="z407" w:id="345"/>
    <w:p>
      <w:pPr>
        <w:spacing w:after="0"/>
        <w:ind w:left="0"/>
        <w:jc w:val="left"/>
      </w:pPr>
      <w:r>
        <w:rPr>
          <w:rFonts w:ascii="Times New Roman"/>
          <w:b/>
          <w:i w:val="false"/>
          <w:color w:val="000000"/>
        </w:rPr>
        <w:t xml:space="preserve"> 49. Сынақ жүргізу және өлшеу жөніндегі электрмонтері 6-разряд</w:t>
      </w:r>
    </w:p>
    <w:bookmarkEnd w:id="345"/>
    <w:bookmarkStart w:name="z408" w:id="346"/>
    <w:p>
      <w:pPr>
        <w:spacing w:after="0"/>
        <w:ind w:left="0"/>
        <w:jc w:val="both"/>
      </w:pPr>
      <w:r>
        <w:rPr>
          <w:rFonts w:ascii="Times New Roman"/>
          <w:b w:val="false"/>
          <w:i w:val="false"/>
          <w:color w:val="000000"/>
          <w:sz w:val="28"/>
        </w:rPr>
        <w:t>
      Жұмыстың сипаттамасы. Электр станциялары мен электр желілерінде өздігінен кернеуі 220 кВ дейін, инженерлік-техникалық қызметкердің басшылығымен, ал кернеуі 220 кВ-дан артық электр жабдықтардың параметрлеріне күрделі сынақтар мен өлшеулер жүргізу. Жоғары кернеулі жоғары вольтті электр қозғалтқыштарына және тұрақты ток машиналарына сынақ жүргізу. Күш беретін кабельдер токтарының кемуін белгілеумен түзетілген жоғары кернеуге және сыйымды токтарға сынақ жүргізу. Трансформаторлардың ауыстырып қосу құрылғыларының айналма диаграммаларын алу. Токтың диэлектрлік шығыны және бос жүріс шығыны бұрышының сыйымдылығы мен тангенсін, орамдардың ылғалдылығын, қосылу топтарын өлшеу. Трансформациялау коэффициентін, қысқа мерзімді тұйықталу кернеуін, күш беретін трансформаторлар орамдарының және май толтырғыш реакторлардың тұрақты токқа кедергісін өлшеу.Өлшеуіш трансформаторлардың, коммутациялық аппараттардың разрядтағыштарына сынақ жүргізу. Конденсаторлардың және өлшеуіш трансформаторлардың диэлектрлік шығыны және бос жүріс шығыны бұрышының сыйымдылығы мен тангенсін өлшеу. Сынақ жүргізу мен өлшеулер кезінде қолданылатын аппаратураларға техникалық қызмет көрсету. Сынақтар жүргізу мен өлшеулер үшін жұмыс орындарын дайындау. Инженерлік-техникалық қызметкердің басшылығымен қуаты 50 мың кВт дейінгі турбогенераторларға және 50 Мавр дейінгі үйлеспелік компенсаторларға жоғары кернеуде сынақ жүргізу. Сынақ жүргізу мен өлшеулердің нәтижелерін бірінші техникалық құжаттамада рәсімдеу.</w:t>
      </w:r>
    </w:p>
    <w:bookmarkEnd w:id="346"/>
    <w:bookmarkStart w:name="z409" w:id="347"/>
    <w:p>
      <w:pPr>
        <w:spacing w:after="0"/>
        <w:ind w:left="0"/>
        <w:jc w:val="both"/>
      </w:pPr>
      <w:r>
        <w:rPr>
          <w:rFonts w:ascii="Times New Roman"/>
          <w:b w:val="false"/>
          <w:i w:val="false"/>
          <w:color w:val="000000"/>
          <w:sz w:val="28"/>
        </w:rPr>
        <w:t>
      Білуге тиіс: Сынақ жүргізу және өлшеу үшін электр жабдықтар мен аппаратураларды белгілеуді және негізді құруды, күрделі және жауапты сынақтар жүргізу мен өлшеулерді жүргізу кезінде сынақ және өлшеу аппараттарын қосудың ережесін, сынақ мен өлшеулер жүргізу үшін жұмыс орындарын дайындаудың ережесін.</w:t>
      </w:r>
    </w:p>
    <w:bookmarkEnd w:id="347"/>
    <w:bookmarkStart w:name="z410" w:id="348"/>
    <w:p>
      <w:pPr>
        <w:spacing w:after="0"/>
        <w:ind w:left="0"/>
        <w:jc w:val="left"/>
      </w:pPr>
      <w:r>
        <w:rPr>
          <w:rFonts w:ascii="Times New Roman"/>
          <w:b/>
          <w:i w:val="false"/>
          <w:color w:val="000000"/>
        </w:rPr>
        <w:t xml:space="preserve"> 50. Сынақ жүргізу және өлшеу жөніндегі электрмонтері 7-разряд</w:t>
      </w:r>
    </w:p>
    <w:bookmarkEnd w:id="348"/>
    <w:bookmarkStart w:name="z411" w:id="349"/>
    <w:p>
      <w:pPr>
        <w:spacing w:after="0"/>
        <w:ind w:left="0"/>
        <w:jc w:val="both"/>
      </w:pPr>
      <w:r>
        <w:rPr>
          <w:rFonts w:ascii="Times New Roman"/>
          <w:b w:val="false"/>
          <w:i w:val="false"/>
          <w:color w:val="000000"/>
          <w:sz w:val="28"/>
        </w:rPr>
        <w:t>
      Жұмыстың сипаттамасы. Күш беретін трансформатордан, кернеуі 220 кВ дейінгі сөндіргіштерден және ток трансформаторларынан басқа, кернеуі 220 кВ дейінгі электр жабдықтардың параметрлеріне сынақ және өлшеу жүргізу. Жоғары кернеуге сынақ жүргізу. Оқшаулау кедергілерін өлшеу. Май толтырғыш трансформаторлар орамдарының сыйымдылығы мен ылғалдылығын, разрядтағыштардың кему тогын өлшеу, оқшаулаулардың жоғарысына және тартылған гирляндаларына кернеуді тарату, жерге қосу контурларының кедергілерін өлшеу. Сынақ жүргізу және өлшеу кезінде қолданылатын аппаратураларға техникалық қызмет көрсету және жөндеу.</w:t>
      </w:r>
    </w:p>
    <w:bookmarkEnd w:id="349"/>
    <w:bookmarkStart w:name="z412" w:id="350"/>
    <w:p>
      <w:pPr>
        <w:spacing w:after="0"/>
        <w:ind w:left="0"/>
        <w:jc w:val="both"/>
      </w:pPr>
      <w:r>
        <w:rPr>
          <w:rFonts w:ascii="Times New Roman"/>
          <w:b w:val="false"/>
          <w:i w:val="false"/>
          <w:color w:val="000000"/>
          <w:sz w:val="28"/>
        </w:rPr>
        <w:t>
      Білуге тиіс: кернеуі 220 кВ дейінгі жабдықтарға сынақ және өлшеу жүргізу ережесін, тәртібін және мерзімдерін және оның жарамдылығын тексеру нормалары, электрлік өрісте және қоршаған ортада оқшаулаудың жұмыс қағидаты.</w:t>
      </w:r>
    </w:p>
    <w:bookmarkEnd w:id="350"/>
    <w:bookmarkStart w:name="z413" w:id="351"/>
    <w:p>
      <w:pPr>
        <w:spacing w:after="0"/>
        <w:ind w:left="0"/>
        <w:jc w:val="both"/>
      </w:pPr>
      <w:r>
        <w:rPr>
          <w:rFonts w:ascii="Times New Roman"/>
          <w:b w:val="false"/>
          <w:i w:val="false"/>
          <w:color w:val="000000"/>
          <w:sz w:val="28"/>
        </w:rPr>
        <w:t>
      Кернеуі 220 кВ артық электр жабдықтарының параметрлеріне сынақ және өлшеу жүргізген кезде - 8-разряд.</w:t>
      </w:r>
    </w:p>
    <w:bookmarkEnd w:id="351"/>
    <w:bookmarkStart w:name="z414" w:id="352"/>
    <w:p>
      <w:pPr>
        <w:spacing w:after="0"/>
        <w:ind w:left="0"/>
        <w:jc w:val="both"/>
      </w:pPr>
      <w:r>
        <w:rPr>
          <w:rFonts w:ascii="Times New Roman"/>
          <w:b w:val="false"/>
          <w:i w:val="false"/>
          <w:color w:val="000000"/>
          <w:sz w:val="28"/>
        </w:rPr>
        <w:t>
      Кернеуі 750 кВ және одан жоғары электр жабдықтарының, күш беретін трансформаторлардың, кернеуі 220 кВ жоғары токтың сөндіргіштері мен трансформаторларының параметрлеріне сынақ және өлшеу жүргізу - 8-разряд.</w:t>
      </w:r>
    </w:p>
    <w:bookmarkEnd w:id="352"/>
    <w:bookmarkStart w:name="z415" w:id="353"/>
    <w:p>
      <w:pPr>
        <w:spacing w:after="0"/>
        <w:ind w:left="0"/>
        <w:jc w:val="both"/>
      </w:pPr>
      <w:r>
        <w:rPr>
          <w:rFonts w:ascii="Times New Roman"/>
          <w:b w:val="false"/>
          <w:i w:val="false"/>
          <w:color w:val="000000"/>
          <w:sz w:val="28"/>
        </w:rPr>
        <w:t>
      7-8 разрядтарды алу үшін орташа арнаулы (кәсіби) білімді талап етеді.</w:t>
      </w:r>
    </w:p>
    <w:bookmarkEnd w:id="353"/>
    <w:bookmarkStart w:name="z416" w:id="354"/>
    <w:p>
      <w:pPr>
        <w:spacing w:after="0"/>
        <w:ind w:left="0"/>
        <w:jc w:val="left"/>
      </w:pPr>
      <w:r>
        <w:rPr>
          <w:rFonts w:ascii="Times New Roman"/>
          <w:b/>
          <w:i w:val="false"/>
          <w:color w:val="000000"/>
        </w:rPr>
        <w:t xml:space="preserve"> Кабельді желілердің трассаларын қадағалау жөніндегі</w:t>
      </w:r>
      <w:r>
        <w:br/>
      </w:r>
      <w:r>
        <w:rPr>
          <w:rFonts w:ascii="Times New Roman"/>
          <w:b/>
          <w:i w:val="false"/>
          <w:color w:val="000000"/>
        </w:rPr>
        <w:t>электрмонтері</w:t>
      </w:r>
      <w:r>
        <w:br/>
      </w:r>
      <w:r>
        <w:rPr>
          <w:rFonts w:ascii="Times New Roman"/>
          <w:b/>
          <w:i w:val="false"/>
          <w:color w:val="000000"/>
        </w:rPr>
        <w:t>51. Кабельді желілердің трассаларын</w:t>
      </w:r>
      <w:r>
        <w:br/>
      </w:r>
      <w:r>
        <w:rPr>
          <w:rFonts w:ascii="Times New Roman"/>
          <w:b/>
          <w:i w:val="false"/>
          <w:color w:val="000000"/>
        </w:rPr>
        <w:t>қадағалау жөніндегі электрмонтері 3-разряд</w:t>
      </w:r>
    </w:p>
    <w:bookmarkEnd w:id="354"/>
    <w:bookmarkStart w:name="z420" w:id="355"/>
    <w:p>
      <w:pPr>
        <w:spacing w:after="0"/>
        <w:ind w:left="0"/>
        <w:jc w:val="both"/>
      </w:pPr>
      <w:r>
        <w:rPr>
          <w:rFonts w:ascii="Times New Roman"/>
          <w:b w:val="false"/>
          <w:i w:val="false"/>
          <w:color w:val="000000"/>
          <w:sz w:val="28"/>
        </w:rPr>
        <w:t>
      Жұмыстың сипаттамасы. Кабель желілерінің тас жолдарына жоспарлы тексеру жүргізу. Кабель желілері өтетін өңірде жер жұмыстарын жүргізу үшін құрылыс-жинақтау ұйымдарына рұқсат беру және оларды мерзімді бақылау. Ұйымдардың басшыларына кабель желілері өтетін өңірде жер жұмыстарын жүргізудің тәртібі туралы хабарламалар беру. Құрылыс-жинақтау ұйымдары жаңа кабель желілерін төсеген кезде электр қондырғылардың құрылу ережесінің сақталуын қадағалау.</w:t>
      </w:r>
    </w:p>
    <w:bookmarkEnd w:id="355"/>
    <w:bookmarkStart w:name="z421" w:id="356"/>
    <w:p>
      <w:pPr>
        <w:spacing w:after="0"/>
        <w:ind w:left="0"/>
        <w:jc w:val="both"/>
      </w:pPr>
      <w:r>
        <w:rPr>
          <w:rFonts w:ascii="Times New Roman"/>
          <w:b w:val="false"/>
          <w:i w:val="false"/>
          <w:color w:val="000000"/>
          <w:sz w:val="28"/>
        </w:rPr>
        <w:t>
      Білуге тиіс: кабельдердің міндетін және оларды төсеудің ережелерін, кабель желілерінің тас жолдарын, кабель желілері өтетін өңірде жер жұмыстарын жүргізудің тәртібі, кабель желілерін механикалық зақымдануынан қорғау тәсілдерін.</w:t>
      </w:r>
    </w:p>
    <w:bookmarkEnd w:id="356"/>
    <w:bookmarkStart w:name="z422" w:id="357"/>
    <w:p>
      <w:pPr>
        <w:spacing w:after="0"/>
        <w:ind w:left="0"/>
        <w:jc w:val="left"/>
      </w:pPr>
      <w:r>
        <w:rPr>
          <w:rFonts w:ascii="Times New Roman"/>
          <w:b/>
          <w:i w:val="false"/>
          <w:color w:val="000000"/>
        </w:rPr>
        <w:t xml:space="preserve"> Машина залының гидроагрегаттарына қызмет</w:t>
      </w:r>
      <w:r>
        <w:br/>
      </w:r>
      <w:r>
        <w:rPr>
          <w:rFonts w:ascii="Times New Roman"/>
          <w:b/>
          <w:i w:val="false"/>
          <w:color w:val="000000"/>
        </w:rPr>
        <w:t>көрсету жөніндегі электрмонтері</w:t>
      </w:r>
      <w:r>
        <w:br/>
      </w:r>
      <w:r>
        <w:rPr>
          <w:rFonts w:ascii="Times New Roman"/>
          <w:b/>
          <w:i w:val="false"/>
          <w:color w:val="000000"/>
        </w:rPr>
        <w:t>52. Машина залының гидроагрегаттарына қызмет</w:t>
      </w:r>
      <w:r>
        <w:br/>
      </w:r>
      <w:r>
        <w:rPr>
          <w:rFonts w:ascii="Times New Roman"/>
          <w:b/>
          <w:i w:val="false"/>
          <w:color w:val="000000"/>
        </w:rPr>
        <w:t>көрсету жөніндегі электрмонтері 6-разряд</w:t>
      </w:r>
    </w:p>
    <w:bookmarkEnd w:id="357"/>
    <w:bookmarkStart w:name="z426" w:id="358"/>
    <w:p>
      <w:pPr>
        <w:spacing w:after="0"/>
        <w:ind w:left="0"/>
        <w:jc w:val="both"/>
      </w:pPr>
      <w:r>
        <w:rPr>
          <w:rFonts w:ascii="Times New Roman"/>
          <w:b w:val="false"/>
          <w:i w:val="false"/>
          <w:color w:val="000000"/>
          <w:sz w:val="28"/>
        </w:rPr>
        <w:t>
      Жұмыстың сипаттамасы: Гидроагрегаттарды, трансформаторларды және басқа да технолгиялық жабдықтарды пайдалануға қызмет көрсету, 500 мың кВт және одан жоғары бірлі-жарым қуатты гидроагрегаттары бар гидроэлектр станцияларында олардың апатсыз және үнемді жұмысын қамтамасыз ету. Қоздырғыш құрылғыларда генераторларды қосу, тоқтату: бас сұлбада, өзіне қажетті сұлбада, екінші рет өзгертілген сұлбаларды, қорғаныс релелерін және автоматиканы ауыстырып қосу. Электр жабдықтарының жұмысында ақаулықтарды белгілеу және жою. Апат жағдайларды жою.</w:t>
      </w:r>
    </w:p>
    <w:bookmarkEnd w:id="358"/>
    <w:bookmarkStart w:name="z427" w:id="359"/>
    <w:p>
      <w:pPr>
        <w:spacing w:after="0"/>
        <w:ind w:left="0"/>
        <w:jc w:val="both"/>
      </w:pPr>
      <w:r>
        <w:rPr>
          <w:rFonts w:ascii="Times New Roman"/>
          <w:b w:val="false"/>
          <w:i w:val="false"/>
          <w:color w:val="000000"/>
          <w:sz w:val="28"/>
        </w:rPr>
        <w:t>
      Білуге тиіс: Гидроагрегаттардың, трансформаторлардың, сынапты қайта шығарушылардың және қосалқы электр жабдықтарының құрылғысын, жұмыс принципін және техникалық сипатын, өлшеу құралдарының жұмыс, гидроагрегаттар мен трансформаторлардың қорғаныс қағидатын және құрылғысын, сигнал беру жүйесін, қызмет көрсетілетін жабдықтардың шекті ауытқуларын, гидроагрегаттар жұмысының техникалық-экономикалық көрсеткіштері, электр техникалардың, гидроэнергетиканың негіздерін.</w:t>
      </w:r>
    </w:p>
    <w:bookmarkEnd w:id="359"/>
    <w:bookmarkStart w:name="z428" w:id="360"/>
    <w:p>
      <w:pPr>
        <w:spacing w:after="0"/>
        <w:ind w:left="0"/>
        <w:jc w:val="left"/>
      </w:pPr>
      <w:r>
        <w:rPr>
          <w:rFonts w:ascii="Times New Roman"/>
          <w:b/>
          <w:i w:val="false"/>
          <w:color w:val="000000"/>
        </w:rPr>
        <w:t xml:space="preserve"> Қосалқы станцияларға қызмет көрсету жөніндегі электрмонтері</w:t>
      </w:r>
      <w:r>
        <w:br/>
      </w:r>
      <w:r>
        <w:rPr>
          <w:rFonts w:ascii="Times New Roman"/>
          <w:b/>
          <w:i w:val="false"/>
          <w:color w:val="000000"/>
        </w:rPr>
        <w:t>53. Қосалқы станцияларға қызмет</w:t>
      </w:r>
      <w:r>
        <w:br/>
      </w:r>
      <w:r>
        <w:rPr>
          <w:rFonts w:ascii="Times New Roman"/>
          <w:b/>
          <w:i w:val="false"/>
          <w:color w:val="000000"/>
        </w:rPr>
        <w:t>көрсету жөніндегі электрмонтері 3-разряд</w:t>
      </w:r>
    </w:p>
    <w:bookmarkEnd w:id="360"/>
    <w:bookmarkStart w:name="z431" w:id="361"/>
    <w:p>
      <w:pPr>
        <w:spacing w:after="0"/>
        <w:ind w:left="0"/>
        <w:jc w:val="both"/>
      </w:pPr>
      <w:r>
        <w:rPr>
          <w:rFonts w:ascii="Times New Roman"/>
          <w:b w:val="false"/>
          <w:i w:val="false"/>
          <w:color w:val="000000"/>
          <w:sz w:val="28"/>
        </w:rPr>
        <w:t>
      Жұмыстың сипаттамасы: күрделілігі ІІІ дәрежелі кернеуі 35 кВ қосалқы станциялардың жабдықтарына қызмет көрсету. Кернеу, жүктеме температура және басқа параметрлері бойынша белгіленген режимді қамтамасыз ету. Қосалқы станциялардың тарату құрылғыларында режимді жедел ауыстырып қосуды жүргізу. Апат жағдайларды жою. Қосалқы станциялардың жабдықтарын қарау. Тарату желілерінің жабдықтарында, қалқандарда және өзіне қажетті құрастыруларда, коммутациялық аппараттардың жетектерінде, қосалқы станциялардың жабық және ашық тарату құрылғыларындағы екінші рет коммутациялау тізбегінде көлемі бойынша шамалы және қысқа уақытты жұмыстарды жүргізу. Аккумулятор батареяларының параметрлерін белгілеу. Жарық беретін желілердің және лампалар мен сақтандырғыштарды ауыстырумен арматуралардың ақаулығын жою. Жұмыс орындарын дайындау. Жұмысшыларды жұмысқа жіберу, және олардың жұмысын қадағалау. Апат жағдайларды жою кезінде жұмыс орындарын қабылдау.</w:t>
      </w:r>
    </w:p>
    <w:bookmarkEnd w:id="361"/>
    <w:bookmarkStart w:name="z432" w:id="362"/>
    <w:p>
      <w:pPr>
        <w:spacing w:after="0"/>
        <w:ind w:left="0"/>
        <w:jc w:val="both"/>
      </w:pPr>
      <w:r>
        <w:rPr>
          <w:rFonts w:ascii="Times New Roman"/>
          <w:b w:val="false"/>
          <w:i w:val="false"/>
          <w:color w:val="000000"/>
          <w:sz w:val="28"/>
        </w:rPr>
        <w:t>
      Білуге тиіс: қызмет көрсетілетін жабдықтардың міндетін және құрылуы, бірінші қосылулардың сұлбасын, өзіне қажетті, жедел токтың және электр магнитті блокировкалардың желілерін, қорғаныс реле және автоматика қызметінің міндетін және өңірін, телемеханика құрылғыларының міндетін, қорғаныс құралдарына және аспаптарына сынақ жүргізу мерзімі, қосалқы станцияларда белгіленген байланыс түрлері, оларды қолдану ережесі, электротехника негіздері.</w:t>
      </w:r>
    </w:p>
    <w:bookmarkEnd w:id="362"/>
    <w:bookmarkStart w:name="z433" w:id="363"/>
    <w:p>
      <w:pPr>
        <w:spacing w:after="0"/>
        <w:ind w:left="0"/>
        <w:jc w:val="both"/>
      </w:pPr>
      <w:r>
        <w:rPr>
          <w:rFonts w:ascii="Times New Roman"/>
          <w:b w:val="false"/>
          <w:i w:val="false"/>
          <w:color w:val="000000"/>
          <w:sz w:val="28"/>
        </w:rPr>
        <w:t>
      Күрделілігі ІІ дәрежелі кернеуі 35, 110, 150 кВ қосалқы станциялардың жабдықтарына қызмет көрсету кезінде - 4-разряд,</w:t>
      </w:r>
    </w:p>
    <w:bookmarkEnd w:id="363"/>
    <w:bookmarkStart w:name="z434" w:id="364"/>
    <w:p>
      <w:pPr>
        <w:spacing w:after="0"/>
        <w:ind w:left="0"/>
        <w:jc w:val="both"/>
      </w:pPr>
      <w:r>
        <w:rPr>
          <w:rFonts w:ascii="Times New Roman"/>
          <w:b w:val="false"/>
          <w:i w:val="false"/>
          <w:color w:val="000000"/>
          <w:sz w:val="28"/>
        </w:rPr>
        <w:t>
      Күрделілігі І дәрежелі кернеуі 35, 110, 150 кВ қосалқы станциялардың жабдықтарына қызмет көрсету кезінде - 5-разряд,</w:t>
      </w:r>
    </w:p>
    <w:bookmarkEnd w:id="364"/>
    <w:bookmarkStart w:name="z435" w:id="365"/>
    <w:p>
      <w:pPr>
        <w:spacing w:after="0"/>
        <w:ind w:left="0"/>
        <w:jc w:val="both"/>
      </w:pPr>
      <w:r>
        <w:rPr>
          <w:rFonts w:ascii="Times New Roman"/>
          <w:b w:val="false"/>
          <w:i w:val="false"/>
          <w:color w:val="000000"/>
          <w:sz w:val="28"/>
        </w:rPr>
        <w:t>
      Күрделілігі ІІ дәрежелі кернеулі қосалқы станциялардың және кернеуі 500 кВ тұрақты ток қосалқа станциялардың жабдықтарына қызмет көрсету кезінде - 6-разряд,</w:t>
      </w:r>
    </w:p>
    <w:bookmarkEnd w:id="365"/>
    <w:bookmarkStart w:name="z436" w:id="366"/>
    <w:p>
      <w:pPr>
        <w:spacing w:after="0"/>
        <w:ind w:left="0"/>
        <w:jc w:val="both"/>
      </w:pPr>
      <w:r>
        <w:rPr>
          <w:rFonts w:ascii="Times New Roman"/>
          <w:b w:val="false"/>
          <w:i w:val="false"/>
          <w:color w:val="000000"/>
          <w:sz w:val="28"/>
        </w:rPr>
        <w:t>
      Күрделілігі І дәрежелі кернеулі қосалқы станциялардың және кернеуі 500 кВ тұрақты ток қосалқа станциялардың жабдықтарына қызмет көрсету кезінде - 7-разряд,</w:t>
      </w:r>
    </w:p>
    <w:bookmarkEnd w:id="366"/>
    <w:bookmarkStart w:name="z437" w:id="367"/>
    <w:p>
      <w:pPr>
        <w:spacing w:after="0"/>
        <w:ind w:left="0"/>
        <w:jc w:val="both"/>
      </w:pPr>
      <w:r>
        <w:rPr>
          <w:rFonts w:ascii="Times New Roman"/>
          <w:b w:val="false"/>
          <w:i w:val="false"/>
          <w:color w:val="000000"/>
          <w:sz w:val="28"/>
        </w:rPr>
        <w:t>
      Кернеуі 220 кВ айнымалы ток қосалқы станцияларының және одан жоғары кернеуі 1150 кВ тұрақты ток қосалқы станцияларының жабдықтарына қызмет көрсету кезінде - 8-разряд,</w:t>
      </w:r>
    </w:p>
    <w:bookmarkEnd w:id="367"/>
    <w:bookmarkStart w:name="z438" w:id="368"/>
    <w:p>
      <w:pPr>
        <w:spacing w:after="0"/>
        <w:ind w:left="0"/>
        <w:jc w:val="both"/>
      </w:pPr>
      <w:r>
        <w:rPr>
          <w:rFonts w:ascii="Times New Roman"/>
          <w:b w:val="false"/>
          <w:i w:val="false"/>
          <w:color w:val="000000"/>
          <w:sz w:val="28"/>
        </w:rPr>
        <w:t>
      Кернеуі 500 кВ айнымалы ток қосалқы станцияларының және одан жоғары кернеуі 1150 кВ тұрақты ток қосалқы станцияларының жабдықтарына қызмет көрсету кезінде - 8*-разряд.</w:t>
      </w:r>
    </w:p>
    <w:bookmarkEnd w:id="368"/>
    <w:bookmarkStart w:name="z439" w:id="369"/>
    <w:p>
      <w:pPr>
        <w:spacing w:after="0"/>
        <w:ind w:left="0"/>
        <w:jc w:val="left"/>
      </w:pPr>
      <w:r>
        <w:rPr>
          <w:rFonts w:ascii="Times New Roman"/>
          <w:b/>
          <w:i w:val="false"/>
          <w:color w:val="000000"/>
        </w:rPr>
        <w:t xml:space="preserve"> Түрлендіргіш құрылғыларына қызмет көрсету жөніндегі</w:t>
      </w:r>
      <w:r>
        <w:br/>
      </w:r>
      <w:r>
        <w:rPr>
          <w:rFonts w:ascii="Times New Roman"/>
          <w:b/>
          <w:i w:val="false"/>
          <w:color w:val="000000"/>
        </w:rPr>
        <w:t>электрмонтері</w:t>
      </w:r>
      <w:r>
        <w:br/>
      </w:r>
      <w:r>
        <w:rPr>
          <w:rFonts w:ascii="Times New Roman"/>
          <w:b/>
          <w:i w:val="false"/>
          <w:color w:val="000000"/>
        </w:rPr>
        <w:t>54. Түрлендіргіш құрылғыларына қызмет</w:t>
      </w:r>
      <w:r>
        <w:br/>
      </w:r>
      <w:r>
        <w:rPr>
          <w:rFonts w:ascii="Times New Roman"/>
          <w:b/>
          <w:i w:val="false"/>
          <w:color w:val="000000"/>
        </w:rPr>
        <w:t>көрсету жөніндегі электрмонтері 5-разряд</w:t>
      </w:r>
    </w:p>
    <w:bookmarkEnd w:id="369"/>
    <w:bookmarkStart w:name="z443" w:id="370"/>
    <w:p>
      <w:pPr>
        <w:spacing w:after="0"/>
        <w:ind w:left="0"/>
        <w:jc w:val="both"/>
      </w:pPr>
      <w:r>
        <w:rPr>
          <w:rFonts w:ascii="Times New Roman"/>
          <w:b w:val="false"/>
          <w:i w:val="false"/>
          <w:color w:val="000000"/>
          <w:sz w:val="28"/>
        </w:rPr>
        <w:t>
      Жұмыстың сипаттамасы: Сынақ жүргізу және өлшеу кезінде қолданылатын аппаратуралардың ақаулығын жою. Жұмыс орнын дайындау. Біліктілігі жоғары электромонтердің басшылығымен: түрлендіргіш көпірлерде қызмет көрсету кезінде кернеу, салмақ, температура және басқа да параметрлері бойынша белгіленген режимді қамтамасыз ету, түрлендіргіш құрылғылары жабдықтарын күрделі емес сынау және дайындау, тиристорлы блоктарда тиристорлы үштікті ауыстыру, 3 кВ күшті кернеулер генераторының, осциллографтың және мегаомметрдің көмегімен тиристорлы жәшіктердің бүтіндігін тексеру, резисторлар блоктарының параметрлерін, оларды ауыстырып және түзетіп өлшеу (қанығу дроссельдері, резисторлар, конденсаторлар және тағы басқа), тиристорларды стендтерде сынау, үштікке оларды негізгі электрлік сипаттамалары бойынша іріктеу, үштікті стендте сынау, тиристорлы үштіктің гидроқұлыптарын қысу тарировкасы, сулы суытуы бар блок модульдерінің құрылғысы және түсіру, блок модулін гидро сынау. Инженерлік-техникалық қызметкердің немесе жоғары білікті электромонтердің басшылығымен: сулы суытуы бар тиристорлы блоктарда (бұдан әрі - ССБТ) орналастырылған басқару, бақылау, қорғау каналдары аппаратураларын жөндеу, жарық жүргізу бұрауларында және жарық көздерінің шығысында сәулелендірудің қуатын өлшеу, жарық жүргізуді монтаждау және қайта монтаждау, тиристорлы блоктар шкафтарының (бұдан әрі - ТБШ) релелі бөлігін тексеру және бір күйге келтіру, электронды осциллографа көмегімен электр шамаларын өлшеу, жөндеу кезінде модульдерді және басқа да жабдықтарды монтаждау және қайта монтаждау, көпір блоктарын гидравликалық сынау және даярлау, кедергі бағаналарын, жеке тұрған су жүргізгіштерінің реакторларын тексеру, разрядтауыштарды тексеру және сынау.</w:t>
      </w:r>
    </w:p>
    <w:bookmarkEnd w:id="370"/>
    <w:bookmarkStart w:name="z444" w:id="371"/>
    <w:p>
      <w:pPr>
        <w:spacing w:after="0"/>
        <w:ind w:left="0"/>
        <w:jc w:val="both"/>
      </w:pPr>
      <w:r>
        <w:rPr>
          <w:rFonts w:ascii="Times New Roman"/>
          <w:b w:val="false"/>
          <w:i w:val="false"/>
          <w:color w:val="000000"/>
          <w:sz w:val="28"/>
        </w:rPr>
        <w:t>
      Білуге тиіс: күрделі емес сынауларды және түрлендіргіш жабдықтарды өлшеу тәртібі, әдістері және мерзімдері, нысанда жабдықтарды бірінші қосу және орналасу сұлбасын, іске қосылатын жабдықтың негізгі техникалық сипаттамасын және құрылғысын, тиристорлы блоктар қызметінің құрылғысын және принциптерін, сынау стендінің сұлбасын, дайындау, сынау және өлшеу кезінде қолданылатын аппаратуралар қызметінің сұлбаларын және принциптерін, түрлендіргіш құрылғыларды және бақылау аппараттарын тексеру ережесін, тәртібін және мерзімін, ССБТ негізгі қорғаныстары, басқару каналдары және сигнализация қызметінің принципін, логикалық сұлбаны, түрлендіргіштің, трансформатордың, электр берілісі кабельді және ауа желілерінің жұмыс режимін, электр және радиотехника негіздерін.</w:t>
      </w:r>
    </w:p>
    <w:bookmarkEnd w:id="371"/>
    <w:bookmarkStart w:name="z445" w:id="372"/>
    <w:p>
      <w:pPr>
        <w:spacing w:after="0"/>
        <w:ind w:left="0"/>
        <w:jc w:val="left"/>
      </w:pPr>
      <w:r>
        <w:rPr>
          <w:rFonts w:ascii="Times New Roman"/>
          <w:b/>
          <w:i w:val="false"/>
          <w:color w:val="000000"/>
        </w:rPr>
        <w:t xml:space="preserve"> 55. Түрлендіргіш құрылғыларына қызмет</w:t>
      </w:r>
      <w:r>
        <w:br/>
      </w:r>
      <w:r>
        <w:rPr>
          <w:rFonts w:ascii="Times New Roman"/>
          <w:b/>
          <w:i w:val="false"/>
          <w:color w:val="000000"/>
        </w:rPr>
        <w:t>көрсету жөніндегі электрмонтері 6-разряд</w:t>
      </w:r>
    </w:p>
    <w:bookmarkEnd w:id="372"/>
    <w:bookmarkStart w:name="z447" w:id="373"/>
    <w:p>
      <w:pPr>
        <w:spacing w:after="0"/>
        <w:ind w:left="0"/>
        <w:jc w:val="both"/>
      </w:pPr>
      <w:r>
        <w:rPr>
          <w:rFonts w:ascii="Times New Roman"/>
          <w:b w:val="false"/>
          <w:i w:val="false"/>
          <w:color w:val="000000"/>
          <w:sz w:val="28"/>
        </w:rPr>
        <w:t>
      Жұмыстың сипаттамасы: түрлендіргіш көпірлерде қызмет көрсету кезінде кернеу, салмақ, температура және басқа да параметрлері бойынша белгіленген режимді қамтамасыз ету. Түрлендіргіш жабдықтарды сынау және даярлау бойынша жауапты және күрделі жұмыстарды орындау. Басқару блоктарының, тиристорларды бақылау датчигі (бұдан әрі - ТБД) және ноль арқылы ток өткізу датчигі блоктарының (бұдан әрі - НӨД) параметрлерін тексеру. Электр сәулелендіргіш құрылғыларының көмегімен модульдердің жұмыс істеуін, оларды ауыстырғаннан кейін осциллографтауды, ток қорғаныс блоктарын және т.б. тексеру. Ақау тораптарды ауыстырғаннан кейін көшкінді стабилитронды қорғауды, тиристорлы блоктардың сипаттамасын тексеру. Қисынды элементтерде сұлбаларды тексеру және баптау. Жарықпен сәулелендіру қуаты бойынша тапсырылған орнатуларға сәйкес жарықпен басқару арналарын баптау. Тексеру жүйелерін баптау, ток бойынша блоктау құрылғыларын (бұдан әрі - ТБҚ) және НӨД бірлескен тексеру және баптау жөніндегі жұмыстарды қосқанда. ССБТ басқару блоктарын және барлық дроссель блоктары мен ТБШ жөндеу және дайындау.</w:t>
      </w:r>
    </w:p>
    <w:bookmarkEnd w:id="373"/>
    <w:bookmarkStart w:name="z448" w:id="374"/>
    <w:p>
      <w:pPr>
        <w:spacing w:after="0"/>
        <w:ind w:left="0"/>
        <w:jc w:val="both"/>
      </w:pPr>
      <w:r>
        <w:rPr>
          <w:rFonts w:ascii="Times New Roman"/>
          <w:b w:val="false"/>
          <w:i w:val="false"/>
          <w:color w:val="000000"/>
          <w:sz w:val="28"/>
        </w:rPr>
        <w:t>
      Білуге тиіс: түрлендіргіш жабдықтарды құру және дайындау жөніндегі қолданыстағы нұсқау мен нұсқаулықты, қызмет көрсетілетін жабдықтың сұлбаларын, міндеттерін және құрылғыларын, басқару блоктары жұмысының сұлбасы мен қызмет қағидаттарын, сынаулар мен өлшеулерде қолданылатын аппаратураның, кернеу импульсінің генераторы, осциллограф құрылғысын және қызметінің қағидатын, осы секілді және стабилитронды көшкінді қорғаудың сұлбаларын және құрылғыларын, нысанда орнатылған байланыс түрлері, оны пайдаланудың ережелері, түрлендіргіш коммутацияның сұлбасы, зақымданулардың және жұмыс уақытын бұзу түрлері, тұрақты ток пен кернеудің трансформаторларына қойылатын негізгі талаптарды және оларды сөндірудің сұлбаларын, желіні автоматты түрде қайта қосу (бұдан әрі - АҚҚ) міндетін, резервтің автоматы қайта қосылуының міндеттері және негізгі талаптары, квантты механиканың негіздерін.</w:t>
      </w:r>
    </w:p>
    <w:bookmarkEnd w:id="374"/>
    <w:bookmarkStart w:name="z449" w:id="375"/>
    <w:p>
      <w:pPr>
        <w:spacing w:after="0"/>
        <w:ind w:left="0"/>
        <w:jc w:val="left"/>
      </w:pPr>
      <w:r>
        <w:rPr>
          <w:rFonts w:ascii="Times New Roman"/>
          <w:b/>
          <w:i w:val="false"/>
          <w:color w:val="000000"/>
        </w:rPr>
        <w:t xml:space="preserve"> 56. Түрлендіргіш құрылғыларына қызмет</w:t>
      </w:r>
      <w:r>
        <w:br/>
      </w:r>
      <w:r>
        <w:rPr>
          <w:rFonts w:ascii="Times New Roman"/>
          <w:b/>
          <w:i w:val="false"/>
          <w:color w:val="000000"/>
        </w:rPr>
        <w:t>көрсету жөніндегі электрмонтері 7-разряд</w:t>
      </w:r>
    </w:p>
    <w:bookmarkEnd w:id="375"/>
    <w:bookmarkStart w:name="z451" w:id="376"/>
    <w:p>
      <w:pPr>
        <w:spacing w:after="0"/>
        <w:ind w:left="0"/>
        <w:jc w:val="both"/>
      </w:pPr>
      <w:r>
        <w:rPr>
          <w:rFonts w:ascii="Times New Roman"/>
          <w:b w:val="false"/>
          <w:i w:val="false"/>
          <w:color w:val="000000"/>
          <w:sz w:val="28"/>
        </w:rPr>
        <w:t>
      Жұмыстың сипаттамасы: Түрлендіргіш жабдықтарды сынау және дайындау жөнінде аса күрделі жұмыстарды орындау. Фототранзисторларды, стабилитрондарды және диодтарды ауыстыру. Тұрақты ток көзінен жоғары кернеулі тиристорлы блоктарды сынау. ССБТ басқару жүйесін фазалау. Қисынды және интегралды элементтері бар сұлбаларды тексеру және баптау. Жартылай өткізгіштік квантты генераторларды (бұдан әрі - ЖКГ) монтаждау және демонтаждау. Басқару және қорғау шкафтарын жөндеу және дайындау.</w:t>
      </w:r>
    </w:p>
    <w:bookmarkEnd w:id="376"/>
    <w:bookmarkStart w:name="z452" w:id="377"/>
    <w:p>
      <w:pPr>
        <w:spacing w:after="0"/>
        <w:ind w:left="0"/>
        <w:jc w:val="both"/>
      </w:pPr>
      <w:r>
        <w:rPr>
          <w:rFonts w:ascii="Times New Roman"/>
          <w:b w:val="false"/>
          <w:i w:val="false"/>
          <w:color w:val="000000"/>
          <w:sz w:val="28"/>
        </w:rPr>
        <w:t>
      Білуге тиіс: телемеханика құрылғыларына қызмет көрсету ережелері, импульсті топтар генераторының, электрлі-сәулелі осциллографтың, басқару, қорғау және сигнал беру шкафтары (бұдан әрі - БҚжСШ) модульдерінің құрамына кіретін кернеу импульстері генераторының, қисынды және интегралды элементтердің сұлбаларын және құрылғыларын, тиристорлы блоктар мен модульдерді тексеру сұлбалары.</w:t>
      </w:r>
    </w:p>
    <w:bookmarkEnd w:id="377"/>
    <w:bookmarkStart w:name="z453" w:id="378"/>
    <w:p>
      <w:pPr>
        <w:spacing w:after="0"/>
        <w:ind w:left="0"/>
        <w:jc w:val="both"/>
      </w:pPr>
      <w:r>
        <w:rPr>
          <w:rFonts w:ascii="Times New Roman"/>
          <w:b w:val="false"/>
          <w:i w:val="false"/>
          <w:color w:val="000000"/>
          <w:sz w:val="28"/>
        </w:rPr>
        <w:t>
      Орташа арнаулы (кәсіптік) білімді талап етеді.</w:t>
      </w:r>
    </w:p>
    <w:bookmarkEnd w:id="378"/>
    <w:bookmarkStart w:name="z454" w:id="379"/>
    <w:p>
      <w:pPr>
        <w:spacing w:after="0"/>
        <w:ind w:left="0"/>
        <w:jc w:val="left"/>
      </w:pPr>
      <w:r>
        <w:rPr>
          <w:rFonts w:ascii="Times New Roman"/>
          <w:b/>
          <w:i w:val="false"/>
          <w:color w:val="000000"/>
        </w:rPr>
        <w:t xml:space="preserve"> Электр станциясының электр жабдықтарына</w:t>
      </w:r>
      <w:r>
        <w:br/>
      </w:r>
      <w:r>
        <w:rPr>
          <w:rFonts w:ascii="Times New Roman"/>
          <w:b/>
          <w:i w:val="false"/>
          <w:color w:val="000000"/>
        </w:rPr>
        <w:t>қызмет көрсету жөніндегі электрмонтері</w:t>
      </w:r>
      <w:r>
        <w:br/>
      </w:r>
      <w:r>
        <w:rPr>
          <w:rFonts w:ascii="Times New Roman"/>
          <w:b/>
          <w:i w:val="false"/>
          <w:color w:val="000000"/>
        </w:rPr>
        <w:t>57. Электр станциясының электр жабдықтарына қызмет</w:t>
      </w:r>
      <w:r>
        <w:br/>
      </w:r>
      <w:r>
        <w:rPr>
          <w:rFonts w:ascii="Times New Roman"/>
          <w:b/>
          <w:i w:val="false"/>
          <w:color w:val="000000"/>
        </w:rPr>
        <w:t>көрсету жөніндегі электрмонтері 8-разряд</w:t>
      </w:r>
    </w:p>
    <w:bookmarkEnd w:id="379"/>
    <w:bookmarkStart w:name="z458" w:id="380"/>
    <w:p>
      <w:pPr>
        <w:spacing w:after="0"/>
        <w:ind w:left="0"/>
        <w:jc w:val="both"/>
      </w:pPr>
      <w:r>
        <w:rPr>
          <w:rFonts w:ascii="Times New Roman"/>
          <w:b w:val="false"/>
          <w:i w:val="false"/>
          <w:color w:val="000000"/>
          <w:sz w:val="28"/>
        </w:rPr>
        <w:t>
      Жұмыстың сипаты: Электр станцияның электр жабдықтарына қызмет көрсету және оның сенімді жұмысын қамтамасыз ету. Релелік қорғаныс, дистанциялық басқару, сигнал беру және электрлі автожуу жағдайын, турбиналық генераторлардың жұмыс режимін бақылау. Тарату құрылғыларында жедел ауыстырып қосу. Генераторларды сутекті салқындатудан ауалы салқындатуға және керісінше ауыстыру. Электр жабдықтарды оқшаулау жағдайын мегаомметрмен тексеру. Электр өлшеуіш тістеуік шымшуырлармен электр параметрлерін өлшеу. Жөндеу жұмыстарын орындау үшін жұмыс орындарын дайындау және жұмысшыларды жұмысқа жіберу. Жабдықтарды іске қосу. Апат жағдайларды жою.</w:t>
      </w:r>
    </w:p>
    <w:bookmarkEnd w:id="380"/>
    <w:bookmarkStart w:name="z459" w:id="381"/>
    <w:p>
      <w:pPr>
        <w:spacing w:after="0"/>
        <w:ind w:left="0"/>
        <w:jc w:val="both"/>
      </w:pPr>
      <w:r>
        <w:rPr>
          <w:rFonts w:ascii="Times New Roman"/>
          <w:b w:val="false"/>
          <w:i w:val="false"/>
          <w:color w:val="000000"/>
          <w:sz w:val="28"/>
        </w:rPr>
        <w:t>
      Білуге тиіс: электр жабдықтардың міндетін және құрылғысын, тарату құрылғыларының электрлі сұлбасы, электр параметрлерін өлшеу, айнымалы токты түзеткіш құралдардың құрылғысын және міндеттерін, релелік қорғаныс, электр автоматика, сигнал беру міндетін, қызметінің қағидатын және сұлбаларын, электр станцияның негізгі мен қосалқы жабдықтарының орналасуын және техникалық сипаттамасын, жылу және электр энергия өндірісінің технологиялық процесін, электр жабдықтардың зақымданған жерін табу тәсілдері, электр техника мен жылу техникасының негіздерін.</w:t>
      </w:r>
    </w:p>
    <w:bookmarkEnd w:id="381"/>
    <w:bookmarkStart w:name="z460" w:id="382"/>
    <w:p>
      <w:pPr>
        <w:spacing w:after="0"/>
        <w:ind w:left="0"/>
        <w:jc w:val="both"/>
      </w:pPr>
      <w:r>
        <w:rPr>
          <w:rFonts w:ascii="Times New Roman"/>
          <w:b w:val="false"/>
          <w:i w:val="false"/>
          <w:color w:val="000000"/>
          <w:sz w:val="28"/>
        </w:rPr>
        <w:t>
      Бірлі-жарым қуатты турбогенераторлары бар жылу электр станцияларында электр жабдықтарына қызмет көрсету кезінде:</w:t>
      </w:r>
    </w:p>
    <w:bookmarkEnd w:id="382"/>
    <w:bookmarkStart w:name="z461" w:id="383"/>
    <w:p>
      <w:pPr>
        <w:spacing w:after="0"/>
        <w:ind w:left="0"/>
        <w:jc w:val="both"/>
      </w:pPr>
      <w:r>
        <w:rPr>
          <w:rFonts w:ascii="Times New Roman"/>
          <w:b w:val="false"/>
          <w:i w:val="false"/>
          <w:color w:val="000000"/>
          <w:sz w:val="28"/>
        </w:rPr>
        <w:t>
      60 мың кВт дейін - 4-разряд,</w:t>
      </w:r>
    </w:p>
    <w:bookmarkEnd w:id="383"/>
    <w:bookmarkStart w:name="z462" w:id="384"/>
    <w:p>
      <w:pPr>
        <w:spacing w:after="0"/>
        <w:ind w:left="0"/>
        <w:jc w:val="both"/>
      </w:pPr>
      <w:r>
        <w:rPr>
          <w:rFonts w:ascii="Times New Roman"/>
          <w:b w:val="false"/>
          <w:i w:val="false"/>
          <w:color w:val="000000"/>
          <w:sz w:val="28"/>
        </w:rPr>
        <w:t>
      60-тан 240 мың кВт дейін - 5-разряд,</w:t>
      </w:r>
    </w:p>
    <w:bookmarkEnd w:id="384"/>
    <w:bookmarkStart w:name="z463" w:id="385"/>
    <w:p>
      <w:pPr>
        <w:spacing w:after="0"/>
        <w:ind w:left="0"/>
        <w:jc w:val="both"/>
      </w:pPr>
      <w:r>
        <w:rPr>
          <w:rFonts w:ascii="Times New Roman"/>
          <w:b w:val="false"/>
          <w:i w:val="false"/>
          <w:color w:val="000000"/>
          <w:sz w:val="28"/>
        </w:rPr>
        <w:t>
      240-тан 500 мың кВт дейін - 6-разряд,</w:t>
      </w:r>
    </w:p>
    <w:bookmarkEnd w:id="385"/>
    <w:bookmarkStart w:name="z464" w:id="386"/>
    <w:p>
      <w:pPr>
        <w:spacing w:after="0"/>
        <w:ind w:left="0"/>
        <w:jc w:val="both"/>
      </w:pPr>
      <w:r>
        <w:rPr>
          <w:rFonts w:ascii="Times New Roman"/>
          <w:b w:val="false"/>
          <w:i w:val="false"/>
          <w:color w:val="000000"/>
          <w:sz w:val="28"/>
        </w:rPr>
        <w:t>
      500 мың кВт-тан жоғары - 7-разряд.</w:t>
      </w:r>
    </w:p>
    <w:bookmarkEnd w:id="386"/>
    <w:bookmarkStart w:name="z465" w:id="387"/>
    <w:p>
      <w:pPr>
        <w:spacing w:after="0"/>
        <w:ind w:left="0"/>
        <w:jc w:val="both"/>
      </w:pPr>
      <w:r>
        <w:rPr>
          <w:rFonts w:ascii="Times New Roman"/>
          <w:b w:val="false"/>
          <w:i w:val="false"/>
          <w:color w:val="000000"/>
          <w:sz w:val="28"/>
        </w:rPr>
        <w:t>
      7-разрядты беру үшін орташа арнаулы (кәсіптік) білімді талап етеді.</w:t>
      </w:r>
    </w:p>
    <w:bookmarkEnd w:id="387"/>
    <w:bookmarkStart w:name="z466" w:id="388"/>
    <w:p>
      <w:pPr>
        <w:spacing w:after="0"/>
        <w:ind w:left="0"/>
        <w:jc w:val="both"/>
      </w:pPr>
      <w:r>
        <w:rPr>
          <w:rFonts w:ascii="Times New Roman"/>
          <w:b w:val="false"/>
          <w:i w:val="false"/>
          <w:color w:val="000000"/>
          <w:sz w:val="28"/>
        </w:rPr>
        <w:t>
      Ескерту.</w:t>
      </w:r>
    </w:p>
    <w:bookmarkEnd w:id="388"/>
    <w:bookmarkStart w:name="z467" w:id="389"/>
    <w:p>
      <w:pPr>
        <w:spacing w:after="0"/>
        <w:ind w:left="0"/>
        <w:jc w:val="both"/>
      </w:pPr>
      <w:r>
        <w:rPr>
          <w:rFonts w:ascii="Times New Roman"/>
          <w:b w:val="false"/>
          <w:i w:val="false"/>
          <w:color w:val="000000"/>
          <w:sz w:val="28"/>
        </w:rPr>
        <w:t>
      Электр станцияның электр жабдықтарына қызмет көрсету жөніндегі аға электромонтер турбогенератордың тиісті бірлі-жарым қуаты кезінде бір разрядка жоғары тарифтелінеді.</w:t>
      </w:r>
    </w:p>
    <w:bookmarkEnd w:id="389"/>
    <w:bookmarkStart w:name="z468" w:id="390"/>
    <w:p>
      <w:pPr>
        <w:spacing w:after="0"/>
        <w:ind w:left="0"/>
        <w:jc w:val="left"/>
      </w:pPr>
      <w:r>
        <w:rPr>
          <w:rFonts w:ascii="Times New Roman"/>
          <w:b/>
          <w:i w:val="false"/>
          <w:color w:val="000000"/>
        </w:rPr>
        <w:t xml:space="preserve"> Тарату желілеріне жедел қызмет көрсету жөніндегі электрмонтері</w:t>
      </w:r>
      <w:r>
        <w:br/>
      </w:r>
      <w:r>
        <w:rPr>
          <w:rFonts w:ascii="Times New Roman"/>
          <w:b/>
          <w:i w:val="false"/>
          <w:color w:val="000000"/>
        </w:rPr>
        <w:t>58. Тарату желілеріне жедел қызмет</w:t>
      </w:r>
      <w:r>
        <w:br/>
      </w:r>
      <w:r>
        <w:rPr>
          <w:rFonts w:ascii="Times New Roman"/>
          <w:b/>
          <w:i w:val="false"/>
          <w:color w:val="000000"/>
        </w:rPr>
        <w:t>көрсету жөніндегі электрмонтері 3-разряд</w:t>
      </w:r>
    </w:p>
    <w:bookmarkEnd w:id="390"/>
    <w:bookmarkStart w:name="z471" w:id="391"/>
    <w:p>
      <w:pPr>
        <w:spacing w:after="0"/>
        <w:ind w:left="0"/>
        <w:jc w:val="both"/>
      </w:pPr>
      <w:r>
        <w:rPr>
          <w:rFonts w:ascii="Times New Roman"/>
          <w:b w:val="false"/>
          <w:i w:val="false"/>
          <w:color w:val="000000"/>
          <w:sz w:val="28"/>
        </w:rPr>
        <w:t>
      Жұмыстың сипаты. Біліктілігі жоғары электр монтердің басшылығымен электр желілері ауданының (бұдан әрі - ЭЖА) электр жабдықтарына жедел қызмет көрсету: күрделілігі ІІ дәрежелі тарату желілері, күрделілігі ІІІ дәрежелі 35 кВ кернеулі қосалқы станциялармен бірлескен күрделілігі ІІ дәрежелі тарату желілері, жабдықтарды жөндеуге шығаруға тапсырыс қабылдау және келісу, оны жұмысқа қосу, жұмыстан шығару немесе резервке қою. Электр желілері ауданы бөлімшелерінің жұмысы туралы жедел ақпарат жинау және тапсыру.</w:t>
      </w:r>
    </w:p>
    <w:bookmarkEnd w:id="391"/>
    <w:bookmarkStart w:name="z472" w:id="392"/>
    <w:p>
      <w:pPr>
        <w:spacing w:after="0"/>
        <w:ind w:left="0"/>
        <w:jc w:val="both"/>
      </w:pPr>
      <w:r>
        <w:rPr>
          <w:rFonts w:ascii="Times New Roman"/>
          <w:b w:val="false"/>
          <w:i w:val="false"/>
          <w:color w:val="000000"/>
          <w:sz w:val="28"/>
        </w:rPr>
        <w:t>
      Білуге тиіс. Тарату желілерінде және қосалқы станцияларда жабдықтарды орнатуды және міндетін, ЭЖА жабдықтарын пайдалану бойынша қолданыстағы нұсқаулар мен нұсқаулықтарды, ЭЖА электр сұлбасын, электр техниканың негіздерін.</w:t>
      </w:r>
    </w:p>
    <w:bookmarkEnd w:id="392"/>
    <w:bookmarkStart w:name="z473" w:id="393"/>
    <w:p>
      <w:pPr>
        <w:spacing w:after="0"/>
        <w:ind w:left="0"/>
        <w:jc w:val="both"/>
      </w:pPr>
      <w:r>
        <w:rPr>
          <w:rFonts w:ascii="Times New Roman"/>
          <w:b w:val="false"/>
          <w:i w:val="false"/>
          <w:color w:val="000000"/>
          <w:sz w:val="28"/>
        </w:rPr>
        <w:t>
      Біліктілігі жоғары электр монтердің басшылығымен күрделілігі ІІ дәрежелі 35-110 кВ кернеулі қосалқы станциялармен бірлескен күрделілігі ІІ дәрежелі тарату желілері мен күрделілігі І, ІІ және ІІІ дәрежелі 35-110 кВ кернеулі қосалқы станциялармен бірлескен күрделілігі ІІ дәрежелі тарату желілерінің электр жабдықтарына қызмет көрсету кезінде - 4-разряд.</w:t>
      </w:r>
    </w:p>
    <w:bookmarkEnd w:id="393"/>
    <w:bookmarkStart w:name="z474" w:id="394"/>
    <w:p>
      <w:pPr>
        <w:spacing w:after="0"/>
        <w:ind w:left="0"/>
        <w:jc w:val="left"/>
      </w:pPr>
      <w:r>
        <w:rPr>
          <w:rFonts w:ascii="Times New Roman"/>
          <w:b/>
          <w:i w:val="false"/>
          <w:color w:val="000000"/>
        </w:rPr>
        <w:t xml:space="preserve"> 59. Тарату желілеріне жедел қызмет</w:t>
      </w:r>
      <w:r>
        <w:br/>
      </w:r>
      <w:r>
        <w:rPr>
          <w:rFonts w:ascii="Times New Roman"/>
          <w:b/>
          <w:i w:val="false"/>
          <w:color w:val="000000"/>
        </w:rPr>
        <w:t>көрсету жөніндегі электрмонтері 5-разряд</w:t>
      </w:r>
    </w:p>
    <w:bookmarkEnd w:id="394"/>
    <w:bookmarkStart w:name="z476" w:id="395"/>
    <w:p>
      <w:pPr>
        <w:spacing w:after="0"/>
        <w:ind w:left="0"/>
        <w:jc w:val="both"/>
      </w:pPr>
      <w:r>
        <w:rPr>
          <w:rFonts w:ascii="Times New Roman"/>
          <w:b w:val="false"/>
          <w:i w:val="false"/>
          <w:color w:val="000000"/>
          <w:sz w:val="28"/>
        </w:rPr>
        <w:t>
      Жұмыстың сипаты. Электр желілері ауданының (ЭЖА) электр жабдықтарына жедел қызмет көрсету: күрделілігі ІІ дәрежелі тарату желілері, күрделілігі ІІІ дәрежелі 35 кВ кернеулі қосалқы станциялармен (бұдан әрі - ҚС) бірлескен күрделілігі ІІ дәрежелі тарату желілері. Қызмет көрсетілетін электр жабдықтардың сенімді және үнемді жұмыс режимін енгізуді қамтамасыз ету. Тұтынушылардың нормалы кернеу деңгейін қамтамасыз ету. Жабдықтарды жөндеуге шығаруға, оны іске қосуға, істен шығаруға немесе резервке қоюға тапсырыстары қабылдау және келісу. Диспетчер пункті ҚС орналасқан кезде тарату құрылғыларын ауыстырып қосу және жабдықтарды тексеру. Жедел байланыс жабдықтарына ақауларды жою бойынша жұмыстарды бақылау. Жұмыстарды ҚС жүргізген кезде жұмысшыларды жұмыс орнына жіберу. Электр желілері бөлімшелерінің жұмысы туралы жедел ақпарат жинау және тапсыру. Апат жағдайларды жоюға басшылық ету.</w:t>
      </w:r>
    </w:p>
    <w:bookmarkEnd w:id="395"/>
    <w:bookmarkStart w:name="z477" w:id="396"/>
    <w:p>
      <w:pPr>
        <w:spacing w:after="0"/>
        <w:ind w:left="0"/>
        <w:jc w:val="both"/>
      </w:pPr>
      <w:r>
        <w:rPr>
          <w:rFonts w:ascii="Times New Roman"/>
          <w:b w:val="false"/>
          <w:i w:val="false"/>
          <w:color w:val="000000"/>
          <w:sz w:val="28"/>
        </w:rPr>
        <w:t>
      Білуге тиіс: электр желілері және ҚС жабдықтарының міндетін және құрылғысын, АЭЖ жабдықтарын пайдалану жөніндегі қолданыстағы нұсқаулар мен нұсқаулықтарды, АЭЖ электр сұлбаларын, қызмет көрсетілетін ҚС жедел ток сұлбаларын және блоктауды, АЭЖ негізгі жабдықтарының пайдалану сипаттамасын, қорғаныс релелерінің және автоматты құрылғылардың міндетін және қызмет өрісін, АЭЖ жұмыстарының техникалық-экономикалық көрсеткіштерін, электр техника негіздерін.</w:t>
      </w:r>
    </w:p>
    <w:bookmarkEnd w:id="396"/>
    <w:bookmarkStart w:name="z478" w:id="397"/>
    <w:p>
      <w:pPr>
        <w:spacing w:after="0"/>
        <w:ind w:left="0"/>
        <w:jc w:val="both"/>
      </w:pPr>
      <w:r>
        <w:rPr>
          <w:rFonts w:ascii="Times New Roman"/>
          <w:b w:val="false"/>
          <w:i w:val="false"/>
          <w:color w:val="000000"/>
          <w:sz w:val="28"/>
        </w:rPr>
        <w:t>
      Күрделілігі ІІ дәрежелі 35-110 кВ кернеулі қосалқы станциялармен бірлескен күрделілігі ІІ дәрежелі тарату желілері мен күрделілігі ІІ және ІІІ дәрежелі 35-110 кВ кернеулі қосалқы станциялармен бірлескен күрделілігі ІІ дәрежелі тарату желілерінің электр жабдықтарына қызмет көрсету кезінде - 6-разряд,</w:t>
      </w:r>
    </w:p>
    <w:bookmarkEnd w:id="397"/>
    <w:bookmarkStart w:name="z479" w:id="398"/>
    <w:p>
      <w:pPr>
        <w:spacing w:after="0"/>
        <w:ind w:left="0"/>
        <w:jc w:val="both"/>
      </w:pPr>
      <w:r>
        <w:rPr>
          <w:rFonts w:ascii="Times New Roman"/>
          <w:b w:val="false"/>
          <w:i w:val="false"/>
          <w:color w:val="000000"/>
          <w:sz w:val="28"/>
        </w:rPr>
        <w:t>
      Күрделілігі І дәрежелі 35-110 кВ кернеулі қосалқы станциялармен бірлескен күрделілігі І дәрежелі тарату желілерінің электр жабдықтарына қызмет көрсету кезінде - 7-разряд.</w:t>
      </w:r>
    </w:p>
    <w:bookmarkEnd w:id="398"/>
    <w:bookmarkStart w:name="z480" w:id="399"/>
    <w:p>
      <w:pPr>
        <w:spacing w:after="0"/>
        <w:ind w:left="0"/>
        <w:jc w:val="both"/>
      </w:pPr>
      <w:r>
        <w:rPr>
          <w:rFonts w:ascii="Times New Roman"/>
          <w:b w:val="false"/>
          <w:i w:val="false"/>
          <w:color w:val="000000"/>
          <w:sz w:val="28"/>
        </w:rPr>
        <w:t>
      7-разряд беру үшін орташа арнаулы (кәсіби) білімді талап етеді.</w:t>
      </w:r>
    </w:p>
    <w:bookmarkEnd w:id="399"/>
    <w:bookmarkStart w:name="z481" w:id="400"/>
    <w:p>
      <w:pPr>
        <w:spacing w:after="0"/>
        <w:ind w:left="0"/>
        <w:jc w:val="left"/>
      </w:pPr>
      <w:r>
        <w:rPr>
          <w:rFonts w:ascii="Times New Roman"/>
          <w:b/>
          <w:i w:val="false"/>
          <w:color w:val="000000"/>
        </w:rPr>
        <w:t xml:space="preserve"> Тарату желілерін пайдалану жөніндегі электрмонтері</w:t>
      </w:r>
      <w:r>
        <w:br/>
      </w:r>
      <w:r>
        <w:rPr>
          <w:rFonts w:ascii="Times New Roman"/>
          <w:b/>
          <w:i w:val="false"/>
          <w:color w:val="000000"/>
        </w:rPr>
        <w:t>60. Тарату желілерін пайдалану жөніндегі электрмонтері 2-разряд</w:t>
      </w:r>
    </w:p>
    <w:bookmarkEnd w:id="400"/>
    <w:bookmarkStart w:name="z483" w:id="401"/>
    <w:p>
      <w:pPr>
        <w:spacing w:after="0"/>
        <w:ind w:left="0"/>
        <w:jc w:val="both"/>
      </w:pPr>
      <w:r>
        <w:rPr>
          <w:rFonts w:ascii="Times New Roman"/>
          <w:b w:val="false"/>
          <w:i w:val="false"/>
          <w:color w:val="000000"/>
          <w:sz w:val="28"/>
        </w:rPr>
        <w:t>
      Жұмыстың сипаты. Тарату пункттерінің (бұдан әрі - ТП) жабдықтарын, трансформаторлық қосалқы станциялардың (бұдан әрі - ТҚ), күрделілігі ІІ дәрежелі тарату желілері электр берілісінің ауа және кабельдік желілерін тексеруге қатысу. Электр беріліс жабдықтарын және желілерін жөндеу. Анықталған ақауларды жою, ТП мен ТҚ жабдықтарын тазалау, жүктеме мен кернеуді өлшеу. ТП, ТҚ-да және электр беріліс желілерінде жұмыс орындарын дайындау. Біліктілігі жоғары электр монтердің басшылығымен жаңа ТП мен ТҚ, электр беріліс желілерін қосуды даярлау. Жабдыққа май құю, түйіспелерді тазалау, ақау сақтандырғыштарды ауыстыру, май көрсеткіш шыныларды жөндеу және басқа да ұқсас жұмыстар. Жаңа ТП, ТҚ, электр берілістің ауа және кабельді желілерінің құрылысы кезінде электр құралдарды құру ережесінің сақталуын бақылау. ТҚ және ТП жөндеу кезінде құрылысшы жұмысшыларды бақылау.</w:t>
      </w:r>
    </w:p>
    <w:bookmarkEnd w:id="401"/>
    <w:bookmarkStart w:name="z484" w:id="402"/>
    <w:p>
      <w:pPr>
        <w:spacing w:after="0"/>
        <w:ind w:left="0"/>
        <w:jc w:val="both"/>
      </w:pPr>
      <w:r>
        <w:rPr>
          <w:rFonts w:ascii="Times New Roman"/>
          <w:b w:val="false"/>
          <w:i w:val="false"/>
          <w:color w:val="000000"/>
          <w:sz w:val="28"/>
        </w:rPr>
        <w:t>
      Білуге тиіс: ТП және ТҚ орналасқан тарату учаскесінің, құдықтар, коллекторлар мен тоннелдер орналасқан электр берілістің ауа және кабельдік желілерінің тас жолының сұлбаларын, ТП және ҚТ бастапқы қосылуының негізгі сұлбаларын, тарату желілерінде жұмыс орындарын даярлау ережесі, электр техника негіздерін.</w:t>
      </w:r>
    </w:p>
    <w:bookmarkEnd w:id="402"/>
    <w:bookmarkStart w:name="z485" w:id="403"/>
    <w:p>
      <w:pPr>
        <w:spacing w:after="0"/>
        <w:ind w:left="0"/>
        <w:jc w:val="both"/>
      </w:pPr>
      <w:r>
        <w:rPr>
          <w:rFonts w:ascii="Times New Roman"/>
          <w:b w:val="false"/>
          <w:i w:val="false"/>
          <w:color w:val="000000"/>
          <w:sz w:val="28"/>
        </w:rPr>
        <w:t>
      Жоғары білікті электр монтердің басшылығымен күрделілігі І дәрежелі тарату пунктерінің, трансформаторлы қосалқы станциялардың, электр берілістің ауа және кабельді желілерінің жабдықтарына қызмет көрсету кезінде - 3-разряд.</w:t>
      </w:r>
    </w:p>
    <w:bookmarkEnd w:id="403"/>
    <w:bookmarkStart w:name="z486" w:id="404"/>
    <w:p>
      <w:pPr>
        <w:spacing w:after="0"/>
        <w:ind w:left="0"/>
        <w:jc w:val="left"/>
      </w:pPr>
      <w:r>
        <w:rPr>
          <w:rFonts w:ascii="Times New Roman"/>
          <w:b/>
          <w:i w:val="false"/>
          <w:color w:val="000000"/>
        </w:rPr>
        <w:t xml:space="preserve"> 61. Тарату желілерін пайдалану жөніндегі электрмонтері 4-разряд</w:t>
      </w:r>
    </w:p>
    <w:bookmarkEnd w:id="404"/>
    <w:bookmarkStart w:name="z487" w:id="405"/>
    <w:p>
      <w:pPr>
        <w:spacing w:after="0"/>
        <w:ind w:left="0"/>
        <w:jc w:val="both"/>
      </w:pPr>
      <w:r>
        <w:rPr>
          <w:rFonts w:ascii="Times New Roman"/>
          <w:b w:val="false"/>
          <w:i w:val="false"/>
          <w:color w:val="000000"/>
          <w:sz w:val="28"/>
        </w:rPr>
        <w:t>
      Жұмыстың сипаты. Тарату пункттерін (ТП), трансформаторлы қосалқы станциялардың (ТҚ), электр берілістің ауа және кабельді желілеріне қызмет көрсету. ТП, ТҚ және электр берілістің желілерінің жабдықтарын жөндеу. Ақаулықты жою, ТП, ТҚ жабдықтарын тазалау, желілердің кез-келген нүктелерінде жүктемелер мен кернеулерді өлшеу. ТП, ТҚ және желі режимдерінің өзгеруімен байланысты емес ауыстырып қосуды жүргізумен электр берілістер желілерінде жұмыс орындарын даярлау. Жаңа ТП,ТҚ, электр берілістердің ауа және кабельді желілерін қосуға дайындау. ТП және ТҚ жөндеу кезінде құрылыс жұмысшыларын қадағалау.</w:t>
      </w:r>
    </w:p>
    <w:bookmarkEnd w:id="405"/>
    <w:bookmarkStart w:name="z488" w:id="406"/>
    <w:p>
      <w:pPr>
        <w:spacing w:after="0"/>
        <w:ind w:left="0"/>
        <w:jc w:val="both"/>
      </w:pPr>
      <w:r>
        <w:rPr>
          <w:rFonts w:ascii="Times New Roman"/>
          <w:b w:val="false"/>
          <w:i w:val="false"/>
          <w:color w:val="000000"/>
          <w:sz w:val="28"/>
        </w:rPr>
        <w:t>
      Білуге тиіс: қызмет көрсетілетін жабдықтардың міндеті, құрылғысы мен ағымдағы жөндеуді жүргізу ережелерін, ТП және ТҚ жедел токтары мен блоктаудың бастапқы сұлбаларын, едәуір жиі туындайтын ақаулықтарды және оларды жоюдың тәсілдерін, электр қондырғыларға жедел қызмет көрсету ережелерін, электр техника негіздерін.</w:t>
      </w:r>
    </w:p>
    <w:bookmarkEnd w:id="406"/>
    <w:bookmarkStart w:name="z489" w:id="407"/>
    <w:p>
      <w:pPr>
        <w:spacing w:after="0"/>
        <w:ind w:left="0"/>
        <w:jc w:val="both"/>
      </w:pPr>
      <w:r>
        <w:rPr>
          <w:rFonts w:ascii="Times New Roman"/>
          <w:b w:val="false"/>
          <w:i w:val="false"/>
          <w:color w:val="000000"/>
          <w:sz w:val="28"/>
        </w:rPr>
        <w:t>
      Күрделілігі І дәрежелі тарату пунктерінің, трансформаторлы қосалқы станциялардың, электр берілістің ауа және кабельді желілерінің жабдықтарына қызмет көрсету кезінде - 5-разряд,</w:t>
      </w:r>
    </w:p>
    <w:bookmarkEnd w:id="407"/>
    <w:bookmarkStart w:name="z490" w:id="408"/>
    <w:p>
      <w:pPr>
        <w:spacing w:after="0"/>
        <w:ind w:left="0"/>
        <w:jc w:val="both"/>
      </w:pPr>
      <w:r>
        <w:rPr>
          <w:rFonts w:ascii="Times New Roman"/>
          <w:b w:val="false"/>
          <w:i w:val="false"/>
          <w:color w:val="000000"/>
          <w:sz w:val="28"/>
        </w:rPr>
        <w:t>
      Қорғаныс релелері, автоматика мен телемеханика құрылғыларымен тарату пункттерінің және трансформаторлы қосалқы станцияларының жабдықтарына қызмет көрсету кезінде - 6-разряд.</w:t>
      </w:r>
    </w:p>
    <w:bookmarkEnd w:id="408"/>
    <w:bookmarkStart w:name="z491" w:id="409"/>
    <w:p>
      <w:pPr>
        <w:spacing w:after="0"/>
        <w:ind w:left="0"/>
        <w:jc w:val="left"/>
      </w:pPr>
      <w:r>
        <w:rPr>
          <w:rFonts w:ascii="Times New Roman"/>
          <w:b/>
          <w:i w:val="false"/>
          <w:color w:val="000000"/>
        </w:rPr>
        <w:t xml:space="preserve"> Электрсанауыштарды пайдалану жөніндегі электрмонтері</w:t>
      </w:r>
      <w:r>
        <w:br/>
      </w:r>
      <w:r>
        <w:rPr>
          <w:rFonts w:ascii="Times New Roman"/>
          <w:b/>
          <w:i w:val="false"/>
          <w:color w:val="000000"/>
        </w:rPr>
        <w:t>62. Электрсанауыштарды пайдалану жөніндегі электрмонтері</w:t>
      </w:r>
      <w:r>
        <w:br/>
      </w:r>
      <w:r>
        <w:rPr>
          <w:rFonts w:ascii="Times New Roman"/>
          <w:b/>
          <w:i w:val="false"/>
          <w:color w:val="000000"/>
        </w:rPr>
        <w:t>3-разряд</w:t>
      </w:r>
    </w:p>
    <w:bookmarkEnd w:id="409"/>
    <w:bookmarkStart w:name="z494" w:id="410"/>
    <w:p>
      <w:pPr>
        <w:spacing w:after="0"/>
        <w:ind w:left="0"/>
        <w:jc w:val="both"/>
      </w:pPr>
      <w:r>
        <w:rPr>
          <w:rFonts w:ascii="Times New Roman"/>
          <w:b w:val="false"/>
          <w:i w:val="false"/>
          <w:color w:val="000000"/>
          <w:sz w:val="28"/>
        </w:rPr>
        <w:t>
      Жұмыстың сипаттамасы: Кернеуі 1000 В электр қондырғыларында электрсанауыштарды орнату және пайдалану қызметін көрсету. Ток және кернеудің өлшеуіш трансформаторлары арқылы қосылған тура ағынды санауыштарды орындайтын энергия есебінің сұлбасын үлгілік санауыш немесе зертханалық ваттметрлерді қолдану бойынша тексеру. Өлшеуіш трансформаторлардың, электрсанауыштардың жарамдылығын белгілеу және оларды ауыстыру. Өлшеуіш трансформаторлармен орындалған есеп сұлбаларына есептік коэффициентті белгілеу.</w:t>
      </w:r>
    </w:p>
    <w:bookmarkEnd w:id="410"/>
    <w:bookmarkStart w:name="z495" w:id="411"/>
    <w:p>
      <w:pPr>
        <w:spacing w:after="0"/>
        <w:ind w:left="0"/>
        <w:jc w:val="both"/>
      </w:pPr>
      <w:r>
        <w:rPr>
          <w:rFonts w:ascii="Times New Roman"/>
          <w:b w:val="false"/>
          <w:i w:val="false"/>
          <w:color w:val="000000"/>
          <w:sz w:val="28"/>
        </w:rPr>
        <w:t>
      Білуге тиіс: қосу сұлбасының құрылғысы мен жұмыс негізін, электр энергиясына есеп жүргізу жөніндегі электр қондырғылардың техникалық сипаттамасы мен жіберілетін қателіктерін, есеп айырысу коэффициенттері, электрсанауыштарды орнату, ауыстыру және тексеру кезінде жұмыс жүргізу ережелері, электрсанауыштарды тасымалдау ережелері, жедел және есеп айырысу құжаттамаларын жүргізу тәртібі.</w:t>
      </w:r>
    </w:p>
    <w:bookmarkEnd w:id="411"/>
    <w:bookmarkStart w:name="z496" w:id="412"/>
    <w:p>
      <w:pPr>
        <w:spacing w:after="0"/>
        <w:ind w:left="0"/>
        <w:jc w:val="both"/>
      </w:pPr>
      <w:r>
        <w:rPr>
          <w:rFonts w:ascii="Times New Roman"/>
          <w:b w:val="false"/>
          <w:i w:val="false"/>
          <w:color w:val="000000"/>
          <w:sz w:val="28"/>
        </w:rPr>
        <w:t>
      Кернеуі 1000 В артық электр қондырғыларында электрсанауыштарын орнату және пайдалану қызметін көрсету кезінде - 4-разряд.</w:t>
      </w:r>
    </w:p>
    <w:bookmarkEnd w:id="412"/>
    <w:bookmarkStart w:name="z497" w:id="413"/>
    <w:p>
      <w:pPr>
        <w:spacing w:after="0"/>
        <w:ind w:left="0"/>
        <w:jc w:val="left"/>
      </w:pPr>
      <w:r>
        <w:rPr>
          <w:rFonts w:ascii="Times New Roman"/>
          <w:b/>
          <w:i w:val="false"/>
          <w:color w:val="000000"/>
        </w:rPr>
        <w:t xml:space="preserve"> Электр беріліс желілері тас жолдарын нобайлау жөніндегі</w:t>
      </w:r>
      <w:r>
        <w:br/>
      </w:r>
      <w:r>
        <w:rPr>
          <w:rFonts w:ascii="Times New Roman"/>
          <w:b/>
          <w:i w:val="false"/>
          <w:color w:val="000000"/>
        </w:rPr>
        <w:t>электрмонтері</w:t>
      </w:r>
      <w:r>
        <w:br/>
      </w:r>
      <w:r>
        <w:rPr>
          <w:rFonts w:ascii="Times New Roman"/>
          <w:b/>
          <w:i w:val="false"/>
          <w:color w:val="000000"/>
        </w:rPr>
        <w:t>63. Электр беріліс желілері тас жолдарын</w:t>
      </w:r>
      <w:r>
        <w:br/>
      </w:r>
      <w:r>
        <w:rPr>
          <w:rFonts w:ascii="Times New Roman"/>
          <w:b/>
          <w:i w:val="false"/>
          <w:color w:val="000000"/>
        </w:rPr>
        <w:t>нобайлау жөніндегі электрмонтері 3-разряд</w:t>
      </w:r>
    </w:p>
    <w:bookmarkEnd w:id="413"/>
    <w:bookmarkStart w:name="z501" w:id="414"/>
    <w:p>
      <w:pPr>
        <w:spacing w:after="0"/>
        <w:ind w:left="0"/>
        <w:jc w:val="both"/>
      </w:pPr>
      <w:r>
        <w:rPr>
          <w:rFonts w:ascii="Times New Roman"/>
          <w:b w:val="false"/>
          <w:i w:val="false"/>
          <w:color w:val="000000"/>
          <w:sz w:val="28"/>
        </w:rPr>
        <w:t>
      Жұмыстың сипаттамасы: Орнатылған және қосылған жабдықтардың тірек түрлерін көрсетумен, оларды жергілікті және жеке құрылыстарға байланыстырып ауа желінің (бұдан әрі - АЖ) тас жолдарының нобай жоспарларын жасау. Калькада жаңа АЖ нобайлар бойынша жоспарлар дайындау және қолдағы жоспарларды түзету. Жаңа салынған АЖ паспорт деректерін құру. Мекенжайлар жөнінде техникалық құжаттамалар жүргізу. АЖ, сондай-ақ тарату пункттері (ТП) мен трансформаторлы қосалқы станциялардың (ТҚ) сұлбаларында тіректерді нөмірлеу. Жаңа кабельді желілерге, қолданыстағы кабель желілерінің жаңа жалғастырғыштарына қадабелгілер бойынша мұқият тексерулермен немесе жеке құрылыстарға байланыстырып нобайлар жасау. Жаңа кабель желілеріне нобайлар бойынша жоспарлар мен калькалар, жаңа жоспарлар мен калькаларды тозғандардың орнына дайындау. Кабель желілеріне және жалғастырғыштардың орналасуындағы барлық өзгерістерді жоспарлар мен калькаларға енгізу. Жаңа жүргізілген кабель желілеріне паспорт карталарын жасау.</w:t>
      </w:r>
    </w:p>
    <w:bookmarkEnd w:id="414"/>
    <w:bookmarkStart w:name="z502" w:id="415"/>
    <w:p>
      <w:pPr>
        <w:spacing w:after="0"/>
        <w:ind w:left="0"/>
        <w:jc w:val="both"/>
      </w:pPr>
      <w:r>
        <w:rPr>
          <w:rFonts w:ascii="Times New Roman"/>
          <w:b w:val="false"/>
          <w:i w:val="false"/>
          <w:color w:val="000000"/>
          <w:sz w:val="28"/>
        </w:rPr>
        <w:t>
      Білуге тиіс: АЖ, ТП, ТҚ және кабель желілерінің міндетін, калькада нобайларды жасау және жоспарларды (сұлбаларды) дайындау ережесі, топографиялық белгілер және мағыналары, ауа және кабельді желілер құрылысының сызбасын және жобаларын жасау ережелерін, электр техника негіздерін.</w:t>
      </w:r>
    </w:p>
    <w:bookmarkEnd w:id="415"/>
    <w:bookmarkStart w:name="z503" w:id="416"/>
    <w:p>
      <w:pPr>
        <w:spacing w:after="0"/>
        <w:ind w:left="0"/>
        <w:jc w:val="left"/>
      </w:pPr>
      <w:r>
        <w:rPr>
          <w:rFonts w:ascii="Times New Roman"/>
          <w:b/>
          <w:i w:val="false"/>
          <w:color w:val="000000"/>
        </w:rPr>
        <w:t xml:space="preserve"> Электр станцияларының автоматикасына және өлшеу</w:t>
      </w:r>
      <w:r>
        <w:br/>
      </w:r>
      <w:r>
        <w:rPr>
          <w:rFonts w:ascii="Times New Roman"/>
          <w:b/>
          <w:i w:val="false"/>
          <w:color w:val="000000"/>
        </w:rPr>
        <w:t>құралдарына қызмет көрсету жөніндегі электрслесарі</w:t>
      </w:r>
      <w:r>
        <w:br/>
      </w:r>
      <w:r>
        <w:rPr>
          <w:rFonts w:ascii="Times New Roman"/>
          <w:b/>
          <w:i w:val="false"/>
          <w:color w:val="000000"/>
        </w:rPr>
        <w:t>64. Электр станцияларының автоматикасына және өлшеу</w:t>
      </w:r>
      <w:r>
        <w:br/>
      </w:r>
      <w:r>
        <w:rPr>
          <w:rFonts w:ascii="Times New Roman"/>
          <w:b/>
          <w:i w:val="false"/>
          <w:color w:val="000000"/>
        </w:rPr>
        <w:t>құралдарына қызмет көрсету жөніндегі электрслесарі 3-разряд</w:t>
      </w:r>
    </w:p>
    <w:bookmarkEnd w:id="416"/>
    <w:bookmarkStart w:name="z507" w:id="417"/>
    <w:p>
      <w:pPr>
        <w:spacing w:after="0"/>
        <w:ind w:left="0"/>
        <w:jc w:val="both"/>
      </w:pPr>
      <w:r>
        <w:rPr>
          <w:rFonts w:ascii="Times New Roman"/>
          <w:b w:val="false"/>
          <w:i w:val="false"/>
          <w:color w:val="000000"/>
          <w:sz w:val="28"/>
        </w:rPr>
        <w:t>
      Жұмыстың сипаттамасы: Өлшеу құралдарына қызмет көрсету. Жөндеу персоналдарын шақыруды талап етпейтін өлшеу құралдарының және оның элементтерінің кішкене ақауларын анықтау және жөндеу. Тоқсыздандырылған өлшеу құралдарында тетіктерді ауыстыру, жуу, тазалау. Кернеуді алдын ала сөндірумен қалқандарда ақау құралдарды ауыстыру. Оларды дайындау және іске қосу. Өлшеу құралдарын қосу және сөндіру. өлшеу құралдарын тіркеуіштерді іске қосу қызметін көрсету.</w:t>
      </w:r>
    </w:p>
    <w:bookmarkEnd w:id="417"/>
    <w:bookmarkStart w:name="z508" w:id="418"/>
    <w:p>
      <w:pPr>
        <w:spacing w:after="0"/>
        <w:ind w:left="0"/>
        <w:jc w:val="both"/>
      </w:pPr>
      <w:r>
        <w:rPr>
          <w:rFonts w:ascii="Times New Roman"/>
          <w:b w:val="false"/>
          <w:i w:val="false"/>
          <w:color w:val="000000"/>
          <w:sz w:val="28"/>
        </w:rPr>
        <w:t>
      Білуге тиіс: жұмыстың қағидаттары, өлшеу құралдарының жылу техникалық, химиялық, гидротехникалық және гидрологиялық бақылаудың бастапқы және екінші рет орналасу орны мен міндетін, электр станциялары жабдықтарының жылу сұлбалары, жылу электр станцияларының қалқандарында және гидроғимараттарда орнатылған аспаптардың көрсеткіштерін тексеру үшін тасымалдау өлшеу құралдарының міндетін және қолдану шартын, автореттегіштер, технологиялық қорғаныстар, блоктаулар және сигнал беру және дистанциялық басқару құрылғыларын оның барлық элементтері туралы жалпы мәліметтерді, өлшеу құралдарының дәлдік класын, жылу техникасы, электр техникасы, гидравлика негіздерін.</w:t>
      </w:r>
    </w:p>
    <w:bookmarkEnd w:id="418"/>
    <w:bookmarkStart w:name="z509" w:id="419"/>
    <w:p>
      <w:pPr>
        <w:spacing w:after="0"/>
        <w:ind w:left="0"/>
        <w:jc w:val="left"/>
      </w:pPr>
      <w:r>
        <w:rPr>
          <w:rFonts w:ascii="Times New Roman"/>
          <w:b/>
          <w:i w:val="false"/>
          <w:color w:val="000000"/>
        </w:rPr>
        <w:t xml:space="preserve"> 65. Электр станцияларының автоматикасына және өлшеу</w:t>
      </w:r>
      <w:r>
        <w:br/>
      </w:r>
      <w:r>
        <w:rPr>
          <w:rFonts w:ascii="Times New Roman"/>
          <w:b/>
          <w:i w:val="false"/>
          <w:color w:val="000000"/>
        </w:rPr>
        <w:t>құралдарына қызмет көрсету жөніндегі электрслесарі 4-разряд</w:t>
      </w:r>
    </w:p>
    <w:bookmarkEnd w:id="419"/>
    <w:bookmarkStart w:name="z511" w:id="420"/>
    <w:p>
      <w:pPr>
        <w:spacing w:after="0"/>
        <w:ind w:left="0"/>
        <w:jc w:val="both"/>
      </w:pPr>
      <w:r>
        <w:rPr>
          <w:rFonts w:ascii="Times New Roman"/>
          <w:b w:val="false"/>
          <w:i w:val="false"/>
          <w:color w:val="000000"/>
          <w:sz w:val="28"/>
        </w:rPr>
        <w:t>
      Жұмыстың сипаттамасы: Автоматты құрылғылар мен реттеуіштерді, технологиялық қорғаныс құрылғыларын, блоктауды, сигнал беруді, дистанциялық басқару құрылғыларын бақылау және басқару жүйелерінің элементтеріне жоғары білікті электр слесарьдің басшылығымен пайдалану кызметін көрсету. Басқарудың электрлік сұлбаларында қосқыш және сөндіргіш аппаратураларды ауыстыру. Сигнал беру лампаларын ауыстыру. Автоматты реттегіштердің өлшеу және электронды блоктарының теңгерімі. Өкімдер бойынша жөндеу және дайындау жұмыстарына жіберу. Блоктау және сигнал беруді байқауда қатысу. Басқару жүйелерін қосу, сөндіру және дайындау. Орындаушы механизмдердің соңғы сөндіргіштерін реттеу. Гидротехникалық және гидрологикалық бақылау жүйесінің элементтеріне пайдалану қызметін көрсету. Жоғары білікті электр слесарьдің басшылығымен телеметриялық датчиктерді өлшеу және тарировка, манометрлердің метрологиясы, сүзгі параметрлерін өлшеудің автоматты құралдарын монтаждау. Автоматты бақылаудың жүйесін монтаждауға және дайындауға қатысу. Өлшеу құралдарының ақауларын айқындау және жою.</w:t>
      </w:r>
    </w:p>
    <w:bookmarkEnd w:id="420"/>
    <w:bookmarkStart w:name="z512" w:id="421"/>
    <w:p>
      <w:pPr>
        <w:spacing w:after="0"/>
        <w:ind w:left="0"/>
        <w:jc w:val="both"/>
      </w:pPr>
      <w:r>
        <w:rPr>
          <w:rFonts w:ascii="Times New Roman"/>
          <w:b w:val="false"/>
          <w:i w:val="false"/>
          <w:color w:val="000000"/>
          <w:sz w:val="28"/>
        </w:rPr>
        <w:t>
      Білуге тиіс: автоматты құрылғылар жұмыстарының принципін, автореттегіштердің, қорғаныстардың, дистанциялық басқару, сигнал беру жүйелерінің құрылымдық және монтаждау-коммутациялық сұлбаларын. Барлық құрастырулар мен қалқандардың, өлшеу құралдары мен автоматиканың электр қоректендіру сұлбаларын, коммутациялық сұлбаларда зақымдану орындарын іздестіру және жою тәсілдерін. Гидро ғимараттарда орнатылған аспаптардың көрсеткіштерді тексеру үшін тасымалдау өлшеу құралдарының міндеті және қолдану шарттары, автоматты бақылау жүйесінің жұмыс істеу принциптерін, электротехника, электроника, гидравлика негіздерін.</w:t>
      </w:r>
    </w:p>
    <w:bookmarkEnd w:id="421"/>
    <w:bookmarkStart w:name="z513" w:id="422"/>
    <w:p>
      <w:pPr>
        <w:spacing w:after="0"/>
        <w:ind w:left="0"/>
        <w:jc w:val="left"/>
      </w:pPr>
      <w:r>
        <w:rPr>
          <w:rFonts w:ascii="Times New Roman"/>
          <w:b/>
          <w:i w:val="false"/>
          <w:color w:val="000000"/>
        </w:rPr>
        <w:t xml:space="preserve"> 66. Электр станцияларының автоматикасына және өлшеу</w:t>
      </w:r>
      <w:r>
        <w:br/>
      </w:r>
      <w:r>
        <w:rPr>
          <w:rFonts w:ascii="Times New Roman"/>
          <w:b/>
          <w:i w:val="false"/>
          <w:color w:val="000000"/>
        </w:rPr>
        <w:t>құралдарына қызмет көрсету жөніндегі электрслесарі 5-разряд</w:t>
      </w:r>
    </w:p>
    <w:bookmarkEnd w:id="422"/>
    <w:bookmarkStart w:name="z515" w:id="423"/>
    <w:p>
      <w:pPr>
        <w:spacing w:after="0"/>
        <w:ind w:left="0"/>
        <w:jc w:val="both"/>
      </w:pPr>
      <w:r>
        <w:rPr>
          <w:rFonts w:ascii="Times New Roman"/>
          <w:b w:val="false"/>
          <w:i w:val="false"/>
          <w:color w:val="000000"/>
          <w:sz w:val="28"/>
        </w:rPr>
        <w:t>
      Жұмыстың сипаты: автоматты құрылғыларды және реттегіштерді, турбогенератор қуаты 240 және гидрогенератор 250 мың кВт дейін электр станцияларында дистанциялық басқару құралдарын бақылау және басқару жүйелерінің элементтеріне пайдалану қызметін көрсету және сенімді жұмыспен қамтамасыз ету. Басқылау және басқару жүйелерін қосу және сөндіру. Автореттегіштерді жартылай баптау. Технологиялық қорғаныстарды, блоктауды және сигнал беруді байқау. Гидротехникалық, гидрологиялық және сейсмикалық бақылау жүйелері элементтеріне пайдалану қызметін көрсету және сенімді жұмыс істеуін қамтамасыз ету. Қызмет көрсетілетін бақылау құралдарының ақауларын анықтау және жою. Күрделі аппаратураларды жөндеу, монтаждау, реттеу, дайындау, сынау және тарировка. Жөндеу және дайындық жұмыстарын жүргізу үшін жұмыс орындарын дайындау.</w:t>
      </w:r>
    </w:p>
    <w:bookmarkEnd w:id="423"/>
    <w:bookmarkStart w:name="z516" w:id="424"/>
    <w:p>
      <w:pPr>
        <w:spacing w:after="0"/>
        <w:ind w:left="0"/>
        <w:jc w:val="both"/>
      </w:pPr>
      <w:r>
        <w:rPr>
          <w:rFonts w:ascii="Times New Roman"/>
          <w:b w:val="false"/>
          <w:i w:val="false"/>
          <w:color w:val="000000"/>
          <w:sz w:val="28"/>
        </w:rPr>
        <w:t>
      Білуге тиіс: дайындау және сынау үшін өлшеу және орнату тасымалды бақылау құралдарының, өлшеудің қалқанды құралдары мен автореттегіштердің міндеті және қолдану шарттары, жылу және электр энергия өндірісінің технологиялық процесі, шағын бақылаушылар жұмыстарының құрылымдық сұлбасы мен принципі, күрделі тасымалданатын, стационарлы және толтырма бақылау-өлшеу құралдарының міндеті және қолдану шарттары, санды кезең өлшегіш және сейсмоқабылдағыштардың құрылғысы мен принципті сұлбалары, қолданылатын автоматтандыру құралдарының жұмыс сапасына қойылатын талаптар.</w:t>
      </w:r>
    </w:p>
    <w:bookmarkEnd w:id="424"/>
    <w:bookmarkStart w:name="z517" w:id="425"/>
    <w:p>
      <w:pPr>
        <w:spacing w:after="0"/>
        <w:ind w:left="0"/>
        <w:jc w:val="both"/>
      </w:pPr>
      <w:r>
        <w:rPr>
          <w:rFonts w:ascii="Times New Roman"/>
          <w:b w:val="false"/>
          <w:i w:val="false"/>
          <w:color w:val="000000"/>
          <w:sz w:val="28"/>
        </w:rPr>
        <w:t>
      Турбогенератордың қуаты 240- және гидрогенератордың қуаты 250 мың кВт-дан артық жылу электр станцияларында басқылау және басқару жүйелерінің элементтеріне пайдалану қызметін көрсету кезінде - 6-разряд.</w:t>
      </w:r>
    </w:p>
    <w:bookmarkEnd w:id="425"/>
    <w:bookmarkStart w:name="z518" w:id="426"/>
    <w:p>
      <w:pPr>
        <w:spacing w:after="0"/>
        <w:ind w:left="0"/>
        <w:jc w:val="both"/>
      </w:pPr>
      <w:r>
        <w:rPr>
          <w:rFonts w:ascii="Times New Roman"/>
          <w:b w:val="false"/>
          <w:i w:val="false"/>
          <w:color w:val="000000"/>
          <w:sz w:val="28"/>
        </w:rPr>
        <w:t>
      Орташа арнаулы (кәсіби) білімді талап етеді.</w:t>
      </w:r>
    </w:p>
    <w:bookmarkEnd w:id="426"/>
    <w:bookmarkStart w:name="z519" w:id="427"/>
    <w:p>
      <w:pPr>
        <w:spacing w:after="0"/>
        <w:ind w:left="0"/>
        <w:jc w:val="left"/>
      </w:pPr>
      <w:r>
        <w:rPr>
          <w:rFonts w:ascii="Times New Roman"/>
          <w:b/>
          <w:i w:val="false"/>
          <w:color w:val="000000"/>
        </w:rPr>
        <w:t xml:space="preserve"> 67. Электр станцияларының автоматикасына және өлшеу</w:t>
      </w:r>
      <w:r>
        <w:br/>
      </w:r>
      <w:r>
        <w:rPr>
          <w:rFonts w:ascii="Times New Roman"/>
          <w:b/>
          <w:i w:val="false"/>
          <w:color w:val="000000"/>
        </w:rPr>
        <w:t>құралдарына қызмет көрсету жөніндегі электрслесарі 7-разряд</w:t>
      </w:r>
    </w:p>
    <w:bookmarkEnd w:id="427"/>
    <w:bookmarkStart w:name="z521" w:id="428"/>
    <w:p>
      <w:pPr>
        <w:spacing w:after="0"/>
        <w:ind w:left="0"/>
        <w:jc w:val="both"/>
      </w:pPr>
      <w:r>
        <w:rPr>
          <w:rFonts w:ascii="Times New Roman"/>
          <w:b w:val="false"/>
          <w:i w:val="false"/>
          <w:color w:val="000000"/>
          <w:sz w:val="28"/>
        </w:rPr>
        <w:t>
      Жұмыстардың сипаты: шағын процессор базасындағы электронды құрылғыларды қолданумен жұмыс істейтін бақылау және басқару жүйелерінің элементіне пайдалану қызметін көрсету және сенімді жұмыс істеуін қамтамасыз ету. Блокты орындауды технологиялық қорғауға, интегралды микросхемалар базасындағы автоматты газды анализаторларға, жылу, бу, отын және басқа да энергия тасушыларға есеп жүргізу бойынша автоматты және жергілікті жүйелерге қызмет көрсету. Ақпаратты, басқару, есептеуіш кешендерге және жеке есептеуіш машиналарға қызмет көрсету. Автореттегіштерді баптау.</w:t>
      </w:r>
    </w:p>
    <w:bookmarkEnd w:id="428"/>
    <w:bookmarkStart w:name="z522" w:id="429"/>
    <w:p>
      <w:pPr>
        <w:spacing w:after="0"/>
        <w:ind w:left="0"/>
        <w:jc w:val="both"/>
      </w:pPr>
      <w:r>
        <w:rPr>
          <w:rFonts w:ascii="Times New Roman"/>
          <w:b w:val="false"/>
          <w:i w:val="false"/>
          <w:color w:val="000000"/>
          <w:sz w:val="28"/>
        </w:rPr>
        <w:t>
      Білуге тиіс: бақылау-өлшеу және диагностикалық аппаратураларды қолдану мүмкіндігін, ақпараттық қамтамасыз ету, басқару, есеп айырысу және талдау мақсаттары үшін қолданылатын есептеуіш кешендердің міндетін және принципті сұлбасын, автоматтандыру құралдарының жұмыс сапасына талаптарды және олардың жетістіктерінің әдістерін, электроника және шағын процессорлы техниканың негіздерін.</w:t>
      </w:r>
    </w:p>
    <w:bookmarkEnd w:id="429"/>
    <w:bookmarkStart w:name="z523" w:id="430"/>
    <w:p>
      <w:pPr>
        <w:spacing w:after="0"/>
        <w:ind w:left="0"/>
        <w:jc w:val="both"/>
      </w:pPr>
      <w:r>
        <w:rPr>
          <w:rFonts w:ascii="Times New Roman"/>
          <w:b w:val="false"/>
          <w:i w:val="false"/>
          <w:color w:val="000000"/>
          <w:sz w:val="28"/>
        </w:rPr>
        <w:t>
      Орташа арнаулы (кәсіби) білімді талап етеді.</w:t>
      </w:r>
    </w:p>
    <w:bookmarkEnd w:id="430"/>
    <w:bookmarkStart w:name="z524" w:id="431"/>
    <w:p>
      <w:pPr>
        <w:spacing w:after="0"/>
        <w:ind w:left="0"/>
        <w:jc w:val="both"/>
      </w:pPr>
      <w:r>
        <w:rPr>
          <w:rFonts w:ascii="Times New Roman"/>
          <w:b w:val="false"/>
          <w:i w:val="false"/>
          <w:color w:val="000000"/>
          <w:sz w:val="28"/>
        </w:rPr>
        <w:t>
      Қосымша:</w:t>
      </w:r>
    </w:p>
    <w:bookmarkEnd w:id="431"/>
    <w:bookmarkStart w:name="z525" w:id="432"/>
    <w:p>
      <w:pPr>
        <w:spacing w:after="0"/>
        <w:ind w:left="0"/>
        <w:jc w:val="both"/>
      </w:pPr>
      <w:r>
        <w:rPr>
          <w:rFonts w:ascii="Times New Roman"/>
          <w:b w:val="false"/>
          <w:i w:val="false"/>
          <w:color w:val="000000"/>
          <w:sz w:val="28"/>
        </w:rPr>
        <w:t>
      Қосалқы станциялар (ҚС) мен тарату желілерінің (ТЖ) қызмет көрсетілетін жабдықтары күрделілігінің дәрежесі.</w:t>
      </w:r>
    </w:p>
    <w:bookmarkEnd w:id="432"/>
    <w:bookmarkStart w:name="z526" w:id="433"/>
    <w:p>
      <w:pPr>
        <w:spacing w:after="0"/>
        <w:ind w:left="0"/>
        <w:jc w:val="both"/>
      </w:pPr>
      <w:r>
        <w:rPr>
          <w:rFonts w:ascii="Times New Roman"/>
          <w:b w:val="false"/>
          <w:i w:val="false"/>
          <w:color w:val="000000"/>
          <w:sz w:val="28"/>
        </w:rPr>
        <w:t>
      1. Кернеуі 35 кВ қосалқы станция:</w:t>
      </w:r>
    </w:p>
    <w:bookmarkEnd w:id="433"/>
    <w:bookmarkStart w:name="z527" w:id="434"/>
    <w:p>
      <w:pPr>
        <w:spacing w:after="0"/>
        <w:ind w:left="0"/>
        <w:jc w:val="both"/>
      </w:pPr>
      <w:r>
        <w:rPr>
          <w:rFonts w:ascii="Times New Roman"/>
          <w:b w:val="false"/>
          <w:i w:val="false"/>
          <w:color w:val="000000"/>
          <w:sz w:val="28"/>
        </w:rPr>
        <w:t>
      1.1) Күрделілігі І дәрежелі – екі немесе одан да көп шина жүйелері және сырт жақта 35 кВ кернеулі сөндіргіштері, кем дегенде 35 кВ кернеулі 10 желілері және/немесе қуатты 5 трансформаторлары бар қосалқы станцияларды қосады;</w:t>
      </w:r>
    </w:p>
    <w:bookmarkEnd w:id="434"/>
    <w:bookmarkStart w:name="z528" w:id="435"/>
    <w:p>
      <w:pPr>
        <w:spacing w:after="0"/>
        <w:ind w:left="0"/>
        <w:jc w:val="both"/>
      </w:pPr>
      <w:r>
        <w:rPr>
          <w:rFonts w:ascii="Times New Roman"/>
          <w:b w:val="false"/>
          <w:i w:val="false"/>
          <w:color w:val="000000"/>
          <w:sz w:val="28"/>
        </w:rPr>
        <w:t>
      1.2) Күрделілігі ІІ дәрежелі – екі немесе одан да көп шина жүйелері және сырт жақта жоғары кернеулі сөндіргіштері бар қосалқы станцияларды, синхронды компенсаторы бар қосалқы станцияларды қосады;</w:t>
      </w:r>
    </w:p>
    <w:bookmarkEnd w:id="435"/>
    <w:bookmarkStart w:name="z529" w:id="436"/>
    <w:p>
      <w:pPr>
        <w:spacing w:after="0"/>
        <w:ind w:left="0"/>
        <w:jc w:val="both"/>
      </w:pPr>
      <w:r>
        <w:rPr>
          <w:rFonts w:ascii="Times New Roman"/>
          <w:b w:val="false"/>
          <w:i w:val="false"/>
          <w:color w:val="000000"/>
          <w:sz w:val="28"/>
        </w:rPr>
        <w:t>
      1.3) Күрделілігі ІІІ дәрежелі - 1.1. және 1.2.-тармақшаларда көрсетілгендерден басқа барлық қосалқы станцияларды қосады.</w:t>
      </w:r>
    </w:p>
    <w:bookmarkEnd w:id="436"/>
    <w:bookmarkStart w:name="z530" w:id="437"/>
    <w:p>
      <w:pPr>
        <w:spacing w:after="0"/>
        <w:ind w:left="0"/>
        <w:jc w:val="both"/>
      </w:pPr>
      <w:r>
        <w:rPr>
          <w:rFonts w:ascii="Times New Roman"/>
          <w:b w:val="false"/>
          <w:i w:val="false"/>
          <w:color w:val="000000"/>
          <w:sz w:val="28"/>
        </w:rPr>
        <w:t>
      2. 110, 154, 220 кВ кернеулі қосалқы станциялар:</w:t>
      </w:r>
    </w:p>
    <w:bookmarkEnd w:id="437"/>
    <w:bookmarkStart w:name="z531" w:id="438"/>
    <w:p>
      <w:pPr>
        <w:spacing w:after="0"/>
        <w:ind w:left="0"/>
        <w:jc w:val="both"/>
      </w:pPr>
      <w:r>
        <w:rPr>
          <w:rFonts w:ascii="Times New Roman"/>
          <w:b w:val="false"/>
          <w:i w:val="false"/>
          <w:color w:val="000000"/>
          <w:sz w:val="28"/>
        </w:rPr>
        <w:t>
      2.1) Күрделілігі І дәрежелі – екі немесе одан да көп шина жүйелері және сырт жақта жоғары кернеулі сөндіргіштері бар қосалқы станцияларды, көпбұрышты жүйелерімен қосалқы станцияларды және синхронды компенсаторы бар қосалқы станцияларды қосады;</w:t>
      </w:r>
    </w:p>
    <w:bookmarkEnd w:id="438"/>
    <w:bookmarkStart w:name="z532" w:id="439"/>
    <w:p>
      <w:pPr>
        <w:spacing w:after="0"/>
        <w:ind w:left="0"/>
        <w:jc w:val="both"/>
      </w:pPr>
      <w:r>
        <w:rPr>
          <w:rFonts w:ascii="Times New Roman"/>
          <w:b w:val="false"/>
          <w:i w:val="false"/>
          <w:color w:val="000000"/>
          <w:sz w:val="28"/>
        </w:rPr>
        <w:t>
      2.2) Күрделілігі ІІ дәрежелі – 2.1.-тармақшада көрсетілгендерден басқа барлық қосалқы станцияларды қосады.</w:t>
      </w:r>
    </w:p>
    <w:bookmarkEnd w:id="439"/>
    <w:bookmarkStart w:name="z533" w:id="440"/>
    <w:p>
      <w:pPr>
        <w:spacing w:after="0"/>
        <w:ind w:left="0"/>
        <w:jc w:val="both"/>
      </w:pPr>
      <w:r>
        <w:rPr>
          <w:rFonts w:ascii="Times New Roman"/>
          <w:b w:val="false"/>
          <w:i w:val="false"/>
          <w:color w:val="000000"/>
          <w:sz w:val="28"/>
        </w:rPr>
        <w:t>
      3. Кернеуі 400, 500 және 750 кВ қосалқы станциялар оларға қызмет көрсетуде дәреже бойынша бөлінбейді.</w:t>
      </w:r>
    </w:p>
    <w:bookmarkEnd w:id="440"/>
    <w:bookmarkStart w:name="z534" w:id="441"/>
    <w:p>
      <w:pPr>
        <w:spacing w:after="0"/>
        <w:ind w:left="0"/>
        <w:jc w:val="both"/>
      </w:pPr>
      <w:r>
        <w:rPr>
          <w:rFonts w:ascii="Times New Roman"/>
          <w:b w:val="false"/>
          <w:i w:val="false"/>
          <w:color w:val="000000"/>
          <w:sz w:val="28"/>
        </w:rPr>
        <w:t>
      4. Күрделілігі І дәрежелі тарату желілері:</w:t>
      </w:r>
    </w:p>
    <w:bookmarkEnd w:id="441"/>
    <w:bookmarkStart w:name="z535" w:id="442"/>
    <w:p>
      <w:pPr>
        <w:spacing w:after="0"/>
        <w:ind w:left="0"/>
        <w:jc w:val="both"/>
      </w:pPr>
      <w:r>
        <w:rPr>
          <w:rFonts w:ascii="Times New Roman"/>
          <w:b w:val="false"/>
          <w:i w:val="false"/>
          <w:color w:val="000000"/>
          <w:sz w:val="28"/>
        </w:rPr>
        <w:t>
      4.1) Тарату пункттердің (ТП) және қосалқы трансформаторлардың екі сәулелі немесе дөңгелек қоректендіргіші және кем дегенде 15 рет қосылған бірнеше секциялы немесе жүйелі ТП бар күрделі пішінді желілер;</w:t>
      </w:r>
    </w:p>
    <w:bookmarkEnd w:id="442"/>
    <w:bookmarkStart w:name="z536" w:id="443"/>
    <w:p>
      <w:pPr>
        <w:spacing w:after="0"/>
        <w:ind w:left="0"/>
        <w:jc w:val="both"/>
      </w:pPr>
      <w:r>
        <w:rPr>
          <w:rFonts w:ascii="Times New Roman"/>
          <w:b w:val="false"/>
          <w:i w:val="false"/>
          <w:color w:val="000000"/>
          <w:sz w:val="28"/>
        </w:rPr>
        <w:t>
      4.2) ТП және ТҚ екі сәулелі немесе дөңгелек қоректендіргіші бар күрделі пішінді желілер және тарату желілерімен бірлесіп қызмет көрсететін кернеуі 35, 110 кВ қосалқы станциялар.</w:t>
      </w:r>
    </w:p>
    <w:bookmarkEnd w:id="443"/>
    <w:bookmarkStart w:name="z537" w:id="444"/>
    <w:p>
      <w:pPr>
        <w:spacing w:after="0"/>
        <w:ind w:left="0"/>
        <w:jc w:val="both"/>
      </w:pPr>
      <w:r>
        <w:rPr>
          <w:rFonts w:ascii="Times New Roman"/>
          <w:b w:val="false"/>
          <w:i w:val="false"/>
          <w:color w:val="000000"/>
          <w:sz w:val="28"/>
        </w:rPr>
        <w:t>
      5. Күрделілігі ІІ дәрежелі тарату желілері 4.2.-тармақшада көрсетілгендерден басқа барлық қалған тарату желілерін қосады.</w:t>
      </w:r>
    </w:p>
    <w:bookmarkEnd w:id="444"/>
    <w:bookmarkStart w:name="z538" w:id="445"/>
    <w:p>
      <w:pPr>
        <w:spacing w:after="0"/>
        <w:ind w:left="0"/>
        <w:jc w:val="left"/>
      </w:pPr>
      <w:r>
        <w:rPr>
          <w:rFonts w:ascii="Times New Roman"/>
          <w:b/>
          <w:i w:val="false"/>
          <w:color w:val="000000"/>
        </w:rPr>
        <w:t xml:space="preserve"> Электр станциялар мен желілердің жабдықтарын жөндеу</w:t>
      </w:r>
      <w:r>
        <w:br/>
      </w:r>
      <w:r>
        <w:rPr>
          <w:rFonts w:ascii="Times New Roman"/>
          <w:b/>
          <w:i w:val="false"/>
          <w:color w:val="000000"/>
        </w:rPr>
        <w:t>Гидротурбиналық жабдықты жөндеу жөніндегі слесарь</w:t>
      </w:r>
      <w:r>
        <w:br/>
      </w:r>
      <w:r>
        <w:rPr>
          <w:rFonts w:ascii="Times New Roman"/>
          <w:b/>
          <w:i w:val="false"/>
          <w:color w:val="000000"/>
        </w:rPr>
        <w:t>1. Гидротурбиналық жабдықты жөндеу жөніндегі слесарь 2-разряд</w:t>
      </w:r>
    </w:p>
    <w:bookmarkEnd w:id="445"/>
    <w:bookmarkStart w:name="z541" w:id="446"/>
    <w:p>
      <w:pPr>
        <w:spacing w:after="0"/>
        <w:ind w:left="0"/>
        <w:jc w:val="both"/>
      </w:pPr>
      <w:r>
        <w:rPr>
          <w:rFonts w:ascii="Times New Roman"/>
          <w:b w:val="false"/>
          <w:i w:val="false"/>
          <w:color w:val="000000"/>
          <w:sz w:val="28"/>
        </w:rPr>
        <w:t>
      Жұмыстың сипаттамасы: 12-14 квалитеттер (5-7 сыныптар дәлдігімен) бойынша тетіктерді слесарлық өңдеу. Бөлшектенген тетіктерді тазалау, жуу және сүрту. Оларды жұмыс орындарына жеткізу. Жұмысқа дайындық және слесарлық құрал-саймандарды, инвентарды, құрал жабдықтар мен материалдарды тазалау. Цехта, гидротурбина мен түсірімді сегменттің жұмыстық доңғалақ камерасында электр газбен пісірушімен бірлесіп жұмыс істеу. Қалайылау және дәнекерлеу үшін беткі жақты тазалау. Гидротурбинаны ұштастыру бөлігінде қалыптар бойынша қысымды құрал-саймандармен балқыту кезінде және балқытқаннан кейін камераның беткі жағы мен жұмыстық доңғалақ төлкесінің көпіршіктеніп бұзылуын ажарлау. Бағыттаушы гидроагрегат аппаратын, бағыттаушы турбиналық мойынтіректі (резеңкелі немесе лигнофольді ішпек) бөлшектеу, жөндеу және жинау, күрделі емес слесарлық және өлшеу құрал-саймандар мен құрал-жабдықтарды қолданумен айналма-қалақты гидротурбинаның жұмыстық доңғалағының қалақтарын тығындауды ауыстыру кезіндегі қол жұмыстары. Құбырларды жөндеу және төсеу, гидротурбинаны ұштастыру бөлігінде қалқыманы пайдаланумен ағаштардың металл бөлігін құрастыру және бөлшектеу, жоғары білікті слесарьдің басшылығымен гидротурбина жабдықтарының тораптары мен тетіктерін ауыстыру кезіндегі күрделі емес такелажды жұмыстарды орындау.</w:t>
      </w:r>
    </w:p>
    <w:bookmarkEnd w:id="446"/>
    <w:bookmarkStart w:name="z542" w:id="447"/>
    <w:p>
      <w:pPr>
        <w:spacing w:after="0"/>
        <w:ind w:left="0"/>
        <w:jc w:val="both"/>
      </w:pPr>
      <w:r>
        <w:rPr>
          <w:rFonts w:ascii="Times New Roman"/>
          <w:b w:val="false"/>
          <w:i w:val="false"/>
          <w:color w:val="000000"/>
          <w:sz w:val="28"/>
        </w:rPr>
        <w:t>
      Білуге тиіс: жөнделетін жабдықтары мен оның тораптары қызметінің принципін, орналасуын және міндетін, қарапайым тораптарды және гидротурбина жабдықтарының тетіктерін бөлшектеу, жөндеу және құрастыру бойынша жұмыстарды орындау ережелерін, күрделі емес слесарлық және өлшеу құрал-саймандарының міндетін және қолдану ережелерін, инвентарлы ағаштарды орнату ережелерін, қарапайым такелажды құралдардың құрылғысын және пайдалану ережелерін, аз салмақты жүктерді шылбырлаудың ережелерін, әртүрлі міндеті бар су құбырлары мен май құбырларының орналасу сұлбаларын, оларды арналарға, тоннелдерге, жерге қабырға және колонна бойынша төсеу тәсілдерін, жапқыш және сақтандырғыш арматуралардың міндеті мен конструкциясын, материалтану жөнінде жалпы мәліметтерді.</w:t>
      </w:r>
    </w:p>
    <w:bookmarkEnd w:id="447"/>
    <w:bookmarkStart w:name="z543" w:id="448"/>
    <w:p>
      <w:pPr>
        <w:spacing w:after="0"/>
        <w:ind w:left="0"/>
        <w:jc w:val="both"/>
      </w:pPr>
      <w:r>
        <w:rPr>
          <w:rFonts w:ascii="Times New Roman"/>
          <w:b w:val="false"/>
          <w:i w:val="false"/>
          <w:color w:val="000000"/>
          <w:sz w:val="28"/>
        </w:rPr>
        <w:t>
      Жұмыс үлгілері:</w:t>
      </w:r>
    </w:p>
    <w:bookmarkEnd w:id="448"/>
    <w:bookmarkStart w:name="z544" w:id="449"/>
    <w:p>
      <w:pPr>
        <w:spacing w:after="0"/>
        <w:ind w:left="0"/>
        <w:jc w:val="both"/>
      </w:pPr>
      <w:r>
        <w:rPr>
          <w:rFonts w:ascii="Times New Roman"/>
          <w:b w:val="false"/>
          <w:i w:val="false"/>
          <w:color w:val="000000"/>
          <w:sz w:val="28"/>
        </w:rPr>
        <w:t>
      1) Майсужапқыш арматура – майлықтарды қаптау;</w:t>
      </w:r>
    </w:p>
    <w:bookmarkEnd w:id="449"/>
    <w:bookmarkStart w:name="z545" w:id="450"/>
    <w:p>
      <w:pPr>
        <w:spacing w:after="0"/>
        <w:ind w:left="0"/>
        <w:jc w:val="both"/>
      </w:pPr>
      <w:r>
        <w:rPr>
          <w:rFonts w:ascii="Times New Roman"/>
          <w:b w:val="false"/>
          <w:i w:val="false"/>
          <w:color w:val="000000"/>
          <w:sz w:val="28"/>
        </w:rPr>
        <w:t>
      2) Жұмыстық доңғалақтардың камералары, төлкелері – бейімдерді қайта қалпына келтіру;</w:t>
      </w:r>
    </w:p>
    <w:bookmarkEnd w:id="450"/>
    <w:bookmarkStart w:name="z546" w:id="451"/>
    <w:p>
      <w:pPr>
        <w:spacing w:after="0"/>
        <w:ind w:left="0"/>
        <w:jc w:val="both"/>
      </w:pPr>
      <w:r>
        <w:rPr>
          <w:rFonts w:ascii="Times New Roman"/>
          <w:b w:val="false"/>
          <w:i w:val="false"/>
          <w:color w:val="000000"/>
          <w:sz w:val="28"/>
        </w:rPr>
        <w:t>
      3) Өкше асты люктері, гидротурбина қақпақтары – ашу және жабу;</w:t>
      </w:r>
    </w:p>
    <w:bookmarkEnd w:id="451"/>
    <w:bookmarkStart w:name="z547" w:id="452"/>
    <w:p>
      <w:pPr>
        <w:spacing w:after="0"/>
        <w:ind w:left="0"/>
        <w:jc w:val="both"/>
      </w:pPr>
      <w:r>
        <w:rPr>
          <w:rFonts w:ascii="Times New Roman"/>
          <w:b w:val="false"/>
          <w:i w:val="false"/>
          <w:color w:val="000000"/>
          <w:sz w:val="28"/>
        </w:rPr>
        <w:t>
      4) Май – мен ауа салқындатқыш – тазарту, түтіктердің шеттерін жаншу кезінде қол жұмыстары;</w:t>
      </w:r>
    </w:p>
    <w:bookmarkEnd w:id="452"/>
    <w:bookmarkStart w:name="z548" w:id="453"/>
    <w:p>
      <w:pPr>
        <w:spacing w:after="0"/>
        <w:ind w:left="0"/>
        <w:jc w:val="both"/>
      </w:pPr>
      <w:r>
        <w:rPr>
          <w:rFonts w:ascii="Times New Roman"/>
          <w:b w:val="false"/>
          <w:i w:val="false"/>
          <w:color w:val="000000"/>
          <w:sz w:val="28"/>
        </w:rPr>
        <w:t>
      5) Муфталар – қорғаныс қаптарын бөлшектеу, құрастыру;</w:t>
      </w:r>
    </w:p>
    <w:bookmarkEnd w:id="453"/>
    <w:bookmarkStart w:name="z549" w:id="454"/>
    <w:p>
      <w:pPr>
        <w:spacing w:after="0"/>
        <w:ind w:left="0"/>
        <w:jc w:val="both"/>
      </w:pPr>
      <w:r>
        <w:rPr>
          <w:rFonts w:ascii="Times New Roman"/>
          <w:b w:val="false"/>
          <w:i w:val="false"/>
          <w:color w:val="000000"/>
          <w:sz w:val="28"/>
        </w:rPr>
        <w:t>
      6) Гидроагрегат мойынтіректері – тазалау, жуу;</w:t>
      </w:r>
    </w:p>
    <w:bookmarkEnd w:id="454"/>
    <w:bookmarkStart w:name="z550" w:id="455"/>
    <w:p>
      <w:pPr>
        <w:spacing w:after="0"/>
        <w:ind w:left="0"/>
        <w:jc w:val="both"/>
      </w:pPr>
      <w:r>
        <w:rPr>
          <w:rFonts w:ascii="Times New Roman"/>
          <w:b w:val="false"/>
          <w:i w:val="false"/>
          <w:color w:val="000000"/>
          <w:sz w:val="28"/>
        </w:rPr>
        <w:t>
      7) Резеңкеден, қатты ғаңаздан, парониттен жасалған қарапайым кескінді төсемдер – бөлу және бөлу бойынша шабу;</w:t>
      </w:r>
    </w:p>
    <w:bookmarkEnd w:id="455"/>
    <w:bookmarkStart w:name="z551" w:id="456"/>
    <w:p>
      <w:pPr>
        <w:spacing w:after="0"/>
        <w:ind w:left="0"/>
        <w:jc w:val="both"/>
      </w:pPr>
      <w:r>
        <w:rPr>
          <w:rFonts w:ascii="Times New Roman"/>
          <w:b w:val="false"/>
          <w:i w:val="false"/>
          <w:color w:val="000000"/>
          <w:sz w:val="28"/>
        </w:rPr>
        <w:t>
      8) Сүзгіштердің, су қабылдағыштардың торлары – тазалау;</w:t>
      </w:r>
    </w:p>
    <w:bookmarkEnd w:id="456"/>
    <w:bookmarkStart w:name="z552" w:id="457"/>
    <w:p>
      <w:pPr>
        <w:spacing w:after="0"/>
        <w:ind w:left="0"/>
        <w:jc w:val="both"/>
      </w:pPr>
      <w:r>
        <w:rPr>
          <w:rFonts w:ascii="Times New Roman"/>
          <w:b w:val="false"/>
          <w:i w:val="false"/>
          <w:color w:val="000000"/>
          <w:sz w:val="28"/>
        </w:rPr>
        <w:t>
      9) Бұрандамалы қосылулар – бөлшектеу, жуу, құрастыру және шплинттеу;</w:t>
      </w:r>
    </w:p>
    <w:bookmarkEnd w:id="457"/>
    <w:bookmarkStart w:name="z553" w:id="458"/>
    <w:p>
      <w:pPr>
        <w:spacing w:after="0"/>
        <w:ind w:left="0"/>
        <w:jc w:val="both"/>
      </w:pPr>
      <w:r>
        <w:rPr>
          <w:rFonts w:ascii="Times New Roman"/>
          <w:b w:val="false"/>
          <w:i w:val="false"/>
          <w:color w:val="000000"/>
          <w:sz w:val="28"/>
        </w:rPr>
        <w:t>
      10) Фаскалар – дәнекерлеу бойынша шабу.</w:t>
      </w:r>
    </w:p>
    <w:bookmarkEnd w:id="458"/>
    <w:bookmarkStart w:name="z554" w:id="459"/>
    <w:p>
      <w:pPr>
        <w:spacing w:after="0"/>
        <w:ind w:left="0"/>
        <w:jc w:val="left"/>
      </w:pPr>
      <w:r>
        <w:rPr>
          <w:rFonts w:ascii="Times New Roman"/>
          <w:b/>
          <w:i w:val="false"/>
          <w:color w:val="000000"/>
        </w:rPr>
        <w:t xml:space="preserve"> 2. Гидротурбиналық жабдықты жөндеу жөніндегі слесарь 3-разряд</w:t>
      </w:r>
    </w:p>
    <w:bookmarkEnd w:id="459"/>
    <w:bookmarkStart w:name="z555" w:id="460"/>
    <w:p>
      <w:pPr>
        <w:spacing w:after="0"/>
        <w:ind w:left="0"/>
        <w:jc w:val="both"/>
      </w:pPr>
      <w:r>
        <w:rPr>
          <w:rFonts w:ascii="Times New Roman"/>
          <w:b w:val="false"/>
          <w:i w:val="false"/>
          <w:color w:val="000000"/>
          <w:sz w:val="28"/>
        </w:rPr>
        <w:t>
      Жұмыстың сипаттамасы: 12-14 квалитеттер (5-7 сыныптар дәлдігімен) бойынша тетіктерді слесарлық өңдеу. Негізгі және қосалқы гидротурбина жабдықтарының қарапайым тораптары мен механизімдерін бөлшектеу, жөндеу және құрастыру: жұмыстық доңғалақтардың қалақтары, бағыттаушы турбина мойынтіректері, бағыттаушы аппараттардың түсірімді сегменттері, құрғату сорғылары, жапқыш және сақтандырғыш арматуралар, қарымталауыштар, жүк көтергіш машиналар және механизмдер.Бұрылмалы-қалақты гидротурбиналардың ұштастырғыш бөлігінде жұмыстық доңғалақтардың қалақтарының шығыс және шалғай жиектерінің бейімдерін қалпына келтіру. Дәнекерлеу астынан сызу бойынша металл-конструкцияның қарапайым тораптарын дайындау және құрастыру. Табиғи заттан қарапайым тетіктер нобайларын жасау. Дәнекерлеп қосудың ақаутапқылары үшін дайындық жұмыстарын жасау. Болатты және жезді түтіктерді жаншып қаптауға дайындау және орнату. Күрделі емес кескінді табақты және профильді металды қалайымен дәнекерлеу, газбен кесу және дәнекерлеу. Қол және қысымы қатты құрал-саймандарды жөндеу және дайындау. Күрделі кескінді төсемдерді өлшеу және дайындау. Механикаландырудың қарапайым құралдарының көмегімен жабдықтардың тораптарын мен тетіктерін ауыстыру, құрастыру және бөлшектеу бойынша такелажды жұмыстарды орындау.</w:t>
      </w:r>
    </w:p>
    <w:bookmarkEnd w:id="460"/>
    <w:bookmarkStart w:name="z556" w:id="461"/>
    <w:p>
      <w:pPr>
        <w:spacing w:after="0"/>
        <w:ind w:left="0"/>
        <w:jc w:val="both"/>
      </w:pPr>
      <w:r>
        <w:rPr>
          <w:rFonts w:ascii="Times New Roman"/>
          <w:b w:val="false"/>
          <w:i w:val="false"/>
          <w:color w:val="000000"/>
          <w:sz w:val="28"/>
        </w:rPr>
        <w:t>
      Білуге тиіс: жүк көтергіш машиналар мен механизмдерде қолданылатын жөнделетін гидротурбиналы жабдықтардың құрылғысын, тораптар мен механизмдердің міндеті және өзара іс-әрекетін, жабдықтарды бөлшектеудің, жөндеудің, және құрастырудың технологиялық жүйелілігін, болат және жезді түтіктердің шеттерін жаншып қаптау технологиясын, сызбалар мен сұлбаларды оқу ережелерін, гидравликалық сынаудың техникалық шарттарын, әртүрлі міндеті бар құбырларды қосу және сөндіру ережелерін, гидрожетекпен ысырманың жұмыс принципі, газды және электрлі дәнекерлеуші және жапсырма материалдар туралы негізгі мәліметтерді, дәнекерлеуге тетіктерді және түтіктерді даярлау тәртібін, ернемекке, арматураға төсемдерге, бекітетін материалдарға қойылатын талаптар, арнаулы құрал-саймандардың, құрал-жабдықтар мен өлшеу және күрделілігі орташа құралдардың құрылғысы мен міндеті, слесарлық құрал-саймандарды шыңдау, толтыру және жіберу ережелерін, біліктерді орталықтау ережелерін, рұқсат беру және отырғызу жүйелерін, кедір-бұдырлықтың квалитеттері мен параметрлерін, механика, гидравлика, электр техника бойынша негізгі мәліметтерді.</w:t>
      </w:r>
    </w:p>
    <w:bookmarkEnd w:id="461"/>
    <w:bookmarkStart w:name="z557" w:id="462"/>
    <w:p>
      <w:pPr>
        <w:spacing w:after="0"/>
        <w:ind w:left="0"/>
        <w:jc w:val="both"/>
      </w:pPr>
      <w:r>
        <w:rPr>
          <w:rFonts w:ascii="Times New Roman"/>
          <w:b w:val="false"/>
          <w:i w:val="false"/>
          <w:color w:val="000000"/>
          <w:sz w:val="28"/>
        </w:rPr>
        <w:t>
      Жұмыс үлгілері:</w:t>
      </w:r>
    </w:p>
    <w:bookmarkEnd w:id="462"/>
    <w:bookmarkStart w:name="z558" w:id="463"/>
    <w:p>
      <w:pPr>
        <w:spacing w:after="0"/>
        <w:ind w:left="0"/>
        <w:jc w:val="both"/>
      </w:pPr>
      <w:r>
        <w:rPr>
          <w:rFonts w:ascii="Times New Roman"/>
          <w:b w:val="false"/>
          <w:i w:val="false"/>
          <w:color w:val="000000"/>
          <w:sz w:val="28"/>
        </w:rPr>
        <w:t>
      1) Майауажапқыш арматура – тығыздалған үстіртті уқалаумен жөндеу;</w:t>
      </w:r>
    </w:p>
    <w:bookmarkEnd w:id="463"/>
    <w:bookmarkStart w:name="z559" w:id="464"/>
    <w:p>
      <w:pPr>
        <w:spacing w:after="0"/>
        <w:ind w:left="0"/>
        <w:jc w:val="both"/>
      </w:pPr>
      <w:r>
        <w:rPr>
          <w:rFonts w:ascii="Times New Roman"/>
          <w:b w:val="false"/>
          <w:i w:val="false"/>
          <w:color w:val="000000"/>
          <w:sz w:val="28"/>
        </w:rPr>
        <w:t>
      2) Жабулар торлар – демонтаждау, орнату, тығыздауды ауыстыру және іске қосылған бөлігін жөндеу;</w:t>
      </w:r>
    </w:p>
    <w:bookmarkEnd w:id="464"/>
    <w:bookmarkStart w:name="z560" w:id="465"/>
    <w:p>
      <w:pPr>
        <w:spacing w:after="0"/>
        <w:ind w:left="0"/>
        <w:jc w:val="both"/>
      </w:pPr>
      <w:r>
        <w:rPr>
          <w:rFonts w:ascii="Times New Roman"/>
          <w:b w:val="false"/>
          <w:i w:val="false"/>
          <w:color w:val="000000"/>
          <w:sz w:val="28"/>
        </w:rPr>
        <w:t>
      3) Жырашық кілтектер – өлшеу және қиыстырып келтіру;</w:t>
      </w:r>
    </w:p>
    <w:bookmarkEnd w:id="465"/>
    <w:bookmarkStart w:name="z561" w:id="466"/>
    <w:p>
      <w:pPr>
        <w:spacing w:after="0"/>
        <w:ind w:left="0"/>
        <w:jc w:val="both"/>
      </w:pPr>
      <w:r>
        <w:rPr>
          <w:rFonts w:ascii="Times New Roman"/>
          <w:b w:val="false"/>
          <w:i w:val="false"/>
          <w:color w:val="000000"/>
          <w:sz w:val="28"/>
        </w:rPr>
        <w:t>
      4) Бұрылмалы-қалақты гидротурбинаның жұмыстық доңғалақтары-гидротурбинаның ұштастырғыш бөлігінде тығыздалған жұмыстық доңғалақтың қалақтарын қисынына келтіріп ауыстыру;</w:t>
      </w:r>
    </w:p>
    <w:bookmarkEnd w:id="466"/>
    <w:bookmarkStart w:name="z562" w:id="467"/>
    <w:p>
      <w:pPr>
        <w:spacing w:after="0"/>
        <w:ind w:left="0"/>
        <w:jc w:val="both"/>
      </w:pPr>
      <w:r>
        <w:rPr>
          <w:rFonts w:ascii="Times New Roman"/>
          <w:b w:val="false"/>
          <w:i w:val="false"/>
          <w:color w:val="000000"/>
          <w:sz w:val="28"/>
        </w:rPr>
        <w:t>
      5) Компенсаторлар – ауыстыру, орнату;</w:t>
      </w:r>
    </w:p>
    <w:bookmarkEnd w:id="467"/>
    <w:bookmarkStart w:name="z563" w:id="468"/>
    <w:p>
      <w:pPr>
        <w:spacing w:after="0"/>
        <w:ind w:left="0"/>
        <w:jc w:val="both"/>
      </w:pPr>
      <w:r>
        <w:rPr>
          <w:rFonts w:ascii="Times New Roman"/>
          <w:b w:val="false"/>
          <w:i w:val="false"/>
          <w:color w:val="000000"/>
          <w:sz w:val="28"/>
        </w:rPr>
        <w:t>
      6) Жұмыстық доңғалақтың қалақтары – шаблон бойынша бейіндерді ажарлау;</w:t>
      </w:r>
    </w:p>
    <w:bookmarkEnd w:id="468"/>
    <w:bookmarkStart w:name="z564" w:id="469"/>
    <w:p>
      <w:pPr>
        <w:spacing w:after="0"/>
        <w:ind w:left="0"/>
        <w:jc w:val="both"/>
      </w:pPr>
      <w:r>
        <w:rPr>
          <w:rFonts w:ascii="Times New Roman"/>
          <w:b w:val="false"/>
          <w:i w:val="false"/>
          <w:color w:val="000000"/>
          <w:sz w:val="28"/>
        </w:rPr>
        <w:t>
      7) Құрғату сорғылары – бөлшектеу, жөндеу, құрастыру, сорғылар мен электр қозғалтқыштардың біліктерін орталықтау;</w:t>
      </w:r>
    </w:p>
    <w:bookmarkEnd w:id="469"/>
    <w:bookmarkStart w:name="z565" w:id="470"/>
    <w:p>
      <w:pPr>
        <w:spacing w:after="0"/>
        <w:ind w:left="0"/>
        <w:jc w:val="both"/>
      </w:pPr>
      <w:r>
        <w:rPr>
          <w:rFonts w:ascii="Times New Roman"/>
          <w:b w:val="false"/>
          <w:i w:val="false"/>
          <w:color w:val="000000"/>
          <w:sz w:val="28"/>
        </w:rPr>
        <w:t>
      8) Тербелу мойынтірегі – сорғыларда ауыстыру;</w:t>
      </w:r>
    </w:p>
    <w:bookmarkEnd w:id="470"/>
    <w:bookmarkStart w:name="z566" w:id="471"/>
    <w:p>
      <w:pPr>
        <w:spacing w:after="0"/>
        <w:ind w:left="0"/>
        <w:jc w:val="both"/>
      </w:pPr>
      <w:r>
        <w:rPr>
          <w:rFonts w:ascii="Times New Roman"/>
          <w:b w:val="false"/>
          <w:i w:val="false"/>
          <w:color w:val="000000"/>
          <w:sz w:val="28"/>
        </w:rPr>
        <w:t>
      9) Сырғанау мойынтірегі – сорғыларда саңылаулар мен керілулерді алу;</w:t>
      </w:r>
    </w:p>
    <w:bookmarkEnd w:id="471"/>
    <w:bookmarkStart w:name="z567" w:id="472"/>
    <w:p>
      <w:pPr>
        <w:spacing w:after="0"/>
        <w:ind w:left="0"/>
        <w:jc w:val="both"/>
      </w:pPr>
      <w:r>
        <w:rPr>
          <w:rFonts w:ascii="Times New Roman"/>
          <w:b w:val="false"/>
          <w:i w:val="false"/>
          <w:color w:val="000000"/>
          <w:sz w:val="28"/>
        </w:rPr>
        <w:t>
      10) Түсірім сегменттері – бекітулерді және тіреуіш жүздерін ауыстыру;</w:t>
      </w:r>
    </w:p>
    <w:bookmarkEnd w:id="472"/>
    <w:bookmarkStart w:name="z568" w:id="473"/>
    <w:p>
      <w:pPr>
        <w:spacing w:after="0"/>
        <w:ind w:left="0"/>
        <w:jc w:val="both"/>
      </w:pPr>
      <w:r>
        <w:rPr>
          <w:rFonts w:ascii="Times New Roman"/>
          <w:b w:val="false"/>
          <w:i w:val="false"/>
          <w:color w:val="000000"/>
          <w:sz w:val="28"/>
        </w:rPr>
        <w:t>
      11) Май қысымы қондырғыларының (бұдан әрі - МҚҚ) май өлшеу шынылары-ауыстыру;</w:t>
      </w:r>
    </w:p>
    <w:bookmarkEnd w:id="473"/>
    <w:bookmarkStart w:name="z569" w:id="474"/>
    <w:p>
      <w:pPr>
        <w:spacing w:after="0"/>
        <w:ind w:left="0"/>
        <w:jc w:val="both"/>
      </w:pPr>
      <w:r>
        <w:rPr>
          <w:rFonts w:ascii="Times New Roman"/>
          <w:b w:val="false"/>
          <w:i w:val="false"/>
          <w:color w:val="000000"/>
          <w:sz w:val="28"/>
        </w:rPr>
        <w:t>
      12) Жұмыстық доңғалақтардың бұрандалы қалақтарын қатайту - алу, ауыстыру, тоқтатқыш штифттерді және бұқтырмаларды қиыстырып келтіру.</w:t>
      </w:r>
    </w:p>
    <w:bookmarkEnd w:id="474"/>
    <w:bookmarkStart w:name="z570" w:id="475"/>
    <w:p>
      <w:pPr>
        <w:spacing w:after="0"/>
        <w:ind w:left="0"/>
        <w:jc w:val="left"/>
      </w:pPr>
      <w:r>
        <w:rPr>
          <w:rFonts w:ascii="Times New Roman"/>
          <w:b/>
          <w:i w:val="false"/>
          <w:color w:val="000000"/>
        </w:rPr>
        <w:t xml:space="preserve"> 3. Гидротурбиналық жабдықты жөндеу жөніндегі слесарь 4-разряд</w:t>
      </w:r>
    </w:p>
    <w:bookmarkEnd w:id="475"/>
    <w:bookmarkStart w:name="z571" w:id="476"/>
    <w:p>
      <w:pPr>
        <w:spacing w:after="0"/>
        <w:ind w:left="0"/>
        <w:jc w:val="both"/>
      </w:pPr>
      <w:r>
        <w:rPr>
          <w:rFonts w:ascii="Times New Roman"/>
          <w:b w:val="false"/>
          <w:i w:val="false"/>
          <w:color w:val="000000"/>
          <w:sz w:val="28"/>
        </w:rPr>
        <w:t>
      Жұмыстың сипаттамасы: Күрделілігі орташа бұрылмалы-қалақты, тарамды-білікті негізгі және қосалқы жабдықтардың тораптары мен механизмдерін, ротордың айналу жылдамдығы 500 об/мин дейін шөмішті гидротурбиналарды бөлшектеу, жөндеу, құрастыру, реттеу және сынау: жұмыстық доңғалақтар, бағыттаушы аппараттар, турбиналы бағыттаушы мойынтіректер, техникалық сумен жабдықтау, май және ауа салқындатқыштар жүйелері, су эжекторлары және сорғылардың барлық түрі, қысымды және электрленген күрделілігі орташа құрал-саймандарды, арнайы құрал-жабдықтарды, жабдықтарды және өлшеу құралдарын қолданумен құбырлар және майсужапқыш арматуралар. Май салқындатқыш және оларды гидравликалық сынаудың болат және жезді түтіктерін шеттерін жаншып қақтау. 7-10 квалитет (2-3 сыныптар дәлдігімен) бойынша тетіктерді, оларды қиыстырып келтіру және жетілдірумен слесарлық өңдеу. Сорғыларды, айналмалы механизмдерді, әр түрлі қуатты компенсаторларды, сүзгіштерді, барлық жүйедегі реттегіштерді, құбырларды, арматураларды, оның ішінде автоматты қолданылатын, жөндеу кезінде қажетті өлшеулерді жүргізу. Жабдықтардың ақауларын айқындау және оларды жою. Гидроэлектр станцияларының цехында құбырлар мен арматураларға құрастыру, қайта құрастыру және монтаждау жұмыстар. Жүк көтергіш машиналардың, механизмдердің және құрал-жабдықтардың көмегімен тораптар мен тетіктердің тік және көлденең ауысуы бойынша такелажды жұмыстарды орындау. Такелажды жабдықтарды және жабдықтауларды сынау.</w:t>
      </w:r>
    </w:p>
    <w:bookmarkEnd w:id="476"/>
    <w:bookmarkStart w:name="z572" w:id="477"/>
    <w:p>
      <w:pPr>
        <w:spacing w:after="0"/>
        <w:ind w:left="0"/>
        <w:jc w:val="both"/>
      </w:pPr>
      <w:r>
        <w:rPr>
          <w:rFonts w:ascii="Times New Roman"/>
          <w:b w:val="false"/>
          <w:i w:val="false"/>
          <w:color w:val="000000"/>
          <w:sz w:val="28"/>
        </w:rPr>
        <w:t>
      Білуге тиіс: тораптардың құрылғысын, негізгі және қосалқы гидротурбина жабдықтарының, жүк көтергіш машиналар мен механизмдердің элементтерін, гидротурбина қондырғылары құбырларының жүйесін, жабдықтардың негізгі ақаулықтарын және оны жоюдың әдістерін, жабдықтарды жөндеуге шығару және жолдама-рұқсат қағаздарын рәсімдеу ережелерін, түтіктерді жаншып қақтауды, күрделілігі орташа гидротурбина жабдықтарының тораптары мен элементтерін жөндеуге, құрастыруға және дайындауға техникалық шарттарды, сырғу және тербелу мойынтіректерінің құрылғысын, жабық ыдыстарда жұмыс жүргізу ережелерін, жөндеу кезінде қолданылатын арнайы құрал-саймандар мен құрал-жабдықтардың сындарлы ерекшеліктері, ыдыстар мен құбырларды сынау ережелерін, жоспарлы-ескерту жөндеулердің негізгі ережелерін, механика, гидравлика, электротехниканың негіздерін.</w:t>
      </w:r>
    </w:p>
    <w:bookmarkEnd w:id="477"/>
    <w:bookmarkStart w:name="z573" w:id="478"/>
    <w:p>
      <w:pPr>
        <w:spacing w:after="0"/>
        <w:ind w:left="0"/>
        <w:jc w:val="both"/>
      </w:pPr>
      <w:r>
        <w:rPr>
          <w:rFonts w:ascii="Times New Roman"/>
          <w:b w:val="false"/>
          <w:i w:val="false"/>
          <w:color w:val="000000"/>
          <w:sz w:val="28"/>
        </w:rPr>
        <w:t>
      Жұмыс үлгілері:</w:t>
      </w:r>
    </w:p>
    <w:bookmarkEnd w:id="478"/>
    <w:bookmarkStart w:name="z574" w:id="479"/>
    <w:p>
      <w:pPr>
        <w:spacing w:after="0"/>
        <w:ind w:left="0"/>
        <w:jc w:val="both"/>
      </w:pPr>
      <w:r>
        <w:rPr>
          <w:rFonts w:ascii="Times New Roman"/>
          <w:b w:val="false"/>
          <w:i w:val="false"/>
          <w:color w:val="000000"/>
          <w:sz w:val="28"/>
        </w:rPr>
        <w:t>
      1) Бағыттаушы гидротурбина аппараттары – қалақтардың тік резеңкелі тығыздатқыштарын ауыстыру (ұштастыру бөлігі)</w:t>
      </w:r>
    </w:p>
    <w:bookmarkEnd w:id="479"/>
    <w:bookmarkStart w:name="z575" w:id="480"/>
    <w:p>
      <w:pPr>
        <w:spacing w:after="0"/>
        <w:ind w:left="0"/>
        <w:jc w:val="both"/>
      </w:pPr>
      <w:r>
        <w:rPr>
          <w:rFonts w:ascii="Times New Roman"/>
          <w:b w:val="false"/>
          <w:i w:val="false"/>
          <w:color w:val="000000"/>
          <w:sz w:val="28"/>
        </w:rPr>
        <w:t>
      2) Майсужапқыш арматура – нығыздыққа тексеру;</w:t>
      </w:r>
    </w:p>
    <w:bookmarkEnd w:id="480"/>
    <w:bookmarkStart w:name="z576" w:id="481"/>
    <w:p>
      <w:pPr>
        <w:spacing w:after="0"/>
        <w:ind w:left="0"/>
        <w:jc w:val="both"/>
      </w:pPr>
      <w:r>
        <w:rPr>
          <w:rFonts w:ascii="Times New Roman"/>
          <w:b w:val="false"/>
          <w:i w:val="false"/>
          <w:color w:val="000000"/>
          <w:sz w:val="28"/>
        </w:rPr>
        <w:t>
      3) Гидротурбиналардың жұмыстық доңғалақтары – жұмыстық доңғалақ камерасында қысым үстіндегі жұмыстық доңғалақты гидравликалық сынау үшін сұлбаларды құрастыру, бөлшектеу (ұштастыру бөлігі);</w:t>
      </w:r>
    </w:p>
    <w:bookmarkEnd w:id="481"/>
    <w:bookmarkStart w:name="z577" w:id="482"/>
    <w:p>
      <w:pPr>
        <w:spacing w:after="0"/>
        <w:ind w:left="0"/>
        <w:jc w:val="both"/>
      </w:pPr>
      <w:r>
        <w:rPr>
          <w:rFonts w:ascii="Times New Roman"/>
          <w:b w:val="false"/>
          <w:i w:val="false"/>
          <w:color w:val="000000"/>
          <w:sz w:val="28"/>
        </w:rPr>
        <w:t>
      4) Май- және ауа салқындатқыш – түтіктерді ауыстыру;</w:t>
      </w:r>
    </w:p>
    <w:bookmarkEnd w:id="482"/>
    <w:bookmarkStart w:name="z578" w:id="483"/>
    <w:p>
      <w:pPr>
        <w:spacing w:after="0"/>
        <w:ind w:left="0"/>
        <w:jc w:val="both"/>
      </w:pPr>
      <w:r>
        <w:rPr>
          <w:rFonts w:ascii="Times New Roman"/>
          <w:b w:val="false"/>
          <w:i w:val="false"/>
          <w:color w:val="000000"/>
          <w:sz w:val="28"/>
        </w:rPr>
        <w:t>
      5) Әртүрлі сорғылар – тетіктерді ауыстырумен бөлшектеу, ревизиялау, жөндеу және құрастыру;</w:t>
      </w:r>
    </w:p>
    <w:bookmarkEnd w:id="483"/>
    <w:bookmarkStart w:name="z579" w:id="484"/>
    <w:p>
      <w:pPr>
        <w:spacing w:after="0"/>
        <w:ind w:left="0"/>
        <w:jc w:val="both"/>
      </w:pPr>
      <w:r>
        <w:rPr>
          <w:rFonts w:ascii="Times New Roman"/>
          <w:b w:val="false"/>
          <w:i w:val="false"/>
          <w:color w:val="000000"/>
          <w:sz w:val="28"/>
        </w:rPr>
        <w:t>
      6) Ажырағыштардың беткі жағы – қыру;</w:t>
      </w:r>
    </w:p>
    <w:bookmarkEnd w:id="484"/>
    <w:bookmarkStart w:name="z580" w:id="485"/>
    <w:p>
      <w:pPr>
        <w:spacing w:after="0"/>
        <w:ind w:left="0"/>
        <w:jc w:val="both"/>
      </w:pPr>
      <w:r>
        <w:rPr>
          <w:rFonts w:ascii="Times New Roman"/>
          <w:b w:val="false"/>
          <w:i w:val="false"/>
          <w:color w:val="000000"/>
          <w:sz w:val="28"/>
        </w:rPr>
        <w:t>
      7) Гидротурбина мойынтіректері-резеңкелі және лингофольді сегменттерді ауыстыру, саңылауларды өлшеу;</w:t>
      </w:r>
    </w:p>
    <w:bookmarkEnd w:id="485"/>
    <w:bookmarkStart w:name="z581" w:id="486"/>
    <w:p>
      <w:pPr>
        <w:spacing w:after="0"/>
        <w:ind w:left="0"/>
        <w:jc w:val="both"/>
      </w:pPr>
      <w:r>
        <w:rPr>
          <w:rFonts w:ascii="Times New Roman"/>
          <w:b w:val="false"/>
          <w:i w:val="false"/>
          <w:color w:val="000000"/>
          <w:sz w:val="28"/>
        </w:rPr>
        <w:t>
      8) Түсірім сегменттері-бекітуді бөлшектеу және қуысқа итеру (ұштастыру бөлігі);</w:t>
      </w:r>
    </w:p>
    <w:bookmarkEnd w:id="486"/>
    <w:bookmarkStart w:name="z582" w:id="487"/>
    <w:p>
      <w:pPr>
        <w:spacing w:after="0"/>
        <w:ind w:left="0"/>
        <w:jc w:val="both"/>
      </w:pPr>
      <w:r>
        <w:rPr>
          <w:rFonts w:ascii="Times New Roman"/>
          <w:b w:val="false"/>
          <w:i w:val="false"/>
          <w:color w:val="000000"/>
          <w:sz w:val="28"/>
        </w:rPr>
        <w:t>
      9) Техникалық су жабдықтарының жүйелері – престеу;</w:t>
      </w:r>
    </w:p>
    <w:bookmarkEnd w:id="487"/>
    <w:bookmarkStart w:name="z583" w:id="488"/>
    <w:p>
      <w:pPr>
        <w:spacing w:after="0"/>
        <w:ind w:left="0"/>
        <w:jc w:val="both"/>
      </w:pPr>
      <w:r>
        <w:rPr>
          <w:rFonts w:ascii="Times New Roman"/>
          <w:b w:val="false"/>
          <w:i w:val="false"/>
          <w:color w:val="000000"/>
          <w:sz w:val="28"/>
        </w:rPr>
        <w:t>
      10) Газотурбинаның жұмыстық доңғалағының камерасы мен қалақтары бейіндерінің қалыптары және контрқалыптары – дайындау;</w:t>
      </w:r>
    </w:p>
    <w:bookmarkEnd w:id="488"/>
    <w:bookmarkStart w:name="z584" w:id="489"/>
    <w:p>
      <w:pPr>
        <w:spacing w:after="0"/>
        <w:ind w:left="0"/>
        <w:jc w:val="both"/>
      </w:pPr>
      <w:r>
        <w:rPr>
          <w:rFonts w:ascii="Times New Roman"/>
          <w:b w:val="false"/>
          <w:i w:val="false"/>
          <w:color w:val="000000"/>
          <w:sz w:val="28"/>
        </w:rPr>
        <w:t>
      11) Су эжекторлары – жөндеу.</w:t>
      </w:r>
    </w:p>
    <w:bookmarkEnd w:id="489"/>
    <w:bookmarkStart w:name="z585" w:id="490"/>
    <w:p>
      <w:pPr>
        <w:spacing w:after="0"/>
        <w:ind w:left="0"/>
        <w:jc w:val="left"/>
      </w:pPr>
      <w:r>
        <w:rPr>
          <w:rFonts w:ascii="Times New Roman"/>
          <w:b/>
          <w:i w:val="false"/>
          <w:color w:val="000000"/>
        </w:rPr>
        <w:t xml:space="preserve"> 4. Гидротурбиналық жабдықты жөндеу жөнідегі слесарь 5-разряд</w:t>
      </w:r>
    </w:p>
    <w:bookmarkEnd w:id="490"/>
    <w:bookmarkStart w:name="z586" w:id="491"/>
    <w:p>
      <w:pPr>
        <w:spacing w:after="0"/>
        <w:ind w:left="0"/>
        <w:jc w:val="both"/>
      </w:pPr>
      <w:r>
        <w:rPr>
          <w:rFonts w:ascii="Times New Roman"/>
          <w:b w:val="false"/>
          <w:i w:val="false"/>
          <w:color w:val="000000"/>
          <w:sz w:val="28"/>
        </w:rPr>
        <w:t>
      Жұмыстың сипаттамасы: Бұрылмалы-қалақты, тарамды-білікті негізгі және қосалқы жабдықтардың және шөмішті гидротурбинаның күрделі тетіктері мен механизмдерін бөлшектеу, жөндеу, қайта құрастыру, құрастыру, реттеу, сынау және дайындау: өкше асты, май қабылдағыштарды, май және ауа салқындатқышы бар техникалық су жабдықтағыштар жүйелері, гидроагрегатты, компрессорларды, сорғыларды, май-, су- және ауа құбырларын, жапқыш және сақтандырғыш арматураларды. Роторды 360ғ бұрумен тік гидроагрегаттарды орталықтау. Әртүрлі параметрлі арматураларды қайта қалпына келтіріп жөндеу. Жүк көтергіш машиналар мен механизмдердің күрделі тораптарын жөндеу және құрастыру. Тетіктерді қиыстырып келтіру және жетілдірумен 6-7 квалитет (1-2 сыныптар дәлдігімен) бойынша слесарлық өңдеу. Жабдықтардың, арматуралардың жеке тораптары мен тетіктерінің ақауларын анықтау, тозу себебін және дәрежесін айқындау. Тетіктердің одан әрі жұмыс жасауға жарамдылығын және оларды қалпына келтіру мүмкіндігін айқындау. Күрделі тетіктерді өлшеу. Негізгі және қосалқы жабдықтарды жөндеуден кейін жұмыста тексеру және оны пайдалануға тапсыру. Гидрожабдықтардың күрделі және жауапты тораптары мен элементтерін ауыстыру кезінде такелажды жұмыстарды орындау.</w:t>
      </w:r>
    </w:p>
    <w:bookmarkEnd w:id="491"/>
    <w:bookmarkStart w:name="z587" w:id="492"/>
    <w:p>
      <w:pPr>
        <w:spacing w:after="0"/>
        <w:ind w:left="0"/>
        <w:jc w:val="both"/>
      </w:pPr>
      <w:r>
        <w:rPr>
          <w:rFonts w:ascii="Times New Roman"/>
          <w:b w:val="false"/>
          <w:i w:val="false"/>
          <w:color w:val="000000"/>
          <w:sz w:val="28"/>
        </w:rPr>
        <w:t>
      Білуге тиіс: Гидротурбина жабдықтарының күрделі тетіктері мен тораптарын бөлшектеудің, құрастырудың, реттеудің, сынаудың, дайындаудың техникалық шарттарын, жабдықтарды және оның жеке тораптарын сынау әдістерін, роторларды статистикалық және динамикалық теңгерімін, гидроагрегат тораптарын гидравликалық сынау ережелерін, тетіктердің жеке элементтерінің тозу нормаларын, ернемекті қосылуларға, арматурада жоғары бетін қаптауға, жұмыс механизмдерге, күрделі жүк көтергіш машиналар мен механизмдерге, жүк ұстағыш құрал-жабдықтарға қойылатын талаптарды, гидроагрегаттардың элементтері мен тетіктердің уақытынан бұрын тозуды алдын алу тәсілдерін, такелажды жұмыстарды жүргізу ережелерін, тік гидроагрегатты орталықтауды өлшеу және түзету әдістері.</w:t>
      </w:r>
    </w:p>
    <w:bookmarkEnd w:id="492"/>
    <w:bookmarkStart w:name="z588" w:id="493"/>
    <w:p>
      <w:pPr>
        <w:spacing w:after="0"/>
        <w:ind w:left="0"/>
        <w:jc w:val="both"/>
      </w:pPr>
      <w:r>
        <w:rPr>
          <w:rFonts w:ascii="Times New Roman"/>
          <w:b w:val="false"/>
          <w:i w:val="false"/>
          <w:color w:val="000000"/>
          <w:sz w:val="28"/>
        </w:rPr>
        <w:t>
      Жұмыс үлгілері:</w:t>
      </w:r>
    </w:p>
    <w:bookmarkEnd w:id="493"/>
    <w:bookmarkStart w:name="z589" w:id="494"/>
    <w:p>
      <w:pPr>
        <w:spacing w:after="0"/>
        <w:ind w:left="0"/>
        <w:jc w:val="both"/>
      </w:pPr>
      <w:r>
        <w:rPr>
          <w:rFonts w:ascii="Times New Roman"/>
          <w:b w:val="false"/>
          <w:i w:val="false"/>
          <w:color w:val="000000"/>
          <w:sz w:val="28"/>
        </w:rPr>
        <w:t>
      1) Әртүрлі жүйедегі майсужапқыш арматура – қолданыстағы жабдықтар шартында гидравликалық сынау;</w:t>
      </w:r>
    </w:p>
    <w:bookmarkEnd w:id="494"/>
    <w:bookmarkStart w:name="z590" w:id="495"/>
    <w:p>
      <w:pPr>
        <w:spacing w:after="0"/>
        <w:ind w:left="0"/>
        <w:jc w:val="both"/>
      </w:pPr>
      <w:r>
        <w:rPr>
          <w:rFonts w:ascii="Times New Roman"/>
          <w:b w:val="false"/>
          <w:i w:val="false"/>
          <w:color w:val="000000"/>
          <w:sz w:val="28"/>
        </w:rPr>
        <w:t>
      2) Шаппалы клапандар – қиыстырып келтіру, жөндеу;</w:t>
      </w:r>
    </w:p>
    <w:bookmarkEnd w:id="495"/>
    <w:bookmarkStart w:name="z591" w:id="496"/>
    <w:p>
      <w:pPr>
        <w:spacing w:after="0"/>
        <w:ind w:left="0"/>
        <w:jc w:val="both"/>
      </w:pPr>
      <w:r>
        <w:rPr>
          <w:rFonts w:ascii="Times New Roman"/>
          <w:b w:val="false"/>
          <w:i w:val="false"/>
          <w:color w:val="000000"/>
          <w:sz w:val="28"/>
        </w:rPr>
        <w:t>
      3) Әртүрлі типті сорғылар – құрастыру, жүктемеде сынау;</w:t>
      </w:r>
    </w:p>
    <w:bookmarkEnd w:id="496"/>
    <w:bookmarkStart w:name="z592" w:id="497"/>
    <w:p>
      <w:pPr>
        <w:spacing w:after="0"/>
        <w:ind w:left="0"/>
        <w:jc w:val="both"/>
      </w:pPr>
      <w:r>
        <w:rPr>
          <w:rFonts w:ascii="Times New Roman"/>
          <w:b w:val="false"/>
          <w:i w:val="false"/>
          <w:color w:val="000000"/>
          <w:sz w:val="28"/>
        </w:rPr>
        <w:t>
      4) Баптаушы генераторлардың мойынтіректері (баббитті) – сегменттерді қыру, саңылауларды реттеу;</w:t>
      </w:r>
    </w:p>
    <w:bookmarkEnd w:id="497"/>
    <w:bookmarkStart w:name="z593" w:id="498"/>
    <w:p>
      <w:pPr>
        <w:spacing w:after="0"/>
        <w:ind w:left="0"/>
        <w:jc w:val="both"/>
      </w:pPr>
      <w:r>
        <w:rPr>
          <w:rFonts w:ascii="Times New Roman"/>
          <w:b w:val="false"/>
          <w:i w:val="false"/>
          <w:color w:val="000000"/>
          <w:sz w:val="28"/>
        </w:rPr>
        <w:t>
      5) Бағыттаушы гидротурбина мойынтіректері (резеңкелі және лингофольді сегменттер)- саңылауларды өлшеу, сегменттерді астынан қағу;</w:t>
      </w:r>
    </w:p>
    <w:bookmarkEnd w:id="498"/>
    <w:bookmarkStart w:name="z594" w:id="499"/>
    <w:p>
      <w:pPr>
        <w:spacing w:after="0"/>
        <w:ind w:left="0"/>
        <w:jc w:val="both"/>
      </w:pPr>
      <w:r>
        <w:rPr>
          <w:rFonts w:ascii="Times New Roman"/>
          <w:b w:val="false"/>
          <w:i w:val="false"/>
          <w:color w:val="000000"/>
          <w:sz w:val="28"/>
        </w:rPr>
        <w:t>
      6) Өкше асты сегменттер – қыру;</w:t>
      </w:r>
    </w:p>
    <w:bookmarkEnd w:id="499"/>
    <w:bookmarkStart w:name="z595" w:id="500"/>
    <w:p>
      <w:pPr>
        <w:spacing w:after="0"/>
        <w:ind w:left="0"/>
        <w:jc w:val="both"/>
      </w:pPr>
      <w:r>
        <w:rPr>
          <w:rFonts w:ascii="Times New Roman"/>
          <w:b w:val="false"/>
          <w:i w:val="false"/>
          <w:color w:val="000000"/>
          <w:sz w:val="28"/>
        </w:rPr>
        <w:t>
      7) Бағыттаушы гидротурбина аппараттарының сервомоторлары - бөлшектеу, жөндеу, құрастыру, такелажды агрегатты жөндеу;</w:t>
      </w:r>
    </w:p>
    <w:bookmarkEnd w:id="500"/>
    <w:bookmarkStart w:name="z596" w:id="501"/>
    <w:p>
      <w:pPr>
        <w:spacing w:after="0"/>
        <w:ind w:left="0"/>
        <w:jc w:val="both"/>
      </w:pPr>
      <w:r>
        <w:rPr>
          <w:rFonts w:ascii="Times New Roman"/>
          <w:b w:val="false"/>
          <w:i w:val="false"/>
          <w:color w:val="000000"/>
          <w:sz w:val="28"/>
        </w:rPr>
        <w:t>
      8) Тежегішті гидроагрегаттардың жүйелері – жөндеу, сегменттерді, тежегіш қалыптарды ауыстыру;</w:t>
      </w:r>
    </w:p>
    <w:bookmarkEnd w:id="501"/>
    <w:bookmarkStart w:name="z597" w:id="502"/>
    <w:p>
      <w:pPr>
        <w:spacing w:after="0"/>
        <w:ind w:left="0"/>
        <w:jc w:val="both"/>
      </w:pPr>
      <w:r>
        <w:rPr>
          <w:rFonts w:ascii="Times New Roman"/>
          <w:b w:val="false"/>
          <w:i w:val="false"/>
          <w:color w:val="000000"/>
          <w:sz w:val="28"/>
        </w:rPr>
        <w:t>
      9) Тальдер, электротельфтер - жетекті тегершікті бұрымдық білікке престеу, ақауларды анықтау;</w:t>
      </w:r>
    </w:p>
    <w:bookmarkEnd w:id="502"/>
    <w:bookmarkStart w:name="z598" w:id="503"/>
    <w:p>
      <w:pPr>
        <w:spacing w:after="0"/>
        <w:ind w:left="0"/>
        <w:jc w:val="both"/>
      </w:pPr>
      <w:r>
        <w:rPr>
          <w:rFonts w:ascii="Times New Roman"/>
          <w:b w:val="false"/>
          <w:i w:val="false"/>
          <w:color w:val="000000"/>
          <w:sz w:val="28"/>
        </w:rPr>
        <w:t>
      10) Майқысымды қондырғылардың қалтқы ағызу бактарының құрылғысы - жөндеу және реттеу.</w:t>
      </w:r>
    </w:p>
    <w:bookmarkEnd w:id="503"/>
    <w:bookmarkStart w:name="z599" w:id="504"/>
    <w:p>
      <w:pPr>
        <w:spacing w:after="0"/>
        <w:ind w:left="0"/>
        <w:jc w:val="left"/>
      </w:pPr>
      <w:r>
        <w:rPr>
          <w:rFonts w:ascii="Times New Roman"/>
          <w:b/>
          <w:i w:val="false"/>
          <w:color w:val="000000"/>
        </w:rPr>
        <w:t xml:space="preserve"> 5. Гидротурбиналы жабдықты жөндеу жөніндегі слесарь 6-разряд</w:t>
      </w:r>
    </w:p>
    <w:bookmarkEnd w:id="504"/>
    <w:bookmarkStart w:name="z600" w:id="505"/>
    <w:p>
      <w:pPr>
        <w:spacing w:after="0"/>
        <w:ind w:left="0"/>
        <w:jc w:val="both"/>
      </w:pPr>
      <w:r>
        <w:rPr>
          <w:rFonts w:ascii="Times New Roman"/>
          <w:b w:val="false"/>
          <w:i w:val="false"/>
          <w:color w:val="000000"/>
          <w:sz w:val="28"/>
        </w:rPr>
        <w:t>
      Жұмыстың сипаттамасы: Электр қысымды жетекпен механикалау мен құрал-саймандардың күрделі құралдарын пайдаланумен бірегей қуаты 250 мың кВт дейін бұрылмалы-қалақты, тарамды-білікті және шөмішті гидроагрегаттардың ерекше күрделі тораптары мен механизмдерін жөндеу, қайта құру, құрастыру, реттеу, сынау және дайындау. Микрометр деңгейінің көмегімен және шектер бойынша біліктердің көлбеуін өлшеу. Шығарылған тетіктердің сызбаға сәйкестілігін және сапасын тексеру. Өлшеулерді жүргізу және формулярларды толтыру. Жабдықтарды және жөндеу құрал-жабдықтарын, гидроэлектр станциялары машина цехтарының жүк көтергіш машиналар мен механизмдерді жөндеу және дайындау бойынша жұмыстарды ұйымдастыру.</w:t>
      </w:r>
    </w:p>
    <w:bookmarkEnd w:id="505"/>
    <w:bookmarkStart w:name="z601" w:id="506"/>
    <w:p>
      <w:pPr>
        <w:spacing w:after="0"/>
        <w:ind w:left="0"/>
        <w:jc w:val="both"/>
      </w:pPr>
      <w:r>
        <w:rPr>
          <w:rFonts w:ascii="Times New Roman"/>
          <w:b w:val="false"/>
          <w:i w:val="false"/>
          <w:color w:val="000000"/>
          <w:sz w:val="28"/>
        </w:rPr>
        <w:t>
      Білуге тиіс: негізгі және қосалқы жабдықтардың техникалық сипаттамасын, кинематикалық және гидравликалық сұлбасын, жөндеу, құрастыру, бөлшектеу, монтаждау және демонтаждау, жөнделген жабдықты дәлдікке және сынауға тексеру әдістерін, жұмыстық доңғалақ камерасы мен жұмыстық доңғалақ арасында және мойынтіректер бойынша жіберілетін саңылаулардың мәнін, гидроагрегат жұмысының негізгі техникалық көрсеткіштерін, оның негізгі зақымдануының түрлерін, май-суқұбырларының және май жүйелерінің сұлбаларын, қысымда жұмыс істейтін ыдыстарды, көтергіш крандарды және шағын механикаландыру құралдарын куәландыру мерзімін, материалдардың сапасын және арматураның жарамдылығын айқындау әдістері, такелажды құрал-жабдықтарды және жабдықтауларды, жүк көтергіш машиналар мен механизмдерді сынау және сақтау ережелерін, гидротурбина бойынша жұмыстардың тәртібі және ұйымдастыру.</w:t>
      </w:r>
    </w:p>
    <w:bookmarkEnd w:id="506"/>
    <w:bookmarkStart w:name="z602" w:id="507"/>
    <w:p>
      <w:pPr>
        <w:spacing w:after="0"/>
        <w:ind w:left="0"/>
        <w:jc w:val="both"/>
      </w:pPr>
      <w:r>
        <w:rPr>
          <w:rFonts w:ascii="Times New Roman"/>
          <w:b w:val="false"/>
          <w:i w:val="false"/>
          <w:color w:val="000000"/>
          <w:sz w:val="28"/>
        </w:rPr>
        <w:t>
      Жұмыс үлгілері:</w:t>
      </w:r>
    </w:p>
    <w:bookmarkEnd w:id="507"/>
    <w:bookmarkStart w:name="z603" w:id="508"/>
    <w:p>
      <w:pPr>
        <w:spacing w:after="0"/>
        <w:ind w:left="0"/>
        <w:jc w:val="both"/>
      </w:pPr>
      <w:r>
        <w:rPr>
          <w:rFonts w:ascii="Times New Roman"/>
          <w:b w:val="false"/>
          <w:i w:val="false"/>
          <w:color w:val="000000"/>
          <w:sz w:val="28"/>
        </w:rPr>
        <w:t>
      1) Бағыттаушы аппараттар – үстіңгі және астыңғы саңылаулар бойынша гидротурбинаның бағыттаушы аппаратының қалақтарын ілу, қалақтарды тарату, мойынтіректерді жөндеу және ауыстыру, қалақтардың цапфаларын қатайту, сервомоторларды, тоқтату және дроссельдік құрылғыларды құрастыру және оны реттеу;</w:t>
      </w:r>
    </w:p>
    <w:bookmarkEnd w:id="508"/>
    <w:bookmarkStart w:name="z604" w:id="509"/>
    <w:p>
      <w:pPr>
        <w:spacing w:after="0"/>
        <w:ind w:left="0"/>
        <w:jc w:val="both"/>
      </w:pPr>
      <w:r>
        <w:rPr>
          <w:rFonts w:ascii="Times New Roman"/>
          <w:b w:val="false"/>
          <w:i w:val="false"/>
          <w:color w:val="000000"/>
          <w:sz w:val="28"/>
        </w:rPr>
        <w:t>
      2) Бұрылмалы-қалақты гидротурбиналардың жұмыстық доңғалағы-гидроагрегатты толық бөлшектеусіз және жұмыстық доңғалақ камерасында қалақтарды қатайтудың түсірім бөлігісіз турбинаның қалақтарын ауыстыру, қалақтардың бұрылу механизмін тексеру, жұмыстық доңғалақ төлкелерін гидро престеу, кавитациямен және түрпілі тозумен зақымданған жұмыстық доңғалақтың жоғары бетін және камерасын қалпына келтіру, турбиналардың қалақтарының, турбинаның жұмыстық доңғалақтарының жоғары және төменгі тоғындарының ақаутапқылары, бұрылмалы-қалақты гидротурбиналар қалақтарының камерасы мен бейінді жиектері арасындағы саңылауларды бақылау, тарамды-білікті турбиналардың лабиринтті қатаюында саңылауларды бақылау;</w:t>
      </w:r>
    </w:p>
    <w:bookmarkEnd w:id="509"/>
    <w:bookmarkStart w:name="z605" w:id="510"/>
    <w:p>
      <w:pPr>
        <w:spacing w:after="0"/>
        <w:ind w:left="0"/>
        <w:jc w:val="both"/>
      </w:pPr>
      <w:r>
        <w:rPr>
          <w:rFonts w:ascii="Times New Roman"/>
          <w:b w:val="false"/>
          <w:i w:val="false"/>
          <w:color w:val="000000"/>
          <w:sz w:val="28"/>
        </w:rPr>
        <w:t>
      3) Майқабылдағыштар – бөлшектеу, жөндеу, құрастыру, тозған тетіктерді ауыстыру;</w:t>
      </w:r>
    </w:p>
    <w:bookmarkEnd w:id="510"/>
    <w:bookmarkStart w:name="z606" w:id="511"/>
    <w:p>
      <w:pPr>
        <w:spacing w:after="0"/>
        <w:ind w:left="0"/>
        <w:jc w:val="both"/>
      </w:pPr>
      <w:r>
        <w:rPr>
          <w:rFonts w:ascii="Times New Roman"/>
          <w:b w:val="false"/>
          <w:i w:val="false"/>
          <w:color w:val="000000"/>
          <w:sz w:val="28"/>
        </w:rPr>
        <w:t>
      4) Өкше астылар – бөлшектеу, тарелкаларды тарирдеу, сегменттердің астын қағу, қыру, айналарды ажарлау, құрастыру;</w:t>
      </w:r>
    </w:p>
    <w:bookmarkEnd w:id="511"/>
    <w:bookmarkStart w:name="z607" w:id="512"/>
    <w:p>
      <w:pPr>
        <w:spacing w:after="0"/>
        <w:ind w:left="0"/>
        <w:jc w:val="both"/>
      </w:pPr>
      <w:r>
        <w:rPr>
          <w:rFonts w:ascii="Times New Roman"/>
          <w:b w:val="false"/>
          <w:i w:val="false"/>
          <w:color w:val="000000"/>
          <w:sz w:val="28"/>
        </w:rPr>
        <w:t>
      5) Айналу жылдамдығын реттеуші – реттеуіштің электргидравликалық және механикалық бөлігін жөндеу, майсорғылары мен арматураларды тексеру және жөндеу;</w:t>
      </w:r>
    </w:p>
    <w:bookmarkEnd w:id="512"/>
    <w:bookmarkStart w:name="z608" w:id="513"/>
    <w:p>
      <w:pPr>
        <w:spacing w:after="0"/>
        <w:ind w:left="0"/>
        <w:jc w:val="both"/>
      </w:pPr>
      <w:r>
        <w:rPr>
          <w:rFonts w:ascii="Times New Roman"/>
          <w:b w:val="false"/>
          <w:i w:val="false"/>
          <w:color w:val="000000"/>
          <w:sz w:val="28"/>
        </w:rPr>
        <w:t>
      6) Сервомоторларды жеке қысыммен гидроагрегаттарды реттеу жүйелері – жүйелерді реттеу және баптау;</w:t>
      </w:r>
    </w:p>
    <w:bookmarkEnd w:id="513"/>
    <w:bookmarkStart w:name="z609" w:id="514"/>
    <w:p>
      <w:pPr>
        <w:spacing w:after="0"/>
        <w:ind w:left="0"/>
        <w:jc w:val="both"/>
      </w:pPr>
      <w:r>
        <w:rPr>
          <w:rFonts w:ascii="Times New Roman"/>
          <w:b w:val="false"/>
          <w:i w:val="false"/>
          <w:color w:val="000000"/>
          <w:sz w:val="28"/>
        </w:rPr>
        <w:t>
      Ерекше күрделі тораптарды және бірегей қуаты 250 мың кВт-дан артық механизмдер-гидроагрегаттарды жөндеу, қайта жөндеу, құрастыру, реттеу, сынау және дайындау бойынша жұмыстарды орындау кезінде - 7-разряд.</w:t>
      </w:r>
    </w:p>
    <w:bookmarkEnd w:id="514"/>
    <w:bookmarkStart w:name="z610" w:id="515"/>
    <w:p>
      <w:pPr>
        <w:spacing w:after="0"/>
        <w:ind w:left="0"/>
        <w:jc w:val="both"/>
      </w:pPr>
      <w:r>
        <w:rPr>
          <w:rFonts w:ascii="Times New Roman"/>
          <w:b w:val="false"/>
          <w:i w:val="false"/>
          <w:color w:val="000000"/>
          <w:sz w:val="28"/>
        </w:rPr>
        <w:t>
      Орташа арнаулы (кәсіби) білімді талап етеді.</w:t>
      </w:r>
    </w:p>
    <w:bookmarkEnd w:id="515"/>
    <w:bookmarkStart w:name="z611" w:id="516"/>
    <w:p>
      <w:pPr>
        <w:spacing w:after="0"/>
        <w:ind w:left="0"/>
        <w:jc w:val="left"/>
      </w:pPr>
      <w:r>
        <w:rPr>
          <w:rFonts w:ascii="Times New Roman"/>
          <w:b/>
          <w:i w:val="false"/>
          <w:color w:val="000000"/>
        </w:rPr>
        <w:t xml:space="preserve"> Қазан және тозаң дайындау жабдықтарын жөндеу жөніндегі слесарь</w:t>
      </w:r>
      <w:r>
        <w:br/>
      </w:r>
      <w:r>
        <w:rPr>
          <w:rFonts w:ascii="Times New Roman"/>
          <w:b/>
          <w:i w:val="false"/>
          <w:color w:val="000000"/>
        </w:rPr>
        <w:t>6. Қазан және тозаң дайындау жабдықтарын</w:t>
      </w:r>
      <w:r>
        <w:br/>
      </w:r>
      <w:r>
        <w:rPr>
          <w:rFonts w:ascii="Times New Roman"/>
          <w:b/>
          <w:i w:val="false"/>
          <w:color w:val="000000"/>
        </w:rPr>
        <w:t>жөндеу жөніндегі слесарь 2-разряд</w:t>
      </w:r>
    </w:p>
    <w:bookmarkEnd w:id="516"/>
    <w:bookmarkStart w:name="z614" w:id="517"/>
    <w:p>
      <w:pPr>
        <w:spacing w:after="0"/>
        <w:ind w:left="0"/>
        <w:jc w:val="both"/>
      </w:pPr>
      <w:r>
        <w:rPr>
          <w:rFonts w:ascii="Times New Roman"/>
          <w:b w:val="false"/>
          <w:i w:val="false"/>
          <w:color w:val="000000"/>
          <w:sz w:val="28"/>
        </w:rPr>
        <w:t>
      Жұмыстың сипаттамасы: 12-14 квалитет (5-7 сыныптар дәлдігі) бойынша тетіктерді слесарлық өңдеу. Тетіктерді тазалау, жуу және сүрту. Күрделі емес металды және желдеткішті конструкцияларды әзірлеу. Жұмыс орындарына жеткізу, жұмысқа дайындау және слесарлық құрал-саймандарды, инвентарды, құрал-жабдықтарды және материалдарды тазалау. Электр газбен дәнекерлеушімен цех ішінде, ашық алаңда жабық ыдыста бірлесіп жұмыс жасау. Қалайылау мен дәнекерлеу үшін жоғары бетті тазалау. Күрделі емес слесарлық және материалдық құрал-саймандар мен құрал-жабдықтарды қолдана отырып, негізгі және қосалқы жабдықтардың, жүк көтергіш машиналар мен механизмдердің қарапайым элементтері мен тораптарын бөлшектеу, жөндеу және құрастыру. Фасонды леялар мен арматураларды орнатумен құбырларды жөндеу және төсеу, жоғары білікті слесарьдің басшылығымен жабдықтардың тораптары мен тетіктерінің ығысуы кезінде күрделі емес такелажды жұмыстарды орындау.</w:t>
      </w:r>
    </w:p>
    <w:bookmarkEnd w:id="517"/>
    <w:bookmarkStart w:name="z615" w:id="518"/>
    <w:p>
      <w:pPr>
        <w:spacing w:after="0"/>
        <w:ind w:left="0"/>
        <w:jc w:val="both"/>
      </w:pPr>
      <w:r>
        <w:rPr>
          <w:rFonts w:ascii="Times New Roman"/>
          <w:b w:val="false"/>
          <w:i w:val="false"/>
          <w:color w:val="000000"/>
          <w:sz w:val="28"/>
        </w:rPr>
        <w:t>
      Білуге тиіс: Жөнделетін жабдықтардың және оның тораптары қызметінің принципін, орналасуын және міндетін, жабдықтардың қарапайым тораптары мен тетіктерін бөлшектеу, жөндеу және құрастыру бойынша жұмыстарды орындау ережелерін, күрделі емес слесарлық және материалдық құрал-саймандардың, қол, қысымды және электрленген құрал-саймандармен жұмыс кезінде қорғаныс және сақтандырғыш құралдардың міндеті және қолдану ережелерін, инвентарлы ағаштарды орнату ережелерін, қарапайым такелажды құралдарды пайдалану ережелерін және құрылғысын, салмағы аз жүктерді шылбырлау ережелерін, жылу жеткізуші ортасына байланысты су құбырының айырма түс түрлерін, әртүрлі міндеті бар құбырлардың құрылғысын және орналасуын, оларды арналарға, тоннелдерге, жер, колонна қабырғалары бойынша төсеу және бекіту, жапқыш, сақтандырғыш, реттеуіш арматуралардың міндетін және конструкциясын, материалтану жөнінде жалпы мәліметтерді.</w:t>
      </w:r>
    </w:p>
    <w:bookmarkEnd w:id="518"/>
    <w:bookmarkStart w:name="z616" w:id="519"/>
    <w:p>
      <w:pPr>
        <w:spacing w:after="0"/>
        <w:ind w:left="0"/>
        <w:jc w:val="both"/>
      </w:pPr>
      <w:r>
        <w:rPr>
          <w:rFonts w:ascii="Times New Roman"/>
          <w:b w:val="false"/>
          <w:i w:val="false"/>
          <w:color w:val="000000"/>
          <w:sz w:val="28"/>
        </w:rPr>
        <w:t>
      Жұмыс үлгілері:</w:t>
      </w:r>
    </w:p>
    <w:bookmarkEnd w:id="519"/>
    <w:bookmarkStart w:name="z617" w:id="520"/>
    <w:p>
      <w:pPr>
        <w:spacing w:after="0"/>
        <w:ind w:left="0"/>
        <w:jc w:val="both"/>
      </w:pPr>
      <w:r>
        <w:rPr>
          <w:rFonts w:ascii="Times New Roman"/>
          <w:b w:val="false"/>
          <w:i w:val="false"/>
          <w:color w:val="000000"/>
          <w:sz w:val="28"/>
        </w:rPr>
        <w:t>
      1) Арматура – майлықтарды қайта қаптау;</w:t>
      </w:r>
    </w:p>
    <w:bookmarkEnd w:id="520"/>
    <w:bookmarkStart w:name="z618" w:id="521"/>
    <w:p>
      <w:pPr>
        <w:spacing w:after="0"/>
        <w:ind w:left="0"/>
        <w:jc w:val="both"/>
      </w:pPr>
      <w:r>
        <w:rPr>
          <w:rFonts w:ascii="Times New Roman"/>
          <w:b w:val="false"/>
          <w:i w:val="false"/>
          <w:color w:val="000000"/>
          <w:sz w:val="28"/>
        </w:rPr>
        <w:t>
      2) Тетіктер-бос өлшемдер шегінде егеу, әр түрлі бұрышпен кесу, бұранданы кесу, тесіктерді бұрғылау;</w:t>
      </w:r>
    </w:p>
    <w:bookmarkEnd w:id="521"/>
    <w:bookmarkStart w:name="z619" w:id="522"/>
    <w:p>
      <w:pPr>
        <w:spacing w:after="0"/>
        <w:ind w:left="0"/>
        <w:jc w:val="both"/>
      </w:pPr>
      <w:r>
        <w:rPr>
          <w:rFonts w:ascii="Times New Roman"/>
          <w:b w:val="false"/>
          <w:i w:val="false"/>
          <w:color w:val="000000"/>
          <w:sz w:val="28"/>
        </w:rPr>
        <w:t>
      3) Түтін сорғылар – корпусқа жамаулар дайындау;</w:t>
      </w:r>
    </w:p>
    <w:bookmarkEnd w:id="522"/>
    <w:bookmarkStart w:name="z620" w:id="523"/>
    <w:p>
      <w:pPr>
        <w:spacing w:after="0"/>
        <w:ind w:left="0"/>
        <w:jc w:val="both"/>
      </w:pPr>
      <w:r>
        <w:rPr>
          <w:rFonts w:ascii="Times New Roman"/>
          <w:b w:val="false"/>
          <w:i w:val="false"/>
          <w:color w:val="000000"/>
          <w:sz w:val="28"/>
        </w:rPr>
        <w:t>
      4) Тойтармалар – қию;</w:t>
      </w:r>
    </w:p>
    <w:bookmarkEnd w:id="523"/>
    <w:bookmarkStart w:name="z621" w:id="524"/>
    <w:p>
      <w:pPr>
        <w:spacing w:after="0"/>
        <w:ind w:left="0"/>
        <w:jc w:val="both"/>
      </w:pPr>
      <w:r>
        <w:rPr>
          <w:rFonts w:ascii="Times New Roman"/>
          <w:b w:val="false"/>
          <w:i w:val="false"/>
          <w:color w:val="000000"/>
          <w:sz w:val="28"/>
        </w:rPr>
        <w:t>
      5) Коллекторлар – кесілген құбырлардың шетінен тесіктерді тазалау, тесіктерді бұрғылау және дәнекерлеу үшін штуцерлер орнату;</w:t>
      </w:r>
    </w:p>
    <w:bookmarkEnd w:id="524"/>
    <w:bookmarkStart w:name="z622" w:id="525"/>
    <w:p>
      <w:pPr>
        <w:spacing w:after="0"/>
        <w:ind w:left="0"/>
        <w:jc w:val="both"/>
      </w:pPr>
      <w:r>
        <w:rPr>
          <w:rFonts w:ascii="Times New Roman"/>
          <w:b w:val="false"/>
          <w:i w:val="false"/>
          <w:color w:val="000000"/>
          <w:sz w:val="28"/>
        </w:rPr>
        <w:t>
      6) Газ жолдарындағы, түтін сорғылардағы және желдеткіштердегі тар жолдар – ашу және жабу;</w:t>
      </w:r>
    </w:p>
    <w:bookmarkEnd w:id="525"/>
    <w:bookmarkStart w:name="z623" w:id="526"/>
    <w:p>
      <w:pPr>
        <w:spacing w:after="0"/>
        <w:ind w:left="0"/>
        <w:jc w:val="both"/>
      </w:pPr>
      <w:r>
        <w:rPr>
          <w:rFonts w:ascii="Times New Roman"/>
          <w:b w:val="false"/>
          <w:i w:val="false"/>
          <w:color w:val="000000"/>
          <w:sz w:val="28"/>
        </w:rPr>
        <w:t>
      7) Тозаң жұтқыштар – корпусты бөлшектеу;</w:t>
      </w:r>
    </w:p>
    <w:bookmarkEnd w:id="526"/>
    <w:bookmarkStart w:name="z624" w:id="527"/>
    <w:p>
      <w:pPr>
        <w:spacing w:after="0"/>
        <w:ind w:left="0"/>
        <w:jc w:val="both"/>
      </w:pPr>
      <w:r>
        <w:rPr>
          <w:rFonts w:ascii="Times New Roman"/>
          <w:b w:val="false"/>
          <w:i w:val="false"/>
          <w:color w:val="000000"/>
          <w:sz w:val="28"/>
        </w:rPr>
        <w:t>
      8) Мойынтіректер – майлауды ауыстыру;</w:t>
      </w:r>
    </w:p>
    <w:bookmarkEnd w:id="527"/>
    <w:bookmarkStart w:name="z625" w:id="528"/>
    <w:p>
      <w:pPr>
        <w:spacing w:after="0"/>
        <w:ind w:left="0"/>
        <w:jc w:val="both"/>
      </w:pPr>
      <w:r>
        <w:rPr>
          <w:rFonts w:ascii="Times New Roman"/>
          <w:b w:val="false"/>
          <w:i w:val="false"/>
          <w:color w:val="000000"/>
          <w:sz w:val="28"/>
        </w:rPr>
        <w:t>
      9) Асбестен, резеңкеден, қатты қағаздан, парониттен жасалған қарапайым кескінді төсемдер – белгі бойынша белгілеу және шабу;</w:t>
      </w:r>
    </w:p>
    <w:bookmarkEnd w:id="528"/>
    <w:bookmarkStart w:name="z626" w:id="529"/>
    <w:p>
      <w:pPr>
        <w:spacing w:after="0"/>
        <w:ind w:left="0"/>
        <w:jc w:val="both"/>
      </w:pPr>
      <w:r>
        <w:rPr>
          <w:rFonts w:ascii="Times New Roman"/>
          <w:b w:val="false"/>
          <w:i w:val="false"/>
          <w:color w:val="000000"/>
          <w:sz w:val="28"/>
        </w:rPr>
        <w:t>
      10) Құбырлар – шарлармен тексеру;</w:t>
      </w:r>
    </w:p>
    <w:bookmarkEnd w:id="529"/>
    <w:bookmarkStart w:name="z627" w:id="530"/>
    <w:p>
      <w:pPr>
        <w:spacing w:after="0"/>
        <w:ind w:left="0"/>
        <w:jc w:val="both"/>
      </w:pPr>
      <w:r>
        <w:rPr>
          <w:rFonts w:ascii="Times New Roman"/>
          <w:b w:val="false"/>
          <w:i w:val="false"/>
          <w:color w:val="000000"/>
          <w:sz w:val="28"/>
        </w:rPr>
        <w:t>
      11) Экранды құбырлар - жаңа тікенектерді пісіру арқылы ескі тікенектерді тазалау;</w:t>
      </w:r>
    </w:p>
    <w:bookmarkEnd w:id="530"/>
    <w:bookmarkStart w:name="z628" w:id="531"/>
    <w:p>
      <w:pPr>
        <w:spacing w:after="0"/>
        <w:ind w:left="0"/>
        <w:jc w:val="both"/>
      </w:pPr>
      <w:r>
        <w:rPr>
          <w:rFonts w:ascii="Times New Roman"/>
          <w:b w:val="false"/>
          <w:i w:val="false"/>
          <w:color w:val="000000"/>
          <w:sz w:val="28"/>
        </w:rPr>
        <w:t>
      12) Сынамаларды іріктеу тоңазытқыштары - бөлшектеу және құрастыру;</w:t>
      </w:r>
    </w:p>
    <w:bookmarkEnd w:id="531"/>
    <w:bookmarkStart w:name="z629" w:id="532"/>
    <w:p>
      <w:pPr>
        <w:spacing w:after="0"/>
        <w:ind w:left="0"/>
        <w:jc w:val="both"/>
      </w:pPr>
      <w:r>
        <w:rPr>
          <w:rFonts w:ascii="Times New Roman"/>
          <w:b w:val="false"/>
          <w:i w:val="false"/>
          <w:color w:val="000000"/>
          <w:sz w:val="28"/>
        </w:rPr>
        <w:t>
      13) Сұқпажапқыштар-тексеру, ауыстыру;</w:t>
      </w:r>
    </w:p>
    <w:bookmarkEnd w:id="532"/>
    <w:bookmarkStart w:name="z630" w:id="533"/>
    <w:p>
      <w:pPr>
        <w:spacing w:after="0"/>
        <w:ind w:left="0"/>
        <w:jc w:val="both"/>
      </w:pPr>
      <w:r>
        <w:rPr>
          <w:rFonts w:ascii="Times New Roman"/>
          <w:b w:val="false"/>
          <w:i w:val="false"/>
          <w:color w:val="000000"/>
          <w:sz w:val="28"/>
        </w:rPr>
        <w:t>
      14) Қызудың жоғары беті құбырларының элементтері-дәнекерлеу бойынша фасондарды түсіру, құбырдың ақау бөлігін жою.</w:t>
      </w:r>
    </w:p>
    <w:bookmarkEnd w:id="533"/>
    <w:bookmarkStart w:name="z631" w:id="534"/>
    <w:p>
      <w:pPr>
        <w:spacing w:after="0"/>
        <w:ind w:left="0"/>
        <w:jc w:val="left"/>
      </w:pPr>
      <w:r>
        <w:rPr>
          <w:rFonts w:ascii="Times New Roman"/>
          <w:b/>
          <w:i w:val="false"/>
          <w:color w:val="000000"/>
        </w:rPr>
        <w:t xml:space="preserve"> 7. Қазан және тозаң дайындау жабдықтарын</w:t>
      </w:r>
      <w:r>
        <w:br/>
      </w:r>
      <w:r>
        <w:rPr>
          <w:rFonts w:ascii="Times New Roman"/>
          <w:b/>
          <w:i w:val="false"/>
          <w:color w:val="000000"/>
        </w:rPr>
        <w:t>жөндеу жөніндегі слесарь 3-разряд</w:t>
      </w:r>
    </w:p>
    <w:bookmarkEnd w:id="534"/>
    <w:bookmarkStart w:name="z633" w:id="535"/>
    <w:p>
      <w:pPr>
        <w:spacing w:after="0"/>
        <w:ind w:left="0"/>
        <w:jc w:val="both"/>
      </w:pPr>
      <w:r>
        <w:rPr>
          <w:rFonts w:ascii="Times New Roman"/>
          <w:b w:val="false"/>
          <w:i w:val="false"/>
          <w:color w:val="000000"/>
          <w:sz w:val="28"/>
        </w:rPr>
        <w:t>
      Жұмыстың сипаттамасы. Негізгі және қосалқы жабдықтардың, жүк көтергіш машиналардың және механизмдердің күрделі емес тораптары мен механизмдерін бөлшектеу, жөндеу, құрастыру. 11-12 квалитет (4-5 сыныптар дәлдігі) бойынша тетіктерді слесарлық өңдеу. Дәнекерлеу арқылы сызбалар бойынша күрделі емес металды конструкция торабын дайындау және құрастыру. Табиғи заттан күрделі емес тетіктердің нобайларын жасау. Коллекторлы және барабанды қазандарда жаншу және пісіру арқылы құбырларды дайындау және орнату. Дәнекерлі қосылу ақаутапқысы үшін дайындық жұмыстары. Күрделі кескінді төсемдерді белгілеу және дайындау. Қалайымен дәнекерлеу. Күрделі емес кескінді табақты және профильді металды газбен кесу және дәнекерлеу. Құбырларды газбен кесу. Қол, қысымды және электрленген құрал-саймандарды жөндей және дайындау. Механиканың қарапайым құралдарының көмегімен тораптар мен тетіктерді ауыстыру, құрастыру, бөлшектеу, орнату бойынша такелажды жұмыстарды орындау.</w:t>
      </w:r>
    </w:p>
    <w:bookmarkEnd w:id="535"/>
    <w:bookmarkStart w:name="z634" w:id="536"/>
    <w:p>
      <w:pPr>
        <w:spacing w:after="0"/>
        <w:ind w:left="0"/>
        <w:jc w:val="both"/>
      </w:pPr>
      <w:r>
        <w:rPr>
          <w:rFonts w:ascii="Times New Roman"/>
          <w:b w:val="false"/>
          <w:i w:val="false"/>
          <w:color w:val="000000"/>
          <w:sz w:val="28"/>
        </w:rPr>
        <w:t>
      Білуге тиіс: жүк көтергіш машиналар мен механизмдерде қолданылатын жөнделетін жабдықтардың құрылғысын, тораптар мен механизмдердің міндетін және өзара іс-әрекетін, жабдықтарды бөлшектеудің, жөндеудің және құрастырудың технологиялық жүйелілігін, құбырларды жаншу технологиясын, құбырларды станокта және қызу кезінде майыстыру тәсілдері, сызбалар мен сұлбаларды оқу ережелерін, құбырлар мен жапсырма материалдарды газ және электрлік дәнекерлеу туралы негізгі мәліметтерді, дәнекерлеу арқылы құбырларды келістіру ережелерін, ернемектерге, құбырларға, арматураға, төсемдерге, орта параметріне байланысты бекіту материалдарына қойылатын талаптар, құбырларды гидравликалық сынауға техникалық шарттар, әр түрлі міндеті бар құбырларды сөндіру және қосу ережелерін, арнаулы құрал-саймандардың, құрал-жабдықтардың және орташа күрделілікті өлшеу құралдарының құрылғысын және міндетін, слесарлық құрал-сайманды шынықтыру, толтыру және жіберу ережелерін, білікті орталықтау ережелерін, рұқсат және отырғызу жүйелерін, квалитетерді және параметрлердің кедір-бұдырлығын, жүк көтергіш машиналарды, механизмдерді және құрал-жабдықтарды пайдалану ережелерін, механика, жылу техникасы және электр техника жөнінде негізгі мәліметтерді.</w:t>
      </w:r>
    </w:p>
    <w:bookmarkEnd w:id="536"/>
    <w:bookmarkStart w:name="z635" w:id="537"/>
    <w:p>
      <w:pPr>
        <w:spacing w:after="0"/>
        <w:ind w:left="0"/>
        <w:jc w:val="both"/>
      </w:pPr>
      <w:r>
        <w:rPr>
          <w:rFonts w:ascii="Times New Roman"/>
          <w:b w:val="false"/>
          <w:i w:val="false"/>
          <w:color w:val="000000"/>
          <w:sz w:val="28"/>
        </w:rPr>
        <w:t>
      Жұмыс үлгілері:</w:t>
      </w:r>
    </w:p>
    <w:bookmarkEnd w:id="537"/>
    <w:bookmarkStart w:name="z636" w:id="538"/>
    <w:p>
      <w:pPr>
        <w:spacing w:after="0"/>
        <w:ind w:left="0"/>
        <w:jc w:val="both"/>
      </w:pPr>
      <w:r>
        <w:rPr>
          <w:rFonts w:ascii="Times New Roman"/>
          <w:b w:val="false"/>
          <w:i w:val="false"/>
          <w:color w:val="000000"/>
          <w:sz w:val="28"/>
        </w:rPr>
        <w:t>
      1) Төмен және орташа қысымды бусужапқыш, реттегіш, сақтандырғыш арматура – уқалау және ажарлау;</w:t>
      </w:r>
    </w:p>
    <w:bookmarkEnd w:id="538"/>
    <w:bookmarkStart w:name="z637" w:id="539"/>
    <w:p>
      <w:pPr>
        <w:spacing w:after="0"/>
        <w:ind w:left="0"/>
        <w:jc w:val="both"/>
      </w:pPr>
      <w:r>
        <w:rPr>
          <w:rFonts w:ascii="Times New Roman"/>
          <w:b w:val="false"/>
          <w:i w:val="false"/>
          <w:color w:val="000000"/>
          <w:sz w:val="28"/>
        </w:rPr>
        <w:t>
      2) Білектер – мойындарды ажарлау;</w:t>
      </w:r>
    </w:p>
    <w:bookmarkEnd w:id="539"/>
    <w:bookmarkStart w:name="z638" w:id="540"/>
    <w:p>
      <w:pPr>
        <w:spacing w:after="0"/>
        <w:ind w:left="0"/>
        <w:jc w:val="both"/>
      </w:pPr>
      <w:r>
        <w:rPr>
          <w:rFonts w:ascii="Times New Roman"/>
          <w:b w:val="false"/>
          <w:i w:val="false"/>
          <w:color w:val="000000"/>
          <w:sz w:val="28"/>
        </w:rPr>
        <w:t>
      3) Көміртозаңды жанарғылар – тетіктерді ауыстырумен жөндеу;</w:t>
      </w:r>
    </w:p>
    <w:bookmarkEnd w:id="540"/>
    <w:bookmarkStart w:name="z639" w:id="541"/>
    <w:p>
      <w:pPr>
        <w:spacing w:after="0"/>
        <w:ind w:left="0"/>
        <w:jc w:val="both"/>
      </w:pPr>
      <w:r>
        <w:rPr>
          <w:rFonts w:ascii="Times New Roman"/>
          <w:b w:val="false"/>
          <w:i w:val="false"/>
          <w:color w:val="000000"/>
          <w:sz w:val="28"/>
        </w:rPr>
        <w:t>
      4) Түтінсорғылар мен желдеткіштер- тетіктерді ауыстырумен бағыттаушы аппараттарды жөндеу, құрыштар мен қалталарды жөндеу;</w:t>
      </w:r>
    </w:p>
    <w:bookmarkEnd w:id="541"/>
    <w:bookmarkStart w:name="z640" w:id="542"/>
    <w:p>
      <w:pPr>
        <w:spacing w:after="0"/>
        <w:ind w:left="0"/>
        <w:jc w:val="both"/>
      </w:pPr>
      <w:r>
        <w:rPr>
          <w:rFonts w:ascii="Times New Roman"/>
          <w:b w:val="false"/>
          <w:i w:val="false"/>
          <w:color w:val="000000"/>
          <w:sz w:val="28"/>
        </w:rPr>
        <w:t>
      5) Кілтекті жырашықтар – белгілеу және қиыстырып келтіру;</w:t>
      </w:r>
    </w:p>
    <w:bookmarkEnd w:id="542"/>
    <w:bookmarkStart w:name="z641" w:id="543"/>
    <w:p>
      <w:pPr>
        <w:spacing w:after="0"/>
        <w:ind w:left="0"/>
        <w:jc w:val="both"/>
      </w:pPr>
      <w:r>
        <w:rPr>
          <w:rFonts w:ascii="Times New Roman"/>
          <w:b w:val="false"/>
          <w:i w:val="false"/>
          <w:color w:val="000000"/>
          <w:sz w:val="28"/>
        </w:rPr>
        <w:t>
      6) Жарылғыш клапандар – пластиналарды ауыстыру;</w:t>
      </w:r>
    </w:p>
    <w:bookmarkEnd w:id="543"/>
    <w:bookmarkStart w:name="z642" w:id="544"/>
    <w:p>
      <w:pPr>
        <w:spacing w:after="0"/>
        <w:ind w:left="0"/>
        <w:jc w:val="both"/>
      </w:pPr>
      <w:r>
        <w:rPr>
          <w:rFonts w:ascii="Times New Roman"/>
          <w:b w:val="false"/>
          <w:i w:val="false"/>
          <w:color w:val="000000"/>
          <w:sz w:val="28"/>
        </w:rPr>
        <w:t>
      7) Инвентарь ағаштары – оттықта құрастыру және бөлшектеу;</w:t>
      </w:r>
    </w:p>
    <w:bookmarkEnd w:id="544"/>
    <w:bookmarkStart w:name="z643" w:id="545"/>
    <w:p>
      <w:pPr>
        <w:spacing w:after="0"/>
        <w:ind w:left="0"/>
        <w:jc w:val="both"/>
      </w:pPr>
      <w:r>
        <w:rPr>
          <w:rFonts w:ascii="Times New Roman"/>
          <w:b w:val="false"/>
          <w:i w:val="false"/>
          <w:color w:val="000000"/>
          <w:sz w:val="28"/>
        </w:rPr>
        <w:t>
      8) Уатқыш диірмендер – бил және билұстағыштарды ауыстыру;</w:t>
      </w:r>
    </w:p>
    <w:bookmarkEnd w:id="545"/>
    <w:bookmarkStart w:name="z644" w:id="546"/>
    <w:p>
      <w:pPr>
        <w:spacing w:after="0"/>
        <w:ind w:left="0"/>
        <w:jc w:val="both"/>
      </w:pPr>
      <w:r>
        <w:rPr>
          <w:rFonts w:ascii="Times New Roman"/>
          <w:b w:val="false"/>
          <w:i w:val="false"/>
          <w:color w:val="000000"/>
          <w:sz w:val="28"/>
        </w:rPr>
        <w:t>
      9) Жоғары қысымды бу құбырлары – қырғыштарды ауыстыру;</w:t>
      </w:r>
    </w:p>
    <w:bookmarkEnd w:id="546"/>
    <w:bookmarkStart w:name="z645" w:id="547"/>
    <w:p>
      <w:pPr>
        <w:spacing w:after="0"/>
        <w:ind w:left="0"/>
        <w:jc w:val="both"/>
      </w:pPr>
      <w:r>
        <w:rPr>
          <w:rFonts w:ascii="Times New Roman"/>
          <w:b w:val="false"/>
          <w:i w:val="false"/>
          <w:color w:val="000000"/>
          <w:sz w:val="28"/>
        </w:rPr>
        <w:t>
      10) Көмір шикі затын нәрлендірушілер – қырғыштарды ауыстыру;</w:t>
      </w:r>
    </w:p>
    <w:bookmarkEnd w:id="547"/>
    <w:bookmarkStart w:name="z646" w:id="548"/>
    <w:p>
      <w:pPr>
        <w:spacing w:after="0"/>
        <w:ind w:left="0"/>
        <w:jc w:val="both"/>
      </w:pPr>
      <w:r>
        <w:rPr>
          <w:rFonts w:ascii="Times New Roman"/>
          <w:b w:val="false"/>
          <w:i w:val="false"/>
          <w:color w:val="000000"/>
          <w:sz w:val="28"/>
        </w:rPr>
        <w:t>
      11) Тербелу және сырғу мойынтіректері – ауыстыру;</w:t>
      </w:r>
    </w:p>
    <w:bookmarkEnd w:id="548"/>
    <w:bookmarkStart w:name="z647" w:id="549"/>
    <w:p>
      <w:pPr>
        <w:spacing w:after="0"/>
        <w:ind w:left="0"/>
        <w:jc w:val="both"/>
      </w:pPr>
      <w:r>
        <w:rPr>
          <w:rFonts w:ascii="Times New Roman"/>
          <w:b w:val="false"/>
          <w:i w:val="false"/>
          <w:color w:val="000000"/>
          <w:sz w:val="28"/>
        </w:rPr>
        <w:t>
      12) Тозаң құбыры -төте және фасонды учаскелерді әзірлеумен жөндеу;</w:t>
      </w:r>
    </w:p>
    <w:bookmarkEnd w:id="549"/>
    <w:bookmarkStart w:name="z648" w:id="550"/>
    <w:p>
      <w:pPr>
        <w:spacing w:after="0"/>
        <w:ind w:left="0"/>
        <w:jc w:val="both"/>
      </w:pPr>
      <w:r>
        <w:rPr>
          <w:rFonts w:ascii="Times New Roman"/>
          <w:b w:val="false"/>
          <w:i w:val="false"/>
          <w:color w:val="000000"/>
          <w:sz w:val="28"/>
        </w:rPr>
        <w:t>
      13) Су өлшеу шынылары – ауыстыру, орнату;</w:t>
      </w:r>
    </w:p>
    <w:bookmarkEnd w:id="550"/>
    <w:bookmarkStart w:name="z649" w:id="551"/>
    <w:p>
      <w:pPr>
        <w:spacing w:after="0"/>
        <w:ind w:left="0"/>
        <w:jc w:val="both"/>
      </w:pPr>
      <w:r>
        <w:rPr>
          <w:rFonts w:ascii="Times New Roman"/>
          <w:b w:val="false"/>
          <w:i w:val="false"/>
          <w:color w:val="000000"/>
          <w:sz w:val="28"/>
        </w:rPr>
        <w:t>
      14) 200 мм диаметрлі түтіктері-шеттерін жіктеу және қиыстырып келтіру;</w:t>
      </w:r>
    </w:p>
    <w:bookmarkEnd w:id="551"/>
    <w:bookmarkStart w:name="z650" w:id="552"/>
    <w:p>
      <w:pPr>
        <w:spacing w:after="0"/>
        <w:ind w:left="0"/>
        <w:jc w:val="both"/>
      </w:pPr>
      <w:r>
        <w:rPr>
          <w:rFonts w:ascii="Times New Roman"/>
          <w:b w:val="false"/>
          <w:i w:val="false"/>
          <w:color w:val="000000"/>
          <w:sz w:val="28"/>
        </w:rPr>
        <w:t>
      15) Экранды түтіктер, қабырғалы радиациялы және төбені бумен қыздыру түтіктері-өндіру және плазмаға тексеру;</w:t>
      </w:r>
    </w:p>
    <w:bookmarkEnd w:id="552"/>
    <w:bookmarkStart w:name="z651" w:id="553"/>
    <w:p>
      <w:pPr>
        <w:spacing w:after="0"/>
        <w:ind w:left="0"/>
        <w:jc w:val="both"/>
      </w:pPr>
      <w:r>
        <w:rPr>
          <w:rFonts w:ascii="Times New Roman"/>
          <w:b w:val="false"/>
          <w:i w:val="false"/>
          <w:color w:val="000000"/>
          <w:sz w:val="28"/>
        </w:rPr>
        <w:t>
      16) Электр сүзгіштер- тәжделген және тежелген электродтарды ауыстыру.</w:t>
      </w:r>
    </w:p>
    <w:bookmarkEnd w:id="553"/>
    <w:bookmarkStart w:name="z652" w:id="554"/>
    <w:p>
      <w:pPr>
        <w:spacing w:after="0"/>
        <w:ind w:left="0"/>
        <w:jc w:val="left"/>
      </w:pPr>
      <w:r>
        <w:rPr>
          <w:rFonts w:ascii="Times New Roman"/>
          <w:b/>
          <w:i w:val="false"/>
          <w:color w:val="000000"/>
        </w:rPr>
        <w:t xml:space="preserve"> 8. Қазан және тозаң дайындау жабдықтарын</w:t>
      </w:r>
      <w:r>
        <w:br/>
      </w:r>
      <w:r>
        <w:rPr>
          <w:rFonts w:ascii="Times New Roman"/>
          <w:b/>
          <w:i w:val="false"/>
          <w:color w:val="000000"/>
        </w:rPr>
        <w:t>жөндеу жөніндегі слесарь 4-разряд</w:t>
      </w:r>
    </w:p>
    <w:bookmarkEnd w:id="554"/>
    <w:bookmarkStart w:name="z654" w:id="555"/>
    <w:p>
      <w:pPr>
        <w:spacing w:after="0"/>
        <w:ind w:left="0"/>
        <w:jc w:val="both"/>
      </w:pPr>
      <w:r>
        <w:rPr>
          <w:rFonts w:ascii="Times New Roman"/>
          <w:b w:val="false"/>
          <w:i w:val="false"/>
          <w:color w:val="000000"/>
          <w:sz w:val="28"/>
        </w:rPr>
        <w:t>
      Жұмыстың сипаттамасы: Күрделі қысымды және электрленген құрал-саймандарды, арнаулы құрал-жабдықтарды және өлшеу құралдарын қолданумен күрделілігі орташа негізгі және қосалқы жабдықтардың, жүк көтергіш машиналардың және механизмдердің тораптары мен механизмдерін бөлшектеу, жөндеу, құрастыру, реттеу және сынау. әртүрлі орнатылатын және белгіленетін шаблондарды әзірлеу. Жөнделген жабдықтарды гидравликалық сынау. 7-10 квалитет (2-3 сыныптар дәлдігі) бойынша тетіктерді, оларды қиыстыра келтіріп және жетілдіріп слесарлық өңдеу. Қыздырудың жоғары жағын, айналатын механизмдерді, тозаң дайындау және таптау құрылғыларын жөндеу кезінде қажетті өлшеулерді жүргізу.</w:t>
      </w:r>
    </w:p>
    <w:bookmarkEnd w:id="555"/>
    <w:bookmarkStart w:name="z655" w:id="556"/>
    <w:p>
      <w:pPr>
        <w:spacing w:after="0"/>
        <w:ind w:left="0"/>
        <w:jc w:val="both"/>
      </w:pPr>
      <w:r>
        <w:rPr>
          <w:rFonts w:ascii="Times New Roman"/>
          <w:b w:val="false"/>
          <w:i w:val="false"/>
          <w:color w:val="000000"/>
          <w:sz w:val="28"/>
        </w:rPr>
        <w:t>
      Барлық санаттағы құбырларды сызбалар мен сұлбалар бойынша төсеу. Жабдықтардың ақауларын анықтау және оларды жою. Электр станциялардың қолданыстағы цехтарындағы станциялық құбырлар мен арматураларда құрастыру, қайта құрастыру және монтаждау жұмыстары.Жүк көтергіш механизмдердің және арнаулы құрал-жабдықтардың көмегімен тораптар мен тетіктердің тігінен және көлденең ауысуы бойынша такелажды жұмыстарды орындауы. Такелажды жабдықтарды сынау және жаңғырту. Газды қауіпті жұмыстарды орындауға қатысу.</w:t>
      </w:r>
    </w:p>
    <w:bookmarkEnd w:id="556"/>
    <w:bookmarkStart w:name="z656" w:id="557"/>
    <w:p>
      <w:pPr>
        <w:spacing w:after="0"/>
        <w:ind w:left="0"/>
        <w:jc w:val="both"/>
      </w:pPr>
      <w:r>
        <w:rPr>
          <w:rFonts w:ascii="Times New Roman"/>
          <w:b w:val="false"/>
          <w:i w:val="false"/>
          <w:color w:val="000000"/>
          <w:sz w:val="28"/>
        </w:rPr>
        <w:t>
      Білуге тиіс: негізгі және қосалқы жабдықтардың, жүк көтергіш машиналардың және механизмдердің құрылғысын, қазанды агрегаттардың негізгі құбырларының сұлбаларын, жөнделген жабдықтарды реттеу және орталықтау жөнінде жұмыстарды орындау ережелерін, жабдықтардың негізгі ақауларын және оларды жою тәсілдерін, түтіктерді жаншу ережелерін, жабдықтардың күрделі тетіктері мен тораптарын жөндеуге, құрастыруға және дайындауға техникалық шарттарды, тербелу және сырғу мойынтіректерінің құрылғысын, әртүрлі тәсілдермен шығарылған түтіктерді қолдану саласын (тігісті, тігіссіз, жазу, тұтас созылған), жөндеу кезінде қолданылатын арнаулы құрал-сайманның, құрал-жабдықтардың және жабдықтардың конструктивті ерекшелігін, қысымда жұмыс істейтін қазандарды, буқайнатқыштарды, экономайзерлерді, ыдыстар мен құбырларды шығару үшін қолданылатын қазандар мен материалдар конструкциясына қойылатын талаптарды, ыдыстар мен құбырларды сынау ережелерін, газ шаруашылығындағы қауіпсіздік ережелерін, жабдықты жөндеуге шығару және жолдама-рұқсат қағаздарды рәсімдеу тәртібі, жабдықтарды жоспарлы-ескертпелі жөндеудің негізгі ережелерін, механика, жылу техникасы, материалтану негіздерін.</w:t>
      </w:r>
    </w:p>
    <w:bookmarkEnd w:id="557"/>
    <w:bookmarkStart w:name="z657" w:id="558"/>
    <w:p>
      <w:pPr>
        <w:spacing w:after="0"/>
        <w:ind w:left="0"/>
        <w:jc w:val="both"/>
      </w:pPr>
      <w:r>
        <w:rPr>
          <w:rFonts w:ascii="Times New Roman"/>
          <w:b w:val="false"/>
          <w:i w:val="false"/>
          <w:color w:val="000000"/>
          <w:sz w:val="28"/>
        </w:rPr>
        <w:t>
      Жұмыс үлгілері:</w:t>
      </w:r>
    </w:p>
    <w:bookmarkEnd w:id="558"/>
    <w:bookmarkStart w:name="z658" w:id="559"/>
    <w:p>
      <w:pPr>
        <w:spacing w:after="0"/>
        <w:ind w:left="0"/>
        <w:jc w:val="both"/>
      </w:pPr>
      <w:r>
        <w:rPr>
          <w:rFonts w:ascii="Times New Roman"/>
          <w:b w:val="false"/>
          <w:i w:val="false"/>
          <w:color w:val="000000"/>
          <w:sz w:val="28"/>
        </w:rPr>
        <w:t>
      1) Жоғары қысымды арматура – қатайту шығыршықтарын, ершіктерін және клапандарды уқалау, тығыздығын сынау;</w:t>
      </w:r>
    </w:p>
    <w:bookmarkEnd w:id="559"/>
    <w:bookmarkStart w:name="z659" w:id="560"/>
    <w:p>
      <w:pPr>
        <w:spacing w:after="0"/>
        <w:ind w:left="0"/>
        <w:jc w:val="both"/>
      </w:pPr>
      <w:r>
        <w:rPr>
          <w:rFonts w:ascii="Times New Roman"/>
          <w:b w:val="false"/>
          <w:i w:val="false"/>
          <w:color w:val="000000"/>
          <w:sz w:val="28"/>
        </w:rPr>
        <w:t>
      2) Желдеткіштер – құрыш тығыздығын тексеру;</w:t>
      </w:r>
    </w:p>
    <w:bookmarkEnd w:id="560"/>
    <w:bookmarkStart w:name="z660" w:id="561"/>
    <w:p>
      <w:pPr>
        <w:spacing w:after="0"/>
        <w:ind w:left="0"/>
        <w:jc w:val="both"/>
      </w:pPr>
      <w:r>
        <w:rPr>
          <w:rFonts w:ascii="Times New Roman"/>
          <w:b w:val="false"/>
          <w:i w:val="false"/>
          <w:color w:val="000000"/>
          <w:sz w:val="28"/>
        </w:rPr>
        <w:t>
      3) Әртүрлі жүйелердің көміртозаңды жанарғылары – ауыстыру;</w:t>
      </w:r>
    </w:p>
    <w:bookmarkEnd w:id="561"/>
    <w:bookmarkStart w:name="z661" w:id="562"/>
    <w:p>
      <w:pPr>
        <w:spacing w:after="0"/>
        <w:ind w:left="0"/>
        <w:jc w:val="both"/>
      </w:pPr>
      <w:r>
        <w:rPr>
          <w:rFonts w:ascii="Times New Roman"/>
          <w:b w:val="false"/>
          <w:i w:val="false"/>
          <w:color w:val="000000"/>
          <w:sz w:val="28"/>
        </w:rPr>
        <w:t>
      4) Түтін сорғылар және желдеткіштер – қалақтарды ауыстырумен жұмыстық доңғалақтарды жөндеу, қалақтарды және бағыттаушы аппараттарды шығару;</w:t>
      </w:r>
    </w:p>
    <w:bookmarkEnd w:id="562"/>
    <w:bookmarkStart w:name="z662" w:id="563"/>
    <w:p>
      <w:pPr>
        <w:spacing w:after="0"/>
        <w:ind w:left="0"/>
        <w:jc w:val="both"/>
      </w:pPr>
      <w:r>
        <w:rPr>
          <w:rFonts w:ascii="Times New Roman"/>
          <w:b w:val="false"/>
          <w:i w:val="false"/>
          <w:color w:val="000000"/>
          <w:sz w:val="28"/>
        </w:rPr>
        <w:t>
      5) Экономайзерлердің және буқайнатқыштардың иіртүтіктері – түтік учаскелерін ауыстыру, шығару және құрастыру;</w:t>
      </w:r>
    </w:p>
    <w:bookmarkEnd w:id="563"/>
    <w:bookmarkStart w:name="z663" w:id="564"/>
    <w:p>
      <w:pPr>
        <w:spacing w:after="0"/>
        <w:ind w:left="0"/>
        <w:jc w:val="both"/>
      </w:pPr>
      <w:r>
        <w:rPr>
          <w:rFonts w:ascii="Times New Roman"/>
          <w:b w:val="false"/>
          <w:i w:val="false"/>
          <w:color w:val="000000"/>
          <w:sz w:val="28"/>
        </w:rPr>
        <w:t>
      6) Шар сияқты және шаталы диірмендер – броньді ауыстыру, күрделі жөндеу;</w:t>
      </w:r>
    </w:p>
    <w:bookmarkEnd w:id="564"/>
    <w:bookmarkStart w:name="z664" w:id="565"/>
    <w:p>
      <w:pPr>
        <w:spacing w:after="0"/>
        <w:ind w:left="0"/>
        <w:jc w:val="both"/>
      </w:pPr>
      <w:r>
        <w:rPr>
          <w:rFonts w:ascii="Times New Roman"/>
          <w:b w:val="false"/>
          <w:i w:val="false"/>
          <w:color w:val="000000"/>
          <w:sz w:val="28"/>
        </w:rPr>
        <w:t>
      7) Айналмалы механизмдер – электр қозғалтқышпен орталықтану;</w:t>
      </w:r>
    </w:p>
    <w:bookmarkEnd w:id="565"/>
    <w:bookmarkStart w:name="z665" w:id="566"/>
    <w:p>
      <w:pPr>
        <w:spacing w:after="0"/>
        <w:ind w:left="0"/>
        <w:jc w:val="both"/>
      </w:pPr>
      <w:r>
        <w:rPr>
          <w:rFonts w:ascii="Times New Roman"/>
          <w:b w:val="false"/>
          <w:i w:val="false"/>
          <w:color w:val="000000"/>
          <w:sz w:val="28"/>
        </w:rPr>
        <w:t>
      8) Тозаңды нәрлендіруші – күрделі жөндеу;</w:t>
      </w:r>
    </w:p>
    <w:bookmarkEnd w:id="566"/>
    <w:bookmarkStart w:name="z666" w:id="567"/>
    <w:p>
      <w:pPr>
        <w:spacing w:after="0"/>
        <w:ind w:left="0"/>
        <w:jc w:val="both"/>
      </w:pPr>
      <w:r>
        <w:rPr>
          <w:rFonts w:ascii="Times New Roman"/>
          <w:b w:val="false"/>
          <w:i w:val="false"/>
          <w:color w:val="000000"/>
          <w:sz w:val="28"/>
        </w:rPr>
        <w:t>
      9) Жоғары қысымды бет жағы қызатын түтіктерге арналған плазалар - белгілеу және шығару;</w:t>
      </w:r>
    </w:p>
    <w:bookmarkEnd w:id="567"/>
    <w:bookmarkStart w:name="z667" w:id="568"/>
    <w:p>
      <w:pPr>
        <w:spacing w:after="0"/>
        <w:ind w:left="0"/>
        <w:jc w:val="both"/>
      </w:pPr>
      <w:r>
        <w:rPr>
          <w:rFonts w:ascii="Times New Roman"/>
          <w:b w:val="false"/>
          <w:i w:val="false"/>
          <w:color w:val="000000"/>
          <w:sz w:val="28"/>
        </w:rPr>
        <w:t>
      10) Мойынтіректер – жапсырамаға қайта құю, саңылауларды айқындау;</w:t>
      </w:r>
    </w:p>
    <w:bookmarkEnd w:id="568"/>
    <w:bookmarkStart w:name="z668" w:id="569"/>
    <w:p>
      <w:pPr>
        <w:spacing w:after="0"/>
        <w:ind w:left="0"/>
        <w:jc w:val="both"/>
      </w:pPr>
      <w:r>
        <w:rPr>
          <w:rFonts w:ascii="Times New Roman"/>
          <w:b w:val="false"/>
          <w:i w:val="false"/>
          <w:color w:val="000000"/>
          <w:sz w:val="28"/>
        </w:rPr>
        <w:t>
      11) Дәнекерлеу жіктері – қайнату құрылғыларын орнату, термопарларды басу және берілген режим бойынша термоөңдеу;</w:t>
      </w:r>
    </w:p>
    <w:bookmarkEnd w:id="569"/>
    <w:bookmarkStart w:name="z669" w:id="570"/>
    <w:p>
      <w:pPr>
        <w:spacing w:after="0"/>
        <w:ind w:left="0"/>
        <w:jc w:val="both"/>
      </w:pPr>
      <w:r>
        <w:rPr>
          <w:rFonts w:ascii="Times New Roman"/>
          <w:b w:val="false"/>
          <w:i w:val="false"/>
          <w:color w:val="000000"/>
          <w:sz w:val="28"/>
        </w:rPr>
        <w:t>
      12) Түтіктер мен иіртүтіктер – престеу;</w:t>
      </w:r>
    </w:p>
    <w:bookmarkEnd w:id="570"/>
    <w:bookmarkStart w:name="z670" w:id="571"/>
    <w:p>
      <w:pPr>
        <w:spacing w:after="0"/>
        <w:ind w:left="0"/>
        <w:jc w:val="both"/>
      </w:pPr>
      <w:r>
        <w:rPr>
          <w:rFonts w:ascii="Times New Roman"/>
          <w:b w:val="false"/>
          <w:i w:val="false"/>
          <w:color w:val="000000"/>
          <w:sz w:val="28"/>
        </w:rPr>
        <w:t>
      13) Ақаулар түтіктерінің учаскелері – ендірмелерді, жіктерді дайындау;</w:t>
      </w:r>
    </w:p>
    <w:bookmarkEnd w:id="571"/>
    <w:bookmarkStart w:name="z671" w:id="572"/>
    <w:p>
      <w:pPr>
        <w:spacing w:after="0"/>
        <w:ind w:left="0"/>
        <w:jc w:val="both"/>
      </w:pPr>
      <w:r>
        <w:rPr>
          <w:rFonts w:ascii="Times New Roman"/>
          <w:b w:val="false"/>
          <w:i w:val="false"/>
          <w:color w:val="000000"/>
          <w:sz w:val="28"/>
        </w:rPr>
        <w:t>
      14) Шлакты шайылатын шахталар – тығыздыққа сынау;</w:t>
      </w:r>
    </w:p>
    <w:bookmarkEnd w:id="572"/>
    <w:bookmarkStart w:name="z672" w:id="573"/>
    <w:p>
      <w:pPr>
        <w:spacing w:after="0"/>
        <w:ind w:left="0"/>
        <w:jc w:val="both"/>
      </w:pPr>
      <w:r>
        <w:rPr>
          <w:rFonts w:ascii="Times New Roman"/>
          <w:b w:val="false"/>
          <w:i w:val="false"/>
          <w:color w:val="000000"/>
          <w:sz w:val="28"/>
        </w:rPr>
        <w:t>
      15) Шнектер – күрделі жөндеу;</w:t>
      </w:r>
    </w:p>
    <w:bookmarkEnd w:id="573"/>
    <w:bookmarkStart w:name="z673" w:id="574"/>
    <w:p>
      <w:pPr>
        <w:spacing w:after="0"/>
        <w:ind w:left="0"/>
        <w:jc w:val="both"/>
      </w:pPr>
      <w:r>
        <w:rPr>
          <w:rFonts w:ascii="Times New Roman"/>
          <w:b w:val="false"/>
          <w:i w:val="false"/>
          <w:color w:val="000000"/>
          <w:sz w:val="28"/>
        </w:rPr>
        <w:t>
      16) Электр сүзгіштер – сілку механизмдерін жөндеу;</w:t>
      </w:r>
    </w:p>
    <w:bookmarkEnd w:id="574"/>
    <w:bookmarkStart w:name="z674" w:id="575"/>
    <w:p>
      <w:pPr>
        <w:spacing w:after="0"/>
        <w:ind w:left="0"/>
        <w:jc w:val="both"/>
      </w:pPr>
      <w:r>
        <w:rPr>
          <w:rFonts w:ascii="Times New Roman"/>
          <w:b w:val="false"/>
          <w:i w:val="false"/>
          <w:color w:val="000000"/>
          <w:sz w:val="28"/>
        </w:rPr>
        <w:t>
      17) Мультициклондар мен дымқыл скрубберлердің элементтері-ауыстыру.</w:t>
      </w:r>
    </w:p>
    <w:bookmarkEnd w:id="575"/>
    <w:bookmarkStart w:name="z675" w:id="576"/>
    <w:p>
      <w:pPr>
        <w:spacing w:after="0"/>
        <w:ind w:left="0"/>
        <w:jc w:val="left"/>
      </w:pPr>
      <w:r>
        <w:rPr>
          <w:rFonts w:ascii="Times New Roman"/>
          <w:b/>
          <w:i w:val="false"/>
          <w:color w:val="000000"/>
        </w:rPr>
        <w:t xml:space="preserve"> 9. Қазан және тозаң дайындау жабдықтарын</w:t>
      </w:r>
      <w:r>
        <w:br/>
      </w:r>
      <w:r>
        <w:rPr>
          <w:rFonts w:ascii="Times New Roman"/>
          <w:b/>
          <w:i w:val="false"/>
          <w:color w:val="000000"/>
        </w:rPr>
        <w:t>жөндеу жөніндегі слесарь 5-разряд</w:t>
      </w:r>
    </w:p>
    <w:bookmarkEnd w:id="576"/>
    <w:bookmarkStart w:name="z677" w:id="577"/>
    <w:p>
      <w:pPr>
        <w:spacing w:after="0"/>
        <w:ind w:left="0"/>
        <w:jc w:val="both"/>
      </w:pPr>
      <w:r>
        <w:rPr>
          <w:rFonts w:ascii="Times New Roman"/>
          <w:b w:val="false"/>
          <w:i w:val="false"/>
          <w:color w:val="000000"/>
          <w:sz w:val="28"/>
        </w:rPr>
        <w:t>
      Жұмыстың сипаттамасы: Негізгі және қосалқы жабдықтардың күрделі тораптарын, тетіктерін және механизмдерін бөлшектеу, жөндеу, қайта құру, құрастыру, сынау, реттеу және дайындау: жоғары бетінің қызуы, қазан барабандарын, коллекторларды, тозаң дайындау және отын беру механизмдерін, бу, су, газ, мазут және арматура құбырларының әртүрлі параметрлері. Жүк көтергіш машиналар мен механизмдердің күрделі тораптарын жөндеу, құрастыру, реттеу, сынау, дайындау және пайдалануға беру. 6-7 квалитет (1-2 сыныптар дәлдігі) бойынша тетіктерді, оларды қиыстыра келтіріп және жетілдіріп слесарлық өңдеу. Айналма механизмдерді жұмыста тексеру. Діріл мөлшерін және оны болдыратын себептерді айқындау. Дірілді жою. Қазанагрегаттарын гидравликалық сынау. Жабдықтар мен арматуралардың жекелеген тораптары мен тетіктерінің ақауларын анықтау, тозудың себебін және дәрежесін айқындау. Тетіктердің одан әрі жұмысқа жарамдылығын және қалыпқа келтіру мүмкіндігін айқындау. Ерекше күрделі тетіктерді белгілеу. Негізгі және қосалқы жабдықтарды жұмысын жөндеуден кейін тексеру және оны пайдалануға тапсыру. Жабдықтардың ерекше күрделі және жауапты тораптары, тетіктері мен элементтерін ауыстыру, құрастыру, бөлшектеу және орнату бойынша такелажды жұмыстарды орындау. Газды қауіпті жұмыстарды орындау.</w:t>
      </w:r>
    </w:p>
    <w:bookmarkEnd w:id="577"/>
    <w:bookmarkStart w:name="z678" w:id="578"/>
    <w:p>
      <w:pPr>
        <w:spacing w:after="0"/>
        <w:ind w:left="0"/>
        <w:jc w:val="both"/>
      </w:pPr>
      <w:r>
        <w:rPr>
          <w:rFonts w:ascii="Times New Roman"/>
          <w:b w:val="false"/>
          <w:i w:val="false"/>
          <w:color w:val="000000"/>
          <w:sz w:val="28"/>
        </w:rPr>
        <w:t>
      Білуге тиіс: қазан және тозаң дайындау жабдықтарының ерекше күрделі тетіктер мен тораптарды бөлшектеуге, жөндеуге, құрастыруға, сынауға, реттеуге, шығаруға техникалық шарттарды, жабдықтарды және оның жеке тораптарын роторлардың статистикалық және динамикалық теңгеріміне сынау ережелерін, қазанагрегаттарды, жеке түтіктерді, иіртүтіктерді, құбырларды гидравликалық сынау ережелерін, қазанагрегаттардың жекелеген элементтері мен тетіктерінің тозу нормалары, айналма механизмдердің түтіктерін және тозған тораптарын сұрыптау ережелерін, дәнекерлеу жіктері мен қоспаланған болаттан жасалған тетіктерін майысу орнын термоөңдеу әдістері, фланецті қосылуларға, люкті жапқыларға және арматураның тығыздау бетіне, қысымда жұмыс істейтін құбырларға, жұмыс механизмдеріне, күрделі жүк көтеруші механизмдерге, жүк тасушы құрал-жабдықтарға қойылатын талаптарды, тісті берілістерді құрастыру және орталықтау ерекшеліктері, қыздыру беті түтіктерінің, диірмендер мен түтін сорғылардың броньдерінің мойынтіректердің және басқа да тетіктердің уақытынан бұрын тозуды ескерту жөніндегі шараларды, такелажды жұмыстарды жүргізу ережелерін.</w:t>
      </w:r>
    </w:p>
    <w:bookmarkEnd w:id="578"/>
    <w:bookmarkStart w:name="z679" w:id="579"/>
    <w:p>
      <w:pPr>
        <w:spacing w:after="0"/>
        <w:ind w:left="0"/>
        <w:jc w:val="both"/>
      </w:pPr>
      <w:r>
        <w:rPr>
          <w:rFonts w:ascii="Times New Roman"/>
          <w:b w:val="false"/>
          <w:i w:val="false"/>
          <w:color w:val="000000"/>
          <w:sz w:val="28"/>
        </w:rPr>
        <w:t>
      Жұмыс үлгілері:</w:t>
      </w:r>
    </w:p>
    <w:bookmarkEnd w:id="579"/>
    <w:bookmarkStart w:name="z680" w:id="580"/>
    <w:p>
      <w:pPr>
        <w:spacing w:after="0"/>
        <w:ind w:left="0"/>
        <w:jc w:val="both"/>
      </w:pPr>
      <w:r>
        <w:rPr>
          <w:rFonts w:ascii="Times New Roman"/>
          <w:b w:val="false"/>
          <w:i w:val="false"/>
          <w:color w:val="000000"/>
          <w:sz w:val="28"/>
        </w:rPr>
        <w:t>
      1) Регенеративті ауа жылытқыштар-жөндеу және тығыздыққа престеумен түтіктерді ауыстыру;</w:t>
      </w:r>
    </w:p>
    <w:bookmarkEnd w:id="580"/>
    <w:bookmarkStart w:name="z681" w:id="581"/>
    <w:p>
      <w:pPr>
        <w:spacing w:after="0"/>
        <w:ind w:left="0"/>
        <w:jc w:val="both"/>
      </w:pPr>
      <w:r>
        <w:rPr>
          <w:rFonts w:ascii="Times New Roman"/>
          <w:b w:val="false"/>
          <w:i w:val="false"/>
          <w:color w:val="000000"/>
          <w:sz w:val="28"/>
        </w:rPr>
        <w:t>
      2) Түтін сорғылар, желдеткіштер, сорғылар, редукторлар – роторлардың және жекелеген доңғалақтардың статистикалық және динамикалық теңгерімі;</w:t>
      </w:r>
    </w:p>
    <w:bookmarkEnd w:id="581"/>
    <w:bookmarkStart w:name="z682" w:id="582"/>
    <w:p>
      <w:pPr>
        <w:spacing w:after="0"/>
        <w:ind w:left="0"/>
        <w:jc w:val="both"/>
      </w:pPr>
      <w:r>
        <w:rPr>
          <w:rFonts w:ascii="Times New Roman"/>
          <w:b w:val="false"/>
          <w:i w:val="false"/>
          <w:color w:val="000000"/>
          <w:sz w:val="28"/>
        </w:rPr>
        <w:t>
      3) Бу қазандарының ысырмалары – тығыздау тетіктерін бөлшектеу, тексеру, қалпына келтіру, корпусты және штокты майлықтарды ауыстыру;</w:t>
      </w:r>
    </w:p>
    <w:bookmarkEnd w:id="582"/>
    <w:bookmarkStart w:name="z683" w:id="583"/>
    <w:p>
      <w:pPr>
        <w:spacing w:after="0"/>
        <w:ind w:left="0"/>
        <w:jc w:val="both"/>
      </w:pPr>
      <w:r>
        <w:rPr>
          <w:rFonts w:ascii="Times New Roman"/>
          <w:b w:val="false"/>
          <w:i w:val="false"/>
          <w:color w:val="000000"/>
          <w:sz w:val="28"/>
        </w:rPr>
        <w:t>
      4) Қазандардың импульсті-сақтандырғыш құрылғылары – тексеру;</w:t>
      </w:r>
    </w:p>
    <w:bookmarkEnd w:id="583"/>
    <w:bookmarkStart w:name="z684" w:id="584"/>
    <w:p>
      <w:pPr>
        <w:spacing w:after="0"/>
        <w:ind w:left="0"/>
        <w:jc w:val="both"/>
      </w:pPr>
      <w:r>
        <w:rPr>
          <w:rFonts w:ascii="Times New Roman"/>
          <w:b w:val="false"/>
          <w:i w:val="false"/>
          <w:color w:val="000000"/>
          <w:sz w:val="28"/>
        </w:rPr>
        <w:t>
      5) Рычагты, сақтандырғыш клапандар – тексеру;</w:t>
      </w:r>
    </w:p>
    <w:bookmarkEnd w:id="584"/>
    <w:bookmarkStart w:name="z685" w:id="585"/>
    <w:p>
      <w:pPr>
        <w:spacing w:after="0"/>
        <w:ind w:left="0"/>
        <w:jc w:val="both"/>
      </w:pPr>
      <w:r>
        <w:rPr>
          <w:rFonts w:ascii="Times New Roman"/>
          <w:b w:val="false"/>
          <w:i w:val="false"/>
          <w:color w:val="000000"/>
          <w:sz w:val="28"/>
        </w:rPr>
        <w:t>
      6) Қазан коллекторлары –ауыстыру;</w:t>
      </w:r>
    </w:p>
    <w:bookmarkEnd w:id="585"/>
    <w:bookmarkStart w:name="z686" w:id="586"/>
    <w:p>
      <w:pPr>
        <w:spacing w:after="0"/>
        <w:ind w:left="0"/>
        <w:jc w:val="both"/>
      </w:pPr>
      <w:r>
        <w:rPr>
          <w:rFonts w:ascii="Times New Roman"/>
          <w:b w:val="false"/>
          <w:i w:val="false"/>
          <w:color w:val="000000"/>
          <w:sz w:val="28"/>
        </w:rPr>
        <w:t>
      7) Әртүрлі жүйедегі қазандар – сыртқы және ішкі тексеру;</w:t>
      </w:r>
    </w:p>
    <w:bookmarkEnd w:id="586"/>
    <w:bookmarkStart w:name="z687" w:id="587"/>
    <w:p>
      <w:pPr>
        <w:spacing w:after="0"/>
        <w:ind w:left="0"/>
        <w:jc w:val="both"/>
      </w:pPr>
      <w:r>
        <w:rPr>
          <w:rFonts w:ascii="Times New Roman"/>
          <w:b w:val="false"/>
          <w:i w:val="false"/>
          <w:color w:val="000000"/>
          <w:sz w:val="28"/>
        </w:rPr>
        <w:t>
      8) Диірмендер – бос жүрісте сынау;</w:t>
      </w:r>
    </w:p>
    <w:bookmarkEnd w:id="587"/>
    <w:bookmarkStart w:name="z688" w:id="588"/>
    <w:p>
      <w:pPr>
        <w:spacing w:after="0"/>
        <w:ind w:left="0"/>
        <w:jc w:val="both"/>
      </w:pPr>
      <w:r>
        <w:rPr>
          <w:rFonts w:ascii="Times New Roman"/>
          <w:b w:val="false"/>
          <w:i w:val="false"/>
          <w:color w:val="000000"/>
          <w:sz w:val="28"/>
        </w:rPr>
        <w:t>
      9) Бу және қоректендіруді аса қыздыруды реттеу – тексеру;</w:t>
      </w:r>
    </w:p>
    <w:bookmarkEnd w:id="588"/>
    <w:bookmarkStart w:name="z689" w:id="589"/>
    <w:p>
      <w:pPr>
        <w:spacing w:after="0"/>
        <w:ind w:left="0"/>
        <w:jc w:val="both"/>
      </w:pPr>
      <w:r>
        <w:rPr>
          <w:rFonts w:ascii="Times New Roman"/>
          <w:b w:val="false"/>
          <w:i w:val="false"/>
          <w:color w:val="000000"/>
          <w:sz w:val="28"/>
        </w:rPr>
        <w:t>
      10) Редукторлар – иірімді буды және бу жұмыстары үшін қиыстырып келісу және реттеумен цилиндрлік тісті доңғалақтарды ауыстырумен күрделі жөндеу;</w:t>
      </w:r>
    </w:p>
    <w:bookmarkEnd w:id="589"/>
    <w:bookmarkStart w:name="z690" w:id="590"/>
    <w:p>
      <w:pPr>
        <w:spacing w:after="0"/>
        <w:ind w:left="0"/>
        <w:jc w:val="both"/>
      </w:pPr>
      <w:r>
        <w:rPr>
          <w:rFonts w:ascii="Times New Roman"/>
          <w:b w:val="false"/>
          <w:i w:val="false"/>
          <w:color w:val="000000"/>
          <w:sz w:val="28"/>
        </w:rPr>
        <w:t>
      11) Электр сүзгілер – жөндеуден кейін сынау.</w:t>
      </w:r>
    </w:p>
    <w:bookmarkEnd w:id="590"/>
    <w:bookmarkStart w:name="z691" w:id="591"/>
    <w:p>
      <w:pPr>
        <w:spacing w:after="0"/>
        <w:ind w:left="0"/>
        <w:jc w:val="left"/>
      </w:pPr>
      <w:r>
        <w:rPr>
          <w:rFonts w:ascii="Times New Roman"/>
          <w:b/>
          <w:i w:val="false"/>
          <w:color w:val="000000"/>
        </w:rPr>
        <w:t xml:space="preserve"> 10. Қазан және тозаң дайындау жабдықтарын</w:t>
      </w:r>
      <w:r>
        <w:br/>
      </w:r>
      <w:r>
        <w:rPr>
          <w:rFonts w:ascii="Times New Roman"/>
          <w:b/>
          <w:i w:val="false"/>
          <w:color w:val="000000"/>
        </w:rPr>
        <w:t>жөндеу жөніндегі слесарь 6-разряд</w:t>
      </w:r>
    </w:p>
    <w:bookmarkEnd w:id="591"/>
    <w:bookmarkStart w:name="z693" w:id="592"/>
    <w:p>
      <w:pPr>
        <w:spacing w:after="0"/>
        <w:ind w:left="0"/>
        <w:jc w:val="both"/>
      </w:pPr>
      <w:r>
        <w:rPr>
          <w:rFonts w:ascii="Times New Roman"/>
          <w:b w:val="false"/>
          <w:i w:val="false"/>
          <w:color w:val="000000"/>
          <w:sz w:val="28"/>
        </w:rPr>
        <w:t>
      Жұмыстың сипаттамасы: Қазан агрегаттарының ерекше күрделі тораптар мен тетіктерді механикаландырудың ерекше күрделі құрал-жабдықтары мен құралдарын, қысымы қатты электрлі жетекті құрал-саймандарды, күрделі өлшеу құралдарын,такелажды және көлік құралдарын пайдаланумен жөндеу, қайта құру, құрастыру, дайындау және сынау. Шығарылған тетіктердің сапасын және өлшемін сызбаға сәйкестілігіне тексеру. Әртүрлі жүйелі және параметрлі арматураларды жөндеу мен дайындау. Қазанды бу тығыздығына тексеру және сақтандырғыш клапандарды реттеу. Жүктемедегі қазанды агрегаттарды сынау, жоғары қысымды және үлкен мөлшерлі су және бу ысырмаларының тығыздау бетін қайта қалыптастыру. Өлшеулер жүргізу және формулярларды толтыру. Жөнделген тораптар мен қазанды агрегаттарды тексеру және байқау мен сынауға дайындау. Жүктемеде пайдалануға тапсыруды дайындауға қатысу. Жабдықтарды, жөндеу құрал-жабдықтарын, жүк көтергіш машиналар мен механизмдерді жөндеу және дайындау жөніндегі жұмыстарды ұйымдастыру.</w:t>
      </w:r>
    </w:p>
    <w:bookmarkEnd w:id="592"/>
    <w:bookmarkStart w:name="z694" w:id="593"/>
    <w:p>
      <w:pPr>
        <w:spacing w:after="0"/>
        <w:ind w:left="0"/>
        <w:jc w:val="both"/>
      </w:pPr>
      <w:r>
        <w:rPr>
          <w:rFonts w:ascii="Times New Roman"/>
          <w:b w:val="false"/>
          <w:i w:val="false"/>
          <w:color w:val="000000"/>
          <w:sz w:val="28"/>
        </w:rPr>
        <w:t>
      Білуге тиіс: жөнделетін негізгі және қосалқы жабдықтардың техникалық сипаттамасын, кинематикалық және гидравликалық сұлбаларын, жөндеу, құрастыру, демонтаждау және монтаждау әдістерін, жөнделген жабдықтарды дәлдікке тексеру және сынау, жабдықтардың тораптары мен тетіктеріне жіберілетін жүктемелерді, зақымдануды, коррозиялық тозуды және апаттарды ескерту жөнінде алдын алу шараларын, қазан агрегаты жұмысының негізгі техникалық көрсеткіштері, оның зақымдануының негізгі түрлері, бас буқұбырларының, қоректендіргіш құбырлардың, мазут – газ құбырларының сұлбаларын, қазанды, буды аса қыздыру, экономайзерлерді, құбырларды, жоғары қысымда жұмыс істейтін ыдыстарды, көтергіштерді, крандарды куәландыру мерзімін, орта параметрлеріне байланысты материалдардың сапасын және арматураның жарамдылығын айқындау әдістерін, такелажды құрал-жабдықтарды және жүк көтергіш машиналар мен механизмдердің әбзелдерін сынау және сақтау ережелерін, қазандарды жөндеу жөніндегі жұмыстарды ұйымдастыру тәртібін.</w:t>
      </w:r>
    </w:p>
    <w:bookmarkEnd w:id="593"/>
    <w:bookmarkStart w:name="z695" w:id="594"/>
    <w:p>
      <w:pPr>
        <w:spacing w:after="0"/>
        <w:ind w:left="0"/>
        <w:jc w:val="both"/>
      </w:pPr>
      <w:r>
        <w:rPr>
          <w:rFonts w:ascii="Times New Roman"/>
          <w:b w:val="false"/>
          <w:i w:val="false"/>
          <w:color w:val="000000"/>
          <w:sz w:val="28"/>
        </w:rPr>
        <w:t>
      Жұмыс үлгілері:</w:t>
      </w:r>
    </w:p>
    <w:bookmarkEnd w:id="594"/>
    <w:bookmarkStart w:name="z696" w:id="595"/>
    <w:p>
      <w:pPr>
        <w:spacing w:after="0"/>
        <w:ind w:left="0"/>
        <w:jc w:val="both"/>
      </w:pPr>
      <w:r>
        <w:rPr>
          <w:rFonts w:ascii="Times New Roman"/>
          <w:b w:val="false"/>
          <w:i w:val="false"/>
          <w:color w:val="000000"/>
          <w:sz w:val="28"/>
        </w:rPr>
        <w:t>
      1) Қазандардың барабандары – екшеу құрылғыларын тексеру, көлденең білікке қатысты барабандардың жағдайы және бекіту;</w:t>
      </w:r>
    </w:p>
    <w:bookmarkEnd w:id="595"/>
    <w:bookmarkStart w:name="z697" w:id="596"/>
    <w:p>
      <w:pPr>
        <w:spacing w:after="0"/>
        <w:ind w:left="0"/>
        <w:jc w:val="both"/>
      </w:pPr>
      <w:r>
        <w:rPr>
          <w:rFonts w:ascii="Times New Roman"/>
          <w:b w:val="false"/>
          <w:i w:val="false"/>
          <w:color w:val="000000"/>
          <w:sz w:val="28"/>
        </w:rPr>
        <w:t>
      2) Түтін сорғылардың біліктері – мойынтіректері ауыстырумен қалпына келтіру;</w:t>
      </w:r>
    </w:p>
    <w:bookmarkEnd w:id="596"/>
    <w:bookmarkStart w:name="z698" w:id="597"/>
    <w:p>
      <w:pPr>
        <w:spacing w:after="0"/>
        <w:ind w:left="0"/>
        <w:jc w:val="both"/>
      </w:pPr>
      <w:r>
        <w:rPr>
          <w:rFonts w:ascii="Times New Roman"/>
          <w:b w:val="false"/>
          <w:i w:val="false"/>
          <w:color w:val="000000"/>
          <w:sz w:val="28"/>
        </w:rPr>
        <w:t>
      3) Мойынтіректердің жапсырмалары-шар сияқты бетінің тірек көпшіктерге жапсырылуын тексеру;</w:t>
      </w:r>
    </w:p>
    <w:bookmarkEnd w:id="597"/>
    <w:bookmarkStart w:name="z699" w:id="598"/>
    <w:p>
      <w:pPr>
        <w:spacing w:after="0"/>
        <w:ind w:left="0"/>
        <w:jc w:val="both"/>
      </w:pPr>
      <w:r>
        <w:rPr>
          <w:rFonts w:ascii="Times New Roman"/>
          <w:b w:val="false"/>
          <w:i w:val="false"/>
          <w:color w:val="000000"/>
          <w:sz w:val="28"/>
        </w:rPr>
        <w:t>
      4) Регенеративтік айналмалы ауа жылытқыштар - саңылауларды реттеу;</w:t>
      </w:r>
    </w:p>
    <w:bookmarkEnd w:id="598"/>
    <w:bookmarkStart w:name="z700" w:id="599"/>
    <w:p>
      <w:pPr>
        <w:spacing w:after="0"/>
        <w:ind w:left="0"/>
        <w:jc w:val="both"/>
      </w:pPr>
      <w:r>
        <w:rPr>
          <w:rFonts w:ascii="Times New Roman"/>
          <w:b w:val="false"/>
          <w:i w:val="false"/>
          <w:color w:val="000000"/>
          <w:sz w:val="28"/>
        </w:rPr>
        <w:t>
      5) Бу ысытқыштардың змеевиктері мен ширмалары – ақаулыларын кесу, жаққыштан алып тастау, жаңасын орнату;</w:t>
      </w:r>
    </w:p>
    <w:bookmarkEnd w:id="599"/>
    <w:bookmarkStart w:name="z701" w:id="600"/>
    <w:p>
      <w:pPr>
        <w:spacing w:after="0"/>
        <w:ind w:left="0"/>
        <w:jc w:val="both"/>
      </w:pPr>
      <w:r>
        <w:rPr>
          <w:rFonts w:ascii="Times New Roman"/>
          <w:b w:val="false"/>
          <w:i w:val="false"/>
          <w:color w:val="000000"/>
          <w:sz w:val="28"/>
        </w:rPr>
        <w:t>
      6) Импульстік алдын алу клапандары - жөндеу және реттеу;</w:t>
      </w:r>
    </w:p>
    <w:bookmarkEnd w:id="600"/>
    <w:bookmarkStart w:name="z702" w:id="601"/>
    <w:p>
      <w:pPr>
        <w:spacing w:after="0"/>
        <w:ind w:left="0"/>
        <w:jc w:val="both"/>
      </w:pPr>
      <w:r>
        <w:rPr>
          <w:rFonts w:ascii="Times New Roman"/>
          <w:b w:val="false"/>
          <w:i w:val="false"/>
          <w:color w:val="000000"/>
          <w:sz w:val="28"/>
        </w:rPr>
        <w:t>
      7) Диірмен желдеткіштерінің жұмысшы доңғалақтары, роторлары – статикалық және динамикалық теңгермелеу;</w:t>
      </w:r>
    </w:p>
    <w:bookmarkEnd w:id="601"/>
    <w:bookmarkStart w:name="z703" w:id="602"/>
    <w:p>
      <w:pPr>
        <w:spacing w:after="0"/>
        <w:ind w:left="0"/>
        <w:jc w:val="both"/>
      </w:pPr>
      <w:r>
        <w:rPr>
          <w:rFonts w:ascii="Times New Roman"/>
          <w:b w:val="false"/>
          <w:i w:val="false"/>
          <w:color w:val="000000"/>
          <w:sz w:val="28"/>
        </w:rPr>
        <w:t>
      8) Ротациялық компрессорлар – бөлшектерді түгендеу, жөндеу;</w:t>
      </w:r>
    </w:p>
    <w:bookmarkEnd w:id="602"/>
    <w:bookmarkStart w:name="z704" w:id="603"/>
    <w:p>
      <w:pPr>
        <w:spacing w:after="0"/>
        <w:ind w:left="0"/>
        <w:jc w:val="both"/>
      </w:pPr>
      <w:r>
        <w:rPr>
          <w:rFonts w:ascii="Times New Roman"/>
          <w:b w:val="false"/>
          <w:i w:val="false"/>
          <w:color w:val="000000"/>
          <w:sz w:val="28"/>
        </w:rPr>
        <w:t>
      9) Газ тығызды қазандар – жылыту мен зану қондырғыларының үстіңгі қабаттарын жөндеу;</w:t>
      </w:r>
    </w:p>
    <w:bookmarkEnd w:id="603"/>
    <w:bookmarkStart w:name="z705" w:id="604"/>
    <w:p>
      <w:pPr>
        <w:spacing w:after="0"/>
        <w:ind w:left="0"/>
        <w:jc w:val="both"/>
      </w:pPr>
      <w:r>
        <w:rPr>
          <w:rFonts w:ascii="Times New Roman"/>
          <w:b w:val="false"/>
          <w:i w:val="false"/>
          <w:color w:val="000000"/>
          <w:sz w:val="28"/>
        </w:rPr>
        <w:t>
      10) Шар диірмендер - барабанды тексреу, доңғалақтарды жылтырату;</w:t>
      </w:r>
    </w:p>
    <w:bookmarkEnd w:id="604"/>
    <w:bookmarkStart w:name="z706" w:id="605"/>
    <w:p>
      <w:pPr>
        <w:spacing w:after="0"/>
        <w:ind w:left="0"/>
        <w:jc w:val="both"/>
      </w:pPr>
      <w:r>
        <w:rPr>
          <w:rFonts w:ascii="Times New Roman"/>
          <w:b w:val="false"/>
          <w:i w:val="false"/>
          <w:color w:val="000000"/>
          <w:sz w:val="28"/>
        </w:rPr>
        <w:t>
      11) Шаңды сорып айдайтын насостар – түгендеу;</w:t>
      </w:r>
    </w:p>
    <w:bookmarkEnd w:id="605"/>
    <w:bookmarkStart w:name="z707" w:id="606"/>
    <w:p>
      <w:pPr>
        <w:spacing w:after="0"/>
        <w:ind w:left="0"/>
        <w:jc w:val="both"/>
      </w:pPr>
      <w:r>
        <w:rPr>
          <w:rFonts w:ascii="Times New Roman"/>
          <w:b w:val="false"/>
          <w:i w:val="false"/>
          <w:color w:val="000000"/>
          <w:sz w:val="28"/>
        </w:rPr>
        <w:t>
      12) Бу құбырлары - тіреулер мен ілмелерді жөндеу, реттеу;</w:t>
      </w:r>
    </w:p>
    <w:bookmarkEnd w:id="606"/>
    <w:bookmarkStart w:name="z708" w:id="607"/>
    <w:p>
      <w:pPr>
        <w:spacing w:after="0"/>
        <w:ind w:left="0"/>
        <w:jc w:val="both"/>
      </w:pPr>
      <w:r>
        <w:rPr>
          <w:rFonts w:ascii="Times New Roman"/>
          <w:b w:val="false"/>
          <w:i w:val="false"/>
          <w:color w:val="000000"/>
          <w:sz w:val="28"/>
        </w:rPr>
        <w:t>
      13) Подшипниктер – тексеру және жөндеу;</w:t>
      </w:r>
    </w:p>
    <w:bookmarkEnd w:id="607"/>
    <w:bookmarkStart w:name="z709" w:id="608"/>
    <w:p>
      <w:pPr>
        <w:spacing w:after="0"/>
        <w:ind w:left="0"/>
        <w:jc w:val="both"/>
      </w:pPr>
      <w:r>
        <w:rPr>
          <w:rFonts w:ascii="Times New Roman"/>
          <w:b w:val="false"/>
          <w:i w:val="false"/>
          <w:color w:val="000000"/>
          <w:sz w:val="28"/>
        </w:rPr>
        <w:t>
      14) Циклондық жағу орнының кіре берісі – жөндеу;</w:t>
      </w:r>
    </w:p>
    <w:bookmarkEnd w:id="608"/>
    <w:bookmarkStart w:name="z710" w:id="609"/>
    <w:p>
      <w:pPr>
        <w:spacing w:after="0"/>
        <w:ind w:left="0"/>
        <w:jc w:val="both"/>
      </w:pPr>
      <w:r>
        <w:rPr>
          <w:rFonts w:ascii="Times New Roman"/>
          <w:b w:val="false"/>
          <w:i w:val="false"/>
          <w:color w:val="000000"/>
          <w:sz w:val="28"/>
        </w:rPr>
        <w:t>
      15) Жылу айырбастау секциялары- гидравликалық тексеру;</w:t>
      </w:r>
    </w:p>
    <w:bookmarkEnd w:id="609"/>
    <w:bookmarkStart w:name="z711" w:id="610"/>
    <w:p>
      <w:pPr>
        <w:spacing w:after="0"/>
        <w:ind w:left="0"/>
        <w:jc w:val="both"/>
      </w:pPr>
      <w:r>
        <w:rPr>
          <w:rFonts w:ascii="Times New Roman"/>
          <w:b w:val="false"/>
          <w:i w:val="false"/>
          <w:color w:val="000000"/>
          <w:sz w:val="28"/>
        </w:rPr>
        <w:t>
      16) Негізгі құбыр желілеріндегі және жабдықтардағы дәнекерлеу жіктері – гидравликалық сынау кезеңінде қарау;</w:t>
      </w:r>
    </w:p>
    <w:bookmarkEnd w:id="610"/>
    <w:bookmarkStart w:name="z712" w:id="611"/>
    <w:p>
      <w:pPr>
        <w:spacing w:after="0"/>
        <w:ind w:left="0"/>
        <w:jc w:val="both"/>
      </w:pPr>
      <w:r>
        <w:rPr>
          <w:rFonts w:ascii="Times New Roman"/>
          <w:b w:val="false"/>
          <w:i w:val="false"/>
          <w:color w:val="000000"/>
          <w:sz w:val="28"/>
        </w:rPr>
        <w:t>
      17) Диірмен жетектерінің тістегеріштері – ауыстыру және центровка;</w:t>
      </w:r>
    </w:p>
    <w:bookmarkEnd w:id="611"/>
    <w:bookmarkStart w:name="z713" w:id="612"/>
    <w:p>
      <w:pPr>
        <w:spacing w:after="0"/>
        <w:ind w:left="0"/>
        <w:jc w:val="both"/>
      </w:pPr>
      <w:r>
        <w:rPr>
          <w:rFonts w:ascii="Times New Roman"/>
          <w:b w:val="false"/>
          <w:i w:val="false"/>
          <w:color w:val="000000"/>
          <w:sz w:val="28"/>
        </w:rPr>
        <w:t>
      18) Жағу экрандары, қазандық құбырларының түйіндері, күлді қорғау-шаңдық және күлдік тозужы қарау, тексеру.</w:t>
      </w:r>
    </w:p>
    <w:bookmarkEnd w:id="612"/>
    <w:bookmarkStart w:name="z714" w:id="613"/>
    <w:p>
      <w:pPr>
        <w:spacing w:after="0"/>
        <w:ind w:left="0"/>
        <w:jc w:val="both"/>
      </w:pPr>
      <w:r>
        <w:rPr>
          <w:rFonts w:ascii="Times New Roman"/>
          <w:b w:val="false"/>
          <w:i w:val="false"/>
          <w:color w:val="000000"/>
          <w:sz w:val="28"/>
        </w:rPr>
        <w:t>
      Аса жоғары параметрлердегі қазандық агрегаттарындағы ерекше күрделі және жауапты жұмыстарды орындау кезінде - 7-разряд.</w:t>
      </w:r>
    </w:p>
    <w:bookmarkEnd w:id="613"/>
    <w:bookmarkStart w:name="z715" w:id="614"/>
    <w:p>
      <w:pPr>
        <w:spacing w:after="0"/>
        <w:ind w:left="0"/>
        <w:jc w:val="both"/>
      </w:pPr>
      <w:r>
        <w:rPr>
          <w:rFonts w:ascii="Times New Roman"/>
          <w:b w:val="false"/>
          <w:i w:val="false"/>
          <w:color w:val="000000"/>
          <w:sz w:val="28"/>
        </w:rPr>
        <w:t>
      Орта арнаулы (кәсіптік) білім талап етіледі.</w:t>
      </w:r>
    </w:p>
    <w:bookmarkEnd w:id="614"/>
    <w:bookmarkStart w:name="z716" w:id="615"/>
    <w:p>
      <w:pPr>
        <w:spacing w:after="0"/>
        <w:ind w:left="0"/>
        <w:jc w:val="left"/>
      </w:pPr>
      <w:r>
        <w:rPr>
          <w:rFonts w:ascii="Times New Roman"/>
          <w:b/>
          <w:i w:val="false"/>
          <w:color w:val="000000"/>
        </w:rPr>
        <w:t xml:space="preserve"> Жылу желілері жабдықтарын жөндеу жөніндегі слесарь</w:t>
      </w:r>
      <w:r>
        <w:br/>
      </w:r>
      <w:r>
        <w:rPr>
          <w:rFonts w:ascii="Times New Roman"/>
          <w:b/>
          <w:i w:val="false"/>
          <w:color w:val="000000"/>
        </w:rPr>
        <w:t>11. Жылу желілері жабдықтарын жөндеу жөніндегі слесарь 2-разряд</w:t>
      </w:r>
    </w:p>
    <w:bookmarkEnd w:id="615"/>
    <w:bookmarkStart w:name="z718" w:id="616"/>
    <w:p>
      <w:pPr>
        <w:spacing w:after="0"/>
        <w:ind w:left="0"/>
        <w:jc w:val="both"/>
      </w:pPr>
      <w:r>
        <w:rPr>
          <w:rFonts w:ascii="Times New Roman"/>
          <w:b w:val="false"/>
          <w:i w:val="false"/>
          <w:color w:val="000000"/>
          <w:sz w:val="28"/>
        </w:rPr>
        <w:t>
      Жұмыс сипаттамасы. Бөлшектерді 12-14 квалиттеттер (5-7 ділдік сыныптары) бойынша слесарьлық өңдеу. Қоқыстықтар мен тұндырғыштарды тазалау, камералардағы суды шығару. Қазаншұқырлар мен уақытша көпірлердің қоршауларын орнату. Еңіс негіздемелерін жоспарлау және орнату. Слесарьлық құралдарды, айла-бұйымдар мен материалдарды жұмыс орнына жеткізу, жұмысқа дайындау және жинастрыу. Алаңдарда, құдықтар мен коллекторларда электрмен, газбен пісірушілермен бірлесіп жұмыс істеу. Құбырларының диаментрі 300 мм. дейінгі жылу желілерінің жабдықтарын бөлшектеу, жөндеу және құрыстыру. Фланцты арматураны қарапайым слесарьлық және өлшеу құралдары мен айлабұйымдарды қолдана отырып түгендеу және жөндеу. Жерасты коммуникацияларын жылу желілерімен түйіскен жерлерде шурфтау, жылу трассасын жөндеу кезінде асфальт астына құмдақ және қиыршық тас төсемдерін салу. Жабдықтардың тораптары мен бөлшектерінің орнын ауыстыру кезінде анағұрлым жоғары білікті слесарьдың басшылығымен қарапайым такелаж жұмыстарын орындау.</w:t>
      </w:r>
    </w:p>
    <w:bookmarkEnd w:id="616"/>
    <w:bookmarkStart w:name="z719" w:id="617"/>
    <w:p>
      <w:pPr>
        <w:spacing w:after="0"/>
        <w:ind w:left="0"/>
        <w:jc w:val="both"/>
      </w:pPr>
      <w:r>
        <w:rPr>
          <w:rFonts w:ascii="Times New Roman"/>
          <w:b w:val="false"/>
          <w:i w:val="false"/>
          <w:color w:val="000000"/>
          <w:sz w:val="28"/>
        </w:rPr>
        <w:t>
      Білуге тиіс: жөнделетін жабдықтың және оның тораптарының әрекет ету принципін, орналасуы мен нысанын, слесарьлық өңдеу тәсілдерін, қарапайым слесарьлық және өлшеу құралдары мен айлабұйымдарды нысаны мен оларды қолдану ережесін, жылу желілерінің коммуникациялармен (фекальдік, газдық, су құбырларымен, кабельдермен) түйіскен жағдайдағы жұмыс ережесін, қол, пневматикалық және электрлендірілген құралмен жұмыс кезіндегі қорғану және алдын алу құралдарын, тіреу арматура мен су құбырларының фланцты қосындыларын бөлшектеу мен құрастырудың кезектілігі мен ережесін, арналарда, траншеялар мен тоннельдерде құбырларды төсеу мен бекіту тәсілдерін, қарапайым такелаж құралдарының құрылысы мен оларды қолдану ережесін, шағын көлемді массаны ілмектеу ережесін, материал тану жөніндегі жалпы деректерді.</w:t>
      </w:r>
    </w:p>
    <w:bookmarkEnd w:id="617"/>
    <w:bookmarkStart w:name="z720" w:id="618"/>
    <w:p>
      <w:pPr>
        <w:spacing w:after="0"/>
        <w:ind w:left="0"/>
        <w:jc w:val="both"/>
      </w:pPr>
      <w:r>
        <w:rPr>
          <w:rFonts w:ascii="Times New Roman"/>
          <w:b w:val="false"/>
          <w:i w:val="false"/>
          <w:color w:val="000000"/>
          <w:sz w:val="28"/>
        </w:rPr>
        <w:t>
      Жұмыс үлгілері:</w:t>
      </w:r>
    </w:p>
    <w:bookmarkEnd w:id="618"/>
    <w:bookmarkStart w:name="z721" w:id="619"/>
    <w:p>
      <w:pPr>
        <w:spacing w:after="0"/>
        <w:ind w:left="0"/>
        <w:jc w:val="both"/>
      </w:pPr>
      <w:r>
        <w:rPr>
          <w:rFonts w:ascii="Times New Roman"/>
          <w:b w:val="false"/>
          <w:i w:val="false"/>
          <w:color w:val="000000"/>
          <w:sz w:val="28"/>
        </w:rPr>
        <w:t>
      1) Қиықты және фланцты арматура – бөлшекктеу, сальниктерді қайта шегелеу, тазалау және сырлау;</w:t>
      </w:r>
    </w:p>
    <w:bookmarkEnd w:id="619"/>
    <w:bookmarkStart w:name="z722" w:id="620"/>
    <w:p>
      <w:pPr>
        <w:spacing w:after="0"/>
        <w:ind w:left="0"/>
        <w:jc w:val="both"/>
      </w:pPr>
      <w:r>
        <w:rPr>
          <w:rFonts w:ascii="Times New Roman"/>
          <w:b w:val="false"/>
          <w:i w:val="false"/>
          <w:color w:val="000000"/>
          <w:sz w:val="28"/>
        </w:rPr>
        <w:t>
      2) Болттар – кесу және қиығын үйлестіру, болт қосындыларын құрастыру;</w:t>
      </w:r>
    </w:p>
    <w:bookmarkEnd w:id="620"/>
    <w:bookmarkStart w:name="z723" w:id="621"/>
    <w:p>
      <w:pPr>
        <w:spacing w:after="0"/>
        <w:ind w:left="0"/>
        <w:jc w:val="both"/>
      </w:pPr>
      <w:r>
        <w:rPr>
          <w:rFonts w:ascii="Times New Roman"/>
          <w:b w:val="false"/>
          <w:i w:val="false"/>
          <w:color w:val="000000"/>
          <w:sz w:val="28"/>
        </w:rPr>
        <w:t>
      3) Бекіту бөлшектері-мастикадан және таттан тазарту, қиығын үйлестіру, бос мөлшер шегінде кесу және аралау, түрлі бұрыштарға кесу, тесіктерді бұрғылау;</w:t>
      </w:r>
    </w:p>
    <w:bookmarkEnd w:id="621"/>
    <w:bookmarkStart w:name="z724" w:id="622"/>
    <w:p>
      <w:pPr>
        <w:spacing w:after="0"/>
        <w:ind w:left="0"/>
        <w:jc w:val="both"/>
      </w:pPr>
      <w:r>
        <w:rPr>
          <w:rFonts w:ascii="Times New Roman"/>
          <w:b w:val="false"/>
          <w:i w:val="false"/>
          <w:color w:val="000000"/>
          <w:sz w:val="28"/>
        </w:rPr>
        <w:t>
      4) Құбырлардағы бекітпелер – болттарды алу, фланецтерді босату және ескі прокладкалардан тазарту;</w:t>
      </w:r>
    </w:p>
    <w:bookmarkEnd w:id="622"/>
    <w:bookmarkStart w:name="z725" w:id="623"/>
    <w:p>
      <w:pPr>
        <w:spacing w:after="0"/>
        <w:ind w:left="0"/>
        <w:jc w:val="both"/>
      </w:pPr>
      <w:r>
        <w:rPr>
          <w:rFonts w:ascii="Times New Roman"/>
          <w:b w:val="false"/>
          <w:i w:val="false"/>
          <w:color w:val="000000"/>
          <w:sz w:val="28"/>
        </w:rPr>
        <w:t>
      5) Сальникті компенсаторлар – бөлшектеу;</w:t>
      </w:r>
    </w:p>
    <w:bookmarkEnd w:id="623"/>
    <w:bookmarkStart w:name="z726" w:id="624"/>
    <w:p>
      <w:pPr>
        <w:spacing w:after="0"/>
        <w:ind w:left="0"/>
        <w:jc w:val="both"/>
      </w:pPr>
      <w:r>
        <w:rPr>
          <w:rFonts w:ascii="Times New Roman"/>
          <w:b w:val="false"/>
          <w:i w:val="false"/>
          <w:color w:val="000000"/>
          <w:sz w:val="28"/>
        </w:rPr>
        <w:t>
      6) Құбырларды бекіту – қарау және тазалау, тұтастығын тексеру;</w:t>
      </w:r>
    </w:p>
    <w:bookmarkEnd w:id="624"/>
    <w:bookmarkStart w:name="z727" w:id="625"/>
    <w:p>
      <w:pPr>
        <w:spacing w:after="0"/>
        <w:ind w:left="0"/>
        <w:jc w:val="both"/>
      </w:pPr>
      <w:r>
        <w:rPr>
          <w:rFonts w:ascii="Times New Roman"/>
          <w:b w:val="false"/>
          <w:i w:val="false"/>
          <w:color w:val="000000"/>
          <w:sz w:val="28"/>
        </w:rPr>
        <w:t>
      7) Шыныватадан және пергаминнен жасалған маттар – дайындау;</w:t>
      </w:r>
    </w:p>
    <w:bookmarkEnd w:id="625"/>
    <w:bookmarkStart w:name="z728" w:id="626"/>
    <w:p>
      <w:pPr>
        <w:spacing w:after="0"/>
        <w:ind w:left="0"/>
        <w:jc w:val="both"/>
      </w:pPr>
      <w:r>
        <w:rPr>
          <w:rFonts w:ascii="Times New Roman"/>
          <w:b w:val="false"/>
          <w:i w:val="false"/>
          <w:color w:val="000000"/>
          <w:sz w:val="28"/>
        </w:rPr>
        <w:t>
      8) Асбестен, резинадан, картоннан, парониттен жасалған қарапайым конфигурациялы прокладкалар- белгі бойынша кесу;</w:t>
      </w:r>
    </w:p>
    <w:bookmarkEnd w:id="626"/>
    <w:bookmarkStart w:name="z729" w:id="627"/>
    <w:p>
      <w:pPr>
        <w:spacing w:after="0"/>
        <w:ind w:left="0"/>
        <w:jc w:val="both"/>
      </w:pPr>
      <w:r>
        <w:rPr>
          <w:rFonts w:ascii="Times New Roman"/>
          <w:b w:val="false"/>
          <w:i w:val="false"/>
          <w:color w:val="000000"/>
          <w:sz w:val="28"/>
        </w:rPr>
        <w:t>
      9) Жылы ұлғайту реперлері – ауыстыру;</w:t>
      </w:r>
    </w:p>
    <w:bookmarkEnd w:id="627"/>
    <w:bookmarkStart w:name="z730" w:id="628"/>
    <w:p>
      <w:pPr>
        <w:spacing w:after="0"/>
        <w:ind w:left="0"/>
        <w:jc w:val="both"/>
      </w:pPr>
      <w:r>
        <w:rPr>
          <w:rFonts w:ascii="Times New Roman"/>
          <w:b w:val="false"/>
          <w:i w:val="false"/>
          <w:color w:val="000000"/>
          <w:sz w:val="28"/>
        </w:rPr>
        <w:t>
      10) Диаметрі 50 мм. дейінгі құбырлар – шаблон бойынша қолмен және станокпен қайырмалау.</w:t>
      </w:r>
    </w:p>
    <w:bookmarkEnd w:id="628"/>
    <w:bookmarkStart w:name="z731" w:id="629"/>
    <w:p>
      <w:pPr>
        <w:spacing w:after="0"/>
        <w:ind w:left="0"/>
        <w:jc w:val="left"/>
      </w:pPr>
      <w:r>
        <w:rPr>
          <w:rFonts w:ascii="Times New Roman"/>
          <w:b/>
          <w:i w:val="false"/>
          <w:color w:val="000000"/>
        </w:rPr>
        <w:t xml:space="preserve"> 12. Жылу желілері жабдықтарын жөндеу жөніндегі слесарь 3-разряд</w:t>
      </w:r>
    </w:p>
    <w:bookmarkEnd w:id="629"/>
    <w:bookmarkStart w:name="z732" w:id="630"/>
    <w:p>
      <w:pPr>
        <w:spacing w:after="0"/>
        <w:ind w:left="0"/>
        <w:jc w:val="both"/>
      </w:pPr>
      <w:r>
        <w:rPr>
          <w:rFonts w:ascii="Times New Roman"/>
          <w:b w:val="false"/>
          <w:i w:val="false"/>
          <w:color w:val="000000"/>
          <w:sz w:val="28"/>
        </w:rPr>
        <w:t>
      Жұмыс сипаттамасы. Диаметрі 400 мм. дейінгі құбырларды, арматураны, компенсаторларды, көтеру-тасымалдау жабдықтары мен металл құрамаларын арнаулы құралдар мен айлабұйымдарды қолдана отырып бөлшектеу, жөндеу, құрастыру және орнату. Жер қазу техникасымен жылу құбырларын қазу жөніндегі жұмыстырады орындау. Бөлшектерді 11-12 квалитеттер (4-5 дәлдік сыныптары) бойынша слесарьлық өңдеу. Күрделі емес бөлшектердің сызбалары мен эскиздерін заттан түсіру. Күрделі конфигурациялы прокладкаларды белгілеу және дайындау. Құрастырмалы темірбетон камераларын, коллекторларды, құдықтарды, арналар мен арматураны бөлшектеу және жөндеу. Құбырлар мен запор арматураларын пневматикалық сынақтан өткізу. Күрделі емесе конфигурациялы парақтық және профильді металды газбен кесу және пісіру. Құбырларды газбен кесу. Пневматикалық және электрлендірілген жабдықты жөндеу және реттеу. Жұмыс аумағында қарапайым механизация құралдарының көмегімен жабдықтар мен тораптардың орнын ауыстыру жөніндегі такелаж жұмыстарын орындау.</w:t>
      </w:r>
    </w:p>
    <w:bookmarkEnd w:id="630"/>
    <w:bookmarkStart w:name="z733" w:id="631"/>
    <w:p>
      <w:pPr>
        <w:spacing w:after="0"/>
        <w:ind w:left="0"/>
        <w:jc w:val="both"/>
      </w:pPr>
      <w:r>
        <w:rPr>
          <w:rFonts w:ascii="Times New Roman"/>
          <w:b w:val="false"/>
          <w:i w:val="false"/>
          <w:color w:val="000000"/>
          <w:sz w:val="28"/>
        </w:rPr>
        <w:t>
      Білуге тиіс: құбырлардың құрылымы мен жұмыс принциптерін, олардың орналасу схемасын, слесарьлық жұмысты орындаудың ережесі мен тәсілдерін, құбырларды бөлшектеудің, жөндеумен құрастырудың кезектілігі мен ережесін, құбырларды, қосындылау материалдарын газбан кесудің және пісірудің негізгі деректерін, құбырларды пісіру және пісірілген қосындыларды термоөңдеу кезіндегі негізгі талаптарды, гидравликалық сынақтарға арналған техникалық шарттарды, құбырларды қосу мен ажыратудың, барлық үлгідегі компенсаторларды орнату ережелерін, запорлық және сақтандыру арматурасын, компенсаторларды, жылжымалы тіреулер мен ілмелерді бөлшектеу мен құрастыру ережелері мен тәсілдерін, құбырлардың, арна гидроизоляциясының, камералар мен құдықтардың құрылымын, жұмыс сызбалары мен құбыр схемаларын оқу ережесін, арнаулы құралдардың, айлабұйымдар мен орташа күрделі өлшеу жабдықтарының құрылымы мен нысанын, слесарлық жабдықты шыңдау, реттеу және беру ережесін, жол берілетін шектер мен орнатулар, кедір-бұдырлар квалитеттері мен параметрлері жүйесін, жүк көтері машиналарын, механизмдері мен айлабұйымдарын пайдалану ережесін, жылу жүйелері жабдықтарын жөндеу кезінде қолданылатын негізгі және көмекші материалдар түрлерін, механика, материал тану, жылу техникасы негіздерін.</w:t>
      </w:r>
    </w:p>
    <w:bookmarkEnd w:id="631"/>
    <w:bookmarkStart w:name="z734" w:id="632"/>
    <w:p>
      <w:pPr>
        <w:spacing w:after="0"/>
        <w:ind w:left="0"/>
        <w:jc w:val="both"/>
      </w:pPr>
      <w:r>
        <w:rPr>
          <w:rFonts w:ascii="Times New Roman"/>
          <w:b w:val="false"/>
          <w:i w:val="false"/>
          <w:color w:val="000000"/>
          <w:sz w:val="28"/>
        </w:rPr>
        <w:t>
      Жұмыс үлгілері:</w:t>
      </w:r>
    </w:p>
    <w:bookmarkEnd w:id="632"/>
    <w:bookmarkStart w:name="z735" w:id="633"/>
    <w:p>
      <w:pPr>
        <w:spacing w:after="0"/>
        <w:ind w:left="0"/>
        <w:jc w:val="both"/>
      </w:pPr>
      <w:r>
        <w:rPr>
          <w:rFonts w:ascii="Times New Roman"/>
          <w:b w:val="false"/>
          <w:i w:val="false"/>
          <w:color w:val="000000"/>
          <w:sz w:val="28"/>
        </w:rPr>
        <w:t>
      1) Бусубекітпе арматурасы мен реттеуіштер – тығыздаушы сақиналарды, тоқымдар мен клапандарды тығыздай отырып жөндеу, сальниктердің тығыздығын сынау, оларды монтаждау және бөлшектеу, шпиндель қиығын жетілдіру;</w:t>
      </w:r>
    </w:p>
    <w:bookmarkEnd w:id="633"/>
    <w:bookmarkStart w:name="z736" w:id="634"/>
    <w:p>
      <w:pPr>
        <w:spacing w:after="0"/>
        <w:ind w:left="0"/>
        <w:jc w:val="both"/>
      </w:pPr>
      <w:r>
        <w:rPr>
          <w:rFonts w:ascii="Times New Roman"/>
          <w:b w:val="false"/>
          <w:i w:val="false"/>
          <w:color w:val="000000"/>
          <w:sz w:val="28"/>
        </w:rPr>
        <w:t>
      2) Коррозия индикаторлары – алу, орнату;</w:t>
      </w:r>
    </w:p>
    <w:bookmarkEnd w:id="634"/>
    <w:bookmarkStart w:name="z737" w:id="635"/>
    <w:p>
      <w:pPr>
        <w:spacing w:after="0"/>
        <w:ind w:left="0"/>
        <w:jc w:val="both"/>
      </w:pPr>
      <w:r>
        <w:rPr>
          <w:rFonts w:ascii="Times New Roman"/>
          <w:b w:val="false"/>
          <w:i w:val="false"/>
          <w:color w:val="000000"/>
          <w:sz w:val="28"/>
        </w:rPr>
        <w:t>
      3) Жылу құбырын төсеуге арналған арналар – темірбетон құрамаларды бөлшектеу және монтаждау;</w:t>
      </w:r>
    </w:p>
    <w:bookmarkEnd w:id="635"/>
    <w:bookmarkStart w:name="z738" w:id="636"/>
    <w:p>
      <w:pPr>
        <w:spacing w:after="0"/>
        <w:ind w:left="0"/>
        <w:jc w:val="both"/>
      </w:pPr>
      <w:r>
        <w:rPr>
          <w:rFonts w:ascii="Times New Roman"/>
          <w:b w:val="false"/>
          <w:i w:val="false"/>
          <w:color w:val="000000"/>
          <w:sz w:val="28"/>
        </w:rPr>
        <w:t>
      4) Компенсаторлар – жөндеу, тығыздаманы ауыстыру, тазалау және майлау, көрсеткішті алмастыру;</w:t>
      </w:r>
    </w:p>
    <w:bookmarkEnd w:id="636"/>
    <w:bookmarkStart w:name="z739" w:id="637"/>
    <w:p>
      <w:pPr>
        <w:spacing w:after="0"/>
        <w:ind w:left="0"/>
        <w:jc w:val="both"/>
      </w:pPr>
      <w:r>
        <w:rPr>
          <w:rFonts w:ascii="Times New Roman"/>
          <w:b w:val="false"/>
          <w:i w:val="false"/>
          <w:color w:val="000000"/>
          <w:sz w:val="28"/>
        </w:rPr>
        <w:t>
      5) Сальниктік, үш кодты крандар – жөндеу;</w:t>
      </w:r>
    </w:p>
    <w:bookmarkEnd w:id="637"/>
    <w:bookmarkStart w:name="z740" w:id="638"/>
    <w:p>
      <w:pPr>
        <w:spacing w:after="0"/>
        <w:ind w:left="0"/>
        <w:jc w:val="both"/>
      </w:pPr>
      <w:r>
        <w:rPr>
          <w:rFonts w:ascii="Times New Roman"/>
          <w:b w:val="false"/>
          <w:i w:val="false"/>
          <w:color w:val="000000"/>
          <w:sz w:val="28"/>
        </w:rPr>
        <w:t>
      6) Металл құрамалар – элементтерін дайындау (қамыт, штуцер және тағы басқа)</w:t>
      </w:r>
    </w:p>
    <w:bookmarkEnd w:id="638"/>
    <w:bookmarkStart w:name="z741" w:id="639"/>
    <w:p>
      <w:pPr>
        <w:spacing w:after="0"/>
        <w:ind w:left="0"/>
        <w:jc w:val="both"/>
      </w:pPr>
      <w:r>
        <w:rPr>
          <w:rFonts w:ascii="Times New Roman"/>
          <w:b w:val="false"/>
          <w:i w:val="false"/>
          <w:color w:val="000000"/>
          <w:sz w:val="28"/>
        </w:rPr>
        <w:t>
      7) Фланецті қосындылар – прокладкаларды ауыстыру;</w:t>
      </w:r>
    </w:p>
    <w:bookmarkEnd w:id="639"/>
    <w:bookmarkStart w:name="z742" w:id="640"/>
    <w:p>
      <w:pPr>
        <w:spacing w:after="0"/>
        <w:ind w:left="0"/>
        <w:jc w:val="both"/>
      </w:pPr>
      <w:r>
        <w:rPr>
          <w:rFonts w:ascii="Times New Roman"/>
          <w:b w:val="false"/>
          <w:i w:val="false"/>
          <w:color w:val="000000"/>
          <w:sz w:val="28"/>
        </w:rPr>
        <w:t>
      8) Құбырлар – бекітпелерді, жылжымалы тіреулерді ауыстыру, фланецті қосындыларды монтаждау, термометре гильзаларын ауыстыру;</w:t>
      </w:r>
    </w:p>
    <w:bookmarkEnd w:id="640"/>
    <w:bookmarkStart w:name="z743" w:id="641"/>
    <w:p>
      <w:pPr>
        <w:spacing w:after="0"/>
        <w:ind w:left="0"/>
        <w:jc w:val="both"/>
      </w:pPr>
      <w:r>
        <w:rPr>
          <w:rFonts w:ascii="Times New Roman"/>
          <w:b w:val="false"/>
          <w:i w:val="false"/>
          <w:color w:val="000000"/>
          <w:sz w:val="28"/>
        </w:rPr>
        <w:t>
      9) Диаметрі 400 мм. дейінгі құбырлар- құбырларды түйістіру және пісіруге жеткізу;</w:t>
      </w:r>
    </w:p>
    <w:bookmarkEnd w:id="641"/>
    <w:bookmarkStart w:name="z744" w:id="642"/>
    <w:p>
      <w:pPr>
        <w:spacing w:after="0"/>
        <w:ind w:left="0"/>
        <w:jc w:val="both"/>
      </w:pPr>
      <w:r>
        <w:rPr>
          <w:rFonts w:ascii="Times New Roman"/>
          <w:b w:val="false"/>
          <w:i w:val="false"/>
          <w:color w:val="000000"/>
          <w:sz w:val="28"/>
        </w:rPr>
        <w:t>
      10) Шығыстарды өлшеу шайбалары – жөндеу.</w:t>
      </w:r>
    </w:p>
    <w:bookmarkEnd w:id="642"/>
    <w:bookmarkStart w:name="z745" w:id="643"/>
    <w:p>
      <w:pPr>
        <w:spacing w:after="0"/>
        <w:ind w:left="0"/>
        <w:jc w:val="left"/>
      </w:pPr>
      <w:r>
        <w:rPr>
          <w:rFonts w:ascii="Times New Roman"/>
          <w:b/>
          <w:i w:val="false"/>
          <w:color w:val="000000"/>
        </w:rPr>
        <w:t xml:space="preserve"> 13. Жылу желілері жабдықтарын жөндеу жөніндегі слесарь 4-разряд</w:t>
      </w:r>
    </w:p>
    <w:bookmarkEnd w:id="643"/>
    <w:bookmarkStart w:name="z746" w:id="644"/>
    <w:p>
      <w:pPr>
        <w:spacing w:after="0"/>
        <w:ind w:left="0"/>
        <w:jc w:val="both"/>
      </w:pPr>
      <w:r>
        <w:rPr>
          <w:rFonts w:ascii="Times New Roman"/>
          <w:b w:val="false"/>
          <w:i w:val="false"/>
          <w:color w:val="000000"/>
          <w:sz w:val="28"/>
        </w:rPr>
        <w:t>
      Жұмыс сипаттамасы. Диаметрі 400-ден 600 мм. дейінгі құбырларды, арматураны, дренаж насосотарын, компенсаторларды арнаулы құралдары мен айла бұйымдарды, жабдықтар мен өлшеу құралдарын бөлшектеу, жөндеу, құрастыру және орнату. Құбырларды июге шаблан дайындау. Жабдықтарды гидравликалық сынау. Бөлшектерді өңдей отырып 7-10 квалитеттер бойынша (2-3 дәлдік сыныптары) слесарьлық өңдеу.Жылу жүйелеріне арналған құрастылмалы темірбетон және бетон құджықтарды құрастыру және орнату. Құбырларды өндеу кезінде олардың түйіскен жерлерінде жерасты коммуникацияларын ілмектеу. Құбырлардағы құрастыру, қайта конструкциялау және монтаждау жұмыстары. Жабдықтың ақауларын анықтау және оларды жою. Жабдықтың жекелеген бөлшектері мен тораптарының тозу себептері мен деңгейін анықтау. Тораптар мен элементтерді жүк көтеру механизмдері мен арнаулы айлабұйымдардың көмегімен тік және жазықтықта орнын ауыстыру жөніндегі такелаж жұмыстарын орындау. Такелаж жабдықтары мен құралдарын сынау.</w:t>
      </w:r>
    </w:p>
    <w:bookmarkEnd w:id="644"/>
    <w:bookmarkStart w:name="z747" w:id="645"/>
    <w:p>
      <w:pPr>
        <w:spacing w:after="0"/>
        <w:ind w:left="0"/>
        <w:jc w:val="both"/>
      </w:pPr>
      <w:r>
        <w:rPr>
          <w:rFonts w:ascii="Times New Roman"/>
          <w:b w:val="false"/>
          <w:i w:val="false"/>
          <w:color w:val="000000"/>
          <w:sz w:val="28"/>
        </w:rPr>
        <w:t>
      Білуге тиіс: жөнделетін жабдықтың құрылымын, құбырлардың схемасын, құбырлардың, арматураның, толқынды компенсаторлардың, насостардың сыныптамасын, техникалық сипаттамалары мен ерекшеліктерін, құбырларды жөндеудің техникалық шарттарын, арматураны сынау әдістерін, арнасыз прокладка құбырларын бөлшектеу және жинастыру кезіндегі опреацияларды орындалу кезектілігін, қолданылатын арнаулы жабдықтың, айлабұйымдар мен құралдардың конструктивтік ерекшеліктерін, жабдықты жөндеуге шығарудың және наряд-рұқсатты ресімдеу ережесін, жабдықты жоспарлы-алдын алу жөндеудің негізгі ережелерін, механика, материал тану, жылу техникасы негіздерін.</w:t>
      </w:r>
    </w:p>
    <w:bookmarkEnd w:id="645"/>
    <w:bookmarkStart w:name="z748" w:id="646"/>
    <w:p>
      <w:pPr>
        <w:spacing w:after="0"/>
        <w:ind w:left="0"/>
        <w:jc w:val="both"/>
      </w:pPr>
      <w:r>
        <w:rPr>
          <w:rFonts w:ascii="Times New Roman"/>
          <w:b w:val="false"/>
          <w:i w:val="false"/>
          <w:color w:val="000000"/>
          <w:sz w:val="28"/>
        </w:rPr>
        <w:t>
      Жұмыс үлгілері:</w:t>
      </w:r>
    </w:p>
    <w:bookmarkEnd w:id="646"/>
    <w:bookmarkStart w:name="z749" w:id="647"/>
    <w:p>
      <w:pPr>
        <w:spacing w:after="0"/>
        <w:ind w:left="0"/>
        <w:jc w:val="both"/>
      </w:pPr>
      <w:r>
        <w:rPr>
          <w:rFonts w:ascii="Times New Roman"/>
          <w:b w:val="false"/>
          <w:i w:val="false"/>
          <w:color w:val="000000"/>
          <w:sz w:val="28"/>
        </w:rPr>
        <w:t>
      1) Бусубекітпе алдын алу арматурасы - оларды жөндеу, реттеу, тығыздығын сынау;</w:t>
      </w:r>
    </w:p>
    <w:bookmarkEnd w:id="647"/>
    <w:bookmarkStart w:name="z750" w:id="648"/>
    <w:p>
      <w:pPr>
        <w:spacing w:after="0"/>
        <w:ind w:left="0"/>
        <w:jc w:val="both"/>
      </w:pPr>
      <w:r>
        <w:rPr>
          <w:rFonts w:ascii="Times New Roman"/>
          <w:b w:val="false"/>
          <w:i w:val="false"/>
          <w:color w:val="000000"/>
          <w:sz w:val="28"/>
        </w:rPr>
        <w:t>
      2) Бекітпелер – механикалық және электрлі приводтаржы жөндеу;</w:t>
      </w:r>
    </w:p>
    <w:bookmarkEnd w:id="648"/>
    <w:bookmarkStart w:name="z751" w:id="649"/>
    <w:p>
      <w:pPr>
        <w:spacing w:after="0"/>
        <w:ind w:left="0"/>
        <w:jc w:val="both"/>
      </w:pPr>
      <w:r>
        <w:rPr>
          <w:rFonts w:ascii="Times New Roman"/>
          <w:b w:val="false"/>
          <w:i w:val="false"/>
          <w:color w:val="000000"/>
          <w:sz w:val="28"/>
        </w:rPr>
        <w:t>
      3) Өтпелі, жартылай өтеплі, өтпелі емес жылу жүйелерінің арналары – жөндеу;</w:t>
      </w:r>
    </w:p>
    <w:bookmarkEnd w:id="649"/>
    <w:bookmarkStart w:name="z752" w:id="650"/>
    <w:p>
      <w:pPr>
        <w:spacing w:after="0"/>
        <w:ind w:left="0"/>
        <w:jc w:val="both"/>
      </w:pPr>
      <w:r>
        <w:rPr>
          <w:rFonts w:ascii="Times New Roman"/>
          <w:b w:val="false"/>
          <w:i w:val="false"/>
          <w:color w:val="000000"/>
          <w:sz w:val="28"/>
        </w:rPr>
        <w:t>
      4) Сальникті компенсаторлар-детальдар мен тығыздағыштарды ауыстыра отырып жөндеу, құрастыру;</w:t>
      </w:r>
    </w:p>
    <w:bookmarkEnd w:id="650"/>
    <w:bookmarkStart w:name="z753" w:id="651"/>
    <w:p>
      <w:pPr>
        <w:spacing w:after="0"/>
        <w:ind w:left="0"/>
        <w:jc w:val="both"/>
      </w:pPr>
      <w:r>
        <w:rPr>
          <w:rFonts w:ascii="Times New Roman"/>
          <w:b w:val="false"/>
          <w:i w:val="false"/>
          <w:color w:val="000000"/>
          <w:sz w:val="28"/>
        </w:rPr>
        <w:t>
      5) Дренаж насостары – бөлшектеу, бөлшектерін ауыстыра отырып жөндеу, құрастыру;</w:t>
      </w:r>
    </w:p>
    <w:bookmarkEnd w:id="651"/>
    <w:bookmarkStart w:name="z754" w:id="652"/>
    <w:p>
      <w:pPr>
        <w:spacing w:after="0"/>
        <w:ind w:left="0"/>
        <w:jc w:val="both"/>
      </w:pPr>
      <w:r>
        <w:rPr>
          <w:rFonts w:ascii="Times New Roman"/>
          <w:b w:val="false"/>
          <w:i w:val="false"/>
          <w:color w:val="000000"/>
          <w:sz w:val="28"/>
        </w:rPr>
        <w:t>
      6) Фланецті қосындылар – прокладкаларды ауыстыру;</w:t>
      </w:r>
    </w:p>
    <w:bookmarkEnd w:id="652"/>
    <w:bookmarkStart w:name="z755" w:id="653"/>
    <w:p>
      <w:pPr>
        <w:spacing w:after="0"/>
        <w:ind w:left="0"/>
        <w:jc w:val="both"/>
      </w:pPr>
      <w:r>
        <w:rPr>
          <w:rFonts w:ascii="Times New Roman"/>
          <w:b w:val="false"/>
          <w:i w:val="false"/>
          <w:color w:val="000000"/>
          <w:sz w:val="28"/>
        </w:rPr>
        <w:t>
      7) Разъемдардың үстіңгі қабаты – шабровкалау және тегістеу;</w:t>
      </w:r>
    </w:p>
    <w:bookmarkEnd w:id="653"/>
    <w:bookmarkStart w:name="z756" w:id="654"/>
    <w:p>
      <w:pPr>
        <w:spacing w:after="0"/>
        <w:ind w:left="0"/>
        <w:jc w:val="both"/>
      </w:pPr>
      <w:r>
        <w:rPr>
          <w:rFonts w:ascii="Times New Roman"/>
          <w:b w:val="false"/>
          <w:i w:val="false"/>
          <w:color w:val="000000"/>
          <w:sz w:val="28"/>
        </w:rPr>
        <w:t>
      8) Диаметрі 400-ден 600 мм. дейінгі құбырлар-фасонды бөлшектерін дайындау, құбырларды түйістіру және пісіруге жеткізу, кез келген бұрышпен ию.</w:t>
      </w:r>
    </w:p>
    <w:bookmarkEnd w:id="654"/>
    <w:bookmarkStart w:name="z757" w:id="655"/>
    <w:p>
      <w:pPr>
        <w:spacing w:after="0"/>
        <w:ind w:left="0"/>
        <w:jc w:val="left"/>
      </w:pPr>
      <w:r>
        <w:rPr>
          <w:rFonts w:ascii="Times New Roman"/>
          <w:b/>
          <w:i w:val="false"/>
          <w:color w:val="000000"/>
        </w:rPr>
        <w:t xml:space="preserve"> 14. Жылу желілері жабдықтарын жөндеу жөніндегі слесарь 5-разряд</w:t>
      </w:r>
    </w:p>
    <w:bookmarkEnd w:id="655"/>
    <w:bookmarkStart w:name="z758" w:id="656"/>
    <w:p>
      <w:pPr>
        <w:spacing w:after="0"/>
        <w:ind w:left="0"/>
        <w:jc w:val="both"/>
      </w:pPr>
      <w:r>
        <w:rPr>
          <w:rFonts w:ascii="Times New Roman"/>
          <w:b w:val="false"/>
          <w:i w:val="false"/>
          <w:color w:val="000000"/>
          <w:sz w:val="28"/>
        </w:rPr>
        <w:t>
      Жұмыс сипаттамасы. Диаметрі 600-ден 1000 мм. дейінгі құбырлардағы желілік және ортадан тепкіш насостарды, арматураны бөлшектеу, жөндеу, реконструкциялау, құрастыру және орнату. Бөлшектер мен желілерді өңдей отырып 6-7 квалитеттер бойынша (1-2 дәлдік сыныптары) слесарьлық өңдеу, бөлшектерді дайындау. Сызбалар мен эскиздер бойынша белгі салу. Арнаулы айлабұйымдарды, өлшеу құралдары мен көтеру-тасымалдау механизмдерін пайдалана отырып құрастыру, реттеу, жетілдіру және сынау жөніндегі күрделі жұмыстар. Коверлерді, гидранттар мен су тарату колонкаларын, сифондар мен гидравликалық құрылғыларды орнату. Құбырлар мен арматураларды сынау және реттеу. Такелажды және арнаулы айлабұйымдарды жөндеу, оларды реттеу және жұмыста сынау.</w:t>
      </w:r>
    </w:p>
    <w:bookmarkEnd w:id="656"/>
    <w:bookmarkStart w:name="z759" w:id="657"/>
    <w:p>
      <w:pPr>
        <w:spacing w:after="0"/>
        <w:ind w:left="0"/>
        <w:jc w:val="both"/>
      </w:pPr>
      <w:r>
        <w:rPr>
          <w:rFonts w:ascii="Times New Roman"/>
          <w:b w:val="false"/>
          <w:i w:val="false"/>
          <w:color w:val="000000"/>
          <w:sz w:val="28"/>
        </w:rPr>
        <w:t>
      Білуге тиіс: күрделі желілерді бөлшектеу, жөндеу, құрастыру, сынау, реттеу және дайындаудың техникалық шарттарын, негізгі және көмекші жабдықтардың: құбырлардың, камералардың, құдықтардың, коллекторлардың, насостардың, өлшеу құралдарының, жүк көтеру машиналары мен механизмдерінің сыныптамасы мен техникалық сипаттамасын, жылу желілерінің жабдықтарына қойылатын негізгі талаптарды, оларды сынау мен пайдалану ережелерін, құбырлар мен арматураның бұзылуын туғызатын себептерді, оларды жоюдың және алдын алудың тәсілдерін, диаметрі үлкен құбырларды бөлшектеу, жөндеу және құрастыру жөніндегі жұмыстарды жүргізу ережесін, қысыммен жұмыс істейтін құбырлар мен арматураға қойылатын талаптарды, жабдықты жөндеу, алмастыру және қайта құрастыру жөніндегі нұсқаулықты.</w:t>
      </w:r>
    </w:p>
    <w:bookmarkEnd w:id="657"/>
    <w:bookmarkStart w:name="z760" w:id="658"/>
    <w:p>
      <w:pPr>
        <w:spacing w:after="0"/>
        <w:ind w:left="0"/>
        <w:jc w:val="both"/>
      </w:pPr>
      <w:r>
        <w:rPr>
          <w:rFonts w:ascii="Times New Roman"/>
          <w:b w:val="false"/>
          <w:i w:val="false"/>
          <w:color w:val="000000"/>
          <w:sz w:val="28"/>
        </w:rPr>
        <w:t>
      Жұмыс үлгілері:</w:t>
      </w:r>
    </w:p>
    <w:bookmarkEnd w:id="658"/>
    <w:bookmarkStart w:name="z761" w:id="659"/>
    <w:p>
      <w:pPr>
        <w:spacing w:after="0"/>
        <w:ind w:left="0"/>
        <w:jc w:val="both"/>
      </w:pPr>
      <w:r>
        <w:rPr>
          <w:rFonts w:ascii="Times New Roman"/>
          <w:b w:val="false"/>
          <w:i w:val="false"/>
          <w:color w:val="000000"/>
          <w:sz w:val="28"/>
        </w:rPr>
        <w:t>
      1) Әртүрлі жүйенің арматуралары – бөлшектеу, жөндеу, құрастыру және орнату;</w:t>
      </w:r>
    </w:p>
    <w:bookmarkEnd w:id="659"/>
    <w:bookmarkStart w:name="z762" w:id="660"/>
    <w:p>
      <w:pPr>
        <w:spacing w:after="0"/>
        <w:ind w:left="0"/>
        <w:jc w:val="both"/>
      </w:pPr>
      <w:r>
        <w:rPr>
          <w:rFonts w:ascii="Times New Roman"/>
          <w:b w:val="false"/>
          <w:i w:val="false"/>
          <w:color w:val="000000"/>
          <w:sz w:val="28"/>
        </w:rPr>
        <w:t>
      2) Диаметрі 600-1000 мм; дейінгі құбырлардан жасалған фасонды бөлшектер – дайындау және құбырларда монтаждау;</w:t>
      </w:r>
    </w:p>
    <w:bookmarkEnd w:id="660"/>
    <w:bookmarkStart w:name="z763" w:id="661"/>
    <w:p>
      <w:pPr>
        <w:spacing w:after="0"/>
        <w:ind w:left="0"/>
        <w:jc w:val="both"/>
      </w:pPr>
      <w:r>
        <w:rPr>
          <w:rFonts w:ascii="Times New Roman"/>
          <w:b w:val="false"/>
          <w:i w:val="false"/>
          <w:color w:val="000000"/>
          <w:sz w:val="28"/>
        </w:rPr>
        <w:t>
      3) Диаметрі 600-1000 мм; дейінгі компенсаторлар – монтаждау, жылу изоляциясын жасау, орнату және центровка, гидравликалық сынау;</w:t>
      </w:r>
    </w:p>
    <w:bookmarkEnd w:id="661"/>
    <w:bookmarkStart w:name="z764" w:id="662"/>
    <w:p>
      <w:pPr>
        <w:spacing w:after="0"/>
        <w:ind w:left="0"/>
        <w:jc w:val="both"/>
      </w:pPr>
      <w:r>
        <w:rPr>
          <w:rFonts w:ascii="Times New Roman"/>
          <w:b w:val="false"/>
          <w:i w:val="false"/>
          <w:color w:val="000000"/>
          <w:sz w:val="28"/>
        </w:rPr>
        <w:t>
      4) Желілік және престеуші насостар-роторды статикалық және динамикалық теңгермелеу;</w:t>
      </w:r>
    </w:p>
    <w:bookmarkEnd w:id="662"/>
    <w:bookmarkStart w:name="z765" w:id="663"/>
    <w:p>
      <w:pPr>
        <w:spacing w:after="0"/>
        <w:ind w:left="0"/>
        <w:jc w:val="both"/>
      </w:pPr>
      <w:r>
        <w:rPr>
          <w:rFonts w:ascii="Times New Roman"/>
          <w:b w:val="false"/>
          <w:i w:val="false"/>
          <w:color w:val="000000"/>
          <w:sz w:val="28"/>
        </w:rPr>
        <w:t>
      5) Ортадан тепкіш насостар - монтаждау, бөлшектеу, түгендеме және жөндеу;</w:t>
      </w:r>
    </w:p>
    <w:bookmarkEnd w:id="663"/>
    <w:bookmarkStart w:name="z766" w:id="664"/>
    <w:p>
      <w:pPr>
        <w:spacing w:after="0"/>
        <w:ind w:left="0"/>
        <w:jc w:val="both"/>
      </w:pPr>
      <w:r>
        <w:rPr>
          <w:rFonts w:ascii="Times New Roman"/>
          <w:b w:val="false"/>
          <w:i w:val="false"/>
          <w:color w:val="000000"/>
          <w:sz w:val="28"/>
        </w:rPr>
        <w:t>
      6) Диаметрі 600-1000 мм. дейінгі құбырлар-ақауларды анықтау, бөлшектерді ауыстыру, орнату.</w:t>
      </w:r>
    </w:p>
    <w:bookmarkEnd w:id="664"/>
    <w:bookmarkStart w:name="z767" w:id="665"/>
    <w:p>
      <w:pPr>
        <w:spacing w:after="0"/>
        <w:ind w:left="0"/>
        <w:jc w:val="left"/>
      </w:pPr>
      <w:r>
        <w:rPr>
          <w:rFonts w:ascii="Times New Roman"/>
          <w:b/>
          <w:i w:val="false"/>
          <w:color w:val="000000"/>
        </w:rPr>
        <w:t xml:space="preserve"> 15. Жылу желілері жабдықтарын жөндеу жөніндегі слесарь 6-разряд</w:t>
      </w:r>
    </w:p>
    <w:bookmarkEnd w:id="665"/>
    <w:bookmarkStart w:name="z768" w:id="666"/>
    <w:p>
      <w:pPr>
        <w:spacing w:after="0"/>
        <w:ind w:left="0"/>
        <w:jc w:val="both"/>
      </w:pPr>
      <w:r>
        <w:rPr>
          <w:rFonts w:ascii="Times New Roman"/>
          <w:b w:val="false"/>
          <w:i w:val="false"/>
          <w:color w:val="000000"/>
          <w:sz w:val="28"/>
        </w:rPr>
        <w:t>
      Жұмыс сипаттамасы. Жылу желілерінің диаметрі 1000-ден 1400 мм. дейінгі құбырларын жөндеу, реконструкциялау, құрастыру. Аса күрделі механизация құралдарын, жүк көтеру машиналары мен механизмдерді, күрделі жабдықтар мен өлшеу құралдарын пайдалана отырып құрастыру, реттеу және жетілдіру және сынау жөніндегі күрделі жұмыстар. Дайындалған тораптардың сызбалар мен техникалық шарттарға сәйкестігі мен сапасын тексеру. Жылу желілерінің қымталуы мен беріктігін гидравликалық сынау. Желілерді пайдалануға беруге дайындау. Пайдалануға беруге дайындау кезінде ақауларды анықтау және оларды жою. Құрастырмалы және монолитті темірбетонды монтаждау. Диамметрі әртүрлі бетон және темірбетон құбырларды траншеяға салу. Ортадан тепкіш насостарды, насос стансаларды толық жөндеу, реконструкциялау және реттеу. Өлшеулерді жүргізу және формулярларды толтыру. Жабдықтың аса күрделі және жауапты тораптарын, бөлшектері мен элементтерінің орнын ауыстыру, құрастыру және орнату жөніндегі такелаж жұмыстарын орындау. Жабдықты, жөндеу айлабұйымдарын, жүк көтеру машиналары мен механизмдерді жөндеу және реттеу жөніндегі жұмысты ұйымдастыру.</w:t>
      </w:r>
    </w:p>
    <w:bookmarkEnd w:id="666"/>
    <w:bookmarkStart w:name="z769" w:id="667"/>
    <w:p>
      <w:pPr>
        <w:spacing w:after="0"/>
        <w:ind w:left="0"/>
        <w:jc w:val="both"/>
      </w:pPr>
      <w:r>
        <w:rPr>
          <w:rFonts w:ascii="Times New Roman"/>
          <w:b w:val="false"/>
          <w:i w:val="false"/>
          <w:color w:val="000000"/>
          <w:sz w:val="28"/>
        </w:rPr>
        <w:t>
      Білуге тиіс: жөнделетін жабдықтың конструктивтік ерекшеліктері, жөндеу, бөлшектеу және монтаждау әдістерін, жөнделген жабдықтың дәлдігін тексеру және сынау, қысым астындағы жабдықтың жұмыс ерекшеліктерін, арматураның, күшті және престеу насостарының, компенсаторлардың сыныптамасы мен олардың жұмысын бақылау әдістерін, тығыздамалардың конструктивтік ерекшеліктерін, ақаулар мен авариялардың себептерін, олардың сипаты мен алдын алу тәсілдерін, жылу желілері жабдығының қалыпты жұмысының негізгі көрсеткіштерін, қоршаған орта параметрлеріне қарай материалдардың сапасын, арматураның жарамдылығын анықтау әдістерін, такелаж жабдығының, жүк көтеру машиналары мен механизмдердің, жүкті ұстау айлабұйымдарының түрлері мен конструкциясын, құбырлардың тоттану себебі мен олармен күресу тәсілдерін.</w:t>
      </w:r>
    </w:p>
    <w:bookmarkEnd w:id="667"/>
    <w:bookmarkStart w:name="z770" w:id="668"/>
    <w:p>
      <w:pPr>
        <w:spacing w:after="0"/>
        <w:ind w:left="0"/>
        <w:jc w:val="both"/>
      </w:pPr>
      <w:r>
        <w:rPr>
          <w:rFonts w:ascii="Times New Roman"/>
          <w:b w:val="false"/>
          <w:i w:val="false"/>
          <w:color w:val="000000"/>
          <w:sz w:val="28"/>
        </w:rPr>
        <w:t>
      Жұмыс үлгілері:</w:t>
      </w:r>
    </w:p>
    <w:bookmarkEnd w:id="668"/>
    <w:bookmarkStart w:name="z771" w:id="669"/>
    <w:p>
      <w:pPr>
        <w:spacing w:after="0"/>
        <w:ind w:left="0"/>
        <w:jc w:val="both"/>
      </w:pPr>
      <w:r>
        <w:rPr>
          <w:rFonts w:ascii="Times New Roman"/>
          <w:b w:val="false"/>
          <w:i w:val="false"/>
          <w:color w:val="000000"/>
          <w:sz w:val="28"/>
        </w:rPr>
        <w:t>
      1) Әртүрлі жүйелердегі диаметрі 1000-1400 мм; дейінгі арматуралары – алу, бөлшектеу, түгендеу, жөндеу және орнату;</w:t>
      </w:r>
    </w:p>
    <w:bookmarkEnd w:id="669"/>
    <w:bookmarkStart w:name="z772" w:id="670"/>
    <w:p>
      <w:pPr>
        <w:spacing w:after="0"/>
        <w:ind w:left="0"/>
        <w:jc w:val="both"/>
      </w:pPr>
      <w:r>
        <w:rPr>
          <w:rFonts w:ascii="Times New Roman"/>
          <w:b w:val="false"/>
          <w:i w:val="false"/>
          <w:color w:val="000000"/>
          <w:sz w:val="28"/>
        </w:rPr>
        <w:t>
      2) Диаметрі 1400 мм; дейінгі құбырлардан жасалған күрделі фасонды бөлшектер – дайындау және құбырларда монтаждау;</w:t>
      </w:r>
    </w:p>
    <w:bookmarkEnd w:id="670"/>
    <w:bookmarkStart w:name="z773" w:id="671"/>
    <w:p>
      <w:pPr>
        <w:spacing w:after="0"/>
        <w:ind w:left="0"/>
        <w:jc w:val="both"/>
      </w:pPr>
      <w:r>
        <w:rPr>
          <w:rFonts w:ascii="Times New Roman"/>
          <w:b w:val="false"/>
          <w:i w:val="false"/>
          <w:color w:val="000000"/>
          <w:sz w:val="28"/>
        </w:rPr>
        <w:t>
      3) Диаметрі 1000-1400 мм;дейінгі компенсаторлар – ақауларды анықтау, бөлшектерін ауыстыру, орнату;</w:t>
      </w:r>
    </w:p>
    <w:bookmarkEnd w:id="671"/>
    <w:bookmarkStart w:name="z774" w:id="672"/>
    <w:p>
      <w:pPr>
        <w:spacing w:after="0"/>
        <w:ind w:left="0"/>
        <w:jc w:val="both"/>
      </w:pPr>
      <w:r>
        <w:rPr>
          <w:rFonts w:ascii="Times New Roman"/>
          <w:b w:val="false"/>
          <w:i w:val="false"/>
          <w:color w:val="000000"/>
          <w:sz w:val="28"/>
        </w:rPr>
        <w:t>
      4) Диаметрі 1400 мм; дейінгі құбырлар – крандардың, лебедкалардың көмегімен салу, арматураны орнату, гидравликалық сынау;</w:t>
      </w:r>
    </w:p>
    <w:bookmarkEnd w:id="672"/>
    <w:bookmarkStart w:name="z775" w:id="673"/>
    <w:p>
      <w:pPr>
        <w:spacing w:after="0"/>
        <w:ind w:left="0"/>
        <w:jc w:val="both"/>
      </w:pPr>
      <w:r>
        <w:rPr>
          <w:rFonts w:ascii="Times New Roman"/>
          <w:b w:val="false"/>
          <w:i w:val="false"/>
          <w:color w:val="000000"/>
          <w:sz w:val="28"/>
        </w:rPr>
        <w:t>
      5) Эмаль жабынды диаметрі 1400 мм. дейінгі құбырлар - бөлшектеу, жөндеу, монтаждау және орнату.</w:t>
      </w:r>
    </w:p>
    <w:bookmarkEnd w:id="673"/>
    <w:bookmarkStart w:name="z776" w:id="674"/>
    <w:p>
      <w:pPr>
        <w:spacing w:after="0"/>
        <w:ind w:left="0"/>
        <w:jc w:val="both"/>
      </w:pPr>
      <w:r>
        <w:rPr>
          <w:rFonts w:ascii="Times New Roman"/>
          <w:b w:val="false"/>
          <w:i w:val="false"/>
          <w:color w:val="000000"/>
          <w:sz w:val="28"/>
        </w:rPr>
        <w:t>
      Диаметрі 1400 мм. асатын құбырларды бөлшектеу, жөндеу, монтаждау және орнату кезінде - 7-разряд.</w:t>
      </w:r>
    </w:p>
    <w:bookmarkEnd w:id="674"/>
    <w:bookmarkStart w:name="z777" w:id="675"/>
    <w:p>
      <w:pPr>
        <w:spacing w:after="0"/>
        <w:ind w:left="0"/>
        <w:jc w:val="both"/>
      </w:pPr>
      <w:r>
        <w:rPr>
          <w:rFonts w:ascii="Times New Roman"/>
          <w:b w:val="false"/>
          <w:i w:val="false"/>
          <w:color w:val="000000"/>
          <w:sz w:val="28"/>
        </w:rPr>
        <w:t>
      Орта арнаулы (кәсіптік) білім талап етіледі.</w:t>
      </w:r>
    </w:p>
    <w:bookmarkEnd w:id="675"/>
    <w:bookmarkStart w:name="z778" w:id="676"/>
    <w:p>
      <w:pPr>
        <w:spacing w:after="0"/>
        <w:ind w:left="0"/>
        <w:jc w:val="left"/>
      </w:pPr>
      <w:r>
        <w:rPr>
          <w:rFonts w:ascii="Times New Roman"/>
          <w:b/>
          <w:i w:val="false"/>
          <w:color w:val="000000"/>
        </w:rPr>
        <w:t xml:space="preserve"> Жылу беру жабдығын жөндеу жөніндегі слесарь</w:t>
      </w:r>
      <w:r>
        <w:br/>
      </w:r>
      <w:r>
        <w:rPr>
          <w:rFonts w:ascii="Times New Roman"/>
          <w:b/>
          <w:i w:val="false"/>
          <w:color w:val="000000"/>
        </w:rPr>
        <w:t>16. Жылу беру жабдығын жөндеу жөніндегі слесарь 2-разряд</w:t>
      </w:r>
    </w:p>
    <w:bookmarkEnd w:id="676"/>
    <w:bookmarkStart w:name="z780" w:id="677"/>
    <w:p>
      <w:pPr>
        <w:spacing w:after="0"/>
        <w:ind w:left="0"/>
        <w:jc w:val="both"/>
      </w:pPr>
      <w:r>
        <w:rPr>
          <w:rFonts w:ascii="Times New Roman"/>
          <w:b w:val="false"/>
          <w:i w:val="false"/>
          <w:color w:val="000000"/>
          <w:sz w:val="28"/>
        </w:rPr>
        <w:t>
      Жұмыс сипаттамасы. Бөлшектерді 12-14 квалитеттер бойынша (5-7 дәлдік сыныптары) слесарлық өңдеу. Бөлшектенген бөлшектерді тазарту, жуу және сүрту. Күрделі емес металл және изоляция құрылымдарын дайындау. Слесарлық құралды, инвентарьдың айлабұйымдар мен материалдарды жұмыс орнына жеткізу және жинау. Цех ішінде, ашық алаңда, жабық ыдыстарда электрмен, газбен пісірушілермен бірге жұмыс істеу. Үстіңгі қабатты қалайылау және дәнекерлеу тазалау. Жабдықтың, жүк көтеру машиналары мен механизмдердің қарапайым элементтері мен тораптарын қарапайым слесарлық және өлшеу құралдары мен айлабұйымдарды қолдана отырып бөлшектеу, жөндеу және құрастыру. Анағұрлым жоғары білікті слесардың басшылығымен жабдықтың тораптары мен бөлшектерінің орнын ауыстыру кезінде күрделі емес такелаж жұмыстарын орындау.</w:t>
      </w:r>
    </w:p>
    <w:bookmarkEnd w:id="677"/>
    <w:bookmarkStart w:name="z781" w:id="678"/>
    <w:p>
      <w:pPr>
        <w:spacing w:after="0"/>
        <w:ind w:left="0"/>
        <w:jc w:val="both"/>
      </w:pPr>
      <w:r>
        <w:rPr>
          <w:rFonts w:ascii="Times New Roman"/>
          <w:b w:val="false"/>
          <w:i w:val="false"/>
          <w:color w:val="000000"/>
          <w:sz w:val="28"/>
        </w:rPr>
        <w:t>
      Білуге тиіс: жөнделетін жабдықтың және оның тораптарының жұмыс істеу принциптерін, орналасуы мен нысанын, жабдықтың қарапайым бөлшектері мен тораптарын бөлшектеу, жөндеу және құрастыру жөніндегі жұмысты орындау ережесін, күрделі емес слесарлық өлшеу құралы мен айлабұйымдарды, қолмен атқарылатын пневматикалық және электрлендірілген құралмен жұмыс істеу кезіндегі қорғану және алдын алу құралдарын, массасы шағын жүктерді ілмектеу ережесін, құбырлардың құрылымы мен орналасуын, оларды арналарда, тоннельдерде, жер үстінде, қабырғалар мен колонналарда төсеу мен бекіту тәсілдерін.</w:t>
      </w:r>
    </w:p>
    <w:bookmarkEnd w:id="678"/>
    <w:bookmarkStart w:name="z782" w:id="679"/>
    <w:p>
      <w:pPr>
        <w:spacing w:after="0"/>
        <w:ind w:left="0"/>
        <w:jc w:val="both"/>
      </w:pPr>
      <w:r>
        <w:rPr>
          <w:rFonts w:ascii="Times New Roman"/>
          <w:b w:val="false"/>
          <w:i w:val="false"/>
          <w:color w:val="000000"/>
          <w:sz w:val="28"/>
        </w:rPr>
        <w:t>
      Жұмыс үлгілері:</w:t>
      </w:r>
    </w:p>
    <w:bookmarkEnd w:id="679"/>
    <w:bookmarkStart w:name="z783" w:id="680"/>
    <w:p>
      <w:pPr>
        <w:spacing w:after="0"/>
        <w:ind w:left="0"/>
        <w:jc w:val="both"/>
      </w:pPr>
      <w:r>
        <w:rPr>
          <w:rFonts w:ascii="Times New Roman"/>
          <w:b w:val="false"/>
          <w:i w:val="false"/>
          <w:color w:val="000000"/>
          <w:sz w:val="28"/>
        </w:rPr>
        <w:t>
      1) Бөлшектер (болттар, бұрандалар, шпилькалар) – кесу, қиығын жетілдіру, ауыстыру және жуу;</w:t>
      </w:r>
    </w:p>
    <w:bookmarkEnd w:id="680"/>
    <w:bookmarkStart w:name="z784" w:id="681"/>
    <w:p>
      <w:pPr>
        <w:spacing w:after="0"/>
        <w:ind w:left="0"/>
        <w:jc w:val="both"/>
      </w:pPr>
      <w:r>
        <w:rPr>
          <w:rFonts w:ascii="Times New Roman"/>
          <w:b w:val="false"/>
          <w:i w:val="false"/>
          <w:color w:val="000000"/>
          <w:sz w:val="28"/>
        </w:rPr>
        <w:t>
      2) Жылу беру айналмалы механизмдерінің бөлшектері – қоршауларды бөлшектеу және орнату;</w:t>
      </w:r>
    </w:p>
    <w:bookmarkEnd w:id="681"/>
    <w:bookmarkStart w:name="z785" w:id="682"/>
    <w:p>
      <w:pPr>
        <w:spacing w:after="0"/>
        <w:ind w:left="0"/>
        <w:jc w:val="both"/>
      </w:pPr>
      <w:r>
        <w:rPr>
          <w:rFonts w:ascii="Times New Roman"/>
          <w:b w:val="false"/>
          <w:i w:val="false"/>
          <w:color w:val="000000"/>
          <w:sz w:val="28"/>
        </w:rPr>
        <w:t>
      3) Тойтару – кесу;</w:t>
      </w:r>
    </w:p>
    <w:bookmarkEnd w:id="682"/>
    <w:bookmarkStart w:name="z786" w:id="683"/>
    <w:p>
      <w:pPr>
        <w:spacing w:after="0"/>
        <w:ind w:left="0"/>
        <w:jc w:val="both"/>
      </w:pPr>
      <w:r>
        <w:rPr>
          <w:rFonts w:ascii="Times New Roman"/>
          <w:b w:val="false"/>
          <w:i w:val="false"/>
          <w:color w:val="000000"/>
          <w:sz w:val="28"/>
        </w:rPr>
        <w:t>
      4) Майлаушы арнашалар – кесу;</w:t>
      </w:r>
    </w:p>
    <w:bookmarkEnd w:id="683"/>
    <w:bookmarkStart w:name="z787" w:id="684"/>
    <w:p>
      <w:pPr>
        <w:spacing w:after="0"/>
        <w:ind w:left="0"/>
        <w:jc w:val="both"/>
      </w:pPr>
      <w:r>
        <w:rPr>
          <w:rFonts w:ascii="Times New Roman"/>
          <w:b w:val="false"/>
          <w:i w:val="false"/>
          <w:color w:val="000000"/>
          <w:sz w:val="28"/>
        </w:rPr>
        <w:t>
      5) Конвейер ленталары – жіктерді желімдеу;</w:t>
      </w:r>
    </w:p>
    <w:bookmarkEnd w:id="684"/>
    <w:bookmarkStart w:name="z788" w:id="685"/>
    <w:p>
      <w:pPr>
        <w:spacing w:after="0"/>
        <w:ind w:left="0"/>
        <w:jc w:val="both"/>
      </w:pPr>
      <w:r>
        <w:rPr>
          <w:rFonts w:ascii="Times New Roman"/>
          <w:b w:val="false"/>
          <w:i w:val="false"/>
          <w:color w:val="000000"/>
          <w:sz w:val="28"/>
        </w:rPr>
        <w:t>
      6) Жолақты және шыбықты металл – қолмен және қол пресінің көмегімен түрлі бұрыштармен ию;</w:t>
      </w:r>
    </w:p>
    <w:bookmarkEnd w:id="685"/>
    <w:bookmarkStart w:name="z789" w:id="686"/>
    <w:p>
      <w:pPr>
        <w:spacing w:after="0"/>
        <w:ind w:left="0"/>
        <w:jc w:val="both"/>
      </w:pPr>
      <w:r>
        <w:rPr>
          <w:rFonts w:ascii="Times New Roman"/>
          <w:b w:val="false"/>
          <w:i w:val="false"/>
          <w:color w:val="000000"/>
          <w:sz w:val="28"/>
        </w:rPr>
        <w:t>
      7) Ілінісу муфтасы – бөлшектеу және жөндеу;</w:t>
      </w:r>
    </w:p>
    <w:bookmarkEnd w:id="686"/>
    <w:bookmarkStart w:name="z790" w:id="687"/>
    <w:p>
      <w:pPr>
        <w:spacing w:after="0"/>
        <w:ind w:left="0"/>
        <w:jc w:val="both"/>
      </w:pPr>
      <w:r>
        <w:rPr>
          <w:rFonts w:ascii="Times New Roman"/>
          <w:b w:val="false"/>
          <w:i w:val="false"/>
          <w:color w:val="000000"/>
          <w:sz w:val="28"/>
        </w:rPr>
        <w:t>
      8) Привод қоршауы – босату және алу;</w:t>
      </w:r>
    </w:p>
    <w:bookmarkEnd w:id="687"/>
    <w:bookmarkStart w:name="z791" w:id="688"/>
    <w:p>
      <w:pPr>
        <w:spacing w:after="0"/>
        <w:ind w:left="0"/>
        <w:jc w:val="both"/>
      </w:pPr>
      <w:r>
        <w:rPr>
          <w:rFonts w:ascii="Times New Roman"/>
          <w:b w:val="false"/>
          <w:i w:val="false"/>
          <w:color w:val="000000"/>
          <w:sz w:val="28"/>
        </w:rPr>
        <w:t>
      9) Подшипниктер – майын ауыстыру;</w:t>
      </w:r>
    </w:p>
    <w:bookmarkEnd w:id="688"/>
    <w:bookmarkStart w:name="z792" w:id="689"/>
    <w:p>
      <w:pPr>
        <w:spacing w:after="0"/>
        <w:ind w:left="0"/>
        <w:jc w:val="both"/>
      </w:pPr>
      <w:r>
        <w:rPr>
          <w:rFonts w:ascii="Times New Roman"/>
          <w:b w:val="false"/>
          <w:i w:val="false"/>
          <w:color w:val="000000"/>
          <w:sz w:val="28"/>
        </w:rPr>
        <w:t>
      10) Асбестен, резинадан, картоннан, парониттен жасалған қарапайым конфигурациялы төсемдер – белгілеу және белгі бойынша кесу;</w:t>
      </w:r>
    </w:p>
    <w:bookmarkEnd w:id="689"/>
    <w:bookmarkStart w:name="z793" w:id="690"/>
    <w:p>
      <w:pPr>
        <w:spacing w:after="0"/>
        <w:ind w:left="0"/>
        <w:jc w:val="both"/>
      </w:pPr>
      <w:r>
        <w:rPr>
          <w:rFonts w:ascii="Times New Roman"/>
          <w:b w:val="false"/>
          <w:i w:val="false"/>
          <w:color w:val="000000"/>
          <w:sz w:val="28"/>
        </w:rPr>
        <w:t>
      11) Тарсыл елегі – ауыстыру;</w:t>
      </w:r>
    </w:p>
    <w:bookmarkEnd w:id="690"/>
    <w:bookmarkStart w:name="z794" w:id="691"/>
    <w:p>
      <w:pPr>
        <w:spacing w:after="0"/>
        <w:ind w:left="0"/>
        <w:jc w:val="both"/>
      </w:pPr>
      <w:r>
        <w:rPr>
          <w:rFonts w:ascii="Times New Roman"/>
          <w:b w:val="false"/>
          <w:i w:val="false"/>
          <w:color w:val="000000"/>
          <w:sz w:val="28"/>
        </w:rPr>
        <w:t>
      12) Болт қосындылары – бөлшектеу;</w:t>
      </w:r>
    </w:p>
    <w:bookmarkEnd w:id="691"/>
    <w:bookmarkStart w:name="z795" w:id="692"/>
    <w:p>
      <w:pPr>
        <w:spacing w:after="0"/>
        <w:ind w:left="0"/>
        <w:jc w:val="both"/>
      </w:pPr>
      <w:r>
        <w:rPr>
          <w:rFonts w:ascii="Times New Roman"/>
          <w:b w:val="false"/>
          <w:i w:val="false"/>
          <w:color w:val="000000"/>
          <w:sz w:val="28"/>
        </w:rPr>
        <w:t>
      13) Фаскілер – пісірумен кесу.</w:t>
      </w:r>
    </w:p>
    <w:bookmarkEnd w:id="692"/>
    <w:bookmarkStart w:name="z796" w:id="693"/>
    <w:p>
      <w:pPr>
        <w:spacing w:after="0"/>
        <w:ind w:left="0"/>
        <w:jc w:val="left"/>
      </w:pPr>
      <w:r>
        <w:rPr>
          <w:rFonts w:ascii="Times New Roman"/>
          <w:b/>
          <w:i w:val="false"/>
          <w:color w:val="000000"/>
        </w:rPr>
        <w:t xml:space="preserve"> 17. Жылу беру жабдығын жөндеу жөніндегі слесарь 3-разряд</w:t>
      </w:r>
    </w:p>
    <w:bookmarkEnd w:id="693"/>
    <w:bookmarkStart w:name="z797" w:id="694"/>
    <w:p>
      <w:pPr>
        <w:spacing w:after="0"/>
        <w:ind w:left="0"/>
        <w:jc w:val="both"/>
      </w:pPr>
      <w:r>
        <w:rPr>
          <w:rFonts w:ascii="Times New Roman"/>
          <w:b w:val="false"/>
          <w:i w:val="false"/>
          <w:color w:val="000000"/>
          <w:sz w:val="28"/>
        </w:rPr>
        <w:t>
      Жұмыс сипаттамасы. Жылу берудегі көтеру-тасымалдау жабдығының механизмдері мен металл конструкцияларының күрделі емес тораптары мен механизмдерін арнаулы құралдардың және айлабұйымдардың көмегімен бөлшектеу, жөндеу және құрастыру. Бөлшектерді 11-12 квалитеттер бойынша (5-7 дәлдік сыныптары) слесарлық өңдеу. Қарапайым конфигурациялы парақтық және профильді металды газбен кесу және пісіру. Бумазут құбырларын жөндеу. Металл конструкциялардың қарапайым тораптарын сызба бойынша пісірумендайындау және құрастыру.Металл конструкцияларының қарапайым тораптарын сызба бойынша пісірумен дайындау және құрастыру. Табиғи түрінен қарапайым бөлшектердің сызбаларын әзірлеу. Күрделі конфигурациялы төсемдерді белгілеу және дайындау. Қалайы және мыспен дәнекерлеу. Фланецті қосындыларды жөндеу. Қарапайым механизация құралдарының көмегімен бөлшектер мен тораптарды орнын ауыстыру, құрастыру, бөлшектеу және орнату жөніндегі такелаж жұмыстарын атқару.</w:t>
      </w:r>
    </w:p>
    <w:bookmarkEnd w:id="694"/>
    <w:bookmarkStart w:name="z798" w:id="695"/>
    <w:p>
      <w:pPr>
        <w:spacing w:after="0"/>
        <w:ind w:left="0"/>
        <w:jc w:val="both"/>
      </w:pPr>
      <w:r>
        <w:rPr>
          <w:rFonts w:ascii="Times New Roman"/>
          <w:b w:val="false"/>
          <w:i w:val="false"/>
          <w:color w:val="000000"/>
          <w:sz w:val="28"/>
        </w:rPr>
        <w:t>
      Білуге тиіс. жөнделетін жабдықтың, қолданылатын жүк көтеру машиналары мен механизмдерінің құрылымын, тораптар мен механизмдердің нысаны мен өзара әрекет ету принципін, құбырларды айналмасоғу технологиясын, станокта және жылыта отырып құбырды майыстыру тәсілдерін, сызбалар мен схемаларды оқу ережесін, бумазут құбырының схемасын, оларды жуу және дреналау тәсілдерін, құбырлар мен материалдарды газбен және электрмен пісіру туралы негізгі деректерді, түрлі үлгідегі компенсаторларды орнату ережесін, фланецтерге, құбырларға, арматураға, төсемдерге, бекіту материалдарына ортаның параметрлеріне орай қойылатын талаптарды, арнаулы құрал мен айлабұйымдардың, күрделілігі орташа өлшеу құралдарының құрылымы мен нысанын, слесарлық құралды шыңдаудың, май құюдың және берудің ережесін, валдардың ортасын анықтау ережесін, кедір-бұдырларға жол беру жүйесін, квалитеттер мен параметрлерін, жүк көтеру машиналарын, механизмдері мен айлабұйымдарды пайдалану ережесін, механика, жылу техникасы, электр техникасы жөніндегі жалпы деректерді.</w:t>
      </w:r>
    </w:p>
    <w:bookmarkEnd w:id="695"/>
    <w:bookmarkStart w:name="z799" w:id="696"/>
    <w:p>
      <w:pPr>
        <w:spacing w:after="0"/>
        <w:ind w:left="0"/>
        <w:jc w:val="both"/>
      </w:pPr>
      <w:r>
        <w:rPr>
          <w:rFonts w:ascii="Times New Roman"/>
          <w:b w:val="false"/>
          <w:i w:val="false"/>
          <w:color w:val="000000"/>
          <w:sz w:val="28"/>
        </w:rPr>
        <w:t>
      Жұмыс үлгілері:</w:t>
      </w:r>
    </w:p>
    <w:bookmarkEnd w:id="696"/>
    <w:bookmarkStart w:name="z800" w:id="697"/>
    <w:p>
      <w:pPr>
        <w:spacing w:after="0"/>
        <w:ind w:left="0"/>
        <w:jc w:val="both"/>
      </w:pPr>
      <w:r>
        <w:rPr>
          <w:rFonts w:ascii="Times New Roman"/>
          <w:b w:val="false"/>
          <w:i w:val="false"/>
          <w:color w:val="000000"/>
          <w:sz w:val="28"/>
        </w:rPr>
        <w:t>
      1) Арматура - тығыздау сақиналарын, ершіктер мен клапандарды тығыздай отырып жөндеу;</w:t>
      </w:r>
    </w:p>
    <w:bookmarkEnd w:id="697"/>
    <w:bookmarkStart w:name="z801" w:id="698"/>
    <w:p>
      <w:pPr>
        <w:spacing w:after="0"/>
        <w:ind w:left="0"/>
        <w:jc w:val="both"/>
      </w:pPr>
      <w:r>
        <w:rPr>
          <w:rFonts w:ascii="Times New Roman"/>
          <w:b w:val="false"/>
          <w:i w:val="false"/>
          <w:color w:val="000000"/>
          <w:sz w:val="28"/>
        </w:rPr>
        <w:t>
      2) Клапандар – ысқылау</w:t>
      </w:r>
    </w:p>
    <w:bookmarkEnd w:id="698"/>
    <w:bookmarkStart w:name="z802" w:id="699"/>
    <w:p>
      <w:pPr>
        <w:spacing w:after="0"/>
        <w:ind w:left="0"/>
        <w:jc w:val="both"/>
      </w:pPr>
      <w:r>
        <w:rPr>
          <w:rFonts w:ascii="Times New Roman"/>
          <w:b w:val="false"/>
          <w:i w:val="false"/>
          <w:color w:val="000000"/>
          <w:sz w:val="28"/>
        </w:rPr>
        <w:t>
      3) Конвейердің лопастары, била, валдары, пластиналары – тегістеу,</w:t>
      </w:r>
    </w:p>
    <w:bookmarkEnd w:id="699"/>
    <w:bookmarkStart w:name="z803" w:id="700"/>
    <w:p>
      <w:pPr>
        <w:spacing w:after="0"/>
        <w:ind w:left="0"/>
        <w:jc w:val="both"/>
      </w:pPr>
      <w:r>
        <w:rPr>
          <w:rFonts w:ascii="Times New Roman"/>
          <w:b w:val="false"/>
          <w:i w:val="false"/>
          <w:color w:val="000000"/>
          <w:sz w:val="28"/>
        </w:rPr>
        <w:t>
      4) Вагон төңкергіштің қысқышы механизмдері – жөндеу, реттеу;</w:t>
      </w:r>
    </w:p>
    <w:bookmarkEnd w:id="700"/>
    <w:bookmarkStart w:name="z804" w:id="701"/>
    <w:p>
      <w:pPr>
        <w:spacing w:after="0"/>
        <w:ind w:left="0"/>
        <w:jc w:val="both"/>
      </w:pPr>
      <w:r>
        <w:rPr>
          <w:rFonts w:ascii="Times New Roman"/>
          <w:b w:val="false"/>
          <w:i w:val="false"/>
          <w:color w:val="000000"/>
          <w:sz w:val="28"/>
        </w:rPr>
        <w:t>
      5) Муфталар – құрастыру, ортасын белгілеу;</w:t>
      </w:r>
    </w:p>
    <w:bookmarkEnd w:id="701"/>
    <w:bookmarkStart w:name="z805" w:id="702"/>
    <w:p>
      <w:pPr>
        <w:spacing w:after="0"/>
        <w:ind w:left="0"/>
        <w:jc w:val="both"/>
      </w:pPr>
      <w:r>
        <w:rPr>
          <w:rFonts w:ascii="Times New Roman"/>
          <w:b w:val="false"/>
          <w:i w:val="false"/>
          <w:color w:val="000000"/>
          <w:sz w:val="28"/>
        </w:rPr>
        <w:t>
      6) Отын сынамасын іріктеушілер – жөндеу;</w:t>
      </w:r>
    </w:p>
    <w:bookmarkEnd w:id="702"/>
    <w:bookmarkStart w:name="z806" w:id="703"/>
    <w:p>
      <w:pPr>
        <w:spacing w:after="0"/>
        <w:ind w:left="0"/>
        <w:jc w:val="both"/>
      </w:pPr>
      <w:r>
        <w:rPr>
          <w:rFonts w:ascii="Times New Roman"/>
          <w:b w:val="false"/>
          <w:i w:val="false"/>
          <w:color w:val="000000"/>
          <w:sz w:val="28"/>
        </w:rPr>
        <w:t>
      7) Көмірді қоректендірушілер – тақтасын ауыстыру;</w:t>
      </w:r>
    </w:p>
    <w:bookmarkEnd w:id="703"/>
    <w:bookmarkStart w:name="z807" w:id="704"/>
    <w:p>
      <w:pPr>
        <w:spacing w:after="0"/>
        <w:ind w:left="0"/>
        <w:jc w:val="both"/>
      </w:pPr>
      <w:r>
        <w:rPr>
          <w:rFonts w:ascii="Times New Roman"/>
          <w:b w:val="false"/>
          <w:i w:val="false"/>
          <w:color w:val="000000"/>
          <w:sz w:val="28"/>
        </w:rPr>
        <w:t>
      8) Сырғанау және тербелу подшипниктері – ауыстыру;</w:t>
      </w:r>
    </w:p>
    <w:bookmarkEnd w:id="704"/>
    <w:bookmarkStart w:name="z808" w:id="705"/>
    <w:p>
      <w:pPr>
        <w:spacing w:after="0"/>
        <w:ind w:left="0"/>
        <w:jc w:val="both"/>
      </w:pPr>
      <w:r>
        <w:rPr>
          <w:rFonts w:ascii="Times New Roman"/>
          <w:b w:val="false"/>
          <w:i w:val="false"/>
          <w:color w:val="000000"/>
          <w:sz w:val="28"/>
        </w:rPr>
        <w:t>
      9) Редукторлар – жылдамдық қораптарын бөлшектеу, жөндеу, құрастыру;</w:t>
      </w:r>
    </w:p>
    <w:bookmarkEnd w:id="705"/>
    <w:bookmarkStart w:name="z809" w:id="706"/>
    <w:p>
      <w:pPr>
        <w:spacing w:after="0"/>
        <w:ind w:left="0"/>
        <w:jc w:val="both"/>
      </w:pPr>
      <w:r>
        <w:rPr>
          <w:rFonts w:ascii="Times New Roman"/>
          <w:b w:val="false"/>
          <w:i w:val="false"/>
          <w:color w:val="000000"/>
          <w:sz w:val="28"/>
        </w:rPr>
        <w:t>
      10) Кран арбалары – бөлшектеу, түнедеу, тозған бөлшектерін ауыстыру, құрастыру;</w:t>
      </w:r>
    </w:p>
    <w:bookmarkEnd w:id="706"/>
    <w:bookmarkStart w:name="z810" w:id="707"/>
    <w:p>
      <w:pPr>
        <w:spacing w:after="0"/>
        <w:ind w:left="0"/>
        <w:jc w:val="both"/>
      </w:pPr>
      <w:r>
        <w:rPr>
          <w:rFonts w:ascii="Times New Roman"/>
          <w:b w:val="false"/>
          <w:i w:val="false"/>
          <w:color w:val="000000"/>
          <w:sz w:val="28"/>
        </w:rPr>
        <w:t>
      11) Тормоздар – түгендеу және реттеу;</w:t>
      </w:r>
    </w:p>
    <w:bookmarkEnd w:id="707"/>
    <w:bookmarkStart w:name="z811" w:id="708"/>
    <w:p>
      <w:pPr>
        <w:spacing w:after="0"/>
        <w:ind w:left="0"/>
        <w:jc w:val="both"/>
      </w:pPr>
      <w:r>
        <w:rPr>
          <w:rFonts w:ascii="Times New Roman"/>
          <w:b w:val="false"/>
          <w:i w:val="false"/>
          <w:color w:val="000000"/>
          <w:sz w:val="28"/>
        </w:rPr>
        <w:t>
      12) Өзі орталықтанатын ленталы конвейерлердің құрылымы- қима қосындылардың жағдайын тексеру;</w:t>
      </w:r>
    </w:p>
    <w:bookmarkEnd w:id="708"/>
    <w:bookmarkStart w:name="z812" w:id="709"/>
    <w:p>
      <w:pPr>
        <w:spacing w:after="0"/>
        <w:ind w:left="0"/>
        <w:jc w:val="both"/>
      </w:pPr>
      <w:r>
        <w:rPr>
          <w:rFonts w:ascii="Times New Roman"/>
          <w:b w:val="false"/>
          <w:i w:val="false"/>
          <w:color w:val="000000"/>
          <w:sz w:val="28"/>
        </w:rPr>
        <w:t>
      13) Шпонкалар – дайындау және жетілдіру.</w:t>
      </w:r>
    </w:p>
    <w:bookmarkEnd w:id="709"/>
    <w:bookmarkStart w:name="z813" w:id="710"/>
    <w:p>
      <w:pPr>
        <w:spacing w:after="0"/>
        <w:ind w:left="0"/>
        <w:jc w:val="left"/>
      </w:pPr>
      <w:r>
        <w:rPr>
          <w:rFonts w:ascii="Times New Roman"/>
          <w:b/>
          <w:i w:val="false"/>
          <w:color w:val="000000"/>
        </w:rPr>
        <w:t xml:space="preserve"> 18. Жылу беру жабдығын жөндеу жөніндегі слесарь 4-разряд</w:t>
      </w:r>
    </w:p>
    <w:bookmarkEnd w:id="710"/>
    <w:bookmarkStart w:name="z814" w:id="711"/>
    <w:p>
      <w:pPr>
        <w:spacing w:after="0"/>
        <w:ind w:left="0"/>
        <w:jc w:val="both"/>
      </w:pPr>
      <w:r>
        <w:rPr>
          <w:rFonts w:ascii="Times New Roman"/>
          <w:b w:val="false"/>
          <w:i w:val="false"/>
          <w:color w:val="000000"/>
          <w:sz w:val="28"/>
        </w:rPr>
        <w:t>
      Жұмыс сипаттамасы. Жылу берудегі негізгі және көмекші жабдығының, күрделілігі орташа көтеру-тасымалдау машиналары мен механизмдердің тораптары мен механизмдерін күрделі пневматикалық және электрлендірілген құралды, арнаулы құралдар және айлабұйымдарды, өлшеу жабдықтары мен құралдарын қолдана отырып бөлшектеу, жөндеу, құрастыру, реттеу және сынау. Орнатпалы және белгілеуші түрлі шаблондарды дайындау. Құбырлар мен ыдыстарды гидравликалық сынау. Бөлшектерді 7-10 квалитеттер бойынша (2-3 дәлдік сыныптары) жетілдіре отырып слесарлық өңдеу. Валға ыстықтай отырғызу және бөлшектерді корпусқа пресстеу. Жылу беру орындарында және одан тыс жерде схемалар мен сызбалар бойынша құбыр желілерін тарту. Бөлшектердің тозу және ақау дәрежесін, олардың бұдан әрі жұмысқа жарамдылығын анықтау. Күрделі жөндеу айлабұйымдарын реттеу. Жүк көтеру механизмдері мен айлабұйымдардың көмегімен тораптар мен бөлшектерді тік және жазықтықта орын ауыстыру жөніндегі такелаж жұмыстарын атқару. Такелаж жабдықтары мен құралдарын сынау.</w:t>
      </w:r>
    </w:p>
    <w:bookmarkEnd w:id="711"/>
    <w:bookmarkStart w:name="z815" w:id="712"/>
    <w:p>
      <w:pPr>
        <w:spacing w:after="0"/>
        <w:ind w:left="0"/>
        <w:jc w:val="both"/>
      </w:pPr>
      <w:r>
        <w:rPr>
          <w:rFonts w:ascii="Times New Roman"/>
          <w:b w:val="false"/>
          <w:i w:val="false"/>
          <w:color w:val="000000"/>
          <w:sz w:val="28"/>
        </w:rPr>
        <w:t>
      Білуге тиіс: негізгі және көмекші жабдықтардың, көтеру-тасымалдау машиналары мен механизмдердің құрылымын, жөнделген жабдықты реттеу және орталықтандыру жөніндегі жұмысты орындау ережесін, жабдықтың негізгі ақаулары мен оларды жою әдістерін, құбырларды айналмасоғу ережесін, жабдықтың тораптары мен элементтерін жөндеу, құрастыру және дайындаудың техникалық жағдайларын, сырғанау және тербелу подшипниктерінің құрылымын, металл конструкцияларының күрделі тораптары мен бөлшектерін белгілеу тәсілдерін, бөлшектерді іріктеу және ақауды жою тәсілдерін, арнаулы жабдықтың, айлабұйым мен құралдың конструктивтік ерекшеліктерін, ыдыстар мен құбырларды сынау ережесін, жоспарлы алдын алу жөндеудің негізгі ережелерін, механиканың, электротехниканың және материал танудың негіздерін.</w:t>
      </w:r>
    </w:p>
    <w:bookmarkEnd w:id="712"/>
    <w:bookmarkStart w:name="z816" w:id="713"/>
    <w:p>
      <w:pPr>
        <w:spacing w:after="0"/>
        <w:ind w:left="0"/>
        <w:jc w:val="both"/>
      </w:pPr>
      <w:r>
        <w:rPr>
          <w:rFonts w:ascii="Times New Roman"/>
          <w:b w:val="false"/>
          <w:i w:val="false"/>
          <w:color w:val="000000"/>
          <w:sz w:val="28"/>
        </w:rPr>
        <w:t>
      Жұмыс үлгілері:</w:t>
      </w:r>
    </w:p>
    <w:bookmarkEnd w:id="713"/>
    <w:bookmarkStart w:name="z817" w:id="714"/>
    <w:p>
      <w:pPr>
        <w:spacing w:after="0"/>
        <w:ind w:left="0"/>
        <w:jc w:val="both"/>
      </w:pPr>
      <w:r>
        <w:rPr>
          <w:rFonts w:ascii="Times New Roman"/>
          <w:b w:val="false"/>
          <w:i w:val="false"/>
          <w:color w:val="000000"/>
          <w:sz w:val="28"/>
        </w:rPr>
        <w:t>
      1) Бөлшектер – кесінділеу, үстіңгі қабатты өңдеу;</w:t>
      </w:r>
    </w:p>
    <w:bookmarkEnd w:id="714"/>
    <w:bookmarkStart w:name="z818" w:id="715"/>
    <w:p>
      <w:pPr>
        <w:spacing w:after="0"/>
        <w:ind w:left="0"/>
        <w:jc w:val="both"/>
      </w:pPr>
      <w:r>
        <w:rPr>
          <w:rFonts w:ascii="Times New Roman"/>
          <w:b w:val="false"/>
          <w:i w:val="false"/>
          <w:color w:val="000000"/>
          <w:sz w:val="28"/>
        </w:rPr>
        <w:t>
      2) Жармалаушылар – тозған бөлшектерді ауыстыру, броньды; билді алмастырып жөндеу;</w:t>
      </w:r>
    </w:p>
    <w:bookmarkEnd w:id="715"/>
    <w:bookmarkStart w:name="z819" w:id="716"/>
    <w:p>
      <w:pPr>
        <w:spacing w:after="0"/>
        <w:ind w:left="0"/>
        <w:jc w:val="both"/>
      </w:pPr>
      <w:r>
        <w:rPr>
          <w:rFonts w:ascii="Times New Roman"/>
          <w:b w:val="false"/>
          <w:i w:val="false"/>
          <w:color w:val="000000"/>
          <w:sz w:val="28"/>
        </w:rPr>
        <w:t>
      3) Жармалаушының, редуктордың, жүкшығырдың доңғалақтары – ортасын белгілеу;</w:t>
      </w:r>
    </w:p>
    <w:bookmarkEnd w:id="716"/>
    <w:bookmarkStart w:name="z820" w:id="717"/>
    <w:p>
      <w:pPr>
        <w:spacing w:after="0"/>
        <w:ind w:left="0"/>
        <w:jc w:val="both"/>
      </w:pPr>
      <w:r>
        <w:rPr>
          <w:rFonts w:ascii="Times New Roman"/>
          <w:b w:val="false"/>
          <w:i w:val="false"/>
          <w:color w:val="000000"/>
          <w:sz w:val="28"/>
        </w:rPr>
        <w:t>
      4) Тормоз колодкалары – ауыстыру;</w:t>
      </w:r>
    </w:p>
    <w:bookmarkEnd w:id="717"/>
    <w:bookmarkStart w:name="z821" w:id="718"/>
    <w:p>
      <w:pPr>
        <w:spacing w:after="0"/>
        <w:ind w:left="0"/>
        <w:jc w:val="both"/>
      </w:pPr>
      <w:r>
        <w:rPr>
          <w:rFonts w:ascii="Times New Roman"/>
          <w:b w:val="false"/>
          <w:i w:val="false"/>
          <w:color w:val="000000"/>
          <w:sz w:val="28"/>
        </w:rPr>
        <w:t>
      5)Кран-балкалар, кран-укосин, электрлебедкалар-металконструкцияларының механизмдері мен элементтерін жөндеу;</w:t>
      </w:r>
    </w:p>
    <w:bookmarkEnd w:id="718"/>
    <w:bookmarkStart w:name="z822" w:id="719"/>
    <w:p>
      <w:pPr>
        <w:spacing w:after="0"/>
        <w:ind w:left="0"/>
        <w:jc w:val="both"/>
      </w:pPr>
      <w:r>
        <w:rPr>
          <w:rFonts w:ascii="Times New Roman"/>
          <w:b w:val="false"/>
          <w:i w:val="false"/>
          <w:color w:val="000000"/>
          <w:sz w:val="28"/>
        </w:rPr>
        <w:t>
      6) Конвейер таспалары – ақаулы учаскелерді ауыстыру;</w:t>
      </w:r>
    </w:p>
    <w:bookmarkEnd w:id="719"/>
    <w:bookmarkStart w:name="z823" w:id="720"/>
    <w:p>
      <w:pPr>
        <w:spacing w:after="0"/>
        <w:ind w:left="0"/>
        <w:jc w:val="both"/>
      </w:pPr>
      <w:r>
        <w:rPr>
          <w:rFonts w:ascii="Times New Roman"/>
          <w:b w:val="false"/>
          <w:i w:val="false"/>
          <w:color w:val="000000"/>
          <w:sz w:val="28"/>
        </w:rPr>
        <w:t>
      7) Тормоз таспалары - ауыстыру, реттеу;</w:t>
      </w:r>
    </w:p>
    <w:bookmarkEnd w:id="720"/>
    <w:bookmarkStart w:name="z824" w:id="721"/>
    <w:p>
      <w:pPr>
        <w:spacing w:after="0"/>
        <w:ind w:left="0"/>
        <w:jc w:val="both"/>
      </w:pPr>
      <w:r>
        <w:rPr>
          <w:rFonts w:ascii="Times New Roman"/>
          <w:b w:val="false"/>
          <w:i w:val="false"/>
          <w:color w:val="000000"/>
          <w:sz w:val="28"/>
        </w:rPr>
        <w:t>
      8) Мазут шаруашылығының жабдығы – жөндеу;</w:t>
      </w:r>
    </w:p>
    <w:bookmarkEnd w:id="721"/>
    <w:bookmarkStart w:name="z825" w:id="722"/>
    <w:p>
      <w:pPr>
        <w:spacing w:after="0"/>
        <w:ind w:left="0"/>
        <w:jc w:val="both"/>
      </w:pPr>
      <w:r>
        <w:rPr>
          <w:rFonts w:ascii="Times New Roman"/>
          <w:b w:val="false"/>
          <w:i w:val="false"/>
          <w:color w:val="000000"/>
          <w:sz w:val="28"/>
        </w:rPr>
        <w:t>
      9) Шарикті, роликті подшипниктер – отырғызу орындарын өңдеу;</w:t>
      </w:r>
    </w:p>
    <w:bookmarkEnd w:id="722"/>
    <w:bookmarkStart w:name="z826" w:id="723"/>
    <w:p>
      <w:pPr>
        <w:spacing w:after="0"/>
        <w:ind w:left="0"/>
        <w:jc w:val="both"/>
      </w:pPr>
      <w:r>
        <w:rPr>
          <w:rFonts w:ascii="Times New Roman"/>
          <w:b w:val="false"/>
          <w:i w:val="false"/>
          <w:color w:val="000000"/>
          <w:sz w:val="28"/>
        </w:rPr>
        <w:t>
      10) Вагон төңкергіштердің роторы – бөлшектеу, жөндеу, құрастыру, реттеу;</w:t>
      </w:r>
    </w:p>
    <w:bookmarkEnd w:id="723"/>
    <w:bookmarkStart w:name="z827" w:id="724"/>
    <w:p>
      <w:pPr>
        <w:spacing w:after="0"/>
        <w:ind w:left="0"/>
        <w:jc w:val="both"/>
      </w:pPr>
      <w:r>
        <w:rPr>
          <w:rFonts w:ascii="Times New Roman"/>
          <w:b w:val="false"/>
          <w:i w:val="false"/>
          <w:color w:val="000000"/>
          <w:sz w:val="28"/>
        </w:rPr>
        <w:t>
      11) Электротельферлер, тальдар, кран-укосиндер – монорельстен түсіру және орнату, тозған бөлшектері мен тораптарын ауыстыра отырып жөндеу.</w:t>
      </w:r>
    </w:p>
    <w:bookmarkEnd w:id="724"/>
    <w:bookmarkStart w:name="z828" w:id="725"/>
    <w:p>
      <w:pPr>
        <w:spacing w:after="0"/>
        <w:ind w:left="0"/>
        <w:jc w:val="left"/>
      </w:pPr>
      <w:r>
        <w:rPr>
          <w:rFonts w:ascii="Times New Roman"/>
          <w:b/>
          <w:i w:val="false"/>
          <w:color w:val="000000"/>
        </w:rPr>
        <w:t xml:space="preserve"> 19. Жылу беру жабдығын жөндеу жөніндегі слесарь 5-разряд</w:t>
      </w:r>
    </w:p>
    <w:bookmarkEnd w:id="725"/>
    <w:bookmarkStart w:name="z829" w:id="726"/>
    <w:p>
      <w:pPr>
        <w:spacing w:after="0"/>
        <w:ind w:left="0"/>
        <w:jc w:val="both"/>
      </w:pPr>
      <w:r>
        <w:rPr>
          <w:rFonts w:ascii="Times New Roman"/>
          <w:b w:val="false"/>
          <w:i w:val="false"/>
          <w:color w:val="000000"/>
          <w:sz w:val="28"/>
        </w:rPr>
        <w:t>
      Жұмыс сипаттамасы. Жылу берудегі жабдықтың, күрделі тораптарын бөлшектеу, жөндеу, құрастыру, реттеу және сынау. Бөлшектерді 6-7 квалитеттер бойынша (1-2 дәлдік сыныптары) жетілдіре отырып слесарьлық өңдеу. Орындалған пісірілген және жамалған, жасалған қосалқы бөлшектерді қабылдау. Аса күрделі бөлшектерді белгілеу. Подшипниктер корпусының, металл конструкцияларының, кран асты жолдарының, бағыттаушы конвейерлердің, көтергіштің, сидақтың геометриялық мөлшерлері осінің сәйкестігін тексеру. Жабдықтардың, жөндеу айлабұйымдарының, жүк көтеру машиналары мен механизмдерді жөндеу және реттеу жөніндегі жұмысты ұйымдастыру. Бөлшектердің одан әрі жұмысқа жарамдылығын, оларды қалпына келтіру мүмкіндігін анықтау. Негізгі және көмекші жабдықты жөндеуден кейін жұмыста тексеру және оларды пайдалануға тапсыру. Жабдықтың аса күрделі және жауапты тораптарын, бөлшектері мен элементтерінің орнын ауыстыру, құрастыру және орнату жөніндегі такелаж жұмыстарын орындау.</w:t>
      </w:r>
    </w:p>
    <w:bookmarkEnd w:id="726"/>
    <w:bookmarkStart w:name="z830" w:id="727"/>
    <w:p>
      <w:pPr>
        <w:spacing w:after="0"/>
        <w:ind w:left="0"/>
        <w:jc w:val="both"/>
      </w:pPr>
      <w:r>
        <w:rPr>
          <w:rFonts w:ascii="Times New Roman"/>
          <w:b w:val="false"/>
          <w:i w:val="false"/>
          <w:color w:val="000000"/>
          <w:sz w:val="28"/>
        </w:rPr>
        <w:t>
      Білуге тиіс: жылу беру жабдығының техникалық сипаттамасын, жөндеуден бөлшектер мен механизмдерді қабылдау жөніндегі техникалық шарттарды, жүк көтеру машиналарының, механизмдерінің, жүкті ілу айлабұйымдарының тозған бөлектерін ақаулау тәсілдері мен ережесін, роторларды статикалық және динамикалық теңгермелеу,түрлі конструкциядағы ілінісу муфталарын құрастыру және бөлшектеу, такелаж жабдығын, көтеру машиналарын, құрылымдарын сынау ережесін, машинада дірілдің пайда болу себептерін, механизмдердің айлабұйымдары мен құралдарын, валдарын түзеу тәсілдерін, сырғанау подшипниктерін қайта құю технологиясын, жөндеуге шығару және наряд-рұқсатты ресімдеу ережесін, такелаж, жүк көтеру машиналары мен механизмдерінің айлабұйымдары мен жабдықтарын сынау және сақтау ережесін: жабдықты жөндеу жөніндегі жұмыстарды ұйымдастырудың тәртібін.</w:t>
      </w:r>
    </w:p>
    <w:bookmarkEnd w:id="727"/>
    <w:bookmarkStart w:name="z831" w:id="728"/>
    <w:p>
      <w:pPr>
        <w:spacing w:after="0"/>
        <w:ind w:left="0"/>
        <w:jc w:val="both"/>
      </w:pPr>
      <w:r>
        <w:rPr>
          <w:rFonts w:ascii="Times New Roman"/>
          <w:b w:val="false"/>
          <w:i w:val="false"/>
          <w:color w:val="000000"/>
          <w:sz w:val="28"/>
        </w:rPr>
        <w:t>
      Жұмыс үлгілері:</w:t>
      </w:r>
    </w:p>
    <w:bookmarkEnd w:id="728"/>
    <w:bookmarkStart w:name="z832" w:id="729"/>
    <w:p>
      <w:pPr>
        <w:spacing w:after="0"/>
        <w:ind w:left="0"/>
        <w:jc w:val="both"/>
      </w:pPr>
      <w:r>
        <w:rPr>
          <w:rFonts w:ascii="Times New Roman"/>
          <w:b w:val="false"/>
          <w:i w:val="false"/>
          <w:color w:val="000000"/>
          <w:sz w:val="28"/>
        </w:rPr>
        <w:t>
      1) Вагонтөңкерушілер – бас валға подшипниктерді престеу;</w:t>
      </w:r>
    </w:p>
    <w:bookmarkEnd w:id="729"/>
    <w:bookmarkStart w:name="z833" w:id="730"/>
    <w:p>
      <w:pPr>
        <w:spacing w:after="0"/>
        <w:ind w:left="0"/>
        <w:jc w:val="both"/>
      </w:pPr>
      <w:r>
        <w:rPr>
          <w:rFonts w:ascii="Times New Roman"/>
          <w:b w:val="false"/>
          <w:i w:val="false"/>
          <w:color w:val="000000"/>
          <w:sz w:val="28"/>
        </w:rPr>
        <w:t>
      2) Подшипниктер ішпегі – ауыстыру, баббитті қайта құю;</w:t>
      </w:r>
    </w:p>
    <w:bookmarkEnd w:id="730"/>
    <w:bookmarkStart w:name="z834" w:id="731"/>
    <w:p>
      <w:pPr>
        <w:spacing w:after="0"/>
        <w:ind w:left="0"/>
        <w:jc w:val="both"/>
      </w:pPr>
      <w:r>
        <w:rPr>
          <w:rFonts w:ascii="Times New Roman"/>
          <w:b w:val="false"/>
          <w:i w:val="false"/>
          <w:color w:val="000000"/>
          <w:sz w:val="28"/>
        </w:rPr>
        <w:t>
      3) Жармалаушылар – роторды құрастыру;</w:t>
      </w:r>
    </w:p>
    <w:bookmarkEnd w:id="731"/>
    <w:bookmarkStart w:name="z835" w:id="732"/>
    <w:p>
      <w:pPr>
        <w:spacing w:after="0"/>
        <w:ind w:left="0"/>
        <w:jc w:val="both"/>
      </w:pPr>
      <w:r>
        <w:rPr>
          <w:rFonts w:ascii="Times New Roman"/>
          <w:b w:val="false"/>
          <w:i w:val="false"/>
          <w:color w:val="000000"/>
          <w:sz w:val="28"/>
        </w:rPr>
        <w:t>
      4) Таспалы және қырғыш конвейерлер, пластикалы қоректендіргіштер – күрделі жөндеу, сынау;</w:t>
      </w:r>
    </w:p>
    <w:bookmarkEnd w:id="732"/>
    <w:bookmarkStart w:name="z836" w:id="733"/>
    <w:p>
      <w:pPr>
        <w:spacing w:after="0"/>
        <w:ind w:left="0"/>
        <w:jc w:val="both"/>
      </w:pPr>
      <w:r>
        <w:rPr>
          <w:rFonts w:ascii="Times New Roman"/>
          <w:b w:val="false"/>
          <w:i w:val="false"/>
          <w:color w:val="000000"/>
          <w:sz w:val="28"/>
        </w:rPr>
        <w:t>
      5) Қалақты қоректендіргіштер-жылдамдық қорабын құрастыру, теңестіргіш муфтаны валға орнату;</w:t>
      </w:r>
    </w:p>
    <w:bookmarkEnd w:id="733"/>
    <w:bookmarkStart w:name="z837" w:id="734"/>
    <w:p>
      <w:pPr>
        <w:spacing w:after="0"/>
        <w:ind w:left="0"/>
        <w:jc w:val="both"/>
      </w:pPr>
      <w:r>
        <w:rPr>
          <w:rFonts w:ascii="Times New Roman"/>
          <w:b w:val="false"/>
          <w:i w:val="false"/>
          <w:color w:val="000000"/>
          <w:sz w:val="28"/>
        </w:rPr>
        <w:t>
      6) Балғалы жармалаушылар подшипниктері - түгендеу, ауыстыру, ішпектерді орналастыру;</w:t>
      </w:r>
    </w:p>
    <w:bookmarkEnd w:id="734"/>
    <w:bookmarkStart w:name="z838" w:id="735"/>
    <w:p>
      <w:pPr>
        <w:spacing w:after="0"/>
        <w:ind w:left="0"/>
        <w:jc w:val="both"/>
      </w:pPr>
      <w:r>
        <w:rPr>
          <w:rFonts w:ascii="Times New Roman"/>
          <w:b w:val="false"/>
          <w:i w:val="false"/>
          <w:color w:val="000000"/>
          <w:sz w:val="28"/>
        </w:rPr>
        <w:t>
      7) Тальдер, электротельферлер – ақауларды анықтау, валға шпонкамен келтіру шкивін престеу, техникалық қызмет көрсету кезінде бөлшектерді бөлшектеу және құрастыру;</w:t>
      </w:r>
    </w:p>
    <w:bookmarkEnd w:id="735"/>
    <w:bookmarkStart w:name="z839" w:id="736"/>
    <w:p>
      <w:pPr>
        <w:spacing w:after="0"/>
        <w:ind w:left="0"/>
        <w:jc w:val="both"/>
      </w:pPr>
      <w:r>
        <w:rPr>
          <w:rFonts w:ascii="Times New Roman"/>
          <w:b w:val="false"/>
          <w:i w:val="false"/>
          <w:color w:val="000000"/>
          <w:sz w:val="28"/>
        </w:rPr>
        <w:t>
      8) Қайта тиеу крандарының арбалары – бөлшектеу, жөндеу, құрастыру;</w:t>
      </w:r>
    </w:p>
    <w:bookmarkEnd w:id="736"/>
    <w:bookmarkStart w:name="z840" w:id="737"/>
    <w:p>
      <w:pPr>
        <w:spacing w:after="0"/>
        <w:ind w:left="0"/>
        <w:jc w:val="both"/>
      </w:pPr>
      <w:r>
        <w:rPr>
          <w:rFonts w:ascii="Times New Roman"/>
          <w:b w:val="false"/>
          <w:i w:val="false"/>
          <w:color w:val="000000"/>
          <w:sz w:val="28"/>
        </w:rPr>
        <w:t>
      9) Тісті өткізгіш шестернялары – түгендеу.</w:t>
      </w:r>
    </w:p>
    <w:bookmarkEnd w:id="737"/>
    <w:bookmarkStart w:name="z841" w:id="738"/>
    <w:p>
      <w:pPr>
        <w:spacing w:after="0"/>
        <w:ind w:left="0"/>
        <w:jc w:val="left"/>
      </w:pPr>
      <w:r>
        <w:rPr>
          <w:rFonts w:ascii="Times New Roman"/>
          <w:b/>
          <w:i w:val="false"/>
          <w:color w:val="000000"/>
        </w:rPr>
        <w:t xml:space="preserve"> Бу-газ-турбинді жабдықты жөндеу жөніндегі слесарь</w:t>
      </w:r>
      <w:r>
        <w:br/>
      </w:r>
      <w:r>
        <w:rPr>
          <w:rFonts w:ascii="Times New Roman"/>
          <w:b/>
          <w:i w:val="false"/>
          <w:color w:val="000000"/>
        </w:rPr>
        <w:t>20. Бу-газ-турбинді жабдықты жөндеу жөніндегі слесарь 2-разряд</w:t>
      </w:r>
    </w:p>
    <w:bookmarkEnd w:id="738"/>
    <w:bookmarkStart w:name="z843" w:id="739"/>
    <w:p>
      <w:pPr>
        <w:spacing w:after="0"/>
        <w:ind w:left="0"/>
        <w:jc w:val="both"/>
      </w:pPr>
      <w:r>
        <w:rPr>
          <w:rFonts w:ascii="Times New Roman"/>
          <w:b w:val="false"/>
          <w:i w:val="false"/>
          <w:color w:val="000000"/>
          <w:sz w:val="28"/>
        </w:rPr>
        <w:t>
      Жұмыс сипаттамасы. Бөлшектерді 12-14 квалитеттер бойынша (5-7 дәлдік сыныптары) жетілдіре отырып слесарлық өңдеу. Бөлшектелген бөлшектерді жуу және сүрту. Күрделі емес метал және изоляция құрылымдарын дайындау. Слесарлық құралды, айлабұйымдар мен материалдарды жұмыс орнына жеткізу, жұмысқа дайындау және жинау. Цех ішінде, ашық алаңда, жабық ыдыстарда электрмен, газбен пісірушілермен бірге жұмыс істеу. Үстіңгі қабатты қалайылау және дәнекерлеу үшін тазалау. Негізгі және көмекші жабдықтың, жүк көтеру машиналары мен механизмдердің қарапайым элементтері мен тораптарын қарапайым слесарлық және өлшеу құралдары мен айлабұйымдарды қолдана отырып бөлшектеу, жөндеу және құрастыру. Фасонды бөлшектер мен арматураны орналастыра отырып, құбырларды жөндеу және салу. Анағұрлым жоғары білікті слесардың басшылығымен жабдықтың тораптары мен бөлшектерінің орнын ауыстыру кезінде күрделі емес такелаж жұмыстарын орындау.</w:t>
      </w:r>
    </w:p>
    <w:bookmarkEnd w:id="739"/>
    <w:bookmarkStart w:name="z844" w:id="740"/>
    <w:p>
      <w:pPr>
        <w:spacing w:after="0"/>
        <w:ind w:left="0"/>
        <w:jc w:val="both"/>
      </w:pPr>
      <w:r>
        <w:rPr>
          <w:rFonts w:ascii="Times New Roman"/>
          <w:b w:val="false"/>
          <w:i w:val="false"/>
          <w:color w:val="000000"/>
          <w:sz w:val="28"/>
        </w:rPr>
        <w:t>
      Білуге тиіс: жөнделетін жабдықтың және оның тораптарының жұмыс істеу принциптерін, орналасуы мен нысанын, жабдықтың қарапайым бөлшектері мен тораптарын бөлшектеу, жөндеу және құрастыру жөніндегі жұмысты орындау ережесін, күрделі емес слесарлық өлшеу құралы мен айлабұйымдарды, қолмен атқарылатын пневматикалық және электрлендірілген құралмен жұмыс істеу кезіндегі қорғану және алдын алу құралдарын, инвентарлық лестарды орнату ережесін, массасы шағын жүктерді ілмектеу ережесін, жылу жеткізгіштің ортасына орай құбырлардың ерекшелік боямасын, әртүрлі нысандағы құбырлардың құрылымы мен орналасуын, оларды арналарда, тоннельдерде, жер үстінде, қабырғалар мен колонналарда төсеу мен бекіту тәсілдерін, бекітпен, алдын алу және реттеу арматурасының құрылымы мен нысанын, материал тану туралы жалпы деректерді.</w:t>
      </w:r>
    </w:p>
    <w:bookmarkEnd w:id="740"/>
    <w:bookmarkStart w:name="z845" w:id="741"/>
    <w:p>
      <w:pPr>
        <w:spacing w:after="0"/>
        <w:ind w:left="0"/>
        <w:jc w:val="both"/>
      </w:pPr>
      <w:r>
        <w:rPr>
          <w:rFonts w:ascii="Times New Roman"/>
          <w:b w:val="false"/>
          <w:i w:val="false"/>
          <w:color w:val="000000"/>
          <w:sz w:val="28"/>
        </w:rPr>
        <w:t>
      Жұмыс үлгілері:</w:t>
      </w:r>
    </w:p>
    <w:bookmarkEnd w:id="741"/>
    <w:bookmarkStart w:name="z846" w:id="742"/>
    <w:p>
      <w:pPr>
        <w:spacing w:after="0"/>
        <w:ind w:left="0"/>
        <w:jc w:val="both"/>
      </w:pPr>
      <w:r>
        <w:rPr>
          <w:rFonts w:ascii="Times New Roman"/>
          <w:b w:val="false"/>
          <w:i w:val="false"/>
          <w:color w:val="000000"/>
          <w:sz w:val="28"/>
        </w:rPr>
        <w:t>
      1) Арматура – сальниктерді қайта ұру;</w:t>
      </w:r>
    </w:p>
    <w:bookmarkEnd w:id="742"/>
    <w:bookmarkStart w:name="z847" w:id="743"/>
    <w:p>
      <w:pPr>
        <w:spacing w:after="0"/>
        <w:ind w:left="0"/>
        <w:jc w:val="both"/>
      </w:pPr>
      <w:r>
        <w:rPr>
          <w:rFonts w:ascii="Times New Roman"/>
          <w:b w:val="false"/>
          <w:i w:val="false"/>
          <w:color w:val="000000"/>
          <w:sz w:val="28"/>
        </w:rPr>
        <w:t>
      2) Бактар – тазалау;</w:t>
      </w:r>
    </w:p>
    <w:bookmarkEnd w:id="743"/>
    <w:bookmarkStart w:name="z848" w:id="744"/>
    <w:p>
      <w:pPr>
        <w:spacing w:after="0"/>
        <w:ind w:left="0"/>
        <w:jc w:val="both"/>
      </w:pPr>
      <w:r>
        <w:rPr>
          <w:rFonts w:ascii="Times New Roman"/>
          <w:b w:val="false"/>
          <w:i w:val="false"/>
          <w:color w:val="000000"/>
          <w:sz w:val="28"/>
        </w:rPr>
        <w:t>
      3) Ротор турбинасының дискілері – қоқыстан және таттан тазарту;</w:t>
      </w:r>
    </w:p>
    <w:bookmarkEnd w:id="744"/>
    <w:bookmarkStart w:name="z849" w:id="745"/>
    <w:p>
      <w:pPr>
        <w:spacing w:after="0"/>
        <w:ind w:left="0"/>
        <w:jc w:val="both"/>
      </w:pPr>
      <w:r>
        <w:rPr>
          <w:rFonts w:ascii="Times New Roman"/>
          <w:b w:val="false"/>
          <w:i w:val="false"/>
          <w:color w:val="000000"/>
          <w:sz w:val="28"/>
        </w:rPr>
        <w:t>
      4) Машина корпустары қаптамасының каркасы - бөлшектеу және құрастыру;</w:t>
      </w:r>
    </w:p>
    <w:bookmarkEnd w:id="745"/>
    <w:bookmarkStart w:name="z850" w:id="746"/>
    <w:p>
      <w:pPr>
        <w:spacing w:after="0"/>
        <w:ind w:left="0"/>
        <w:jc w:val="both"/>
      </w:pPr>
      <w:r>
        <w:rPr>
          <w:rFonts w:ascii="Times New Roman"/>
          <w:b w:val="false"/>
          <w:i w:val="false"/>
          <w:color w:val="000000"/>
          <w:sz w:val="28"/>
        </w:rPr>
        <w:t>
      5) Конденсаторлар – механикалық тазалау, қақпақтары мен лөктерін алу және орнату;</w:t>
      </w:r>
    </w:p>
    <w:bookmarkEnd w:id="746"/>
    <w:bookmarkStart w:name="z851" w:id="747"/>
    <w:p>
      <w:pPr>
        <w:spacing w:after="0"/>
        <w:ind w:left="0"/>
        <w:jc w:val="both"/>
      </w:pPr>
      <w:r>
        <w:rPr>
          <w:rFonts w:ascii="Times New Roman"/>
          <w:b w:val="false"/>
          <w:i w:val="false"/>
          <w:color w:val="000000"/>
          <w:sz w:val="28"/>
        </w:rPr>
        <w:t>
      6) Муфталар – қоршауын бөлшектеу және құрастыру;</w:t>
      </w:r>
    </w:p>
    <w:bookmarkEnd w:id="747"/>
    <w:bookmarkStart w:name="z852" w:id="748"/>
    <w:p>
      <w:pPr>
        <w:spacing w:after="0"/>
        <w:ind w:left="0"/>
        <w:jc w:val="both"/>
      </w:pPr>
      <w:r>
        <w:rPr>
          <w:rFonts w:ascii="Times New Roman"/>
          <w:b w:val="false"/>
          <w:i w:val="false"/>
          <w:color w:val="000000"/>
          <w:sz w:val="28"/>
        </w:rPr>
        <w:t>
      7) Подшипниктер – майын ауыстыру;</w:t>
      </w:r>
    </w:p>
    <w:bookmarkEnd w:id="748"/>
    <w:bookmarkStart w:name="z853" w:id="749"/>
    <w:p>
      <w:pPr>
        <w:spacing w:after="0"/>
        <w:ind w:left="0"/>
        <w:jc w:val="both"/>
      </w:pPr>
      <w:r>
        <w:rPr>
          <w:rFonts w:ascii="Times New Roman"/>
          <w:b w:val="false"/>
          <w:i w:val="false"/>
          <w:color w:val="000000"/>
          <w:sz w:val="28"/>
        </w:rPr>
        <w:t>
      8) Асбестен, резинадан, картоннан, парониттен жасалған қарапайым конфигурациялы төсемдер – белгілеу және белгі бойынша кесу;</w:t>
      </w:r>
    </w:p>
    <w:bookmarkEnd w:id="749"/>
    <w:bookmarkStart w:name="z854" w:id="750"/>
    <w:p>
      <w:pPr>
        <w:spacing w:after="0"/>
        <w:ind w:left="0"/>
        <w:jc w:val="both"/>
      </w:pPr>
      <w:r>
        <w:rPr>
          <w:rFonts w:ascii="Times New Roman"/>
          <w:b w:val="false"/>
          <w:i w:val="false"/>
          <w:color w:val="000000"/>
          <w:sz w:val="28"/>
        </w:rPr>
        <w:t>
      9) Сүзгілердің, су қабылдағыштардың сеткалары – тазалау;</w:t>
      </w:r>
    </w:p>
    <w:bookmarkEnd w:id="750"/>
    <w:bookmarkStart w:name="z855" w:id="751"/>
    <w:p>
      <w:pPr>
        <w:spacing w:after="0"/>
        <w:ind w:left="0"/>
        <w:jc w:val="both"/>
      </w:pPr>
      <w:r>
        <w:rPr>
          <w:rFonts w:ascii="Times New Roman"/>
          <w:b w:val="false"/>
          <w:i w:val="false"/>
          <w:color w:val="000000"/>
          <w:sz w:val="28"/>
        </w:rPr>
        <w:t>
      10) Болт қосындылары – бөлшектеу, жуу, құрастыру және шплинттеу;</w:t>
      </w:r>
    </w:p>
    <w:bookmarkEnd w:id="751"/>
    <w:bookmarkStart w:name="z856" w:id="752"/>
    <w:p>
      <w:pPr>
        <w:spacing w:after="0"/>
        <w:ind w:left="0"/>
        <w:jc w:val="both"/>
      </w:pPr>
      <w:r>
        <w:rPr>
          <w:rFonts w:ascii="Times New Roman"/>
          <w:b w:val="false"/>
          <w:i w:val="false"/>
          <w:color w:val="000000"/>
          <w:sz w:val="28"/>
        </w:rPr>
        <w:t>
      11) Конденсаторлардың, май тоңазытқыштардың, ауа тоңазытқыштардың құбырлары – тазалау, құбыр шетін кемерлеу кезіндегі көмекші жұмыстар;</w:t>
      </w:r>
    </w:p>
    <w:bookmarkEnd w:id="752"/>
    <w:bookmarkStart w:name="z857" w:id="753"/>
    <w:p>
      <w:pPr>
        <w:spacing w:after="0"/>
        <w:ind w:left="0"/>
        <w:jc w:val="both"/>
      </w:pPr>
      <w:r>
        <w:rPr>
          <w:rFonts w:ascii="Times New Roman"/>
          <w:b w:val="false"/>
          <w:i w:val="false"/>
          <w:color w:val="000000"/>
          <w:sz w:val="28"/>
        </w:rPr>
        <w:t>
      12) Фаскілер – пісірумен кесу;</w:t>
      </w:r>
    </w:p>
    <w:bookmarkEnd w:id="753"/>
    <w:bookmarkStart w:name="z858" w:id="754"/>
    <w:p>
      <w:pPr>
        <w:spacing w:after="0"/>
        <w:ind w:left="0"/>
        <w:jc w:val="both"/>
      </w:pPr>
      <w:r>
        <w:rPr>
          <w:rFonts w:ascii="Times New Roman"/>
          <w:b w:val="false"/>
          <w:i w:val="false"/>
          <w:color w:val="000000"/>
          <w:sz w:val="28"/>
        </w:rPr>
        <w:t>
      13) Сүзгілер – таттан және шламнан тазарту, қолданылған жүктеме материалдарды алу.</w:t>
      </w:r>
    </w:p>
    <w:bookmarkEnd w:id="754"/>
    <w:bookmarkStart w:name="z859" w:id="755"/>
    <w:p>
      <w:pPr>
        <w:spacing w:after="0"/>
        <w:ind w:left="0"/>
        <w:jc w:val="left"/>
      </w:pPr>
      <w:r>
        <w:rPr>
          <w:rFonts w:ascii="Times New Roman"/>
          <w:b/>
          <w:i w:val="false"/>
          <w:color w:val="000000"/>
        </w:rPr>
        <w:t xml:space="preserve"> 21. Бу-газ-турбинді жабдықты жөндеу жөніндегі слесарь 3-разряд</w:t>
      </w:r>
    </w:p>
    <w:bookmarkEnd w:id="755"/>
    <w:bookmarkStart w:name="z860" w:id="756"/>
    <w:p>
      <w:pPr>
        <w:spacing w:after="0"/>
        <w:ind w:left="0"/>
        <w:jc w:val="both"/>
      </w:pPr>
      <w:r>
        <w:rPr>
          <w:rFonts w:ascii="Times New Roman"/>
          <w:b w:val="false"/>
          <w:i w:val="false"/>
          <w:color w:val="000000"/>
          <w:sz w:val="28"/>
        </w:rPr>
        <w:t>
      Жұмыс сипаттамасы. Негізгі және көмекші жабдықтың, күрделі емес жүк көтеру машиналары мен механизмдердің тораптары мен механизмдерін бөлшектеу, жөндеу, құрастыру. Бөлшектерді 11-12 квалитеттер бойынша (4-5 дәлдік сыныптары) слесарлық өңдеу. Металл конструкцияларының күрделі емес тораптарын дәнекерлеуге дайындау және құрастыру. Табиғи түрінен бөлшек эскиздерін түсіру. Пісірілген қосындыларды дефектоскопияға дайындау жұмыстары. Конденсаторлар мен жылытқыштардағы болат және латунь құбырларды дайындау және орнату. Парақты және профильді металлды қалайымен дәнекерлеу, газбен кесу және пісіру. Қол, пневматикалық және электрлендірілген құралды жөндеу және реттеу. Қарапайым механизация құралдарының көмегімен тораптар мен бөлшектердің орнын ауыстыру, құрастыру, бөлшектеу және орнату кезінде такелаж жұмыстарын орындау.</w:t>
      </w:r>
    </w:p>
    <w:bookmarkEnd w:id="756"/>
    <w:bookmarkStart w:name="z861" w:id="757"/>
    <w:p>
      <w:pPr>
        <w:spacing w:after="0"/>
        <w:ind w:left="0"/>
        <w:jc w:val="both"/>
      </w:pPr>
      <w:r>
        <w:rPr>
          <w:rFonts w:ascii="Times New Roman"/>
          <w:b w:val="false"/>
          <w:i w:val="false"/>
          <w:color w:val="000000"/>
          <w:sz w:val="28"/>
        </w:rPr>
        <w:t>
      Білуге тиіс: жөнделетін бу-газ турбинді жабдықтың, қолданылатын жүк көтеру машиналары мен механизмдерінің құрылымын, тораптар мен механизмдердің нысаны мен өзара іс-әрекетін, жабдықты бөлшектеудің, жөндеу және құрастырудың технологиялық кезектілігін, болат және латунь құбырларды вальцовкалау технологиясын, құбырларда станокта және жылыта отырып ию тәсілдерін, сызбалар мен эскиздерді оқу ережесін, гидравликалық сынаудың техникалық шарттарын, әртүрлі нысандағы құбырларды қосу мен ажырату ережесін, бекітпенің гидроприводпен жұмыс істеу принципін, құбырлар мен орнатпа материалдарды газбен және электрмен пісіру туралы негізгі деректерді, пар бөлудің, машинаны реттеу мен майлаудың принциптік схемасын, ортаның параметрлеріне қарай фланецтерге, арматураға, құбырларға, төсемдерге, бекіту материалдарына қойылатын талаптарды, арнаулы құралдың, айлабұйымдар мен орташа күрделі өлшеу құралдарының құрылымы мен нысанын, слесарлық құралды шыңдаудың, май құюдың және берудің ережесін, валдардың ортасын анықтау ережесін, кедір-бұдырлардың жол берілу жүйесін, квалитеттері мен параметрлерін, механика, материал тану, жылы техникасы, электр техникасы жөніндегі жалпы деректерді.</w:t>
      </w:r>
    </w:p>
    <w:bookmarkEnd w:id="757"/>
    <w:bookmarkStart w:name="z862" w:id="758"/>
    <w:p>
      <w:pPr>
        <w:spacing w:after="0"/>
        <w:ind w:left="0"/>
        <w:jc w:val="both"/>
      </w:pPr>
      <w:r>
        <w:rPr>
          <w:rFonts w:ascii="Times New Roman"/>
          <w:b w:val="false"/>
          <w:i w:val="false"/>
          <w:color w:val="000000"/>
          <w:sz w:val="28"/>
        </w:rPr>
        <w:t>
      Жұмыс үлгілері:</w:t>
      </w:r>
    </w:p>
    <w:bookmarkEnd w:id="758"/>
    <w:bookmarkStart w:name="z863" w:id="759"/>
    <w:p>
      <w:pPr>
        <w:spacing w:after="0"/>
        <w:ind w:left="0"/>
        <w:jc w:val="both"/>
      </w:pPr>
      <w:r>
        <w:rPr>
          <w:rFonts w:ascii="Times New Roman"/>
          <w:b w:val="false"/>
          <w:i w:val="false"/>
          <w:color w:val="000000"/>
          <w:sz w:val="28"/>
        </w:rPr>
        <w:t>
      1) Төмен және орташа қысымды арматура – май-бу-су бекітуді реттеу, алдын алу – тығыздау сақиналарын, ершік пен клапанды реттеу;</w:t>
      </w:r>
    </w:p>
    <w:bookmarkEnd w:id="759"/>
    <w:bookmarkStart w:name="z864" w:id="760"/>
    <w:p>
      <w:pPr>
        <w:spacing w:after="0"/>
        <w:ind w:left="0"/>
        <w:jc w:val="both"/>
      </w:pPr>
      <w:r>
        <w:rPr>
          <w:rFonts w:ascii="Times New Roman"/>
          <w:b w:val="false"/>
          <w:i w:val="false"/>
          <w:color w:val="000000"/>
          <w:sz w:val="28"/>
        </w:rPr>
        <w:t>
      2) Турбоагрегаттардың валы – мойынды тегістеу;</w:t>
      </w:r>
    </w:p>
    <w:bookmarkEnd w:id="760"/>
    <w:bookmarkStart w:name="z865" w:id="761"/>
    <w:p>
      <w:pPr>
        <w:spacing w:after="0"/>
        <w:ind w:left="0"/>
        <w:jc w:val="both"/>
      </w:pPr>
      <w:r>
        <w:rPr>
          <w:rFonts w:ascii="Times New Roman"/>
          <w:b w:val="false"/>
          <w:i w:val="false"/>
          <w:color w:val="000000"/>
          <w:sz w:val="28"/>
        </w:rPr>
        <w:t>
      3) Турбина цилиндрлерінің диафрагмасы – түгендеу;</w:t>
      </w:r>
    </w:p>
    <w:bookmarkEnd w:id="761"/>
    <w:bookmarkStart w:name="z866" w:id="762"/>
    <w:p>
      <w:pPr>
        <w:spacing w:after="0"/>
        <w:ind w:left="0"/>
        <w:jc w:val="both"/>
      </w:pPr>
      <w:r>
        <w:rPr>
          <w:rFonts w:ascii="Times New Roman"/>
          <w:b w:val="false"/>
          <w:i w:val="false"/>
          <w:color w:val="000000"/>
          <w:sz w:val="28"/>
        </w:rPr>
        <w:t>
      4) Шпондаушы арнашалар – белгі салу және жетілдіру;</w:t>
      </w:r>
    </w:p>
    <w:bookmarkEnd w:id="762"/>
    <w:bookmarkStart w:name="z867" w:id="763"/>
    <w:p>
      <w:pPr>
        <w:spacing w:after="0"/>
        <w:ind w:left="0"/>
        <w:jc w:val="both"/>
      </w:pPr>
      <w:r>
        <w:rPr>
          <w:rFonts w:ascii="Times New Roman"/>
          <w:b w:val="false"/>
          <w:i w:val="false"/>
          <w:color w:val="000000"/>
          <w:sz w:val="28"/>
        </w:rPr>
        <w:t>
      5) Компенсаторлар – ауыстыру, орнату;</w:t>
      </w:r>
    </w:p>
    <w:bookmarkEnd w:id="763"/>
    <w:bookmarkStart w:name="z868" w:id="764"/>
    <w:p>
      <w:pPr>
        <w:spacing w:after="0"/>
        <w:ind w:left="0"/>
        <w:jc w:val="both"/>
      </w:pPr>
      <w:r>
        <w:rPr>
          <w:rFonts w:ascii="Times New Roman"/>
          <w:b w:val="false"/>
          <w:i w:val="false"/>
          <w:color w:val="000000"/>
          <w:sz w:val="28"/>
        </w:rPr>
        <w:t>
      6) Турбина күрегі – заклепкаларды алу және түсіру;</w:t>
      </w:r>
    </w:p>
    <w:bookmarkEnd w:id="764"/>
    <w:bookmarkStart w:name="z869" w:id="765"/>
    <w:p>
      <w:pPr>
        <w:spacing w:after="0"/>
        <w:ind w:left="0"/>
        <w:jc w:val="both"/>
      </w:pPr>
      <w:r>
        <w:rPr>
          <w:rFonts w:ascii="Times New Roman"/>
          <w:b w:val="false"/>
          <w:i w:val="false"/>
          <w:color w:val="000000"/>
          <w:sz w:val="28"/>
        </w:rPr>
        <w:t>
      7) Насостар – бөлшектеу, жекелеген бөлшектерді жөндеу, құрастыру,</w:t>
      </w:r>
    </w:p>
    <w:bookmarkEnd w:id="765"/>
    <w:bookmarkStart w:name="z870" w:id="766"/>
    <w:p>
      <w:pPr>
        <w:spacing w:after="0"/>
        <w:ind w:left="0"/>
        <w:jc w:val="both"/>
      </w:pPr>
      <w:r>
        <w:rPr>
          <w:rFonts w:ascii="Times New Roman"/>
          <w:b w:val="false"/>
          <w:i w:val="false"/>
          <w:color w:val="000000"/>
          <w:sz w:val="28"/>
        </w:rPr>
        <w:t>
      8) Орташа қысымды бу құбыры – прокладкаларды ауыстыру;</w:t>
      </w:r>
    </w:p>
    <w:bookmarkEnd w:id="766"/>
    <w:bookmarkStart w:name="z871" w:id="767"/>
    <w:p>
      <w:pPr>
        <w:spacing w:after="0"/>
        <w:ind w:left="0"/>
        <w:jc w:val="both"/>
      </w:pPr>
      <w:r>
        <w:rPr>
          <w:rFonts w:ascii="Times New Roman"/>
          <w:b w:val="false"/>
          <w:i w:val="false"/>
          <w:color w:val="000000"/>
          <w:sz w:val="28"/>
        </w:rPr>
        <w:t>
      9) Желі суын жылытқыштар – жөндеу, құбырды ауыстыру:</w:t>
      </w:r>
    </w:p>
    <w:bookmarkEnd w:id="767"/>
    <w:bookmarkStart w:name="z872" w:id="768"/>
    <w:p>
      <w:pPr>
        <w:spacing w:after="0"/>
        <w:ind w:left="0"/>
        <w:jc w:val="both"/>
      </w:pPr>
      <w:r>
        <w:rPr>
          <w:rFonts w:ascii="Times New Roman"/>
          <w:b w:val="false"/>
          <w:i w:val="false"/>
          <w:color w:val="000000"/>
          <w:sz w:val="28"/>
        </w:rPr>
        <w:t>
      10) Тіреу подшипниктері – цилиндрлі және дөңгелетіп егеу кезендегі саңлауларды анықтау;</w:t>
      </w:r>
    </w:p>
    <w:bookmarkEnd w:id="768"/>
    <w:bookmarkStart w:name="z873" w:id="769"/>
    <w:p>
      <w:pPr>
        <w:spacing w:after="0"/>
        <w:ind w:left="0"/>
        <w:jc w:val="both"/>
      </w:pPr>
      <w:r>
        <w:rPr>
          <w:rFonts w:ascii="Times New Roman"/>
          <w:b w:val="false"/>
          <w:i w:val="false"/>
          <w:color w:val="000000"/>
          <w:sz w:val="28"/>
        </w:rPr>
        <w:t>
      11) Сырғанау және тербеліс подшипниктері – ауыстыру;</w:t>
      </w:r>
    </w:p>
    <w:bookmarkEnd w:id="769"/>
    <w:bookmarkStart w:name="z874" w:id="770"/>
    <w:p>
      <w:pPr>
        <w:spacing w:after="0"/>
        <w:ind w:left="0"/>
        <w:jc w:val="both"/>
      </w:pPr>
      <w:r>
        <w:rPr>
          <w:rFonts w:ascii="Times New Roman"/>
          <w:b w:val="false"/>
          <w:i w:val="false"/>
          <w:color w:val="000000"/>
          <w:sz w:val="28"/>
        </w:rPr>
        <w:t>
      12) Су тазартушы, айналмалы торшалар – жөндеу және тозған бөліктерін ауыстыру;</w:t>
      </w:r>
    </w:p>
    <w:bookmarkEnd w:id="770"/>
    <w:bookmarkStart w:name="z875" w:id="771"/>
    <w:p>
      <w:pPr>
        <w:spacing w:after="0"/>
        <w:ind w:left="0"/>
        <w:jc w:val="both"/>
      </w:pPr>
      <w:r>
        <w:rPr>
          <w:rFonts w:ascii="Times New Roman"/>
          <w:b w:val="false"/>
          <w:i w:val="false"/>
          <w:color w:val="000000"/>
          <w:sz w:val="28"/>
        </w:rPr>
        <w:t>
      13) Сүзгілер – бөлектеу, жөндеу және құрастыру.</w:t>
      </w:r>
    </w:p>
    <w:bookmarkEnd w:id="771"/>
    <w:bookmarkStart w:name="z876" w:id="772"/>
    <w:p>
      <w:pPr>
        <w:spacing w:after="0"/>
        <w:ind w:left="0"/>
        <w:jc w:val="left"/>
      </w:pPr>
      <w:r>
        <w:rPr>
          <w:rFonts w:ascii="Times New Roman"/>
          <w:b/>
          <w:i w:val="false"/>
          <w:color w:val="000000"/>
        </w:rPr>
        <w:t xml:space="preserve"> 22. Бу-газ-турбинді жабдықты жөндеу жөніндегі слесарь 4-разряд</w:t>
      </w:r>
    </w:p>
    <w:bookmarkEnd w:id="772"/>
    <w:bookmarkStart w:name="z877" w:id="773"/>
    <w:p>
      <w:pPr>
        <w:spacing w:after="0"/>
        <w:ind w:left="0"/>
        <w:jc w:val="both"/>
      </w:pPr>
      <w:r>
        <w:rPr>
          <w:rFonts w:ascii="Times New Roman"/>
          <w:b w:val="false"/>
          <w:i w:val="false"/>
          <w:color w:val="000000"/>
          <w:sz w:val="28"/>
        </w:rPr>
        <w:t>
      Жұмыс сипаттамасы. Негізгі және көмекші жабдықтың, күрделі емес жүк көтеру машиналары мен механизмдердің тораптары мен механизмдерін күрделі пневматикалық және электрлендірілген құралды, арнаулы айлабұйымдарды, жабдықтар мен өлшеу құралдарын қолдана отырып бөлшектеу, жөндеу, құрастыру, сынау. Түрлі орнату және белгі салу шаблондарын дайындау. Жөнделген жабдықты гидравликалық сынау. Бөлшектерді 7-1 квалитеттер бойынша (2-3 дәлдік сыныптары) слесарлық өңдеу. Насостарды, айналмалы механизмдерді, қуаты әртүрлі компенсаторларды, жылу айырбастағыштарды, сүзгілерді, әртүрлі жүйенің реттеуіштерін, құбырларды, алдын алу және реттеуші, оның ішінде автоматты түрде істейтін арматураны жөндеу кезінде қажетті өлшеулерді жасау. Сызбалар мен схемалар бойынша барлық санаттағы құбырларды салу. Пайда болатын ақауларды анықтау және оларды жою. Электр стансаларының жұмыс істеп тұрған стансалық құбырлары мен цехтарында құрастыру, реконструкциялау және монтаждау жұмыстары. Жүк көтеру машиналарының, механизмдері мен айлабұйымдардың көмегімен тораптар мен бөлшектердің тік және жазықтықта орнын ауыстыру жөніндегі такелаж жұмыстарын атқару. Такелаж жабдықтары мен құралдарын сынау.</w:t>
      </w:r>
    </w:p>
    <w:bookmarkEnd w:id="773"/>
    <w:bookmarkStart w:name="z878" w:id="774"/>
    <w:p>
      <w:pPr>
        <w:spacing w:after="0"/>
        <w:ind w:left="0"/>
        <w:jc w:val="both"/>
      </w:pPr>
      <w:r>
        <w:rPr>
          <w:rFonts w:ascii="Times New Roman"/>
          <w:b w:val="false"/>
          <w:i w:val="false"/>
          <w:color w:val="000000"/>
          <w:sz w:val="28"/>
        </w:rPr>
        <w:t>
      Білуге тиіс: негізгі және көмекші жабдықтың, жүк көтеру машиналары мен механизмдердің құрылымын, турбина қондырғысы құбырларының схемасын, турбина жабдығының күрделілігі орташа тораптары мен элементтерін жөндеуге, құрастыруға және дайындауға арналған техникалық жағдайларды, жөнделген жабдықты реттеу және орталау жөніндегі жұмысты орындау ережесін, жабдықтың негізгі ақаулары мен оларды жою әдістерін, құбырларды айналмасоғу ережесін, сырғанау және тербеліс подшипниктерінің құрылымын, түрлі тәсілдермен дайындалған (жікті, жіксіз, қақталған, тұтас тартылған) құбырлардың қолданылуы салаларын, турбина жабдығын жөндеу кезінде қолданылатын арнаулы жабдықтың, айдабұйымдар мен құралдардың конструктивтік ерекшеліктерін, ыдыстар мен құбырларды сынау, жабдықты жөндеуге шығару және наряд-рұқсатты ресімдеу ережесін, жоспарлы-алдын алу жөндеудің негізгі ережесін, механика, материал тану, жылы техникасы, электр техника негіздерін.</w:t>
      </w:r>
    </w:p>
    <w:bookmarkEnd w:id="774"/>
    <w:bookmarkStart w:name="z879" w:id="775"/>
    <w:p>
      <w:pPr>
        <w:spacing w:after="0"/>
        <w:ind w:left="0"/>
        <w:jc w:val="both"/>
      </w:pPr>
      <w:r>
        <w:rPr>
          <w:rFonts w:ascii="Times New Roman"/>
          <w:b w:val="false"/>
          <w:i w:val="false"/>
          <w:color w:val="000000"/>
          <w:sz w:val="28"/>
        </w:rPr>
        <w:t>
      Жұмыс үлгілері:</w:t>
      </w:r>
    </w:p>
    <w:bookmarkEnd w:id="775"/>
    <w:bookmarkStart w:name="z880" w:id="776"/>
    <w:p>
      <w:pPr>
        <w:spacing w:after="0"/>
        <w:ind w:left="0"/>
        <w:jc w:val="both"/>
      </w:pPr>
      <w:r>
        <w:rPr>
          <w:rFonts w:ascii="Times New Roman"/>
          <w:b w:val="false"/>
          <w:i w:val="false"/>
          <w:color w:val="000000"/>
          <w:sz w:val="28"/>
        </w:rPr>
        <w:t>
      1) Жоғары қысымды арматура - тығыздау сақиналарын, ершік пен клапанды реттеу, тығыздығын тексеру;</w:t>
      </w:r>
    </w:p>
    <w:bookmarkEnd w:id="776"/>
    <w:bookmarkStart w:name="z881" w:id="777"/>
    <w:p>
      <w:pPr>
        <w:spacing w:after="0"/>
        <w:ind w:left="0"/>
        <w:jc w:val="both"/>
      </w:pPr>
      <w:r>
        <w:rPr>
          <w:rFonts w:ascii="Times New Roman"/>
          <w:b w:val="false"/>
          <w:i w:val="false"/>
          <w:color w:val="000000"/>
          <w:sz w:val="28"/>
        </w:rPr>
        <w:t>
      2) Бактар – ашу, тығыздығын тексеру, жабу;</w:t>
      </w:r>
    </w:p>
    <w:bookmarkEnd w:id="777"/>
    <w:bookmarkStart w:name="z882" w:id="778"/>
    <w:p>
      <w:pPr>
        <w:spacing w:after="0"/>
        <w:ind w:left="0"/>
        <w:jc w:val="both"/>
      </w:pPr>
      <w:r>
        <w:rPr>
          <w:rFonts w:ascii="Times New Roman"/>
          <w:b w:val="false"/>
          <w:i w:val="false"/>
          <w:color w:val="000000"/>
          <w:sz w:val="28"/>
        </w:rPr>
        <w:t>
      3) Деаэраторлар – бүркуші құрылымды реттеу;</w:t>
      </w:r>
    </w:p>
    <w:bookmarkEnd w:id="778"/>
    <w:bookmarkStart w:name="z883" w:id="779"/>
    <w:p>
      <w:pPr>
        <w:spacing w:after="0"/>
        <w:ind w:left="0"/>
        <w:jc w:val="both"/>
      </w:pPr>
      <w:r>
        <w:rPr>
          <w:rFonts w:ascii="Times New Roman"/>
          <w:b w:val="false"/>
          <w:i w:val="false"/>
          <w:color w:val="000000"/>
          <w:sz w:val="28"/>
        </w:rPr>
        <w:t>
      4) Диафрагма – жаңа металл керамикалық тығыздамаларды алу және орнату;</w:t>
      </w:r>
    </w:p>
    <w:bookmarkEnd w:id="779"/>
    <w:bookmarkStart w:name="z884" w:id="780"/>
    <w:p>
      <w:pPr>
        <w:spacing w:after="0"/>
        <w:ind w:left="0"/>
        <w:jc w:val="both"/>
      </w:pPr>
      <w:r>
        <w:rPr>
          <w:rFonts w:ascii="Times New Roman"/>
          <w:b w:val="false"/>
          <w:i w:val="false"/>
          <w:color w:val="000000"/>
          <w:sz w:val="28"/>
        </w:rPr>
        <w:t>
      5) Конденсаторлар – химиялық тазарту, құбыршаларды ауыстыру, ауыстыру кезінде құбыр шеттерін айналмасоғу, гидравликалық сынау;</w:t>
      </w:r>
    </w:p>
    <w:bookmarkEnd w:id="780"/>
    <w:bookmarkStart w:name="z885" w:id="781"/>
    <w:p>
      <w:pPr>
        <w:spacing w:after="0"/>
        <w:ind w:left="0"/>
        <w:jc w:val="both"/>
      </w:pPr>
      <w:r>
        <w:rPr>
          <w:rFonts w:ascii="Times New Roman"/>
          <w:b w:val="false"/>
          <w:i w:val="false"/>
          <w:color w:val="000000"/>
          <w:sz w:val="28"/>
        </w:rPr>
        <w:t>
      6) Май тоңазытушылар – құбыршаларды ауыстыру;</w:t>
      </w:r>
    </w:p>
    <w:bookmarkEnd w:id="781"/>
    <w:bookmarkStart w:name="z886" w:id="782"/>
    <w:p>
      <w:pPr>
        <w:spacing w:after="0"/>
        <w:ind w:left="0"/>
        <w:jc w:val="both"/>
      </w:pPr>
      <w:r>
        <w:rPr>
          <w:rFonts w:ascii="Times New Roman"/>
          <w:b w:val="false"/>
          <w:i w:val="false"/>
          <w:color w:val="000000"/>
          <w:sz w:val="28"/>
        </w:rPr>
        <w:t>
      7) Осьті және көп сатылылардан басқа, барлық үлгідегі насостар - бөлшектеу, жөндеу, құрастыру, жүктемемен сынау;</w:t>
      </w:r>
    </w:p>
    <w:bookmarkEnd w:id="782"/>
    <w:bookmarkStart w:name="z887" w:id="783"/>
    <w:p>
      <w:pPr>
        <w:spacing w:after="0"/>
        <w:ind w:left="0"/>
        <w:jc w:val="both"/>
      </w:pPr>
      <w:r>
        <w:rPr>
          <w:rFonts w:ascii="Times New Roman"/>
          <w:b w:val="false"/>
          <w:i w:val="false"/>
          <w:color w:val="000000"/>
          <w:sz w:val="28"/>
        </w:rPr>
        <w:t>
      8) Су тазарту жабдығы – сүзгілердегі, ыдыстардағы ақауларды анықтау;</w:t>
      </w:r>
    </w:p>
    <w:bookmarkEnd w:id="783"/>
    <w:bookmarkStart w:name="z888" w:id="784"/>
    <w:p>
      <w:pPr>
        <w:spacing w:after="0"/>
        <w:ind w:left="0"/>
        <w:jc w:val="both"/>
      </w:pPr>
      <w:r>
        <w:rPr>
          <w:rFonts w:ascii="Times New Roman"/>
          <w:b w:val="false"/>
          <w:i w:val="false"/>
          <w:color w:val="000000"/>
          <w:sz w:val="28"/>
        </w:rPr>
        <w:t>
      9) Компрессор крейцкопфтарындағы саусақтар-конус бойынша жетілдіру;</w:t>
      </w:r>
    </w:p>
    <w:bookmarkEnd w:id="784"/>
    <w:bookmarkStart w:name="z889" w:id="785"/>
    <w:p>
      <w:pPr>
        <w:spacing w:after="0"/>
        <w:ind w:left="0"/>
        <w:jc w:val="both"/>
      </w:pPr>
      <w:r>
        <w:rPr>
          <w:rFonts w:ascii="Times New Roman"/>
          <w:b w:val="false"/>
          <w:i w:val="false"/>
          <w:color w:val="000000"/>
          <w:sz w:val="28"/>
        </w:rPr>
        <w:t>
      10) Аражіктердің үстіңгі қабаттары – шабрлеу;</w:t>
      </w:r>
    </w:p>
    <w:bookmarkEnd w:id="785"/>
    <w:bookmarkStart w:name="z890" w:id="786"/>
    <w:p>
      <w:pPr>
        <w:spacing w:after="0"/>
        <w:ind w:left="0"/>
        <w:jc w:val="both"/>
      </w:pPr>
      <w:r>
        <w:rPr>
          <w:rFonts w:ascii="Times New Roman"/>
          <w:b w:val="false"/>
          <w:i w:val="false"/>
          <w:color w:val="000000"/>
          <w:sz w:val="28"/>
        </w:rPr>
        <w:t>
      11) Төмен қысымды жылытқыштар-құбыршаны ауыстыра отырып жөндеу;</w:t>
      </w:r>
    </w:p>
    <w:bookmarkEnd w:id="786"/>
    <w:bookmarkStart w:name="z891" w:id="787"/>
    <w:p>
      <w:pPr>
        <w:spacing w:after="0"/>
        <w:ind w:left="0"/>
        <w:jc w:val="both"/>
      </w:pPr>
      <w:r>
        <w:rPr>
          <w:rFonts w:ascii="Times New Roman"/>
          <w:b w:val="false"/>
          <w:i w:val="false"/>
          <w:color w:val="000000"/>
          <w:sz w:val="28"/>
        </w:rPr>
        <w:t>
      12) Турбоагрегаттардың подшипниктері – саңлауларды анықта, калибр бойынша шабрлеу;</w:t>
      </w:r>
    </w:p>
    <w:bookmarkEnd w:id="787"/>
    <w:bookmarkStart w:name="z892" w:id="788"/>
    <w:p>
      <w:pPr>
        <w:spacing w:after="0"/>
        <w:ind w:left="0"/>
        <w:jc w:val="both"/>
      </w:pPr>
      <w:r>
        <w:rPr>
          <w:rFonts w:ascii="Times New Roman"/>
          <w:b w:val="false"/>
          <w:i w:val="false"/>
          <w:color w:val="000000"/>
          <w:sz w:val="28"/>
        </w:rPr>
        <w:t>
      13) Құбырлар – пресстеу;</w:t>
      </w:r>
    </w:p>
    <w:bookmarkEnd w:id="788"/>
    <w:bookmarkStart w:name="z893" w:id="789"/>
    <w:p>
      <w:pPr>
        <w:spacing w:after="0"/>
        <w:ind w:left="0"/>
        <w:jc w:val="both"/>
      </w:pPr>
      <w:r>
        <w:rPr>
          <w:rFonts w:ascii="Times New Roman"/>
          <w:b w:val="false"/>
          <w:i w:val="false"/>
          <w:color w:val="000000"/>
          <w:sz w:val="28"/>
        </w:rPr>
        <w:t>
      14) Бандаж үсті нығыздау – нығыздау сегменттерін ауыстыру;</w:t>
      </w:r>
    </w:p>
    <w:bookmarkEnd w:id="789"/>
    <w:bookmarkStart w:name="z894" w:id="790"/>
    <w:p>
      <w:pPr>
        <w:spacing w:after="0"/>
        <w:ind w:left="0"/>
        <w:jc w:val="both"/>
      </w:pPr>
      <w:r>
        <w:rPr>
          <w:rFonts w:ascii="Times New Roman"/>
          <w:b w:val="false"/>
          <w:i w:val="false"/>
          <w:color w:val="000000"/>
          <w:sz w:val="28"/>
        </w:rPr>
        <w:t>
      15) Газ турбинді орнату – газ жалын құбырларын, жану форсункаларын жөндеу, құрастыру және жұмысқа дайындау;</w:t>
      </w:r>
    </w:p>
    <w:bookmarkEnd w:id="790"/>
    <w:bookmarkStart w:name="z895" w:id="791"/>
    <w:p>
      <w:pPr>
        <w:spacing w:after="0"/>
        <w:ind w:left="0"/>
        <w:jc w:val="both"/>
      </w:pPr>
      <w:r>
        <w:rPr>
          <w:rFonts w:ascii="Times New Roman"/>
          <w:b w:val="false"/>
          <w:i w:val="false"/>
          <w:color w:val="000000"/>
          <w:sz w:val="28"/>
        </w:rPr>
        <w:t>
      16) Бу турбиналары күректерінің саптары – мөлшері және шаблон бойынша аралап кесу;</w:t>
      </w:r>
    </w:p>
    <w:bookmarkEnd w:id="791"/>
    <w:bookmarkStart w:name="z896" w:id="792"/>
    <w:p>
      <w:pPr>
        <w:spacing w:after="0"/>
        <w:ind w:left="0"/>
        <w:jc w:val="both"/>
      </w:pPr>
      <w:r>
        <w:rPr>
          <w:rFonts w:ascii="Times New Roman"/>
          <w:b w:val="false"/>
          <w:i w:val="false"/>
          <w:color w:val="000000"/>
          <w:sz w:val="28"/>
        </w:rPr>
        <w:t>
      17) Бу эжекторлары – бөлшектеу, жөндеу және құрастыру.</w:t>
      </w:r>
    </w:p>
    <w:bookmarkEnd w:id="792"/>
    <w:bookmarkStart w:name="z897" w:id="793"/>
    <w:p>
      <w:pPr>
        <w:spacing w:after="0"/>
        <w:ind w:left="0"/>
        <w:jc w:val="left"/>
      </w:pPr>
      <w:r>
        <w:rPr>
          <w:rFonts w:ascii="Times New Roman"/>
          <w:b/>
          <w:i w:val="false"/>
          <w:color w:val="000000"/>
        </w:rPr>
        <w:t xml:space="preserve"> 23. Бу-газ-турбинді жабдықты жөндеу жөніндегі слесарь 5-разряд</w:t>
      </w:r>
    </w:p>
    <w:bookmarkEnd w:id="793"/>
    <w:bookmarkStart w:name="z898" w:id="794"/>
    <w:p>
      <w:pPr>
        <w:spacing w:after="0"/>
        <w:ind w:left="0"/>
        <w:jc w:val="both"/>
      </w:pPr>
      <w:r>
        <w:rPr>
          <w:rFonts w:ascii="Times New Roman"/>
          <w:b w:val="false"/>
          <w:i w:val="false"/>
          <w:color w:val="000000"/>
          <w:sz w:val="28"/>
        </w:rPr>
        <w:t>
      Жұмыс сипаттамасы. Негізгі және көмекші жабдықтың: су және газ турбиналарының, бу машиналарының, компрессорлардың, насостардың, жылытқыштардың, майды суытушылардың, құбырлардың, жылу ауыстыру аппараттарының күрделі тораптары мен механизмдерін бөлшектеу, жөндеу, реконструкциялау, құрастыру, реттеу және сынау. Әртүрлі параметрлі арматураны қалпына келтіріп жөндеу. Жүк көтеру машиналары мен механизмдерінің күрделі тораптарын жөндеу, қалпына келтіру, құрастыру, реттеу жөндеуден кейін сынау және пайдалануға тапсыру. Бөлшектерді 6-7 квалитеттер бойынша (1-2 дәлдік сыныптары) жетілдіре отырып слесарлық өңдеу.Ақауларды анықтау және жабдық мен арматураның жекелеген тораптары мен бөлшектерінің тозу себебі мен дәрежесін айқындау. Бөлшектердің бұдан әрі жұмысқа жарамдылығын, оларды қалпына келтіру мүмкіндігін анықтау. Ерекше күрделі бөлшектерге белгі салу. Негізгі және қосымша жабдықты жөндеуден және оны тапсыруға бергеннен кейін жұмыста тексеру. Жабдықтың күрделі және жауапты тораптары мен механизмдерін тік және жазықтықта орнын ауыстыру, құрастыру, бөлшектеу және орнату жөніндегі такелаж жұмыстарын орындау.</w:t>
      </w:r>
    </w:p>
    <w:bookmarkEnd w:id="794"/>
    <w:bookmarkStart w:name="z899" w:id="795"/>
    <w:p>
      <w:pPr>
        <w:spacing w:after="0"/>
        <w:ind w:left="0"/>
        <w:jc w:val="both"/>
      </w:pPr>
      <w:r>
        <w:rPr>
          <w:rFonts w:ascii="Times New Roman"/>
          <w:b w:val="false"/>
          <w:i w:val="false"/>
          <w:color w:val="000000"/>
          <w:sz w:val="28"/>
        </w:rPr>
        <w:t>
      Білуге тиіс: бу, газ турбиналы жабдықтың күрделі және жауапты тораптарын бөлшектеу, жөндеу, реконструкциялау, құрастыру, реттеу және сынау жөніндегі техникалық шарттарды, роторларды теңгермелеудің статикалық және динамикалық ережесін, қысыммен жұмыс істейтін ыдыстар мен құбырларға қойылатын негізгі талаптарды, турбоагрегаттың жекелеген элементтері мен бөлшектерінің тозу нормативтерін, фланецті қосындыларға, арматураның тығыздаушы үстіңгі қабатына, қысыммен жұмыс істейтін құбырларға, күрделі жүк көтеру машиналары мен механизмдерге, жүк ұстау айлабұйымдарына қойылатын талаптарды, тісті ауыстырғыштарды құрастыру және ортасын табу ерекшеліктерін, турбоагрегаттың элементтері мен бөлшектерінің уақытынан бұрын тозуының алдын алу жөніндегі шараларды, такелаж жұмыстарын жүргізу ережесін.</w:t>
      </w:r>
    </w:p>
    <w:bookmarkEnd w:id="795"/>
    <w:bookmarkStart w:name="z900" w:id="796"/>
    <w:p>
      <w:pPr>
        <w:spacing w:after="0"/>
        <w:ind w:left="0"/>
        <w:jc w:val="both"/>
      </w:pPr>
      <w:r>
        <w:rPr>
          <w:rFonts w:ascii="Times New Roman"/>
          <w:b w:val="false"/>
          <w:i w:val="false"/>
          <w:color w:val="000000"/>
          <w:sz w:val="28"/>
        </w:rPr>
        <w:t>
      Жұмыс үлгілері:</w:t>
      </w:r>
    </w:p>
    <w:bookmarkEnd w:id="796"/>
    <w:bookmarkStart w:name="z901" w:id="797"/>
    <w:p>
      <w:pPr>
        <w:spacing w:after="0"/>
        <w:ind w:left="0"/>
        <w:jc w:val="both"/>
      </w:pPr>
      <w:r>
        <w:rPr>
          <w:rFonts w:ascii="Times New Roman"/>
          <w:b w:val="false"/>
          <w:i w:val="false"/>
          <w:color w:val="000000"/>
          <w:sz w:val="28"/>
        </w:rPr>
        <w:t>
      1) Бекітпе, реттеуші арматура-алдын ала бөлшектеу, түгендеу, тығыздаушы бөлшектерді қалпына келтіру, корпусты және штокты сальниктерді ауыстыру;</w:t>
      </w:r>
    </w:p>
    <w:bookmarkEnd w:id="797"/>
    <w:bookmarkStart w:name="z902" w:id="798"/>
    <w:p>
      <w:pPr>
        <w:spacing w:after="0"/>
        <w:ind w:left="0"/>
        <w:jc w:val="both"/>
      </w:pPr>
      <w:r>
        <w:rPr>
          <w:rFonts w:ascii="Times New Roman"/>
          <w:b w:val="false"/>
          <w:i w:val="false"/>
          <w:color w:val="000000"/>
          <w:sz w:val="28"/>
        </w:rPr>
        <w:t>
      2) Стопорлы, реттеуші клапандар - бөлшектеу, түгендеу, құрастыру;</w:t>
      </w:r>
    </w:p>
    <w:bookmarkEnd w:id="798"/>
    <w:bookmarkStart w:name="z903" w:id="799"/>
    <w:p>
      <w:pPr>
        <w:spacing w:after="0"/>
        <w:ind w:left="0"/>
        <w:jc w:val="both"/>
      </w:pPr>
      <w:r>
        <w:rPr>
          <w:rFonts w:ascii="Times New Roman"/>
          <w:b w:val="false"/>
          <w:i w:val="false"/>
          <w:color w:val="000000"/>
          <w:sz w:val="28"/>
        </w:rPr>
        <w:t>
      3) Негізгі май насостары - бөлшектеу, түгендеу, құрастыру;</w:t>
      </w:r>
    </w:p>
    <w:bookmarkEnd w:id="799"/>
    <w:bookmarkStart w:name="z904" w:id="800"/>
    <w:p>
      <w:pPr>
        <w:spacing w:after="0"/>
        <w:ind w:left="0"/>
        <w:jc w:val="both"/>
      </w:pPr>
      <w:r>
        <w:rPr>
          <w:rFonts w:ascii="Times New Roman"/>
          <w:b w:val="false"/>
          <w:i w:val="false"/>
          <w:color w:val="000000"/>
          <w:sz w:val="28"/>
        </w:rPr>
        <w:t>
      4) Осьтік, көп сатылы, оның ішінде қоректендіруші электронасостар мен осьті тік циркуляциялы насостар-бөлшектеу, түгендеу, құрастыру, жүктемемен сынау;</w:t>
      </w:r>
    </w:p>
    <w:bookmarkEnd w:id="800"/>
    <w:bookmarkStart w:name="z905" w:id="801"/>
    <w:p>
      <w:pPr>
        <w:spacing w:after="0"/>
        <w:ind w:left="0"/>
        <w:jc w:val="both"/>
      </w:pPr>
      <w:r>
        <w:rPr>
          <w:rFonts w:ascii="Times New Roman"/>
          <w:b w:val="false"/>
          <w:i w:val="false"/>
          <w:color w:val="000000"/>
          <w:sz w:val="28"/>
        </w:rPr>
        <w:t>
      5) Төмен және жоғары қысымды компрессорлар поршеньдері – цилиндрге орнату, крейцкопфпен қосу және бекіту;</w:t>
      </w:r>
    </w:p>
    <w:bookmarkEnd w:id="801"/>
    <w:bookmarkStart w:name="z906" w:id="802"/>
    <w:p>
      <w:pPr>
        <w:spacing w:after="0"/>
        <w:ind w:left="0"/>
        <w:jc w:val="both"/>
      </w:pPr>
      <w:r>
        <w:rPr>
          <w:rFonts w:ascii="Times New Roman"/>
          <w:b w:val="false"/>
          <w:i w:val="false"/>
          <w:color w:val="000000"/>
          <w:sz w:val="28"/>
        </w:rPr>
        <w:t>
      6) Кері байланыс пен кесінді золотнигі бар жоғары қысымды бөлімнің сервомоторы - бөлшектеу, жөндеу, түгендеу, құрастыру;</w:t>
      </w:r>
    </w:p>
    <w:bookmarkEnd w:id="802"/>
    <w:bookmarkStart w:name="z907" w:id="803"/>
    <w:p>
      <w:pPr>
        <w:spacing w:after="0"/>
        <w:ind w:left="0"/>
        <w:jc w:val="both"/>
      </w:pPr>
      <w:r>
        <w:rPr>
          <w:rFonts w:ascii="Times New Roman"/>
          <w:b w:val="false"/>
          <w:i w:val="false"/>
          <w:color w:val="000000"/>
          <w:sz w:val="28"/>
        </w:rPr>
        <w:t>
      7) Турбиналарды реттеу жүйелері – тораптарды жөндеу және реттеу;</w:t>
      </w:r>
    </w:p>
    <w:bookmarkEnd w:id="803"/>
    <w:bookmarkStart w:name="z908" w:id="804"/>
    <w:p>
      <w:pPr>
        <w:spacing w:after="0"/>
        <w:ind w:left="0"/>
        <w:jc w:val="both"/>
      </w:pPr>
      <w:r>
        <w:rPr>
          <w:rFonts w:ascii="Times New Roman"/>
          <w:b w:val="false"/>
          <w:i w:val="false"/>
          <w:color w:val="000000"/>
          <w:sz w:val="28"/>
        </w:rPr>
        <w:t>
      8) Түрлі контрукциядағы жылуауыстырғыштар, оның ішінде жоғары қысымды жылытқыштар мен дәаэраторлар - құбыр жүйесін ауыстыру, деаэрациялық колонканы жөндеу және түгендеу, гидравликалық сынау;</w:t>
      </w:r>
    </w:p>
    <w:bookmarkEnd w:id="804"/>
    <w:bookmarkStart w:name="z909" w:id="805"/>
    <w:p>
      <w:pPr>
        <w:spacing w:after="0"/>
        <w:ind w:left="0"/>
        <w:jc w:val="both"/>
      </w:pPr>
      <w:r>
        <w:rPr>
          <w:rFonts w:ascii="Times New Roman"/>
          <w:b w:val="false"/>
          <w:i w:val="false"/>
          <w:color w:val="000000"/>
          <w:sz w:val="28"/>
        </w:rPr>
        <w:t>
      9) Диафрагмалық және бандаж үстілік тығыздамалар-ең ұсақ саңылауларды тексеру, жетілдіру және орнату;</w:t>
      </w:r>
    </w:p>
    <w:bookmarkEnd w:id="805"/>
    <w:bookmarkStart w:name="z910" w:id="806"/>
    <w:p>
      <w:pPr>
        <w:spacing w:after="0"/>
        <w:ind w:left="0"/>
        <w:jc w:val="both"/>
      </w:pPr>
      <w:r>
        <w:rPr>
          <w:rFonts w:ascii="Times New Roman"/>
          <w:b w:val="false"/>
          <w:i w:val="false"/>
          <w:color w:val="000000"/>
          <w:sz w:val="28"/>
        </w:rPr>
        <w:t>
      10) Газ турбинді қондырғылар – цилиндрлерді ашу, жөндеу, құрастыру;</w:t>
      </w:r>
    </w:p>
    <w:bookmarkEnd w:id="806"/>
    <w:bookmarkStart w:name="z911" w:id="807"/>
    <w:p>
      <w:pPr>
        <w:spacing w:after="0"/>
        <w:ind w:left="0"/>
        <w:jc w:val="both"/>
      </w:pPr>
      <w:r>
        <w:rPr>
          <w:rFonts w:ascii="Times New Roman"/>
          <w:b w:val="false"/>
          <w:i w:val="false"/>
          <w:color w:val="000000"/>
          <w:sz w:val="28"/>
        </w:rPr>
        <w:t>
      11) Сүзгілер – ақауларды анықтау, дренаж жүйелерін жөндеу және реттеу;</w:t>
      </w:r>
    </w:p>
    <w:bookmarkEnd w:id="807"/>
    <w:bookmarkStart w:name="z912" w:id="808"/>
    <w:p>
      <w:pPr>
        <w:spacing w:after="0"/>
        <w:ind w:left="0"/>
        <w:jc w:val="left"/>
      </w:pPr>
      <w:r>
        <w:rPr>
          <w:rFonts w:ascii="Times New Roman"/>
          <w:b/>
          <w:i w:val="false"/>
          <w:color w:val="000000"/>
        </w:rPr>
        <w:t xml:space="preserve"> 24. Бу-газ-турбинді жабдықты жөндеу жөніндегі слесарь 6-разряд</w:t>
      </w:r>
    </w:p>
    <w:bookmarkEnd w:id="808"/>
    <w:bookmarkStart w:name="z913" w:id="809"/>
    <w:p>
      <w:pPr>
        <w:spacing w:after="0"/>
        <w:ind w:left="0"/>
        <w:jc w:val="both"/>
      </w:pPr>
      <w:r>
        <w:rPr>
          <w:rFonts w:ascii="Times New Roman"/>
          <w:b w:val="false"/>
          <w:i w:val="false"/>
          <w:color w:val="000000"/>
          <w:sz w:val="28"/>
        </w:rPr>
        <w:t>
      Жұмыс сипаттамасы. Бу және газ турбоагрегаттарының аса күрделі тораптары мен механизмдерін пневмоэлектрлі приводы бар аса күрделі механизация құралдарын, күрделі өлшеу құралдарын, такелаж және көлік құралдарын пайдалан отырып жөндеу, реконструкциялау, құрастыру, реттеу, және сынау. Дайындалған бөлшектердің сапасын және мөлшерінің сызбаларға сәйкестігін тексеру. Турбоагрегаттың реттеу қорғау және бу тарату жүйесін жөндеу және реттеу. Өлшеулер жүргізу және формулярларды толтыру. Турбоагрегаттың жөнделген тораптарын тексеру және сынауға дайындау. Оларды жүктемемен реттеу және пайдалануға тапсыру. Жабдықты, жөндеу айлабұйымдарын жүк көтеру машиналары мен механизмдерін жөндеу мен реттеу жөніндегі жұмыстарды ұйымдастыру. Жұмыс істеп тұрған цех жағдайында жабдықтың ірі габаритті тораптарының орнын ауыстыру жөніндегі аса күрделі такелаж жұмыстарын жүргізу. Турбина цилиндрлерінің жоғарғы бөлігін аудару.</w:t>
      </w:r>
    </w:p>
    <w:bookmarkEnd w:id="809"/>
    <w:bookmarkStart w:name="z914" w:id="810"/>
    <w:p>
      <w:pPr>
        <w:spacing w:after="0"/>
        <w:ind w:left="0"/>
        <w:jc w:val="both"/>
      </w:pPr>
      <w:r>
        <w:rPr>
          <w:rFonts w:ascii="Times New Roman"/>
          <w:b w:val="false"/>
          <w:i w:val="false"/>
          <w:color w:val="000000"/>
          <w:sz w:val="28"/>
        </w:rPr>
        <w:t>
      Білуге тиіс: жөнделетін негізгі және көмекші жабдықтың техникалық сипаттамасын, кинематикалық және гидравликалық сызбасын, жөнделетін жабдықты жөндеу, құрастыру, бөлшектеу және монтаждау, дәлдігін тексеру және сынау әдістерін, бөлшектерге, тораптар мен механизмдерге жол берілетін жүктемелерді, зақымданудың, коррозиялық тозу мен авариялардың алдын алу жөніндегі профилактикалық шараларды, басты турбоагрегаттың, май жүйесінің, реттеу жүйесі мен қорғану және буды таратып бөлу жүйелерінің схемаларын, қысыммен жұмыс істейтін ыдыстардың, көтергіштердің, крандардың куәландыру мерзімдерін, материалдардың сапасы мен арматураның жарамдылығын қоршаған ортаның параметрлеріне орай айқындау әдістерін, такелаж айлабұйымдары мен құралдарын, жүк көтеру машиналары мен механизмдерін сынау мен сақтау ережесін, турбиналарды жөндеу жөніндегі жұмыстың тәртібі мен ұйымдастырылуын.</w:t>
      </w:r>
    </w:p>
    <w:bookmarkEnd w:id="810"/>
    <w:bookmarkStart w:name="z915" w:id="811"/>
    <w:p>
      <w:pPr>
        <w:spacing w:after="0"/>
        <w:ind w:left="0"/>
        <w:jc w:val="both"/>
      </w:pPr>
      <w:r>
        <w:rPr>
          <w:rFonts w:ascii="Times New Roman"/>
          <w:b w:val="false"/>
          <w:i w:val="false"/>
          <w:color w:val="000000"/>
          <w:sz w:val="28"/>
        </w:rPr>
        <w:t>
      Жұмыс үлгілері:</w:t>
      </w:r>
    </w:p>
    <w:bookmarkEnd w:id="811"/>
    <w:bookmarkStart w:name="z916" w:id="812"/>
    <w:p>
      <w:pPr>
        <w:spacing w:after="0"/>
        <w:ind w:left="0"/>
        <w:jc w:val="both"/>
      </w:pPr>
      <w:r>
        <w:rPr>
          <w:rFonts w:ascii="Times New Roman"/>
          <w:b w:val="false"/>
          <w:i w:val="false"/>
          <w:color w:val="000000"/>
          <w:sz w:val="28"/>
        </w:rPr>
        <w:t>
      1) Турбина валы – вал тысын ауыстыру;</w:t>
      </w:r>
    </w:p>
    <w:bookmarkEnd w:id="812"/>
    <w:bookmarkStart w:name="z917" w:id="813"/>
    <w:p>
      <w:pPr>
        <w:spacing w:after="0"/>
        <w:ind w:left="0"/>
        <w:jc w:val="both"/>
      </w:pPr>
      <w:r>
        <w:rPr>
          <w:rFonts w:ascii="Times New Roman"/>
          <w:b w:val="false"/>
          <w:i w:val="false"/>
          <w:color w:val="000000"/>
          <w:sz w:val="28"/>
        </w:rPr>
        <w:t>
      2) Турбина роторларының тірек дискілері – сынғанын тексеру, дискілерді ауыстыру;</w:t>
      </w:r>
    </w:p>
    <w:bookmarkEnd w:id="813"/>
    <w:bookmarkStart w:name="z918" w:id="814"/>
    <w:p>
      <w:pPr>
        <w:spacing w:after="0"/>
        <w:ind w:left="0"/>
        <w:jc w:val="both"/>
      </w:pPr>
      <w:r>
        <w:rPr>
          <w:rFonts w:ascii="Times New Roman"/>
          <w:b w:val="false"/>
          <w:i w:val="false"/>
          <w:color w:val="000000"/>
          <w:sz w:val="28"/>
        </w:rPr>
        <w:t>
      3) Турбиналардың тіреу-тіреу подшипниктері - жөндеу, құрастыру;</w:t>
      </w:r>
    </w:p>
    <w:bookmarkEnd w:id="814"/>
    <w:bookmarkStart w:name="z919" w:id="815"/>
    <w:p>
      <w:pPr>
        <w:spacing w:after="0"/>
        <w:ind w:left="0"/>
        <w:jc w:val="both"/>
      </w:pPr>
      <w:r>
        <w:rPr>
          <w:rFonts w:ascii="Times New Roman"/>
          <w:b w:val="false"/>
          <w:i w:val="false"/>
          <w:color w:val="000000"/>
          <w:sz w:val="28"/>
        </w:rPr>
        <w:t>
      4) Генераторлардың тығыздаушы подшипниктері - жөндеу, құрастыру;</w:t>
      </w:r>
    </w:p>
    <w:bookmarkEnd w:id="815"/>
    <w:bookmarkStart w:name="z920" w:id="816"/>
    <w:p>
      <w:pPr>
        <w:spacing w:after="0"/>
        <w:ind w:left="0"/>
        <w:jc w:val="both"/>
      </w:pPr>
      <w:r>
        <w:rPr>
          <w:rFonts w:ascii="Times New Roman"/>
          <w:b w:val="false"/>
          <w:i w:val="false"/>
          <w:color w:val="000000"/>
          <w:sz w:val="28"/>
        </w:rPr>
        <w:t xml:space="preserve">
      5) Турбина роторларының жарты муфталары - </w:t>
      </w:r>
    </w:p>
    <w:bookmarkEnd w:id="816"/>
    <w:bookmarkStart w:name="z921" w:id="817"/>
    <w:p>
      <w:pPr>
        <w:spacing w:after="0"/>
        <w:ind w:left="0"/>
        <w:jc w:val="both"/>
      </w:pPr>
      <w:r>
        <w:rPr>
          <w:rFonts w:ascii="Times New Roman"/>
          <w:b w:val="false"/>
          <w:i w:val="false"/>
          <w:color w:val="000000"/>
          <w:sz w:val="28"/>
        </w:rPr>
        <w:t>
      6) Турбинаның суағар бөлігі – оптикалық орта белгілеу;</w:t>
      </w:r>
    </w:p>
    <w:bookmarkEnd w:id="817"/>
    <w:bookmarkStart w:name="z922" w:id="818"/>
    <w:p>
      <w:pPr>
        <w:spacing w:after="0"/>
        <w:ind w:left="0"/>
        <w:jc w:val="both"/>
      </w:pPr>
      <w:r>
        <w:rPr>
          <w:rFonts w:ascii="Times New Roman"/>
          <w:b w:val="false"/>
          <w:i w:val="false"/>
          <w:color w:val="000000"/>
          <w:sz w:val="28"/>
        </w:rPr>
        <w:t>
      7) Турбина роторлары – турбина мен генераторлардың ротор валдары желісін орната отырып жартылай муфталар бойынша орта белгілеу;</w:t>
      </w:r>
    </w:p>
    <w:bookmarkEnd w:id="818"/>
    <w:bookmarkStart w:name="z923" w:id="819"/>
    <w:p>
      <w:pPr>
        <w:spacing w:after="0"/>
        <w:ind w:left="0"/>
        <w:jc w:val="both"/>
      </w:pPr>
      <w:r>
        <w:rPr>
          <w:rFonts w:ascii="Times New Roman"/>
          <w:b w:val="false"/>
          <w:i w:val="false"/>
          <w:color w:val="000000"/>
          <w:sz w:val="28"/>
        </w:rPr>
        <w:t>
      8) Турбиналарды реттеу жүйелері - жөндеу,реттеу, сипаттамасын түсіру.</w:t>
      </w:r>
    </w:p>
    <w:bookmarkEnd w:id="819"/>
    <w:bookmarkStart w:name="z924" w:id="820"/>
    <w:p>
      <w:pPr>
        <w:spacing w:after="0"/>
        <w:ind w:left="0"/>
        <w:jc w:val="both"/>
      </w:pPr>
      <w:r>
        <w:rPr>
          <w:rFonts w:ascii="Times New Roman"/>
          <w:b w:val="false"/>
          <w:i w:val="false"/>
          <w:color w:val="000000"/>
          <w:sz w:val="28"/>
        </w:rPr>
        <w:t>
      9) Гидромуфталы турбоқоректендіруші насостар - толық жөндеу, өлшемдерін жасау, жүктемемен сынау.</w:t>
      </w:r>
    </w:p>
    <w:bookmarkEnd w:id="820"/>
    <w:bookmarkStart w:name="z925" w:id="821"/>
    <w:p>
      <w:pPr>
        <w:spacing w:after="0"/>
        <w:ind w:left="0"/>
        <w:jc w:val="both"/>
      </w:pPr>
      <w:r>
        <w:rPr>
          <w:rFonts w:ascii="Times New Roman"/>
          <w:b w:val="false"/>
          <w:i w:val="false"/>
          <w:color w:val="000000"/>
          <w:sz w:val="28"/>
        </w:rPr>
        <w:t>
      Аса күрделі және жауапты жұмыстарды бірлік қуаты:</w:t>
      </w:r>
    </w:p>
    <w:bookmarkEnd w:id="821"/>
    <w:bookmarkStart w:name="z926" w:id="822"/>
    <w:p>
      <w:pPr>
        <w:spacing w:after="0"/>
        <w:ind w:left="0"/>
        <w:jc w:val="both"/>
      </w:pPr>
      <w:r>
        <w:rPr>
          <w:rFonts w:ascii="Times New Roman"/>
          <w:b w:val="false"/>
          <w:i w:val="false"/>
          <w:color w:val="000000"/>
          <w:sz w:val="28"/>
        </w:rPr>
        <w:t>
      150-240 мың кВт турабоагрегаттарда орындау кезінде - 7-разряд, 140 мың кВт жоғары болса - 8-разряд.</w:t>
      </w:r>
    </w:p>
    <w:bookmarkEnd w:id="822"/>
    <w:bookmarkStart w:name="z927" w:id="823"/>
    <w:p>
      <w:pPr>
        <w:spacing w:after="0"/>
        <w:ind w:left="0"/>
        <w:jc w:val="both"/>
      </w:pPr>
      <w:r>
        <w:rPr>
          <w:rFonts w:ascii="Times New Roman"/>
          <w:b w:val="false"/>
          <w:i w:val="false"/>
          <w:color w:val="000000"/>
          <w:sz w:val="28"/>
        </w:rPr>
        <w:t>
      7-8-разрядтарды беру үшін орта арнаулы (кәсіптік) білім талап етіледі.</w:t>
      </w:r>
    </w:p>
    <w:bookmarkEnd w:id="823"/>
    <w:bookmarkStart w:name="z928" w:id="824"/>
    <w:p>
      <w:pPr>
        <w:spacing w:after="0"/>
        <w:ind w:left="0"/>
        <w:jc w:val="left"/>
      </w:pPr>
      <w:r>
        <w:rPr>
          <w:rFonts w:ascii="Times New Roman"/>
          <w:b/>
          <w:i w:val="false"/>
          <w:color w:val="000000"/>
        </w:rPr>
        <w:t xml:space="preserve"> Релелік қорғау және автоматика аппаратурасын</w:t>
      </w:r>
      <w:r>
        <w:br/>
      </w:r>
      <w:r>
        <w:rPr>
          <w:rFonts w:ascii="Times New Roman"/>
          <w:b/>
          <w:i w:val="false"/>
          <w:color w:val="000000"/>
        </w:rPr>
        <w:t>жөндеу жөніндегі электр монтері</w:t>
      </w:r>
      <w:r>
        <w:br/>
      </w:r>
      <w:r>
        <w:rPr>
          <w:rFonts w:ascii="Times New Roman"/>
          <w:b/>
          <w:i w:val="false"/>
          <w:color w:val="000000"/>
        </w:rPr>
        <w:t>25. Релелік қорғау және автоматика аппаратурасын</w:t>
      </w:r>
      <w:r>
        <w:br/>
      </w:r>
      <w:r>
        <w:rPr>
          <w:rFonts w:ascii="Times New Roman"/>
          <w:b/>
          <w:i w:val="false"/>
          <w:color w:val="000000"/>
        </w:rPr>
        <w:t>жөндеу жөніндегі электр монтері 2-разряд</w:t>
      </w:r>
    </w:p>
    <w:bookmarkEnd w:id="824"/>
    <w:bookmarkStart w:name="z932" w:id="825"/>
    <w:p>
      <w:pPr>
        <w:spacing w:after="0"/>
        <w:ind w:left="0"/>
        <w:jc w:val="both"/>
      </w:pPr>
      <w:r>
        <w:rPr>
          <w:rFonts w:ascii="Times New Roman"/>
          <w:b w:val="false"/>
          <w:i w:val="false"/>
          <w:color w:val="000000"/>
          <w:sz w:val="28"/>
        </w:rPr>
        <w:t>
      Жұмыс сипаттамасы. Тұрақты және ауыспалы ток өлшеу құралдары мен аппаратураларының, қарапайым реле мен өлшеу құралдарының механикалық бөліктерінің қарапайым электр жабдықтарының релесін бөлшектеу және құрастыру, өлшеу құралдары мен аппаратураларының тораптары мен бөлшектерін жуу және тазалау, контактілер мен контакті үстіңгі қабаттарын тазалау. Бөлшектерді мөлшеріне дейін арамен кесе отырып өңдеу жөніндегі қарапайым слесарлық операцияларлы орындау. Үстіңгі қабаттарды маркировкалау және бояумен бояу, бөлшектерді тотығуға қарсы майлау. Электр өлшеу жабдықтары мен аппаратурасын тасымалдау үшін буып түю. Релелік қорғау мен автоматиканың қарапайым аппаратурасын жөндеу және қызмет көрсету, стенділерге өлшеу құралдарын орнату және оларды біліктілігі анағұрлым жоғары электр монтерінің басшылығымен тексеру үшін желіге қосу.</w:t>
      </w:r>
    </w:p>
    <w:bookmarkEnd w:id="825"/>
    <w:bookmarkStart w:name="z933" w:id="826"/>
    <w:p>
      <w:pPr>
        <w:spacing w:after="0"/>
        <w:ind w:left="0"/>
        <w:jc w:val="both"/>
      </w:pPr>
      <w:r>
        <w:rPr>
          <w:rFonts w:ascii="Times New Roman"/>
          <w:b w:val="false"/>
          <w:i w:val="false"/>
          <w:color w:val="000000"/>
          <w:sz w:val="28"/>
        </w:rPr>
        <w:t>
      Білуге тиіс: релелік қорғау, қорғау және басқару автоматика желісінің нысаны туралы жалпы түсінік, релелік қорғау, қорғау және басқару автоматиканың қарапайым аппаратурасын жөндеу және қызмет көрсету жөніндегі күрделі емес жұмыстарды орындау ережесін, аппаратураны жөндеу кезінде қолданылатын материалдары туралы жалпы деректерді, майлы бояулар мен еріткіштермен жұмыс істеу ережесін, слесарлық және монтер құралының нысанын және олармен жұмыс істеу ережесін, қарапайым тексеру және өлшеу аппаратуралары мен айлабұйымдарының атауы мен нысанын, қайталама коммутация желілерін тексеру тәсілдерін.</w:t>
      </w:r>
    </w:p>
    <w:bookmarkEnd w:id="826"/>
    <w:bookmarkStart w:name="z934" w:id="827"/>
    <w:p>
      <w:pPr>
        <w:spacing w:after="0"/>
        <w:ind w:left="0"/>
        <w:jc w:val="both"/>
      </w:pPr>
      <w:r>
        <w:rPr>
          <w:rFonts w:ascii="Times New Roman"/>
          <w:b w:val="false"/>
          <w:i w:val="false"/>
          <w:color w:val="000000"/>
          <w:sz w:val="28"/>
        </w:rPr>
        <w:t>
      Жұмыс үлгілері:</w:t>
      </w:r>
    </w:p>
    <w:bookmarkEnd w:id="827"/>
    <w:bookmarkStart w:name="z935" w:id="828"/>
    <w:p>
      <w:pPr>
        <w:spacing w:after="0"/>
        <w:ind w:left="0"/>
        <w:jc w:val="both"/>
      </w:pPr>
      <w:r>
        <w:rPr>
          <w:rFonts w:ascii="Times New Roman"/>
          <w:b w:val="false"/>
          <w:i w:val="false"/>
          <w:color w:val="000000"/>
          <w:sz w:val="28"/>
        </w:rPr>
        <w:t>
      1) Аппаратура мен құралдар – шыны көлемі бойынша кесу, орнату, бекіту және майлау;</w:t>
      </w:r>
    </w:p>
    <w:bookmarkEnd w:id="828"/>
    <w:bookmarkStart w:name="z936" w:id="829"/>
    <w:p>
      <w:pPr>
        <w:spacing w:after="0"/>
        <w:ind w:left="0"/>
        <w:jc w:val="both"/>
      </w:pPr>
      <w:r>
        <w:rPr>
          <w:rFonts w:ascii="Times New Roman"/>
          <w:b w:val="false"/>
          <w:i w:val="false"/>
          <w:color w:val="000000"/>
          <w:sz w:val="28"/>
        </w:rPr>
        <w:t>
      2) Маркировкалау биркалары – ауыстыру;</w:t>
      </w:r>
    </w:p>
    <w:bookmarkEnd w:id="829"/>
    <w:bookmarkStart w:name="z937" w:id="830"/>
    <w:p>
      <w:pPr>
        <w:spacing w:after="0"/>
        <w:ind w:left="0"/>
        <w:jc w:val="both"/>
      </w:pPr>
      <w:r>
        <w:rPr>
          <w:rFonts w:ascii="Times New Roman"/>
          <w:b w:val="false"/>
          <w:i w:val="false"/>
          <w:color w:val="000000"/>
          <w:sz w:val="28"/>
        </w:rPr>
        <w:t>
      3) Кабельдер – тарату, плеткадан босату, тазалау, қалайылау және шеттерін дәнекерлеу;</w:t>
      </w:r>
    </w:p>
    <w:bookmarkEnd w:id="830"/>
    <w:bookmarkStart w:name="z938" w:id="831"/>
    <w:p>
      <w:pPr>
        <w:spacing w:after="0"/>
        <w:ind w:left="0"/>
        <w:jc w:val="both"/>
      </w:pPr>
      <w:r>
        <w:rPr>
          <w:rFonts w:ascii="Times New Roman"/>
          <w:b w:val="false"/>
          <w:i w:val="false"/>
          <w:color w:val="000000"/>
          <w:sz w:val="28"/>
        </w:rPr>
        <w:t>
      4) Бекітпе қораптары – бекітпелерді ауыстыра отырып құрастыру;</w:t>
      </w:r>
    </w:p>
    <w:bookmarkEnd w:id="831"/>
    <w:bookmarkStart w:name="z939" w:id="832"/>
    <w:p>
      <w:pPr>
        <w:spacing w:after="0"/>
        <w:ind w:left="0"/>
        <w:jc w:val="both"/>
      </w:pPr>
      <w:r>
        <w:rPr>
          <w:rFonts w:ascii="Times New Roman"/>
          <w:b w:val="false"/>
          <w:i w:val="false"/>
          <w:color w:val="000000"/>
          <w:sz w:val="28"/>
        </w:rPr>
        <w:t>
      5) Белгі беруші және жарықтандырушы лампалар - ауыстыру;</w:t>
      </w:r>
    </w:p>
    <w:bookmarkEnd w:id="832"/>
    <w:bookmarkStart w:name="z940" w:id="833"/>
    <w:p>
      <w:pPr>
        <w:spacing w:after="0"/>
        <w:ind w:left="0"/>
        <w:jc w:val="both"/>
      </w:pPr>
      <w:r>
        <w:rPr>
          <w:rFonts w:ascii="Times New Roman"/>
          <w:b w:val="false"/>
          <w:i w:val="false"/>
          <w:color w:val="000000"/>
          <w:sz w:val="28"/>
        </w:rPr>
        <w:t>
      6) Сым ұштары - қалайылау және дәнекерлеу;</w:t>
      </w:r>
    </w:p>
    <w:bookmarkEnd w:id="833"/>
    <w:bookmarkStart w:name="z941" w:id="834"/>
    <w:p>
      <w:pPr>
        <w:spacing w:after="0"/>
        <w:ind w:left="0"/>
        <w:jc w:val="both"/>
      </w:pPr>
      <w:r>
        <w:rPr>
          <w:rFonts w:ascii="Times New Roman"/>
          <w:b w:val="false"/>
          <w:i w:val="false"/>
          <w:color w:val="000000"/>
          <w:sz w:val="28"/>
        </w:rPr>
        <w:t>
      7) Панельдер – саңылауларды бітеу, лампаларды, рубильниктер мен релені орнату;</w:t>
      </w:r>
    </w:p>
    <w:bookmarkEnd w:id="834"/>
    <w:bookmarkStart w:name="z942" w:id="835"/>
    <w:p>
      <w:pPr>
        <w:spacing w:after="0"/>
        <w:ind w:left="0"/>
        <w:jc w:val="both"/>
      </w:pPr>
      <w:r>
        <w:rPr>
          <w:rFonts w:ascii="Times New Roman"/>
          <w:b w:val="false"/>
          <w:i w:val="false"/>
          <w:color w:val="000000"/>
          <w:sz w:val="28"/>
        </w:rPr>
        <w:t>
      8) Төсемдер, скобалар мен шайбалар – дайындау;</w:t>
      </w:r>
    </w:p>
    <w:bookmarkEnd w:id="835"/>
    <w:bookmarkStart w:name="z943" w:id="836"/>
    <w:p>
      <w:pPr>
        <w:spacing w:after="0"/>
        <w:ind w:left="0"/>
        <w:jc w:val="both"/>
      </w:pPr>
      <w:r>
        <w:rPr>
          <w:rFonts w:ascii="Times New Roman"/>
          <w:b w:val="false"/>
          <w:i w:val="false"/>
          <w:color w:val="000000"/>
          <w:sz w:val="28"/>
        </w:rPr>
        <w:t>
      9) Стенділер - өлшеу мен релені орнату және тексеру үшін желіге қосу және реттеу;</w:t>
      </w:r>
    </w:p>
    <w:bookmarkEnd w:id="836"/>
    <w:bookmarkStart w:name="z944" w:id="837"/>
    <w:p>
      <w:pPr>
        <w:spacing w:after="0"/>
        <w:ind w:left="0"/>
        <w:jc w:val="both"/>
      </w:pPr>
      <w:r>
        <w:rPr>
          <w:rFonts w:ascii="Times New Roman"/>
          <w:b w:val="false"/>
          <w:i w:val="false"/>
          <w:color w:val="000000"/>
          <w:sz w:val="28"/>
        </w:rPr>
        <w:t>
      10) Электр тізбелері – вольтметрдің көмегімен қуаттық болуын тексеру;</w:t>
      </w:r>
    </w:p>
    <w:bookmarkEnd w:id="837"/>
    <w:bookmarkStart w:name="z945" w:id="838"/>
    <w:p>
      <w:pPr>
        <w:spacing w:after="0"/>
        <w:ind w:left="0"/>
        <w:jc w:val="both"/>
      </w:pPr>
      <w:r>
        <w:rPr>
          <w:rFonts w:ascii="Times New Roman"/>
          <w:b w:val="false"/>
          <w:i w:val="false"/>
          <w:color w:val="000000"/>
          <w:sz w:val="28"/>
        </w:rPr>
        <w:t>
      11) Шнурлар, штепсельдер, кнопкалар, микрофон трубкалары – жөндеу.</w:t>
      </w:r>
    </w:p>
    <w:bookmarkEnd w:id="838"/>
    <w:bookmarkStart w:name="z946" w:id="839"/>
    <w:p>
      <w:pPr>
        <w:spacing w:after="0"/>
        <w:ind w:left="0"/>
        <w:jc w:val="left"/>
      </w:pPr>
      <w:r>
        <w:rPr>
          <w:rFonts w:ascii="Times New Roman"/>
          <w:b/>
          <w:i w:val="false"/>
          <w:color w:val="000000"/>
        </w:rPr>
        <w:t xml:space="preserve"> 26. Релелік қорғау және автоматика аппаратурасын</w:t>
      </w:r>
      <w:r>
        <w:br/>
      </w:r>
      <w:r>
        <w:rPr>
          <w:rFonts w:ascii="Times New Roman"/>
          <w:b/>
          <w:i w:val="false"/>
          <w:color w:val="000000"/>
        </w:rPr>
        <w:t>жөндеу жөніндегі электр монтері 3-разряд</w:t>
      </w:r>
    </w:p>
    <w:bookmarkEnd w:id="839"/>
    <w:bookmarkStart w:name="z948" w:id="840"/>
    <w:p>
      <w:pPr>
        <w:spacing w:after="0"/>
        <w:ind w:left="0"/>
        <w:jc w:val="both"/>
      </w:pPr>
      <w:r>
        <w:rPr>
          <w:rFonts w:ascii="Times New Roman"/>
          <w:b w:val="false"/>
          <w:i w:val="false"/>
          <w:color w:val="000000"/>
          <w:sz w:val="28"/>
        </w:rPr>
        <w:t>
      Жұмыс сипаттамасы. Күрделі емес аппаратураларды бөлшектеу, түгендеу, жөндеу және қарапайым қорғаныстарды реттеу. Релелік қорғаныс және автоматика (бұдан әрі - РҚА) тізбелерінде (АЕ және АЛ-50 типтес) орнатылған автоматты ажыратқыштарды бөлшектеу, түгендеу, жөндеу. Тексеру және өлшеу аппаратураларымен жұмыс істеу. Изоляция материалдарын өңдеу. Сызбалар, схемалар мен эскиздер бойынша күрделі емес жұмыстарды орындау. Қарапайым бөлшектерге арналған сызбаларды, схемалар мен эскиздерді жасау.</w:t>
      </w:r>
    </w:p>
    <w:bookmarkEnd w:id="840"/>
    <w:bookmarkStart w:name="z949" w:id="841"/>
    <w:p>
      <w:pPr>
        <w:spacing w:after="0"/>
        <w:ind w:left="0"/>
        <w:jc w:val="both"/>
      </w:pPr>
      <w:r>
        <w:rPr>
          <w:rFonts w:ascii="Times New Roman"/>
          <w:b w:val="false"/>
          <w:i w:val="false"/>
          <w:color w:val="000000"/>
          <w:sz w:val="28"/>
        </w:rPr>
        <w:t>
      Білуге тиіс: реленің сыныптамасы мен әрекет ету принципі, РЗА тізбелеріне орнатылған автоматтардың құрылымы мен қорғаныс сипаттамаларын, күрделілігі орташа реленің механикалық және электр бөліктерін бөлшектеу, жөндеу, құрастыру және реттеу жөніндегі жұмысты жүргізу ережесін, тұрақты және ауыспалы оперативтік токтың қоректендіру көздері мен схемаларын, Ток пен қуатты қорғауды және реттеуді тексеруге арналған аппаратураны пайдалану ережесін, оның изоляцияға қарсыласуын және жоғары қуатпен реттеуге арналған аппаратураны, РЗА құрылымын және қайталама коммутация тізбелерін пайдалану ережесін, әмбебап және арнаулы айлабұйымдардың, монтер құралы мен өлшеу жабдықтарының құрылымын, аппаратураны реттеу және пайдалану жөніндегі техникалық сипаттамалар мен нұсқаулықтарды, электротехника және телеавтоматика негіздерін.</w:t>
      </w:r>
    </w:p>
    <w:bookmarkEnd w:id="841"/>
    <w:bookmarkStart w:name="z950" w:id="842"/>
    <w:p>
      <w:pPr>
        <w:spacing w:after="0"/>
        <w:ind w:left="0"/>
        <w:jc w:val="both"/>
      </w:pPr>
      <w:r>
        <w:rPr>
          <w:rFonts w:ascii="Times New Roman"/>
          <w:b w:val="false"/>
          <w:i w:val="false"/>
          <w:color w:val="000000"/>
          <w:sz w:val="28"/>
        </w:rPr>
        <w:t>
      Жұмыс үлгілері:</w:t>
      </w:r>
    </w:p>
    <w:bookmarkEnd w:id="842"/>
    <w:bookmarkStart w:name="z951" w:id="843"/>
    <w:p>
      <w:pPr>
        <w:spacing w:after="0"/>
        <w:ind w:left="0"/>
        <w:jc w:val="both"/>
      </w:pPr>
      <w:r>
        <w:rPr>
          <w:rFonts w:ascii="Times New Roman"/>
          <w:b w:val="false"/>
          <w:i w:val="false"/>
          <w:color w:val="000000"/>
          <w:sz w:val="28"/>
        </w:rPr>
        <w:t>
      1) Индукциялық қайта орау катушкалары,ажырату және қосу катушкалары – іске қосылу қуатын реттеу, уақыт релесінің катушкалары – ауыстыру;</w:t>
      </w:r>
    </w:p>
    <w:bookmarkEnd w:id="843"/>
    <w:bookmarkStart w:name="z952" w:id="844"/>
    <w:p>
      <w:pPr>
        <w:spacing w:after="0"/>
        <w:ind w:left="0"/>
        <w:jc w:val="both"/>
      </w:pPr>
      <w:r>
        <w:rPr>
          <w:rFonts w:ascii="Times New Roman"/>
          <w:b w:val="false"/>
          <w:i w:val="false"/>
          <w:color w:val="000000"/>
          <w:sz w:val="28"/>
        </w:rPr>
        <w:t>
      2) Клемдік қорапшалар – түгендеу;</w:t>
      </w:r>
    </w:p>
    <w:bookmarkEnd w:id="844"/>
    <w:bookmarkStart w:name="z953" w:id="845"/>
    <w:p>
      <w:pPr>
        <w:spacing w:after="0"/>
        <w:ind w:left="0"/>
        <w:jc w:val="both"/>
      </w:pPr>
      <w:r>
        <w:rPr>
          <w:rFonts w:ascii="Times New Roman"/>
          <w:b w:val="false"/>
          <w:i w:val="false"/>
          <w:color w:val="000000"/>
          <w:sz w:val="28"/>
        </w:rPr>
        <w:t>
      3)Жартылай проводиктераспаптарын – ревизия және монтаж жасау;</w:t>
      </w:r>
    </w:p>
    <w:bookmarkEnd w:id="845"/>
    <w:bookmarkStart w:name="z954" w:id="846"/>
    <w:p>
      <w:pPr>
        <w:spacing w:after="0"/>
        <w:ind w:left="0"/>
        <w:jc w:val="both"/>
      </w:pPr>
      <w:r>
        <w:rPr>
          <w:rFonts w:ascii="Times New Roman"/>
          <w:b w:val="false"/>
          <w:i w:val="false"/>
          <w:color w:val="000000"/>
          <w:sz w:val="28"/>
        </w:rPr>
        <w:t>
      4) ЭВ-100, ЭВ-200, РП-100, РВ-200, РВ-01, РВ-03 үлгісіндегі уақыт релесі, РУ-21, РУ-1, РУ-11 және РЭУ-11 үлгісіндегі көрсету релесі, РП-16, РП-17, РП-18, РП-23, РП-25, РП-210, РП-230, РП-250 үлгісіндегі аралық релесі - бөлшектеу, жөндеу, құрастыру, механикалық бөлігін реттеу, электр сипаттамаларын түсіру;</w:t>
      </w:r>
    </w:p>
    <w:bookmarkEnd w:id="846"/>
    <w:bookmarkStart w:name="z955" w:id="847"/>
    <w:p>
      <w:pPr>
        <w:spacing w:after="0"/>
        <w:ind w:left="0"/>
        <w:jc w:val="both"/>
      </w:pPr>
      <w:r>
        <w:rPr>
          <w:rFonts w:ascii="Times New Roman"/>
          <w:b w:val="false"/>
          <w:i w:val="false"/>
          <w:color w:val="000000"/>
          <w:sz w:val="28"/>
        </w:rPr>
        <w:t>
      5) РГЧЗ-66, ВF-80Q, РЗТ, ағынды үлгідегі URF-25/10 реле - бөлшектеу, жөндеу, реттеу;</w:t>
      </w:r>
    </w:p>
    <w:bookmarkEnd w:id="847"/>
    <w:bookmarkStart w:name="z956" w:id="848"/>
    <w:p>
      <w:pPr>
        <w:spacing w:after="0"/>
        <w:ind w:left="0"/>
        <w:jc w:val="both"/>
      </w:pPr>
      <w:r>
        <w:rPr>
          <w:rFonts w:ascii="Times New Roman"/>
          <w:b w:val="false"/>
          <w:i w:val="false"/>
          <w:color w:val="000000"/>
          <w:sz w:val="28"/>
        </w:rPr>
        <w:t>
      6) РТ-40, РН-50 үлгісіндегі ток және қуат релесі – түгендеу және ішкі қосындылар схемасындағы ақауларды жою;</w:t>
      </w:r>
    </w:p>
    <w:bookmarkEnd w:id="848"/>
    <w:bookmarkStart w:name="z957" w:id="849"/>
    <w:p>
      <w:pPr>
        <w:spacing w:after="0"/>
        <w:ind w:left="0"/>
        <w:jc w:val="both"/>
      </w:pPr>
      <w:r>
        <w:rPr>
          <w:rFonts w:ascii="Times New Roman"/>
          <w:b w:val="false"/>
          <w:i w:val="false"/>
          <w:color w:val="000000"/>
          <w:sz w:val="28"/>
        </w:rPr>
        <w:t>
      7) Қуат трансформаторлары – қосу схемасын тексеру;</w:t>
      </w:r>
    </w:p>
    <w:bookmarkEnd w:id="849"/>
    <w:bookmarkStart w:name="z958" w:id="850"/>
    <w:p>
      <w:pPr>
        <w:spacing w:after="0"/>
        <w:ind w:left="0"/>
        <w:jc w:val="both"/>
      </w:pPr>
      <w:r>
        <w:rPr>
          <w:rFonts w:ascii="Times New Roman"/>
          <w:b w:val="false"/>
          <w:i w:val="false"/>
          <w:color w:val="000000"/>
          <w:sz w:val="28"/>
        </w:rPr>
        <w:t>
      8) Бірге қаланған, шығарылатын жәнеүстінен орнатылған трансформаторлар (бушингтердегі) – бөлінгендерін және трансформация коэффициентін айқындау;</w:t>
      </w:r>
    </w:p>
    <w:bookmarkEnd w:id="850"/>
    <w:bookmarkStart w:name="z959" w:id="851"/>
    <w:p>
      <w:pPr>
        <w:spacing w:after="0"/>
        <w:ind w:left="0"/>
        <w:jc w:val="both"/>
      </w:pPr>
      <w:r>
        <w:rPr>
          <w:rFonts w:ascii="Times New Roman"/>
          <w:b w:val="false"/>
          <w:i w:val="false"/>
          <w:color w:val="000000"/>
          <w:sz w:val="28"/>
        </w:rPr>
        <w:t>
      9) Тұрақты ток тізбесі – жермен жалғануын табу.</w:t>
      </w:r>
    </w:p>
    <w:bookmarkEnd w:id="851"/>
    <w:bookmarkStart w:name="z960" w:id="852"/>
    <w:p>
      <w:pPr>
        <w:spacing w:after="0"/>
        <w:ind w:left="0"/>
        <w:jc w:val="left"/>
      </w:pPr>
      <w:r>
        <w:rPr>
          <w:rFonts w:ascii="Times New Roman"/>
          <w:b/>
          <w:i w:val="false"/>
          <w:color w:val="000000"/>
        </w:rPr>
        <w:t xml:space="preserve"> 27. Релелік қорғау және автоматика аппаратурасын</w:t>
      </w:r>
      <w:r>
        <w:br/>
      </w:r>
      <w:r>
        <w:rPr>
          <w:rFonts w:ascii="Times New Roman"/>
          <w:b/>
          <w:i w:val="false"/>
          <w:color w:val="000000"/>
        </w:rPr>
        <w:t>жөндеу жөніндегі электр монтері 4-разряд</w:t>
      </w:r>
    </w:p>
    <w:bookmarkEnd w:id="852"/>
    <w:bookmarkStart w:name="z962" w:id="853"/>
    <w:p>
      <w:pPr>
        <w:spacing w:after="0"/>
        <w:ind w:left="0"/>
        <w:jc w:val="both"/>
      </w:pPr>
      <w:r>
        <w:rPr>
          <w:rFonts w:ascii="Times New Roman"/>
          <w:b w:val="false"/>
          <w:i w:val="false"/>
          <w:color w:val="000000"/>
          <w:sz w:val="28"/>
        </w:rPr>
        <w:t>
      Жұмыс сипаттамасы. Күрделілігі орташа релелік қорғау панельдеріне орнатылған жабдықтың ақауларын бөлшектеу, түгендеу, құрастыру, техникалық қызмет көрсету және ақауларын жою. Күрделілігі орташа релені оны ашып, кинематика, электр жүйесі механизмдерінің ақауларын жоя отырып, реттеп теңгермелеп, бөлшектерін ауыстырып жөндеу және реттеу. Күрделі реле қорғанысы жабдықтарын ішінара жөндеу. Орташа күрделі қорғаныстарды Күрделілігі орташа қорғану құралдарын, электромагнитті құрылғыларды тексеруге арналған сынама құралдары жиынтығын жөндеу және техникалық қызмет көрсету. ДЗШ-110, УРОВ-110 үлгісіндегі қорғану панельдерін, жабдықтарды, осциллографтар мен тіркеуші құралдарды, АПВ мен АВР жөндеу, техникалық қызмет көрсету, қайта монтаждау, ақауларын жою. Күрделілігі орташа релелік қорғану және автоматика жабдықтарын, өлшеу трансформаторларын, майлы ажыратқыш приводтары мен қайталама коммутация тізбелерінің изоляциясын сынау құралдарын тексеру және реттеу үшін құрастыру.</w:t>
      </w:r>
    </w:p>
    <w:bookmarkEnd w:id="853"/>
    <w:bookmarkStart w:name="z963" w:id="854"/>
    <w:p>
      <w:pPr>
        <w:spacing w:after="0"/>
        <w:ind w:left="0"/>
        <w:jc w:val="both"/>
      </w:pPr>
      <w:r>
        <w:rPr>
          <w:rFonts w:ascii="Times New Roman"/>
          <w:b w:val="false"/>
          <w:i w:val="false"/>
          <w:color w:val="000000"/>
          <w:sz w:val="28"/>
        </w:rPr>
        <w:t>
      Білуге тиіс: қызмет көрсетілетін жабдықтың техникалық сипаттамасын, электротехникалық құралдардағы зақымдану түрлерін, электромагнитті және индукциялық принциптегі реле құрылымын, дистанциялық приводты ажыратқыштың дабылдату және басқару принциптік схемасын, қуатты сыйымды бөлу схемасын, ток трансформаторларының дәлдігіне қойылатын талаптарды, ең жоғары токтан қорғануға, токтан ажыратуға, дифференциалдық, газды, дистанциялық қорғануға қойылатын талаптарды,қайталап қосу автоматикасы (бұдан әрі - ҚҚА) құрылғысының нысанын, резервті қосу автоматикасы (бұдан әрі - РҚА) нысанын және оларға қойылатын негізгі талаптарды, жартылай өткізгіш приборларды (диодтарды, транзисторларды, тиристорларды) қосудың негізгі параметрлері мен сызбаларын, қорғануды тексеруге арналған аппаратураны, қорғану құралдарын тексеруге арналған сынама құралдары жиынтығымен жұмыс істеудің әдістері мен ережесін, реле аппаратурасының техникалық суреттемесін, электроника және жартылай өткізгіш техника негіздерін.</w:t>
      </w:r>
    </w:p>
    <w:bookmarkEnd w:id="854"/>
    <w:bookmarkStart w:name="z964" w:id="855"/>
    <w:p>
      <w:pPr>
        <w:spacing w:after="0"/>
        <w:ind w:left="0"/>
        <w:jc w:val="both"/>
      </w:pPr>
      <w:r>
        <w:rPr>
          <w:rFonts w:ascii="Times New Roman"/>
          <w:b w:val="false"/>
          <w:i w:val="false"/>
          <w:color w:val="000000"/>
          <w:sz w:val="28"/>
        </w:rPr>
        <w:t>
      Жұмыс үлгілері:</w:t>
      </w:r>
    </w:p>
    <w:bookmarkEnd w:id="855"/>
    <w:bookmarkStart w:name="z965" w:id="856"/>
    <w:p>
      <w:pPr>
        <w:spacing w:after="0"/>
        <w:ind w:left="0"/>
        <w:jc w:val="both"/>
      </w:pPr>
      <w:r>
        <w:rPr>
          <w:rFonts w:ascii="Times New Roman"/>
          <w:b w:val="false"/>
          <w:i w:val="false"/>
          <w:color w:val="000000"/>
          <w:sz w:val="28"/>
        </w:rPr>
        <w:t>
      1) АЗ-100, АП-50, АВМ, АВ сериялық автомеханикалық ажыратқыштар – түгендеу, электрлік сипаттамаларын реттеу;</w:t>
      </w:r>
    </w:p>
    <w:bookmarkEnd w:id="856"/>
    <w:bookmarkStart w:name="z966" w:id="857"/>
    <w:p>
      <w:pPr>
        <w:spacing w:after="0"/>
        <w:ind w:left="0"/>
        <w:jc w:val="both"/>
      </w:pPr>
      <w:r>
        <w:rPr>
          <w:rFonts w:ascii="Times New Roman"/>
          <w:b w:val="false"/>
          <w:i w:val="false"/>
          <w:color w:val="000000"/>
          <w:sz w:val="28"/>
        </w:rPr>
        <w:t>
      2) Газ қорғанысы – ажырату қызметін тексеру;</w:t>
      </w:r>
    </w:p>
    <w:bookmarkEnd w:id="857"/>
    <w:bookmarkStart w:name="z967" w:id="858"/>
    <w:p>
      <w:pPr>
        <w:spacing w:after="0"/>
        <w:ind w:left="0"/>
        <w:jc w:val="both"/>
      </w:pPr>
      <w:r>
        <w:rPr>
          <w:rFonts w:ascii="Times New Roman"/>
          <w:b w:val="false"/>
          <w:i w:val="false"/>
          <w:color w:val="000000"/>
          <w:sz w:val="28"/>
        </w:rPr>
        <w:t>
      3) Р 243-66, ВF-80Q, РЗТ, ағынды үлгідегі URF-25/10 релесінің газ трансформаторларының қорғалуы-олардың шығу релесіне және ажыратқыштарға әсерін реттеу және тексеру;</w:t>
      </w:r>
    </w:p>
    <w:bookmarkEnd w:id="858"/>
    <w:bookmarkStart w:name="z968" w:id="859"/>
    <w:p>
      <w:pPr>
        <w:spacing w:after="0"/>
        <w:ind w:left="0"/>
        <w:jc w:val="both"/>
      </w:pPr>
      <w:r>
        <w:rPr>
          <w:rFonts w:ascii="Times New Roman"/>
          <w:b w:val="false"/>
          <w:i w:val="false"/>
          <w:color w:val="000000"/>
          <w:sz w:val="28"/>
        </w:rPr>
        <w:t>
      4) ЭПО 1077-68, ПДЭ-0301 авариялық осциллографтарының панельдері - реттеу және тексеру;</w:t>
      </w:r>
    </w:p>
    <w:bookmarkEnd w:id="859"/>
    <w:bookmarkStart w:name="z969" w:id="860"/>
    <w:p>
      <w:pPr>
        <w:spacing w:after="0"/>
        <w:ind w:left="0"/>
        <w:jc w:val="both"/>
      </w:pPr>
      <w:r>
        <w:rPr>
          <w:rFonts w:ascii="Times New Roman"/>
          <w:b w:val="false"/>
          <w:i w:val="false"/>
          <w:color w:val="000000"/>
          <w:sz w:val="28"/>
        </w:rPr>
        <w:t>
      5) ВМЛЭ-10, МТ-10, МТ-20, ММО-10, ВМТ-110 үлгісіндегі ажыратқыштар приводтары – қосу және ажырату электромагниттерін реттеу және тексеру;</w:t>
      </w:r>
    </w:p>
    <w:bookmarkEnd w:id="860"/>
    <w:bookmarkStart w:name="z970" w:id="861"/>
    <w:p>
      <w:pPr>
        <w:spacing w:after="0"/>
        <w:ind w:left="0"/>
        <w:jc w:val="both"/>
      </w:pPr>
      <w:r>
        <w:rPr>
          <w:rFonts w:ascii="Times New Roman"/>
          <w:b w:val="false"/>
          <w:i w:val="false"/>
          <w:color w:val="000000"/>
          <w:sz w:val="28"/>
        </w:rPr>
        <w:t>
      6) Жарықпен және дыбыспен дабылдату приборлары - іріктеу, орнату және тексеру;</w:t>
      </w:r>
    </w:p>
    <w:bookmarkEnd w:id="861"/>
    <w:bookmarkStart w:name="z971" w:id="862"/>
    <w:p>
      <w:pPr>
        <w:spacing w:after="0"/>
        <w:ind w:left="0"/>
        <w:jc w:val="both"/>
      </w:pPr>
      <w:r>
        <w:rPr>
          <w:rFonts w:ascii="Times New Roman"/>
          <w:b w:val="false"/>
          <w:i w:val="false"/>
          <w:color w:val="000000"/>
          <w:sz w:val="28"/>
        </w:rPr>
        <w:t>
      7) ЭВ-100, ЭВ-200, РВ-100 үлгісіндегі уақыт релесі – ақаулар мен дефектілерді анықтау;</w:t>
      </w:r>
    </w:p>
    <w:bookmarkEnd w:id="862"/>
    <w:bookmarkStart w:name="z972" w:id="863"/>
    <w:p>
      <w:pPr>
        <w:spacing w:after="0"/>
        <w:ind w:left="0"/>
        <w:jc w:val="both"/>
      </w:pPr>
      <w:r>
        <w:rPr>
          <w:rFonts w:ascii="Times New Roman"/>
          <w:b w:val="false"/>
          <w:i w:val="false"/>
          <w:color w:val="000000"/>
          <w:sz w:val="28"/>
        </w:rPr>
        <w:t>
      8) РВМ-12, РВМ-13, ВС-10 үлгісіндегі уақыт релесі – электротехникалық сипаттамаларын реттеу;</w:t>
      </w:r>
    </w:p>
    <w:bookmarkEnd w:id="863"/>
    <w:bookmarkStart w:name="z973" w:id="864"/>
    <w:p>
      <w:pPr>
        <w:spacing w:after="0"/>
        <w:ind w:left="0"/>
        <w:jc w:val="both"/>
      </w:pPr>
      <w:r>
        <w:rPr>
          <w:rFonts w:ascii="Times New Roman"/>
          <w:b w:val="false"/>
          <w:i w:val="false"/>
          <w:color w:val="000000"/>
          <w:sz w:val="28"/>
        </w:rPr>
        <w:t>
      9) ИТ-80, РТ-90, РТ-40, РТ-80, РТ-140, РСТ-11, РСТ-13 әртүрлі үлгідегі аралық және дабылдық ең жоғары ток релесі – реттеу;</w:t>
      </w:r>
    </w:p>
    <w:bookmarkEnd w:id="864"/>
    <w:bookmarkStart w:name="z974" w:id="865"/>
    <w:p>
      <w:pPr>
        <w:spacing w:after="0"/>
        <w:ind w:left="0"/>
        <w:jc w:val="both"/>
      </w:pPr>
      <w:r>
        <w:rPr>
          <w:rFonts w:ascii="Times New Roman"/>
          <w:b w:val="false"/>
          <w:i w:val="false"/>
          <w:color w:val="000000"/>
          <w:sz w:val="28"/>
        </w:rPr>
        <w:t>
      10) РПВ-58, РПВ-258, РПВ-1, РПВ-02 үлгісіндегі қайта қосу релесі - электротехникалық сипаттамаларын тексеру және реттеу;</w:t>
      </w:r>
    </w:p>
    <w:bookmarkEnd w:id="865"/>
    <w:bookmarkStart w:name="z975" w:id="866"/>
    <w:p>
      <w:pPr>
        <w:spacing w:after="0"/>
        <w:ind w:left="0"/>
        <w:jc w:val="both"/>
      </w:pPr>
      <w:r>
        <w:rPr>
          <w:rFonts w:ascii="Times New Roman"/>
          <w:b w:val="false"/>
          <w:i w:val="false"/>
          <w:color w:val="000000"/>
          <w:sz w:val="28"/>
        </w:rPr>
        <w:t>
      11) ШАОТ-3, ШАОТ-3д үлгісіндегі трансформаторларды суыту автоматының шкафтары - аппаратураны түгендеу үрлеу шкафын реттеу; ШАОТты басқару және автоматика сызбалары;</w:t>
      </w:r>
    </w:p>
    <w:bookmarkEnd w:id="866"/>
    <w:bookmarkStart w:name="z976" w:id="867"/>
    <w:p>
      <w:pPr>
        <w:spacing w:after="0"/>
        <w:ind w:left="0"/>
        <w:jc w:val="both"/>
      </w:pPr>
      <w:r>
        <w:rPr>
          <w:rFonts w:ascii="Times New Roman"/>
          <w:b w:val="false"/>
          <w:i w:val="false"/>
          <w:color w:val="000000"/>
          <w:sz w:val="28"/>
        </w:rPr>
        <w:t>
      12) Ток және қуат трансформаторлары - полярды, трансформация коэффициентін айқындау, магниттеу сипатын түсіру, изоляцияны тексеру;</w:t>
      </w:r>
    </w:p>
    <w:bookmarkEnd w:id="867"/>
    <w:bookmarkStart w:name="z977" w:id="868"/>
    <w:p>
      <w:pPr>
        <w:spacing w:after="0"/>
        <w:ind w:left="0"/>
        <w:jc w:val="both"/>
      </w:pPr>
      <w:r>
        <w:rPr>
          <w:rFonts w:ascii="Times New Roman"/>
          <w:b w:val="false"/>
          <w:i w:val="false"/>
          <w:color w:val="000000"/>
          <w:sz w:val="28"/>
        </w:rPr>
        <w:t>
      13) Ретом-11, Уран-2, УПЗ-1, У5052 үлгісіндегі сынау жиынтығы жабдығы – жөндеу және техникалық қызмет көрсету;</w:t>
      </w:r>
    </w:p>
    <w:bookmarkEnd w:id="868"/>
    <w:bookmarkStart w:name="z978" w:id="869"/>
    <w:p>
      <w:pPr>
        <w:spacing w:after="0"/>
        <w:ind w:left="0"/>
        <w:jc w:val="both"/>
      </w:pPr>
      <w:r>
        <w:rPr>
          <w:rFonts w:ascii="Times New Roman"/>
          <w:b w:val="false"/>
          <w:i w:val="false"/>
          <w:color w:val="000000"/>
          <w:sz w:val="28"/>
        </w:rPr>
        <w:t>
      14) Насос және компрессор қондырғыларын басқару және автоматика тізбелері. Насос және компрессор қондырғыларының, трансформаторлар мен автотрансформаторлардың суыту жүйесі – түгендеу және реттеу.</w:t>
      </w:r>
    </w:p>
    <w:bookmarkEnd w:id="869"/>
    <w:bookmarkStart w:name="z979" w:id="870"/>
    <w:p>
      <w:pPr>
        <w:spacing w:after="0"/>
        <w:ind w:left="0"/>
        <w:jc w:val="left"/>
      </w:pPr>
      <w:r>
        <w:rPr>
          <w:rFonts w:ascii="Times New Roman"/>
          <w:b/>
          <w:i w:val="false"/>
          <w:color w:val="000000"/>
        </w:rPr>
        <w:t xml:space="preserve"> 28. Релелік қорғау және автоматика аппаратурасын</w:t>
      </w:r>
      <w:r>
        <w:br/>
      </w:r>
      <w:r>
        <w:rPr>
          <w:rFonts w:ascii="Times New Roman"/>
          <w:b/>
          <w:i w:val="false"/>
          <w:color w:val="000000"/>
        </w:rPr>
        <w:t>жөндеу жөніндегі электрмонтері 5-разряд</w:t>
      </w:r>
    </w:p>
    <w:bookmarkEnd w:id="870"/>
    <w:bookmarkStart w:name="z981" w:id="871"/>
    <w:p>
      <w:pPr>
        <w:spacing w:after="0"/>
        <w:ind w:left="0"/>
        <w:jc w:val="both"/>
      </w:pPr>
      <w:r>
        <w:rPr>
          <w:rFonts w:ascii="Times New Roman"/>
          <w:b w:val="false"/>
          <w:i w:val="false"/>
          <w:color w:val="000000"/>
          <w:sz w:val="28"/>
        </w:rPr>
        <w:t>
      Жұмыс сипаттамасы. Электр қозғағыштарының, генераторлардың, трансформаторлардың, синхронды компенсаторлардың, кабель желілері мен жоғары вольтті электр беру желілерінің күрделі қорғану құрылғыларын бөлшектеу, жөндеу, құрастыру және техникалық қызмет көрсету. Релелік қорғаныс және автоматика жабдықтарына, аппаратураларына ақау ведомостарын жасау. Реле, құралдар мен жабдықтардың, аппаратуралардың, автоматиканың, кинематика механизмдерінің механикалық және электр бөліктеріндегі тозған бөлшектерді дәл өлшеу құралы мен айлабұйымдарын пайдалана отырып, күрделі жөндеу және құрастыру жұмыстары. Бақылау қондырғыларын тексеру, жөндеу және реттеу. Интегралды микросхемалардағы (бұдан әрі - ИМС) релелік қорғаныс және автоматика жабдықтарының жекелеген элементтерін сынау және реттеу. Құрамында полярлендірілген және кодты реле, жартылай өткізгіш интегралды элементтер бар күрделі аппаратура мен қайталама коммутация тізбелерінің изоляциясын сынау. Генераторлардың, трансформаторлардың, электр беру желілерінің кабель және ауа тораптарының реле қорғаныстарының сипаттамаларын сынау және түсіру, инженердің немесе мастердің басшылығымен реле қорғаныстары мен құрылғыларын тексеруге және реттеуге арналған күрделі сынау схемаларын құрастыру.</w:t>
      </w:r>
    </w:p>
    <w:bookmarkEnd w:id="871"/>
    <w:bookmarkStart w:name="z982" w:id="872"/>
    <w:p>
      <w:pPr>
        <w:spacing w:after="0"/>
        <w:ind w:left="0"/>
        <w:jc w:val="both"/>
      </w:pPr>
      <w:r>
        <w:rPr>
          <w:rFonts w:ascii="Times New Roman"/>
          <w:b w:val="false"/>
          <w:i w:val="false"/>
          <w:color w:val="000000"/>
          <w:sz w:val="28"/>
        </w:rPr>
        <w:t>
      Білуге тиіс: коммутация схемасын, генераторлардың, трансформаторлардың, электр беру желілерінің кабель және ауа тораптары реле қорғаныстары туралы жұмыс кестесі мен егжей-тегжейлі мәліметтерді, релелік қорғаныс және автоматиканың принциптік, бірлікпен, жан-жақты және монтаждық схемаларын оқу ережесін, жоғары жиіліктегі қорғаныстардың нысаны мен түрлерін, ауыспалы жедел токтағы қорғануды орындаудың негізгі тәсілдерін, электр беру желілерінің, трансформаторлар мен подстанция шиналарының желілерін автоматты қайта қосу нысанын, күрделі реле, қорғану панелі мен автоматиканы реттеу және техникалық қызмет көрсету жөніндегі нұсқаулықты, механика, физика, электроника және радиотехника негіздерін.</w:t>
      </w:r>
    </w:p>
    <w:bookmarkEnd w:id="872"/>
    <w:bookmarkStart w:name="z983" w:id="873"/>
    <w:p>
      <w:pPr>
        <w:spacing w:after="0"/>
        <w:ind w:left="0"/>
        <w:jc w:val="both"/>
      </w:pPr>
      <w:r>
        <w:rPr>
          <w:rFonts w:ascii="Times New Roman"/>
          <w:b w:val="false"/>
          <w:i w:val="false"/>
          <w:color w:val="000000"/>
          <w:sz w:val="28"/>
        </w:rPr>
        <w:t>
      Жұмыс үлгілері:</w:t>
      </w:r>
    </w:p>
    <w:bookmarkEnd w:id="873"/>
    <w:bookmarkStart w:name="z984" w:id="874"/>
    <w:p>
      <w:pPr>
        <w:spacing w:after="0"/>
        <w:ind w:left="0"/>
        <w:jc w:val="both"/>
      </w:pPr>
      <w:r>
        <w:rPr>
          <w:rFonts w:ascii="Times New Roman"/>
          <w:b w:val="false"/>
          <w:i w:val="false"/>
          <w:color w:val="000000"/>
          <w:sz w:val="28"/>
        </w:rPr>
        <w:t>
      1) Қайталап қосу автоматикасы (ҚҚА), резервті қосу автоматы (РҚА) – реттеу;</w:t>
      </w:r>
    </w:p>
    <w:bookmarkEnd w:id="874"/>
    <w:bookmarkStart w:name="z985" w:id="875"/>
    <w:p>
      <w:pPr>
        <w:spacing w:after="0"/>
        <w:ind w:left="0"/>
        <w:jc w:val="both"/>
      </w:pPr>
      <w:r>
        <w:rPr>
          <w:rFonts w:ascii="Times New Roman"/>
          <w:b w:val="false"/>
          <w:i w:val="false"/>
          <w:color w:val="000000"/>
          <w:sz w:val="28"/>
        </w:rPr>
        <w:t>
      2) Релелік қорғану және БПТ мен БПН үлгісіндегі автоматтар, АНКА-АВПА мен интегралды микросхемалардағы жартылай өткізгіш қоректендіру блоктары - түгендеу және реттеу;</w:t>
      </w:r>
    </w:p>
    <w:bookmarkEnd w:id="875"/>
    <w:bookmarkStart w:name="z986" w:id="876"/>
    <w:p>
      <w:pPr>
        <w:spacing w:after="0"/>
        <w:ind w:left="0"/>
        <w:jc w:val="both"/>
      </w:pPr>
      <w:r>
        <w:rPr>
          <w:rFonts w:ascii="Times New Roman"/>
          <w:b w:val="false"/>
          <w:i w:val="false"/>
          <w:color w:val="000000"/>
          <w:sz w:val="28"/>
        </w:rPr>
        <w:t>
      3) Электр беру желілерінің сегіздік қорғаныстары - түгендеу және жөндеу;</w:t>
      </w:r>
    </w:p>
    <w:bookmarkEnd w:id="876"/>
    <w:bookmarkStart w:name="z987" w:id="877"/>
    <w:p>
      <w:pPr>
        <w:spacing w:after="0"/>
        <w:ind w:left="0"/>
        <w:jc w:val="both"/>
      </w:pPr>
      <w:r>
        <w:rPr>
          <w:rFonts w:ascii="Times New Roman"/>
          <w:b w:val="false"/>
          <w:i w:val="false"/>
          <w:color w:val="000000"/>
          <w:sz w:val="28"/>
        </w:rPr>
        <w:t>
      4) РНТ, РСТ және ДЗТ үлгісіндегі релелі дифференциалдық-ток қорғаныстары - тексеру және реттеу;</w:t>
      </w:r>
    </w:p>
    <w:bookmarkEnd w:id="877"/>
    <w:bookmarkStart w:name="z988" w:id="878"/>
    <w:p>
      <w:pPr>
        <w:spacing w:after="0"/>
        <w:ind w:left="0"/>
        <w:jc w:val="both"/>
      </w:pPr>
      <w:r>
        <w:rPr>
          <w:rFonts w:ascii="Times New Roman"/>
          <w:b w:val="false"/>
          <w:i w:val="false"/>
          <w:color w:val="000000"/>
          <w:sz w:val="28"/>
        </w:rPr>
        <w:t>
      5) РТВ, РТМ, РП-341 үлгісіндегі тікелей әрекет ететін релелі ауыспалы оперативтік токтағы қорғаныс - тексеру және реттеу;</w:t>
      </w:r>
    </w:p>
    <w:bookmarkEnd w:id="878"/>
    <w:bookmarkStart w:name="z989" w:id="879"/>
    <w:p>
      <w:pPr>
        <w:spacing w:after="0"/>
        <w:ind w:left="0"/>
        <w:jc w:val="both"/>
      </w:pPr>
      <w:r>
        <w:rPr>
          <w:rFonts w:ascii="Times New Roman"/>
          <w:b w:val="false"/>
          <w:i w:val="false"/>
          <w:color w:val="000000"/>
          <w:sz w:val="28"/>
        </w:rPr>
        <w:t>
      6) 6-10-35 кВ фидерлер қорғанысы - түгендеу және электрлік сипаттамаларын тексеру;</w:t>
      </w:r>
    </w:p>
    <w:bookmarkEnd w:id="879"/>
    <w:bookmarkStart w:name="z990" w:id="880"/>
    <w:p>
      <w:pPr>
        <w:spacing w:after="0"/>
        <w:ind w:left="0"/>
        <w:jc w:val="both"/>
      </w:pPr>
      <w:r>
        <w:rPr>
          <w:rFonts w:ascii="Times New Roman"/>
          <w:b w:val="false"/>
          <w:i w:val="false"/>
          <w:color w:val="000000"/>
          <w:sz w:val="28"/>
        </w:rPr>
        <w:t>
      7) ЭПЗ-1536М, ЭПЗ-1643, ДФЗ-201, ДФЗ-503, ДФЗ-504, ДФЗ-503 күрделі қорғаныс панельдері, РТФ -2, РТФ -7, ВТФ-6, ВТФ-8, РТФ -9, РНФ - 1М реле жиынтықтары – тексеру, монтаждау, ақауларын анықтау, түгендеу;</w:t>
      </w:r>
    </w:p>
    <w:bookmarkEnd w:id="880"/>
    <w:bookmarkStart w:name="z991" w:id="881"/>
    <w:p>
      <w:pPr>
        <w:spacing w:after="0"/>
        <w:ind w:left="0"/>
        <w:jc w:val="both"/>
      </w:pPr>
      <w:r>
        <w:rPr>
          <w:rFonts w:ascii="Times New Roman"/>
          <w:b w:val="false"/>
          <w:i w:val="false"/>
          <w:color w:val="000000"/>
          <w:sz w:val="28"/>
        </w:rPr>
        <w:t>
      8) ЭПА-325, ЭПА-500 және тағы басқа магнитті күшейткіштеріндегі пропорционалды әрекет ету генераторларына әсер беру реттеуіштері;</w:t>
      </w:r>
    </w:p>
    <w:bookmarkEnd w:id="881"/>
    <w:bookmarkStart w:name="z992" w:id="882"/>
    <w:p>
      <w:pPr>
        <w:spacing w:after="0"/>
        <w:ind w:left="0"/>
        <w:jc w:val="both"/>
      </w:pPr>
      <w:r>
        <w:rPr>
          <w:rFonts w:ascii="Times New Roman"/>
          <w:b w:val="false"/>
          <w:i w:val="false"/>
          <w:color w:val="000000"/>
          <w:sz w:val="28"/>
        </w:rPr>
        <w:t>
      9) Қуаты РБМ-177, РБМ-178, РБМ-275 бағыттау релелері - электр сипаттамаларын, жүктемемен қосу дұрыстығын реттеу және тексеру;</w:t>
      </w:r>
    </w:p>
    <w:bookmarkEnd w:id="882"/>
    <w:bookmarkStart w:name="z993" w:id="883"/>
    <w:p>
      <w:pPr>
        <w:spacing w:after="0"/>
        <w:ind w:left="0"/>
        <w:jc w:val="both"/>
      </w:pPr>
      <w:r>
        <w:rPr>
          <w:rFonts w:ascii="Times New Roman"/>
          <w:b w:val="false"/>
          <w:i w:val="false"/>
          <w:color w:val="000000"/>
          <w:sz w:val="28"/>
        </w:rPr>
        <w:t>
      10) Түрлі үлгідегі қарсыласу релесі - электр сипаттамаларын реттеу және тексеру;</w:t>
      </w:r>
    </w:p>
    <w:bookmarkEnd w:id="883"/>
    <w:bookmarkStart w:name="z994" w:id="884"/>
    <w:p>
      <w:pPr>
        <w:spacing w:after="0"/>
        <w:ind w:left="0"/>
        <w:jc w:val="both"/>
      </w:pPr>
      <w:r>
        <w:rPr>
          <w:rFonts w:ascii="Times New Roman"/>
          <w:b w:val="false"/>
          <w:i w:val="false"/>
          <w:color w:val="000000"/>
          <w:sz w:val="28"/>
        </w:rPr>
        <w:t>
      11) Түрлі үлгідегі майлы және ауалы қосқыштарды басқару схемалары – түгендеу және реттеу;</w:t>
      </w:r>
    </w:p>
    <w:bookmarkEnd w:id="884"/>
    <w:bookmarkStart w:name="z995" w:id="885"/>
    <w:p>
      <w:pPr>
        <w:spacing w:after="0"/>
        <w:ind w:left="0"/>
        <w:jc w:val="both"/>
      </w:pPr>
      <w:r>
        <w:rPr>
          <w:rFonts w:ascii="Times New Roman"/>
          <w:b w:val="false"/>
          <w:i w:val="false"/>
          <w:color w:val="000000"/>
          <w:sz w:val="28"/>
        </w:rPr>
        <w:t>
      12) КРУ және КРУН үлгісіндегі жартылай өткізгіш элементтердегі РЗА жиынтық таратып бөлу құрылғысы – түгендеу, реттеу және сипаттамаларын түсіру;</w:t>
      </w:r>
    </w:p>
    <w:bookmarkEnd w:id="885"/>
    <w:bookmarkStart w:name="z996" w:id="886"/>
    <w:p>
      <w:pPr>
        <w:spacing w:after="0"/>
        <w:ind w:left="0"/>
        <w:jc w:val="both"/>
      </w:pPr>
      <w:r>
        <w:rPr>
          <w:rFonts w:ascii="Times New Roman"/>
          <w:b w:val="false"/>
          <w:i w:val="false"/>
          <w:color w:val="000000"/>
          <w:sz w:val="28"/>
        </w:rPr>
        <w:t>
      13) ВПТ-1001, ВПТ-1002, ВПН-1001, ВПН-1002 үлгісіндегі РҚА құрылғысы – жөндеу және қоректендіру блогін түгендеу;</w:t>
      </w:r>
    </w:p>
    <w:bookmarkEnd w:id="886"/>
    <w:bookmarkStart w:name="z997" w:id="887"/>
    <w:p>
      <w:pPr>
        <w:spacing w:after="0"/>
        <w:ind w:left="0"/>
        <w:jc w:val="both"/>
      </w:pPr>
      <w:r>
        <w:rPr>
          <w:rFonts w:ascii="Times New Roman"/>
          <w:b w:val="false"/>
          <w:i w:val="false"/>
          <w:color w:val="000000"/>
          <w:sz w:val="28"/>
        </w:rPr>
        <w:t>
      14) РИС-Э2М, РЦС-Э3М, РТД-11 үлгісіндегі релелі орталық дабылдатқыш құрылғысы - реттеу және тексеру.</w:t>
      </w:r>
    </w:p>
    <w:bookmarkEnd w:id="887"/>
    <w:bookmarkStart w:name="z998" w:id="888"/>
    <w:p>
      <w:pPr>
        <w:spacing w:after="0"/>
        <w:ind w:left="0"/>
        <w:jc w:val="left"/>
      </w:pPr>
      <w:r>
        <w:rPr>
          <w:rFonts w:ascii="Times New Roman"/>
          <w:b/>
          <w:i w:val="false"/>
          <w:color w:val="000000"/>
        </w:rPr>
        <w:t xml:space="preserve"> 29. Релелік қорғау және автоматика аппаратурасын</w:t>
      </w:r>
      <w:r>
        <w:br/>
      </w:r>
      <w:r>
        <w:rPr>
          <w:rFonts w:ascii="Times New Roman"/>
          <w:b/>
          <w:i w:val="false"/>
          <w:color w:val="000000"/>
        </w:rPr>
        <w:t>жөндеу жөніндегі электрмонтері 6-разряд</w:t>
      </w:r>
    </w:p>
    <w:bookmarkEnd w:id="888"/>
    <w:bookmarkStart w:name="z1000" w:id="889"/>
    <w:p>
      <w:pPr>
        <w:spacing w:after="0"/>
        <w:ind w:left="0"/>
        <w:jc w:val="both"/>
      </w:pPr>
      <w:r>
        <w:rPr>
          <w:rFonts w:ascii="Times New Roman"/>
          <w:b w:val="false"/>
          <w:i w:val="false"/>
          <w:color w:val="000000"/>
          <w:sz w:val="28"/>
        </w:rPr>
        <w:t>
      Жұмыс сипаттамасы. Аса күрделі релелік қорғаныс аппаратурасы мен автоматика бөлшектерінің ақауларын, тозу деңгейінің есебі мен деңгейін анықтау және жою. Электр аппаратурасын жөндеу. Реленің, жоғары биіктіктегі қорғаныс блоктарының, приборлар мен аппараттардың механикалық және электр бөліктерінің ақауларын анықтау және жөндеу жөніндегі күрделі жұмыстарды орындау. Күрделі бөлшектерді қалпына келтіру. Электр-өлшеу аппаратураларымен, осциллографтармен, жоғары жиіліктегі өлшеуіштермен және генераторлармен жұмыс істеу. Күрделі тексеру аппаратурасын реттеу және жөндеу. Реле қорғанысы мен автоматикасын әдеттегіден тыс арнайы сынауды жүргізуге арналған күрделі схемаларды құрастыру. Реле қорғанысы мен автоматикасын тексеруге арналған кешенді құрылғыларға қызмет көрсету. Аса күрделі реле қорғаныстары мен автоматика құрылғыларын инженердің немесе мастердің басшылығымен тексеру.</w:t>
      </w:r>
    </w:p>
    <w:bookmarkEnd w:id="889"/>
    <w:bookmarkStart w:name="z1001" w:id="890"/>
    <w:p>
      <w:pPr>
        <w:spacing w:after="0"/>
        <w:ind w:left="0"/>
        <w:jc w:val="both"/>
      </w:pPr>
      <w:r>
        <w:rPr>
          <w:rFonts w:ascii="Times New Roman"/>
          <w:b w:val="false"/>
          <w:i w:val="false"/>
          <w:color w:val="000000"/>
          <w:sz w:val="28"/>
        </w:rPr>
        <w:t>
      Білуге тиіс: аса күрделі реле қорғаныстарын, автоматика мен қайталама коммутация тізбелерін жөндеу, реттеу, тексеру және пайдалану жөніндегі техникалық сипаттамалар мен нұсқаулықты, блоктаушы құрылғылардың нысаны мен схемасын, жоғары жиіліктегі блокировкалы қорғаныстардың әрекет ету принциптерін, ауыспалы режимдер, энергожүйелердегі тұрақтылық пен тербелістер туралы ұғымдарды, релелік қорғаныстар мен векторлық диаграммалардың сипаттамаларын түсіру және құру ережесін және оларды талдауды, интегралдық микросхемалардағы қорғаныс панельдері мен автоматиканың құрылымдық схемаларын.</w:t>
      </w:r>
    </w:p>
    <w:bookmarkEnd w:id="890"/>
    <w:bookmarkStart w:name="z1002" w:id="891"/>
    <w:p>
      <w:pPr>
        <w:spacing w:after="0"/>
        <w:ind w:left="0"/>
        <w:jc w:val="both"/>
      </w:pPr>
      <w:r>
        <w:rPr>
          <w:rFonts w:ascii="Times New Roman"/>
          <w:b w:val="false"/>
          <w:i w:val="false"/>
          <w:color w:val="000000"/>
          <w:sz w:val="28"/>
        </w:rPr>
        <w:t>
      Жұмыс үлгілері:</w:t>
      </w:r>
    </w:p>
    <w:bookmarkEnd w:id="891"/>
    <w:bookmarkStart w:name="z1003" w:id="892"/>
    <w:p>
      <w:pPr>
        <w:spacing w:after="0"/>
        <w:ind w:left="0"/>
        <w:jc w:val="both"/>
      </w:pPr>
      <w:r>
        <w:rPr>
          <w:rFonts w:ascii="Times New Roman"/>
          <w:b w:val="false"/>
          <w:i w:val="false"/>
          <w:color w:val="000000"/>
          <w:sz w:val="28"/>
        </w:rPr>
        <w:t>
      1) РЧ-1, РЧ-2, РСТ-11 релелі жиіліктер бойынша жүйені босату автоматтары - жөндеу және реттеу;</w:t>
      </w:r>
    </w:p>
    <w:bookmarkEnd w:id="892"/>
    <w:bookmarkStart w:name="z1004" w:id="893"/>
    <w:p>
      <w:pPr>
        <w:spacing w:after="0"/>
        <w:ind w:left="0"/>
        <w:jc w:val="both"/>
      </w:pPr>
      <w:r>
        <w:rPr>
          <w:rFonts w:ascii="Times New Roman"/>
          <w:b w:val="false"/>
          <w:i w:val="false"/>
          <w:color w:val="000000"/>
          <w:sz w:val="28"/>
        </w:rPr>
        <w:t>
      2) БАР, АРТ-1 үлгісіндегі және тағы басқа трансформаторлардың қуатын автоматты реттеу блоктары – электр сипаттамаларын түсіру, берілген параметрлерге ыңғайластыру;</w:t>
      </w:r>
    </w:p>
    <w:bookmarkEnd w:id="893"/>
    <w:bookmarkStart w:name="z1005" w:id="894"/>
    <w:p>
      <w:pPr>
        <w:spacing w:after="0"/>
        <w:ind w:left="0"/>
        <w:jc w:val="both"/>
      </w:pPr>
      <w:r>
        <w:rPr>
          <w:rFonts w:ascii="Times New Roman"/>
          <w:b w:val="false"/>
          <w:i w:val="false"/>
          <w:color w:val="000000"/>
          <w:sz w:val="28"/>
        </w:rPr>
        <w:t>
      3) ДЗ-501, ДЗ-502, ДЗ-503, ЭПЗ-1636, ПЗ-5 үлгісіндегі дистанционды қорғаныстар – реттеу;</w:t>
      </w:r>
    </w:p>
    <w:bookmarkEnd w:id="894"/>
    <w:bookmarkStart w:name="z1006" w:id="895"/>
    <w:p>
      <w:pPr>
        <w:spacing w:after="0"/>
        <w:ind w:left="0"/>
        <w:jc w:val="both"/>
      </w:pPr>
      <w:r>
        <w:rPr>
          <w:rFonts w:ascii="Times New Roman"/>
          <w:b w:val="false"/>
          <w:i w:val="false"/>
          <w:color w:val="000000"/>
          <w:sz w:val="28"/>
        </w:rPr>
        <w:t>
      4) ПВЗУ, АВЗК-80, ПВЗ-90М үлгісіндегі жоғары жиіліктегі постылары бар ДФЗ-201, ДФЗ-501, ДФЗ-502, ДФЗ-503, ДФЗ-504 үлгісіндегі дифференциалды-фазалы қорғаныстар - жоғары жиіліктегі қорғаныстардың электр сипаттамаларын тексеру, жөндеу және реттеу;</w:t>
      </w:r>
    </w:p>
    <w:bookmarkEnd w:id="895"/>
    <w:bookmarkStart w:name="z1007" w:id="896"/>
    <w:p>
      <w:pPr>
        <w:spacing w:after="0"/>
        <w:ind w:left="0"/>
        <w:jc w:val="both"/>
      </w:pPr>
      <w:r>
        <w:rPr>
          <w:rFonts w:ascii="Times New Roman"/>
          <w:b w:val="false"/>
          <w:i w:val="false"/>
          <w:color w:val="000000"/>
          <w:sz w:val="28"/>
        </w:rPr>
        <w:t>
      5) SPАС 801, РЗ-11 үлгісіндегі микропроцессорлық қорғаныстар, REL үлгісіндегі терминалдар мен тағы басқа - электр сипаттамаларын түсіру және тексеру;</w:t>
      </w:r>
    </w:p>
    <w:bookmarkEnd w:id="896"/>
    <w:bookmarkStart w:name="z1008" w:id="897"/>
    <w:p>
      <w:pPr>
        <w:spacing w:after="0"/>
        <w:ind w:left="0"/>
        <w:jc w:val="both"/>
      </w:pPr>
      <w:r>
        <w:rPr>
          <w:rFonts w:ascii="Times New Roman"/>
          <w:b w:val="false"/>
          <w:i w:val="false"/>
          <w:color w:val="000000"/>
          <w:sz w:val="28"/>
        </w:rPr>
        <w:t>
      6) Жоғары жиіліктегі арналар- жекелеген элементтерді реттеу, қоршауыштарды, қосу және ажырату сүзгілерін, байланыс конденсаторлары мен элементтерін - сөнуін және запатарды тексеру, бірге қосылған жоғары жиіліктегі арналарды тексеру;</w:t>
      </w:r>
    </w:p>
    <w:bookmarkEnd w:id="897"/>
    <w:bookmarkStart w:name="z1009" w:id="898"/>
    <w:p>
      <w:pPr>
        <w:spacing w:after="0"/>
        <w:ind w:left="0"/>
        <w:jc w:val="both"/>
      </w:pPr>
      <w:r>
        <w:rPr>
          <w:rFonts w:ascii="Times New Roman"/>
          <w:b w:val="false"/>
          <w:i w:val="false"/>
          <w:color w:val="000000"/>
          <w:sz w:val="28"/>
        </w:rPr>
        <w:t>
      7) Растар, магнитографтар, осциллографтар - реттеу;</w:t>
      </w:r>
    </w:p>
    <w:bookmarkEnd w:id="898"/>
    <w:bookmarkStart w:name="z1010" w:id="899"/>
    <w:p>
      <w:pPr>
        <w:spacing w:after="0"/>
        <w:ind w:left="0"/>
        <w:jc w:val="both"/>
      </w:pPr>
      <w:r>
        <w:rPr>
          <w:rFonts w:ascii="Times New Roman"/>
          <w:b w:val="false"/>
          <w:i w:val="false"/>
          <w:color w:val="000000"/>
          <w:sz w:val="28"/>
        </w:rPr>
        <w:t>
      8) Жартылай өткізгіштердегі контактісіз автомат панельдері - жөндеу, реттеу;</w:t>
      </w:r>
    </w:p>
    <w:bookmarkEnd w:id="899"/>
    <w:bookmarkStart w:name="z1011" w:id="900"/>
    <w:p>
      <w:pPr>
        <w:spacing w:after="0"/>
        <w:ind w:left="0"/>
        <w:jc w:val="both"/>
      </w:pPr>
      <w:r>
        <w:rPr>
          <w:rFonts w:ascii="Times New Roman"/>
          <w:b w:val="false"/>
          <w:i w:val="false"/>
          <w:color w:val="000000"/>
          <w:sz w:val="28"/>
        </w:rPr>
        <w:t>
      9) ЩДЭ-2801, ЩДЭ-2802, ПДЭ-2801, ПДЭ-2802, ПДЭ-2001-2006 және тағы басқа сериялы интегралдық микросхемалардағы қорғаныс панельдері - электр сипаттамаларын түгендеу және тексеру;</w:t>
      </w:r>
    </w:p>
    <w:bookmarkEnd w:id="900"/>
    <w:bookmarkStart w:name="z1012" w:id="901"/>
    <w:p>
      <w:pPr>
        <w:spacing w:after="0"/>
        <w:ind w:left="0"/>
        <w:jc w:val="both"/>
      </w:pPr>
      <w:r>
        <w:rPr>
          <w:rFonts w:ascii="Times New Roman"/>
          <w:b w:val="false"/>
          <w:i w:val="false"/>
          <w:color w:val="000000"/>
          <w:sz w:val="28"/>
        </w:rPr>
        <w:t>
      10) УПЗ-70, АВЗК-80, ПВЗ-90М үлгісіндегі жоғары жиіліктегі қабылдап өткізушілер – реттеу және ыңғайластыру;</w:t>
      </w:r>
    </w:p>
    <w:bookmarkEnd w:id="901"/>
    <w:bookmarkStart w:name="z1013" w:id="902"/>
    <w:p>
      <w:pPr>
        <w:spacing w:after="0"/>
        <w:ind w:left="0"/>
        <w:jc w:val="both"/>
      </w:pPr>
      <w:r>
        <w:rPr>
          <w:rFonts w:ascii="Times New Roman"/>
          <w:b w:val="false"/>
          <w:i w:val="false"/>
          <w:color w:val="000000"/>
          <w:sz w:val="28"/>
        </w:rPr>
        <w:t>
      11) Синхронды генераторлар мен электр қозғағыштарын щеткасыз әсер ету автоматты реттегіштері- түгендеу және реттеу;</w:t>
      </w:r>
    </w:p>
    <w:bookmarkEnd w:id="902"/>
    <w:bookmarkStart w:name="z1014" w:id="903"/>
    <w:p>
      <w:pPr>
        <w:spacing w:after="0"/>
        <w:ind w:left="0"/>
        <w:jc w:val="both"/>
      </w:pPr>
      <w:r>
        <w:rPr>
          <w:rFonts w:ascii="Times New Roman"/>
          <w:b w:val="false"/>
          <w:i w:val="false"/>
          <w:color w:val="000000"/>
          <w:sz w:val="28"/>
        </w:rPr>
        <w:t>
      12) РВО-2?лгісіндегі синхронды компенсаторлардың әсер ету реттегіштері-түгендеу, жөндеу және реттеу;</w:t>
      </w:r>
    </w:p>
    <w:bookmarkEnd w:id="903"/>
    <w:bookmarkStart w:name="z1015" w:id="904"/>
    <w:p>
      <w:pPr>
        <w:spacing w:after="0"/>
        <w:ind w:left="0"/>
        <w:jc w:val="both"/>
      </w:pPr>
      <w:r>
        <w:rPr>
          <w:rFonts w:ascii="Times New Roman"/>
          <w:b w:val="false"/>
          <w:i w:val="false"/>
          <w:color w:val="000000"/>
          <w:sz w:val="28"/>
        </w:rPr>
        <w:t>
      13) РЧ-1, РЧ-2, РСТ-11 үлгісіндегі жиілік релелері – реттеу және техникалық қызмет көрсету, АЧР, ДЧ және ЧАПВ тексеру;</w:t>
      </w:r>
    </w:p>
    <w:bookmarkEnd w:id="904"/>
    <w:bookmarkStart w:name="z1016" w:id="905"/>
    <w:p>
      <w:pPr>
        <w:spacing w:after="0"/>
        <w:ind w:left="0"/>
        <w:jc w:val="both"/>
      </w:pPr>
      <w:r>
        <w:rPr>
          <w:rFonts w:ascii="Times New Roman"/>
          <w:b w:val="false"/>
          <w:i w:val="false"/>
          <w:color w:val="000000"/>
          <w:sz w:val="28"/>
        </w:rPr>
        <w:t>
      14) автотрансформаторлардың өрт сөндіру автоматика схемасы - элементтерді реттеу және ыңғайластыру, олардың бастапқы жабдыққа әсерін сынамалау;</w:t>
      </w:r>
    </w:p>
    <w:bookmarkEnd w:id="905"/>
    <w:bookmarkStart w:name="z1017" w:id="906"/>
    <w:p>
      <w:pPr>
        <w:spacing w:after="0"/>
        <w:ind w:left="0"/>
        <w:jc w:val="both"/>
      </w:pPr>
      <w:r>
        <w:rPr>
          <w:rFonts w:ascii="Times New Roman"/>
          <w:b w:val="false"/>
          <w:i w:val="false"/>
          <w:color w:val="000000"/>
          <w:sz w:val="28"/>
        </w:rPr>
        <w:t>
      15) Қуат және ток тізбесі - векторлық диаграммаларды түсіру, қорғаныстарды реттеу мен қосу дұрыстығын талдау;</w:t>
      </w:r>
    </w:p>
    <w:bookmarkEnd w:id="906"/>
    <w:bookmarkStart w:name="z1018" w:id="907"/>
    <w:p>
      <w:pPr>
        <w:spacing w:after="0"/>
        <w:ind w:left="0"/>
        <w:jc w:val="both"/>
      </w:pPr>
      <w:r>
        <w:rPr>
          <w:rFonts w:ascii="Times New Roman"/>
          <w:b w:val="false"/>
          <w:i w:val="false"/>
          <w:color w:val="000000"/>
          <w:sz w:val="28"/>
        </w:rPr>
        <w:t>
      16) Тиристорлық әсер ету шкафтары, басқару панельдері, қуат тиристорлары - параметрлерін тексеру, реттеу.</w:t>
      </w:r>
    </w:p>
    <w:bookmarkEnd w:id="907"/>
    <w:bookmarkStart w:name="z1019" w:id="908"/>
    <w:p>
      <w:pPr>
        <w:spacing w:after="0"/>
        <w:ind w:left="0"/>
        <w:jc w:val="both"/>
      </w:pPr>
      <w:r>
        <w:rPr>
          <w:rFonts w:ascii="Times New Roman"/>
          <w:b w:val="false"/>
          <w:i w:val="false"/>
          <w:color w:val="000000"/>
          <w:sz w:val="28"/>
        </w:rPr>
        <w:t>
      Орта арнаулы (кәсіптік) білім талап етіледі.</w:t>
      </w:r>
    </w:p>
    <w:bookmarkEnd w:id="908"/>
    <w:bookmarkStart w:name="z1020" w:id="909"/>
    <w:p>
      <w:pPr>
        <w:spacing w:after="0"/>
        <w:ind w:left="0"/>
        <w:jc w:val="left"/>
      </w:pPr>
      <w:r>
        <w:rPr>
          <w:rFonts w:ascii="Times New Roman"/>
          <w:b/>
          <w:i w:val="false"/>
          <w:color w:val="000000"/>
        </w:rPr>
        <w:t xml:space="preserve"> 30. Релелік қорғау және автоматика аппаратурасын</w:t>
      </w:r>
      <w:r>
        <w:br/>
      </w:r>
      <w:r>
        <w:rPr>
          <w:rFonts w:ascii="Times New Roman"/>
          <w:b/>
          <w:i w:val="false"/>
          <w:color w:val="000000"/>
        </w:rPr>
        <w:t>жөндеу жөніндегі электрмонтері 7-разряд</w:t>
      </w:r>
    </w:p>
    <w:bookmarkEnd w:id="909"/>
    <w:bookmarkStart w:name="z1022" w:id="910"/>
    <w:p>
      <w:pPr>
        <w:spacing w:after="0"/>
        <w:ind w:left="0"/>
        <w:jc w:val="both"/>
      </w:pPr>
      <w:r>
        <w:rPr>
          <w:rFonts w:ascii="Times New Roman"/>
          <w:b w:val="false"/>
          <w:i w:val="false"/>
          <w:color w:val="000000"/>
          <w:sz w:val="28"/>
        </w:rPr>
        <w:t>
      Жұмыс сипаттамасы. Интегралды микросхемалар мен микропроцессорлық құрылғылар базасында жасалған релелік қорғаныс және автоматиканың күрделі құрылғыларын, кешенді тексеру құрылғылары мен автоматты тексеру қондырғыларын реттеу және жөндеу.</w:t>
      </w:r>
    </w:p>
    <w:bookmarkEnd w:id="910"/>
    <w:bookmarkStart w:name="z1023" w:id="911"/>
    <w:p>
      <w:pPr>
        <w:spacing w:after="0"/>
        <w:ind w:left="0"/>
        <w:jc w:val="both"/>
      </w:pPr>
      <w:r>
        <w:rPr>
          <w:rFonts w:ascii="Times New Roman"/>
          <w:b w:val="false"/>
          <w:i w:val="false"/>
          <w:color w:val="000000"/>
          <w:sz w:val="28"/>
        </w:rPr>
        <w:t>
      Білуге тиіс: күрделі релелік қорғаныс және автоматика аппаратураларын жөндеу, реттеу, тексеру және пайдалану жөніндегі нұсқаулықты, РҚАИ құрылғыларындағы ақауларды анықтау және іздестіру тәсілдерін, күрделі электронды өлшеу аппаратурасымен жұмыс істеу ережесін, қорғаныстың және интегралды микросхемалардағы автоматиканың панельдері мен құрылғыларының схемаларын.</w:t>
      </w:r>
    </w:p>
    <w:bookmarkEnd w:id="911"/>
    <w:bookmarkStart w:name="z1024" w:id="912"/>
    <w:p>
      <w:pPr>
        <w:spacing w:after="0"/>
        <w:ind w:left="0"/>
        <w:jc w:val="both"/>
      </w:pPr>
      <w:r>
        <w:rPr>
          <w:rFonts w:ascii="Times New Roman"/>
          <w:b w:val="false"/>
          <w:i w:val="false"/>
          <w:color w:val="000000"/>
          <w:sz w:val="28"/>
        </w:rPr>
        <w:t>
      Жұмыс үлгілері:</w:t>
      </w:r>
    </w:p>
    <w:bookmarkEnd w:id="912"/>
    <w:bookmarkStart w:name="z1025" w:id="913"/>
    <w:p>
      <w:pPr>
        <w:spacing w:after="0"/>
        <w:ind w:left="0"/>
        <w:jc w:val="both"/>
      </w:pPr>
      <w:r>
        <w:rPr>
          <w:rFonts w:ascii="Times New Roman"/>
          <w:b w:val="false"/>
          <w:i w:val="false"/>
          <w:color w:val="000000"/>
          <w:sz w:val="28"/>
        </w:rPr>
        <w:t>
      1) САПАХ, АПАХ, АЛАР, САОН, ДАРН және т;б; аварияға қарсы автоматика – электр сипаттамаларын тексеру және ыңғайластыру;</w:t>
      </w:r>
    </w:p>
    <w:bookmarkEnd w:id="913"/>
    <w:bookmarkStart w:name="z1026" w:id="914"/>
    <w:p>
      <w:pPr>
        <w:spacing w:after="0"/>
        <w:ind w:left="0"/>
        <w:jc w:val="both"/>
      </w:pPr>
      <w:r>
        <w:rPr>
          <w:rFonts w:ascii="Times New Roman"/>
          <w:b w:val="false"/>
          <w:i w:val="false"/>
          <w:color w:val="000000"/>
          <w:sz w:val="28"/>
        </w:rPr>
        <w:t>
      2) ДЗЛ-2 желісінің бойлық дифференциалды қорғаныстары – кешенді екіжақты тексеру;</w:t>
      </w:r>
    </w:p>
    <w:bookmarkEnd w:id="914"/>
    <w:bookmarkStart w:name="z1027" w:id="915"/>
    <w:p>
      <w:pPr>
        <w:spacing w:after="0"/>
        <w:ind w:left="0"/>
        <w:jc w:val="both"/>
      </w:pPr>
      <w:r>
        <w:rPr>
          <w:rFonts w:ascii="Times New Roman"/>
          <w:b w:val="false"/>
          <w:i w:val="false"/>
          <w:color w:val="000000"/>
          <w:sz w:val="28"/>
        </w:rPr>
        <w:t>
      3) Генераторлардың және генератор роторларының қорғаныс жиынтығы (РТФ-6М, РЗР-1М реле блоктары)- жөндеу және реттеу;</w:t>
      </w:r>
    </w:p>
    <w:bookmarkEnd w:id="915"/>
    <w:bookmarkStart w:name="z1028" w:id="916"/>
    <w:p>
      <w:pPr>
        <w:spacing w:after="0"/>
        <w:ind w:left="0"/>
        <w:jc w:val="both"/>
      </w:pPr>
      <w:r>
        <w:rPr>
          <w:rFonts w:ascii="Times New Roman"/>
          <w:b w:val="false"/>
          <w:i w:val="false"/>
          <w:color w:val="000000"/>
          <w:sz w:val="28"/>
        </w:rPr>
        <w:t>
      4) БРЭ-2801 интегралды микросхемалардағы қарсыласу реле блоктары – берілген қондырғыны, қоңырауды реттеу және сыртық байланыстарды қосу;</w:t>
      </w:r>
    </w:p>
    <w:bookmarkEnd w:id="916"/>
    <w:bookmarkStart w:name="z1029" w:id="917"/>
    <w:p>
      <w:pPr>
        <w:spacing w:after="0"/>
        <w:ind w:left="0"/>
        <w:jc w:val="both"/>
      </w:pPr>
      <w:r>
        <w:rPr>
          <w:rFonts w:ascii="Times New Roman"/>
          <w:b w:val="false"/>
          <w:i w:val="false"/>
          <w:color w:val="000000"/>
          <w:sz w:val="28"/>
        </w:rPr>
        <w:t>
      5) АНКА, АВПА, ВЧТО, АКПА үлгісіндегі аварияға қарсы автоматика қондырғысы - электр сипаттамаларын тексеру және ыңғайластыру;</w:t>
      </w:r>
    </w:p>
    <w:bookmarkEnd w:id="917"/>
    <w:bookmarkStart w:name="z1030" w:id="918"/>
    <w:p>
      <w:pPr>
        <w:spacing w:after="0"/>
        <w:ind w:left="0"/>
        <w:jc w:val="both"/>
      </w:pPr>
      <w:r>
        <w:rPr>
          <w:rFonts w:ascii="Times New Roman"/>
          <w:b w:val="false"/>
          <w:i w:val="false"/>
          <w:color w:val="000000"/>
          <w:sz w:val="28"/>
        </w:rPr>
        <w:t>
      6) Микропроцессорлық негіздегі электро жетектер – тексеру және реттеу;</w:t>
      </w:r>
    </w:p>
    <w:bookmarkEnd w:id="918"/>
    <w:bookmarkStart w:name="z1031" w:id="919"/>
    <w:p>
      <w:pPr>
        <w:spacing w:after="0"/>
        <w:ind w:left="0"/>
        <w:jc w:val="both"/>
      </w:pPr>
      <w:r>
        <w:rPr>
          <w:rFonts w:ascii="Times New Roman"/>
          <w:b w:val="false"/>
          <w:i w:val="false"/>
          <w:color w:val="000000"/>
          <w:sz w:val="28"/>
        </w:rPr>
        <w:t>
      Интегралды микросхемалар мен микропроцессорлық құрылғылар базасында жасалған релелік қорғаныс және автоматиканың аса күрделі құрылғыларын жөндеу және реттеу, жаңа аппаратураның аз сериялы үлгілерін реттеу және жөндеу жөніндегі жұмысты орындау кезінде 8-разряд.</w:t>
      </w:r>
    </w:p>
    <w:bookmarkEnd w:id="919"/>
    <w:bookmarkStart w:name="z1032" w:id="920"/>
    <w:p>
      <w:pPr>
        <w:spacing w:after="0"/>
        <w:ind w:left="0"/>
        <w:jc w:val="both"/>
      </w:pPr>
      <w:r>
        <w:rPr>
          <w:rFonts w:ascii="Times New Roman"/>
          <w:b w:val="false"/>
          <w:i w:val="false"/>
          <w:color w:val="000000"/>
          <w:sz w:val="28"/>
        </w:rPr>
        <w:t>
      7-8-разрядтарды беру үшін орта арнаулы (кәсіптік) білім талап етіледі.</w:t>
      </w:r>
    </w:p>
    <w:bookmarkEnd w:id="920"/>
    <w:bookmarkStart w:name="z1033" w:id="921"/>
    <w:p>
      <w:pPr>
        <w:spacing w:after="0"/>
        <w:ind w:left="0"/>
        <w:jc w:val="left"/>
      </w:pPr>
      <w:r>
        <w:rPr>
          <w:rFonts w:ascii="Times New Roman"/>
          <w:b/>
          <w:i w:val="false"/>
          <w:color w:val="000000"/>
        </w:rPr>
        <w:t xml:space="preserve"> Әуедегі электр беру желілерін жөндеу жөніндегі электрмонтері</w:t>
      </w:r>
      <w:r>
        <w:br/>
      </w:r>
      <w:r>
        <w:rPr>
          <w:rFonts w:ascii="Times New Roman"/>
          <w:b/>
          <w:i w:val="false"/>
          <w:color w:val="000000"/>
        </w:rPr>
        <w:t>31. Әуедегі электр беру желілерін</w:t>
      </w:r>
      <w:r>
        <w:br/>
      </w:r>
      <w:r>
        <w:rPr>
          <w:rFonts w:ascii="Times New Roman"/>
          <w:b/>
          <w:i w:val="false"/>
          <w:color w:val="000000"/>
        </w:rPr>
        <w:t>жөндеу жөніндегі электрмонтері 2-разряд</w:t>
      </w:r>
    </w:p>
    <w:bookmarkEnd w:id="921"/>
    <w:bookmarkStart w:name="z1036" w:id="922"/>
    <w:p>
      <w:pPr>
        <w:spacing w:after="0"/>
        <w:ind w:left="0"/>
        <w:jc w:val="both"/>
      </w:pPr>
      <w:r>
        <w:rPr>
          <w:rFonts w:ascii="Times New Roman"/>
          <w:b w:val="false"/>
          <w:i w:val="false"/>
          <w:color w:val="000000"/>
          <w:sz w:val="28"/>
        </w:rPr>
        <w:t>
      Жұмыс сипаттамасы: Қарапайым құрылғылар мен бөлшектерді, кронштейндерді, ілмектерді, қайырмаларды, шплинттерді және т.б. дайындау жөніндегі қарапайым слесарь операцияларын орындау. Механизмсіз жер қазу жұмыстары. Біліктілігі анағұрлым жоғары электромонтердің басшылығымен тіреулерді құрастыру. Тіреулерді жоғарыға шықпай бояу. Ажыратылған электр беру желісіне техникалық қызмет көрсету жөніндегі төмендегі қолқабыс қарапайым жұмыстар. Ажыратылған электр беру желісінде габариттерді өлшеу, изоляцияны ауыстыру, тіреулердің жай-күйін тексеру жөніндегі төмендегі жұмыстар. Жүктерді бекіту және босату кезіндегі такелаж жұмыстары. Жөндеу, монтаждау және такелаж айлабұйымдары мен құралдарын орнынан қою.</w:t>
      </w:r>
    </w:p>
    <w:bookmarkEnd w:id="922"/>
    <w:bookmarkStart w:name="z1037" w:id="923"/>
    <w:p>
      <w:pPr>
        <w:spacing w:after="0"/>
        <w:ind w:left="0"/>
        <w:jc w:val="both"/>
      </w:pPr>
      <w:r>
        <w:rPr>
          <w:rFonts w:ascii="Times New Roman"/>
          <w:b w:val="false"/>
          <w:i w:val="false"/>
          <w:color w:val="000000"/>
          <w:sz w:val="28"/>
        </w:rPr>
        <w:t>
      Білуге тиіс: әуедегі электр беру желілерінің нысаны және оларды анықтауды, тіреулердің, сымдардың, изоляторлар мен желілік арматураның құрылымын және түрлерін, слесарлық және монтердің айлабұйымдары мен құралдарын пайдалану ережесін, қолданылатын қорғаныс құралдарының түрлерін, әуедегі электр беру желілерін қарау және олардың ақауларын анықтау ережесін.</w:t>
      </w:r>
    </w:p>
    <w:bookmarkEnd w:id="923"/>
    <w:bookmarkStart w:name="z1038" w:id="924"/>
    <w:p>
      <w:pPr>
        <w:spacing w:after="0"/>
        <w:ind w:left="0"/>
        <w:jc w:val="both"/>
      </w:pPr>
      <w:r>
        <w:rPr>
          <w:rFonts w:ascii="Times New Roman"/>
          <w:b w:val="false"/>
          <w:i w:val="false"/>
          <w:color w:val="000000"/>
          <w:sz w:val="28"/>
        </w:rPr>
        <w:t>
      Жұмыс үлгілері:</w:t>
      </w:r>
    </w:p>
    <w:bookmarkEnd w:id="924"/>
    <w:bookmarkStart w:name="z1039" w:id="925"/>
    <w:p>
      <w:pPr>
        <w:spacing w:after="0"/>
        <w:ind w:left="0"/>
        <w:jc w:val="both"/>
      </w:pPr>
      <w:r>
        <w:rPr>
          <w:rFonts w:ascii="Times New Roman"/>
          <w:b w:val="false"/>
          <w:i w:val="false"/>
          <w:color w:val="000000"/>
          <w:sz w:val="28"/>
        </w:rPr>
        <w:t>
      1) Сымы бар барабандар – жазу айлабұйымына орнату және түсіру;</w:t>
      </w:r>
    </w:p>
    <w:bookmarkEnd w:id="925"/>
    <w:bookmarkStart w:name="z1040" w:id="926"/>
    <w:p>
      <w:pPr>
        <w:spacing w:after="0"/>
        <w:ind w:left="0"/>
        <w:jc w:val="both"/>
      </w:pPr>
      <w:r>
        <w:rPr>
          <w:rFonts w:ascii="Times New Roman"/>
          <w:b w:val="false"/>
          <w:i w:val="false"/>
          <w:color w:val="000000"/>
          <w:sz w:val="28"/>
        </w:rPr>
        <w:t>
      2) Монтаждау болттары – қимасын жетілдіру;</w:t>
      </w:r>
    </w:p>
    <w:bookmarkEnd w:id="926"/>
    <w:bookmarkStart w:name="z1041" w:id="927"/>
    <w:p>
      <w:pPr>
        <w:spacing w:after="0"/>
        <w:ind w:left="0"/>
        <w:jc w:val="both"/>
      </w:pPr>
      <w:r>
        <w:rPr>
          <w:rFonts w:ascii="Times New Roman"/>
          <w:b w:val="false"/>
          <w:i w:val="false"/>
          <w:color w:val="000000"/>
          <w:sz w:val="28"/>
        </w:rPr>
        <w:t>
      3) Жөндеу қысқыштары – дайындау және орнату;</w:t>
      </w:r>
    </w:p>
    <w:bookmarkEnd w:id="927"/>
    <w:bookmarkStart w:name="z1042" w:id="928"/>
    <w:p>
      <w:pPr>
        <w:spacing w:after="0"/>
        <w:ind w:left="0"/>
        <w:jc w:val="both"/>
      </w:pPr>
      <w:r>
        <w:rPr>
          <w:rFonts w:ascii="Times New Roman"/>
          <w:b w:val="false"/>
          <w:i w:val="false"/>
          <w:color w:val="000000"/>
          <w:sz w:val="28"/>
        </w:rPr>
        <w:t>
      4) Изоляторлар – орауын жазу, тазалау және қоймада сүрту;</w:t>
      </w:r>
    </w:p>
    <w:bookmarkEnd w:id="928"/>
    <w:bookmarkStart w:name="z1043" w:id="929"/>
    <w:p>
      <w:pPr>
        <w:spacing w:after="0"/>
        <w:ind w:left="0"/>
        <w:jc w:val="both"/>
      </w:pPr>
      <w:r>
        <w:rPr>
          <w:rFonts w:ascii="Times New Roman"/>
          <w:b w:val="false"/>
          <w:i w:val="false"/>
          <w:color w:val="000000"/>
          <w:sz w:val="28"/>
        </w:rPr>
        <w:t>
      5) Сымдар мен тростар – қолмен жазу;</w:t>
      </w:r>
    </w:p>
    <w:bookmarkEnd w:id="929"/>
    <w:bookmarkStart w:name="z1044" w:id="930"/>
    <w:p>
      <w:pPr>
        <w:spacing w:after="0"/>
        <w:ind w:left="0"/>
        <w:jc w:val="both"/>
      </w:pPr>
      <w:r>
        <w:rPr>
          <w:rFonts w:ascii="Times New Roman"/>
          <w:b w:val="false"/>
          <w:i w:val="false"/>
          <w:color w:val="000000"/>
          <w:sz w:val="28"/>
        </w:rPr>
        <w:t>
      6) Тіреу элементтері – болтты құрастыру.</w:t>
      </w:r>
    </w:p>
    <w:bookmarkEnd w:id="930"/>
    <w:bookmarkStart w:name="z1045" w:id="931"/>
    <w:p>
      <w:pPr>
        <w:spacing w:after="0"/>
        <w:ind w:left="0"/>
        <w:jc w:val="left"/>
      </w:pPr>
      <w:r>
        <w:rPr>
          <w:rFonts w:ascii="Times New Roman"/>
          <w:b/>
          <w:i w:val="false"/>
          <w:color w:val="000000"/>
        </w:rPr>
        <w:t xml:space="preserve"> 32. Әуедегі электр беру желілерін</w:t>
      </w:r>
      <w:r>
        <w:br/>
      </w:r>
      <w:r>
        <w:rPr>
          <w:rFonts w:ascii="Times New Roman"/>
          <w:b/>
          <w:i w:val="false"/>
          <w:color w:val="000000"/>
        </w:rPr>
        <w:t>жөндеу жөніндегі электрмонтері 3-разряд</w:t>
      </w:r>
    </w:p>
    <w:bookmarkEnd w:id="931"/>
    <w:bookmarkStart w:name="z1047" w:id="932"/>
    <w:p>
      <w:pPr>
        <w:spacing w:after="0"/>
        <w:ind w:left="0"/>
        <w:jc w:val="both"/>
      </w:pPr>
      <w:r>
        <w:rPr>
          <w:rFonts w:ascii="Times New Roman"/>
          <w:b w:val="false"/>
          <w:i w:val="false"/>
          <w:color w:val="000000"/>
          <w:sz w:val="28"/>
        </w:rPr>
        <w:t>
      Жұмыс сипаттамасы: Барлық кернеу сыныптарындағы ажыратылған электр беру желісінде жоғарыдағы және төмендегі жөндеу жұмыстарын орындау. Кернеуі 110 кВ дейінгі электр беру желілерін жоғарыда қарау. Ағаш тіреулерді түзете және бөлшектерін ауыстыра отырып жөндеу, қуат астындағы тіреу элементтерінің шірігенін тексеру. Ажыратылмаған жоғары вольтті желілердегі металл тіреулерді жоғарыда бояу. Іргетастарды жөндеу. Сымдар мен тростарды механикалық тазарту. Сымдар мен тростарды ұзарту. Изоляторларды гирляндыға құрастыру. Кернеуі 110 кВ дейінгі электр беру желілеріндегі труба разрядниктерін орнату және ауыстыру. Қарапайым механизация құралдарының көмегімен жүктерді ауыстыру жөніндегі такелаж жұмыстары.</w:t>
      </w:r>
    </w:p>
    <w:bookmarkEnd w:id="932"/>
    <w:bookmarkStart w:name="z1048" w:id="933"/>
    <w:p>
      <w:pPr>
        <w:spacing w:after="0"/>
        <w:ind w:left="0"/>
        <w:jc w:val="both"/>
      </w:pPr>
      <w:r>
        <w:rPr>
          <w:rFonts w:ascii="Times New Roman"/>
          <w:b w:val="false"/>
          <w:i w:val="false"/>
          <w:color w:val="000000"/>
          <w:sz w:val="28"/>
        </w:rPr>
        <w:t>
      Білуге тиіс: электр беру желілері тіреулерінің үлгілері мен құрылымдарын, тартпалы қысқыштардың, ілмекті арматураның және сымдарды, тіреулерге тростар мен изоляторларды бекітудің басқа да бөлшектерінің құрылымдарын, оларға қойылатын талаптарды, электр беру желілерін жөндеу кезінде қолданылатын механизмдер мен құрылғылардың сипаттамаларын, сымдар мен тростарға, изоляция мен желілік арматураға арналған техникалық сипаттамаларды, кернеумен жұмыс істеген кезде қорғаныс құрылғыларына қойылатын талаптарды, ағаштың шірікке бой алдыруын тексеру әдістерін және тіреу ағаштарын антисептиктеу тәсілдерін, қызмет көрсететін электр беру желісіндегі желі схемасы мен негізгі параметрлерді, трассаларды, сымдар мен тростарды бекіту және ұзарту тәсілдерін, қуатсыз және қуат астындағы электр беру желілерін жөндеу және алдын алу кезіндегі жоғарыдағы жұмыс әдістерін, желілердің ток өткізуші және жерге жалғастырылған бөліктері арасындағы изоляциялық аралықтарды, такелаж жабдығының құрылымын және оны пайдалану ережесін, такелаж жұмыстарын жүргізу кезіндегі дабылдатуды, қуаты 1000 В жоғары электр желілерін қорғау ережесін, электротехника негіздерін.</w:t>
      </w:r>
    </w:p>
    <w:bookmarkEnd w:id="933"/>
    <w:bookmarkStart w:name="z1049" w:id="934"/>
    <w:p>
      <w:pPr>
        <w:spacing w:after="0"/>
        <w:ind w:left="0"/>
        <w:jc w:val="both"/>
      </w:pPr>
      <w:r>
        <w:rPr>
          <w:rFonts w:ascii="Times New Roman"/>
          <w:b w:val="false"/>
          <w:i w:val="false"/>
          <w:color w:val="000000"/>
          <w:sz w:val="28"/>
        </w:rPr>
        <w:t>
      Жұмыс үлгілері:</w:t>
      </w:r>
    </w:p>
    <w:bookmarkEnd w:id="934"/>
    <w:bookmarkStart w:name="z1050" w:id="935"/>
    <w:p>
      <w:pPr>
        <w:spacing w:after="0"/>
        <w:ind w:left="0"/>
        <w:jc w:val="both"/>
      </w:pPr>
      <w:r>
        <w:rPr>
          <w:rFonts w:ascii="Times New Roman"/>
          <w:b w:val="false"/>
          <w:i w:val="false"/>
          <w:color w:val="000000"/>
          <w:sz w:val="28"/>
        </w:rPr>
        <w:t>
      1) Сымы бар барабан – тиеу және түсіру;</w:t>
      </w:r>
    </w:p>
    <w:bookmarkEnd w:id="935"/>
    <w:bookmarkStart w:name="z1051" w:id="936"/>
    <w:p>
      <w:pPr>
        <w:spacing w:after="0"/>
        <w:ind w:left="0"/>
        <w:jc w:val="both"/>
      </w:pPr>
      <w:r>
        <w:rPr>
          <w:rFonts w:ascii="Times New Roman"/>
          <w:b w:val="false"/>
          <w:i w:val="false"/>
          <w:color w:val="000000"/>
          <w:sz w:val="28"/>
        </w:rPr>
        <w:t>
      2) Сымдар мен тростардағы дірілді өшірушілер – кернеуі 110 кВ дейінгі ажыратылған желілерде орнату;</w:t>
      </w:r>
    </w:p>
    <w:bookmarkEnd w:id="936"/>
    <w:bookmarkStart w:name="z1052" w:id="937"/>
    <w:p>
      <w:pPr>
        <w:spacing w:after="0"/>
        <w:ind w:left="0"/>
        <w:jc w:val="both"/>
      </w:pPr>
      <w:r>
        <w:rPr>
          <w:rFonts w:ascii="Times New Roman"/>
          <w:b w:val="false"/>
          <w:i w:val="false"/>
          <w:color w:val="000000"/>
          <w:sz w:val="28"/>
        </w:rPr>
        <w:t>
      3) Тартпалы қысқыштар- гидравликалық қол прессінің көмегімен престеу;</w:t>
      </w:r>
    </w:p>
    <w:bookmarkEnd w:id="937"/>
    <w:bookmarkStart w:name="z1053" w:id="938"/>
    <w:p>
      <w:pPr>
        <w:spacing w:after="0"/>
        <w:ind w:left="0"/>
        <w:jc w:val="both"/>
      </w:pPr>
      <w:r>
        <w:rPr>
          <w:rFonts w:ascii="Times New Roman"/>
          <w:b w:val="false"/>
          <w:i w:val="false"/>
          <w:color w:val="000000"/>
          <w:sz w:val="28"/>
        </w:rPr>
        <w:t>
      4) Изоляторлар – бракқа шығару;</w:t>
      </w:r>
    </w:p>
    <w:bookmarkEnd w:id="938"/>
    <w:bookmarkStart w:name="z1054" w:id="939"/>
    <w:p>
      <w:pPr>
        <w:spacing w:after="0"/>
        <w:ind w:left="0"/>
        <w:jc w:val="both"/>
      </w:pPr>
      <w:r>
        <w:rPr>
          <w:rFonts w:ascii="Times New Roman"/>
          <w:b w:val="false"/>
          <w:i w:val="false"/>
          <w:color w:val="000000"/>
          <w:sz w:val="28"/>
        </w:rPr>
        <w:t>
      5) Қуаты 35-100 кВ электр беру желілері - жоғарыдан қарау, сымдардың орауын жазу және тіреулерге көтеріп шығару, изолятор гирляндаларын ауыстыру;</w:t>
      </w:r>
    </w:p>
    <w:bookmarkEnd w:id="939"/>
    <w:bookmarkStart w:name="z1055" w:id="940"/>
    <w:p>
      <w:pPr>
        <w:spacing w:after="0"/>
        <w:ind w:left="0"/>
        <w:jc w:val="both"/>
      </w:pPr>
      <w:r>
        <w:rPr>
          <w:rFonts w:ascii="Times New Roman"/>
          <w:b w:val="false"/>
          <w:i w:val="false"/>
          <w:color w:val="000000"/>
          <w:sz w:val="28"/>
        </w:rPr>
        <w:t>
      6) Электр беру желілерінің трассалары – аралықтарды тазарту, желіге жақын жердегі ағаштарды құлату.</w:t>
      </w:r>
    </w:p>
    <w:bookmarkEnd w:id="940"/>
    <w:bookmarkStart w:name="z1056" w:id="941"/>
    <w:p>
      <w:pPr>
        <w:spacing w:after="0"/>
        <w:ind w:left="0"/>
        <w:jc w:val="left"/>
      </w:pPr>
      <w:r>
        <w:rPr>
          <w:rFonts w:ascii="Times New Roman"/>
          <w:b/>
          <w:i w:val="false"/>
          <w:color w:val="000000"/>
        </w:rPr>
        <w:t xml:space="preserve"> 33. Әуедегі электр беру желілерін</w:t>
      </w:r>
      <w:r>
        <w:br/>
      </w:r>
      <w:r>
        <w:rPr>
          <w:rFonts w:ascii="Times New Roman"/>
          <w:b/>
          <w:i w:val="false"/>
          <w:color w:val="000000"/>
        </w:rPr>
        <w:t>жөндеу жөніндегі электрмонтері 4-разряд</w:t>
      </w:r>
    </w:p>
    <w:bookmarkEnd w:id="941"/>
    <w:bookmarkStart w:name="z1058" w:id="942"/>
    <w:p>
      <w:pPr>
        <w:spacing w:after="0"/>
        <w:ind w:left="0"/>
        <w:jc w:val="both"/>
      </w:pPr>
      <w:r>
        <w:rPr>
          <w:rFonts w:ascii="Times New Roman"/>
          <w:b w:val="false"/>
          <w:i w:val="false"/>
          <w:color w:val="000000"/>
          <w:sz w:val="28"/>
        </w:rPr>
        <w:t>
      Жұмыс сипаттамасы: Қуаты 35-100 кВ электр беру желілерін, изоляция мен нажағайдан қорғау құралдарын механизация жабдықтарын қолдана отырып жөндеу, монтаждау, бөлшектеу. Барлық кернеудегі электр беру желілеріне техникалық қызмет көрсету. Зерттеу нәтижелерін ресімдеу және техникалық құжаттама жасау. Жұмыс орындарын дайындау және жұмысшыларға қуаты 35- 100 кВ ЛЭП жұмыс істеуге рұқсат беру. Жоғары вольтті электр беру желілерін аспалы және тартпалы арматураны егжей-тегжейлі тексере отырып, қысқыштардан сымдар мен торстарды шығарып жоғарыдан тексеру, ВЛ элементтерін жоғарыдан түгендеу. Тіреулердің жерге жалғану контурларының қарсылығын өлшеу. Қуат асты және ажыратылған желіде жоғарыда жұмыс істеу кезінде металл және темірбетон тіреулердің, механизмдер мен қорғаныс құралдарының жай-күйін тексеру. Қиын жағдайларда қуат астындағы металл тіреулерді қолмен және механизмдердің көмегімен тазалау және бояу. Жүк көтеру және арнаулы айлабұйымдардың көмегімен жүктермен такелаж жұмыстарын атқару. Қуаты 35 кВ дейінгі жоғары вольтті желілердегі қарапайым жұмыстарға басшылық ету.</w:t>
      </w:r>
    </w:p>
    <w:bookmarkEnd w:id="942"/>
    <w:bookmarkStart w:name="z1059" w:id="943"/>
    <w:p>
      <w:pPr>
        <w:spacing w:after="0"/>
        <w:ind w:left="0"/>
        <w:jc w:val="both"/>
      </w:pPr>
      <w:r>
        <w:rPr>
          <w:rFonts w:ascii="Times New Roman"/>
          <w:b w:val="false"/>
          <w:i w:val="false"/>
          <w:color w:val="000000"/>
          <w:sz w:val="28"/>
        </w:rPr>
        <w:t>
      Білуге тиіс: әуедегі электр беру желілерінің негізгі сипаттамалары мен сыныптамасын, электр қабылдағыштардың оларды электрмен жабдықтау бөлігіндегі сенімділігін қамтамасыз ету бөлігіндегі санаттарды, желі элементтерінің физикалық-механикалық сипатталарын және оларға қойылатын талаптарды, сымдар мен тростардың құрылымы, олардың маркировкасы мен қолданылу саласын, тіреу іргетастарына қойылатын тараптарды, іргетастарды салу кезіндегі құрылыс-монтаж жұмыстарын өндірісіне және қабылдауға қойылатын техникалық шарттарды, тіреу параметрлерін өлшеу кезінде қолданылатын құралдарды, металл тіреулерді дайындау кезінде қолданылатын болат маркаларын, ағаш тіреулер мен оларды құрастыру кезінде рұқсат беруге қойылатын техникалық талаптарды, ағашты антисептиктеу технологиясын, изоляторлардың құрылымын және техникалық деректерін, оларды бракка шығару тәсілдерін, ілмекті арматура құрылымын, ұстап тұрушы және тартпалы қысқыштардың құрылымын, қорғаныс арматурасының құрылымын, электр беру желілеріндегі жөндеу жұмыстары кезінде қолданылатын күрделі монтаж айлабұйымдарын, қорғаныс және такелаж құралдарын, жүк көтеру машиналары мен механизмдерін пайдалану ережесін, қосқыштардың түрлерін және оларды монтаждау технологиясын, электр беру желілеріндегі арматурада, нажағайдан қорғану жабдықтарында пайда болатын ақауларды және оларды жою тәсілдерін, жоғары өрмелеу жұмыстары мен кернеу астындағы жұмысты қауіпсіз жүргізу жөніндегі талаптарды.</w:t>
      </w:r>
    </w:p>
    <w:bookmarkEnd w:id="943"/>
    <w:bookmarkStart w:name="z1060" w:id="944"/>
    <w:p>
      <w:pPr>
        <w:spacing w:after="0"/>
        <w:ind w:left="0"/>
        <w:jc w:val="both"/>
      </w:pPr>
      <w:r>
        <w:rPr>
          <w:rFonts w:ascii="Times New Roman"/>
          <w:b w:val="false"/>
          <w:i w:val="false"/>
          <w:color w:val="000000"/>
          <w:sz w:val="28"/>
        </w:rPr>
        <w:t>
      Жұмыс үлгілері:</w:t>
      </w:r>
    </w:p>
    <w:bookmarkEnd w:id="944"/>
    <w:bookmarkStart w:name="z1061" w:id="945"/>
    <w:p>
      <w:pPr>
        <w:spacing w:after="0"/>
        <w:ind w:left="0"/>
        <w:jc w:val="both"/>
      </w:pPr>
      <w:r>
        <w:rPr>
          <w:rFonts w:ascii="Times New Roman"/>
          <w:b w:val="false"/>
          <w:i w:val="false"/>
          <w:color w:val="000000"/>
          <w:sz w:val="28"/>
        </w:rPr>
        <w:t>
      1) Изолятор гирляндылары – изоляторлар мен оқшаулаушы аспаларды ауыстыру;</w:t>
      </w:r>
    </w:p>
    <w:bookmarkEnd w:id="945"/>
    <w:bookmarkStart w:name="z1062" w:id="946"/>
    <w:p>
      <w:pPr>
        <w:spacing w:after="0"/>
        <w:ind w:left="0"/>
        <w:jc w:val="both"/>
      </w:pPr>
      <w:r>
        <w:rPr>
          <w:rFonts w:ascii="Times New Roman"/>
          <w:b w:val="false"/>
          <w:i w:val="false"/>
          <w:color w:val="000000"/>
          <w:sz w:val="28"/>
        </w:rPr>
        <w:t>
      2) Жерге жалғау – тіреулерді жерге жалғау контурларын орнату және түгендеу;</w:t>
      </w:r>
    </w:p>
    <w:bookmarkEnd w:id="946"/>
    <w:bookmarkStart w:name="z1063" w:id="947"/>
    <w:p>
      <w:pPr>
        <w:spacing w:after="0"/>
        <w:ind w:left="0"/>
        <w:jc w:val="both"/>
      </w:pPr>
      <w:r>
        <w:rPr>
          <w:rFonts w:ascii="Times New Roman"/>
          <w:b w:val="false"/>
          <w:i w:val="false"/>
          <w:color w:val="000000"/>
          <w:sz w:val="28"/>
        </w:rPr>
        <w:t>
      3) Қуаты 35 кВ және одан жоғары электр беру желілері – жоғарыдан тексеру, ауыспалы жерге жалғауды орналастыру, жерге жалғау контурларын жөндеу;</w:t>
      </w:r>
    </w:p>
    <w:bookmarkEnd w:id="947"/>
    <w:bookmarkStart w:name="z1064" w:id="948"/>
    <w:p>
      <w:pPr>
        <w:spacing w:after="0"/>
        <w:ind w:left="0"/>
        <w:jc w:val="both"/>
      </w:pPr>
      <w:r>
        <w:rPr>
          <w:rFonts w:ascii="Times New Roman"/>
          <w:b w:val="false"/>
          <w:i w:val="false"/>
          <w:color w:val="000000"/>
          <w:sz w:val="28"/>
        </w:rPr>
        <w:t>
      4) Қуаты 35 -110 кВ электр беру желілері – тартпа, якорь және расчалка құрылымдары, схемалар мен паспорттарды жасау;</w:t>
      </w:r>
    </w:p>
    <w:bookmarkEnd w:id="948"/>
    <w:bookmarkStart w:name="z1065" w:id="949"/>
    <w:p>
      <w:pPr>
        <w:spacing w:after="0"/>
        <w:ind w:left="0"/>
        <w:jc w:val="both"/>
      </w:pPr>
      <w:r>
        <w:rPr>
          <w:rFonts w:ascii="Times New Roman"/>
          <w:b w:val="false"/>
          <w:i w:val="false"/>
          <w:color w:val="000000"/>
          <w:sz w:val="28"/>
        </w:rPr>
        <w:t>
      5) Сымдар мен тростар – аралық стрелкаларды нысаналау, орамамен және престеумен қосындылау, орамын жазу және монтаж роликтеріне салу;</w:t>
      </w:r>
    </w:p>
    <w:bookmarkEnd w:id="949"/>
    <w:bookmarkStart w:name="z1066" w:id="950"/>
    <w:p>
      <w:pPr>
        <w:spacing w:after="0"/>
        <w:ind w:left="0"/>
        <w:jc w:val="both"/>
      </w:pPr>
      <w:r>
        <w:rPr>
          <w:rFonts w:ascii="Times New Roman"/>
          <w:b w:val="false"/>
          <w:i w:val="false"/>
          <w:color w:val="000000"/>
          <w:sz w:val="28"/>
        </w:rPr>
        <w:t>
      6) Қуаты 35 кВ және одан жоғары электр беру желілеріндегі сиреткіштер – қуат астында орнату және босату;</w:t>
      </w:r>
    </w:p>
    <w:bookmarkEnd w:id="950"/>
    <w:bookmarkStart w:name="z1067" w:id="951"/>
    <w:p>
      <w:pPr>
        <w:spacing w:after="0"/>
        <w:ind w:left="0"/>
        <w:jc w:val="both"/>
      </w:pPr>
      <w:r>
        <w:rPr>
          <w:rFonts w:ascii="Times New Roman"/>
          <w:b w:val="false"/>
          <w:i w:val="false"/>
          <w:color w:val="000000"/>
          <w:sz w:val="28"/>
        </w:rPr>
        <w:t>
      7) Қосқыштар – монтаждау және жөндеу.</w:t>
      </w:r>
    </w:p>
    <w:bookmarkEnd w:id="951"/>
    <w:bookmarkStart w:name="z1068" w:id="952"/>
    <w:p>
      <w:pPr>
        <w:spacing w:after="0"/>
        <w:ind w:left="0"/>
        <w:jc w:val="left"/>
      </w:pPr>
      <w:r>
        <w:rPr>
          <w:rFonts w:ascii="Times New Roman"/>
          <w:b/>
          <w:i w:val="false"/>
          <w:color w:val="000000"/>
        </w:rPr>
        <w:t xml:space="preserve"> 34. Әуедегі электр беру желілерін</w:t>
      </w:r>
      <w:r>
        <w:br/>
      </w:r>
      <w:r>
        <w:rPr>
          <w:rFonts w:ascii="Times New Roman"/>
          <w:b/>
          <w:i w:val="false"/>
          <w:color w:val="000000"/>
        </w:rPr>
        <w:t>жөндеу жөніндегі электрмонтері 5-разряд</w:t>
      </w:r>
    </w:p>
    <w:bookmarkEnd w:id="952"/>
    <w:bookmarkStart w:name="z1070" w:id="953"/>
    <w:p>
      <w:pPr>
        <w:spacing w:after="0"/>
        <w:ind w:left="0"/>
        <w:jc w:val="both"/>
      </w:pPr>
      <w:r>
        <w:rPr>
          <w:rFonts w:ascii="Times New Roman"/>
          <w:b w:val="false"/>
          <w:i w:val="false"/>
          <w:color w:val="000000"/>
          <w:sz w:val="28"/>
        </w:rPr>
        <w:t>
      Жұмыс сипаттамасы: Қуаты 220 кВ электр беру желілерін арнаулы машиналар мен механизмдерді пайдалана отырып жөндеу, монтаждау және бөлшектеу. Екі тізбекті желінің ажыратылған тізбесінде жұмыс істеу және қуаты 110- 220 кВ электр беру желілерін әр фаза бойынша жөндеу. Қуатты түсірмей, тіреудің басына дейін көтеріліп немесе оның құрылымдық элементтерін бөлшектей отырып желіде жұмыс істеу. Тіреулерді, қадалар мен іргетастарды жөндеу. Баруға қиын жерлердегі электр беру желілерін аралап өту. Өлшеуіш штангалардың көмегімен изоляторлардың ақауларын анықтау. Трассаларды тазалау, қуаттардың барлық сыныптарындағы ажыратылған электр беру желілеріндегі жұмыстарға басшылық ету. Электр беру желілерінің паспорттарын жасау.</w:t>
      </w:r>
    </w:p>
    <w:bookmarkEnd w:id="953"/>
    <w:bookmarkStart w:name="z1071" w:id="954"/>
    <w:p>
      <w:pPr>
        <w:spacing w:after="0"/>
        <w:ind w:left="0"/>
        <w:jc w:val="both"/>
      </w:pPr>
      <w:r>
        <w:rPr>
          <w:rFonts w:ascii="Times New Roman"/>
          <w:b w:val="false"/>
          <w:i w:val="false"/>
          <w:color w:val="000000"/>
          <w:sz w:val="28"/>
        </w:rPr>
        <w:t>
      Білуге тиіс: электр беру желілерінің барлық элементтерінің сындарлы ерекшеліктерін, қабылдауға және ақауға шығаруға арналған техникалық шарттарды, қуатты түсірмей, тіреудің басына дейін көтеріліп немесе оның құрылымдық элементтерін бөлшектей отырып желіде әр фаза бойынша жөндеу жұмыстарының номенклатурасын, электр беру желілерінің қазаншұңқырлар трассаларында, іргетас және негіз алаңдарын, берілген схема бойынша технологиялық, күш және такелаж жабдықтарын орналастыра отырып бөлумен байланысты есептер әдістемесін, уақытша көтеру құрылғыларын қолданумен байланысты жүк көтеру машиналары мен механизмдерінің такелаж құралына арналған жүктемені таңдау және есептеу тәртібін, қуат астында жұмыс істеуге арналған оқшаулаушы айлабұйымдардың, құрылғылар мен қорғаныс құралдарының қолдану ережесі мен құрылымын, оларды сынаудың мерзімі мен тәсілдерін, антисептикалық пасталар мен гидро оқшаулағыш жабындардың құрамын, линиялардың ток жеткізуші элементтері мен жердің және түрлі ғимараттар мен имараттардың үстіңгі қабатына дейінгі жол берілетін аралықтарды, қызмет көрсетілетін аудандағы электр беру желілерінің электр схемалары мен техникалық сипаттамаларын.</w:t>
      </w:r>
    </w:p>
    <w:bookmarkEnd w:id="954"/>
    <w:bookmarkStart w:name="z1072" w:id="955"/>
    <w:p>
      <w:pPr>
        <w:spacing w:after="0"/>
        <w:ind w:left="0"/>
        <w:jc w:val="both"/>
      </w:pPr>
      <w:r>
        <w:rPr>
          <w:rFonts w:ascii="Times New Roman"/>
          <w:b w:val="false"/>
          <w:i w:val="false"/>
          <w:color w:val="000000"/>
          <w:sz w:val="28"/>
        </w:rPr>
        <w:t>
      Жұмыс үлгілері:</w:t>
      </w:r>
    </w:p>
    <w:bookmarkEnd w:id="955"/>
    <w:bookmarkStart w:name="z1073" w:id="956"/>
    <w:p>
      <w:pPr>
        <w:spacing w:after="0"/>
        <w:ind w:left="0"/>
        <w:jc w:val="both"/>
      </w:pPr>
      <w:r>
        <w:rPr>
          <w:rFonts w:ascii="Times New Roman"/>
          <w:b w:val="false"/>
          <w:i w:val="false"/>
          <w:color w:val="000000"/>
          <w:sz w:val="28"/>
        </w:rPr>
        <w:t>
      1) Престеу агрегаттары – түгендеу;</w:t>
      </w:r>
    </w:p>
    <w:bookmarkEnd w:id="956"/>
    <w:bookmarkStart w:name="z1074" w:id="957"/>
    <w:p>
      <w:pPr>
        <w:spacing w:after="0"/>
        <w:ind w:left="0"/>
        <w:jc w:val="both"/>
      </w:pPr>
      <w:r>
        <w:rPr>
          <w:rFonts w:ascii="Times New Roman"/>
          <w:b w:val="false"/>
          <w:i w:val="false"/>
          <w:color w:val="000000"/>
          <w:sz w:val="28"/>
        </w:rPr>
        <w:t>
      2) Изоляторлар - фарфордың электр беріктігін бақылау;</w:t>
      </w:r>
    </w:p>
    <w:bookmarkEnd w:id="957"/>
    <w:bookmarkStart w:name="z1075" w:id="958"/>
    <w:p>
      <w:pPr>
        <w:spacing w:after="0"/>
        <w:ind w:left="0"/>
        <w:jc w:val="both"/>
      </w:pPr>
      <w:r>
        <w:rPr>
          <w:rFonts w:ascii="Times New Roman"/>
          <w:b w:val="false"/>
          <w:i w:val="false"/>
          <w:color w:val="000000"/>
          <w:sz w:val="28"/>
        </w:rPr>
        <w:t>
      3) Қуаты 220 кВ электр беру желілері – аралық стрелкаларды нысаналау және сымдарды монтаж роликтерінен қысқыштарға салу, аралық стрелкаларды тексеру және сымдарды реттеу, қуатсыз желілердегі сымдар мен тростарды жөндеу;</w:t>
      </w:r>
    </w:p>
    <w:bookmarkEnd w:id="958"/>
    <w:bookmarkStart w:name="z1076" w:id="959"/>
    <w:p>
      <w:pPr>
        <w:spacing w:after="0"/>
        <w:ind w:left="0"/>
        <w:jc w:val="both"/>
      </w:pPr>
      <w:r>
        <w:rPr>
          <w:rFonts w:ascii="Times New Roman"/>
          <w:b w:val="false"/>
          <w:i w:val="false"/>
          <w:color w:val="000000"/>
          <w:sz w:val="28"/>
        </w:rPr>
        <w:t>
      4) Қуаты 110 кВ электр беру желілеріндегі П-үлгісіндегі ағаш тіреулер – тіректерді қуатты түсірмей ауыстыру;</w:t>
      </w:r>
    </w:p>
    <w:bookmarkEnd w:id="959"/>
    <w:bookmarkStart w:name="z1077" w:id="960"/>
    <w:p>
      <w:pPr>
        <w:spacing w:after="0"/>
        <w:ind w:left="0"/>
        <w:jc w:val="both"/>
      </w:pPr>
      <w:r>
        <w:rPr>
          <w:rFonts w:ascii="Times New Roman"/>
          <w:b w:val="false"/>
          <w:i w:val="false"/>
          <w:color w:val="000000"/>
          <w:sz w:val="28"/>
        </w:rPr>
        <w:t>
      5) Метал және бос орналастырылған темірбетон тіреулер – құрастыру және құлама сидақ көмегімен және автокранмен орнату;</w:t>
      </w:r>
    </w:p>
    <w:bookmarkEnd w:id="960"/>
    <w:bookmarkStart w:name="z1078" w:id="961"/>
    <w:p>
      <w:pPr>
        <w:spacing w:after="0"/>
        <w:ind w:left="0"/>
        <w:jc w:val="both"/>
      </w:pPr>
      <w:r>
        <w:rPr>
          <w:rFonts w:ascii="Times New Roman"/>
          <w:b w:val="false"/>
          <w:i w:val="false"/>
          <w:color w:val="000000"/>
          <w:sz w:val="28"/>
        </w:rPr>
        <w:t>
      6) Іргетастар – гидроизоляциялық жабын және жерге жалғау құрылғысы.</w:t>
      </w:r>
    </w:p>
    <w:bookmarkEnd w:id="961"/>
    <w:bookmarkStart w:name="z1079" w:id="962"/>
    <w:p>
      <w:pPr>
        <w:spacing w:after="0"/>
        <w:ind w:left="0"/>
        <w:jc w:val="left"/>
      </w:pPr>
      <w:r>
        <w:rPr>
          <w:rFonts w:ascii="Times New Roman"/>
          <w:b/>
          <w:i w:val="false"/>
          <w:color w:val="000000"/>
        </w:rPr>
        <w:t xml:space="preserve"> 36. Әуедегі электр беру желілерін</w:t>
      </w:r>
      <w:r>
        <w:br/>
      </w:r>
      <w:r>
        <w:rPr>
          <w:rFonts w:ascii="Times New Roman"/>
          <w:b/>
          <w:i w:val="false"/>
          <w:color w:val="000000"/>
        </w:rPr>
        <w:t>жөндеу жөніндегі электрмонтері 7-разряд</w:t>
      </w:r>
    </w:p>
    <w:bookmarkEnd w:id="962"/>
    <w:bookmarkStart w:name="z1081" w:id="963"/>
    <w:p>
      <w:pPr>
        <w:spacing w:after="0"/>
        <w:ind w:left="0"/>
        <w:jc w:val="both"/>
      </w:pPr>
      <w:r>
        <w:rPr>
          <w:rFonts w:ascii="Times New Roman"/>
          <w:b w:val="false"/>
          <w:i w:val="false"/>
          <w:color w:val="000000"/>
          <w:sz w:val="28"/>
        </w:rPr>
        <w:t>
      Жұмыс сипаттамасы: Қуаты 220 кВ және одан жоғары электр беру желілерінің ток жеткізуші бөліктерінде, арнаулы құрылғыларды, оқшаулаушы айлабұйымдар мен арнаулы қорғаныс құралдарын пайдалана отырып қуат астында жұмыс істеу. Қуаты 220 кВ және одан жоғары электр беру желілерін қорғаныс құралдарын, аса күрделі жүк көтеру және көмекші механизмдерді қолдана отырып әр фаза бойынша жөндеу. Жеткізілген қуат астындағы желіде жұмыс істеу. Трассаларды химиялық тәсілмен тазарту және сымдарды жарылыс тәсілімен қосу кезіндегі жұмыстарға басшылық ету. Қуаты 220 кВ және одан жоғары электр беру желілерінде және баруға қиын жерлер мен аса күрделі табиғи жағдайларда жұмыстың барлық түрлеріне басшылық ету.</w:t>
      </w:r>
    </w:p>
    <w:bookmarkEnd w:id="963"/>
    <w:bookmarkStart w:name="z1082" w:id="964"/>
    <w:p>
      <w:pPr>
        <w:spacing w:after="0"/>
        <w:ind w:left="0"/>
        <w:jc w:val="both"/>
      </w:pPr>
      <w:r>
        <w:rPr>
          <w:rFonts w:ascii="Times New Roman"/>
          <w:b w:val="false"/>
          <w:i w:val="false"/>
          <w:color w:val="000000"/>
          <w:sz w:val="28"/>
        </w:rPr>
        <w:t>
      Білуге тиіс: қуат астындағы жұмыс өндірісінің әдістері мен шарттарын, жұмыс өндірісі кезінде қауіпсіздікті қамтамасыз ету жөніндегі ұйымдық-техникалық іс-шараларды, қорғаныс құралдары, оның ішінде электр аумағының әсерінен жеке қорғануға арналған экрандаушы жиынтықтарын қолдану мен сынау ережесін.</w:t>
      </w:r>
    </w:p>
    <w:bookmarkEnd w:id="964"/>
    <w:bookmarkStart w:name="z1083" w:id="965"/>
    <w:p>
      <w:pPr>
        <w:spacing w:after="0"/>
        <w:ind w:left="0"/>
        <w:jc w:val="both"/>
      </w:pPr>
      <w:r>
        <w:rPr>
          <w:rFonts w:ascii="Times New Roman"/>
          <w:b w:val="false"/>
          <w:i w:val="false"/>
          <w:color w:val="000000"/>
          <w:sz w:val="28"/>
        </w:rPr>
        <w:t xml:space="preserve">
      Жұмыс үлгілері: </w:t>
      </w:r>
    </w:p>
    <w:bookmarkEnd w:id="965"/>
    <w:bookmarkStart w:name="z1084" w:id="966"/>
    <w:p>
      <w:pPr>
        <w:spacing w:after="0"/>
        <w:ind w:left="0"/>
        <w:jc w:val="both"/>
      </w:pPr>
      <w:r>
        <w:rPr>
          <w:rFonts w:ascii="Times New Roman"/>
          <w:b w:val="false"/>
          <w:i w:val="false"/>
          <w:color w:val="000000"/>
          <w:sz w:val="28"/>
        </w:rPr>
        <w:t>
      1) Арматура – ілме арматураны ауыстыру және жөндеу;</w:t>
      </w:r>
    </w:p>
    <w:bookmarkEnd w:id="966"/>
    <w:bookmarkStart w:name="z1085" w:id="967"/>
    <w:p>
      <w:pPr>
        <w:spacing w:after="0"/>
        <w:ind w:left="0"/>
        <w:jc w:val="both"/>
      </w:pPr>
      <w:r>
        <w:rPr>
          <w:rFonts w:ascii="Times New Roman"/>
          <w:b w:val="false"/>
          <w:i w:val="false"/>
          <w:color w:val="000000"/>
          <w:sz w:val="28"/>
        </w:rPr>
        <w:t>
      2) Изоляторлар – гирляндалар мен жекелеген изоляторларды ауыстыру;</w:t>
      </w:r>
    </w:p>
    <w:bookmarkEnd w:id="967"/>
    <w:bookmarkStart w:name="z1086" w:id="968"/>
    <w:p>
      <w:pPr>
        <w:spacing w:after="0"/>
        <w:ind w:left="0"/>
        <w:jc w:val="both"/>
      </w:pPr>
      <w:r>
        <w:rPr>
          <w:rFonts w:ascii="Times New Roman"/>
          <w:b w:val="false"/>
          <w:i w:val="false"/>
          <w:color w:val="000000"/>
          <w:sz w:val="28"/>
        </w:rPr>
        <w:t>
      3) Қысқыштар – ұстап тұратын қысқыштарды ауыстыру және жөндеу;</w:t>
      </w:r>
    </w:p>
    <w:bookmarkEnd w:id="968"/>
    <w:bookmarkStart w:name="z1087" w:id="969"/>
    <w:p>
      <w:pPr>
        <w:spacing w:after="0"/>
        <w:ind w:left="0"/>
        <w:jc w:val="both"/>
      </w:pPr>
      <w:r>
        <w:rPr>
          <w:rFonts w:ascii="Times New Roman"/>
          <w:b w:val="false"/>
          <w:i w:val="false"/>
          <w:color w:val="000000"/>
          <w:sz w:val="28"/>
        </w:rPr>
        <w:t>
      4) ВЛ сымдары – сымды жөндеу, тарқатылған сымдардың дистанциялық жіктемелері мен дірілді сөндіргіштерді жөндеу.</w:t>
      </w:r>
    </w:p>
    <w:bookmarkEnd w:id="969"/>
    <w:bookmarkStart w:name="z1088" w:id="970"/>
    <w:p>
      <w:pPr>
        <w:spacing w:after="0"/>
        <w:ind w:left="0"/>
        <w:jc w:val="both"/>
      </w:pPr>
      <w:r>
        <w:rPr>
          <w:rFonts w:ascii="Times New Roman"/>
          <w:b w:val="false"/>
          <w:i w:val="false"/>
          <w:color w:val="000000"/>
          <w:sz w:val="28"/>
        </w:rPr>
        <w:t>
      Қуаты 500 кВ және одан жоғары электр беру желілерінде және қуатты ажыратып жұмыс істеу кезінде - 8-разряд.</w:t>
      </w:r>
    </w:p>
    <w:bookmarkEnd w:id="970"/>
    <w:bookmarkStart w:name="z1089" w:id="971"/>
    <w:p>
      <w:pPr>
        <w:spacing w:after="0"/>
        <w:ind w:left="0"/>
        <w:jc w:val="both"/>
      </w:pPr>
      <w:r>
        <w:rPr>
          <w:rFonts w:ascii="Times New Roman"/>
          <w:b w:val="false"/>
          <w:i w:val="false"/>
          <w:color w:val="000000"/>
          <w:sz w:val="28"/>
        </w:rPr>
        <w:t>
      7-8-разрядтарды беру үшін орта арнаулы (кәсіптік) білім талап етіледі.</w:t>
      </w:r>
    </w:p>
    <w:bookmarkEnd w:id="971"/>
    <w:bookmarkStart w:name="z1090" w:id="972"/>
    <w:p>
      <w:pPr>
        <w:spacing w:after="0"/>
        <w:ind w:left="0"/>
        <w:jc w:val="left"/>
      </w:pPr>
      <w:r>
        <w:rPr>
          <w:rFonts w:ascii="Times New Roman"/>
          <w:b/>
          <w:i w:val="false"/>
          <w:color w:val="000000"/>
        </w:rPr>
        <w:t xml:space="preserve"> Қайталама коммутация және байланысты жөндеу жөніндегі</w:t>
      </w:r>
      <w:r>
        <w:br/>
      </w:r>
      <w:r>
        <w:rPr>
          <w:rFonts w:ascii="Times New Roman"/>
          <w:b/>
          <w:i w:val="false"/>
          <w:color w:val="000000"/>
        </w:rPr>
        <w:t>электрмонтері</w:t>
      </w:r>
      <w:r>
        <w:br/>
      </w:r>
      <w:r>
        <w:rPr>
          <w:rFonts w:ascii="Times New Roman"/>
          <w:b/>
          <w:i w:val="false"/>
          <w:color w:val="000000"/>
        </w:rPr>
        <w:t>37. Қайталама коммутация және байланысты</w:t>
      </w:r>
      <w:r>
        <w:br/>
      </w:r>
      <w:r>
        <w:rPr>
          <w:rFonts w:ascii="Times New Roman"/>
          <w:b/>
          <w:i w:val="false"/>
          <w:color w:val="000000"/>
        </w:rPr>
        <w:t>жөндеу жөніндегі электрмонтері 2-разряд</w:t>
      </w:r>
    </w:p>
    <w:bookmarkEnd w:id="972"/>
    <w:bookmarkStart w:name="z1094" w:id="973"/>
    <w:p>
      <w:pPr>
        <w:spacing w:after="0"/>
        <w:ind w:left="0"/>
        <w:jc w:val="both"/>
      </w:pPr>
      <w:r>
        <w:rPr>
          <w:rFonts w:ascii="Times New Roman"/>
          <w:b w:val="false"/>
          <w:i w:val="false"/>
          <w:color w:val="000000"/>
          <w:sz w:val="28"/>
        </w:rPr>
        <w:t>
      Жұмыс сипаттамасы. Қарапайым аппаратура мен қайталама коммутация тізбектерін бөлшектеу және құрастыру. Аппаратура мен құралдардың тораптары мен бөлшектерін жуу және тазалау. Бөлшектерді мөлшеріне келтіріп кесе отырып өңдеу жөніндегі қарапайым слесарлық операцияларды орындау. Маркировкалау және үстіңгі қабаттарды бояумен қарапайым бояу. Бөлшектерді тоттануға қарсы майлау. Электр өлшеу құралдарын тасымалдау үшін буып-түю. Анағұрлым біліктілігі жоғары электр монтерінің басшылығымен қалқандар мен стенділерге тексеру үшін оларды ток өзіне қоса отырып орнату.</w:t>
      </w:r>
    </w:p>
    <w:bookmarkEnd w:id="973"/>
    <w:bookmarkStart w:name="z1095" w:id="974"/>
    <w:p>
      <w:pPr>
        <w:spacing w:after="0"/>
        <w:ind w:left="0"/>
        <w:jc w:val="both"/>
      </w:pPr>
      <w:r>
        <w:rPr>
          <w:rFonts w:ascii="Times New Roman"/>
          <w:b w:val="false"/>
          <w:i w:val="false"/>
          <w:color w:val="000000"/>
          <w:sz w:val="28"/>
        </w:rPr>
        <w:t>
      Білуге тиіс: оперативтік ток, реле қорғанысы мен автоматика нысаны туралы жалпы ұғымдарды, реленің үлгілері мен олардың түрлерін, релелік қорғаныс пен автоматиканың қарапайым аппаратурасын жөндеу және қызмет көрсету жөніндегі қарапайым жұмыстарды орындау ережесін, бақылау кабельдері мен изоляциялық материалдардың құрылымы мен түрлерін, сыршы бояулары мен еріткіштермен жұмыс істеу ережесін, оперативті ток тізбектерінде жұмыс істеу ережесін, негізгі слесарлық және монтер құралының нысанын және олармен жұмыс істеу ережесін, қарапайым тексеру және өлшеу аппаратурасының, айлабұйымдарының ататуы мен нысанын, орама сымдардың, кабельдердің, тығыздаушы және майлаушы материалдардың түрлерін.</w:t>
      </w:r>
    </w:p>
    <w:bookmarkEnd w:id="974"/>
    <w:bookmarkStart w:name="z1096" w:id="975"/>
    <w:p>
      <w:pPr>
        <w:spacing w:after="0"/>
        <w:ind w:left="0"/>
        <w:jc w:val="both"/>
      </w:pPr>
      <w:r>
        <w:rPr>
          <w:rFonts w:ascii="Times New Roman"/>
          <w:b w:val="false"/>
          <w:i w:val="false"/>
          <w:color w:val="000000"/>
          <w:sz w:val="28"/>
        </w:rPr>
        <w:t>
      Жұмыс үлгілері:</w:t>
      </w:r>
    </w:p>
    <w:bookmarkEnd w:id="975"/>
    <w:bookmarkStart w:name="z1097" w:id="976"/>
    <w:p>
      <w:pPr>
        <w:spacing w:after="0"/>
        <w:ind w:left="0"/>
        <w:jc w:val="both"/>
      </w:pPr>
      <w:r>
        <w:rPr>
          <w:rFonts w:ascii="Times New Roman"/>
          <w:b w:val="false"/>
          <w:i w:val="false"/>
          <w:color w:val="000000"/>
          <w:sz w:val="28"/>
        </w:rPr>
        <w:t>
      1) Аппаратура мен құралдар – мөлшері бойынша шыны кесу, орнату, бекіту және майлау.</w:t>
      </w:r>
    </w:p>
    <w:bookmarkEnd w:id="976"/>
    <w:bookmarkStart w:name="z1098" w:id="977"/>
    <w:p>
      <w:pPr>
        <w:spacing w:after="0"/>
        <w:ind w:left="0"/>
        <w:jc w:val="both"/>
      </w:pPr>
      <w:r>
        <w:rPr>
          <w:rFonts w:ascii="Times New Roman"/>
          <w:b w:val="false"/>
          <w:i w:val="false"/>
          <w:color w:val="000000"/>
          <w:sz w:val="28"/>
        </w:rPr>
        <w:t>
      2) Кабельдер – салу, тысынан босату, шеттерін дәнекерлеу, сылдырын тексеру.</w:t>
      </w:r>
    </w:p>
    <w:bookmarkEnd w:id="977"/>
    <w:bookmarkStart w:name="z1099" w:id="978"/>
    <w:p>
      <w:pPr>
        <w:spacing w:after="0"/>
        <w:ind w:left="0"/>
        <w:jc w:val="both"/>
      </w:pPr>
      <w:r>
        <w:rPr>
          <w:rFonts w:ascii="Times New Roman"/>
          <w:b w:val="false"/>
          <w:i w:val="false"/>
          <w:color w:val="000000"/>
          <w:sz w:val="28"/>
        </w:rPr>
        <w:t>
      3) Бақылау кабельдері – қабырға бойынша, құбырларда, құрылымдар бойынша төсеу, кабельдік шахтада және туннельдерде бекіту.</w:t>
      </w:r>
    </w:p>
    <w:bookmarkEnd w:id="978"/>
    <w:bookmarkStart w:name="z1100" w:id="979"/>
    <w:p>
      <w:pPr>
        <w:spacing w:after="0"/>
        <w:ind w:left="0"/>
        <w:jc w:val="both"/>
      </w:pPr>
      <w:r>
        <w:rPr>
          <w:rFonts w:ascii="Times New Roman"/>
          <w:b w:val="false"/>
          <w:i w:val="false"/>
          <w:color w:val="000000"/>
          <w:sz w:val="28"/>
        </w:rPr>
        <w:t>
      4) Контактілер мен контактілік үстіңгі қабаттар – тазалау.</w:t>
      </w:r>
    </w:p>
    <w:bookmarkEnd w:id="979"/>
    <w:bookmarkStart w:name="z1101" w:id="980"/>
    <w:p>
      <w:pPr>
        <w:spacing w:after="0"/>
        <w:ind w:left="0"/>
        <w:jc w:val="both"/>
      </w:pPr>
      <w:r>
        <w:rPr>
          <w:rFonts w:ascii="Times New Roman"/>
          <w:b w:val="false"/>
          <w:i w:val="false"/>
          <w:color w:val="000000"/>
          <w:sz w:val="28"/>
        </w:rPr>
        <w:t>
      5) Қысқыш қораптары – қысқыштарын ауыстыра отырып құрастыру.</w:t>
      </w:r>
    </w:p>
    <w:bookmarkEnd w:id="980"/>
    <w:bookmarkStart w:name="z1102" w:id="981"/>
    <w:p>
      <w:pPr>
        <w:spacing w:after="0"/>
        <w:ind w:left="0"/>
        <w:jc w:val="both"/>
      </w:pPr>
      <w:r>
        <w:rPr>
          <w:rFonts w:ascii="Times New Roman"/>
          <w:b w:val="false"/>
          <w:i w:val="false"/>
          <w:color w:val="000000"/>
          <w:sz w:val="28"/>
        </w:rPr>
        <w:t>
      6) Панельдер – бітеу, тесу, зенковкалау және саңылауларды кесу, тегістеу және бояу.</w:t>
      </w:r>
    </w:p>
    <w:bookmarkEnd w:id="981"/>
    <w:bookmarkStart w:name="z1103" w:id="982"/>
    <w:p>
      <w:pPr>
        <w:spacing w:after="0"/>
        <w:ind w:left="0"/>
        <w:jc w:val="both"/>
      </w:pPr>
      <w:r>
        <w:rPr>
          <w:rFonts w:ascii="Times New Roman"/>
          <w:b w:val="false"/>
          <w:i w:val="false"/>
          <w:color w:val="000000"/>
          <w:sz w:val="28"/>
        </w:rPr>
        <w:t>
      7) Металдың үстіңгі қабаттары-тазалау, дәнекерлеуге жылтырату, қалайылау, тотықтыру.</w:t>
      </w:r>
    </w:p>
    <w:bookmarkEnd w:id="982"/>
    <w:bookmarkStart w:name="z1104" w:id="983"/>
    <w:p>
      <w:pPr>
        <w:spacing w:after="0"/>
        <w:ind w:left="0"/>
        <w:jc w:val="both"/>
      </w:pPr>
      <w:r>
        <w:rPr>
          <w:rFonts w:ascii="Times New Roman"/>
          <w:b w:val="false"/>
          <w:i w:val="false"/>
          <w:color w:val="000000"/>
          <w:sz w:val="28"/>
        </w:rPr>
        <w:t>
      8) Схеманы жүргізушілер – төсеу.</w:t>
      </w:r>
    </w:p>
    <w:bookmarkEnd w:id="983"/>
    <w:bookmarkStart w:name="z1105" w:id="984"/>
    <w:p>
      <w:pPr>
        <w:spacing w:after="0"/>
        <w:ind w:left="0"/>
        <w:jc w:val="both"/>
      </w:pPr>
      <w:r>
        <w:rPr>
          <w:rFonts w:ascii="Times New Roman"/>
          <w:b w:val="false"/>
          <w:i w:val="false"/>
          <w:color w:val="000000"/>
          <w:sz w:val="28"/>
        </w:rPr>
        <w:t>
      9) Төсемдер, қапсырмалар, шайбалар – дайындау.</w:t>
      </w:r>
    </w:p>
    <w:bookmarkEnd w:id="984"/>
    <w:bookmarkStart w:name="z1106" w:id="985"/>
    <w:p>
      <w:pPr>
        <w:spacing w:after="0"/>
        <w:ind w:left="0"/>
        <w:jc w:val="both"/>
      </w:pPr>
      <w:r>
        <w:rPr>
          <w:rFonts w:ascii="Times New Roman"/>
          <w:b w:val="false"/>
          <w:i w:val="false"/>
          <w:color w:val="000000"/>
          <w:sz w:val="28"/>
        </w:rPr>
        <w:t>
      10) Шнурлар, штепсельдер, кнопкалар, микрофон трубкалары – жөндеу.</w:t>
      </w:r>
    </w:p>
    <w:bookmarkEnd w:id="985"/>
    <w:bookmarkStart w:name="z1107" w:id="986"/>
    <w:p>
      <w:pPr>
        <w:spacing w:after="0"/>
        <w:ind w:left="0"/>
        <w:jc w:val="left"/>
      </w:pPr>
      <w:r>
        <w:rPr>
          <w:rFonts w:ascii="Times New Roman"/>
          <w:b/>
          <w:i w:val="false"/>
          <w:color w:val="000000"/>
        </w:rPr>
        <w:t xml:space="preserve"> 38. Қайталама коммутация және байланысты</w:t>
      </w:r>
      <w:r>
        <w:br/>
      </w:r>
      <w:r>
        <w:rPr>
          <w:rFonts w:ascii="Times New Roman"/>
          <w:b/>
          <w:i w:val="false"/>
          <w:color w:val="000000"/>
        </w:rPr>
        <w:t>жөндеу жөніндегі электрмонтері 3-разряд</w:t>
      </w:r>
    </w:p>
    <w:bookmarkEnd w:id="986"/>
    <w:bookmarkStart w:name="z1109" w:id="987"/>
    <w:p>
      <w:pPr>
        <w:spacing w:after="0"/>
        <w:ind w:left="0"/>
        <w:jc w:val="both"/>
      </w:pPr>
      <w:r>
        <w:rPr>
          <w:rFonts w:ascii="Times New Roman"/>
          <w:b w:val="false"/>
          <w:i w:val="false"/>
          <w:color w:val="000000"/>
          <w:sz w:val="28"/>
        </w:rPr>
        <w:t>
      Жұмыс сипаттамасы. Аппаратура мен қайталама коммутация тізбектерін түгендеу, техникалық қызмет көрсету, жөндеу және монтаждау жөніндегі күрделі емес жұмыстар. Ток және кернеу трансформаторларын сынауға арналған схемаларды құрастыру. Телемеханика және автоматика релесін механикалық реттеу. Қоректендіру блоктарын түгендеу. Әртүрлі үлгідегі басқару контактілерін, пускательдерді, кілттерді жөндеу және реттеу. Монтаждау және принципті схемалардың таңбалануын тексеру. Кабельдердің зақымдануын жою, изоляцияны қалпына келтіру. Сызбалар, схемалар мен эскиздер бойынша жұмыс орындау. Тексеру және өлшеу аппаратурасымен жұмыс істеу.</w:t>
      </w:r>
    </w:p>
    <w:bookmarkEnd w:id="987"/>
    <w:bookmarkStart w:name="z1110" w:id="988"/>
    <w:p>
      <w:pPr>
        <w:spacing w:after="0"/>
        <w:ind w:left="0"/>
        <w:jc w:val="both"/>
      </w:pPr>
      <w:r>
        <w:rPr>
          <w:rFonts w:ascii="Times New Roman"/>
          <w:b w:val="false"/>
          <w:i w:val="false"/>
          <w:color w:val="000000"/>
          <w:sz w:val="28"/>
        </w:rPr>
        <w:t>
      Білуге тиіс: жоғары жиіліктегі байланыс, телемеханика және радиобайланысы, қызмет көрсетілетін жабдықтың блок-схемасы арналарының құрылымын, реле қорғанысы мен автоматикаға қойылатын негізгі талаптарды, номиналды кернеу, шекті ажыратылатын және номиналды ток пен селектілік шарттары бойынша сақтандырғышты таңдау ережесін, автоматтардың құрылым мен қорғаныс сипаттамаларын, барлық түрдегі реленің жұмыс істеу принципі мен олардың нысанын, тұрақты және ауыспалы оперативтік токтың қоректендіру көздері мен тізбектерін, өлшеу трансформаторлары мен кернеуді сыйымды бөлгіштерді, ток трансформаторларын, токты реттеу және изоляция кернеуін реттеу құрылғысының қорғалуын тексеруге арналған аппаратураны, аккумулятор батареяларының режимін, монтер құралын және күрделілігі орташа өлшеу құралдарын пайдалану ережесін, электротехника, радиотехника, жоғары жиіліктегі байланыс пен телеавтоматика негіздерін.</w:t>
      </w:r>
    </w:p>
    <w:bookmarkEnd w:id="988"/>
    <w:bookmarkStart w:name="z1111" w:id="989"/>
    <w:p>
      <w:pPr>
        <w:spacing w:after="0"/>
        <w:ind w:left="0"/>
        <w:jc w:val="both"/>
      </w:pPr>
      <w:r>
        <w:rPr>
          <w:rFonts w:ascii="Times New Roman"/>
          <w:b w:val="false"/>
          <w:i w:val="false"/>
          <w:color w:val="000000"/>
          <w:sz w:val="28"/>
        </w:rPr>
        <w:t>
      Жұмыс үлгілері:</w:t>
      </w:r>
    </w:p>
    <w:bookmarkEnd w:id="989"/>
    <w:bookmarkStart w:name="z1112" w:id="990"/>
    <w:p>
      <w:pPr>
        <w:spacing w:after="0"/>
        <w:ind w:left="0"/>
        <w:jc w:val="both"/>
      </w:pPr>
      <w:r>
        <w:rPr>
          <w:rFonts w:ascii="Times New Roman"/>
          <w:b w:val="false"/>
          <w:i w:val="false"/>
          <w:color w:val="000000"/>
          <w:sz w:val="28"/>
        </w:rPr>
        <w:t>
      1) Кернеуі төмен желілердің резервті қосу автоматтары (АВР) – түгендеу және реттеу;</w:t>
      </w:r>
    </w:p>
    <w:bookmarkEnd w:id="990"/>
    <w:bookmarkStart w:name="z1113" w:id="991"/>
    <w:p>
      <w:pPr>
        <w:spacing w:after="0"/>
        <w:ind w:left="0"/>
        <w:jc w:val="both"/>
      </w:pPr>
      <w:r>
        <w:rPr>
          <w:rFonts w:ascii="Times New Roman"/>
          <w:b w:val="false"/>
          <w:i w:val="false"/>
          <w:color w:val="000000"/>
          <w:sz w:val="28"/>
        </w:rPr>
        <w:t>
      2) Селенді түзеткіштер – түгендеу;</w:t>
      </w:r>
    </w:p>
    <w:bookmarkEnd w:id="991"/>
    <w:bookmarkStart w:name="z1114" w:id="992"/>
    <w:p>
      <w:pPr>
        <w:spacing w:after="0"/>
        <w:ind w:left="0"/>
        <w:jc w:val="both"/>
      </w:pPr>
      <w:r>
        <w:rPr>
          <w:rFonts w:ascii="Times New Roman"/>
          <w:b w:val="false"/>
          <w:i w:val="false"/>
          <w:color w:val="000000"/>
          <w:sz w:val="28"/>
        </w:rPr>
        <w:t>
      3) Индукциялық катушкалар – қайта орау;</w:t>
      </w:r>
    </w:p>
    <w:bookmarkEnd w:id="992"/>
    <w:bookmarkStart w:name="z1115" w:id="993"/>
    <w:p>
      <w:pPr>
        <w:spacing w:after="0"/>
        <w:ind w:left="0"/>
        <w:jc w:val="both"/>
      </w:pPr>
      <w:r>
        <w:rPr>
          <w:rFonts w:ascii="Times New Roman"/>
          <w:b w:val="false"/>
          <w:i w:val="false"/>
          <w:color w:val="000000"/>
          <w:sz w:val="28"/>
        </w:rPr>
        <w:t>
      4) Қосу және ажырату катушкалары – іске қосу кернеуін реттеу;</w:t>
      </w:r>
    </w:p>
    <w:bookmarkEnd w:id="993"/>
    <w:bookmarkStart w:name="z1116" w:id="994"/>
    <w:p>
      <w:pPr>
        <w:spacing w:after="0"/>
        <w:ind w:left="0"/>
        <w:jc w:val="both"/>
      </w:pPr>
      <w:r>
        <w:rPr>
          <w:rFonts w:ascii="Times New Roman"/>
          <w:b w:val="false"/>
          <w:i w:val="false"/>
          <w:color w:val="000000"/>
          <w:sz w:val="28"/>
        </w:rPr>
        <w:t>
      5) Реле катушкасы – ауыстыру;</w:t>
      </w:r>
    </w:p>
    <w:bookmarkEnd w:id="994"/>
    <w:bookmarkStart w:name="z1117" w:id="995"/>
    <w:p>
      <w:pPr>
        <w:spacing w:after="0"/>
        <w:ind w:left="0"/>
        <w:jc w:val="both"/>
      </w:pPr>
      <w:r>
        <w:rPr>
          <w:rFonts w:ascii="Times New Roman"/>
          <w:b w:val="false"/>
          <w:i w:val="false"/>
          <w:color w:val="000000"/>
          <w:sz w:val="28"/>
        </w:rPr>
        <w:t>
      6) Жоғары жиіліктегі постылар – механикалық бөлігін реттеу;</w:t>
      </w:r>
    </w:p>
    <w:bookmarkEnd w:id="995"/>
    <w:bookmarkStart w:name="z1118" w:id="996"/>
    <w:p>
      <w:pPr>
        <w:spacing w:after="0"/>
        <w:ind w:left="0"/>
        <w:jc w:val="both"/>
      </w:pPr>
      <w:r>
        <w:rPr>
          <w:rFonts w:ascii="Times New Roman"/>
          <w:b w:val="false"/>
          <w:i w:val="false"/>
          <w:color w:val="000000"/>
          <w:sz w:val="28"/>
        </w:rPr>
        <w:t>
      7) Газ релесі, қайта қосу клапандары – тексеру;</w:t>
      </w:r>
    </w:p>
    <w:bookmarkEnd w:id="996"/>
    <w:bookmarkStart w:name="z1119" w:id="997"/>
    <w:p>
      <w:pPr>
        <w:spacing w:after="0"/>
        <w:ind w:left="0"/>
        <w:jc w:val="both"/>
      </w:pPr>
      <w:r>
        <w:rPr>
          <w:rFonts w:ascii="Times New Roman"/>
          <w:b w:val="false"/>
          <w:i w:val="false"/>
          <w:color w:val="000000"/>
          <w:sz w:val="28"/>
        </w:rPr>
        <w:t>
      8) Ток және РТ-40, РН-50 үлгісіндегі кернеу релесі – ішкі қосылыстар схемасындағы ақауларды тексеру және жою;</w:t>
      </w:r>
    </w:p>
    <w:bookmarkEnd w:id="997"/>
    <w:bookmarkStart w:name="z1120" w:id="998"/>
    <w:p>
      <w:pPr>
        <w:spacing w:after="0"/>
        <w:ind w:left="0"/>
        <w:jc w:val="both"/>
      </w:pPr>
      <w:r>
        <w:rPr>
          <w:rFonts w:ascii="Times New Roman"/>
          <w:b w:val="false"/>
          <w:i w:val="false"/>
          <w:color w:val="000000"/>
          <w:sz w:val="28"/>
        </w:rPr>
        <w:t>
      9) Секциялары біртіндеп және қатар қосылатын секциялық реостаттар-жөндеу;</w:t>
      </w:r>
    </w:p>
    <w:bookmarkEnd w:id="998"/>
    <w:bookmarkStart w:name="z1121" w:id="999"/>
    <w:p>
      <w:pPr>
        <w:spacing w:after="0"/>
        <w:ind w:left="0"/>
        <w:jc w:val="both"/>
      </w:pPr>
      <w:r>
        <w:rPr>
          <w:rFonts w:ascii="Times New Roman"/>
          <w:b w:val="false"/>
          <w:i w:val="false"/>
          <w:color w:val="000000"/>
          <w:sz w:val="28"/>
        </w:rPr>
        <w:t>
      10) Қарсыласулар, конденсаторлар мен жартылай өткізгіш приборлар – жарамсыздарын ауыстыру;</w:t>
      </w:r>
    </w:p>
    <w:bookmarkEnd w:id="999"/>
    <w:bookmarkStart w:name="z1122" w:id="1000"/>
    <w:p>
      <w:pPr>
        <w:spacing w:after="0"/>
        <w:ind w:left="0"/>
        <w:jc w:val="both"/>
      </w:pPr>
      <w:r>
        <w:rPr>
          <w:rFonts w:ascii="Times New Roman"/>
          <w:b w:val="false"/>
          <w:i w:val="false"/>
          <w:color w:val="000000"/>
          <w:sz w:val="28"/>
        </w:rPr>
        <w:t>
      11) Кернеу трансформаторлары – қосу схемасын тексеру;</w:t>
      </w:r>
    </w:p>
    <w:bookmarkEnd w:id="1000"/>
    <w:bookmarkStart w:name="z1123" w:id="1001"/>
    <w:p>
      <w:pPr>
        <w:spacing w:after="0"/>
        <w:ind w:left="0"/>
        <w:jc w:val="both"/>
      </w:pPr>
      <w:r>
        <w:rPr>
          <w:rFonts w:ascii="Times New Roman"/>
          <w:b w:val="false"/>
          <w:i w:val="false"/>
          <w:color w:val="000000"/>
          <w:sz w:val="28"/>
        </w:rPr>
        <w:t>
      12) Ток трансформаторлары, бірге орнатылған ажыратқыш кірмелері – бөлінуін және орамалардың полярлылығын айқындау;</w:t>
      </w:r>
    </w:p>
    <w:bookmarkEnd w:id="1001"/>
    <w:bookmarkStart w:name="z1124" w:id="1002"/>
    <w:p>
      <w:pPr>
        <w:spacing w:after="0"/>
        <w:ind w:left="0"/>
        <w:jc w:val="both"/>
      </w:pPr>
      <w:r>
        <w:rPr>
          <w:rFonts w:ascii="Times New Roman"/>
          <w:b w:val="false"/>
          <w:i w:val="false"/>
          <w:color w:val="000000"/>
          <w:sz w:val="28"/>
        </w:rPr>
        <w:t>
      13) Шлейфтер – қарсылығын өлшеу.</w:t>
      </w:r>
    </w:p>
    <w:bookmarkEnd w:id="1002"/>
    <w:bookmarkStart w:name="z1125" w:id="1003"/>
    <w:p>
      <w:pPr>
        <w:spacing w:after="0"/>
        <w:ind w:left="0"/>
        <w:jc w:val="left"/>
      </w:pPr>
      <w:r>
        <w:rPr>
          <w:rFonts w:ascii="Times New Roman"/>
          <w:b/>
          <w:i w:val="false"/>
          <w:color w:val="000000"/>
        </w:rPr>
        <w:t xml:space="preserve"> 39. Қайталама коммутация және байланысты</w:t>
      </w:r>
      <w:r>
        <w:br/>
      </w:r>
      <w:r>
        <w:rPr>
          <w:rFonts w:ascii="Times New Roman"/>
          <w:b/>
          <w:i w:val="false"/>
          <w:color w:val="000000"/>
        </w:rPr>
        <w:t>жөндеу жөніндегі электрмонтері 4-разряд</w:t>
      </w:r>
    </w:p>
    <w:bookmarkEnd w:id="1003"/>
    <w:bookmarkStart w:name="z1127" w:id="1004"/>
    <w:p>
      <w:pPr>
        <w:spacing w:after="0"/>
        <w:ind w:left="0"/>
        <w:jc w:val="both"/>
      </w:pPr>
      <w:r>
        <w:rPr>
          <w:rFonts w:ascii="Times New Roman"/>
          <w:b w:val="false"/>
          <w:i w:val="false"/>
          <w:color w:val="000000"/>
          <w:sz w:val="28"/>
        </w:rPr>
        <w:t>
      Жұмыс сипаттамасы. Релелік коммутаторлардың тығыздау және телеавтоматика жоғары жиіліктегі жүйелері мен кабель тізбелерінің, телеавтоматика арналарының қарапайым штативті жабдықтарын жөндеу және техникалық қызмет көрсету жөніндегі орташа күрделі жұмыс. Диспетчер жабдығы мен қайталама коммутация аппаратурасын электрмен тексеруді жүргізу. Орташа күрделі релені жөндеу және реттеу. Телеавтоматиканың қорғаныс және схемасын тексеруге арналған жиынтық сынау жабдықтарын, электромагнитті және электромеханикалық блокировка құрылғыларын жөндеу және техникалық қызмет көрсету жөніндегі жұмыстар. Орташа күрделі реле қорғанысы панельдерін принципті монтаж схемалары бойынша тексеру және құрастыру жөніндегі жұмысты орындау.</w:t>
      </w:r>
    </w:p>
    <w:bookmarkEnd w:id="1004"/>
    <w:bookmarkStart w:name="z1128" w:id="1005"/>
    <w:p>
      <w:pPr>
        <w:spacing w:after="0"/>
        <w:ind w:left="0"/>
        <w:jc w:val="both"/>
      </w:pPr>
      <w:r>
        <w:rPr>
          <w:rFonts w:ascii="Times New Roman"/>
          <w:b w:val="false"/>
          <w:i w:val="false"/>
          <w:color w:val="000000"/>
          <w:sz w:val="28"/>
        </w:rPr>
        <w:t>
      Білуге тиіс: электр беру желілері мен көп арналы жүйе бойынша ақпарат беру және қабылдау принципін, электротехникалық қондырғылардағы зақым түрлерін, қорғаныс құрылғыларының әрекет ету селективтілігі шарттарын, дистанциялық жетекті ажыратқыштарды басқару және дабылдатқыш схемаларын, жол берілетін шекке дейінгі кернеу трансформаторларының сыныптамасын, қорғанысты тексеруге арналған аппаратураны, белсенді қуатты, кернеуді, әсер етуді реттеу жүйесінің әрекет ету принципін, жартылай өткізгіш техника негіздерін.</w:t>
      </w:r>
    </w:p>
    <w:bookmarkEnd w:id="1005"/>
    <w:bookmarkStart w:name="z1129" w:id="1006"/>
    <w:p>
      <w:pPr>
        <w:spacing w:after="0"/>
        <w:ind w:left="0"/>
        <w:jc w:val="both"/>
      </w:pPr>
      <w:r>
        <w:rPr>
          <w:rFonts w:ascii="Times New Roman"/>
          <w:b w:val="false"/>
          <w:i w:val="false"/>
          <w:color w:val="000000"/>
          <w:sz w:val="28"/>
        </w:rPr>
        <w:t>
      Жұмыс үлгілері:</w:t>
      </w:r>
    </w:p>
    <w:bookmarkEnd w:id="1006"/>
    <w:bookmarkStart w:name="z1130" w:id="1007"/>
    <w:p>
      <w:pPr>
        <w:spacing w:after="0"/>
        <w:ind w:left="0"/>
        <w:jc w:val="both"/>
      </w:pPr>
      <w:r>
        <w:rPr>
          <w:rFonts w:ascii="Times New Roman"/>
          <w:b w:val="false"/>
          <w:i w:val="false"/>
          <w:color w:val="000000"/>
          <w:sz w:val="28"/>
        </w:rPr>
        <w:t>
      1) Ажыратқыштар – түгендеу және жетек механизмін реттеу;</w:t>
      </w:r>
    </w:p>
    <w:bookmarkEnd w:id="1007"/>
    <w:bookmarkStart w:name="z1131" w:id="1008"/>
    <w:p>
      <w:pPr>
        <w:spacing w:after="0"/>
        <w:ind w:left="0"/>
        <w:jc w:val="both"/>
      </w:pPr>
      <w:r>
        <w:rPr>
          <w:rFonts w:ascii="Times New Roman"/>
          <w:b w:val="false"/>
          <w:i w:val="false"/>
          <w:color w:val="000000"/>
          <w:sz w:val="28"/>
        </w:rPr>
        <w:t>
      2) Газды қорғаныс – ажыратуға арналған әрекетті тексеру;</w:t>
      </w:r>
    </w:p>
    <w:bookmarkEnd w:id="1008"/>
    <w:bookmarkStart w:name="z1132" w:id="1009"/>
    <w:p>
      <w:pPr>
        <w:spacing w:after="0"/>
        <w:ind w:left="0"/>
        <w:jc w:val="both"/>
      </w:pPr>
      <w:r>
        <w:rPr>
          <w:rFonts w:ascii="Times New Roman"/>
          <w:b w:val="false"/>
          <w:i w:val="false"/>
          <w:color w:val="000000"/>
          <w:sz w:val="28"/>
        </w:rPr>
        <w:t>
      3) Бақылау-белгі беру кабелі – Ик маркалы қорғаныс жабындарын ашық шетіне салу;</w:t>
      </w:r>
    </w:p>
    <w:bookmarkEnd w:id="1009"/>
    <w:bookmarkStart w:name="z1133" w:id="1010"/>
    <w:p>
      <w:pPr>
        <w:spacing w:after="0"/>
        <w:ind w:left="0"/>
        <w:jc w:val="both"/>
      </w:pPr>
      <w:r>
        <w:rPr>
          <w:rFonts w:ascii="Times New Roman"/>
          <w:b w:val="false"/>
          <w:i w:val="false"/>
          <w:color w:val="000000"/>
          <w:sz w:val="28"/>
        </w:rPr>
        <w:t>
      4) Дыбыстық және жарықты дабылдату құралдары – іріктеу, орнату және тексеру;</w:t>
      </w:r>
    </w:p>
    <w:bookmarkEnd w:id="1010"/>
    <w:bookmarkStart w:name="z1134" w:id="1011"/>
    <w:p>
      <w:pPr>
        <w:spacing w:after="0"/>
        <w:ind w:left="0"/>
        <w:jc w:val="both"/>
      </w:pPr>
      <w:r>
        <w:rPr>
          <w:rFonts w:ascii="Times New Roman"/>
          <w:b w:val="false"/>
          <w:i w:val="false"/>
          <w:color w:val="000000"/>
          <w:sz w:val="28"/>
        </w:rPr>
        <w:t>
      5) РВ-100, ЭВ-100, ЭВ-200 үлгісіндегі уақыт электромагнитті жетектер – ақауларын анықтау және жою;</w:t>
      </w:r>
    </w:p>
    <w:bookmarkEnd w:id="1011"/>
    <w:bookmarkStart w:name="z1135" w:id="1012"/>
    <w:p>
      <w:pPr>
        <w:spacing w:after="0"/>
        <w:ind w:left="0"/>
        <w:jc w:val="both"/>
      </w:pPr>
      <w:r>
        <w:rPr>
          <w:rFonts w:ascii="Times New Roman"/>
          <w:b w:val="false"/>
          <w:i w:val="false"/>
          <w:color w:val="000000"/>
          <w:sz w:val="28"/>
        </w:rPr>
        <w:t>
      6) ИТ-80 үлгісіндегі ең жоғары ток релесі – реттеу;</w:t>
      </w:r>
    </w:p>
    <w:bookmarkEnd w:id="1012"/>
    <w:bookmarkStart w:name="z1136" w:id="1013"/>
    <w:p>
      <w:pPr>
        <w:spacing w:after="0"/>
        <w:ind w:left="0"/>
        <w:jc w:val="both"/>
      </w:pPr>
      <w:r>
        <w:rPr>
          <w:rFonts w:ascii="Times New Roman"/>
          <w:b w:val="false"/>
          <w:i w:val="false"/>
          <w:color w:val="000000"/>
          <w:sz w:val="28"/>
        </w:rPr>
        <w:t>
      7) Телеавтоматика схемасының релесі – түгендеу және реттеу;</w:t>
      </w:r>
    </w:p>
    <w:bookmarkEnd w:id="1013"/>
    <w:bookmarkStart w:name="z1137" w:id="1014"/>
    <w:p>
      <w:pPr>
        <w:spacing w:after="0"/>
        <w:ind w:left="0"/>
        <w:jc w:val="both"/>
      </w:pPr>
      <w:r>
        <w:rPr>
          <w:rFonts w:ascii="Times New Roman"/>
          <w:b w:val="false"/>
          <w:i w:val="false"/>
          <w:color w:val="000000"/>
          <w:sz w:val="28"/>
        </w:rPr>
        <w:t>
      8) Ток трансформаторы-магниттеу сипаттамасын түсіру, қорытындылардың полярлығын анықтау;</w:t>
      </w:r>
    </w:p>
    <w:bookmarkEnd w:id="1014"/>
    <w:bookmarkStart w:name="z1138" w:id="1015"/>
    <w:p>
      <w:pPr>
        <w:spacing w:after="0"/>
        <w:ind w:left="0"/>
        <w:jc w:val="both"/>
      </w:pPr>
      <w:r>
        <w:rPr>
          <w:rFonts w:ascii="Times New Roman"/>
          <w:b w:val="false"/>
          <w:i w:val="false"/>
          <w:color w:val="000000"/>
          <w:sz w:val="28"/>
        </w:rPr>
        <w:t>
      9) Жедел тұрақты ток желісінің изоляциясын бақылау құрылғысы – монтаждау.</w:t>
      </w:r>
    </w:p>
    <w:bookmarkEnd w:id="1015"/>
    <w:bookmarkStart w:name="z1139" w:id="1016"/>
    <w:p>
      <w:pPr>
        <w:spacing w:after="0"/>
        <w:ind w:left="0"/>
        <w:jc w:val="left"/>
      </w:pPr>
      <w:r>
        <w:rPr>
          <w:rFonts w:ascii="Times New Roman"/>
          <w:b/>
          <w:i w:val="false"/>
          <w:color w:val="000000"/>
        </w:rPr>
        <w:t xml:space="preserve"> 40. Қайталама коммутация және байланысты</w:t>
      </w:r>
      <w:r>
        <w:br/>
      </w:r>
      <w:r>
        <w:rPr>
          <w:rFonts w:ascii="Times New Roman"/>
          <w:b/>
          <w:i w:val="false"/>
          <w:color w:val="000000"/>
        </w:rPr>
        <w:t>жөндеу жөніндегі электрмонтері 5-разряд</w:t>
      </w:r>
    </w:p>
    <w:bookmarkEnd w:id="1016"/>
    <w:bookmarkStart w:name="z1141" w:id="1017"/>
    <w:p>
      <w:pPr>
        <w:spacing w:after="0"/>
        <w:ind w:left="0"/>
        <w:jc w:val="both"/>
      </w:pPr>
      <w:r>
        <w:rPr>
          <w:rFonts w:ascii="Times New Roman"/>
          <w:b w:val="false"/>
          <w:i w:val="false"/>
          <w:color w:val="000000"/>
          <w:sz w:val="28"/>
        </w:rPr>
        <w:t>
      Жұмыс сипаттамасы. Жоғары жиіліктегі тығыздау жүйесінің, телеавтоматиканың, өзі жазатын және электронды тіркейтін құралдардың, кабель тізбектерінің күрделі қоректендіру жабдығының жартылай өткізгіш аппаратурасын жөндеу және техникалық қызмет көрсету. Өлшеу құралдарына, реле қорғанысы және автоматика аппаратурасына ақау ведомостарын жасау. Күрделі реле қорғанысын және электротехникалық жабдықты монтаждау және жаңғырту жөніндегі жұмыс. Контактілі-реле аппаратурасын тексеру және реттеу. Өлшеу трансформаторларын, майлы ажыратқыш жетектері мен қайталамакоммутацияизоляциясын сынау.Генераторлардың, трансформаторлардың, кабельді және әуе электр беру желілерін тексеру және сипаттамаларын түсіру. Автоматика және телеавтоматика схемаларын тексеруге және реттеуге арналған күрделі сынау схемаларын құрастыру, реле механизмдерін реттеу. Инженердің немесе мастердің басшылығымен реттеу, әсер ету және кернеу жүйесінің жиілігі мен белсенді қуатын тексеру жөніндегі жұмысқа қатысу.</w:t>
      </w:r>
    </w:p>
    <w:bookmarkEnd w:id="1017"/>
    <w:bookmarkStart w:name="z1142" w:id="1018"/>
    <w:p>
      <w:pPr>
        <w:spacing w:after="0"/>
        <w:ind w:left="0"/>
        <w:jc w:val="both"/>
      </w:pPr>
      <w:r>
        <w:rPr>
          <w:rFonts w:ascii="Times New Roman"/>
          <w:b w:val="false"/>
          <w:i w:val="false"/>
          <w:color w:val="000000"/>
          <w:sz w:val="28"/>
        </w:rPr>
        <w:t>
      Білуге тиіс: қызмет көрсетілетін жабдықтың техникалық сипаттамасын, көп арналы, жоғары жиіліктегі тығыздау жүйесінің принципті және монтаждау схемасын, қызмет көрсетілетін телеавтоматика жабдығы мен арналарын электрмен сынау нормаларын, жабдықты және тығыздау жүйесін өлшеу және реттеудің негізгі әдістерін, өзі жазатын және электронды тіркейтін өлшеу құралдарының құрылымын, станса қосындыларының басты электр схемасы мен генераторлардың, трансформаторлардың және электр қозғағыштардың жұмыс режимін, қорғаныс құралын бір кернеу трансформаторынан басқасына қайта қосутәсілдерін, ең жоғары ток кесіндісінің, бағытты және дифференциалды қорғаныстың әрекет ету принципі мен сипаттамасын, жоғары жиіліктегі қорғаныстың нысаны мен түрлерін, ауыспалы оперативті токтағы қорғанысты орындаудың негізгі тәсілдерін, электр беру желілерінің, трансформаторлар мен подстанса шиналарының автоматты қайта қосу нысанын (АПВ), АПВ құрылымының түрлерін, резервті автоматты қосуға (АВР) қойылатын негізгі тараптар мен нысанын, электроника, физика, механика және радиотехника негіздерін.</w:t>
      </w:r>
    </w:p>
    <w:bookmarkEnd w:id="1018"/>
    <w:bookmarkStart w:name="z1143" w:id="1019"/>
    <w:p>
      <w:pPr>
        <w:spacing w:after="0"/>
        <w:ind w:left="0"/>
        <w:jc w:val="both"/>
      </w:pPr>
      <w:r>
        <w:rPr>
          <w:rFonts w:ascii="Times New Roman"/>
          <w:b w:val="false"/>
          <w:i w:val="false"/>
          <w:color w:val="000000"/>
          <w:sz w:val="28"/>
        </w:rPr>
        <w:t>
      Жұмыс үлгілері:</w:t>
      </w:r>
    </w:p>
    <w:bookmarkEnd w:id="1019"/>
    <w:bookmarkStart w:name="z1144" w:id="1020"/>
    <w:p>
      <w:pPr>
        <w:spacing w:after="0"/>
        <w:ind w:left="0"/>
        <w:jc w:val="both"/>
      </w:pPr>
      <w:r>
        <w:rPr>
          <w:rFonts w:ascii="Times New Roman"/>
          <w:b w:val="false"/>
          <w:i w:val="false"/>
          <w:color w:val="000000"/>
          <w:sz w:val="28"/>
        </w:rPr>
        <w:t>
      1) Қайта қосу автоматы (ҚҚА), резервтіқосу автоматы (РҚА) - реттеу;</w:t>
      </w:r>
    </w:p>
    <w:bookmarkEnd w:id="1020"/>
    <w:bookmarkStart w:name="z1145" w:id="1021"/>
    <w:p>
      <w:pPr>
        <w:spacing w:after="0"/>
        <w:ind w:left="0"/>
        <w:jc w:val="both"/>
      </w:pPr>
      <w:r>
        <w:rPr>
          <w:rFonts w:ascii="Times New Roman"/>
          <w:b w:val="false"/>
          <w:i w:val="false"/>
          <w:color w:val="000000"/>
          <w:sz w:val="28"/>
        </w:rPr>
        <w:t>
      2) Топтық генераторлар, шақыру және беруші генераторлар – реттеу;</w:t>
      </w:r>
    </w:p>
    <w:bookmarkEnd w:id="1021"/>
    <w:bookmarkStart w:name="z1146" w:id="1022"/>
    <w:p>
      <w:pPr>
        <w:spacing w:after="0"/>
        <w:ind w:left="0"/>
        <w:jc w:val="both"/>
      </w:pPr>
      <w:r>
        <w:rPr>
          <w:rFonts w:ascii="Times New Roman"/>
          <w:b w:val="false"/>
          <w:i w:val="false"/>
          <w:color w:val="000000"/>
          <w:sz w:val="28"/>
        </w:rPr>
        <w:t>
      3) Дифференциалды қорғаныстар-уақытша схемаларды құрастыру, тексеру және реттеу;</w:t>
      </w:r>
    </w:p>
    <w:bookmarkEnd w:id="1022"/>
    <w:bookmarkStart w:name="z1147" w:id="1023"/>
    <w:p>
      <w:pPr>
        <w:spacing w:after="0"/>
        <w:ind w:left="0"/>
        <w:jc w:val="both"/>
      </w:pPr>
      <w:r>
        <w:rPr>
          <w:rFonts w:ascii="Times New Roman"/>
          <w:b w:val="false"/>
          <w:i w:val="false"/>
          <w:color w:val="000000"/>
          <w:sz w:val="28"/>
        </w:rPr>
        <w:t>
      4) Электр беру желілерінің дифференциалды көлденең қорғаныстары – жөндеу және тексеру;</w:t>
      </w:r>
    </w:p>
    <w:bookmarkEnd w:id="1023"/>
    <w:bookmarkStart w:name="z1148" w:id="1024"/>
    <w:p>
      <w:pPr>
        <w:spacing w:after="0"/>
        <w:ind w:left="0"/>
        <w:jc w:val="both"/>
      </w:pPr>
      <w:r>
        <w:rPr>
          <w:rFonts w:ascii="Times New Roman"/>
          <w:b w:val="false"/>
          <w:i w:val="false"/>
          <w:color w:val="000000"/>
          <w:sz w:val="28"/>
        </w:rPr>
        <w:t>
      5) Модуляторлар мен демодуляторлар – түгендеу және реттеу;</w:t>
      </w:r>
    </w:p>
    <w:bookmarkEnd w:id="1024"/>
    <w:bookmarkStart w:name="z1149" w:id="1025"/>
    <w:p>
      <w:pPr>
        <w:spacing w:after="0"/>
        <w:ind w:left="0"/>
        <w:jc w:val="both"/>
      </w:pPr>
      <w:r>
        <w:rPr>
          <w:rFonts w:ascii="Times New Roman"/>
          <w:b w:val="false"/>
          <w:i w:val="false"/>
          <w:color w:val="000000"/>
          <w:sz w:val="28"/>
        </w:rPr>
        <w:t>
      6) Күрделі реле қорғанысының панельдері – сыртқы тексеру, монтажын тексеру және монтажын анықтау;</w:t>
      </w:r>
    </w:p>
    <w:bookmarkEnd w:id="1025"/>
    <w:bookmarkStart w:name="z1150" w:id="1026"/>
    <w:p>
      <w:pPr>
        <w:spacing w:after="0"/>
        <w:ind w:left="0"/>
        <w:jc w:val="both"/>
      </w:pPr>
      <w:r>
        <w:rPr>
          <w:rFonts w:ascii="Times New Roman"/>
          <w:b w:val="false"/>
          <w:i w:val="false"/>
          <w:color w:val="000000"/>
          <w:sz w:val="28"/>
        </w:rPr>
        <w:t>
      7) РП-301, РП-321 үлгісіндегі аралық реле – реттеу;</w:t>
      </w:r>
    </w:p>
    <w:bookmarkEnd w:id="1026"/>
    <w:bookmarkStart w:name="z1151" w:id="1027"/>
    <w:p>
      <w:pPr>
        <w:spacing w:after="0"/>
        <w:ind w:left="0"/>
        <w:jc w:val="both"/>
      </w:pPr>
      <w:r>
        <w:rPr>
          <w:rFonts w:ascii="Times New Roman"/>
          <w:b w:val="false"/>
          <w:i w:val="false"/>
          <w:color w:val="000000"/>
          <w:sz w:val="28"/>
        </w:rPr>
        <w:t>
      8) РТВ үлгісіндегі тікелей әрекет ету релесі – механикалық бөлігін тексеру;</w:t>
      </w:r>
    </w:p>
    <w:bookmarkEnd w:id="1027"/>
    <w:bookmarkStart w:name="z1152" w:id="1028"/>
    <w:p>
      <w:pPr>
        <w:spacing w:after="0"/>
        <w:ind w:left="0"/>
        <w:jc w:val="both"/>
      </w:pPr>
      <w:r>
        <w:rPr>
          <w:rFonts w:ascii="Times New Roman"/>
          <w:b w:val="false"/>
          <w:i w:val="false"/>
          <w:color w:val="000000"/>
          <w:sz w:val="28"/>
        </w:rPr>
        <w:t>
      9) 400-500 кВ желі қорғаныстарындағы ДФЗ-401 және ДФЗ-402 үлгісіндегі қарсыласу релесі – контакті жүйесін реттеу;</w:t>
      </w:r>
    </w:p>
    <w:bookmarkEnd w:id="1028"/>
    <w:bookmarkStart w:name="z1153" w:id="1029"/>
    <w:p>
      <w:pPr>
        <w:spacing w:after="0"/>
        <w:ind w:left="0"/>
        <w:jc w:val="both"/>
      </w:pPr>
      <w:r>
        <w:rPr>
          <w:rFonts w:ascii="Times New Roman"/>
          <w:b w:val="false"/>
          <w:i w:val="false"/>
          <w:color w:val="000000"/>
          <w:sz w:val="28"/>
        </w:rPr>
        <w:t>
      10)ЭВ-20а, РТ-40, РН-50 үлгісіндегі жылжымалы реле жүйесі-құрыстыру, бөлшектеу, реттеу;</w:t>
      </w:r>
    </w:p>
    <w:bookmarkEnd w:id="1029"/>
    <w:bookmarkStart w:name="z1154" w:id="1030"/>
    <w:p>
      <w:pPr>
        <w:spacing w:after="0"/>
        <w:ind w:left="0"/>
        <w:jc w:val="both"/>
      </w:pPr>
      <w:r>
        <w:rPr>
          <w:rFonts w:ascii="Times New Roman"/>
          <w:b w:val="false"/>
          <w:i w:val="false"/>
          <w:color w:val="000000"/>
          <w:sz w:val="28"/>
        </w:rPr>
        <w:t>
      11) Телеавтоматика схемалары – жөндеу және реттеу;</w:t>
      </w:r>
    </w:p>
    <w:bookmarkEnd w:id="1030"/>
    <w:bookmarkStart w:name="z1155" w:id="1031"/>
    <w:p>
      <w:pPr>
        <w:spacing w:after="0"/>
        <w:ind w:left="0"/>
        <w:jc w:val="both"/>
      </w:pPr>
      <w:r>
        <w:rPr>
          <w:rFonts w:ascii="Times New Roman"/>
          <w:b w:val="false"/>
          <w:i w:val="false"/>
          <w:color w:val="000000"/>
          <w:sz w:val="28"/>
        </w:rPr>
        <w:t>
      12) Ток тізбектері-ВАФ-85 жабдығының көмегімен векторлық диаграммалардың түсуін алғашқы токпен тексеру;</w:t>
      </w:r>
    </w:p>
    <w:bookmarkEnd w:id="1031"/>
    <w:bookmarkStart w:name="z1156" w:id="1032"/>
    <w:p>
      <w:pPr>
        <w:spacing w:after="0"/>
        <w:ind w:left="0"/>
        <w:jc w:val="both"/>
      </w:pPr>
      <w:r>
        <w:rPr>
          <w:rFonts w:ascii="Times New Roman"/>
          <w:b w:val="false"/>
          <w:i w:val="false"/>
          <w:color w:val="000000"/>
          <w:sz w:val="28"/>
        </w:rPr>
        <w:t>
      13) Сүзгілер мен қоршаушылар – реттеу.</w:t>
      </w:r>
    </w:p>
    <w:bookmarkEnd w:id="1032"/>
    <w:bookmarkStart w:name="z1157" w:id="1033"/>
    <w:p>
      <w:pPr>
        <w:spacing w:after="0"/>
        <w:ind w:left="0"/>
        <w:jc w:val="left"/>
      </w:pPr>
      <w:r>
        <w:rPr>
          <w:rFonts w:ascii="Times New Roman"/>
          <w:b/>
          <w:i w:val="false"/>
          <w:color w:val="000000"/>
        </w:rPr>
        <w:t xml:space="preserve"> 41. Қайталама коммутация және байланысты</w:t>
      </w:r>
      <w:r>
        <w:br/>
      </w:r>
      <w:r>
        <w:rPr>
          <w:rFonts w:ascii="Times New Roman"/>
          <w:b/>
          <w:i w:val="false"/>
          <w:color w:val="000000"/>
        </w:rPr>
        <w:t>жөндеу жөніндегі электрмонтері 6-разряд</w:t>
      </w:r>
    </w:p>
    <w:bookmarkEnd w:id="1033"/>
    <w:bookmarkStart w:name="z1159" w:id="1034"/>
    <w:p>
      <w:pPr>
        <w:spacing w:after="0"/>
        <w:ind w:left="0"/>
        <w:jc w:val="both"/>
      </w:pPr>
      <w:r>
        <w:rPr>
          <w:rFonts w:ascii="Times New Roman"/>
          <w:b w:val="false"/>
          <w:i w:val="false"/>
          <w:color w:val="000000"/>
          <w:sz w:val="28"/>
        </w:rPr>
        <w:t>
      Жұмыс сипаттамасы. Аппаратурасы мен реттелуі электрмен және механикалық реттелетін, орнатылған жаңа және тәжірибелік жабдыққа техникалық қызмет көрсету жөніндегі аса күрделі жұмыстарды орындау. Монтаж схемаларын құрастыру және телеавтоматика аппаратурасының тығыздау жүйесін монтаждау, реттеу жөніндегі жұмыстарды жүргізу. Электрондық аппаратураны, автоматика мен телемеханиканың, тексеру аппаратурасының күрделі қорғаныс құрылғыларын жөндеу. Реле қорғанысы мен автоматиканы тексеруге арналған жиынтық құрылғыларды жөндеу және қызмет көрсету. КвазиэлектрондыАТС пен жылжымалы ультраққысқа толқында радиобайланысы құралдарын жөндеу және қызмет көрсету. Инженердің немесе мастердің басшылығымен аса күрделі реле қорғаныстары мен автоматика құрылғыларын тексеру.</w:t>
      </w:r>
    </w:p>
    <w:bookmarkEnd w:id="1034"/>
    <w:bookmarkStart w:name="z1160" w:id="1035"/>
    <w:p>
      <w:pPr>
        <w:spacing w:after="0"/>
        <w:ind w:left="0"/>
        <w:jc w:val="both"/>
      </w:pPr>
      <w:r>
        <w:rPr>
          <w:rFonts w:ascii="Times New Roman"/>
          <w:b w:val="false"/>
          <w:i w:val="false"/>
          <w:color w:val="000000"/>
          <w:sz w:val="28"/>
        </w:rPr>
        <w:t>
      Білуге тиіс: реле қорғанысы мен автоматиканың күрделі аппаратурасын, қайталама коммутация тізбектерін реттеу, жөндеу және пайдалану жөніндегі нұсқаулықты, бұғаттағыш құрылғының нысаны мен схемасын, жоғары жиілікте бұғаттаумен қорғаныстың әрекет ету принципін, симметриялық және симметриялық емес қысқа тұйықталу, қысқа тұйықталу тогінің есебі, реле қорғаныстары мен векторлық диаграммаларды түсіру және құру туралы жалпы деректерді.</w:t>
      </w:r>
    </w:p>
    <w:bookmarkEnd w:id="1035"/>
    <w:bookmarkStart w:name="z1161" w:id="1036"/>
    <w:p>
      <w:pPr>
        <w:spacing w:after="0"/>
        <w:ind w:left="0"/>
        <w:jc w:val="both"/>
      </w:pPr>
      <w:r>
        <w:rPr>
          <w:rFonts w:ascii="Times New Roman"/>
          <w:b w:val="false"/>
          <w:i w:val="false"/>
          <w:color w:val="000000"/>
          <w:sz w:val="28"/>
        </w:rPr>
        <w:t>
      Жұмыс үлгілері:</w:t>
      </w:r>
    </w:p>
    <w:bookmarkEnd w:id="1036"/>
    <w:bookmarkStart w:name="z1162" w:id="1037"/>
    <w:p>
      <w:pPr>
        <w:spacing w:after="0"/>
        <w:ind w:left="0"/>
        <w:jc w:val="both"/>
      </w:pPr>
      <w:r>
        <w:rPr>
          <w:rFonts w:ascii="Times New Roman"/>
          <w:b w:val="false"/>
          <w:i w:val="false"/>
          <w:color w:val="000000"/>
          <w:sz w:val="28"/>
        </w:rPr>
        <w:t>
      1) 220 кВ кернеулі электр беру желілерінің ПЗ-2, ПВ-1636 үлгісіндегі дистанциялық қорғаныстары – ішінара жоспарлы тексеру;</w:t>
      </w:r>
    </w:p>
    <w:bookmarkEnd w:id="1037"/>
    <w:bookmarkStart w:name="z1163" w:id="1038"/>
    <w:p>
      <w:pPr>
        <w:spacing w:after="0"/>
        <w:ind w:left="0"/>
        <w:jc w:val="both"/>
      </w:pPr>
      <w:r>
        <w:rPr>
          <w:rFonts w:ascii="Times New Roman"/>
          <w:b w:val="false"/>
          <w:i w:val="false"/>
          <w:color w:val="000000"/>
          <w:sz w:val="28"/>
        </w:rPr>
        <w:t>
      2) Кернеуі 400-500кВ электр беру желілерінің ДФЗ-402 үлгісіндегі дифференциалды-фазалы қорғаныстары – механикалық тексеру;</w:t>
      </w:r>
    </w:p>
    <w:bookmarkEnd w:id="1038"/>
    <w:bookmarkStart w:name="z1164" w:id="1039"/>
    <w:p>
      <w:pPr>
        <w:spacing w:after="0"/>
        <w:ind w:left="0"/>
        <w:jc w:val="both"/>
      </w:pPr>
      <w:r>
        <w:rPr>
          <w:rFonts w:ascii="Times New Roman"/>
          <w:b w:val="false"/>
          <w:i w:val="false"/>
          <w:color w:val="000000"/>
          <w:sz w:val="28"/>
        </w:rPr>
        <w:t>
      3) РТ-40/Ф үлгісіндегі релесі бар көлденең-дифференциалды генераторлардың қорғанышы – инженердің басшылығымен реттеу және тексеру;</w:t>
      </w:r>
    </w:p>
    <w:bookmarkEnd w:id="1039"/>
    <w:bookmarkStart w:name="z1165" w:id="1040"/>
    <w:p>
      <w:pPr>
        <w:spacing w:after="0"/>
        <w:ind w:left="0"/>
        <w:jc w:val="both"/>
      </w:pPr>
      <w:r>
        <w:rPr>
          <w:rFonts w:ascii="Times New Roman"/>
          <w:b w:val="false"/>
          <w:i w:val="false"/>
          <w:color w:val="000000"/>
          <w:sz w:val="28"/>
        </w:rPr>
        <w:t>
      4) Телемеханикалық кадамды іздеушілер – жөндеу;</w:t>
      </w:r>
    </w:p>
    <w:bookmarkEnd w:id="1040"/>
    <w:bookmarkStart w:name="z1166" w:id="1041"/>
    <w:p>
      <w:pPr>
        <w:spacing w:after="0"/>
        <w:ind w:left="0"/>
        <w:jc w:val="both"/>
      </w:pPr>
      <w:r>
        <w:rPr>
          <w:rFonts w:ascii="Times New Roman"/>
          <w:b w:val="false"/>
          <w:i w:val="false"/>
          <w:color w:val="000000"/>
          <w:sz w:val="28"/>
        </w:rPr>
        <w:t>
      5) Жоғары жиілікті телеавтоматиканың арналары - өңдеу және реттеу;</w:t>
      </w:r>
    </w:p>
    <w:bookmarkEnd w:id="1041"/>
    <w:bookmarkStart w:name="z1167" w:id="1042"/>
    <w:p>
      <w:pPr>
        <w:spacing w:after="0"/>
        <w:ind w:left="0"/>
        <w:jc w:val="both"/>
      </w:pPr>
      <w:r>
        <w:rPr>
          <w:rFonts w:ascii="Times New Roman"/>
          <w:b w:val="false"/>
          <w:i w:val="false"/>
          <w:color w:val="000000"/>
          <w:sz w:val="28"/>
        </w:rPr>
        <w:t>
      6) Күрделі сынамалардың пульті – жөндеу;</w:t>
      </w:r>
    </w:p>
    <w:bookmarkEnd w:id="1042"/>
    <w:bookmarkStart w:name="z1168" w:id="1043"/>
    <w:p>
      <w:pPr>
        <w:spacing w:after="0"/>
        <w:ind w:left="0"/>
        <w:jc w:val="both"/>
      </w:pPr>
      <w:r>
        <w:rPr>
          <w:rFonts w:ascii="Times New Roman"/>
          <w:b w:val="false"/>
          <w:i w:val="false"/>
          <w:color w:val="000000"/>
          <w:sz w:val="28"/>
        </w:rPr>
        <w:t>
      7) ЭВ-80 және ЭВ-200 үлгісіндегі реле – механикалық бөлігін тексеру және реттеу;</w:t>
      </w:r>
    </w:p>
    <w:bookmarkEnd w:id="1043"/>
    <w:bookmarkStart w:name="z1169" w:id="1044"/>
    <w:p>
      <w:pPr>
        <w:spacing w:after="0"/>
        <w:ind w:left="0"/>
        <w:jc w:val="both"/>
      </w:pPr>
      <w:r>
        <w:rPr>
          <w:rFonts w:ascii="Times New Roman"/>
          <w:b w:val="false"/>
          <w:i w:val="false"/>
          <w:color w:val="000000"/>
          <w:sz w:val="28"/>
        </w:rPr>
        <w:t>
      8) ИВЧ үлгісіндегі жиіліктің релесі – электр сипаттамаларды тексеру және реттеу;</w:t>
      </w:r>
    </w:p>
    <w:bookmarkEnd w:id="1044"/>
    <w:bookmarkStart w:name="z1170" w:id="1045"/>
    <w:p>
      <w:pPr>
        <w:spacing w:after="0"/>
        <w:ind w:left="0"/>
        <w:jc w:val="both"/>
      </w:pPr>
      <w:r>
        <w:rPr>
          <w:rFonts w:ascii="Times New Roman"/>
          <w:b w:val="false"/>
          <w:i w:val="false"/>
          <w:color w:val="000000"/>
          <w:sz w:val="28"/>
        </w:rPr>
        <w:t>
      9) Қорғаныш және автоматика сұлбасы – реленің өзара қимылын тексеру;</w:t>
      </w:r>
    </w:p>
    <w:bookmarkEnd w:id="1045"/>
    <w:bookmarkStart w:name="z1171" w:id="1046"/>
    <w:p>
      <w:pPr>
        <w:spacing w:after="0"/>
        <w:ind w:left="0"/>
        <w:jc w:val="both"/>
      </w:pPr>
      <w:r>
        <w:rPr>
          <w:rFonts w:ascii="Times New Roman"/>
          <w:b w:val="false"/>
          <w:i w:val="false"/>
          <w:color w:val="000000"/>
          <w:sz w:val="28"/>
        </w:rPr>
        <w:t>
      10) Қорғанышты тексеру үшін жиынтықты сынама құрылғы – пультті жөндеу.</w:t>
      </w:r>
    </w:p>
    <w:bookmarkEnd w:id="1046"/>
    <w:bookmarkStart w:name="z1172" w:id="1047"/>
    <w:p>
      <w:pPr>
        <w:spacing w:after="0"/>
        <w:ind w:left="0"/>
        <w:jc w:val="both"/>
      </w:pPr>
      <w:r>
        <w:rPr>
          <w:rFonts w:ascii="Times New Roman"/>
          <w:b w:val="false"/>
          <w:i w:val="false"/>
          <w:color w:val="000000"/>
          <w:sz w:val="28"/>
        </w:rPr>
        <w:t>
      Кернеуі 500 кВ астам жабдықта қайталама коммутация және байланысты жөндеу бойынша жұмыстарды орындау кезінде - 7-разряд.</w:t>
      </w:r>
    </w:p>
    <w:bookmarkEnd w:id="1047"/>
    <w:bookmarkStart w:name="z1173" w:id="1048"/>
    <w:p>
      <w:pPr>
        <w:spacing w:after="0"/>
        <w:ind w:left="0"/>
        <w:jc w:val="both"/>
      </w:pPr>
      <w:r>
        <w:rPr>
          <w:rFonts w:ascii="Times New Roman"/>
          <w:b w:val="false"/>
          <w:i w:val="false"/>
          <w:color w:val="000000"/>
          <w:sz w:val="28"/>
        </w:rPr>
        <w:t>
      6-7-разрядтарды беру үшін орташа арнаулы (кәсіптік) білім талап етіледі.</w:t>
      </w:r>
    </w:p>
    <w:bookmarkEnd w:id="1048"/>
    <w:bookmarkStart w:name="z1174" w:id="1049"/>
    <w:p>
      <w:pPr>
        <w:spacing w:after="0"/>
        <w:ind w:left="0"/>
        <w:jc w:val="left"/>
      </w:pPr>
      <w:r>
        <w:rPr>
          <w:rFonts w:ascii="Times New Roman"/>
          <w:b/>
          <w:i w:val="false"/>
          <w:color w:val="000000"/>
        </w:rPr>
        <w:t xml:space="preserve"> Кабельді желілерді жөндеу және монтаждау жөніндегі</w:t>
      </w:r>
      <w:r>
        <w:br/>
      </w:r>
      <w:r>
        <w:rPr>
          <w:rFonts w:ascii="Times New Roman"/>
          <w:b/>
          <w:i w:val="false"/>
          <w:color w:val="000000"/>
        </w:rPr>
        <w:t>электрмонтері</w:t>
      </w:r>
      <w:r>
        <w:br/>
      </w:r>
      <w:r>
        <w:rPr>
          <w:rFonts w:ascii="Times New Roman"/>
          <w:b/>
          <w:i w:val="false"/>
          <w:color w:val="000000"/>
        </w:rPr>
        <w:t>42. Кабельді желілерді жөндеу және</w:t>
      </w:r>
      <w:r>
        <w:br/>
      </w:r>
      <w:r>
        <w:rPr>
          <w:rFonts w:ascii="Times New Roman"/>
          <w:b/>
          <w:i w:val="false"/>
          <w:color w:val="000000"/>
        </w:rPr>
        <w:t>монтаждау жөніндегі электрмонтері 2-разряд</w:t>
      </w:r>
    </w:p>
    <w:bookmarkEnd w:id="1049"/>
    <w:bookmarkStart w:name="z1178" w:id="1050"/>
    <w:p>
      <w:pPr>
        <w:spacing w:after="0"/>
        <w:ind w:left="0"/>
        <w:jc w:val="both"/>
      </w:pPr>
      <w:r>
        <w:rPr>
          <w:rFonts w:ascii="Times New Roman"/>
          <w:b w:val="false"/>
          <w:i w:val="false"/>
          <w:color w:val="000000"/>
          <w:sz w:val="28"/>
        </w:rPr>
        <w:t>
      Жұмыс сипаттамасы. Кабел салу үшін трасса, арна, тоннель, коллектор дайындау. Жердегі жұмыстарды орындау. Кабельді желілердің муфталарын демонтаждау, жөндеу және монтаждау кезіндегі қосымша жұмыстар. Металл конструкциялары мен оларға салынған кабельдерді сырлау. Кабельді, құралды, материалдарды және аспаптарды дайындау, әперу және жинау. Аспаптарды трассада орналастырып қою. Біліктілігі едәуір жоғары электромонтердің басшылығымен қарапайым арматураларды және кабельді желілердің жабдықтарын бөлшектеу, жөндеу және жинақтау.</w:t>
      </w:r>
    </w:p>
    <w:bookmarkEnd w:id="1050"/>
    <w:bookmarkStart w:name="z1179" w:id="1051"/>
    <w:p>
      <w:pPr>
        <w:spacing w:after="0"/>
        <w:ind w:left="0"/>
        <w:jc w:val="both"/>
      </w:pPr>
      <w:r>
        <w:rPr>
          <w:rFonts w:ascii="Times New Roman"/>
          <w:b w:val="false"/>
          <w:i w:val="false"/>
          <w:color w:val="000000"/>
          <w:sz w:val="28"/>
        </w:rPr>
        <w:t>
      Білуге тиіс: кабельдер мен кабельдік арматураның маркалары, олардың қолданылу саласы туралы жалпы мәлімет, кабельдерді сақтау тәртібі және барабандардан жаю әдістері, кабельдік жұмыстар үшін слесарлық, өлшемдік және арнайы құралдың түрлері, монтаждық аспаптар мен конструкциялардың міндеті, кабельдік және күйдіру массалары, дәнекерлер, флюстер мен кабельді желілерді жөндеген кезде қолданылатын материалдар туралы жалпы мәліметтер, кабельдер мен кабельді барабандарды тиеу және тасымалдау тәртібі, жер жұмыстарын жүргізудің тәртібі.</w:t>
      </w:r>
    </w:p>
    <w:bookmarkEnd w:id="1051"/>
    <w:bookmarkStart w:name="z1180" w:id="1052"/>
    <w:p>
      <w:pPr>
        <w:spacing w:after="0"/>
        <w:ind w:left="0"/>
        <w:jc w:val="both"/>
      </w:pPr>
      <w:r>
        <w:rPr>
          <w:rFonts w:ascii="Times New Roman"/>
          <w:b w:val="false"/>
          <w:i w:val="false"/>
          <w:color w:val="000000"/>
          <w:sz w:val="28"/>
        </w:rPr>
        <w:t>
      Жұмыс үлгілері:</w:t>
      </w:r>
    </w:p>
    <w:bookmarkEnd w:id="1052"/>
    <w:bookmarkStart w:name="z1181" w:id="1053"/>
    <w:p>
      <w:pPr>
        <w:spacing w:after="0"/>
        <w:ind w:left="0"/>
        <w:jc w:val="both"/>
      </w:pPr>
      <w:r>
        <w:rPr>
          <w:rFonts w:ascii="Times New Roman"/>
          <w:b w:val="false"/>
          <w:i w:val="false"/>
          <w:color w:val="000000"/>
          <w:sz w:val="28"/>
        </w:rPr>
        <w:t>
      1) Май толтырылатын кабельдердің жабдықталу бактары – ашу;</w:t>
      </w:r>
    </w:p>
    <w:bookmarkEnd w:id="1053"/>
    <w:bookmarkStart w:name="z1182" w:id="1054"/>
    <w:p>
      <w:pPr>
        <w:spacing w:after="0"/>
        <w:ind w:left="0"/>
        <w:jc w:val="both"/>
      </w:pPr>
      <w:r>
        <w:rPr>
          <w:rFonts w:ascii="Times New Roman"/>
          <w:b w:val="false"/>
          <w:i w:val="false"/>
          <w:color w:val="000000"/>
          <w:sz w:val="28"/>
        </w:rPr>
        <w:t>
      2) Барабандық кабельдер – ашу және домкраттарға орнату;</w:t>
      </w:r>
    </w:p>
    <w:bookmarkEnd w:id="1054"/>
    <w:bookmarkStart w:name="z1183" w:id="1055"/>
    <w:p>
      <w:pPr>
        <w:spacing w:after="0"/>
        <w:ind w:left="0"/>
        <w:jc w:val="both"/>
      </w:pPr>
      <w:r>
        <w:rPr>
          <w:rFonts w:ascii="Times New Roman"/>
          <w:b w:val="false"/>
          <w:i w:val="false"/>
          <w:color w:val="000000"/>
          <w:sz w:val="28"/>
        </w:rPr>
        <w:t>
      3) Май толтырылған кабельдер – жалғастыру муфталарын себу, коллекторларды жинақтаған және орнатқан кезде құбырларды қорғасын ысқышпен тазалау;</w:t>
      </w:r>
    </w:p>
    <w:bookmarkEnd w:id="1055"/>
    <w:bookmarkStart w:name="z1184" w:id="1056"/>
    <w:p>
      <w:pPr>
        <w:spacing w:after="0"/>
        <w:ind w:left="0"/>
        <w:jc w:val="both"/>
      </w:pPr>
      <w:r>
        <w:rPr>
          <w:rFonts w:ascii="Times New Roman"/>
          <w:b w:val="false"/>
          <w:i w:val="false"/>
          <w:color w:val="000000"/>
          <w:sz w:val="28"/>
        </w:rPr>
        <w:t>
      4) Кабельді коллекторлар – кабельдерді роликтерге тарту, төсемелер мен қамыттарды түзеп және орната отырып, конструкцияларға салу;</w:t>
      </w:r>
    </w:p>
    <w:bookmarkEnd w:id="1056"/>
    <w:bookmarkStart w:name="z1185" w:id="1057"/>
    <w:p>
      <w:pPr>
        <w:spacing w:after="0"/>
        <w:ind w:left="0"/>
        <w:jc w:val="both"/>
      </w:pPr>
      <w:r>
        <w:rPr>
          <w:rFonts w:ascii="Times New Roman"/>
          <w:b w:val="false"/>
          <w:i w:val="false"/>
          <w:color w:val="000000"/>
          <w:sz w:val="28"/>
        </w:rPr>
        <w:t>
      5) Жалғастыру муфталары – орнату алдында дайындау және сүрту, тотығуға қарсы құраммен сырлау;</w:t>
      </w:r>
    </w:p>
    <w:bookmarkEnd w:id="1057"/>
    <w:bookmarkStart w:name="z1186" w:id="1058"/>
    <w:p>
      <w:pPr>
        <w:spacing w:after="0"/>
        <w:ind w:left="0"/>
        <w:jc w:val="both"/>
      </w:pPr>
      <w:r>
        <w:rPr>
          <w:rFonts w:ascii="Times New Roman"/>
          <w:b w:val="false"/>
          <w:i w:val="false"/>
          <w:color w:val="000000"/>
          <w:sz w:val="28"/>
        </w:rPr>
        <w:t>
      6) Қорғаныш төсемдер – жасау және орнату;</w:t>
      </w:r>
    </w:p>
    <w:bookmarkEnd w:id="1058"/>
    <w:bookmarkStart w:name="z1187" w:id="1059"/>
    <w:p>
      <w:pPr>
        <w:spacing w:after="0"/>
        <w:ind w:left="0"/>
        <w:jc w:val="both"/>
      </w:pPr>
      <w:r>
        <w:rPr>
          <w:rFonts w:ascii="Times New Roman"/>
          <w:b w:val="false"/>
          <w:i w:val="false"/>
          <w:color w:val="000000"/>
          <w:sz w:val="28"/>
        </w:rPr>
        <w:t>
      7) Кабельді траншеялар – сыртқы қабаттың құрылымы және қорғаныш қабатын (кірпішті) орнату, кабельді ауыстырған кезде демонтаждалған муфтаны және кабельдің ұштарын топырақтан тазарта отырып, траншеядан шығару.</w:t>
      </w:r>
    </w:p>
    <w:bookmarkEnd w:id="1059"/>
    <w:bookmarkStart w:name="z1188" w:id="1060"/>
    <w:p>
      <w:pPr>
        <w:spacing w:after="0"/>
        <w:ind w:left="0"/>
        <w:jc w:val="left"/>
      </w:pPr>
      <w:r>
        <w:rPr>
          <w:rFonts w:ascii="Times New Roman"/>
          <w:b/>
          <w:i w:val="false"/>
          <w:color w:val="000000"/>
        </w:rPr>
        <w:t xml:space="preserve"> 43. Кабельді желілерді жөндеу және</w:t>
      </w:r>
      <w:r>
        <w:br/>
      </w:r>
      <w:r>
        <w:rPr>
          <w:rFonts w:ascii="Times New Roman"/>
          <w:b/>
          <w:i w:val="false"/>
          <w:color w:val="000000"/>
        </w:rPr>
        <w:t>монтаждау жөніндегі электрмонтері 3-разряд</w:t>
      </w:r>
    </w:p>
    <w:bookmarkEnd w:id="1060"/>
    <w:bookmarkStart w:name="z1190" w:id="1061"/>
    <w:p>
      <w:pPr>
        <w:spacing w:after="0"/>
        <w:ind w:left="0"/>
        <w:jc w:val="both"/>
      </w:pPr>
      <w:r>
        <w:rPr>
          <w:rFonts w:ascii="Times New Roman"/>
          <w:b w:val="false"/>
          <w:i w:val="false"/>
          <w:color w:val="000000"/>
          <w:sz w:val="28"/>
        </w:rPr>
        <w:t>
      Жұмыс сипаттамасы. Кернеуі 10 кВ дейінгі кабельді желілерді траншеяларда тарту, кабельді конструкцияларды монтаждау. Күшті кабельдерді және кабельді арматураларды траншеяларда, коллекторларда, құбырларда және блоктарда слесарлық құралдар мен аспаптарды қолдана отырып демонтаждау.</w:t>
      </w:r>
    </w:p>
    <w:bookmarkEnd w:id="1061"/>
    <w:bookmarkStart w:name="z1191" w:id="1062"/>
    <w:p>
      <w:pPr>
        <w:spacing w:after="0"/>
        <w:ind w:left="0"/>
        <w:jc w:val="both"/>
      </w:pPr>
      <w:r>
        <w:rPr>
          <w:rFonts w:ascii="Times New Roman"/>
          <w:b w:val="false"/>
          <w:i w:val="false"/>
          <w:color w:val="000000"/>
          <w:sz w:val="28"/>
        </w:rPr>
        <w:t>
      Мыс алюминий желілі күшті кабельдерді ұштау және қосу, престеу және дәнекерлеу. Сұйылтылған газдың әсерінен жұмыс істейтін ұштық және жалғастырғыш муфталарды, құрылғылардағы қиын балқытылатын дәнекерлерді демонтаждау. Монтаждау алдында кабель оқшаулағышын ылғал болмауын тексеру. Кабельді қыздыру және жұмыс орнын жарықтандыру үшін өткізгіштерді тарту. Құралды, аспапты, тетіктер мен материалдарды жұмысқа дайындау және тексеру.</w:t>
      </w:r>
    </w:p>
    <w:bookmarkEnd w:id="1062"/>
    <w:bookmarkStart w:name="z1192" w:id="1063"/>
    <w:p>
      <w:pPr>
        <w:spacing w:after="0"/>
        <w:ind w:left="0"/>
        <w:jc w:val="both"/>
      </w:pPr>
      <w:r>
        <w:rPr>
          <w:rFonts w:ascii="Times New Roman"/>
          <w:b w:val="false"/>
          <w:i w:val="false"/>
          <w:color w:val="000000"/>
          <w:sz w:val="28"/>
        </w:rPr>
        <w:t>
      Білуге тиіс: кабельдер мен кабельдік аппаратуралардың маркалары, күшті кабельдердің, кабельдік арматуралардың конструкциясы, олардың қолданылу саласы, кабельдік желілерді монтаждау және жөндеу кезінде қолданылатын такелаждық және арнайы 810 аспаптарды пайдаланудың тәртібі, мыс және алюминий өткізгіштерді жалғастыру мен ұштаудың жалпы технологиясы, май толтырылатын кабельдер, олардың арматуралары мен оларға қоса берілетін аппаратуралар туралы жалпы мәліметтер, кабельдерді фазалау, қыс мезгілінде кабельді қыздыру технологиясы, жерасты коммуникацияларын қорғау ережесі, кабельді желілер мен арматураларды салу және монтаждаудың едәуір жиі кездесетін ақаулықтары, электротехника негіздері.</w:t>
      </w:r>
    </w:p>
    <w:bookmarkEnd w:id="1063"/>
    <w:bookmarkStart w:name="z1193" w:id="1064"/>
    <w:p>
      <w:pPr>
        <w:spacing w:after="0"/>
        <w:ind w:left="0"/>
        <w:jc w:val="both"/>
      </w:pPr>
      <w:r>
        <w:rPr>
          <w:rFonts w:ascii="Times New Roman"/>
          <w:b w:val="false"/>
          <w:i w:val="false"/>
          <w:color w:val="000000"/>
          <w:sz w:val="28"/>
        </w:rPr>
        <w:t>
      Жұмыс үлгілері:</w:t>
      </w:r>
    </w:p>
    <w:bookmarkEnd w:id="1064"/>
    <w:bookmarkStart w:name="z1194" w:id="1065"/>
    <w:p>
      <w:pPr>
        <w:spacing w:after="0"/>
        <w:ind w:left="0"/>
        <w:jc w:val="both"/>
      </w:pPr>
      <w:r>
        <w:rPr>
          <w:rFonts w:ascii="Times New Roman"/>
          <w:b w:val="false"/>
          <w:i w:val="false"/>
          <w:color w:val="000000"/>
          <w:sz w:val="28"/>
        </w:rPr>
        <w:t>
      1) Салмағы 5 т дейінгі кабелі бар барабандар – тігу,</w:t>
      </w:r>
    </w:p>
    <w:bookmarkEnd w:id="1065"/>
    <w:bookmarkStart w:name="z1195" w:id="1066"/>
    <w:p>
      <w:pPr>
        <w:spacing w:after="0"/>
        <w:ind w:left="0"/>
        <w:jc w:val="both"/>
      </w:pPr>
      <w:r>
        <w:rPr>
          <w:rFonts w:ascii="Times New Roman"/>
          <w:b w:val="false"/>
          <w:i w:val="false"/>
          <w:color w:val="000000"/>
          <w:sz w:val="28"/>
        </w:rPr>
        <w:t>
      2) Ұштық құйғыштар – бөлшектеу;</w:t>
      </w:r>
    </w:p>
    <w:bookmarkEnd w:id="1066"/>
    <w:bookmarkStart w:name="z1196" w:id="1067"/>
    <w:p>
      <w:pPr>
        <w:spacing w:after="0"/>
        <w:ind w:left="0"/>
        <w:jc w:val="both"/>
      </w:pPr>
      <w:r>
        <w:rPr>
          <w:rFonts w:ascii="Times New Roman"/>
          <w:b w:val="false"/>
          <w:i w:val="false"/>
          <w:color w:val="000000"/>
          <w:sz w:val="28"/>
        </w:rPr>
        <w:t>
      3) Кабельдің оқшаулағышы – кабельді тартқанға дейін және одан кейін 2500В мегаомметрмен тексеру;</w:t>
      </w:r>
    </w:p>
    <w:bookmarkEnd w:id="1067"/>
    <w:bookmarkStart w:name="z1197" w:id="1068"/>
    <w:p>
      <w:pPr>
        <w:spacing w:after="0"/>
        <w:ind w:left="0"/>
        <w:jc w:val="both"/>
      </w:pPr>
      <w:r>
        <w:rPr>
          <w:rFonts w:ascii="Times New Roman"/>
          <w:b w:val="false"/>
          <w:i w:val="false"/>
          <w:color w:val="000000"/>
          <w:sz w:val="28"/>
        </w:rPr>
        <w:t>
      4) Кабельдер – полихлорвинилді лентамен және лакпен құрғақтай бекітілетін өңдеу;</w:t>
      </w:r>
    </w:p>
    <w:bookmarkEnd w:id="1068"/>
    <w:bookmarkStart w:name="z1198" w:id="1069"/>
    <w:p>
      <w:pPr>
        <w:spacing w:after="0"/>
        <w:ind w:left="0"/>
        <w:jc w:val="both"/>
      </w:pPr>
      <w:r>
        <w:rPr>
          <w:rFonts w:ascii="Times New Roman"/>
          <w:b w:val="false"/>
          <w:i w:val="false"/>
          <w:color w:val="000000"/>
          <w:sz w:val="28"/>
        </w:rPr>
        <w:t>
      5) Майлы жүйенің коллекторлары – орнату және қамытпен бекіту;</w:t>
      </w:r>
    </w:p>
    <w:bookmarkEnd w:id="1069"/>
    <w:bookmarkStart w:name="z1199" w:id="1070"/>
    <w:p>
      <w:pPr>
        <w:spacing w:after="0"/>
        <w:ind w:left="0"/>
        <w:jc w:val="both"/>
      </w:pPr>
      <w:r>
        <w:rPr>
          <w:rFonts w:ascii="Times New Roman"/>
          <w:b w:val="false"/>
          <w:i w:val="false"/>
          <w:color w:val="000000"/>
          <w:sz w:val="28"/>
        </w:rPr>
        <w:t>
      6) Кабельді муфталар – жерге қосылатын қамытты және жерге қосқышты орнату, кабельді массаны үстеп құю және құю;</w:t>
      </w:r>
    </w:p>
    <w:bookmarkEnd w:id="1070"/>
    <w:bookmarkStart w:name="z1200" w:id="1071"/>
    <w:p>
      <w:pPr>
        <w:spacing w:after="0"/>
        <w:ind w:left="0"/>
        <w:jc w:val="both"/>
      </w:pPr>
      <w:r>
        <w:rPr>
          <w:rFonts w:ascii="Times New Roman"/>
          <w:b w:val="false"/>
          <w:i w:val="false"/>
          <w:color w:val="000000"/>
          <w:sz w:val="28"/>
        </w:rPr>
        <w:t>
      7) Жалғастырушы муфталар – ұштарды өңдеу және фазалау.</w:t>
      </w:r>
    </w:p>
    <w:bookmarkEnd w:id="1071"/>
    <w:bookmarkStart w:name="z1201" w:id="1072"/>
    <w:p>
      <w:pPr>
        <w:spacing w:after="0"/>
        <w:ind w:left="0"/>
        <w:jc w:val="left"/>
      </w:pPr>
      <w:r>
        <w:rPr>
          <w:rFonts w:ascii="Times New Roman"/>
          <w:b/>
          <w:i w:val="false"/>
          <w:color w:val="000000"/>
        </w:rPr>
        <w:t xml:space="preserve"> 44. Кабельді желілерді жөндеу және</w:t>
      </w:r>
      <w:r>
        <w:br/>
      </w:r>
      <w:r>
        <w:rPr>
          <w:rFonts w:ascii="Times New Roman"/>
          <w:b/>
          <w:i w:val="false"/>
          <w:color w:val="000000"/>
        </w:rPr>
        <w:t>монтаждау жөніндегі электрмонтері 4-разряд</w:t>
      </w:r>
    </w:p>
    <w:bookmarkEnd w:id="1072"/>
    <w:bookmarkStart w:name="z1203" w:id="1073"/>
    <w:p>
      <w:pPr>
        <w:spacing w:after="0"/>
        <w:ind w:left="0"/>
        <w:jc w:val="both"/>
      </w:pPr>
      <w:r>
        <w:rPr>
          <w:rFonts w:ascii="Times New Roman"/>
          <w:b w:val="false"/>
          <w:i w:val="false"/>
          <w:color w:val="000000"/>
          <w:sz w:val="28"/>
        </w:rPr>
        <w:t>
      Жұмыс сипаттамасы. Кабельді желілерді, кернеуі 35 кВ дейінгі кабельді арматуралардың қыстырма құрылғыларын жабық жайларда, жерде, құдықтарда және тоннельдерді демонтаждау, жөндеу және монтаждау. Пневматикалық және электрленген құралды қолдана отырып, кабельді белгілеу және өңдеу. Мыс және алюминий желілі күшті кабельдерді газ және электр дәнекермен ұштау және жалғастыру. Электр және пневматикалық өткізгішті күрделі әмбебап және арнайы аспаптармен және тетіктерді басқару. Электрмен жабдықтау беріктігінің ІІІ-ІІ санаттағы тұтынушылары үшін кернеуі 35 кВ дейінгі ұштық және жалғастырушы муфталарды жөндеу және монтаждау.</w:t>
      </w:r>
    </w:p>
    <w:bookmarkEnd w:id="1073"/>
    <w:bookmarkStart w:name="z1204" w:id="1074"/>
    <w:p>
      <w:pPr>
        <w:spacing w:after="0"/>
        <w:ind w:left="0"/>
        <w:jc w:val="both"/>
      </w:pPr>
      <w:r>
        <w:rPr>
          <w:rFonts w:ascii="Times New Roman"/>
          <w:b w:val="false"/>
          <w:i w:val="false"/>
          <w:color w:val="000000"/>
          <w:sz w:val="28"/>
        </w:rPr>
        <w:t>
      Білуге тиіс: май толтырылған кабельдердің маркалары мен қолданылу саласы, кабельді желілер аймағының сұлбасы, жалғастырушы бекіткіш және ұштық муфталардың мақсаты мен конструкциясы, кабельдің ток өткізгіш мыс және алюминий желілерін жалғастыру және ұштау әдістері, жұмыс істейтін кабельді желілердің трассаларына күшті кабельдерді тартудың технологиялық үдерісі, май толтырылған кабельдерді жөндеу, демонтаждау және монтаждау бойынша жұмыстарды жүргізудің ережесі, соңғы кабельді жаулардың арматуралары мен жабдықтарының мақсаты, кабельді желілер мен арматураларға тән ақаулықтар, оларды анықтау және жою тәсілдері.</w:t>
      </w:r>
    </w:p>
    <w:bookmarkEnd w:id="1074"/>
    <w:bookmarkStart w:name="z1205" w:id="1075"/>
    <w:p>
      <w:pPr>
        <w:spacing w:after="0"/>
        <w:ind w:left="0"/>
        <w:jc w:val="both"/>
      </w:pPr>
      <w:r>
        <w:rPr>
          <w:rFonts w:ascii="Times New Roman"/>
          <w:b w:val="false"/>
          <w:i w:val="false"/>
          <w:color w:val="000000"/>
          <w:sz w:val="28"/>
        </w:rPr>
        <w:t>
      Жұмыс үлгілері:</w:t>
      </w:r>
    </w:p>
    <w:bookmarkEnd w:id="1075"/>
    <w:bookmarkStart w:name="z1206" w:id="1076"/>
    <w:p>
      <w:pPr>
        <w:spacing w:after="0"/>
        <w:ind w:left="0"/>
        <w:jc w:val="both"/>
      </w:pPr>
      <w:r>
        <w:rPr>
          <w:rFonts w:ascii="Times New Roman"/>
          <w:b w:val="false"/>
          <w:i w:val="false"/>
          <w:color w:val="000000"/>
          <w:sz w:val="28"/>
        </w:rPr>
        <w:t>
      1) Қысым бактары – ауыстырып қосу;</w:t>
      </w:r>
    </w:p>
    <w:bookmarkEnd w:id="1076"/>
    <w:bookmarkStart w:name="z1207" w:id="1077"/>
    <w:p>
      <w:pPr>
        <w:spacing w:after="0"/>
        <w:ind w:left="0"/>
        <w:jc w:val="both"/>
      </w:pPr>
      <w:r>
        <w:rPr>
          <w:rFonts w:ascii="Times New Roman"/>
          <w:b w:val="false"/>
          <w:i w:val="false"/>
          <w:color w:val="000000"/>
          <w:sz w:val="28"/>
        </w:rPr>
        <w:t>
      2) Кабельді воронкалар – кабельді массаны құю және қосымша құю;</w:t>
      </w:r>
    </w:p>
    <w:bookmarkEnd w:id="1077"/>
    <w:bookmarkStart w:name="z1208" w:id="1078"/>
    <w:p>
      <w:pPr>
        <w:spacing w:after="0"/>
        <w:ind w:left="0"/>
        <w:jc w:val="both"/>
      </w:pPr>
      <w:r>
        <w:rPr>
          <w:rFonts w:ascii="Times New Roman"/>
          <w:b w:val="false"/>
          <w:i w:val="false"/>
          <w:color w:val="000000"/>
          <w:sz w:val="28"/>
        </w:rPr>
        <w:t>
      3) Ұшын бітеу – эпоксидті қара майлы қолдана отырып кабельде орындау;</w:t>
      </w:r>
    </w:p>
    <w:bookmarkEnd w:id="1078"/>
    <w:bookmarkStart w:name="z1209" w:id="1079"/>
    <w:p>
      <w:pPr>
        <w:spacing w:after="0"/>
        <w:ind w:left="0"/>
        <w:jc w:val="both"/>
      </w:pPr>
      <w:r>
        <w:rPr>
          <w:rFonts w:ascii="Times New Roman"/>
          <w:b w:val="false"/>
          <w:i w:val="false"/>
          <w:color w:val="000000"/>
          <w:sz w:val="28"/>
        </w:rPr>
        <w:t>
      4) Кабельдер – желілерді фазалау, ұштарын қорғасын ұштамамен бітеу;</w:t>
      </w:r>
    </w:p>
    <w:bookmarkEnd w:id="1079"/>
    <w:bookmarkStart w:name="z1210" w:id="1080"/>
    <w:p>
      <w:pPr>
        <w:spacing w:after="0"/>
        <w:ind w:left="0"/>
        <w:jc w:val="both"/>
      </w:pPr>
      <w:r>
        <w:rPr>
          <w:rFonts w:ascii="Times New Roman"/>
          <w:b w:val="false"/>
          <w:i w:val="false"/>
          <w:color w:val="000000"/>
          <w:sz w:val="28"/>
        </w:rPr>
        <w:t>
      5) Май толтырылған кабельдер – ұштарын кесу, бітеу, жалғастырушы муфталарды оқшаулау;</w:t>
      </w:r>
    </w:p>
    <w:bookmarkEnd w:id="1080"/>
    <w:bookmarkStart w:name="z1211" w:id="1081"/>
    <w:p>
      <w:pPr>
        <w:spacing w:after="0"/>
        <w:ind w:left="0"/>
        <w:jc w:val="both"/>
      </w:pPr>
      <w:r>
        <w:rPr>
          <w:rFonts w:ascii="Times New Roman"/>
          <w:b w:val="false"/>
          <w:i w:val="false"/>
          <w:color w:val="000000"/>
          <w:sz w:val="28"/>
        </w:rPr>
        <w:t>
      6) Кабельді муфталар мен воронкаларды бекітуге арналған металл конструкциялар – жасау және орнату;</w:t>
      </w:r>
    </w:p>
    <w:bookmarkEnd w:id="1081"/>
    <w:bookmarkStart w:name="z1212" w:id="1082"/>
    <w:p>
      <w:pPr>
        <w:spacing w:after="0"/>
        <w:ind w:left="0"/>
        <w:jc w:val="both"/>
      </w:pPr>
      <w:r>
        <w:rPr>
          <w:rFonts w:ascii="Times New Roman"/>
          <w:b w:val="false"/>
          <w:i w:val="false"/>
          <w:color w:val="000000"/>
          <w:sz w:val="28"/>
        </w:rPr>
        <w:t>
      7) Түйіспелі, сигналдық манометрлер – орнату.</w:t>
      </w:r>
    </w:p>
    <w:bookmarkEnd w:id="1082"/>
    <w:bookmarkStart w:name="z1213" w:id="1083"/>
    <w:p>
      <w:pPr>
        <w:spacing w:after="0"/>
        <w:ind w:left="0"/>
        <w:jc w:val="left"/>
      </w:pPr>
      <w:r>
        <w:rPr>
          <w:rFonts w:ascii="Times New Roman"/>
          <w:b/>
          <w:i w:val="false"/>
          <w:color w:val="000000"/>
        </w:rPr>
        <w:t xml:space="preserve"> 45. Кабельді желілерді жөндеу және</w:t>
      </w:r>
      <w:r>
        <w:br/>
      </w:r>
      <w:r>
        <w:rPr>
          <w:rFonts w:ascii="Times New Roman"/>
          <w:b/>
          <w:i w:val="false"/>
          <w:color w:val="000000"/>
        </w:rPr>
        <w:t>монтаждау жөніндегі электрмонтері 5-разряд</w:t>
      </w:r>
    </w:p>
    <w:bookmarkEnd w:id="1083"/>
    <w:bookmarkStart w:name="z1215" w:id="1084"/>
    <w:p>
      <w:pPr>
        <w:spacing w:after="0"/>
        <w:ind w:left="0"/>
        <w:jc w:val="both"/>
      </w:pPr>
      <w:r>
        <w:rPr>
          <w:rFonts w:ascii="Times New Roman"/>
          <w:b w:val="false"/>
          <w:i w:val="false"/>
          <w:color w:val="000000"/>
          <w:sz w:val="28"/>
        </w:rPr>
        <w:t>
      Жұмыс сипаттамасы. Кернеуі 35 кВ жоғары май толтырылған және газ толтырылған кабельді желілерді демонтаждау, жөндеу және монтаждау. Траншея қазу үшін трассаларды тарату. Кабельді желілерді су астында тарту. Кернеуі 35 кВ дейінгі аса маңызды кабельді желілердің жалғастырушы және ұштық муфталарын монтаждау және жөндеу. Бақылау кабельдерінің ұштарын бітеу. Май толтырылған кабельдердің жалғастырушы, бекіткіш және ұштық муфталарын, газ толтырылған кабельдердің жалғастырушы, жартылай бекіткіш муфталары мен ұштық конструкцияларын монтаждау және жөндеу. Май толтырылған және газ толтырылған кабельді желілерге техникалық қызмет көрсету (қысымын өлшеу, майды толтырып құю және тағы басқа). Кабельдерді қыс мезгілінде қыздыру, бұзылған жерлерін алып кесу және қосқан жерлерді монтаждау. Кернеуі 110 кВ дейінгі қағаз және полиэтилен оқшаулағышты кабельдерді траншеяларда, арналарда және конструкцияларды, құбырларда, блоктар мен коллекторларда тарту кезінде электромонтерлердің жұмысын басқару. Кабельдің бұзылған жерін анықтау.</w:t>
      </w:r>
    </w:p>
    <w:bookmarkEnd w:id="1084"/>
    <w:bookmarkStart w:name="z1216" w:id="1085"/>
    <w:p>
      <w:pPr>
        <w:spacing w:after="0"/>
        <w:ind w:left="0"/>
        <w:jc w:val="both"/>
      </w:pPr>
      <w:r>
        <w:rPr>
          <w:rFonts w:ascii="Times New Roman"/>
          <w:b w:val="false"/>
          <w:i w:val="false"/>
          <w:color w:val="000000"/>
          <w:sz w:val="28"/>
        </w:rPr>
        <w:t>
      Білуге тиіс: кабельді желілерді тартудың әр түрлі жағдайларында жөндеу, монтаждау және демонтаждау жұмыстарын жүргізудің ережесі, кабельдердің, арматуралар мен олардың аппаратураларының мақсаты мен конструкциясы, әр түрлі мақсаттағы муфталарды монтаждау және ашудың технологиялық процессі, май толтырылған кабельдерді сақтау ережесі, әр түрлі муфталар мен конструкциялардың жоғары кернеулі күшті кабельдерді оқшаулау тәсілдері, жөндеу, тарту және монтаждаудан кейін жоғары вольтты кабельдерді сынау әдісі, болат құбырдағы қысым астындағы майы мен газы бар кабельдер туралы мәліметтер.</w:t>
      </w:r>
    </w:p>
    <w:bookmarkEnd w:id="1085"/>
    <w:bookmarkStart w:name="z1217" w:id="1086"/>
    <w:p>
      <w:pPr>
        <w:spacing w:after="0"/>
        <w:ind w:left="0"/>
        <w:jc w:val="both"/>
      </w:pPr>
      <w:r>
        <w:rPr>
          <w:rFonts w:ascii="Times New Roman"/>
          <w:b w:val="false"/>
          <w:i w:val="false"/>
          <w:color w:val="000000"/>
          <w:sz w:val="28"/>
        </w:rPr>
        <w:t>
      Жұмыс үлгілері:</w:t>
      </w:r>
    </w:p>
    <w:bookmarkEnd w:id="1086"/>
    <w:bookmarkStart w:name="z1218" w:id="1087"/>
    <w:p>
      <w:pPr>
        <w:spacing w:after="0"/>
        <w:ind w:left="0"/>
        <w:jc w:val="both"/>
      </w:pPr>
      <w:r>
        <w:rPr>
          <w:rFonts w:ascii="Times New Roman"/>
          <w:b w:val="false"/>
          <w:i w:val="false"/>
          <w:color w:val="000000"/>
          <w:sz w:val="28"/>
        </w:rPr>
        <w:t>
      1) Жабдықтау бактары – кернеуі 110-500 кВ кабельді желілер үшін орнату;</w:t>
      </w:r>
    </w:p>
    <w:bookmarkEnd w:id="1087"/>
    <w:bookmarkStart w:name="z1219" w:id="1088"/>
    <w:p>
      <w:pPr>
        <w:spacing w:after="0"/>
        <w:ind w:left="0"/>
        <w:jc w:val="both"/>
      </w:pPr>
      <w:r>
        <w:rPr>
          <w:rFonts w:ascii="Times New Roman"/>
          <w:b w:val="false"/>
          <w:i w:val="false"/>
          <w:color w:val="000000"/>
          <w:sz w:val="28"/>
        </w:rPr>
        <w:t>
      2) Май толтырылған кабельдер – май қысымын өлшеу, муфталар мен кабельдерді кронштейнге бекіту (муфтаны кептіріп, вакуумдағаннан және май құйғаннан кейін);</w:t>
      </w:r>
    </w:p>
    <w:bookmarkEnd w:id="1088"/>
    <w:bookmarkStart w:name="z1220" w:id="1089"/>
    <w:p>
      <w:pPr>
        <w:spacing w:after="0"/>
        <w:ind w:left="0"/>
        <w:jc w:val="both"/>
      </w:pPr>
      <w:r>
        <w:rPr>
          <w:rFonts w:ascii="Times New Roman"/>
          <w:b w:val="false"/>
          <w:i w:val="false"/>
          <w:color w:val="000000"/>
          <w:sz w:val="28"/>
        </w:rPr>
        <w:t>
      3) Май толтырылған кабельдің коллекторлары – құрастыру және орнату;</w:t>
      </w:r>
    </w:p>
    <w:bookmarkEnd w:id="1089"/>
    <w:bookmarkStart w:name="z1221" w:id="1090"/>
    <w:p>
      <w:pPr>
        <w:spacing w:after="0"/>
        <w:ind w:left="0"/>
        <w:jc w:val="both"/>
      </w:pPr>
      <w:r>
        <w:rPr>
          <w:rFonts w:ascii="Times New Roman"/>
          <w:b w:val="false"/>
          <w:i w:val="false"/>
          <w:color w:val="000000"/>
          <w:sz w:val="28"/>
        </w:rPr>
        <w:t>
      4) Қорғасын қолғап – кабельдің қорғасын сауытына дәнекерлеу.</w:t>
      </w:r>
    </w:p>
    <w:bookmarkEnd w:id="1090"/>
    <w:bookmarkStart w:name="z1222" w:id="1091"/>
    <w:p>
      <w:pPr>
        <w:spacing w:after="0"/>
        <w:ind w:left="0"/>
        <w:jc w:val="left"/>
      </w:pPr>
      <w:r>
        <w:rPr>
          <w:rFonts w:ascii="Times New Roman"/>
          <w:b/>
          <w:i w:val="false"/>
          <w:color w:val="000000"/>
        </w:rPr>
        <w:t xml:space="preserve"> 46. Кабельді желілерді жөндеу және</w:t>
      </w:r>
      <w:r>
        <w:br/>
      </w:r>
      <w:r>
        <w:rPr>
          <w:rFonts w:ascii="Times New Roman"/>
          <w:b/>
          <w:i w:val="false"/>
          <w:color w:val="000000"/>
        </w:rPr>
        <w:t>монтаждау жөніндегі электрмонтері 6-разряд</w:t>
      </w:r>
    </w:p>
    <w:bookmarkEnd w:id="1091"/>
    <w:bookmarkStart w:name="z1224" w:id="1092"/>
    <w:p>
      <w:pPr>
        <w:spacing w:after="0"/>
        <w:ind w:left="0"/>
        <w:jc w:val="both"/>
      </w:pPr>
      <w:r>
        <w:rPr>
          <w:rFonts w:ascii="Times New Roman"/>
          <w:b w:val="false"/>
          <w:i w:val="false"/>
          <w:color w:val="000000"/>
          <w:sz w:val="28"/>
        </w:rPr>
        <w:t>
      Жұмыс сипаттамасы. Кернеуі 220 Кв дейінгі кабельді желілерді тексеру, жөндеу, монтаждау және демонтаждау. Қысым астындағы болат құбырдағы май толтырылған және газ толтырылған кабельдерді жөндеу, монтаждау және демонтаждау. Арнайы конструкциялы кабельдермен жұмыс жүргізу (соның ішінде тігілген полиэтиленнен және тағы басқа). Аса маңызды кабельді желілер мен бірегей кабельді аппаратураларды жөндеу. Айтарлықтай маңызды жерлердегі күшті кабельді желілерді тексеру, жөндеу, монтаждау. Муфталарды кептіру және вакуумдау. Май сіңдіруші жүйелерді сынау, майдың ағып кететін жерін анықтау. Тұтқыр сіңдірмелі кабельдерді, су асты күшті кабельдер мен кабельді су асты аралықтарын, май толтырылған және газ толтырылған кабельді желілер мен құрылғыларды жөндеу, монтаждау және демонтаждау кезінде электромонтерлердің жұмысын басқару. Кез келген конструкциядағы, кез келген мақсаттағы және тартудың кез келген жағдайында кабельді желілерді жөндеу, монтаждау және демонтаждау жұмыстарын ұйымдастыру.</w:t>
      </w:r>
    </w:p>
    <w:bookmarkEnd w:id="1092"/>
    <w:bookmarkStart w:name="z1225" w:id="1093"/>
    <w:p>
      <w:pPr>
        <w:spacing w:after="0"/>
        <w:ind w:left="0"/>
        <w:jc w:val="both"/>
      </w:pPr>
      <w:r>
        <w:rPr>
          <w:rFonts w:ascii="Times New Roman"/>
          <w:b w:val="false"/>
          <w:i w:val="false"/>
          <w:color w:val="000000"/>
          <w:sz w:val="28"/>
        </w:rPr>
        <w:t>
      Білуге тиіс: әр түрлі үлгідегі және кернеудегі тұрақты және ауыспалы ток күшті кабельдердің, жабдықтар мен аппаратуралардың құрылымы, жарылыс қаупі бар үй-жайларда кабельдерді монтаждаудың ерекшеліктері, кабельдерді әр түрлі жағдайларда тартудың техникалық шарттары мен тәсілдері, қысым астындағы майы бар болат құбырлардағы кабельді желілердің қысымын сақтауға арналған автоматты сіңдірмелі сорғы құрылғысының мақсаты мен қағидаттық сұлбасы, болат құбырдағы кабельді желілердің имаратының ерекшеліктері, майыстырудың шекті радиусы және құбырларды майыстырудың әдістері.</w:t>
      </w:r>
    </w:p>
    <w:bookmarkEnd w:id="1093"/>
    <w:bookmarkStart w:name="z1226" w:id="1094"/>
    <w:p>
      <w:pPr>
        <w:spacing w:after="0"/>
        <w:ind w:left="0"/>
        <w:jc w:val="both"/>
      </w:pPr>
      <w:r>
        <w:rPr>
          <w:rFonts w:ascii="Times New Roman"/>
          <w:b w:val="false"/>
          <w:i w:val="false"/>
          <w:color w:val="000000"/>
          <w:sz w:val="28"/>
        </w:rPr>
        <w:t>
      Жұмыс үлгілері:</w:t>
      </w:r>
    </w:p>
    <w:bookmarkEnd w:id="1094"/>
    <w:bookmarkStart w:name="z1227" w:id="1095"/>
    <w:p>
      <w:pPr>
        <w:spacing w:after="0"/>
        <w:ind w:left="0"/>
        <w:jc w:val="both"/>
      </w:pPr>
      <w:r>
        <w:rPr>
          <w:rFonts w:ascii="Times New Roman"/>
          <w:b w:val="false"/>
          <w:i w:val="false"/>
          <w:color w:val="000000"/>
          <w:sz w:val="28"/>
        </w:rPr>
        <w:t>
      1) Мыс және алюминий кабельді желілер – газ және дәнекермен қосу;</w:t>
      </w:r>
    </w:p>
    <w:bookmarkEnd w:id="1095"/>
    <w:bookmarkStart w:name="z1228" w:id="1096"/>
    <w:p>
      <w:pPr>
        <w:spacing w:after="0"/>
        <w:ind w:left="0"/>
        <w:jc w:val="both"/>
      </w:pPr>
      <w:r>
        <w:rPr>
          <w:rFonts w:ascii="Times New Roman"/>
          <w:b w:val="false"/>
          <w:i w:val="false"/>
          <w:color w:val="000000"/>
          <w:sz w:val="28"/>
        </w:rPr>
        <w:t>
      2) Сауыт қапталған кабельдер, қысым астындағы майы бар болат құбырдағы кабельдер – жалғастырушы муфтаны монтаждау;</w:t>
      </w:r>
    </w:p>
    <w:bookmarkEnd w:id="1096"/>
    <w:bookmarkStart w:name="z1229" w:id="1097"/>
    <w:p>
      <w:pPr>
        <w:spacing w:after="0"/>
        <w:ind w:left="0"/>
        <w:jc w:val="both"/>
      </w:pPr>
      <w:r>
        <w:rPr>
          <w:rFonts w:ascii="Times New Roman"/>
          <w:b w:val="false"/>
          <w:i w:val="false"/>
          <w:color w:val="000000"/>
          <w:sz w:val="28"/>
        </w:rPr>
        <w:t>
      3) Су асты күшті кабельдер – жалғастырушы муфталарды ауыстыру, баржадан тіркемеге тарту;</w:t>
      </w:r>
    </w:p>
    <w:bookmarkEnd w:id="1097"/>
    <w:bookmarkStart w:name="z1230" w:id="1098"/>
    <w:p>
      <w:pPr>
        <w:spacing w:after="0"/>
        <w:ind w:left="0"/>
        <w:jc w:val="both"/>
      </w:pPr>
      <w:r>
        <w:rPr>
          <w:rFonts w:ascii="Times New Roman"/>
          <w:b w:val="false"/>
          <w:i w:val="false"/>
          <w:color w:val="000000"/>
          <w:sz w:val="28"/>
        </w:rPr>
        <w:t>
      4) 35 кВ кернеулі су асты кабельдер-жалғастырушы муфталарды ауыстыру;</w:t>
      </w:r>
    </w:p>
    <w:bookmarkEnd w:id="1098"/>
    <w:bookmarkStart w:name="z1231" w:id="1099"/>
    <w:p>
      <w:pPr>
        <w:spacing w:after="0"/>
        <w:ind w:left="0"/>
        <w:jc w:val="both"/>
      </w:pPr>
      <w:r>
        <w:rPr>
          <w:rFonts w:ascii="Times New Roman"/>
          <w:b w:val="false"/>
          <w:i w:val="false"/>
          <w:color w:val="000000"/>
          <w:sz w:val="28"/>
        </w:rPr>
        <w:t>
      5) МСТО-35 үлгісіндегі бекіткіш муфталар, 110 кВ кернеулі май толтырылған бекіткіш кабельдердің муфталары – монтаждау, жөндеу;</w:t>
      </w:r>
    </w:p>
    <w:bookmarkEnd w:id="1099"/>
    <w:bookmarkStart w:name="z1232" w:id="1100"/>
    <w:p>
      <w:pPr>
        <w:spacing w:after="0"/>
        <w:ind w:left="0"/>
        <w:jc w:val="both"/>
      </w:pPr>
      <w:r>
        <w:rPr>
          <w:rFonts w:ascii="Times New Roman"/>
          <w:b w:val="false"/>
          <w:i w:val="false"/>
          <w:color w:val="000000"/>
          <w:sz w:val="28"/>
        </w:rPr>
        <w:t>
      6) ОСБ-Эк 120 кабеліне СПО жалғастырушы муфталар – монтаждау;</w:t>
      </w:r>
    </w:p>
    <w:bookmarkEnd w:id="1100"/>
    <w:bookmarkStart w:name="z1233" w:id="1101"/>
    <w:p>
      <w:pPr>
        <w:spacing w:after="0"/>
        <w:ind w:left="0"/>
        <w:jc w:val="both"/>
      </w:pPr>
      <w:r>
        <w:rPr>
          <w:rFonts w:ascii="Times New Roman"/>
          <w:b w:val="false"/>
          <w:i w:val="false"/>
          <w:color w:val="000000"/>
          <w:sz w:val="28"/>
        </w:rPr>
        <w:t>
      7) Май сіңдіруші жүйе – қорғасын құбырларды дәнекерлеу;</w:t>
      </w:r>
    </w:p>
    <w:bookmarkEnd w:id="1101"/>
    <w:bookmarkStart w:name="z1234" w:id="1102"/>
    <w:p>
      <w:pPr>
        <w:spacing w:after="0"/>
        <w:ind w:left="0"/>
        <w:jc w:val="both"/>
      </w:pPr>
      <w:r>
        <w:rPr>
          <w:rFonts w:ascii="Times New Roman"/>
          <w:b w:val="false"/>
          <w:i w:val="false"/>
          <w:color w:val="000000"/>
          <w:sz w:val="28"/>
        </w:rPr>
        <w:t>
      8) Май толтырушы кабельдердің трассалары – құдықтардағы жабдықтау пункттерінде диамметрі 40 мм дейінгі қорғасын сауытталған құбырларды тарту және жалғастыру.</w:t>
      </w:r>
    </w:p>
    <w:bookmarkEnd w:id="1102"/>
    <w:bookmarkStart w:name="z1235" w:id="1103"/>
    <w:p>
      <w:pPr>
        <w:spacing w:after="0"/>
        <w:ind w:left="0"/>
        <w:jc w:val="both"/>
      </w:pPr>
      <w:r>
        <w:rPr>
          <w:rFonts w:ascii="Times New Roman"/>
          <w:b w:val="false"/>
          <w:i w:val="false"/>
          <w:color w:val="000000"/>
          <w:sz w:val="28"/>
        </w:rPr>
        <w:t>
      Орташа арнаулы (кәсіптік) білім талап етіледі – 7-разряд.</w:t>
      </w:r>
    </w:p>
    <w:bookmarkEnd w:id="1103"/>
    <w:bookmarkStart w:name="z1236" w:id="1104"/>
    <w:p>
      <w:pPr>
        <w:spacing w:after="0"/>
        <w:ind w:left="0"/>
        <w:jc w:val="left"/>
      </w:pPr>
      <w:r>
        <w:rPr>
          <w:rFonts w:ascii="Times New Roman"/>
          <w:b/>
          <w:i w:val="false"/>
          <w:color w:val="000000"/>
        </w:rPr>
        <w:t xml:space="preserve"> Электр жабдықтарының орамалары мен</w:t>
      </w:r>
      <w:r>
        <w:br/>
      </w:r>
      <w:r>
        <w:rPr>
          <w:rFonts w:ascii="Times New Roman"/>
          <w:b/>
          <w:i w:val="false"/>
          <w:color w:val="000000"/>
        </w:rPr>
        <w:t>оқшаулағыштарын жөндеу жөніндегі электрмонтері</w:t>
      </w:r>
      <w:r>
        <w:br/>
      </w:r>
      <w:r>
        <w:rPr>
          <w:rFonts w:ascii="Times New Roman"/>
          <w:b/>
          <w:i w:val="false"/>
          <w:color w:val="000000"/>
        </w:rPr>
        <w:t>47. Электр жабдықтарының орамалары мен</w:t>
      </w:r>
      <w:r>
        <w:br/>
      </w:r>
      <w:r>
        <w:rPr>
          <w:rFonts w:ascii="Times New Roman"/>
          <w:b/>
          <w:i w:val="false"/>
          <w:color w:val="000000"/>
        </w:rPr>
        <w:t>оқшаулағыштарын жөндеу жөніндегі электрмонтері 2-разряд</w:t>
      </w:r>
    </w:p>
    <w:bookmarkEnd w:id="1104"/>
    <w:bookmarkStart w:name="z1240" w:id="1105"/>
    <w:p>
      <w:pPr>
        <w:spacing w:after="0"/>
        <w:ind w:left="0"/>
        <w:jc w:val="both"/>
      </w:pPr>
      <w:r>
        <w:rPr>
          <w:rFonts w:ascii="Times New Roman"/>
          <w:b w:val="false"/>
          <w:i w:val="false"/>
          <w:color w:val="000000"/>
          <w:sz w:val="28"/>
        </w:rPr>
        <w:t>
      Жұмыс сипаттамасы. Қуаты 400 кВ-А дейінгі күшті құрғақ және майланған трансформаторлардың жоғары және төменгі кернеулі цилиндр орамаларды, тогы мен кернеуі 3 кВ сыныпты және нақтылығы 3 сыныпты өлшем трансформаторларын, сондай-ақ қуаты 100 кВ-А кернеуі 1 кВ дейінгі арнайы мақсаттағы құрғақ трансформаторларды жөндеу және жасау жөніндегі қосымша жұмыстар. Қуаты 40 кВ дейінгі тұрақты және ауыспалы токты электр машиналарының, орамалары мен оқшаулағыштарын, жартылай және күрделі орамаларын жөндеу. Дроссельдерге арналған орамаларды, индуктивтік орауыштар мен әр түрлі электр аппаратураларының орауыштарын жөндеу. Орамаларды жасау үшін оқшаулағыш бөлшектерді дайындау. Орамалар мен оқшаулағыштарды сіңдіру, кептіру және пісіру. Кернеуі 10 кВ дейінгі сыныпты орамаларының шығырлары мен бұталарын оқшаулау. Орау өткізгіштерін тасымалдау, өткізгіштері бар барабандарды қайта орау, орау сымдарын біртіндеп суыту және күйдіру пешіне салу және түсіру жөніндегі қарапайым такелаждық операцияларды орындау. Қуаты 1000 кВ·А күшті трансформаторларды және өлшеу, сынау, дәнекерлеу және кернеуі 35 кВ дейінгі сыныпты арнайы трансформаторларды негізгі оқшаулауды жөндеу және жасау, қуаты 500 кВ дейінгі электр машиналарын корпустық оқшаулау жөніндегі күрделі емес жұмыстарды біліктілігі едәуір жоғары электромонтердің басшылығымен орындау.</w:t>
      </w:r>
    </w:p>
    <w:bookmarkEnd w:id="1105"/>
    <w:bookmarkStart w:name="z1241" w:id="1106"/>
    <w:p>
      <w:pPr>
        <w:spacing w:after="0"/>
        <w:ind w:left="0"/>
        <w:jc w:val="both"/>
      </w:pPr>
      <w:r>
        <w:rPr>
          <w:rFonts w:ascii="Times New Roman"/>
          <w:b w:val="false"/>
          <w:i w:val="false"/>
          <w:color w:val="000000"/>
          <w:sz w:val="28"/>
        </w:rPr>
        <w:t>
      Білуге тиіс: майланған және құрғақ күшті трансформаторлардың, ток пен кернеуді өлшеу трансформаторларының, әр түрлі мақсаттағы төмен вольтті құрғақ дәнекерлеу трансформаторларының конструкциялары мен орау және оқшаулау үлгілері, өлшеу құралдары, аспаптары мен жабдықтарының құрылысы, орамалар мен оқшаулағыштарды жасаған және жөндеген кезде қолданылатын орау өткізгіштерінің маркалары, қимасы, мыс сымдарды дәнекерлеу аппаратурасы, оқшаулағыш материалдардың атаулары мен қасиеттері, дәнекерлеу тәсілдері, дәнекерлер мен флюстердің түрлері, төмен вольтті үйлесімсіз электр қозғалтқыштарының роторлары мен статорларының орамаларын алу және орау жөніндегі жұмыстарды жүргізу ережесі, І-ІІ габаритті трансформаторлар мен төмен вольтті электр машиналарының мақсаты мен құрылымы туралы жалпы мәліметтер.</w:t>
      </w:r>
    </w:p>
    <w:bookmarkEnd w:id="1106"/>
    <w:bookmarkStart w:name="z1242" w:id="1107"/>
    <w:p>
      <w:pPr>
        <w:spacing w:after="0"/>
        <w:ind w:left="0"/>
        <w:jc w:val="both"/>
      </w:pPr>
      <w:r>
        <w:rPr>
          <w:rFonts w:ascii="Times New Roman"/>
          <w:b w:val="false"/>
          <w:i w:val="false"/>
          <w:color w:val="000000"/>
          <w:sz w:val="28"/>
        </w:rPr>
        <w:t>
      Жұмыс үлгілері:</w:t>
      </w:r>
    </w:p>
    <w:bookmarkEnd w:id="1107"/>
    <w:bookmarkStart w:name="z1243" w:id="1108"/>
    <w:p>
      <w:pPr>
        <w:spacing w:after="0"/>
        <w:ind w:left="0"/>
        <w:jc w:val="both"/>
      </w:pPr>
      <w:r>
        <w:rPr>
          <w:rFonts w:ascii="Times New Roman"/>
          <w:b w:val="false"/>
          <w:i w:val="false"/>
          <w:color w:val="000000"/>
          <w:sz w:val="28"/>
        </w:rPr>
        <w:t>
      1) Төмен вольтті үйлесімсіз қозғалтқыштар - оқшаулауды жіктерге салу;</w:t>
      </w:r>
    </w:p>
    <w:bookmarkEnd w:id="1108"/>
    <w:bookmarkStart w:name="z1244" w:id="1109"/>
    <w:p>
      <w:pPr>
        <w:spacing w:after="0"/>
        <w:ind w:left="0"/>
        <w:jc w:val="both"/>
      </w:pPr>
      <w:r>
        <w:rPr>
          <w:rFonts w:ascii="Times New Roman"/>
          <w:b w:val="false"/>
          <w:i w:val="false"/>
          <w:color w:val="000000"/>
          <w:sz w:val="28"/>
        </w:rPr>
        <w:t>
      2) Төмен кернеулі ТМ-100/6 трансформаторын орау үшін қалыңдығы 2 мм электр картоннан жасалған теңестіру климдері – механикалық қайшымен қию;</w:t>
      </w:r>
    </w:p>
    <w:bookmarkEnd w:id="1109"/>
    <w:bookmarkStart w:name="z1245" w:id="1110"/>
    <w:p>
      <w:pPr>
        <w:spacing w:after="0"/>
        <w:ind w:left="0"/>
        <w:jc w:val="both"/>
      </w:pPr>
      <w:r>
        <w:rPr>
          <w:rFonts w:ascii="Times New Roman"/>
          <w:b w:val="false"/>
          <w:i w:val="false"/>
          <w:color w:val="000000"/>
          <w:sz w:val="28"/>
        </w:rPr>
        <w:t>
      3) Қуаты 40 кВТ үйлесімсіз электр қозғалтқыштың статорын ораудың алдыңғы бөлігі – дәнекерлейтін жерін оқшаулау;</w:t>
      </w:r>
    </w:p>
    <w:bookmarkEnd w:id="1110"/>
    <w:bookmarkStart w:name="z1246" w:id="1111"/>
    <w:p>
      <w:pPr>
        <w:spacing w:after="0"/>
        <w:ind w:left="0"/>
        <w:jc w:val="both"/>
      </w:pPr>
      <w:r>
        <w:rPr>
          <w:rFonts w:ascii="Times New Roman"/>
          <w:b w:val="false"/>
          <w:i w:val="false"/>
          <w:color w:val="000000"/>
          <w:sz w:val="28"/>
        </w:rPr>
        <w:t>
      4) Қимасы тіктөртбұрышты орау мысы – түзету және тегістеу;</w:t>
      </w:r>
    </w:p>
    <w:bookmarkEnd w:id="1111"/>
    <w:bookmarkStart w:name="z1247" w:id="1112"/>
    <w:p>
      <w:pPr>
        <w:spacing w:after="0"/>
        <w:ind w:left="0"/>
        <w:jc w:val="both"/>
      </w:pPr>
      <w:r>
        <w:rPr>
          <w:rFonts w:ascii="Times New Roman"/>
          <w:b w:val="false"/>
          <w:i w:val="false"/>
          <w:color w:val="000000"/>
          <w:sz w:val="28"/>
        </w:rPr>
        <w:t>
      5) Дөңгелек қималы және төмен кернеулі өткізгіштен, ТМ-25/10 трансформаторына арналған тіктөртбұрышты қималы өткізгіштен жасалған цилиндрлі көп қабатты жоғары кернеуді орау – айналымды орау;</w:t>
      </w:r>
    </w:p>
    <w:bookmarkEnd w:id="1112"/>
    <w:bookmarkStart w:name="z1248" w:id="1113"/>
    <w:p>
      <w:pPr>
        <w:spacing w:after="0"/>
        <w:ind w:left="0"/>
        <w:jc w:val="both"/>
      </w:pPr>
      <w:r>
        <w:rPr>
          <w:rFonts w:ascii="Times New Roman"/>
          <w:b w:val="false"/>
          <w:i w:val="false"/>
          <w:color w:val="000000"/>
          <w:sz w:val="28"/>
        </w:rPr>
        <w:t>
      6) Секцияны орау- орама оқшаулауда сынауға арналған салу, тасымалдау;</w:t>
      </w:r>
    </w:p>
    <w:bookmarkEnd w:id="1113"/>
    <w:bookmarkStart w:name="z1249" w:id="1114"/>
    <w:p>
      <w:pPr>
        <w:spacing w:after="0"/>
        <w:ind w:left="0"/>
        <w:jc w:val="both"/>
      </w:pPr>
      <w:r>
        <w:rPr>
          <w:rFonts w:ascii="Times New Roman"/>
          <w:b w:val="false"/>
          <w:i w:val="false"/>
          <w:color w:val="000000"/>
          <w:sz w:val="28"/>
        </w:rPr>
        <w:t>
      7) Тіктөртбұрышты қималы өткізгіштен жасалған ТМ-160/10 трансформаторына арналған цилиндрлі екі қабатты төмен кернеулі орама – ораманың шығырларын оқшаулау;</w:t>
      </w:r>
    </w:p>
    <w:bookmarkEnd w:id="1114"/>
    <w:bookmarkStart w:name="z1250" w:id="1115"/>
    <w:p>
      <w:pPr>
        <w:spacing w:after="0"/>
        <w:ind w:left="0"/>
        <w:jc w:val="both"/>
      </w:pPr>
      <w:r>
        <w:rPr>
          <w:rFonts w:ascii="Times New Roman"/>
          <w:b w:val="false"/>
          <w:i w:val="false"/>
          <w:color w:val="000000"/>
          <w:sz w:val="28"/>
        </w:rPr>
        <w:t>
      8) Қуаты 4,5 кВт тұрақты ток электр қозғалтқышы зәкірін орау – орау;</w:t>
      </w:r>
    </w:p>
    <w:bookmarkEnd w:id="1115"/>
    <w:bookmarkStart w:name="z1251" w:id="1116"/>
    <w:p>
      <w:pPr>
        <w:spacing w:after="0"/>
        <w:ind w:left="0"/>
        <w:jc w:val="both"/>
      </w:pPr>
      <w:r>
        <w:rPr>
          <w:rFonts w:ascii="Times New Roman"/>
          <w:b w:val="false"/>
          <w:i w:val="false"/>
          <w:color w:val="000000"/>
          <w:sz w:val="28"/>
        </w:rPr>
        <w:t>
      9) ТМ-1000/10 трансформатор орамаларының тарамдалуы – крептелген қағазбен және сырланған матамен қолмен оқшаулау;</w:t>
      </w:r>
    </w:p>
    <w:bookmarkEnd w:id="1116"/>
    <w:bookmarkStart w:name="z1252" w:id="1117"/>
    <w:p>
      <w:pPr>
        <w:spacing w:after="0"/>
        <w:ind w:left="0"/>
        <w:jc w:val="both"/>
      </w:pPr>
      <w:r>
        <w:rPr>
          <w:rFonts w:ascii="Times New Roman"/>
          <w:b w:val="false"/>
          <w:i w:val="false"/>
          <w:color w:val="000000"/>
          <w:sz w:val="28"/>
        </w:rPr>
        <w:t>
      10) Электр қозғалтқыштар роторларының өзектері – мысты егеу және түзету.</w:t>
      </w:r>
    </w:p>
    <w:bookmarkEnd w:id="1117"/>
    <w:bookmarkStart w:name="z1253" w:id="1118"/>
    <w:p>
      <w:pPr>
        <w:spacing w:after="0"/>
        <w:ind w:left="0"/>
        <w:jc w:val="left"/>
      </w:pPr>
      <w:r>
        <w:rPr>
          <w:rFonts w:ascii="Times New Roman"/>
          <w:b/>
          <w:i w:val="false"/>
          <w:color w:val="000000"/>
        </w:rPr>
        <w:t xml:space="preserve"> 48. Электр жабдықтарының орамалары мен</w:t>
      </w:r>
      <w:r>
        <w:br/>
      </w:r>
      <w:r>
        <w:rPr>
          <w:rFonts w:ascii="Times New Roman"/>
          <w:b/>
          <w:i w:val="false"/>
          <w:color w:val="000000"/>
        </w:rPr>
        <w:t>оқшаулағыштарын жөндеу жөніндегі электрмонтері 3-разряд</w:t>
      </w:r>
    </w:p>
    <w:bookmarkEnd w:id="1118"/>
    <w:bookmarkStart w:name="z1255" w:id="1119"/>
    <w:p>
      <w:pPr>
        <w:spacing w:after="0"/>
        <w:ind w:left="0"/>
        <w:jc w:val="both"/>
      </w:pPr>
      <w:r>
        <w:rPr>
          <w:rFonts w:ascii="Times New Roman"/>
          <w:b w:val="false"/>
          <w:i w:val="false"/>
          <w:color w:val="000000"/>
          <w:sz w:val="28"/>
        </w:rPr>
        <w:t>
      Жұмыс сипаттамасы. Қуаты 10 мың кВ·А дейінгі кернеуі 35 кВ дейінгі күшті трансформаторлардың, кернеуі 35 кВ дейінгі сыныпты және 1 дәлдік сыныпты кернеуі 35 кВ дейінгі өлшеу трансформаторларының, қуаты 630 кВ·А дейінгі арнайы мақсаттағы трансформаторлардың орамалары мен оқшаулағыштарын, қуаты 500 кВт тұрақты және ауыспалы токты электр машиналарының орамалары мен катушкаларын жөндеу және жасау. Тіктөртбұрышты және дөңгелек өткізгіштерді оқшаулау салу жөніндегі оқшаулағыш станоктарындағы жұмыс. Қалыптарды іріктеу және орнату. Орамаларды жасау үшін орама сымдар мен оқшаулағыш бөлшектерді дайындау. Электр құралы мен ашық отты пайдалана отырып, жұмсақ және қатты дәнекермен дөңгелек және тіктөртбұрышты қималы мыс өткізгіштерді қалайылау және дәнекерлеу. Электротехникалық болат пластиналарға қабатаралық оқшаулағыш салу, сондай-ақ машиналық әдіспен және қолмен тіктөртбұрышты және дөңгелек мыс сымдарды оқшаулау.</w:t>
      </w:r>
    </w:p>
    <w:bookmarkEnd w:id="1119"/>
    <w:bookmarkStart w:name="z1256" w:id="1120"/>
    <w:p>
      <w:pPr>
        <w:spacing w:after="0"/>
        <w:ind w:left="0"/>
        <w:jc w:val="both"/>
      </w:pPr>
      <w:r>
        <w:rPr>
          <w:rFonts w:ascii="Times New Roman"/>
          <w:b w:val="false"/>
          <w:i w:val="false"/>
          <w:color w:val="000000"/>
          <w:sz w:val="28"/>
        </w:rPr>
        <w:t>
      Білуге тиіс: орама құрылысы және күшті және өлшеу трансформаторлардың, төмен вольтті тұрақты және ауыспалы ток электр машиналарының, төмен вольтті электр қозғалтқыштарының оқшаулағышы, олардың жұмыс қағидаттары мен мақсаты, орамаларды қосу сұлбасы және реттеу тарамдарының белгісі, олардағы токтың рұқсат етілетін тығыздығы, орамалар мен оқшаулауға жасалған сызбаларды, схемалар мен есеп жазбаларын оқу ережесі, орау-оқшаулау және кептіру-сіңдіру жабдықтарының құрылымы, эмаль және шыны оқшаулағышы бар орама сымдардың маркалары мен түр-түрі, мыс, алюминий, шамша, емен, электротехникалық болат, эпоксидті қара май мен қатайтқыштар, миканит, микафолий және тағы басқа материалдарының қасиеттері мен оларды қолдану саласы, оларға қойылатын талаптар, трансформаторлар мен электр машиналарының орамалары мен оқшаулағыштарын жасаған кезде қолданылатын жабдықтың, арнайы аспаптардың, өлшеу құралдарының, электрлік өлшеу құралдары мен аппаратураларының жұмыс істеу қағидаты, электротехника негіздері.</w:t>
      </w:r>
    </w:p>
    <w:bookmarkEnd w:id="1120"/>
    <w:bookmarkStart w:name="z1257" w:id="1121"/>
    <w:p>
      <w:pPr>
        <w:spacing w:after="0"/>
        <w:ind w:left="0"/>
        <w:jc w:val="both"/>
      </w:pPr>
      <w:r>
        <w:rPr>
          <w:rFonts w:ascii="Times New Roman"/>
          <w:b w:val="false"/>
          <w:i w:val="false"/>
          <w:color w:val="000000"/>
          <w:sz w:val="28"/>
        </w:rPr>
        <w:t>
      Жұмыс үлгілері:</w:t>
      </w:r>
    </w:p>
    <w:bookmarkEnd w:id="1121"/>
    <w:bookmarkStart w:name="z1258" w:id="1122"/>
    <w:p>
      <w:pPr>
        <w:spacing w:after="0"/>
        <w:ind w:left="0"/>
        <w:jc w:val="both"/>
      </w:pPr>
      <w:r>
        <w:rPr>
          <w:rFonts w:ascii="Times New Roman"/>
          <w:b w:val="false"/>
          <w:i w:val="false"/>
          <w:color w:val="000000"/>
          <w:sz w:val="28"/>
        </w:rPr>
        <w:t>
      1) ТМ-630/35 трансформаторы үшін үш қатар қимасы тіктөртбұрышты өткізгіштен жасалған екі қабатты, цилиндрлі, екі кірісі бар төмен кернеулі катушкалар – орау;</w:t>
      </w:r>
    </w:p>
    <w:bookmarkEnd w:id="1122"/>
    <w:bookmarkStart w:name="z1259" w:id="1123"/>
    <w:p>
      <w:pPr>
        <w:spacing w:after="0"/>
        <w:ind w:left="0"/>
        <w:jc w:val="both"/>
      </w:pPr>
      <w:r>
        <w:rPr>
          <w:rFonts w:ascii="Times New Roman"/>
          <w:b w:val="false"/>
          <w:i w:val="false"/>
          <w:color w:val="000000"/>
          <w:sz w:val="28"/>
        </w:rPr>
        <w:t>
      2) НСМ-35 өлшеу трансформаторының цилиндрлі, көп қабатты жоғары кернеулі катушкалар – орау;</w:t>
      </w:r>
    </w:p>
    <w:bookmarkEnd w:id="1123"/>
    <w:bookmarkStart w:name="z1260" w:id="1124"/>
    <w:p>
      <w:pPr>
        <w:spacing w:after="0"/>
        <w:ind w:left="0"/>
        <w:jc w:val="both"/>
      </w:pPr>
      <w:r>
        <w:rPr>
          <w:rFonts w:ascii="Times New Roman"/>
          <w:b w:val="false"/>
          <w:i w:val="false"/>
          <w:color w:val="000000"/>
          <w:sz w:val="28"/>
        </w:rPr>
        <w:t>
      3) Қуаты 2 мың кВТ жоғары вольтті үйлесімсіз электр қозғалтқыштарының статоры орамаларының алдыңғы бөлігі – дәнекерленген жерлерді оқшаулау;</w:t>
      </w:r>
    </w:p>
    <w:bookmarkEnd w:id="1124"/>
    <w:bookmarkStart w:name="z1261" w:id="1125"/>
    <w:p>
      <w:pPr>
        <w:spacing w:after="0"/>
        <w:ind w:left="0"/>
        <w:jc w:val="both"/>
      </w:pPr>
      <w:r>
        <w:rPr>
          <w:rFonts w:ascii="Times New Roman"/>
          <w:b w:val="false"/>
          <w:i w:val="false"/>
          <w:color w:val="000000"/>
          <w:sz w:val="28"/>
        </w:rPr>
        <w:t>
      4) Қуаты 50 мың кВТ үйлесімді генераторлардың роторларын орау – бұрамаларды оқшаулау;</w:t>
      </w:r>
    </w:p>
    <w:bookmarkEnd w:id="1125"/>
    <w:bookmarkStart w:name="z1262" w:id="1126"/>
    <w:p>
      <w:pPr>
        <w:spacing w:after="0"/>
        <w:ind w:left="0"/>
        <w:jc w:val="both"/>
      </w:pPr>
      <w:r>
        <w:rPr>
          <w:rFonts w:ascii="Times New Roman"/>
          <w:b w:val="false"/>
          <w:i w:val="false"/>
          <w:color w:val="000000"/>
          <w:sz w:val="28"/>
        </w:rPr>
        <w:t>
      5) Статорларды орау – орамаларды секция күйінде қыздырусыз жасау;</w:t>
      </w:r>
    </w:p>
    <w:bookmarkEnd w:id="1126"/>
    <w:bookmarkStart w:name="z1263" w:id="1127"/>
    <w:p>
      <w:pPr>
        <w:spacing w:after="0"/>
        <w:ind w:left="0"/>
        <w:jc w:val="both"/>
      </w:pPr>
      <w:r>
        <w:rPr>
          <w:rFonts w:ascii="Times New Roman"/>
          <w:b w:val="false"/>
          <w:i w:val="false"/>
          <w:color w:val="000000"/>
          <w:sz w:val="28"/>
        </w:rPr>
        <w:t>
      6) ТМ-630/35 трансформаторы үшін қимасы тіктөртбұрышты өткізгіштен жасалған жоғары кернеулі цилиндрлі орамалар – орау;</w:t>
      </w:r>
    </w:p>
    <w:bookmarkEnd w:id="1127"/>
    <w:bookmarkStart w:name="z1264" w:id="1128"/>
    <w:p>
      <w:pPr>
        <w:spacing w:after="0"/>
        <w:ind w:left="0"/>
        <w:jc w:val="both"/>
      </w:pPr>
      <w:r>
        <w:rPr>
          <w:rFonts w:ascii="Times New Roman"/>
          <w:b w:val="false"/>
          <w:i w:val="false"/>
          <w:color w:val="000000"/>
          <w:sz w:val="28"/>
        </w:rPr>
        <w:t>
      7) Зәкірлердің орамалары – ораманы алғашқы құрсаумен бекіту;</w:t>
      </w:r>
    </w:p>
    <w:bookmarkEnd w:id="1128"/>
    <w:bookmarkStart w:name="z1265" w:id="1129"/>
    <w:p>
      <w:pPr>
        <w:spacing w:after="0"/>
        <w:ind w:left="0"/>
        <w:jc w:val="both"/>
      </w:pPr>
      <w:r>
        <w:rPr>
          <w:rFonts w:ascii="Times New Roman"/>
          <w:b w:val="false"/>
          <w:i w:val="false"/>
          <w:color w:val="000000"/>
          <w:sz w:val="28"/>
        </w:rPr>
        <w:t>
      8) Қуаты 1000 кВТ тұрақты ток генераторларының зәкірлерін орау – қайта орау;</w:t>
      </w:r>
    </w:p>
    <w:bookmarkEnd w:id="1129"/>
    <w:bookmarkStart w:name="z1266" w:id="1130"/>
    <w:p>
      <w:pPr>
        <w:spacing w:after="0"/>
        <w:ind w:left="0"/>
        <w:jc w:val="both"/>
      </w:pPr>
      <w:r>
        <w:rPr>
          <w:rFonts w:ascii="Times New Roman"/>
          <w:b w:val="false"/>
          <w:i w:val="false"/>
          <w:color w:val="000000"/>
          <w:sz w:val="28"/>
        </w:rPr>
        <w:t>
      9) Қуаты 500 кВт үйлесімсіз электр қозғалтқыштары – жөндеу кезінде өзекті орауды орындау.</w:t>
      </w:r>
    </w:p>
    <w:bookmarkEnd w:id="1130"/>
    <w:bookmarkStart w:name="z1267" w:id="1131"/>
    <w:p>
      <w:pPr>
        <w:spacing w:after="0"/>
        <w:ind w:left="0"/>
        <w:jc w:val="left"/>
      </w:pPr>
      <w:r>
        <w:rPr>
          <w:rFonts w:ascii="Times New Roman"/>
          <w:b/>
          <w:i w:val="false"/>
          <w:color w:val="000000"/>
        </w:rPr>
        <w:t xml:space="preserve"> 49. Электр жабдықтарының орамалары мен</w:t>
      </w:r>
      <w:r>
        <w:br/>
      </w:r>
      <w:r>
        <w:rPr>
          <w:rFonts w:ascii="Times New Roman"/>
          <w:b/>
          <w:i w:val="false"/>
          <w:color w:val="000000"/>
        </w:rPr>
        <w:t>оқшаулағыштарын жөндеу жөніндегі электрмонтері 4-разряд</w:t>
      </w:r>
    </w:p>
    <w:bookmarkEnd w:id="1131"/>
    <w:bookmarkStart w:name="z1269" w:id="1132"/>
    <w:p>
      <w:pPr>
        <w:spacing w:after="0"/>
        <w:ind w:left="0"/>
        <w:jc w:val="both"/>
      </w:pPr>
      <w:r>
        <w:rPr>
          <w:rFonts w:ascii="Times New Roman"/>
          <w:b w:val="false"/>
          <w:i w:val="false"/>
          <w:color w:val="000000"/>
          <w:sz w:val="28"/>
        </w:rPr>
        <w:t>
      Жұмыс сипаттамасы. Қуаты әр түрлі кернеуі 110 кВ дейінгі жалпы және арнайы мақсаттағы трансформаторлардың үздіксіз орамаларын жөндеу және жасау. Орамалар мен оқшаулағышты жөндеу, қуаты 50 мың кВт дейінгі ауыспалы және тұрақты ток электр машиналарының бөлігін ауыстыру немесе күрделі қайта орау. Мегаомметр мен ылғалды бақылау құралын (бұдан әрі - ЫБҚ) қолдана отырып оқшаулау күйін айқындау. Ораманы сіңдіру, оқшаулағышты престеу, оларды пісіру және кептіру. Өзектерді пазаларға орналастыру, қадамдық секцияларды көтеру және түсіру, өзектерді майыстыру және өтулерді орындау. Орамаларды жұлдыздан үшбұрышқа қайта қосу. Станоктарда және үлгі бойынша қабырға мен плашмяға үлгі мыстан жасалған полюстік катушкалар жасау. Толқынды және ілмекті орама жасау.</w:t>
      </w:r>
    </w:p>
    <w:bookmarkEnd w:id="1132"/>
    <w:bookmarkStart w:name="z1270" w:id="1133"/>
    <w:p>
      <w:pPr>
        <w:spacing w:after="0"/>
        <w:ind w:left="0"/>
        <w:jc w:val="both"/>
      </w:pPr>
      <w:r>
        <w:rPr>
          <w:rFonts w:ascii="Times New Roman"/>
          <w:b w:val="false"/>
          <w:i w:val="false"/>
          <w:color w:val="000000"/>
          <w:sz w:val="28"/>
        </w:rPr>
        <w:t>
      Білуге тиіс: күшті және өлшеу трансформаторларының, сынап түзеткіштерді қоректендіруге арналған трансформаторлардың, реттеуші трансформаторларының, майлы реакторлардың орамаларымен оқшаулағыштарының конструкциясы, ауыспалы токты электр машиналарының, қуаты 25 мың кВт дейінгі үйлесімді электр қозғалтқыштарының және қуаты 25 мың кВ·А дейінгі үйлесімді компенсаторлардың, сондай-ақ тұрақты токты шунтты үйлесімді сериесті және компаунды электр қозғалтқыштары мен генераторларының орамалары мен оқшаулағыштарының конструкциясы және жұмыс қағидаты, айналымдағы көп параллельді өткізгіштер кезінде ораманың алдыңғы бөлігінде ауысудың түрлері, стотор, ротор және зәкірлер орамаларының сұлбасы, кремний органикалық негіздегі және эпоксидті қара майлы асбест шыныталшықты материалдардан жасалған оқшаулағыштың қасиеті, ораманың айналым транспозициясы.</w:t>
      </w:r>
    </w:p>
    <w:bookmarkEnd w:id="1133"/>
    <w:bookmarkStart w:name="z1271" w:id="1134"/>
    <w:p>
      <w:pPr>
        <w:spacing w:after="0"/>
        <w:ind w:left="0"/>
        <w:jc w:val="both"/>
      </w:pPr>
      <w:r>
        <w:rPr>
          <w:rFonts w:ascii="Times New Roman"/>
          <w:b w:val="false"/>
          <w:i w:val="false"/>
          <w:color w:val="000000"/>
          <w:sz w:val="28"/>
        </w:rPr>
        <w:t>
      Жұмыс үлгілері:</w:t>
      </w:r>
    </w:p>
    <w:bookmarkEnd w:id="1134"/>
    <w:bookmarkStart w:name="z1272" w:id="1135"/>
    <w:p>
      <w:pPr>
        <w:spacing w:after="0"/>
        <w:ind w:left="0"/>
        <w:jc w:val="both"/>
      </w:pPr>
      <w:r>
        <w:rPr>
          <w:rFonts w:ascii="Times New Roman"/>
          <w:b w:val="false"/>
          <w:i w:val="false"/>
          <w:color w:val="000000"/>
          <w:sz w:val="28"/>
        </w:rPr>
        <w:t>
      1) Өткізгіштерді дәнекерлеуорныжәнеТРБН-32000/110 трансформаторы орамасының реттеуші тармақтары - реттеу</w:t>
      </w:r>
    </w:p>
    <w:bookmarkEnd w:id="1135"/>
    <w:bookmarkStart w:name="z1273" w:id="1136"/>
    <w:p>
      <w:pPr>
        <w:spacing w:after="0"/>
        <w:ind w:left="0"/>
        <w:jc w:val="both"/>
      </w:pPr>
      <w:r>
        <w:rPr>
          <w:rFonts w:ascii="Times New Roman"/>
          <w:b w:val="false"/>
          <w:i w:val="false"/>
          <w:color w:val="000000"/>
          <w:sz w:val="28"/>
        </w:rPr>
        <w:t>
      2) Кернеуі 120 кВ қуаты 50 кВТ сынама трансформаторының жоғары кернеуін орау, ТМН-2500/35 трансформаторын жоғары кернеуін орау - орау;</w:t>
      </w:r>
    </w:p>
    <w:bookmarkEnd w:id="1136"/>
    <w:bookmarkStart w:name="z1274" w:id="1137"/>
    <w:p>
      <w:pPr>
        <w:spacing w:after="0"/>
        <w:ind w:left="0"/>
        <w:jc w:val="both"/>
      </w:pPr>
      <w:r>
        <w:rPr>
          <w:rFonts w:ascii="Times New Roman"/>
          <w:b w:val="false"/>
          <w:i w:val="false"/>
          <w:color w:val="000000"/>
          <w:sz w:val="28"/>
        </w:rPr>
        <w:t>
      3) ТРДЦН-63000/110 трансформаторының жоғары кернеуін орау – кей жерін қайта орай отырып жөндеу;</w:t>
      </w:r>
    </w:p>
    <w:bookmarkEnd w:id="1137"/>
    <w:bookmarkStart w:name="z1275" w:id="1138"/>
    <w:p>
      <w:pPr>
        <w:spacing w:after="0"/>
        <w:ind w:left="0"/>
        <w:jc w:val="both"/>
      </w:pPr>
      <w:r>
        <w:rPr>
          <w:rFonts w:ascii="Times New Roman"/>
          <w:b w:val="false"/>
          <w:i w:val="false"/>
          <w:color w:val="000000"/>
          <w:sz w:val="28"/>
        </w:rPr>
        <w:t>
      4) Кернеуі 6 кВ қуаты 3 мың кВТ үйлесімсіз электр қозғалтқышының статорларын орау – орау;</w:t>
      </w:r>
    </w:p>
    <w:bookmarkEnd w:id="1138"/>
    <w:bookmarkStart w:name="z1276" w:id="1139"/>
    <w:p>
      <w:pPr>
        <w:spacing w:after="0"/>
        <w:ind w:left="0"/>
        <w:jc w:val="both"/>
      </w:pPr>
      <w:r>
        <w:rPr>
          <w:rFonts w:ascii="Times New Roman"/>
          <w:b w:val="false"/>
          <w:i w:val="false"/>
          <w:color w:val="000000"/>
          <w:sz w:val="28"/>
        </w:rPr>
        <w:t>
      5) Қуаты 50 мың кВт генераторлардың статорларын орау – лакты қабатты жаңарту;</w:t>
      </w:r>
    </w:p>
    <w:bookmarkEnd w:id="1139"/>
    <w:bookmarkStart w:name="z1277" w:id="1140"/>
    <w:p>
      <w:pPr>
        <w:spacing w:after="0"/>
        <w:ind w:left="0"/>
        <w:jc w:val="both"/>
      </w:pPr>
      <w:r>
        <w:rPr>
          <w:rFonts w:ascii="Times New Roman"/>
          <w:b w:val="false"/>
          <w:i w:val="false"/>
          <w:color w:val="000000"/>
          <w:sz w:val="28"/>
        </w:rPr>
        <w:t>
      6) Қуаты 3 мың КВ-А үйлесімді компенсаторының роторындағы үлгі мыстан жасалған полюсті катушкалар – орама оқшаулау корпусын ауыстыра отырып жөндеу;</w:t>
      </w:r>
    </w:p>
    <w:bookmarkEnd w:id="1140"/>
    <w:bookmarkStart w:name="z1278" w:id="1141"/>
    <w:p>
      <w:pPr>
        <w:spacing w:after="0"/>
        <w:ind w:left="0"/>
        <w:jc w:val="both"/>
      </w:pPr>
      <w:r>
        <w:rPr>
          <w:rFonts w:ascii="Times New Roman"/>
          <w:b w:val="false"/>
          <w:i w:val="false"/>
          <w:color w:val="000000"/>
          <w:sz w:val="28"/>
        </w:rPr>
        <w:t>
      7) Қуаты 750 кВт электр қозғалтқыштардың роторлары – болат қаңылтырларды қайта оқшаулау;</w:t>
      </w:r>
    </w:p>
    <w:bookmarkEnd w:id="1141"/>
    <w:bookmarkStart w:name="z1279" w:id="1142"/>
    <w:p>
      <w:pPr>
        <w:spacing w:after="0"/>
        <w:ind w:left="0"/>
        <w:jc w:val="both"/>
      </w:pPr>
      <w:r>
        <w:rPr>
          <w:rFonts w:ascii="Times New Roman"/>
          <w:b w:val="false"/>
          <w:i w:val="false"/>
          <w:color w:val="000000"/>
          <w:sz w:val="28"/>
        </w:rPr>
        <w:t>
      8) ТМН-6300/110 трансформаторы үшін Г үлгісіндегі электр картоннан жасалған бұрышты шайбалар – жасау.</w:t>
      </w:r>
    </w:p>
    <w:bookmarkEnd w:id="1142"/>
    <w:bookmarkStart w:name="z1280" w:id="1143"/>
    <w:p>
      <w:pPr>
        <w:spacing w:after="0"/>
        <w:ind w:left="0"/>
        <w:jc w:val="both"/>
      </w:pPr>
      <w:r>
        <w:rPr>
          <w:rFonts w:ascii="Times New Roman"/>
          <w:b w:val="false"/>
          <w:i w:val="false"/>
          <w:color w:val="000000"/>
          <w:sz w:val="28"/>
        </w:rPr>
        <w:t>
      9) Тұрақты токты қуаты 250кВт сериесті электр қозғалтқыштарының зәкірлері – қайта орау.</w:t>
      </w:r>
    </w:p>
    <w:bookmarkEnd w:id="1143"/>
    <w:bookmarkStart w:name="z1281" w:id="1144"/>
    <w:p>
      <w:pPr>
        <w:spacing w:after="0"/>
        <w:ind w:left="0"/>
        <w:jc w:val="left"/>
      </w:pPr>
      <w:r>
        <w:rPr>
          <w:rFonts w:ascii="Times New Roman"/>
          <w:b/>
          <w:i w:val="false"/>
          <w:color w:val="000000"/>
        </w:rPr>
        <w:t xml:space="preserve"> 50. Электр жабдықтарының орамалары мен</w:t>
      </w:r>
      <w:r>
        <w:br/>
      </w:r>
      <w:r>
        <w:rPr>
          <w:rFonts w:ascii="Times New Roman"/>
          <w:b/>
          <w:i w:val="false"/>
          <w:color w:val="000000"/>
        </w:rPr>
        <w:t>оқшаулағыштарын жөндеу жөніндегі электрмонтері 5-разряд</w:t>
      </w:r>
    </w:p>
    <w:bookmarkEnd w:id="1144"/>
    <w:bookmarkStart w:name="z1283" w:id="1145"/>
    <w:p>
      <w:pPr>
        <w:spacing w:after="0"/>
        <w:ind w:left="0"/>
        <w:jc w:val="both"/>
      </w:pPr>
      <w:r>
        <w:rPr>
          <w:rFonts w:ascii="Times New Roman"/>
          <w:b w:val="false"/>
          <w:i w:val="false"/>
          <w:color w:val="000000"/>
          <w:sz w:val="28"/>
        </w:rPr>
        <w:t>
      Жұмыс сипаттамасы. Жалпы және арнайы мақсаттағы күшті трансформаторлардың, кернеуі 330 кВ дейінгі сыныпты реакторлардың, кернеуі 500 кв дейінгі өлшеу және сынау трансформаторларының винтті бір айналмалы және үздіксіз цилиндр орамалары мен оқшаулағыштарын жөндеу және жасау. Ауыспалы ток электр машиналарын, үйлесімді және үйлесімсіз электр қозғалтқыштарын, үйлесімді генераторлар мен компенсаторларды, қуаты 100 мың кВт дейінгі арнайы мақсаттағы машиналарды бөліп және күрделі орамалаған кезде оқшаулағыштарды жөндеу және жасау. Трансформаторлардың орамалары мен оқшаулағыштарын сіңдіру, вакуумдық кептіру және пісіру.</w:t>
      </w:r>
    </w:p>
    <w:bookmarkEnd w:id="1145"/>
    <w:bookmarkStart w:name="z1284" w:id="1146"/>
    <w:p>
      <w:pPr>
        <w:spacing w:after="0"/>
        <w:ind w:left="0"/>
        <w:jc w:val="both"/>
      </w:pPr>
      <w:r>
        <w:rPr>
          <w:rFonts w:ascii="Times New Roman"/>
          <w:b w:val="false"/>
          <w:i w:val="false"/>
          <w:color w:val="000000"/>
          <w:sz w:val="28"/>
        </w:rPr>
        <w:t>
      Білуге тиіс: орамалар мен оқшаулаудың конструкциясы, әр түрлі үлгідегі және ауқымдағы трансформаторлар мен қуаты 300 мың кВт дейінгі электр машиналарын ораудың сұлбасы, кернеу сыныбына, суыту жүйесіне, қуатына, жұмыс жағдайы мен режиміне байланысты трансформаторлар орамаларының конструктивтікерекшеліктері,өткізгіштердің тең бөлініп транспозициялануымен трансформаторларды ораудың тәртібі, орамалар мен оқшаулағыштардың бұзылу белгілері мен себептері, тұрақты және ауыспалы ток трансформаторлар мен электр машиналарының орамалары мен оқшаулағыштарын жөндеген және жасаған кезде жұмыстарды жүргізудің тәртібі.</w:t>
      </w:r>
    </w:p>
    <w:bookmarkEnd w:id="1146"/>
    <w:bookmarkStart w:name="z1285" w:id="1147"/>
    <w:p>
      <w:pPr>
        <w:spacing w:after="0"/>
        <w:ind w:left="0"/>
        <w:jc w:val="both"/>
      </w:pPr>
      <w:r>
        <w:rPr>
          <w:rFonts w:ascii="Times New Roman"/>
          <w:b w:val="false"/>
          <w:i w:val="false"/>
          <w:color w:val="000000"/>
          <w:sz w:val="28"/>
        </w:rPr>
        <w:t>
      Жұмыс үлгілері:</w:t>
      </w:r>
    </w:p>
    <w:bookmarkEnd w:id="1147"/>
    <w:bookmarkStart w:name="z1286" w:id="1148"/>
    <w:p>
      <w:pPr>
        <w:spacing w:after="0"/>
        <w:ind w:left="0"/>
        <w:jc w:val="both"/>
      </w:pPr>
      <w:r>
        <w:rPr>
          <w:rFonts w:ascii="Times New Roman"/>
          <w:b w:val="false"/>
          <w:i w:val="false"/>
          <w:color w:val="000000"/>
          <w:sz w:val="28"/>
        </w:rPr>
        <w:t>
      1) Қуаты 100 мың кВт генераторлар-оқшаулағышты ауыстыра отырып, генератордың түйіспелі сақиналарын ауыстыру;</w:t>
      </w:r>
    </w:p>
    <w:bookmarkEnd w:id="1148"/>
    <w:bookmarkStart w:name="z1287" w:id="1149"/>
    <w:p>
      <w:pPr>
        <w:spacing w:after="0"/>
        <w:ind w:left="0"/>
        <w:jc w:val="both"/>
      </w:pPr>
      <w:r>
        <w:rPr>
          <w:rFonts w:ascii="Times New Roman"/>
          <w:b w:val="false"/>
          <w:i w:val="false"/>
          <w:color w:val="000000"/>
          <w:sz w:val="28"/>
        </w:rPr>
        <w:t>
      2) Қуаты 2,5 мың кВт үйлесімді генераторлар-Б сыныпты оқшаулауды орындай отырып, ротордың барлық бірқатарлы шиналық орамасын қайта оқшаулау;</w:t>
      </w:r>
    </w:p>
    <w:bookmarkEnd w:id="1149"/>
    <w:bookmarkStart w:name="z1288" w:id="1150"/>
    <w:p>
      <w:pPr>
        <w:spacing w:after="0"/>
        <w:ind w:left="0"/>
        <w:jc w:val="both"/>
      </w:pPr>
      <w:r>
        <w:rPr>
          <w:rFonts w:ascii="Times New Roman"/>
          <w:b w:val="false"/>
          <w:i w:val="false"/>
          <w:color w:val="000000"/>
          <w:sz w:val="28"/>
        </w:rPr>
        <w:t>
      3) Қуаты 100 мың кВт турбогенератор статоры орамасының алдыңғы бөлігі-оқшаулаудың жергілікті ақаулықтарын жою, істіктер мен шығыр ұштарының жинақтарын қайта оқшаулау, бекіту бөлшектерін ауыстыру;</w:t>
      </w:r>
    </w:p>
    <w:bookmarkEnd w:id="1150"/>
    <w:bookmarkStart w:name="z1289" w:id="1151"/>
    <w:p>
      <w:pPr>
        <w:spacing w:after="0"/>
        <w:ind w:left="0"/>
        <w:jc w:val="both"/>
      </w:pPr>
      <w:r>
        <w:rPr>
          <w:rFonts w:ascii="Times New Roman"/>
          <w:b w:val="false"/>
          <w:i w:val="false"/>
          <w:color w:val="000000"/>
          <w:sz w:val="28"/>
        </w:rPr>
        <w:t>
      4) ТРДЦН 40000/110 трансформаторының жоғары кернеуін орау-жасау;</w:t>
      </w:r>
    </w:p>
    <w:bookmarkEnd w:id="1151"/>
    <w:bookmarkStart w:name="z1290" w:id="1152"/>
    <w:p>
      <w:pPr>
        <w:spacing w:after="0"/>
        <w:ind w:left="0"/>
        <w:jc w:val="both"/>
      </w:pPr>
      <w:r>
        <w:rPr>
          <w:rFonts w:ascii="Times New Roman"/>
          <w:b w:val="false"/>
          <w:i w:val="false"/>
          <w:color w:val="000000"/>
          <w:sz w:val="28"/>
        </w:rPr>
        <w:t>
      5) Қуаты 10 мың кВ·А кернеуі 10,5 кВ үйлесімді компенсаторлардың статорларын орау - бір жоғарғы катушканы қосымшаға ауыстыра отырып, Б сыныбымен орындалған оқшаулаумен кей бөлігін жөндеу;</w:t>
      </w:r>
    </w:p>
    <w:bookmarkEnd w:id="1152"/>
    <w:bookmarkStart w:name="z1291" w:id="1153"/>
    <w:p>
      <w:pPr>
        <w:spacing w:after="0"/>
        <w:ind w:left="0"/>
        <w:jc w:val="both"/>
      </w:pPr>
      <w:r>
        <w:rPr>
          <w:rFonts w:ascii="Times New Roman"/>
          <w:b w:val="false"/>
          <w:i w:val="false"/>
          <w:color w:val="000000"/>
          <w:sz w:val="28"/>
        </w:rPr>
        <w:t>
      6) Қуаты 15 мың кВ·А үйлесімді компенсаторлардың статоры-белсенді болаттың қабатаралық оқшаулағышын ауыстыру;</w:t>
      </w:r>
    </w:p>
    <w:bookmarkEnd w:id="1153"/>
    <w:bookmarkStart w:name="z1292" w:id="1154"/>
    <w:p>
      <w:pPr>
        <w:spacing w:after="0"/>
        <w:ind w:left="0"/>
        <w:jc w:val="both"/>
      </w:pPr>
      <w:r>
        <w:rPr>
          <w:rFonts w:ascii="Times New Roman"/>
          <w:b w:val="false"/>
          <w:i w:val="false"/>
          <w:color w:val="000000"/>
          <w:sz w:val="28"/>
        </w:rPr>
        <w:t>
      7) ТДТН-40000/110 трансформаторлары – реттеуші ораманы жасау;</w:t>
      </w:r>
    </w:p>
    <w:bookmarkEnd w:id="1154"/>
    <w:bookmarkStart w:name="z1293" w:id="1155"/>
    <w:p>
      <w:pPr>
        <w:spacing w:after="0"/>
        <w:ind w:left="0"/>
        <w:jc w:val="both"/>
      </w:pPr>
      <w:r>
        <w:rPr>
          <w:rFonts w:ascii="Times New Roman"/>
          <w:b w:val="false"/>
          <w:i w:val="false"/>
          <w:color w:val="000000"/>
          <w:sz w:val="28"/>
        </w:rPr>
        <w:t>
      8) ТДТН-40000/110 трансформаторлары – орамалы оқшаулағыш пен оқшаулағышты жөндеу;</w:t>
      </w:r>
    </w:p>
    <w:bookmarkEnd w:id="1155"/>
    <w:bookmarkStart w:name="z1294" w:id="1156"/>
    <w:p>
      <w:pPr>
        <w:spacing w:after="0"/>
        <w:ind w:left="0"/>
        <w:jc w:val="both"/>
      </w:pPr>
      <w:r>
        <w:rPr>
          <w:rFonts w:ascii="Times New Roman"/>
          <w:b w:val="false"/>
          <w:i w:val="false"/>
          <w:color w:val="000000"/>
          <w:sz w:val="28"/>
        </w:rPr>
        <w:t>
      9) ТДТН-63000/220 трансформаторлары – ораманы жөндеу, бұрышты шайбаларды ауыстыру, бұрауларды қайта оқшаулау;</w:t>
      </w:r>
    </w:p>
    <w:bookmarkEnd w:id="1156"/>
    <w:bookmarkStart w:name="z1295" w:id="1157"/>
    <w:p>
      <w:pPr>
        <w:spacing w:after="0"/>
        <w:ind w:left="0"/>
        <w:jc w:val="both"/>
      </w:pPr>
      <w:r>
        <w:rPr>
          <w:rFonts w:ascii="Times New Roman"/>
          <w:b w:val="false"/>
          <w:i w:val="false"/>
          <w:color w:val="000000"/>
          <w:sz w:val="28"/>
        </w:rPr>
        <w:t>
      10) Тұрақты токты қуаты 3,5 мың кВт электр машиналары – катушкаларды қайта оқшаулау және корпустық оқшаулауды ауыстыру;</w:t>
      </w:r>
    </w:p>
    <w:bookmarkEnd w:id="1157"/>
    <w:bookmarkStart w:name="z1296" w:id="1158"/>
    <w:p>
      <w:pPr>
        <w:spacing w:after="0"/>
        <w:ind w:left="0"/>
        <w:jc w:val="both"/>
      </w:pPr>
      <w:r>
        <w:rPr>
          <w:rFonts w:ascii="Times New Roman"/>
          <w:b w:val="false"/>
          <w:i w:val="false"/>
          <w:color w:val="000000"/>
          <w:sz w:val="28"/>
        </w:rPr>
        <w:t>
      11) Қуаты 2 мың кВт үйлесімді электр қозғалтқыштар – Б сыныбы бойынша орындалған оқшауланғышымен статордың жаңа екіқабатты себетті ораманың катушкаларын орнату.</w:t>
      </w:r>
    </w:p>
    <w:bookmarkEnd w:id="1158"/>
    <w:bookmarkStart w:name="z1297" w:id="1159"/>
    <w:p>
      <w:pPr>
        <w:spacing w:after="0"/>
        <w:ind w:left="0"/>
        <w:jc w:val="left"/>
      </w:pPr>
      <w:r>
        <w:rPr>
          <w:rFonts w:ascii="Times New Roman"/>
          <w:b/>
          <w:i w:val="false"/>
          <w:color w:val="000000"/>
        </w:rPr>
        <w:t xml:space="preserve"> 51. Электр жабдықтарының орамалары мен</w:t>
      </w:r>
      <w:r>
        <w:br/>
      </w:r>
      <w:r>
        <w:rPr>
          <w:rFonts w:ascii="Times New Roman"/>
          <w:b/>
          <w:i w:val="false"/>
          <w:color w:val="000000"/>
        </w:rPr>
        <w:t>оқшаулағыштарын жөндеу жөніндегі электрмонтері 6-разряд</w:t>
      </w:r>
    </w:p>
    <w:bookmarkEnd w:id="1159"/>
    <w:bookmarkStart w:name="z1299" w:id="1160"/>
    <w:p>
      <w:pPr>
        <w:spacing w:after="0"/>
        <w:ind w:left="0"/>
        <w:jc w:val="both"/>
      </w:pPr>
      <w:r>
        <w:rPr>
          <w:rFonts w:ascii="Times New Roman"/>
          <w:b w:val="false"/>
          <w:i w:val="false"/>
          <w:color w:val="000000"/>
          <w:sz w:val="28"/>
        </w:rPr>
        <w:t>
      Жұмыс сипаттамасы. Қуаты 500 кВ және одан жоғары күшті трансформаторлардың, қосушы және ауа және май суытқышы бар токты шектеуші реакторлардың орамалары мен оқшаулағыштарын жөндеу жөніндегі жұмыстарды жүргізу және көлемін айқындау, кемшіліктерді анықтау. Сызбалар мен есептік жазбалар бойынша күрделі конструкциялы орамалар мен оқшаулағыштар және көп параллельді тармақты өткізгіштері бар орамаларды қысым астындағы кернеуді реттей отырып жасау. Әртүрлі қуатты және ораудың барлық сыныбы бойынша кернеулі электр машиналарының орамаларын бөліп орау кезінде орау және оқшаулау жұмыстары. Орама мен белсенді болатты жасанды суытудың барлық түрлері бар турбогенераторлардың орамалары мен оқшаулағыштары жөндеу.</w:t>
      </w:r>
    </w:p>
    <w:bookmarkEnd w:id="1160"/>
    <w:bookmarkStart w:name="z1300" w:id="1161"/>
    <w:p>
      <w:pPr>
        <w:spacing w:after="0"/>
        <w:ind w:left="0"/>
        <w:jc w:val="both"/>
      </w:pPr>
      <w:r>
        <w:rPr>
          <w:rFonts w:ascii="Times New Roman"/>
          <w:b w:val="false"/>
          <w:i w:val="false"/>
          <w:color w:val="000000"/>
          <w:sz w:val="28"/>
        </w:rPr>
        <w:t>
      Білуге тиіс: арнайы мақсаттағы күшті, өлшеу, сынау және тағы басқа трансформаторлардың және кез келген қуатты тұрақты және ауыспалы токты электр машиналарының орамалары мен оқшаулағыштарының конструкциясы, оқшаулағыштың ескіру себептері,трансформаторлар мен электр машиналарында пайдаланылатын орамаларға жасалған сызбаларды, сұлбалар мен есептік жазбаларды оқу тәртібі, орамалар мен оқшаулағышты жөндеу кезінде орамалар мен катушкаларды бөліп және күрделі орау арқылы жұмыс жүргізу тәртібі.</w:t>
      </w:r>
    </w:p>
    <w:bookmarkEnd w:id="1161"/>
    <w:bookmarkStart w:name="z1301" w:id="1162"/>
    <w:p>
      <w:pPr>
        <w:spacing w:after="0"/>
        <w:ind w:left="0"/>
        <w:jc w:val="both"/>
      </w:pPr>
      <w:r>
        <w:rPr>
          <w:rFonts w:ascii="Times New Roman"/>
          <w:b w:val="false"/>
          <w:i w:val="false"/>
          <w:color w:val="000000"/>
          <w:sz w:val="28"/>
        </w:rPr>
        <w:t xml:space="preserve">
      Жұмыс үлгілері: </w:t>
      </w:r>
    </w:p>
    <w:bookmarkEnd w:id="1162"/>
    <w:bookmarkStart w:name="z1302" w:id="1163"/>
    <w:p>
      <w:pPr>
        <w:spacing w:after="0"/>
        <w:ind w:left="0"/>
        <w:jc w:val="both"/>
      </w:pPr>
      <w:r>
        <w:rPr>
          <w:rFonts w:ascii="Times New Roman"/>
          <w:b w:val="false"/>
          <w:i w:val="false"/>
          <w:color w:val="000000"/>
          <w:sz w:val="28"/>
        </w:rPr>
        <w:t>
      1) Қуаты 200 мың кВ·А астам кернеуі 350 кВ бастап және одан жоғары автотрансформаторлар – жоғары кернеулі орамаларды орау;</w:t>
      </w:r>
    </w:p>
    <w:bookmarkEnd w:id="1163"/>
    <w:bookmarkStart w:name="z1303" w:id="1164"/>
    <w:p>
      <w:pPr>
        <w:spacing w:after="0"/>
        <w:ind w:left="0"/>
        <w:jc w:val="both"/>
      </w:pPr>
      <w:r>
        <w:rPr>
          <w:rFonts w:ascii="Times New Roman"/>
          <w:b w:val="false"/>
          <w:i w:val="false"/>
          <w:color w:val="000000"/>
          <w:sz w:val="28"/>
        </w:rPr>
        <w:t>
      2) Кернеуі 330 кВ жоғары күшті трансформаторлармен автотрансформаторларға арналған тіктөртбұрышты өткізгіштерден жасалған катушкалы үздіксіз спираль тәріздес орамалар – орамаларды орау;</w:t>
      </w:r>
    </w:p>
    <w:bookmarkEnd w:id="1164"/>
    <w:bookmarkStart w:name="z1304" w:id="1165"/>
    <w:p>
      <w:pPr>
        <w:spacing w:after="0"/>
        <w:ind w:left="0"/>
        <w:jc w:val="both"/>
      </w:pPr>
      <w:r>
        <w:rPr>
          <w:rFonts w:ascii="Times New Roman"/>
          <w:b w:val="false"/>
          <w:i w:val="false"/>
          <w:color w:val="000000"/>
          <w:sz w:val="28"/>
        </w:rPr>
        <w:t>
      3) Турбогенераторлардың роторларын орау – желдеткіш шығыны әдісімен кептіру;</w:t>
      </w:r>
    </w:p>
    <w:bookmarkEnd w:id="1165"/>
    <w:bookmarkStart w:name="z1305" w:id="1166"/>
    <w:p>
      <w:pPr>
        <w:spacing w:after="0"/>
        <w:ind w:left="0"/>
        <w:jc w:val="both"/>
      </w:pPr>
      <w:r>
        <w:rPr>
          <w:rFonts w:ascii="Times New Roman"/>
          <w:b w:val="false"/>
          <w:i w:val="false"/>
          <w:color w:val="000000"/>
          <w:sz w:val="28"/>
        </w:rPr>
        <w:t>
      4) Қуаты 8 мың кВт және одан жоғары үйлесімсіз электр қозғалтқыштары статорларын орау – себетті типті жаңа екі қабатты ораманы демонтаждау және салу;</w:t>
      </w:r>
    </w:p>
    <w:bookmarkEnd w:id="1166"/>
    <w:bookmarkStart w:name="z1306" w:id="1167"/>
    <w:p>
      <w:pPr>
        <w:spacing w:after="0"/>
        <w:ind w:left="0"/>
        <w:jc w:val="both"/>
      </w:pPr>
      <w:r>
        <w:rPr>
          <w:rFonts w:ascii="Times New Roman"/>
          <w:b w:val="false"/>
          <w:i w:val="false"/>
          <w:color w:val="000000"/>
          <w:sz w:val="28"/>
        </w:rPr>
        <w:t>
      5) ТРДМ 35000/15 трансформаторларының жалғастырушы реакторлары – жаңа орамаларды жасау;</w:t>
      </w:r>
    </w:p>
    <w:bookmarkEnd w:id="1167"/>
    <w:bookmarkStart w:name="z1307" w:id="1168"/>
    <w:p>
      <w:pPr>
        <w:spacing w:after="0"/>
        <w:ind w:left="0"/>
        <w:jc w:val="both"/>
      </w:pPr>
      <w:r>
        <w:rPr>
          <w:rFonts w:ascii="Times New Roman"/>
          <w:b w:val="false"/>
          <w:i w:val="false"/>
          <w:color w:val="000000"/>
          <w:sz w:val="28"/>
        </w:rPr>
        <w:t>
      6) Қуаты 200мың кВт және одан жоғары турбогенераторлардың роторы – ораманы бөліп орау;</w:t>
      </w:r>
    </w:p>
    <w:bookmarkEnd w:id="1168"/>
    <w:bookmarkStart w:name="z1308" w:id="1169"/>
    <w:p>
      <w:pPr>
        <w:spacing w:after="0"/>
        <w:ind w:left="0"/>
        <w:jc w:val="both"/>
      </w:pPr>
      <w:r>
        <w:rPr>
          <w:rFonts w:ascii="Times New Roman"/>
          <w:b w:val="false"/>
          <w:i w:val="false"/>
          <w:color w:val="000000"/>
          <w:sz w:val="28"/>
        </w:rPr>
        <w:t>
      7) Қуаты 300 мың кВт турбогенераторлардың статоры – корпустық ораманың жіктеріндегі тұйқталуды жою;</w:t>
      </w:r>
    </w:p>
    <w:bookmarkEnd w:id="1169"/>
    <w:bookmarkStart w:name="z1309" w:id="1170"/>
    <w:p>
      <w:pPr>
        <w:spacing w:after="0"/>
        <w:ind w:left="0"/>
        <w:jc w:val="both"/>
      </w:pPr>
      <w:r>
        <w:rPr>
          <w:rFonts w:ascii="Times New Roman"/>
          <w:b w:val="false"/>
          <w:i w:val="false"/>
          <w:color w:val="000000"/>
          <w:sz w:val="28"/>
        </w:rPr>
        <w:t>
      8) Қуаты 500 мың кВт және одан жоғары турбогенераторлардың статорлары - өзектің бір бөлігін ауыстыра отырып, ораманы бөліп жөндеу;</w:t>
      </w:r>
    </w:p>
    <w:bookmarkEnd w:id="1170"/>
    <w:bookmarkStart w:name="z1310" w:id="1171"/>
    <w:p>
      <w:pPr>
        <w:spacing w:after="0"/>
        <w:ind w:left="0"/>
        <w:jc w:val="both"/>
      </w:pPr>
      <w:r>
        <w:rPr>
          <w:rFonts w:ascii="Times New Roman"/>
          <w:b w:val="false"/>
          <w:i w:val="false"/>
          <w:color w:val="000000"/>
          <w:sz w:val="28"/>
        </w:rPr>
        <w:t>
      9) ТДЦГ-40000/220 трансформаторлар – ораманың ақаулықтарын жөндеу, орамалы оқшаулауды ауыстыру.</w:t>
      </w:r>
    </w:p>
    <w:bookmarkEnd w:id="1171"/>
    <w:bookmarkStart w:name="z1311" w:id="1172"/>
    <w:p>
      <w:pPr>
        <w:spacing w:after="0"/>
        <w:ind w:left="0"/>
        <w:jc w:val="left"/>
      </w:pPr>
      <w:r>
        <w:rPr>
          <w:rFonts w:ascii="Times New Roman"/>
          <w:b/>
          <w:i w:val="false"/>
          <w:color w:val="000000"/>
        </w:rPr>
        <w:t xml:space="preserve"> 52. Электр жабдықтарының орамалары мен</w:t>
      </w:r>
      <w:r>
        <w:br/>
      </w:r>
      <w:r>
        <w:rPr>
          <w:rFonts w:ascii="Times New Roman"/>
          <w:b/>
          <w:i w:val="false"/>
          <w:color w:val="000000"/>
        </w:rPr>
        <w:t>оқшаулағыштарын жөндеу жөніндегі электрмонтері 7-разряд</w:t>
      </w:r>
    </w:p>
    <w:bookmarkEnd w:id="1172"/>
    <w:bookmarkStart w:name="z1313" w:id="1173"/>
    <w:p>
      <w:pPr>
        <w:spacing w:after="0"/>
        <w:ind w:left="0"/>
        <w:jc w:val="both"/>
      </w:pPr>
      <w:r>
        <w:rPr>
          <w:rFonts w:ascii="Times New Roman"/>
          <w:b w:val="false"/>
          <w:i w:val="false"/>
          <w:color w:val="000000"/>
          <w:sz w:val="28"/>
        </w:rPr>
        <w:t>
      Жұмыс сипаттамасы. Орамаларды тікелей сұйық және жанама суыта отырып, әртүрлі кернеулі трансформаторлардың ақаулықтарын анықтау, көлемін белгілеу және "монолит" үлгісіндегі орамаларын жөндеу жөнінде жұмыстарды жүргізу. Сызбалар мен есептік жазбалар бойынша "монолит" үлгісіндегі оқшаулағышы бар орамаларды жасау. Суытудың кез келген түріндегі "монолит" үлгісіндегі оқшаулағышы бар, әртүрлі қуатты және кернеулі электр машиналарының орамаларын қайта күрделі ораған кезде орама және оқшаулау жұмыстары. Электр машиналарының бірегей элементтерін күрделі орау және қосу.</w:t>
      </w:r>
    </w:p>
    <w:bookmarkEnd w:id="1173"/>
    <w:bookmarkStart w:name="z1314" w:id="1174"/>
    <w:p>
      <w:pPr>
        <w:spacing w:after="0"/>
        <w:ind w:left="0"/>
        <w:jc w:val="both"/>
      </w:pPr>
      <w:r>
        <w:rPr>
          <w:rFonts w:ascii="Times New Roman"/>
          <w:b w:val="false"/>
          <w:i w:val="false"/>
          <w:color w:val="000000"/>
          <w:sz w:val="28"/>
        </w:rPr>
        <w:t>
      Білуге тиіс: "монолит" үлгісіндегі орамалардың конструкциясы, оқшаулауды орындау үшін қолданылатын оқшаулағыш материалдарының қасиеті, оқшаулағыштар мен орамалардың бұзылу белгісі және оларды жою тәсілдері, орамалар мен оқшаулағыштарды жөндеген кезде операциялардың бірізділігі, электр машиналарының бірегей элементтерін жинау құрылысы мен тәртібі, технологиялық жабдықтаудың конструкциясы мен мақсаты, орамаларды электр өлшемдері және гидроқысымға сынау әдістері.</w:t>
      </w:r>
    </w:p>
    <w:bookmarkEnd w:id="1174"/>
    <w:bookmarkStart w:name="z1315" w:id="1175"/>
    <w:p>
      <w:pPr>
        <w:spacing w:after="0"/>
        <w:ind w:left="0"/>
        <w:jc w:val="both"/>
      </w:pPr>
      <w:r>
        <w:rPr>
          <w:rFonts w:ascii="Times New Roman"/>
          <w:b w:val="false"/>
          <w:i w:val="false"/>
          <w:color w:val="000000"/>
          <w:sz w:val="28"/>
        </w:rPr>
        <w:t>
      Жұмыс үлгілері:</w:t>
      </w:r>
    </w:p>
    <w:bookmarkEnd w:id="1175"/>
    <w:bookmarkStart w:name="z1316" w:id="1176"/>
    <w:p>
      <w:pPr>
        <w:spacing w:after="0"/>
        <w:ind w:left="0"/>
        <w:jc w:val="both"/>
      </w:pPr>
      <w:r>
        <w:rPr>
          <w:rFonts w:ascii="Times New Roman"/>
          <w:b w:val="false"/>
          <w:i w:val="false"/>
          <w:color w:val="000000"/>
          <w:sz w:val="28"/>
        </w:rPr>
        <w:t>
      1) "Монолит" үлгісіндегі оқшаулағышы бар турбогенераторлар мен ірі электр машиналарының роторларын орау – бұзылған орамаларды демонтаждау және жаңа ораманы салу, корпустық оқшаулағышты бөліп жөндеу;</w:t>
      </w:r>
    </w:p>
    <w:bookmarkEnd w:id="1176"/>
    <w:bookmarkStart w:name="z1317" w:id="1177"/>
    <w:p>
      <w:pPr>
        <w:spacing w:after="0"/>
        <w:ind w:left="0"/>
        <w:jc w:val="both"/>
      </w:pPr>
      <w:r>
        <w:rPr>
          <w:rFonts w:ascii="Times New Roman"/>
          <w:b w:val="false"/>
          <w:i w:val="false"/>
          <w:color w:val="000000"/>
          <w:sz w:val="28"/>
        </w:rPr>
        <w:t>
      2) Сумен, маймен және сутегімен суытылатын генератор статорларын орау – бұзылған өзекшелерді демонтаждау, салуға дайындау және өзекшелерді салу, корпус жігіндегі тұйықталуды жою, статор орамасын күрделі орау;</w:t>
      </w:r>
    </w:p>
    <w:bookmarkEnd w:id="1177"/>
    <w:bookmarkStart w:name="z1318" w:id="1178"/>
    <w:p>
      <w:pPr>
        <w:spacing w:after="0"/>
        <w:ind w:left="0"/>
        <w:jc w:val="both"/>
      </w:pPr>
      <w:r>
        <w:rPr>
          <w:rFonts w:ascii="Times New Roman"/>
          <w:b w:val="false"/>
          <w:i w:val="false"/>
          <w:color w:val="000000"/>
          <w:sz w:val="28"/>
        </w:rPr>
        <w:t>
      3) Тікелей сутегімен, сумен және жанама суытылатын генератор роторлары – орамадан су ағатын жерді анықтау және оны тоқтату, құрсаулы сақиналарды алу және салу, ротор орамасының жіктерін айыру және оралымдарын көтеру, ротор орамаларын күрделі қайта орау;</w:t>
      </w:r>
    </w:p>
    <w:bookmarkEnd w:id="1178"/>
    <w:bookmarkStart w:name="z1319" w:id="1179"/>
    <w:p>
      <w:pPr>
        <w:spacing w:after="0"/>
        <w:ind w:left="0"/>
        <w:jc w:val="both"/>
      </w:pPr>
      <w:r>
        <w:rPr>
          <w:rFonts w:ascii="Times New Roman"/>
          <w:b w:val="false"/>
          <w:i w:val="false"/>
          <w:color w:val="000000"/>
          <w:sz w:val="28"/>
        </w:rPr>
        <w:t>
      4) Жылдам суытылатын генераторлардың роторлары – құрсаулы және орталықтандыратын сақиналарды алу және салу, ротор орамасын бөліп және күрделі орау, кішірейтілген диаметрлі түйіспелі сақиналарды алу және салу, тік және дөңгелек үлгідегі майлы сутекті тығыздықты жөндеу;</w:t>
      </w:r>
    </w:p>
    <w:bookmarkEnd w:id="1179"/>
    <w:bookmarkStart w:name="z1320" w:id="1180"/>
    <w:p>
      <w:pPr>
        <w:spacing w:after="0"/>
        <w:ind w:left="0"/>
        <w:jc w:val="both"/>
      </w:pPr>
      <w:r>
        <w:rPr>
          <w:rFonts w:ascii="Times New Roman"/>
          <w:b w:val="false"/>
          <w:i w:val="false"/>
          <w:color w:val="000000"/>
          <w:sz w:val="28"/>
        </w:rPr>
        <w:t>
      5) Құйылған орамалары бар күшті трансформаторлар- бұзылған ормаларды демонтаждау, ораманы орау және оны магнит өткізгішке орнату, ораманың үстінен термореактивті компаунд құю.</w:t>
      </w:r>
    </w:p>
    <w:bookmarkEnd w:id="1180"/>
    <w:bookmarkStart w:name="z1321" w:id="1181"/>
    <w:p>
      <w:pPr>
        <w:spacing w:after="0"/>
        <w:ind w:left="0"/>
        <w:jc w:val="both"/>
      </w:pPr>
      <w:r>
        <w:rPr>
          <w:rFonts w:ascii="Times New Roman"/>
          <w:b w:val="false"/>
          <w:i w:val="false"/>
          <w:color w:val="000000"/>
          <w:sz w:val="28"/>
        </w:rPr>
        <w:t>
      Орташа арнаулы (кәсіптік) білім талап етіледі.</w:t>
      </w:r>
    </w:p>
    <w:bookmarkEnd w:id="1181"/>
    <w:bookmarkStart w:name="z1322" w:id="1182"/>
    <w:p>
      <w:pPr>
        <w:spacing w:after="0"/>
        <w:ind w:left="0"/>
        <w:jc w:val="left"/>
      </w:pPr>
      <w:r>
        <w:rPr>
          <w:rFonts w:ascii="Times New Roman"/>
          <w:b/>
          <w:i w:val="false"/>
          <w:color w:val="000000"/>
        </w:rPr>
        <w:t xml:space="preserve"> Электр станциясының автоматикасы мен өлшеу құралдарын</w:t>
      </w:r>
      <w:r>
        <w:br/>
      </w:r>
      <w:r>
        <w:rPr>
          <w:rFonts w:ascii="Times New Roman"/>
          <w:b/>
          <w:i w:val="false"/>
          <w:color w:val="000000"/>
        </w:rPr>
        <w:t>жөндеу және қызмет көрсету жөніндегі электр слесарі</w:t>
      </w:r>
      <w:r>
        <w:br/>
      </w:r>
      <w:r>
        <w:rPr>
          <w:rFonts w:ascii="Times New Roman"/>
          <w:b/>
          <w:i w:val="false"/>
          <w:color w:val="000000"/>
        </w:rPr>
        <w:t>53. Электр станциясының автоматикасы мен өлшеу құралдарын</w:t>
      </w:r>
      <w:r>
        <w:br/>
      </w:r>
      <w:r>
        <w:rPr>
          <w:rFonts w:ascii="Times New Roman"/>
          <w:b/>
          <w:i w:val="false"/>
          <w:color w:val="000000"/>
        </w:rPr>
        <w:t>жөндеу және қызмет көрсету жөніндегі электр слесарі 2-разряд</w:t>
      </w:r>
    </w:p>
    <w:bookmarkEnd w:id="1182"/>
    <w:bookmarkStart w:name="z1326" w:id="1183"/>
    <w:p>
      <w:pPr>
        <w:spacing w:after="0"/>
        <w:ind w:left="0"/>
        <w:jc w:val="both"/>
      </w:pPr>
      <w:r>
        <w:rPr>
          <w:rFonts w:ascii="Times New Roman"/>
          <w:b w:val="false"/>
          <w:i w:val="false"/>
          <w:color w:val="000000"/>
          <w:sz w:val="28"/>
        </w:rPr>
        <w:t>
      Жұмыс сипаттамасы. Дайын қосалқы бөлшектерді пайдалана отырып, кинематика мен қозғалмалы жүйенің механизмін бөлшектемей-ақ ажырату, жөндеу, жинау, реттеу және қарапайым бақылау-өлшеу аспаптары мен механизмдерін сынау. Бөлшектерді 12-14 сапалық белгі бойынша (нақтылықтың 5-7 сыныбы бойынша) өңдей отырып, қарапайым слесарлық жұмыстарды орындау. Қарапайым аспаптардың ақаулықтарын айқындау және жылу техникалық бақылау құралдары және автоматика тәсімімен жұмыс істейтін жылу техникалық жабдық жағдайында қарапайым монтаждық жұмыстарды орындау, кабельді байланыс желілерін тарту, монтаждау, кабель ұштарын өңдеу, біліктілігі едәуір жоғары электр слесарінің басшылығымен кабель ағыны мен кабель жарты қабатын пайдалану.</w:t>
      </w:r>
    </w:p>
    <w:bookmarkEnd w:id="1183"/>
    <w:bookmarkStart w:name="z1327" w:id="1184"/>
    <w:p>
      <w:pPr>
        <w:spacing w:after="0"/>
        <w:ind w:left="0"/>
        <w:jc w:val="both"/>
      </w:pPr>
      <w:r>
        <w:rPr>
          <w:rFonts w:ascii="Times New Roman"/>
          <w:b w:val="false"/>
          <w:i w:val="false"/>
          <w:color w:val="000000"/>
          <w:sz w:val="28"/>
        </w:rPr>
        <w:t>
      Білуге тиіс: өлшеу құралдарының құрылысы, мақсаты және жұмыс қағидаты және қызмет көрсетілетін жабдықтың технологиялық сұлбаларының жекелеген элементтерінің өлшем құралдары мен тетіктерінің жұмыс қағидаты, басқарудың жылу қалқандары мен жылу механикалық жабдықтарда өлшеу құралдарын монтаждау ережесі, слесарлық және электр монтаждық құралдың мақсаты мен құрылысы, ток өткізгіш материалдардың негізгі қасиеттері, электр тізбегінің әртүрлі буындарындағы кедергілерді өлшеу әдістері, өлшеудің электр құралдарын, слесарлық бақылау-өлшеу құралдарын пайдаланудың ережесі, қарапайым жылу техникалық және электр сұлбаларындағы шартты белгілер, қолжетімдік және салу жүйесі, кедір-бұдырлық сапасы (нақтылық сыныбы) және өлшемдері (нақтылық сыныбы), реттеуші және функционалдық аппаратура әрекетінің қағидаты, электр техника негіздері.</w:t>
      </w:r>
    </w:p>
    <w:bookmarkEnd w:id="1184"/>
    <w:bookmarkStart w:name="z1328" w:id="1185"/>
    <w:p>
      <w:pPr>
        <w:spacing w:after="0"/>
        <w:ind w:left="0"/>
        <w:jc w:val="both"/>
      </w:pPr>
      <w:r>
        <w:rPr>
          <w:rFonts w:ascii="Times New Roman"/>
          <w:b w:val="false"/>
          <w:i w:val="false"/>
          <w:color w:val="000000"/>
          <w:sz w:val="28"/>
        </w:rPr>
        <w:t>
      Жұмыс үлгілері:</w:t>
      </w:r>
    </w:p>
    <w:bookmarkEnd w:id="1185"/>
    <w:bookmarkStart w:name="z1329" w:id="1186"/>
    <w:p>
      <w:pPr>
        <w:spacing w:after="0"/>
        <w:ind w:left="0"/>
        <w:jc w:val="both"/>
      </w:pPr>
      <w:r>
        <w:rPr>
          <w:rFonts w:ascii="Times New Roman"/>
          <w:b w:val="false"/>
          <w:i w:val="false"/>
          <w:color w:val="000000"/>
          <w:sz w:val="28"/>
        </w:rPr>
        <w:t>
      1) Инелі вентиль – сальниктік тығыздауды құрсаулай отырып тексеру;</w:t>
      </w:r>
    </w:p>
    <w:bookmarkEnd w:id="1186"/>
    <w:bookmarkStart w:name="z1330" w:id="1187"/>
    <w:p>
      <w:pPr>
        <w:spacing w:after="0"/>
        <w:ind w:left="0"/>
        <w:jc w:val="both"/>
      </w:pPr>
      <w:r>
        <w:rPr>
          <w:rFonts w:ascii="Times New Roman"/>
          <w:b w:val="false"/>
          <w:i w:val="false"/>
          <w:color w:val="000000"/>
          <w:sz w:val="28"/>
        </w:rPr>
        <w:t>
      2) Кабельді желілер – кесу және дәнекерлеу;</w:t>
      </w:r>
    </w:p>
    <w:bookmarkEnd w:id="1187"/>
    <w:bookmarkStart w:name="z1331" w:id="1188"/>
    <w:p>
      <w:pPr>
        <w:spacing w:after="0"/>
        <w:ind w:left="0"/>
        <w:jc w:val="both"/>
      </w:pPr>
      <w:r>
        <w:rPr>
          <w:rFonts w:ascii="Times New Roman"/>
          <w:b w:val="false"/>
          <w:i w:val="false"/>
          <w:color w:val="000000"/>
          <w:sz w:val="28"/>
        </w:rPr>
        <w:t>
      3) Бақылау кабельдері – жаю, бронін алу, төсеу, шылдырлау және жалғау;</w:t>
      </w:r>
    </w:p>
    <w:bookmarkEnd w:id="1188"/>
    <w:bookmarkStart w:name="z1332" w:id="1189"/>
    <w:p>
      <w:pPr>
        <w:spacing w:after="0"/>
        <w:ind w:left="0"/>
        <w:jc w:val="both"/>
      </w:pPr>
      <w:r>
        <w:rPr>
          <w:rFonts w:ascii="Times New Roman"/>
          <w:b w:val="false"/>
          <w:i w:val="false"/>
          <w:color w:val="000000"/>
          <w:sz w:val="28"/>
        </w:rPr>
        <w:t>
      4) Металл беті – тұрпайы егеу, тоттан тазарту;</w:t>
      </w:r>
    </w:p>
    <w:bookmarkEnd w:id="1189"/>
    <w:bookmarkStart w:name="z1333" w:id="1190"/>
    <w:p>
      <w:pPr>
        <w:spacing w:after="0"/>
        <w:ind w:left="0"/>
        <w:jc w:val="both"/>
      </w:pPr>
      <w:r>
        <w:rPr>
          <w:rFonts w:ascii="Times New Roman"/>
          <w:b w:val="false"/>
          <w:i w:val="false"/>
          <w:color w:val="000000"/>
          <w:sz w:val="28"/>
        </w:rPr>
        <w:t>
      5) Аспаптар – "механикалық нөлді" орнату</w:t>
      </w:r>
    </w:p>
    <w:bookmarkEnd w:id="1190"/>
    <w:bookmarkStart w:name="z1334" w:id="1191"/>
    <w:p>
      <w:pPr>
        <w:spacing w:after="0"/>
        <w:ind w:left="0"/>
        <w:jc w:val="both"/>
      </w:pPr>
      <w:r>
        <w:rPr>
          <w:rFonts w:ascii="Times New Roman"/>
          <w:b w:val="false"/>
          <w:i w:val="false"/>
          <w:color w:val="000000"/>
          <w:sz w:val="28"/>
        </w:rPr>
        <w:t>
      6) Клеммалық жинақтар – жөндеу және монтаждау;</w:t>
      </w:r>
    </w:p>
    <w:bookmarkEnd w:id="1191"/>
    <w:bookmarkStart w:name="z1335" w:id="1192"/>
    <w:p>
      <w:pPr>
        <w:spacing w:after="0"/>
        <w:ind w:left="0"/>
        <w:jc w:val="both"/>
      </w:pPr>
      <w:r>
        <w:rPr>
          <w:rFonts w:ascii="Times New Roman"/>
          <w:b w:val="false"/>
          <w:i w:val="false"/>
          <w:color w:val="000000"/>
          <w:sz w:val="28"/>
        </w:rPr>
        <w:t>
      7) Термобулар, кедергі термометрлері, техникалық манометрлер баламалау, жинау және орнату;</w:t>
      </w:r>
    </w:p>
    <w:bookmarkEnd w:id="1192"/>
    <w:bookmarkStart w:name="z1336" w:id="1193"/>
    <w:p>
      <w:pPr>
        <w:spacing w:after="0"/>
        <w:ind w:left="0"/>
        <w:jc w:val="both"/>
      </w:pPr>
      <w:r>
        <w:rPr>
          <w:rFonts w:ascii="Times New Roman"/>
          <w:b w:val="false"/>
          <w:i w:val="false"/>
          <w:color w:val="000000"/>
          <w:sz w:val="28"/>
        </w:rPr>
        <w:t>
      8) Импульстік құбырлар– орнатқан жерде үрлеу, жөндеу, тарту, бояу;</w:t>
      </w:r>
    </w:p>
    <w:bookmarkEnd w:id="1193"/>
    <w:bookmarkStart w:name="z1337" w:id="1194"/>
    <w:p>
      <w:pPr>
        <w:spacing w:after="0"/>
        <w:ind w:left="0"/>
        <w:jc w:val="both"/>
      </w:pPr>
      <w:r>
        <w:rPr>
          <w:rFonts w:ascii="Times New Roman"/>
          <w:b w:val="false"/>
          <w:i w:val="false"/>
          <w:color w:val="000000"/>
          <w:sz w:val="28"/>
        </w:rPr>
        <w:t>
      9) Электр тізбектер – шылдырлау;</w:t>
      </w:r>
    </w:p>
    <w:bookmarkEnd w:id="1194"/>
    <w:bookmarkStart w:name="z1338" w:id="1195"/>
    <w:p>
      <w:pPr>
        <w:spacing w:after="0"/>
        <w:ind w:left="0"/>
        <w:jc w:val="both"/>
      </w:pPr>
      <w:r>
        <w:rPr>
          <w:rFonts w:ascii="Times New Roman"/>
          <w:b w:val="false"/>
          <w:i w:val="false"/>
          <w:color w:val="000000"/>
          <w:sz w:val="28"/>
        </w:rPr>
        <w:t>
      10) Шестерня, тығын, орнатушы сақиналар және өлшеу құралдарының</w:t>
      </w:r>
    </w:p>
    <w:bookmarkEnd w:id="1195"/>
    <w:bookmarkStart w:name="z1339" w:id="1196"/>
    <w:p>
      <w:pPr>
        <w:spacing w:after="0"/>
        <w:ind w:left="0"/>
        <w:jc w:val="both"/>
      </w:pPr>
      <w:r>
        <w:rPr>
          <w:rFonts w:ascii="Times New Roman"/>
          <w:b w:val="false"/>
          <w:i w:val="false"/>
          <w:color w:val="000000"/>
          <w:sz w:val="28"/>
        </w:rPr>
        <w:t>
      11) басқа да бөлшектері- валиктердегі штифтілеу, бұрғылау, бұранданы ою;</w:t>
      </w:r>
    </w:p>
    <w:bookmarkEnd w:id="1196"/>
    <w:bookmarkStart w:name="z1340" w:id="1197"/>
    <w:p>
      <w:pPr>
        <w:spacing w:after="0"/>
        <w:ind w:left="0"/>
        <w:jc w:val="both"/>
      </w:pPr>
      <w:r>
        <w:rPr>
          <w:rFonts w:ascii="Times New Roman"/>
          <w:b w:val="false"/>
          <w:i w:val="false"/>
          <w:color w:val="000000"/>
          <w:sz w:val="28"/>
        </w:rPr>
        <w:t>
      12) Қалқан, қалқандардың қаңқасы – тесіктерді кесу, бояу.</w:t>
      </w:r>
    </w:p>
    <w:bookmarkEnd w:id="1197"/>
    <w:bookmarkStart w:name="z1341" w:id="1198"/>
    <w:p>
      <w:pPr>
        <w:spacing w:after="0"/>
        <w:ind w:left="0"/>
        <w:jc w:val="left"/>
      </w:pPr>
      <w:r>
        <w:rPr>
          <w:rFonts w:ascii="Times New Roman"/>
          <w:b/>
          <w:i w:val="false"/>
          <w:color w:val="000000"/>
        </w:rPr>
        <w:t xml:space="preserve"> 54. Электр станциясының автоматикасы мен өлшеу құралдарын</w:t>
      </w:r>
      <w:r>
        <w:br/>
      </w:r>
      <w:r>
        <w:rPr>
          <w:rFonts w:ascii="Times New Roman"/>
          <w:b/>
          <w:i w:val="false"/>
          <w:color w:val="000000"/>
        </w:rPr>
        <w:t>жөндеу және қызмет көрсету жөніндегі электр слесарі 3-разряд</w:t>
      </w:r>
    </w:p>
    <w:bookmarkEnd w:id="1198"/>
    <w:bookmarkStart w:name="z1343" w:id="1199"/>
    <w:p>
      <w:pPr>
        <w:spacing w:after="0"/>
        <w:ind w:left="0"/>
        <w:jc w:val="both"/>
      </w:pPr>
      <w:r>
        <w:rPr>
          <w:rFonts w:ascii="Times New Roman"/>
          <w:b w:val="false"/>
          <w:i w:val="false"/>
          <w:color w:val="000000"/>
          <w:sz w:val="28"/>
        </w:rPr>
        <w:t>
      Жұмыс сипаттамасы. Өлшеу құралдарын жөндеу, жинау, реттеу, сынау, түзету. Өлшеу құралдарын және электр магнитті, электр динамикалық, ферродинамикалық және дифференциалдық-трансформаторлық тәсімді қайталама аспаптарды монтаждау. Электр және өлшеу тәсімді кинематика жүйесін, діріл балансын тексеру, механизмдерінің ұсақ кемшіліктерін жою. Кинематиканы реттеу, теңгерімге келтіру, градуирлеу және тексеру. Бөлшектерді қиыстырып келтіру және жетілдіру арқылы 11-12 сапалық (нақтылықтың 4-5 сыныбы) бойынша слесарлық өңдеу. Өлшеу құралдарының ақаулықтарын анықтау және жылу механикалық жабдықтың жұмыс істеуі жағдайында жылу техникалық бақылау құралдары мен автоматика сұлбаларында қарапайым монтаждау жұмыстарын орындау. Кабельді байланыс желілерін монтаждау, тарту, кабель ұштарын өңдеу, кабель ағыны мен кабельді жарты қабаттарды пайдалану.</w:t>
      </w:r>
    </w:p>
    <w:bookmarkEnd w:id="1199"/>
    <w:bookmarkStart w:name="z1344" w:id="1200"/>
    <w:p>
      <w:pPr>
        <w:spacing w:after="0"/>
        <w:ind w:left="0"/>
        <w:jc w:val="both"/>
      </w:pPr>
      <w:r>
        <w:rPr>
          <w:rFonts w:ascii="Times New Roman"/>
          <w:b w:val="false"/>
          <w:i w:val="false"/>
          <w:color w:val="000000"/>
          <w:sz w:val="28"/>
        </w:rPr>
        <w:t>
      Білуге тиіс: автореттегіштердің жөнделетін өлшеу құралдарының мақсаты және жұмыс істеу қағидаты және оларды басқару тәсімі, өлшеу құралдары мен жылу автоматикасының жылу және электр құралдарының тәсіміндегі шартты белгілер, кішірейтуші құрылғыларды, таратуші және конденсациялық ыдыстарды орнату ережесі, импульстік құбырлардың төсемдерінің түрлері, басқарудың жылу қалқандарының, пульттер мен панельдердің мақсаты, құрылысы мен орналасуы, әртүрлі электр көлемін өлшеудің нақты құралдарымен өлшеу әдістері, жекелеген бөлшектерге эскиз жасау ережесі, энергоблоктың технологиялық тәсімі, қорғау арматурасын іріктеп басқару жүйесінің тәсімі, түрлендіруші және қосалқы құрылғылары бар (сигнал беру блоктары) тар бейінді өлшеу құралдарының қағидаттық және монтаждық тәсімі, оқшаулау материалдарына қойылатын талаптар, электрондық машиналар мен өлшеудің жартылай өткізгіш құралдарының жұмыс қағидаты, автореттеуіштерді реттеу процессінің көрсеткіштері, реттеу органдары, электротехника және механика негіздері.</w:t>
      </w:r>
    </w:p>
    <w:bookmarkEnd w:id="1200"/>
    <w:bookmarkStart w:name="z1345" w:id="1201"/>
    <w:p>
      <w:pPr>
        <w:spacing w:after="0"/>
        <w:ind w:left="0"/>
        <w:jc w:val="both"/>
      </w:pPr>
      <w:r>
        <w:rPr>
          <w:rFonts w:ascii="Times New Roman"/>
          <w:b w:val="false"/>
          <w:i w:val="false"/>
          <w:color w:val="000000"/>
          <w:sz w:val="28"/>
        </w:rPr>
        <w:t>
      Жұмыс үлгілері:</w:t>
      </w:r>
    </w:p>
    <w:bookmarkEnd w:id="1201"/>
    <w:bookmarkStart w:name="z1346" w:id="1202"/>
    <w:p>
      <w:pPr>
        <w:spacing w:after="0"/>
        <w:ind w:left="0"/>
        <w:jc w:val="both"/>
      </w:pPr>
      <w:r>
        <w:rPr>
          <w:rFonts w:ascii="Times New Roman"/>
          <w:b w:val="false"/>
          <w:i w:val="false"/>
          <w:color w:val="000000"/>
          <w:sz w:val="28"/>
        </w:rPr>
        <w:t>
      1) амперметрлер, вольтметрлер, гальванометрлер, милливольтметрлер, логометрлер, техникалық манометрлер және вакуумметрлер, ауырды өлшеуіш – күрделі жөндеу;</w:t>
      </w:r>
    </w:p>
    <w:bookmarkEnd w:id="1202"/>
    <w:bookmarkStart w:name="z1347" w:id="1203"/>
    <w:p>
      <w:pPr>
        <w:spacing w:after="0"/>
        <w:ind w:left="0"/>
        <w:jc w:val="both"/>
      </w:pPr>
      <w:r>
        <w:rPr>
          <w:rFonts w:ascii="Times New Roman"/>
          <w:b w:val="false"/>
          <w:i w:val="false"/>
          <w:color w:val="000000"/>
          <w:sz w:val="28"/>
        </w:rPr>
        <w:t>
      2) Коммутациялық (Ап-50, ПМО, ПМТ және тағы басқа) аппаратура – жылу механикалық жабдық жұмыс істеп тұрған жағдайда жөндеу, ретке келтіру және монтаждау;</w:t>
      </w:r>
    </w:p>
    <w:bookmarkEnd w:id="1203"/>
    <w:bookmarkStart w:name="z1348" w:id="1204"/>
    <w:p>
      <w:pPr>
        <w:spacing w:after="0"/>
        <w:ind w:left="0"/>
        <w:jc w:val="both"/>
      </w:pPr>
      <w:r>
        <w:rPr>
          <w:rFonts w:ascii="Times New Roman"/>
          <w:b w:val="false"/>
          <w:i w:val="false"/>
          <w:color w:val="000000"/>
          <w:sz w:val="28"/>
        </w:rPr>
        <w:t>
      3) Арматура – гидравликалық престеу;</w:t>
      </w:r>
    </w:p>
    <w:bookmarkEnd w:id="1204"/>
    <w:bookmarkStart w:name="z1349" w:id="1205"/>
    <w:p>
      <w:pPr>
        <w:spacing w:after="0"/>
        <w:ind w:left="0"/>
        <w:jc w:val="both"/>
      </w:pPr>
      <w:r>
        <w:rPr>
          <w:rFonts w:ascii="Times New Roman"/>
          <w:b w:val="false"/>
          <w:i w:val="false"/>
          <w:color w:val="000000"/>
          <w:sz w:val="28"/>
        </w:rPr>
        <w:t>
      4) Датчик – гидравликалық престеу, жөндеу;</w:t>
      </w:r>
    </w:p>
    <w:bookmarkEnd w:id="1205"/>
    <w:bookmarkStart w:name="z1350" w:id="1206"/>
    <w:p>
      <w:pPr>
        <w:spacing w:after="0"/>
        <w:ind w:left="0"/>
        <w:jc w:val="both"/>
      </w:pPr>
      <w:r>
        <w:rPr>
          <w:rFonts w:ascii="Times New Roman"/>
          <w:b w:val="false"/>
          <w:i w:val="false"/>
          <w:color w:val="000000"/>
          <w:sz w:val="28"/>
        </w:rPr>
        <w:t>
      5) Өлшеу құралдары мен автореттеуіштердің бөлшектері – тығындарды алу және толтыру;</w:t>
      </w:r>
    </w:p>
    <w:bookmarkEnd w:id="1206"/>
    <w:bookmarkStart w:name="z1351" w:id="1207"/>
    <w:p>
      <w:pPr>
        <w:spacing w:after="0"/>
        <w:ind w:left="0"/>
        <w:jc w:val="both"/>
      </w:pPr>
      <w:r>
        <w:rPr>
          <w:rFonts w:ascii="Times New Roman"/>
          <w:b w:val="false"/>
          <w:i w:val="false"/>
          <w:color w:val="000000"/>
          <w:sz w:val="28"/>
        </w:rPr>
        <w:t>
      6) Кабельді байланыс, қайталанған коммутация – монтаждау, жөндеу, ажырату;</w:t>
      </w:r>
    </w:p>
    <w:bookmarkEnd w:id="1207"/>
    <w:bookmarkStart w:name="z1352" w:id="1208"/>
    <w:p>
      <w:pPr>
        <w:spacing w:after="0"/>
        <w:ind w:left="0"/>
        <w:jc w:val="both"/>
      </w:pPr>
      <w:r>
        <w:rPr>
          <w:rFonts w:ascii="Times New Roman"/>
          <w:b w:val="false"/>
          <w:i w:val="false"/>
          <w:color w:val="000000"/>
          <w:sz w:val="28"/>
        </w:rPr>
        <w:t>
      7) Индукциялық, трансформаторлық катушкалар, реле орамалары – қайта орау;</w:t>
      </w:r>
    </w:p>
    <w:bookmarkEnd w:id="1208"/>
    <w:bookmarkStart w:name="z1353" w:id="1209"/>
    <w:p>
      <w:pPr>
        <w:spacing w:after="0"/>
        <w:ind w:left="0"/>
        <w:jc w:val="both"/>
      </w:pPr>
      <w:r>
        <w:rPr>
          <w:rFonts w:ascii="Times New Roman"/>
          <w:b w:val="false"/>
          <w:i w:val="false"/>
          <w:color w:val="000000"/>
          <w:sz w:val="28"/>
        </w:rPr>
        <w:t>
      8) Алғашқы қысымды, деңгейді түрлендірушілер (механикалық бөлігі) – бөлшектеу, өлшеу блоктарын ауыстыра отырып, өлшеу камераларын тазалап, престеп және баламалап жөндеу;</w:t>
      </w:r>
    </w:p>
    <w:bookmarkEnd w:id="1209"/>
    <w:bookmarkStart w:name="z1354" w:id="1210"/>
    <w:p>
      <w:pPr>
        <w:spacing w:after="0"/>
        <w:ind w:left="0"/>
        <w:jc w:val="both"/>
      </w:pPr>
      <w:r>
        <w:rPr>
          <w:rFonts w:ascii="Times New Roman"/>
          <w:b w:val="false"/>
          <w:i w:val="false"/>
          <w:color w:val="000000"/>
          <w:sz w:val="28"/>
        </w:rPr>
        <w:t>
      9) Механикалық, сильфондық, қалтқылы шығындарды өлшеу – жөндеу және реттеу;</w:t>
      </w:r>
    </w:p>
    <w:bookmarkEnd w:id="1210"/>
    <w:bookmarkStart w:name="z1355" w:id="1211"/>
    <w:p>
      <w:pPr>
        <w:spacing w:after="0"/>
        <w:ind w:left="0"/>
        <w:jc w:val="both"/>
      </w:pPr>
      <w:r>
        <w:rPr>
          <w:rFonts w:ascii="Times New Roman"/>
          <w:b w:val="false"/>
          <w:i w:val="false"/>
          <w:color w:val="000000"/>
          <w:sz w:val="28"/>
        </w:rPr>
        <w:t>
      10) Механикалық, электр тахометрлер – жөндеу;</w:t>
      </w:r>
    </w:p>
    <w:bookmarkEnd w:id="1211"/>
    <w:bookmarkStart w:name="z1356" w:id="1212"/>
    <w:p>
      <w:pPr>
        <w:spacing w:after="0"/>
        <w:ind w:left="0"/>
        <w:jc w:val="both"/>
      </w:pPr>
      <w:r>
        <w:rPr>
          <w:rFonts w:ascii="Times New Roman"/>
          <w:b w:val="false"/>
          <w:i w:val="false"/>
          <w:color w:val="000000"/>
          <w:sz w:val="28"/>
        </w:rPr>
        <w:t>
      11) Әртүрлі үлгідегі электр жетектер-жұмыс істейтін жабдықта монтаждау және реттеу;</w:t>
      </w:r>
    </w:p>
    <w:bookmarkEnd w:id="1212"/>
    <w:bookmarkStart w:name="z1357" w:id="1213"/>
    <w:p>
      <w:pPr>
        <w:spacing w:after="0"/>
        <w:ind w:left="0"/>
        <w:jc w:val="left"/>
      </w:pPr>
      <w:r>
        <w:rPr>
          <w:rFonts w:ascii="Times New Roman"/>
          <w:b/>
          <w:i w:val="false"/>
          <w:color w:val="000000"/>
        </w:rPr>
        <w:t xml:space="preserve"> 55. Электр станциясының автоматикасы мен өлшеу құралдарын</w:t>
      </w:r>
      <w:r>
        <w:br/>
      </w:r>
      <w:r>
        <w:rPr>
          <w:rFonts w:ascii="Times New Roman"/>
          <w:b/>
          <w:i w:val="false"/>
          <w:color w:val="000000"/>
        </w:rPr>
        <w:t>жөндеу және қызмет көрсету жөніндегі электр слесарі 4-разряд</w:t>
      </w:r>
    </w:p>
    <w:bookmarkEnd w:id="1213"/>
    <w:bookmarkStart w:name="z1359" w:id="1214"/>
    <w:p>
      <w:pPr>
        <w:spacing w:after="0"/>
        <w:ind w:left="0"/>
        <w:jc w:val="both"/>
      </w:pPr>
      <w:r>
        <w:rPr>
          <w:rFonts w:ascii="Times New Roman"/>
          <w:b w:val="false"/>
          <w:i w:val="false"/>
          <w:color w:val="000000"/>
          <w:sz w:val="28"/>
        </w:rPr>
        <w:t>
      Жұмыс сипаттамасы. Кинематикасы мен жылжымалы жүйесін бөлшектеп және негізгі бөлшектер мен буындарды жетілдіру арқылы электр магнитті, электродинамикалы және басқа да жылу техникалық бақылау мен күрделігі орташа автоматиканы өлшеу құралдарын жөндеу, монтаждау, реттеу, сынау. Технологиялық жабдықтың қорғаныш тәсімі мен автоматикасы құрылғыларын реттеу және дайындау. Өлшеу жүйесін бөлшектеу және ауыстыру, кинематикасын реттеу, градуирлеу және қайта градуирлеу арқылы өлшеу және автореттеу құралдарын жөндеу. Өлшеу, автореттеу және басқару құралдарының ақаулықтарын анықтау және оларды жою. Аспап бөлшектерін бөлшектеу және қосудың күрделі тәсімдерін белгілеу және монтаждау. Аспаптарды тексерген және сынаған кезде күрделі және салыстырмалы кемшіліктерді анықтау. Аспаптар мен автомат құрылғыларға ақаулық ведомостерін жасау және төлқұжаттары мен аттестаттарын толтыру. Бөлшектерді 7-10 сапалық (нақтылықтың 2-3 сыныбы) бойынша слесарлық өңдеу, тісті беріліс пен бұрамды іліністі жинау. Автоматтандыру үшін қарапайым объектілердің екпінді сипаттамасын және реттеуші органдардың шығысты сипаттамасын алу.</w:t>
      </w:r>
    </w:p>
    <w:bookmarkEnd w:id="1214"/>
    <w:bookmarkStart w:name="z1360" w:id="1215"/>
    <w:p>
      <w:pPr>
        <w:spacing w:after="0"/>
        <w:ind w:left="0"/>
        <w:jc w:val="both"/>
      </w:pPr>
      <w:r>
        <w:rPr>
          <w:rFonts w:ascii="Times New Roman"/>
          <w:b w:val="false"/>
          <w:i w:val="false"/>
          <w:color w:val="000000"/>
          <w:sz w:val="28"/>
        </w:rPr>
        <w:t>
      Білуге тиіс: өлшеу құралдарын, автореттеуіштерді жөндеу, жинау, монтаждау және ретке келтірудің техникалық шарттары және олардың құрылымдық ерекшеліктері, технологиялық маманданудың тәсімі, күрделі және салыстырмалы кемшіліктерді анықтау ережесі, өлшеу құралдары мен автоматтардың жұмысындағы кемшіліктердің пайда болу себептері, олардың алдын алу және жою шаралары, әртүрлі жүйелердің, гальванометрлердің, логометрлердің, электр газ талдауыштары мен тұз өлшеуіштердің электр және кинематикалық тәсімі, ленталы және шөмішті автомат таразылардың құрылысы мен баламасы, электронды лампалардың, фотокедергілер мен жартылай өткізгіштердің жұмыс істеу қағидаты мен құрылысы, қарапайым электронды сұлбалардың белгіленуі, жылу процестерінің автореттеуіштерін орнатқан жерде тексеру және ретке келтіру әдістері, РАЖ (реттеудің автоматты жүйесі) қатаң кері байланыспен ретке келтіру әдістері, объектінің статикалық және динамикалық сипаттамалары туралы түсінік, электроника негіздері.</w:t>
      </w:r>
    </w:p>
    <w:bookmarkEnd w:id="1215"/>
    <w:bookmarkStart w:name="z1361" w:id="1216"/>
    <w:p>
      <w:pPr>
        <w:spacing w:after="0"/>
        <w:ind w:left="0"/>
        <w:jc w:val="both"/>
      </w:pPr>
      <w:r>
        <w:rPr>
          <w:rFonts w:ascii="Times New Roman"/>
          <w:b w:val="false"/>
          <w:i w:val="false"/>
          <w:color w:val="000000"/>
          <w:sz w:val="28"/>
        </w:rPr>
        <w:t>
      Жұмыс үлгілері:</w:t>
      </w:r>
    </w:p>
    <w:bookmarkEnd w:id="1216"/>
    <w:bookmarkStart w:name="z1362" w:id="1217"/>
    <w:p>
      <w:pPr>
        <w:spacing w:after="0"/>
        <w:ind w:left="0"/>
        <w:jc w:val="both"/>
      </w:pPr>
      <w:r>
        <w:rPr>
          <w:rFonts w:ascii="Times New Roman"/>
          <w:b w:val="false"/>
          <w:i w:val="false"/>
          <w:color w:val="000000"/>
          <w:sz w:val="28"/>
        </w:rPr>
        <w:t>
      1) Бір импульсті авто реттеуіштер – жұмыс істеп тұрған жабдықта ретке келтірілуін тексеру және реттеу;</w:t>
      </w:r>
    </w:p>
    <w:bookmarkEnd w:id="1217"/>
    <w:bookmarkStart w:name="z1363" w:id="1218"/>
    <w:p>
      <w:pPr>
        <w:spacing w:after="0"/>
        <w:ind w:left="0"/>
        <w:jc w:val="both"/>
      </w:pPr>
      <w:r>
        <w:rPr>
          <w:rFonts w:ascii="Times New Roman"/>
          <w:b w:val="false"/>
          <w:i w:val="false"/>
          <w:color w:val="000000"/>
          <w:sz w:val="28"/>
        </w:rPr>
        <w:t>
      2) Ленталы және шөмішті автомат таразылар – тексеру және реттеу;</w:t>
      </w:r>
    </w:p>
    <w:bookmarkEnd w:id="1218"/>
    <w:bookmarkStart w:name="z1364" w:id="1219"/>
    <w:p>
      <w:pPr>
        <w:spacing w:after="0"/>
        <w:ind w:left="0"/>
        <w:jc w:val="both"/>
      </w:pPr>
      <w:r>
        <w:rPr>
          <w:rFonts w:ascii="Times New Roman"/>
          <w:b w:val="false"/>
          <w:i w:val="false"/>
          <w:color w:val="000000"/>
          <w:sz w:val="28"/>
        </w:rPr>
        <w:t>
      3) Өлшеу диафрагмалары және деңгейді өлшеуішке үлгі іріктелген құрылғылар – монтаждау;</w:t>
      </w:r>
    </w:p>
    <w:bookmarkEnd w:id="1219"/>
    <w:bookmarkStart w:name="z1365" w:id="1220"/>
    <w:p>
      <w:pPr>
        <w:spacing w:after="0"/>
        <w:ind w:left="0"/>
        <w:jc w:val="both"/>
      </w:pPr>
      <w:r>
        <w:rPr>
          <w:rFonts w:ascii="Times New Roman"/>
          <w:b w:val="false"/>
          <w:i w:val="false"/>
          <w:color w:val="000000"/>
          <w:sz w:val="28"/>
        </w:rPr>
        <w:t>
      4) Жылуды бақылау сұлбаларын коммутациялау және күрделілігі орташа электр сұлбалар – жұмыс істеп тұрған жабдықта жинау және монтаждау;</w:t>
      </w:r>
    </w:p>
    <w:bookmarkEnd w:id="1220"/>
    <w:bookmarkStart w:name="z1366" w:id="1221"/>
    <w:p>
      <w:pPr>
        <w:spacing w:after="0"/>
        <w:ind w:left="0"/>
        <w:jc w:val="both"/>
      </w:pPr>
      <w:r>
        <w:rPr>
          <w:rFonts w:ascii="Times New Roman"/>
          <w:b w:val="false"/>
          <w:i w:val="false"/>
          <w:color w:val="000000"/>
          <w:sz w:val="28"/>
        </w:rPr>
        <w:t>
      5) Потенциометр және электронды көпірлер – кинематика механизмін бөлшектемей-ақ жөндеу;</w:t>
      </w:r>
    </w:p>
    <w:bookmarkEnd w:id="1221"/>
    <w:bookmarkStart w:name="z1367" w:id="1222"/>
    <w:p>
      <w:pPr>
        <w:spacing w:after="0"/>
        <w:ind w:left="0"/>
        <w:jc w:val="both"/>
      </w:pPr>
      <w:r>
        <w:rPr>
          <w:rFonts w:ascii="Times New Roman"/>
          <w:b w:val="false"/>
          <w:i w:val="false"/>
          <w:color w:val="000000"/>
          <w:sz w:val="28"/>
        </w:rPr>
        <w:t>
      6) Дифференциалды трансформаторлық сұлбалардың бір немесе екі қайталама аспаптары бар шығын өлшеуіштер - жұмыс істеп тұрған жабдықта монтаждау және реттеу;</w:t>
      </w:r>
    </w:p>
    <w:bookmarkEnd w:id="1222"/>
    <w:bookmarkStart w:name="z1368" w:id="1223"/>
    <w:p>
      <w:pPr>
        <w:spacing w:after="0"/>
        <w:ind w:left="0"/>
        <w:jc w:val="both"/>
      </w:pPr>
      <w:r>
        <w:rPr>
          <w:rFonts w:ascii="Times New Roman"/>
          <w:b w:val="false"/>
          <w:i w:val="false"/>
          <w:color w:val="000000"/>
          <w:sz w:val="28"/>
        </w:rPr>
        <w:t>
      7) Барлық үлгідегі реле – тексеру, жөндеу, реттеу;</w:t>
      </w:r>
    </w:p>
    <w:bookmarkEnd w:id="1223"/>
    <w:bookmarkStart w:name="z1369" w:id="1224"/>
    <w:p>
      <w:pPr>
        <w:spacing w:after="0"/>
        <w:ind w:left="0"/>
        <w:jc w:val="both"/>
      </w:pPr>
      <w:r>
        <w:rPr>
          <w:rFonts w:ascii="Times New Roman"/>
          <w:b w:val="false"/>
          <w:i w:val="false"/>
          <w:color w:val="000000"/>
          <w:sz w:val="28"/>
        </w:rPr>
        <w:t>
      8) Электронды реттелетін өлшеу құралдары – жөндеу;</w:t>
      </w:r>
    </w:p>
    <w:bookmarkEnd w:id="1224"/>
    <w:bookmarkStart w:name="z1370" w:id="1225"/>
    <w:p>
      <w:pPr>
        <w:spacing w:after="0"/>
        <w:ind w:left="0"/>
        <w:jc w:val="both"/>
      </w:pPr>
      <w:r>
        <w:rPr>
          <w:rFonts w:ascii="Times New Roman"/>
          <w:b w:val="false"/>
          <w:i w:val="false"/>
          <w:color w:val="000000"/>
          <w:sz w:val="28"/>
        </w:rPr>
        <w:t>
      9) Дифференциалдық-трансформаторлық тәсімді қайталама электронды өлшеу құралдары – кинематиканы және өлшеу сұлбасын жөндеу;</w:t>
      </w:r>
    </w:p>
    <w:bookmarkEnd w:id="1225"/>
    <w:bookmarkStart w:name="z1371" w:id="1226"/>
    <w:p>
      <w:pPr>
        <w:spacing w:after="0"/>
        <w:ind w:left="0"/>
        <w:jc w:val="both"/>
      </w:pPr>
      <w:r>
        <w:rPr>
          <w:rFonts w:ascii="Times New Roman"/>
          <w:b w:val="false"/>
          <w:i w:val="false"/>
          <w:color w:val="000000"/>
          <w:sz w:val="28"/>
        </w:rPr>
        <w:t>
      10) Тахометр – үлгі тахометр бойынша жөндеу және тексеру;</w:t>
      </w:r>
    </w:p>
    <w:bookmarkEnd w:id="1226"/>
    <w:bookmarkStart w:name="z1372" w:id="1227"/>
    <w:p>
      <w:pPr>
        <w:spacing w:after="0"/>
        <w:ind w:left="0"/>
        <w:jc w:val="both"/>
      </w:pPr>
      <w:r>
        <w:rPr>
          <w:rFonts w:ascii="Times New Roman"/>
          <w:b w:val="false"/>
          <w:i w:val="false"/>
          <w:color w:val="000000"/>
          <w:sz w:val="28"/>
        </w:rPr>
        <w:t>
      11) Іріктеу құрылғысы – жасау және монтаждау;</w:t>
      </w:r>
    </w:p>
    <w:bookmarkEnd w:id="1227"/>
    <w:bookmarkStart w:name="z1373" w:id="1228"/>
    <w:p>
      <w:pPr>
        <w:spacing w:after="0"/>
        <w:ind w:left="0"/>
        <w:jc w:val="both"/>
      </w:pPr>
      <w:r>
        <w:rPr>
          <w:rFonts w:ascii="Times New Roman"/>
          <w:b w:val="false"/>
          <w:i w:val="false"/>
          <w:color w:val="000000"/>
          <w:sz w:val="28"/>
        </w:rPr>
        <w:t>
      12) Электр жетектер – үлгі сұлбаларды жөндеу, монтаждау және реттеу, ұшты сөндіргіштерді реттеу;</w:t>
      </w:r>
    </w:p>
    <w:bookmarkEnd w:id="1228"/>
    <w:bookmarkStart w:name="z1374" w:id="1229"/>
    <w:p>
      <w:pPr>
        <w:spacing w:after="0"/>
        <w:ind w:left="0"/>
        <w:jc w:val="left"/>
      </w:pPr>
      <w:r>
        <w:rPr>
          <w:rFonts w:ascii="Times New Roman"/>
          <w:b/>
          <w:i w:val="false"/>
          <w:color w:val="000000"/>
        </w:rPr>
        <w:t xml:space="preserve"> 56. Электр станциясының автоматикасы мен өлшеу құралдарын</w:t>
      </w:r>
      <w:r>
        <w:br/>
      </w:r>
      <w:r>
        <w:rPr>
          <w:rFonts w:ascii="Times New Roman"/>
          <w:b/>
          <w:i w:val="false"/>
          <w:color w:val="000000"/>
        </w:rPr>
        <w:t>жөндеу және қызмет көрсету жөніндегі электр слесарі 5-разряд</w:t>
      </w:r>
    </w:p>
    <w:bookmarkEnd w:id="1229"/>
    <w:bookmarkStart w:name="z1376" w:id="1230"/>
    <w:p>
      <w:pPr>
        <w:spacing w:after="0"/>
        <w:ind w:left="0"/>
        <w:jc w:val="both"/>
      </w:pPr>
      <w:r>
        <w:rPr>
          <w:rFonts w:ascii="Times New Roman"/>
          <w:b w:val="false"/>
          <w:i w:val="false"/>
          <w:color w:val="000000"/>
          <w:sz w:val="28"/>
        </w:rPr>
        <w:t>
      Жұмыс сипаттамасы. Күрделі өлшеу құралдары мен жылу автоматикасын монтаждау және жөндеу. Бөлшектерді 6-7 сапалық (нақтылықтың 1-2 сыныбы) бойынша қиыстыру және бабына жеткізу арқылы слесарлық өңдеу. Жылу бақылау, автоматика және қазандықтарды, турбиналарды және басқа да технологиялық жабдықтарды қорғау сұлбасын жөндеп монтаждағаннан кейін баптау және кешенді сынау. Кинематиканы жөндеу, тексеру, шығын, қысым және деңгей құралдарын, оттегі өлшегіш, РН-өлшегіш, көп нүктелі көпірлер мен потенциометрлерді қайта градуирлеу. Объектілердің екпінді сипаттамаларын алу. Реттеуші органдарды есептеу. Өлшеу және автоматика құралдары жұмысында ақаулықтарды анықтау және жою. Аспаптарды өлшеудің басқа шектеріне қайта есептеу және қайта жасау.</w:t>
      </w:r>
    </w:p>
    <w:bookmarkEnd w:id="1230"/>
    <w:bookmarkStart w:name="z1377" w:id="1231"/>
    <w:p>
      <w:pPr>
        <w:spacing w:after="0"/>
        <w:ind w:left="0"/>
        <w:jc w:val="both"/>
      </w:pPr>
      <w:r>
        <w:rPr>
          <w:rFonts w:ascii="Times New Roman"/>
          <w:b w:val="false"/>
          <w:i w:val="false"/>
          <w:color w:val="000000"/>
          <w:sz w:val="28"/>
        </w:rPr>
        <w:t>
      Білуге тиіс: қызмет көрсетілетін өлшеу құралдары мен автоматика құрылғыларының құрылымдық ерекшеліктері, оларды реттеу және түзету тәсілдері, әртүрлі үлгідегі өздігінен жазатын аспаптардың кинематикалық сұлбасы, нақты өлшеу құралдарының (микрометр, индикаторлардың) құрылысы, реттеудің бір контурлы автоматты жүйесін (РАЖ) статикалық және динамикалық есептеу әдістері, екі контурлы РАЖ реттеудің эксперименталды әдісі, қорғаныш, сигнализация, электр жетегінің сұлбасы, реттеуші органдарды мен орындау механизмдерінің типтері, бу күшті құрылғыларды пайдалануға қажетті өлшеу құралдарының саны мен түрлері және олардың мақсаты, жылу процестерінің автореттеуіштерін тексеру және баптау әдістері.</w:t>
      </w:r>
    </w:p>
    <w:bookmarkEnd w:id="1231"/>
    <w:bookmarkStart w:name="z1378" w:id="1232"/>
    <w:p>
      <w:pPr>
        <w:spacing w:after="0"/>
        <w:ind w:left="0"/>
        <w:jc w:val="both"/>
      </w:pPr>
      <w:r>
        <w:rPr>
          <w:rFonts w:ascii="Times New Roman"/>
          <w:b w:val="false"/>
          <w:i w:val="false"/>
          <w:color w:val="000000"/>
          <w:sz w:val="28"/>
        </w:rPr>
        <w:t>
      Жұмыс үлгілері:</w:t>
      </w:r>
    </w:p>
    <w:bookmarkEnd w:id="1232"/>
    <w:bookmarkStart w:name="z1379" w:id="1233"/>
    <w:p>
      <w:pPr>
        <w:spacing w:after="0"/>
        <w:ind w:left="0"/>
        <w:jc w:val="both"/>
      </w:pPr>
      <w:r>
        <w:rPr>
          <w:rFonts w:ascii="Times New Roman"/>
          <w:b w:val="false"/>
          <w:i w:val="false"/>
          <w:color w:val="000000"/>
          <w:sz w:val="28"/>
        </w:rPr>
        <w:t>
      1) Өлшеу құралдарының автореттеуіштер және өлшеу құралдары мен электронды және жартылай өткізгішті сұлбалары бар орталықтандырылған бақылау жүйесінің автореттеуіштері және басқа да аппаратуралар - жабдықта тексеру, жөндеу, қайта өңдеу, монтаждау және баптау;</w:t>
      </w:r>
    </w:p>
    <w:bookmarkEnd w:id="1233"/>
    <w:bookmarkStart w:name="z1380" w:id="1234"/>
    <w:p>
      <w:pPr>
        <w:spacing w:after="0"/>
        <w:ind w:left="0"/>
        <w:jc w:val="both"/>
      </w:pPr>
      <w:r>
        <w:rPr>
          <w:rFonts w:ascii="Times New Roman"/>
          <w:b w:val="false"/>
          <w:i w:val="false"/>
          <w:color w:val="000000"/>
          <w:sz w:val="28"/>
        </w:rPr>
        <w:t>
      2) Турбина роторының осінен қозғалуынан қорғау, ротордың майысу индикаторы, ротор мен цилиндрдің кеңею айырмасының индикаторы – баптау, жөндеу;</w:t>
      </w:r>
    </w:p>
    <w:bookmarkEnd w:id="1234"/>
    <w:bookmarkStart w:name="z1381" w:id="1235"/>
    <w:p>
      <w:pPr>
        <w:spacing w:after="0"/>
        <w:ind w:left="0"/>
        <w:jc w:val="both"/>
      </w:pPr>
      <w:r>
        <w:rPr>
          <w:rFonts w:ascii="Times New Roman"/>
          <w:b w:val="false"/>
          <w:i w:val="false"/>
          <w:color w:val="000000"/>
          <w:sz w:val="28"/>
        </w:rPr>
        <w:t>
      3) ММЭ, МПЭ үлгісіндегі монометрлер, ДМЭ, ДМЭР, ДМЭ-М үлгісіндегі дифманометрлер – жартылай өткізгішті күшейткіштер мен магнитті-модуляциялық түрлендіргіштерді жөндеу;</w:t>
      </w:r>
    </w:p>
    <w:bookmarkEnd w:id="1235"/>
    <w:bookmarkStart w:name="z1382" w:id="1236"/>
    <w:p>
      <w:pPr>
        <w:spacing w:after="0"/>
        <w:ind w:left="0"/>
        <w:jc w:val="both"/>
      </w:pPr>
      <w:r>
        <w:rPr>
          <w:rFonts w:ascii="Times New Roman"/>
          <w:b w:val="false"/>
          <w:i w:val="false"/>
          <w:color w:val="000000"/>
          <w:sz w:val="28"/>
        </w:rPr>
        <w:t>
      4) Көпірлер мен потенциометрлер, миллиамперметрлер, электронды өздігінен жазғыш аспаптар – кинематиканы, электронды сұлбаларды жөндеу, қайта градуирлеу, баптау және пайдалануға тапсыру;</w:t>
      </w:r>
    </w:p>
    <w:bookmarkEnd w:id="1236"/>
    <w:bookmarkStart w:name="z1383" w:id="1237"/>
    <w:p>
      <w:pPr>
        <w:spacing w:after="0"/>
        <w:ind w:left="0"/>
        <w:jc w:val="both"/>
      </w:pPr>
      <w:r>
        <w:rPr>
          <w:rFonts w:ascii="Times New Roman"/>
          <w:b w:val="false"/>
          <w:i w:val="false"/>
          <w:color w:val="000000"/>
          <w:sz w:val="28"/>
        </w:rPr>
        <w:t>
      5) Шығынды, деңгейді, жұмсалуы нормаланған температураны алғашқы электронды түрлендіргіш – жөндеу, баптау;</w:t>
      </w:r>
    </w:p>
    <w:bookmarkEnd w:id="1237"/>
    <w:bookmarkStart w:name="z1384" w:id="1238"/>
    <w:p>
      <w:pPr>
        <w:spacing w:after="0"/>
        <w:ind w:left="0"/>
        <w:jc w:val="both"/>
      </w:pPr>
      <w:r>
        <w:rPr>
          <w:rFonts w:ascii="Times New Roman"/>
          <w:b w:val="false"/>
          <w:i w:val="false"/>
          <w:color w:val="000000"/>
          <w:sz w:val="28"/>
        </w:rPr>
        <w:t>
      6) Түйіспейтін жіберушілер, әр түрлі үлгідегі шығын өлшеуіштер- жөндеу.</w:t>
      </w:r>
    </w:p>
    <w:bookmarkEnd w:id="1238"/>
    <w:bookmarkStart w:name="z1385" w:id="1239"/>
    <w:p>
      <w:pPr>
        <w:spacing w:after="0"/>
        <w:ind w:left="0"/>
        <w:jc w:val="both"/>
      </w:pPr>
      <w:r>
        <w:rPr>
          <w:rFonts w:ascii="Times New Roman"/>
          <w:b w:val="false"/>
          <w:i w:val="false"/>
          <w:color w:val="000000"/>
          <w:sz w:val="28"/>
        </w:rPr>
        <w:t>
      7) Тамақтануды автореттеуіш, бу температурасы және басқа да екі және үш импульсті автореттеуіштердің импульсті сұлбаларының жүйесі – жөндеу, баптау;</w:t>
      </w:r>
    </w:p>
    <w:bookmarkEnd w:id="1239"/>
    <w:bookmarkStart w:name="z1386" w:id="1240"/>
    <w:p>
      <w:pPr>
        <w:spacing w:after="0"/>
        <w:ind w:left="0"/>
        <w:jc w:val="both"/>
      </w:pPr>
      <w:r>
        <w:rPr>
          <w:rFonts w:ascii="Times New Roman"/>
          <w:b w:val="false"/>
          <w:i w:val="false"/>
          <w:color w:val="000000"/>
          <w:sz w:val="28"/>
        </w:rPr>
        <w:t>
      8) Орталықтандырылған бақылау және басқару жүйесі – релелі жүйені, индикация блоктарын жөндеу, ақаулықтарды жою;</w:t>
      </w:r>
    </w:p>
    <w:bookmarkEnd w:id="1240"/>
    <w:bookmarkStart w:name="z1387" w:id="1241"/>
    <w:p>
      <w:pPr>
        <w:spacing w:after="0"/>
        <w:ind w:left="0"/>
        <w:jc w:val="both"/>
      </w:pPr>
      <w:r>
        <w:rPr>
          <w:rFonts w:ascii="Times New Roman"/>
          <w:b w:val="false"/>
          <w:i w:val="false"/>
          <w:color w:val="000000"/>
          <w:sz w:val="28"/>
        </w:rPr>
        <w:t>
      9) Газ анализі параметрлерін, сыйымдылық сигнализаторларын өлшеу құралдары – жөндеу, реттеу;</w:t>
      </w:r>
    </w:p>
    <w:bookmarkEnd w:id="1241"/>
    <w:bookmarkStart w:name="z1388" w:id="1242"/>
    <w:p>
      <w:pPr>
        <w:spacing w:after="0"/>
        <w:ind w:left="0"/>
        <w:jc w:val="both"/>
      </w:pPr>
      <w:r>
        <w:rPr>
          <w:rFonts w:ascii="Times New Roman"/>
          <w:b w:val="false"/>
          <w:i w:val="false"/>
          <w:color w:val="000000"/>
          <w:sz w:val="28"/>
        </w:rPr>
        <w:t>
      10) Жылу механикалық жабдықты электр басқару және температуралық бақылау сұлбасы – жұмыс істеп тұрған жабдықта монтаждау, жөндеу, ақаулықтарды жою, баптау;</w:t>
      </w:r>
    </w:p>
    <w:bookmarkEnd w:id="1242"/>
    <w:bookmarkStart w:name="z1389" w:id="1243"/>
    <w:p>
      <w:pPr>
        <w:spacing w:after="0"/>
        <w:ind w:left="0"/>
        <w:jc w:val="both"/>
      </w:pPr>
      <w:r>
        <w:rPr>
          <w:rFonts w:ascii="Times New Roman"/>
          <w:b w:val="false"/>
          <w:i w:val="false"/>
          <w:color w:val="000000"/>
          <w:sz w:val="28"/>
        </w:rPr>
        <w:t>
      11) Үстіңгі және төменгі термобу – монтаждау және орнату;</w:t>
      </w:r>
    </w:p>
    <w:bookmarkEnd w:id="1243"/>
    <w:bookmarkStart w:name="z1390" w:id="1244"/>
    <w:p>
      <w:pPr>
        <w:spacing w:after="0"/>
        <w:ind w:left="0"/>
        <w:jc w:val="both"/>
      </w:pPr>
      <w:r>
        <w:rPr>
          <w:rFonts w:ascii="Times New Roman"/>
          <w:b w:val="false"/>
          <w:i w:val="false"/>
          <w:color w:val="000000"/>
          <w:sz w:val="28"/>
        </w:rPr>
        <w:t>
      12) Жылу қалқандары, РТЗО жинақтары – күрделі электр сұлбаларын орнату, коммутациялау, жұмыс істеп тұрған жабдықта жөндеу және баптау.</w:t>
      </w:r>
    </w:p>
    <w:bookmarkEnd w:id="1244"/>
    <w:bookmarkStart w:name="z1391" w:id="1245"/>
    <w:p>
      <w:pPr>
        <w:spacing w:after="0"/>
        <w:ind w:left="0"/>
        <w:jc w:val="left"/>
      </w:pPr>
      <w:r>
        <w:rPr>
          <w:rFonts w:ascii="Times New Roman"/>
          <w:b/>
          <w:i w:val="false"/>
          <w:color w:val="000000"/>
        </w:rPr>
        <w:t xml:space="preserve"> 57. Электр станциясының автоматикасы мен өлшеу құралдарын</w:t>
      </w:r>
      <w:r>
        <w:br/>
      </w:r>
      <w:r>
        <w:rPr>
          <w:rFonts w:ascii="Times New Roman"/>
          <w:b/>
          <w:i w:val="false"/>
          <w:color w:val="000000"/>
        </w:rPr>
        <w:t>жөндеу және қызмет көрсету жөніндегі электр слесарі 6-разряд</w:t>
      </w:r>
    </w:p>
    <w:bookmarkEnd w:id="1245"/>
    <w:bookmarkStart w:name="z1393" w:id="1246"/>
    <w:p>
      <w:pPr>
        <w:spacing w:after="0"/>
        <w:ind w:left="0"/>
        <w:jc w:val="both"/>
      </w:pPr>
      <w:r>
        <w:rPr>
          <w:rFonts w:ascii="Times New Roman"/>
          <w:b w:val="false"/>
          <w:i w:val="false"/>
          <w:color w:val="000000"/>
          <w:sz w:val="28"/>
        </w:rPr>
        <w:t>
      Жұмыс сипаттамасы. Аса күрделі аппаратураны, өлшеу құралдарын, автореттеуішті және орталықтанған бақылау жүйесін, радиоактивті элементтер мен фотоэлементтерді жөндеу, монтаждау, реттеу, баптау, сынау, түзету және баламалау. Аса күрделі жылу техникалық бақылау аппаратурасы мен жылу процестері автоматикасы жұмысындағы ақаулықтарды анықтау және жою. Аса күрделі тексеру аппаратурасын баптау және жөндеу. Жылу бақылау сұлбасын және қазандықтардың, турбиналардың және басқа да жылу механикалық жабдықтарды монтаждағаннан кейін баптау және кешенді сынау. Жылу техникалық бақылау және автореттеудің өлшеу құралдарын тексеруге арналған сұлбаны жинақтау. Шілтердің тұтанғыш-қорғаушы, қазандықтарды үстінен қыздыру құбырларының жарылуын акустикалық анықтағыштардың, факелдің сөніп қалуынан қорғау құрылғысын баптау.</w:t>
      </w:r>
    </w:p>
    <w:bookmarkEnd w:id="1246"/>
    <w:bookmarkStart w:name="z1394" w:id="1247"/>
    <w:p>
      <w:pPr>
        <w:spacing w:after="0"/>
        <w:ind w:left="0"/>
        <w:jc w:val="both"/>
      </w:pPr>
      <w:r>
        <w:rPr>
          <w:rFonts w:ascii="Times New Roman"/>
          <w:b w:val="false"/>
          <w:i w:val="false"/>
          <w:color w:val="000000"/>
          <w:sz w:val="28"/>
        </w:rPr>
        <w:t>
      Білуге тиіс: жылу техникалық бақылау құралдары мен авто реттеуіштердің электр және жылу сұлбалары, электронды күшейткіштердің сыныптамасы, электронды генераторлардың, мультивибраторлардың, шектеуіштердің, тиристорлардың жұмыс істеу қағидаты, аспап жасауда және өнеркәсіптік электроникада қолданылатын металдардың, өткізгіштердің, жартылай өткізгіштердің қасиеті, өлшеу құралдары мен автореттеуіштерді монтаждау және жөндеу үшін қолданылатын материалдар мен қосалқы бөлшектердің номенклатурасы.</w:t>
      </w:r>
    </w:p>
    <w:bookmarkEnd w:id="1247"/>
    <w:bookmarkStart w:name="z1395" w:id="1248"/>
    <w:p>
      <w:pPr>
        <w:spacing w:after="0"/>
        <w:ind w:left="0"/>
        <w:jc w:val="both"/>
      </w:pPr>
      <w:r>
        <w:rPr>
          <w:rFonts w:ascii="Times New Roman"/>
          <w:b w:val="false"/>
          <w:i w:val="false"/>
          <w:color w:val="000000"/>
          <w:sz w:val="28"/>
        </w:rPr>
        <w:t>
      Жұмыс үлгілері:</w:t>
      </w:r>
    </w:p>
    <w:bookmarkEnd w:id="1248"/>
    <w:bookmarkStart w:name="z1396" w:id="1249"/>
    <w:p>
      <w:pPr>
        <w:spacing w:after="0"/>
        <w:ind w:left="0"/>
        <w:jc w:val="both"/>
      </w:pPr>
      <w:r>
        <w:rPr>
          <w:rFonts w:ascii="Times New Roman"/>
          <w:b w:val="false"/>
          <w:i w:val="false"/>
          <w:color w:val="000000"/>
          <w:sz w:val="28"/>
        </w:rPr>
        <w:t>
      1) Жану, үздіксіз үрлеу автореттеуіші, қазандық агрегаттарының үстіңгі қызу бетін суыту тәсімі – сипаттамаларын алу, баптау, жабдықтың жұмыс істеп тұрған күйінде ақаулықтарды жою;</w:t>
      </w:r>
    </w:p>
    <w:bookmarkEnd w:id="1249"/>
    <w:bookmarkStart w:name="z1397" w:id="1250"/>
    <w:p>
      <w:pPr>
        <w:spacing w:after="0"/>
        <w:ind w:left="0"/>
        <w:jc w:val="both"/>
      </w:pPr>
      <w:r>
        <w:rPr>
          <w:rFonts w:ascii="Times New Roman"/>
          <w:b w:val="false"/>
          <w:i w:val="false"/>
          <w:color w:val="000000"/>
          <w:sz w:val="28"/>
        </w:rPr>
        <w:t>
      2) Автореттеуіштер, өлшеу құралдары – тән емес ақаулықтарды жою;</w:t>
      </w:r>
    </w:p>
    <w:bookmarkEnd w:id="1250"/>
    <w:bookmarkStart w:name="z1398" w:id="1251"/>
    <w:p>
      <w:pPr>
        <w:spacing w:after="0"/>
        <w:ind w:left="0"/>
        <w:jc w:val="both"/>
      </w:pPr>
      <w:r>
        <w:rPr>
          <w:rFonts w:ascii="Times New Roman"/>
          <w:b w:val="false"/>
          <w:i w:val="false"/>
          <w:color w:val="000000"/>
          <w:sz w:val="28"/>
        </w:rPr>
        <w:t>
      3) ВВК-331 үлгісіндегі виброаппаратураларды, ТЭ-300 үлгісіндегі электронды тахометрлер – жөндеу және баптау;</w:t>
      </w:r>
    </w:p>
    <w:bookmarkEnd w:id="1251"/>
    <w:bookmarkStart w:name="z1399" w:id="1252"/>
    <w:p>
      <w:pPr>
        <w:spacing w:after="0"/>
        <w:ind w:left="0"/>
        <w:jc w:val="both"/>
      </w:pPr>
      <w:r>
        <w:rPr>
          <w:rFonts w:ascii="Times New Roman"/>
          <w:b w:val="false"/>
          <w:i w:val="false"/>
          <w:color w:val="000000"/>
          <w:sz w:val="28"/>
        </w:rPr>
        <w:t>
      4) Магнитті күшейткіштер – жөндеу;</w:t>
      </w:r>
    </w:p>
    <w:bookmarkEnd w:id="1252"/>
    <w:bookmarkStart w:name="z1400" w:id="1253"/>
    <w:p>
      <w:pPr>
        <w:spacing w:after="0"/>
        <w:ind w:left="0"/>
        <w:jc w:val="both"/>
      </w:pPr>
      <w:r>
        <w:rPr>
          <w:rFonts w:ascii="Times New Roman"/>
          <w:b w:val="false"/>
          <w:i w:val="false"/>
          <w:color w:val="000000"/>
          <w:sz w:val="28"/>
        </w:rPr>
        <w:t>
      5) Осциллографтар - жөндеу және баптау;</w:t>
      </w:r>
    </w:p>
    <w:bookmarkEnd w:id="1253"/>
    <w:bookmarkStart w:name="z1401" w:id="1254"/>
    <w:p>
      <w:pPr>
        <w:spacing w:after="0"/>
        <w:ind w:left="0"/>
        <w:jc w:val="both"/>
      </w:pPr>
      <w:r>
        <w:rPr>
          <w:rFonts w:ascii="Times New Roman"/>
          <w:b w:val="false"/>
          <w:i w:val="false"/>
          <w:color w:val="000000"/>
          <w:sz w:val="28"/>
        </w:rPr>
        <w:t>
      6) Жылу техникалық бақылау көрсеткіштерінің нормаланып жұмсауымен алғашқы электронды түрлендіргіштер - жөндеу, қайта өңдеу және баптау;</w:t>
      </w:r>
    </w:p>
    <w:bookmarkEnd w:id="1254"/>
    <w:bookmarkStart w:name="z1402" w:id="1255"/>
    <w:p>
      <w:pPr>
        <w:spacing w:after="0"/>
        <w:ind w:left="0"/>
        <w:jc w:val="both"/>
      </w:pPr>
      <w:r>
        <w:rPr>
          <w:rFonts w:ascii="Times New Roman"/>
          <w:b w:val="false"/>
          <w:i w:val="false"/>
          <w:color w:val="000000"/>
          <w:sz w:val="28"/>
        </w:rPr>
        <w:t>
      7) Жылу техникалық бақылау құралдары (автоматты газоанализаторлар, калориметрлер, газ тығыздығын өлшеуіштер, будың және ауыз судың құрамындағы тұзды өлшеуіштер(АК-312) - жөндеу және баптау.</w:t>
      </w:r>
    </w:p>
    <w:bookmarkEnd w:id="1255"/>
    <w:bookmarkStart w:name="z1403" w:id="1256"/>
    <w:p>
      <w:pPr>
        <w:spacing w:after="0"/>
        <w:ind w:left="0"/>
        <w:jc w:val="left"/>
      </w:pPr>
      <w:r>
        <w:rPr>
          <w:rFonts w:ascii="Times New Roman"/>
          <w:b/>
          <w:i w:val="false"/>
          <w:color w:val="000000"/>
        </w:rPr>
        <w:t xml:space="preserve"> 58. Электр станциясының автоматикасы мен өлшеу құралдарын</w:t>
      </w:r>
      <w:r>
        <w:br/>
      </w:r>
      <w:r>
        <w:rPr>
          <w:rFonts w:ascii="Times New Roman"/>
          <w:b/>
          <w:i w:val="false"/>
          <w:color w:val="000000"/>
        </w:rPr>
        <w:t>жөндеу және қызмет көрсету жөніндегі электр слесарі 7-разряд</w:t>
      </w:r>
    </w:p>
    <w:bookmarkEnd w:id="1256"/>
    <w:bookmarkStart w:name="z1405" w:id="1257"/>
    <w:p>
      <w:pPr>
        <w:spacing w:after="0"/>
        <w:ind w:left="0"/>
        <w:jc w:val="both"/>
      </w:pPr>
      <w:r>
        <w:rPr>
          <w:rFonts w:ascii="Times New Roman"/>
          <w:b w:val="false"/>
          <w:i w:val="false"/>
          <w:color w:val="000000"/>
          <w:sz w:val="28"/>
        </w:rPr>
        <w:t>
      Жұмыс сипаттамасы. Жылу техникалық бақылау және жылу процестерінің автоматикасы аппаратурасын микропроцессорлардың, мини және микро-ЭЕМ, бақылаушының, теле өңдеу жүйесінің терминалды құрылғысы базасында жөндеу, монтаждау, реттеу, баптау және пайдалануға тапсыру. Электронды түйіндер мен модульдерді диагностикалау. Электронды сұлбалар базасында газдарды талдау үшін автоматты құралдарды жөндеу және реттеу. Басқарудың электронды құрылғыларында бағдарламаларды дайындау, енгізу және баптау. Блоктау арқылы орындалатын технолгиялық қорғанышты жөндеу, баптау және қызмет көрсету.</w:t>
      </w:r>
    </w:p>
    <w:bookmarkEnd w:id="1257"/>
    <w:bookmarkStart w:name="z1406" w:id="1258"/>
    <w:p>
      <w:pPr>
        <w:spacing w:after="0"/>
        <w:ind w:left="0"/>
        <w:jc w:val="both"/>
      </w:pPr>
      <w:r>
        <w:rPr>
          <w:rFonts w:ascii="Times New Roman"/>
          <w:b w:val="false"/>
          <w:i w:val="false"/>
          <w:color w:val="000000"/>
          <w:sz w:val="28"/>
        </w:rPr>
        <w:t>
      Білуге тиіс: микропроцессорлар базасындағы электронды құрылғылардың құрылымдық және басқа да ерекшеліктері, электронды сұлбалар базасында бақылау-өлшеу және диагностикалық аппаратуралардың қолданылу ережесі,электронды құрылғыларды жөндеуге қойылатын техникалық талаптар, микропроцессорлық техника негіздері.</w:t>
      </w:r>
    </w:p>
    <w:bookmarkEnd w:id="1258"/>
    <w:bookmarkStart w:name="z1407" w:id="1259"/>
    <w:p>
      <w:pPr>
        <w:spacing w:after="0"/>
        <w:ind w:left="0"/>
        <w:jc w:val="both"/>
      </w:pPr>
      <w:r>
        <w:rPr>
          <w:rFonts w:ascii="Times New Roman"/>
          <w:b w:val="false"/>
          <w:i w:val="false"/>
          <w:color w:val="000000"/>
          <w:sz w:val="28"/>
        </w:rPr>
        <w:t>
      Жұмыс үлгілері:</w:t>
      </w:r>
    </w:p>
    <w:bookmarkEnd w:id="1259"/>
    <w:bookmarkStart w:name="z1408" w:id="1260"/>
    <w:p>
      <w:pPr>
        <w:spacing w:after="0"/>
        <w:ind w:left="0"/>
        <w:jc w:val="both"/>
      </w:pPr>
      <w:r>
        <w:rPr>
          <w:rFonts w:ascii="Times New Roman"/>
          <w:b w:val="false"/>
          <w:i w:val="false"/>
          <w:color w:val="000000"/>
          <w:sz w:val="28"/>
        </w:rPr>
        <w:t>
      1) Интегралды сұлбалар базасында автоматты газоанализаторлар - жөндеу және баптау;</w:t>
      </w:r>
    </w:p>
    <w:bookmarkEnd w:id="1260"/>
    <w:bookmarkStart w:name="z1409" w:id="1261"/>
    <w:p>
      <w:pPr>
        <w:spacing w:after="0"/>
        <w:ind w:left="0"/>
        <w:jc w:val="both"/>
      </w:pPr>
      <w:r>
        <w:rPr>
          <w:rFonts w:ascii="Times New Roman"/>
          <w:b w:val="false"/>
          <w:i w:val="false"/>
          <w:color w:val="000000"/>
          <w:sz w:val="28"/>
        </w:rPr>
        <w:t>
      2) ЭЕМ базасындағы өлшеу кешені - жөндеу және баптау;</w:t>
      </w:r>
    </w:p>
    <w:bookmarkEnd w:id="1261"/>
    <w:bookmarkStart w:name="z1410" w:id="1262"/>
    <w:p>
      <w:pPr>
        <w:spacing w:after="0"/>
        <w:ind w:left="0"/>
        <w:jc w:val="both"/>
      </w:pPr>
      <w:r>
        <w:rPr>
          <w:rFonts w:ascii="Times New Roman"/>
          <w:b w:val="false"/>
          <w:i w:val="false"/>
          <w:color w:val="000000"/>
          <w:sz w:val="28"/>
        </w:rPr>
        <w:t>
      3) ЭЕМ-де УКТЗ, УКТС үлгісіндегі блокты орындауды технологиялық қорғау - жөндеу және баптау;</w:t>
      </w:r>
    </w:p>
    <w:bookmarkEnd w:id="1262"/>
    <w:bookmarkStart w:name="z1411" w:id="1263"/>
    <w:p>
      <w:pPr>
        <w:spacing w:after="0"/>
        <w:ind w:left="0"/>
        <w:jc w:val="both"/>
      </w:pPr>
      <w:r>
        <w:rPr>
          <w:rFonts w:ascii="Times New Roman"/>
          <w:b w:val="false"/>
          <w:i w:val="false"/>
          <w:color w:val="000000"/>
          <w:sz w:val="28"/>
        </w:rPr>
        <w:t>
      4) Микро- және мини-ЕЭМ базасында үздіксіз диагностика құрылғысы - жөндеу және баптау.</w:t>
      </w:r>
    </w:p>
    <w:bookmarkEnd w:id="1263"/>
    <w:bookmarkStart w:name="z1412" w:id="1264"/>
    <w:p>
      <w:pPr>
        <w:spacing w:after="0"/>
        <w:ind w:left="0"/>
        <w:jc w:val="both"/>
      </w:pPr>
      <w:r>
        <w:rPr>
          <w:rFonts w:ascii="Times New Roman"/>
          <w:b w:val="false"/>
          <w:i w:val="false"/>
          <w:color w:val="000000"/>
          <w:sz w:val="28"/>
        </w:rPr>
        <w:t>
      5) Технолгиялық процесті басқарудың автоматты жүйесінде (бұдан әрі - ТПБАЖ) талшықты-оптикалық байланысты пайдалана отырып бағдарламаланатын бақылаушының базасында ақпараттық, басқару, есептеу және диагностикалық кешендерді жөндеу және қызмет көрсету өніндегі жұмыстарды орындаған кезде - 8-разряд.</w:t>
      </w:r>
    </w:p>
    <w:bookmarkEnd w:id="1264"/>
    <w:bookmarkStart w:name="z1413" w:id="1265"/>
    <w:p>
      <w:pPr>
        <w:spacing w:after="0"/>
        <w:ind w:left="0"/>
        <w:jc w:val="both"/>
      </w:pPr>
      <w:r>
        <w:rPr>
          <w:rFonts w:ascii="Times New Roman"/>
          <w:b w:val="false"/>
          <w:i w:val="false"/>
          <w:color w:val="000000"/>
          <w:sz w:val="28"/>
        </w:rPr>
        <w:t>
      7-8-разрядтарды беру үшін орташа арнаулы (кәсіптік) білім талап етіледі.</w:t>
      </w:r>
    </w:p>
    <w:bookmarkEnd w:id="1265"/>
    <w:bookmarkStart w:name="z1414" w:id="1266"/>
    <w:p>
      <w:pPr>
        <w:spacing w:after="0"/>
        <w:ind w:left="0"/>
        <w:jc w:val="left"/>
      </w:pPr>
      <w:r>
        <w:rPr>
          <w:rFonts w:ascii="Times New Roman"/>
          <w:b/>
          <w:i w:val="false"/>
          <w:color w:val="000000"/>
        </w:rPr>
        <w:t xml:space="preserve"> Тарату құрылғылары жабдықтарын жөндеу жөніндегі электр слесарі</w:t>
      </w:r>
      <w:r>
        <w:br/>
      </w:r>
      <w:r>
        <w:rPr>
          <w:rFonts w:ascii="Times New Roman"/>
          <w:b/>
          <w:i w:val="false"/>
          <w:color w:val="000000"/>
        </w:rPr>
        <w:t>59. Тарату құрылғылары жабдықтарын</w:t>
      </w:r>
      <w:r>
        <w:br/>
      </w:r>
      <w:r>
        <w:rPr>
          <w:rFonts w:ascii="Times New Roman"/>
          <w:b/>
          <w:i w:val="false"/>
          <w:color w:val="000000"/>
        </w:rPr>
        <w:t>жөндеу жөніндегі электр слесарі 2-разряд</w:t>
      </w:r>
    </w:p>
    <w:bookmarkEnd w:id="1266"/>
    <w:bookmarkStart w:name="z1417" w:id="1267"/>
    <w:p>
      <w:pPr>
        <w:spacing w:after="0"/>
        <w:ind w:left="0"/>
        <w:jc w:val="both"/>
      </w:pPr>
      <w:r>
        <w:rPr>
          <w:rFonts w:ascii="Times New Roman"/>
          <w:b w:val="false"/>
          <w:i w:val="false"/>
          <w:color w:val="000000"/>
          <w:sz w:val="28"/>
        </w:rPr>
        <w:t>
      Жұмыс сипаттамасы. Станциялардың, шағын станциялардың тарату құрылғыларын, трансформаторлар мен ендірмелерді жөндеген және техникалық тексерген кездегі қосымша жұмыстар. Бөлшектерді 12-14 сапалық белгі бойынша (нақтылықтың 5-7 сыныбы бойынша) слесарлық өңдеу. Қарапайым металл және оқшаулау құрылымдарын жасау. Жабдықтың демонтаждалған және жинақталған бөлшектерін тазалау, жуу және сүрту. Түйіспелер мен түйіспе беттерді тазалау. Слесарлық құралдарды, керек-жарақты, аспаптар мен материалдарды жұмыс орнына апару, жұмысқа дайындау және жинау. Қалайылау және дәнекерлеу үшін беттерді тазалау. Кернеуі 10 кВ дейінгі, кірмесі 35 кВ дейінгі тарату құрылғысының жабдықтарын, қуаты 1000 кВ-А, кернеуі 10 кВ дейінгі майлы және құрғақ күшті трансформаторларды орамаларын ауыстыра отырып бөлшектеу, жөндеу және жинау. Электр қозғалтқыштардың, электр аппараттардың және электр аспаптардың қарапайым түйіндері мен бөлшектерін бөлшектеу, жөндеу және жинау. Қарапайым жарық беруші арматура құрылғысы мен шағын жарықтандырғыш құралды орнату. тарату қорабын, сақтандыру қалқандарын монтаждау, демонтаждау және жөндеу. Қосуды реттеуші қарапайым аппаратураны тексеру және жөндеу. Біліктілігі едәуір жоғары электр слесарінің басшылығымен орындалатын күрделі емес такелаждық жұмыстар. Бояу жұмыстарын орындау.</w:t>
      </w:r>
    </w:p>
    <w:bookmarkEnd w:id="1267"/>
    <w:bookmarkStart w:name="z1418" w:id="1268"/>
    <w:p>
      <w:pPr>
        <w:spacing w:after="0"/>
        <w:ind w:left="0"/>
        <w:jc w:val="both"/>
      </w:pPr>
      <w:r>
        <w:rPr>
          <w:rFonts w:ascii="Times New Roman"/>
          <w:b w:val="false"/>
          <w:i w:val="false"/>
          <w:color w:val="000000"/>
          <w:sz w:val="28"/>
        </w:rPr>
        <w:t>
      Білуге тиіс: тарату жабдықтарының, күшті, дәнекерлеу және өлшеу, төмен вольтті және жоғары вольтті трансформаторлардың, тұрақты және ауыспалы ток электр қозғалтқыштары кірмесінің мақсаты, құрылысы және жұмыс істеу қағидаты туралы жалпы мәліметтер, слесарлық, монтерлік және өлшеу құралының, аспаптар мен қорғау құралдарының мақсаты мен құрылысы, тарату құралдарын техникалық тексеру және жабдықты жөндеу кезінде Күшті және өлшеу трансформаторлары үшін кірмелерді бөлшектеу, жинау және арматурлау кезінде жұмыстарды орындау ережесі, жүк көтергіш механизмдерге қойылатын жалпы талаптар, кранмен жұмыс істеген кезде сигнализация, электр материалдарының негізгі түрлері, олардың қасиеттері мен мақсаты.</w:t>
      </w:r>
    </w:p>
    <w:bookmarkEnd w:id="1268"/>
    <w:bookmarkStart w:name="z1419" w:id="1269"/>
    <w:p>
      <w:pPr>
        <w:spacing w:after="0"/>
        <w:ind w:left="0"/>
        <w:jc w:val="both"/>
      </w:pPr>
      <w:r>
        <w:rPr>
          <w:rFonts w:ascii="Times New Roman"/>
          <w:b w:val="false"/>
          <w:i w:val="false"/>
          <w:color w:val="000000"/>
          <w:sz w:val="28"/>
        </w:rPr>
        <w:t>
      Жұмыс үлгілері:</w:t>
      </w:r>
    </w:p>
    <w:bookmarkEnd w:id="1269"/>
    <w:bookmarkStart w:name="z1420" w:id="1270"/>
    <w:p>
      <w:pPr>
        <w:spacing w:after="0"/>
        <w:ind w:left="0"/>
        <w:jc w:val="both"/>
      </w:pPr>
      <w:r>
        <w:rPr>
          <w:rFonts w:ascii="Times New Roman"/>
          <w:b w:val="false"/>
          <w:i w:val="false"/>
          <w:color w:val="000000"/>
          <w:sz w:val="28"/>
        </w:rPr>
        <w:t>
      1) ТД-1000/10 трансформаторларының бактары – тексеру, тозаңнан тазарту және трансформаторлық маймен жуу;</w:t>
      </w:r>
    </w:p>
    <w:bookmarkEnd w:id="1270"/>
    <w:bookmarkStart w:name="z1421" w:id="1271"/>
    <w:p>
      <w:pPr>
        <w:spacing w:after="0"/>
        <w:ind w:left="0"/>
        <w:jc w:val="both"/>
      </w:pPr>
      <w:r>
        <w:rPr>
          <w:rFonts w:ascii="Times New Roman"/>
          <w:b w:val="false"/>
          <w:i w:val="false"/>
          <w:color w:val="000000"/>
          <w:sz w:val="28"/>
        </w:rPr>
        <w:t>
      2) Кірмелер – ток өткізуші қадалықты бұрғылау, дәнекерлеу, арматурлау және арматурасын майға берік эмальмен бояу арқылы ауыстыру;</w:t>
      </w:r>
    </w:p>
    <w:bookmarkEnd w:id="1271"/>
    <w:bookmarkStart w:name="z1422" w:id="1272"/>
    <w:p>
      <w:pPr>
        <w:spacing w:after="0"/>
        <w:ind w:left="0"/>
        <w:jc w:val="both"/>
      </w:pPr>
      <w:r>
        <w:rPr>
          <w:rFonts w:ascii="Times New Roman"/>
          <w:b w:val="false"/>
          <w:i w:val="false"/>
          <w:color w:val="000000"/>
          <w:sz w:val="28"/>
        </w:rPr>
        <w:t>
      3) МГ-10, ВМП-10, ВМГ-123 сөндіргіштері - өткізу оқшаулағыштарын тексеру, тазалау, майды ағызу, доға сөндіруші камераларды жуу және тазалау;</w:t>
      </w:r>
    </w:p>
    <w:bookmarkEnd w:id="1272"/>
    <w:bookmarkStart w:name="z1423" w:id="1273"/>
    <w:p>
      <w:pPr>
        <w:spacing w:after="0"/>
        <w:ind w:left="0"/>
        <w:jc w:val="both"/>
      </w:pPr>
      <w:r>
        <w:rPr>
          <w:rFonts w:ascii="Times New Roman"/>
          <w:b w:val="false"/>
          <w:i w:val="false"/>
          <w:color w:val="000000"/>
          <w:sz w:val="28"/>
        </w:rPr>
        <w:t>
      4) ФС-4 екіклемді оқшаулағыш – қайта монтаждау;</w:t>
      </w:r>
    </w:p>
    <w:bookmarkEnd w:id="1273"/>
    <w:bookmarkStart w:name="z1424" w:id="1274"/>
    <w:p>
      <w:pPr>
        <w:spacing w:after="0"/>
        <w:ind w:left="0"/>
        <w:jc w:val="both"/>
      </w:pPr>
      <w:r>
        <w:rPr>
          <w:rFonts w:ascii="Times New Roman"/>
          <w:b w:val="false"/>
          <w:i w:val="false"/>
          <w:color w:val="000000"/>
          <w:sz w:val="28"/>
        </w:rPr>
        <w:t>
      5) Тірек изоляторлары – арматурлау;</w:t>
      </w:r>
    </w:p>
    <w:bookmarkEnd w:id="1274"/>
    <w:bookmarkStart w:name="z1425" w:id="1275"/>
    <w:p>
      <w:pPr>
        <w:spacing w:after="0"/>
        <w:ind w:left="0"/>
        <w:jc w:val="both"/>
      </w:pPr>
      <w:r>
        <w:rPr>
          <w:rFonts w:ascii="Times New Roman"/>
          <w:b w:val="false"/>
          <w:i w:val="false"/>
          <w:color w:val="000000"/>
          <w:sz w:val="28"/>
        </w:rPr>
        <w:t>
      6) ТМ-1000/10 күшті трансформаторлар үшін кернеуі 10 кВ дейінгі кірмелердің фарфор оқшаулағышы – фланц пен қақпағын арматурлау;</w:t>
      </w:r>
    </w:p>
    <w:bookmarkEnd w:id="1275"/>
    <w:bookmarkStart w:name="z1426" w:id="1276"/>
    <w:p>
      <w:pPr>
        <w:spacing w:after="0"/>
        <w:ind w:left="0"/>
        <w:jc w:val="both"/>
      </w:pPr>
      <w:r>
        <w:rPr>
          <w:rFonts w:ascii="Times New Roman"/>
          <w:b w:val="false"/>
          <w:i w:val="false"/>
          <w:color w:val="000000"/>
          <w:sz w:val="28"/>
        </w:rPr>
        <w:t>
      7) Компрессорлар – тысты қаспақтан тазарту және сумен жуу;</w:t>
      </w:r>
    </w:p>
    <w:bookmarkEnd w:id="1276"/>
    <w:bookmarkStart w:name="z1427" w:id="1277"/>
    <w:p>
      <w:pPr>
        <w:spacing w:after="0"/>
        <w:ind w:left="0"/>
        <w:jc w:val="both"/>
      </w:pPr>
      <w:r>
        <w:rPr>
          <w:rFonts w:ascii="Times New Roman"/>
          <w:b w:val="false"/>
          <w:i w:val="false"/>
          <w:color w:val="000000"/>
          <w:sz w:val="28"/>
        </w:rPr>
        <w:t>
      8) Күрделі емес конфигурацияны төсеу – қалайылау және өңдеу;</w:t>
      </w:r>
    </w:p>
    <w:bookmarkEnd w:id="1277"/>
    <w:bookmarkStart w:name="z1428" w:id="1278"/>
    <w:p>
      <w:pPr>
        <w:spacing w:after="0"/>
        <w:ind w:left="0"/>
        <w:jc w:val="both"/>
      </w:pPr>
      <w:r>
        <w:rPr>
          <w:rFonts w:ascii="Times New Roman"/>
          <w:b w:val="false"/>
          <w:i w:val="false"/>
          <w:color w:val="000000"/>
          <w:sz w:val="28"/>
        </w:rPr>
        <w:t>
      9) Ажыратушылар – шарнирлерді тазалау және майлау;</w:t>
      </w:r>
    </w:p>
    <w:bookmarkEnd w:id="1278"/>
    <w:bookmarkStart w:name="z1429" w:id="1279"/>
    <w:p>
      <w:pPr>
        <w:spacing w:after="0"/>
        <w:ind w:left="0"/>
        <w:jc w:val="both"/>
      </w:pPr>
      <w:r>
        <w:rPr>
          <w:rFonts w:ascii="Times New Roman"/>
          <w:b w:val="false"/>
          <w:i w:val="false"/>
          <w:color w:val="000000"/>
          <w:sz w:val="28"/>
        </w:rPr>
        <w:t>
      10) І-ІІ көлемді трансформаторлар – тығыздатқыштарды жасау;</w:t>
      </w:r>
    </w:p>
    <w:bookmarkEnd w:id="1279"/>
    <w:bookmarkStart w:name="z1430" w:id="1280"/>
    <w:p>
      <w:pPr>
        <w:spacing w:after="0"/>
        <w:ind w:left="0"/>
        <w:jc w:val="both"/>
      </w:pPr>
      <w:r>
        <w:rPr>
          <w:rFonts w:ascii="Times New Roman"/>
          <w:b w:val="false"/>
          <w:i w:val="false"/>
          <w:color w:val="000000"/>
          <w:sz w:val="28"/>
        </w:rPr>
        <w:t>
      11) Трансформаторлардағы термосифонды фильтрлер – алу және орнату;</w:t>
      </w:r>
    </w:p>
    <w:bookmarkEnd w:id="1280"/>
    <w:bookmarkStart w:name="z1431" w:id="1281"/>
    <w:p>
      <w:pPr>
        <w:spacing w:after="0"/>
        <w:ind w:left="0"/>
        <w:jc w:val="both"/>
      </w:pPr>
      <w:r>
        <w:rPr>
          <w:rFonts w:ascii="Times New Roman"/>
          <w:b w:val="false"/>
          <w:i w:val="false"/>
          <w:color w:val="000000"/>
          <w:sz w:val="28"/>
        </w:rPr>
        <w:t>
      12) Жарықтандырушы арматура: сөндіргіштер, штепсельді розеткалар, патрондар және тағы басқа желіге қоса отырып орнату;</w:t>
      </w:r>
    </w:p>
    <w:bookmarkEnd w:id="1281"/>
    <w:bookmarkStart w:name="z1432" w:id="1282"/>
    <w:p>
      <w:pPr>
        <w:spacing w:after="0"/>
        <w:ind w:left="0"/>
        <w:jc w:val="both"/>
      </w:pPr>
      <w:r>
        <w:rPr>
          <w:rFonts w:ascii="Times New Roman"/>
          <w:b w:val="false"/>
          <w:i w:val="false"/>
          <w:color w:val="000000"/>
          <w:sz w:val="28"/>
        </w:rPr>
        <w:t>
      13) Тарату қалқандары мен қораптар-сақтандырғыштар мен ажыратқыштарды ауыстыру және орнату.</w:t>
      </w:r>
    </w:p>
    <w:bookmarkEnd w:id="1282"/>
    <w:bookmarkStart w:name="z1433" w:id="1283"/>
    <w:p>
      <w:pPr>
        <w:spacing w:after="0"/>
        <w:ind w:left="0"/>
        <w:jc w:val="left"/>
      </w:pPr>
      <w:r>
        <w:rPr>
          <w:rFonts w:ascii="Times New Roman"/>
          <w:b/>
          <w:i w:val="false"/>
          <w:color w:val="000000"/>
        </w:rPr>
        <w:t xml:space="preserve"> 60. Тарату құрылғылары жабдықтарын</w:t>
      </w:r>
      <w:r>
        <w:br/>
      </w:r>
      <w:r>
        <w:rPr>
          <w:rFonts w:ascii="Times New Roman"/>
          <w:b/>
          <w:i w:val="false"/>
          <w:color w:val="000000"/>
        </w:rPr>
        <w:t>жөндеу жөніндегі электр слесарі 3-разряд</w:t>
      </w:r>
    </w:p>
    <w:bookmarkEnd w:id="1283"/>
    <w:bookmarkStart w:name="z1435" w:id="1284"/>
    <w:p>
      <w:pPr>
        <w:spacing w:after="0"/>
        <w:ind w:left="0"/>
        <w:jc w:val="both"/>
      </w:pPr>
      <w:r>
        <w:rPr>
          <w:rFonts w:ascii="Times New Roman"/>
          <w:b w:val="false"/>
          <w:i w:val="false"/>
          <w:color w:val="000000"/>
          <w:sz w:val="28"/>
        </w:rPr>
        <w:t>
      Жұмыс сипаттамасы. Кернеуі 10 кВ дейінгі жабық тарату құралдарының электр жабдықтарын бөлшектеу, жөндеу және жинау. Орамаларды ауыстырмай-ақ күрделі жөндеу жүргізу, қуаты 10 мың кВ·А дейінгі кернеуі 35 кВ дейінгі ҚА (қоздырмай ауыстыру) құрылғысы бар жалпы мақсаттағы трансформаторларды техникалық тексеру. Кернеуі 10 кВ дейінгі ҚА құрылғысы бар трансформаторлардың орамасын ауыстыру арқылы күрделі жөндеу жүргізу. Кернеуі 35 кВ дейінгі кірмелерді бөлшектеу, жинау, арматурлау, герметикалыққа сынау. Ұштамаларды қалайылау және дәнекерлеу, дәнекерлеу лампасымен жұмыс істеу. Бөлшектерді 11-12 сапалық белгі бойынша (нақтылықтың 4-5 сыныбы бойынша) слесарлық өңдеу. Бакелит бұйымдарды жөндеу, сіңдіру, вакуум-кептіру. Ток пен фарфор оқшаулағыш бойынша ток өткізгіш қадалықтарды іріктеу. Майды дегаздау, цеолитті қалпына келтіру, майды цеолитпен кептіру бойынша технологиялық құрылғылардағы жұмыс. Вакуумды сорғылар мен компрессорларға қызмет көрсету. Механизмнің қарапайым құралдарының көмегімен такелаждық жұмыстарды орындау. Тебілу және сырғанау мойынтірегін ауыстыру, электр қозғалтқыштарын тексеру, электр құралдарын, электр магниттік, магнитоэлектр және электродинамика жүйесін бөлшектеу, жөндеу, жинау және баптау. Трансформаторлардың, кірмелер мен кабель кірмелері орамалары оқшаулағыштарының кедергісін тексеру және кернеуі 2500 В астам мегаомметрмен өлшеу.</w:t>
      </w:r>
    </w:p>
    <w:bookmarkEnd w:id="1284"/>
    <w:bookmarkStart w:name="z1436" w:id="1285"/>
    <w:p>
      <w:pPr>
        <w:spacing w:after="0"/>
        <w:ind w:left="0"/>
        <w:jc w:val="both"/>
      </w:pPr>
      <w:r>
        <w:rPr>
          <w:rFonts w:ascii="Times New Roman"/>
          <w:b w:val="false"/>
          <w:i w:val="false"/>
          <w:color w:val="000000"/>
          <w:sz w:val="28"/>
        </w:rPr>
        <w:t>
      Білуге тиіс: алғашқы коммутацияның қағидаттық сұлбасы және электр жабдықтардың шартты белгілері, электр станциялар мен шағын станциялардың тарату құрылғыларының құрылысы, құрғақ, майлы, екі орамалы күшті трансформаторлардың жұмыс істеу қағидаты, еріткіштер мен эмальді, глетоглицерин сылақты пайдалана отырып жұмыс жүргізу ережесі, кернеуі 35 кВ дейінгі кірмелер үшін сынау кернеуінің нормалары, ашық тарату құрылғыларының жабдықтары мен қосу шиналарын жөндеу және алдын алу кезінде жоғары өрмелеу жұмыстарының тәсілдері, майды, вакуум сорғыларды дегаздау, газдан қорғау жөнінде технологиялық құрылғның құрылысы және жұмыс істеу қағидаты, кірмелердің бұзылу белгілері және оларды жою тәсілдері, электротехника жөнінде жалпы мәліметтер.</w:t>
      </w:r>
    </w:p>
    <w:bookmarkEnd w:id="1285"/>
    <w:bookmarkStart w:name="z1437" w:id="1286"/>
    <w:p>
      <w:pPr>
        <w:spacing w:after="0"/>
        <w:ind w:left="0"/>
        <w:jc w:val="both"/>
      </w:pPr>
      <w:r>
        <w:rPr>
          <w:rFonts w:ascii="Times New Roman"/>
          <w:b w:val="false"/>
          <w:i w:val="false"/>
          <w:color w:val="000000"/>
          <w:sz w:val="28"/>
        </w:rPr>
        <w:t>
      Жұмыс үлгілері:</w:t>
      </w:r>
    </w:p>
    <w:bookmarkEnd w:id="1286"/>
    <w:bookmarkStart w:name="z1438" w:id="1287"/>
    <w:p>
      <w:pPr>
        <w:spacing w:after="0"/>
        <w:ind w:left="0"/>
        <w:jc w:val="both"/>
      </w:pPr>
      <w:r>
        <w:rPr>
          <w:rFonts w:ascii="Times New Roman"/>
          <w:b w:val="false"/>
          <w:i w:val="false"/>
          <w:color w:val="000000"/>
          <w:sz w:val="28"/>
        </w:rPr>
        <w:t>
      1) Кернеуі 35 кВ дейінгі фарфор кірмелерді арматурлау – глетаглецирин сылақпен қайта орамалау арқылы ағатын жерді бітеу;</w:t>
      </w:r>
    </w:p>
    <w:bookmarkEnd w:id="1287"/>
    <w:bookmarkStart w:name="z1439" w:id="1288"/>
    <w:p>
      <w:pPr>
        <w:spacing w:after="0"/>
        <w:ind w:left="0"/>
        <w:jc w:val="both"/>
      </w:pPr>
      <w:r>
        <w:rPr>
          <w:rFonts w:ascii="Times New Roman"/>
          <w:b w:val="false"/>
          <w:i w:val="false"/>
          <w:color w:val="000000"/>
          <w:sz w:val="28"/>
        </w:rPr>
        <w:t xml:space="preserve">
      2) Кірмелер – мастиканы қайта құю арқылы жөндеу; </w:t>
      </w:r>
    </w:p>
    <w:bookmarkEnd w:id="1288"/>
    <w:bookmarkStart w:name="z1440" w:id="1289"/>
    <w:p>
      <w:pPr>
        <w:spacing w:after="0"/>
        <w:ind w:left="0"/>
        <w:jc w:val="both"/>
      </w:pPr>
      <w:r>
        <w:rPr>
          <w:rFonts w:ascii="Times New Roman"/>
          <w:b w:val="false"/>
          <w:i w:val="false"/>
          <w:color w:val="000000"/>
          <w:sz w:val="28"/>
        </w:rPr>
        <w:t>
      3) ТДН-10000/35 жоғары вольтті трансформаторлардың кірмелері, кернеуі 35 кв трансформаторларындағы кеңейткіштер – алу және орнату;</w:t>
      </w:r>
    </w:p>
    <w:bookmarkEnd w:id="1289"/>
    <w:bookmarkStart w:name="z1441" w:id="1290"/>
    <w:p>
      <w:pPr>
        <w:spacing w:after="0"/>
        <w:ind w:left="0"/>
        <w:jc w:val="both"/>
      </w:pPr>
      <w:r>
        <w:rPr>
          <w:rFonts w:ascii="Times New Roman"/>
          <w:b w:val="false"/>
          <w:i w:val="false"/>
          <w:color w:val="000000"/>
          <w:sz w:val="28"/>
        </w:rPr>
        <w:t>
      4) ВМП-10, ВМГ-133 үлгісіндегі майлы сөндіргіштер – түйіспе жүйесін жөндеу;</w:t>
      </w:r>
    </w:p>
    <w:bookmarkEnd w:id="1290"/>
    <w:bookmarkStart w:name="z1442" w:id="1291"/>
    <w:p>
      <w:pPr>
        <w:spacing w:after="0"/>
        <w:ind w:left="0"/>
        <w:jc w:val="both"/>
      </w:pPr>
      <w:r>
        <w:rPr>
          <w:rFonts w:ascii="Times New Roman"/>
          <w:b w:val="false"/>
          <w:i w:val="false"/>
          <w:color w:val="000000"/>
          <w:sz w:val="28"/>
        </w:rPr>
        <w:t>
      5) ВК-10, ВМПЭ-10 үлгісіндегі майлы сөндіргіштер – доға сөндіруші камераларды тексеру арқылы сөндіргішті жөндеу, майды ауыстыру, жетек пен сөндіргішті реттеу;</w:t>
      </w:r>
    </w:p>
    <w:bookmarkEnd w:id="1291"/>
    <w:bookmarkStart w:name="z1443" w:id="1292"/>
    <w:p>
      <w:pPr>
        <w:spacing w:after="0"/>
        <w:ind w:left="0"/>
        <w:jc w:val="both"/>
      </w:pPr>
      <w:r>
        <w:rPr>
          <w:rFonts w:ascii="Times New Roman"/>
          <w:b w:val="false"/>
          <w:i w:val="false"/>
          <w:color w:val="000000"/>
          <w:sz w:val="28"/>
        </w:rPr>
        <w:t>
      6) ВВВ-10, ВВ/ТЕL үлгісіндегі вакуумды сөндіргіштер - доға сөндіруші камераларды ауыстыру арқылы сөндіргішті жөндеу, сөндіргішті реттеуді тексеру;</w:t>
      </w:r>
    </w:p>
    <w:bookmarkEnd w:id="1292"/>
    <w:bookmarkStart w:name="z1444" w:id="1293"/>
    <w:p>
      <w:pPr>
        <w:spacing w:after="0"/>
        <w:ind w:left="0"/>
        <w:jc w:val="both"/>
      </w:pPr>
      <w:r>
        <w:rPr>
          <w:rFonts w:ascii="Times New Roman"/>
          <w:b w:val="false"/>
          <w:i w:val="false"/>
          <w:color w:val="000000"/>
          <w:sz w:val="28"/>
        </w:rPr>
        <w:t>
      7) Компенсаторлар, ауажинағыштар – буындар мен бөлшектерді бөлшектеу, ажырату;</w:t>
      </w:r>
    </w:p>
    <w:bookmarkEnd w:id="1293"/>
    <w:bookmarkStart w:name="z1445" w:id="1294"/>
    <w:p>
      <w:pPr>
        <w:spacing w:after="0"/>
        <w:ind w:left="0"/>
        <w:jc w:val="both"/>
      </w:pPr>
      <w:r>
        <w:rPr>
          <w:rFonts w:ascii="Times New Roman"/>
          <w:b w:val="false"/>
          <w:i w:val="false"/>
          <w:color w:val="000000"/>
          <w:sz w:val="28"/>
        </w:rPr>
        <w:t>
      8) ТМ-63000/35 үлгісіндегі трансформаторларды орамалау – престеу;</w:t>
      </w:r>
    </w:p>
    <w:bookmarkEnd w:id="1294"/>
    <w:bookmarkStart w:name="z1446" w:id="1295"/>
    <w:p>
      <w:pPr>
        <w:spacing w:after="0"/>
        <w:ind w:left="0"/>
        <w:jc w:val="both"/>
      </w:pPr>
      <w:r>
        <w:rPr>
          <w:rFonts w:ascii="Times New Roman"/>
          <w:b w:val="false"/>
          <w:i w:val="false"/>
          <w:color w:val="000000"/>
          <w:sz w:val="28"/>
        </w:rPr>
        <w:t>
      9) ТД-10000/35 трансформаторларды қайтару және дәнекерлеу орны – лак матамен және кабельді қағазбен қайта оқшаулау;</w:t>
      </w:r>
    </w:p>
    <w:bookmarkEnd w:id="1295"/>
    <w:bookmarkStart w:name="z1447" w:id="1296"/>
    <w:p>
      <w:pPr>
        <w:spacing w:after="0"/>
        <w:ind w:left="0"/>
        <w:jc w:val="both"/>
      </w:pPr>
      <w:r>
        <w:rPr>
          <w:rFonts w:ascii="Times New Roman"/>
          <w:b w:val="false"/>
          <w:i w:val="false"/>
          <w:color w:val="000000"/>
          <w:sz w:val="28"/>
        </w:rPr>
        <w:t>
      10) 10 және 35 кВ кернеуінде ажыратушылар –жөндеудің барлық түрі;</w:t>
      </w:r>
    </w:p>
    <w:bookmarkEnd w:id="1296"/>
    <w:bookmarkStart w:name="z1448" w:id="1297"/>
    <w:p>
      <w:pPr>
        <w:spacing w:after="0"/>
        <w:ind w:left="0"/>
        <w:jc w:val="both"/>
      </w:pPr>
      <w:r>
        <w:rPr>
          <w:rFonts w:ascii="Times New Roman"/>
          <w:b w:val="false"/>
          <w:i w:val="false"/>
          <w:color w:val="000000"/>
          <w:sz w:val="28"/>
        </w:rPr>
        <w:t>
      11) Трансформаторлардың газ релесі – алу және орнату;</w:t>
      </w:r>
    </w:p>
    <w:bookmarkEnd w:id="1297"/>
    <w:bookmarkStart w:name="z1449" w:id="1298"/>
    <w:p>
      <w:pPr>
        <w:spacing w:after="0"/>
        <w:ind w:left="0"/>
        <w:jc w:val="both"/>
      </w:pPr>
      <w:r>
        <w:rPr>
          <w:rFonts w:ascii="Times New Roman"/>
          <w:b w:val="false"/>
          <w:i w:val="false"/>
          <w:color w:val="000000"/>
          <w:sz w:val="28"/>
        </w:rPr>
        <w:t>
      12) Т-10000/10 күшті трансформаторлар – орамаларды ауыстыру арқылы күрделі жөндеу;</w:t>
      </w:r>
    </w:p>
    <w:bookmarkEnd w:id="1298"/>
    <w:bookmarkStart w:name="z1450" w:id="1299"/>
    <w:p>
      <w:pPr>
        <w:spacing w:after="0"/>
        <w:ind w:left="0"/>
        <w:jc w:val="both"/>
      </w:pPr>
      <w:r>
        <w:rPr>
          <w:rFonts w:ascii="Times New Roman"/>
          <w:b w:val="false"/>
          <w:i w:val="false"/>
          <w:color w:val="000000"/>
          <w:sz w:val="28"/>
        </w:rPr>
        <w:t>
      13) Термосифонды фильтрлер – алу, қайта зарядтау және орнату;</w:t>
      </w:r>
    </w:p>
    <w:bookmarkEnd w:id="1299"/>
    <w:bookmarkStart w:name="z1451" w:id="1300"/>
    <w:p>
      <w:pPr>
        <w:spacing w:after="0"/>
        <w:ind w:left="0"/>
        <w:jc w:val="both"/>
      </w:pPr>
      <w:r>
        <w:rPr>
          <w:rFonts w:ascii="Times New Roman"/>
          <w:b w:val="false"/>
          <w:i w:val="false"/>
          <w:color w:val="000000"/>
          <w:sz w:val="28"/>
        </w:rPr>
        <w:t>
      14) Қосуды реттеуші аппаратура: реостаттар, магнитті қосқыштар, қосу жәшіктері және тағы басқа – күйген ұштарды, щеткаларды тазалау немесе оларды ауыстыру арқылы бөлшектеу, жөндеу және жинау;</w:t>
      </w:r>
    </w:p>
    <w:bookmarkEnd w:id="1300"/>
    <w:bookmarkStart w:name="z1452" w:id="1301"/>
    <w:p>
      <w:pPr>
        <w:spacing w:after="0"/>
        <w:ind w:left="0"/>
        <w:jc w:val="both"/>
      </w:pPr>
      <w:r>
        <w:rPr>
          <w:rFonts w:ascii="Times New Roman"/>
          <w:b w:val="false"/>
          <w:i w:val="false"/>
          <w:color w:val="000000"/>
          <w:sz w:val="28"/>
        </w:rPr>
        <w:t>
      15) Кабельдер – төсегенге дейін және кейін мегаомметрлердің оқшаулану жай-күйін тексеру;</w:t>
      </w:r>
    </w:p>
    <w:bookmarkEnd w:id="1301"/>
    <w:bookmarkStart w:name="z1453" w:id="1302"/>
    <w:p>
      <w:pPr>
        <w:spacing w:after="0"/>
        <w:ind w:left="0"/>
        <w:jc w:val="both"/>
      </w:pPr>
      <w:r>
        <w:rPr>
          <w:rFonts w:ascii="Times New Roman"/>
          <w:b w:val="false"/>
          <w:i w:val="false"/>
          <w:color w:val="000000"/>
          <w:sz w:val="28"/>
        </w:rPr>
        <w:t>
      16) Қуаты 1000 кВт дейінгі қысқа тұйықталған электр қозғалтқыштар – бөлшектеу және жинау.</w:t>
      </w:r>
    </w:p>
    <w:bookmarkEnd w:id="1302"/>
    <w:bookmarkStart w:name="z1454" w:id="1303"/>
    <w:p>
      <w:pPr>
        <w:spacing w:after="0"/>
        <w:ind w:left="0"/>
        <w:jc w:val="left"/>
      </w:pPr>
      <w:r>
        <w:rPr>
          <w:rFonts w:ascii="Times New Roman"/>
          <w:b/>
          <w:i w:val="false"/>
          <w:color w:val="000000"/>
        </w:rPr>
        <w:t xml:space="preserve"> 61. Тарату құрылғылары жабдықтарын</w:t>
      </w:r>
      <w:r>
        <w:br/>
      </w:r>
      <w:r>
        <w:rPr>
          <w:rFonts w:ascii="Times New Roman"/>
          <w:b/>
          <w:i w:val="false"/>
          <w:color w:val="000000"/>
        </w:rPr>
        <w:t>жөндеу жөніндегі электр слесарі 4-разряд</w:t>
      </w:r>
    </w:p>
    <w:bookmarkEnd w:id="1303"/>
    <w:bookmarkStart w:name="z1456" w:id="1304"/>
    <w:p>
      <w:pPr>
        <w:spacing w:after="0"/>
        <w:ind w:left="0"/>
        <w:jc w:val="both"/>
      </w:pPr>
      <w:r>
        <w:rPr>
          <w:rFonts w:ascii="Times New Roman"/>
          <w:b w:val="false"/>
          <w:i w:val="false"/>
          <w:color w:val="000000"/>
          <w:sz w:val="28"/>
        </w:rPr>
        <w:t>
      Жұмыс сипаттамасы. Жабдықтың кейбір элементтерін ғана ауыстыру арқылы жөндеу, кернеуі 35 кВ дейінгі ашық және жабық тарату құрылғыларының электр жабдықтарын реттеу және баптау. Ораманы ауыстырмай-ақ жөндеу, кернеуі 35 кВ кез келген қуатты және кернеуі 110 кВ қуаты 40 мың кВ·А дейінгі ҚА құрылғысы бар жалпы мақсаттағы күшті трансформаторларға, кернеуі 35 кВ дейінгі өлшеу трансформаторларына, қуаты 6,3 мың кВ·А кернеуі 35 кВ дейінгі арнайы құрғақ және майлы трансформаторларға техникалық қызмет көрсету. Электр, пневматикалық және өлшеу құралын пайдалана отырып, кез келген қуатты және кернеуі 35 кВ дейінгі ҚА құрылғысы бар трансформаторлардың орамаларын ауыстыра отырып күрделі жөндеу жүргізу. Ақаулы бөлшектерді бөлшектеу, ауыстыру, кернеуі 110 кВ дейінгі герметикалық емес май толтырылған кірмелерді арматурлау, вакуум-кептіру, трансформаторлық маймен толтыру. Цеолитті құрылғыда трансформаторлық майды кептіру және тазалау. Бөлшектерді 7-10 сапалық белгі бойынша (нақтылықтың 2-3 сыныбы бойынша) қиыстыра және жеткізе отырып слесарлық өңдеу. Кірмелер мен сөндіргіштердің ішкі оқшаулағышын жөндеу және техникалық қызмет көрсету. Жылжымалы және жылжымайтын түйіспелер мен доға сөндіргіш құрылғыларды жөндеу. Сөндіргіштердің жетектерінің жай-күйін тексеру және ақаулықтарды жою. Қақпақтарды, бактарды, көтеру және қақпақша құрылғыларын, ауа жинағыштар мен сақтандырушы клапандарды жөндеу. Реакторларды, доға сөндіруші катушкаларды, кернеуі 110 Кв дейінгі күшті трансформаторлардың белсенді бөлігін ашпай-ақ жөндеу. Оқшаулағыштар мен бөлгіштерді тексеру және жарамсыз ету. Жүк көтергіш машиналардың, механизмдер мен аспаптардың көмегімен қажетті такелаждық аспап пен жұмысты таңдау. Кернеуі 35 кВ дейінгі кабельді желілерді монтаждау және жөндеу. Кабельдерді тарқату, тарату, мөлшерлеу, тарту, кірме құрылғылар мен жалғастырушы муфталарды монтаждау, кернеуі 10-нан 35 кВ дейінгі кабельді желілердегі ұштамаларды өңдеу.</w:t>
      </w:r>
    </w:p>
    <w:bookmarkEnd w:id="1304"/>
    <w:bookmarkStart w:name="z1457" w:id="1305"/>
    <w:p>
      <w:pPr>
        <w:spacing w:after="0"/>
        <w:ind w:left="0"/>
        <w:jc w:val="both"/>
      </w:pPr>
      <w:r>
        <w:rPr>
          <w:rFonts w:ascii="Times New Roman"/>
          <w:b w:val="false"/>
          <w:i w:val="false"/>
          <w:color w:val="000000"/>
          <w:sz w:val="28"/>
        </w:rPr>
        <w:t>
      Білуге тиіс: қолданыстағы жабдықта және тарату құрылғыларының жабдықтарында алдын алу жөндеу жұмыстарын жүргізудің тәртібі, кернеуі 110 кВ дейінгі ашық және жабық тарату құрылғылары құрылысының элементтері, жабдықтардың арасында ең аз шекті аралық, электр станциялары мен шағын станцияларының электр жабдықтарын алғаш қосу сұлбаларын оқу ережесі, қызмет көрсетілетін трансформаторлардың, мастика және май толтырылатын бакелитті және фарфор кірмелердің құрылысы мен жұмыс істеу қағидаты, оларды жөндеу жөніндегі операциялардың технологиялық бірізділігі, вакуум-кептіру пешінің, ваккум-сорғының, компрессорлы және цеолитті құрылғылардың, токтың берілуін шектейтін реакторлардың, токтың берілуін шектейтін реакторы бар РПН үлгісіндегі сөндіріп-жағу құрылғысының, барлық үлгідегі АҚ сөндіріп-жағу құралының құрылысы және жұмыс істеу қағидаты, қайталама тізбектің сұлбасы туралы негізгі мәліметтер, жабдықтар мен компрессорлық құрылғыларға сынақ жүргізу әдістері, жабдықты жөндеуге шығару және электр құрылғыларында жұмыс істеуге рұқсат алу ережесі, жоғары өрмелеу жұмыстарын жүргізу және қысым астында жұмыс істеу ережесі, такелаждық құралдарды, қорғау құрылғылары мен оқшаулаушы аспаптарды сынау әдістері мен мерзімі, электротехника және механика негіздері.</w:t>
      </w:r>
    </w:p>
    <w:bookmarkEnd w:id="1305"/>
    <w:bookmarkStart w:name="z1458" w:id="1306"/>
    <w:p>
      <w:pPr>
        <w:spacing w:after="0"/>
        <w:ind w:left="0"/>
        <w:jc w:val="both"/>
      </w:pPr>
      <w:r>
        <w:rPr>
          <w:rFonts w:ascii="Times New Roman"/>
          <w:b w:val="false"/>
          <w:i w:val="false"/>
          <w:color w:val="000000"/>
          <w:sz w:val="28"/>
        </w:rPr>
        <w:t>
      Жұмыс үлгілері:</w:t>
      </w:r>
    </w:p>
    <w:bookmarkEnd w:id="1306"/>
    <w:bookmarkStart w:name="z1459" w:id="1307"/>
    <w:p>
      <w:pPr>
        <w:spacing w:after="0"/>
        <w:ind w:left="0"/>
        <w:jc w:val="both"/>
      </w:pPr>
      <w:r>
        <w:rPr>
          <w:rFonts w:ascii="Times New Roman"/>
          <w:b w:val="false"/>
          <w:i w:val="false"/>
          <w:color w:val="000000"/>
          <w:sz w:val="28"/>
        </w:rPr>
        <w:t>
      1) АВМ-4Н, АВМ-10В, АВМ-20, АВМ-15 үлгісіндегі автоматтар – жөндеу, реттеу;</w:t>
      </w:r>
    </w:p>
    <w:bookmarkEnd w:id="1307"/>
    <w:bookmarkStart w:name="z1460" w:id="1308"/>
    <w:p>
      <w:pPr>
        <w:spacing w:after="0"/>
        <w:ind w:left="0"/>
        <w:jc w:val="both"/>
      </w:pPr>
      <w:r>
        <w:rPr>
          <w:rFonts w:ascii="Times New Roman"/>
          <w:b w:val="false"/>
          <w:i w:val="false"/>
          <w:color w:val="000000"/>
          <w:sz w:val="28"/>
        </w:rPr>
        <w:t>
      2) Кернеуі 110 кВ май толтырылатын кірмелер –кеңейткішті, фарфор қабатты кейін маймен толтыра отырып, ауыстыру арқылы жөндеу;</w:t>
      </w:r>
    </w:p>
    <w:bookmarkEnd w:id="1308"/>
    <w:bookmarkStart w:name="z1461" w:id="1309"/>
    <w:p>
      <w:pPr>
        <w:spacing w:after="0"/>
        <w:ind w:left="0"/>
        <w:jc w:val="both"/>
      </w:pPr>
      <w:r>
        <w:rPr>
          <w:rFonts w:ascii="Times New Roman"/>
          <w:b w:val="false"/>
          <w:i w:val="false"/>
          <w:color w:val="000000"/>
          <w:sz w:val="28"/>
        </w:rPr>
        <w:t>
      3) ВМГ-133 май толтырылған сөндіргіштер – жабдық жұмыс істеп тұрған кезде оларды ауыстырғанда орнын өзгертуі;</w:t>
      </w:r>
    </w:p>
    <w:bookmarkEnd w:id="1309"/>
    <w:bookmarkStart w:name="z1462" w:id="1310"/>
    <w:p>
      <w:pPr>
        <w:spacing w:after="0"/>
        <w:ind w:left="0"/>
        <w:jc w:val="both"/>
      </w:pPr>
      <w:r>
        <w:rPr>
          <w:rFonts w:ascii="Times New Roman"/>
          <w:b w:val="false"/>
          <w:i w:val="false"/>
          <w:color w:val="000000"/>
          <w:sz w:val="28"/>
        </w:rPr>
        <w:t>
      4) Кернеуі 35 кВ әр түрлі майлы және әуе сөндіргіштер – бөлшектеу, ақаулы бөлшектерді ауыстыру арқылы жөндеу, жинау;</w:t>
      </w:r>
    </w:p>
    <w:bookmarkEnd w:id="1310"/>
    <w:bookmarkStart w:name="z1463" w:id="1311"/>
    <w:p>
      <w:pPr>
        <w:spacing w:after="0"/>
        <w:ind w:left="0"/>
        <w:jc w:val="both"/>
      </w:pPr>
      <w:r>
        <w:rPr>
          <w:rFonts w:ascii="Times New Roman"/>
          <w:b w:val="false"/>
          <w:i w:val="false"/>
          <w:color w:val="000000"/>
          <w:sz w:val="28"/>
        </w:rPr>
        <w:t>
      5) Трансформаторлардың азотты қорғанышы – жөндеу және техникалық қызмет көрсету;</w:t>
      </w:r>
    </w:p>
    <w:bookmarkEnd w:id="1311"/>
    <w:bookmarkStart w:name="z1464" w:id="1312"/>
    <w:p>
      <w:pPr>
        <w:spacing w:after="0"/>
        <w:ind w:left="0"/>
        <w:jc w:val="both"/>
      </w:pPr>
      <w:r>
        <w:rPr>
          <w:rFonts w:ascii="Times New Roman"/>
          <w:b w:val="false"/>
          <w:i w:val="false"/>
          <w:color w:val="000000"/>
          <w:sz w:val="28"/>
        </w:rPr>
        <w:t>
      6) ТМ-6300/35 трансформаторларының остовалары – магнит өткізгішін бөлшектей отырып жөндеу;</w:t>
      </w:r>
    </w:p>
    <w:bookmarkEnd w:id="1312"/>
    <w:bookmarkStart w:name="z1465" w:id="1313"/>
    <w:p>
      <w:pPr>
        <w:spacing w:after="0"/>
        <w:ind w:left="0"/>
        <w:jc w:val="both"/>
      </w:pPr>
      <w:r>
        <w:rPr>
          <w:rFonts w:ascii="Times New Roman"/>
          <w:b w:val="false"/>
          <w:i w:val="false"/>
          <w:color w:val="000000"/>
          <w:sz w:val="28"/>
        </w:rPr>
        <w:t>
      7) ТД-40000/35 трансформаторларындағы орамалар тармақтарының сөндіргіштері – ауыстыру;</w:t>
      </w:r>
    </w:p>
    <w:bookmarkEnd w:id="1313"/>
    <w:bookmarkStart w:name="z1466" w:id="1314"/>
    <w:p>
      <w:pPr>
        <w:spacing w:after="0"/>
        <w:ind w:left="0"/>
        <w:jc w:val="both"/>
      </w:pPr>
      <w:r>
        <w:rPr>
          <w:rFonts w:ascii="Times New Roman"/>
          <w:b w:val="false"/>
          <w:i w:val="false"/>
          <w:color w:val="000000"/>
          <w:sz w:val="28"/>
        </w:rPr>
        <w:t>
      8) Ажыратқыштар, бөлгіштер, әр түрлі үлгідегі 10, 35, 110 кВ қысқа тұйықталулар – бөлшектерді (элементтерді) ауыстыра отырып жөндеу;</w:t>
      </w:r>
    </w:p>
    <w:bookmarkEnd w:id="1314"/>
    <w:bookmarkStart w:name="z1467" w:id="1315"/>
    <w:p>
      <w:pPr>
        <w:spacing w:after="0"/>
        <w:ind w:left="0"/>
        <w:jc w:val="both"/>
      </w:pPr>
      <w:r>
        <w:rPr>
          <w:rFonts w:ascii="Times New Roman"/>
          <w:b w:val="false"/>
          <w:i w:val="false"/>
          <w:color w:val="000000"/>
          <w:sz w:val="28"/>
        </w:rPr>
        <w:t>
      9) НТМП - 10 кернеулі трансформаторлар – ауыстыру, 110 кВ кернеулі трансформаторлар – ойылған бөлігін көтеру, тексеру және майын ауыстыру арқылы жөндеу;</w:t>
      </w:r>
    </w:p>
    <w:bookmarkEnd w:id="1315"/>
    <w:bookmarkStart w:name="z1468" w:id="1316"/>
    <w:p>
      <w:pPr>
        <w:spacing w:after="0"/>
        <w:ind w:left="0"/>
        <w:jc w:val="both"/>
      </w:pPr>
      <w:r>
        <w:rPr>
          <w:rFonts w:ascii="Times New Roman"/>
          <w:b w:val="false"/>
          <w:i w:val="false"/>
          <w:color w:val="000000"/>
          <w:sz w:val="28"/>
        </w:rPr>
        <w:t>
      10) НТМИ - 10 кернеулі трансформаторлар – белсенді бөлігін, магнит өткізгішті тексеру, майдың жай-күйін тексеру арқылы техникалық қызмет көрсету;</w:t>
      </w:r>
    </w:p>
    <w:bookmarkEnd w:id="1316"/>
    <w:bookmarkStart w:name="z1469" w:id="1317"/>
    <w:p>
      <w:pPr>
        <w:spacing w:after="0"/>
        <w:ind w:left="0"/>
        <w:jc w:val="both"/>
      </w:pPr>
      <w:r>
        <w:rPr>
          <w:rFonts w:ascii="Times New Roman"/>
          <w:b w:val="false"/>
          <w:i w:val="false"/>
          <w:color w:val="000000"/>
          <w:sz w:val="28"/>
        </w:rPr>
        <w:t>
      11) Электромагнитті және электромеханикалық блоктау – құрылғыны жөндеу және реттеу;</w:t>
      </w:r>
    </w:p>
    <w:bookmarkEnd w:id="1317"/>
    <w:bookmarkStart w:name="z1470" w:id="1318"/>
    <w:p>
      <w:pPr>
        <w:spacing w:after="0"/>
        <w:ind w:left="0"/>
        <w:jc w:val="both"/>
      </w:pPr>
      <w:r>
        <w:rPr>
          <w:rFonts w:ascii="Times New Roman"/>
          <w:b w:val="false"/>
          <w:i w:val="false"/>
          <w:color w:val="000000"/>
          <w:sz w:val="28"/>
        </w:rPr>
        <w:t>
      12) Кернеуі 35 кВ дейінгі кабельді желілер – монтаждау және жөндеу, тарқату, бөлшектеу, мөлшерлеу, кабельді тарту, кірме құрылғылар мен жалғастырушы муфталарды, кернеуі 10-нан 35 кВ дейінгі кабельді желілердегі ұштама өңдеулерді монтаждау.</w:t>
      </w:r>
    </w:p>
    <w:bookmarkEnd w:id="1318"/>
    <w:bookmarkStart w:name="z1471" w:id="1319"/>
    <w:p>
      <w:pPr>
        <w:spacing w:after="0"/>
        <w:ind w:left="0"/>
        <w:jc w:val="left"/>
      </w:pPr>
      <w:r>
        <w:rPr>
          <w:rFonts w:ascii="Times New Roman"/>
          <w:b/>
          <w:i w:val="false"/>
          <w:color w:val="000000"/>
        </w:rPr>
        <w:t xml:space="preserve"> 62. Тарату құрылғылары жабдықтарын</w:t>
      </w:r>
      <w:r>
        <w:br/>
      </w:r>
      <w:r>
        <w:rPr>
          <w:rFonts w:ascii="Times New Roman"/>
          <w:b/>
          <w:i w:val="false"/>
          <w:color w:val="000000"/>
        </w:rPr>
        <w:t>жөндеу жөніндегі электр слесарі 5-разряд</w:t>
      </w:r>
    </w:p>
    <w:bookmarkEnd w:id="1319"/>
    <w:bookmarkStart w:name="z1473" w:id="1320"/>
    <w:p>
      <w:pPr>
        <w:spacing w:after="0"/>
        <w:ind w:left="0"/>
        <w:jc w:val="both"/>
      </w:pPr>
      <w:r>
        <w:rPr>
          <w:rFonts w:ascii="Times New Roman"/>
          <w:b w:val="false"/>
          <w:i w:val="false"/>
          <w:color w:val="000000"/>
          <w:sz w:val="28"/>
        </w:rPr>
        <w:t>
      Жұмыс сипаттамасы. Кернеуі 110-220 кВ тарату құрылғысының электр жабдықтарын демонтаждау, жөндеу, монтаждау, реттеу және баптау. Оқшаулағышты бөліп немесе күрделі ауыстыра отырып және кернеуі 110-220 кВ кірмелердің тығыздатқыштарын жөндеу. Майлы және әуе сөндіргіштерді сызбалар мен эскиздер бойынша қайта өңдеу. Кернеуі 110 кВ дейінгі әр түрлі үлгідегі және қуатты күшті трансформаторларды күрделі жөндеу. Бөлшектерді 7-10 сапалық белгі бойынша (нақтылықтың 2-3 сыныбы бойынша) қиыстыра және жеткізе отырып слесарлық өңдеу. Қалыптар мен аспаптарды жасау. Тиісті такелажды, қажетті аспаптарды, арнайы құралдар мен аппаратураны пайдалана отырып сызбалар мен эскиздер бойынша жұмыстарды орындау. Күрделі және арнайы құралдар мен аспаптарды реттеу және жөндеу. Аса күрделі және негізгі буындарды, жабдықтың бөлшектері мен элементтерінің орын ауыстыру, бөлшектеу және орнату бойынша такелаждық жұмыстарды орындау. Жабдықтың бұзылғаны мен ақаулықтарын анықтау және оларды жою. Барлық жүйе мен мақсаттағы аспаптардың механикалық және электр бөліктерін демонтаждау, күрделі жөндеу және жинақтау.</w:t>
      </w:r>
    </w:p>
    <w:bookmarkEnd w:id="1320"/>
    <w:bookmarkStart w:name="z1474" w:id="1321"/>
    <w:p>
      <w:pPr>
        <w:spacing w:after="0"/>
        <w:ind w:left="0"/>
        <w:jc w:val="both"/>
      </w:pPr>
      <w:r>
        <w:rPr>
          <w:rFonts w:ascii="Times New Roman"/>
          <w:b w:val="false"/>
          <w:i w:val="false"/>
          <w:color w:val="000000"/>
          <w:sz w:val="28"/>
        </w:rPr>
        <w:t>
      Білуге тиіс: кернеуі 220 кВ дейінгі тарату құралдарының жабдықтары мен аппаратурасының құрылысы мен жұмыс істеу қағидаты, кірмелердің, күшті және өлшеу трансформаторларының, арнайы мақсаттағы қуаты 250 мың Кв·А оқшаулау сыныбы 110 кВ трансформаторлардың – пеш, тарту және т.б. құрылысы, жөнделетін жабдықтың техникалық сипаттамасы, қызмет көрсетілетін учаскенің майлы шаруашылығының сұлбасы, жөнделетін электротехникалық жабдықты сынау нормалары мен көлемі, күрделі сызбаларды, сұлбалар мен эскиздерді оқу ережесі, жөндеу, такелаждық және жоғары өрмелеу жұмыстарын ұйымдастыру.</w:t>
      </w:r>
    </w:p>
    <w:bookmarkEnd w:id="1321"/>
    <w:bookmarkStart w:name="z1475" w:id="1322"/>
    <w:p>
      <w:pPr>
        <w:spacing w:after="0"/>
        <w:ind w:left="0"/>
        <w:jc w:val="both"/>
      </w:pPr>
      <w:r>
        <w:rPr>
          <w:rFonts w:ascii="Times New Roman"/>
          <w:b w:val="false"/>
          <w:i w:val="false"/>
          <w:color w:val="000000"/>
          <w:sz w:val="28"/>
        </w:rPr>
        <w:t>
      Жұмыс үлгілері:</w:t>
      </w:r>
    </w:p>
    <w:bookmarkEnd w:id="1322"/>
    <w:bookmarkStart w:name="z1476" w:id="1323"/>
    <w:p>
      <w:pPr>
        <w:spacing w:after="0"/>
        <w:ind w:left="0"/>
        <w:jc w:val="both"/>
      </w:pPr>
      <w:r>
        <w:rPr>
          <w:rFonts w:ascii="Times New Roman"/>
          <w:b w:val="false"/>
          <w:i w:val="false"/>
          <w:color w:val="000000"/>
          <w:sz w:val="28"/>
        </w:rPr>
        <w:t>
      1) АВМ-4Н, АВМ-10В, АВМ-20, АВМ-15 үлгісіндегі автоматтар – жөндеу, реттеу</w:t>
      </w:r>
    </w:p>
    <w:bookmarkEnd w:id="1323"/>
    <w:bookmarkStart w:name="z1477" w:id="1324"/>
    <w:p>
      <w:pPr>
        <w:spacing w:after="0"/>
        <w:ind w:left="0"/>
        <w:jc w:val="both"/>
      </w:pPr>
      <w:r>
        <w:rPr>
          <w:rFonts w:ascii="Times New Roman"/>
          <w:b w:val="false"/>
          <w:i w:val="false"/>
          <w:color w:val="000000"/>
          <w:sz w:val="28"/>
        </w:rPr>
        <w:t>
      2) ВВН-220, ВВБ-220, ВВН-110 үлгісіндегі әуе, МКП-220, У-220, МКП-110, У-110 үлгісіндегі майлы сөндіргіштер – бөлшектеу, жөндеу, жинау және баптау;</w:t>
      </w:r>
    </w:p>
    <w:bookmarkEnd w:id="1324"/>
    <w:bookmarkStart w:name="z1478" w:id="1325"/>
    <w:p>
      <w:pPr>
        <w:spacing w:after="0"/>
        <w:ind w:left="0"/>
        <w:jc w:val="both"/>
      </w:pPr>
      <w:r>
        <w:rPr>
          <w:rFonts w:ascii="Times New Roman"/>
          <w:b w:val="false"/>
          <w:i w:val="false"/>
          <w:color w:val="000000"/>
          <w:sz w:val="28"/>
        </w:rPr>
        <w:t>
      3) ВМТ-110 үлгісіндегі майлы сөндіргіштер – доға сөндіруші камераларды тексере отырып, ақаулы буындарды, майды ауыстыру арқылы, жетек пен сөндіргішті реттеу арқылы сөндіргішті жөндеу;</w:t>
      </w:r>
    </w:p>
    <w:bookmarkEnd w:id="1325"/>
    <w:bookmarkStart w:name="z1479" w:id="1326"/>
    <w:p>
      <w:pPr>
        <w:spacing w:after="0"/>
        <w:ind w:left="0"/>
        <w:jc w:val="both"/>
      </w:pPr>
      <w:r>
        <w:rPr>
          <w:rFonts w:ascii="Times New Roman"/>
          <w:b w:val="false"/>
          <w:i w:val="false"/>
          <w:color w:val="000000"/>
          <w:sz w:val="28"/>
        </w:rPr>
        <w:t>
      4) ВЭБ-110, 3АР1DТ-123 кВ үлгісіндегі элегаз сөндіргіштер – сөндіргіштің оқшаулану жағдайын тексере отырып, блоктардың қызметін, қысымды бақылай отырып, жетекті басқару тексеру арқылы техникалық қызмет көрсету;</w:t>
      </w:r>
    </w:p>
    <w:bookmarkEnd w:id="1326"/>
    <w:bookmarkStart w:name="z1480" w:id="1327"/>
    <w:p>
      <w:pPr>
        <w:spacing w:after="0"/>
        <w:ind w:left="0"/>
        <w:jc w:val="both"/>
      </w:pPr>
      <w:r>
        <w:rPr>
          <w:rFonts w:ascii="Times New Roman"/>
          <w:b w:val="false"/>
          <w:i w:val="false"/>
          <w:color w:val="000000"/>
          <w:sz w:val="28"/>
        </w:rPr>
        <w:t>
      5) Жылжымалы компрессорлар – сорылатын клапанды жинау, тығыздығына сынау, орнына қою, май сүзгісін алу және жөндеу, жеткізе отырып, поршеньді сақиналарды ауыстыру;</w:t>
      </w:r>
    </w:p>
    <w:bookmarkEnd w:id="1327"/>
    <w:bookmarkStart w:name="z1481" w:id="1328"/>
    <w:p>
      <w:pPr>
        <w:spacing w:after="0"/>
        <w:ind w:left="0"/>
        <w:jc w:val="both"/>
      </w:pPr>
      <w:r>
        <w:rPr>
          <w:rFonts w:ascii="Times New Roman"/>
          <w:b w:val="false"/>
          <w:i w:val="false"/>
          <w:color w:val="000000"/>
          <w:sz w:val="28"/>
        </w:rPr>
        <w:t>
      6) Қуаты 250000 кВА, кернеуі 220 кВ трансформаторлардың магнит өткізгіштері – электротехникалық болат пластиналарының түйісу көзін жою;</w:t>
      </w:r>
    </w:p>
    <w:bookmarkEnd w:id="1328"/>
    <w:bookmarkStart w:name="z1482" w:id="1329"/>
    <w:p>
      <w:pPr>
        <w:spacing w:after="0"/>
        <w:ind w:left="0"/>
        <w:jc w:val="both"/>
      </w:pPr>
      <w:r>
        <w:rPr>
          <w:rFonts w:ascii="Times New Roman"/>
          <w:b w:val="false"/>
          <w:i w:val="false"/>
          <w:color w:val="000000"/>
          <w:sz w:val="28"/>
        </w:rPr>
        <w:t>
      7) Кернеуі 110 кВ трансформаторлардың орамасы – гидродомкраттарды пайдалана отырып престеу;</w:t>
      </w:r>
    </w:p>
    <w:bookmarkEnd w:id="1329"/>
    <w:bookmarkStart w:name="z1483" w:id="1330"/>
    <w:p>
      <w:pPr>
        <w:spacing w:after="0"/>
        <w:ind w:left="0"/>
        <w:jc w:val="both"/>
      </w:pPr>
      <w:r>
        <w:rPr>
          <w:rFonts w:ascii="Times New Roman"/>
          <w:b w:val="false"/>
          <w:i w:val="false"/>
          <w:color w:val="000000"/>
          <w:sz w:val="28"/>
        </w:rPr>
        <w:t>
      8) Кернеуі 220 кВ шағын станциялар – шаппаны, ілмекті және аппараттың маңдайшасын ауыстыру;</w:t>
      </w:r>
    </w:p>
    <w:bookmarkEnd w:id="1330"/>
    <w:bookmarkStart w:name="z1484" w:id="1331"/>
    <w:p>
      <w:pPr>
        <w:spacing w:after="0"/>
        <w:ind w:left="0"/>
        <w:jc w:val="both"/>
      </w:pPr>
      <w:r>
        <w:rPr>
          <w:rFonts w:ascii="Times New Roman"/>
          <w:b w:val="false"/>
          <w:i w:val="false"/>
          <w:color w:val="000000"/>
          <w:sz w:val="28"/>
        </w:rPr>
        <w:t>
      9) РВП-6 үлгісіндегі вентиль разрядтауыштар – орнату;</w:t>
      </w:r>
    </w:p>
    <w:bookmarkEnd w:id="1331"/>
    <w:bookmarkStart w:name="z1485" w:id="1332"/>
    <w:p>
      <w:pPr>
        <w:spacing w:after="0"/>
        <w:ind w:left="0"/>
        <w:jc w:val="both"/>
      </w:pPr>
      <w:r>
        <w:rPr>
          <w:rFonts w:ascii="Times New Roman"/>
          <w:b w:val="false"/>
          <w:i w:val="false"/>
          <w:color w:val="000000"/>
          <w:sz w:val="28"/>
        </w:rPr>
        <w:t>
      10) Ажыратқыштар, бөлгіштер, барлық үлгідегі 110-220 кВ кернеулі қысқа тұйықталулар – бөлшектеу, бөлшектерді (элементтерді) ауыстыра отырып жөндеу, түйіспелердің берілу кедергілерін өлшеу;</w:t>
      </w:r>
    </w:p>
    <w:bookmarkEnd w:id="1332"/>
    <w:bookmarkStart w:name="z1486" w:id="1333"/>
    <w:p>
      <w:pPr>
        <w:spacing w:after="0"/>
        <w:ind w:left="0"/>
        <w:jc w:val="both"/>
      </w:pPr>
      <w:r>
        <w:rPr>
          <w:rFonts w:ascii="Times New Roman"/>
          <w:b w:val="false"/>
          <w:i w:val="false"/>
          <w:color w:val="000000"/>
          <w:sz w:val="28"/>
        </w:rPr>
        <w:t>
      11) Қуаты 250000 кВА, кернеуі 220 кВ трансформаторлар – орамаларын ауыстыра отырып күрделі жөндеу жүргізу;</w:t>
      </w:r>
    </w:p>
    <w:bookmarkEnd w:id="1333"/>
    <w:bookmarkStart w:name="z1487" w:id="1334"/>
    <w:p>
      <w:pPr>
        <w:spacing w:after="0"/>
        <w:ind w:left="0"/>
        <w:jc w:val="both"/>
      </w:pPr>
      <w:r>
        <w:rPr>
          <w:rFonts w:ascii="Times New Roman"/>
          <w:b w:val="false"/>
          <w:i w:val="false"/>
          <w:color w:val="000000"/>
          <w:sz w:val="28"/>
        </w:rPr>
        <w:t>
      12) Силикагель, цеолиттің қалпына келтіру құрылғысы, тұрақты ток құрылғысы – жөндеу;</w:t>
      </w:r>
    </w:p>
    <w:bookmarkEnd w:id="1334"/>
    <w:bookmarkStart w:name="z1488" w:id="1335"/>
    <w:p>
      <w:pPr>
        <w:spacing w:after="0"/>
        <w:ind w:left="0"/>
        <w:jc w:val="both"/>
      </w:pPr>
      <w:r>
        <w:rPr>
          <w:rFonts w:ascii="Times New Roman"/>
          <w:b w:val="false"/>
          <w:i w:val="false"/>
          <w:color w:val="000000"/>
          <w:sz w:val="28"/>
        </w:rPr>
        <w:t>
      13) Майды дегаздау құрылғысы – жөндеу;</w:t>
      </w:r>
    </w:p>
    <w:bookmarkEnd w:id="1335"/>
    <w:bookmarkStart w:name="z1489" w:id="1336"/>
    <w:p>
      <w:pPr>
        <w:spacing w:after="0"/>
        <w:ind w:left="0"/>
        <w:jc w:val="both"/>
      </w:pPr>
      <w:r>
        <w:rPr>
          <w:rFonts w:ascii="Times New Roman"/>
          <w:b w:val="false"/>
          <w:i w:val="false"/>
          <w:color w:val="000000"/>
          <w:sz w:val="28"/>
        </w:rPr>
        <w:t>
      14) РНТ-9, РНТ-13, РНТ-18, РНТ-20 үлгісіндегі сөндіріп-қосу құрылғылары – барлық түйіндерді жөндеу;</w:t>
      </w:r>
    </w:p>
    <w:bookmarkEnd w:id="1336"/>
    <w:bookmarkStart w:name="z1490" w:id="1337"/>
    <w:p>
      <w:pPr>
        <w:spacing w:after="0"/>
        <w:ind w:left="0"/>
        <w:jc w:val="both"/>
      </w:pPr>
      <w:r>
        <w:rPr>
          <w:rFonts w:ascii="Times New Roman"/>
          <w:b w:val="false"/>
          <w:i w:val="false"/>
          <w:color w:val="000000"/>
          <w:sz w:val="28"/>
        </w:rPr>
        <w:t>
      15) РНОА-110/1253, SAV1-1600/245 үлгісіндегі трансформаторлардың сөндіріп-қосу құрылғылары – ақаулы түйіндерді, майлы ауыстыра отырып, контакторды және сөндіріп-қосу құрылғысын тексеру.</w:t>
      </w:r>
    </w:p>
    <w:bookmarkEnd w:id="1337"/>
    <w:bookmarkStart w:name="z1491" w:id="1338"/>
    <w:p>
      <w:pPr>
        <w:spacing w:after="0"/>
        <w:ind w:left="0"/>
        <w:jc w:val="left"/>
      </w:pPr>
      <w:r>
        <w:rPr>
          <w:rFonts w:ascii="Times New Roman"/>
          <w:b/>
          <w:i w:val="false"/>
          <w:color w:val="000000"/>
        </w:rPr>
        <w:t xml:space="preserve"> 63. Тарату құрылғылары жабдықтарын</w:t>
      </w:r>
      <w:r>
        <w:br/>
      </w:r>
      <w:r>
        <w:rPr>
          <w:rFonts w:ascii="Times New Roman"/>
          <w:b/>
          <w:i w:val="false"/>
          <w:color w:val="000000"/>
        </w:rPr>
        <w:t>жөндеу жөніндегі электр слесарі 6-разряд</w:t>
      </w:r>
    </w:p>
    <w:bookmarkEnd w:id="1338"/>
    <w:bookmarkStart w:name="z1493" w:id="1339"/>
    <w:p>
      <w:pPr>
        <w:spacing w:after="0"/>
        <w:ind w:left="0"/>
        <w:jc w:val="both"/>
      </w:pPr>
      <w:r>
        <w:rPr>
          <w:rFonts w:ascii="Times New Roman"/>
          <w:b w:val="false"/>
          <w:i w:val="false"/>
          <w:color w:val="000000"/>
          <w:sz w:val="28"/>
        </w:rPr>
        <w:t>
      Жұмыс сипаттамасы. Элементтерін бөліп және толық ауыстыра отырып, 500 кВ кернеулі электр станциялар мен шағын станциялардың тарату құрылғыларының жабдықтарын жөндеу және қайта өңдеу бойынша аса күрделі және негізгі жұмыстарды орындау. Өлшеу, күшті трансформаторларды және әртүрлі үлгідегі және қуатты автотрансформаторларды күрделі құралдарды, арнайы жөндеу-монтаждау аспаптарын, нақты өлшеу құралдары мен қорғау құралдарын пайдалана отырып жөндеу. 220 кВ және одан да жоғары кернеулі әр түрлі құрылысты жоғары вольтті кірмелерді жөндеу. Майды дегаздау және азоттау, ауаны кептіру және ылғалдың буын қатыру бойынша технологиялық құрылғыларға қызмет көрсету және жөндеу. Жабдықты бөлшектеу, жөндеу және жинақтау жөніндегі жұмыстарды ұйымдастыру және оны баптау. Жөндеу аспаптары мен такелаждық құралдарды баптау.</w:t>
      </w:r>
    </w:p>
    <w:bookmarkEnd w:id="1339"/>
    <w:bookmarkStart w:name="z1494" w:id="1340"/>
    <w:p>
      <w:pPr>
        <w:spacing w:after="0"/>
        <w:ind w:left="0"/>
        <w:jc w:val="both"/>
      </w:pPr>
      <w:r>
        <w:rPr>
          <w:rFonts w:ascii="Times New Roman"/>
          <w:b w:val="false"/>
          <w:i w:val="false"/>
          <w:color w:val="000000"/>
          <w:sz w:val="28"/>
        </w:rPr>
        <w:t>
      Білуге тиіс: өлшеу және күшті трансформаторларды пайдалануға қабылдау және жұмыс істеу қағидаты, электр аппараты мен тұрақты және ауыспалы ток құрылғылары үшін кез келген кірмеге жоғары вольтті кірмелердің құрылысы, сыныптамасы және негізгі өлшемдері, тарату құралдарының жекелеген элементтерінің, магнит өткізгіштердің, орамалардың, сөндіріп-қосушы құрылғылардың күшті және өлшеу трансформаторларының, жоғары вольтті кірмелердің, сөндіргіштердің, ажыратқыштардың, ауа дайындаушы құрылғылардың және олардың бөлшектерінің бұзылғандығының белгісі, жабдықты жөндеу кезінде пайдаланылатын жөндеу-монтаждау құралдары мен аспаптарының, жүк көтергіш машиналар мен тетіктердің негізгі техникалық сипаттамасы.</w:t>
      </w:r>
    </w:p>
    <w:bookmarkEnd w:id="1340"/>
    <w:bookmarkStart w:name="z1495" w:id="1341"/>
    <w:p>
      <w:pPr>
        <w:spacing w:after="0"/>
        <w:ind w:left="0"/>
        <w:jc w:val="both"/>
      </w:pPr>
      <w:r>
        <w:rPr>
          <w:rFonts w:ascii="Times New Roman"/>
          <w:b w:val="false"/>
          <w:i w:val="false"/>
          <w:color w:val="000000"/>
          <w:sz w:val="28"/>
        </w:rPr>
        <w:t>
      Жұмыс үлгілері:</w:t>
      </w:r>
    </w:p>
    <w:bookmarkEnd w:id="1341"/>
    <w:bookmarkStart w:name="z1496" w:id="1342"/>
    <w:p>
      <w:pPr>
        <w:spacing w:after="0"/>
        <w:ind w:left="0"/>
        <w:jc w:val="both"/>
      </w:pPr>
      <w:r>
        <w:rPr>
          <w:rFonts w:ascii="Times New Roman"/>
          <w:b w:val="false"/>
          <w:i w:val="false"/>
          <w:color w:val="000000"/>
          <w:sz w:val="28"/>
        </w:rPr>
        <w:t>
      1) АВМ-4Н, АВМ-10В, АВМ-20, АВМ-15 үлгісіндегі автоматтар – жөндеу, реттеу;</w:t>
      </w:r>
    </w:p>
    <w:bookmarkEnd w:id="1342"/>
    <w:bookmarkStart w:name="z1497" w:id="1343"/>
    <w:p>
      <w:pPr>
        <w:spacing w:after="0"/>
        <w:ind w:left="0"/>
        <w:jc w:val="both"/>
      </w:pPr>
      <w:r>
        <w:rPr>
          <w:rFonts w:ascii="Times New Roman"/>
          <w:b w:val="false"/>
          <w:i w:val="false"/>
          <w:color w:val="000000"/>
          <w:sz w:val="28"/>
        </w:rPr>
        <w:t>
      2) АТДЦТН-200000/330 үлгісіндегі автотрансформаторлар – орамаларын ауыстырып және қысым астында реттеу құрылғысын қалпына келтіре отырып күрделі жөндеу;</w:t>
      </w:r>
    </w:p>
    <w:bookmarkEnd w:id="1343"/>
    <w:bookmarkStart w:name="z1498" w:id="1344"/>
    <w:p>
      <w:pPr>
        <w:spacing w:after="0"/>
        <w:ind w:left="0"/>
        <w:jc w:val="both"/>
      </w:pPr>
      <w:r>
        <w:rPr>
          <w:rFonts w:ascii="Times New Roman"/>
          <w:b w:val="false"/>
          <w:i w:val="false"/>
          <w:color w:val="000000"/>
          <w:sz w:val="28"/>
        </w:rPr>
        <w:t>
      3) 500 кВ кернеулі май толтырылған кірмелер-тығыздатқыштарды ауыстыра отырып күрделі жөндеу;</w:t>
      </w:r>
    </w:p>
    <w:bookmarkEnd w:id="1344"/>
    <w:bookmarkStart w:name="z1499" w:id="1345"/>
    <w:p>
      <w:pPr>
        <w:spacing w:after="0"/>
        <w:ind w:left="0"/>
        <w:jc w:val="both"/>
      </w:pPr>
      <w:r>
        <w:rPr>
          <w:rFonts w:ascii="Times New Roman"/>
          <w:b w:val="false"/>
          <w:i w:val="false"/>
          <w:color w:val="000000"/>
          <w:sz w:val="28"/>
        </w:rPr>
        <w:t>
      4) ВВБ-500, ВВБк-500, ВВ-500, ВВ-500Б үлгісіндегі әуе сөндіргіштер – бөлшектеу, жөндеу, жинау және баптау;</w:t>
      </w:r>
    </w:p>
    <w:bookmarkEnd w:id="1345"/>
    <w:bookmarkStart w:name="z1500" w:id="1346"/>
    <w:p>
      <w:pPr>
        <w:spacing w:after="0"/>
        <w:ind w:left="0"/>
        <w:jc w:val="both"/>
      </w:pPr>
      <w:r>
        <w:rPr>
          <w:rFonts w:ascii="Times New Roman"/>
          <w:b w:val="false"/>
          <w:i w:val="false"/>
          <w:color w:val="000000"/>
          <w:sz w:val="28"/>
        </w:rPr>
        <w:t>
      5) 3АР1DТ-245 кВ үлгісіндегі элегаз сөндіргіштер – сөндіргіштің оқшаулану жағдайын тексере отырып, блоктардың қызметін, қысымды бақылай отырып, жетекті басқаруды тексеру арқылы техникалық қызмет көрсету;</w:t>
      </w:r>
    </w:p>
    <w:bookmarkEnd w:id="1346"/>
    <w:bookmarkStart w:name="z1501" w:id="1347"/>
    <w:p>
      <w:pPr>
        <w:spacing w:after="0"/>
        <w:ind w:left="0"/>
        <w:jc w:val="both"/>
      </w:pPr>
      <w:r>
        <w:rPr>
          <w:rFonts w:ascii="Times New Roman"/>
          <w:b w:val="false"/>
          <w:i w:val="false"/>
          <w:color w:val="000000"/>
          <w:sz w:val="28"/>
        </w:rPr>
        <w:t>
      6) РНДЗ-2/500/3200 үлгісіндегі ажыратқыштар – тексеру, жөндеу, түйіспелердің берілу кедергілерін өлшеу;</w:t>
      </w:r>
    </w:p>
    <w:bookmarkEnd w:id="1347"/>
    <w:bookmarkStart w:name="z1502" w:id="1348"/>
    <w:p>
      <w:pPr>
        <w:spacing w:after="0"/>
        <w:ind w:left="0"/>
        <w:jc w:val="both"/>
      </w:pPr>
      <w:r>
        <w:rPr>
          <w:rFonts w:ascii="Times New Roman"/>
          <w:b w:val="false"/>
          <w:i w:val="false"/>
          <w:color w:val="000000"/>
          <w:sz w:val="28"/>
        </w:rPr>
        <w:t>
      7) Бұрылыс сұлбасы – кірмелер мен сөндіргіштерге қосыла отырып монтаждау;</w:t>
      </w:r>
    </w:p>
    <w:bookmarkEnd w:id="1348"/>
    <w:bookmarkStart w:name="z1503" w:id="1349"/>
    <w:p>
      <w:pPr>
        <w:spacing w:after="0"/>
        <w:ind w:left="0"/>
        <w:jc w:val="both"/>
      </w:pPr>
      <w:r>
        <w:rPr>
          <w:rFonts w:ascii="Times New Roman"/>
          <w:b w:val="false"/>
          <w:i w:val="false"/>
          <w:color w:val="000000"/>
          <w:sz w:val="28"/>
        </w:rPr>
        <w:t>
      8) Трансформаторлар – индукциялық тәсілмен өз багінде кептіру, "Иней" құрылғысында белсенді бөлігін ыстық майды себу және ылғалды мұздату әдісімен кептіру;</w:t>
      </w:r>
    </w:p>
    <w:bookmarkEnd w:id="1349"/>
    <w:bookmarkStart w:name="z1504" w:id="1350"/>
    <w:p>
      <w:pPr>
        <w:spacing w:after="0"/>
        <w:ind w:left="0"/>
        <w:jc w:val="both"/>
      </w:pPr>
      <w:r>
        <w:rPr>
          <w:rFonts w:ascii="Times New Roman"/>
          <w:b w:val="false"/>
          <w:i w:val="false"/>
          <w:color w:val="000000"/>
          <w:sz w:val="28"/>
        </w:rPr>
        <w:t>
      9) ТДЦ-400000/330 трансформаторлар – орнатқан жерде кептіру арқылы, тығыздығы мен майын ауыстырып белсенді бөлігін бөлшектемей күрделі жөндеу;</w:t>
      </w:r>
    </w:p>
    <w:bookmarkEnd w:id="1350"/>
    <w:bookmarkStart w:name="z1505" w:id="1351"/>
    <w:p>
      <w:pPr>
        <w:spacing w:after="0"/>
        <w:ind w:left="0"/>
        <w:jc w:val="both"/>
      </w:pPr>
      <w:r>
        <w:rPr>
          <w:rFonts w:ascii="Times New Roman"/>
          <w:b w:val="false"/>
          <w:i w:val="false"/>
          <w:color w:val="000000"/>
          <w:sz w:val="28"/>
        </w:rPr>
        <w:t>
      10) ТФРМ-500, ТРН-500 үлгісіндегі ток трансформаторлары, НКФ-500, НДЕ-500 кернеулі трансформаторлар – майды ауыстыра отырып күрделі жөндеу жүргізу; ТФЗМ-500, ТФНД-500 үлгісіндегі ток трансформаторлары – трансформатордың белсенді бөлігін тексеру және кептіріп (тығыздығын ауыстыру, майын ауыстыру, трансформаторды жинау мен майын ауыстырып) жөндеу;</w:t>
      </w:r>
    </w:p>
    <w:bookmarkEnd w:id="1351"/>
    <w:bookmarkStart w:name="z1506" w:id="1352"/>
    <w:p>
      <w:pPr>
        <w:spacing w:after="0"/>
        <w:ind w:left="0"/>
        <w:jc w:val="both"/>
      </w:pPr>
      <w:r>
        <w:rPr>
          <w:rFonts w:ascii="Times New Roman"/>
          <w:b w:val="false"/>
          <w:i w:val="false"/>
          <w:color w:val="000000"/>
          <w:sz w:val="28"/>
        </w:rPr>
        <w:t>
      11) ВМ-1 құрылғысы – сұлбасын құрастыру және азот қорғанышы бар трансформаторларға құю үшін трансформатор майын дегаздау;</w:t>
      </w:r>
    </w:p>
    <w:bookmarkEnd w:id="1352"/>
    <w:bookmarkStart w:name="z1507" w:id="1353"/>
    <w:p>
      <w:pPr>
        <w:spacing w:after="0"/>
        <w:ind w:left="0"/>
        <w:jc w:val="both"/>
      </w:pPr>
      <w:r>
        <w:rPr>
          <w:rFonts w:ascii="Times New Roman"/>
          <w:b w:val="false"/>
          <w:i w:val="false"/>
          <w:color w:val="000000"/>
          <w:sz w:val="28"/>
        </w:rPr>
        <w:t>
      12) МУВМ-1, УВМ-2, УВМ-3 құрылғылары – сұлбасын құрастыру және қабықша қорғанышы бар трансформаторларға құю үшін трансформатор майын дегаздау.</w:t>
      </w:r>
    </w:p>
    <w:bookmarkEnd w:id="1353"/>
    <w:bookmarkStart w:name="z1508" w:id="1354"/>
    <w:p>
      <w:pPr>
        <w:spacing w:after="0"/>
        <w:ind w:left="0"/>
        <w:jc w:val="both"/>
      </w:pPr>
      <w:r>
        <w:rPr>
          <w:rFonts w:ascii="Times New Roman"/>
          <w:b w:val="false"/>
          <w:i w:val="false"/>
          <w:color w:val="000000"/>
          <w:sz w:val="28"/>
        </w:rPr>
        <w:t>
      Тарату құрылғысы мен кернеуі 500 кВ көп шағын станциядағы жабдықта аса күрделі және жауапты жұмыстарды орындаған кезде - 7-разряд.</w:t>
      </w:r>
    </w:p>
    <w:bookmarkEnd w:id="1354"/>
    <w:bookmarkStart w:name="z1509" w:id="1355"/>
    <w:p>
      <w:pPr>
        <w:spacing w:after="0"/>
        <w:ind w:left="0"/>
        <w:jc w:val="both"/>
      </w:pPr>
      <w:r>
        <w:rPr>
          <w:rFonts w:ascii="Times New Roman"/>
          <w:b w:val="false"/>
          <w:i w:val="false"/>
          <w:color w:val="000000"/>
          <w:sz w:val="28"/>
        </w:rPr>
        <w:t>
      Орташа арнаулы (кәсіптік) білім талап етіледі.</w:t>
      </w:r>
    </w:p>
    <w:bookmarkEnd w:id="1355"/>
    <w:bookmarkStart w:name="z1510" w:id="1356"/>
    <w:p>
      <w:pPr>
        <w:spacing w:after="0"/>
        <w:ind w:left="0"/>
        <w:jc w:val="left"/>
      </w:pPr>
      <w:r>
        <w:rPr>
          <w:rFonts w:ascii="Times New Roman"/>
          <w:b/>
          <w:i w:val="false"/>
          <w:color w:val="000000"/>
        </w:rPr>
        <w:t xml:space="preserve"> Электр машиналарын жөндеу жөніндегі электр слесарі</w:t>
      </w:r>
      <w:r>
        <w:br/>
      </w:r>
      <w:r>
        <w:rPr>
          <w:rFonts w:ascii="Times New Roman"/>
          <w:b/>
          <w:i w:val="false"/>
          <w:color w:val="000000"/>
        </w:rPr>
        <w:t>64. Электр машиналарын жөндеу жөніндегі электр слесарі 2-разряд</w:t>
      </w:r>
    </w:p>
    <w:bookmarkEnd w:id="1356"/>
    <w:bookmarkStart w:name="z1512" w:id="1357"/>
    <w:p>
      <w:pPr>
        <w:spacing w:after="0"/>
        <w:ind w:left="0"/>
        <w:jc w:val="both"/>
      </w:pPr>
      <w:r>
        <w:rPr>
          <w:rFonts w:ascii="Times New Roman"/>
          <w:b w:val="false"/>
          <w:i w:val="false"/>
          <w:color w:val="000000"/>
          <w:sz w:val="28"/>
        </w:rPr>
        <w:t>
      Жұмыс сипаттамасы. Бөлшектерді 12-14 сапалық белгі бойынша (нақтылықтың 5-7 сыныбы бойынша) слесарлық өңдеу. Демонтаждалған бөлшектерді тазалау, жуу және сүрту және қарапайым металл және оқшаулау құрылымдарын жасау. Слесарлық құралдарды, керек-жарақты, аспаптар мен материалдарды жұмыс орнына апару, жұмысқа дайындау және жинау. Электр өлшеу аспаптарын, өлшеу құралдары мен тасымалдауға арналған аппаратураны орап салу. Қарапайым слесарлық құралдар мен аспаптарды пайдалана отырып, аспаптар электр машиналарының бөлшектері мен буындарын, аспаптары мен қосымша аппаратураларын бөлшектеу, жөндеу және жинау. Қарапайым қосуды реттеуші аппаратураны тексеру және жөндеу. Біліктілігі едәуір жоғары электр слесарының басшылығымен жабдықтың жекелеген бөлшектері мен буындарын ауыстыруға байланысты күрделі емес такелаждық жұмыстарды орындау.</w:t>
      </w:r>
    </w:p>
    <w:bookmarkEnd w:id="1357"/>
    <w:bookmarkStart w:name="z1513" w:id="1358"/>
    <w:p>
      <w:pPr>
        <w:spacing w:after="0"/>
        <w:ind w:left="0"/>
        <w:jc w:val="both"/>
      </w:pPr>
      <w:r>
        <w:rPr>
          <w:rFonts w:ascii="Times New Roman"/>
          <w:b w:val="false"/>
          <w:i w:val="false"/>
          <w:color w:val="000000"/>
          <w:sz w:val="28"/>
        </w:rPr>
        <w:t>
      Білуге тиіс: қызмет көрсетілетін учаскенің электр машиналарының орналасуы мен мақсаты, олардың құрылысы мен жұмыс қағидаты туралы жалпы мәліметтер, электр машиналарын бөлшектеу, жөндеу және жинау бойынша жұмыстарды орындау ережесі, қарапайым слесарлық және өлшеу құралының, жөндеу аспаптары мен такелаждық құралдардың мақсаты мен оларды пайдалану ережесі, электр машиналарын жөндеу кезінде қолданылатын материалдар туралы жалпы мәліметтер, бөлшектер мен буындардың қарапайым электр монтаждық сұлбалары, электр машиналарын қосу және сөндіру тәртібі мен ережесі, жүк көтергіш механизмдерге қойылатын жалпы талаптар, крандармен жұмыс істеген кездегі сигнализация.</w:t>
      </w:r>
    </w:p>
    <w:bookmarkEnd w:id="1358"/>
    <w:bookmarkStart w:name="z1514" w:id="1359"/>
    <w:p>
      <w:pPr>
        <w:spacing w:after="0"/>
        <w:ind w:left="0"/>
        <w:jc w:val="both"/>
      </w:pPr>
      <w:r>
        <w:rPr>
          <w:rFonts w:ascii="Times New Roman"/>
          <w:b w:val="false"/>
          <w:i w:val="false"/>
          <w:color w:val="000000"/>
          <w:sz w:val="28"/>
        </w:rPr>
        <w:t>
      Жұмыс үлгілері:</w:t>
      </w:r>
    </w:p>
    <w:bookmarkEnd w:id="1359"/>
    <w:bookmarkStart w:name="z1515" w:id="1360"/>
    <w:p>
      <w:pPr>
        <w:spacing w:after="0"/>
        <w:ind w:left="0"/>
        <w:jc w:val="both"/>
      </w:pPr>
      <w:r>
        <w:rPr>
          <w:rFonts w:ascii="Times New Roman"/>
          <w:b w:val="false"/>
          <w:i w:val="false"/>
          <w:color w:val="000000"/>
          <w:sz w:val="28"/>
        </w:rPr>
        <w:t>
      1) Болттар – бұрандасын бұрау;</w:t>
      </w:r>
    </w:p>
    <w:bookmarkEnd w:id="1360"/>
    <w:bookmarkStart w:name="z1516" w:id="1361"/>
    <w:p>
      <w:pPr>
        <w:spacing w:after="0"/>
        <w:ind w:left="0"/>
        <w:jc w:val="both"/>
      </w:pPr>
      <w:r>
        <w:rPr>
          <w:rFonts w:ascii="Times New Roman"/>
          <w:b w:val="false"/>
          <w:i w:val="false"/>
          <w:color w:val="000000"/>
          <w:sz w:val="28"/>
        </w:rPr>
        <w:t>
      2) Генераторлар – роторды алған кезде төсемді бөлшектеу және төсеу;</w:t>
      </w:r>
    </w:p>
    <w:bookmarkEnd w:id="1361"/>
    <w:bookmarkStart w:name="z1517" w:id="1362"/>
    <w:p>
      <w:pPr>
        <w:spacing w:after="0"/>
        <w:ind w:left="0"/>
        <w:jc w:val="both"/>
      </w:pPr>
      <w:r>
        <w:rPr>
          <w:rFonts w:ascii="Times New Roman"/>
          <w:b w:val="false"/>
          <w:i w:val="false"/>
          <w:color w:val="000000"/>
          <w:sz w:val="28"/>
        </w:rPr>
        <w:t>
      3) Электрофильтрлердің оқшаулағыш қораптары – тірек және өтпелі оқшаулағышты тазалау;</w:t>
      </w:r>
    </w:p>
    <w:bookmarkEnd w:id="1362"/>
    <w:bookmarkStart w:name="z1518" w:id="1363"/>
    <w:p>
      <w:pPr>
        <w:spacing w:after="0"/>
        <w:ind w:left="0"/>
        <w:jc w:val="both"/>
      </w:pPr>
      <w:r>
        <w:rPr>
          <w:rFonts w:ascii="Times New Roman"/>
          <w:b w:val="false"/>
          <w:i w:val="false"/>
          <w:color w:val="000000"/>
          <w:sz w:val="28"/>
        </w:rPr>
        <w:t>
      4) Роторларды орау-қайта оқшаулаған кезде ораманы металдай жылтырағанша тазалау;</w:t>
      </w:r>
    </w:p>
    <w:bookmarkEnd w:id="1363"/>
    <w:bookmarkStart w:name="z1519" w:id="1364"/>
    <w:p>
      <w:pPr>
        <w:spacing w:after="0"/>
        <w:ind w:left="0"/>
        <w:jc w:val="both"/>
      </w:pPr>
      <w:r>
        <w:rPr>
          <w:rFonts w:ascii="Times New Roman"/>
          <w:b w:val="false"/>
          <w:i w:val="false"/>
          <w:color w:val="000000"/>
          <w:sz w:val="28"/>
        </w:rPr>
        <w:t>
      5) Статордың, ротордың, зәкірлердің, полюстердің орамалары – оқшаулағышты тазалау;</w:t>
      </w:r>
    </w:p>
    <w:bookmarkEnd w:id="1364"/>
    <w:bookmarkStart w:name="z1520" w:id="1365"/>
    <w:p>
      <w:pPr>
        <w:spacing w:after="0"/>
        <w:ind w:left="0"/>
        <w:jc w:val="both"/>
      </w:pPr>
      <w:r>
        <w:rPr>
          <w:rFonts w:ascii="Times New Roman"/>
          <w:b w:val="false"/>
          <w:i w:val="false"/>
          <w:color w:val="000000"/>
          <w:sz w:val="28"/>
        </w:rPr>
        <w:t>
      6) Суытқыштар - қақпақтарды тазалау және жуу, тығыздатқыш төсемдерді жасау;</w:t>
      </w:r>
    </w:p>
    <w:bookmarkEnd w:id="1365"/>
    <w:bookmarkStart w:name="z1521" w:id="1366"/>
    <w:p>
      <w:pPr>
        <w:spacing w:after="0"/>
        <w:ind w:left="0"/>
        <w:jc w:val="both"/>
      </w:pPr>
      <w:r>
        <w:rPr>
          <w:rFonts w:ascii="Times New Roman"/>
          <w:b w:val="false"/>
          <w:i w:val="false"/>
          <w:color w:val="000000"/>
          <w:sz w:val="28"/>
        </w:rPr>
        <w:t>
      7) Күрделі емес конфигурацияны төсеу – шабу және өңдеу;</w:t>
      </w:r>
    </w:p>
    <w:bookmarkEnd w:id="1366"/>
    <w:bookmarkStart w:name="z1522" w:id="1367"/>
    <w:p>
      <w:pPr>
        <w:spacing w:after="0"/>
        <w:ind w:left="0"/>
        <w:jc w:val="both"/>
      </w:pPr>
      <w:r>
        <w:rPr>
          <w:rFonts w:ascii="Times New Roman"/>
          <w:b w:val="false"/>
          <w:i w:val="false"/>
          <w:color w:val="000000"/>
          <w:sz w:val="28"/>
        </w:rPr>
        <w:t>
      8) роторлар – ораған кезде жік сыналарын тазалау және егеу, біліктің орталық саңылауының ауасымен престеу және ағып кету көлемін анықтау;</w:t>
      </w:r>
    </w:p>
    <w:bookmarkEnd w:id="1367"/>
    <w:bookmarkStart w:name="z1523" w:id="1368"/>
    <w:p>
      <w:pPr>
        <w:spacing w:after="0"/>
        <w:ind w:left="0"/>
        <w:jc w:val="both"/>
      </w:pPr>
      <w:r>
        <w:rPr>
          <w:rFonts w:ascii="Times New Roman"/>
          <w:b w:val="false"/>
          <w:i w:val="false"/>
          <w:color w:val="000000"/>
          <w:sz w:val="28"/>
        </w:rPr>
        <w:t>
      9) Статор орамаларының алдыңғы бөлігі – сүрту, тығыздалған ауамен үрлеу;</w:t>
      </w:r>
    </w:p>
    <w:bookmarkEnd w:id="1368"/>
    <w:bookmarkStart w:name="z1524" w:id="1369"/>
    <w:p>
      <w:pPr>
        <w:spacing w:after="0"/>
        <w:ind w:left="0"/>
        <w:jc w:val="both"/>
      </w:pPr>
      <w:r>
        <w:rPr>
          <w:rFonts w:ascii="Times New Roman"/>
          <w:b w:val="false"/>
          <w:i w:val="false"/>
          <w:color w:val="000000"/>
          <w:sz w:val="28"/>
        </w:rPr>
        <w:t>
      10) Щеткалар – макетте сүрту.</w:t>
      </w:r>
    </w:p>
    <w:bookmarkEnd w:id="1369"/>
    <w:bookmarkStart w:name="z1525" w:id="1370"/>
    <w:p>
      <w:pPr>
        <w:spacing w:after="0"/>
        <w:ind w:left="0"/>
        <w:jc w:val="left"/>
      </w:pPr>
      <w:r>
        <w:rPr>
          <w:rFonts w:ascii="Times New Roman"/>
          <w:b/>
          <w:i w:val="false"/>
          <w:color w:val="000000"/>
        </w:rPr>
        <w:t xml:space="preserve"> 65. Электр машиналарын жөндеу жөніндегі электр слесарі 3-разряд</w:t>
      </w:r>
    </w:p>
    <w:bookmarkEnd w:id="1370"/>
    <w:bookmarkStart w:name="z1526" w:id="1371"/>
    <w:p>
      <w:pPr>
        <w:spacing w:after="0"/>
        <w:ind w:left="0"/>
        <w:jc w:val="both"/>
      </w:pPr>
      <w:r>
        <w:rPr>
          <w:rFonts w:ascii="Times New Roman"/>
          <w:b w:val="false"/>
          <w:i w:val="false"/>
          <w:color w:val="000000"/>
          <w:sz w:val="28"/>
        </w:rPr>
        <w:t>
      Жұмыс сипаттамасы. Электр машиналарын және оған қатысты қосуды реттеуші аппаратура мен электр фильтрлерді бөлшектеу, жөндеу және жинау. Электр машиналарының жарты муфталарын орталықтандыру. Бөлшектерді 12-14 сапалық белгі бойынша (нақтылықтың 5-7 сыныбы бойынша) слесарлық өңдеу. Оларды таңбалау. Күрделі емес бөлшектердің, электр сұлбаларының сызбалары мен эскиздерін жасау. Күрделі емес бөлшектердің қашауларын сызу және олардан материал жасау үшін белгілеу. Оқшаулау материалдарын өңдеу. Қалайымен, мыспен және күміс дәнекермен дәнекерлеу. Кедергілерді мегаомметрмен өлшеу. Слесарлық және арнайы құралдарды баптау және толтыру. Жөндеу аспаптары мен механизмдерін тексеру және жұмыс істеуге дайындау. Механизацияның қарапайым құралдарының көмегімен буындар мен бөлшектерді ауыстыру жөніндегі такелаждық жұмыстар.</w:t>
      </w:r>
    </w:p>
    <w:bookmarkEnd w:id="1371"/>
    <w:bookmarkStart w:name="z1527" w:id="1372"/>
    <w:p>
      <w:pPr>
        <w:spacing w:after="0"/>
        <w:ind w:left="0"/>
        <w:jc w:val="both"/>
      </w:pPr>
      <w:r>
        <w:rPr>
          <w:rFonts w:ascii="Times New Roman"/>
          <w:b w:val="false"/>
          <w:i w:val="false"/>
          <w:color w:val="000000"/>
          <w:sz w:val="28"/>
        </w:rPr>
        <w:t>
      Білуге тиіс: электр машиналарының құрылысы, оларды қоршаған ортаның әсер етуінен сақтау тәсілдері, үйлесімді және үйлесімді емес, анық полюсті және анық полюсті емес машиналардың арасындағы айырмашылық, турбогенераторларды суыту тәсілдері, электр машиналарын оқшаулау туралы жалпы мәліметтер және оқшаулағышты сынау нормалары, әмбебап және арнайы аспаптар мен құралдарды қолданылу шарттары, шектеулер мен орналастыру жүйесі, жүк көтергіш машиналар мен механизмдерге қойылатын талаптар, күрделі емес жұмыс сызбалары мен электр сұлбаларын оқу ережесі, электротехника және механика туралы жалпы мәліметтер.</w:t>
      </w:r>
    </w:p>
    <w:bookmarkEnd w:id="1372"/>
    <w:bookmarkStart w:name="z1528" w:id="1373"/>
    <w:p>
      <w:pPr>
        <w:spacing w:after="0"/>
        <w:ind w:left="0"/>
        <w:jc w:val="both"/>
      </w:pPr>
      <w:r>
        <w:rPr>
          <w:rFonts w:ascii="Times New Roman"/>
          <w:b w:val="false"/>
          <w:i w:val="false"/>
          <w:color w:val="000000"/>
          <w:sz w:val="28"/>
        </w:rPr>
        <w:t>
      Жұмыс үлгілері:</w:t>
      </w:r>
    </w:p>
    <w:bookmarkEnd w:id="1373"/>
    <w:bookmarkStart w:name="z1529" w:id="1374"/>
    <w:p>
      <w:pPr>
        <w:spacing w:after="0"/>
        <w:ind w:left="0"/>
        <w:jc w:val="both"/>
      </w:pPr>
      <w:r>
        <w:rPr>
          <w:rFonts w:ascii="Times New Roman"/>
          <w:b w:val="false"/>
          <w:i w:val="false"/>
          <w:color w:val="000000"/>
          <w:sz w:val="28"/>
        </w:rPr>
        <w:t xml:space="preserve">
      1) Ішпектер – ішкі бетті қылаудан тазарту; </w:t>
      </w:r>
    </w:p>
    <w:bookmarkEnd w:id="1374"/>
    <w:bookmarkStart w:name="z1530" w:id="1375"/>
    <w:p>
      <w:pPr>
        <w:spacing w:after="0"/>
        <w:ind w:left="0"/>
        <w:jc w:val="both"/>
      </w:pPr>
      <w:r>
        <w:rPr>
          <w:rFonts w:ascii="Times New Roman"/>
          <w:b w:val="false"/>
          <w:i w:val="false"/>
          <w:color w:val="000000"/>
          <w:sz w:val="28"/>
        </w:rPr>
        <w:t>
      2) Газ суытқыштар – ақаулы құбырларды жаншу және бітеу;</w:t>
      </w:r>
    </w:p>
    <w:bookmarkEnd w:id="1375"/>
    <w:bookmarkStart w:name="z1531" w:id="1376"/>
    <w:p>
      <w:pPr>
        <w:spacing w:after="0"/>
        <w:ind w:left="0"/>
        <w:jc w:val="both"/>
      </w:pPr>
      <w:r>
        <w:rPr>
          <w:rFonts w:ascii="Times New Roman"/>
          <w:b w:val="false"/>
          <w:i w:val="false"/>
          <w:color w:val="000000"/>
          <w:sz w:val="28"/>
        </w:rPr>
        <w:t>
      3) Әуе суытқышы бар генераторлар – ішкі және сыртқы қалқандарды бөлшектеу және жинау, суытқыштарды кранның көмегімен алу және орнату;</w:t>
      </w:r>
    </w:p>
    <w:bookmarkEnd w:id="1376"/>
    <w:bookmarkStart w:name="z1532" w:id="1377"/>
    <w:p>
      <w:pPr>
        <w:spacing w:after="0"/>
        <w:ind w:left="0"/>
        <w:jc w:val="both"/>
      </w:pPr>
      <w:r>
        <w:rPr>
          <w:rFonts w:ascii="Times New Roman"/>
          <w:b w:val="false"/>
          <w:i w:val="false"/>
          <w:color w:val="000000"/>
          <w:sz w:val="28"/>
        </w:rPr>
        <w:t>
      4) Полюстік катушкалар – оқшаулағышты мегаомметрмен тексеру;</w:t>
      </w:r>
    </w:p>
    <w:bookmarkEnd w:id="1377"/>
    <w:bookmarkStart w:name="z1533" w:id="1378"/>
    <w:p>
      <w:pPr>
        <w:spacing w:after="0"/>
        <w:ind w:left="0"/>
        <w:jc w:val="both"/>
      </w:pPr>
      <w:r>
        <w:rPr>
          <w:rFonts w:ascii="Times New Roman"/>
          <w:b w:val="false"/>
          <w:i w:val="false"/>
          <w:color w:val="000000"/>
          <w:sz w:val="28"/>
        </w:rPr>
        <w:t>
      5) Тұрақты ток машиналарының коллекторлары – дірілдету;</w:t>
      </w:r>
    </w:p>
    <w:bookmarkEnd w:id="1378"/>
    <w:bookmarkStart w:name="z1534" w:id="1379"/>
    <w:p>
      <w:pPr>
        <w:spacing w:after="0"/>
        <w:ind w:left="0"/>
        <w:jc w:val="both"/>
      </w:pPr>
      <w:r>
        <w:rPr>
          <w:rFonts w:ascii="Times New Roman"/>
          <w:b w:val="false"/>
          <w:i w:val="false"/>
          <w:color w:val="000000"/>
          <w:sz w:val="28"/>
        </w:rPr>
        <w:t>
      6) Сутегі тығыздатқыштарының корпусы – пластик шайбаларды жасау және дәнекерлеу;</w:t>
      </w:r>
    </w:p>
    <w:bookmarkEnd w:id="1379"/>
    <w:bookmarkStart w:name="z1535" w:id="1380"/>
    <w:p>
      <w:pPr>
        <w:spacing w:after="0"/>
        <w:ind w:left="0"/>
        <w:jc w:val="both"/>
      </w:pPr>
      <w:r>
        <w:rPr>
          <w:rFonts w:ascii="Times New Roman"/>
          <w:b w:val="false"/>
          <w:i w:val="false"/>
          <w:color w:val="000000"/>
          <w:sz w:val="28"/>
        </w:rPr>
        <w:t>
      7) Сумен суытылатын статорлардың орамалары – орамаларды сынауға дайындау және тармақтары бойынша гидравликалық кедергіге сынау;</w:t>
      </w:r>
    </w:p>
    <w:bookmarkEnd w:id="1380"/>
    <w:bookmarkStart w:name="z1536" w:id="1381"/>
    <w:p>
      <w:pPr>
        <w:spacing w:after="0"/>
        <w:ind w:left="0"/>
        <w:jc w:val="both"/>
      </w:pPr>
      <w:r>
        <w:rPr>
          <w:rFonts w:ascii="Times New Roman"/>
          <w:b w:val="false"/>
          <w:i w:val="false"/>
          <w:color w:val="000000"/>
          <w:sz w:val="28"/>
        </w:rPr>
        <w:t>
      8) Тесіктер – негізгі бөлшектерде белгілеу және керндеу;</w:t>
      </w:r>
    </w:p>
    <w:bookmarkEnd w:id="1381"/>
    <w:bookmarkStart w:name="z1537" w:id="1382"/>
    <w:p>
      <w:pPr>
        <w:spacing w:after="0"/>
        <w:ind w:left="0"/>
        <w:jc w:val="both"/>
      </w:pPr>
      <w:r>
        <w:rPr>
          <w:rFonts w:ascii="Times New Roman"/>
          <w:b w:val="false"/>
          <w:i w:val="false"/>
          <w:color w:val="000000"/>
          <w:sz w:val="28"/>
        </w:rPr>
        <w:t>
      9) Үлгі төсемдер – жабу және өңдеу;</w:t>
      </w:r>
    </w:p>
    <w:bookmarkEnd w:id="1382"/>
    <w:bookmarkStart w:name="z1538" w:id="1383"/>
    <w:p>
      <w:pPr>
        <w:spacing w:after="0"/>
        <w:ind w:left="0"/>
        <w:jc w:val="both"/>
      </w:pPr>
      <w:r>
        <w:rPr>
          <w:rFonts w:ascii="Times New Roman"/>
          <w:b w:val="false"/>
          <w:i w:val="false"/>
          <w:color w:val="000000"/>
          <w:sz w:val="28"/>
        </w:rPr>
        <w:t>
      10) Орамаларды жеделдетіп суытқышы бар роторлар – үрлеуге сынауға дайындау;</w:t>
      </w:r>
    </w:p>
    <w:bookmarkEnd w:id="1383"/>
    <w:bookmarkStart w:name="z1539" w:id="1384"/>
    <w:p>
      <w:pPr>
        <w:spacing w:after="0"/>
        <w:ind w:left="0"/>
        <w:jc w:val="both"/>
      </w:pPr>
      <w:r>
        <w:rPr>
          <w:rFonts w:ascii="Times New Roman"/>
          <w:b w:val="false"/>
          <w:i w:val="false"/>
          <w:color w:val="000000"/>
          <w:sz w:val="28"/>
        </w:rPr>
        <w:t>
      11) Электр сүзгілердің қапталған электродтарының жүйесі – тірек және өту оқшаулағыштарын арматурлау және орнату;</w:t>
      </w:r>
    </w:p>
    <w:bookmarkEnd w:id="1384"/>
    <w:bookmarkStart w:name="z1540" w:id="1385"/>
    <w:p>
      <w:pPr>
        <w:spacing w:after="0"/>
        <w:ind w:left="0"/>
        <w:jc w:val="both"/>
      </w:pPr>
      <w:r>
        <w:rPr>
          <w:rFonts w:ascii="Times New Roman"/>
          <w:b w:val="false"/>
          <w:i w:val="false"/>
          <w:color w:val="000000"/>
          <w:sz w:val="28"/>
        </w:rPr>
        <w:t>
      12) Щетка ұстағыштар және щеткалар – түйіспе сақиналар мен коллектор бойынша орнату.</w:t>
      </w:r>
    </w:p>
    <w:bookmarkEnd w:id="1385"/>
    <w:bookmarkStart w:name="z1541" w:id="1386"/>
    <w:p>
      <w:pPr>
        <w:spacing w:after="0"/>
        <w:ind w:left="0"/>
        <w:jc w:val="left"/>
      </w:pPr>
      <w:r>
        <w:rPr>
          <w:rFonts w:ascii="Times New Roman"/>
          <w:b/>
          <w:i w:val="false"/>
          <w:color w:val="000000"/>
        </w:rPr>
        <w:t xml:space="preserve"> 66. Электр машиналарын жөндеу жөніндегі электр слесарі 4-разряд</w:t>
      </w:r>
    </w:p>
    <w:bookmarkEnd w:id="1386"/>
    <w:bookmarkStart w:name="z1542" w:id="1387"/>
    <w:p>
      <w:pPr>
        <w:spacing w:after="0"/>
        <w:ind w:left="0"/>
        <w:jc w:val="both"/>
      </w:pPr>
      <w:r>
        <w:rPr>
          <w:rFonts w:ascii="Times New Roman"/>
          <w:b w:val="false"/>
          <w:i w:val="false"/>
          <w:color w:val="000000"/>
          <w:sz w:val="28"/>
        </w:rPr>
        <w:t>
      Жұмыс сипаттамасы. Үлгі номенклатура бойынша турбогенераторлар мен олардың қоздырғыштарын, үйлесімді компенсаторларды, түрлендіргіштерді, умформерлерді және т.б. ағымдағы және күрделі жөндеу. Тығыздаушы подшипниктерді, газ суытқыштар мен электр сүзгілердің электр бөліктерін жөндеу. Нақты және күрделі жөндеу-жинақтау жұмыстарын орындау. Бөлшектерді 7-10 сапалық (нақтылықтың 2-3 сыныбы) бойынша қиыстыру және бабына жеткізу арқылы слесарлық өңдеу. Генераторларды, үйлесімді компенсаторларды және тағы басқа қосу жабдықтарын жөндеу. Жөндеу кезінде қолданылатын материалдардың түржиыны мен сапасын айқындау. Сызбалар мен эскиздерді жасау. Жабдықтың буындары мен бөлшектерін көтеру және жылжытуға арналған қажетті такелаждық аспапты таңдау. Жүк көтергіш машиналар мен механизмдердің, арнайы аспаптардың көмегімен жұмыс істеу. Жабдықтар мен аппаратуралардың бұзылушылықтары мен ақаулықтарын анықтау және оларды жою.</w:t>
      </w:r>
    </w:p>
    <w:bookmarkEnd w:id="1387"/>
    <w:bookmarkStart w:name="z1543" w:id="1388"/>
    <w:p>
      <w:pPr>
        <w:spacing w:after="0"/>
        <w:ind w:left="0"/>
        <w:jc w:val="both"/>
      </w:pPr>
      <w:r>
        <w:rPr>
          <w:rFonts w:ascii="Times New Roman"/>
          <w:b w:val="false"/>
          <w:i w:val="false"/>
          <w:color w:val="000000"/>
          <w:sz w:val="28"/>
        </w:rPr>
        <w:t>
      Білуге тиіс: қуаты 100 мың кВТ электр машиналарын бөлшектеу, жөндеу және жинау жөнінде жұмыстарды жүргізудің ережесі, тұрақты ток электр машиналарының оларды қоздырудың тәсіліне байланысты сұлбасы, электр генераторлары орамаларының сұлбасы, генераторлардың подшипниктері мен тығыздатқыштарының түрлері, щеткалардың маркалары және олардың қолданылатын саласы, генератор роторларының құрылысы, ротор бандаждардың мақсаты, цилиндр жалғамалардың орналасуы мен олардың белгіленуі, орамаларды кептіру және сіңдіру туралы жалпы мәліметтер, күрделі такелаждық жұмыстарды жүргізу туралы жалпы мәліметтер, күрделі сызбалар мен эскиздерді оқу ережесі, шек нарядтарын ресімдеу, тұрақты және ауыспалы ток электр машиналарын оқшаулау жөнінде жалпы мәліметтер, электр машиналарындағы ақаулықтар, оларды анықтау және жою тәсілдері, электротехника және механика негіздері.</w:t>
      </w:r>
    </w:p>
    <w:bookmarkEnd w:id="1388"/>
    <w:bookmarkStart w:name="z1544" w:id="1389"/>
    <w:p>
      <w:pPr>
        <w:spacing w:after="0"/>
        <w:ind w:left="0"/>
        <w:jc w:val="both"/>
      </w:pPr>
      <w:r>
        <w:rPr>
          <w:rFonts w:ascii="Times New Roman"/>
          <w:b w:val="false"/>
          <w:i w:val="false"/>
          <w:color w:val="000000"/>
          <w:sz w:val="28"/>
        </w:rPr>
        <w:t>
      Жұмыс үлгілері:</w:t>
      </w:r>
    </w:p>
    <w:bookmarkEnd w:id="1389"/>
    <w:bookmarkStart w:name="z1545" w:id="1390"/>
    <w:p>
      <w:pPr>
        <w:spacing w:after="0"/>
        <w:ind w:left="0"/>
        <w:jc w:val="both"/>
      </w:pPr>
      <w:r>
        <w:rPr>
          <w:rFonts w:ascii="Times New Roman"/>
          <w:b w:val="false"/>
          <w:i w:val="false"/>
          <w:color w:val="000000"/>
          <w:sz w:val="28"/>
        </w:rPr>
        <w:t>
      1) Желдеткіштер – алу және орнату;</w:t>
      </w:r>
    </w:p>
    <w:bookmarkEnd w:id="1390"/>
    <w:bookmarkStart w:name="z1546" w:id="1391"/>
    <w:p>
      <w:pPr>
        <w:spacing w:after="0"/>
        <w:ind w:left="0"/>
        <w:jc w:val="both"/>
      </w:pPr>
      <w:r>
        <w:rPr>
          <w:rFonts w:ascii="Times New Roman"/>
          <w:b w:val="false"/>
          <w:i w:val="false"/>
          <w:color w:val="000000"/>
          <w:sz w:val="28"/>
        </w:rPr>
        <w:t>
      2) Газ суытқыштар – құбыр және құбыр тақташаларды жаншу;</w:t>
      </w:r>
    </w:p>
    <w:bookmarkEnd w:id="1391"/>
    <w:bookmarkStart w:name="z1547" w:id="1392"/>
    <w:p>
      <w:pPr>
        <w:spacing w:after="0"/>
        <w:ind w:left="0"/>
        <w:jc w:val="both"/>
      </w:pPr>
      <w:r>
        <w:rPr>
          <w:rFonts w:ascii="Times New Roman"/>
          <w:b w:val="false"/>
          <w:i w:val="false"/>
          <w:color w:val="000000"/>
          <w:sz w:val="28"/>
        </w:rPr>
        <w:t>
      3) Электр сүзгілерін қағу механизмдерінің қозғалтқыштары - тексеру және жөндеу;</w:t>
      </w:r>
    </w:p>
    <w:bookmarkEnd w:id="1392"/>
    <w:bookmarkStart w:name="z1548" w:id="1393"/>
    <w:p>
      <w:pPr>
        <w:spacing w:after="0"/>
        <w:ind w:left="0"/>
        <w:jc w:val="both"/>
      </w:pPr>
      <w:r>
        <w:rPr>
          <w:rFonts w:ascii="Times New Roman"/>
          <w:b w:val="false"/>
          <w:i w:val="false"/>
          <w:color w:val="000000"/>
          <w:sz w:val="28"/>
        </w:rPr>
        <w:t>
      4) Сутегі тығыздатқыштарының корпусы - тығыздаушы жырашықтардың ажыратқыштарын қырғылау және жетілдіру;</w:t>
      </w:r>
    </w:p>
    <w:bookmarkEnd w:id="1393"/>
    <w:bookmarkStart w:name="z1549" w:id="1394"/>
    <w:p>
      <w:pPr>
        <w:spacing w:after="0"/>
        <w:ind w:left="0"/>
        <w:jc w:val="both"/>
      </w:pPr>
      <w:r>
        <w:rPr>
          <w:rFonts w:ascii="Times New Roman"/>
          <w:b w:val="false"/>
          <w:i w:val="false"/>
          <w:color w:val="000000"/>
          <w:sz w:val="28"/>
        </w:rPr>
        <w:t>
      5) Тұрақты ток машиналары – полюстерді ауыстыру, негізгі және қосымша полюстердің катушкаларын алу және салу;</w:t>
      </w:r>
    </w:p>
    <w:bookmarkEnd w:id="1394"/>
    <w:bookmarkStart w:name="z1550" w:id="1395"/>
    <w:p>
      <w:pPr>
        <w:spacing w:after="0"/>
        <w:ind w:left="0"/>
        <w:jc w:val="both"/>
      </w:pPr>
      <w:r>
        <w:rPr>
          <w:rFonts w:ascii="Times New Roman"/>
          <w:b w:val="false"/>
          <w:i w:val="false"/>
          <w:color w:val="000000"/>
          <w:sz w:val="28"/>
        </w:rPr>
        <w:t>
      6) Щеткаларын көтеруге арналған механизмдер – бөлшектеу, жөндеу, жинау және реттеу;</w:t>
      </w:r>
    </w:p>
    <w:bookmarkEnd w:id="1395"/>
    <w:bookmarkStart w:name="z1551" w:id="1396"/>
    <w:p>
      <w:pPr>
        <w:spacing w:after="0"/>
        <w:ind w:left="0"/>
        <w:jc w:val="both"/>
      </w:pPr>
      <w:r>
        <w:rPr>
          <w:rFonts w:ascii="Times New Roman"/>
          <w:b w:val="false"/>
          <w:i w:val="false"/>
          <w:color w:val="000000"/>
          <w:sz w:val="28"/>
        </w:rPr>
        <w:t>
      7) Сумен суытылатын статорларды орау – тығыздығына гидравликалық сынақ жүргізу, жұмыс ниппельдер мен арматурлауда судың ағуын тоқтату;</w:t>
      </w:r>
    </w:p>
    <w:bookmarkEnd w:id="1396"/>
    <w:bookmarkStart w:name="z1552" w:id="1397"/>
    <w:p>
      <w:pPr>
        <w:spacing w:after="0"/>
        <w:ind w:left="0"/>
        <w:jc w:val="both"/>
      </w:pPr>
      <w:r>
        <w:rPr>
          <w:rFonts w:ascii="Times New Roman"/>
          <w:b w:val="false"/>
          <w:i w:val="false"/>
          <w:color w:val="000000"/>
          <w:sz w:val="28"/>
        </w:rPr>
        <w:t>
      8) Зәкірлерді орау – оқшаулағыштың білікке қатысты кедергісін тексеру;</w:t>
      </w:r>
    </w:p>
    <w:bookmarkEnd w:id="1397"/>
    <w:bookmarkStart w:name="z1553" w:id="1398"/>
    <w:p>
      <w:pPr>
        <w:spacing w:after="0"/>
        <w:ind w:left="0"/>
        <w:jc w:val="both"/>
      </w:pPr>
      <w:r>
        <w:rPr>
          <w:rFonts w:ascii="Times New Roman"/>
          <w:b w:val="false"/>
          <w:i w:val="false"/>
          <w:color w:val="000000"/>
          <w:sz w:val="28"/>
        </w:rPr>
        <w:t>
      9) Траверс саусақтары – кабельді қағаздан оралған оқшаулағышты жөндеу;</w:t>
      </w:r>
    </w:p>
    <w:bookmarkEnd w:id="1398"/>
    <w:bookmarkStart w:name="z1554" w:id="1399"/>
    <w:p>
      <w:pPr>
        <w:spacing w:after="0"/>
        <w:ind w:left="0"/>
        <w:jc w:val="both"/>
      </w:pPr>
      <w:r>
        <w:rPr>
          <w:rFonts w:ascii="Times New Roman"/>
          <w:b w:val="false"/>
          <w:i w:val="false"/>
          <w:color w:val="000000"/>
          <w:sz w:val="28"/>
        </w:rPr>
        <w:t>
      10) Полюстері анық көрінетін электр машиналарының роторлары – полюстерді алу және орнату;</w:t>
      </w:r>
    </w:p>
    <w:bookmarkEnd w:id="1399"/>
    <w:bookmarkStart w:name="z1555" w:id="1400"/>
    <w:p>
      <w:pPr>
        <w:spacing w:after="0"/>
        <w:ind w:left="0"/>
        <w:jc w:val="both"/>
      </w:pPr>
      <w:r>
        <w:rPr>
          <w:rFonts w:ascii="Times New Roman"/>
          <w:b w:val="false"/>
          <w:i w:val="false"/>
          <w:color w:val="000000"/>
          <w:sz w:val="28"/>
        </w:rPr>
        <w:t>
      11) Турбогенераторлардың статорлары – сумен суыту жүйесін бөлшектеу және жинау;</w:t>
      </w:r>
    </w:p>
    <w:bookmarkEnd w:id="1400"/>
    <w:bookmarkStart w:name="z1556" w:id="1401"/>
    <w:p>
      <w:pPr>
        <w:spacing w:after="0"/>
        <w:ind w:left="0"/>
        <w:jc w:val="both"/>
      </w:pPr>
      <w:r>
        <w:rPr>
          <w:rFonts w:ascii="Times New Roman"/>
          <w:b w:val="false"/>
          <w:i w:val="false"/>
          <w:color w:val="000000"/>
          <w:sz w:val="28"/>
        </w:rPr>
        <w:t>
      12) Турбогенераторлар-статор орамаларының жіктерін бөліп қайта сыналау, сыртқы және ішкі қалқандарды тексеру, жинақтау және бөлшектеу;</w:t>
      </w:r>
    </w:p>
    <w:bookmarkEnd w:id="1401"/>
    <w:bookmarkStart w:name="z1557" w:id="1402"/>
    <w:p>
      <w:pPr>
        <w:spacing w:after="0"/>
        <w:ind w:left="0"/>
        <w:jc w:val="both"/>
      </w:pPr>
      <w:r>
        <w:rPr>
          <w:rFonts w:ascii="Times New Roman"/>
          <w:b w:val="false"/>
          <w:i w:val="false"/>
          <w:color w:val="000000"/>
          <w:sz w:val="28"/>
        </w:rPr>
        <w:t>
      13) Сутегімен суытылатын турбогенераторлар – газ және май бақылау постын және сигнализацияны тексеру;</w:t>
      </w:r>
    </w:p>
    <w:bookmarkEnd w:id="1402"/>
    <w:bookmarkStart w:name="z1558" w:id="1403"/>
    <w:p>
      <w:pPr>
        <w:spacing w:after="0"/>
        <w:ind w:left="0"/>
        <w:jc w:val="both"/>
      </w:pPr>
      <w:r>
        <w:rPr>
          <w:rFonts w:ascii="Times New Roman"/>
          <w:b w:val="false"/>
          <w:i w:val="false"/>
          <w:color w:val="000000"/>
          <w:sz w:val="28"/>
        </w:rPr>
        <w:t>
      14) исцин сүзгілер-ұяшықтарды висцин майымен тазалау және разрядтау;</w:t>
      </w:r>
    </w:p>
    <w:bookmarkEnd w:id="1403"/>
    <w:bookmarkStart w:name="z1559" w:id="1404"/>
    <w:p>
      <w:pPr>
        <w:spacing w:after="0"/>
        <w:ind w:left="0"/>
        <w:jc w:val="both"/>
      </w:pPr>
      <w:r>
        <w:rPr>
          <w:rFonts w:ascii="Times New Roman"/>
          <w:b w:val="false"/>
          <w:i w:val="false"/>
          <w:color w:val="000000"/>
          <w:sz w:val="28"/>
        </w:rPr>
        <w:t>
      15) Бақылау істіктері –алу және орнату, тесіктерді белгілеу, бұрғылау және ашу.</w:t>
      </w:r>
    </w:p>
    <w:bookmarkEnd w:id="1404"/>
    <w:bookmarkStart w:name="z1560" w:id="1405"/>
    <w:p>
      <w:pPr>
        <w:spacing w:after="0"/>
        <w:ind w:left="0"/>
        <w:jc w:val="left"/>
      </w:pPr>
      <w:r>
        <w:rPr>
          <w:rFonts w:ascii="Times New Roman"/>
          <w:b/>
          <w:i w:val="false"/>
          <w:color w:val="000000"/>
        </w:rPr>
        <w:t xml:space="preserve"> 67. Электр машиналарын жөндеу жөніндегі электр слесарі 5-разряд</w:t>
      </w:r>
    </w:p>
    <w:bookmarkEnd w:id="1405"/>
    <w:bookmarkStart w:name="z1561" w:id="1406"/>
    <w:p>
      <w:pPr>
        <w:spacing w:after="0"/>
        <w:ind w:left="0"/>
        <w:jc w:val="both"/>
      </w:pPr>
      <w:r>
        <w:rPr>
          <w:rFonts w:ascii="Times New Roman"/>
          <w:b w:val="false"/>
          <w:i w:val="false"/>
          <w:color w:val="000000"/>
          <w:sz w:val="28"/>
        </w:rPr>
        <w:t>
      Жұмыс сипаттамасы. Тұрақты және ауыспалы ток электр машиналарын бөлшектеу, жөндеу және жинау, қайта өңдеу, үлгі номенклатура бойынша әр түрлі құрылысты ауамен, сутегімен және сумен суытылатын ағымдағы және күрделі жөндеу, соның ішінде статорлар мен роторлардың суыту жүйесін қайта өңдеу, белсенді болатты және т.б. қайта шикіқұрамдау. Бөлшектерді 6-7 сапалық (нақтылықтың 1-2 сыныбы) бойынша қиыстыру және бабына жеткізу арқылы слесарлық өңдеу. Ток өткізгіштерді жөндеу және қайта өңдеу. Түйіспелі сақиналар мен коллекторларды жөндеу және ауыстыру. Білікті майысуына және мойынның тозуына тексеру, агрегат білігін орталықтандыру. Сынау құрылғыларын жинау және баптау. Бөлшектерді ыстық күйінде орналастыру. Такелаж бен аспаптарды күрделіжөндеу.Электр машиналарының буындарын бөлшектеумен байланысты такелаждық жұмыстарды басқару. Негізгі буындарды, жабдықтың бөлшектері мен элементтерін ауыстыру, жинау, бөлшектеу және орнату бойынша күрделі такелаждық жұмыстарды орындау.</w:t>
      </w:r>
    </w:p>
    <w:bookmarkEnd w:id="1406"/>
    <w:bookmarkStart w:name="z1562" w:id="1407"/>
    <w:p>
      <w:pPr>
        <w:spacing w:after="0"/>
        <w:ind w:left="0"/>
        <w:jc w:val="both"/>
      </w:pPr>
      <w:r>
        <w:rPr>
          <w:rFonts w:ascii="Times New Roman"/>
          <w:b w:val="false"/>
          <w:i w:val="false"/>
          <w:color w:val="000000"/>
          <w:sz w:val="28"/>
        </w:rPr>
        <w:t>
      Білуге тиіс: турбогенераторлар,үйлесімді компенсаторлар, түрлендіргіштер және басқа да қосымша құрылғылар құрылыстарының ерекшеліктері, қуаты күшті электр машиналарды жөндеу жөніндегі жұмыстарды жүргізу ережесі, жылуды бақылау және автоматика құралдарының, сутегімен суытылатын турбогенератордың газ май жүйесі аппаратурасының құрылымы, оқшаулағыштың электр беріктігін сынау нормалары, генераторлардың ауыр роторларын алу және енгізу жөнінде, статор және ротор орамаларын бөліп және толық орау жөнінде жұмыс жүргізу ережесі, электр машиналарын орталықтандыру және теңгерімдеу тәсілдері, күрделілігі аса жоғары такелаждық жұмыстарды жүргізу тәртібі.</w:t>
      </w:r>
    </w:p>
    <w:bookmarkEnd w:id="1407"/>
    <w:bookmarkStart w:name="z1563" w:id="1408"/>
    <w:p>
      <w:pPr>
        <w:spacing w:after="0"/>
        <w:ind w:left="0"/>
        <w:jc w:val="both"/>
      </w:pPr>
      <w:r>
        <w:rPr>
          <w:rFonts w:ascii="Times New Roman"/>
          <w:b w:val="false"/>
          <w:i w:val="false"/>
          <w:color w:val="000000"/>
          <w:sz w:val="28"/>
        </w:rPr>
        <w:t>
      Жұмыс үлгілері:</w:t>
      </w:r>
    </w:p>
    <w:bookmarkEnd w:id="1408"/>
    <w:bookmarkStart w:name="z1564" w:id="1409"/>
    <w:p>
      <w:pPr>
        <w:spacing w:after="0"/>
        <w:ind w:left="0"/>
        <w:jc w:val="both"/>
      </w:pPr>
      <w:r>
        <w:rPr>
          <w:rFonts w:ascii="Times New Roman"/>
          <w:b w:val="false"/>
          <w:i w:val="false"/>
          <w:color w:val="000000"/>
          <w:sz w:val="28"/>
        </w:rPr>
        <w:t>
      1) Сутегімен суытылатын генераторлар – статорлардың газ тығыздығы және тығыздығын тексеру;</w:t>
      </w:r>
    </w:p>
    <w:bookmarkEnd w:id="1409"/>
    <w:bookmarkStart w:name="z1565" w:id="1410"/>
    <w:p>
      <w:pPr>
        <w:spacing w:after="0"/>
        <w:ind w:left="0"/>
        <w:jc w:val="both"/>
      </w:pPr>
      <w:r>
        <w:rPr>
          <w:rFonts w:ascii="Times New Roman"/>
          <w:b w:val="false"/>
          <w:i w:val="false"/>
          <w:color w:val="000000"/>
          <w:sz w:val="28"/>
        </w:rPr>
        <w:t>
      2) Ротор біліктерінің төзімді дискілері - арнайы аспаптармен (шлиммашинамен) өңдеу, аққаннан кейін қабылдау;</w:t>
      </w:r>
    </w:p>
    <w:bookmarkEnd w:id="1410"/>
    <w:bookmarkStart w:name="z1566" w:id="1411"/>
    <w:p>
      <w:pPr>
        <w:spacing w:after="0"/>
        <w:ind w:left="0"/>
        <w:jc w:val="both"/>
      </w:pPr>
      <w:r>
        <w:rPr>
          <w:rFonts w:ascii="Times New Roman"/>
          <w:b w:val="false"/>
          <w:i w:val="false"/>
          <w:color w:val="000000"/>
          <w:sz w:val="28"/>
        </w:rPr>
        <w:t>
      3) Статор және ротор орамаларының оқшаулағыштары – тұрақты токқа кедергіні өлшеу;</w:t>
      </w:r>
    </w:p>
    <w:bookmarkEnd w:id="1411"/>
    <w:bookmarkStart w:name="z1567" w:id="1412"/>
    <w:p>
      <w:pPr>
        <w:spacing w:after="0"/>
        <w:ind w:left="0"/>
        <w:jc w:val="both"/>
      </w:pPr>
      <w:r>
        <w:rPr>
          <w:rFonts w:ascii="Times New Roman"/>
          <w:b w:val="false"/>
          <w:i w:val="false"/>
          <w:color w:val="000000"/>
          <w:sz w:val="28"/>
        </w:rPr>
        <w:t>
      4) Қоздырғыштардың коллекторлары – айдарларды дәнекерлеу;</w:t>
      </w:r>
    </w:p>
    <w:bookmarkEnd w:id="1412"/>
    <w:bookmarkStart w:name="z1568" w:id="1413"/>
    <w:p>
      <w:pPr>
        <w:spacing w:after="0"/>
        <w:ind w:left="0"/>
        <w:jc w:val="both"/>
      </w:pPr>
      <w:r>
        <w:rPr>
          <w:rFonts w:ascii="Times New Roman"/>
          <w:b w:val="false"/>
          <w:i w:val="false"/>
          <w:color w:val="000000"/>
          <w:sz w:val="28"/>
        </w:rPr>
        <w:t>
      5) Генераторлар мен қоздырғыштардың мойынтіректері – оқшаулаудың жай-күйін тексеру;</w:t>
      </w:r>
    </w:p>
    <w:bookmarkEnd w:id="1413"/>
    <w:bookmarkStart w:name="z1569" w:id="1414"/>
    <w:p>
      <w:pPr>
        <w:spacing w:after="0"/>
        <w:ind w:left="0"/>
        <w:jc w:val="both"/>
      </w:pPr>
      <w:r>
        <w:rPr>
          <w:rFonts w:ascii="Times New Roman"/>
          <w:b w:val="false"/>
          <w:i w:val="false"/>
          <w:color w:val="000000"/>
          <w:sz w:val="28"/>
        </w:rPr>
        <w:t>
      6) Жарты муфталар – ыстық престеумен генератор білігіне орналастыру;</w:t>
      </w:r>
    </w:p>
    <w:bookmarkEnd w:id="1414"/>
    <w:bookmarkStart w:name="z1570" w:id="1415"/>
    <w:p>
      <w:pPr>
        <w:spacing w:after="0"/>
        <w:ind w:left="0"/>
        <w:jc w:val="both"/>
      </w:pPr>
      <w:r>
        <w:rPr>
          <w:rFonts w:ascii="Times New Roman"/>
          <w:b w:val="false"/>
          <w:i w:val="false"/>
          <w:color w:val="000000"/>
          <w:sz w:val="28"/>
        </w:rPr>
        <w:t>
      7) Генераторлардың статорлық секциялары – алдыңғы бөлігінде электр дәнекерлеу кілттерін пайдалана отырып фосфорлы мыс дәнекермен дәнекерлеу;</w:t>
      </w:r>
    </w:p>
    <w:bookmarkEnd w:id="1415"/>
    <w:bookmarkStart w:name="z1571" w:id="1416"/>
    <w:p>
      <w:pPr>
        <w:spacing w:after="0"/>
        <w:ind w:left="0"/>
        <w:jc w:val="both"/>
      </w:pPr>
      <w:r>
        <w:rPr>
          <w:rFonts w:ascii="Times New Roman"/>
          <w:b w:val="false"/>
          <w:i w:val="false"/>
          <w:color w:val="000000"/>
          <w:sz w:val="28"/>
        </w:rPr>
        <w:t>
      8) Электр сүзгілердің қапталған электродтарының жүйесі – қапталған электродтарды тоқтатылғандарына қатысты орталықтандыру;</w:t>
      </w:r>
    </w:p>
    <w:bookmarkEnd w:id="1416"/>
    <w:bookmarkStart w:name="z1572" w:id="1417"/>
    <w:p>
      <w:pPr>
        <w:spacing w:after="0"/>
        <w:ind w:left="0"/>
        <w:jc w:val="both"/>
      </w:pPr>
      <w:r>
        <w:rPr>
          <w:rFonts w:ascii="Times New Roman"/>
          <w:b w:val="false"/>
          <w:i w:val="false"/>
          <w:color w:val="000000"/>
          <w:sz w:val="28"/>
        </w:rPr>
        <w:t>
      9) Статорды қырнағыштың белсенді болаты – тексеру, жөндеу және тығыздау;</w:t>
      </w:r>
    </w:p>
    <w:bookmarkEnd w:id="1417"/>
    <w:bookmarkStart w:name="z1573" w:id="1418"/>
    <w:p>
      <w:pPr>
        <w:spacing w:after="0"/>
        <w:ind w:left="0"/>
        <w:jc w:val="both"/>
      </w:pPr>
      <w:r>
        <w:rPr>
          <w:rFonts w:ascii="Times New Roman"/>
          <w:b w:val="false"/>
          <w:i w:val="false"/>
          <w:color w:val="000000"/>
          <w:sz w:val="28"/>
        </w:rPr>
        <w:t>
      10) Турбогенераторлардың қуаты 500 мың кВт және одан жоғары статорлары;</w:t>
      </w:r>
    </w:p>
    <w:bookmarkEnd w:id="1418"/>
    <w:bookmarkStart w:name="z1574" w:id="1419"/>
    <w:p>
      <w:pPr>
        <w:spacing w:after="0"/>
        <w:ind w:left="0"/>
        <w:jc w:val="both"/>
      </w:pPr>
      <w:r>
        <w:rPr>
          <w:rFonts w:ascii="Times New Roman"/>
          <w:b w:val="false"/>
          <w:i w:val="false"/>
          <w:color w:val="000000"/>
          <w:sz w:val="28"/>
        </w:rPr>
        <w:t>
      11) Ток өткізгіштер – ағуды тоқтату және генераторлардың барлық түрлері үшін жөндеу;</w:t>
      </w:r>
    </w:p>
    <w:bookmarkEnd w:id="1419"/>
    <w:bookmarkStart w:name="z1575" w:id="1420"/>
    <w:p>
      <w:pPr>
        <w:spacing w:after="0"/>
        <w:ind w:left="0"/>
        <w:jc w:val="both"/>
      </w:pPr>
      <w:r>
        <w:rPr>
          <w:rFonts w:ascii="Times New Roman"/>
          <w:b w:val="false"/>
          <w:i w:val="false"/>
          <w:color w:val="000000"/>
          <w:sz w:val="28"/>
        </w:rPr>
        <w:t>
      12) Қуаты 300 мың кВт дейінгі турбогенераторлар – статор орамаларының жіктерін кпиндеу, ротор мен бандажды шығара отырып жөндеу;</w:t>
      </w:r>
    </w:p>
    <w:bookmarkEnd w:id="1420"/>
    <w:bookmarkStart w:name="z1576" w:id="1421"/>
    <w:p>
      <w:pPr>
        <w:spacing w:after="0"/>
        <w:ind w:left="0"/>
        <w:jc w:val="both"/>
      </w:pPr>
      <w:r>
        <w:rPr>
          <w:rFonts w:ascii="Times New Roman"/>
          <w:b w:val="false"/>
          <w:i w:val="false"/>
          <w:color w:val="000000"/>
          <w:sz w:val="28"/>
        </w:rPr>
        <w:t>
      13) ТВ-2-1100-2 үлгісіндегі турбогенераторлар – статордың кронштейніне магнитті емес үстемені орнату.</w:t>
      </w:r>
    </w:p>
    <w:bookmarkEnd w:id="1421"/>
    <w:bookmarkStart w:name="z1577" w:id="1422"/>
    <w:p>
      <w:pPr>
        <w:spacing w:after="0"/>
        <w:ind w:left="0"/>
        <w:jc w:val="left"/>
      </w:pPr>
      <w:r>
        <w:rPr>
          <w:rFonts w:ascii="Times New Roman"/>
          <w:b/>
          <w:i w:val="false"/>
          <w:color w:val="000000"/>
        </w:rPr>
        <w:t xml:space="preserve"> 68. Электр машиналарын жөндеу жөніндегі электр слесарі 6-разряд</w:t>
      </w:r>
    </w:p>
    <w:bookmarkEnd w:id="1422"/>
    <w:bookmarkStart w:name="z1578" w:id="1423"/>
    <w:p>
      <w:pPr>
        <w:spacing w:after="0"/>
        <w:ind w:left="0"/>
        <w:jc w:val="both"/>
      </w:pPr>
      <w:r>
        <w:rPr>
          <w:rFonts w:ascii="Times New Roman"/>
          <w:b w:val="false"/>
          <w:i w:val="false"/>
          <w:color w:val="000000"/>
          <w:sz w:val="28"/>
        </w:rPr>
        <w:t>
      Жұмыс сипаттамасы. Құрылысы, қуаты мен кернеуі әр түрлі тұрақты және ауыспалы ток электр машиналарын арнайы жөндеу-монтаждау аспаптары, тетіктерді, такелаждық аспаптарды, өлшеу құралдары мен сынау құрылғыларын пайдалана отырып жөндеу және қайта өңдеу бойынша аса күрделі және негізгі жұмыстарды орындау. Кез келген қуатты генераторда арнайы технологиямен генераторды суыту жүйесін қайта өңдеу. Әр түрлі пресс-қалыптарды жасау. Генераторларды қосу жабдықтарын жөндеу және сынау. Электр машиналарын жөндегеннен кейін сынау және баптау жұмыстарын жүргізу. Оларды пайдалануға беруге дайындау. Жабдықты жөндеу және оны баптау, жөндеу аспаптарын, жүк көтергіш машиналар мен тетіктерді баптау жөнінде жұмыстарды ұйымдастыру. Аса күрделі такелаждық жұмыстарды орындау.</w:t>
      </w:r>
    </w:p>
    <w:bookmarkEnd w:id="1423"/>
    <w:bookmarkStart w:name="z1579" w:id="1424"/>
    <w:p>
      <w:pPr>
        <w:spacing w:after="0"/>
        <w:ind w:left="0"/>
        <w:jc w:val="both"/>
      </w:pPr>
      <w:r>
        <w:rPr>
          <w:rFonts w:ascii="Times New Roman"/>
          <w:b w:val="false"/>
          <w:i w:val="false"/>
          <w:color w:val="000000"/>
          <w:sz w:val="28"/>
        </w:rPr>
        <w:t>
      Білуге тиіс: электр машиналарының қабылдап-тапсыру және алдын ала сынау ауқымы және оларды жүргізу тәсілдері, әр түрлі типтегі электр машиналары орамаларының ішкі жалғасу сұлбасы, жөндеу кезінде қолданылатын жабдықтың, аспаптың, құралдың негізгі техникалық сипаттамасы, генераторлар мен электр қозғалтқыштар орамаларының температурасын бақылауға арналған терморезистордың мақсаты мен құрылысы, орналасу тәртібі, генератор роторларының түйіспе сақиналарын тесу және тегістеу технологиясы, эпоксидті-резольді лактың мақсаты, құрамы мен қасиеті, материалдардың кедергісі туралы жалпы мәліметтер.</w:t>
      </w:r>
    </w:p>
    <w:bookmarkEnd w:id="1424"/>
    <w:bookmarkStart w:name="z1580" w:id="1425"/>
    <w:p>
      <w:pPr>
        <w:spacing w:after="0"/>
        <w:ind w:left="0"/>
        <w:jc w:val="both"/>
      </w:pPr>
      <w:r>
        <w:rPr>
          <w:rFonts w:ascii="Times New Roman"/>
          <w:b w:val="false"/>
          <w:i w:val="false"/>
          <w:color w:val="000000"/>
          <w:sz w:val="28"/>
        </w:rPr>
        <w:t>
      Жұмыс үлгілері:</w:t>
      </w:r>
    </w:p>
    <w:bookmarkEnd w:id="1425"/>
    <w:bookmarkStart w:name="z1581" w:id="1426"/>
    <w:p>
      <w:pPr>
        <w:spacing w:after="0"/>
        <w:ind w:left="0"/>
        <w:jc w:val="both"/>
      </w:pPr>
      <w:r>
        <w:rPr>
          <w:rFonts w:ascii="Times New Roman"/>
          <w:b w:val="false"/>
          <w:i w:val="false"/>
          <w:color w:val="000000"/>
          <w:sz w:val="28"/>
        </w:rPr>
        <w:t>
      1) Қоздырғыштар – коммутацияны баптау;</w:t>
      </w:r>
    </w:p>
    <w:bookmarkEnd w:id="1426"/>
    <w:bookmarkStart w:name="z1582" w:id="1427"/>
    <w:p>
      <w:pPr>
        <w:spacing w:after="0"/>
        <w:ind w:left="0"/>
        <w:jc w:val="both"/>
      </w:pPr>
      <w:r>
        <w:rPr>
          <w:rFonts w:ascii="Times New Roman"/>
          <w:b w:val="false"/>
          <w:i w:val="false"/>
          <w:color w:val="000000"/>
          <w:sz w:val="28"/>
        </w:rPr>
        <w:t>
      2) Турбогенераторлардың роторлық гильзалары – жасау;</w:t>
      </w:r>
    </w:p>
    <w:bookmarkEnd w:id="1427"/>
    <w:bookmarkStart w:name="z1583" w:id="1428"/>
    <w:p>
      <w:pPr>
        <w:spacing w:after="0"/>
        <w:ind w:left="0"/>
        <w:jc w:val="both"/>
      </w:pPr>
      <w:r>
        <w:rPr>
          <w:rFonts w:ascii="Times New Roman"/>
          <w:b w:val="false"/>
          <w:i w:val="false"/>
          <w:color w:val="000000"/>
          <w:sz w:val="28"/>
        </w:rPr>
        <w:t>
      3) Генераторлардың роторы – ою және бұрау, бандажды алу;</w:t>
      </w:r>
    </w:p>
    <w:bookmarkEnd w:id="1428"/>
    <w:bookmarkStart w:name="z1584" w:id="1429"/>
    <w:p>
      <w:pPr>
        <w:spacing w:after="0"/>
        <w:ind w:left="0"/>
        <w:jc w:val="both"/>
      </w:pPr>
      <w:r>
        <w:rPr>
          <w:rFonts w:ascii="Times New Roman"/>
          <w:b w:val="false"/>
          <w:i w:val="false"/>
          <w:color w:val="000000"/>
          <w:sz w:val="28"/>
        </w:rPr>
        <w:t>
      4) Турбогенераторлардың роторы – оқшаулағыш қабатта орналасқан түйіспе сақиналарын ауыстыру;</w:t>
      </w:r>
    </w:p>
    <w:bookmarkEnd w:id="1429"/>
    <w:bookmarkStart w:name="z1585" w:id="1430"/>
    <w:p>
      <w:pPr>
        <w:spacing w:after="0"/>
        <w:ind w:left="0"/>
        <w:jc w:val="both"/>
      </w:pPr>
      <w:r>
        <w:rPr>
          <w:rFonts w:ascii="Times New Roman"/>
          <w:b w:val="false"/>
          <w:i w:val="false"/>
          <w:color w:val="000000"/>
          <w:sz w:val="28"/>
        </w:rPr>
        <w:t>
      5) Статорлардың орамаларын сұйықтықпен суыту жүйесі – жөндеу;</w:t>
      </w:r>
    </w:p>
    <w:bookmarkEnd w:id="1430"/>
    <w:bookmarkStart w:name="z1586" w:id="1431"/>
    <w:p>
      <w:pPr>
        <w:spacing w:after="0"/>
        <w:ind w:left="0"/>
        <w:jc w:val="both"/>
      </w:pPr>
      <w:r>
        <w:rPr>
          <w:rFonts w:ascii="Times New Roman"/>
          <w:b w:val="false"/>
          <w:i w:val="false"/>
          <w:color w:val="000000"/>
          <w:sz w:val="28"/>
        </w:rPr>
        <w:t>
      6) Турбогенераторлардың статорлары – үстіңгі ақаулы өзекшелерін ауыстыру, сумен суыту жүйесін бөлшектеу және жинау;</w:t>
      </w:r>
    </w:p>
    <w:bookmarkEnd w:id="1431"/>
    <w:bookmarkStart w:name="z1587" w:id="1432"/>
    <w:p>
      <w:pPr>
        <w:spacing w:after="0"/>
        <w:ind w:left="0"/>
        <w:jc w:val="both"/>
      </w:pPr>
      <w:r>
        <w:rPr>
          <w:rFonts w:ascii="Times New Roman"/>
          <w:b w:val="false"/>
          <w:i w:val="false"/>
          <w:color w:val="000000"/>
          <w:sz w:val="28"/>
        </w:rPr>
        <w:t>
      7) Қуаты үлкен генераторларды электр кептіру сұлбасы – жинау;</w:t>
      </w:r>
    </w:p>
    <w:bookmarkEnd w:id="1432"/>
    <w:bookmarkStart w:name="z1588" w:id="1433"/>
    <w:p>
      <w:pPr>
        <w:spacing w:after="0"/>
        <w:ind w:left="0"/>
        <w:jc w:val="both"/>
      </w:pPr>
      <w:r>
        <w:rPr>
          <w:rFonts w:ascii="Times New Roman"/>
          <w:b w:val="false"/>
          <w:i w:val="false"/>
          <w:color w:val="000000"/>
          <w:sz w:val="28"/>
        </w:rPr>
        <w:t>
      8) Сутегімен суытылатын турбогенераторлар-газ және май посттарын бақылауды және сигнализацияны тексеру;</w:t>
      </w:r>
    </w:p>
    <w:bookmarkEnd w:id="1433"/>
    <w:bookmarkStart w:name="z1589" w:id="1434"/>
    <w:p>
      <w:pPr>
        <w:spacing w:after="0"/>
        <w:ind w:left="0"/>
        <w:jc w:val="both"/>
      </w:pPr>
      <w:r>
        <w:rPr>
          <w:rFonts w:ascii="Times New Roman"/>
          <w:b w:val="false"/>
          <w:i w:val="false"/>
          <w:color w:val="000000"/>
          <w:sz w:val="28"/>
        </w:rPr>
        <w:t>
      9) Сутегі тығыздатқыштары – бөлшектеу және жинау;</w:t>
      </w:r>
    </w:p>
    <w:bookmarkEnd w:id="1434"/>
    <w:bookmarkStart w:name="z1590" w:id="1435"/>
    <w:p>
      <w:pPr>
        <w:spacing w:after="0"/>
        <w:ind w:left="0"/>
        <w:jc w:val="both"/>
      </w:pPr>
      <w:r>
        <w:rPr>
          <w:rFonts w:ascii="Times New Roman"/>
          <w:b w:val="false"/>
          <w:i w:val="false"/>
          <w:color w:val="000000"/>
          <w:sz w:val="28"/>
        </w:rPr>
        <w:t>
      10) Электр сүзгілер – белсенді бөлігінің жай-күйін тексеру және жоғары кернеумен сынау.</w:t>
      </w:r>
    </w:p>
    <w:bookmarkEnd w:id="1435"/>
    <w:bookmarkStart w:name="z1591" w:id="1436"/>
    <w:p>
      <w:pPr>
        <w:spacing w:after="0"/>
        <w:ind w:left="0"/>
        <w:jc w:val="both"/>
      </w:pPr>
      <w:r>
        <w:rPr>
          <w:rFonts w:ascii="Times New Roman"/>
          <w:b w:val="false"/>
          <w:i w:val="false"/>
          <w:color w:val="000000"/>
          <w:sz w:val="28"/>
        </w:rPr>
        <w:t>
      Термореактивті оқшаулағышы бар генераторлар мен жоғары вольтті электр қозғалтқыштарды қайта өңдеу және ротор және статор орамасын сұйықтықпен тікелей суыту бойынша аса күрделі және жауапты жұмыстарды орындаған кезде - 7-разряд.</w:t>
      </w:r>
    </w:p>
    <w:bookmarkEnd w:id="1436"/>
    <w:bookmarkStart w:name="z1592" w:id="1437"/>
    <w:p>
      <w:pPr>
        <w:spacing w:after="0"/>
        <w:ind w:left="0"/>
        <w:jc w:val="both"/>
      </w:pPr>
      <w:r>
        <w:rPr>
          <w:rFonts w:ascii="Times New Roman"/>
          <w:b w:val="false"/>
          <w:i w:val="false"/>
          <w:color w:val="000000"/>
          <w:sz w:val="28"/>
        </w:rPr>
        <w:t>
      Орташа арнаулы (кәсіптік) білім талап етіледі.</w:t>
      </w:r>
    </w:p>
    <w:bookmarkEnd w:id="1437"/>
    <w:bookmarkStart w:name="z1593" w:id="1438"/>
    <w:p>
      <w:pPr>
        <w:spacing w:after="0"/>
        <w:ind w:left="0"/>
        <w:jc w:val="left"/>
      </w:pPr>
      <w:r>
        <w:rPr>
          <w:rFonts w:ascii="Times New Roman"/>
          <w:b/>
          <w:i w:val="false"/>
          <w:color w:val="000000"/>
        </w:rPr>
        <w:t xml:space="preserve"> Электр станцияларының электр жабдықтарын</w:t>
      </w:r>
      <w:r>
        <w:br/>
      </w:r>
      <w:r>
        <w:rPr>
          <w:rFonts w:ascii="Times New Roman"/>
          <w:b/>
          <w:i w:val="false"/>
          <w:color w:val="000000"/>
        </w:rPr>
        <w:t>жөндеу жөніндегі электр слесарі</w:t>
      </w:r>
      <w:r>
        <w:br/>
      </w:r>
      <w:r>
        <w:rPr>
          <w:rFonts w:ascii="Times New Roman"/>
          <w:b/>
          <w:i w:val="false"/>
          <w:color w:val="000000"/>
        </w:rPr>
        <w:t>69. Электр станцияларының электр жабдықтарын</w:t>
      </w:r>
      <w:r>
        <w:br/>
      </w:r>
      <w:r>
        <w:rPr>
          <w:rFonts w:ascii="Times New Roman"/>
          <w:b/>
          <w:i w:val="false"/>
          <w:color w:val="000000"/>
        </w:rPr>
        <w:t>жөндеу жөніндегі электр слесарі 2-разряд</w:t>
      </w:r>
    </w:p>
    <w:bookmarkEnd w:id="1438"/>
    <w:bookmarkStart w:name="z1597" w:id="1439"/>
    <w:p>
      <w:pPr>
        <w:spacing w:after="0"/>
        <w:ind w:left="0"/>
        <w:jc w:val="both"/>
      </w:pPr>
      <w:r>
        <w:rPr>
          <w:rFonts w:ascii="Times New Roman"/>
          <w:b w:val="false"/>
          <w:i w:val="false"/>
          <w:color w:val="000000"/>
          <w:sz w:val="28"/>
        </w:rPr>
        <w:t>
      Жұмыс сипаттамасы. Бөлшектерді 12-14 сапалық белгі бойынша (нақтылықтың 5-7 сыныбы бойынша) слесарлық өңдеу. Электротехникалық жабдықтардың демонтаждалған бөлшектері мен жинақталған бірліктерін тазалау, жуу және сүрту. Қарапайым металл және оқшаулағыш құрылымдарды жасау. Слесарлық құралдарды, керек-жарақты, аспаптар мен материалдарды жұмыс орнына апару, жұмысқа дайындау және жинау. Электр өлшеу аспаптарын, өлшеу құралдары мен аппаратурасын тасымалдау үшін орап салу. Жекелеген бөлшектер мен буындарды жылжытумен байланысты бояу, ағаш ұсталық және такелаждық жұмыстар. Электр машиналарының, 3 кВ кернеулі күшті кабельдердің, І-ІІ ауқымды кернеуі 10 кВ қуаты 1 мың кВ·А дейінгі майлы трансформаторлардың, кернеуі 10 кВ дейінгі тарату құрылғылары жабдықтары мен аппаратурасының, кернеуі 35 кВ дейінгі кірмелердің қарапайым бөлшектері мен буындарын бөлшектеу, жөндеу және жинау, І-ІІ ауқымды трансформаторларының бас оқшаулағыштарын, электр машиналарының корпустық оқшаулағыштарын жөндеу және жасау жөніндегі күрделі емес жұмыстар, біліктілігі едәуір жоғары электр слесарьдің басшылығымен қарапайым қосуды реттегіштерді тексеру және жөндеу.</w:t>
      </w:r>
    </w:p>
    <w:bookmarkEnd w:id="1439"/>
    <w:bookmarkStart w:name="z1598" w:id="1440"/>
    <w:p>
      <w:pPr>
        <w:spacing w:after="0"/>
        <w:ind w:left="0"/>
        <w:jc w:val="both"/>
      </w:pPr>
      <w:r>
        <w:rPr>
          <w:rFonts w:ascii="Times New Roman"/>
          <w:b w:val="false"/>
          <w:i w:val="false"/>
          <w:color w:val="000000"/>
          <w:sz w:val="28"/>
        </w:rPr>
        <w:t>
      Білуге тиіс: тарату құрылғыларының, күшті, дәнекерлеу және өлшеу трансформаторларының, төмен вольтті және жоғары вольтті кірмелердің, электр станциялардың төмен вольтті электр машиналарының жабдықтары мен аппаратурасының орналасуы мен мақсаты, олардың жұмыс істеу қағидаты, слесарлық, монтерлік және өлшеу құралдарының, аспаптардың өлшеу құралдарының, қорғаныш құралдарының мақсаты мен құрылғысы, электротехникалық жабдықтың негізгі параметрлерінің төлқұжаттық қалқаны бойынша айқындау тәсілі, электротехникалық жабдықты жөндеу кезінде қолданылатын материалдар туралы жалпы мәліметтер, кабелі бар барабандарды жылжыту тәсілдері мен кабельдерді сақтау ережесі, оларды жаю тәсілдері, кабельдерді төсеу және оларды маркерлеу туралы жалпы мәліметтер, жүк көтергіш тетіктерге қойылатын жалпы талаптар, көпірлі электр кранмен жұмыс кезіндегі сигнализация.</w:t>
      </w:r>
    </w:p>
    <w:bookmarkEnd w:id="1440"/>
    <w:bookmarkStart w:name="z1599" w:id="1441"/>
    <w:p>
      <w:pPr>
        <w:spacing w:after="0"/>
        <w:ind w:left="0"/>
        <w:jc w:val="both"/>
      </w:pPr>
      <w:r>
        <w:rPr>
          <w:rFonts w:ascii="Times New Roman"/>
          <w:b w:val="false"/>
          <w:i w:val="false"/>
          <w:color w:val="000000"/>
          <w:sz w:val="28"/>
        </w:rPr>
        <w:t>
      Жұмыс үлгілері:</w:t>
      </w:r>
    </w:p>
    <w:bookmarkEnd w:id="1441"/>
    <w:bookmarkStart w:name="z1600" w:id="1442"/>
    <w:p>
      <w:pPr>
        <w:spacing w:after="0"/>
        <w:ind w:left="0"/>
        <w:jc w:val="both"/>
      </w:pPr>
      <w:r>
        <w:rPr>
          <w:rFonts w:ascii="Times New Roman"/>
          <w:b w:val="false"/>
          <w:i w:val="false"/>
          <w:color w:val="000000"/>
          <w:sz w:val="28"/>
        </w:rPr>
        <w:t>
      1) ТД-100000/35 үлгісіндегі трансформаторлардың бактары – тексеру, ластанудан тазарту және трансформаторлық маймен жуу;</w:t>
      </w:r>
    </w:p>
    <w:bookmarkEnd w:id="1442"/>
    <w:bookmarkStart w:name="z1601" w:id="1443"/>
    <w:p>
      <w:pPr>
        <w:spacing w:after="0"/>
        <w:ind w:left="0"/>
        <w:jc w:val="both"/>
      </w:pPr>
      <w:r>
        <w:rPr>
          <w:rFonts w:ascii="Times New Roman"/>
          <w:b w:val="false"/>
          <w:i w:val="false"/>
          <w:color w:val="000000"/>
          <w:sz w:val="28"/>
        </w:rPr>
        <w:t>
      2) ВМПЭ-10 сөндіргіштері – майды цилиндрден құю;</w:t>
      </w:r>
    </w:p>
    <w:bookmarkEnd w:id="1443"/>
    <w:bookmarkStart w:name="z1602" w:id="1444"/>
    <w:p>
      <w:pPr>
        <w:spacing w:after="0"/>
        <w:ind w:left="0"/>
        <w:jc w:val="both"/>
      </w:pPr>
      <w:r>
        <w:rPr>
          <w:rFonts w:ascii="Times New Roman"/>
          <w:b w:val="false"/>
          <w:i w:val="false"/>
          <w:color w:val="000000"/>
          <w:sz w:val="28"/>
        </w:rPr>
        <w:t>
      3) Газ суытқыштар – болттарды тарту;</w:t>
      </w:r>
    </w:p>
    <w:bookmarkEnd w:id="1444"/>
    <w:bookmarkStart w:name="z1603" w:id="1445"/>
    <w:p>
      <w:pPr>
        <w:spacing w:after="0"/>
        <w:ind w:left="0"/>
        <w:jc w:val="both"/>
      </w:pPr>
      <w:r>
        <w:rPr>
          <w:rFonts w:ascii="Times New Roman"/>
          <w:b w:val="false"/>
          <w:i w:val="false"/>
          <w:color w:val="000000"/>
          <w:sz w:val="28"/>
        </w:rPr>
        <w:t>
      4) ТМ-1000/10 күшті трансформаторына арналған кернеуі 10кВ фарфор кірмелердің оқшаулағыштары – фланец пен қақпақты арматурлау;</w:t>
      </w:r>
    </w:p>
    <w:bookmarkEnd w:id="1445"/>
    <w:bookmarkStart w:name="z1604" w:id="1446"/>
    <w:p>
      <w:pPr>
        <w:spacing w:after="0"/>
        <w:ind w:left="0"/>
        <w:jc w:val="both"/>
      </w:pPr>
      <w:r>
        <w:rPr>
          <w:rFonts w:ascii="Times New Roman"/>
          <w:b w:val="false"/>
          <w:i w:val="false"/>
          <w:color w:val="000000"/>
          <w:sz w:val="28"/>
        </w:rPr>
        <w:t>
      5) ТМ-320/10 трансформаторының өзекті оқшаулағышы – дайындама;</w:t>
      </w:r>
    </w:p>
    <w:bookmarkEnd w:id="1446"/>
    <w:bookmarkStart w:name="z1605" w:id="1447"/>
    <w:p>
      <w:pPr>
        <w:spacing w:after="0"/>
        <w:ind w:left="0"/>
        <w:jc w:val="both"/>
      </w:pPr>
      <w:r>
        <w:rPr>
          <w:rFonts w:ascii="Times New Roman"/>
          <w:b w:val="false"/>
          <w:i w:val="false"/>
          <w:color w:val="000000"/>
          <w:sz w:val="28"/>
        </w:rPr>
        <w:t>
      6) Күшті кабельдер – ұштарын кесу кабельді лентамен өңдеу;</w:t>
      </w:r>
    </w:p>
    <w:bookmarkEnd w:id="1447"/>
    <w:bookmarkStart w:name="z1606" w:id="1448"/>
    <w:p>
      <w:pPr>
        <w:spacing w:after="0"/>
        <w:ind w:left="0"/>
        <w:jc w:val="both"/>
      </w:pPr>
      <w:r>
        <w:rPr>
          <w:rFonts w:ascii="Times New Roman"/>
          <w:b w:val="false"/>
          <w:i w:val="false"/>
          <w:color w:val="000000"/>
          <w:sz w:val="28"/>
        </w:rPr>
        <w:t>
      7) қуаты 40 кВТ үйлесімсіз қозғалтқыштары статорларын ораудың алдыңғы бөлігі – дәнекерлеген жерлерін сүрту және оқшаулау;</w:t>
      </w:r>
    </w:p>
    <w:bookmarkEnd w:id="1448"/>
    <w:bookmarkStart w:name="z1607" w:id="1449"/>
    <w:p>
      <w:pPr>
        <w:spacing w:after="0"/>
        <w:ind w:left="0"/>
        <w:jc w:val="both"/>
      </w:pPr>
      <w:r>
        <w:rPr>
          <w:rFonts w:ascii="Times New Roman"/>
          <w:b w:val="false"/>
          <w:i w:val="false"/>
          <w:color w:val="000000"/>
          <w:sz w:val="28"/>
        </w:rPr>
        <w:t>
      8) Статорларды, роторларды, зәкірлер мен полюстерді орау – оқшаулағышты тазалау;</w:t>
      </w:r>
    </w:p>
    <w:bookmarkEnd w:id="1449"/>
    <w:bookmarkStart w:name="z1608" w:id="1450"/>
    <w:p>
      <w:pPr>
        <w:spacing w:after="0"/>
        <w:ind w:left="0"/>
        <w:jc w:val="both"/>
      </w:pPr>
      <w:r>
        <w:rPr>
          <w:rFonts w:ascii="Times New Roman"/>
          <w:b w:val="false"/>
          <w:i w:val="false"/>
          <w:color w:val="000000"/>
          <w:sz w:val="28"/>
        </w:rPr>
        <w:t>
      9) Мыс дөңгелек өткізгіштер – оқшаулау станогында ПБД маркалы өткізгішті үш тарамға дейін оқшаулау арқылы мақта-матадан иірілген жіппен оқшаулау;</w:t>
      </w:r>
    </w:p>
    <w:bookmarkEnd w:id="1450"/>
    <w:bookmarkStart w:name="z1609" w:id="1451"/>
    <w:p>
      <w:pPr>
        <w:spacing w:after="0"/>
        <w:ind w:left="0"/>
        <w:jc w:val="both"/>
      </w:pPr>
      <w:r>
        <w:rPr>
          <w:rFonts w:ascii="Times New Roman"/>
          <w:b w:val="false"/>
          <w:i w:val="false"/>
          <w:color w:val="000000"/>
          <w:sz w:val="28"/>
        </w:rPr>
        <w:t>
      10) Қуаты 40 Вт дейінгі үйлесімсіз электр қозғалтқыштарының статоры – секцияларды жіктерге орналастыру;</w:t>
      </w:r>
    </w:p>
    <w:bookmarkEnd w:id="1451"/>
    <w:bookmarkStart w:name="z1610" w:id="1452"/>
    <w:p>
      <w:pPr>
        <w:spacing w:after="0"/>
        <w:ind w:left="0"/>
        <w:jc w:val="both"/>
      </w:pPr>
      <w:r>
        <w:rPr>
          <w:rFonts w:ascii="Times New Roman"/>
          <w:b w:val="false"/>
          <w:i w:val="false"/>
          <w:color w:val="000000"/>
          <w:sz w:val="28"/>
        </w:rPr>
        <w:t>
      11) Тығыздау – фарфор және фланецтер ретінде дайындау.</w:t>
      </w:r>
    </w:p>
    <w:bookmarkEnd w:id="1452"/>
    <w:bookmarkStart w:name="z1611" w:id="1453"/>
    <w:p>
      <w:pPr>
        <w:spacing w:after="0"/>
        <w:ind w:left="0"/>
        <w:jc w:val="left"/>
      </w:pPr>
      <w:r>
        <w:rPr>
          <w:rFonts w:ascii="Times New Roman"/>
          <w:b/>
          <w:i w:val="false"/>
          <w:color w:val="000000"/>
        </w:rPr>
        <w:t xml:space="preserve"> 70. Электр станцияларының электр жабдықтарын</w:t>
      </w:r>
      <w:r>
        <w:br/>
      </w:r>
      <w:r>
        <w:rPr>
          <w:rFonts w:ascii="Times New Roman"/>
          <w:b/>
          <w:i w:val="false"/>
          <w:color w:val="000000"/>
        </w:rPr>
        <w:t>жөндеу жөніндегі электр слесарі 3-разряд</w:t>
      </w:r>
    </w:p>
    <w:bookmarkEnd w:id="1453"/>
    <w:bookmarkStart w:name="z1613" w:id="1454"/>
    <w:p>
      <w:pPr>
        <w:spacing w:after="0"/>
        <w:ind w:left="0"/>
        <w:jc w:val="both"/>
      </w:pPr>
      <w:r>
        <w:rPr>
          <w:rFonts w:ascii="Times New Roman"/>
          <w:b w:val="false"/>
          <w:i w:val="false"/>
          <w:color w:val="000000"/>
          <w:sz w:val="28"/>
        </w:rPr>
        <w:t>
      Жұмыс сипаттамасы. Кернеуі 10 кВ дейінгі жабық тарату құрылғыларының электр машиналары мен қосуды реттегіш аппаратурасын бөлшектеу, жөндеу және жинау. Қуаты 10 мың кВ·А кернеуі 35 кВ дейінгі екіорамалы трансформаторларды күрделі жөндеу және техникалық тексеру. Қуаты 500 кВт дейінгі тұрақты және ауыспалы ток электр машиналарының орамалары мен катушкаларын жөндеу, орамалар мен кірмелер оқшаулағышының кедергісін мегаомметрмен өлшеу. Кабель оқшаулағышын ылғалға тексеру. Кернеуі 10 кВ кабельдің муфтасы мен воронкасын кесу және бөлшектеу. Май тазартқыш аппаратураға пайдалану-жөндеу қызметін көрсету. Тарату желілері жабдықтарын сыртқы тексеру. Шиналауды бекіту және жинау жолақтарын тексеру, бұзылған оқшаулағыштарды ауыстыру,ажыратқыштардың жетектерін тексеру. Жинақты тарату құрылғысының бос камералары жұмысын тексеру. Еріткішпен және эмальмен жұмыс істеу. Істіктер мен фарфор кірмелерді бұрғылау, дәнекерлеу және арматурлау арқылы ауыстыру. Кірменің ток өткізгіш бөлшектерін қалайы дәнекермен дәнекерлеу. Фасонды және дөңгелек өткізгіштерді оқшаулау жөнінде оқшаулау станоктарындағы жұмыс. Күрделі емес бөлшектердің қашауларын сызу және оларды материал дайындау үшін белгілеу. Бөлшектерді 11-12 сапалық (нақтылықтың 4-5 сыныбы) бойынша слесарлық өңдеу. Механиканың қарапайым құралдарының көмегімен такелаждық жұмыстарды орындау.</w:t>
      </w:r>
    </w:p>
    <w:bookmarkEnd w:id="1454"/>
    <w:bookmarkStart w:name="z1614" w:id="1455"/>
    <w:p>
      <w:pPr>
        <w:spacing w:after="0"/>
        <w:ind w:left="0"/>
        <w:jc w:val="both"/>
      </w:pPr>
      <w:r>
        <w:rPr>
          <w:rFonts w:ascii="Times New Roman"/>
          <w:b w:val="false"/>
          <w:i w:val="false"/>
          <w:color w:val="000000"/>
          <w:sz w:val="28"/>
        </w:rPr>
        <w:t>
      Білуге тиіс: қызмет көрсетілетін электр жабдықтардың құрылысы және оны қоршаған ортаның әсерінен қорғау тәсілдері, электр жабдықтарын жөндеу жөнінде жұмыстарды орындау ережесі, үйлесімді және үйлесімсіз, анық полюсті және анық полюсті емес машиналардың арасындағы айырмашылық, турбогенераторларды суыту тәсілдері, электр жабдықтарын оқшаулау туралы жалпы мәліметтер және оқшаулағышты сынау нормалары, май толтырылатын кабельдер мен арматуралар және олардың аппараттары туралы, кернеуі 35 кВ дейінгі кірмелердің мақсаты, құрылысы мен жөндеу қызметін көрсету, жүк көтергіш машиналар мен механизмдерге қойылатын талаптар, такелаждық аспаптарды сынау ережесі, электротехника және механика туралы жалпы мәліметтер.</w:t>
      </w:r>
    </w:p>
    <w:bookmarkEnd w:id="1455"/>
    <w:bookmarkStart w:name="z1615" w:id="1456"/>
    <w:p>
      <w:pPr>
        <w:spacing w:after="0"/>
        <w:ind w:left="0"/>
        <w:jc w:val="both"/>
      </w:pPr>
      <w:r>
        <w:rPr>
          <w:rFonts w:ascii="Times New Roman"/>
          <w:b w:val="false"/>
          <w:i w:val="false"/>
          <w:color w:val="000000"/>
          <w:sz w:val="28"/>
        </w:rPr>
        <w:t>
      Жұмыс үлгілері:</w:t>
      </w:r>
    </w:p>
    <w:bookmarkEnd w:id="1456"/>
    <w:bookmarkStart w:name="z1616" w:id="1457"/>
    <w:p>
      <w:pPr>
        <w:spacing w:after="0"/>
        <w:ind w:left="0"/>
        <w:jc w:val="both"/>
      </w:pPr>
      <w:r>
        <w:rPr>
          <w:rFonts w:ascii="Times New Roman"/>
          <w:b w:val="false"/>
          <w:i w:val="false"/>
          <w:color w:val="000000"/>
          <w:sz w:val="28"/>
        </w:rPr>
        <w:t>
      1) Кірмелер – мастиканы қайта құя отырып жөндеу;</w:t>
      </w:r>
    </w:p>
    <w:bookmarkEnd w:id="1457"/>
    <w:bookmarkStart w:name="z1617" w:id="1458"/>
    <w:p>
      <w:pPr>
        <w:spacing w:after="0"/>
        <w:ind w:left="0"/>
        <w:jc w:val="both"/>
      </w:pPr>
      <w:r>
        <w:rPr>
          <w:rFonts w:ascii="Times New Roman"/>
          <w:b w:val="false"/>
          <w:i w:val="false"/>
          <w:color w:val="000000"/>
          <w:sz w:val="28"/>
        </w:rPr>
        <w:t>
      2) 10000/35 үлгісіндегі жоғары вольтті трансформаторлардың кірмесі, кернеуі 35 кв трансформаторларындағы кеңейткіштер – алу және салу;</w:t>
      </w:r>
    </w:p>
    <w:bookmarkEnd w:id="1458"/>
    <w:bookmarkStart w:name="z1618" w:id="1459"/>
    <w:p>
      <w:pPr>
        <w:spacing w:after="0"/>
        <w:ind w:left="0"/>
        <w:jc w:val="both"/>
      </w:pPr>
      <w:r>
        <w:rPr>
          <w:rFonts w:ascii="Times New Roman"/>
          <w:b w:val="false"/>
          <w:i w:val="false"/>
          <w:color w:val="000000"/>
          <w:sz w:val="28"/>
        </w:rPr>
        <w:t>
      3) ВМП-10 үлгісіндегі майлы сөндіргіштер – түйіспелі жүйені реттеу, жөндеу;</w:t>
      </w:r>
    </w:p>
    <w:bookmarkEnd w:id="1459"/>
    <w:bookmarkStart w:name="z1619" w:id="1460"/>
    <w:p>
      <w:pPr>
        <w:spacing w:after="0"/>
        <w:ind w:left="0"/>
        <w:jc w:val="both"/>
      </w:pPr>
      <w:r>
        <w:rPr>
          <w:rFonts w:ascii="Times New Roman"/>
          <w:b w:val="false"/>
          <w:i w:val="false"/>
          <w:color w:val="000000"/>
          <w:sz w:val="28"/>
        </w:rPr>
        <w:t>
      4) БНП-16 үлгісіндегі жүктемені сөндіргіштер – тексеру;</w:t>
      </w:r>
    </w:p>
    <w:bookmarkEnd w:id="1460"/>
    <w:bookmarkStart w:name="z1620" w:id="1461"/>
    <w:p>
      <w:pPr>
        <w:spacing w:after="0"/>
        <w:ind w:left="0"/>
        <w:jc w:val="both"/>
      </w:pPr>
      <w:r>
        <w:rPr>
          <w:rFonts w:ascii="Times New Roman"/>
          <w:b w:val="false"/>
          <w:i w:val="false"/>
          <w:color w:val="000000"/>
          <w:sz w:val="28"/>
        </w:rPr>
        <w:t>
      5) Кабельдер – полихлорвинилді ленталар мен лакпен құрғақ бітей отырып өңдеу;</w:t>
      </w:r>
    </w:p>
    <w:bookmarkEnd w:id="1461"/>
    <w:bookmarkStart w:name="z1621" w:id="1462"/>
    <w:p>
      <w:pPr>
        <w:spacing w:after="0"/>
        <w:ind w:left="0"/>
        <w:jc w:val="both"/>
      </w:pPr>
      <w:r>
        <w:rPr>
          <w:rFonts w:ascii="Times New Roman"/>
          <w:b w:val="false"/>
          <w:i w:val="false"/>
          <w:color w:val="000000"/>
          <w:sz w:val="28"/>
        </w:rPr>
        <w:t>
      6) ТМ 560/35 өлшеу трансформаторының көпқабатты жоғары кернеулі цилиндр катушкалар – орау;</w:t>
      </w:r>
    </w:p>
    <w:bookmarkEnd w:id="1462"/>
    <w:bookmarkStart w:name="z1622" w:id="1463"/>
    <w:p>
      <w:pPr>
        <w:spacing w:after="0"/>
        <w:ind w:left="0"/>
        <w:jc w:val="both"/>
      </w:pPr>
      <w:r>
        <w:rPr>
          <w:rFonts w:ascii="Times New Roman"/>
          <w:b w:val="false"/>
          <w:i w:val="false"/>
          <w:color w:val="000000"/>
          <w:sz w:val="28"/>
        </w:rPr>
        <w:t>
      7) Орамалардың алдыңғы бөлігі – лактау;</w:t>
      </w:r>
    </w:p>
    <w:bookmarkEnd w:id="1463"/>
    <w:bookmarkStart w:name="z1623" w:id="1464"/>
    <w:p>
      <w:pPr>
        <w:spacing w:after="0"/>
        <w:ind w:left="0"/>
        <w:jc w:val="both"/>
      </w:pPr>
      <w:r>
        <w:rPr>
          <w:rFonts w:ascii="Times New Roman"/>
          <w:b w:val="false"/>
          <w:i w:val="false"/>
          <w:color w:val="000000"/>
          <w:sz w:val="28"/>
        </w:rPr>
        <w:t>
      8) Қуаты 350 кВТ электр қозғалтқыштардың алдыңғы бөлігі – іргелес секциялардың арасындағы тұйықталуды жою;</w:t>
      </w:r>
    </w:p>
    <w:bookmarkEnd w:id="1464"/>
    <w:bookmarkStart w:name="z1624" w:id="1465"/>
    <w:p>
      <w:pPr>
        <w:spacing w:after="0"/>
        <w:ind w:left="0"/>
        <w:jc w:val="both"/>
      </w:pPr>
      <w:r>
        <w:rPr>
          <w:rFonts w:ascii="Times New Roman"/>
          <w:b w:val="false"/>
          <w:i w:val="false"/>
          <w:color w:val="000000"/>
          <w:sz w:val="28"/>
        </w:rPr>
        <w:t>
      9) Сумен суытылатын статорларды орау – ораманы дайындау және тармақтар бойынша гидравликалық кедергіге сынау;</w:t>
      </w:r>
    </w:p>
    <w:bookmarkEnd w:id="1465"/>
    <w:bookmarkStart w:name="z1625" w:id="1466"/>
    <w:p>
      <w:pPr>
        <w:spacing w:after="0"/>
        <w:ind w:left="0"/>
        <w:jc w:val="both"/>
      </w:pPr>
      <w:r>
        <w:rPr>
          <w:rFonts w:ascii="Times New Roman"/>
          <w:b w:val="false"/>
          <w:i w:val="false"/>
          <w:color w:val="000000"/>
          <w:sz w:val="28"/>
        </w:rPr>
        <w:t>
      10) ТМ-1800/35 үлгісіндегі трансформаторларды орау – сіңдіру және пісіру;</w:t>
      </w:r>
    </w:p>
    <w:bookmarkEnd w:id="1466"/>
    <w:bookmarkStart w:name="z1626" w:id="1467"/>
    <w:p>
      <w:pPr>
        <w:spacing w:after="0"/>
        <w:ind w:left="0"/>
        <w:jc w:val="both"/>
      </w:pPr>
      <w:r>
        <w:rPr>
          <w:rFonts w:ascii="Times New Roman"/>
          <w:b w:val="false"/>
          <w:i w:val="false"/>
          <w:color w:val="000000"/>
          <w:sz w:val="28"/>
        </w:rPr>
        <w:t>
      11) ТМ-6300/35 үлгісіндегі трансформаторды орау – престеу;</w:t>
      </w:r>
    </w:p>
    <w:bookmarkEnd w:id="1467"/>
    <w:bookmarkStart w:name="z1627" w:id="1468"/>
    <w:p>
      <w:pPr>
        <w:spacing w:after="0"/>
        <w:ind w:left="0"/>
        <w:jc w:val="both"/>
      </w:pPr>
      <w:r>
        <w:rPr>
          <w:rFonts w:ascii="Times New Roman"/>
          <w:b w:val="false"/>
          <w:i w:val="false"/>
          <w:color w:val="000000"/>
          <w:sz w:val="28"/>
        </w:rPr>
        <w:t>
      12) ТД-10000/35 үлгісіндегі трансформатордың дәнекерлеу орны – лакталған матамен және кабельді қағазбен қайта оқшаулау;</w:t>
      </w:r>
    </w:p>
    <w:bookmarkEnd w:id="1468"/>
    <w:bookmarkStart w:name="z1628" w:id="1469"/>
    <w:p>
      <w:pPr>
        <w:spacing w:after="0"/>
        <w:ind w:left="0"/>
        <w:jc w:val="both"/>
      </w:pPr>
      <w:r>
        <w:rPr>
          <w:rFonts w:ascii="Times New Roman"/>
          <w:b w:val="false"/>
          <w:i w:val="false"/>
          <w:color w:val="000000"/>
          <w:sz w:val="28"/>
        </w:rPr>
        <w:t>
      13) 10 және 35 кВ кернеуге таратушылар – жөндеу;</w:t>
      </w:r>
    </w:p>
    <w:bookmarkEnd w:id="1469"/>
    <w:bookmarkStart w:name="z1629" w:id="1470"/>
    <w:p>
      <w:pPr>
        <w:spacing w:after="0"/>
        <w:ind w:left="0"/>
        <w:jc w:val="both"/>
      </w:pPr>
      <w:r>
        <w:rPr>
          <w:rFonts w:ascii="Times New Roman"/>
          <w:b w:val="false"/>
          <w:i w:val="false"/>
          <w:color w:val="000000"/>
          <w:sz w:val="28"/>
        </w:rPr>
        <w:t>
      14) Газ релелер – алу, жөндеу және орнату;</w:t>
      </w:r>
    </w:p>
    <w:bookmarkEnd w:id="1470"/>
    <w:bookmarkStart w:name="z1630" w:id="1471"/>
    <w:p>
      <w:pPr>
        <w:spacing w:after="0"/>
        <w:ind w:left="0"/>
        <w:jc w:val="both"/>
      </w:pPr>
      <w:r>
        <w:rPr>
          <w:rFonts w:ascii="Times New Roman"/>
          <w:b w:val="false"/>
          <w:i w:val="false"/>
          <w:color w:val="000000"/>
          <w:sz w:val="28"/>
        </w:rPr>
        <w:t>
      15) Кедергілері бар кабельді трассалар – кабельді жаю және тарту.</w:t>
      </w:r>
    </w:p>
    <w:bookmarkEnd w:id="1471"/>
    <w:bookmarkStart w:name="z1631" w:id="1472"/>
    <w:p>
      <w:pPr>
        <w:spacing w:after="0"/>
        <w:ind w:left="0"/>
        <w:jc w:val="left"/>
      </w:pPr>
      <w:r>
        <w:rPr>
          <w:rFonts w:ascii="Times New Roman"/>
          <w:b/>
          <w:i w:val="false"/>
          <w:color w:val="000000"/>
        </w:rPr>
        <w:t xml:space="preserve"> 71. Электр станцияларының электр жабдықтарын</w:t>
      </w:r>
      <w:r>
        <w:br/>
      </w:r>
      <w:r>
        <w:rPr>
          <w:rFonts w:ascii="Times New Roman"/>
          <w:b/>
          <w:i w:val="false"/>
          <w:color w:val="000000"/>
        </w:rPr>
        <w:t>жөндеу жөніндегі электр слесарі 4-разряд</w:t>
      </w:r>
    </w:p>
    <w:bookmarkEnd w:id="1472"/>
    <w:bookmarkStart w:name="z1633" w:id="1473"/>
    <w:p>
      <w:pPr>
        <w:spacing w:after="0"/>
        <w:ind w:left="0"/>
        <w:jc w:val="both"/>
      </w:pPr>
      <w:r>
        <w:rPr>
          <w:rFonts w:ascii="Times New Roman"/>
          <w:b w:val="false"/>
          <w:i w:val="false"/>
          <w:color w:val="000000"/>
          <w:sz w:val="28"/>
        </w:rPr>
        <w:t>
      Жұмыс сипаттамасы. Электр жабдықтарын және кернеуі 35 кВ дейінгі ашық және жабық тарату құралдарының аппаратурасын демонтаждау, жабдықтың кейбір бөлігін ауыстыра отырып жөндеу, монтаждау, алдын алу, реттеу және баптау. Кабельді желілерді, кернеуі 35 кВ дейінгі кабельді аппаратураның кірме құрылғыларын демонтаждау, жөндеу және монтаждау. Қуаты 40 мың кВ·А кернеуі 110 кВ дейінгі күшті екі орамалы трансформаторларды, кернеуі 35 кВ дейінгі өлшеу трансформаторларын, қуаты 6,3 мың кВ·А кернеуі 35 кВ дейінгі пештік және дәнекерлеу құрғақ және майлы трансформаторлардың техникалық тексеру және жөндеу. Үлгі номенклатура бойынша гидроогенераторларменолардың қоздырғыштарын, түрлендіргіштерді ағымдағы және күрделі жөндеу. Ақаулы бөлшектерді бөлшектеу, ауыстыру, кернеуі 110 кВ дейінгі герметикалық емес май толтырылған кірмелерді арматурлау, вакуум-кептіру, трансформаторлық маймен толтыру. Реакторларды, доға сөндіргіш катушкаларды, керні ойылмаған күшті трансформаторларды тексеру. Ашық тарату құрылғыларының тартылған гирляндаларының оқшаулағыштарын өлшеу. Престеу және қысу әдістерімен мыс және алюминий өткізгіштерді қосу. Электр машиналарының қарапайым буындарына эскиз, сызбалар мен сұлбалар жасау. Бөлшектерді 7-10 сапалық белгі бойынша (нақтылықтың 2-3 сыныбы бойынша) қиыстыра және жеткізе отырып слесарлық өңдеу. Компрессорлық құрылғыларды жөндеу. Қажетті такелаждық аспаптарды таңдау. Жүк көтергіш машиналар, механизмдер мен аспаптардың көмегімен жұмыс істеу.</w:t>
      </w:r>
    </w:p>
    <w:bookmarkEnd w:id="1473"/>
    <w:bookmarkStart w:name="z1634" w:id="1474"/>
    <w:p>
      <w:pPr>
        <w:spacing w:after="0"/>
        <w:ind w:left="0"/>
        <w:jc w:val="both"/>
      </w:pPr>
      <w:r>
        <w:rPr>
          <w:rFonts w:ascii="Times New Roman"/>
          <w:b w:val="false"/>
          <w:i w:val="false"/>
          <w:color w:val="000000"/>
          <w:sz w:val="28"/>
        </w:rPr>
        <w:t>
      Білуге тиіс: электротехникалық жабдық құрылысының элементтері, кернеуі 110 кВ дейінгі тарату құрылғыларының электротехникалық жабдықтарын жөндеген кезде, оқшаулау сыныбы 110 кВ дейінгі трансформаторға арналған орама мен оқшаулауды жасаған кезде, күшті кабельдерді, ұштық және жалғастырушы муфталарды, фидерлік және трансформаторлық шағын станциялардың аппаратуралары мен жабдықтарын, кернеуі 35 кВ дейінгі кабельді желілерді жөндеу, монтаждау және демонтаждау кезінде жұмыстарды орындау ережесі, анағұрлым тән ақаулықтар, оларды анықтау және жою тәсілдері, электр машиналардың олардың қоздырылу тәсіліне байланысты сұлбасы, роторлық бандаждардың мақсаты, щеткалардың маркалары және олардың қолданылу саласы, цилиндр қосылуларды орналастыру және оларды белгілеу, электрожабдықтарға алдын ала сынақ жүргізу және сынау аппаратурасы туралы негізгі мәліметтер, термосифонды және ауа сүзгіштердің, майлы трансформаторлар мен майлы реакторлардың азотпен қорғау қарапайым құрылғысының мақсаты мен құрылысы, кабельді аппаратура және кернеуі 110 кВ дейінгі күшті кабельдердің кірме құрылғысының, сыртық және ішкі құрылғыларға арналған әр түрлі құрылыстардың жалғастыру, бекіткіш және ұштық муфталарының мақсаты мен құрылысы, кабельдердің ток өткізгіш желілерін қосу және ұштау тәсілдері, газ толтырылған кабельдер туралы жалпы мәліметтер, учаскенің кабельді желілері мен кірме құрылғылардың сұлбасы, кабельді желілерді пайдаланған жағдайда оларға жол берілетін ток жүктемесі, қолданыстағы кабельдер трассасында кабель тартудың технологиялық үдерісі, айналымдағы көп параллельді өткізгіштер жағдайында орамалардың алдыңғы бөлігіндегі жолдардың түрлері, статор, ротор және зәкірлерді орау сұлбасы, такелаждық жұмыстарды орындаған кездегі сигнализация, такелаждық аспапқа жол берілетін жүктемені есептеу әдісі, такелаждық құралдарды, қорғау құрылғылары мен оқшаулаушы аспаптарды сынау тәсілдері мен мерзімі, жоғары өрмелеу жұмыстарын және қысым астындағы жұмыстарды орындау ережесі, электротехника және механика негіздері.</w:t>
      </w:r>
    </w:p>
    <w:bookmarkEnd w:id="1474"/>
    <w:bookmarkStart w:name="z1635" w:id="1475"/>
    <w:p>
      <w:pPr>
        <w:spacing w:after="0"/>
        <w:ind w:left="0"/>
        <w:jc w:val="both"/>
      </w:pPr>
      <w:r>
        <w:rPr>
          <w:rFonts w:ascii="Times New Roman"/>
          <w:b w:val="false"/>
          <w:i w:val="false"/>
          <w:color w:val="000000"/>
          <w:sz w:val="28"/>
        </w:rPr>
        <w:t>
      Жұмыс үлгілері:</w:t>
      </w:r>
    </w:p>
    <w:bookmarkEnd w:id="1475"/>
    <w:bookmarkStart w:name="z1636" w:id="1476"/>
    <w:p>
      <w:pPr>
        <w:spacing w:after="0"/>
        <w:ind w:left="0"/>
        <w:jc w:val="both"/>
      </w:pPr>
      <w:r>
        <w:rPr>
          <w:rFonts w:ascii="Times New Roman"/>
          <w:b w:val="false"/>
          <w:i w:val="false"/>
          <w:color w:val="000000"/>
          <w:sz w:val="28"/>
        </w:rPr>
        <w:t>
      1) Кернеуі 110 кВ май толтырылған кірмелер – фарфор қабығын ауыстыра отырып және кейіннен май толтыра отырып жөндеу;</w:t>
      </w:r>
    </w:p>
    <w:bookmarkEnd w:id="1476"/>
    <w:bookmarkStart w:name="z1637" w:id="1477"/>
    <w:p>
      <w:pPr>
        <w:spacing w:after="0"/>
        <w:ind w:left="0"/>
        <w:jc w:val="both"/>
      </w:pPr>
      <w:r>
        <w:rPr>
          <w:rFonts w:ascii="Times New Roman"/>
          <w:b w:val="false"/>
          <w:i w:val="false"/>
          <w:color w:val="000000"/>
          <w:sz w:val="28"/>
        </w:rPr>
        <w:t>
      2) МГ-10 сөндіргіштері және жетек – бірлескен жұмысты реттеу;</w:t>
      </w:r>
    </w:p>
    <w:bookmarkEnd w:id="1477"/>
    <w:bookmarkStart w:name="z1638" w:id="1478"/>
    <w:p>
      <w:pPr>
        <w:spacing w:after="0"/>
        <w:ind w:left="0"/>
        <w:jc w:val="both"/>
      </w:pPr>
      <w:r>
        <w:rPr>
          <w:rFonts w:ascii="Times New Roman"/>
          <w:b w:val="false"/>
          <w:i w:val="false"/>
          <w:color w:val="000000"/>
          <w:sz w:val="28"/>
        </w:rPr>
        <w:t>
      3) Кабельдер – желілерді фазалау, ұштарын қорғасын ұштамамен өңдеу;</w:t>
      </w:r>
    </w:p>
    <w:bookmarkEnd w:id="1478"/>
    <w:bookmarkStart w:name="z1639" w:id="1479"/>
    <w:p>
      <w:pPr>
        <w:spacing w:after="0"/>
        <w:ind w:left="0"/>
        <w:jc w:val="both"/>
      </w:pPr>
      <w:r>
        <w:rPr>
          <w:rFonts w:ascii="Times New Roman"/>
          <w:b w:val="false"/>
          <w:i w:val="false"/>
          <w:color w:val="000000"/>
          <w:sz w:val="28"/>
        </w:rPr>
        <w:t>
      4) ОМ-15000/110 үлгісіндегі броньді трансформаторларға арналған дискілі екі параллельді тармағы бар катушкалар – өткізгіштердің арасына ЭМ маркалы электр картоннан жасалған К-0,8 және К-12 кабельді қағазбен көп қабатты оқшаулауды тарту;</w:t>
      </w:r>
    </w:p>
    <w:bookmarkEnd w:id="1479"/>
    <w:bookmarkStart w:name="z1640" w:id="1480"/>
    <w:p>
      <w:pPr>
        <w:spacing w:after="0"/>
        <w:ind w:left="0"/>
        <w:jc w:val="both"/>
      </w:pPr>
      <w:r>
        <w:rPr>
          <w:rFonts w:ascii="Times New Roman"/>
          <w:b w:val="false"/>
          <w:i w:val="false"/>
          <w:color w:val="000000"/>
          <w:sz w:val="28"/>
        </w:rPr>
        <w:t xml:space="preserve">
      5) Қуаты 3 мың кВТ үйлесімді компенсатордың роторында үлгі мыстан жасалған полюсті катушкалар – корпустық және айналмалы оқшаулауды ауыстыра отырып жөндеу; </w:t>
      </w:r>
    </w:p>
    <w:bookmarkEnd w:id="1480"/>
    <w:bookmarkStart w:name="z1641" w:id="1481"/>
    <w:p>
      <w:pPr>
        <w:spacing w:after="0"/>
        <w:ind w:left="0"/>
        <w:jc w:val="both"/>
      </w:pPr>
      <w:r>
        <w:rPr>
          <w:rFonts w:ascii="Times New Roman"/>
          <w:b w:val="false"/>
          <w:i w:val="false"/>
          <w:color w:val="000000"/>
          <w:sz w:val="28"/>
        </w:rPr>
        <w:t>
      6) Коллекторлар – кабельді тарту;</w:t>
      </w:r>
    </w:p>
    <w:bookmarkEnd w:id="1481"/>
    <w:bookmarkStart w:name="z1642" w:id="1482"/>
    <w:p>
      <w:pPr>
        <w:spacing w:after="0"/>
        <w:ind w:left="0"/>
        <w:jc w:val="both"/>
      </w:pPr>
      <w:r>
        <w:rPr>
          <w:rFonts w:ascii="Times New Roman"/>
          <w:b w:val="false"/>
          <w:i w:val="false"/>
          <w:color w:val="000000"/>
          <w:sz w:val="28"/>
        </w:rPr>
        <w:t>
      7) ТД-10000/35 үлгісіндегі трансформаторлардың жоғары кернеуін орау - орау;</w:t>
      </w:r>
    </w:p>
    <w:bookmarkEnd w:id="1482"/>
    <w:bookmarkStart w:name="z1643" w:id="1483"/>
    <w:p>
      <w:pPr>
        <w:spacing w:after="0"/>
        <w:ind w:left="0"/>
        <w:jc w:val="both"/>
      </w:pPr>
      <w:r>
        <w:rPr>
          <w:rFonts w:ascii="Times New Roman"/>
          <w:b w:val="false"/>
          <w:i w:val="false"/>
          <w:color w:val="000000"/>
          <w:sz w:val="28"/>
        </w:rPr>
        <w:t>
      8) ТДТГ-40000/110 үлгісіндегі күшті трансформаторлардың орамасы – престеу және сыналарын жазу;</w:t>
      </w:r>
    </w:p>
    <w:bookmarkEnd w:id="1483"/>
    <w:bookmarkStart w:name="z1644" w:id="1484"/>
    <w:p>
      <w:pPr>
        <w:spacing w:after="0"/>
        <w:ind w:left="0"/>
        <w:jc w:val="both"/>
      </w:pPr>
      <w:r>
        <w:rPr>
          <w:rFonts w:ascii="Times New Roman"/>
          <w:b w:val="false"/>
          <w:i w:val="false"/>
          <w:color w:val="000000"/>
          <w:sz w:val="28"/>
        </w:rPr>
        <w:t>
      9) Зәкірлерді орау – оқшаулағыштың кедергісін білікке қатысты тексеру;</w:t>
      </w:r>
    </w:p>
    <w:bookmarkEnd w:id="1484"/>
    <w:bookmarkStart w:name="z1645" w:id="1485"/>
    <w:p>
      <w:pPr>
        <w:spacing w:after="0"/>
        <w:ind w:left="0"/>
        <w:jc w:val="both"/>
      </w:pPr>
      <w:r>
        <w:rPr>
          <w:rFonts w:ascii="Times New Roman"/>
          <w:b w:val="false"/>
          <w:i w:val="false"/>
          <w:color w:val="000000"/>
          <w:sz w:val="28"/>
        </w:rPr>
        <w:t>
      10) Кернеуі 110 кВ ашық шағын станциядағы разрядтауыштар – орнату және алу;</w:t>
      </w:r>
    </w:p>
    <w:bookmarkEnd w:id="1485"/>
    <w:bookmarkStart w:name="z1646" w:id="1486"/>
    <w:p>
      <w:pPr>
        <w:spacing w:after="0"/>
        <w:ind w:left="0"/>
        <w:jc w:val="both"/>
      </w:pPr>
      <w:r>
        <w:rPr>
          <w:rFonts w:ascii="Times New Roman"/>
          <w:b w:val="false"/>
          <w:i w:val="false"/>
          <w:color w:val="000000"/>
          <w:sz w:val="28"/>
        </w:rPr>
        <w:t>
      11) 110 кВ кернеуге ажыратқыштар – пышағын ауыстыра отырып күрделі жөндеу;</w:t>
      </w:r>
    </w:p>
    <w:bookmarkEnd w:id="1486"/>
    <w:bookmarkStart w:name="z1647" w:id="1487"/>
    <w:p>
      <w:pPr>
        <w:spacing w:after="0"/>
        <w:ind w:left="0"/>
        <w:jc w:val="both"/>
      </w:pPr>
      <w:r>
        <w:rPr>
          <w:rFonts w:ascii="Times New Roman"/>
          <w:b w:val="false"/>
          <w:i w:val="false"/>
          <w:color w:val="000000"/>
          <w:sz w:val="28"/>
        </w:rPr>
        <w:t>
      12) ВГС гидрогенераторлардың роторы- түйіспе сақиналардың біліктеріне престеу;</w:t>
      </w:r>
    </w:p>
    <w:bookmarkEnd w:id="1487"/>
    <w:bookmarkStart w:name="z1648" w:id="1488"/>
    <w:p>
      <w:pPr>
        <w:spacing w:after="0"/>
        <w:ind w:left="0"/>
        <w:jc w:val="both"/>
      </w:pPr>
      <w:r>
        <w:rPr>
          <w:rFonts w:ascii="Times New Roman"/>
          <w:b w:val="false"/>
          <w:i w:val="false"/>
          <w:color w:val="000000"/>
          <w:sz w:val="28"/>
        </w:rPr>
        <w:t>
      13) Қуаты 750 кВт электр қозғалтқыштардың роторлары-болат қабаттарды қайта оқшаулау;</w:t>
      </w:r>
    </w:p>
    <w:bookmarkEnd w:id="1488"/>
    <w:bookmarkStart w:name="z1649" w:id="1489"/>
    <w:p>
      <w:pPr>
        <w:spacing w:after="0"/>
        <w:ind w:left="0"/>
        <w:jc w:val="both"/>
      </w:pPr>
      <w:r>
        <w:rPr>
          <w:rFonts w:ascii="Times New Roman"/>
          <w:b w:val="false"/>
          <w:i w:val="false"/>
          <w:color w:val="000000"/>
          <w:sz w:val="28"/>
        </w:rPr>
        <w:t>
      14) ТД-20000/35 үлгісіндегі күшті трансформаторлар - орамаларын ауыстыра отырып күрделі жөндеу;</w:t>
      </w:r>
    </w:p>
    <w:bookmarkEnd w:id="1489"/>
    <w:bookmarkStart w:name="z1650" w:id="1490"/>
    <w:p>
      <w:pPr>
        <w:spacing w:after="0"/>
        <w:ind w:left="0"/>
        <w:jc w:val="left"/>
      </w:pPr>
      <w:r>
        <w:rPr>
          <w:rFonts w:ascii="Times New Roman"/>
          <w:b/>
          <w:i w:val="false"/>
          <w:color w:val="000000"/>
        </w:rPr>
        <w:t xml:space="preserve"> 72. Электр станцияларының электр жабдықтарын</w:t>
      </w:r>
      <w:r>
        <w:br/>
      </w:r>
      <w:r>
        <w:rPr>
          <w:rFonts w:ascii="Times New Roman"/>
          <w:b/>
          <w:i w:val="false"/>
          <w:color w:val="000000"/>
        </w:rPr>
        <w:t>жөндеу жөніндегі электр слесарі 5-разряд</w:t>
      </w:r>
    </w:p>
    <w:bookmarkEnd w:id="1490"/>
    <w:bookmarkStart w:name="z1652" w:id="1491"/>
    <w:p>
      <w:pPr>
        <w:spacing w:after="0"/>
        <w:ind w:left="0"/>
        <w:jc w:val="both"/>
      </w:pPr>
      <w:r>
        <w:rPr>
          <w:rFonts w:ascii="Times New Roman"/>
          <w:b w:val="false"/>
          <w:i w:val="false"/>
          <w:color w:val="000000"/>
          <w:sz w:val="28"/>
        </w:rPr>
        <w:t>
      Жұмыс сипаттамасы. Электр станциясының күрделі электр техникалық жабдықтарын: барлық үлгідегі және қуатты кернеуі 110-330 кВ тарату құрылғысын, кернеуі 110-220 кВ күшті трансформаторларды, салмақ астындағы кернеуді реттеу құрылғысымен және мәжбүрлеп айналдырумен екі және үш орамалы трансформаторларды, кернеуі 110-220 кВ өлшеу трансформаторлары мен арнайы мақсаттағы трансформаторларды, кернеуі 500 Кв дейінгі алғашқы коммутациялы электр жабдықтары мен аппаратураны, тұрақты және ауыспалы ток электр машиналарын, үйлесімді және үйлесімсіз қозғалтқыштар мен генераторларды демонтаждау, жөндеу, монтаждау, қайта өңдеу, реттеу және баптау. Кернеуі 110-330 кВ кірмелердің оқшаулағыштары мен тығыздатқыштарын жекелеп және толық ауыстыра отырып жөндеу. Роторлық жіктің гильзасын жасау, роторлық бандаждардың буындарын қайта өңдеу және жөндеу. Бөлшектерді 6-7 сапалық (нақтылықтың 1-2 сыныбы) бойынша қиыстыру және бабына жеткізіп өңдеу арқылы аса күрделі слесарлық операцияларды орындау. Ток өткізгіштерді жөндеу және қайта өңдеу. Түйіспе сақиналар мен коллекторларды жөндеу және ауыстыру. Білікті мойынының майысуы мен тозуына тексеру. Агрегаттардың біліктерін орталықтандыру. Электр машиналарын сынауға қатысу. Бөлшектерді ыстық күйінде орналастыру, кернеуі 35 кВ жоғары май және газ толтырылатын кабельді желілерді жөндеу және монтаждау, оларды арматурлау және аппаратуралары. Суасты кабельдерінің ұштарын жағалау құдықтарына салу. Май толтырылатын кабельдердің муфталарын кептіру, вакуумдау және май құю. Фарфор мыс және күміс дәнекерлерді пайдалана отырып қолдың жетуі қиын жерлерді дәнекерлеу. Электр бөлігінің ақаулықтарын жою және күрделі құралды, аспапты, жүк көтергіш машиналарды жөндеу. Оларды сынау. Жабдықтың бөлшектері мен элементтерінің аса күрделі және негізгі буындарының орнын ауыстыру, бөлшектеу және орнату жөнінде такелаждық жұмыстарды орындау.</w:t>
      </w:r>
    </w:p>
    <w:bookmarkEnd w:id="1491"/>
    <w:bookmarkStart w:name="z1653" w:id="1492"/>
    <w:p>
      <w:pPr>
        <w:spacing w:after="0"/>
        <w:ind w:left="0"/>
        <w:jc w:val="both"/>
      </w:pPr>
      <w:r>
        <w:rPr>
          <w:rFonts w:ascii="Times New Roman"/>
          <w:b w:val="false"/>
          <w:i w:val="false"/>
          <w:color w:val="000000"/>
          <w:sz w:val="28"/>
        </w:rPr>
        <w:t>
      Білуге тиіс: генераторлардың, түрлендіргіштердің және басқа да күрделі электр техникалық жабдықтың құрылысының ерекшелігі мен жұмыс істеу қағидаты, күшті майлы трансформаторлардың, арнайы мақсаттағы трансформаторлардың, тарату құрылғылары аппаратураларының негізгі параметрлері және техникалық сипаттамасы, фазалық қысқа тұйықталған роторы бар үйлесімсіз электр қозғалтқыштарының, үйлесімді қозғалтқыштар мен генераторлардың жұмыс қағидаты, трансформаторлардың орамалары мен оқшаулағыштарының бұзылу белгілері мен себептері, жоғары кернеулі кабельдер мен муфталарды оқшаулау ерекшелігі, май толтырылған кабельдердің, арматураны мақсаты мен құрылысы және олардың аппаратурасы, май толтырылған кабельдерді сақтау ерекшеліктері, жөнделетін электр техникалық жабдықты сынау нормалары мен ауқымы, май шаруашылығының сұлбасы, күрделі сызбаларды, сұлбаларды эскиздерді оқу ережесі.</w:t>
      </w:r>
    </w:p>
    <w:bookmarkEnd w:id="1492"/>
    <w:bookmarkStart w:name="z1654" w:id="1493"/>
    <w:p>
      <w:pPr>
        <w:spacing w:after="0"/>
        <w:ind w:left="0"/>
        <w:jc w:val="both"/>
      </w:pPr>
      <w:r>
        <w:rPr>
          <w:rFonts w:ascii="Times New Roman"/>
          <w:b w:val="false"/>
          <w:i w:val="false"/>
          <w:color w:val="000000"/>
          <w:sz w:val="28"/>
        </w:rPr>
        <w:t xml:space="preserve">
      Жұмыс үлгілері: </w:t>
      </w:r>
    </w:p>
    <w:bookmarkEnd w:id="1493"/>
    <w:bookmarkStart w:name="z1655" w:id="1494"/>
    <w:p>
      <w:pPr>
        <w:spacing w:after="0"/>
        <w:ind w:left="0"/>
        <w:jc w:val="both"/>
      </w:pPr>
      <w:r>
        <w:rPr>
          <w:rFonts w:ascii="Times New Roman"/>
          <w:b w:val="false"/>
          <w:i w:val="false"/>
          <w:color w:val="000000"/>
          <w:sz w:val="28"/>
        </w:rPr>
        <w:t>
      1) Кернеуі 220 кВ дейінгі автотрансформаторлар – орамада айналмалы тұйықталуды жою;</w:t>
      </w:r>
    </w:p>
    <w:bookmarkEnd w:id="1494"/>
    <w:bookmarkStart w:name="z1656" w:id="1495"/>
    <w:p>
      <w:pPr>
        <w:spacing w:after="0"/>
        <w:ind w:left="0"/>
        <w:jc w:val="both"/>
      </w:pPr>
      <w:r>
        <w:rPr>
          <w:rFonts w:ascii="Times New Roman"/>
          <w:b w:val="false"/>
          <w:i w:val="false"/>
          <w:color w:val="000000"/>
          <w:sz w:val="28"/>
        </w:rPr>
        <w:t>
      2) қуаты 250 мың кВ·А кернеуінің сыныбы 110-220 кВ АОДЦТГ үлгісіндегі автотрансформаторлар – үлгі бағдарлама бойынша күрделі жөндеу;</w:t>
      </w:r>
    </w:p>
    <w:bookmarkEnd w:id="1495"/>
    <w:bookmarkStart w:name="z1657" w:id="1496"/>
    <w:p>
      <w:pPr>
        <w:spacing w:after="0"/>
        <w:ind w:left="0"/>
        <w:jc w:val="both"/>
      </w:pPr>
      <w:r>
        <w:rPr>
          <w:rFonts w:ascii="Times New Roman"/>
          <w:b w:val="false"/>
          <w:i w:val="false"/>
          <w:color w:val="000000"/>
          <w:sz w:val="28"/>
        </w:rPr>
        <w:t>
      3) Сынау трансформаторының кернеуі 1,5 мың Кв жоғары вольтті кірмелері – тығыздатқыштарды жөндеу;</w:t>
      </w:r>
    </w:p>
    <w:bookmarkEnd w:id="1496"/>
    <w:bookmarkStart w:name="z1658" w:id="1497"/>
    <w:p>
      <w:pPr>
        <w:spacing w:after="0"/>
        <w:ind w:left="0"/>
        <w:jc w:val="both"/>
      </w:pPr>
      <w:r>
        <w:rPr>
          <w:rFonts w:ascii="Times New Roman"/>
          <w:b w:val="false"/>
          <w:i w:val="false"/>
          <w:color w:val="000000"/>
          <w:sz w:val="28"/>
        </w:rPr>
        <w:t>
      4) майлы сөндіргіштердің кірмелері – төсемдердің көмегімен еңістерді реттеу;</w:t>
      </w:r>
    </w:p>
    <w:bookmarkEnd w:id="1497"/>
    <w:bookmarkStart w:name="z1659" w:id="1498"/>
    <w:p>
      <w:pPr>
        <w:spacing w:after="0"/>
        <w:ind w:left="0"/>
        <w:jc w:val="both"/>
      </w:pPr>
      <w:r>
        <w:rPr>
          <w:rFonts w:ascii="Times New Roman"/>
          <w:b w:val="false"/>
          <w:i w:val="false"/>
          <w:color w:val="000000"/>
          <w:sz w:val="28"/>
        </w:rPr>
        <w:t>
      5) Ротор білігінің тірек дискілері – арнайы аспаптармен өңдеу, жұмысты жонғаннан кейін қабылдау;</w:t>
      </w:r>
    </w:p>
    <w:bookmarkEnd w:id="1498"/>
    <w:bookmarkStart w:name="z1660" w:id="1499"/>
    <w:p>
      <w:pPr>
        <w:spacing w:after="0"/>
        <w:ind w:left="0"/>
        <w:jc w:val="both"/>
      </w:pPr>
      <w:r>
        <w:rPr>
          <w:rFonts w:ascii="Times New Roman"/>
          <w:b w:val="false"/>
          <w:i w:val="false"/>
          <w:color w:val="000000"/>
          <w:sz w:val="28"/>
        </w:rPr>
        <w:t>
      6) 220 кВ кернеулі броньдалған тұрақты ток кабельдері – жалғастырушы муфталарды монтаждау;</w:t>
      </w:r>
    </w:p>
    <w:bookmarkEnd w:id="1499"/>
    <w:bookmarkStart w:name="z1661" w:id="1500"/>
    <w:p>
      <w:pPr>
        <w:spacing w:after="0"/>
        <w:ind w:left="0"/>
        <w:jc w:val="both"/>
      </w:pPr>
      <w:r>
        <w:rPr>
          <w:rFonts w:ascii="Times New Roman"/>
          <w:b w:val="false"/>
          <w:i w:val="false"/>
          <w:color w:val="000000"/>
          <w:sz w:val="28"/>
        </w:rPr>
        <w:t>
      7) ТДЦТ 120000/220 үлгісіндегі трансформаторлардың магнит өткізгіштері – электр техникалық болат пластиналардың тұйықталу көздерін жою;</w:t>
      </w:r>
    </w:p>
    <w:bookmarkEnd w:id="1500"/>
    <w:bookmarkStart w:name="z1662" w:id="1501"/>
    <w:p>
      <w:pPr>
        <w:spacing w:after="0"/>
        <w:ind w:left="0"/>
        <w:jc w:val="both"/>
      </w:pPr>
      <w:r>
        <w:rPr>
          <w:rFonts w:ascii="Times New Roman"/>
          <w:b w:val="false"/>
          <w:i w:val="false"/>
          <w:color w:val="000000"/>
          <w:sz w:val="28"/>
        </w:rPr>
        <w:t>
      8) 110 кВ кернеулі май толтырылған бекіткіш кабельдердің муфталары – монтаждау және жөндеу;</w:t>
      </w:r>
    </w:p>
    <w:bookmarkEnd w:id="1501"/>
    <w:bookmarkStart w:name="z1663" w:id="1502"/>
    <w:p>
      <w:pPr>
        <w:spacing w:after="0"/>
        <w:ind w:left="0"/>
        <w:jc w:val="both"/>
      </w:pPr>
      <w:r>
        <w:rPr>
          <w:rFonts w:ascii="Times New Roman"/>
          <w:b w:val="false"/>
          <w:i w:val="false"/>
          <w:color w:val="000000"/>
          <w:sz w:val="28"/>
        </w:rPr>
        <w:t>
      9) Роторлардың орамалары – катушка аралық қосылыстарды дәнекерлеу және оқшаулау;</w:t>
      </w:r>
    </w:p>
    <w:bookmarkEnd w:id="1502"/>
    <w:bookmarkStart w:name="z1664" w:id="1503"/>
    <w:p>
      <w:pPr>
        <w:spacing w:after="0"/>
        <w:ind w:left="0"/>
        <w:jc w:val="both"/>
      </w:pPr>
      <w:r>
        <w:rPr>
          <w:rFonts w:ascii="Times New Roman"/>
          <w:b w:val="false"/>
          <w:i w:val="false"/>
          <w:color w:val="000000"/>
          <w:sz w:val="28"/>
        </w:rPr>
        <w:t>
      10) Күшті генераторларды электр кептіру тәсімі – жинау;</w:t>
      </w:r>
    </w:p>
    <w:bookmarkEnd w:id="1503"/>
    <w:bookmarkStart w:name="z1665" w:id="1504"/>
    <w:p>
      <w:pPr>
        <w:spacing w:after="0"/>
        <w:ind w:left="0"/>
        <w:jc w:val="both"/>
      </w:pPr>
      <w:r>
        <w:rPr>
          <w:rFonts w:ascii="Times New Roman"/>
          <w:b w:val="false"/>
          <w:i w:val="false"/>
          <w:color w:val="000000"/>
          <w:sz w:val="28"/>
        </w:rPr>
        <w:t>
      11) ВРТДПУ 405000/35 үлгісіндегі вольт қосқыш трансформаторлар – сөндіріп-қосушы құрылғыны ауыстыра отырып күрделі жөндеу жүргізу;</w:t>
      </w:r>
    </w:p>
    <w:bookmarkEnd w:id="1504"/>
    <w:bookmarkStart w:name="z1666" w:id="1505"/>
    <w:p>
      <w:pPr>
        <w:spacing w:after="0"/>
        <w:ind w:left="0"/>
        <w:jc w:val="both"/>
      </w:pPr>
      <w:r>
        <w:rPr>
          <w:rFonts w:ascii="Times New Roman"/>
          <w:b w:val="false"/>
          <w:i w:val="false"/>
          <w:color w:val="000000"/>
          <w:sz w:val="28"/>
        </w:rPr>
        <w:t>
      12) ОЦДГ-82500/220 үлгісіндегі трансформаторлар – ораманы жөндеу, бұрыштық шайбаны ауыстыру, бұрауларды қайта оқшаулау.</w:t>
      </w:r>
    </w:p>
    <w:bookmarkEnd w:id="1505"/>
    <w:bookmarkStart w:name="z1667" w:id="1506"/>
    <w:p>
      <w:pPr>
        <w:spacing w:after="0"/>
        <w:ind w:left="0"/>
        <w:jc w:val="left"/>
      </w:pPr>
      <w:r>
        <w:rPr>
          <w:rFonts w:ascii="Times New Roman"/>
          <w:b/>
          <w:i w:val="false"/>
          <w:color w:val="000000"/>
        </w:rPr>
        <w:t xml:space="preserve"> 73. Электр станцияларының электр жабдықтарын</w:t>
      </w:r>
      <w:r>
        <w:br/>
      </w:r>
      <w:r>
        <w:rPr>
          <w:rFonts w:ascii="Times New Roman"/>
          <w:b/>
          <w:i w:val="false"/>
          <w:color w:val="000000"/>
        </w:rPr>
        <w:t>жөндеу жөніндегі электр слесарі 6-разряд</w:t>
      </w:r>
    </w:p>
    <w:bookmarkEnd w:id="1506"/>
    <w:bookmarkStart w:name="z1669" w:id="1507"/>
    <w:p>
      <w:pPr>
        <w:spacing w:after="0"/>
        <w:ind w:left="0"/>
        <w:jc w:val="both"/>
      </w:pPr>
      <w:r>
        <w:rPr>
          <w:rFonts w:ascii="Times New Roman"/>
          <w:b w:val="false"/>
          <w:i w:val="false"/>
          <w:color w:val="000000"/>
          <w:sz w:val="28"/>
        </w:rPr>
        <w:t>
      Жұмыс сипаттамасы. Құрылысы, қуаты, кернеу сыныбы әр түрлі, құрастыру тәсілі кез келген электр техникалық жабдықты жөндеу және қайта өңдеу бойынша аса күрделі және жауапты жұмыстар, әр түрлі арнайы жөндеу аспаптарын, тетіктерін, такелаждық аспаптарды, өлшеу құралдары мен сынау құрылғыларын пайдалана отырып, кернеуі 330 кВ және одан жоғары шағын станциялар мен гидроэлектростанциялардың тарату құрылғылары. Әр түрлі пресс қалыптарды жасау. Жабдықты жөндеген кезде және оны пайдалануға беруге дайындау кезінде сынақ және баптау жұмыстарын жүргізу. Жабдықты жөндеу және баптау, жөндеу аспаптарын, жүк көтергіш машиналар мен механизмдерді баптау бойынша жұмыстарды ұйымдастыру. Трансформаторларға құю үшін трансформаторлық майды дегаздау және азоттау. Майды дегаздау және азоттау, ауаны кептіру және май буын мұздату бойынша технологиялық құрылғыларға қызмет көрсету және жөндеу.</w:t>
      </w:r>
    </w:p>
    <w:bookmarkEnd w:id="1507"/>
    <w:bookmarkStart w:name="z1670" w:id="1508"/>
    <w:p>
      <w:pPr>
        <w:spacing w:after="0"/>
        <w:ind w:left="0"/>
        <w:jc w:val="both"/>
      </w:pPr>
      <w:r>
        <w:rPr>
          <w:rFonts w:ascii="Times New Roman"/>
          <w:b w:val="false"/>
          <w:i w:val="false"/>
          <w:color w:val="000000"/>
          <w:sz w:val="28"/>
        </w:rPr>
        <w:t>
      Білуге тиіс: электр станцияның қолданыстағы цехтарының жағдайында жөндеу жұмыстарын жүргізу тәртібі, жарылыс және өрт қаупі бар үй-жайда кабельдерді монтаждаудың ерекшеліктері, кабельді желілерде және қысым астындағы майы бар арнайы құбырлардағы қысымды сақтау үшін автомат сіңдіруші сорғы құрылғыларын мақсаты және оларды қосудың қағидаттық сұлбасы, пайдалануға қайта енгізілетін жабдық пен аппаратураны қайта қабылдау тәртібі, электр аппараттары мен тұрақты және ауыспалы ток құрылғылары үшін 500 кВ жоғары кернеуге жоғарғы вольтті кірмелер мен олардың бөлшектерінің негізгі өлшемдері мен техникалық сипаттамасы, құрылысы мен сыныптауышы, олардың бұзылу белгілері мен себептері, жоғары вольтті сөндіргіш аппараттардың (майлы, газ, әуе сөндіргіштердің), сөндіргіштер, ажыратқыштар жетегінің жетекті тетіктерінің, токты шектеп жіберетін және қорғаушы аппараттардың (реакторлардың, сақтандырғыштардың, қорғау разрядтауыштардың) негізгі өлшемдері, техникалық сипаттамасы, сыныптамасы, трансформация коэффициентін, трансформаторлар орамасының өткізгіштерінің қимасын, көтеру аспаптарына түсетін жүктемені және т.б. есептеу әдісі, дөңгелек диаграмманы салу және алу әдісі, жоғары вольтті аппараттарды оқшаулау шарттары және оларға қойылатын талаптар, металл құрылымдарда беріктік қоры мен жарамсыздық нормасы, өткізгіштер мен арқандар, оқшаулағыштар, түйіспе қысқаштар, арматура мен разрядтауыштар, іргетасы мен жерге қосу құрылғылары, трансформатор майын кептіру, регенерация, тазалау, дегазация және азоттау тәсілдері, материалдардың кедергісі бойынша жалпы мәліметтер.</w:t>
      </w:r>
    </w:p>
    <w:bookmarkEnd w:id="1508"/>
    <w:bookmarkStart w:name="z1671" w:id="1509"/>
    <w:p>
      <w:pPr>
        <w:spacing w:after="0"/>
        <w:ind w:left="0"/>
        <w:jc w:val="both"/>
      </w:pPr>
      <w:r>
        <w:rPr>
          <w:rFonts w:ascii="Times New Roman"/>
          <w:b w:val="false"/>
          <w:i w:val="false"/>
          <w:color w:val="000000"/>
          <w:sz w:val="28"/>
        </w:rPr>
        <w:t>
      Жұмыс үлгілері:</w:t>
      </w:r>
    </w:p>
    <w:bookmarkEnd w:id="1509"/>
    <w:bookmarkStart w:name="z1672" w:id="1510"/>
    <w:p>
      <w:pPr>
        <w:spacing w:after="0"/>
        <w:ind w:left="0"/>
        <w:jc w:val="both"/>
      </w:pPr>
      <w:r>
        <w:rPr>
          <w:rFonts w:ascii="Times New Roman"/>
          <w:b w:val="false"/>
          <w:i w:val="false"/>
          <w:color w:val="000000"/>
          <w:sz w:val="28"/>
        </w:rPr>
        <w:t>
      1) АВМ-411, АВМ-10Б, АВМ-20, АВМ-15 үлгісіндегі автоматтар – жөндеу, реттеу;</w:t>
      </w:r>
    </w:p>
    <w:bookmarkEnd w:id="1510"/>
    <w:bookmarkStart w:name="z1673" w:id="1511"/>
    <w:p>
      <w:pPr>
        <w:spacing w:after="0"/>
        <w:ind w:left="0"/>
        <w:jc w:val="both"/>
      </w:pPr>
      <w:r>
        <w:rPr>
          <w:rFonts w:ascii="Times New Roman"/>
          <w:b w:val="false"/>
          <w:i w:val="false"/>
          <w:color w:val="000000"/>
          <w:sz w:val="28"/>
        </w:rPr>
        <w:t>
      2) АТДЦТН-200000/330 үлгісіндегі автотрансформаторлар – орамаларын ауыстырып және қысым астында реттеу құрылғысын қалпына келтіре отырып күрделі жөндеу;</w:t>
      </w:r>
    </w:p>
    <w:bookmarkEnd w:id="1511"/>
    <w:bookmarkStart w:name="z1674" w:id="1512"/>
    <w:p>
      <w:pPr>
        <w:spacing w:after="0"/>
        <w:ind w:left="0"/>
        <w:jc w:val="both"/>
      </w:pPr>
      <w:r>
        <w:rPr>
          <w:rFonts w:ascii="Times New Roman"/>
          <w:b w:val="false"/>
          <w:i w:val="false"/>
          <w:color w:val="000000"/>
          <w:sz w:val="28"/>
        </w:rPr>
        <w:t>
      3) 500 кВ кернеулі май толтырылған кірмелер – тығыздатқыштарды ауыстыра отырып күрделі жөндеу;</w:t>
      </w:r>
    </w:p>
    <w:bookmarkEnd w:id="1512"/>
    <w:bookmarkStart w:name="z1675" w:id="1513"/>
    <w:p>
      <w:pPr>
        <w:spacing w:after="0"/>
        <w:ind w:left="0"/>
        <w:jc w:val="both"/>
      </w:pPr>
      <w:r>
        <w:rPr>
          <w:rFonts w:ascii="Times New Roman"/>
          <w:b w:val="false"/>
          <w:i w:val="false"/>
          <w:color w:val="000000"/>
          <w:sz w:val="28"/>
        </w:rPr>
        <w:t>
      4) ВВБ-00, ВВБк-500, ВВ-500, ВВ-500Б үлгісіндегі әуе сөндіргіштер – бөлшектеу, жөндеу, жинау және баптау;</w:t>
      </w:r>
    </w:p>
    <w:bookmarkEnd w:id="1513"/>
    <w:bookmarkStart w:name="z1676" w:id="1514"/>
    <w:p>
      <w:pPr>
        <w:spacing w:after="0"/>
        <w:ind w:left="0"/>
        <w:jc w:val="both"/>
      </w:pPr>
      <w:r>
        <w:rPr>
          <w:rFonts w:ascii="Times New Roman"/>
          <w:b w:val="false"/>
          <w:i w:val="false"/>
          <w:color w:val="000000"/>
          <w:sz w:val="28"/>
        </w:rPr>
        <w:t>
      5) РНДЗ-2/500/4000 үлгісіндегі ажыратқыштар – тексеру, жөндеу, түйіспелердің берілу кедергілерін өлшеу;</w:t>
      </w:r>
    </w:p>
    <w:bookmarkEnd w:id="1514"/>
    <w:bookmarkStart w:name="z1677" w:id="1515"/>
    <w:p>
      <w:pPr>
        <w:spacing w:after="0"/>
        <w:ind w:left="0"/>
        <w:jc w:val="both"/>
      </w:pPr>
      <w:r>
        <w:rPr>
          <w:rFonts w:ascii="Times New Roman"/>
          <w:b w:val="false"/>
          <w:i w:val="false"/>
          <w:color w:val="000000"/>
          <w:sz w:val="28"/>
        </w:rPr>
        <w:t>
      6) Бұрылыс сұлбасы – кірмелер мен сөндіргіштерге қосыла отырып монтаждау;</w:t>
      </w:r>
    </w:p>
    <w:bookmarkEnd w:id="1515"/>
    <w:bookmarkStart w:name="z1678" w:id="1516"/>
    <w:p>
      <w:pPr>
        <w:spacing w:after="0"/>
        <w:ind w:left="0"/>
        <w:jc w:val="both"/>
      </w:pPr>
      <w:r>
        <w:rPr>
          <w:rFonts w:ascii="Times New Roman"/>
          <w:b w:val="false"/>
          <w:i w:val="false"/>
          <w:color w:val="000000"/>
          <w:sz w:val="28"/>
        </w:rPr>
        <w:t>
      7) Трансформаторлар – индукциялық тәсілмен өз багінде кептіру, "Иней" құрылғысында белсенді бөлігін ыстық майды себу және ылғалды мұздату әдісімен кептіру;</w:t>
      </w:r>
    </w:p>
    <w:bookmarkEnd w:id="1516"/>
    <w:bookmarkStart w:name="z1679" w:id="1517"/>
    <w:p>
      <w:pPr>
        <w:spacing w:after="0"/>
        <w:ind w:left="0"/>
        <w:jc w:val="both"/>
      </w:pPr>
      <w:r>
        <w:rPr>
          <w:rFonts w:ascii="Times New Roman"/>
          <w:b w:val="false"/>
          <w:i w:val="false"/>
          <w:color w:val="000000"/>
          <w:sz w:val="28"/>
        </w:rPr>
        <w:t>
      8) ТДЦ-400000/330 трансформаторлар – орнатқан жерде кептіру арқылы, тығыздығы мен майын ауыстырып белсенді бөлігін бөлшектемей күрделі жөндеу;</w:t>
      </w:r>
    </w:p>
    <w:bookmarkEnd w:id="1517"/>
    <w:bookmarkStart w:name="z1680" w:id="1518"/>
    <w:p>
      <w:pPr>
        <w:spacing w:after="0"/>
        <w:ind w:left="0"/>
        <w:jc w:val="both"/>
      </w:pPr>
      <w:r>
        <w:rPr>
          <w:rFonts w:ascii="Times New Roman"/>
          <w:b w:val="false"/>
          <w:i w:val="false"/>
          <w:color w:val="000000"/>
          <w:sz w:val="28"/>
        </w:rPr>
        <w:t>
      9) ТФШ-500, ТРН-500 үлгісіндегі ток трансформаторлары, НКФ-500, НДЕ-500 кернеулі трансформаторлар – майды ауыстыра отырып күрделі жөндеу жүргізу;</w:t>
      </w:r>
    </w:p>
    <w:bookmarkEnd w:id="1518"/>
    <w:bookmarkStart w:name="z1681" w:id="1519"/>
    <w:p>
      <w:pPr>
        <w:spacing w:after="0"/>
        <w:ind w:left="0"/>
        <w:jc w:val="both"/>
      </w:pPr>
      <w:r>
        <w:rPr>
          <w:rFonts w:ascii="Times New Roman"/>
          <w:b w:val="false"/>
          <w:i w:val="false"/>
          <w:color w:val="000000"/>
          <w:sz w:val="28"/>
        </w:rPr>
        <w:t>
      10) ВМ-1 құрылғысы – сұлбасын құрастыру және азот қорғанышы бар трансформаторларға құю үшін трансформатор майын дегаздау.</w:t>
      </w:r>
    </w:p>
    <w:bookmarkEnd w:id="1519"/>
    <w:bookmarkStart w:name="z1682" w:id="1520"/>
    <w:p>
      <w:pPr>
        <w:spacing w:after="0"/>
        <w:ind w:left="0"/>
        <w:jc w:val="both"/>
      </w:pPr>
      <w:r>
        <w:rPr>
          <w:rFonts w:ascii="Times New Roman"/>
          <w:b w:val="false"/>
          <w:i w:val="false"/>
          <w:color w:val="000000"/>
          <w:sz w:val="28"/>
        </w:rPr>
        <w:t>
      Тарату құрылғысы мен кернеуі 500 кВ көп шағын станциядағы жабдықта аса күрделі және жауапты жұмыстарды орындаған кезде - 7-разряд.</w:t>
      </w:r>
    </w:p>
    <w:bookmarkEnd w:id="1520"/>
    <w:bookmarkStart w:name="z1683" w:id="1521"/>
    <w:p>
      <w:pPr>
        <w:spacing w:after="0"/>
        <w:ind w:left="0"/>
        <w:jc w:val="both"/>
      </w:pPr>
      <w:r>
        <w:rPr>
          <w:rFonts w:ascii="Times New Roman"/>
          <w:b w:val="false"/>
          <w:i w:val="false"/>
          <w:color w:val="000000"/>
          <w:sz w:val="28"/>
        </w:rPr>
        <w:t>
      Орташа арнаулы (кәсіптік) білім талап етіледі.</w:t>
      </w:r>
    </w:p>
    <w:bookmarkEnd w:id="1521"/>
    <w:bookmarkStart w:name="z1684" w:id="1522"/>
    <w:p>
      <w:pPr>
        <w:spacing w:after="0"/>
        <w:ind w:left="0"/>
        <w:jc w:val="both"/>
      </w:pPr>
      <w:r>
        <w:rPr>
          <w:rFonts w:ascii="Times New Roman"/>
          <w:b w:val="false"/>
          <w:i w:val="false"/>
          <w:color w:val="000000"/>
          <w:sz w:val="28"/>
        </w:rPr>
        <w:t>
      БТБА осы бөлімінде 1985 жылы шығарылған БТБА шығарылымдары мен бөлімдері бойынша атауларын көрсете отырып, қарастырылған жұмысшылар кәсіптері атауларының тізбесі (</w:t>
      </w:r>
      <w:r>
        <w:rPr>
          <w:rFonts w:ascii="Times New Roman"/>
          <w:b w:val="false"/>
          <w:i w:val="false"/>
          <w:color w:val="000000"/>
          <w:sz w:val="28"/>
        </w:rPr>
        <w:t>1-қосымша</w:t>
      </w:r>
      <w:r>
        <w:rPr>
          <w:rFonts w:ascii="Times New Roman"/>
          <w:b w:val="false"/>
          <w:i w:val="false"/>
          <w:color w:val="000000"/>
          <w:sz w:val="28"/>
        </w:rPr>
        <w:t>).</w:t>
      </w:r>
    </w:p>
    <w:bookmarkEnd w:id="1522"/>
    <w:bookmarkStart w:name="z1685" w:id="1523"/>
    <w:p>
      <w:pPr>
        <w:spacing w:after="0"/>
        <w:ind w:left="0"/>
        <w:jc w:val="left"/>
      </w:pPr>
      <w:r>
        <w:rPr>
          <w:rFonts w:ascii="Times New Roman"/>
          <w:b/>
          <w:i w:val="false"/>
          <w:color w:val="000000"/>
        </w:rPr>
        <w:t xml:space="preserve"> 4. Жылу электр станциялары</w:t>
      </w:r>
      <w:r>
        <w:br/>
      </w:r>
      <w:r>
        <w:rPr>
          <w:rFonts w:ascii="Times New Roman"/>
          <w:b/>
          <w:i w:val="false"/>
          <w:color w:val="000000"/>
        </w:rPr>
        <w:t>Химреагенттерді дайындау және тиеу жөніндегі аппаратшы</w:t>
      </w:r>
      <w:r>
        <w:br/>
      </w:r>
      <w:r>
        <w:rPr>
          <w:rFonts w:ascii="Times New Roman"/>
          <w:b/>
          <w:i w:val="false"/>
          <w:color w:val="000000"/>
        </w:rPr>
        <w:t>1. Химреагенттерді дайындау және тиеу жөніндегі аппаратшы</w:t>
      </w:r>
    </w:p>
    <w:bookmarkEnd w:id="1523"/>
    <w:bookmarkStart w:name="z1688" w:id="1524"/>
    <w:p>
      <w:pPr>
        <w:spacing w:after="0"/>
        <w:ind w:left="0"/>
        <w:jc w:val="both"/>
      </w:pPr>
      <w:r>
        <w:rPr>
          <w:rFonts w:ascii="Times New Roman"/>
          <w:b w:val="false"/>
          <w:i w:val="false"/>
          <w:color w:val="000000"/>
          <w:sz w:val="28"/>
        </w:rPr>
        <w:t>
      Жұмыс сипаттамасы. Химреагенттер қоймасының жабдықтарына, бактарға, шанаптарға, цистерналарға, сорғыларға, бұлғауыштарға және жүк тиеу-түсіру механизмдеріне қызмет көрсету жөніндегі жұмыстарды орындау. Әкті езу, режим картасына сәйкес реагент ерітінділерін: әк сүтін, ірілендіргілерді, фосфатты, гидразин-гидратты, гидразин-сульфатты, трилонаны және т.б. дайындау және оларды химиялық су тазалауға тоқтаусыз келіп тұруын қамтамасыз ету. Жұмыс орны шегінде химреагенттер мен материалдарды тасу және әкелу. Бактарды тазалау және жуу. Тетіктердің мойынтіректерін майлау.</w:t>
      </w:r>
    </w:p>
    <w:bookmarkEnd w:id="1524"/>
    <w:bookmarkStart w:name="z1689" w:id="1525"/>
    <w:p>
      <w:pPr>
        <w:spacing w:after="0"/>
        <w:ind w:left="0"/>
        <w:jc w:val="both"/>
      </w:pPr>
      <w:r>
        <w:rPr>
          <w:rFonts w:ascii="Times New Roman"/>
          <w:b w:val="false"/>
          <w:i w:val="false"/>
          <w:color w:val="000000"/>
          <w:sz w:val="28"/>
        </w:rPr>
        <w:t>
      Білуге тиіс: реагенттерді даярлау тораптарының технологиялық тәсімі, қызмет көрсетілетін жабдықтарды қондыру туралы негізгі мәліметтер, реагенттердің және сүзгіден өткізілетін заттардың құрамдары мен қасиеті, суды тазалаудың механикалық және химиялық негізгі тәсілдері, ыдысты және аппаратураны тазалау және жуу ережесі.</w:t>
      </w:r>
    </w:p>
    <w:bookmarkEnd w:id="1525"/>
    <w:bookmarkStart w:name="z1690" w:id="1526"/>
    <w:p>
      <w:pPr>
        <w:spacing w:after="0"/>
        <w:ind w:left="0"/>
        <w:jc w:val="both"/>
      </w:pPr>
      <w:r>
        <w:rPr>
          <w:rFonts w:ascii="Times New Roman"/>
          <w:b w:val="false"/>
          <w:i w:val="false"/>
          <w:color w:val="000000"/>
          <w:sz w:val="28"/>
        </w:rPr>
        <w:t>
      Қолданылатын химреагенттер атауының саны:</w:t>
      </w:r>
    </w:p>
    <w:bookmarkEnd w:id="1526"/>
    <w:bookmarkStart w:name="z1691" w:id="1527"/>
    <w:p>
      <w:pPr>
        <w:spacing w:after="0"/>
        <w:ind w:left="0"/>
        <w:jc w:val="both"/>
      </w:pPr>
      <w:r>
        <w:rPr>
          <w:rFonts w:ascii="Times New Roman"/>
          <w:b w:val="false"/>
          <w:i w:val="false"/>
          <w:color w:val="000000"/>
          <w:sz w:val="28"/>
        </w:rPr>
        <w:t>
      3-ке дейін - біліктілік тобы – ІІ;</w:t>
      </w:r>
    </w:p>
    <w:bookmarkEnd w:id="1527"/>
    <w:bookmarkStart w:name="z1692" w:id="1528"/>
    <w:p>
      <w:pPr>
        <w:spacing w:after="0"/>
        <w:ind w:left="0"/>
        <w:jc w:val="both"/>
      </w:pPr>
      <w:r>
        <w:rPr>
          <w:rFonts w:ascii="Times New Roman"/>
          <w:b w:val="false"/>
          <w:i w:val="false"/>
          <w:color w:val="000000"/>
          <w:sz w:val="28"/>
        </w:rPr>
        <w:t>
      3-тен жоғары - біліктілік тобы – ІІІ.</w:t>
      </w:r>
    </w:p>
    <w:bookmarkEnd w:id="1528"/>
    <w:bookmarkStart w:name="z1693" w:id="1529"/>
    <w:p>
      <w:pPr>
        <w:spacing w:after="0"/>
        <w:ind w:left="0"/>
        <w:jc w:val="left"/>
      </w:pPr>
      <w:r>
        <w:rPr>
          <w:rFonts w:ascii="Times New Roman"/>
          <w:b/>
          <w:i w:val="false"/>
          <w:color w:val="000000"/>
        </w:rPr>
        <w:t xml:space="preserve"> Химиялық су тазалау аппаратшысы (кезекші)</w:t>
      </w:r>
      <w:r>
        <w:br/>
      </w:r>
      <w:r>
        <w:rPr>
          <w:rFonts w:ascii="Times New Roman"/>
          <w:b/>
          <w:i w:val="false"/>
          <w:color w:val="000000"/>
        </w:rPr>
        <w:t>2. Химиялық су тазалау аппаратшысы (кезекші)</w:t>
      </w:r>
      <w:r>
        <w:br/>
      </w:r>
      <w:r>
        <w:rPr>
          <w:rFonts w:ascii="Times New Roman"/>
          <w:b/>
          <w:i w:val="false"/>
          <w:color w:val="000000"/>
        </w:rPr>
        <w:t>І топ біліктілігі</w:t>
      </w:r>
    </w:p>
    <w:bookmarkEnd w:id="1529"/>
    <w:bookmarkStart w:name="z1696" w:id="1530"/>
    <w:p>
      <w:pPr>
        <w:spacing w:after="0"/>
        <w:ind w:left="0"/>
        <w:jc w:val="both"/>
      </w:pPr>
      <w:r>
        <w:rPr>
          <w:rFonts w:ascii="Times New Roman"/>
          <w:b w:val="false"/>
          <w:i w:val="false"/>
          <w:color w:val="000000"/>
          <w:sz w:val="28"/>
        </w:rPr>
        <w:t>
      Жұмыс сипаттамасы. Бүркігіш бассейндердің және градирендердің суларын хлорлау үшін хлорлы әк ерітіндісін дайындау және мөлшерлеу. Суда белсенді хлордың берілген жоғары шоғырлануын ұстау.</w:t>
      </w:r>
    </w:p>
    <w:bookmarkEnd w:id="1530"/>
    <w:bookmarkStart w:name="z1697" w:id="1531"/>
    <w:p>
      <w:pPr>
        <w:spacing w:after="0"/>
        <w:ind w:left="0"/>
        <w:jc w:val="both"/>
      </w:pPr>
      <w:r>
        <w:rPr>
          <w:rFonts w:ascii="Times New Roman"/>
          <w:b w:val="false"/>
          <w:i w:val="false"/>
          <w:color w:val="000000"/>
          <w:sz w:val="28"/>
        </w:rPr>
        <w:t>
      Білуге тиіс: қызмет көрсетілетін аппараттың құрылғысы туралы негізгі мәліметтер, су ағызғыштардың және арматуралардың орналасуы, хлорланатын ерітінділердің шоғырлануы.</w:t>
      </w:r>
    </w:p>
    <w:bookmarkEnd w:id="1531"/>
    <w:bookmarkStart w:name="z1698" w:id="1532"/>
    <w:p>
      <w:pPr>
        <w:spacing w:after="0"/>
        <w:ind w:left="0"/>
        <w:jc w:val="left"/>
      </w:pPr>
      <w:r>
        <w:rPr>
          <w:rFonts w:ascii="Times New Roman"/>
          <w:b/>
          <w:i w:val="false"/>
          <w:color w:val="000000"/>
        </w:rPr>
        <w:t xml:space="preserve"> 3. Химиялық су тазалау аппаратшысы (кезекші)</w:t>
      </w:r>
      <w:r>
        <w:br/>
      </w:r>
      <w:r>
        <w:rPr>
          <w:rFonts w:ascii="Times New Roman"/>
          <w:b/>
          <w:i w:val="false"/>
          <w:color w:val="000000"/>
        </w:rPr>
        <w:t>ІІ топ біліктілігі</w:t>
      </w:r>
    </w:p>
    <w:bookmarkEnd w:id="1532"/>
    <w:bookmarkStart w:name="z1700" w:id="1533"/>
    <w:p>
      <w:pPr>
        <w:spacing w:after="0"/>
        <w:ind w:left="0"/>
        <w:jc w:val="both"/>
      </w:pPr>
      <w:r>
        <w:rPr>
          <w:rFonts w:ascii="Times New Roman"/>
          <w:b w:val="false"/>
          <w:i w:val="false"/>
          <w:color w:val="000000"/>
          <w:sz w:val="28"/>
        </w:rPr>
        <w:t>
      Жұмыс сипаттамасы. Қазандарды, жылу желілерін толықтыру және буландырғыштарды қоректендіру үшін жұмсарту тәсімі (алдын ала тазалаусыз) бойынша суды химиялық тазалау процесін жүргізу.</w:t>
      </w:r>
    </w:p>
    <w:bookmarkEnd w:id="1533"/>
    <w:bookmarkStart w:name="z1701" w:id="1534"/>
    <w:p>
      <w:pPr>
        <w:spacing w:after="0"/>
        <w:ind w:left="0"/>
        <w:jc w:val="both"/>
      </w:pPr>
      <w:r>
        <w:rPr>
          <w:rFonts w:ascii="Times New Roman"/>
          <w:b w:val="false"/>
          <w:i w:val="false"/>
          <w:color w:val="000000"/>
          <w:sz w:val="28"/>
        </w:rPr>
        <w:t>
      Қышқыл, тұзды және сілтілі ерітінділерімен катиониттер сүзгілерін қалпына келтіру процесін жүргізу. Бақылау-өлшеуіш құралдар көрсеткіші және химиялық талдау нәтижелері бойынша суды жұмсарту процесінің параметрлерін реттеу. Суды жұмсарту процесін бақылау. Қызмет көрсетілетін жабдықтарда шығындалатын реагенттердің санын және өз қажеттілігіне судың шығындалуын есептеу. Лықсыма суларды бейтараптандыру. Су даярлау қондырғыларының жабдықтарын қосу, тоқтату және сынау жөнінде операцияларды орындауға қатысу. Жабдықтардың, арматуралардың, қатынастардың, құрал-саймандардың жұмысында ақаулықты анықтау және оларды жою бойынша шаралар қабылдау. Апат жағдайларды жоюға қатысу. Жедел құжаттаманы жүргізу.</w:t>
      </w:r>
    </w:p>
    <w:bookmarkEnd w:id="1534"/>
    <w:bookmarkStart w:name="z1702" w:id="1535"/>
    <w:p>
      <w:pPr>
        <w:spacing w:after="0"/>
        <w:ind w:left="0"/>
        <w:jc w:val="both"/>
      </w:pPr>
      <w:r>
        <w:rPr>
          <w:rFonts w:ascii="Times New Roman"/>
          <w:b w:val="false"/>
          <w:i w:val="false"/>
          <w:color w:val="000000"/>
          <w:sz w:val="28"/>
        </w:rPr>
        <w:t>
      Білуге тиіс: суды жылыту қондырғыларының технологиялық тәсімі, қызмет көрсетілетін жабдықтардың: әртүрлі жүйе сүзгілерінің, сорғылардың, мөлшерлеу құрылғылардың, бактардың және сол сияқтылардың құрылғысы және жұмыс қағидаттары, суды химиялық дайындаудың негізгі технологиялық процестері: жұмсарту, қалпына келтіру, бейтараптандыру, технологиялық операцияларды жүргізу режимі: механикалық сүзгілерде жарықтандырғыштарды, катионит сүзгілерінде жұмсаруды, катионит сүзгілерін қалпына келтіру, лықсыма суды бейтараптандыру, химиялық реагенттерді орнату, бақылау-өлшеу құралдары құрылғыларының міндеті және орны, қазанның бу-сулы жолының принципті тәсілі, су даярлау қондырғыларының жұмысына химиялық бақылауды жүргізу тәртібі, жалпы химия бойынша қарапайым мәліметтер.</w:t>
      </w:r>
    </w:p>
    <w:bookmarkEnd w:id="1535"/>
    <w:bookmarkStart w:name="z1703" w:id="1536"/>
    <w:p>
      <w:pPr>
        <w:spacing w:after="0"/>
        <w:ind w:left="0"/>
        <w:jc w:val="left"/>
      </w:pPr>
      <w:r>
        <w:rPr>
          <w:rFonts w:ascii="Times New Roman"/>
          <w:b/>
          <w:i w:val="false"/>
          <w:color w:val="000000"/>
        </w:rPr>
        <w:t xml:space="preserve"> 4. Химиялық су тазалау аппаратшысы (кезекші)</w:t>
      </w:r>
      <w:r>
        <w:br/>
      </w:r>
      <w:r>
        <w:rPr>
          <w:rFonts w:ascii="Times New Roman"/>
          <w:b/>
          <w:i w:val="false"/>
          <w:color w:val="000000"/>
        </w:rPr>
        <w:t>ІІІ топ біліктілігі</w:t>
      </w:r>
    </w:p>
    <w:bookmarkEnd w:id="1536"/>
    <w:bookmarkStart w:name="z1705" w:id="1537"/>
    <w:p>
      <w:pPr>
        <w:spacing w:after="0"/>
        <w:ind w:left="0"/>
        <w:jc w:val="both"/>
      </w:pPr>
      <w:r>
        <w:rPr>
          <w:rFonts w:ascii="Times New Roman"/>
          <w:b w:val="false"/>
          <w:i w:val="false"/>
          <w:color w:val="000000"/>
          <w:sz w:val="28"/>
        </w:rPr>
        <w:t>
      Жұмыс сипаттамасы. Қазандарды толтыру үшін суды тұзсыздандыру процесін жүргізу және білікті персоналдың басшылығымен қышқыл, тұзды және сілтілі ерітінділерімен катионит, анионит сүзгілерін қалпына келтіру және қазандарды, жылу желілерін толтыру және буландырғыштарды қоректендіру үшін суды жұмсарту процесін жүргізу.</w:t>
      </w:r>
    </w:p>
    <w:bookmarkEnd w:id="1537"/>
    <w:bookmarkStart w:name="z1706" w:id="1538"/>
    <w:p>
      <w:pPr>
        <w:spacing w:after="0"/>
        <w:ind w:left="0"/>
        <w:jc w:val="both"/>
      </w:pPr>
      <w:r>
        <w:rPr>
          <w:rFonts w:ascii="Times New Roman"/>
          <w:b w:val="false"/>
          <w:i w:val="false"/>
          <w:color w:val="000000"/>
          <w:sz w:val="28"/>
        </w:rPr>
        <w:t>
      Жарықтандырғыштарда (тұндырғыштарда) суды алдын ала реагентті өңдеу процесін жүргізу. Жарықтандырғыштарда (тұндырғыштарда) суды реагентті өңдеу процесін химиялық бақылау. Жарықтандырғыштарда (тұндырғыштарда) суды реагентті өңдеудің технологиялық параметрлерін реттеу және бақылау-өлшеу құралдарының көрсеткіштері және химиялық анализдер нәтижелері бойынша суды жұмсарту. Катиониттің технологиялық сипаттамасын: сору сиымдылығын, реагенттің үлес шығынын есептеу. Жабдықтарды қосу, тоқтату және сынау бойынша операциялар жүргізу. Апат жағдайларды жою.</w:t>
      </w:r>
    </w:p>
    <w:bookmarkEnd w:id="1538"/>
    <w:bookmarkStart w:name="z1707" w:id="1539"/>
    <w:p>
      <w:pPr>
        <w:spacing w:after="0"/>
        <w:ind w:left="0"/>
        <w:jc w:val="both"/>
      </w:pPr>
      <w:r>
        <w:rPr>
          <w:rFonts w:ascii="Times New Roman"/>
          <w:b w:val="false"/>
          <w:i w:val="false"/>
          <w:color w:val="000000"/>
          <w:sz w:val="28"/>
        </w:rPr>
        <w:t>
      Білуге тиіс: суды реагентті өңдеудің технологиялық сұлбасы, жарықтандырғыштарда (тұндырғыштарда) суды реагентті өңдеуді жүргізу режимі, химиялық реагенттердің міндеті, ауыз су сапасының нормалары.</w:t>
      </w:r>
    </w:p>
    <w:bookmarkEnd w:id="1539"/>
    <w:bookmarkStart w:name="z1708" w:id="1540"/>
    <w:p>
      <w:pPr>
        <w:spacing w:after="0"/>
        <w:ind w:left="0"/>
        <w:jc w:val="left"/>
      </w:pPr>
      <w:r>
        <w:rPr>
          <w:rFonts w:ascii="Times New Roman"/>
          <w:b/>
          <w:i w:val="false"/>
          <w:color w:val="000000"/>
        </w:rPr>
        <w:t xml:space="preserve"> 5. Химиялық су тазалау аппаратшысы (кезекші)</w:t>
      </w:r>
      <w:r>
        <w:br/>
      </w:r>
      <w:r>
        <w:rPr>
          <w:rFonts w:ascii="Times New Roman"/>
          <w:b/>
          <w:i w:val="false"/>
          <w:color w:val="000000"/>
        </w:rPr>
        <w:t>ІV топ біліктілігі</w:t>
      </w:r>
    </w:p>
    <w:bookmarkEnd w:id="1540"/>
    <w:bookmarkStart w:name="z1710" w:id="1541"/>
    <w:p>
      <w:pPr>
        <w:spacing w:after="0"/>
        <w:ind w:left="0"/>
        <w:jc w:val="both"/>
      </w:pPr>
      <w:r>
        <w:rPr>
          <w:rFonts w:ascii="Times New Roman"/>
          <w:b w:val="false"/>
          <w:i w:val="false"/>
          <w:color w:val="000000"/>
          <w:sz w:val="28"/>
        </w:rPr>
        <w:t>
      Жұмыс сипаттамасы. Қазандарды толтыру үшін суды тұзсыздандыру процесін жүргізу. Суды тұзсыздандырудың технологиялық процесін химиялық бақылау және бақылау-өлшеу құралдары және химиялық талдау нәтижелері бойынша процестің параметрлерін реттеу.</w:t>
      </w:r>
    </w:p>
    <w:bookmarkEnd w:id="1541"/>
    <w:bookmarkStart w:name="z1711" w:id="1542"/>
    <w:p>
      <w:pPr>
        <w:spacing w:after="0"/>
        <w:ind w:left="0"/>
        <w:jc w:val="both"/>
      </w:pPr>
      <w:r>
        <w:rPr>
          <w:rFonts w:ascii="Times New Roman"/>
          <w:b w:val="false"/>
          <w:i w:val="false"/>
          <w:color w:val="000000"/>
          <w:sz w:val="28"/>
        </w:rPr>
        <w:t>
      Білуге тиіс: тұзсыздандыру қондырғылардың технологиялық сұлбасы, химиялық реагенттердің міндеті, талдаулар мен есептерді жүргізу әдістемесі.</w:t>
      </w:r>
    </w:p>
    <w:bookmarkEnd w:id="1542"/>
    <w:bookmarkStart w:name="z1712" w:id="1543"/>
    <w:p>
      <w:pPr>
        <w:spacing w:after="0"/>
        <w:ind w:left="0"/>
        <w:jc w:val="left"/>
      </w:pPr>
      <w:r>
        <w:rPr>
          <w:rFonts w:ascii="Times New Roman"/>
          <w:b/>
          <w:i w:val="false"/>
          <w:color w:val="000000"/>
        </w:rPr>
        <w:t xml:space="preserve"> Отынды таразылаушы-қабылдаушы</w:t>
      </w:r>
      <w:r>
        <w:br/>
      </w:r>
      <w:r>
        <w:rPr>
          <w:rFonts w:ascii="Times New Roman"/>
          <w:b/>
          <w:i w:val="false"/>
          <w:color w:val="000000"/>
        </w:rPr>
        <w:t>6. Отынды таразылаушы-қабылдаушы</w:t>
      </w:r>
      <w:r>
        <w:br/>
      </w:r>
      <w:r>
        <w:rPr>
          <w:rFonts w:ascii="Times New Roman"/>
          <w:b/>
          <w:i w:val="false"/>
          <w:color w:val="000000"/>
        </w:rPr>
        <w:t>ІІ топ біліктілігі</w:t>
      </w:r>
    </w:p>
    <w:bookmarkEnd w:id="1543"/>
    <w:bookmarkStart w:name="z1715" w:id="1544"/>
    <w:p>
      <w:pPr>
        <w:spacing w:after="0"/>
        <w:ind w:left="0"/>
        <w:jc w:val="both"/>
      </w:pPr>
      <w:r>
        <w:rPr>
          <w:rFonts w:ascii="Times New Roman"/>
          <w:b w:val="false"/>
          <w:i w:val="false"/>
          <w:color w:val="000000"/>
          <w:sz w:val="28"/>
        </w:rPr>
        <w:t>
      Жұмыс сипаттамасы. Вагон таразыларында отынды таразыға тарту. Теміржол цистерналарында мұнай-отын санын өлшеу. Мұнай-отынның температурасы мен тұтқырлығын айқындау. Отын санын таразыға тарту және өлшеу нәтижесі бойынша есептеу. Отынның нақты санын өтінім берушінің деректерімен салыстыру. Отынды қабылдау актісін құруға қатысу. Таразы кітабын жүргізу.</w:t>
      </w:r>
    </w:p>
    <w:bookmarkEnd w:id="1544"/>
    <w:bookmarkStart w:name="z1716" w:id="1545"/>
    <w:p>
      <w:pPr>
        <w:spacing w:after="0"/>
        <w:ind w:left="0"/>
        <w:jc w:val="both"/>
      </w:pPr>
      <w:r>
        <w:rPr>
          <w:rFonts w:ascii="Times New Roman"/>
          <w:b w:val="false"/>
          <w:i w:val="false"/>
          <w:color w:val="000000"/>
          <w:sz w:val="28"/>
        </w:rPr>
        <w:t>
      Білуге тиіс: вагон таразыларының құрылғысы, жұмыс қағидаты, оларды тексеру және күйге келтіру, өлшеу аспаптарын пайдалану ережесі, отынның маркасы және сорты және оның сипаттамасы, мұнай-отынын пайдалану ережесі, вагондар мен цистерналардың типтері, есеп жүргізу және есептеме құжаттамасын жүргізу тәртібі.</w:t>
      </w:r>
    </w:p>
    <w:bookmarkEnd w:id="1545"/>
    <w:bookmarkStart w:name="z1717" w:id="1546"/>
    <w:p>
      <w:pPr>
        <w:spacing w:after="0"/>
        <w:ind w:left="0"/>
        <w:jc w:val="left"/>
      </w:pPr>
      <w:r>
        <w:rPr>
          <w:rFonts w:ascii="Times New Roman"/>
          <w:b/>
          <w:i w:val="false"/>
          <w:color w:val="000000"/>
        </w:rPr>
        <w:t xml:space="preserve"> Жағалаудағы сорғының су қабылдағыш машинисі</w:t>
      </w:r>
      <w:r>
        <w:br/>
      </w:r>
      <w:r>
        <w:rPr>
          <w:rFonts w:ascii="Times New Roman"/>
          <w:b/>
          <w:i w:val="false"/>
          <w:color w:val="000000"/>
        </w:rPr>
        <w:t>7. Жағалаудағы сорғының су қабылдағыш машинисі</w:t>
      </w:r>
      <w:r>
        <w:br/>
      </w:r>
      <w:r>
        <w:rPr>
          <w:rFonts w:ascii="Times New Roman"/>
          <w:b/>
          <w:i w:val="false"/>
          <w:color w:val="000000"/>
        </w:rPr>
        <w:t>ІІ топ біліктілігі</w:t>
      </w:r>
    </w:p>
    <w:bookmarkEnd w:id="1546"/>
    <w:bookmarkStart w:name="z1720" w:id="1547"/>
    <w:p>
      <w:pPr>
        <w:spacing w:after="0"/>
        <w:ind w:left="0"/>
        <w:jc w:val="both"/>
      </w:pPr>
      <w:r>
        <w:rPr>
          <w:rFonts w:ascii="Times New Roman"/>
          <w:b w:val="false"/>
          <w:i w:val="false"/>
          <w:color w:val="000000"/>
          <w:sz w:val="28"/>
        </w:rPr>
        <w:t>
      Жұмыс сипаттамасы. Орталықтан тепкіш және білікті сорғылардан жабдықталған сорғы қондырғыларының сенімді жұмысын қамтамасыз ету. Айналмалы судың қысымын, мойынтіректердің қызуын және майлануын, сорғылар мен электр қозғалтқыштардың жұмысын, су қабылдағыштар торларының және гидротехникалық құрылыстың жағдайын бақылау. Сорғыларды қосу, тоқтату және сынау операцияларын орындау. Жабдықтардың жұмысында ақаулықты анықтау және жою. Апат жағдайларды жоюға қатысу.Жедел құжаттаманы жүргізу.</w:t>
      </w:r>
    </w:p>
    <w:bookmarkEnd w:id="1547"/>
    <w:bookmarkStart w:name="z1721" w:id="1548"/>
    <w:p>
      <w:pPr>
        <w:spacing w:after="0"/>
        <w:ind w:left="0"/>
        <w:jc w:val="both"/>
      </w:pPr>
      <w:r>
        <w:rPr>
          <w:rFonts w:ascii="Times New Roman"/>
          <w:b w:val="false"/>
          <w:i w:val="false"/>
          <w:color w:val="000000"/>
          <w:sz w:val="28"/>
        </w:rPr>
        <w:t>
      Білуге тиіс: су қабылдағыштардың сорғылары мен торларының жұмыс қағидаты, құрылғысы, сору және айдамалау құбырларының және реттеу құрылғыларының тәсімі, бақылау-өлшеу аспаптары мен арматураларды құру орны және міндеті, гидравлика және механика бойынша қарапайым мәліметтер.</w:t>
      </w:r>
    </w:p>
    <w:bookmarkEnd w:id="1548"/>
    <w:bookmarkStart w:name="z1722" w:id="1549"/>
    <w:p>
      <w:pPr>
        <w:spacing w:after="0"/>
        <w:ind w:left="0"/>
        <w:jc w:val="left"/>
      </w:pPr>
      <w:r>
        <w:rPr>
          <w:rFonts w:ascii="Times New Roman"/>
          <w:b/>
          <w:i w:val="false"/>
          <w:color w:val="000000"/>
        </w:rPr>
        <w:t xml:space="preserve"> Агрегаттарды басқарудың блоктық жүйесінің машинисі</w:t>
      </w:r>
      <w:r>
        <w:br/>
      </w:r>
      <w:r>
        <w:rPr>
          <w:rFonts w:ascii="Times New Roman"/>
          <w:b/>
          <w:i w:val="false"/>
          <w:color w:val="000000"/>
        </w:rPr>
        <w:t>(қазан-турбина)</w:t>
      </w:r>
      <w:r>
        <w:br/>
      </w:r>
      <w:r>
        <w:rPr>
          <w:rFonts w:ascii="Times New Roman"/>
          <w:b/>
          <w:i w:val="false"/>
          <w:color w:val="000000"/>
        </w:rPr>
        <w:t>8. Агрегаттарды басқарудың блоктық жүйесінің машинисі</w:t>
      </w:r>
      <w:r>
        <w:br/>
      </w:r>
      <w:r>
        <w:rPr>
          <w:rFonts w:ascii="Times New Roman"/>
          <w:b/>
          <w:i w:val="false"/>
          <w:color w:val="000000"/>
        </w:rPr>
        <w:t>(қазан-турбина)</w:t>
      </w:r>
    </w:p>
    <w:bookmarkEnd w:id="1549"/>
    <w:bookmarkStart w:name="z1726" w:id="1550"/>
    <w:p>
      <w:pPr>
        <w:spacing w:after="0"/>
        <w:ind w:left="0"/>
        <w:jc w:val="both"/>
      </w:pPr>
      <w:r>
        <w:rPr>
          <w:rFonts w:ascii="Times New Roman"/>
          <w:b w:val="false"/>
          <w:i w:val="false"/>
          <w:color w:val="000000"/>
          <w:sz w:val="28"/>
        </w:rPr>
        <w:t>
      Жұмыс сипаттамасы. Қазан және турбинаны пайдалану қызметін көрсету, олардың тоқтаусыз және экономикалық жұмысын қамтамасыз ету. Агрегаттардың жұмыс режимін жүргізу. Жылу жүйелерінде қосу, тоқтату, сынау, сығымдау, ауыстырып қосу бойынша операцияларды орындау. Бақылау-өлшеу аспаптарының көрсеткіштеріне, автоматты реттеуіш жұмыстарын, сигнализацияны бақылау. Апат жағдайларды жою. Жедел құжаттаманы жүргізу.</w:t>
      </w:r>
    </w:p>
    <w:bookmarkEnd w:id="1550"/>
    <w:bookmarkStart w:name="z1727" w:id="1551"/>
    <w:p>
      <w:pPr>
        <w:spacing w:after="0"/>
        <w:ind w:left="0"/>
        <w:jc w:val="both"/>
      </w:pPr>
      <w:r>
        <w:rPr>
          <w:rFonts w:ascii="Times New Roman"/>
          <w:b w:val="false"/>
          <w:i w:val="false"/>
          <w:color w:val="000000"/>
          <w:sz w:val="28"/>
        </w:rPr>
        <w:t>
      Білуге тиіс: қазанның, турбинаның, генератордың және қосымша жабдықтардың құрылғысы, техникалық сипаттамасы, жылу және электр энергиясын орнатудың жылу тәсімдері және өндірудің технологиялық процессі, әртүрлі жүктеме кезінде қазандар мен турбиналардың режимі, генератордың және өзіне қажетті қазан-турбина цехының принципті электр тәсімі, бақылау-өлшеу аспаптарының жұмыс принципі және жылу бақылаудың және автоматиканың принципті тәсімі, параметрлердің жіберілетін ақаулары, электр техниканың, механиканың және су дайындаудың негіздері.</w:t>
      </w:r>
    </w:p>
    <w:bookmarkEnd w:id="1551"/>
    <w:bookmarkStart w:name="z1728" w:id="1552"/>
    <w:p>
      <w:pPr>
        <w:spacing w:after="0"/>
        <w:ind w:left="0"/>
        <w:jc w:val="both"/>
      </w:pPr>
      <w:r>
        <w:rPr>
          <w:rFonts w:ascii="Times New Roman"/>
          <w:b w:val="false"/>
          <w:i w:val="false"/>
          <w:color w:val="000000"/>
          <w:sz w:val="28"/>
        </w:rPr>
        <w:t>
      Турбогенератордың қуаты, (мың кВт):</w:t>
      </w:r>
    </w:p>
    <w:bookmarkEnd w:id="1552"/>
    <w:bookmarkStart w:name="z1729" w:id="1553"/>
    <w:p>
      <w:pPr>
        <w:spacing w:after="0"/>
        <w:ind w:left="0"/>
        <w:jc w:val="both"/>
      </w:pPr>
      <w:r>
        <w:rPr>
          <w:rFonts w:ascii="Times New Roman"/>
          <w:b w:val="false"/>
          <w:i w:val="false"/>
          <w:color w:val="000000"/>
          <w:sz w:val="28"/>
        </w:rPr>
        <w:t>
      40-қа дейін – біліктілік тобы - V;</w:t>
      </w:r>
    </w:p>
    <w:bookmarkEnd w:id="1553"/>
    <w:bookmarkStart w:name="z1730" w:id="1554"/>
    <w:p>
      <w:pPr>
        <w:spacing w:after="0"/>
        <w:ind w:left="0"/>
        <w:jc w:val="both"/>
      </w:pPr>
      <w:r>
        <w:rPr>
          <w:rFonts w:ascii="Times New Roman"/>
          <w:b w:val="false"/>
          <w:i w:val="false"/>
          <w:color w:val="000000"/>
          <w:sz w:val="28"/>
        </w:rPr>
        <w:t>
      40-тан 130-ға дейін - біліктілік тобы - VI, VII.</w:t>
      </w:r>
    </w:p>
    <w:bookmarkEnd w:id="1554"/>
    <w:bookmarkStart w:name="z1731" w:id="1555"/>
    <w:p>
      <w:pPr>
        <w:spacing w:after="0"/>
        <w:ind w:left="0"/>
        <w:jc w:val="both"/>
      </w:pPr>
      <w:r>
        <w:rPr>
          <w:rFonts w:ascii="Times New Roman"/>
          <w:b w:val="false"/>
          <w:i w:val="false"/>
          <w:color w:val="000000"/>
          <w:sz w:val="28"/>
        </w:rPr>
        <w:t>
      Ескерту. VII біліктілік тобы сағатына 240 т-дан жоғары бу өндіргіш қазан агрегаттарын басқарудың блоктық жүйесінде "қатты отында, немесе сағатына 400 т. жұмыс істейтін, сұйық және газ секілді отында жұмыс істейтін машинистерге беріледі.</w:t>
      </w:r>
    </w:p>
    <w:bookmarkEnd w:id="1555"/>
    <w:bookmarkStart w:name="z1732" w:id="1556"/>
    <w:p>
      <w:pPr>
        <w:spacing w:after="0"/>
        <w:ind w:left="0"/>
        <w:jc w:val="left"/>
      </w:pPr>
      <w:r>
        <w:rPr>
          <w:rFonts w:ascii="Times New Roman"/>
          <w:b/>
          <w:i w:val="false"/>
          <w:color w:val="000000"/>
        </w:rPr>
        <w:t xml:space="preserve"> Газ-турбина қондырғыларының машинисі</w:t>
      </w:r>
      <w:r>
        <w:br/>
      </w:r>
      <w:r>
        <w:rPr>
          <w:rFonts w:ascii="Times New Roman"/>
          <w:b/>
          <w:i w:val="false"/>
          <w:color w:val="000000"/>
        </w:rPr>
        <w:t>9. Газ-турбина қондырғыларының машинисі</w:t>
      </w:r>
    </w:p>
    <w:bookmarkEnd w:id="1556"/>
    <w:bookmarkStart w:name="z1734" w:id="1557"/>
    <w:p>
      <w:pPr>
        <w:spacing w:after="0"/>
        <w:ind w:left="0"/>
        <w:jc w:val="both"/>
      </w:pPr>
      <w:r>
        <w:rPr>
          <w:rFonts w:ascii="Times New Roman"/>
          <w:b w:val="false"/>
          <w:i w:val="false"/>
          <w:color w:val="000000"/>
          <w:sz w:val="28"/>
        </w:rPr>
        <w:t>
      Жұмыс сипаттамасы. Газ-турбинаны пайдалану қызметін көрсету, олардың тоқтаусыз және экономикалық жұмысын қамтамасыз ету. Жылу жүйелерінде қосу, тоқтату, сынау, сығымдау, ауыстырып қосу бойынша операцияларды орындау. Газ-турбина қондырғылары жабдықтарының жұмыс режимін жүргізу. Бақылау-өлшеу аспаптарының көрсеткіштеріне, автоматты реттеуші жұмыстарын, сигнализацияны қадағалау. Апат жағдайларды жоюға қатысу. Жедел құжаттаманы жүргізу.</w:t>
      </w:r>
    </w:p>
    <w:bookmarkEnd w:id="1557"/>
    <w:bookmarkStart w:name="z1735" w:id="1558"/>
    <w:p>
      <w:pPr>
        <w:spacing w:after="0"/>
        <w:ind w:left="0"/>
        <w:jc w:val="both"/>
      </w:pPr>
      <w:r>
        <w:rPr>
          <w:rFonts w:ascii="Times New Roman"/>
          <w:b w:val="false"/>
          <w:i w:val="false"/>
          <w:color w:val="000000"/>
          <w:sz w:val="28"/>
        </w:rPr>
        <w:t>
      Білуге тиіс: компрессорлардың, газ турбиналардың, генератордың және қосымша жабдықтардың құрылғысы, техникалық сипаттамасы, жылу тәсімдері, бақылау-өлшеу аспаптарының жұмыс принципі және генератордың принципті электр тәсімдері және өзіне қажетті газ-турбиналардың қондырғылары, жабдық жұмысының техникалық-экономикалық көрсеткіштері, газ-динамика, жылу техникалары мен электр техникалардың негіздері.</w:t>
      </w:r>
    </w:p>
    <w:bookmarkEnd w:id="1558"/>
    <w:bookmarkStart w:name="z1736" w:id="1559"/>
    <w:p>
      <w:pPr>
        <w:spacing w:after="0"/>
        <w:ind w:left="0"/>
        <w:jc w:val="both"/>
      </w:pPr>
      <w:r>
        <w:rPr>
          <w:rFonts w:ascii="Times New Roman"/>
          <w:b w:val="false"/>
          <w:i w:val="false"/>
          <w:color w:val="000000"/>
          <w:sz w:val="28"/>
        </w:rPr>
        <w:t>
      Турбогенератордың қуаты, (мың кВт):</w:t>
      </w:r>
    </w:p>
    <w:bookmarkEnd w:id="1559"/>
    <w:bookmarkStart w:name="z1737" w:id="1560"/>
    <w:p>
      <w:pPr>
        <w:spacing w:after="0"/>
        <w:ind w:left="0"/>
        <w:jc w:val="both"/>
      </w:pPr>
      <w:r>
        <w:rPr>
          <w:rFonts w:ascii="Times New Roman"/>
          <w:b w:val="false"/>
          <w:i w:val="false"/>
          <w:color w:val="000000"/>
          <w:sz w:val="28"/>
        </w:rPr>
        <w:t>
      10-ға дейін - біліктілік тобы – ІV;</w:t>
      </w:r>
    </w:p>
    <w:bookmarkEnd w:id="1560"/>
    <w:bookmarkStart w:name="z1738" w:id="1561"/>
    <w:p>
      <w:pPr>
        <w:spacing w:after="0"/>
        <w:ind w:left="0"/>
        <w:jc w:val="both"/>
      </w:pPr>
      <w:r>
        <w:rPr>
          <w:rFonts w:ascii="Times New Roman"/>
          <w:b w:val="false"/>
          <w:i w:val="false"/>
          <w:color w:val="000000"/>
          <w:sz w:val="28"/>
        </w:rPr>
        <w:t>
      10-нан 50-ге дейін - біліктілік тобы – V;</w:t>
      </w:r>
    </w:p>
    <w:bookmarkEnd w:id="1561"/>
    <w:bookmarkStart w:name="z1739" w:id="1562"/>
    <w:p>
      <w:pPr>
        <w:spacing w:after="0"/>
        <w:ind w:left="0"/>
        <w:jc w:val="both"/>
      </w:pPr>
      <w:r>
        <w:rPr>
          <w:rFonts w:ascii="Times New Roman"/>
          <w:b w:val="false"/>
          <w:i w:val="false"/>
          <w:color w:val="000000"/>
          <w:sz w:val="28"/>
        </w:rPr>
        <w:t>
      50-ден 100-ге дейін - біліктілік тобы – VІ;</w:t>
      </w:r>
    </w:p>
    <w:bookmarkEnd w:id="1562"/>
    <w:bookmarkStart w:name="z1740" w:id="1563"/>
    <w:p>
      <w:pPr>
        <w:spacing w:after="0"/>
        <w:ind w:left="0"/>
        <w:jc w:val="both"/>
      </w:pPr>
      <w:r>
        <w:rPr>
          <w:rFonts w:ascii="Times New Roman"/>
          <w:b w:val="false"/>
          <w:i w:val="false"/>
          <w:color w:val="000000"/>
          <w:sz w:val="28"/>
        </w:rPr>
        <w:t>
      100-ден жоғары - біліктілік тобы – VІІ;</w:t>
      </w:r>
    </w:p>
    <w:bookmarkEnd w:id="1563"/>
    <w:bookmarkStart w:name="z1741" w:id="1564"/>
    <w:p>
      <w:pPr>
        <w:spacing w:after="0"/>
        <w:ind w:left="0"/>
        <w:jc w:val="both"/>
      </w:pPr>
      <w:r>
        <w:rPr>
          <w:rFonts w:ascii="Times New Roman"/>
          <w:b w:val="false"/>
          <w:i w:val="false"/>
          <w:color w:val="000000"/>
          <w:sz w:val="28"/>
        </w:rPr>
        <w:t>
      Газ-турбина қондырғылары машинисінің басшылығымен жұмыс істейтін машинисті төмен топқа белгілеу қажет.</w:t>
      </w:r>
    </w:p>
    <w:bookmarkEnd w:id="1564"/>
    <w:bookmarkStart w:name="z1742" w:id="1565"/>
    <w:p>
      <w:pPr>
        <w:spacing w:after="0"/>
        <w:ind w:left="0"/>
        <w:jc w:val="left"/>
      </w:pPr>
      <w:r>
        <w:rPr>
          <w:rFonts w:ascii="Times New Roman"/>
          <w:b/>
          <w:i w:val="false"/>
          <w:color w:val="000000"/>
        </w:rPr>
        <w:t xml:space="preserve"> Деаэраторлардың машинисі</w:t>
      </w:r>
      <w:r>
        <w:br/>
      </w:r>
      <w:r>
        <w:rPr>
          <w:rFonts w:ascii="Times New Roman"/>
          <w:b/>
          <w:i w:val="false"/>
          <w:color w:val="000000"/>
        </w:rPr>
        <w:t>10. Деаэраторлардың машинисі</w:t>
      </w:r>
      <w:r>
        <w:br/>
      </w:r>
      <w:r>
        <w:rPr>
          <w:rFonts w:ascii="Times New Roman"/>
          <w:b/>
          <w:i w:val="false"/>
          <w:color w:val="000000"/>
        </w:rPr>
        <w:t>ІІ топ біліктілігі</w:t>
      </w:r>
    </w:p>
    <w:bookmarkEnd w:id="1565"/>
    <w:bookmarkStart w:name="z1745" w:id="1566"/>
    <w:p>
      <w:pPr>
        <w:spacing w:after="0"/>
        <w:ind w:left="0"/>
        <w:jc w:val="both"/>
      </w:pPr>
      <w:r>
        <w:rPr>
          <w:rFonts w:ascii="Times New Roman"/>
          <w:b w:val="false"/>
          <w:i w:val="false"/>
          <w:color w:val="000000"/>
          <w:sz w:val="28"/>
        </w:rPr>
        <w:t>
      Жұмыс сипаттамасы. Деаэратор қондырғыларының тоқтаусыз және апатсыз жұмысын қамтамасыз ету. Деаэраторларда ортаның деңгейін, температурасын, қысымын, қызмет көрсету аймағында арматуралардың және ернемекті қосылуларды бақылау. Деаэраторларды қосу және сөндіру, жылу тәсімдерінде ауыстырып қосу бойынша операцияларды орындау. Жабдық жұмысында бұзушылықтарды анықтау және жою. Апат жағдайларды жоюға қатысу. Жедел құжаттаманы жүргізу.</w:t>
      </w:r>
    </w:p>
    <w:bookmarkEnd w:id="1566"/>
    <w:bookmarkStart w:name="z1746" w:id="1567"/>
    <w:p>
      <w:pPr>
        <w:spacing w:after="0"/>
        <w:ind w:left="0"/>
        <w:jc w:val="both"/>
      </w:pPr>
      <w:r>
        <w:rPr>
          <w:rFonts w:ascii="Times New Roman"/>
          <w:b w:val="false"/>
          <w:i w:val="false"/>
          <w:color w:val="000000"/>
          <w:sz w:val="28"/>
        </w:rPr>
        <w:t>
      Білуге тиіс: деаэраторлардың құрылғысы және жұмыс принципі, деаэраторлы қондырғылардың жылу тәсімдері, жарамды су сапасының нормалары, бақылау-өлшеу аспаптары, құбырларды, арматураларды құру орны және міндеті.</w:t>
      </w:r>
    </w:p>
    <w:bookmarkEnd w:id="1567"/>
    <w:bookmarkStart w:name="z1747" w:id="1568"/>
    <w:p>
      <w:pPr>
        <w:spacing w:after="0"/>
        <w:ind w:left="0"/>
        <w:jc w:val="left"/>
      </w:pPr>
      <w:r>
        <w:rPr>
          <w:rFonts w:ascii="Times New Roman"/>
          <w:b/>
          <w:i w:val="false"/>
          <w:color w:val="000000"/>
        </w:rPr>
        <w:t xml:space="preserve"> Қазандардың машинисі</w:t>
      </w:r>
      <w:r>
        <w:br/>
      </w:r>
      <w:r>
        <w:rPr>
          <w:rFonts w:ascii="Times New Roman"/>
          <w:b/>
          <w:i w:val="false"/>
          <w:color w:val="000000"/>
        </w:rPr>
        <w:t>11. Қазандардың машинисі</w:t>
      </w:r>
    </w:p>
    <w:bookmarkEnd w:id="1568"/>
    <w:bookmarkStart w:name="z1749" w:id="1569"/>
    <w:p>
      <w:pPr>
        <w:spacing w:after="0"/>
        <w:ind w:left="0"/>
        <w:jc w:val="both"/>
      </w:pPr>
      <w:r>
        <w:rPr>
          <w:rFonts w:ascii="Times New Roman"/>
          <w:b w:val="false"/>
          <w:i w:val="false"/>
          <w:color w:val="000000"/>
          <w:sz w:val="28"/>
        </w:rPr>
        <w:t>
      Жұмыс сипаттамасы. Қазандарды пайдалану қызметін көрсету, олардың тоқтаусыз және экономикалық жұмысын қамтамасыз ету. Қазандардың жұмыс режимін жүргізу. Жылу жүйелерінде қосу, тоқтату, сынау, сығымдау, ауыстырып қосу бойынша операцияларды орындау. Бақылау-өлшеу аспаптарының көрсеткіштеріне, автоматты реттеуші жұмыстарын, сигнал беруді бақылау. Апат жағдайларды жою. Жедел құжаттаманы жүргізу.</w:t>
      </w:r>
    </w:p>
    <w:bookmarkEnd w:id="1569"/>
    <w:bookmarkStart w:name="z1750" w:id="1570"/>
    <w:p>
      <w:pPr>
        <w:spacing w:after="0"/>
        <w:ind w:left="0"/>
        <w:jc w:val="both"/>
      </w:pPr>
      <w:r>
        <w:rPr>
          <w:rFonts w:ascii="Times New Roman"/>
          <w:b w:val="false"/>
          <w:i w:val="false"/>
          <w:color w:val="000000"/>
          <w:sz w:val="28"/>
        </w:rPr>
        <w:t>
      Білуге тиіс: қазан мен қосымша жабдықтың құрылғысы, жұмысының принципі және техникалық сипаттамасы, қазан қондырғыларының жылу тәсімдері және жылу мен электр энергияларын өндірудің технологиялық процесі, су мен бу сапасының нормалары, бақылау-өлшеу аспаптарының жұмыс принципі және жылуды бақылау мен автоматиканың принципті тәсімі, қазан-агрегаттары ортасы параметрлерінің жіберілетін ақаулықтары, қолданылатын отынның қасиетін және жанатын өнімдері, қазан-агрегат жұмысының техникалық-экономикалық көрсеткіштері, жылу техникасының, механика мен электр техниканың негіздері.</w:t>
      </w:r>
    </w:p>
    <w:bookmarkEnd w:id="1570"/>
    <w:bookmarkStart w:name="z1751" w:id="1571"/>
    <w:p>
      <w:pPr>
        <w:spacing w:after="0"/>
        <w:ind w:left="0"/>
        <w:jc w:val="both"/>
      </w:pPr>
      <w:r>
        <w:rPr>
          <w:rFonts w:ascii="Times New Roman"/>
          <w:b w:val="false"/>
          <w:i w:val="false"/>
          <w:color w:val="000000"/>
          <w:sz w:val="28"/>
        </w:rPr>
        <w:t>
      Бу қазандарына қызмет көрсету кезінде:</w:t>
      </w:r>
    </w:p>
    <w:bookmarkEnd w:id="1571"/>
    <w:bookmarkStart w:name="z1752" w:id="1572"/>
    <w:p>
      <w:pPr>
        <w:spacing w:after="0"/>
        <w:ind w:left="0"/>
        <w:jc w:val="both"/>
      </w:pPr>
      <w:r>
        <w:rPr>
          <w:rFonts w:ascii="Times New Roman"/>
          <w:b w:val="false"/>
          <w:i w:val="false"/>
          <w:color w:val="000000"/>
          <w:sz w:val="28"/>
        </w:rPr>
        <w:t>
      Қатты отында:</w:t>
      </w:r>
    </w:p>
    <w:bookmarkEnd w:id="1572"/>
    <w:bookmarkStart w:name="z1753" w:id="1573"/>
    <w:p>
      <w:pPr>
        <w:spacing w:after="0"/>
        <w:ind w:left="0"/>
        <w:jc w:val="both"/>
      </w:pPr>
      <w:r>
        <w:rPr>
          <w:rFonts w:ascii="Times New Roman"/>
          <w:b w:val="false"/>
          <w:i w:val="false"/>
          <w:color w:val="000000"/>
          <w:sz w:val="28"/>
        </w:rPr>
        <w:t>
      Қазанның бу өндіруі, (с/т):</w:t>
      </w:r>
    </w:p>
    <w:bookmarkEnd w:id="1573"/>
    <w:bookmarkStart w:name="z1754" w:id="1574"/>
    <w:p>
      <w:pPr>
        <w:spacing w:after="0"/>
        <w:ind w:left="0"/>
        <w:jc w:val="both"/>
      </w:pPr>
      <w:r>
        <w:rPr>
          <w:rFonts w:ascii="Times New Roman"/>
          <w:b w:val="false"/>
          <w:i w:val="false"/>
          <w:color w:val="000000"/>
          <w:sz w:val="28"/>
        </w:rPr>
        <w:t>
      Будың қысымы 60 кгс/см</w:t>
      </w:r>
      <w:r>
        <w:rPr>
          <w:rFonts w:ascii="Times New Roman"/>
          <w:b w:val="false"/>
          <w:i w:val="false"/>
          <w:color w:val="000000"/>
          <w:vertAlign w:val="superscript"/>
        </w:rPr>
        <w:t>2</w:t>
      </w:r>
      <w:r>
        <w:rPr>
          <w:rFonts w:ascii="Times New Roman"/>
          <w:b w:val="false"/>
          <w:i w:val="false"/>
          <w:color w:val="000000"/>
          <w:sz w:val="28"/>
        </w:rPr>
        <w:t xml:space="preserve"> дейін:</w:t>
      </w:r>
    </w:p>
    <w:bookmarkEnd w:id="1574"/>
    <w:bookmarkStart w:name="z1755" w:id="1575"/>
    <w:p>
      <w:pPr>
        <w:spacing w:after="0"/>
        <w:ind w:left="0"/>
        <w:jc w:val="both"/>
      </w:pPr>
      <w:r>
        <w:rPr>
          <w:rFonts w:ascii="Times New Roman"/>
          <w:b w:val="false"/>
          <w:i w:val="false"/>
          <w:color w:val="000000"/>
          <w:sz w:val="28"/>
        </w:rPr>
        <w:t>
      30-ға дейін - біліктілік тобы – ІІІ;</w:t>
      </w:r>
    </w:p>
    <w:bookmarkEnd w:id="1575"/>
    <w:bookmarkStart w:name="z1756" w:id="1576"/>
    <w:p>
      <w:pPr>
        <w:spacing w:after="0"/>
        <w:ind w:left="0"/>
        <w:jc w:val="both"/>
      </w:pPr>
      <w:r>
        <w:rPr>
          <w:rFonts w:ascii="Times New Roman"/>
          <w:b w:val="false"/>
          <w:i w:val="false"/>
          <w:color w:val="000000"/>
          <w:sz w:val="28"/>
        </w:rPr>
        <w:t>
      30-дан жоғары - біліктілік тобы – ІV;</w:t>
      </w:r>
    </w:p>
    <w:bookmarkEnd w:id="1576"/>
    <w:bookmarkStart w:name="z1757" w:id="1577"/>
    <w:p>
      <w:pPr>
        <w:spacing w:after="0"/>
        <w:ind w:left="0"/>
        <w:jc w:val="both"/>
      </w:pPr>
      <w:r>
        <w:rPr>
          <w:rFonts w:ascii="Times New Roman"/>
          <w:b w:val="false"/>
          <w:i w:val="false"/>
          <w:color w:val="000000"/>
          <w:sz w:val="28"/>
        </w:rPr>
        <w:t>
      100-ден жоғары - біліктілік тобы – V.</w:t>
      </w:r>
    </w:p>
    <w:bookmarkEnd w:id="1577"/>
    <w:bookmarkStart w:name="z1758" w:id="1578"/>
    <w:p>
      <w:pPr>
        <w:spacing w:after="0"/>
        <w:ind w:left="0"/>
        <w:jc w:val="both"/>
      </w:pPr>
      <w:r>
        <w:rPr>
          <w:rFonts w:ascii="Times New Roman"/>
          <w:b w:val="false"/>
          <w:i w:val="false"/>
          <w:color w:val="000000"/>
          <w:sz w:val="28"/>
        </w:rPr>
        <w:t>
      Будың қысымы 60 кгс/см</w:t>
      </w:r>
      <w:r>
        <w:rPr>
          <w:rFonts w:ascii="Times New Roman"/>
          <w:b w:val="false"/>
          <w:i w:val="false"/>
          <w:color w:val="000000"/>
          <w:vertAlign w:val="superscript"/>
        </w:rPr>
        <w:t>2</w:t>
      </w:r>
      <w:r>
        <w:rPr>
          <w:rFonts w:ascii="Times New Roman"/>
          <w:b w:val="false"/>
          <w:i w:val="false"/>
          <w:color w:val="000000"/>
          <w:sz w:val="28"/>
        </w:rPr>
        <w:t xml:space="preserve"> жоғары:</w:t>
      </w:r>
    </w:p>
    <w:bookmarkEnd w:id="1578"/>
    <w:bookmarkStart w:name="z1759" w:id="1579"/>
    <w:p>
      <w:pPr>
        <w:spacing w:after="0"/>
        <w:ind w:left="0"/>
        <w:jc w:val="both"/>
      </w:pPr>
      <w:r>
        <w:rPr>
          <w:rFonts w:ascii="Times New Roman"/>
          <w:b w:val="false"/>
          <w:i w:val="false"/>
          <w:color w:val="000000"/>
          <w:sz w:val="28"/>
        </w:rPr>
        <w:t>
      100-ге дейін - біліктілік тобы – V;</w:t>
      </w:r>
    </w:p>
    <w:bookmarkEnd w:id="1579"/>
    <w:bookmarkStart w:name="z1760" w:id="1580"/>
    <w:p>
      <w:pPr>
        <w:spacing w:after="0"/>
        <w:ind w:left="0"/>
        <w:jc w:val="both"/>
      </w:pPr>
      <w:r>
        <w:rPr>
          <w:rFonts w:ascii="Times New Roman"/>
          <w:b w:val="false"/>
          <w:i w:val="false"/>
          <w:color w:val="000000"/>
          <w:sz w:val="28"/>
        </w:rPr>
        <w:t xml:space="preserve">
      100-ден жоғары – біліктілік тобы – VІ; </w:t>
      </w:r>
    </w:p>
    <w:bookmarkEnd w:id="1580"/>
    <w:bookmarkStart w:name="z1761" w:id="1581"/>
    <w:p>
      <w:pPr>
        <w:spacing w:after="0"/>
        <w:ind w:left="0"/>
        <w:jc w:val="both"/>
      </w:pPr>
      <w:r>
        <w:rPr>
          <w:rFonts w:ascii="Times New Roman"/>
          <w:b w:val="false"/>
          <w:i w:val="false"/>
          <w:color w:val="000000"/>
          <w:sz w:val="28"/>
        </w:rPr>
        <w:t>
      300-ден жоғары - біліктілік тобы – VІІ.</w:t>
      </w:r>
    </w:p>
    <w:bookmarkEnd w:id="1581"/>
    <w:bookmarkStart w:name="z1762" w:id="1582"/>
    <w:p>
      <w:pPr>
        <w:spacing w:after="0"/>
        <w:ind w:left="0"/>
        <w:jc w:val="both"/>
      </w:pPr>
      <w:r>
        <w:rPr>
          <w:rFonts w:ascii="Times New Roman"/>
          <w:b w:val="false"/>
          <w:i w:val="false"/>
          <w:color w:val="000000"/>
          <w:sz w:val="28"/>
        </w:rPr>
        <w:t>
      Сұйық және газ тәрізді отында:</w:t>
      </w:r>
    </w:p>
    <w:bookmarkEnd w:id="1582"/>
    <w:bookmarkStart w:name="z1763" w:id="1583"/>
    <w:p>
      <w:pPr>
        <w:spacing w:after="0"/>
        <w:ind w:left="0"/>
        <w:jc w:val="both"/>
      </w:pPr>
      <w:r>
        <w:rPr>
          <w:rFonts w:ascii="Times New Roman"/>
          <w:b w:val="false"/>
          <w:i w:val="false"/>
          <w:color w:val="000000"/>
          <w:sz w:val="28"/>
        </w:rPr>
        <w:t>
      Будың қысымы 60 кгс/см</w:t>
      </w:r>
      <w:r>
        <w:rPr>
          <w:rFonts w:ascii="Times New Roman"/>
          <w:b w:val="false"/>
          <w:i w:val="false"/>
          <w:color w:val="000000"/>
          <w:vertAlign w:val="superscript"/>
        </w:rPr>
        <w:t>2</w:t>
      </w:r>
      <w:r>
        <w:rPr>
          <w:rFonts w:ascii="Times New Roman"/>
          <w:b w:val="false"/>
          <w:i w:val="false"/>
          <w:color w:val="000000"/>
          <w:sz w:val="28"/>
        </w:rPr>
        <w:t xml:space="preserve"> дейін:</w:t>
      </w:r>
    </w:p>
    <w:bookmarkEnd w:id="1583"/>
    <w:bookmarkStart w:name="z1764" w:id="1584"/>
    <w:p>
      <w:pPr>
        <w:spacing w:after="0"/>
        <w:ind w:left="0"/>
        <w:jc w:val="both"/>
      </w:pPr>
      <w:r>
        <w:rPr>
          <w:rFonts w:ascii="Times New Roman"/>
          <w:b w:val="false"/>
          <w:i w:val="false"/>
          <w:color w:val="000000"/>
          <w:sz w:val="28"/>
        </w:rPr>
        <w:t>
      50-ге дейін – біліктілік тобы - ІІІ;</w:t>
      </w:r>
    </w:p>
    <w:bookmarkEnd w:id="1584"/>
    <w:bookmarkStart w:name="z1765" w:id="1585"/>
    <w:p>
      <w:pPr>
        <w:spacing w:after="0"/>
        <w:ind w:left="0"/>
        <w:jc w:val="both"/>
      </w:pPr>
      <w:r>
        <w:rPr>
          <w:rFonts w:ascii="Times New Roman"/>
          <w:b w:val="false"/>
          <w:i w:val="false"/>
          <w:color w:val="000000"/>
          <w:sz w:val="28"/>
        </w:rPr>
        <w:t>
      50-ден жоғары – біліктілік тобы - ІV;</w:t>
      </w:r>
    </w:p>
    <w:bookmarkEnd w:id="1585"/>
    <w:bookmarkStart w:name="z1766" w:id="1586"/>
    <w:p>
      <w:pPr>
        <w:spacing w:after="0"/>
        <w:ind w:left="0"/>
        <w:jc w:val="both"/>
      </w:pPr>
      <w:r>
        <w:rPr>
          <w:rFonts w:ascii="Times New Roman"/>
          <w:b w:val="false"/>
          <w:i w:val="false"/>
          <w:color w:val="000000"/>
          <w:sz w:val="28"/>
        </w:rPr>
        <w:t>
      170-тен жоғары – біліктілік тобы - V.</w:t>
      </w:r>
    </w:p>
    <w:bookmarkEnd w:id="1586"/>
    <w:bookmarkStart w:name="z1767" w:id="1587"/>
    <w:p>
      <w:pPr>
        <w:spacing w:after="0"/>
        <w:ind w:left="0"/>
        <w:jc w:val="both"/>
      </w:pPr>
      <w:r>
        <w:rPr>
          <w:rFonts w:ascii="Times New Roman"/>
          <w:b w:val="false"/>
          <w:i w:val="false"/>
          <w:color w:val="000000"/>
          <w:sz w:val="28"/>
        </w:rPr>
        <w:t>
      Будың қысымы 60 кгс/см</w:t>
      </w:r>
      <w:r>
        <w:rPr>
          <w:rFonts w:ascii="Times New Roman"/>
          <w:b w:val="false"/>
          <w:i w:val="false"/>
          <w:color w:val="000000"/>
          <w:vertAlign w:val="superscript"/>
        </w:rPr>
        <w:t>2</w:t>
      </w:r>
      <w:r>
        <w:rPr>
          <w:rFonts w:ascii="Times New Roman"/>
          <w:b w:val="false"/>
          <w:i w:val="false"/>
          <w:color w:val="000000"/>
          <w:sz w:val="28"/>
        </w:rPr>
        <w:t xml:space="preserve"> жоғары:</w:t>
      </w:r>
    </w:p>
    <w:bookmarkEnd w:id="1587"/>
    <w:bookmarkStart w:name="z1768" w:id="1588"/>
    <w:p>
      <w:pPr>
        <w:spacing w:after="0"/>
        <w:ind w:left="0"/>
        <w:jc w:val="both"/>
      </w:pPr>
      <w:r>
        <w:rPr>
          <w:rFonts w:ascii="Times New Roman"/>
          <w:b w:val="false"/>
          <w:i w:val="false"/>
          <w:color w:val="000000"/>
          <w:sz w:val="28"/>
        </w:rPr>
        <w:t>
      100-ге дейін – біліктілік тобы - ІV;</w:t>
      </w:r>
    </w:p>
    <w:bookmarkEnd w:id="1588"/>
    <w:bookmarkStart w:name="z1769" w:id="1589"/>
    <w:p>
      <w:pPr>
        <w:spacing w:after="0"/>
        <w:ind w:left="0"/>
        <w:jc w:val="both"/>
      </w:pPr>
      <w:r>
        <w:rPr>
          <w:rFonts w:ascii="Times New Roman"/>
          <w:b w:val="false"/>
          <w:i w:val="false"/>
          <w:color w:val="000000"/>
          <w:sz w:val="28"/>
        </w:rPr>
        <w:t>
      100-ден жоғары – біліктілік тобы - V;</w:t>
      </w:r>
    </w:p>
    <w:bookmarkEnd w:id="1589"/>
    <w:bookmarkStart w:name="z1770" w:id="1590"/>
    <w:p>
      <w:pPr>
        <w:spacing w:after="0"/>
        <w:ind w:left="0"/>
        <w:jc w:val="both"/>
      </w:pPr>
      <w:r>
        <w:rPr>
          <w:rFonts w:ascii="Times New Roman"/>
          <w:b w:val="false"/>
          <w:i w:val="false"/>
          <w:color w:val="000000"/>
          <w:sz w:val="28"/>
        </w:rPr>
        <w:t>
      300-ден жоғары – біліктілік тобы - VІ.</w:t>
      </w:r>
    </w:p>
    <w:bookmarkEnd w:id="1590"/>
    <w:bookmarkStart w:name="z1771" w:id="1591"/>
    <w:p>
      <w:pPr>
        <w:spacing w:after="0"/>
        <w:ind w:left="0"/>
        <w:jc w:val="both"/>
      </w:pPr>
      <w:r>
        <w:rPr>
          <w:rFonts w:ascii="Times New Roman"/>
          <w:b w:val="false"/>
          <w:i w:val="false"/>
          <w:color w:val="000000"/>
          <w:sz w:val="28"/>
        </w:rPr>
        <w:t>
      Су жылытқыш қазандарға қызмет көрсету кезінде:</w:t>
      </w:r>
    </w:p>
    <w:bookmarkEnd w:id="1591"/>
    <w:bookmarkStart w:name="z1772" w:id="1592"/>
    <w:p>
      <w:pPr>
        <w:spacing w:after="0"/>
        <w:ind w:left="0"/>
        <w:jc w:val="both"/>
      </w:pPr>
      <w:r>
        <w:rPr>
          <w:rFonts w:ascii="Times New Roman"/>
          <w:b w:val="false"/>
          <w:i w:val="false"/>
          <w:color w:val="000000"/>
          <w:sz w:val="28"/>
        </w:rPr>
        <w:t>
      Қазанның жылу өндіруі, (Гкал/сағ):</w:t>
      </w:r>
    </w:p>
    <w:bookmarkEnd w:id="1592"/>
    <w:bookmarkStart w:name="z1773" w:id="1593"/>
    <w:p>
      <w:pPr>
        <w:spacing w:after="0"/>
        <w:ind w:left="0"/>
        <w:jc w:val="both"/>
      </w:pPr>
      <w:r>
        <w:rPr>
          <w:rFonts w:ascii="Times New Roman"/>
          <w:b w:val="false"/>
          <w:i w:val="false"/>
          <w:color w:val="000000"/>
          <w:sz w:val="28"/>
        </w:rPr>
        <w:t>
      50-дейін – біліктілік тобы – ІІІ;</w:t>
      </w:r>
    </w:p>
    <w:bookmarkEnd w:id="1593"/>
    <w:bookmarkStart w:name="z1774" w:id="1594"/>
    <w:p>
      <w:pPr>
        <w:spacing w:after="0"/>
        <w:ind w:left="0"/>
        <w:jc w:val="both"/>
      </w:pPr>
      <w:r>
        <w:rPr>
          <w:rFonts w:ascii="Times New Roman"/>
          <w:b w:val="false"/>
          <w:i w:val="false"/>
          <w:color w:val="000000"/>
          <w:sz w:val="28"/>
        </w:rPr>
        <w:t>
      50-ден жоғары - біліктілік тобы – ІV.</w:t>
      </w:r>
    </w:p>
    <w:bookmarkEnd w:id="1594"/>
    <w:bookmarkStart w:name="z1775" w:id="1595"/>
    <w:p>
      <w:pPr>
        <w:spacing w:after="0"/>
        <w:ind w:left="0"/>
        <w:jc w:val="left"/>
      </w:pPr>
      <w:r>
        <w:rPr>
          <w:rFonts w:ascii="Times New Roman"/>
          <w:b/>
          <w:i w:val="false"/>
          <w:color w:val="000000"/>
        </w:rPr>
        <w:t xml:space="preserve"> Отынды тартатын диірмендердің машинисі</w:t>
      </w:r>
      <w:r>
        <w:br/>
      </w:r>
      <w:r>
        <w:rPr>
          <w:rFonts w:ascii="Times New Roman"/>
          <w:b/>
          <w:i w:val="false"/>
          <w:color w:val="000000"/>
        </w:rPr>
        <w:t>12. Отынды тартатын диірмендердің машинисі</w:t>
      </w:r>
    </w:p>
    <w:bookmarkEnd w:id="1595"/>
    <w:bookmarkStart w:name="z1777" w:id="1596"/>
    <w:p>
      <w:pPr>
        <w:spacing w:after="0"/>
        <w:ind w:left="0"/>
        <w:jc w:val="both"/>
      </w:pPr>
      <w:r>
        <w:rPr>
          <w:rFonts w:ascii="Times New Roman"/>
          <w:b w:val="false"/>
          <w:i w:val="false"/>
          <w:color w:val="000000"/>
          <w:sz w:val="28"/>
        </w:rPr>
        <w:t>
      Жұмыс сипаттамасы. Тозаң дайындау жүйесінің сенімді жұмысын қамтамасыз ету. Диірменнің, желдеткіштің, сеператордың, жетектердің, редукторлардың жұмысын бақылау. Тозаң дайындау жүйесін қосу, тоқтату бойынша операцияларды орындау. Тозаңның сынамаларын сұрыптау. Апат жағдайларды жоюға қатысу.</w:t>
      </w:r>
    </w:p>
    <w:bookmarkEnd w:id="1596"/>
    <w:bookmarkStart w:name="z1778" w:id="1597"/>
    <w:p>
      <w:pPr>
        <w:spacing w:after="0"/>
        <w:ind w:left="0"/>
        <w:jc w:val="both"/>
      </w:pPr>
      <w:r>
        <w:rPr>
          <w:rFonts w:ascii="Times New Roman"/>
          <w:b w:val="false"/>
          <w:i w:val="false"/>
          <w:color w:val="000000"/>
          <w:sz w:val="28"/>
        </w:rPr>
        <w:t>
      Білуге тиіс: қызмет көрсетілетін жабдықтардың құрылғысы, жұмыс принципі және техникалық сипаттамасы, отын берудің тозаң дайындау жүйесі, бақылау-өлшеу аспаптары мен арматураларды орнату орны, пайдаланылатын отынның қасиеті және тартудың жұқалық нормасы, қазандар құрылғысы бойынша негізгі мәліметтер.</w:t>
      </w:r>
    </w:p>
    <w:bookmarkEnd w:id="1597"/>
    <w:bookmarkStart w:name="z1779" w:id="1598"/>
    <w:p>
      <w:pPr>
        <w:spacing w:after="0"/>
        <w:ind w:left="0"/>
        <w:jc w:val="both"/>
      </w:pPr>
      <w:r>
        <w:rPr>
          <w:rFonts w:ascii="Times New Roman"/>
          <w:b w:val="false"/>
          <w:i w:val="false"/>
          <w:color w:val="000000"/>
          <w:sz w:val="28"/>
        </w:rPr>
        <w:t>
      Диірмендердің өнімділігі, (т/с):</w:t>
      </w:r>
    </w:p>
    <w:bookmarkEnd w:id="1598"/>
    <w:bookmarkStart w:name="z1780" w:id="1599"/>
    <w:p>
      <w:pPr>
        <w:spacing w:after="0"/>
        <w:ind w:left="0"/>
        <w:jc w:val="both"/>
      </w:pPr>
      <w:r>
        <w:rPr>
          <w:rFonts w:ascii="Times New Roman"/>
          <w:b w:val="false"/>
          <w:i w:val="false"/>
          <w:color w:val="000000"/>
          <w:sz w:val="28"/>
        </w:rPr>
        <w:t>
      Домалақ, барабанды диірмендер:</w:t>
      </w:r>
    </w:p>
    <w:bookmarkEnd w:id="1599"/>
    <w:bookmarkStart w:name="z1781" w:id="1600"/>
    <w:p>
      <w:pPr>
        <w:spacing w:after="0"/>
        <w:ind w:left="0"/>
        <w:jc w:val="both"/>
      </w:pPr>
      <w:r>
        <w:rPr>
          <w:rFonts w:ascii="Times New Roman"/>
          <w:b w:val="false"/>
          <w:i w:val="false"/>
          <w:color w:val="000000"/>
          <w:sz w:val="28"/>
        </w:rPr>
        <w:t>
      5-ке дейін - біліктілік тобы – ІІ;</w:t>
      </w:r>
    </w:p>
    <w:bookmarkEnd w:id="1600"/>
    <w:bookmarkStart w:name="z1782" w:id="1601"/>
    <w:p>
      <w:pPr>
        <w:spacing w:after="0"/>
        <w:ind w:left="0"/>
        <w:jc w:val="both"/>
      </w:pPr>
      <w:r>
        <w:rPr>
          <w:rFonts w:ascii="Times New Roman"/>
          <w:b w:val="false"/>
          <w:i w:val="false"/>
          <w:color w:val="000000"/>
          <w:sz w:val="28"/>
        </w:rPr>
        <w:t>
      5-тен 12-ге дейін – біліктілік тобы – ІІІ;</w:t>
      </w:r>
    </w:p>
    <w:bookmarkEnd w:id="1601"/>
    <w:bookmarkStart w:name="z1783" w:id="1602"/>
    <w:p>
      <w:pPr>
        <w:spacing w:after="0"/>
        <w:ind w:left="0"/>
        <w:jc w:val="both"/>
      </w:pPr>
      <w:r>
        <w:rPr>
          <w:rFonts w:ascii="Times New Roman"/>
          <w:b w:val="false"/>
          <w:i w:val="false"/>
          <w:color w:val="000000"/>
          <w:sz w:val="28"/>
        </w:rPr>
        <w:t>
      12-ден жоғары - біліктілік тобы – ІV.</w:t>
      </w:r>
    </w:p>
    <w:bookmarkEnd w:id="1602"/>
    <w:bookmarkStart w:name="z1784" w:id="1603"/>
    <w:p>
      <w:pPr>
        <w:spacing w:after="0"/>
        <w:ind w:left="0"/>
        <w:jc w:val="both"/>
      </w:pPr>
      <w:r>
        <w:rPr>
          <w:rFonts w:ascii="Times New Roman"/>
          <w:b w:val="false"/>
          <w:i w:val="false"/>
          <w:color w:val="000000"/>
          <w:sz w:val="28"/>
        </w:rPr>
        <w:t>
      Шахталы және басқа да диірмендер:</w:t>
      </w:r>
    </w:p>
    <w:bookmarkEnd w:id="1603"/>
    <w:bookmarkStart w:name="z1785" w:id="1604"/>
    <w:p>
      <w:pPr>
        <w:spacing w:after="0"/>
        <w:ind w:left="0"/>
        <w:jc w:val="both"/>
      </w:pPr>
      <w:r>
        <w:rPr>
          <w:rFonts w:ascii="Times New Roman"/>
          <w:b w:val="false"/>
          <w:i w:val="false"/>
          <w:color w:val="000000"/>
          <w:sz w:val="28"/>
        </w:rPr>
        <w:t>
      5-ке дейін - біліктілік тобы – ІІ;</w:t>
      </w:r>
    </w:p>
    <w:bookmarkEnd w:id="1604"/>
    <w:bookmarkStart w:name="z1786" w:id="1605"/>
    <w:p>
      <w:pPr>
        <w:spacing w:after="0"/>
        <w:ind w:left="0"/>
        <w:jc w:val="both"/>
      </w:pPr>
      <w:r>
        <w:rPr>
          <w:rFonts w:ascii="Times New Roman"/>
          <w:b w:val="false"/>
          <w:i w:val="false"/>
          <w:color w:val="000000"/>
          <w:sz w:val="28"/>
        </w:rPr>
        <w:t>
      5-тен 15-ге дейін – біліктілік тобы – ІІІ;</w:t>
      </w:r>
    </w:p>
    <w:bookmarkEnd w:id="1605"/>
    <w:bookmarkStart w:name="z1787" w:id="1606"/>
    <w:p>
      <w:pPr>
        <w:spacing w:after="0"/>
        <w:ind w:left="0"/>
        <w:jc w:val="both"/>
      </w:pPr>
      <w:r>
        <w:rPr>
          <w:rFonts w:ascii="Times New Roman"/>
          <w:b w:val="false"/>
          <w:i w:val="false"/>
          <w:color w:val="000000"/>
          <w:sz w:val="28"/>
        </w:rPr>
        <w:t>
      15-ден жоғары - біліктілік тобы – ІV.</w:t>
      </w:r>
    </w:p>
    <w:bookmarkEnd w:id="1606"/>
    <w:bookmarkStart w:name="z1788" w:id="1607"/>
    <w:p>
      <w:pPr>
        <w:spacing w:after="0"/>
        <w:ind w:left="0"/>
        <w:jc w:val="both"/>
      </w:pPr>
      <w:r>
        <w:rPr>
          <w:rFonts w:ascii="Times New Roman"/>
          <w:b w:val="false"/>
          <w:i w:val="false"/>
          <w:color w:val="000000"/>
          <w:sz w:val="28"/>
        </w:rPr>
        <w:t>
      Ескерту. Диірмендердің өнімділігі тарту қабілеті бірлікке тең коэффициенті кезінде қабылданды.</w:t>
      </w:r>
    </w:p>
    <w:bookmarkEnd w:id="1607"/>
    <w:bookmarkStart w:name="z1789" w:id="1608"/>
    <w:p>
      <w:pPr>
        <w:spacing w:after="0"/>
        <w:ind w:left="0"/>
        <w:jc w:val="left"/>
      </w:pPr>
      <w:r>
        <w:rPr>
          <w:rFonts w:ascii="Times New Roman"/>
          <w:b/>
          <w:i w:val="false"/>
          <w:color w:val="000000"/>
        </w:rPr>
        <w:t xml:space="preserve"> Қосымша турбина жабдықтарын қараушы-машинисі</w:t>
      </w:r>
      <w:r>
        <w:br/>
      </w:r>
      <w:r>
        <w:rPr>
          <w:rFonts w:ascii="Times New Roman"/>
          <w:b/>
          <w:i w:val="false"/>
          <w:color w:val="000000"/>
        </w:rPr>
        <w:t>13. Қосымша турбина жабдықтарын қараушы-машинисі</w:t>
      </w:r>
    </w:p>
    <w:bookmarkEnd w:id="1608"/>
    <w:bookmarkStart w:name="z1791" w:id="1609"/>
    <w:p>
      <w:pPr>
        <w:spacing w:after="0"/>
        <w:ind w:left="0"/>
        <w:jc w:val="both"/>
      </w:pPr>
      <w:r>
        <w:rPr>
          <w:rFonts w:ascii="Times New Roman"/>
          <w:b w:val="false"/>
          <w:i w:val="false"/>
          <w:color w:val="000000"/>
          <w:sz w:val="28"/>
        </w:rPr>
        <w:t>
      Жұмыс сипаттамасы. Турбинаның қосымша жабдықтарының: қызмет көрсету аймағында сорғылардың және оралдың жетектерінің, қалпына келтіру жүйелерінің, арматуралардың, турбинаның су трактына химиялық реагенттерді енгізу қондырғыларының, генератордың газды суыту, бойлерлердің, жылытқыштардың, автоматтандырылған деаэраторлардың, редукциялы-салқындатқыш қондырғылардың, май салқындатқыштардың, фильтрлердің, бактардың, буландырғыштардың тоқтаусыз және апатсыз жұмысын қамтамасыз ету. Жабдықтарды қосу, тоқтату, престеу, сынау бойынша операцияларды орындау. Ақауларды және апат жағдайларды жоюға қатысу. Жедел құжаттаманы жүргізу.</w:t>
      </w:r>
    </w:p>
    <w:bookmarkEnd w:id="1609"/>
    <w:bookmarkStart w:name="z1792" w:id="1610"/>
    <w:p>
      <w:pPr>
        <w:spacing w:after="0"/>
        <w:ind w:left="0"/>
        <w:jc w:val="both"/>
      </w:pPr>
      <w:r>
        <w:rPr>
          <w:rFonts w:ascii="Times New Roman"/>
          <w:b w:val="false"/>
          <w:i w:val="false"/>
          <w:color w:val="000000"/>
          <w:sz w:val="28"/>
        </w:rPr>
        <w:t>
      Білуге тиіс: турбина жұмыстарының принципі, қосымша турбина жабдықтарының құрылғысы және техникалық сипаттамасы, бу-турбина қондырғысының жылу тәсімі, құбырлардың орналасуын, арматуралардың, бақылау-өлшеу аспаптарының міндеті және орнату орны, жылу техникасы, механика және электр техникасы жөнінде қарапайым мәліметтер.</w:t>
      </w:r>
    </w:p>
    <w:bookmarkEnd w:id="1610"/>
    <w:bookmarkStart w:name="z1793" w:id="1611"/>
    <w:p>
      <w:pPr>
        <w:spacing w:after="0"/>
        <w:ind w:left="0"/>
        <w:jc w:val="both"/>
      </w:pPr>
      <w:r>
        <w:rPr>
          <w:rFonts w:ascii="Times New Roman"/>
          <w:b w:val="false"/>
          <w:i w:val="false"/>
          <w:color w:val="000000"/>
          <w:sz w:val="28"/>
        </w:rPr>
        <w:t>
      Турбогенератордың қуаты, (мың кВт):</w:t>
      </w:r>
    </w:p>
    <w:bookmarkEnd w:id="1611"/>
    <w:bookmarkStart w:name="z1794" w:id="1612"/>
    <w:p>
      <w:pPr>
        <w:spacing w:after="0"/>
        <w:ind w:left="0"/>
        <w:jc w:val="both"/>
      </w:pPr>
      <w:r>
        <w:rPr>
          <w:rFonts w:ascii="Times New Roman"/>
          <w:b w:val="false"/>
          <w:i w:val="false"/>
          <w:color w:val="000000"/>
          <w:sz w:val="28"/>
        </w:rPr>
        <w:t>
      10-ға дейін - біліктілік тобы – ІІ;</w:t>
      </w:r>
    </w:p>
    <w:bookmarkEnd w:id="1612"/>
    <w:bookmarkStart w:name="z1795" w:id="1613"/>
    <w:p>
      <w:pPr>
        <w:spacing w:after="0"/>
        <w:ind w:left="0"/>
        <w:jc w:val="both"/>
      </w:pPr>
      <w:r>
        <w:rPr>
          <w:rFonts w:ascii="Times New Roman"/>
          <w:b w:val="false"/>
          <w:i w:val="false"/>
          <w:color w:val="000000"/>
          <w:sz w:val="28"/>
        </w:rPr>
        <w:t>
      10-нан 45-ке дейін - біліктілік тобы – ІІІ;</w:t>
      </w:r>
    </w:p>
    <w:bookmarkEnd w:id="1613"/>
    <w:bookmarkStart w:name="z1796" w:id="1614"/>
    <w:p>
      <w:pPr>
        <w:spacing w:after="0"/>
        <w:ind w:left="0"/>
        <w:jc w:val="both"/>
      </w:pPr>
      <w:r>
        <w:rPr>
          <w:rFonts w:ascii="Times New Roman"/>
          <w:b w:val="false"/>
          <w:i w:val="false"/>
          <w:color w:val="000000"/>
          <w:sz w:val="28"/>
        </w:rPr>
        <w:t>
      45-тен 240-қа дейін - біліктілік тобы – ІV;</w:t>
      </w:r>
    </w:p>
    <w:bookmarkEnd w:id="1614"/>
    <w:bookmarkStart w:name="z1797" w:id="1615"/>
    <w:p>
      <w:pPr>
        <w:spacing w:after="0"/>
        <w:ind w:left="0"/>
        <w:jc w:val="both"/>
      </w:pPr>
      <w:r>
        <w:rPr>
          <w:rFonts w:ascii="Times New Roman"/>
          <w:b w:val="false"/>
          <w:i w:val="false"/>
          <w:color w:val="000000"/>
          <w:sz w:val="28"/>
        </w:rPr>
        <w:t>
      240-тан жоғары - біліктілік тобы – V.</w:t>
      </w:r>
    </w:p>
    <w:bookmarkEnd w:id="1615"/>
    <w:bookmarkStart w:name="z1798" w:id="1616"/>
    <w:p>
      <w:pPr>
        <w:spacing w:after="0"/>
        <w:ind w:left="0"/>
        <w:jc w:val="left"/>
      </w:pPr>
      <w:r>
        <w:rPr>
          <w:rFonts w:ascii="Times New Roman"/>
          <w:b/>
          <w:i w:val="false"/>
          <w:color w:val="000000"/>
        </w:rPr>
        <w:t xml:space="preserve"> Күлді шығару бойынша қараушы-машинисі</w:t>
      </w:r>
      <w:r>
        <w:br/>
      </w:r>
      <w:r>
        <w:rPr>
          <w:rFonts w:ascii="Times New Roman"/>
          <w:b/>
          <w:i w:val="false"/>
          <w:color w:val="000000"/>
        </w:rPr>
        <w:t>14. Күлді шығару бойынша қараушы-машинисі</w:t>
      </w:r>
      <w:r>
        <w:br/>
      </w:r>
      <w:r>
        <w:rPr>
          <w:rFonts w:ascii="Times New Roman"/>
          <w:b/>
          <w:i w:val="false"/>
          <w:color w:val="000000"/>
        </w:rPr>
        <w:t>ІІІ біліктілік тобы</w:t>
      </w:r>
    </w:p>
    <w:bookmarkEnd w:id="1616"/>
    <w:bookmarkStart w:name="z1801" w:id="1617"/>
    <w:p>
      <w:pPr>
        <w:spacing w:after="0"/>
        <w:ind w:left="0"/>
        <w:jc w:val="both"/>
      </w:pPr>
      <w:r>
        <w:rPr>
          <w:rFonts w:ascii="Times New Roman"/>
          <w:b w:val="false"/>
          <w:i w:val="false"/>
          <w:color w:val="000000"/>
          <w:sz w:val="28"/>
        </w:rPr>
        <w:t>
      Жұмыс сипаттамасы. Қож ұсатқыштардың, қож шығарғыштардың, күл ұстағыштардың тоқтаусыз жұмысын қамтамасыз ету. Гидрокүл шығару арналарында қоршаулар мен торлардың дұрыс жағдайын, шаятын судың деңгейін қадағалау. Қазандардан қождарды кетіру. Жабдықтардың жұмысында апат жағдайларды жоюға қатысу.</w:t>
      </w:r>
    </w:p>
    <w:bookmarkEnd w:id="1617"/>
    <w:bookmarkStart w:name="z1802" w:id="1618"/>
    <w:p>
      <w:pPr>
        <w:spacing w:after="0"/>
        <w:ind w:left="0"/>
        <w:jc w:val="both"/>
      </w:pPr>
      <w:r>
        <w:rPr>
          <w:rFonts w:ascii="Times New Roman"/>
          <w:b w:val="false"/>
          <w:i w:val="false"/>
          <w:color w:val="000000"/>
          <w:sz w:val="28"/>
        </w:rPr>
        <w:t>
      Білуге тиіс: күл-қожы шығару жүйелері жабдықтарының құрылғысы, жұмыс принципі, қазанның принципті қондырғысы және газ трактының тәсімі, шаятын су құбырлары мен арналардың тәсімі, қож бен күлдің қарапайым физикалық-химиялық ерекшеліктері, механизмдерді майлау ережесі және тәртібі.</w:t>
      </w:r>
    </w:p>
    <w:bookmarkEnd w:id="1618"/>
    <w:bookmarkStart w:name="z1803" w:id="1619"/>
    <w:p>
      <w:pPr>
        <w:spacing w:after="0"/>
        <w:ind w:left="0"/>
        <w:jc w:val="left"/>
      </w:pPr>
      <w:r>
        <w:rPr>
          <w:rFonts w:ascii="Times New Roman"/>
          <w:b/>
          <w:i w:val="false"/>
          <w:color w:val="000000"/>
        </w:rPr>
        <w:t xml:space="preserve"> ІV біліктілік тобы</w:t>
      </w:r>
    </w:p>
    <w:bookmarkEnd w:id="1619"/>
    <w:bookmarkStart w:name="z1804" w:id="1620"/>
    <w:p>
      <w:pPr>
        <w:spacing w:after="0"/>
        <w:ind w:left="0"/>
        <w:jc w:val="both"/>
      </w:pPr>
      <w:r>
        <w:rPr>
          <w:rFonts w:ascii="Times New Roman"/>
          <w:b w:val="false"/>
          <w:i w:val="false"/>
          <w:color w:val="000000"/>
          <w:sz w:val="28"/>
        </w:rPr>
        <w:t>
      Сұйық қож кетіргішпен және қож бен күлдің 10 т/с жоғары шығуымен энергетикалық қазандарға қызмет көрсету кезінде.</w:t>
      </w:r>
    </w:p>
    <w:bookmarkEnd w:id="1620"/>
    <w:bookmarkStart w:name="z1805" w:id="1621"/>
    <w:p>
      <w:pPr>
        <w:spacing w:after="0"/>
        <w:ind w:left="0"/>
        <w:jc w:val="left"/>
      </w:pPr>
      <w:r>
        <w:rPr>
          <w:rFonts w:ascii="Times New Roman"/>
          <w:b/>
          <w:i w:val="false"/>
          <w:color w:val="000000"/>
        </w:rPr>
        <w:t xml:space="preserve"> Қазанды жабдықтарын қараушы-машинисі</w:t>
      </w:r>
      <w:r>
        <w:br/>
      </w:r>
      <w:r>
        <w:rPr>
          <w:rFonts w:ascii="Times New Roman"/>
          <w:b/>
          <w:i w:val="false"/>
          <w:color w:val="000000"/>
        </w:rPr>
        <w:t>15. Қазанды жабдықтарын қараушы-машинисі</w:t>
      </w:r>
    </w:p>
    <w:bookmarkEnd w:id="1621"/>
    <w:bookmarkStart w:name="z1807" w:id="1622"/>
    <w:p>
      <w:pPr>
        <w:spacing w:after="0"/>
        <w:ind w:left="0"/>
        <w:jc w:val="both"/>
      </w:pPr>
      <w:r>
        <w:rPr>
          <w:rFonts w:ascii="Times New Roman"/>
          <w:b w:val="false"/>
          <w:i w:val="false"/>
          <w:color w:val="000000"/>
          <w:sz w:val="28"/>
        </w:rPr>
        <w:t>
      Жұмыс сипаттамасы. Қазан агрегатының жұмыс режимін жүргізуге қатысу және қосымша қазан жабдықтарының: тозаң дайындау қондырғыларының, газ ауасы, газ-мазутты және топырақты құрғату жүйесінің, жанарғы құрылғылардың, химиялық реагенттерді қазанның бу-су трактына енгізу жөніндегі қондырғылардың, үрлеу жүйелерін және қазанның ысыған бетін үрлеу жөніндегі қондырғылардың, редукциялы-салқындатқыш қондырғыларды, бак шаруашылығының, техникалық су және қысылған ауа жүйелерінің тоқтаусыз жұмысын қамтамасыз ету. Жылу тәсімдерінде қазан жабдықтарын қосу, тоқтату, сынау, престеу, ауыстырып қосу операцияларын орындау. Жабдықтардың жұмысында ақаулықтарды анықтау және жою. Апат жағдайларды жоюға қатысу. Жедел құжаттаманы жүргізу.</w:t>
      </w:r>
    </w:p>
    <w:bookmarkEnd w:id="1622"/>
    <w:bookmarkStart w:name="z1808" w:id="1623"/>
    <w:p>
      <w:pPr>
        <w:spacing w:after="0"/>
        <w:ind w:left="0"/>
        <w:jc w:val="both"/>
      </w:pPr>
      <w:r>
        <w:rPr>
          <w:rFonts w:ascii="Times New Roman"/>
          <w:b w:val="false"/>
          <w:i w:val="false"/>
          <w:color w:val="000000"/>
          <w:sz w:val="28"/>
        </w:rPr>
        <w:t>
      Білуге тиіс: қазандардың және қосымша жабдықтардың құрылғысы және техникалық сипаттамасы, жылу тәсімдері және агрегат жұмысының технологиялық процестері, автоматты реттеуіштердің, жылу сақтағыштардың, блоктардың,сигнализациялардың және бақылау-өлшеу аспаптарының міндеті және жұмыс принципі, бу, құнарлы су сапасының нормалары, жағатын отынның сипаттамасы, агрегаттың бу-су трактатына қосылатын химиялық реагенттердің қасиеті және оның мөлшері, қазан агрегаттары жүктемелерінің режимі, электр техника, механика және су дайындаудың негіздері, қазан агрегаттары жұмысының техникалық-экономикалық көрсеткіші.</w:t>
      </w:r>
    </w:p>
    <w:bookmarkEnd w:id="1623"/>
    <w:bookmarkStart w:name="z1809" w:id="1624"/>
    <w:p>
      <w:pPr>
        <w:spacing w:after="0"/>
        <w:ind w:left="0"/>
        <w:jc w:val="both"/>
      </w:pPr>
      <w:r>
        <w:rPr>
          <w:rFonts w:ascii="Times New Roman"/>
          <w:b w:val="false"/>
          <w:i w:val="false"/>
          <w:color w:val="000000"/>
          <w:sz w:val="28"/>
        </w:rPr>
        <w:t>
      Қазан өнімділігі, (т/с):</w:t>
      </w:r>
    </w:p>
    <w:bookmarkEnd w:id="1624"/>
    <w:bookmarkStart w:name="z1810" w:id="1625"/>
    <w:p>
      <w:pPr>
        <w:spacing w:after="0"/>
        <w:ind w:left="0"/>
        <w:jc w:val="both"/>
      </w:pPr>
      <w:r>
        <w:rPr>
          <w:rFonts w:ascii="Times New Roman"/>
          <w:b w:val="false"/>
          <w:i w:val="false"/>
          <w:color w:val="000000"/>
          <w:sz w:val="28"/>
        </w:rPr>
        <w:t>
      Будың қысымы 60 кгс/см</w:t>
      </w:r>
      <w:r>
        <w:rPr>
          <w:rFonts w:ascii="Times New Roman"/>
          <w:b w:val="false"/>
          <w:i w:val="false"/>
          <w:color w:val="000000"/>
          <w:vertAlign w:val="superscript"/>
        </w:rPr>
        <w:t>2</w:t>
      </w:r>
      <w:r>
        <w:rPr>
          <w:rFonts w:ascii="Times New Roman"/>
          <w:b w:val="false"/>
          <w:i w:val="false"/>
          <w:color w:val="000000"/>
          <w:sz w:val="28"/>
        </w:rPr>
        <w:t xml:space="preserve"> дейін:</w:t>
      </w:r>
    </w:p>
    <w:bookmarkEnd w:id="1625"/>
    <w:bookmarkStart w:name="z1811" w:id="1626"/>
    <w:p>
      <w:pPr>
        <w:spacing w:after="0"/>
        <w:ind w:left="0"/>
        <w:jc w:val="both"/>
      </w:pPr>
      <w:r>
        <w:rPr>
          <w:rFonts w:ascii="Times New Roman"/>
          <w:b w:val="false"/>
          <w:i w:val="false"/>
          <w:color w:val="000000"/>
          <w:sz w:val="28"/>
        </w:rPr>
        <w:t>
      30-ға дейін - біліктілік тобы – ІІ;</w:t>
      </w:r>
    </w:p>
    <w:bookmarkEnd w:id="1626"/>
    <w:bookmarkStart w:name="z1812" w:id="1627"/>
    <w:p>
      <w:pPr>
        <w:spacing w:after="0"/>
        <w:ind w:left="0"/>
        <w:jc w:val="both"/>
      </w:pPr>
      <w:r>
        <w:rPr>
          <w:rFonts w:ascii="Times New Roman"/>
          <w:b w:val="false"/>
          <w:i w:val="false"/>
          <w:color w:val="000000"/>
          <w:sz w:val="28"/>
        </w:rPr>
        <w:t>
      30-дан 100-ге дейін - біліктілік тобы – ІІІ;</w:t>
      </w:r>
    </w:p>
    <w:bookmarkEnd w:id="1627"/>
    <w:bookmarkStart w:name="z1813" w:id="1628"/>
    <w:p>
      <w:pPr>
        <w:spacing w:after="0"/>
        <w:ind w:left="0"/>
        <w:jc w:val="both"/>
      </w:pPr>
      <w:r>
        <w:rPr>
          <w:rFonts w:ascii="Times New Roman"/>
          <w:b w:val="false"/>
          <w:i w:val="false"/>
          <w:color w:val="000000"/>
          <w:sz w:val="28"/>
        </w:rPr>
        <w:t>
      100-ден жоғары - біліктілік тобы – ІV.</w:t>
      </w:r>
    </w:p>
    <w:bookmarkEnd w:id="1628"/>
    <w:bookmarkStart w:name="z1814" w:id="1629"/>
    <w:p>
      <w:pPr>
        <w:spacing w:after="0"/>
        <w:ind w:left="0"/>
        <w:jc w:val="both"/>
      </w:pPr>
      <w:r>
        <w:rPr>
          <w:rFonts w:ascii="Times New Roman"/>
          <w:b w:val="false"/>
          <w:i w:val="false"/>
          <w:color w:val="000000"/>
          <w:sz w:val="28"/>
        </w:rPr>
        <w:t>
      Будың қысымы 60 кгс/см</w:t>
      </w:r>
      <w:r>
        <w:rPr>
          <w:rFonts w:ascii="Times New Roman"/>
          <w:b w:val="false"/>
          <w:i w:val="false"/>
          <w:color w:val="000000"/>
          <w:vertAlign w:val="superscript"/>
        </w:rPr>
        <w:t>2</w:t>
      </w:r>
      <w:r>
        <w:rPr>
          <w:rFonts w:ascii="Times New Roman"/>
          <w:b w:val="false"/>
          <w:i w:val="false"/>
          <w:color w:val="000000"/>
          <w:sz w:val="28"/>
        </w:rPr>
        <w:t xml:space="preserve"> жоғары:</w:t>
      </w:r>
    </w:p>
    <w:bookmarkEnd w:id="1629"/>
    <w:bookmarkStart w:name="z1815" w:id="1630"/>
    <w:p>
      <w:pPr>
        <w:spacing w:after="0"/>
        <w:ind w:left="0"/>
        <w:jc w:val="both"/>
      </w:pPr>
      <w:r>
        <w:rPr>
          <w:rFonts w:ascii="Times New Roman"/>
          <w:b w:val="false"/>
          <w:i w:val="false"/>
          <w:color w:val="000000"/>
          <w:sz w:val="28"/>
        </w:rPr>
        <w:t>
      100-ге дейін - біліктілік тобы – ІV;</w:t>
      </w:r>
    </w:p>
    <w:bookmarkEnd w:id="1630"/>
    <w:bookmarkStart w:name="z1816" w:id="1631"/>
    <w:p>
      <w:pPr>
        <w:spacing w:after="0"/>
        <w:ind w:left="0"/>
        <w:jc w:val="both"/>
      </w:pPr>
      <w:r>
        <w:rPr>
          <w:rFonts w:ascii="Times New Roman"/>
          <w:b w:val="false"/>
          <w:i w:val="false"/>
          <w:color w:val="000000"/>
          <w:sz w:val="28"/>
        </w:rPr>
        <w:t>
      100-ден 650-ге дейін - біліктілік тобы – V;</w:t>
      </w:r>
    </w:p>
    <w:bookmarkEnd w:id="1631"/>
    <w:bookmarkStart w:name="z1817" w:id="1632"/>
    <w:p>
      <w:pPr>
        <w:spacing w:after="0"/>
        <w:ind w:left="0"/>
        <w:jc w:val="both"/>
      </w:pPr>
      <w:r>
        <w:rPr>
          <w:rFonts w:ascii="Times New Roman"/>
          <w:b w:val="false"/>
          <w:i w:val="false"/>
          <w:color w:val="000000"/>
          <w:sz w:val="28"/>
        </w:rPr>
        <w:t>
      650-ден жоғары - біліктілік тобы – VІ.</w:t>
      </w:r>
    </w:p>
    <w:bookmarkEnd w:id="1632"/>
    <w:bookmarkStart w:name="z1818" w:id="1633"/>
    <w:p>
      <w:pPr>
        <w:spacing w:after="0"/>
        <w:ind w:left="0"/>
        <w:jc w:val="left"/>
      </w:pPr>
      <w:r>
        <w:rPr>
          <w:rFonts w:ascii="Times New Roman"/>
          <w:b/>
          <w:i w:val="false"/>
          <w:color w:val="000000"/>
        </w:rPr>
        <w:t xml:space="preserve"> Турбина жабдықтарын қараушы-машинисі</w:t>
      </w:r>
      <w:r>
        <w:br/>
      </w:r>
      <w:r>
        <w:rPr>
          <w:rFonts w:ascii="Times New Roman"/>
          <w:b/>
          <w:i w:val="false"/>
          <w:color w:val="000000"/>
        </w:rPr>
        <w:t>16. Турбина жабдықтарын қараушы-машинисі</w:t>
      </w:r>
    </w:p>
    <w:bookmarkEnd w:id="1633"/>
    <w:bookmarkStart w:name="z1820" w:id="1634"/>
    <w:p>
      <w:pPr>
        <w:spacing w:after="0"/>
        <w:ind w:left="0"/>
        <w:jc w:val="both"/>
      </w:pPr>
      <w:r>
        <w:rPr>
          <w:rFonts w:ascii="Times New Roman"/>
          <w:b w:val="false"/>
          <w:i w:val="false"/>
          <w:color w:val="000000"/>
          <w:sz w:val="28"/>
        </w:rPr>
        <w:t>
      Жұмыс сипаттамасы. Негізгі жабдықтың жұмысын бақылау және қосымша турбина жабдықтарының: конденсациялы, қоректендіргіш, буландырғыш, редукциялы-салқындатқыш, деаэрационды, регенераторлы және жылу белгілегіш қондырғылардың, топырақты құрғату, айналымды және майлы жүйелерінің, генераторды реттеу және салқындату жүйесінің, химиялық реагенттерді агрегаттың бу-су трактына енгізу қондырғысының, техникалық су мен қысылған ауа жүйелерінің тоқтаусыз және апатсыз жұмысын қамтамасыз ету. Жабдықтарды қосу, тоқтату, престеу, сынау, турбоқондырғылардың жылу тәсімдерінде ауыстырып қосу бойынша операцияларды орындау. Жабдықтардың жұмысында ақаулықтарды анықтау және оларды жою. Апат жағдайларды жоюға қатысу. Жедел құжаттаманы жүргізу.</w:t>
      </w:r>
    </w:p>
    <w:bookmarkEnd w:id="1634"/>
    <w:bookmarkStart w:name="z1821" w:id="1635"/>
    <w:p>
      <w:pPr>
        <w:spacing w:after="0"/>
        <w:ind w:left="0"/>
        <w:jc w:val="both"/>
      </w:pPr>
      <w:r>
        <w:rPr>
          <w:rFonts w:ascii="Times New Roman"/>
          <w:b w:val="false"/>
          <w:i w:val="false"/>
          <w:color w:val="000000"/>
          <w:sz w:val="28"/>
        </w:rPr>
        <w:t>
      Білуге тиіс: турбинаның, генератордың және қосымша жабдықтардың құрылғысы және техникалық сипаттамасы, жылу схемалары, қондырғылар жұмысының технологиялық процесі, автоматты реттеуіштердің, жылу қорғағыштардың, блоктаулардың, сигнализацияның және бақылау-өлшеу аспаптарының міндеті және жұмыс принциптері, бу, конденсат, турбина майы, отқа төзімді сұйықтық сапасының нормалары, агрегаттың бу-су трактатына енгізілетін химиялық реагенттердің ерекшелігі және олардың мөлшері, турбиналы жабдықтар жұмысының техникалық-экономикалық көрсеткіштері, жылу техникасының негіздері, электр техниканың, механиканың және су дайындаудың қарапайым негіздері.</w:t>
      </w:r>
    </w:p>
    <w:bookmarkEnd w:id="1635"/>
    <w:bookmarkStart w:name="z1822" w:id="1636"/>
    <w:p>
      <w:pPr>
        <w:spacing w:after="0"/>
        <w:ind w:left="0"/>
        <w:jc w:val="both"/>
      </w:pPr>
      <w:r>
        <w:rPr>
          <w:rFonts w:ascii="Times New Roman"/>
          <w:b w:val="false"/>
          <w:i w:val="false"/>
          <w:color w:val="000000"/>
          <w:sz w:val="28"/>
        </w:rPr>
        <w:t>
      Турбогенератордың қуаты, (мың кВт):</w:t>
      </w:r>
    </w:p>
    <w:bookmarkEnd w:id="1636"/>
    <w:bookmarkStart w:name="z1823" w:id="1637"/>
    <w:p>
      <w:pPr>
        <w:spacing w:after="0"/>
        <w:ind w:left="0"/>
        <w:jc w:val="both"/>
      </w:pPr>
      <w:r>
        <w:rPr>
          <w:rFonts w:ascii="Times New Roman"/>
          <w:b w:val="false"/>
          <w:i w:val="false"/>
          <w:color w:val="000000"/>
          <w:sz w:val="28"/>
        </w:rPr>
        <w:t>
      10-ға дейін - біліктілік тобы – ІІІ;</w:t>
      </w:r>
    </w:p>
    <w:bookmarkEnd w:id="1637"/>
    <w:bookmarkStart w:name="z1824" w:id="1638"/>
    <w:p>
      <w:pPr>
        <w:spacing w:after="0"/>
        <w:ind w:left="0"/>
        <w:jc w:val="both"/>
      </w:pPr>
      <w:r>
        <w:rPr>
          <w:rFonts w:ascii="Times New Roman"/>
          <w:b w:val="false"/>
          <w:i w:val="false"/>
          <w:color w:val="000000"/>
          <w:sz w:val="28"/>
        </w:rPr>
        <w:t>
      10-нан 45-ке дейін - біліктілік тобы – ІV;</w:t>
      </w:r>
    </w:p>
    <w:bookmarkEnd w:id="1638"/>
    <w:bookmarkStart w:name="z1825" w:id="1639"/>
    <w:p>
      <w:pPr>
        <w:spacing w:after="0"/>
        <w:ind w:left="0"/>
        <w:jc w:val="both"/>
      </w:pPr>
      <w:r>
        <w:rPr>
          <w:rFonts w:ascii="Times New Roman"/>
          <w:b w:val="false"/>
          <w:i w:val="false"/>
          <w:color w:val="000000"/>
          <w:sz w:val="28"/>
        </w:rPr>
        <w:t>
      45-тен 240-қа дейін - біліктілік тобы – V;</w:t>
      </w:r>
    </w:p>
    <w:bookmarkEnd w:id="1639"/>
    <w:bookmarkStart w:name="z1826" w:id="1640"/>
    <w:p>
      <w:pPr>
        <w:spacing w:after="0"/>
        <w:ind w:left="0"/>
        <w:jc w:val="both"/>
      </w:pPr>
      <w:r>
        <w:rPr>
          <w:rFonts w:ascii="Times New Roman"/>
          <w:b w:val="false"/>
          <w:i w:val="false"/>
          <w:color w:val="000000"/>
          <w:sz w:val="28"/>
        </w:rPr>
        <w:t>
      240-тан жоғары - біліктілік тобы – VІ.</w:t>
      </w:r>
    </w:p>
    <w:bookmarkEnd w:id="1640"/>
    <w:bookmarkStart w:name="z1827" w:id="1641"/>
    <w:p>
      <w:pPr>
        <w:spacing w:after="0"/>
        <w:ind w:left="0"/>
        <w:jc w:val="left"/>
      </w:pPr>
      <w:r>
        <w:rPr>
          <w:rFonts w:ascii="Times New Roman"/>
          <w:b/>
          <w:i w:val="false"/>
          <w:color w:val="000000"/>
        </w:rPr>
        <w:t xml:space="preserve"> Бу турбиналардың машинисі</w:t>
      </w:r>
      <w:r>
        <w:br/>
      </w:r>
      <w:r>
        <w:rPr>
          <w:rFonts w:ascii="Times New Roman"/>
          <w:b/>
          <w:i w:val="false"/>
          <w:color w:val="000000"/>
        </w:rPr>
        <w:t>17. Бу турбиналардың машинисі</w:t>
      </w:r>
    </w:p>
    <w:bookmarkEnd w:id="1641"/>
    <w:bookmarkStart w:name="z1829" w:id="1642"/>
    <w:p>
      <w:pPr>
        <w:spacing w:after="0"/>
        <w:ind w:left="0"/>
        <w:jc w:val="both"/>
      </w:pPr>
      <w:r>
        <w:rPr>
          <w:rFonts w:ascii="Times New Roman"/>
          <w:b w:val="false"/>
          <w:i w:val="false"/>
          <w:color w:val="000000"/>
          <w:sz w:val="28"/>
        </w:rPr>
        <w:t>
      Жұмыс сипаттамасы. Бу турбиналарына пайдалану қызметін көрсету және олардың апатсыз экономикалық жұмысын қамтамасыз ету. Турбина жұмыстарының режимін енгізу. Жабдықтарды қосу, тоқтату, престеу, сынау, турбиналардың жылу тәсімдерінде ауыстырып қосу операцияларын орындау. Жабдықты жөндеуге шығару. Бақылау-өлшеу аспаптарының көрсеткіштерін және автоматты реттеуіштің жұмысын қадағалау. Негізгі және қосымша жабдықтар жұмысында ақаулықтарды анықтау және жою. Апат жағдайларды жою. Жедел құжаттаманы жүргізу.</w:t>
      </w:r>
    </w:p>
    <w:bookmarkEnd w:id="1642"/>
    <w:bookmarkStart w:name="z1830" w:id="1643"/>
    <w:p>
      <w:pPr>
        <w:spacing w:after="0"/>
        <w:ind w:left="0"/>
        <w:jc w:val="both"/>
      </w:pPr>
      <w:r>
        <w:rPr>
          <w:rFonts w:ascii="Times New Roman"/>
          <w:b w:val="false"/>
          <w:i w:val="false"/>
          <w:color w:val="000000"/>
          <w:sz w:val="28"/>
        </w:rPr>
        <w:t>
      Білуге тиіс: турбина мен қосымша жабдықтардың құрылғысы, жұмыс принципі және техникалық сипаттамасы, турбина қондырғысының жылу тәсімдері және жылу және электр энергия өндірісінің технологиялық процесі, автоматты реттеуіштердің, бақылау-өлшеу аспаптарының, жылу қорғағыштардың және сигнализацияның жұмыс принципі, жылуды бақылаудың және автоматиканың принципті тәсімдері, бу, су, турбина майы және конденсат сапасының нормалары, параметрлердің жіберілетін ақаулығы, турбина жұмысының техникалық-экономикалық көрсеткіші, жылу техникасының, механиканың және электр техникасының негіздері.</w:t>
      </w:r>
    </w:p>
    <w:bookmarkEnd w:id="1643"/>
    <w:bookmarkStart w:name="z1831" w:id="1644"/>
    <w:p>
      <w:pPr>
        <w:spacing w:after="0"/>
        <w:ind w:left="0"/>
        <w:jc w:val="both"/>
      </w:pPr>
      <w:r>
        <w:rPr>
          <w:rFonts w:ascii="Times New Roman"/>
          <w:b w:val="false"/>
          <w:i w:val="false"/>
          <w:color w:val="000000"/>
          <w:sz w:val="28"/>
        </w:rPr>
        <w:t>
      Турбинаның типі және қуаты, (мың кВт):</w:t>
      </w:r>
    </w:p>
    <w:bookmarkEnd w:id="1644"/>
    <w:bookmarkStart w:name="z1832" w:id="1645"/>
    <w:p>
      <w:pPr>
        <w:spacing w:after="0"/>
        <w:ind w:left="0"/>
        <w:jc w:val="both"/>
      </w:pPr>
      <w:r>
        <w:rPr>
          <w:rFonts w:ascii="Times New Roman"/>
          <w:b w:val="false"/>
          <w:i w:val="false"/>
          <w:color w:val="000000"/>
          <w:sz w:val="28"/>
        </w:rPr>
        <w:t>
      Конденсациялық:</w:t>
      </w:r>
    </w:p>
    <w:bookmarkEnd w:id="1645"/>
    <w:bookmarkStart w:name="z1833" w:id="1646"/>
    <w:p>
      <w:pPr>
        <w:spacing w:after="0"/>
        <w:ind w:left="0"/>
        <w:jc w:val="both"/>
      </w:pPr>
      <w:r>
        <w:rPr>
          <w:rFonts w:ascii="Times New Roman"/>
          <w:b w:val="false"/>
          <w:i w:val="false"/>
          <w:color w:val="000000"/>
          <w:sz w:val="28"/>
        </w:rPr>
        <w:t>
      10-ға дейін - біліктілік тобы – ІІІ;</w:t>
      </w:r>
    </w:p>
    <w:bookmarkEnd w:id="1646"/>
    <w:bookmarkStart w:name="z1834" w:id="1647"/>
    <w:p>
      <w:pPr>
        <w:spacing w:after="0"/>
        <w:ind w:left="0"/>
        <w:jc w:val="both"/>
      </w:pPr>
      <w:r>
        <w:rPr>
          <w:rFonts w:ascii="Times New Roman"/>
          <w:b w:val="false"/>
          <w:i w:val="false"/>
          <w:color w:val="000000"/>
          <w:sz w:val="28"/>
        </w:rPr>
        <w:t>
      10-на 40-қа дейін - біліктілік тобы – ІV;</w:t>
      </w:r>
    </w:p>
    <w:bookmarkEnd w:id="1647"/>
    <w:bookmarkStart w:name="z1835" w:id="1648"/>
    <w:p>
      <w:pPr>
        <w:spacing w:after="0"/>
        <w:ind w:left="0"/>
        <w:jc w:val="both"/>
      </w:pPr>
      <w:r>
        <w:rPr>
          <w:rFonts w:ascii="Times New Roman"/>
          <w:b w:val="false"/>
          <w:i w:val="false"/>
          <w:color w:val="000000"/>
          <w:sz w:val="28"/>
        </w:rPr>
        <w:t>
      40-тан 60-қа дейін - біліктілік тобы – V;</w:t>
      </w:r>
    </w:p>
    <w:bookmarkEnd w:id="1648"/>
    <w:bookmarkStart w:name="z1836" w:id="1649"/>
    <w:p>
      <w:pPr>
        <w:spacing w:after="0"/>
        <w:ind w:left="0"/>
        <w:jc w:val="both"/>
      </w:pPr>
      <w:r>
        <w:rPr>
          <w:rFonts w:ascii="Times New Roman"/>
          <w:b w:val="false"/>
          <w:i w:val="false"/>
          <w:color w:val="000000"/>
          <w:sz w:val="28"/>
        </w:rPr>
        <w:t>
      60-тан 130-ға дейін - біліктілік тобы – VІ.</w:t>
      </w:r>
    </w:p>
    <w:bookmarkEnd w:id="1649"/>
    <w:bookmarkStart w:name="z1837" w:id="1650"/>
    <w:p>
      <w:pPr>
        <w:spacing w:after="0"/>
        <w:ind w:left="0"/>
        <w:jc w:val="both"/>
      </w:pPr>
      <w:r>
        <w:rPr>
          <w:rFonts w:ascii="Times New Roman"/>
          <w:b w:val="false"/>
          <w:i w:val="false"/>
          <w:color w:val="000000"/>
          <w:sz w:val="28"/>
        </w:rPr>
        <w:t>
      Өндіріс және жылуландыру сұрыптаумен:</w:t>
      </w:r>
    </w:p>
    <w:bookmarkEnd w:id="1650"/>
    <w:bookmarkStart w:name="z1838" w:id="1651"/>
    <w:p>
      <w:pPr>
        <w:spacing w:after="0"/>
        <w:ind w:left="0"/>
        <w:jc w:val="both"/>
      </w:pPr>
      <w:r>
        <w:rPr>
          <w:rFonts w:ascii="Times New Roman"/>
          <w:b w:val="false"/>
          <w:i w:val="false"/>
          <w:color w:val="000000"/>
          <w:sz w:val="28"/>
        </w:rPr>
        <w:t>
      7-ге дейін - біліктілік тобы – ІІІ;</w:t>
      </w:r>
    </w:p>
    <w:bookmarkEnd w:id="1651"/>
    <w:bookmarkStart w:name="z1839" w:id="1652"/>
    <w:p>
      <w:pPr>
        <w:spacing w:after="0"/>
        <w:ind w:left="0"/>
        <w:jc w:val="both"/>
      </w:pPr>
      <w:r>
        <w:rPr>
          <w:rFonts w:ascii="Times New Roman"/>
          <w:b w:val="false"/>
          <w:i w:val="false"/>
          <w:color w:val="000000"/>
          <w:sz w:val="28"/>
        </w:rPr>
        <w:t>
      7-ден 20-ға дейін - біліктілік тобы – ІV;</w:t>
      </w:r>
    </w:p>
    <w:bookmarkEnd w:id="1652"/>
    <w:bookmarkStart w:name="z1840" w:id="1653"/>
    <w:p>
      <w:pPr>
        <w:spacing w:after="0"/>
        <w:ind w:left="0"/>
        <w:jc w:val="both"/>
      </w:pPr>
      <w:r>
        <w:rPr>
          <w:rFonts w:ascii="Times New Roman"/>
          <w:b w:val="false"/>
          <w:i w:val="false"/>
          <w:color w:val="000000"/>
          <w:sz w:val="28"/>
        </w:rPr>
        <w:t>
      20-дан 45-ке дейін - біліктілік тобы – V;</w:t>
      </w:r>
    </w:p>
    <w:bookmarkEnd w:id="1653"/>
    <w:bookmarkStart w:name="z1841" w:id="1654"/>
    <w:p>
      <w:pPr>
        <w:spacing w:after="0"/>
        <w:ind w:left="0"/>
        <w:jc w:val="both"/>
      </w:pPr>
      <w:r>
        <w:rPr>
          <w:rFonts w:ascii="Times New Roman"/>
          <w:b w:val="false"/>
          <w:i w:val="false"/>
          <w:color w:val="000000"/>
          <w:sz w:val="28"/>
        </w:rPr>
        <w:t>
      45-тен 130-ға дейін - біліктілік тобы – VІ.</w:t>
      </w:r>
    </w:p>
    <w:bookmarkEnd w:id="1654"/>
    <w:bookmarkStart w:name="z1842" w:id="1655"/>
    <w:p>
      <w:pPr>
        <w:spacing w:after="0"/>
        <w:ind w:left="0"/>
        <w:jc w:val="both"/>
      </w:pPr>
      <w:r>
        <w:rPr>
          <w:rFonts w:ascii="Times New Roman"/>
          <w:b w:val="false"/>
          <w:i w:val="false"/>
          <w:color w:val="000000"/>
          <w:sz w:val="28"/>
        </w:rPr>
        <w:t>
      Қысымға қарсы:</w:t>
      </w:r>
    </w:p>
    <w:bookmarkEnd w:id="1655"/>
    <w:bookmarkStart w:name="z1843" w:id="1656"/>
    <w:p>
      <w:pPr>
        <w:spacing w:after="0"/>
        <w:ind w:left="0"/>
        <w:jc w:val="both"/>
      </w:pPr>
      <w:r>
        <w:rPr>
          <w:rFonts w:ascii="Times New Roman"/>
          <w:b w:val="false"/>
          <w:i w:val="false"/>
          <w:color w:val="000000"/>
          <w:sz w:val="28"/>
        </w:rPr>
        <w:t>
      25-ке дейін - біліктілік тобы – ІІІ;</w:t>
      </w:r>
    </w:p>
    <w:bookmarkEnd w:id="1656"/>
    <w:bookmarkStart w:name="z1844" w:id="1657"/>
    <w:p>
      <w:pPr>
        <w:spacing w:after="0"/>
        <w:ind w:left="0"/>
        <w:jc w:val="both"/>
      </w:pPr>
      <w:r>
        <w:rPr>
          <w:rFonts w:ascii="Times New Roman"/>
          <w:b w:val="false"/>
          <w:i w:val="false"/>
          <w:color w:val="000000"/>
          <w:sz w:val="28"/>
        </w:rPr>
        <w:t>
      25-тен 50-ге дейін - біліктілік тобы – ІV;</w:t>
      </w:r>
    </w:p>
    <w:bookmarkEnd w:id="1657"/>
    <w:bookmarkStart w:name="z1845" w:id="1658"/>
    <w:p>
      <w:pPr>
        <w:spacing w:after="0"/>
        <w:ind w:left="0"/>
        <w:jc w:val="both"/>
      </w:pPr>
      <w:r>
        <w:rPr>
          <w:rFonts w:ascii="Times New Roman"/>
          <w:b w:val="false"/>
          <w:i w:val="false"/>
          <w:color w:val="000000"/>
          <w:sz w:val="28"/>
        </w:rPr>
        <w:t>
      50-ден жоғары - біліктілік тобы – V.</w:t>
      </w:r>
    </w:p>
    <w:bookmarkEnd w:id="1658"/>
    <w:bookmarkStart w:name="z1846" w:id="1659"/>
    <w:p>
      <w:pPr>
        <w:spacing w:after="0"/>
        <w:ind w:left="0"/>
        <w:jc w:val="left"/>
      </w:pPr>
      <w:r>
        <w:rPr>
          <w:rFonts w:ascii="Times New Roman"/>
          <w:b/>
          <w:i w:val="false"/>
          <w:color w:val="000000"/>
        </w:rPr>
        <w:t xml:space="preserve"> Қоректендіргіш сорғылардың машинисі</w:t>
      </w:r>
      <w:r>
        <w:br/>
      </w:r>
      <w:r>
        <w:rPr>
          <w:rFonts w:ascii="Times New Roman"/>
          <w:b/>
          <w:i w:val="false"/>
          <w:color w:val="000000"/>
        </w:rPr>
        <w:t>18. Қоректендіргіш сорғылардың машинисі</w:t>
      </w:r>
    </w:p>
    <w:bookmarkEnd w:id="1659"/>
    <w:bookmarkStart w:name="z1848" w:id="1660"/>
    <w:p>
      <w:pPr>
        <w:spacing w:after="0"/>
        <w:ind w:left="0"/>
        <w:jc w:val="both"/>
      </w:pPr>
      <w:r>
        <w:rPr>
          <w:rFonts w:ascii="Times New Roman"/>
          <w:b w:val="false"/>
          <w:i w:val="false"/>
          <w:color w:val="000000"/>
          <w:sz w:val="28"/>
        </w:rPr>
        <w:t>
      Жұмыс сипаттамасы. Поршеньді және орталықтан тепкіш сорғылармен жабдықталған қоректендіргіш қондырғылардың тоқтаусыз жұмысын қамтамасыз ету. Құнарлы су параметрлерін, мойынтіректі майлау жүйесін, сорғылардың және олардың жетектерінің жұмыс режимін бақылау. Сорғыларды қосу, тоқтату, сынау операцияларын орындау. Апат жағдайларды жоюға қатысу. Жедел құжаттаманы жүргізу.</w:t>
      </w:r>
    </w:p>
    <w:bookmarkEnd w:id="1660"/>
    <w:bookmarkStart w:name="z1849" w:id="1661"/>
    <w:p>
      <w:pPr>
        <w:spacing w:after="0"/>
        <w:ind w:left="0"/>
        <w:jc w:val="both"/>
      </w:pPr>
      <w:r>
        <w:rPr>
          <w:rFonts w:ascii="Times New Roman"/>
          <w:b w:val="false"/>
          <w:i w:val="false"/>
          <w:color w:val="000000"/>
          <w:sz w:val="28"/>
        </w:rPr>
        <w:t>
      Білуге тиіс: поршенді және орталықтан тепкіш сорғылардың және олардың жетектерінің құрылғысы, техникалық сипаттамасы және жұмыс принципі, сору және айдамалау құбырлардың сұлбасы, жылу техникасының, механиканың және электр техниканың қарапайым негіздері.</w:t>
      </w:r>
    </w:p>
    <w:bookmarkEnd w:id="1661"/>
    <w:bookmarkStart w:name="z1850" w:id="1662"/>
    <w:p>
      <w:pPr>
        <w:spacing w:after="0"/>
        <w:ind w:left="0"/>
        <w:jc w:val="both"/>
      </w:pPr>
      <w:r>
        <w:rPr>
          <w:rFonts w:ascii="Times New Roman"/>
          <w:b w:val="false"/>
          <w:i w:val="false"/>
          <w:color w:val="000000"/>
          <w:sz w:val="28"/>
        </w:rPr>
        <w:t>
      Сорғының өнімділігі, (м</w:t>
      </w:r>
      <w:r>
        <w:rPr>
          <w:rFonts w:ascii="Times New Roman"/>
          <w:b w:val="false"/>
          <w:i w:val="false"/>
          <w:color w:val="000000"/>
          <w:vertAlign w:val="superscript"/>
        </w:rPr>
        <w:t>ъ</w:t>
      </w:r>
      <w:r>
        <w:rPr>
          <w:rFonts w:ascii="Times New Roman"/>
          <w:b w:val="false"/>
          <w:i w:val="false"/>
          <w:color w:val="000000"/>
          <w:sz w:val="28"/>
        </w:rPr>
        <w:t>]с):</w:t>
      </w:r>
    </w:p>
    <w:bookmarkEnd w:id="1662"/>
    <w:bookmarkStart w:name="z1851" w:id="1663"/>
    <w:p>
      <w:pPr>
        <w:spacing w:after="0"/>
        <w:ind w:left="0"/>
        <w:jc w:val="both"/>
      </w:pPr>
      <w:r>
        <w:rPr>
          <w:rFonts w:ascii="Times New Roman"/>
          <w:b w:val="false"/>
          <w:i w:val="false"/>
          <w:color w:val="000000"/>
          <w:sz w:val="28"/>
        </w:rPr>
        <w:t>
      100-ге дейін - біліктілік тобы – ІІ;</w:t>
      </w:r>
    </w:p>
    <w:bookmarkEnd w:id="1663"/>
    <w:bookmarkStart w:name="z1852" w:id="1664"/>
    <w:p>
      <w:pPr>
        <w:spacing w:after="0"/>
        <w:ind w:left="0"/>
        <w:jc w:val="both"/>
      </w:pPr>
      <w:r>
        <w:rPr>
          <w:rFonts w:ascii="Times New Roman"/>
          <w:b w:val="false"/>
          <w:i w:val="false"/>
          <w:color w:val="000000"/>
          <w:sz w:val="28"/>
        </w:rPr>
        <w:t>
      100-ден 300-ге дейін - біліктілік тобы – ІІІ;</w:t>
      </w:r>
    </w:p>
    <w:bookmarkEnd w:id="1664"/>
    <w:bookmarkStart w:name="z1853" w:id="1665"/>
    <w:p>
      <w:pPr>
        <w:spacing w:after="0"/>
        <w:ind w:left="0"/>
        <w:jc w:val="both"/>
      </w:pPr>
      <w:r>
        <w:rPr>
          <w:rFonts w:ascii="Times New Roman"/>
          <w:b w:val="false"/>
          <w:i w:val="false"/>
          <w:color w:val="000000"/>
          <w:sz w:val="28"/>
        </w:rPr>
        <w:t>
      300-ден жоғары - біліктілік тобы – ІV.</w:t>
      </w:r>
    </w:p>
    <w:bookmarkEnd w:id="1665"/>
    <w:bookmarkStart w:name="z1854" w:id="1666"/>
    <w:p>
      <w:pPr>
        <w:spacing w:after="0"/>
        <w:ind w:left="0"/>
        <w:jc w:val="left"/>
      </w:pPr>
      <w:r>
        <w:rPr>
          <w:rFonts w:ascii="Times New Roman"/>
          <w:b/>
          <w:i w:val="false"/>
          <w:color w:val="000000"/>
        </w:rPr>
        <w:t xml:space="preserve"> Тозаң дайындау цехтарындағы тозаң сорғыларының машинисі</w:t>
      </w:r>
      <w:r>
        <w:br/>
      </w:r>
      <w:r>
        <w:rPr>
          <w:rFonts w:ascii="Times New Roman"/>
          <w:b/>
          <w:i w:val="false"/>
          <w:color w:val="000000"/>
        </w:rPr>
        <w:t>(отынды тарту цехтарында)</w:t>
      </w:r>
      <w:r>
        <w:br/>
      </w:r>
      <w:r>
        <w:rPr>
          <w:rFonts w:ascii="Times New Roman"/>
          <w:b/>
          <w:i w:val="false"/>
          <w:color w:val="000000"/>
        </w:rPr>
        <w:t>19. Тозаң дайындау цехтарындағы тозаң сорғыларының машинисі</w:t>
      </w:r>
      <w:r>
        <w:br/>
      </w:r>
      <w:r>
        <w:rPr>
          <w:rFonts w:ascii="Times New Roman"/>
          <w:b/>
          <w:i w:val="false"/>
          <w:color w:val="000000"/>
        </w:rPr>
        <w:t>(отынды тарту цехтарында)</w:t>
      </w:r>
      <w:r>
        <w:br/>
      </w:r>
      <w:r>
        <w:rPr>
          <w:rFonts w:ascii="Times New Roman"/>
          <w:b/>
          <w:i w:val="false"/>
          <w:color w:val="000000"/>
        </w:rPr>
        <w:t>ІV біліктілік тобы</w:t>
      </w:r>
    </w:p>
    <w:bookmarkEnd w:id="1666"/>
    <w:bookmarkStart w:name="z1859" w:id="1667"/>
    <w:p>
      <w:pPr>
        <w:spacing w:after="0"/>
        <w:ind w:left="0"/>
        <w:jc w:val="both"/>
      </w:pPr>
      <w:r>
        <w:rPr>
          <w:rFonts w:ascii="Times New Roman"/>
          <w:b w:val="false"/>
          <w:i w:val="false"/>
          <w:color w:val="000000"/>
          <w:sz w:val="28"/>
        </w:rPr>
        <w:t>
      Жұмыс сипаттамасы. Отынды тасу. Механизмдердің (тозаң сорғыларының, кептіргіштердің, компрессорлардың), өлшеу аспаптарының жұмысын қадағалау. Апат жағдайларды жаю. Жабдықты қосу, реттеу және тоқтату. Қызмет көрсетілетін жабдықтарды жөндеуге қатысу.</w:t>
      </w:r>
    </w:p>
    <w:bookmarkEnd w:id="1667"/>
    <w:bookmarkStart w:name="z1860" w:id="1668"/>
    <w:p>
      <w:pPr>
        <w:spacing w:after="0"/>
        <w:ind w:left="0"/>
        <w:jc w:val="both"/>
      </w:pPr>
      <w:r>
        <w:rPr>
          <w:rFonts w:ascii="Times New Roman"/>
          <w:b w:val="false"/>
          <w:i w:val="false"/>
          <w:color w:val="000000"/>
          <w:sz w:val="28"/>
        </w:rPr>
        <w:t>
      Білуге тиіс: қызмет көрсетілетін жабдықтардың құрылғысы, жұмыс принципі және техникалық сипаттамасы, отынның қасиетін, өлшеу аспаптарын орнату орны және жұмыс принципі.</w:t>
      </w:r>
    </w:p>
    <w:bookmarkEnd w:id="1668"/>
    <w:bookmarkStart w:name="z1861" w:id="1669"/>
    <w:p>
      <w:pPr>
        <w:spacing w:after="0"/>
        <w:ind w:left="0"/>
        <w:jc w:val="left"/>
      </w:pPr>
      <w:r>
        <w:rPr>
          <w:rFonts w:ascii="Times New Roman"/>
          <w:b/>
          <w:i w:val="false"/>
          <w:color w:val="000000"/>
        </w:rPr>
        <w:t xml:space="preserve"> Тозаң дайындау цехтарындағы кептіргіш машинисі</w:t>
      </w:r>
      <w:r>
        <w:br/>
      </w:r>
      <w:r>
        <w:rPr>
          <w:rFonts w:ascii="Times New Roman"/>
          <w:b/>
          <w:i w:val="false"/>
          <w:color w:val="000000"/>
        </w:rPr>
        <w:t>(отынды тарту цехтарында)</w:t>
      </w:r>
      <w:r>
        <w:br/>
      </w:r>
      <w:r>
        <w:rPr>
          <w:rFonts w:ascii="Times New Roman"/>
          <w:b/>
          <w:i w:val="false"/>
          <w:color w:val="000000"/>
        </w:rPr>
        <w:t>20. Тозаң дайындау цехтарындағы кептіргіш машинисі</w:t>
      </w:r>
      <w:r>
        <w:br/>
      </w:r>
      <w:r>
        <w:rPr>
          <w:rFonts w:ascii="Times New Roman"/>
          <w:b/>
          <w:i w:val="false"/>
          <w:color w:val="000000"/>
        </w:rPr>
        <w:t>(отынды тарту цехтарында)</w:t>
      </w:r>
      <w:r>
        <w:br/>
      </w:r>
      <w:r>
        <w:rPr>
          <w:rFonts w:ascii="Times New Roman"/>
          <w:b/>
          <w:i w:val="false"/>
          <w:color w:val="000000"/>
        </w:rPr>
        <w:t>ІV біліктілік тобы</w:t>
      </w:r>
    </w:p>
    <w:bookmarkEnd w:id="1669"/>
    <w:bookmarkStart w:name="z1866" w:id="1670"/>
    <w:p>
      <w:pPr>
        <w:spacing w:after="0"/>
        <w:ind w:left="0"/>
        <w:jc w:val="both"/>
      </w:pPr>
      <w:r>
        <w:rPr>
          <w:rFonts w:ascii="Times New Roman"/>
          <w:b w:val="false"/>
          <w:i w:val="false"/>
          <w:color w:val="000000"/>
          <w:sz w:val="28"/>
        </w:rPr>
        <w:t>
      Жұмыс сипаттамасы. Отынды кептіру процесін жүргізу. Отынның келіп түсуін және кептіргіштердің жұмысын қарау жолымен және өлшеу аспаптарымен қадағалау. Жабдықтарды қосу, реттеу және тоқтату операцияларын орындау. Жабдықтың жұмысында ақаулықтарды анықтау, ұсақ ақауларды түзеу, апат жағдайларды жою. Өндіріс орындарын тазалау.</w:t>
      </w:r>
    </w:p>
    <w:bookmarkEnd w:id="1670"/>
    <w:bookmarkStart w:name="z1867" w:id="1671"/>
    <w:p>
      <w:pPr>
        <w:spacing w:after="0"/>
        <w:ind w:left="0"/>
        <w:jc w:val="both"/>
      </w:pPr>
      <w:r>
        <w:rPr>
          <w:rFonts w:ascii="Times New Roman"/>
          <w:b w:val="false"/>
          <w:i w:val="false"/>
          <w:color w:val="000000"/>
          <w:sz w:val="28"/>
        </w:rPr>
        <w:t>
      Білуге тиіс: қызмет көрсетілетін жабдықтардың құрылғысы, жұмыс принцпі және техникалық сипаттамасы, отынның қасиеті, өлшеу аспаптарын орнату орны және жұмыс принципі, механизмдердің жұмысында ақаулықтарды жою тәсілдері, электр техника мен механиканың негіздері.</w:t>
      </w:r>
    </w:p>
    <w:bookmarkEnd w:id="1671"/>
    <w:bookmarkStart w:name="z1868" w:id="1672"/>
    <w:p>
      <w:pPr>
        <w:spacing w:after="0"/>
        <w:ind w:left="0"/>
        <w:jc w:val="left"/>
      </w:pPr>
      <w:r>
        <w:rPr>
          <w:rFonts w:ascii="Times New Roman"/>
          <w:b/>
          <w:i w:val="false"/>
          <w:color w:val="000000"/>
        </w:rPr>
        <w:t xml:space="preserve"> Негізгі агрегаттарға қызмет көрсету аймағынан тыс орналасқан</w:t>
      </w:r>
      <w:r>
        <w:br/>
      </w:r>
      <w:r>
        <w:rPr>
          <w:rFonts w:ascii="Times New Roman"/>
          <w:b/>
          <w:i w:val="false"/>
          <w:color w:val="000000"/>
        </w:rPr>
        <w:t>жылу-желілі бойлерлі қондырғылардың машинисі</w:t>
      </w:r>
      <w:r>
        <w:br/>
      </w:r>
      <w:r>
        <w:rPr>
          <w:rFonts w:ascii="Times New Roman"/>
          <w:b/>
          <w:i w:val="false"/>
          <w:color w:val="000000"/>
        </w:rPr>
        <w:t>21. Негізгі агрегаттарға қызмет көрсету аймағынан тыс</w:t>
      </w:r>
      <w:r>
        <w:br/>
      </w:r>
      <w:r>
        <w:rPr>
          <w:rFonts w:ascii="Times New Roman"/>
          <w:b/>
          <w:i w:val="false"/>
          <w:color w:val="000000"/>
        </w:rPr>
        <w:t>орналасқан жылу-желілі бойлерлі қондырғылардың машинисі</w:t>
      </w:r>
    </w:p>
    <w:bookmarkEnd w:id="1672"/>
    <w:bookmarkStart w:name="z1872" w:id="1673"/>
    <w:p>
      <w:pPr>
        <w:spacing w:after="0"/>
        <w:ind w:left="0"/>
        <w:jc w:val="both"/>
      </w:pPr>
      <w:r>
        <w:rPr>
          <w:rFonts w:ascii="Times New Roman"/>
          <w:b w:val="false"/>
          <w:i w:val="false"/>
          <w:color w:val="000000"/>
          <w:sz w:val="28"/>
        </w:rPr>
        <w:t>
      Жұмыс сипаттамасы. Жылу-желілі бойлерлі қондырғылардың тоқтаусыз жұмысын қамтамасыз ету. Температураны, қысымды, желілі су мен буды реттеу. Желілі және конденсатты сорғылардың жұмысын бақылау. Жылу тәсімдерінде ауыстырып қосу операцияларын орындау. Жабдықтың жұмысында ақаулықтарды анықтау және жою. Апат жағдайларды жою. Жедел құжаттарды жүргізу.</w:t>
      </w:r>
    </w:p>
    <w:bookmarkEnd w:id="1673"/>
    <w:bookmarkStart w:name="z1873" w:id="1674"/>
    <w:p>
      <w:pPr>
        <w:spacing w:after="0"/>
        <w:ind w:left="0"/>
        <w:jc w:val="both"/>
      </w:pPr>
      <w:r>
        <w:rPr>
          <w:rFonts w:ascii="Times New Roman"/>
          <w:b w:val="false"/>
          <w:i w:val="false"/>
          <w:color w:val="000000"/>
          <w:sz w:val="28"/>
        </w:rPr>
        <w:t>
      Білуге тиіс: белгіленген жабдықтың құрылғысы және жұмыс принципі, жылуландыру қондырғысының жылу тәсімі, жұмыс кестесі және тұтынушылардың жылу режимі, бақылау-өлшеу аспаптары мен реттегіштердің міндеті және жұмыс принципі, жылу техникасы бойынша қарапайым мәліметтер.</w:t>
      </w:r>
    </w:p>
    <w:bookmarkEnd w:id="1674"/>
    <w:bookmarkStart w:name="z1874" w:id="1675"/>
    <w:p>
      <w:pPr>
        <w:spacing w:after="0"/>
        <w:ind w:left="0"/>
        <w:jc w:val="both"/>
      </w:pPr>
      <w:r>
        <w:rPr>
          <w:rFonts w:ascii="Times New Roman"/>
          <w:b w:val="false"/>
          <w:i w:val="false"/>
          <w:color w:val="000000"/>
          <w:sz w:val="28"/>
        </w:rPr>
        <w:t>
      Қондырғының жылу өнімділігі, (Гкал/с):</w:t>
      </w:r>
    </w:p>
    <w:bookmarkEnd w:id="1675"/>
    <w:bookmarkStart w:name="z1875" w:id="1676"/>
    <w:p>
      <w:pPr>
        <w:spacing w:after="0"/>
        <w:ind w:left="0"/>
        <w:jc w:val="both"/>
      </w:pPr>
      <w:r>
        <w:rPr>
          <w:rFonts w:ascii="Times New Roman"/>
          <w:b w:val="false"/>
          <w:i w:val="false"/>
          <w:color w:val="000000"/>
          <w:sz w:val="28"/>
        </w:rPr>
        <w:t>
      20-ға дейін - біліктілік тобы – ІІ;</w:t>
      </w:r>
    </w:p>
    <w:bookmarkEnd w:id="1676"/>
    <w:bookmarkStart w:name="z1876" w:id="1677"/>
    <w:p>
      <w:pPr>
        <w:spacing w:after="0"/>
        <w:ind w:left="0"/>
        <w:jc w:val="both"/>
      </w:pPr>
      <w:r>
        <w:rPr>
          <w:rFonts w:ascii="Times New Roman"/>
          <w:b w:val="false"/>
          <w:i w:val="false"/>
          <w:color w:val="000000"/>
          <w:sz w:val="28"/>
        </w:rPr>
        <w:t>
      20-дан жоғары – ІІІ.</w:t>
      </w:r>
    </w:p>
    <w:bookmarkEnd w:id="1677"/>
    <w:bookmarkStart w:name="z1877" w:id="1678"/>
    <w:p>
      <w:pPr>
        <w:spacing w:after="0"/>
        <w:ind w:left="0"/>
        <w:jc w:val="left"/>
      </w:pPr>
      <w:r>
        <w:rPr>
          <w:rFonts w:ascii="Times New Roman"/>
          <w:b/>
          <w:i w:val="false"/>
          <w:color w:val="000000"/>
        </w:rPr>
        <w:t xml:space="preserve"> Отын түсіргіштің машинисі</w:t>
      </w:r>
      <w:r>
        <w:br/>
      </w:r>
      <w:r>
        <w:rPr>
          <w:rFonts w:ascii="Times New Roman"/>
          <w:b/>
          <w:i w:val="false"/>
          <w:color w:val="000000"/>
        </w:rPr>
        <w:t>22. Отын түсіргіштің машинисі</w:t>
      </w:r>
      <w:r>
        <w:br/>
      </w:r>
      <w:r>
        <w:rPr>
          <w:rFonts w:ascii="Times New Roman"/>
          <w:b/>
          <w:i w:val="false"/>
          <w:color w:val="000000"/>
        </w:rPr>
        <w:t>V біліктілік тобы</w:t>
      </w:r>
    </w:p>
    <w:bookmarkEnd w:id="1678"/>
    <w:bookmarkStart w:name="z1880" w:id="1679"/>
    <w:p>
      <w:pPr>
        <w:spacing w:after="0"/>
        <w:ind w:left="0"/>
        <w:jc w:val="both"/>
      </w:pPr>
      <w:r>
        <w:rPr>
          <w:rFonts w:ascii="Times New Roman"/>
          <w:b w:val="false"/>
          <w:i w:val="false"/>
          <w:color w:val="000000"/>
          <w:sz w:val="28"/>
        </w:rPr>
        <w:t>
      Жұмыс сипаттамасы. Барлық жүйедегі отын түсіруді (вагонға аудару) басқару және олардың қалыпты жұмысын қамтамасыз ету. Вагонның сүйену қабырғасына жақындауын және отын түсіргіштің қыспа құрылғыларын бақылау. Отынның вагондардан уақытында түсірілуін және оның тоқтаусыз берілуін бақылау. Ағымдағы жөндеуді жүргізу және отын түсіргішті күрделі жөндеуге қатысу.</w:t>
      </w:r>
    </w:p>
    <w:bookmarkEnd w:id="1679"/>
    <w:bookmarkStart w:name="z1881" w:id="1680"/>
    <w:p>
      <w:pPr>
        <w:spacing w:after="0"/>
        <w:ind w:left="0"/>
        <w:jc w:val="both"/>
      </w:pPr>
      <w:r>
        <w:rPr>
          <w:rFonts w:ascii="Times New Roman"/>
          <w:b w:val="false"/>
          <w:i w:val="false"/>
          <w:color w:val="000000"/>
          <w:sz w:val="28"/>
        </w:rPr>
        <w:t>
      Білуге тиіс: қызмет көрсетілетін жабдықтың құрылғысы, жұмыс принципі және пайдалану сипаттамасы, вагондардың түрлері және олардың құрылғысы,отын түсіргіштің жұмысында ақаулықтарды жою тәсілдері, отынның сипаттамасы, майлау материалдардың сорты және оларды қолдану.</w:t>
      </w:r>
    </w:p>
    <w:bookmarkEnd w:id="1680"/>
    <w:bookmarkStart w:name="z1882" w:id="1681"/>
    <w:p>
      <w:pPr>
        <w:spacing w:after="0"/>
        <w:ind w:left="0"/>
        <w:jc w:val="both"/>
      </w:pPr>
      <w:r>
        <w:rPr>
          <w:rFonts w:ascii="Times New Roman"/>
          <w:b w:val="false"/>
          <w:i w:val="false"/>
          <w:color w:val="000000"/>
          <w:sz w:val="28"/>
        </w:rPr>
        <w:t>
      Отын түсіргіш машинисінің басшылығында жұмыс істейтін машинисті бір топқа төмен тарифтеу.</w:t>
      </w:r>
    </w:p>
    <w:bookmarkEnd w:id="1681"/>
    <w:bookmarkStart w:name="z1883" w:id="1682"/>
    <w:p>
      <w:pPr>
        <w:spacing w:after="0"/>
        <w:ind w:left="0"/>
        <w:jc w:val="left"/>
      </w:pPr>
      <w:r>
        <w:rPr>
          <w:rFonts w:ascii="Times New Roman"/>
          <w:b/>
          <w:i w:val="false"/>
          <w:color w:val="000000"/>
        </w:rPr>
        <w:t xml:space="preserve"> Қазандарды басқарудың орталық жылу қалқанының машинисі</w:t>
      </w:r>
      <w:r>
        <w:br/>
      </w:r>
      <w:r>
        <w:rPr>
          <w:rFonts w:ascii="Times New Roman"/>
          <w:b/>
          <w:i w:val="false"/>
          <w:color w:val="000000"/>
        </w:rPr>
        <w:t>23. Қазандарды басқарудың орталық жылу қалқанының машинисі</w:t>
      </w:r>
    </w:p>
    <w:bookmarkEnd w:id="1682"/>
    <w:bookmarkStart w:name="z1885" w:id="1683"/>
    <w:p>
      <w:pPr>
        <w:spacing w:after="0"/>
        <w:ind w:left="0"/>
        <w:jc w:val="both"/>
      </w:pPr>
      <w:r>
        <w:rPr>
          <w:rFonts w:ascii="Times New Roman"/>
          <w:b w:val="false"/>
          <w:i w:val="false"/>
          <w:color w:val="000000"/>
          <w:sz w:val="28"/>
        </w:rPr>
        <w:t>
      Жұмыс сипаттамасы. Қазандарды басқарудың орталық жылу қалқандарынан қазандарға пайдалану қызметін көрсету және оларды үнемді әрі апатсыз жұмыстармен қамтамасыз ету. Қазандардың жұмыс режимін жүргізу. Жылу тәсімдерінде қосу, тоқтату, сынау престеу және ауыстырып қосу операцияларын орындау. Бақылау-өлшеу аспаптарының көрсеткіштерін және автоматты реттеуіштер мен сигнализацияның жұмысын қадағалау. Апат жағдайларды жою. Жабдықтың жұмысында ақаулықтарды анықтау және оларды жою үшін шаралар қабылдау. Жабдықты жөндеуге шығару үшін операциялар орындау. Бағынышты персоналдың жұмысын басқару. Жедел құжаттаманы жүргізу.</w:t>
      </w:r>
    </w:p>
    <w:bookmarkEnd w:id="1683"/>
    <w:bookmarkStart w:name="z1886" w:id="1684"/>
    <w:p>
      <w:pPr>
        <w:spacing w:after="0"/>
        <w:ind w:left="0"/>
        <w:jc w:val="both"/>
      </w:pPr>
      <w:r>
        <w:rPr>
          <w:rFonts w:ascii="Times New Roman"/>
          <w:b w:val="false"/>
          <w:i w:val="false"/>
          <w:color w:val="000000"/>
          <w:sz w:val="28"/>
        </w:rPr>
        <w:t>
      Білуге тиіс: қазанның және қосымша жабдықтың құрылғысы, жұмыс принципі және техникалық сипаттамасы, қазан қондырғыларының жылу тәсімдері және жылу және электр энергия өндірісінің технологиялық процесі, су мен бу сапасының нормалары, бақылау-өлшеу аспаптарының жұмыс принципі және жылуды бақылау мен автоматиканың принципті тәсімдері, қазан агрегаттары параметрлерінің жіберілетін ақаулықтары, қолданылатын отынның қасиеті және оның жану өнімдері, қазан агрегаты жұмысының техникалық-экономикалық көрсеткіштері, жылу техникасының, механика мен электр техниканың негіздері.</w:t>
      </w:r>
    </w:p>
    <w:bookmarkEnd w:id="1684"/>
    <w:bookmarkStart w:name="z1887" w:id="1685"/>
    <w:p>
      <w:pPr>
        <w:spacing w:after="0"/>
        <w:ind w:left="0"/>
        <w:jc w:val="both"/>
      </w:pPr>
      <w:r>
        <w:rPr>
          <w:rFonts w:ascii="Times New Roman"/>
          <w:b w:val="false"/>
          <w:i w:val="false"/>
          <w:color w:val="000000"/>
          <w:sz w:val="28"/>
        </w:rPr>
        <w:t>
      Қазанның бу өндірісі, (т/с):</w:t>
      </w:r>
    </w:p>
    <w:bookmarkEnd w:id="1685"/>
    <w:bookmarkStart w:name="z1888" w:id="1686"/>
    <w:p>
      <w:pPr>
        <w:spacing w:after="0"/>
        <w:ind w:left="0"/>
        <w:jc w:val="both"/>
      </w:pPr>
      <w:r>
        <w:rPr>
          <w:rFonts w:ascii="Times New Roman"/>
          <w:b w:val="false"/>
          <w:i w:val="false"/>
          <w:color w:val="000000"/>
          <w:sz w:val="28"/>
        </w:rPr>
        <w:t>
      Қатты отында:</w:t>
      </w:r>
    </w:p>
    <w:bookmarkEnd w:id="1686"/>
    <w:bookmarkStart w:name="z1889" w:id="1687"/>
    <w:p>
      <w:pPr>
        <w:spacing w:after="0"/>
        <w:ind w:left="0"/>
        <w:jc w:val="both"/>
      </w:pPr>
      <w:r>
        <w:rPr>
          <w:rFonts w:ascii="Times New Roman"/>
          <w:b w:val="false"/>
          <w:i w:val="false"/>
          <w:color w:val="000000"/>
          <w:sz w:val="28"/>
        </w:rPr>
        <w:t>
      будың қысымы 60 кгс/см</w:t>
      </w:r>
      <w:r>
        <w:rPr>
          <w:rFonts w:ascii="Times New Roman"/>
          <w:b w:val="false"/>
          <w:i w:val="false"/>
          <w:color w:val="000000"/>
          <w:vertAlign w:val="superscript"/>
        </w:rPr>
        <w:t>2</w:t>
      </w:r>
      <w:r>
        <w:rPr>
          <w:rFonts w:ascii="Times New Roman"/>
          <w:b w:val="false"/>
          <w:i w:val="false"/>
          <w:color w:val="000000"/>
          <w:sz w:val="28"/>
        </w:rPr>
        <w:t xml:space="preserve"> дейін:</w:t>
      </w:r>
    </w:p>
    <w:bookmarkEnd w:id="1687"/>
    <w:bookmarkStart w:name="z1890" w:id="1688"/>
    <w:p>
      <w:pPr>
        <w:spacing w:after="0"/>
        <w:ind w:left="0"/>
        <w:jc w:val="both"/>
      </w:pPr>
      <w:r>
        <w:rPr>
          <w:rFonts w:ascii="Times New Roman"/>
          <w:b w:val="false"/>
          <w:i w:val="false"/>
          <w:color w:val="000000"/>
          <w:sz w:val="28"/>
        </w:rPr>
        <w:t xml:space="preserve">
      30-ға дейін – біліктілік тобы – ІІІ; </w:t>
      </w:r>
    </w:p>
    <w:bookmarkEnd w:id="1688"/>
    <w:bookmarkStart w:name="z1891" w:id="1689"/>
    <w:p>
      <w:pPr>
        <w:spacing w:after="0"/>
        <w:ind w:left="0"/>
        <w:jc w:val="both"/>
      </w:pPr>
      <w:r>
        <w:rPr>
          <w:rFonts w:ascii="Times New Roman"/>
          <w:b w:val="false"/>
          <w:i w:val="false"/>
          <w:color w:val="000000"/>
          <w:sz w:val="28"/>
        </w:rPr>
        <w:t>
      30-дан жоғары – біліктілік тобы – ІV.</w:t>
      </w:r>
    </w:p>
    <w:bookmarkEnd w:id="1689"/>
    <w:bookmarkStart w:name="z1892" w:id="1690"/>
    <w:p>
      <w:pPr>
        <w:spacing w:after="0"/>
        <w:ind w:left="0"/>
        <w:jc w:val="both"/>
      </w:pPr>
      <w:r>
        <w:rPr>
          <w:rFonts w:ascii="Times New Roman"/>
          <w:b w:val="false"/>
          <w:i w:val="false"/>
          <w:color w:val="000000"/>
          <w:sz w:val="28"/>
        </w:rPr>
        <w:t>
      Будың қысымы 60 кгс/см</w:t>
      </w:r>
      <w:r>
        <w:rPr>
          <w:rFonts w:ascii="Times New Roman"/>
          <w:b w:val="false"/>
          <w:i w:val="false"/>
          <w:color w:val="000000"/>
          <w:vertAlign w:val="superscript"/>
        </w:rPr>
        <w:t>2</w:t>
      </w:r>
      <w:r>
        <w:rPr>
          <w:rFonts w:ascii="Times New Roman"/>
          <w:b w:val="false"/>
          <w:i w:val="false"/>
          <w:color w:val="000000"/>
          <w:sz w:val="28"/>
        </w:rPr>
        <w:t xml:space="preserve"> жоғары:</w:t>
      </w:r>
    </w:p>
    <w:bookmarkEnd w:id="1690"/>
    <w:bookmarkStart w:name="z1893" w:id="1691"/>
    <w:p>
      <w:pPr>
        <w:spacing w:after="0"/>
        <w:ind w:left="0"/>
        <w:jc w:val="both"/>
      </w:pPr>
      <w:r>
        <w:rPr>
          <w:rFonts w:ascii="Times New Roman"/>
          <w:b w:val="false"/>
          <w:i w:val="false"/>
          <w:color w:val="000000"/>
          <w:sz w:val="28"/>
        </w:rPr>
        <w:t>
      100-ден жоғары – біліктілік тобы – V;</w:t>
      </w:r>
    </w:p>
    <w:bookmarkEnd w:id="1691"/>
    <w:bookmarkStart w:name="z1894" w:id="1692"/>
    <w:p>
      <w:pPr>
        <w:spacing w:after="0"/>
        <w:ind w:left="0"/>
        <w:jc w:val="both"/>
      </w:pPr>
      <w:r>
        <w:rPr>
          <w:rFonts w:ascii="Times New Roman"/>
          <w:b w:val="false"/>
          <w:i w:val="false"/>
          <w:color w:val="000000"/>
          <w:sz w:val="28"/>
        </w:rPr>
        <w:t>
      300-ден жоғары – біліктілік тобы – VІ.</w:t>
      </w:r>
    </w:p>
    <w:bookmarkEnd w:id="1692"/>
    <w:bookmarkStart w:name="z1895" w:id="1693"/>
    <w:p>
      <w:pPr>
        <w:spacing w:after="0"/>
        <w:ind w:left="0"/>
        <w:jc w:val="both"/>
      </w:pPr>
      <w:r>
        <w:rPr>
          <w:rFonts w:ascii="Times New Roman"/>
          <w:b w:val="false"/>
          <w:i w:val="false"/>
          <w:color w:val="000000"/>
          <w:sz w:val="28"/>
        </w:rPr>
        <w:t>
      Сұйық және газ секілді отында:</w:t>
      </w:r>
    </w:p>
    <w:bookmarkEnd w:id="1693"/>
    <w:bookmarkStart w:name="z1896" w:id="1694"/>
    <w:p>
      <w:pPr>
        <w:spacing w:after="0"/>
        <w:ind w:left="0"/>
        <w:jc w:val="both"/>
      </w:pPr>
      <w:r>
        <w:rPr>
          <w:rFonts w:ascii="Times New Roman"/>
          <w:b w:val="false"/>
          <w:i w:val="false"/>
          <w:color w:val="000000"/>
          <w:sz w:val="28"/>
        </w:rPr>
        <w:t>
      Будың қысымы 60 кгс/см</w:t>
      </w:r>
      <w:r>
        <w:rPr>
          <w:rFonts w:ascii="Times New Roman"/>
          <w:b w:val="false"/>
          <w:i w:val="false"/>
          <w:color w:val="000000"/>
          <w:vertAlign w:val="superscript"/>
        </w:rPr>
        <w:t>2</w:t>
      </w:r>
      <w:r>
        <w:rPr>
          <w:rFonts w:ascii="Times New Roman"/>
          <w:b w:val="false"/>
          <w:i w:val="false"/>
          <w:color w:val="000000"/>
          <w:sz w:val="28"/>
        </w:rPr>
        <w:t xml:space="preserve"> дейін:</w:t>
      </w:r>
    </w:p>
    <w:bookmarkEnd w:id="1694"/>
    <w:bookmarkStart w:name="z1897" w:id="1695"/>
    <w:p>
      <w:pPr>
        <w:spacing w:after="0"/>
        <w:ind w:left="0"/>
        <w:jc w:val="both"/>
      </w:pPr>
      <w:r>
        <w:rPr>
          <w:rFonts w:ascii="Times New Roman"/>
          <w:b w:val="false"/>
          <w:i w:val="false"/>
          <w:color w:val="000000"/>
          <w:sz w:val="28"/>
        </w:rPr>
        <w:t>
      50-ге дейін – біліктілік тобы – ІІІ;</w:t>
      </w:r>
    </w:p>
    <w:bookmarkEnd w:id="1695"/>
    <w:bookmarkStart w:name="z1898" w:id="1696"/>
    <w:p>
      <w:pPr>
        <w:spacing w:after="0"/>
        <w:ind w:left="0"/>
        <w:jc w:val="both"/>
      </w:pPr>
      <w:r>
        <w:rPr>
          <w:rFonts w:ascii="Times New Roman"/>
          <w:b w:val="false"/>
          <w:i w:val="false"/>
          <w:color w:val="000000"/>
          <w:sz w:val="28"/>
        </w:rPr>
        <w:t>
      50-ден жоғары – біліктілік тобы – ІV;</w:t>
      </w:r>
    </w:p>
    <w:bookmarkEnd w:id="1696"/>
    <w:bookmarkStart w:name="z1899" w:id="1697"/>
    <w:p>
      <w:pPr>
        <w:spacing w:after="0"/>
        <w:ind w:left="0"/>
        <w:jc w:val="both"/>
      </w:pPr>
      <w:r>
        <w:rPr>
          <w:rFonts w:ascii="Times New Roman"/>
          <w:b w:val="false"/>
          <w:i w:val="false"/>
          <w:color w:val="000000"/>
          <w:sz w:val="28"/>
        </w:rPr>
        <w:t>
      170-тен жоғары – біліктілік тобы – V.</w:t>
      </w:r>
    </w:p>
    <w:bookmarkEnd w:id="1697"/>
    <w:bookmarkStart w:name="z1900" w:id="1698"/>
    <w:p>
      <w:pPr>
        <w:spacing w:after="0"/>
        <w:ind w:left="0"/>
        <w:jc w:val="both"/>
      </w:pPr>
      <w:r>
        <w:rPr>
          <w:rFonts w:ascii="Times New Roman"/>
          <w:b w:val="false"/>
          <w:i w:val="false"/>
          <w:color w:val="000000"/>
          <w:sz w:val="28"/>
        </w:rPr>
        <w:t>
      Будың қысымы 60 кгс/см</w:t>
      </w:r>
      <w:r>
        <w:rPr>
          <w:rFonts w:ascii="Times New Roman"/>
          <w:b w:val="false"/>
          <w:i w:val="false"/>
          <w:color w:val="000000"/>
          <w:vertAlign w:val="superscript"/>
        </w:rPr>
        <w:t>2</w:t>
      </w:r>
      <w:r>
        <w:rPr>
          <w:rFonts w:ascii="Times New Roman"/>
          <w:b w:val="false"/>
          <w:i w:val="false"/>
          <w:color w:val="000000"/>
          <w:sz w:val="28"/>
        </w:rPr>
        <w:t xml:space="preserve"> жоғары:</w:t>
      </w:r>
    </w:p>
    <w:bookmarkEnd w:id="1698"/>
    <w:bookmarkStart w:name="z1901" w:id="1699"/>
    <w:p>
      <w:pPr>
        <w:spacing w:after="0"/>
        <w:ind w:left="0"/>
        <w:jc w:val="both"/>
      </w:pPr>
      <w:r>
        <w:rPr>
          <w:rFonts w:ascii="Times New Roman"/>
          <w:b w:val="false"/>
          <w:i w:val="false"/>
          <w:color w:val="000000"/>
          <w:sz w:val="28"/>
        </w:rPr>
        <w:t>
      100-ге дейін – біліктілік тобы – ІV;</w:t>
      </w:r>
    </w:p>
    <w:bookmarkEnd w:id="1699"/>
    <w:bookmarkStart w:name="z1902" w:id="1700"/>
    <w:p>
      <w:pPr>
        <w:spacing w:after="0"/>
        <w:ind w:left="0"/>
        <w:jc w:val="both"/>
      </w:pPr>
      <w:r>
        <w:rPr>
          <w:rFonts w:ascii="Times New Roman"/>
          <w:b w:val="false"/>
          <w:i w:val="false"/>
          <w:color w:val="000000"/>
          <w:sz w:val="28"/>
        </w:rPr>
        <w:t>
      100-ден жоғары – біліктілік тобы – V;</w:t>
      </w:r>
    </w:p>
    <w:bookmarkEnd w:id="1700"/>
    <w:bookmarkStart w:name="z1903" w:id="1701"/>
    <w:p>
      <w:pPr>
        <w:spacing w:after="0"/>
        <w:ind w:left="0"/>
        <w:jc w:val="both"/>
      </w:pPr>
      <w:r>
        <w:rPr>
          <w:rFonts w:ascii="Times New Roman"/>
          <w:b w:val="false"/>
          <w:i w:val="false"/>
          <w:color w:val="000000"/>
          <w:sz w:val="28"/>
        </w:rPr>
        <w:t>
      300-ден жоғары – біліктілік тобы – VІ.</w:t>
      </w:r>
    </w:p>
    <w:bookmarkEnd w:id="1701"/>
    <w:bookmarkStart w:name="z1904" w:id="1702"/>
    <w:p>
      <w:pPr>
        <w:spacing w:after="0"/>
        <w:ind w:left="0"/>
        <w:jc w:val="left"/>
      </w:pPr>
      <w:r>
        <w:rPr>
          <w:rFonts w:ascii="Times New Roman"/>
          <w:b/>
          <w:i w:val="false"/>
          <w:color w:val="000000"/>
        </w:rPr>
        <w:t xml:space="preserve"> Бу турбиналарын басқарудың орталық жылу қалқанының машинисі</w:t>
      </w:r>
      <w:r>
        <w:br/>
      </w:r>
      <w:r>
        <w:rPr>
          <w:rFonts w:ascii="Times New Roman"/>
          <w:b/>
          <w:i w:val="false"/>
          <w:color w:val="000000"/>
        </w:rPr>
        <w:t>24. Бу турбиналарын басқарудың орталық жылу қалқанының машинисі</w:t>
      </w:r>
    </w:p>
    <w:bookmarkEnd w:id="1702"/>
    <w:bookmarkStart w:name="z1906" w:id="1703"/>
    <w:p>
      <w:pPr>
        <w:spacing w:after="0"/>
        <w:ind w:left="0"/>
        <w:jc w:val="both"/>
      </w:pPr>
      <w:r>
        <w:rPr>
          <w:rFonts w:ascii="Times New Roman"/>
          <w:b w:val="false"/>
          <w:i w:val="false"/>
          <w:color w:val="000000"/>
          <w:sz w:val="28"/>
        </w:rPr>
        <w:t>
      Жұмыс сипаттамасы. Бу турбиналарын басқарудың орталық жылу қалқанынан бу турбиналарына пайдалану қызметін көрсету және олардың апатсыз және үнемді жұмысын қамтамасыз ету. Турбина жұмысының режимін жүргізу. Жабдықтарды қосу, тоқтату, престеу, сынау, турбиналардың жылу тәсімдерінде ауыстырып қосу операцияларын орындау. Жабдықты жөндеуге шығару. Бақылау-өлшеу аспаптарының көрсеткіштерін және автоматты реттеуіштердің жұмысын қадағалау. Негізгі және қосымша жабдықтардың жұмысында ақаулықтарды анықтау және жою. Апат жағдайларды жою. Жедел құжаттарды жүргізу.</w:t>
      </w:r>
    </w:p>
    <w:bookmarkEnd w:id="1703"/>
    <w:bookmarkStart w:name="z1907" w:id="1704"/>
    <w:p>
      <w:pPr>
        <w:spacing w:after="0"/>
        <w:ind w:left="0"/>
        <w:jc w:val="both"/>
      </w:pPr>
      <w:r>
        <w:rPr>
          <w:rFonts w:ascii="Times New Roman"/>
          <w:b w:val="false"/>
          <w:i w:val="false"/>
          <w:color w:val="000000"/>
          <w:sz w:val="28"/>
        </w:rPr>
        <w:t>
      Білуге тиіс: турбинаның және қосымша жабдықтардың құрылғысы, жұмыс принципі және техникалық сипаттамасы, жылу және электр энергиясы өндірісінің жылу тәсімдері және технологиялық процестері, автоматты реттеуіштердің, бақылау-өлшеу аспаптарының, жылу қорғағыштар мен сигнализацияның жұмыс принципі, жылуды бақылау және автоматиканың принципті тәсімдері, бу, су, турбина майы мен конденсат сапасының нормалары, параметрлердің жіберілетін ақаулықтары, турбина жұмысының техникалық-экономикалық көрсеткіштері, жылу техникасының, механика мен электр техникасының негіздерін</w:t>
      </w:r>
    </w:p>
    <w:bookmarkEnd w:id="1704"/>
    <w:bookmarkStart w:name="z1908" w:id="1705"/>
    <w:p>
      <w:pPr>
        <w:spacing w:after="0"/>
        <w:ind w:left="0"/>
        <w:jc w:val="both"/>
      </w:pPr>
      <w:r>
        <w:rPr>
          <w:rFonts w:ascii="Times New Roman"/>
          <w:b w:val="false"/>
          <w:i w:val="false"/>
          <w:color w:val="000000"/>
          <w:sz w:val="28"/>
        </w:rPr>
        <w:t>
      Турбинаның типі мен қуаты, (мың кВт):</w:t>
      </w:r>
    </w:p>
    <w:bookmarkEnd w:id="1705"/>
    <w:bookmarkStart w:name="z1909" w:id="1706"/>
    <w:p>
      <w:pPr>
        <w:spacing w:after="0"/>
        <w:ind w:left="0"/>
        <w:jc w:val="both"/>
      </w:pPr>
      <w:r>
        <w:rPr>
          <w:rFonts w:ascii="Times New Roman"/>
          <w:b w:val="false"/>
          <w:i w:val="false"/>
          <w:color w:val="000000"/>
          <w:sz w:val="28"/>
        </w:rPr>
        <w:t>
      Конденсациялы:</w:t>
      </w:r>
    </w:p>
    <w:bookmarkEnd w:id="1706"/>
    <w:bookmarkStart w:name="z1910" w:id="1707"/>
    <w:p>
      <w:pPr>
        <w:spacing w:after="0"/>
        <w:ind w:left="0"/>
        <w:jc w:val="both"/>
      </w:pPr>
      <w:r>
        <w:rPr>
          <w:rFonts w:ascii="Times New Roman"/>
          <w:b w:val="false"/>
          <w:i w:val="false"/>
          <w:color w:val="000000"/>
          <w:sz w:val="28"/>
        </w:rPr>
        <w:t>
      10-ға дейін – біліктілік тобы – ІІІ;</w:t>
      </w:r>
    </w:p>
    <w:bookmarkEnd w:id="1707"/>
    <w:bookmarkStart w:name="z1911" w:id="1708"/>
    <w:p>
      <w:pPr>
        <w:spacing w:after="0"/>
        <w:ind w:left="0"/>
        <w:jc w:val="both"/>
      </w:pPr>
      <w:r>
        <w:rPr>
          <w:rFonts w:ascii="Times New Roman"/>
          <w:b w:val="false"/>
          <w:i w:val="false"/>
          <w:color w:val="000000"/>
          <w:sz w:val="28"/>
        </w:rPr>
        <w:t>
      10-нан 40-қа дейін – біліктілік тобы – ІV;</w:t>
      </w:r>
    </w:p>
    <w:bookmarkEnd w:id="1708"/>
    <w:bookmarkStart w:name="z1912" w:id="1709"/>
    <w:p>
      <w:pPr>
        <w:spacing w:after="0"/>
        <w:ind w:left="0"/>
        <w:jc w:val="both"/>
      </w:pPr>
      <w:r>
        <w:rPr>
          <w:rFonts w:ascii="Times New Roman"/>
          <w:b w:val="false"/>
          <w:i w:val="false"/>
          <w:color w:val="000000"/>
          <w:sz w:val="28"/>
        </w:rPr>
        <w:t>
      40-тан 60-қа дейін – біліктілік тобы – V;</w:t>
      </w:r>
    </w:p>
    <w:bookmarkEnd w:id="1709"/>
    <w:bookmarkStart w:name="z1913" w:id="1710"/>
    <w:p>
      <w:pPr>
        <w:spacing w:after="0"/>
        <w:ind w:left="0"/>
        <w:jc w:val="both"/>
      </w:pPr>
      <w:r>
        <w:rPr>
          <w:rFonts w:ascii="Times New Roman"/>
          <w:b w:val="false"/>
          <w:i w:val="false"/>
          <w:color w:val="000000"/>
          <w:sz w:val="28"/>
        </w:rPr>
        <w:t>
      60-тан 130-ға дейін – біліктілік тобы – VІ.</w:t>
      </w:r>
    </w:p>
    <w:bookmarkEnd w:id="1710"/>
    <w:bookmarkStart w:name="z1914" w:id="1711"/>
    <w:p>
      <w:pPr>
        <w:spacing w:after="0"/>
        <w:ind w:left="0"/>
        <w:jc w:val="both"/>
      </w:pPr>
      <w:r>
        <w:rPr>
          <w:rFonts w:ascii="Times New Roman"/>
          <w:b w:val="false"/>
          <w:i w:val="false"/>
          <w:color w:val="000000"/>
          <w:sz w:val="28"/>
        </w:rPr>
        <w:t>
      Өндірісті және жылуландыруды таңдаумен:</w:t>
      </w:r>
    </w:p>
    <w:bookmarkEnd w:id="1711"/>
    <w:bookmarkStart w:name="z1915" w:id="1712"/>
    <w:p>
      <w:pPr>
        <w:spacing w:after="0"/>
        <w:ind w:left="0"/>
        <w:jc w:val="both"/>
      </w:pPr>
      <w:r>
        <w:rPr>
          <w:rFonts w:ascii="Times New Roman"/>
          <w:b w:val="false"/>
          <w:i w:val="false"/>
          <w:color w:val="000000"/>
          <w:sz w:val="28"/>
        </w:rPr>
        <w:t>
      7-ге дейін – біліктілік тобы – ІІІ;</w:t>
      </w:r>
    </w:p>
    <w:bookmarkEnd w:id="1712"/>
    <w:bookmarkStart w:name="z1916" w:id="1713"/>
    <w:p>
      <w:pPr>
        <w:spacing w:after="0"/>
        <w:ind w:left="0"/>
        <w:jc w:val="both"/>
      </w:pPr>
      <w:r>
        <w:rPr>
          <w:rFonts w:ascii="Times New Roman"/>
          <w:b w:val="false"/>
          <w:i w:val="false"/>
          <w:color w:val="000000"/>
          <w:sz w:val="28"/>
        </w:rPr>
        <w:t>
      7-ден 20-ға дейін – біліктілік тобы – ІV;</w:t>
      </w:r>
    </w:p>
    <w:bookmarkEnd w:id="1713"/>
    <w:bookmarkStart w:name="z1917" w:id="1714"/>
    <w:p>
      <w:pPr>
        <w:spacing w:after="0"/>
        <w:ind w:left="0"/>
        <w:jc w:val="both"/>
      </w:pPr>
      <w:r>
        <w:rPr>
          <w:rFonts w:ascii="Times New Roman"/>
          <w:b w:val="false"/>
          <w:i w:val="false"/>
          <w:color w:val="000000"/>
          <w:sz w:val="28"/>
        </w:rPr>
        <w:t>
      20-дан 45-ке дейін – біліктілік тобы – V;</w:t>
      </w:r>
    </w:p>
    <w:bookmarkEnd w:id="1714"/>
    <w:bookmarkStart w:name="z1918" w:id="1715"/>
    <w:p>
      <w:pPr>
        <w:spacing w:after="0"/>
        <w:ind w:left="0"/>
        <w:jc w:val="both"/>
      </w:pPr>
      <w:r>
        <w:rPr>
          <w:rFonts w:ascii="Times New Roman"/>
          <w:b w:val="false"/>
          <w:i w:val="false"/>
          <w:color w:val="000000"/>
          <w:sz w:val="28"/>
        </w:rPr>
        <w:t>
      45-тен 130-ға дейін – біліктілік тобы – VІ.</w:t>
      </w:r>
    </w:p>
    <w:bookmarkEnd w:id="1715"/>
    <w:bookmarkStart w:name="z1919" w:id="1716"/>
    <w:p>
      <w:pPr>
        <w:spacing w:after="0"/>
        <w:ind w:left="0"/>
        <w:jc w:val="both"/>
      </w:pPr>
      <w:r>
        <w:rPr>
          <w:rFonts w:ascii="Times New Roman"/>
          <w:b w:val="false"/>
          <w:i w:val="false"/>
          <w:color w:val="000000"/>
          <w:sz w:val="28"/>
        </w:rPr>
        <w:t>
      Қысымға қарсы:</w:t>
      </w:r>
    </w:p>
    <w:bookmarkEnd w:id="1716"/>
    <w:bookmarkStart w:name="z1920" w:id="1717"/>
    <w:p>
      <w:pPr>
        <w:spacing w:after="0"/>
        <w:ind w:left="0"/>
        <w:jc w:val="both"/>
      </w:pPr>
      <w:r>
        <w:rPr>
          <w:rFonts w:ascii="Times New Roman"/>
          <w:b w:val="false"/>
          <w:i w:val="false"/>
          <w:color w:val="000000"/>
          <w:sz w:val="28"/>
        </w:rPr>
        <w:t>
      25-ке дейін – біліктілік тобы – ІІІ;</w:t>
      </w:r>
    </w:p>
    <w:bookmarkEnd w:id="1717"/>
    <w:bookmarkStart w:name="z1921" w:id="1718"/>
    <w:p>
      <w:pPr>
        <w:spacing w:after="0"/>
        <w:ind w:left="0"/>
        <w:jc w:val="both"/>
      </w:pPr>
      <w:r>
        <w:rPr>
          <w:rFonts w:ascii="Times New Roman"/>
          <w:b w:val="false"/>
          <w:i w:val="false"/>
          <w:color w:val="000000"/>
          <w:sz w:val="28"/>
        </w:rPr>
        <w:t>
      25-тен 50-ге дейін – біліктілік тобы - ІV</w:t>
      </w:r>
    </w:p>
    <w:bookmarkEnd w:id="1718"/>
    <w:bookmarkStart w:name="z1922" w:id="1719"/>
    <w:p>
      <w:pPr>
        <w:spacing w:after="0"/>
        <w:ind w:left="0"/>
        <w:jc w:val="both"/>
      </w:pPr>
      <w:r>
        <w:rPr>
          <w:rFonts w:ascii="Times New Roman"/>
          <w:b w:val="false"/>
          <w:i w:val="false"/>
          <w:color w:val="000000"/>
          <w:sz w:val="28"/>
        </w:rPr>
        <w:t>
      50-ден жоғары – біліктілік тобы – V.</w:t>
      </w:r>
    </w:p>
    <w:bookmarkEnd w:id="1719"/>
    <w:bookmarkStart w:name="z1923" w:id="1720"/>
    <w:p>
      <w:pPr>
        <w:spacing w:after="0"/>
        <w:ind w:left="0"/>
        <w:jc w:val="left"/>
      </w:pPr>
      <w:r>
        <w:rPr>
          <w:rFonts w:ascii="Times New Roman"/>
          <w:b/>
          <w:i w:val="false"/>
          <w:color w:val="000000"/>
        </w:rPr>
        <w:t xml:space="preserve"> Энергоблок машинисі</w:t>
      </w:r>
      <w:r>
        <w:br/>
      </w:r>
      <w:r>
        <w:rPr>
          <w:rFonts w:ascii="Times New Roman"/>
          <w:b/>
          <w:i w:val="false"/>
          <w:color w:val="000000"/>
        </w:rPr>
        <w:t>25. Энергоблок машинисі</w:t>
      </w:r>
    </w:p>
    <w:bookmarkEnd w:id="1720"/>
    <w:bookmarkStart w:name="z1925" w:id="1721"/>
    <w:p>
      <w:pPr>
        <w:spacing w:after="0"/>
        <w:ind w:left="0"/>
        <w:jc w:val="both"/>
      </w:pPr>
      <w:r>
        <w:rPr>
          <w:rFonts w:ascii="Times New Roman"/>
          <w:b w:val="false"/>
          <w:i w:val="false"/>
          <w:color w:val="000000"/>
          <w:sz w:val="28"/>
        </w:rPr>
        <w:t>
      Жұмыс сипаттамасы. Энергоблокқа пайдалану қызметін көрсету және апатсыз әрі үнемді жұмысты қамтамасыз ету. Блоктың жұмыс режимін жүргізу. Жылу тәсімдерінде энергоблок жабдықтарын қосу, тоқтату, сынау, престеу, ауыстырып қосу, турбогенераторды қосу және сөндіру, энергоблоктың өзіне қажетті электр жабдықтарының қоректендіруін негізгіден резервке және керісінше қосуды жүргізу операцияларын орындау. Бақылау-өлшеу аспаптарының көрсеткіштерін, автоматты реттеуіштердің, сигнализацияның жұмысын бақылау. Жабдықтың жұмысында ақаулықтарды анықтау және жою. Апат жағдайларды жою. Жедел құжаттаманы жүргізу.</w:t>
      </w:r>
    </w:p>
    <w:bookmarkEnd w:id="1721"/>
    <w:bookmarkStart w:name="z1926" w:id="1722"/>
    <w:p>
      <w:pPr>
        <w:spacing w:after="0"/>
        <w:ind w:left="0"/>
        <w:jc w:val="both"/>
      </w:pPr>
      <w:r>
        <w:rPr>
          <w:rFonts w:ascii="Times New Roman"/>
          <w:b w:val="false"/>
          <w:i w:val="false"/>
          <w:color w:val="000000"/>
          <w:sz w:val="28"/>
        </w:rPr>
        <w:t>
      Білуге тиіс: қазанның, генератордың және трансформатордың, қосымша жабдықтардың құрылғысы, жұмыс принципін және техникалық сипаттамасы, жылу және электр энергиясы өндірісінің жылу тәсімі және технологиялық процесі, энергоблок жүктемесінің режимі, генератордың және блоктың жеке қажеттілігіндегі принципті электр тәсімі, параметрлердің жіберілетін ақаулықтары, энергоблок жабдығы жұмысының техникалық-экономикалық көрсеткіші, электр техниканың, механиканың, су дайындаудың негіздері.</w:t>
      </w:r>
    </w:p>
    <w:bookmarkEnd w:id="1722"/>
    <w:bookmarkStart w:name="z1927" w:id="1723"/>
    <w:p>
      <w:pPr>
        <w:spacing w:after="0"/>
        <w:ind w:left="0"/>
        <w:jc w:val="both"/>
      </w:pPr>
      <w:r>
        <w:rPr>
          <w:rFonts w:ascii="Times New Roman"/>
          <w:b w:val="false"/>
          <w:i w:val="false"/>
          <w:color w:val="000000"/>
          <w:sz w:val="28"/>
        </w:rPr>
        <w:t>
      Энергоблоктың қуаты, (мың кВт):</w:t>
      </w:r>
    </w:p>
    <w:bookmarkEnd w:id="1723"/>
    <w:bookmarkStart w:name="z1928" w:id="1724"/>
    <w:p>
      <w:pPr>
        <w:spacing w:after="0"/>
        <w:ind w:left="0"/>
        <w:jc w:val="both"/>
      </w:pPr>
      <w:r>
        <w:rPr>
          <w:rFonts w:ascii="Times New Roman"/>
          <w:b w:val="false"/>
          <w:i w:val="false"/>
          <w:color w:val="000000"/>
          <w:sz w:val="28"/>
        </w:rPr>
        <w:t>
      130-дан 240-қа дейін - біліктілік тобы – VІІ;</w:t>
      </w:r>
    </w:p>
    <w:bookmarkEnd w:id="1724"/>
    <w:bookmarkStart w:name="z1929" w:id="1725"/>
    <w:p>
      <w:pPr>
        <w:spacing w:after="0"/>
        <w:ind w:left="0"/>
        <w:jc w:val="both"/>
      </w:pPr>
      <w:r>
        <w:rPr>
          <w:rFonts w:ascii="Times New Roman"/>
          <w:b w:val="false"/>
          <w:i w:val="false"/>
          <w:color w:val="000000"/>
          <w:sz w:val="28"/>
        </w:rPr>
        <w:t>
      240-тан жоғары - VІІ*.</w:t>
      </w:r>
    </w:p>
    <w:bookmarkEnd w:id="1725"/>
    <w:bookmarkStart w:name="z1930" w:id="1726"/>
    <w:p>
      <w:pPr>
        <w:spacing w:after="0"/>
        <w:ind w:left="0"/>
        <w:jc w:val="both"/>
      </w:pPr>
      <w:r>
        <w:rPr>
          <w:rFonts w:ascii="Times New Roman"/>
          <w:b w:val="false"/>
          <w:i w:val="false"/>
          <w:color w:val="000000"/>
          <w:sz w:val="28"/>
        </w:rPr>
        <w:t>
      * Айлық тарифтік ставка тиісті қаулымен белгіленеді.</w:t>
      </w:r>
    </w:p>
    <w:bookmarkEnd w:id="1726"/>
    <w:bookmarkStart w:name="z1931" w:id="1727"/>
    <w:p>
      <w:pPr>
        <w:spacing w:after="0"/>
        <w:ind w:left="0"/>
        <w:jc w:val="left"/>
      </w:pPr>
      <w:r>
        <w:rPr>
          <w:rFonts w:ascii="Times New Roman"/>
          <w:b/>
          <w:i w:val="false"/>
          <w:color w:val="000000"/>
        </w:rPr>
        <w:t xml:space="preserve"> Автоматты отын беріп тұрушы моторшысы</w:t>
      </w:r>
      <w:r>
        <w:br/>
      </w:r>
      <w:r>
        <w:rPr>
          <w:rFonts w:ascii="Times New Roman"/>
          <w:b/>
          <w:i w:val="false"/>
          <w:color w:val="000000"/>
        </w:rPr>
        <w:t>26. Автоматты отын беріп тұрушы моторшысы</w:t>
      </w:r>
    </w:p>
    <w:bookmarkEnd w:id="1727"/>
    <w:bookmarkStart w:name="z1933" w:id="1728"/>
    <w:p>
      <w:pPr>
        <w:spacing w:after="0"/>
        <w:ind w:left="0"/>
        <w:jc w:val="both"/>
      </w:pPr>
      <w:r>
        <w:rPr>
          <w:rFonts w:ascii="Times New Roman"/>
          <w:b w:val="false"/>
          <w:i w:val="false"/>
          <w:color w:val="000000"/>
          <w:sz w:val="28"/>
        </w:rPr>
        <w:t>
      Жұмыс сипаттамасы. Отын беруді басқарудың қалқанынан жабдықты басқару. Отын берудің экономикалық режимін қамтамасыз ету. Апат жағдайларды жою. Жедел құжаттаманы жүргізу.</w:t>
      </w:r>
    </w:p>
    <w:bookmarkEnd w:id="1728"/>
    <w:bookmarkStart w:name="z1934" w:id="1729"/>
    <w:p>
      <w:pPr>
        <w:spacing w:after="0"/>
        <w:ind w:left="0"/>
        <w:jc w:val="both"/>
      </w:pPr>
      <w:r>
        <w:rPr>
          <w:rFonts w:ascii="Times New Roman"/>
          <w:b w:val="false"/>
          <w:i w:val="false"/>
          <w:color w:val="000000"/>
          <w:sz w:val="28"/>
        </w:rPr>
        <w:t>
      Білуге тиіс: жабдықтың құрылғысы, жұмыс принципі, отын берудің тәсімі, автоматика мен блоктаудың жұмыс принципі, өлшеу аспаптары және басқару қалқанының сигнализациясы орнату орны мен міндетін, отынның түрлері мен маркалары, электр техника бойынша қарапайым мәліметтер.</w:t>
      </w:r>
    </w:p>
    <w:bookmarkEnd w:id="1729"/>
    <w:bookmarkStart w:name="z1935" w:id="1730"/>
    <w:p>
      <w:pPr>
        <w:spacing w:after="0"/>
        <w:ind w:left="0"/>
        <w:jc w:val="both"/>
      </w:pPr>
      <w:r>
        <w:rPr>
          <w:rFonts w:ascii="Times New Roman"/>
          <w:b w:val="false"/>
          <w:i w:val="false"/>
          <w:color w:val="000000"/>
          <w:sz w:val="28"/>
        </w:rPr>
        <w:t>
      Отын берудің өнімділігі, (т/с):</w:t>
      </w:r>
    </w:p>
    <w:bookmarkEnd w:id="1730"/>
    <w:bookmarkStart w:name="z1936" w:id="1731"/>
    <w:p>
      <w:pPr>
        <w:spacing w:after="0"/>
        <w:ind w:left="0"/>
        <w:jc w:val="both"/>
      </w:pPr>
      <w:r>
        <w:rPr>
          <w:rFonts w:ascii="Times New Roman"/>
          <w:b w:val="false"/>
          <w:i w:val="false"/>
          <w:color w:val="000000"/>
          <w:sz w:val="28"/>
        </w:rPr>
        <w:t>
      100-ге дейін - біліктілік тобы – ІІІ;</w:t>
      </w:r>
    </w:p>
    <w:bookmarkEnd w:id="1731"/>
    <w:bookmarkStart w:name="z1937" w:id="1732"/>
    <w:p>
      <w:pPr>
        <w:spacing w:after="0"/>
        <w:ind w:left="0"/>
        <w:jc w:val="both"/>
      </w:pPr>
      <w:r>
        <w:rPr>
          <w:rFonts w:ascii="Times New Roman"/>
          <w:b w:val="false"/>
          <w:i w:val="false"/>
          <w:color w:val="000000"/>
          <w:sz w:val="28"/>
        </w:rPr>
        <w:t>
      100-ден жоғары - біліктілік тобы – ІV.</w:t>
      </w:r>
    </w:p>
    <w:bookmarkEnd w:id="1732"/>
    <w:bookmarkStart w:name="z1938" w:id="1733"/>
    <w:p>
      <w:pPr>
        <w:spacing w:after="0"/>
        <w:ind w:left="0"/>
        <w:jc w:val="left"/>
      </w:pPr>
      <w:r>
        <w:rPr>
          <w:rFonts w:ascii="Times New Roman"/>
          <w:b/>
          <w:i w:val="false"/>
          <w:color w:val="000000"/>
        </w:rPr>
        <w:t xml:space="preserve"> Багерлі (шламды) сорғы моторшысы</w:t>
      </w:r>
      <w:r>
        <w:br/>
      </w:r>
      <w:r>
        <w:rPr>
          <w:rFonts w:ascii="Times New Roman"/>
          <w:b/>
          <w:i w:val="false"/>
          <w:color w:val="000000"/>
        </w:rPr>
        <w:t>27. Багерлі (шламды) сорғы моторшысы</w:t>
      </w:r>
      <w:r>
        <w:br/>
      </w:r>
      <w:r>
        <w:rPr>
          <w:rFonts w:ascii="Times New Roman"/>
          <w:b/>
          <w:i w:val="false"/>
          <w:color w:val="000000"/>
        </w:rPr>
        <w:t>ІІІ біліктілік тобы</w:t>
      </w:r>
    </w:p>
    <w:bookmarkEnd w:id="1733"/>
    <w:bookmarkStart w:name="z1941" w:id="1734"/>
    <w:p>
      <w:pPr>
        <w:spacing w:after="0"/>
        <w:ind w:left="0"/>
        <w:jc w:val="both"/>
      </w:pPr>
      <w:r>
        <w:rPr>
          <w:rFonts w:ascii="Times New Roman"/>
          <w:b w:val="false"/>
          <w:i w:val="false"/>
          <w:color w:val="000000"/>
          <w:sz w:val="28"/>
        </w:rPr>
        <w:t>
      Жұмыс сипаттамасы. Күл үйіндісіне күл-су пульпасын қайта айдау бойынша орталықтан тепкіш сорғылармен және гидроағында аппараттармен жабдықталған багерлі (шламды) сорғыларға қызмет көрсету. Қабылдау камерасында су деңгейін реттеу. Сорғы жабдықтарының жұмысында ақаулықтарды анықтау және оларды жоюға қатысу. Сорғы тәсімдерінде қосу, тоқтату және ауыстырып қосу операцияларын орындау. Апат жағдайларды жою. Жедел құжаттаманы жүргізу.</w:t>
      </w:r>
    </w:p>
    <w:bookmarkEnd w:id="1734"/>
    <w:bookmarkStart w:name="z1942" w:id="1735"/>
    <w:p>
      <w:pPr>
        <w:spacing w:after="0"/>
        <w:ind w:left="0"/>
        <w:jc w:val="both"/>
      </w:pPr>
      <w:r>
        <w:rPr>
          <w:rFonts w:ascii="Times New Roman"/>
          <w:b w:val="false"/>
          <w:i w:val="false"/>
          <w:color w:val="000000"/>
          <w:sz w:val="28"/>
        </w:rPr>
        <w:t>
      Білуге тиіс: орталықтан тепкіш сорғылардың және гидроағынды аппараттардың құрылғысы және жұмыс принципі, сорғылардың және оған қосылған жетектердің техникалық сипаттамасы, сорғылардың жіберілетін жүктемелері, сору және айдамалау құбырларының тәсімі, арматуралар мен бақылау-өлшеу аспаптарының орналасуы және міндеті, қож бен күлдің негізгі қасиеті.</w:t>
      </w:r>
    </w:p>
    <w:bookmarkEnd w:id="1735"/>
    <w:bookmarkStart w:name="z1943" w:id="1736"/>
    <w:p>
      <w:pPr>
        <w:spacing w:after="0"/>
        <w:ind w:left="0"/>
        <w:jc w:val="left"/>
      </w:pPr>
      <w:r>
        <w:rPr>
          <w:rFonts w:ascii="Times New Roman"/>
          <w:b/>
          <w:i w:val="false"/>
          <w:color w:val="000000"/>
        </w:rPr>
        <w:t xml:space="preserve"> Электр станциясы жабдықтарының сыртқы қабатын</w:t>
      </w:r>
      <w:r>
        <w:br/>
      </w:r>
      <w:r>
        <w:rPr>
          <w:rFonts w:ascii="Times New Roman"/>
          <w:b/>
          <w:i w:val="false"/>
          <w:color w:val="000000"/>
        </w:rPr>
        <w:t>механикалық тазалау моторшысы</w:t>
      </w:r>
      <w:r>
        <w:br/>
      </w:r>
      <w:r>
        <w:rPr>
          <w:rFonts w:ascii="Times New Roman"/>
          <w:b/>
          <w:i w:val="false"/>
          <w:color w:val="000000"/>
        </w:rPr>
        <w:t>28. Электр станциясы жабдықтарының сыртқы қабатын</w:t>
      </w:r>
      <w:r>
        <w:br/>
      </w:r>
      <w:r>
        <w:rPr>
          <w:rFonts w:ascii="Times New Roman"/>
          <w:b/>
          <w:i w:val="false"/>
          <w:color w:val="000000"/>
        </w:rPr>
        <w:t>механикалық тазалау моторшысы</w:t>
      </w:r>
      <w:r>
        <w:br/>
      </w:r>
      <w:r>
        <w:rPr>
          <w:rFonts w:ascii="Times New Roman"/>
          <w:b/>
          <w:i w:val="false"/>
          <w:color w:val="000000"/>
        </w:rPr>
        <w:t>ІІ біліктілік тобы</w:t>
      </w:r>
    </w:p>
    <w:bookmarkEnd w:id="1736"/>
    <w:bookmarkStart w:name="z1948" w:id="1737"/>
    <w:p>
      <w:pPr>
        <w:spacing w:after="0"/>
        <w:ind w:left="0"/>
        <w:jc w:val="both"/>
      </w:pPr>
      <w:r>
        <w:rPr>
          <w:rFonts w:ascii="Times New Roman"/>
          <w:b w:val="false"/>
          <w:i w:val="false"/>
          <w:color w:val="000000"/>
          <w:sz w:val="28"/>
        </w:rPr>
        <w:t>
      Жұмыс сипаттамасы. Электр станциялардың өндіріс орындарында орналасқан жабдықтардың сыртқы қабатындағы шаңды ылғалдап тазалау машинасының көмегімен, гидрошаю және тағы басқа қолданумен тазалау. Тазалаудың механикалық құралдарын тазалау, жуу, майлау және престеу.</w:t>
      </w:r>
    </w:p>
    <w:bookmarkEnd w:id="1737"/>
    <w:bookmarkStart w:name="z1949" w:id="1738"/>
    <w:p>
      <w:pPr>
        <w:spacing w:after="0"/>
        <w:ind w:left="0"/>
        <w:jc w:val="both"/>
      </w:pPr>
      <w:r>
        <w:rPr>
          <w:rFonts w:ascii="Times New Roman"/>
          <w:b w:val="false"/>
          <w:i w:val="false"/>
          <w:color w:val="000000"/>
          <w:sz w:val="28"/>
        </w:rPr>
        <w:t>
      Білуге тиіс: тазалаудың механикалық құралдарының құрылғысы мен жұмыс принципі, жабдықтардың орнын және оларды тазалау ережесі</w:t>
      </w:r>
    </w:p>
    <w:bookmarkEnd w:id="1738"/>
    <w:bookmarkStart w:name="z1950" w:id="1739"/>
    <w:p>
      <w:pPr>
        <w:spacing w:after="0"/>
        <w:ind w:left="0"/>
        <w:jc w:val="left"/>
      </w:pPr>
      <w:r>
        <w:rPr>
          <w:rFonts w:ascii="Times New Roman"/>
          <w:b/>
          <w:i w:val="false"/>
          <w:color w:val="000000"/>
        </w:rPr>
        <w:t xml:space="preserve"> Отын беріп тұрушы моторшысы</w:t>
      </w:r>
      <w:r>
        <w:br/>
      </w:r>
      <w:r>
        <w:rPr>
          <w:rFonts w:ascii="Times New Roman"/>
          <w:b/>
          <w:i w:val="false"/>
          <w:color w:val="000000"/>
        </w:rPr>
        <w:t>29. Отын беріп тұрушы моторшысы</w:t>
      </w:r>
    </w:p>
    <w:bookmarkEnd w:id="1739"/>
    <w:bookmarkStart w:name="z1952" w:id="1740"/>
    <w:p>
      <w:pPr>
        <w:spacing w:after="0"/>
        <w:ind w:left="0"/>
        <w:jc w:val="both"/>
      </w:pPr>
      <w:r>
        <w:rPr>
          <w:rFonts w:ascii="Times New Roman"/>
          <w:b w:val="false"/>
          <w:i w:val="false"/>
          <w:color w:val="000000"/>
          <w:sz w:val="28"/>
        </w:rPr>
        <w:t>
      Жұмыс сипаттамасы. Қызмет көрсетілетін механизмдердің: конвейерлердің, транспортерлердің, отын қоректендіргіштердің, екшеуіштердің, элеваторлардың, бытыра ағынды қондырғылардың, иірліктердің, скреперлердің, скиптердің, эксгаустерлердің, тозаң сүзгілерінің, фуникулерлердің және т.б. тоқтаусыз жұмысын қамтамасыз ету. Механизмдердің қосу, тоқтату және отынды беруді бақылау. Механизмдердің жұмысында ақаулықтарды анықтау. Ұсақ ақауларды жою. Қызмет көрсетілетін механизмдерді тазалау және майлау. Өндіріс орындарын тазалау.</w:t>
      </w:r>
    </w:p>
    <w:bookmarkEnd w:id="1740"/>
    <w:bookmarkStart w:name="z1953" w:id="1741"/>
    <w:p>
      <w:pPr>
        <w:spacing w:after="0"/>
        <w:ind w:left="0"/>
        <w:jc w:val="both"/>
      </w:pPr>
      <w:r>
        <w:rPr>
          <w:rFonts w:ascii="Times New Roman"/>
          <w:b w:val="false"/>
          <w:i w:val="false"/>
          <w:color w:val="000000"/>
          <w:sz w:val="28"/>
        </w:rPr>
        <w:t>
      Білуге тиіс: жабдықтардың құрылғысы, жұмыс принципі, техникалық сипаттамасы, отын беру сұлбасы және орнатылған сигнализация, механизмнің жұмысында ақаулықтарды жою тәсілдері, майлау материалдарының түрі және олардың қолдануы, отынның түрлері мен маркалары, электр техника мен механика бойынша қарапайым мәліметтер.</w:t>
      </w:r>
    </w:p>
    <w:bookmarkEnd w:id="1741"/>
    <w:bookmarkStart w:name="z1954" w:id="1742"/>
    <w:p>
      <w:pPr>
        <w:spacing w:after="0"/>
        <w:ind w:left="0"/>
        <w:jc w:val="both"/>
      </w:pPr>
      <w:r>
        <w:rPr>
          <w:rFonts w:ascii="Times New Roman"/>
          <w:b w:val="false"/>
          <w:i w:val="false"/>
          <w:color w:val="000000"/>
          <w:sz w:val="28"/>
        </w:rPr>
        <w:t>
      Отын берудің өнімділігі, (т/с):</w:t>
      </w:r>
    </w:p>
    <w:bookmarkEnd w:id="1742"/>
    <w:bookmarkStart w:name="z1955" w:id="1743"/>
    <w:p>
      <w:pPr>
        <w:spacing w:after="0"/>
        <w:ind w:left="0"/>
        <w:jc w:val="both"/>
      </w:pPr>
      <w:r>
        <w:rPr>
          <w:rFonts w:ascii="Times New Roman"/>
          <w:b w:val="false"/>
          <w:i w:val="false"/>
          <w:color w:val="000000"/>
          <w:sz w:val="28"/>
        </w:rPr>
        <w:t>
      100-ге дейін - біліктілік тобы – ІІ;</w:t>
      </w:r>
    </w:p>
    <w:bookmarkEnd w:id="1743"/>
    <w:bookmarkStart w:name="z1956" w:id="1744"/>
    <w:p>
      <w:pPr>
        <w:spacing w:after="0"/>
        <w:ind w:left="0"/>
        <w:jc w:val="both"/>
      </w:pPr>
      <w:r>
        <w:rPr>
          <w:rFonts w:ascii="Times New Roman"/>
          <w:b w:val="false"/>
          <w:i w:val="false"/>
          <w:color w:val="000000"/>
          <w:sz w:val="28"/>
        </w:rPr>
        <w:t>
      100-ден жоғары - біліктілік тобы – ІІІ.</w:t>
      </w:r>
    </w:p>
    <w:bookmarkEnd w:id="1744"/>
    <w:bookmarkStart w:name="z1957" w:id="1745"/>
    <w:p>
      <w:pPr>
        <w:spacing w:after="0"/>
        <w:ind w:left="0"/>
        <w:jc w:val="left"/>
      </w:pPr>
      <w:r>
        <w:rPr>
          <w:rFonts w:ascii="Times New Roman"/>
          <w:b/>
          <w:i w:val="false"/>
          <w:color w:val="000000"/>
        </w:rPr>
        <w:t xml:space="preserve"> Қазандарды үрлеуші - қождан ажыратушы</w:t>
      </w:r>
      <w:r>
        <w:br/>
      </w:r>
      <w:r>
        <w:rPr>
          <w:rFonts w:ascii="Times New Roman"/>
          <w:b/>
          <w:i w:val="false"/>
          <w:color w:val="000000"/>
        </w:rPr>
        <w:t>30. Қазандарды үрлеуші - қождан ажыратушы</w:t>
      </w:r>
      <w:r>
        <w:br/>
      </w:r>
      <w:r>
        <w:rPr>
          <w:rFonts w:ascii="Times New Roman"/>
          <w:b/>
          <w:i w:val="false"/>
          <w:color w:val="000000"/>
        </w:rPr>
        <w:t>ІІІ біліктілік тобы</w:t>
      </w:r>
    </w:p>
    <w:bookmarkEnd w:id="1745"/>
    <w:bookmarkStart w:name="z1960" w:id="1746"/>
    <w:p>
      <w:pPr>
        <w:spacing w:after="0"/>
        <w:ind w:left="0"/>
        <w:jc w:val="both"/>
      </w:pPr>
      <w:r>
        <w:rPr>
          <w:rFonts w:ascii="Times New Roman"/>
          <w:b w:val="false"/>
          <w:i w:val="false"/>
          <w:color w:val="000000"/>
          <w:sz w:val="28"/>
        </w:rPr>
        <w:t>
      Жұмыс сипаттамасы. Қазанның қызған қабатын суыту, тазалау қождан ажырату. Шұңқыршаларды күлден тазалау, бытыра ағынды қондырғылардың бункерлеріне бытыраны қосу, қызған қабатын суытуды және бытыра ағында қондырғылардың жұмысын бақылау. Бытыра ағынды қондырғыларды дайындау, қосу және тоқтату. Апат жағдайларды жоюға қатысу.</w:t>
      </w:r>
    </w:p>
    <w:bookmarkEnd w:id="1746"/>
    <w:bookmarkStart w:name="z1961" w:id="1747"/>
    <w:p>
      <w:pPr>
        <w:spacing w:after="0"/>
        <w:ind w:left="0"/>
        <w:jc w:val="both"/>
      </w:pPr>
      <w:r>
        <w:rPr>
          <w:rFonts w:ascii="Times New Roman"/>
          <w:b w:val="false"/>
          <w:i w:val="false"/>
          <w:color w:val="000000"/>
          <w:sz w:val="28"/>
        </w:rPr>
        <w:t>
      Білуге тиіс: салқындатқыш аппараттардың, бытыра ағынды қондырғылардың құрылғысы, міндетін және жұмыс принципі, қазанның принципті құрылғысы мен қызу қабатының орналасуы, салқындатқыш аппараттарды орнату орны, қож бен күлдің негізгі қасиеттері.</w:t>
      </w:r>
    </w:p>
    <w:bookmarkEnd w:id="1747"/>
    <w:bookmarkStart w:name="z1962" w:id="1748"/>
    <w:p>
      <w:pPr>
        <w:spacing w:after="0"/>
        <w:ind w:left="0"/>
        <w:jc w:val="left"/>
      </w:pPr>
      <w:r>
        <w:rPr>
          <w:rFonts w:ascii="Times New Roman"/>
          <w:b/>
          <w:i w:val="false"/>
          <w:color w:val="000000"/>
        </w:rPr>
        <w:t xml:space="preserve"> Гидрокүл шығарудың және күл үйіндісінің тас жолын қараушы</w:t>
      </w:r>
      <w:r>
        <w:br/>
      </w:r>
      <w:r>
        <w:rPr>
          <w:rFonts w:ascii="Times New Roman"/>
          <w:b/>
          <w:i w:val="false"/>
          <w:color w:val="000000"/>
        </w:rPr>
        <w:t>31. Гидрокүл шығарудың және күл үйіндісінің тас жолын қараушы</w:t>
      </w:r>
      <w:r>
        <w:br/>
      </w:r>
      <w:r>
        <w:rPr>
          <w:rFonts w:ascii="Times New Roman"/>
          <w:b/>
          <w:i w:val="false"/>
          <w:color w:val="000000"/>
        </w:rPr>
        <w:t>ІІ біліктілік тобы</w:t>
      </w:r>
    </w:p>
    <w:bookmarkEnd w:id="1748"/>
    <w:bookmarkStart w:name="z1965" w:id="1749"/>
    <w:p>
      <w:pPr>
        <w:spacing w:after="0"/>
        <w:ind w:left="0"/>
        <w:jc w:val="both"/>
      </w:pPr>
      <w:r>
        <w:rPr>
          <w:rFonts w:ascii="Times New Roman"/>
          <w:b w:val="false"/>
          <w:i w:val="false"/>
          <w:color w:val="000000"/>
          <w:sz w:val="28"/>
        </w:rPr>
        <w:t>
      Жұмыс сипаттамасы. Күл құбырлары мен күл үйіндісінің жағдайын тексеру. Гидрокүл шығару тас жолын ауыстырып қосу, су айдау құдықтарына шандорларды орнатуға және алуға қатысу. Бөгеттердің көтерілуін есепке алу жөніндегі құжаттаманы жүргізу. Апат жағдайларды жаюға қатысу.</w:t>
      </w:r>
    </w:p>
    <w:bookmarkEnd w:id="1749"/>
    <w:bookmarkStart w:name="z1966" w:id="1750"/>
    <w:p>
      <w:pPr>
        <w:spacing w:after="0"/>
        <w:ind w:left="0"/>
        <w:jc w:val="both"/>
      </w:pPr>
      <w:r>
        <w:rPr>
          <w:rFonts w:ascii="Times New Roman"/>
          <w:b w:val="false"/>
          <w:i w:val="false"/>
          <w:color w:val="000000"/>
          <w:sz w:val="28"/>
        </w:rPr>
        <w:t>
      Білуге тиіс: күл үйіндісінің, күл құбырларының, су құбырлары мен арналардың құрылғысы және тәсімі, күл құбырларының тәсімін бөлшектеу және құрастыру тәсілдері, шығырлардың құрылғысы, слесарь ісінің негіздері.</w:t>
      </w:r>
    </w:p>
    <w:bookmarkEnd w:id="1750"/>
    <w:bookmarkStart w:name="z1967" w:id="1751"/>
    <w:p>
      <w:pPr>
        <w:spacing w:after="0"/>
        <w:ind w:left="0"/>
        <w:jc w:val="left"/>
      </w:pPr>
      <w:r>
        <w:rPr>
          <w:rFonts w:ascii="Times New Roman"/>
          <w:b/>
          <w:i w:val="false"/>
          <w:color w:val="000000"/>
        </w:rPr>
        <w:t xml:space="preserve"> Гидро құрылыстарды қараушы-пьезометршісі</w:t>
      </w:r>
      <w:r>
        <w:br/>
      </w:r>
      <w:r>
        <w:rPr>
          <w:rFonts w:ascii="Times New Roman"/>
          <w:b/>
          <w:i w:val="false"/>
          <w:color w:val="000000"/>
        </w:rPr>
        <w:t>32. Гидро құрылыстарды қараушы-пьезометршісі</w:t>
      </w:r>
    </w:p>
    <w:bookmarkEnd w:id="1751"/>
    <w:bookmarkStart w:name="z1969" w:id="1752"/>
    <w:p>
      <w:pPr>
        <w:spacing w:after="0"/>
        <w:ind w:left="0"/>
        <w:jc w:val="both"/>
      </w:pPr>
      <w:r>
        <w:rPr>
          <w:rFonts w:ascii="Times New Roman"/>
          <w:b w:val="false"/>
          <w:i w:val="false"/>
          <w:color w:val="000000"/>
          <w:sz w:val="28"/>
        </w:rPr>
        <w:t>
      Жұмыс сипаттамасы. Гидротехникалық ғимараттардың техникалық жағдайын бақылау. Суөлшеуіш посттар бойынша судың температурасын және деңгейін, сүзгілерде деңгейлердің құламасын өлшеу. Пьезометрлерді, маяктарды, шектеу қоятын және тиым салатын белгілерді, плакаттарды және т.б., келтіруші және құюшы жүйелерді, метрологиялық жағдайларды қадағалау.</w:t>
      </w:r>
    </w:p>
    <w:bookmarkEnd w:id="1752"/>
    <w:bookmarkStart w:name="z1970" w:id="1753"/>
    <w:p>
      <w:pPr>
        <w:spacing w:after="0"/>
        <w:ind w:left="0"/>
        <w:jc w:val="both"/>
      </w:pPr>
      <w:r>
        <w:rPr>
          <w:rFonts w:ascii="Times New Roman"/>
          <w:b w:val="false"/>
          <w:i w:val="false"/>
          <w:color w:val="000000"/>
          <w:sz w:val="28"/>
        </w:rPr>
        <w:t>
      Білуге тиіс: барлық белгілердің орналасу орны, қызмет көрсетілетін аудандарындағы аспаптар мен құрылғылар, геодезияның, гидротехниканың, метрологияның қарапайым негіздері, температура, деңгей мен қысымды өлшеуге арналған аспаптардың міндеті және қолдану принципі, құжаттаманы жүргізу тәртібі, навигация жөнінде негізгі мәліметтер.</w:t>
      </w:r>
    </w:p>
    <w:bookmarkEnd w:id="1753"/>
    <w:bookmarkStart w:name="z1971" w:id="1754"/>
    <w:p>
      <w:pPr>
        <w:spacing w:after="0"/>
        <w:ind w:left="0"/>
        <w:jc w:val="left"/>
      </w:pPr>
      <w:r>
        <w:rPr>
          <w:rFonts w:ascii="Times New Roman"/>
          <w:b/>
          <w:i w:val="false"/>
          <w:color w:val="000000"/>
        </w:rPr>
        <w:t xml:space="preserve"> Слесарь (кезекші)</w:t>
      </w:r>
      <w:r>
        <w:br/>
      </w:r>
      <w:r>
        <w:rPr>
          <w:rFonts w:ascii="Times New Roman"/>
          <w:b/>
          <w:i w:val="false"/>
          <w:color w:val="000000"/>
        </w:rPr>
        <w:t>33. Слесарь (кезекші)</w:t>
      </w:r>
    </w:p>
    <w:bookmarkEnd w:id="1754"/>
    <w:bookmarkStart w:name="z1973" w:id="1755"/>
    <w:p>
      <w:pPr>
        <w:spacing w:after="0"/>
        <w:ind w:left="0"/>
        <w:jc w:val="both"/>
      </w:pPr>
      <w:r>
        <w:rPr>
          <w:rFonts w:ascii="Times New Roman"/>
          <w:b w:val="false"/>
          <w:i w:val="false"/>
          <w:color w:val="000000"/>
          <w:sz w:val="28"/>
        </w:rPr>
        <w:t>
      Жұмыс сипаттамасы. Жылу механикалық жабдыққа жөндеу қызметін көрсету. Қызмет көрсетілетін учаске жабдығының жұмысын бақылау. Жабдық жұмысындағы ақаулықты жою. Алдын алу жөндеу жұмыстарын орындау. Жабдықтарды қосуға, тоқтатуға, апат жағдайларды жоюға қатысу. Құрал-саймандар мен аспаптардың жинақ жағдайларын ұқыпты қолдану. Жедел құжаттаманы жүргізу.</w:t>
      </w:r>
    </w:p>
    <w:bookmarkEnd w:id="1755"/>
    <w:bookmarkStart w:name="z1974" w:id="1756"/>
    <w:p>
      <w:pPr>
        <w:spacing w:after="0"/>
        <w:ind w:left="0"/>
        <w:jc w:val="both"/>
      </w:pPr>
      <w:r>
        <w:rPr>
          <w:rFonts w:ascii="Times New Roman"/>
          <w:b w:val="false"/>
          <w:i w:val="false"/>
          <w:color w:val="000000"/>
          <w:sz w:val="28"/>
        </w:rPr>
        <w:t>
      Білуге тиіс: қызмет көрсетілетін негізгі және қосымша жабдықтардың құрылғысы және жұмыс принципі, жабдықтың жылу және кинематикалық тәсімі, майлау, төсейтін және тығыздайтын материалдардың қасиеті мен қолдану шарты, слесарь ісі, әмбебап және арнайы құрал-саймандарды әрі аспаптарды пайдалану ережесі, жылу техникасы мен механика жөнінде қарапайым мәліметтер.</w:t>
      </w:r>
    </w:p>
    <w:bookmarkEnd w:id="1756"/>
    <w:bookmarkStart w:name="z1975" w:id="1757"/>
    <w:p>
      <w:pPr>
        <w:spacing w:after="0"/>
        <w:ind w:left="0"/>
        <w:jc w:val="both"/>
      </w:pPr>
      <w:r>
        <w:rPr>
          <w:rFonts w:ascii="Times New Roman"/>
          <w:b w:val="false"/>
          <w:i w:val="false"/>
          <w:color w:val="000000"/>
          <w:sz w:val="28"/>
        </w:rPr>
        <w:t>
      Электр станциялардың қуаты, (мың кВт):</w:t>
      </w:r>
    </w:p>
    <w:bookmarkEnd w:id="1757"/>
    <w:bookmarkStart w:name="z1976" w:id="1758"/>
    <w:p>
      <w:pPr>
        <w:spacing w:after="0"/>
        <w:ind w:left="0"/>
        <w:jc w:val="both"/>
      </w:pPr>
      <w:r>
        <w:rPr>
          <w:rFonts w:ascii="Times New Roman"/>
          <w:b w:val="false"/>
          <w:i w:val="false"/>
          <w:color w:val="000000"/>
          <w:sz w:val="28"/>
        </w:rPr>
        <w:t>
      Отынды-көлікті, қазанды, турбиналы, су-химиялық:</w:t>
      </w:r>
    </w:p>
    <w:bookmarkEnd w:id="1758"/>
    <w:bookmarkStart w:name="z1977" w:id="1759"/>
    <w:p>
      <w:pPr>
        <w:spacing w:after="0"/>
        <w:ind w:left="0"/>
        <w:jc w:val="both"/>
      </w:pPr>
      <w:r>
        <w:rPr>
          <w:rFonts w:ascii="Times New Roman"/>
          <w:b w:val="false"/>
          <w:i w:val="false"/>
          <w:color w:val="000000"/>
          <w:sz w:val="28"/>
        </w:rPr>
        <w:t>
      100-ге дейін - біліктілік тобы – ІІІ;</w:t>
      </w:r>
    </w:p>
    <w:bookmarkEnd w:id="1759"/>
    <w:bookmarkStart w:name="z1978" w:id="1760"/>
    <w:p>
      <w:pPr>
        <w:spacing w:after="0"/>
        <w:ind w:left="0"/>
        <w:jc w:val="both"/>
      </w:pPr>
      <w:r>
        <w:rPr>
          <w:rFonts w:ascii="Times New Roman"/>
          <w:b w:val="false"/>
          <w:i w:val="false"/>
          <w:color w:val="000000"/>
          <w:sz w:val="28"/>
        </w:rPr>
        <w:t>
      100-ден жоғары - біліктілік тобы – ІV.</w:t>
      </w:r>
    </w:p>
    <w:bookmarkEnd w:id="1760"/>
    <w:bookmarkStart w:name="z1979" w:id="1761"/>
    <w:p>
      <w:pPr>
        <w:spacing w:after="0"/>
        <w:ind w:left="0"/>
        <w:jc w:val="both"/>
      </w:pPr>
      <w:r>
        <w:rPr>
          <w:rFonts w:ascii="Times New Roman"/>
          <w:b w:val="false"/>
          <w:i w:val="false"/>
          <w:color w:val="000000"/>
          <w:sz w:val="28"/>
        </w:rPr>
        <w:t>
      Қазан-турбиналы:</w:t>
      </w:r>
    </w:p>
    <w:bookmarkEnd w:id="1761"/>
    <w:bookmarkStart w:name="z1980" w:id="1762"/>
    <w:p>
      <w:pPr>
        <w:spacing w:after="0"/>
        <w:ind w:left="0"/>
        <w:jc w:val="both"/>
      </w:pPr>
      <w:r>
        <w:rPr>
          <w:rFonts w:ascii="Times New Roman"/>
          <w:b w:val="false"/>
          <w:i w:val="false"/>
          <w:color w:val="000000"/>
          <w:sz w:val="28"/>
        </w:rPr>
        <w:t>
      100-ге дейін - біліктілік тобы – ІV;</w:t>
      </w:r>
    </w:p>
    <w:bookmarkEnd w:id="1762"/>
    <w:bookmarkStart w:name="z1981" w:id="1763"/>
    <w:p>
      <w:pPr>
        <w:spacing w:after="0"/>
        <w:ind w:left="0"/>
        <w:jc w:val="both"/>
      </w:pPr>
      <w:r>
        <w:rPr>
          <w:rFonts w:ascii="Times New Roman"/>
          <w:b w:val="false"/>
          <w:i w:val="false"/>
          <w:color w:val="000000"/>
          <w:sz w:val="28"/>
        </w:rPr>
        <w:t>
      100-ден жоғары - біліктілік тобы – V.</w:t>
      </w:r>
    </w:p>
    <w:bookmarkEnd w:id="1763"/>
    <w:bookmarkStart w:name="z1982" w:id="1764"/>
    <w:p>
      <w:pPr>
        <w:spacing w:after="0"/>
        <w:ind w:left="0"/>
        <w:jc w:val="left"/>
      </w:pPr>
      <w:r>
        <w:rPr>
          <w:rFonts w:ascii="Times New Roman"/>
          <w:b/>
          <w:i w:val="false"/>
          <w:color w:val="000000"/>
        </w:rPr>
        <w:t xml:space="preserve"> Кезекші аға электрмонтері</w:t>
      </w:r>
      <w:r>
        <w:br/>
      </w:r>
      <w:r>
        <w:rPr>
          <w:rFonts w:ascii="Times New Roman"/>
          <w:b/>
          <w:i w:val="false"/>
          <w:color w:val="000000"/>
        </w:rPr>
        <w:t>34. Кезекші аға электрмонтері</w:t>
      </w:r>
    </w:p>
    <w:bookmarkEnd w:id="1764"/>
    <w:bookmarkStart w:name="z1984" w:id="1765"/>
    <w:p>
      <w:pPr>
        <w:spacing w:after="0"/>
        <w:ind w:left="0"/>
        <w:jc w:val="both"/>
      </w:pPr>
      <w:r>
        <w:rPr>
          <w:rFonts w:ascii="Times New Roman"/>
          <w:b w:val="false"/>
          <w:i w:val="false"/>
          <w:color w:val="000000"/>
          <w:sz w:val="28"/>
        </w:rPr>
        <w:t>
      Жұмыс сипаттамасы. Электр жабдықтарды: турбогенераторларды, трансформаторларды, тарату құрылғыларын, өзіне қажетті жабдықтарды, қорғаныш құрылғыларын пайдалануды бақылау, электр станциялардың басқаруы мен электр автоматикасын және оның апатсыз әрі үнемді жұмысын қамтамасыз ету. Электр жабдықтарды қосу және тоқтату, бас тәсім мен электр станцияның өзіне қажетті тәсімі бойынша операцияларды орындау. Генераторды сутекті салқындатудан ауа арқылы салқындатуға және ауа арқылы салқындатудан сутекті салқындатуға ауыстыру бойынша операцияларды жүргізу. Жүргізілген ауыстырып қосуға байланысты өзіне қажетті жедел тәсімге өзгерістер енгізу. Релелік қорғау және автоматиканың екінші коммутациясы тәсіміндегі операциялар. Электр жабдықтардағы ақаулықтарды жою. Қарамағындағы персоналмен бірлесіп электр станцияның электр жабдықтары мен электр тәсімдерінде апат жағдайларды жою. Жабдықты жөндеуге шығару және персоналды жабдықтарға жөндеу жұмыстарына қолжетімділігін жүзеге асыру. Жедел құжаттаманы жүргізу.</w:t>
      </w:r>
    </w:p>
    <w:bookmarkEnd w:id="1765"/>
    <w:bookmarkStart w:name="z1985" w:id="1766"/>
    <w:p>
      <w:pPr>
        <w:spacing w:after="0"/>
        <w:ind w:left="0"/>
        <w:jc w:val="both"/>
      </w:pPr>
      <w:r>
        <w:rPr>
          <w:rFonts w:ascii="Times New Roman"/>
          <w:b w:val="false"/>
          <w:i w:val="false"/>
          <w:color w:val="000000"/>
          <w:sz w:val="28"/>
        </w:rPr>
        <w:t>
      Білуге тиіс: күрделі электр аспаптарының құрылғысы мен жұмыс принципі, айнымалы токты түзету және ВЧ орнату, электр жабдықтарының құрылғысы мен жұмыс принципі, электр қосылулардың тәсімі, отын және электр энергия өндірісінің технологиялық процесі, электр жабдықтың релелік қорғау мен автоматика тәсімі, электр техниканың, механиканың негіздерін және жылу техникасының қарапайым элементтері, жедел құжаттаманы жүргізу тәртібі.</w:t>
      </w:r>
    </w:p>
    <w:bookmarkEnd w:id="1766"/>
    <w:bookmarkStart w:name="z1986" w:id="1767"/>
    <w:p>
      <w:pPr>
        <w:spacing w:after="0"/>
        <w:ind w:left="0"/>
        <w:jc w:val="both"/>
      </w:pPr>
      <w:r>
        <w:rPr>
          <w:rFonts w:ascii="Times New Roman"/>
          <w:b w:val="false"/>
          <w:i w:val="false"/>
          <w:color w:val="000000"/>
          <w:sz w:val="28"/>
        </w:rPr>
        <w:t>
      Турбогенертордың қуаты, (мың кВт):</w:t>
      </w:r>
    </w:p>
    <w:bookmarkEnd w:id="1767"/>
    <w:bookmarkStart w:name="z1987" w:id="1768"/>
    <w:p>
      <w:pPr>
        <w:spacing w:after="0"/>
        <w:ind w:left="0"/>
        <w:jc w:val="both"/>
      </w:pPr>
      <w:r>
        <w:rPr>
          <w:rFonts w:ascii="Times New Roman"/>
          <w:b w:val="false"/>
          <w:i w:val="false"/>
          <w:color w:val="000000"/>
          <w:sz w:val="28"/>
        </w:rPr>
        <w:t>
      30-ға дейін - біліктілік тобы – ІV;</w:t>
      </w:r>
    </w:p>
    <w:bookmarkEnd w:id="1768"/>
    <w:bookmarkStart w:name="z1988" w:id="1769"/>
    <w:p>
      <w:pPr>
        <w:spacing w:after="0"/>
        <w:ind w:left="0"/>
        <w:jc w:val="both"/>
      </w:pPr>
      <w:r>
        <w:rPr>
          <w:rFonts w:ascii="Times New Roman"/>
          <w:b w:val="false"/>
          <w:i w:val="false"/>
          <w:color w:val="000000"/>
          <w:sz w:val="28"/>
        </w:rPr>
        <w:t>
      30-дан 130-ға дейін - біліктілік тобы – V;</w:t>
      </w:r>
    </w:p>
    <w:bookmarkEnd w:id="1769"/>
    <w:bookmarkStart w:name="z1989" w:id="1770"/>
    <w:p>
      <w:pPr>
        <w:spacing w:after="0"/>
        <w:ind w:left="0"/>
        <w:jc w:val="both"/>
      </w:pPr>
      <w:r>
        <w:rPr>
          <w:rFonts w:ascii="Times New Roman"/>
          <w:b w:val="false"/>
          <w:i w:val="false"/>
          <w:color w:val="000000"/>
          <w:sz w:val="28"/>
        </w:rPr>
        <w:t>
      130-дан жоғары - біліктілік тобы – VІ.</w:t>
      </w:r>
    </w:p>
    <w:bookmarkEnd w:id="1770"/>
    <w:bookmarkStart w:name="z1990" w:id="1771"/>
    <w:p>
      <w:pPr>
        <w:spacing w:after="0"/>
        <w:ind w:left="0"/>
        <w:jc w:val="left"/>
      </w:pPr>
      <w:r>
        <w:rPr>
          <w:rFonts w:ascii="Times New Roman"/>
          <w:b/>
          <w:i w:val="false"/>
          <w:color w:val="000000"/>
        </w:rPr>
        <w:t xml:space="preserve"> Қазандықтың аға машинисі</w:t>
      </w:r>
      <w:r>
        <w:br/>
      </w:r>
      <w:r>
        <w:rPr>
          <w:rFonts w:ascii="Times New Roman"/>
          <w:b/>
          <w:i w:val="false"/>
          <w:color w:val="000000"/>
        </w:rPr>
        <w:t>35. Қазандықтың аға машинисі</w:t>
      </w:r>
    </w:p>
    <w:bookmarkEnd w:id="1771"/>
    <w:bookmarkStart w:name="z1992" w:id="1772"/>
    <w:p>
      <w:pPr>
        <w:spacing w:after="0"/>
        <w:ind w:left="0"/>
        <w:jc w:val="both"/>
      </w:pPr>
      <w:r>
        <w:rPr>
          <w:rFonts w:ascii="Times New Roman"/>
          <w:b w:val="false"/>
          <w:i w:val="false"/>
          <w:color w:val="000000"/>
          <w:sz w:val="28"/>
        </w:rPr>
        <w:t>
      Жұмыс сипаттамасы. Жабдықтардың апатсыз әрі үнемді жұмысын қамтамасыз ету және қазандық бөлімшесінің персоналдарын басқару. Жабдықтарды қосу, тоқтату, сынау, престеу, диспетчерлік кестенің өзгеруі кезінде қазандық агрегаттары арасындағы жүктемені бөлу, қазандық бөлімшесінің жылу тәсімдерінде ауыстырып қосу бойынша операцияларды орындау.Жабдықтарды жөндеуге шығару. Мазут-газ құбырларын, газ таратушы пункттерді бақылау. Кезекші персоналмен бірлесіп қазандық бөлімшесінде апат жағдайларды жою. Жабдықтың жұмысында ақаулықтарды анықтау және жою. Жөндеу жұмыстарына қолжетімділігн жүзеге асыру. Жедел құжаттаманы жүргізу.</w:t>
      </w:r>
    </w:p>
    <w:bookmarkEnd w:id="1772"/>
    <w:bookmarkStart w:name="z1993" w:id="1773"/>
    <w:p>
      <w:pPr>
        <w:spacing w:after="0"/>
        <w:ind w:left="0"/>
        <w:jc w:val="both"/>
      </w:pPr>
      <w:r>
        <w:rPr>
          <w:rFonts w:ascii="Times New Roman"/>
          <w:b w:val="false"/>
          <w:i w:val="false"/>
          <w:color w:val="000000"/>
          <w:sz w:val="28"/>
        </w:rPr>
        <w:t>
      Білуге тиіс: қазандық бөлімшесі жабдықтарының құрылғысы, жұмыс принципі, техникалық сипаттамасы, қазандықтың жылу тәсімі, отын алып беру және тозаң дайындау жүйелері, қазандықтың өзіне қажетті принципті электр тәсімі, қазандық жабдықтары жұмысының техникалық-экономикалық көрсеткіштері, су дайындаудың негіздері, жедел құжаттарды жүргізудің тәртібі.</w:t>
      </w:r>
    </w:p>
    <w:bookmarkEnd w:id="1773"/>
    <w:bookmarkStart w:name="z1994" w:id="1774"/>
    <w:p>
      <w:pPr>
        <w:spacing w:after="0"/>
        <w:ind w:left="0"/>
        <w:jc w:val="both"/>
      </w:pPr>
      <w:r>
        <w:rPr>
          <w:rFonts w:ascii="Times New Roman"/>
          <w:b w:val="false"/>
          <w:i w:val="false"/>
          <w:color w:val="000000"/>
          <w:sz w:val="28"/>
        </w:rPr>
        <w:t>
      * Айлық тарифтік ставка тиісті қаулымен (бұйрықпен) белгіленеді.</w:t>
      </w:r>
    </w:p>
    <w:bookmarkEnd w:id="1774"/>
    <w:bookmarkStart w:name="z1995" w:id="1775"/>
    <w:p>
      <w:pPr>
        <w:spacing w:after="0"/>
        <w:ind w:left="0"/>
        <w:jc w:val="left"/>
      </w:pPr>
      <w:r>
        <w:rPr>
          <w:rFonts w:ascii="Times New Roman"/>
          <w:b/>
          <w:i w:val="false"/>
          <w:color w:val="000000"/>
        </w:rPr>
        <w:t xml:space="preserve"> Қазан-турбина цехының аға машинисі</w:t>
      </w:r>
      <w:r>
        <w:br/>
      </w:r>
      <w:r>
        <w:rPr>
          <w:rFonts w:ascii="Times New Roman"/>
          <w:b/>
          <w:i w:val="false"/>
          <w:color w:val="000000"/>
        </w:rPr>
        <w:t>36. Қазан-турбина цехының аға машинисі</w:t>
      </w:r>
    </w:p>
    <w:bookmarkEnd w:id="1775"/>
    <w:bookmarkStart w:name="z1997" w:id="1776"/>
    <w:p>
      <w:pPr>
        <w:spacing w:after="0"/>
        <w:ind w:left="0"/>
        <w:jc w:val="both"/>
      </w:pPr>
      <w:r>
        <w:rPr>
          <w:rFonts w:ascii="Times New Roman"/>
          <w:b w:val="false"/>
          <w:i w:val="false"/>
          <w:color w:val="000000"/>
          <w:sz w:val="28"/>
        </w:rPr>
        <w:t>
      Жұмыс сипаттамасы. Қазан-турбина цехының персоналдарын басқару және жабдықтың апатсыз әрі үнемді жұмысын қамтамасыз ету. Цехтың жабдығын қосу, тоқтату, сынау, престеу, диспетчерлік кестенің өзгеруі кезінде агрегаттар арасында жылу және электр жүктемелерін тарату бойынша операцияларды орындау. Цехтың жабдығына жөндеу жұмыстарына қол жетімділігін жүзеге асыру. Мазут және газ шаруашылығының, газ тарату пунктерінің, будың сыртқы қатынастарының, конденсаттың, судың, ауаның және басқалардың тәсімдерінде ауыстырып қосу. Апат жағдайларды жоюға қатысу. Жабдықтың жұмысында ақаулықтарды анықтау және жою. Жедел құжаттарды жүргізу.</w:t>
      </w:r>
    </w:p>
    <w:bookmarkEnd w:id="1776"/>
    <w:bookmarkStart w:name="z1998" w:id="1777"/>
    <w:p>
      <w:pPr>
        <w:spacing w:after="0"/>
        <w:ind w:left="0"/>
        <w:jc w:val="both"/>
      </w:pPr>
      <w:r>
        <w:rPr>
          <w:rFonts w:ascii="Times New Roman"/>
          <w:b w:val="false"/>
          <w:i w:val="false"/>
          <w:color w:val="000000"/>
          <w:sz w:val="28"/>
        </w:rPr>
        <w:t>
      Білуге тиіс: жабдықтың құрылғысы, техникалық сипаттамасы және қазан-турбина цехының жылу тәсімі, электр станция жұмысының техникалық-экономикалық көрсеткіштері.</w:t>
      </w:r>
    </w:p>
    <w:bookmarkEnd w:id="1777"/>
    <w:bookmarkStart w:name="z1999" w:id="1778"/>
    <w:p>
      <w:pPr>
        <w:spacing w:after="0"/>
        <w:ind w:left="0"/>
        <w:jc w:val="both"/>
      </w:pPr>
      <w:r>
        <w:rPr>
          <w:rFonts w:ascii="Times New Roman"/>
          <w:b w:val="false"/>
          <w:i w:val="false"/>
          <w:color w:val="000000"/>
          <w:sz w:val="28"/>
        </w:rPr>
        <w:t>
      Энергоблоктың қуаты, мың кВт:</w:t>
      </w:r>
    </w:p>
    <w:bookmarkEnd w:id="1778"/>
    <w:bookmarkStart w:name="z2000" w:id="1779"/>
    <w:p>
      <w:pPr>
        <w:spacing w:after="0"/>
        <w:ind w:left="0"/>
        <w:jc w:val="both"/>
      </w:pPr>
      <w:r>
        <w:rPr>
          <w:rFonts w:ascii="Times New Roman"/>
          <w:b w:val="false"/>
          <w:i w:val="false"/>
          <w:color w:val="000000"/>
          <w:sz w:val="28"/>
        </w:rPr>
        <w:t>
      130-дан 240-қа дейін - біліктілік тобы - VІ*;</w:t>
      </w:r>
    </w:p>
    <w:bookmarkEnd w:id="1779"/>
    <w:bookmarkStart w:name="z2001" w:id="1780"/>
    <w:p>
      <w:pPr>
        <w:spacing w:after="0"/>
        <w:ind w:left="0"/>
        <w:jc w:val="both"/>
      </w:pPr>
      <w:r>
        <w:rPr>
          <w:rFonts w:ascii="Times New Roman"/>
          <w:b w:val="false"/>
          <w:i w:val="false"/>
          <w:color w:val="000000"/>
          <w:sz w:val="28"/>
        </w:rPr>
        <w:t>
      240-тан жоғары - VІІ*.</w:t>
      </w:r>
    </w:p>
    <w:bookmarkEnd w:id="1780"/>
    <w:bookmarkStart w:name="z2002" w:id="1781"/>
    <w:p>
      <w:pPr>
        <w:spacing w:after="0"/>
        <w:ind w:left="0"/>
        <w:jc w:val="both"/>
      </w:pPr>
      <w:r>
        <w:rPr>
          <w:rFonts w:ascii="Times New Roman"/>
          <w:b w:val="false"/>
          <w:i w:val="false"/>
          <w:color w:val="000000"/>
          <w:sz w:val="28"/>
        </w:rPr>
        <w:t>
      * Айлық тарифтік ставка тиісті қаулымен (бұйрықпен) белгіленеді.</w:t>
      </w:r>
    </w:p>
    <w:bookmarkEnd w:id="1781"/>
    <w:bookmarkStart w:name="z2003" w:id="1782"/>
    <w:p>
      <w:pPr>
        <w:spacing w:after="0"/>
        <w:ind w:left="0"/>
        <w:jc w:val="left"/>
      </w:pPr>
      <w:r>
        <w:rPr>
          <w:rFonts w:ascii="Times New Roman"/>
          <w:b/>
          <w:i w:val="false"/>
          <w:color w:val="000000"/>
        </w:rPr>
        <w:t xml:space="preserve"> Турбина бөлімшесінің аға машинисі</w:t>
      </w:r>
      <w:r>
        <w:br/>
      </w:r>
      <w:r>
        <w:rPr>
          <w:rFonts w:ascii="Times New Roman"/>
          <w:b/>
          <w:i w:val="false"/>
          <w:color w:val="000000"/>
        </w:rPr>
        <w:t>37. Турбина бөлімшесінің аға машинисі</w:t>
      </w:r>
    </w:p>
    <w:bookmarkEnd w:id="1782"/>
    <w:bookmarkStart w:name="z2005" w:id="1783"/>
    <w:p>
      <w:pPr>
        <w:spacing w:after="0"/>
        <w:ind w:left="0"/>
        <w:jc w:val="both"/>
      </w:pPr>
      <w:r>
        <w:rPr>
          <w:rFonts w:ascii="Times New Roman"/>
          <w:b w:val="false"/>
          <w:i w:val="false"/>
          <w:color w:val="000000"/>
          <w:sz w:val="28"/>
        </w:rPr>
        <w:t>
      Жұмыс сипаттамасы. Турбина бөлімшесінің персоналын басқару және жабдықтың апатсыз және үнемді жұмысын қамтамасыз ету. Жабдықты қосу, тоқтату, сынау, престеу, диспетчерлік кесте өзгерген кезде агрегаттар арасындағы электрлік және жылу жүктемесін бөлу бойынша операцияларды орындау.Турбина бөлімшесінің жылу тәсімдерінде ауыстырып қосу. Апат жағдайларды жоюға қатысу. Жабдық жұмысындағы ақаулықтарды анықтау және жою. Жабдықты жөндеуге шығару және жөндеу жұмыстарына қолжетімділігін жүзеге асыру. Жедел құжаттаманы жүргізу.</w:t>
      </w:r>
    </w:p>
    <w:bookmarkEnd w:id="1783"/>
    <w:bookmarkStart w:name="z2006" w:id="1784"/>
    <w:p>
      <w:pPr>
        <w:spacing w:after="0"/>
        <w:ind w:left="0"/>
        <w:jc w:val="both"/>
      </w:pPr>
      <w:r>
        <w:rPr>
          <w:rFonts w:ascii="Times New Roman"/>
          <w:b w:val="false"/>
          <w:i w:val="false"/>
          <w:color w:val="000000"/>
          <w:sz w:val="28"/>
        </w:rPr>
        <w:t>
      Білуге тиіс: турбина бөлімшесі жабдықтарының құрылғысы, жұмыс принципі және техникалық сипаттамасы, өзіне қажетті принципті электр тәсімі, турбина бөлімшесінің жылу тәсімі, жедел құжаттаманы жүргізу тәртібі, турбина бөлімшесі жұмысының техникалық-экономикалық көрсеткіштері, жылуды бақылау және автоматтаудың принципті тәсімі.</w:t>
      </w:r>
    </w:p>
    <w:bookmarkEnd w:id="1784"/>
    <w:bookmarkStart w:name="z2007" w:id="1785"/>
    <w:p>
      <w:pPr>
        <w:spacing w:after="0"/>
        <w:ind w:left="0"/>
        <w:jc w:val="both"/>
      </w:pPr>
      <w:r>
        <w:rPr>
          <w:rFonts w:ascii="Times New Roman"/>
          <w:b w:val="false"/>
          <w:i w:val="false"/>
          <w:color w:val="000000"/>
          <w:sz w:val="28"/>
        </w:rPr>
        <w:t>
      Турбинаның типі және қуаты, мың кВт:</w:t>
      </w:r>
    </w:p>
    <w:bookmarkEnd w:id="1785"/>
    <w:bookmarkStart w:name="z2008" w:id="1786"/>
    <w:p>
      <w:pPr>
        <w:spacing w:after="0"/>
        <w:ind w:left="0"/>
        <w:jc w:val="both"/>
      </w:pPr>
      <w:r>
        <w:rPr>
          <w:rFonts w:ascii="Times New Roman"/>
          <w:b w:val="false"/>
          <w:i w:val="false"/>
          <w:color w:val="000000"/>
          <w:sz w:val="28"/>
        </w:rPr>
        <w:t>
      Конденсациялы:</w:t>
      </w:r>
    </w:p>
    <w:bookmarkEnd w:id="1786"/>
    <w:bookmarkStart w:name="z2009" w:id="1787"/>
    <w:p>
      <w:pPr>
        <w:spacing w:after="0"/>
        <w:ind w:left="0"/>
        <w:jc w:val="both"/>
      </w:pPr>
      <w:r>
        <w:rPr>
          <w:rFonts w:ascii="Times New Roman"/>
          <w:b w:val="false"/>
          <w:i w:val="false"/>
          <w:color w:val="000000"/>
          <w:sz w:val="28"/>
        </w:rPr>
        <w:t>
      40-қа дейін - біліктілік тобы – V;</w:t>
      </w:r>
    </w:p>
    <w:bookmarkEnd w:id="1787"/>
    <w:bookmarkStart w:name="z2010" w:id="1788"/>
    <w:p>
      <w:pPr>
        <w:spacing w:after="0"/>
        <w:ind w:left="0"/>
        <w:jc w:val="both"/>
      </w:pPr>
      <w:r>
        <w:rPr>
          <w:rFonts w:ascii="Times New Roman"/>
          <w:b w:val="false"/>
          <w:i w:val="false"/>
          <w:color w:val="000000"/>
          <w:sz w:val="28"/>
        </w:rPr>
        <w:t>
      40-тан 60-қа дейін - біліктілік тобы – VI;</w:t>
      </w:r>
    </w:p>
    <w:bookmarkEnd w:id="1788"/>
    <w:bookmarkStart w:name="z2011" w:id="1789"/>
    <w:p>
      <w:pPr>
        <w:spacing w:after="0"/>
        <w:ind w:left="0"/>
        <w:jc w:val="both"/>
      </w:pPr>
      <w:r>
        <w:rPr>
          <w:rFonts w:ascii="Times New Roman"/>
          <w:b w:val="false"/>
          <w:i w:val="false"/>
          <w:color w:val="000000"/>
          <w:sz w:val="28"/>
        </w:rPr>
        <w:t>
      60-тан жоғары - біліктілік тобы – VII.</w:t>
      </w:r>
    </w:p>
    <w:bookmarkEnd w:id="1789"/>
    <w:bookmarkStart w:name="z2012" w:id="1790"/>
    <w:p>
      <w:pPr>
        <w:spacing w:after="0"/>
        <w:ind w:left="0"/>
        <w:jc w:val="both"/>
      </w:pPr>
      <w:r>
        <w:rPr>
          <w:rFonts w:ascii="Times New Roman"/>
          <w:b w:val="false"/>
          <w:i w:val="false"/>
          <w:color w:val="000000"/>
          <w:sz w:val="28"/>
        </w:rPr>
        <w:t>
      Өндіріс және жылуландыру іріктеумен:</w:t>
      </w:r>
    </w:p>
    <w:bookmarkEnd w:id="1790"/>
    <w:bookmarkStart w:name="z2013" w:id="1791"/>
    <w:p>
      <w:pPr>
        <w:spacing w:after="0"/>
        <w:ind w:left="0"/>
        <w:jc w:val="both"/>
      </w:pPr>
      <w:r>
        <w:rPr>
          <w:rFonts w:ascii="Times New Roman"/>
          <w:b w:val="false"/>
          <w:i w:val="false"/>
          <w:color w:val="000000"/>
          <w:sz w:val="28"/>
        </w:rPr>
        <w:t>
      20-ға дейін – біліктілік тобы – V;</w:t>
      </w:r>
    </w:p>
    <w:bookmarkEnd w:id="1791"/>
    <w:bookmarkStart w:name="z2014" w:id="1792"/>
    <w:p>
      <w:pPr>
        <w:spacing w:after="0"/>
        <w:ind w:left="0"/>
        <w:jc w:val="both"/>
      </w:pPr>
      <w:r>
        <w:rPr>
          <w:rFonts w:ascii="Times New Roman"/>
          <w:b w:val="false"/>
          <w:i w:val="false"/>
          <w:color w:val="000000"/>
          <w:sz w:val="28"/>
        </w:rPr>
        <w:t>
      20-дан 45-ке дейін – біліктілік тобы – VI;</w:t>
      </w:r>
    </w:p>
    <w:bookmarkEnd w:id="1792"/>
    <w:bookmarkStart w:name="z2015" w:id="1793"/>
    <w:p>
      <w:pPr>
        <w:spacing w:after="0"/>
        <w:ind w:left="0"/>
        <w:jc w:val="both"/>
      </w:pPr>
      <w:r>
        <w:rPr>
          <w:rFonts w:ascii="Times New Roman"/>
          <w:b w:val="false"/>
          <w:i w:val="false"/>
          <w:color w:val="000000"/>
          <w:sz w:val="28"/>
        </w:rPr>
        <w:t>
      45-тен жоғары - біліктілік тобы – VII.</w:t>
      </w:r>
    </w:p>
    <w:bookmarkEnd w:id="1793"/>
    <w:bookmarkStart w:name="z2016" w:id="1794"/>
    <w:p>
      <w:pPr>
        <w:spacing w:after="0"/>
        <w:ind w:left="0"/>
        <w:jc w:val="both"/>
      </w:pPr>
      <w:r>
        <w:rPr>
          <w:rFonts w:ascii="Times New Roman"/>
          <w:b w:val="false"/>
          <w:i w:val="false"/>
          <w:color w:val="000000"/>
          <w:sz w:val="28"/>
        </w:rPr>
        <w:t>
      Қысымға қарсы:</w:t>
      </w:r>
    </w:p>
    <w:bookmarkEnd w:id="1794"/>
    <w:bookmarkStart w:name="z2017" w:id="1795"/>
    <w:p>
      <w:pPr>
        <w:spacing w:after="0"/>
        <w:ind w:left="0"/>
        <w:jc w:val="both"/>
      </w:pPr>
      <w:r>
        <w:rPr>
          <w:rFonts w:ascii="Times New Roman"/>
          <w:b w:val="false"/>
          <w:i w:val="false"/>
          <w:color w:val="000000"/>
          <w:sz w:val="28"/>
        </w:rPr>
        <w:t>
      50-ге дейін - біліктілік тобы – V;</w:t>
      </w:r>
    </w:p>
    <w:bookmarkEnd w:id="1795"/>
    <w:bookmarkStart w:name="z2018" w:id="1796"/>
    <w:p>
      <w:pPr>
        <w:spacing w:after="0"/>
        <w:ind w:left="0"/>
        <w:jc w:val="both"/>
      </w:pPr>
      <w:r>
        <w:rPr>
          <w:rFonts w:ascii="Times New Roman"/>
          <w:b w:val="false"/>
          <w:i w:val="false"/>
          <w:color w:val="000000"/>
          <w:sz w:val="28"/>
        </w:rPr>
        <w:t>
      50-ден жоғары - біліктілік тобы – VI.</w:t>
      </w:r>
    </w:p>
    <w:bookmarkEnd w:id="1796"/>
    <w:bookmarkStart w:name="z2019" w:id="1797"/>
    <w:p>
      <w:pPr>
        <w:spacing w:after="0"/>
        <w:ind w:left="0"/>
        <w:jc w:val="left"/>
      </w:pPr>
      <w:r>
        <w:rPr>
          <w:rFonts w:ascii="Times New Roman"/>
          <w:b/>
          <w:i w:val="false"/>
          <w:color w:val="000000"/>
        </w:rPr>
        <w:t xml:space="preserve"> Энергоблоктың аға машинисі</w:t>
      </w:r>
      <w:r>
        <w:br/>
      </w:r>
      <w:r>
        <w:rPr>
          <w:rFonts w:ascii="Times New Roman"/>
          <w:b/>
          <w:i w:val="false"/>
          <w:color w:val="000000"/>
        </w:rPr>
        <w:t>38. Энергоблоктың аға машинисі</w:t>
      </w:r>
    </w:p>
    <w:bookmarkEnd w:id="1797"/>
    <w:bookmarkStart w:name="z2021" w:id="1798"/>
    <w:p>
      <w:pPr>
        <w:spacing w:after="0"/>
        <w:ind w:left="0"/>
        <w:jc w:val="both"/>
      </w:pPr>
      <w:r>
        <w:rPr>
          <w:rFonts w:ascii="Times New Roman"/>
          <w:b w:val="false"/>
          <w:i w:val="false"/>
          <w:color w:val="000000"/>
          <w:sz w:val="28"/>
        </w:rPr>
        <w:t>
      Жұмыс сипаттамасы. Энергоблоктың персоналды басқару және жабдықтың апатсыз әрі экономикалық жұмысын қамтамасыз ету. Энергоблок жабдықтарының жылу тәсімдерінде қосу, тоқтату, сынау, престеу, ауыстырып қосу операцияларын орындау. Апат жағдайларды жоюға қатысу. Энергоблок жабдықтарына персоналдың жөндеу жұмыстарына қол жетімділігін жүзеге асыру. Жабдық жұмыстарында ақаулықтарды анықтау және жою. Жедел құжаттаманы жүргізу.</w:t>
      </w:r>
    </w:p>
    <w:bookmarkEnd w:id="1798"/>
    <w:bookmarkStart w:name="z2022" w:id="1799"/>
    <w:p>
      <w:pPr>
        <w:spacing w:after="0"/>
        <w:ind w:left="0"/>
        <w:jc w:val="both"/>
      </w:pPr>
      <w:r>
        <w:rPr>
          <w:rFonts w:ascii="Times New Roman"/>
          <w:b w:val="false"/>
          <w:i w:val="false"/>
          <w:color w:val="000000"/>
          <w:sz w:val="28"/>
        </w:rPr>
        <w:t>
      Білуге тиіс: Энергоблок жабдығының құрылғысы, техникалық сипаттамасы және жылу тәсімі, энергоблок жабдықтарын су және қышқылды жуып шаю режимі, жедел құжаттаманы жүргізу тәртібі, қазан-турбина цехының энергетикалық жабдықтар жұмысының техникалық-экономикалық көрсеткіштері.</w:t>
      </w:r>
    </w:p>
    <w:bookmarkEnd w:id="1799"/>
    <w:bookmarkStart w:name="z2023" w:id="1800"/>
    <w:p>
      <w:pPr>
        <w:spacing w:after="0"/>
        <w:ind w:left="0"/>
        <w:jc w:val="both"/>
      </w:pPr>
      <w:r>
        <w:rPr>
          <w:rFonts w:ascii="Times New Roman"/>
          <w:b w:val="false"/>
          <w:i w:val="false"/>
          <w:color w:val="000000"/>
          <w:sz w:val="28"/>
        </w:rPr>
        <w:t>
      Энергоблоктың қуаты, (мың кВт):</w:t>
      </w:r>
    </w:p>
    <w:bookmarkEnd w:id="1800"/>
    <w:bookmarkStart w:name="z2024" w:id="1801"/>
    <w:p>
      <w:pPr>
        <w:spacing w:after="0"/>
        <w:ind w:left="0"/>
        <w:jc w:val="both"/>
      </w:pPr>
      <w:r>
        <w:rPr>
          <w:rFonts w:ascii="Times New Roman"/>
          <w:b w:val="false"/>
          <w:i w:val="false"/>
          <w:color w:val="000000"/>
          <w:sz w:val="28"/>
        </w:rPr>
        <w:t>
      130-дан 240-қа дейін - біліктілік тобы – VІІ;</w:t>
      </w:r>
    </w:p>
    <w:bookmarkEnd w:id="1801"/>
    <w:bookmarkStart w:name="z2025" w:id="1802"/>
    <w:p>
      <w:pPr>
        <w:spacing w:after="0"/>
        <w:ind w:left="0"/>
        <w:jc w:val="both"/>
      </w:pPr>
      <w:r>
        <w:rPr>
          <w:rFonts w:ascii="Times New Roman"/>
          <w:b w:val="false"/>
          <w:i w:val="false"/>
          <w:color w:val="000000"/>
          <w:sz w:val="28"/>
        </w:rPr>
        <w:t>
      240-тан жоғары - біліктілік тобы – VІІ*.</w:t>
      </w:r>
    </w:p>
    <w:bookmarkEnd w:id="1802"/>
    <w:bookmarkStart w:name="z2026" w:id="1803"/>
    <w:p>
      <w:pPr>
        <w:spacing w:after="0"/>
        <w:ind w:left="0"/>
        <w:jc w:val="both"/>
      </w:pPr>
      <w:r>
        <w:rPr>
          <w:rFonts w:ascii="Times New Roman"/>
          <w:b w:val="false"/>
          <w:i w:val="false"/>
          <w:color w:val="000000"/>
          <w:sz w:val="28"/>
        </w:rPr>
        <w:t>
      * Айлық тарифтік ставка тиісті қаулымен (бұйрықпен) белгіленеді.</w:t>
      </w:r>
    </w:p>
    <w:bookmarkEnd w:id="1803"/>
    <w:bookmarkStart w:name="z2027" w:id="1804"/>
    <w:p>
      <w:pPr>
        <w:spacing w:after="0"/>
        <w:ind w:left="0"/>
        <w:jc w:val="left"/>
      </w:pPr>
      <w:r>
        <w:rPr>
          <w:rFonts w:ascii="Times New Roman"/>
          <w:b/>
          <w:i w:val="false"/>
          <w:color w:val="000000"/>
        </w:rPr>
        <w:t xml:space="preserve"> Қазан торларында отынды ысырушы</w:t>
      </w:r>
      <w:r>
        <w:br/>
      </w:r>
      <w:r>
        <w:rPr>
          <w:rFonts w:ascii="Times New Roman"/>
          <w:b/>
          <w:i w:val="false"/>
          <w:color w:val="000000"/>
        </w:rPr>
        <w:t>39. Қазан торларында отынды ысырушы</w:t>
      </w:r>
    </w:p>
    <w:bookmarkEnd w:id="1804"/>
    <w:bookmarkStart w:name="z2029" w:id="1805"/>
    <w:p>
      <w:pPr>
        <w:spacing w:after="0"/>
        <w:ind w:left="0"/>
        <w:jc w:val="both"/>
      </w:pPr>
      <w:r>
        <w:rPr>
          <w:rFonts w:ascii="Times New Roman"/>
          <w:b w:val="false"/>
          <w:i w:val="false"/>
          <w:color w:val="000000"/>
          <w:sz w:val="28"/>
        </w:rPr>
        <w:t>
      Жұмыс сипаттамасы. Қазанның оттығын жүктеу және ысыру. Отынның жануын реттеу. Қазанның оттығын, түтін қораптарын күлден, қождан және отын қалдығынан тазалау.</w:t>
      </w:r>
    </w:p>
    <w:bookmarkEnd w:id="1805"/>
    <w:bookmarkStart w:name="z2030" w:id="1806"/>
    <w:p>
      <w:pPr>
        <w:spacing w:after="0"/>
        <w:ind w:left="0"/>
        <w:jc w:val="both"/>
      </w:pPr>
      <w:r>
        <w:rPr>
          <w:rFonts w:ascii="Times New Roman"/>
          <w:b w:val="false"/>
          <w:i w:val="false"/>
          <w:color w:val="000000"/>
          <w:sz w:val="28"/>
        </w:rPr>
        <w:t>
      Білуге тиіс: қызмет көрсетілетін қазандардың құрылғысы туралы негізгі мәліметтер, отынның негізгі түрлерінің ерекшеліктер және оларды қазан оттықтарында тиімді жағу тәсілдері, қазандарды тазалау және жуу тәсілдері.</w:t>
      </w:r>
    </w:p>
    <w:bookmarkEnd w:id="1806"/>
    <w:bookmarkStart w:name="z2031" w:id="1807"/>
    <w:p>
      <w:pPr>
        <w:spacing w:after="0"/>
        <w:ind w:left="0"/>
        <w:jc w:val="both"/>
      </w:pPr>
      <w:r>
        <w:rPr>
          <w:rFonts w:ascii="Times New Roman"/>
          <w:b w:val="false"/>
          <w:i w:val="false"/>
          <w:color w:val="000000"/>
          <w:sz w:val="28"/>
        </w:rPr>
        <w:t>
      Қазанның жылу өнімділігі, (Гкал/ч):</w:t>
      </w:r>
    </w:p>
    <w:bookmarkEnd w:id="1807"/>
    <w:bookmarkStart w:name="z2032" w:id="1808"/>
    <w:p>
      <w:pPr>
        <w:spacing w:after="0"/>
        <w:ind w:left="0"/>
        <w:jc w:val="both"/>
      </w:pPr>
      <w:r>
        <w:rPr>
          <w:rFonts w:ascii="Times New Roman"/>
          <w:b w:val="false"/>
          <w:i w:val="false"/>
          <w:color w:val="000000"/>
          <w:sz w:val="28"/>
        </w:rPr>
        <w:t>
      3-ке дейін - біліктілік тобы – ІІ;</w:t>
      </w:r>
    </w:p>
    <w:bookmarkEnd w:id="1808"/>
    <w:bookmarkStart w:name="z2033" w:id="1809"/>
    <w:p>
      <w:pPr>
        <w:spacing w:after="0"/>
        <w:ind w:left="0"/>
        <w:jc w:val="both"/>
      </w:pPr>
      <w:r>
        <w:rPr>
          <w:rFonts w:ascii="Times New Roman"/>
          <w:b w:val="false"/>
          <w:i w:val="false"/>
          <w:color w:val="000000"/>
          <w:sz w:val="28"/>
        </w:rPr>
        <w:t>
      3-тен жоғары - біліктілік тобы – ІІІ.</w:t>
      </w:r>
    </w:p>
    <w:bookmarkEnd w:id="1809"/>
    <w:bookmarkStart w:name="z2034" w:id="1810"/>
    <w:p>
      <w:pPr>
        <w:spacing w:after="0"/>
        <w:ind w:left="0"/>
        <w:jc w:val="left"/>
      </w:pPr>
      <w:r>
        <w:rPr>
          <w:rFonts w:ascii="Times New Roman"/>
          <w:b/>
          <w:i w:val="false"/>
          <w:color w:val="000000"/>
        </w:rPr>
        <w:t xml:space="preserve"> Электр станциясын басқарудың бас қалқанының электрмонтері</w:t>
      </w:r>
      <w:r>
        <w:br/>
      </w:r>
      <w:r>
        <w:rPr>
          <w:rFonts w:ascii="Times New Roman"/>
          <w:b/>
          <w:i w:val="false"/>
          <w:color w:val="000000"/>
        </w:rPr>
        <w:t>40. Электр станциясын басқарудың бас қалқанының электрмонтері</w:t>
      </w:r>
    </w:p>
    <w:bookmarkEnd w:id="1810"/>
    <w:bookmarkStart w:name="z2036" w:id="1811"/>
    <w:p>
      <w:pPr>
        <w:spacing w:after="0"/>
        <w:ind w:left="0"/>
        <w:jc w:val="both"/>
      </w:pPr>
      <w:r>
        <w:rPr>
          <w:rFonts w:ascii="Times New Roman"/>
          <w:b w:val="false"/>
          <w:i w:val="false"/>
          <w:color w:val="000000"/>
          <w:sz w:val="28"/>
        </w:rPr>
        <w:t>
      Жұмыс сипаттамасы. Жүйемен байланыс генераторларының, трансформаторларының, өзіне қажетті трансформаторлардың, босап тұрған кабельді және ауа желілерінің, аккумуляторлы батарейлердің, тұрақты ток жүйесінің жұмыс режимін аспаптар бойынша қадағалау және олардың апатсыз әрі үнемді жұмысын қамтамасыз ету. Релелік қорғау, электр автоматтау, бақылау-өлшеу аспаптарын, блинкерлердің, электр тәсімдерінің элементтерін бақылау сигнализациясының жұмысын бақылау. Берілген диспетчерлік кестеге сәйкес электр станциясы генераторының жұмыс режимін реттеу. Өзіне қажетті генераторларды, трансформаторларды жағу және сөндіру әрі басқару қалқанынан электр станциясының электр тәсімінде ауыстырып қосу. Апат жағдайларды жоюға қатысу. Машиналы телеграфты қадағалау. Жедел құжаттаманы жүргізу.</w:t>
      </w:r>
    </w:p>
    <w:bookmarkEnd w:id="1811"/>
    <w:bookmarkStart w:name="z2037" w:id="1812"/>
    <w:p>
      <w:pPr>
        <w:spacing w:after="0"/>
        <w:ind w:left="0"/>
        <w:jc w:val="both"/>
      </w:pPr>
      <w:r>
        <w:rPr>
          <w:rFonts w:ascii="Times New Roman"/>
          <w:b w:val="false"/>
          <w:i w:val="false"/>
          <w:color w:val="000000"/>
          <w:sz w:val="28"/>
        </w:rPr>
        <w:t>
      Білуге тиіс: электр машиналарының, релелік қорғау және электр автоматтаудың, электр жабдықтың, бақылау-өлшеу аспаптарының, сигнализация мен дистанциялық басқарудың құрылғысы және жұмыс принципі, станцияның электр тәсімі, негізгі электр және жылу механикасы жабдығының техникалық сипаттамасы, жылу және электр энергиясы өндірісінің технологиялық процесі, параметрлердің жіберілетін ақаулықтары, электр техниканың негіздері.</w:t>
      </w:r>
    </w:p>
    <w:bookmarkEnd w:id="1812"/>
    <w:bookmarkStart w:name="z2038" w:id="1813"/>
    <w:p>
      <w:pPr>
        <w:spacing w:after="0"/>
        <w:ind w:left="0"/>
        <w:jc w:val="both"/>
      </w:pPr>
      <w:r>
        <w:rPr>
          <w:rFonts w:ascii="Times New Roman"/>
          <w:b w:val="false"/>
          <w:i w:val="false"/>
          <w:color w:val="000000"/>
          <w:sz w:val="28"/>
        </w:rPr>
        <w:t>
      Турбогенератордың қуаты, (мың кВт):</w:t>
      </w:r>
    </w:p>
    <w:bookmarkEnd w:id="1813"/>
    <w:bookmarkStart w:name="z2039" w:id="1814"/>
    <w:p>
      <w:pPr>
        <w:spacing w:after="0"/>
        <w:ind w:left="0"/>
        <w:jc w:val="both"/>
      </w:pPr>
      <w:r>
        <w:rPr>
          <w:rFonts w:ascii="Times New Roman"/>
          <w:b w:val="false"/>
          <w:i w:val="false"/>
          <w:color w:val="000000"/>
          <w:sz w:val="28"/>
        </w:rPr>
        <w:t>
      10-ға дейін – біліктілік тобы – ІІІ;</w:t>
      </w:r>
    </w:p>
    <w:bookmarkEnd w:id="1814"/>
    <w:bookmarkStart w:name="z2040" w:id="1815"/>
    <w:p>
      <w:pPr>
        <w:spacing w:after="0"/>
        <w:ind w:left="0"/>
        <w:jc w:val="both"/>
      </w:pPr>
      <w:r>
        <w:rPr>
          <w:rFonts w:ascii="Times New Roman"/>
          <w:b w:val="false"/>
          <w:i w:val="false"/>
          <w:color w:val="000000"/>
          <w:sz w:val="28"/>
        </w:rPr>
        <w:t>
      10-нан 60-қа дейін – біліктілік тобы – ІV;</w:t>
      </w:r>
    </w:p>
    <w:bookmarkEnd w:id="1815"/>
    <w:bookmarkStart w:name="z2041" w:id="1816"/>
    <w:p>
      <w:pPr>
        <w:spacing w:after="0"/>
        <w:ind w:left="0"/>
        <w:jc w:val="both"/>
      </w:pPr>
      <w:r>
        <w:rPr>
          <w:rFonts w:ascii="Times New Roman"/>
          <w:b w:val="false"/>
          <w:i w:val="false"/>
          <w:color w:val="000000"/>
          <w:sz w:val="28"/>
        </w:rPr>
        <w:t>
      60-тан 130-ға дейін – біліктілік тобы – V.</w:t>
      </w:r>
    </w:p>
    <w:bookmarkEnd w:id="1816"/>
    <w:bookmarkStart w:name="z2042" w:id="1817"/>
    <w:p>
      <w:pPr>
        <w:spacing w:after="0"/>
        <w:ind w:left="0"/>
        <w:jc w:val="left"/>
      </w:pPr>
      <w:r>
        <w:rPr>
          <w:rFonts w:ascii="Times New Roman"/>
          <w:b/>
          <w:i w:val="false"/>
          <w:color w:val="000000"/>
        </w:rPr>
        <w:t xml:space="preserve"> Электрмонтер (кезекші)</w:t>
      </w:r>
      <w:r>
        <w:br/>
      </w:r>
      <w:r>
        <w:rPr>
          <w:rFonts w:ascii="Times New Roman"/>
          <w:b/>
          <w:i w:val="false"/>
          <w:color w:val="000000"/>
        </w:rPr>
        <w:t>41. Электрмонтер (кезекші)</w:t>
      </w:r>
    </w:p>
    <w:bookmarkEnd w:id="1817"/>
    <w:bookmarkStart w:name="z2044" w:id="1818"/>
    <w:p>
      <w:pPr>
        <w:spacing w:after="0"/>
        <w:ind w:left="0"/>
        <w:jc w:val="both"/>
      </w:pPr>
      <w:r>
        <w:rPr>
          <w:rFonts w:ascii="Times New Roman"/>
          <w:b w:val="false"/>
          <w:i w:val="false"/>
          <w:color w:val="000000"/>
          <w:sz w:val="28"/>
        </w:rPr>
        <w:t>
      Жұмыс сипаттамасы. Кернеуі 1000 В дейінгі күшті қондырғыларға, электр сүзгілер мен жарықтандырғыш қондырғыларға қызмет көрсету. Кернеу 1000 В жоғары электр жабдықтарды жедел ауыстырып қосуға және генераторды сутекті салқындатудан ауамен салқындатуға және керісінше ауыстыру бойынша операцияларды жүргізуге қатысу. Мегометрмен электр қозғалтқыштарда, трансформаторларда және кабельді желілерде оқшаулау жағдайын тексеру мен оның қарсыласу шамасын өлшеу. Күшті және жарықтандыру тәсімдерінде ақаулықтар мен бұзушылықтарды анықтау және жою. Апат жағдайларды жоюға қатысу. Жедел құжаттаманы жүргізу.</w:t>
      </w:r>
    </w:p>
    <w:bookmarkEnd w:id="1818"/>
    <w:bookmarkStart w:name="z2045" w:id="1819"/>
    <w:p>
      <w:pPr>
        <w:spacing w:after="0"/>
        <w:ind w:left="0"/>
        <w:jc w:val="both"/>
      </w:pPr>
      <w:r>
        <w:rPr>
          <w:rFonts w:ascii="Times New Roman"/>
          <w:b w:val="false"/>
          <w:i w:val="false"/>
          <w:color w:val="000000"/>
          <w:sz w:val="28"/>
        </w:rPr>
        <w:t>
      Білуге тиіс: өзіне қажетті электр жабдықтарының құрылғысы мен жұмыс принципі, өзіне қажетті электр тәсімі, электр жабдықтарының бұзылу орнын анықтау тәсілдері, электр жабдықтарын оқшаулау ережесі мен сынау нормалары, қорғаулардың құрылғысы және олардың жұмыс принципі, бақылау-өлшеу құрал-саймандарының міндеті мен қолдану шарттары, электр станциясының негізгі және қосымша жабдықтарының орналасу орны мен техникалық сипаттамасы, электр техника негіздері.</w:t>
      </w:r>
    </w:p>
    <w:bookmarkEnd w:id="1819"/>
    <w:bookmarkStart w:name="z2046" w:id="1820"/>
    <w:p>
      <w:pPr>
        <w:spacing w:after="0"/>
        <w:ind w:left="0"/>
        <w:jc w:val="both"/>
      </w:pPr>
      <w:r>
        <w:rPr>
          <w:rFonts w:ascii="Times New Roman"/>
          <w:b w:val="false"/>
          <w:i w:val="false"/>
          <w:color w:val="000000"/>
          <w:sz w:val="28"/>
        </w:rPr>
        <w:t>
      Турбогенератордың қуаты, (мың кВт):</w:t>
      </w:r>
    </w:p>
    <w:bookmarkEnd w:id="1820"/>
    <w:bookmarkStart w:name="z2047" w:id="1821"/>
    <w:p>
      <w:pPr>
        <w:spacing w:after="0"/>
        <w:ind w:left="0"/>
        <w:jc w:val="both"/>
      </w:pPr>
      <w:r>
        <w:rPr>
          <w:rFonts w:ascii="Times New Roman"/>
          <w:b w:val="false"/>
          <w:i w:val="false"/>
          <w:color w:val="000000"/>
          <w:sz w:val="28"/>
        </w:rPr>
        <w:t>
      30-ға дейін - біліктілік тобы – ІІІ;</w:t>
      </w:r>
    </w:p>
    <w:bookmarkEnd w:id="1821"/>
    <w:bookmarkStart w:name="z2048" w:id="1822"/>
    <w:p>
      <w:pPr>
        <w:spacing w:after="0"/>
        <w:ind w:left="0"/>
        <w:jc w:val="both"/>
      </w:pPr>
      <w:r>
        <w:rPr>
          <w:rFonts w:ascii="Times New Roman"/>
          <w:b w:val="false"/>
          <w:i w:val="false"/>
          <w:color w:val="000000"/>
          <w:sz w:val="28"/>
        </w:rPr>
        <w:t>
      30-дан 130-ға дейін - біліктілік тобы – ІV;</w:t>
      </w:r>
    </w:p>
    <w:bookmarkEnd w:id="1822"/>
    <w:bookmarkStart w:name="z2049" w:id="1823"/>
    <w:p>
      <w:pPr>
        <w:spacing w:after="0"/>
        <w:ind w:left="0"/>
        <w:jc w:val="both"/>
      </w:pPr>
      <w:r>
        <w:rPr>
          <w:rFonts w:ascii="Times New Roman"/>
          <w:b w:val="false"/>
          <w:i w:val="false"/>
          <w:color w:val="000000"/>
          <w:sz w:val="28"/>
        </w:rPr>
        <w:t>
      130-дан жоғары - біліктілік тобы – V.</w:t>
      </w:r>
    </w:p>
    <w:bookmarkEnd w:id="1823"/>
    <w:bookmarkStart w:name="z2050" w:id="1824"/>
    <w:p>
      <w:pPr>
        <w:spacing w:after="0"/>
        <w:ind w:left="0"/>
        <w:jc w:val="left"/>
      </w:pPr>
      <w:r>
        <w:rPr>
          <w:rFonts w:ascii="Times New Roman"/>
          <w:b/>
          <w:i w:val="false"/>
          <w:color w:val="000000"/>
        </w:rPr>
        <w:t xml:space="preserve"> Электр слесарі (кезекші)</w:t>
      </w:r>
      <w:r>
        <w:br/>
      </w:r>
      <w:r>
        <w:rPr>
          <w:rFonts w:ascii="Times New Roman"/>
          <w:b/>
          <w:i w:val="false"/>
          <w:color w:val="000000"/>
        </w:rPr>
        <w:t>42. Электр слесарі (кезекші)</w:t>
      </w:r>
      <w:r>
        <w:br/>
      </w:r>
      <w:r>
        <w:rPr>
          <w:rFonts w:ascii="Times New Roman"/>
          <w:b/>
          <w:i w:val="false"/>
          <w:color w:val="000000"/>
        </w:rPr>
        <w:t>ІІІ біліктілік тобы</w:t>
      </w:r>
    </w:p>
    <w:bookmarkEnd w:id="1824"/>
    <w:bookmarkStart w:name="z2053" w:id="1825"/>
    <w:p>
      <w:pPr>
        <w:spacing w:after="0"/>
        <w:ind w:left="0"/>
        <w:jc w:val="both"/>
      </w:pPr>
      <w:r>
        <w:rPr>
          <w:rFonts w:ascii="Times New Roman"/>
          <w:b w:val="false"/>
          <w:i w:val="false"/>
          <w:color w:val="000000"/>
          <w:sz w:val="28"/>
        </w:rPr>
        <w:t>
      Жұмыс сипаттамасы. Бақылау-өлшеу аспаптарына қызмет көрсету. Жөндеу персоналын талап етпейтін аспаптардың ұсақ ақаулары мен оның элементтерін анықтау және жою. Токсыздандырылған бақылау-өлшеу аспаптарының тетіктерін ауыстыру, жуу, тазалау бойынша жұмыстарды орындау. Алдын ала кернеуді алып тастап қалқандағы ақау аспаптарды ауыстыру, оларды жөндеу және жұмысқа қосу. Аспаптарды қосу және сөндіру бойынша операцияларды орындау. Тіркелетін аспаптарға пайдалану қызметін көрсету.</w:t>
      </w:r>
    </w:p>
    <w:bookmarkEnd w:id="1825"/>
    <w:bookmarkStart w:name="z2054" w:id="1826"/>
    <w:p>
      <w:pPr>
        <w:spacing w:after="0"/>
        <w:ind w:left="0"/>
        <w:jc w:val="both"/>
      </w:pPr>
      <w:r>
        <w:rPr>
          <w:rFonts w:ascii="Times New Roman"/>
          <w:b w:val="false"/>
          <w:i w:val="false"/>
          <w:color w:val="000000"/>
          <w:sz w:val="28"/>
        </w:rPr>
        <w:t>
      Білуге тиіс: алғашқы және қайталама жылу техникалық және химиялық бақылау аспаптарының жұмыс принципі, міндетін және орналасу орны, электр станциясы жабдықтарының жылу тәсімдері, автоматты реттеуіштер, технологиялық қорғаулар, блоктау, сигнализациялар және дистанциялық басқару құрылғысы, оған қатысты барлық элементтері туралы жалпы мәліметтер, аспаптардың дәлділік класын, қалқандардан аспаптар көрсеткішін тексеру үшін тасымалдау бақылау аспаптарының міндеті және қолдану шарттары, жылу техникасы, механика және электр техникасы бойынша қарапайым мәліметтер.</w:t>
      </w:r>
    </w:p>
    <w:bookmarkEnd w:id="1826"/>
    <w:bookmarkStart w:name="z2055" w:id="1827"/>
    <w:p>
      <w:pPr>
        <w:spacing w:after="0"/>
        <w:ind w:left="0"/>
        <w:jc w:val="left"/>
      </w:pPr>
      <w:r>
        <w:rPr>
          <w:rFonts w:ascii="Times New Roman"/>
          <w:b/>
          <w:i w:val="false"/>
          <w:color w:val="000000"/>
        </w:rPr>
        <w:t xml:space="preserve"> 43. Электр слесарі (кезекші)</w:t>
      </w:r>
      <w:r>
        <w:br/>
      </w:r>
      <w:r>
        <w:rPr>
          <w:rFonts w:ascii="Times New Roman"/>
          <w:b/>
          <w:i w:val="false"/>
          <w:color w:val="000000"/>
        </w:rPr>
        <w:t>ІV біліктілік тобы</w:t>
      </w:r>
    </w:p>
    <w:bookmarkEnd w:id="1827"/>
    <w:bookmarkStart w:name="z2057" w:id="1828"/>
    <w:p>
      <w:pPr>
        <w:spacing w:after="0"/>
        <w:ind w:left="0"/>
        <w:jc w:val="both"/>
      </w:pPr>
      <w:r>
        <w:rPr>
          <w:rFonts w:ascii="Times New Roman"/>
          <w:b w:val="false"/>
          <w:i w:val="false"/>
          <w:color w:val="000000"/>
          <w:sz w:val="28"/>
        </w:rPr>
        <w:t>
      Жұмыс сипаттамасы. Басқару жүйесі элементтеріне қызмет көрсету: автоматты құрылғылар мен реттеуіштер, технологиялық қорғаулар, блоктау, сигнализация және білікті персоналдың басшылығымен дистанциялық басқару құрылғысы. Басқару жүйесін қосу, сөндіру және жөндеу операцияларын орындау, атқарушы механизмдердің соңғы ажыратқыштарын реттеу, білікті персоналдың басшылығымен блоктауды және сигнализацияны сынау.</w:t>
      </w:r>
    </w:p>
    <w:bookmarkEnd w:id="1828"/>
    <w:bookmarkStart w:name="z2058" w:id="1829"/>
    <w:p>
      <w:pPr>
        <w:spacing w:after="0"/>
        <w:ind w:left="0"/>
        <w:jc w:val="both"/>
      </w:pPr>
      <w:r>
        <w:rPr>
          <w:rFonts w:ascii="Times New Roman"/>
          <w:b w:val="false"/>
          <w:i w:val="false"/>
          <w:color w:val="000000"/>
          <w:sz w:val="28"/>
        </w:rPr>
        <w:t>
      Басқарудың электр тәсімдерінде ақауларды анықтау, жою немесе қосу және сөндіру аппаратураларын ауыстыру, сигнал лампаларын ауыстыру, автоматты реттеуіштердің өлшеуіш және электронды блоктарының теңгерімін, өкімдер бойынша жөндеу жұмыстарына қолжетімділігін жүзеге асыру.Жедел құжаттаманы жүргізу.</w:t>
      </w:r>
    </w:p>
    <w:bookmarkEnd w:id="1829"/>
    <w:bookmarkStart w:name="z2059" w:id="1830"/>
    <w:p>
      <w:pPr>
        <w:spacing w:after="0"/>
        <w:ind w:left="0"/>
        <w:jc w:val="both"/>
      </w:pPr>
      <w:r>
        <w:rPr>
          <w:rFonts w:ascii="Times New Roman"/>
          <w:b w:val="false"/>
          <w:i w:val="false"/>
          <w:color w:val="000000"/>
          <w:sz w:val="28"/>
        </w:rPr>
        <w:t>
      Білуге тиіс: бақылау аспаптарының, автоматты құрылғылар мен реттеуіштердің жұмыс принципі, автоматты реттеуіштердің, қорғаулардың, дистанциялық басқару жүйесінің, сигнализацияның принципті, құрылымдық және монтажды-коммутациялық тәсімі, барлық жинамалар мен қалқандардың, бақылау-өлшеуіш аспаптарының электр қоректендіргіш және автоматтау, оларды орналастыру тәсімі, коммутациялық тәсімдерде зақымданған жерін табу және жою тәсілдері.</w:t>
      </w:r>
    </w:p>
    <w:bookmarkEnd w:id="1830"/>
    <w:bookmarkStart w:name="z2060" w:id="1831"/>
    <w:p>
      <w:pPr>
        <w:spacing w:after="0"/>
        <w:ind w:left="0"/>
        <w:jc w:val="left"/>
      </w:pPr>
      <w:r>
        <w:rPr>
          <w:rFonts w:ascii="Times New Roman"/>
          <w:b/>
          <w:i w:val="false"/>
          <w:color w:val="000000"/>
        </w:rPr>
        <w:t xml:space="preserve"> 44. Электр слесарі (кезекші)</w:t>
      </w:r>
    </w:p>
    <w:bookmarkEnd w:id="1831"/>
    <w:bookmarkStart w:name="z2061" w:id="1832"/>
    <w:p>
      <w:pPr>
        <w:spacing w:after="0"/>
        <w:ind w:left="0"/>
        <w:jc w:val="both"/>
      </w:pPr>
      <w:r>
        <w:rPr>
          <w:rFonts w:ascii="Times New Roman"/>
          <w:b w:val="false"/>
          <w:i w:val="false"/>
          <w:color w:val="000000"/>
          <w:sz w:val="28"/>
        </w:rPr>
        <w:t>
      Жұмыс сипаттамасы. Бақылау және басқару жүйесі элементтерінің сенімді және тоқтаусыз жұмысын қамтамасыз ету: автоматты құрылғылар мен реттеуіштер, технологиялық қорғаулар, блоктау, сигнализация, дистанциялық басқару құрылғылары. Бақылау және басқару жүйесін қосу және сөндіру бойынша операцияларды орындау. Қызмет көрсетілетін бақылау және басқару құралдарын, оған қатысты барлық элементтердің ақауларын анықтау және жою. Атқарушы механизмдердің соңғы ажыратқыштарын реттеу. Автоматты реттеуіштерді жартылай жөндеу. Технологиялық қорғауды, блоктауды және сигнализацияны сынау. Берілген тапсырмалар мен өкімдер бойынша жөндеу жұмыстарына қолжетімділігін жүзеге асыру.</w:t>
      </w:r>
    </w:p>
    <w:bookmarkEnd w:id="1832"/>
    <w:bookmarkStart w:name="z2062" w:id="1833"/>
    <w:p>
      <w:pPr>
        <w:spacing w:after="0"/>
        <w:ind w:left="0"/>
        <w:jc w:val="both"/>
      </w:pPr>
      <w:r>
        <w:rPr>
          <w:rFonts w:ascii="Times New Roman"/>
          <w:b w:val="false"/>
          <w:i w:val="false"/>
          <w:color w:val="000000"/>
          <w:sz w:val="28"/>
        </w:rPr>
        <w:t>
      Білуге тиіс: бақылау аспаптарының, автоматты құрылғылар мен реттеуіштердің жұмыс принципі, автоматты реттеуіштердің, қорғаулардың, дистанциялық басқару жүйесінің, сигнализацияның принципті, құрылымдық және монтажды-коммутациялық тәсімі және электр жетектерді іріктеп басқару және оларды орналастыру тәсімдері, қалқанды аспаптар мен автоматты реттегіштерді жөндеу және сынау үшін тасымалдау бақылау аспаптары мен қондырғыларын қолдану шарты және міндеті, жылу және электрлік энергия өндірісінің технологиялық процесі, электронды есептеуіш машинаның құрылғысы мен принципті тәсімі, электроника мен электр техниканың негіздері.</w:t>
      </w:r>
    </w:p>
    <w:bookmarkEnd w:id="1833"/>
    <w:bookmarkStart w:name="z2063" w:id="1834"/>
    <w:p>
      <w:pPr>
        <w:spacing w:after="0"/>
        <w:ind w:left="0"/>
        <w:jc w:val="both"/>
      </w:pPr>
      <w:r>
        <w:rPr>
          <w:rFonts w:ascii="Times New Roman"/>
          <w:b w:val="false"/>
          <w:i w:val="false"/>
          <w:color w:val="000000"/>
          <w:sz w:val="28"/>
        </w:rPr>
        <w:t>
      Генератордың қуаты, (мың кВт):</w:t>
      </w:r>
    </w:p>
    <w:bookmarkEnd w:id="1834"/>
    <w:bookmarkStart w:name="z2064" w:id="1835"/>
    <w:p>
      <w:pPr>
        <w:spacing w:after="0"/>
        <w:ind w:left="0"/>
        <w:jc w:val="both"/>
      </w:pPr>
      <w:r>
        <w:rPr>
          <w:rFonts w:ascii="Times New Roman"/>
          <w:b w:val="false"/>
          <w:i w:val="false"/>
          <w:color w:val="000000"/>
          <w:sz w:val="28"/>
        </w:rPr>
        <w:t>
      240-қа дейін - біліктілік тобы – V;</w:t>
      </w:r>
    </w:p>
    <w:bookmarkEnd w:id="1835"/>
    <w:bookmarkStart w:name="z2065" w:id="1836"/>
    <w:p>
      <w:pPr>
        <w:spacing w:after="0"/>
        <w:ind w:left="0"/>
        <w:jc w:val="both"/>
      </w:pPr>
      <w:r>
        <w:rPr>
          <w:rFonts w:ascii="Times New Roman"/>
          <w:b w:val="false"/>
          <w:i w:val="false"/>
          <w:color w:val="000000"/>
          <w:sz w:val="28"/>
        </w:rPr>
        <w:t>
      240-тан жоғары - біліктілік тобы – VІ.</w:t>
      </w:r>
    </w:p>
    <w:bookmarkEnd w:id="1836"/>
    <w:bookmarkStart w:name="z2066" w:id="1837"/>
    <w:p>
      <w:pPr>
        <w:spacing w:after="0"/>
        <w:ind w:left="0"/>
        <w:jc w:val="both"/>
      </w:pPr>
      <w:r>
        <w:rPr>
          <w:rFonts w:ascii="Times New Roman"/>
          <w:b w:val="false"/>
          <w:i w:val="false"/>
          <w:color w:val="000000"/>
          <w:sz w:val="28"/>
        </w:rPr>
        <w:t>
      Ескерту. Бақылау және басқару жүйелеріне есептеуіш машинаны пайдалану арқылы бақылау және басқару кезінде біліктілік тобы бір топқа жоғары белгіленеді.</w:t>
      </w:r>
    </w:p>
    <w:bookmarkEnd w:id="1837"/>
    <w:bookmarkStart w:name="z2067" w:id="1838"/>
    <w:p>
      <w:pPr>
        <w:spacing w:after="0"/>
        <w:ind w:left="0"/>
        <w:jc w:val="both"/>
      </w:pPr>
      <w:r>
        <w:rPr>
          <w:rFonts w:ascii="Times New Roman"/>
          <w:b w:val="false"/>
          <w:i w:val="false"/>
          <w:color w:val="000000"/>
          <w:sz w:val="28"/>
        </w:rPr>
        <w:t>
      Осы бөлімде көзделген, бұрын қолданыста болған қаулыдағы атаулар көрсетілген жылу электр станциясы жұмысшылары кәсіптері атауының тізбесі (</w:t>
      </w:r>
      <w:r>
        <w:rPr>
          <w:rFonts w:ascii="Times New Roman"/>
          <w:b w:val="false"/>
          <w:i w:val="false"/>
          <w:color w:val="000000"/>
          <w:sz w:val="28"/>
        </w:rPr>
        <w:t>2-қосымша</w:t>
      </w:r>
      <w:r>
        <w:rPr>
          <w:rFonts w:ascii="Times New Roman"/>
          <w:b w:val="false"/>
          <w:i w:val="false"/>
          <w:color w:val="000000"/>
          <w:sz w:val="28"/>
        </w:rPr>
        <w:t>).</w:t>
      </w:r>
    </w:p>
    <w:bookmarkEnd w:id="1838"/>
    <w:bookmarkStart w:name="z2068" w:id="1839"/>
    <w:p>
      <w:pPr>
        <w:spacing w:after="0"/>
        <w:ind w:left="0"/>
        <w:jc w:val="left"/>
      </w:pPr>
      <w:r>
        <w:rPr>
          <w:rFonts w:ascii="Times New Roman"/>
          <w:b/>
          <w:i w:val="false"/>
          <w:color w:val="000000"/>
        </w:rPr>
        <w:t xml:space="preserve"> 5. Гидроэлектрстанциялар</w:t>
      </w:r>
      <w:r>
        <w:br/>
      </w:r>
      <w:r>
        <w:rPr>
          <w:rFonts w:ascii="Times New Roman"/>
          <w:b/>
          <w:i w:val="false"/>
          <w:color w:val="000000"/>
        </w:rPr>
        <w:t>Гидроагрегаттар машинисі</w:t>
      </w:r>
      <w:r>
        <w:br/>
      </w:r>
      <w:r>
        <w:rPr>
          <w:rFonts w:ascii="Times New Roman"/>
          <w:b/>
          <w:i w:val="false"/>
          <w:color w:val="000000"/>
        </w:rPr>
        <w:t>1. Гидроагрегаттар машинисі</w:t>
      </w:r>
    </w:p>
    <w:bookmarkEnd w:id="1839"/>
    <w:bookmarkStart w:name="z2071" w:id="1840"/>
    <w:p>
      <w:pPr>
        <w:spacing w:after="0"/>
        <w:ind w:left="0"/>
        <w:jc w:val="both"/>
      </w:pPr>
      <w:r>
        <w:rPr>
          <w:rFonts w:ascii="Times New Roman"/>
          <w:b w:val="false"/>
          <w:i w:val="false"/>
          <w:color w:val="000000"/>
          <w:sz w:val="28"/>
        </w:rPr>
        <w:t>
      Жұмыс сипаттамасы. Гидроагрегаттарды іске қосу қызметін көрсету және олардың апатсыз және үнемді жұмыс істеуін қамтамасыз ету. Гидроагрегаттардың жұмыс режимін жүргізу. Гидроагрегаттардағы жабдықтарды іске қосу, тоқтату, сынамалау және электр тәсімдерді қайта қосу жөніндегі операцияларды орындау. Бақылау-өлшеу аспаптарының көрсеткіштерін және жылдамдық пен май тегеурінді құрылғылардың жұмысын қадағалау. Негізгі және қосалқы жабдықтардың жұмысындағы ақаулықтарды анықтау және жою. Апаттық жағдайларды жою. Құжатнаманы жүргізу.</w:t>
      </w:r>
    </w:p>
    <w:bookmarkEnd w:id="1840"/>
    <w:bookmarkStart w:name="z2072" w:id="1841"/>
    <w:p>
      <w:pPr>
        <w:spacing w:after="0"/>
        <w:ind w:left="0"/>
        <w:jc w:val="both"/>
      </w:pPr>
      <w:r>
        <w:rPr>
          <w:rFonts w:ascii="Times New Roman"/>
          <w:b w:val="false"/>
          <w:i w:val="false"/>
          <w:color w:val="000000"/>
          <w:sz w:val="28"/>
        </w:rPr>
        <w:t>
      Білуге тиіс: гидроагрегаттар мен қосалқы жабдықтың құрылғысы, жұмыс қағидаты және техникалық сипаттамасы, электр тәсімдерді, жылдамдық реттегіштердің, май тегеурінді құрылғылардың, бақылау-өлшеу аспаптарының, гидроагрегаттарды қорғау және сигнализациялаудың жұмыс қағидаты, параметрлердің ауытқу шегі, гидроагрегаттардың техникалық-экономикалық жұмыс көрсеткіштері, гидравлика, электротехника және механика негіздері.</w:t>
      </w:r>
    </w:p>
    <w:bookmarkEnd w:id="1841"/>
    <w:bookmarkStart w:name="z2073" w:id="1842"/>
    <w:p>
      <w:pPr>
        <w:spacing w:after="0"/>
        <w:ind w:left="0"/>
        <w:jc w:val="both"/>
      </w:pPr>
      <w:r>
        <w:rPr>
          <w:rFonts w:ascii="Times New Roman"/>
          <w:b w:val="false"/>
          <w:i w:val="false"/>
          <w:color w:val="000000"/>
          <w:sz w:val="28"/>
        </w:rPr>
        <w:t>
      Гидроагрегаттың қуаттылығы, (мың кВт):</w:t>
      </w:r>
    </w:p>
    <w:bookmarkEnd w:id="1842"/>
    <w:bookmarkStart w:name="z2074" w:id="1843"/>
    <w:p>
      <w:pPr>
        <w:spacing w:after="0"/>
        <w:ind w:left="0"/>
        <w:jc w:val="both"/>
      </w:pPr>
      <w:r>
        <w:rPr>
          <w:rFonts w:ascii="Times New Roman"/>
          <w:b w:val="false"/>
          <w:i w:val="false"/>
          <w:color w:val="000000"/>
          <w:sz w:val="28"/>
        </w:rPr>
        <w:t>
      3-ке дейін - біліктілік тобы – ІІ;</w:t>
      </w:r>
    </w:p>
    <w:bookmarkEnd w:id="1843"/>
    <w:bookmarkStart w:name="z2075" w:id="1844"/>
    <w:p>
      <w:pPr>
        <w:spacing w:after="0"/>
        <w:ind w:left="0"/>
        <w:jc w:val="both"/>
      </w:pPr>
      <w:r>
        <w:rPr>
          <w:rFonts w:ascii="Times New Roman"/>
          <w:b w:val="false"/>
          <w:i w:val="false"/>
          <w:color w:val="000000"/>
          <w:sz w:val="28"/>
        </w:rPr>
        <w:t>
      3-тен жоғары 10-ға дейін - біліктілік тобы – ІІI;</w:t>
      </w:r>
    </w:p>
    <w:bookmarkEnd w:id="1844"/>
    <w:bookmarkStart w:name="z2076" w:id="1845"/>
    <w:p>
      <w:pPr>
        <w:spacing w:after="0"/>
        <w:ind w:left="0"/>
        <w:jc w:val="both"/>
      </w:pPr>
      <w:r>
        <w:rPr>
          <w:rFonts w:ascii="Times New Roman"/>
          <w:b w:val="false"/>
          <w:i w:val="false"/>
          <w:color w:val="000000"/>
          <w:sz w:val="28"/>
        </w:rPr>
        <w:t>
      10-нан жоғары 25-ке дейін - біліктілік тобы – ІV;</w:t>
      </w:r>
    </w:p>
    <w:bookmarkEnd w:id="1845"/>
    <w:bookmarkStart w:name="z2077" w:id="1846"/>
    <w:p>
      <w:pPr>
        <w:spacing w:after="0"/>
        <w:ind w:left="0"/>
        <w:jc w:val="both"/>
      </w:pPr>
      <w:r>
        <w:rPr>
          <w:rFonts w:ascii="Times New Roman"/>
          <w:b w:val="false"/>
          <w:i w:val="false"/>
          <w:color w:val="000000"/>
          <w:sz w:val="28"/>
        </w:rPr>
        <w:t>
      25-тен жоғары 100-ге дейін - біліктілік тобы – V;</w:t>
      </w:r>
    </w:p>
    <w:bookmarkEnd w:id="1846"/>
    <w:bookmarkStart w:name="z2078" w:id="1847"/>
    <w:p>
      <w:pPr>
        <w:spacing w:after="0"/>
        <w:ind w:left="0"/>
        <w:jc w:val="both"/>
      </w:pPr>
      <w:r>
        <w:rPr>
          <w:rFonts w:ascii="Times New Roman"/>
          <w:b w:val="false"/>
          <w:i w:val="false"/>
          <w:color w:val="000000"/>
          <w:sz w:val="28"/>
        </w:rPr>
        <w:t>
      100-ден жоғары 250-ге дейін - біліктілік тобы – VІ;</w:t>
      </w:r>
    </w:p>
    <w:bookmarkEnd w:id="1847"/>
    <w:bookmarkStart w:name="z2079" w:id="1848"/>
    <w:p>
      <w:pPr>
        <w:spacing w:after="0"/>
        <w:ind w:left="0"/>
        <w:jc w:val="both"/>
      </w:pPr>
      <w:r>
        <w:rPr>
          <w:rFonts w:ascii="Times New Roman"/>
          <w:b w:val="false"/>
          <w:i w:val="false"/>
          <w:color w:val="000000"/>
          <w:sz w:val="28"/>
        </w:rPr>
        <w:t>
      250-ден жоғары - біліктілік тобы – VІІ;</w:t>
      </w:r>
    </w:p>
    <w:bookmarkEnd w:id="1848"/>
    <w:bookmarkStart w:name="z2080" w:id="1849"/>
    <w:p>
      <w:pPr>
        <w:spacing w:after="0"/>
        <w:ind w:left="0"/>
        <w:jc w:val="left"/>
      </w:pPr>
      <w:r>
        <w:rPr>
          <w:rFonts w:ascii="Times New Roman"/>
          <w:b/>
          <w:i w:val="false"/>
          <w:color w:val="000000"/>
        </w:rPr>
        <w:t xml:space="preserve"> Көтергіш машинисі</w:t>
      </w:r>
      <w:r>
        <w:br/>
      </w:r>
      <w:r>
        <w:rPr>
          <w:rFonts w:ascii="Times New Roman"/>
          <w:b/>
          <w:i w:val="false"/>
          <w:color w:val="000000"/>
        </w:rPr>
        <w:t>2. Көтергіш машинисі</w:t>
      </w:r>
      <w:r>
        <w:br/>
      </w:r>
      <w:r>
        <w:rPr>
          <w:rFonts w:ascii="Times New Roman"/>
          <w:b/>
          <w:i w:val="false"/>
          <w:color w:val="000000"/>
        </w:rPr>
        <w:t>ІІІ топ біліктілігі</w:t>
      </w:r>
    </w:p>
    <w:bookmarkEnd w:id="1849"/>
    <w:bookmarkStart w:name="z2083" w:id="1850"/>
    <w:p>
      <w:pPr>
        <w:spacing w:after="0"/>
        <w:ind w:left="0"/>
        <w:jc w:val="both"/>
      </w:pPr>
      <w:r>
        <w:rPr>
          <w:rFonts w:ascii="Times New Roman"/>
          <w:b w:val="false"/>
          <w:i w:val="false"/>
          <w:color w:val="000000"/>
          <w:sz w:val="28"/>
        </w:rPr>
        <w:t>
      Жұмыс сипаттамасы. Жабдық жұмысының режимін жүргізу. Балық көтергіш гидроагрегат және онымен байланысты қосалқы жабдықтың жұмысын бақылау. Гидроагрегат пен балық көтергіштің механикалық жабдығы ұсақ ақаулары мен бұзылуларды анықтау және жою. Жұмыс орындарын дайындау және жөндеу бригадаларды жұмысқа жіберу, балықты шлюздеу жөніндегі жұмысты бақылау. Бекітілген жабдықтың тазалығын ұстап отыру.</w:t>
      </w:r>
    </w:p>
    <w:bookmarkEnd w:id="1850"/>
    <w:bookmarkStart w:name="z2084" w:id="1851"/>
    <w:p>
      <w:pPr>
        <w:spacing w:after="0"/>
        <w:ind w:left="0"/>
        <w:jc w:val="both"/>
      </w:pPr>
      <w:r>
        <w:rPr>
          <w:rFonts w:ascii="Times New Roman"/>
          <w:b w:val="false"/>
          <w:i w:val="false"/>
          <w:color w:val="000000"/>
          <w:sz w:val="28"/>
        </w:rPr>
        <w:t>
      Білуге тиіс: балық көтергіштің негізгі және көмекші құралдарының құрылғысы және жұмыс істеу қағидаты, бақылау-өлшеу аспаптары мен арматураны орнату орны мен міндеті, гидравлика, механика және электротехника жөніндегі қарапайым мәліметтер.</w:t>
      </w:r>
    </w:p>
    <w:bookmarkEnd w:id="1851"/>
    <w:bookmarkStart w:name="z2085" w:id="1852"/>
    <w:p>
      <w:pPr>
        <w:spacing w:after="0"/>
        <w:ind w:left="0"/>
        <w:jc w:val="left"/>
      </w:pPr>
      <w:r>
        <w:rPr>
          <w:rFonts w:ascii="Times New Roman"/>
          <w:b/>
          <w:i w:val="false"/>
          <w:color w:val="000000"/>
        </w:rPr>
        <w:t xml:space="preserve"> Су жылыспасының моторшысы</w:t>
      </w:r>
      <w:r>
        <w:br/>
      </w:r>
      <w:r>
        <w:rPr>
          <w:rFonts w:ascii="Times New Roman"/>
          <w:b/>
          <w:i w:val="false"/>
          <w:color w:val="000000"/>
        </w:rPr>
        <w:t>3. Су жылыспасының моторшысы</w:t>
      </w:r>
      <w:r>
        <w:br/>
      </w:r>
      <w:r>
        <w:rPr>
          <w:rFonts w:ascii="Times New Roman"/>
          <w:b/>
          <w:i w:val="false"/>
          <w:color w:val="000000"/>
        </w:rPr>
        <w:t>ІІ топ біліктілігі</w:t>
      </w:r>
    </w:p>
    <w:bookmarkEnd w:id="1852"/>
    <w:bookmarkStart w:name="z2088" w:id="1853"/>
    <w:p>
      <w:pPr>
        <w:spacing w:after="0"/>
        <w:ind w:left="0"/>
        <w:jc w:val="both"/>
      </w:pPr>
      <w:r>
        <w:rPr>
          <w:rFonts w:ascii="Times New Roman"/>
          <w:b w:val="false"/>
          <w:i w:val="false"/>
          <w:color w:val="000000"/>
          <w:sz w:val="28"/>
        </w:rPr>
        <w:t>
      Жұмыс сипаттамасы. Тегеурінді бассейннің гидромеханикалық жабдығын пайдалану қызметі және профилактикалық жөндеу. Жапқыштарды көтеру, түсіру және маневрлеу жөніндегі операциялар. Қоқыс тазалау машинаның көмегімен қоқыс ұстап қалатын торлардың қызмет көрсетуі. Бекітілген жабдықтың жұмысындағы ұсақ ақаулықтарды жою.</w:t>
      </w:r>
    </w:p>
    <w:bookmarkEnd w:id="1853"/>
    <w:bookmarkStart w:name="z2089" w:id="1854"/>
    <w:p>
      <w:pPr>
        <w:spacing w:after="0"/>
        <w:ind w:left="0"/>
        <w:jc w:val="both"/>
      </w:pPr>
      <w:r>
        <w:rPr>
          <w:rFonts w:ascii="Times New Roman"/>
          <w:b w:val="false"/>
          <w:i w:val="false"/>
          <w:color w:val="000000"/>
          <w:sz w:val="28"/>
        </w:rPr>
        <w:t>
      Білуге тиіс: тегеурінді бассейн механикалық жабдығының құрылғысы және жұмыс істеу қағидаттары, бақылау-өлшеу аспаптарын орнату орны мен міндеті, гидравлика, механика және электротехника жөніндегі қарапайым мәліметтер.</w:t>
      </w:r>
    </w:p>
    <w:bookmarkEnd w:id="1854"/>
    <w:bookmarkStart w:name="z2090" w:id="1855"/>
    <w:p>
      <w:pPr>
        <w:spacing w:after="0"/>
        <w:ind w:left="0"/>
        <w:jc w:val="left"/>
      </w:pPr>
      <w:r>
        <w:rPr>
          <w:rFonts w:ascii="Times New Roman"/>
          <w:b/>
          <w:i w:val="false"/>
          <w:color w:val="000000"/>
        </w:rPr>
        <w:t xml:space="preserve"> Слесарь (кезекші)</w:t>
      </w:r>
      <w:r>
        <w:br/>
      </w:r>
      <w:r>
        <w:rPr>
          <w:rFonts w:ascii="Times New Roman"/>
          <w:b/>
          <w:i w:val="false"/>
          <w:color w:val="000000"/>
        </w:rPr>
        <w:t>4. Слесарь (кезекші)</w:t>
      </w:r>
    </w:p>
    <w:bookmarkEnd w:id="1855"/>
    <w:bookmarkStart w:name="z2092" w:id="1856"/>
    <w:p>
      <w:pPr>
        <w:spacing w:after="0"/>
        <w:ind w:left="0"/>
        <w:jc w:val="both"/>
      </w:pPr>
      <w:r>
        <w:rPr>
          <w:rFonts w:ascii="Times New Roman"/>
          <w:b w:val="false"/>
          <w:i w:val="false"/>
          <w:color w:val="000000"/>
          <w:sz w:val="28"/>
        </w:rPr>
        <w:t>
      Жұмыс сипаттамасы. Балық көтергіштің негізгі және қосалқы жабдығының жұмысын бақылау және гидроагрегат пен толтыру және босату жүйелі төменгі, шлюзді шахталардың барлық қосалқы жабдықтарының механикалық жабдығының апатсыз жұмысын қамтамасыз ету. Бекітілген жабдықты майлау, тазалау және оның жұмысындағы ұсақ ақаулықтарды жою.</w:t>
      </w:r>
    </w:p>
    <w:bookmarkEnd w:id="1856"/>
    <w:bookmarkStart w:name="z2093" w:id="1857"/>
    <w:p>
      <w:pPr>
        <w:spacing w:after="0"/>
        <w:ind w:left="0"/>
        <w:jc w:val="both"/>
      </w:pPr>
      <w:r>
        <w:rPr>
          <w:rFonts w:ascii="Times New Roman"/>
          <w:b w:val="false"/>
          <w:i w:val="false"/>
          <w:color w:val="000000"/>
          <w:sz w:val="28"/>
        </w:rPr>
        <w:t>
      Білуге тиіс: негізгі және қосалқы жабдық пен балық көтергіш жабдығының құрылғысы және жұмыс істеу қағидаттары, бақылау-өлшеу аспаптарын орнату орны мен міндеті.</w:t>
      </w:r>
    </w:p>
    <w:bookmarkEnd w:id="1857"/>
    <w:bookmarkStart w:name="z2094" w:id="1858"/>
    <w:p>
      <w:pPr>
        <w:spacing w:after="0"/>
        <w:ind w:left="0"/>
        <w:jc w:val="both"/>
      </w:pPr>
      <w:r>
        <w:rPr>
          <w:rFonts w:ascii="Times New Roman"/>
          <w:b w:val="false"/>
          <w:i w:val="false"/>
          <w:color w:val="000000"/>
          <w:sz w:val="28"/>
        </w:rPr>
        <w:t>
      Гидроэлектростанциялардың қуаттылығы, (мың кВт):</w:t>
      </w:r>
    </w:p>
    <w:bookmarkEnd w:id="1858"/>
    <w:bookmarkStart w:name="z2095" w:id="1859"/>
    <w:p>
      <w:pPr>
        <w:spacing w:after="0"/>
        <w:ind w:left="0"/>
        <w:jc w:val="both"/>
      </w:pPr>
      <w:r>
        <w:rPr>
          <w:rFonts w:ascii="Times New Roman"/>
          <w:b w:val="false"/>
          <w:i w:val="false"/>
          <w:color w:val="000000"/>
          <w:sz w:val="28"/>
        </w:rPr>
        <w:t>
      200-ге дейін - біліктілік тобы – ІІ;</w:t>
      </w:r>
    </w:p>
    <w:bookmarkEnd w:id="1859"/>
    <w:bookmarkStart w:name="z2096" w:id="1860"/>
    <w:p>
      <w:pPr>
        <w:spacing w:after="0"/>
        <w:ind w:left="0"/>
        <w:jc w:val="both"/>
      </w:pPr>
      <w:r>
        <w:rPr>
          <w:rFonts w:ascii="Times New Roman"/>
          <w:b w:val="false"/>
          <w:i w:val="false"/>
          <w:color w:val="000000"/>
          <w:sz w:val="28"/>
        </w:rPr>
        <w:t>
      200-ден жоғары - біліктілік тобы – ІІІ.</w:t>
      </w:r>
    </w:p>
    <w:bookmarkEnd w:id="1860"/>
    <w:bookmarkStart w:name="z2097" w:id="1861"/>
    <w:p>
      <w:pPr>
        <w:spacing w:after="0"/>
        <w:ind w:left="0"/>
        <w:jc w:val="left"/>
      </w:pPr>
      <w:r>
        <w:rPr>
          <w:rFonts w:ascii="Times New Roman"/>
          <w:b/>
          <w:i w:val="false"/>
          <w:color w:val="000000"/>
        </w:rPr>
        <w:t xml:space="preserve"> Электр станциясын басқарушы бас қалқанның электрмонтері</w:t>
      </w:r>
      <w:r>
        <w:br/>
      </w:r>
      <w:r>
        <w:rPr>
          <w:rFonts w:ascii="Times New Roman"/>
          <w:b/>
          <w:i w:val="false"/>
          <w:color w:val="000000"/>
        </w:rPr>
        <w:t>5. Электр станциясын басқарушы бас қалқанның электрмонтері</w:t>
      </w:r>
    </w:p>
    <w:bookmarkEnd w:id="1861"/>
    <w:bookmarkStart w:name="z2099" w:id="1862"/>
    <w:p>
      <w:pPr>
        <w:spacing w:after="0"/>
        <w:ind w:left="0"/>
        <w:jc w:val="both"/>
      </w:pPr>
      <w:r>
        <w:rPr>
          <w:rFonts w:ascii="Times New Roman"/>
          <w:b w:val="false"/>
          <w:i w:val="false"/>
          <w:color w:val="000000"/>
          <w:sz w:val="28"/>
        </w:rPr>
        <w:t>
      Жұмыс сипаттамасы. Генераторлардың, жүйелі байланыс трансформаторлардың, қайтатын кабельдер мен әуе желілерінің, аккумуляторлық батареялардың, тұрақты ток жүйесінің жұмыс режимін аспаптар арқылы бақылау және олардың апатсыз және үнемді жұмыс істеуін қамтамасыз ету. Релелік қорғау, электроавтоматика, бақылау-өлшеу аспаптары, блинкерлер, электр тәсімі элементтерінің бақылау сигнализациялары құрылғыларының жұмысын бақылау. Электр станциялары генераторлары жұмысының режимін берілген диспетчерлік кестеге сәйкес реттеу. Генераторларды, жеке қажеттіктегі трансформаторларды қосу және өшіру және басқару қалқанынан электр станцияларының электр тәсімдерін қайта қосу жөніндегі операцияларды орындауға қатысу. Апаттық жағдайларды жоюға қатысу. Машина телеграфын қадағалау. Шұғыл құжаттаманы жүргізу.</w:t>
      </w:r>
    </w:p>
    <w:bookmarkEnd w:id="1862"/>
    <w:bookmarkStart w:name="z2100" w:id="1863"/>
    <w:p>
      <w:pPr>
        <w:spacing w:after="0"/>
        <w:ind w:left="0"/>
        <w:jc w:val="both"/>
      </w:pPr>
      <w:r>
        <w:rPr>
          <w:rFonts w:ascii="Times New Roman"/>
          <w:b w:val="false"/>
          <w:i w:val="false"/>
          <w:color w:val="000000"/>
          <w:sz w:val="28"/>
        </w:rPr>
        <w:t>
      Білуге тиіс: электр машиналары, релелік қорғау және электр автоматикасының, электр жабдығының, бақылау-өлшеу аспаптарының, сигнализация мен қашықтықтан басқару құрылғылары мен жұмыс істеу қағидаты, станциялардың электр тәсімі, негізгі электр және жылу механикалық жабдықтың техникалық сипаттамасы, электр станция жұмысының технологиялық процесі, параметрлердің шекті ауытқуларын, электротехника негіздері.</w:t>
      </w:r>
    </w:p>
    <w:bookmarkEnd w:id="1863"/>
    <w:bookmarkStart w:name="z2101" w:id="1864"/>
    <w:p>
      <w:pPr>
        <w:spacing w:after="0"/>
        <w:ind w:left="0"/>
        <w:jc w:val="both"/>
      </w:pPr>
      <w:r>
        <w:rPr>
          <w:rFonts w:ascii="Times New Roman"/>
          <w:b w:val="false"/>
          <w:i w:val="false"/>
          <w:color w:val="000000"/>
          <w:sz w:val="28"/>
        </w:rPr>
        <w:t>
      Гидроагрегат қуаттылығы, (мың кВт):</w:t>
      </w:r>
    </w:p>
    <w:bookmarkEnd w:id="1864"/>
    <w:bookmarkStart w:name="z2102" w:id="1865"/>
    <w:p>
      <w:pPr>
        <w:spacing w:after="0"/>
        <w:ind w:left="0"/>
        <w:jc w:val="both"/>
      </w:pPr>
      <w:r>
        <w:rPr>
          <w:rFonts w:ascii="Times New Roman"/>
          <w:b w:val="false"/>
          <w:i w:val="false"/>
          <w:color w:val="000000"/>
          <w:sz w:val="28"/>
        </w:rPr>
        <w:t>
      50-ге дейін - біліктілік тобы – IV;</w:t>
      </w:r>
    </w:p>
    <w:bookmarkEnd w:id="1865"/>
    <w:bookmarkStart w:name="z2103" w:id="1866"/>
    <w:p>
      <w:pPr>
        <w:spacing w:after="0"/>
        <w:ind w:left="0"/>
        <w:jc w:val="both"/>
      </w:pPr>
      <w:r>
        <w:rPr>
          <w:rFonts w:ascii="Times New Roman"/>
          <w:b w:val="false"/>
          <w:i w:val="false"/>
          <w:color w:val="000000"/>
          <w:sz w:val="28"/>
        </w:rPr>
        <w:t>
      50-ден жоғары - біліктілік тобы – V.</w:t>
      </w:r>
    </w:p>
    <w:bookmarkEnd w:id="1866"/>
    <w:bookmarkStart w:name="z2104" w:id="1867"/>
    <w:p>
      <w:pPr>
        <w:spacing w:after="0"/>
        <w:ind w:left="0"/>
        <w:jc w:val="both"/>
      </w:pPr>
      <w:r>
        <w:rPr>
          <w:rFonts w:ascii="Times New Roman"/>
          <w:b w:val="false"/>
          <w:i w:val="false"/>
          <w:color w:val="000000"/>
          <w:sz w:val="28"/>
        </w:rPr>
        <w:t>
      Бұрын қолданыста болған қаулы бойынша осы бөлімде көзделген гидроэлектростанциялардың жұмысшы кәсіптері атаулары көрсетілген тізбесі (</w:t>
      </w:r>
      <w:r>
        <w:rPr>
          <w:rFonts w:ascii="Times New Roman"/>
          <w:b w:val="false"/>
          <w:i w:val="false"/>
          <w:color w:val="000000"/>
          <w:sz w:val="28"/>
        </w:rPr>
        <w:t>3-қосымша</w:t>
      </w:r>
      <w:r>
        <w:rPr>
          <w:rFonts w:ascii="Times New Roman"/>
          <w:b w:val="false"/>
          <w:i w:val="false"/>
          <w:color w:val="000000"/>
          <w:sz w:val="28"/>
        </w:rPr>
        <w:t>).</w:t>
      </w:r>
    </w:p>
    <w:bookmarkEnd w:id="1867"/>
    <w:bookmarkStart w:name="z2105" w:id="1868"/>
    <w:p>
      <w:pPr>
        <w:spacing w:after="0"/>
        <w:ind w:left="0"/>
        <w:jc w:val="left"/>
      </w:pPr>
      <w:r>
        <w:rPr>
          <w:rFonts w:ascii="Times New Roman"/>
          <w:b/>
          <w:i w:val="false"/>
          <w:color w:val="000000"/>
        </w:rPr>
        <w:t xml:space="preserve"> 6. Электр желілері</w:t>
      </w:r>
      <w:r>
        <w:br/>
      </w:r>
      <w:r>
        <w:rPr>
          <w:rFonts w:ascii="Times New Roman"/>
          <w:b/>
          <w:i w:val="false"/>
          <w:color w:val="000000"/>
        </w:rPr>
        <w:t>Кіріспе</w:t>
      </w:r>
    </w:p>
    <w:bookmarkEnd w:id="1868"/>
    <w:bookmarkStart w:name="z2107" w:id="1869"/>
    <w:p>
      <w:pPr>
        <w:spacing w:after="0"/>
        <w:ind w:left="0"/>
        <w:jc w:val="both"/>
      </w:pPr>
      <w:r>
        <w:rPr>
          <w:rFonts w:ascii="Times New Roman"/>
          <w:b w:val="false"/>
          <w:i w:val="false"/>
          <w:color w:val="000000"/>
          <w:sz w:val="28"/>
        </w:rPr>
        <w:t>
      1. Жұмысшы кәсіптерінің біліктілік топтары орындалатын жұмыстың күрделілігі бойынша белгіленеді. Қосалқы станцияға қызмет көрсету жөніндегі электромонтер, қосалқы станциялардың шұғыл көшпелі бригадасының (ШКБ) электромонтері, тарату желілері ШКБ электромонтері және тарату желілерін пайдалануға беру жөніндегі электромонтер кәсіптері үшін біліктілік топтары қызмет көрсетілетін құрылғыларының күрделілігі бойынша белгіленеді.</w:t>
      </w:r>
    </w:p>
    <w:bookmarkEnd w:id="1869"/>
    <w:bookmarkStart w:name="z2108" w:id="1870"/>
    <w:p>
      <w:pPr>
        <w:spacing w:after="0"/>
        <w:ind w:left="0"/>
        <w:jc w:val="both"/>
      </w:pPr>
      <w:r>
        <w:rPr>
          <w:rFonts w:ascii="Times New Roman"/>
          <w:b w:val="false"/>
          <w:i w:val="false"/>
          <w:color w:val="000000"/>
          <w:sz w:val="28"/>
        </w:rPr>
        <w:t>
      2. 330, 400, 500 және 750 кВт кернеуліктегі қосалқы станциялар оларға қызмет көрсетілу күрделілігі дәрежесіне қарай бөлінбейді.</w:t>
      </w:r>
    </w:p>
    <w:bookmarkEnd w:id="1870"/>
    <w:bookmarkStart w:name="z2109" w:id="1871"/>
    <w:p>
      <w:pPr>
        <w:spacing w:after="0"/>
        <w:ind w:left="0"/>
        <w:jc w:val="both"/>
      </w:pPr>
      <w:r>
        <w:rPr>
          <w:rFonts w:ascii="Times New Roman"/>
          <w:b w:val="false"/>
          <w:i w:val="false"/>
          <w:color w:val="000000"/>
          <w:sz w:val="28"/>
        </w:rPr>
        <w:t>
      3. Кернеулігі 110, 154 және 220 кВт қосалқы станциялар:</w:t>
      </w:r>
    </w:p>
    <w:bookmarkEnd w:id="1871"/>
    <w:bookmarkStart w:name="z2110" w:id="1872"/>
    <w:p>
      <w:pPr>
        <w:spacing w:after="0"/>
        <w:ind w:left="0"/>
        <w:jc w:val="both"/>
      </w:pPr>
      <w:r>
        <w:rPr>
          <w:rFonts w:ascii="Times New Roman"/>
          <w:b w:val="false"/>
          <w:i w:val="false"/>
          <w:color w:val="000000"/>
          <w:sz w:val="28"/>
        </w:rPr>
        <w:t>
      күрделілігі І дәрежедегі қосалқы станцияларға, күрделілігі ІІ дәрежедегі қосалқы станцияларға бөлінеді.</w:t>
      </w:r>
    </w:p>
    <w:bookmarkEnd w:id="1872"/>
    <w:bookmarkStart w:name="z2111" w:id="1873"/>
    <w:p>
      <w:pPr>
        <w:spacing w:after="0"/>
        <w:ind w:left="0"/>
        <w:jc w:val="both"/>
      </w:pPr>
      <w:r>
        <w:rPr>
          <w:rFonts w:ascii="Times New Roman"/>
          <w:b w:val="false"/>
          <w:i w:val="false"/>
          <w:color w:val="000000"/>
          <w:sz w:val="28"/>
        </w:rPr>
        <w:t>
      4. Кернеулігі 35 кВт қосалқы станциялар:</w:t>
      </w:r>
    </w:p>
    <w:bookmarkEnd w:id="1873"/>
    <w:bookmarkStart w:name="z2112" w:id="1874"/>
    <w:p>
      <w:pPr>
        <w:spacing w:after="0"/>
        <w:ind w:left="0"/>
        <w:jc w:val="both"/>
      </w:pPr>
      <w:r>
        <w:rPr>
          <w:rFonts w:ascii="Times New Roman"/>
          <w:b w:val="false"/>
          <w:i w:val="false"/>
          <w:color w:val="000000"/>
          <w:sz w:val="28"/>
        </w:rPr>
        <w:t>
      күрделілігі І дәрежедегі қосалқы станцияларға, күрделілігі ІІ дәрежедегі қосалқы станцияларға, күрделілігі ІІІ дәрежедегі қосалқы станцияларға бөлінеді.</w:t>
      </w:r>
    </w:p>
    <w:bookmarkEnd w:id="1874"/>
    <w:bookmarkStart w:name="z2113" w:id="1875"/>
    <w:p>
      <w:pPr>
        <w:spacing w:after="0"/>
        <w:ind w:left="0"/>
        <w:jc w:val="both"/>
      </w:pPr>
      <w:r>
        <w:rPr>
          <w:rFonts w:ascii="Times New Roman"/>
          <w:b w:val="false"/>
          <w:i w:val="false"/>
          <w:color w:val="000000"/>
          <w:sz w:val="28"/>
        </w:rPr>
        <w:t>
      5. Кернеулілігі 6-20 кВт тарату желілері:</w:t>
      </w:r>
    </w:p>
    <w:bookmarkEnd w:id="1875"/>
    <w:bookmarkStart w:name="z2114" w:id="1876"/>
    <w:p>
      <w:pPr>
        <w:spacing w:after="0"/>
        <w:ind w:left="0"/>
        <w:jc w:val="both"/>
      </w:pPr>
      <w:r>
        <w:rPr>
          <w:rFonts w:ascii="Times New Roman"/>
          <w:b w:val="false"/>
          <w:i w:val="false"/>
          <w:color w:val="000000"/>
          <w:sz w:val="28"/>
        </w:rPr>
        <w:t>
      күрделілігі І дәрежедегі тарату желілеріне, күрделілігі ІІ дәрежедегі тарату желілеріне бөлінеді.</w:t>
      </w:r>
    </w:p>
    <w:bookmarkEnd w:id="1876"/>
    <w:bookmarkStart w:name="z2115" w:id="1877"/>
    <w:p>
      <w:pPr>
        <w:spacing w:after="0"/>
        <w:ind w:left="0"/>
        <w:jc w:val="both"/>
      </w:pPr>
      <w:r>
        <w:rPr>
          <w:rFonts w:ascii="Times New Roman"/>
          <w:b w:val="false"/>
          <w:i w:val="false"/>
          <w:color w:val="000000"/>
          <w:sz w:val="28"/>
        </w:rPr>
        <w:t>
      6. Күрделілігі І дәрежедегі 110, 154, 220 кВт кернеуліктегі қосалқы станцияларға шиналарының екі және одан көп жүйесі бар қосалқы станциялар және жоғары кернеулік тарабындағы ажыратқыштар, көпбұрышты тәсімді қосалқы станциялар мен синхрондық компенсаторлары бар қосалқы станциялар жатады.</w:t>
      </w:r>
    </w:p>
    <w:bookmarkEnd w:id="1877"/>
    <w:bookmarkStart w:name="z2116" w:id="1878"/>
    <w:p>
      <w:pPr>
        <w:spacing w:after="0"/>
        <w:ind w:left="0"/>
        <w:jc w:val="both"/>
      </w:pPr>
      <w:r>
        <w:rPr>
          <w:rFonts w:ascii="Times New Roman"/>
          <w:b w:val="false"/>
          <w:i w:val="false"/>
          <w:color w:val="000000"/>
          <w:sz w:val="28"/>
        </w:rPr>
        <w:t>
      7. Күрделілігі ІІ дәрежедегі 110, 154, 220 кВт кернеуліктегі қосалқы станцияларға 6-тармақта аталғандардан басқа қосалқы станциялар жатады.</w:t>
      </w:r>
    </w:p>
    <w:bookmarkEnd w:id="1878"/>
    <w:bookmarkStart w:name="z2117" w:id="1879"/>
    <w:p>
      <w:pPr>
        <w:spacing w:after="0"/>
        <w:ind w:left="0"/>
        <w:jc w:val="both"/>
      </w:pPr>
      <w:r>
        <w:rPr>
          <w:rFonts w:ascii="Times New Roman"/>
          <w:b w:val="false"/>
          <w:i w:val="false"/>
          <w:color w:val="000000"/>
          <w:sz w:val="28"/>
        </w:rPr>
        <w:t>
      8. Күрделілігі І дәрежедегі 35 кВт кернеуліктегі қосалқы станцияларға екі және одан көп жүйелі қосалқы станциялар және 35 кВт кернеулік тарабындағы, 35 кВт кернеуліктегі 10 желіден кем емес ажыратқыштар және кемінде 5 күш беретін трансформаторлар жатады.</w:t>
      </w:r>
    </w:p>
    <w:bookmarkEnd w:id="1879"/>
    <w:bookmarkStart w:name="z2118" w:id="1880"/>
    <w:p>
      <w:pPr>
        <w:spacing w:after="0"/>
        <w:ind w:left="0"/>
        <w:jc w:val="both"/>
      </w:pPr>
      <w:r>
        <w:rPr>
          <w:rFonts w:ascii="Times New Roman"/>
          <w:b w:val="false"/>
          <w:i w:val="false"/>
          <w:color w:val="000000"/>
          <w:sz w:val="28"/>
        </w:rPr>
        <w:t>
      9. Күрделілігі ІІ дәрежедегі 35 кВт кернеуліктегі қосалқы станцияларға екі және одан көп шиналы қосалқы станциялар мен жоғары кернеулік тарабындағы ажыратқыштар, және синхрондық компенсаторлары бар қосалқы станциялар жатады.</w:t>
      </w:r>
    </w:p>
    <w:bookmarkEnd w:id="1880"/>
    <w:bookmarkStart w:name="z2119" w:id="1881"/>
    <w:p>
      <w:pPr>
        <w:spacing w:after="0"/>
        <w:ind w:left="0"/>
        <w:jc w:val="both"/>
      </w:pPr>
      <w:r>
        <w:rPr>
          <w:rFonts w:ascii="Times New Roman"/>
          <w:b w:val="false"/>
          <w:i w:val="false"/>
          <w:color w:val="000000"/>
          <w:sz w:val="28"/>
        </w:rPr>
        <w:t>
      10. Күрделілігі ІІІ дәрежедегі 35 кВт кернеуліктегі қосалқы станцияларға 8 және 9 тармақтардағы аталғандардан басқа қосалқы станциялар жатады.</w:t>
      </w:r>
    </w:p>
    <w:bookmarkEnd w:id="1881"/>
    <w:bookmarkStart w:name="z2120" w:id="1882"/>
    <w:p>
      <w:pPr>
        <w:spacing w:after="0"/>
        <w:ind w:left="0"/>
        <w:jc w:val="both"/>
      </w:pPr>
      <w:r>
        <w:rPr>
          <w:rFonts w:ascii="Times New Roman"/>
          <w:b w:val="false"/>
          <w:i w:val="false"/>
          <w:color w:val="000000"/>
          <w:sz w:val="28"/>
        </w:rPr>
        <w:t>
      11. Күрделілігі І дәрежедегі тарату желілеріне:</w:t>
      </w:r>
    </w:p>
    <w:bookmarkEnd w:id="1882"/>
    <w:bookmarkStart w:name="z2121" w:id="1883"/>
    <w:p>
      <w:pPr>
        <w:spacing w:after="0"/>
        <w:ind w:left="0"/>
        <w:jc w:val="both"/>
      </w:pPr>
      <w:r>
        <w:rPr>
          <w:rFonts w:ascii="Times New Roman"/>
          <w:b w:val="false"/>
          <w:i w:val="false"/>
          <w:color w:val="000000"/>
          <w:sz w:val="28"/>
        </w:rPr>
        <w:t>
      а) тарату пункттері (ТП) мен трансформаторлық қосалқы станциялардың (ТҚС) және бірнеше секциялы ТП немесе жалғаным саны кемінде 15 шиналар жүйелі екі сәулелі немесе сақиналы қоректендіруі бар күрделі конфигурациялар желісі,</w:t>
      </w:r>
    </w:p>
    <w:bookmarkEnd w:id="1883"/>
    <w:bookmarkStart w:name="z2122" w:id="1884"/>
    <w:p>
      <w:pPr>
        <w:spacing w:after="0"/>
        <w:ind w:left="0"/>
        <w:jc w:val="both"/>
      </w:pPr>
      <w:r>
        <w:rPr>
          <w:rFonts w:ascii="Times New Roman"/>
          <w:b w:val="false"/>
          <w:i w:val="false"/>
          <w:color w:val="000000"/>
          <w:sz w:val="28"/>
        </w:rPr>
        <w:t>
      б) ТП және ТҚС екі сәулелі немесе сақиналы қоректендіруі бар күрделі конфигурациялы желілер, және тарату желілерімен бірлесіп қызмет көрсетілетін 35, 110 кВт кернеуліктегі қосалқы станциялар жатады.</w:t>
      </w:r>
    </w:p>
    <w:bookmarkEnd w:id="1884"/>
    <w:bookmarkStart w:name="z2123" w:id="1885"/>
    <w:p>
      <w:pPr>
        <w:spacing w:after="0"/>
        <w:ind w:left="0"/>
        <w:jc w:val="both"/>
      </w:pPr>
      <w:r>
        <w:rPr>
          <w:rFonts w:ascii="Times New Roman"/>
          <w:b w:val="false"/>
          <w:i w:val="false"/>
          <w:color w:val="000000"/>
          <w:sz w:val="28"/>
        </w:rPr>
        <w:t>
      12. Күрделілігі ІІ дәрежелі тарату желілеріне 11-тармақта аталғандардан басқа тарату желілері жатады.</w:t>
      </w:r>
    </w:p>
    <w:bookmarkEnd w:id="1885"/>
    <w:bookmarkStart w:name="z2124" w:id="1886"/>
    <w:p>
      <w:pPr>
        <w:spacing w:after="0"/>
        <w:ind w:left="0"/>
        <w:jc w:val="left"/>
      </w:pPr>
      <w:r>
        <w:rPr>
          <w:rFonts w:ascii="Times New Roman"/>
          <w:b/>
          <w:i w:val="false"/>
          <w:color w:val="000000"/>
        </w:rPr>
        <w:t xml:space="preserve"> Қосалқы станциялар шұғыл көшпелі бригадасының электрмонтері</w:t>
      </w:r>
      <w:r>
        <w:br/>
      </w:r>
      <w:r>
        <w:rPr>
          <w:rFonts w:ascii="Times New Roman"/>
          <w:b/>
          <w:i w:val="false"/>
          <w:color w:val="000000"/>
        </w:rPr>
        <w:t>1. Қосалқы станциялар шұғыл көшпелі бригадасының электрмонтері</w:t>
      </w:r>
    </w:p>
    <w:bookmarkEnd w:id="1886"/>
    <w:bookmarkStart w:name="z2126" w:id="1887"/>
    <w:p>
      <w:pPr>
        <w:spacing w:after="0"/>
        <w:ind w:left="0"/>
        <w:jc w:val="both"/>
      </w:pPr>
      <w:r>
        <w:rPr>
          <w:rFonts w:ascii="Times New Roman"/>
          <w:b w:val="false"/>
          <w:i w:val="false"/>
          <w:color w:val="000000"/>
          <w:sz w:val="28"/>
        </w:rPr>
        <w:t>
      Жұмыс сипаттамасы. Біліктілігі жоғарылау электр монтердің басшылығымен қосалқы станциялардың жабдықтарына қызмет көрсетуге қатысу. Тарату құрылғыларында апаттарды жою кезінде режимдік шұғыл қайта іске қосуға және шұғыл қайта іске қосуға, қосалқы станцияларда жұмысы кезінде жұмыс орындарын даярлауға қатысу. Қосалқы станциялардың жабдықтарын қадағалау. Күш беретін трансформаторлардағы тармақтарды қайта қосу бойынша босатылған кернеулік кезінде көлемі бойынша азырақ жұмыстарға, байланыстарды тазарту және тартуға қатысу. Аккумуляторлы батареялардың параметрлерін өлшеу. Техникалық құжаттаманы жүргізу.</w:t>
      </w:r>
    </w:p>
    <w:bookmarkEnd w:id="1887"/>
    <w:bookmarkStart w:name="z2127" w:id="1888"/>
    <w:p>
      <w:pPr>
        <w:spacing w:after="0"/>
        <w:ind w:left="0"/>
        <w:jc w:val="both"/>
      </w:pPr>
      <w:r>
        <w:rPr>
          <w:rFonts w:ascii="Times New Roman"/>
          <w:b w:val="false"/>
          <w:i w:val="false"/>
          <w:color w:val="000000"/>
          <w:sz w:val="28"/>
        </w:rPr>
        <w:t>
      Білуге тиіс: қосалқы станциялардың қызмет көрсетілетін жабдықтарын қолдану қағидаттары, қосалқы станциялардың бастапқы біріктіру және жеке қажеттік тәсімдері, релелік қорғау, автоматика және телебасқару құрылғыларына шұғыл қызмет көрсету ережелері, қосалқы станциялар мен шұғыл автомашиналарда орнатылған байланыс түрлері, және оларды пайдалану ережесі, ІІІ топтан төмен емес көлемде қауіпсіздік ережесі, электр техникасы жөнінде қарапайым мәліметтер.</w:t>
      </w:r>
    </w:p>
    <w:bookmarkEnd w:id="1888"/>
    <w:bookmarkStart w:name="z2128" w:id="1889"/>
    <w:p>
      <w:pPr>
        <w:spacing w:after="0"/>
        <w:ind w:left="0"/>
        <w:jc w:val="both"/>
      </w:pPr>
      <w:r>
        <w:rPr>
          <w:rFonts w:ascii="Times New Roman"/>
          <w:b w:val="false"/>
          <w:i w:val="false"/>
          <w:color w:val="000000"/>
          <w:sz w:val="28"/>
        </w:rPr>
        <w:t>
      Қызмет көрсетілетін қосалқы станциялардың сипаттамасы:</w:t>
      </w:r>
    </w:p>
    <w:bookmarkEnd w:id="1889"/>
    <w:bookmarkStart w:name="z2129" w:id="1890"/>
    <w:p>
      <w:pPr>
        <w:spacing w:after="0"/>
        <w:ind w:left="0"/>
        <w:jc w:val="both"/>
      </w:pPr>
      <w:r>
        <w:rPr>
          <w:rFonts w:ascii="Times New Roman"/>
          <w:b w:val="false"/>
          <w:i w:val="false"/>
          <w:color w:val="000000"/>
          <w:sz w:val="28"/>
        </w:rPr>
        <w:t xml:space="preserve">
      ІІІ дәрежелі күрделіліктегі кернеулігі 35 кВт қосалқы станциялар - біліктілік тобы – ІІ; </w:t>
      </w:r>
    </w:p>
    <w:bookmarkEnd w:id="1890"/>
    <w:bookmarkStart w:name="z2130" w:id="1891"/>
    <w:p>
      <w:pPr>
        <w:spacing w:after="0"/>
        <w:ind w:left="0"/>
        <w:jc w:val="both"/>
      </w:pPr>
      <w:r>
        <w:rPr>
          <w:rFonts w:ascii="Times New Roman"/>
          <w:b w:val="false"/>
          <w:i w:val="false"/>
          <w:color w:val="000000"/>
          <w:sz w:val="28"/>
        </w:rPr>
        <w:t>
      І және ІІ дәрежелі күрделіліктегі кернеулігі 110, 35 кВт қосалқы станциялар - біліктілік тобы – IІІ.</w:t>
      </w:r>
    </w:p>
    <w:bookmarkEnd w:id="1891"/>
    <w:bookmarkStart w:name="z2131" w:id="1892"/>
    <w:p>
      <w:pPr>
        <w:spacing w:after="0"/>
        <w:ind w:left="0"/>
        <w:jc w:val="left"/>
      </w:pPr>
      <w:r>
        <w:rPr>
          <w:rFonts w:ascii="Times New Roman"/>
          <w:b/>
          <w:i w:val="false"/>
          <w:color w:val="000000"/>
        </w:rPr>
        <w:t xml:space="preserve"> Қосалқы станциялар шұғыл көшпелі</w:t>
      </w:r>
      <w:r>
        <w:br/>
      </w:r>
      <w:r>
        <w:rPr>
          <w:rFonts w:ascii="Times New Roman"/>
          <w:b/>
          <w:i w:val="false"/>
          <w:color w:val="000000"/>
        </w:rPr>
        <w:t>бригадасының (ШКБ) электрмонтері</w:t>
      </w:r>
      <w:r>
        <w:br/>
      </w:r>
      <w:r>
        <w:rPr>
          <w:rFonts w:ascii="Times New Roman"/>
          <w:b/>
          <w:i w:val="false"/>
          <w:color w:val="000000"/>
        </w:rPr>
        <w:t>2. Қосалқы станциялар шұғыл көшпелі бригадасының электрмонтері</w:t>
      </w:r>
    </w:p>
    <w:bookmarkEnd w:id="1892"/>
    <w:bookmarkStart w:name="z2134" w:id="1893"/>
    <w:p>
      <w:pPr>
        <w:spacing w:after="0"/>
        <w:ind w:left="0"/>
        <w:jc w:val="both"/>
      </w:pPr>
      <w:r>
        <w:rPr>
          <w:rFonts w:ascii="Times New Roman"/>
          <w:b w:val="false"/>
          <w:i w:val="false"/>
          <w:color w:val="000000"/>
          <w:sz w:val="28"/>
        </w:rPr>
        <w:t>
      Жұмыс сипаттамасы. Кернеулік, салмақ, температура және басқа да параметрлер бойынша белгіленген режиммен қамтамасыз ететін қосалқы станциялардың жабдықтарына қызмет көрсету. Қосалқы станциялардың тарату құрылғыларындағы режимдік шұғыл қайта қосулардың өндірісі. Қосалқы станцияларда жұмыс өндірісі кезінде жұмыс орындарын даярлау, бригадаларды жұмысқа жіберу, жұмыс істеушілерді қадағалау және жұмыс орындарын қабылдап алу. Апаттарды жою кезінде шұғыл қайта іске қосу өндірісі. Қосалқы станциялардың жабдықтарын тексеру. Қосалқы станциялардың ашық және жабық тарату құрылғыларының қалқандарында және жеке қажеттіктер жиынтығындағы, коммутациялық аппараттардың жетектеріндегі, қосалқы коммутациялардың тізбектеріндегі ақаулықтарды жою жөніндегі кішігірім жұмыстарды орындау. Аккумуляторлы батареялардың параметрлерін айқындау. Шұғыл және техникалық құжаттаманы жүргізу.</w:t>
      </w:r>
    </w:p>
    <w:bookmarkEnd w:id="1893"/>
    <w:bookmarkStart w:name="z2135" w:id="1894"/>
    <w:p>
      <w:pPr>
        <w:spacing w:after="0"/>
        <w:ind w:left="0"/>
        <w:jc w:val="both"/>
      </w:pPr>
      <w:r>
        <w:rPr>
          <w:rFonts w:ascii="Times New Roman"/>
          <w:b w:val="false"/>
          <w:i w:val="false"/>
          <w:color w:val="000000"/>
          <w:sz w:val="28"/>
        </w:rPr>
        <w:t>
      Білуге тиіс: қызмет көрсетілетін жабдықтың құрылғысы мен қолданылу қағидаты, барлық қызмет көрсетілетін қосалқы станциялардың бастапқы жалғауларының, жеке қажеттік желілерінің тәсімі, шұғыл ток және электромагнитті блоктау тәсімдері, релелік қорғаудың жұмыс істеу қағидаты мен аймағы, автоматика және телемеханика құрылғыларының жұмыс істеу қағидаты мен шұғыл қызмет көрсету ережесі, жиірек туындайтын ақаулықтар мен оларды жою әдістері, қорғау құралдары мен айлабұйымдарды сынау мерзімдері, қосалқы станциялар мен шұғыл автомашинада орнатылған байланыс түрлері, және оларды пайдалану ережесі, ІҮ топтан төмен емес көлемдегі қауіпсіздік техникасы ережесі, электротехника негіздері.</w:t>
      </w:r>
    </w:p>
    <w:bookmarkEnd w:id="1894"/>
    <w:bookmarkStart w:name="z2136" w:id="1895"/>
    <w:p>
      <w:pPr>
        <w:spacing w:after="0"/>
        <w:ind w:left="0"/>
        <w:jc w:val="both"/>
      </w:pPr>
      <w:r>
        <w:rPr>
          <w:rFonts w:ascii="Times New Roman"/>
          <w:b w:val="false"/>
          <w:i w:val="false"/>
          <w:color w:val="000000"/>
          <w:sz w:val="28"/>
        </w:rPr>
        <w:t>
      Қызмет көрсетілетін қосалқы станциялардың сипаттамасы:</w:t>
      </w:r>
    </w:p>
    <w:bookmarkEnd w:id="1895"/>
    <w:bookmarkStart w:name="z2137" w:id="1896"/>
    <w:p>
      <w:pPr>
        <w:spacing w:after="0"/>
        <w:ind w:left="0"/>
        <w:jc w:val="both"/>
      </w:pPr>
      <w:r>
        <w:rPr>
          <w:rFonts w:ascii="Times New Roman"/>
          <w:b w:val="false"/>
          <w:i w:val="false"/>
          <w:color w:val="000000"/>
          <w:sz w:val="28"/>
        </w:rPr>
        <w:t>
      ІІІ дәрежелі күрделіліктегі кернеулігі 35 кВт қосалқы станциялар-біліктілік тобы – IV;</w:t>
      </w:r>
    </w:p>
    <w:bookmarkEnd w:id="1896"/>
    <w:bookmarkStart w:name="z2138" w:id="1897"/>
    <w:p>
      <w:pPr>
        <w:spacing w:after="0"/>
        <w:ind w:left="0"/>
        <w:jc w:val="both"/>
      </w:pPr>
      <w:r>
        <w:rPr>
          <w:rFonts w:ascii="Times New Roman"/>
          <w:b w:val="false"/>
          <w:i w:val="false"/>
          <w:color w:val="000000"/>
          <w:sz w:val="28"/>
        </w:rPr>
        <w:t>
      ІІ дәрежелі күрделіліктегі кернеулігі 110, 35 кВт қосалқы станциялар – біліктілік тобы – V;</w:t>
      </w:r>
    </w:p>
    <w:bookmarkEnd w:id="1897"/>
    <w:bookmarkStart w:name="z2139" w:id="1898"/>
    <w:p>
      <w:pPr>
        <w:spacing w:after="0"/>
        <w:ind w:left="0"/>
        <w:jc w:val="both"/>
      </w:pPr>
      <w:r>
        <w:rPr>
          <w:rFonts w:ascii="Times New Roman"/>
          <w:b w:val="false"/>
          <w:i w:val="false"/>
          <w:color w:val="000000"/>
          <w:sz w:val="28"/>
        </w:rPr>
        <w:t>
      І дәрежелі күрделіліктегі кернеулігі 110, 35 кВт қосалқы станциялар – біліктілік тобы – VI.</w:t>
      </w:r>
    </w:p>
    <w:bookmarkEnd w:id="1898"/>
    <w:bookmarkStart w:name="z2140" w:id="1899"/>
    <w:p>
      <w:pPr>
        <w:spacing w:after="0"/>
        <w:ind w:left="0"/>
        <w:jc w:val="left"/>
      </w:pPr>
      <w:r>
        <w:rPr>
          <w:rFonts w:ascii="Times New Roman"/>
          <w:b/>
          <w:i w:val="false"/>
          <w:color w:val="000000"/>
        </w:rPr>
        <w:t xml:space="preserve"> Тарату желілері шұғыл көшпелі</w:t>
      </w:r>
      <w:r>
        <w:br/>
      </w:r>
      <w:r>
        <w:rPr>
          <w:rFonts w:ascii="Times New Roman"/>
          <w:b/>
          <w:i w:val="false"/>
          <w:color w:val="000000"/>
        </w:rPr>
        <w:t>бригадасының (ШКБ) электрмонтері</w:t>
      </w:r>
      <w:r>
        <w:br/>
      </w:r>
      <w:r>
        <w:rPr>
          <w:rFonts w:ascii="Times New Roman"/>
          <w:b/>
          <w:i w:val="false"/>
          <w:color w:val="000000"/>
        </w:rPr>
        <w:t>3. Тарату желілері шұғыл көшпелі бригадасының (ШКБ)</w:t>
      </w:r>
      <w:r>
        <w:br/>
      </w:r>
      <w:r>
        <w:rPr>
          <w:rFonts w:ascii="Times New Roman"/>
          <w:b/>
          <w:i w:val="false"/>
          <w:color w:val="000000"/>
        </w:rPr>
        <w:t>электрмонтері</w:t>
      </w:r>
    </w:p>
    <w:bookmarkEnd w:id="1899"/>
    <w:bookmarkStart w:name="z2144" w:id="1900"/>
    <w:p>
      <w:pPr>
        <w:spacing w:after="0"/>
        <w:ind w:left="0"/>
        <w:jc w:val="both"/>
      </w:pPr>
      <w:r>
        <w:rPr>
          <w:rFonts w:ascii="Times New Roman"/>
          <w:b w:val="false"/>
          <w:i w:val="false"/>
          <w:color w:val="000000"/>
          <w:sz w:val="28"/>
        </w:rPr>
        <w:t xml:space="preserve">
      Жұмыс сипаттамасы. Жоғарырақ біліктілігі бар электр монтердің басшылығымен тарату пункттерге, тарату желілерінің трансформаторлық қосалық станциялар мен электр беру желілеріне шұғыл қызмет көрсету. Қалыпты режим және апаттарды жою кезінде шұғыл қайта қосуларға, қоректендіру орталықтарында жұмыс істеу үшін беру желілерінде қайта қосуларға қатысу. Тарату желілеріндегі бұзылғанды ұсақ жөндеуге қатысу. Тарату желілерінде 0,4 кВ-ға дейінгі бұзушылықтарды жою. Техникалық құжаттаманы жүргізу. </w:t>
      </w:r>
    </w:p>
    <w:bookmarkEnd w:id="1900"/>
    <w:bookmarkStart w:name="z2145" w:id="1901"/>
    <w:p>
      <w:pPr>
        <w:spacing w:after="0"/>
        <w:ind w:left="0"/>
        <w:jc w:val="both"/>
      </w:pPr>
      <w:r>
        <w:rPr>
          <w:rFonts w:ascii="Times New Roman"/>
          <w:b w:val="false"/>
          <w:i w:val="false"/>
          <w:color w:val="000000"/>
          <w:sz w:val="28"/>
        </w:rPr>
        <w:t>
      Білуге тиіс: қызмет көрсетілетін тарату пункттері мен трансформаторлық қосалқы станциялар орналасқан учаскенің тарату желілерінің тәсімдері, қосалық станциялардың бастапқы біріктірудің негізгі тәсімдері, тарату желілерінде жиірек туындайтын ақаулықтар мен оларды жою әдістері, кезекші пункт пен шұғыл автомашинаның байланыс түрлері және оларды пайдалану ережесі, кемінде ІІІ топ көлемінде қауіпсіздік техника ережесі, электр техникасы жөнінде қарапайым мәліметтер.</w:t>
      </w:r>
    </w:p>
    <w:bookmarkEnd w:id="1901"/>
    <w:bookmarkStart w:name="z2146" w:id="1902"/>
    <w:p>
      <w:pPr>
        <w:spacing w:after="0"/>
        <w:ind w:left="0"/>
        <w:jc w:val="both"/>
      </w:pPr>
      <w:r>
        <w:rPr>
          <w:rFonts w:ascii="Times New Roman"/>
          <w:b w:val="false"/>
          <w:i w:val="false"/>
          <w:color w:val="000000"/>
          <w:sz w:val="28"/>
        </w:rPr>
        <w:t>
      Қызмет көрсетілетін желілердің сипаттамасы:</w:t>
      </w:r>
    </w:p>
    <w:bookmarkEnd w:id="1902"/>
    <w:bookmarkStart w:name="z2147" w:id="1903"/>
    <w:p>
      <w:pPr>
        <w:spacing w:after="0"/>
        <w:ind w:left="0"/>
        <w:jc w:val="both"/>
      </w:pPr>
      <w:r>
        <w:rPr>
          <w:rFonts w:ascii="Times New Roman"/>
          <w:b w:val="false"/>
          <w:i w:val="false"/>
          <w:color w:val="000000"/>
          <w:sz w:val="28"/>
        </w:rPr>
        <w:t>
      ІІ дәрежелі күрделіліктегі тарату желілері - біліктілік тобы – V;</w:t>
      </w:r>
    </w:p>
    <w:bookmarkEnd w:id="1903"/>
    <w:bookmarkStart w:name="z2148" w:id="1904"/>
    <w:p>
      <w:pPr>
        <w:spacing w:after="0"/>
        <w:ind w:left="0"/>
        <w:jc w:val="both"/>
      </w:pPr>
      <w:r>
        <w:rPr>
          <w:rFonts w:ascii="Times New Roman"/>
          <w:b w:val="false"/>
          <w:i w:val="false"/>
          <w:color w:val="000000"/>
          <w:sz w:val="28"/>
        </w:rPr>
        <w:t>
      І дәрежелі күрделіліктегі тарату желілері – біліктілік тобы – VI.</w:t>
      </w:r>
    </w:p>
    <w:bookmarkEnd w:id="1904"/>
    <w:bookmarkStart w:name="z2149" w:id="1905"/>
    <w:p>
      <w:pPr>
        <w:spacing w:after="0"/>
        <w:ind w:left="0"/>
        <w:jc w:val="left"/>
      </w:pPr>
      <w:r>
        <w:rPr>
          <w:rFonts w:ascii="Times New Roman"/>
          <w:b/>
          <w:i w:val="false"/>
          <w:color w:val="000000"/>
        </w:rPr>
        <w:t xml:space="preserve"> 4. Тарату желілері шұғыл көшпелі бригадасының (ШКБ)</w:t>
      </w:r>
      <w:r>
        <w:br/>
      </w:r>
      <w:r>
        <w:rPr>
          <w:rFonts w:ascii="Times New Roman"/>
          <w:b/>
          <w:i w:val="false"/>
          <w:color w:val="000000"/>
        </w:rPr>
        <w:t>электрмонтері</w:t>
      </w:r>
    </w:p>
    <w:bookmarkEnd w:id="1905"/>
    <w:bookmarkStart w:name="z2151" w:id="1906"/>
    <w:p>
      <w:pPr>
        <w:spacing w:after="0"/>
        <w:ind w:left="0"/>
        <w:jc w:val="both"/>
      </w:pPr>
      <w:r>
        <w:rPr>
          <w:rFonts w:ascii="Times New Roman"/>
          <w:b w:val="false"/>
          <w:i w:val="false"/>
          <w:color w:val="000000"/>
          <w:sz w:val="28"/>
        </w:rPr>
        <w:t>
      Жұмыс сипаттамасы. Кернеулік пен жүктеме жөніндегі белгіленген режимді қамтамасыз ететін тарату желілерінің тарату пункттеріне, трансформаторлық қосалқы станциялар мен электр берілісі желілеріне шұғыл қызмет көрсету. Өндірісі желі режимінің өзгеруіне алып келетін шұғыл қайта қосулар. Апатты жою кезінде шұғыл қайта қосуды өндіру. Шұғыл қайта қосу өндірісі кезінде тарату пункттері мен трансформаторлық қосалқы станциялардың жабдықтарын тексеру. Тарату желілеріндегі ақаулықтардың орнын анықтау, жою және ұсақ жөндеуден өткізу. Қоректендіру орталықтарында жұмыс істеуге арналған тарату желілерінің электр берілісі желілеріндегі шұғыл қайта қосулар. Шұғыл және техникалық құжаттаманы жүргізу.</w:t>
      </w:r>
    </w:p>
    <w:bookmarkEnd w:id="1906"/>
    <w:bookmarkStart w:name="z2152" w:id="1907"/>
    <w:p>
      <w:pPr>
        <w:spacing w:after="0"/>
        <w:ind w:left="0"/>
        <w:jc w:val="both"/>
      </w:pPr>
      <w:r>
        <w:rPr>
          <w:rFonts w:ascii="Times New Roman"/>
          <w:b w:val="false"/>
          <w:i w:val="false"/>
          <w:color w:val="000000"/>
          <w:sz w:val="28"/>
        </w:rPr>
        <w:t>
      Білуге тиіс: электр техника негіздері, қызмет көрсетілетін жабдықтың құрылғысы және қолданылу қағидаты, тарату пункттері мен трансформаторлы қосалқы станциялардың орналастырылған тарату желілерінің тәсімі, бастапқы қоспа, шұғыл ток және тарату пункттері мен трансформаторлы қосалқы станцияларды блоктау тәсімдері, жиірек болатын ақаулықтар және оларды жою әдістері, релелік қорғау, автоматика және телемеханика құрылғыларын шұғыл пайдалану ережелері, кезекші пункт және шұғыл автомашина байланыстарының түрлері мен оларды пайдалану ережесі, ІҮ топтан төмен емес көлемдегі қауіпсіздік техникасы ережесі.</w:t>
      </w:r>
    </w:p>
    <w:bookmarkEnd w:id="1907"/>
    <w:bookmarkStart w:name="z2153" w:id="1908"/>
    <w:p>
      <w:pPr>
        <w:spacing w:after="0"/>
        <w:ind w:left="0"/>
        <w:jc w:val="both"/>
      </w:pPr>
      <w:r>
        <w:rPr>
          <w:rFonts w:ascii="Times New Roman"/>
          <w:b w:val="false"/>
          <w:i w:val="false"/>
          <w:color w:val="000000"/>
          <w:sz w:val="28"/>
        </w:rPr>
        <w:t>
      Қызмет көрсетілетін желілердің сипаттамасы:</w:t>
      </w:r>
    </w:p>
    <w:bookmarkEnd w:id="1908"/>
    <w:bookmarkStart w:name="z2154" w:id="1909"/>
    <w:p>
      <w:pPr>
        <w:spacing w:after="0"/>
        <w:ind w:left="0"/>
        <w:jc w:val="both"/>
      </w:pPr>
      <w:r>
        <w:rPr>
          <w:rFonts w:ascii="Times New Roman"/>
          <w:b w:val="false"/>
          <w:i w:val="false"/>
          <w:color w:val="000000"/>
          <w:sz w:val="28"/>
        </w:rPr>
        <w:t>
      ІІ дәрежелі күрделіліктегі тарату желілері - біліктілік тобы – IV;</w:t>
      </w:r>
    </w:p>
    <w:bookmarkEnd w:id="1909"/>
    <w:bookmarkStart w:name="z2155" w:id="1910"/>
    <w:p>
      <w:pPr>
        <w:spacing w:after="0"/>
        <w:ind w:left="0"/>
        <w:jc w:val="both"/>
      </w:pPr>
      <w:r>
        <w:rPr>
          <w:rFonts w:ascii="Times New Roman"/>
          <w:b w:val="false"/>
          <w:i w:val="false"/>
          <w:color w:val="000000"/>
          <w:sz w:val="28"/>
        </w:rPr>
        <w:t>
      І дәрежелі күрделіліктегі тарату желілері - біліктілік тобы – V.</w:t>
      </w:r>
    </w:p>
    <w:bookmarkEnd w:id="1910"/>
    <w:bookmarkStart w:name="z2156" w:id="1911"/>
    <w:p>
      <w:pPr>
        <w:spacing w:after="0"/>
        <w:ind w:left="0"/>
        <w:jc w:val="left"/>
      </w:pPr>
      <w:r>
        <w:rPr>
          <w:rFonts w:ascii="Times New Roman"/>
          <w:b/>
          <w:i w:val="false"/>
          <w:color w:val="000000"/>
        </w:rPr>
        <w:t xml:space="preserve"> Электр желілерінде сынау және өлшеу жөніндегі электрмонтері</w:t>
      </w:r>
      <w:r>
        <w:br/>
      </w:r>
      <w:r>
        <w:rPr>
          <w:rFonts w:ascii="Times New Roman"/>
          <w:b/>
          <w:i w:val="false"/>
          <w:color w:val="000000"/>
        </w:rPr>
        <w:t>5. Электр желілерінде сынау және өлшеу жөніндегі электрмонтері</w:t>
      </w:r>
      <w:r>
        <w:br/>
      </w:r>
      <w:r>
        <w:rPr>
          <w:rFonts w:ascii="Times New Roman"/>
          <w:b/>
          <w:i w:val="false"/>
          <w:color w:val="000000"/>
        </w:rPr>
        <w:t>ІІІ біліктілік тобы</w:t>
      </w:r>
    </w:p>
    <w:bookmarkEnd w:id="1911"/>
    <w:bookmarkStart w:name="z2159" w:id="1912"/>
    <w:p>
      <w:pPr>
        <w:spacing w:after="0"/>
        <w:ind w:left="0"/>
        <w:jc w:val="both"/>
      </w:pPr>
      <w:r>
        <w:rPr>
          <w:rFonts w:ascii="Times New Roman"/>
          <w:b w:val="false"/>
          <w:i w:val="false"/>
          <w:color w:val="000000"/>
          <w:sz w:val="28"/>
        </w:rPr>
        <w:t>
      Жұмыс сипаттамасы. Кернеулігі 220 кВ-ға дейінгі электр жабдықтарын сынау және өлшеуге қатысу: оқшаулау кедергісін мегомметрмен өлшеу, тарату құрылғылары жерге қосу контурларының кедергісін өлшеу. өлшеу штангілерімен аспалы және штырлы оқшаулағыштарды өлшеуге, кабельді және әуе желілері ақаулықтарының орнын анықтауға, кернеулік пен жүктемені ауыспалы аспаптармен өлшеуге қатысу. Аппаратураны сынау және өлшеу кезінде қолданылатын ұсақ жөндеу. Тарату желілерінде сынау жүргізуге арналған жұмыс орындарын дайындауға қатысу.</w:t>
      </w:r>
    </w:p>
    <w:bookmarkEnd w:id="1912"/>
    <w:bookmarkStart w:name="z2160" w:id="1913"/>
    <w:p>
      <w:pPr>
        <w:spacing w:after="0"/>
        <w:ind w:left="0"/>
        <w:jc w:val="both"/>
      </w:pPr>
      <w:r>
        <w:rPr>
          <w:rFonts w:ascii="Times New Roman"/>
          <w:b w:val="false"/>
          <w:i w:val="false"/>
          <w:color w:val="000000"/>
          <w:sz w:val="28"/>
        </w:rPr>
        <w:t>
      Білуге тиіс: электр жабдықтарының міндеті мен негізгі құрылғысы, әртүрлі сынау және өлшеу кезінде сынау және өлшеу аппаратурасын қосу ережесі, сынау және өлшеуге арналған аппаратураның негізгі құрылғысы, тарату желілеріндегі жұмыс орындарын дайындау ережесі, ІІ топтан төмен емес көлемде қауіпсіздік техникасы ережесі, электр техника жөнінде қарапайым мәліметтер.</w:t>
      </w:r>
    </w:p>
    <w:bookmarkEnd w:id="1913"/>
    <w:bookmarkStart w:name="z2161" w:id="1914"/>
    <w:p>
      <w:pPr>
        <w:spacing w:after="0"/>
        <w:ind w:left="0"/>
        <w:jc w:val="left"/>
      </w:pPr>
      <w:r>
        <w:rPr>
          <w:rFonts w:ascii="Times New Roman"/>
          <w:b/>
          <w:i w:val="false"/>
          <w:color w:val="000000"/>
        </w:rPr>
        <w:t xml:space="preserve"> 6. Электр желілерінде сынау және өлшеу жөніндегі электрмонтері</w:t>
      </w:r>
      <w:r>
        <w:br/>
      </w:r>
      <w:r>
        <w:rPr>
          <w:rFonts w:ascii="Times New Roman"/>
          <w:b/>
          <w:i w:val="false"/>
          <w:color w:val="000000"/>
        </w:rPr>
        <w:t>ІҮ біліктілік тобы</w:t>
      </w:r>
    </w:p>
    <w:bookmarkEnd w:id="1914"/>
    <w:bookmarkStart w:name="z2163" w:id="1915"/>
    <w:p>
      <w:pPr>
        <w:spacing w:after="0"/>
        <w:ind w:left="0"/>
        <w:jc w:val="both"/>
      </w:pPr>
      <w:r>
        <w:rPr>
          <w:rFonts w:ascii="Times New Roman"/>
          <w:b w:val="false"/>
          <w:i w:val="false"/>
          <w:color w:val="000000"/>
          <w:sz w:val="28"/>
        </w:rPr>
        <w:t>
      Жұмыс сипаттамасы. Кернеулігі 330 кВ және одан жоғары электр жабдықтарын сынауды жүргізуге қатысу, жоғары кернеуліктегі сынауға қатысу, оқшаулау, диэлектрлі шығын сыйымдылықтары мен тангенс бұрыштарын, ток трансформациясы мен бос жүру шығыны коэффициентін, қысқа тұйықталу кернеулігін, тұрақты ток трансформаторлары мен май толтырылған реакторлар кедергілерін өлшеуге қатысу, кабельдер, разрядтауыштар, өлшегіш трансформаторлар, коммутациялық аппараттарды сынауға қатысу. Сынау және өлшеуде қолданылатын аппаратураны жөндеуге қатысу. тарату желілерінде сынау және өлшеуді жүргізуге арналған жұмыс орындарын дайындауға қатысу.</w:t>
      </w:r>
    </w:p>
    <w:bookmarkEnd w:id="1915"/>
    <w:bookmarkStart w:name="z2164" w:id="1916"/>
    <w:p>
      <w:pPr>
        <w:spacing w:after="0"/>
        <w:ind w:left="0"/>
        <w:jc w:val="both"/>
      </w:pPr>
      <w:r>
        <w:rPr>
          <w:rFonts w:ascii="Times New Roman"/>
          <w:b w:val="false"/>
          <w:i w:val="false"/>
          <w:color w:val="000000"/>
          <w:sz w:val="28"/>
        </w:rPr>
        <w:t>
      Білуге тиіс: электр жабдықтарының міндеті және негізгі құрылғысы, күрделі және отандық сынау өндірісі кезінде сынау және өлшеу аппаратурасын біріктіру ережесі, сынау және өлшеу өндірісінің тәртібі, олардың қауіпсіз өндірісі әдістері, сынау және өлшеуге арналған аппаратурасының құрылғысы, тарату желілеріндегі жұмыс орындарын дайындау ережесі, ІІІ топ көлеміндегі қауіпсіздік техникасы ережесі, электр техникасы жөніндегі қарапайым мәліметтер.</w:t>
      </w:r>
    </w:p>
    <w:bookmarkEnd w:id="1916"/>
    <w:bookmarkStart w:name="z2165" w:id="1917"/>
    <w:p>
      <w:pPr>
        <w:spacing w:after="0"/>
        <w:ind w:left="0"/>
        <w:jc w:val="left"/>
      </w:pPr>
      <w:r>
        <w:rPr>
          <w:rFonts w:ascii="Times New Roman"/>
          <w:b/>
          <w:i w:val="false"/>
          <w:color w:val="000000"/>
        </w:rPr>
        <w:t xml:space="preserve"> 7. Электр желілерінде сынау және өлшеу жөніндегі электрмонтері</w:t>
      </w:r>
      <w:r>
        <w:br/>
      </w:r>
      <w:r>
        <w:rPr>
          <w:rFonts w:ascii="Times New Roman"/>
          <w:b/>
          <w:i w:val="false"/>
          <w:color w:val="000000"/>
        </w:rPr>
        <w:t>Ү біліктілік тобы</w:t>
      </w:r>
    </w:p>
    <w:bookmarkEnd w:id="1917"/>
    <w:bookmarkStart w:name="z2167" w:id="1918"/>
    <w:p>
      <w:pPr>
        <w:spacing w:after="0"/>
        <w:ind w:left="0"/>
        <w:jc w:val="both"/>
      </w:pPr>
      <w:r>
        <w:rPr>
          <w:rFonts w:ascii="Times New Roman"/>
          <w:b w:val="false"/>
          <w:i w:val="false"/>
          <w:color w:val="000000"/>
          <w:sz w:val="28"/>
        </w:rPr>
        <w:t>
      Жұмыс сипаттамасы. Кернеулігі 220 кВ электр жабдығының күрделі емес сынауларын орындау: жоғары кернеулікті сынау, оқшаулау кедергісін өлшеу, жабық және ашық тарату құрылғыларын жерге қосу контурларының кедергілерін өлшеу, түйіспелердің ауыспалы кедергілерін өлшеу, кабельді және әуе желілерінің ақаулықтары орнын анықтау, өлшеу штангілерінің көмегімен ақаулық оқшауларды анықтау, кернеулік пен жүктемені ауыспалы аспаптармен өлшеу. қорғау құралдары мен айлабұйымдарды электрлік сынау, сынау және өлшеуде қолданылатын аппаратураны жөндеу. Тарату желілерінде сынау өткізуге арналған жұмыс орындарын дайындау. Сынау және өлшеу нәтижелерін хаттамалар және паспорттарда ресімдеу.</w:t>
      </w:r>
    </w:p>
    <w:bookmarkEnd w:id="1918"/>
    <w:bookmarkStart w:name="z2168" w:id="1919"/>
    <w:p>
      <w:pPr>
        <w:spacing w:after="0"/>
        <w:ind w:left="0"/>
        <w:jc w:val="both"/>
      </w:pPr>
      <w:r>
        <w:rPr>
          <w:rFonts w:ascii="Times New Roman"/>
          <w:b w:val="false"/>
          <w:i w:val="false"/>
          <w:color w:val="000000"/>
          <w:sz w:val="28"/>
        </w:rPr>
        <w:t>
      Білуге тиіс: Кернеулігі 220 кВ-қа дейінгі жабдықтарды күрделі емес сынау және өлшеудің ережесі, әдістері, өндіру тәртібі мен мерзімі, бастапқы біріктірулер тәсімдері және қосалқы станциялардағы тарату құрылғыларындағы жабдықтардың орналасуы, пайдалануға берілген жабдықтың негізгі техникалық сипаттамасы мен құрылғысы, қорғау құралдары мен айлабұйымдарды сынау тәсілдері мен мерзімдері, электр құрылғыларында бекітілген тарату желілерінде шұғыл жұмыс істеу құқығын алу үшін шұғыл нұсқаулықтар, көлемі ІҮ топтан кем емес қауіпсіздік техникасының ережесі, электр техника негіздері.</w:t>
      </w:r>
    </w:p>
    <w:bookmarkEnd w:id="1919"/>
    <w:bookmarkStart w:name="z2169" w:id="1920"/>
    <w:p>
      <w:pPr>
        <w:spacing w:after="0"/>
        <w:ind w:left="0"/>
        <w:jc w:val="left"/>
      </w:pPr>
      <w:r>
        <w:rPr>
          <w:rFonts w:ascii="Times New Roman"/>
          <w:b/>
          <w:i w:val="false"/>
          <w:color w:val="000000"/>
        </w:rPr>
        <w:t xml:space="preserve"> 8. Электр желілерінде сынау және өлшеу жөніндегі электрмонтері</w:t>
      </w:r>
      <w:r>
        <w:br/>
      </w:r>
      <w:r>
        <w:rPr>
          <w:rFonts w:ascii="Times New Roman"/>
          <w:b/>
          <w:i w:val="false"/>
          <w:color w:val="000000"/>
        </w:rPr>
        <w:t>ҮІ біліктілік тобы</w:t>
      </w:r>
    </w:p>
    <w:bookmarkEnd w:id="1920"/>
    <w:bookmarkStart w:name="z2171" w:id="1921"/>
    <w:p>
      <w:pPr>
        <w:spacing w:after="0"/>
        <w:ind w:left="0"/>
        <w:jc w:val="both"/>
      </w:pPr>
      <w:r>
        <w:rPr>
          <w:rFonts w:ascii="Times New Roman"/>
          <w:b w:val="false"/>
          <w:i w:val="false"/>
          <w:color w:val="000000"/>
          <w:sz w:val="28"/>
        </w:rPr>
        <w:t>
      Жұмыс сипаттамасы. Кернеулігі 220 кВ-ге дейінгі электр жабдық параметрлерін күрделі және отандық сынауды және өлшеуді орындау, диэлектрлік шығын бұрышының тангенсін және орамдар, біріктіру топтарының, ток трансформациясы мен бос жүру шығынының коэффициентінің, қысқа мерзімді тұйықталу мен кедергі кернеулігінің дымқылдығын анықтау, жүргізудің диэлектрлік шығыны бұрышының сыйымдылығы мен тангенсін, конденсаторлар мен өлшеу трансформаторларын өлшеу, токты өлшеп разрядтағыштың азаюын сынау, күш беретін кабельдердің ток сыйымдылығын өлшеп жоғары түзулендірілген кернеумен өлшеу, түйіспенің ауыспалы кедергісін өлшеу,ажыратқыштардың қосылу және сөндіру жылдамдығын өлшеу, трансформаторлардың ауыстыратын құрылғыларының шеңберлі диаграммасын түсіру, сынау және өлшеу аппаратурасының ақаулықтарын жою және профилактикалық жөндеу өндірісі, тарату желілеріндегі сынау өткізуге арналған жұмыс орындарын дайындау. Сынау және өлшеу нәтижелерін хаттамалармен және паспорттармен ресімдеу.</w:t>
      </w:r>
    </w:p>
    <w:bookmarkEnd w:id="1921"/>
    <w:bookmarkStart w:name="z2172" w:id="1922"/>
    <w:p>
      <w:pPr>
        <w:spacing w:after="0"/>
        <w:ind w:left="0"/>
        <w:jc w:val="both"/>
      </w:pPr>
      <w:r>
        <w:rPr>
          <w:rFonts w:ascii="Times New Roman"/>
          <w:b w:val="false"/>
          <w:i w:val="false"/>
          <w:color w:val="000000"/>
          <w:sz w:val="28"/>
        </w:rPr>
        <w:t>
      Білуге тиіс: 220 кВ-ға дейінгі жабдықты сынау және өлшеу өндірісінің ережесі, әдістері, тәртібі және мерзімі және оны жарамсыздыққа шығару нормалары, қосалқы станциялардағы тарату құрылғыларының жабдықтарын алғашқы біріктіру мен орналастыру тәсімдері, пайдаланылатын жабдықтың техникалық сипаттамасы мен құрылымдық құрылғысы, сынау және өлшеу кезінде қолданылатын аппаратураның жұмыс істеу қағидаты және құрылғысы, тарату желілерінің бекітілген электр құрылғыларында шұғыл жұмыс істеу құқығын алу үшін шұғыл нұсқаулықтар, көлемі ІҮ топтан кем емес қауіпсіздік техникасының ережесі, электр техникасының негіздері.</w:t>
      </w:r>
    </w:p>
    <w:bookmarkEnd w:id="1922"/>
    <w:bookmarkStart w:name="z2173" w:id="1923"/>
    <w:p>
      <w:pPr>
        <w:spacing w:after="0"/>
        <w:ind w:left="0"/>
        <w:jc w:val="left"/>
      </w:pPr>
      <w:r>
        <w:rPr>
          <w:rFonts w:ascii="Times New Roman"/>
          <w:b/>
          <w:i w:val="false"/>
          <w:color w:val="000000"/>
        </w:rPr>
        <w:t xml:space="preserve"> 9. Электр желілерінде сынау және өлшеу жөніндегі электромонтері</w:t>
      </w:r>
      <w:r>
        <w:br/>
      </w:r>
      <w:r>
        <w:rPr>
          <w:rFonts w:ascii="Times New Roman"/>
          <w:b/>
          <w:i w:val="false"/>
          <w:color w:val="000000"/>
        </w:rPr>
        <w:t>ҮІІ біліктілік тобы</w:t>
      </w:r>
    </w:p>
    <w:bookmarkEnd w:id="1923"/>
    <w:bookmarkStart w:name="z2175" w:id="1924"/>
    <w:p>
      <w:pPr>
        <w:spacing w:after="0"/>
        <w:ind w:left="0"/>
        <w:jc w:val="both"/>
      </w:pPr>
      <w:r>
        <w:rPr>
          <w:rFonts w:ascii="Times New Roman"/>
          <w:b w:val="false"/>
          <w:i w:val="false"/>
          <w:color w:val="000000"/>
          <w:sz w:val="28"/>
        </w:rPr>
        <w:t>
      Жұмыс сипаттамасы. Кернеулігі 220, 750 кВ (күш беретін трансформаторлар, ажыратқыштар мен 330:750 кВ ток трансформаторлардан басқа) электр жабдық параметрлерін сынауды және өлшеуді орындау.*</w:t>
      </w:r>
    </w:p>
    <w:bookmarkEnd w:id="1924"/>
    <w:bookmarkStart w:name="z2176" w:id="1925"/>
    <w:p>
      <w:pPr>
        <w:spacing w:after="0"/>
        <w:ind w:left="0"/>
        <w:jc w:val="both"/>
      </w:pPr>
      <w:r>
        <w:rPr>
          <w:rFonts w:ascii="Times New Roman"/>
          <w:b w:val="false"/>
          <w:i w:val="false"/>
          <w:color w:val="000000"/>
          <w:sz w:val="28"/>
        </w:rPr>
        <w:t>
      Жоғары кернеуді сынау, оқшаулау кедергісін өлшеу, диэлектрлік шығындардың бұрышын, орамалардың, ток пен бос жүру шығынының және май толтырылған реакторлар орамаларының тұрақты токқа қарсыласу сыйымдылығы мен дымқылданғыштығын анықтау, конденсаторлар мен өлшеу трансформаторлардың сыйымдылығы мен диэлектрлік шығын бұрышын өлшеу, разрядтағыштардың кемуші тогын өлшеу, оқшаулағыштардың аспалы және тартпалы гирляндаларындағы кернеуліктің таратылуын өлшеу, жерге қосу контурларының кедергілерін өлшеу. Сынау және өлшеу аппаратурасындағы ұсақ ақаулықтарды жою және профилактикалық жөндеуді жүргізу. Сынау және өлшеу нәтижелерін хаттамалар мен паспорттарда ресімдеу.</w:t>
      </w:r>
    </w:p>
    <w:bookmarkEnd w:id="1925"/>
    <w:bookmarkStart w:name="z2177" w:id="1926"/>
    <w:p>
      <w:pPr>
        <w:spacing w:after="0"/>
        <w:ind w:left="0"/>
        <w:jc w:val="both"/>
      </w:pPr>
      <w:r>
        <w:rPr>
          <w:rFonts w:ascii="Times New Roman"/>
          <w:b w:val="false"/>
          <w:i w:val="false"/>
          <w:color w:val="000000"/>
          <w:sz w:val="28"/>
        </w:rPr>
        <w:t>
      Білуге тиіс: электр өрісі мен қоршаған ортада оқшаулау жұмысы қағидаттары, кернеулігі 330 кВ және одан жоғары жабдықтарды сынау және өлшеу өндірісінің тәртібі мен мерзімі, оны жарамсыздыққа шығару нормалары, пайдаланылатын жабдықтың техникалық сипаттамасы мен құрылымдық құрылғысы, сынау және өлшеуде қолданылатын аппаратураның жұмыс істеу қағидаты мен құрылғысы, көлемі ІҮ топтан кем емес қауіпсіздік техникасы ережесі, электр техникасының негіздері.</w:t>
      </w:r>
    </w:p>
    <w:bookmarkEnd w:id="1926"/>
    <w:bookmarkStart w:name="z2178" w:id="1927"/>
    <w:p>
      <w:pPr>
        <w:spacing w:after="0"/>
        <w:ind w:left="0"/>
        <w:jc w:val="left"/>
      </w:pPr>
      <w:r>
        <w:rPr>
          <w:rFonts w:ascii="Times New Roman"/>
          <w:b/>
          <w:i w:val="false"/>
          <w:color w:val="000000"/>
        </w:rPr>
        <w:t xml:space="preserve"> Кабельдік желілер трассаларын қадағалау жөніндегі электрмонтері</w:t>
      </w:r>
      <w:r>
        <w:br/>
      </w:r>
      <w:r>
        <w:rPr>
          <w:rFonts w:ascii="Times New Roman"/>
          <w:b/>
          <w:i w:val="false"/>
          <w:color w:val="000000"/>
        </w:rPr>
        <w:t>10. Кабельдік желілер трассаларын қадағалау жөніндегі</w:t>
      </w:r>
      <w:r>
        <w:br/>
      </w:r>
      <w:r>
        <w:rPr>
          <w:rFonts w:ascii="Times New Roman"/>
          <w:b/>
          <w:i w:val="false"/>
          <w:color w:val="000000"/>
        </w:rPr>
        <w:t>электрмонтері</w:t>
      </w:r>
      <w:r>
        <w:br/>
      </w:r>
      <w:r>
        <w:rPr>
          <w:rFonts w:ascii="Times New Roman"/>
          <w:b/>
          <w:i w:val="false"/>
          <w:color w:val="000000"/>
        </w:rPr>
        <w:t>ІІІ біліктілік тобы</w:t>
      </w:r>
    </w:p>
    <w:bookmarkEnd w:id="1927"/>
    <w:bookmarkStart w:name="z2182" w:id="1928"/>
    <w:p>
      <w:pPr>
        <w:spacing w:after="0"/>
        <w:ind w:left="0"/>
        <w:jc w:val="both"/>
      </w:pPr>
      <w:r>
        <w:rPr>
          <w:rFonts w:ascii="Times New Roman"/>
          <w:b w:val="false"/>
          <w:i w:val="false"/>
          <w:color w:val="000000"/>
          <w:sz w:val="28"/>
        </w:rPr>
        <w:t>
      Жұмыс сипаттамасы. Кабельді желілер трассаларын жоспарлы тексеру өндірісі. Құрылыс-монтаждау ұйымдарына кабельді желілер аймағында жер қазу жұмыстары өндірісіне рұқсат беру және оларды кезеңдік бақылау. Кәсіпорындар мен мекемелердің басшыларына кабельді желілер аймағында жер қазу жұмысы өндірісінің тәртібі туралы хабарлама беру. Құрылыс-монтаждау ұйымдарының жаңа кабельді желілер қою кезінде электр қондырғылары құрылғыларының ережесін сақтауын бақылау.</w:t>
      </w:r>
    </w:p>
    <w:bookmarkEnd w:id="1928"/>
    <w:bookmarkStart w:name="z2183" w:id="1929"/>
    <w:p>
      <w:pPr>
        <w:spacing w:after="0"/>
        <w:ind w:left="0"/>
        <w:jc w:val="both"/>
      </w:pPr>
      <w:r>
        <w:rPr>
          <w:rFonts w:ascii="Times New Roman"/>
          <w:b w:val="false"/>
          <w:i w:val="false"/>
          <w:color w:val="000000"/>
          <w:sz w:val="28"/>
        </w:rPr>
        <w:t>
      Білуге тиіс: кабельдердің, кабельді трассалардың міндеті және оларды қою ережесі, кабельді желілер өтетін аймақтарда жер қазу жұмыстары өндірісінің ережесі, кабельді желілерді механикалық ақаулықтардан қорғау тәсілдері, көлемі ІІ топ қауіпсіздік техникасының ережесі, электр техникасы жөніндегі қарапайым мәліметтер.</w:t>
      </w:r>
    </w:p>
    <w:bookmarkEnd w:id="1929"/>
    <w:bookmarkStart w:name="z2184" w:id="1930"/>
    <w:p>
      <w:pPr>
        <w:spacing w:after="0"/>
        <w:ind w:left="0"/>
        <w:jc w:val="both"/>
      </w:pPr>
      <w:r>
        <w:rPr>
          <w:rFonts w:ascii="Times New Roman"/>
          <w:b w:val="false"/>
          <w:i w:val="false"/>
          <w:color w:val="000000"/>
          <w:sz w:val="28"/>
        </w:rPr>
        <w:t>
      * 330:750 кВ токтың күш беретін трансформаторлары, ажыратқыштар мен трансформаторлардың параметрлерін сынау және өлшеуді инженер-техникалық қызметкер жүргізуге тиіс.</w:t>
      </w:r>
    </w:p>
    <w:bookmarkEnd w:id="1930"/>
    <w:bookmarkStart w:name="z2185" w:id="1931"/>
    <w:p>
      <w:pPr>
        <w:spacing w:after="0"/>
        <w:ind w:left="0"/>
        <w:jc w:val="left"/>
      </w:pPr>
      <w:r>
        <w:rPr>
          <w:rFonts w:ascii="Times New Roman"/>
          <w:b/>
          <w:i w:val="false"/>
          <w:color w:val="000000"/>
        </w:rPr>
        <w:t xml:space="preserve"> Қосалқы станцияларға қызмет көрсету жөніндегі электрмонтері</w:t>
      </w:r>
      <w:r>
        <w:br/>
      </w:r>
      <w:r>
        <w:rPr>
          <w:rFonts w:ascii="Times New Roman"/>
          <w:b/>
          <w:i w:val="false"/>
          <w:color w:val="000000"/>
        </w:rPr>
        <w:t>11. Қосалқы станцияларға қызмет көрсету жөніндегі электрмонтері</w:t>
      </w:r>
    </w:p>
    <w:bookmarkEnd w:id="1931"/>
    <w:bookmarkStart w:name="z2187" w:id="1932"/>
    <w:p>
      <w:pPr>
        <w:spacing w:after="0"/>
        <w:ind w:left="0"/>
        <w:jc w:val="both"/>
      </w:pPr>
      <w:r>
        <w:rPr>
          <w:rFonts w:ascii="Times New Roman"/>
          <w:b w:val="false"/>
          <w:i w:val="false"/>
          <w:color w:val="000000"/>
          <w:sz w:val="28"/>
        </w:rPr>
        <w:t>
      Жұмыс сипаттамасы. Кернеулік, жүктеме, температура және басқа да параметрлер бойынша белгіленген режимді қамтамасыз ететін қосалқы станциялардың жабдықтарына қызмет көрсету. Қосалқы станциялардың тарату құрылғыларында режимдік шұғыл қайта қосулар өндірісі. Қосалқы станциялардағы жұмыс өндірісінде жұмыс орындарын даярлау, бригаданы жұмысқа жіберу, жұмыс істейтін бригаданы қадағалау және жұмыс орындарын қабылдап алу. Апаттарды жою кезінде шұғыл қайта қосулар өндірісі. Қосалқы станциялардың жабдығын тексеру. Қосалқы станциялардың жеке қажеттіктер қалқандары мен құрамалардағы, коммутаторлық аппараттар тартпаларындағы, ашық және жабық тарату құрылғыларының қайталама коммутация тізбегіндегі ақаулықтарды жою жөніндегі көлемі бойынша үлкен емес және қысқа мерзімді жұмыстарды орындау. аккумуляторлы батареялардың параметрлерін анықтау. Жарық беретін желілер мен арматураны лампа және қорғағыштарды ауыстырып жөндеу жөніндегі жұмыстарды орындау. Шұғыл және техникалық құжаттаманы жүргізу.</w:t>
      </w:r>
    </w:p>
    <w:bookmarkEnd w:id="1932"/>
    <w:bookmarkStart w:name="z2188" w:id="1933"/>
    <w:p>
      <w:pPr>
        <w:spacing w:after="0"/>
        <w:ind w:left="0"/>
        <w:jc w:val="both"/>
      </w:pPr>
      <w:r>
        <w:rPr>
          <w:rFonts w:ascii="Times New Roman"/>
          <w:b w:val="false"/>
          <w:i w:val="false"/>
          <w:color w:val="000000"/>
          <w:sz w:val="28"/>
        </w:rPr>
        <w:t>
      Білуге тиіс: қызмет көрсетілетін жабдықтың құрылғысы және қолдану қағидаты, бастапқы біріктіру тәсімі, жеке қажеттіктер, шұғыл ток және электромагнитті блоктау желілері, релелік қорғау және автоматиканы пайдалану қағидаттары, олардың қолданыс аймағы, телемеханика құрылғыларын пайдалану қағидаттары мен қызмет көрсету ережесі, қосалқы станцияларда қолданылатын қорғау құралдары мен айлабұйымдарды сынау мерзімдері, қосалқы станцияларда орнатылған байланыс түрлері және оларды пайдалану ережесі, көлемі ІҮ топтан кем емес қауіпсіздік техникасы ережесі, электр техникасы негіздері.</w:t>
      </w:r>
    </w:p>
    <w:bookmarkEnd w:id="1933"/>
    <w:bookmarkStart w:name="z2189" w:id="1934"/>
    <w:p>
      <w:pPr>
        <w:spacing w:after="0"/>
        <w:ind w:left="0"/>
        <w:jc w:val="both"/>
      </w:pPr>
      <w:r>
        <w:rPr>
          <w:rFonts w:ascii="Times New Roman"/>
          <w:b w:val="false"/>
          <w:i w:val="false"/>
          <w:color w:val="000000"/>
          <w:sz w:val="28"/>
        </w:rPr>
        <w:t>
      Қызмет көрсетілетін қосалқы станциялардың сипаттамасы:</w:t>
      </w:r>
    </w:p>
    <w:bookmarkEnd w:id="1934"/>
    <w:bookmarkStart w:name="z2190" w:id="1935"/>
    <w:p>
      <w:pPr>
        <w:spacing w:after="0"/>
        <w:ind w:left="0"/>
        <w:jc w:val="both"/>
      </w:pPr>
      <w:r>
        <w:rPr>
          <w:rFonts w:ascii="Times New Roman"/>
          <w:b w:val="false"/>
          <w:i w:val="false"/>
          <w:color w:val="000000"/>
          <w:sz w:val="28"/>
        </w:rPr>
        <w:t>
      ІІІ дәрежелі күрделіліктегі 35 кВ кернеуліктегі қосалқы станциялар - біліктілік тобы – ІІІ;</w:t>
      </w:r>
    </w:p>
    <w:bookmarkEnd w:id="1935"/>
    <w:bookmarkStart w:name="z2191" w:id="1936"/>
    <w:p>
      <w:pPr>
        <w:spacing w:after="0"/>
        <w:ind w:left="0"/>
        <w:jc w:val="both"/>
      </w:pPr>
      <w:r>
        <w:rPr>
          <w:rFonts w:ascii="Times New Roman"/>
          <w:b w:val="false"/>
          <w:i w:val="false"/>
          <w:color w:val="000000"/>
          <w:sz w:val="28"/>
        </w:rPr>
        <w:t>
      ІІ дәрежелі күрделіліктегі 154, 110, 35 кВ кернеуліктегі қосалқы станциялар - біліктілік тобы – ІV;</w:t>
      </w:r>
    </w:p>
    <w:bookmarkEnd w:id="1936"/>
    <w:bookmarkStart w:name="z2192" w:id="1937"/>
    <w:p>
      <w:pPr>
        <w:spacing w:after="0"/>
        <w:ind w:left="0"/>
        <w:jc w:val="both"/>
      </w:pPr>
      <w:r>
        <w:rPr>
          <w:rFonts w:ascii="Times New Roman"/>
          <w:b w:val="false"/>
          <w:i w:val="false"/>
          <w:color w:val="000000"/>
          <w:sz w:val="28"/>
        </w:rPr>
        <w:t>
      ІІ дәрежелі күрделіліктегі 220 кВ кернеуліктегі қосалық станциялар және І дәрежелі күрделіліктегі 154, 110, 35 кВ кернеуліктегі қосалқы станциялар - біліктілік тобы – V;</w:t>
      </w:r>
    </w:p>
    <w:bookmarkEnd w:id="1937"/>
    <w:bookmarkStart w:name="z2193" w:id="1938"/>
    <w:p>
      <w:pPr>
        <w:spacing w:after="0"/>
        <w:ind w:left="0"/>
        <w:jc w:val="both"/>
      </w:pPr>
      <w:r>
        <w:rPr>
          <w:rFonts w:ascii="Times New Roman"/>
          <w:b w:val="false"/>
          <w:i w:val="false"/>
          <w:color w:val="000000"/>
          <w:sz w:val="28"/>
        </w:rPr>
        <w:t>
      І дәрежелі күрделіліктегі 330 кВ кернеуліктегі қосалқы станциялар мен 220 кВ қосалқы станциялар және 800 кВ-қа дейінгі тұрақты ток қосалқы станциялары - біліктілік тобы – VI;</w:t>
      </w:r>
    </w:p>
    <w:bookmarkEnd w:id="1938"/>
    <w:bookmarkStart w:name="z2194" w:id="1939"/>
    <w:p>
      <w:pPr>
        <w:spacing w:after="0"/>
        <w:ind w:left="0"/>
        <w:jc w:val="both"/>
      </w:pPr>
      <w:r>
        <w:rPr>
          <w:rFonts w:ascii="Times New Roman"/>
          <w:b w:val="false"/>
          <w:i w:val="false"/>
          <w:color w:val="000000"/>
          <w:sz w:val="28"/>
        </w:rPr>
        <w:t>
      400, 500, 750 кВ кернеуліктегі қосалқы станциялар және 800 кВ-қа дейінгі тұрақты ток қосалқы станциялар - біліктілік тобы – VII*.</w:t>
      </w:r>
    </w:p>
    <w:bookmarkEnd w:id="1939"/>
    <w:bookmarkStart w:name="z2195" w:id="1940"/>
    <w:p>
      <w:pPr>
        <w:spacing w:after="0"/>
        <w:ind w:left="0"/>
        <w:jc w:val="left"/>
      </w:pPr>
      <w:r>
        <w:rPr>
          <w:rFonts w:ascii="Times New Roman"/>
          <w:b/>
          <w:i w:val="false"/>
          <w:color w:val="000000"/>
        </w:rPr>
        <w:t xml:space="preserve"> Тарату желілерін пайдалану жөніндегі электрмонтері</w:t>
      </w:r>
      <w:r>
        <w:br/>
      </w:r>
      <w:r>
        <w:rPr>
          <w:rFonts w:ascii="Times New Roman"/>
          <w:b/>
          <w:i w:val="false"/>
          <w:color w:val="000000"/>
        </w:rPr>
        <w:t>12. Тарату желілерін пайдалану жөніндегі электрмонтері</w:t>
      </w:r>
    </w:p>
    <w:bookmarkEnd w:id="1940"/>
    <w:bookmarkStart w:name="z2197" w:id="1941"/>
    <w:p>
      <w:pPr>
        <w:spacing w:after="0"/>
        <w:ind w:left="0"/>
        <w:jc w:val="both"/>
      </w:pPr>
      <w:r>
        <w:rPr>
          <w:rFonts w:ascii="Times New Roman"/>
          <w:b w:val="false"/>
          <w:i w:val="false"/>
          <w:color w:val="000000"/>
          <w:sz w:val="28"/>
        </w:rPr>
        <w:t>
      Жұмыс сипаттамасы. Тарату желілерінің тарату пункттерін, трансформаторлы қосалық станцияларды, электр берілісі әуе және кабельді желілерін тексеру. Электр беріліс жабдықтары және желілерін жөндеуді орындауға қатысу. Ақаулықтарды жоюға қатысу, жабдыққа май құю, түйісуді тарту және тазалау, жөндеуге келмейтін қорғағыштарды ауыстыру, май көрсететін әйнектерді жөндеу. Тарату пункттері мен трансформаторлы қосалқы станциялардың жабдықтарын тазалауға қатысу. Тарату пункттерінде, трансформаторлы қосалқы станциялар мен электр беріліс желілерінде жүктеме және кернеулікті өлшеуді жүргізуге, жұмыс орындарын дайындауға қатысу. Қосалқы станцияларды жөндеуде құрылысшы жұмысшыларды қадағалау. Электр берілістің жаңа тарату пункттерін, қосалқы станцияларды және желілерін іске қосуға дайындау. Электр беріліс жаңа тарату пункттерінің, қосалқы станцияларының, әуе және кабельді желілерінің құрылысы кезінде электр қондырғылар құрылғысының ережесінің сақталуын қадағалау.</w:t>
      </w:r>
    </w:p>
    <w:bookmarkEnd w:id="1941"/>
    <w:bookmarkStart w:name="z2198" w:id="1942"/>
    <w:p>
      <w:pPr>
        <w:spacing w:after="0"/>
        <w:ind w:left="0"/>
        <w:jc w:val="both"/>
      </w:pPr>
      <w:r>
        <w:rPr>
          <w:rFonts w:ascii="Times New Roman"/>
          <w:b w:val="false"/>
          <w:i w:val="false"/>
          <w:color w:val="000000"/>
          <w:sz w:val="28"/>
        </w:rPr>
        <w:t>
      Білуге тиіс: тарату пункттері мен трансформаторлы қосалқы станциялар орналастырылған тарату желілері учаскесінің тәсімі, құдық, коллектор және тоннель орналастырылған электр берілісінің әуе және кабельді желілерінің трассасы, тарату пункттері мен қосалқы станциялардың бастапқы біріктіруінің негізгі тәсімдері, тарату желілерінде жұмыс орындарын дайындау ережесі, көлемі ІІІ топтан кем емес қауіпсіздік техникасы ережесі, электр техникасы жөнінде қарапайым мәліметтерді.</w:t>
      </w:r>
    </w:p>
    <w:bookmarkEnd w:id="1942"/>
    <w:bookmarkStart w:name="z2199" w:id="1943"/>
    <w:p>
      <w:pPr>
        <w:spacing w:after="0"/>
        <w:ind w:left="0"/>
        <w:jc w:val="both"/>
      </w:pPr>
      <w:r>
        <w:rPr>
          <w:rFonts w:ascii="Times New Roman"/>
          <w:b w:val="false"/>
          <w:i w:val="false"/>
          <w:color w:val="000000"/>
          <w:sz w:val="28"/>
        </w:rPr>
        <w:t>
      Қызмет көрсетілетін желілердің сипаттамасы:</w:t>
      </w:r>
    </w:p>
    <w:bookmarkEnd w:id="1943"/>
    <w:bookmarkStart w:name="z2200" w:id="1944"/>
    <w:p>
      <w:pPr>
        <w:spacing w:after="0"/>
        <w:ind w:left="0"/>
        <w:jc w:val="both"/>
      </w:pPr>
      <w:r>
        <w:rPr>
          <w:rFonts w:ascii="Times New Roman"/>
          <w:b w:val="false"/>
          <w:i w:val="false"/>
          <w:color w:val="000000"/>
          <w:sz w:val="28"/>
        </w:rPr>
        <w:t>
      ІІ дәрежелі күрделіліктегі тарату желілері - біліктілік тобы – ІІ;</w:t>
      </w:r>
    </w:p>
    <w:bookmarkEnd w:id="1944"/>
    <w:bookmarkStart w:name="z2201" w:id="1945"/>
    <w:p>
      <w:pPr>
        <w:spacing w:after="0"/>
        <w:ind w:left="0"/>
        <w:jc w:val="both"/>
      </w:pPr>
      <w:r>
        <w:rPr>
          <w:rFonts w:ascii="Times New Roman"/>
          <w:b w:val="false"/>
          <w:i w:val="false"/>
          <w:color w:val="000000"/>
          <w:sz w:val="28"/>
        </w:rPr>
        <w:t>
      І дәрежелі күрделіліктегі тарату желілері - біліктілік тобы – ІІІ.</w:t>
      </w:r>
    </w:p>
    <w:bookmarkEnd w:id="1945"/>
    <w:bookmarkStart w:name="z2202" w:id="1946"/>
    <w:p>
      <w:pPr>
        <w:spacing w:after="0"/>
        <w:ind w:left="0"/>
        <w:jc w:val="left"/>
      </w:pPr>
      <w:r>
        <w:rPr>
          <w:rFonts w:ascii="Times New Roman"/>
          <w:b/>
          <w:i w:val="false"/>
          <w:color w:val="000000"/>
        </w:rPr>
        <w:t xml:space="preserve"> 13. Тарату желілерін пайдалану жөніндегі электрмонтері</w:t>
      </w:r>
    </w:p>
    <w:bookmarkEnd w:id="1946"/>
    <w:bookmarkStart w:name="z2203" w:id="1947"/>
    <w:p>
      <w:pPr>
        <w:spacing w:after="0"/>
        <w:ind w:left="0"/>
        <w:jc w:val="both"/>
      </w:pPr>
      <w:r>
        <w:rPr>
          <w:rFonts w:ascii="Times New Roman"/>
          <w:b w:val="false"/>
          <w:i w:val="false"/>
          <w:color w:val="000000"/>
          <w:sz w:val="28"/>
        </w:rPr>
        <w:t>
      Жұмыс сипаттамасы. Тарату желілерінің тарату пункттерін, трансформаторлы қосалқы станцияларды, электр берілісі әуе және кабельді желілерін тексеру. Электр беріліс жабдықтары мен желілерін жөндеуді орындау. Ақаулықтарды түзету, жабдыққа май құйып отыру, түйісуді тарту және тазарту, жөндеуге келмейтін қорғағыштарды ауыстыру, май көрсететін әйнектерді жөндеу және тағы басқа.</w:t>
      </w:r>
    </w:p>
    <w:bookmarkEnd w:id="1947"/>
    <w:bookmarkStart w:name="z2204" w:id="1948"/>
    <w:p>
      <w:pPr>
        <w:spacing w:after="0"/>
        <w:ind w:left="0"/>
        <w:jc w:val="both"/>
      </w:pPr>
      <w:r>
        <w:rPr>
          <w:rFonts w:ascii="Times New Roman"/>
          <w:b w:val="false"/>
          <w:i w:val="false"/>
          <w:color w:val="000000"/>
          <w:sz w:val="28"/>
        </w:rPr>
        <w:t>
      * 400 кВ және одан жоғары қосалқы станциялар мен жұмыс көлемі 1000 шартты бірліктегі 110-330 кВ қосалқы станциялар үшін екінші электромонтері біріншісіне қарағанда төмендеу біліктілігі бар электромонтері болуға тиіс.</w:t>
      </w:r>
    </w:p>
    <w:bookmarkEnd w:id="1948"/>
    <w:bookmarkStart w:name="z2205" w:id="1949"/>
    <w:p>
      <w:pPr>
        <w:spacing w:after="0"/>
        <w:ind w:left="0"/>
        <w:jc w:val="both"/>
      </w:pPr>
      <w:r>
        <w:rPr>
          <w:rFonts w:ascii="Times New Roman"/>
          <w:b w:val="false"/>
          <w:i w:val="false"/>
          <w:color w:val="000000"/>
          <w:sz w:val="28"/>
        </w:rPr>
        <w:t>
      Тарату пункттері мен трансформаторлы қосалқы станциялардың жабдықтарын тазалау. Желілердің түрлі нүктелеріндегі жүктеме және кернеулікті өлшеу өндірісі. Желі режимінің өзгеруімен байланысты емес ажыратуды өндіретін тарату пункттерінде, трансформаторлы қосалқы станциялар мен электр беріліс желілерінде жұмыс орындарын дайындау.*</w:t>
      </w:r>
    </w:p>
    <w:bookmarkEnd w:id="1949"/>
    <w:bookmarkStart w:name="z2206" w:id="1950"/>
    <w:p>
      <w:pPr>
        <w:spacing w:after="0"/>
        <w:ind w:left="0"/>
        <w:jc w:val="both"/>
      </w:pPr>
      <w:r>
        <w:rPr>
          <w:rFonts w:ascii="Times New Roman"/>
          <w:b w:val="false"/>
          <w:i w:val="false"/>
          <w:color w:val="000000"/>
          <w:sz w:val="28"/>
        </w:rPr>
        <w:t>
      Қосалқы станцияларды жөндеу кезінде құрылыс жұмысшыларын бақылау. Электр берілістің жаңа тарату пункттерін, қосалқы станцияларды, әуе және кабельді желілерді іске қосуға дайындау.</w:t>
      </w:r>
    </w:p>
    <w:bookmarkEnd w:id="1950"/>
    <w:bookmarkStart w:name="z2207" w:id="1951"/>
    <w:p>
      <w:pPr>
        <w:spacing w:after="0"/>
        <w:ind w:left="0"/>
        <w:jc w:val="both"/>
      </w:pPr>
      <w:r>
        <w:rPr>
          <w:rFonts w:ascii="Times New Roman"/>
          <w:b w:val="false"/>
          <w:i w:val="false"/>
          <w:color w:val="000000"/>
          <w:sz w:val="28"/>
        </w:rPr>
        <w:t>
      Білуге тиіс: қызмет көрсетілетін жабдықтың құрылғысы, қолдану қағидаттары мен ағымдағы жөндеу ережесі, тарату пункттері мен трансформаторлы қосалқы станцияларды орналастыру орнымен тарату желілерін учаскесінің тәсімі, коллектор, тоннель және құдықтарды орналастыратын электр беріліс әуе және кабельді желілердің трассалары, тарату пункттері мен қосалқы станцияларды бастапқы біріктіру, шұғыл ток және блоктау тәсімдері, жиірек пайда болатын ақаулықтар мен оларды жою әдістері, бекітілген электр құрылғыларында шұғыл жұмыс істеу құқығын алуға арналған шұғыл нұсқаулықтар, көлемі кемінде ІV топ қауіпсіздік техникасының ережесі, электр техникасы негіздері.</w:t>
      </w:r>
    </w:p>
    <w:bookmarkEnd w:id="1951"/>
    <w:bookmarkStart w:name="z2208" w:id="1952"/>
    <w:p>
      <w:pPr>
        <w:spacing w:after="0"/>
        <w:ind w:left="0"/>
        <w:jc w:val="both"/>
      </w:pPr>
      <w:r>
        <w:rPr>
          <w:rFonts w:ascii="Times New Roman"/>
          <w:b w:val="false"/>
          <w:i w:val="false"/>
          <w:color w:val="000000"/>
          <w:sz w:val="28"/>
        </w:rPr>
        <w:t>
      Қызмет көрсетілетін желілердің сипаттамасы:</w:t>
      </w:r>
    </w:p>
    <w:bookmarkEnd w:id="1952"/>
    <w:bookmarkStart w:name="z2209" w:id="1953"/>
    <w:p>
      <w:pPr>
        <w:spacing w:after="0"/>
        <w:ind w:left="0"/>
        <w:jc w:val="both"/>
      </w:pPr>
      <w:r>
        <w:rPr>
          <w:rFonts w:ascii="Times New Roman"/>
          <w:b w:val="false"/>
          <w:i w:val="false"/>
          <w:color w:val="000000"/>
          <w:sz w:val="28"/>
        </w:rPr>
        <w:t>
      ІІ дәрежелі күрделіліктегі тарату желілері - біліктілік тобы – IV;</w:t>
      </w:r>
    </w:p>
    <w:bookmarkEnd w:id="1953"/>
    <w:bookmarkStart w:name="z2210" w:id="1954"/>
    <w:p>
      <w:pPr>
        <w:spacing w:after="0"/>
        <w:ind w:left="0"/>
        <w:jc w:val="both"/>
      </w:pPr>
      <w:r>
        <w:rPr>
          <w:rFonts w:ascii="Times New Roman"/>
          <w:b w:val="false"/>
          <w:i w:val="false"/>
          <w:color w:val="000000"/>
          <w:sz w:val="28"/>
        </w:rPr>
        <w:t>
      І дәрежелі күрделіліктегі тарату желілері - біліктілік тобы – V.</w:t>
      </w:r>
    </w:p>
    <w:bookmarkEnd w:id="1954"/>
    <w:bookmarkStart w:name="z2211" w:id="1955"/>
    <w:p>
      <w:pPr>
        <w:spacing w:after="0"/>
        <w:ind w:left="0"/>
        <w:jc w:val="left"/>
      </w:pPr>
      <w:r>
        <w:rPr>
          <w:rFonts w:ascii="Times New Roman"/>
          <w:b/>
          <w:i w:val="false"/>
          <w:color w:val="000000"/>
        </w:rPr>
        <w:t xml:space="preserve"> Кабельді желілер трассаларын нобайлау</w:t>
      </w:r>
      <w:r>
        <w:br/>
      </w:r>
      <w:r>
        <w:rPr>
          <w:rFonts w:ascii="Times New Roman"/>
          <w:b/>
          <w:i w:val="false"/>
          <w:color w:val="000000"/>
        </w:rPr>
        <w:t>жөніндегі электрмонтері</w:t>
      </w:r>
      <w:r>
        <w:br/>
      </w:r>
      <w:r>
        <w:rPr>
          <w:rFonts w:ascii="Times New Roman"/>
          <w:b/>
          <w:i w:val="false"/>
          <w:color w:val="000000"/>
        </w:rPr>
        <w:t>14. Кабельді желілер трассаларын нобайлау жөніндегі</w:t>
      </w:r>
      <w:r>
        <w:br/>
      </w:r>
      <w:r>
        <w:rPr>
          <w:rFonts w:ascii="Times New Roman"/>
          <w:b/>
          <w:i w:val="false"/>
          <w:color w:val="000000"/>
        </w:rPr>
        <w:t>электрмонтері</w:t>
      </w:r>
      <w:r>
        <w:br/>
      </w:r>
      <w:r>
        <w:rPr>
          <w:rFonts w:ascii="Times New Roman"/>
          <w:b/>
          <w:i w:val="false"/>
          <w:color w:val="000000"/>
        </w:rPr>
        <w:t>ІІ топ біліктілік</w:t>
      </w:r>
    </w:p>
    <w:bookmarkEnd w:id="1955"/>
    <w:bookmarkStart w:name="z2216" w:id="1956"/>
    <w:p>
      <w:pPr>
        <w:spacing w:after="0"/>
        <w:ind w:left="0"/>
        <w:jc w:val="both"/>
      </w:pPr>
      <w:r>
        <w:rPr>
          <w:rFonts w:ascii="Times New Roman"/>
          <w:b w:val="false"/>
          <w:i w:val="false"/>
          <w:color w:val="000000"/>
          <w:sz w:val="28"/>
        </w:rPr>
        <w:t>
      Жұмыс сипаттамасы. Қолданыстағы кабельді желілерді реперлер бойынша оларды жаңа кабельді желілерді, жаңа муфталарды тексеру немесе жеке құрылыстарды байлауға арналған нобайлар жасау. Нобайлар бойынша жаңа кабельді желілерге арналған жоспарлар мен көшірмелерін әзірлеу. Тозғандардың орнына жаңа жоспарлар мен көшірмелерді әзірлеу. Кабельді желілер мен муфталарды орналастырудағы барлық өзгерістерді жоспарлар мен көшірмелерде көрсету. Жаңадан жасалған кабельді желілерге паспортты карталарды жасау. Тарату пункттері мен трансформаторлы қосалқы станциялардың мекенжайы және нумерациясы бойынша техникалық құжаттамасын жүргізу.</w:t>
      </w:r>
    </w:p>
    <w:bookmarkEnd w:id="1956"/>
    <w:bookmarkStart w:name="z2217" w:id="1957"/>
    <w:p>
      <w:pPr>
        <w:spacing w:after="0"/>
        <w:ind w:left="0"/>
        <w:jc w:val="both"/>
      </w:pPr>
      <w:r>
        <w:rPr>
          <w:rFonts w:ascii="Times New Roman"/>
          <w:b w:val="false"/>
          <w:i w:val="false"/>
          <w:color w:val="000000"/>
          <w:sz w:val="28"/>
        </w:rPr>
        <w:t>
      Білуге тиіс: кабельдердің міндеті, нобайлар жасау және көшірмелер жоспарын әзірлеу ережесі, топографиялық белгілер мен шартты белгілер, кабельді жер қазу жұмыстарының сызбасы мен жобаларын оқу ережесі, ІІ топ көлемінде қауіпсіздік техникасы ережесі, электр техникасы жөніндегі қарапайым мәліметтер.</w:t>
      </w:r>
    </w:p>
    <w:bookmarkEnd w:id="1957"/>
    <w:bookmarkStart w:name="z2218" w:id="1958"/>
    <w:p>
      <w:pPr>
        <w:spacing w:after="0"/>
        <w:ind w:left="0"/>
        <w:jc w:val="both"/>
      </w:pPr>
      <w:r>
        <w:rPr>
          <w:rFonts w:ascii="Times New Roman"/>
          <w:b w:val="false"/>
          <w:i w:val="false"/>
          <w:color w:val="000000"/>
          <w:sz w:val="28"/>
        </w:rPr>
        <w:t>
      *) Тарату желілерінің шұғыл-көшпелі бригадалары жоқ электрлі желілер кәсіпорындарындағы тарату желілерін қолдану жөніндегі электромонтері барлық шұғыл қайта қосуларды жүргізеді.</w:t>
      </w:r>
    </w:p>
    <w:bookmarkEnd w:id="1958"/>
    <w:bookmarkStart w:name="z2219" w:id="1959"/>
    <w:p>
      <w:pPr>
        <w:spacing w:after="0"/>
        <w:ind w:left="0"/>
        <w:jc w:val="both"/>
      </w:pPr>
      <w:r>
        <w:rPr>
          <w:rFonts w:ascii="Times New Roman"/>
          <w:b w:val="false"/>
          <w:i w:val="false"/>
          <w:color w:val="000000"/>
          <w:sz w:val="28"/>
        </w:rPr>
        <w:t>
      Бұрын қолданыста болған қаулы бойынша осы бөлімде көзделген электр желілері кәсіпорындарының жұмысшы атаулары көрсетілген тізбесі (</w:t>
      </w:r>
      <w:r>
        <w:rPr>
          <w:rFonts w:ascii="Times New Roman"/>
          <w:b w:val="false"/>
          <w:i w:val="false"/>
          <w:color w:val="000000"/>
          <w:sz w:val="28"/>
        </w:rPr>
        <w:t>4-қосымша</w:t>
      </w:r>
      <w:r>
        <w:rPr>
          <w:rFonts w:ascii="Times New Roman"/>
          <w:b w:val="false"/>
          <w:i w:val="false"/>
          <w:color w:val="000000"/>
          <w:sz w:val="28"/>
        </w:rPr>
        <w:t>)</w:t>
      </w:r>
    </w:p>
    <w:bookmarkEnd w:id="1959"/>
    <w:bookmarkStart w:name="z2220" w:id="1960"/>
    <w:p>
      <w:pPr>
        <w:spacing w:after="0"/>
        <w:ind w:left="0"/>
        <w:jc w:val="left"/>
      </w:pPr>
      <w:r>
        <w:rPr>
          <w:rFonts w:ascii="Times New Roman"/>
          <w:b/>
          <w:i w:val="false"/>
          <w:color w:val="000000"/>
        </w:rPr>
        <w:t xml:space="preserve"> 7. Жылу желілері</w:t>
      </w:r>
      <w:r>
        <w:br/>
      </w:r>
      <w:r>
        <w:rPr>
          <w:rFonts w:ascii="Times New Roman"/>
          <w:b/>
          <w:i w:val="false"/>
          <w:color w:val="000000"/>
        </w:rPr>
        <w:t>Кабельді желілер трассаларын нобайлау</w:t>
      </w:r>
      <w:r>
        <w:br/>
      </w:r>
      <w:r>
        <w:rPr>
          <w:rFonts w:ascii="Times New Roman"/>
          <w:b/>
          <w:i w:val="false"/>
          <w:color w:val="000000"/>
        </w:rPr>
        <w:t>жөніндегі электромонтері</w:t>
      </w:r>
      <w:r>
        <w:br/>
      </w:r>
      <w:r>
        <w:rPr>
          <w:rFonts w:ascii="Times New Roman"/>
          <w:b/>
          <w:i w:val="false"/>
          <w:color w:val="000000"/>
        </w:rPr>
        <w:t>1. Кабельді желілер трассаларын нобайлау жөніндегі</w:t>
      </w:r>
      <w:r>
        <w:br/>
      </w:r>
      <w:r>
        <w:rPr>
          <w:rFonts w:ascii="Times New Roman"/>
          <w:b/>
          <w:i w:val="false"/>
          <w:color w:val="000000"/>
        </w:rPr>
        <w:t>электромонтері</w:t>
      </w:r>
      <w:r>
        <w:br/>
      </w:r>
      <w:r>
        <w:rPr>
          <w:rFonts w:ascii="Times New Roman"/>
          <w:b/>
          <w:i w:val="false"/>
          <w:color w:val="000000"/>
        </w:rPr>
        <w:t>ІІІ топ біліктілігі</w:t>
      </w:r>
    </w:p>
    <w:bookmarkEnd w:id="1960"/>
    <w:bookmarkStart w:name="z2226" w:id="1961"/>
    <w:p>
      <w:pPr>
        <w:spacing w:after="0"/>
        <w:ind w:left="0"/>
        <w:jc w:val="both"/>
      </w:pPr>
      <w:r>
        <w:rPr>
          <w:rFonts w:ascii="Times New Roman"/>
          <w:b w:val="false"/>
          <w:i w:val="false"/>
          <w:color w:val="000000"/>
          <w:sz w:val="28"/>
        </w:rPr>
        <w:t>
      Жұмыс сипаттамасы. Жылу желілерінің гидравликалық режимін, ЖЭЦ-тердегі температуралық кестені ұстап отыруды, тұтынушылардан қайтатын судың температурасын, автоматтандырылған сорғы станциялары конденсатының қайтуын және жұмысын бақылау. Магистральдар, абоненттерді қосу және ажырату жөніндегі шұғыл жұмысты, апаттарды жоюды басқару және осы жұмыстарға қатысу. Жер асты жылу желілеріне және жылуландырылған кірмелерге қызмет көрсету жөніндегі аудан диспетчерімен, диспетчерлік қызметпен, слесарлармен шұғыл байланыс. Техникалық құжаттаманы жүргізу.</w:t>
      </w:r>
    </w:p>
    <w:bookmarkEnd w:id="1961"/>
    <w:bookmarkStart w:name="z2227" w:id="1962"/>
    <w:p>
      <w:pPr>
        <w:spacing w:after="0"/>
        <w:ind w:left="0"/>
        <w:jc w:val="both"/>
      </w:pPr>
      <w:r>
        <w:rPr>
          <w:rFonts w:ascii="Times New Roman"/>
          <w:b w:val="false"/>
          <w:i w:val="false"/>
          <w:color w:val="000000"/>
          <w:sz w:val="28"/>
        </w:rPr>
        <w:t>
      Білуге тиіс: ауданның жылу желілерінің тәсімін, жылуды тұтынушылардың жұмыс режимінің кестелерін, резервтегі қазандықтардың жұмысқа дайындығы жағдайын, жылуды есептеу аспаптарының диаграммасы мен көрсеткіштерін өңдеу тәсілдері, слесарлық істі, жылу техникасы негіздерін.</w:t>
      </w:r>
    </w:p>
    <w:bookmarkEnd w:id="1962"/>
    <w:bookmarkStart w:name="z2228" w:id="1963"/>
    <w:p>
      <w:pPr>
        <w:spacing w:after="0"/>
        <w:ind w:left="0"/>
        <w:jc w:val="left"/>
      </w:pPr>
      <w:r>
        <w:rPr>
          <w:rFonts w:ascii="Times New Roman"/>
          <w:b/>
          <w:i w:val="false"/>
          <w:color w:val="000000"/>
        </w:rPr>
        <w:t xml:space="preserve"> Жылу желілерінің жер саты жылу құбыржолдарына және</w:t>
      </w:r>
      <w:r>
        <w:br/>
      </w:r>
      <w:r>
        <w:rPr>
          <w:rFonts w:ascii="Times New Roman"/>
          <w:b/>
          <w:i w:val="false"/>
          <w:color w:val="000000"/>
        </w:rPr>
        <w:t>имараттарына қызмет көрсету жөніндегі слесарь</w:t>
      </w:r>
      <w:r>
        <w:br/>
      </w:r>
      <w:r>
        <w:rPr>
          <w:rFonts w:ascii="Times New Roman"/>
          <w:b/>
          <w:i w:val="false"/>
          <w:color w:val="000000"/>
        </w:rPr>
        <w:t>2. Жылу желілерінің жер саты жылу құбыржолдарына және</w:t>
      </w:r>
      <w:r>
        <w:br/>
      </w:r>
      <w:r>
        <w:rPr>
          <w:rFonts w:ascii="Times New Roman"/>
          <w:b/>
          <w:i w:val="false"/>
          <w:color w:val="000000"/>
        </w:rPr>
        <w:t>имараттарына қызмет көрсету жөніндегі слесарь</w:t>
      </w:r>
    </w:p>
    <w:bookmarkEnd w:id="1963"/>
    <w:bookmarkStart w:name="z2232" w:id="1964"/>
    <w:p>
      <w:pPr>
        <w:spacing w:after="0"/>
        <w:ind w:left="0"/>
        <w:jc w:val="both"/>
      </w:pPr>
      <w:r>
        <w:rPr>
          <w:rFonts w:ascii="Times New Roman"/>
          <w:b w:val="false"/>
          <w:i w:val="false"/>
          <w:color w:val="000000"/>
          <w:sz w:val="28"/>
        </w:rPr>
        <w:t>
      Жұмыс сипаттамасы. Жабдықтарды тексеру және қызмет көрсету. Жер асты және жер үсті жылу желілері трассаларын тексеру. Жылу құбыржолдарын жер үсті немесе жер асты суларымен басуына жол бермеу мақсатында жылу трассаларының сыртқы жағдайын қадағалау, бағыттас сорғыту және сорғыту құдықтарының жағдайын тексеру, сорғыту құбырларын тазарту және құдықтарды тазалау, камералар мен құдықтардан суды тартып алуға қатысу.</w:t>
      </w:r>
    </w:p>
    <w:bookmarkEnd w:id="1964"/>
    <w:bookmarkStart w:name="z2233" w:id="1965"/>
    <w:p>
      <w:pPr>
        <w:spacing w:after="0"/>
        <w:ind w:left="0"/>
        <w:jc w:val="both"/>
      </w:pPr>
      <w:r>
        <w:rPr>
          <w:rFonts w:ascii="Times New Roman"/>
          <w:b w:val="false"/>
          <w:i w:val="false"/>
          <w:color w:val="000000"/>
          <w:sz w:val="28"/>
        </w:rPr>
        <w:t>
      Жер асты камералары мен павильондарындағы жабдықты тексеру. Қол жетегі және бұрамдық беріліс жетегімен бекіткіш және реттейтін арматураға, түсіретін және әуе крандарына, тіреуіштерге, металл құрылымдарына, сальникті компенсаторлар және басқа да жабдыққа қызмет көрсету және ағымдағы жөндеу. Камералардың газдалуын тексеру, камералардың ішін және камералардағы барлық жабдықтарды немесе жер үсті павильондарын тазалықта ұстап отыру, металл құрылымдарын сырлау, құбыржолдар мен арматураны таңбалау, апатты учаскелерді уақтылы анықтауға арналған трассалардағы шурфтарды даярлау. Жылу желілерін күрделі жөндеуге, гидравликалық және жылу сынақтарына қатысу. Желілерді іске қосу, жөндеу және бақылау-өлшеу аспаптары бойынша жұмыс режимін бақылау. Құжаттаманы жүргізу.</w:t>
      </w:r>
    </w:p>
    <w:bookmarkEnd w:id="1965"/>
    <w:bookmarkStart w:name="z2234" w:id="1966"/>
    <w:p>
      <w:pPr>
        <w:spacing w:after="0"/>
        <w:ind w:left="0"/>
        <w:jc w:val="both"/>
      </w:pPr>
      <w:r>
        <w:rPr>
          <w:rFonts w:ascii="Times New Roman"/>
          <w:b w:val="false"/>
          <w:i w:val="false"/>
          <w:color w:val="000000"/>
          <w:sz w:val="28"/>
        </w:rPr>
        <w:t>
      Білуге тиіс: қызмет көрсетілетін учаскенің тәсімі, жылу құбыржолдары жабдықтарының құрылғысы және жұмыс істеуі, қысымда тұрған жабдық жұмысының ерекшеліктері, қызмет көрсетілетін учаскенің арматурасының, компенсаторларының, бақылау-өлшеу аспаптарының міндеті мен орнату орны,жер қазу, такелаждық, жөндеу және монтаждау жұмыстары, слесарлық істі, жылу техникасы негіздері.</w:t>
      </w:r>
    </w:p>
    <w:bookmarkEnd w:id="1966"/>
    <w:bookmarkStart w:name="z2235" w:id="1967"/>
    <w:p>
      <w:pPr>
        <w:spacing w:after="0"/>
        <w:ind w:left="0"/>
        <w:jc w:val="both"/>
      </w:pPr>
      <w:r>
        <w:rPr>
          <w:rFonts w:ascii="Times New Roman"/>
          <w:b w:val="false"/>
          <w:i w:val="false"/>
          <w:color w:val="000000"/>
          <w:sz w:val="28"/>
        </w:rPr>
        <w:t>
      Орындалатын жұмыстар:</w:t>
      </w:r>
    </w:p>
    <w:bookmarkEnd w:id="1967"/>
    <w:bookmarkStart w:name="z2236" w:id="1968"/>
    <w:p>
      <w:pPr>
        <w:spacing w:after="0"/>
        <w:ind w:left="0"/>
        <w:jc w:val="both"/>
      </w:pPr>
      <w:r>
        <w:rPr>
          <w:rFonts w:ascii="Times New Roman"/>
          <w:b w:val="false"/>
          <w:i w:val="false"/>
          <w:color w:val="000000"/>
          <w:sz w:val="28"/>
        </w:rPr>
        <w:t>
      ІҮ немесе Ү топ біліктілігі бар слесардың басшылығындағы жұмыс - біліктілік тобы – ІІІ;</w:t>
      </w:r>
    </w:p>
    <w:bookmarkEnd w:id="1968"/>
    <w:bookmarkStart w:name="z2237" w:id="1969"/>
    <w:p>
      <w:pPr>
        <w:spacing w:after="0"/>
        <w:ind w:left="0"/>
        <w:jc w:val="both"/>
      </w:pPr>
      <w:r>
        <w:rPr>
          <w:rFonts w:ascii="Times New Roman"/>
          <w:b w:val="false"/>
          <w:i w:val="false"/>
          <w:color w:val="000000"/>
          <w:sz w:val="28"/>
        </w:rPr>
        <w:t>
      Диаметрі 500 мм-ге дейін құбыржолдарына (дербес) қызмет көрсету және біліктілігі Ү топтағы слесардың басшылығында жұмыс істейді – біліктілік тобы – IV;</w:t>
      </w:r>
    </w:p>
    <w:bookmarkEnd w:id="1969"/>
    <w:bookmarkStart w:name="z2238" w:id="1970"/>
    <w:p>
      <w:pPr>
        <w:spacing w:after="0"/>
        <w:ind w:left="0"/>
        <w:jc w:val="both"/>
      </w:pPr>
      <w:r>
        <w:rPr>
          <w:rFonts w:ascii="Times New Roman"/>
          <w:b w:val="false"/>
          <w:i w:val="false"/>
          <w:color w:val="000000"/>
          <w:sz w:val="28"/>
        </w:rPr>
        <w:t>
      Диаметрі 500 мм-ден жоғары құбыржолдарға (дербес) қызмет көрсету – біліктілік тобы – V.</w:t>
      </w:r>
    </w:p>
    <w:bookmarkEnd w:id="1970"/>
    <w:bookmarkStart w:name="z2239" w:id="1971"/>
    <w:p>
      <w:pPr>
        <w:spacing w:after="0"/>
        <w:ind w:left="0"/>
        <w:jc w:val="left"/>
      </w:pPr>
      <w:r>
        <w:rPr>
          <w:rFonts w:ascii="Times New Roman"/>
          <w:b/>
          <w:i w:val="false"/>
          <w:color w:val="000000"/>
        </w:rPr>
        <w:t xml:space="preserve"> Жылуландырылған кірмелердің слесары</w:t>
      </w:r>
      <w:r>
        <w:br/>
      </w:r>
      <w:r>
        <w:rPr>
          <w:rFonts w:ascii="Times New Roman"/>
          <w:b/>
          <w:i w:val="false"/>
          <w:color w:val="000000"/>
        </w:rPr>
        <w:t>3. Жылуландырылған кірмелердің слесары</w:t>
      </w:r>
    </w:p>
    <w:bookmarkEnd w:id="1971"/>
    <w:bookmarkStart w:name="z2241" w:id="1972"/>
    <w:p>
      <w:pPr>
        <w:spacing w:after="0"/>
        <w:ind w:left="0"/>
        <w:jc w:val="both"/>
      </w:pPr>
      <w:r>
        <w:rPr>
          <w:rFonts w:ascii="Times New Roman"/>
          <w:b w:val="false"/>
          <w:i w:val="false"/>
          <w:color w:val="000000"/>
          <w:sz w:val="28"/>
        </w:rPr>
        <w:t>
      Жұмыс сипаттамасы. Жылуландырылған кірмелер мен тұтынушыларды жылумен жабдықтау жүйелерінің тораптарын іске қосу, ажырату және жөндеу. Элеваторлық тораптарды жөндеу және олардың жұмысын бақылау, ыстық сумен жабдықтау жылытқыштары, калориферлер мен технологиялық қажеттіктер үшін берілетін бу мен ыстық судың көлемін бақылау және реттеу. Жылуландырылған кірмелер, тораптар мен тарататын желілер жабдықтарын жөндеуден қабылдап алу. Жылу-желдеткіш жүйелері мен жылуландырылған кірмелерді тұтынушылардың тазалауын тексеру. Элеваторларға арналған шектеу диафрагмаларын таңдау. Қайтар су температурасының есептегі су температурасына сәйкестігін бақылау, белгіленген норма шеңберінде конденсаттың қайтуын, тұтынушының жылуды оңтайлы шығындауын бақылау. Жылуландырылған тораптарға қызмет көрсету жөніндегі жылу энергиясы мен нұсқаулықты пайдалану ережесін абоненттердің сақтауын бақылау.</w:t>
      </w:r>
    </w:p>
    <w:bookmarkEnd w:id="1972"/>
    <w:bookmarkStart w:name="z2242" w:id="1973"/>
    <w:p>
      <w:pPr>
        <w:spacing w:after="0"/>
        <w:ind w:left="0"/>
        <w:jc w:val="both"/>
      </w:pPr>
      <w:r>
        <w:rPr>
          <w:rFonts w:ascii="Times New Roman"/>
          <w:b w:val="false"/>
          <w:i w:val="false"/>
          <w:color w:val="000000"/>
          <w:sz w:val="28"/>
        </w:rPr>
        <w:t>
      Білуге тиіс: жылу желілерінің автоматтандырылған және автоматтандырылмаған жылу пункттеріне, гидравликалық жұмыс режиміне пайдалану-жөндеу қызметін көрсету, жылу тұтынушыларының жұмыс режимін, желдеткіш, ыстық сумен жабдықтау, кептіргіштер мен ауаны салқындатқыш жүйелерінің құрылғысы және жұмыс қағидаты, жылу жүйелерін реттеу тәртібі, бақылау-өлшеу аспаптарының жұмыс қағидаты және орнату орны, слесарлық іс, жылу техникасы негіздері.</w:t>
      </w:r>
    </w:p>
    <w:bookmarkEnd w:id="1973"/>
    <w:bookmarkStart w:name="z2243" w:id="1974"/>
    <w:p>
      <w:pPr>
        <w:spacing w:after="0"/>
        <w:ind w:left="0"/>
        <w:jc w:val="both"/>
      </w:pPr>
      <w:r>
        <w:rPr>
          <w:rFonts w:ascii="Times New Roman"/>
          <w:b w:val="false"/>
          <w:i w:val="false"/>
          <w:color w:val="000000"/>
          <w:sz w:val="28"/>
        </w:rPr>
        <w:t>
      Кірмелердің сипаттамасы:</w:t>
      </w:r>
    </w:p>
    <w:bookmarkEnd w:id="1974"/>
    <w:bookmarkStart w:name="z2244" w:id="1975"/>
    <w:p>
      <w:pPr>
        <w:spacing w:after="0"/>
        <w:ind w:left="0"/>
        <w:jc w:val="both"/>
      </w:pPr>
      <w:r>
        <w:rPr>
          <w:rFonts w:ascii="Times New Roman"/>
          <w:b w:val="false"/>
          <w:i w:val="false"/>
          <w:color w:val="000000"/>
          <w:sz w:val="28"/>
        </w:rPr>
        <w:t>
      Жылу және ыстық сумен жабдықтаумен жылуландырылған кірмелері, жүйелі және аралас тәсім бойынша енгізілген екі сатылы жылытқыштары жоқ ыстық сумен жабдықтаудың автоматтандырылған құрылғыларымен кірмелер, қуаттылығы 2 Гкал/сағатқа дейін жылудың автоматтандырылған кірмелері, қуаттылығы 2 Гкал/сағаттан асатын жылудың автоматтандырылмаған жүйелерімен кірмелер, желдеткіштің автоматтандырылмаған жүйелі кірмелері - біліктілік тобы – IV;</w:t>
      </w:r>
    </w:p>
    <w:bookmarkEnd w:id="1975"/>
    <w:bookmarkStart w:name="z2245" w:id="1976"/>
    <w:p>
      <w:pPr>
        <w:spacing w:after="0"/>
        <w:ind w:left="0"/>
        <w:jc w:val="both"/>
      </w:pPr>
      <w:r>
        <w:rPr>
          <w:rFonts w:ascii="Times New Roman"/>
          <w:b w:val="false"/>
          <w:i w:val="false"/>
          <w:color w:val="000000"/>
          <w:sz w:val="28"/>
        </w:rPr>
        <w:t>
      Күрделі жұмыс режимді жылумен жылуландырылған кірмелер (кемінде 1 кгс/см кірменің қайтым желісіндегі қысым, сорғымен араластыратын жұмыс), ыстық сумен жабдықтаудың екі сатылы жылытқышты кірмелері, қуаттылығы 2 Гкал/сағаттан жоғары жылудың автоматтандырылған жүйелі кірмесі, әуе желдеткіш және баптағыштың автоматтандырылған жүйелі кірмелері, 10 қабаттан жоғары ғимараттардың кірмелері, жылу таратушы кәсіпорындардың жылу пункттері–бу және ыстық су-біліктілік тобы – V.</w:t>
      </w:r>
    </w:p>
    <w:bookmarkEnd w:id="1976"/>
    <w:bookmarkStart w:name="z2246" w:id="1977"/>
    <w:p>
      <w:pPr>
        <w:spacing w:after="0"/>
        <w:ind w:left="0"/>
        <w:jc w:val="both"/>
      </w:pPr>
      <w:r>
        <w:rPr>
          <w:rFonts w:ascii="Times New Roman"/>
          <w:b w:val="false"/>
          <w:i w:val="false"/>
          <w:color w:val="000000"/>
          <w:sz w:val="28"/>
        </w:rPr>
        <w:t>
      Бұрын қолданыста болған қаулы бойынша осы бөлімде көзделген электр желілері кәсіпорындарының жұмысшы кәсіптері атаулары көрсетілген тізбе (</w:t>
      </w:r>
      <w:r>
        <w:rPr>
          <w:rFonts w:ascii="Times New Roman"/>
          <w:b w:val="false"/>
          <w:i w:val="false"/>
          <w:color w:val="000000"/>
          <w:sz w:val="28"/>
        </w:rPr>
        <w:t>5-қосымша</w:t>
      </w:r>
      <w:r>
        <w:rPr>
          <w:rFonts w:ascii="Times New Roman"/>
          <w:b w:val="false"/>
          <w:i w:val="false"/>
          <w:color w:val="000000"/>
          <w:sz w:val="28"/>
        </w:rPr>
        <w:t>).</w:t>
      </w:r>
    </w:p>
    <w:bookmarkEnd w:id="1977"/>
    <w:bookmarkStart w:name="z2247" w:id="1978"/>
    <w:p>
      <w:pPr>
        <w:spacing w:after="0"/>
        <w:ind w:left="0"/>
        <w:jc w:val="left"/>
      </w:pPr>
      <w:r>
        <w:rPr>
          <w:rFonts w:ascii="Times New Roman"/>
          <w:b/>
          <w:i w:val="false"/>
          <w:color w:val="000000"/>
        </w:rPr>
        <w:t xml:space="preserve"> 8. Энергия өткізу және оны пайдалану жөніндегі</w:t>
      </w:r>
      <w:r>
        <w:br/>
      </w:r>
      <w:r>
        <w:rPr>
          <w:rFonts w:ascii="Times New Roman"/>
          <w:b/>
          <w:i w:val="false"/>
          <w:color w:val="000000"/>
        </w:rPr>
        <w:t>кәсіпорын (энергия өткізу)</w:t>
      </w:r>
      <w:r>
        <w:br/>
      </w:r>
      <w:r>
        <w:rPr>
          <w:rFonts w:ascii="Times New Roman"/>
          <w:b/>
          <w:i w:val="false"/>
          <w:color w:val="000000"/>
        </w:rPr>
        <w:t>Бақылаушы монтер</w:t>
      </w:r>
      <w:r>
        <w:br/>
      </w:r>
      <w:r>
        <w:rPr>
          <w:rFonts w:ascii="Times New Roman"/>
          <w:b/>
          <w:i w:val="false"/>
          <w:color w:val="000000"/>
        </w:rPr>
        <w:t>1. Бақылаушы монтер</w:t>
      </w:r>
      <w:r>
        <w:br/>
      </w:r>
      <w:r>
        <w:rPr>
          <w:rFonts w:ascii="Times New Roman"/>
          <w:b/>
          <w:i w:val="false"/>
          <w:color w:val="000000"/>
        </w:rPr>
        <w:t>І топ біліктілігі</w:t>
      </w:r>
    </w:p>
    <w:bookmarkEnd w:id="1978"/>
    <w:bookmarkStart w:name="z2252" w:id="1979"/>
    <w:p>
      <w:pPr>
        <w:spacing w:after="0"/>
        <w:ind w:left="0"/>
        <w:jc w:val="both"/>
      </w:pPr>
      <w:r>
        <w:rPr>
          <w:rFonts w:ascii="Times New Roman"/>
          <w:b w:val="false"/>
          <w:i w:val="false"/>
          <w:color w:val="000000"/>
          <w:sz w:val="28"/>
        </w:rPr>
        <w:t>
      Жұмыс сипаттамасы. Электроэнергия тұтынушыларына қызмет көрсету, есептегіш құралдарының жағдайы мен жұмысын қадағалау және бұзылған электр есептегіштер мен өлшеу трансформаторларын ауыстыру шараларын қабылдау. Энергияны есепсіз пайдалану жағдайларын анықтау. Энергия есебі бұзылған кезінде есептеуді жүзеге асыру, электр есептегіштердің көрсеткіштерін жазып алу. Шұғыл құжаттама жүргізу және тұтынушылардың шоттарын уақтылы төлеу шараларын қабылдау.</w:t>
      </w:r>
    </w:p>
    <w:bookmarkEnd w:id="1979"/>
    <w:bookmarkStart w:name="z2253" w:id="1980"/>
    <w:p>
      <w:pPr>
        <w:spacing w:after="0"/>
        <w:ind w:left="0"/>
        <w:jc w:val="both"/>
      </w:pPr>
      <w:r>
        <w:rPr>
          <w:rFonts w:ascii="Times New Roman"/>
          <w:b w:val="false"/>
          <w:i w:val="false"/>
          <w:color w:val="000000"/>
          <w:sz w:val="28"/>
        </w:rPr>
        <w:t>
      Білуге тиіс: есептегіш құралдарының (электр есептегіштер, өлшеу трансформаторы) жұмыс қағидаты, есептегіштерді қосу тәсімі, электр есептегіштерде болатын қателіктерді, электр есептегіштерді пайдалану ережесі, есептеу коэффициенттері, қызмет көрсетілетін электр құрылғылары туралы қарапайым мәліметтер, электр қабылдағыштарды біріктіру тәсілдері (есептегіш құралдарынан өтетін).</w:t>
      </w:r>
    </w:p>
    <w:bookmarkEnd w:id="1980"/>
    <w:bookmarkStart w:name="z2254" w:id="1981"/>
    <w:p>
      <w:pPr>
        <w:spacing w:after="0"/>
        <w:ind w:left="0"/>
        <w:jc w:val="left"/>
      </w:pPr>
      <w:r>
        <w:rPr>
          <w:rFonts w:ascii="Times New Roman"/>
          <w:b/>
          <w:i w:val="false"/>
          <w:color w:val="000000"/>
        </w:rPr>
        <w:t xml:space="preserve"> ІІ топ біліктілігі</w:t>
      </w:r>
    </w:p>
    <w:bookmarkEnd w:id="1981"/>
    <w:bookmarkStart w:name="z2255" w:id="1982"/>
    <w:p>
      <w:pPr>
        <w:spacing w:after="0"/>
        <w:ind w:left="0"/>
        <w:jc w:val="both"/>
      </w:pPr>
      <w:r>
        <w:rPr>
          <w:rFonts w:ascii="Times New Roman"/>
          <w:b w:val="false"/>
          <w:i w:val="false"/>
          <w:color w:val="000000"/>
          <w:sz w:val="28"/>
        </w:rPr>
        <w:t>
      Бір фазалы тұрмыстық электр есептегіштерді қосу және ажырату, тұрмыстық тұтынушыларды қосу және ажырату. Тұтынушылардың өз-өзіне қызмет көрсету кітапшалары немесе төленген шоттары бойынша жүзеге асырылатын тұтынушылардың есептерін бақылау.</w:t>
      </w:r>
    </w:p>
    <w:bookmarkEnd w:id="1982"/>
    <w:bookmarkStart w:name="z2256" w:id="1983"/>
    <w:p>
      <w:pPr>
        <w:spacing w:after="0"/>
        <w:ind w:left="0"/>
        <w:jc w:val="left"/>
      </w:pPr>
      <w:r>
        <w:rPr>
          <w:rFonts w:ascii="Times New Roman"/>
          <w:b/>
          <w:i w:val="false"/>
          <w:color w:val="000000"/>
        </w:rPr>
        <w:t xml:space="preserve"> 2. Бақылаушы монтер</w:t>
      </w:r>
      <w:r>
        <w:br/>
      </w:r>
      <w:r>
        <w:rPr>
          <w:rFonts w:ascii="Times New Roman"/>
          <w:b/>
          <w:i w:val="false"/>
          <w:color w:val="000000"/>
        </w:rPr>
        <w:t>ІІІ топ біліктілігі</w:t>
      </w:r>
    </w:p>
    <w:bookmarkEnd w:id="1983"/>
    <w:bookmarkStart w:name="z2258" w:id="1984"/>
    <w:p>
      <w:pPr>
        <w:spacing w:after="0"/>
        <w:ind w:left="0"/>
        <w:jc w:val="both"/>
      </w:pPr>
      <w:r>
        <w:rPr>
          <w:rFonts w:ascii="Times New Roman"/>
          <w:b w:val="false"/>
          <w:i w:val="false"/>
          <w:color w:val="000000"/>
          <w:sz w:val="28"/>
        </w:rPr>
        <w:t>
      Жұмыс сипаттамасы. Электроэнергия және жылу энергиясы тұтынушыларына қызмет көрсету. Бұзылған электр есептегіштерді ауыстыру, тұтынушыларды қосу және ажырату. Бекітілген тұтынушылар бойынша энергияның шығынын жүргізу. Тұтынушыларға қызмет көрсететін бақылаушы монтерлер бригадасына тапсырмалар дайындау, беру, басқару. Электр есептегіштерді орнату және пайдалану жөніндегі төмендеу біліктілікті бақылаушы монтерлер мен электромонтерлерден жұмысты қабылдап алу. Есептегіш перфорациялық машиналарда дайындалған немесе банктерден түсетін төленген шоттар бойынша табуляграмма көмегімен жүзеге асырылатын тұтынушылардың есептерін бақылау. Энергия тұтынушыларымен есептесу кезінде есептегіш машиналарда жұмыс істеу. Энергияға есептесу бойынша құжаттаманы жүргізу, энергия есептегіш құралдарының жағдайын бақылау және олардың дұрыс жұмыс істеуін қамтамасыз ету. Тұтынушылардың шоттарын уақтылы төлеу және тұтынушылардың пайдаланған энергиясын толық есептеу шараларын қабылдау.</w:t>
      </w:r>
    </w:p>
    <w:bookmarkEnd w:id="1984"/>
    <w:bookmarkStart w:name="z2259" w:id="1985"/>
    <w:p>
      <w:pPr>
        <w:spacing w:after="0"/>
        <w:ind w:left="0"/>
        <w:jc w:val="both"/>
      </w:pPr>
      <w:r>
        <w:rPr>
          <w:rFonts w:ascii="Times New Roman"/>
          <w:b w:val="false"/>
          <w:i w:val="false"/>
          <w:color w:val="000000"/>
          <w:sz w:val="28"/>
        </w:rPr>
        <w:t>
      Білуге тиіс: электр есептегіштер мен өлшеу трансформаторларының техникалық сипаттамасын, кіші механизациялы есептегіш машиналарды, есептегіш техниканы пайдаланып энергиямен есептесу технологиясын, энергиямен есептесу бойынша табуляграммаларды пайдалану тәртібін, сомалайтын және есептегіш машиналарда жұмыс істеу ережесін, есептесу және есептеу құралдарының жағдайы бойынша құжаттаманы жүргізу тәртібін, электр техника негіздерін, қызмет көрсетілетін электр құрылғылары құрылғысын.</w:t>
      </w:r>
    </w:p>
    <w:bookmarkEnd w:id="1985"/>
    <w:bookmarkStart w:name="z2260" w:id="1986"/>
    <w:p>
      <w:pPr>
        <w:spacing w:after="0"/>
        <w:ind w:left="0"/>
        <w:jc w:val="left"/>
      </w:pPr>
      <w:r>
        <w:rPr>
          <w:rFonts w:ascii="Times New Roman"/>
          <w:b/>
          <w:i w:val="false"/>
          <w:color w:val="000000"/>
        </w:rPr>
        <w:t xml:space="preserve"> Электр есептегіштерді орнату және пайдалануға</w:t>
      </w:r>
      <w:r>
        <w:br/>
      </w:r>
      <w:r>
        <w:rPr>
          <w:rFonts w:ascii="Times New Roman"/>
          <w:b/>
          <w:i w:val="false"/>
          <w:color w:val="000000"/>
        </w:rPr>
        <w:t>беру жөніндегі электрмонтері</w:t>
      </w:r>
      <w:r>
        <w:br/>
      </w:r>
      <w:r>
        <w:rPr>
          <w:rFonts w:ascii="Times New Roman"/>
          <w:b/>
          <w:i w:val="false"/>
          <w:color w:val="000000"/>
        </w:rPr>
        <w:t>3. Электр есептегіштерді орнату және пайдалануға</w:t>
      </w:r>
      <w:r>
        <w:br/>
      </w:r>
      <w:r>
        <w:rPr>
          <w:rFonts w:ascii="Times New Roman"/>
          <w:b/>
          <w:i w:val="false"/>
          <w:color w:val="000000"/>
        </w:rPr>
        <w:t>беру жөніндегі электрмонтері</w:t>
      </w:r>
    </w:p>
    <w:bookmarkEnd w:id="1986"/>
    <w:bookmarkStart w:name="z2264" w:id="1987"/>
    <w:p>
      <w:pPr>
        <w:spacing w:after="0"/>
        <w:ind w:left="0"/>
        <w:jc w:val="both"/>
      </w:pPr>
      <w:r>
        <w:rPr>
          <w:rFonts w:ascii="Times New Roman"/>
          <w:b w:val="false"/>
          <w:i w:val="false"/>
          <w:color w:val="000000"/>
          <w:sz w:val="28"/>
        </w:rPr>
        <w:t>
      Жұмыс сипаттамасы. Электр есептегіштерді орнату және пайдалану қызметін көрсету. ток пен кернеулікті өлшеу трансформаторлары арқылы қосылған тура токты есептегіштер орындайтын, үлгілік есептегіш бойынша немесе зертханалық ваттметрлерді пайдаланып энергияны есептеу тәсімдерін тексеру.Өлшеу трансформаторларының, электр есептегіштердің жарамдылығын айқындау және оларды ауыстыру. Өлшеу трансформаторлары орындайтын есептеу тәсімдеріндегі есептеу коэффициенттерін айқындау. Электр есептегіштерді қосу және ажырату. Электр есептегіштерді орнату, тексеру, ауыстыру жөніндегі шұғыл құжаттаманы жүргізу, тұтынушыларды қосу және ажырату.</w:t>
      </w:r>
    </w:p>
    <w:bookmarkEnd w:id="1987"/>
    <w:bookmarkStart w:name="z2265" w:id="1988"/>
    <w:p>
      <w:pPr>
        <w:spacing w:after="0"/>
        <w:ind w:left="0"/>
        <w:jc w:val="both"/>
      </w:pPr>
      <w:r>
        <w:rPr>
          <w:rFonts w:ascii="Times New Roman"/>
          <w:b w:val="false"/>
          <w:i w:val="false"/>
          <w:color w:val="000000"/>
          <w:sz w:val="28"/>
        </w:rPr>
        <w:t>
      Білуге тиіс: электр энергиясын есептеу бойынша электр қондырғыларының жұмыс қағидаты және құрылғысы, қосу тәсімі, техникалық сипаттамасы мен жіберілетін қателіктерін, есептеу коэффициенттерін, электр есептегіштерді орнату, ауыстыру және тексеру кезіндегі жұмыс өндірісінің ережесін, электр есептегіштерді тасымалдау ережесін, шұғыл және есептеу құжаттамасын жүргізу ережесін, электр техника негіздерін.</w:t>
      </w:r>
    </w:p>
    <w:bookmarkEnd w:id="1988"/>
    <w:bookmarkStart w:name="z2266" w:id="1989"/>
    <w:p>
      <w:pPr>
        <w:spacing w:after="0"/>
        <w:ind w:left="0"/>
        <w:jc w:val="both"/>
      </w:pPr>
      <w:r>
        <w:rPr>
          <w:rFonts w:ascii="Times New Roman"/>
          <w:b w:val="false"/>
          <w:i w:val="false"/>
          <w:color w:val="000000"/>
          <w:sz w:val="28"/>
        </w:rPr>
        <w:t>
      Қызмет көрсетілетін нысандардың сипаттамасы:</w:t>
      </w:r>
    </w:p>
    <w:bookmarkEnd w:id="1989"/>
    <w:bookmarkStart w:name="z2267" w:id="1990"/>
    <w:p>
      <w:pPr>
        <w:spacing w:after="0"/>
        <w:ind w:left="0"/>
        <w:jc w:val="both"/>
      </w:pPr>
      <w:r>
        <w:rPr>
          <w:rFonts w:ascii="Times New Roman"/>
          <w:b w:val="false"/>
          <w:i w:val="false"/>
          <w:color w:val="000000"/>
          <w:sz w:val="28"/>
        </w:rPr>
        <w:t>
      1000 В-қа дейін кернеуліктегі электр қондырғылары - біліктілік тобы – ІІІ;</w:t>
      </w:r>
    </w:p>
    <w:bookmarkEnd w:id="1990"/>
    <w:bookmarkStart w:name="z2268" w:id="1991"/>
    <w:p>
      <w:pPr>
        <w:spacing w:after="0"/>
        <w:ind w:left="0"/>
        <w:jc w:val="both"/>
      </w:pPr>
      <w:r>
        <w:rPr>
          <w:rFonts w:ascii="Times New Roman"/>
          <w:b w:val="false"/>
          <w:i w:val="false"/>
          <w:color w:val="000000"/>
          <w:sz w:val="28"/>
        </w:rPr>
        <w:t>
      Кернеулігі 1000 В-тан жоғары электр қондырғылары - біліктілік тобы – IV.</w:t>
      </w:r>
    </w:p>
    <w:bookmarkEnd w:id="1991"/>
    <w:bookmarkStart w:name="z2269" w:id="1992"/>
    <w:p>
      <w:pPr>
        <w:spacing w:after="0"/>
        <w:ind w:left="0"/>
        <w:jc w:val="both"/>
      </w:pPr>
      <w:r>
        <w:rPr>
          <w:rFonts w:ascii="Times New Roman"/>
          <w:b w:val="false"/>
          <w:i w:val="false"/>
          <w:color w:val="000000"/>
          <w:sz w:val="28"/>
        </w:rPr>
        <w:t>
      Бұрын қолданыста болған осы бөлімде көзделген энергия жеткізу және оны бақылау кәсіпорындарының жұмысшы кәсіптері атаулары көрсетілген тізбе (</w:t>
      </w:r>
      <w:r>
        <w:rPr>
          <w:rFonts w:ascii="Times New Roman"/>
          <w:b w:val="false"/>
          <w:i w:val="false"/>
          <w:color w:val="000000"/>
          <w:sz w:val="28"/>
        </w:rPr>
        <w:t>6-қосымша</w:t>
      </w:r>
      <w:r>
        <w:rPr>
          <w:rFonts w:ascii="Times New Roman"/>
          <w:b w:val="false"/>
          <w:i w:val="false"/>
          <w:color w:val="000000"/>
          <w:sz w:val="28"/>
        </w:rPr>
        <w:t>).</w:t>
      </w:r>
    </w:p>
    <w:bookmarkEnd w:id="19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w:t>
            </w:r>
            <w:r>
              <w:br/>
            </w:r>
            <w:r>
              <w:rPr>
                <w:rFonts w:ascii="Times New Roman"/>
                <w:b w:val="false"/>
                <w:i w:val="false"/>
                <w:color w:val="000000"/>
                <w:sz w:val="20"/>
              </w:rPr>
              <w:t>мен кәсіптерінің бірыңғай</w:t>
            </w:r>
            <w:r>
              <w:br/>
            </w:r>
            <w:r>
              <w:rPr>
                <w:rFonts w:ascii="Times New Roman"/>
                <w:b w:val="false"/>
                <w:i w:val="false"/>
                <w:color w:val="000000"/>
                <w:sz w:val="20"/>
              </w:rPr>
              <w:t>тарифтік-біліктілік</w:t>
            </w:r>
            <w:r>
              <w:br/>
            </w:r>
            <w:r>
              <w:rPr>
                <w:rFonts w:ascii="Times New Roman"/>
                <w:b w:val="false"/>
                <w:i w:val="false"/>
                <w:color w:val="000000"/>
                <w:sz w:val="20"/>
              </w:rPr>
              <w:t>анықтамалығына (9-шығарылым)</w:t>
            </w:r>
            <w:r>
              <w:br/>
            </w:r>
            <w:r>
              <w:rPr>
                <w:rFonts w:ascii="Times New Roman"/>
                <w:b w:val="false"/>
                <w:i w:val="false"/>
                <w:color w:val="000000"/>
                <w:sz w:val="20"/>
              </w:rPr>
              <w:t>1-қосымша</w:t>
            </w:r>
          </w:p>
        </w:tc>
      </w:tr>
    </w:tbl>
    <w:bookmarkStart w:name="z2272" w:id="1993"/>
    <w:p>
      <w:pPr>
        <w:spacing w:after="0"/>
        <w:ind w:left="0"/>
        <w:jc w:val="left"/>
      </w:pPr>
      <w:r>
        <w:rPr>
          <w:rFonts w:ascii="Times New Roman"/>
          <w:b/>
          <w:i w:val="false"/>
          <w:color w:val="000000"/>
        </w:rPr>
        <w:t xml:space="preserve"> Жұмысшылар кәсіптерінің алфавиттік көрсеткіші</w:t>
      </w:r>
    </w:p>
    <w:bookmarkEnd w:id="19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7"/>
        <w:gridCol w:w="4560"/>
        <w:gridCol w:w="2989"/>
        <w:gridCol w:w="2544"/>
      </w:tblGrid>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станцияларындағы ақабасуды тазалау жөніндегі аппаратшы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Химреагенттерді даярлау жөніндегі аппаратшы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Электрстанциялардың химиялық сумен тазалау аппаратшысы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ұйымының бақылаушысы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Жағадағы сорғы станциясының машинисі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 (қазандық-турбина) басқарудың блоктық жүйесінің машинисі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Газ-турбина құрылғыларының машинисі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Гидроагрегаттардың машинисі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Қазандықтардың машинисі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жабдықтары жөніндегі қараушы машинисі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 жабдықтары жөніндегі қараушы машинисі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турбиналарының машинисі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сорғыларының машинисі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Балықкөтергіш машинисі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бергіштердің машинисі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 басқару орталық жылу қалқанының машинисі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турбиналарын басқару орталық жылу қалқанының машинисі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Энергоблок машинисі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жылу бергіштердің моторисі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Багер(шлам) сорғысының моторисі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жылыспасының моторисі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жабдықтарын тазалау жинау жөніндегі моторисі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Гидроимараттардың қараушысы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Гидрокүл кетіру және күл үйінділері трассасының қараушысы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 операторы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жабдықтарына қызмет көрсету жөніндегі слесарь</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пункттеріне қызмет көрсету жөніндегі слесарь</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желілеріне қызмет көрсету жөніндегі слесарь</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жабдықтарының аға машинисі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Қазанды-турбиналық цехының аға машинисі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Турбиналық бөлімшенің аға машинисі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Энергоблоктардың аға машинисі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Гидротурбиналық жабдықты жөндеу жөніндегі слесарь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 және тозаң дайындау жабдықтарын жөндеу жөніндегі слесарь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желілері жабдықтарын жөндеу жөніндегі слесарь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беру жабдығын жөндеу жөніндегі слесарь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Бу-газ-турбиндік жабдықты жөндеу жөніндегі слесарь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басқармасы бас қалқанының электрмонтері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Жедел-көшпелі бригадасының электрмонтері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және өлшеу жөніндегі электрмонтері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желілердің трассаларын қадағалау жөніндегі электрмонтер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залының гидроагрегаттарына қызмет көрсету жөніндегі электромонтер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станцияларға қызмет көрсету жөніндегі электрмонтер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құрылғыларына қызмет көрсету жөніндегі электромонтер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жабдықтарына қызмет көрсету жөніндегі электрмонтер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желілерін жедел қызмет көрсету жөніндегі электрмонтері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желілеріне пайдалану жөніндегі электрмонтері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Электрсынауыштарды пайдалану жөніндегі электрмонтері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беріліс желілері тас жолдарын нобойлау жөніндегі электрмонтері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және автоматика аппаратурасын жөндеу жөніндегі электрмонтері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Әуедегі электр беру желілерін жөндеу жөніндегі электрмонтері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коммутация және байланысты жөндеу жөніндегі электрмонтер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Кабельді желілерді жөндеу және монтаждау жөніндегі электрмонтер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орамалары мен оқшаулағыштарын жөндеу жөніндегі электромонтер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станциясының автоматикасы мен өлшеу құралдарын жөндеу және қызмет көрсету жөніндегі электр слесарі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жабдықтарын жөндеу жөніндегі электр слесарі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жөндеу жөніндегі электр слесарі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электр жабдықтарын жөндеу жөніндегі электр слесарі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автоматика және өлшеу құралдарына қызмет көрсету жөніндегі электрслесарі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w:t>
            </w:r>
            <w:r>
              <w:br/>
            </w:r>
            <w:r>
              <w:rPr>
                <w:rFonts w:ascii="Times New Roman"/>
                <w:b w:val="false"/>
                <w:i w:val="false"/>
                <w:color w:val="000000"/>
                <w:sz w:val="20"/>
              </w:rPr>
              <w:t>мен кәсіптерінің бірыңғай</w:t>
            </w:r>
            <w:r>
              <w:br/>
            </w:r>
            <w:r>
              <w:rPr>
                <w:rFonts w:ascii="Times New Roman"/>
                <w:b w:val="false"/>
                <w:i w:val="false"/>
                <w:color w:val="000000"/>
                <w:sz w:val="20"/>
              </w:rPr>
              <w:t>тарифтік-біліктілік</w:t>
            </w:r>
            <w:r>
              <w:br/>
            </w:r>
            <w:r>
              <w:rPr>
                <w:rFonts w:ascii="Times New Roman"/>
                <w:b w:val="false"/>
                <w:i w:val="false"/>
                <w:color w:val="000000"/>
                <w:sz w:val="20"/>
              </w:rPr>
              <w:t>анықтамалығына (9-шығарылым)</w:t>
            </w:r>
            <w:r>
              <w:br/>
            </w:r>
            <w:r>
              <w:rPr>
                <w:rFonts w:ascii="Times New Roman"/>
                <w:b w:val="false"/>
                <w:i w:val="false"/>
                <w:color w:val="000000"/>
                <w:sz w:val="20"/>
              </w:rPr>
              <w:t>2-қосымша</w:t>
            </w:r>
          </w:p>
        </w:tc>
      </w:tr>
    </w:tbl>
    <w:bookmarkStart w:name="z2275" w:id="1994"/>
    <w:p>
      <w:pPr>
        <w:spacing w:after="0"/>
        <w:ind w:left="0"/>
        <w:jc w:val="left"/>
      </w:pPr>
      <w:r>
        <w:rPr>
          <w:rFonts w:ascii="Times New Roman"/>
          <w:b/>
          <w:i w:val="false"/>
          <w:color w:val="000000"/>
        </w:rPr>
        <w:t xml:space="preserve"> Жұмысшы кәсіптерінің алфавиттік көрсеткіші</w:t>
      </w:r>
    </w:p>
    <w:bookmarkEnd w:id="19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9"/>
        <w:gridCol w:w="4815"/>
        <w:gridCol w:w="2575"/>
        <w:gridCol w:w="2831"/>
      </w:tblGrid>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кәсібі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топтарының ауқымы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реагенттерді дайындау және тиеу жөніндегі аппаратшы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ІІ-ІІІ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су тазалау аппаратшысы (кезекші)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І-ІҮ</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таразылаушы-қабылдаушы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 монтер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Жағадағы сорғының су қабылдағыш машинисі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 басқарудың блоктық жүйесінің машинисі (қазандық-турбина)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Ү-ҮІІ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Газ-турбина қондырғыларының машинисі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ІІІ-ҮІІ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Гидроагрегаттар машинисі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ІІ-ҮІІ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Деаэраторлардың машинисі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машинисті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ІІІ-ҮІІ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тартатын диірмендердің машинисі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ІІ-ІҮ</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турбина жабдықтарын қараушы-машинисі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ІІ-Ү</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 шығару бойынша қараушы-машинисі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ІІІ-ІҮ</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жабдықтарын қараушы-машинисі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ІІ-ҮІ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 жабдықтарын қараушы-машинисі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ІІІ-ҮІ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турбиналардың машинисі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ІІІ-ҮІ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Қоректендіргіш сорғылардың машинисі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ІІ-ІҮ</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машинисі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дайындай цехтарындағы (отынды тарту) тозаң сорғыларының машинисі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ІҮ</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дайындау цехтарындағы (отынды тарту) кептіргіш машинисі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ІҮ</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агрегаттарға қызмет көрсету аймағынан тыс орналасқан бойлерлік жылу-желілі қондырғылардың машинисі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ІІ-ІІІ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түсіргіштің машинисі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ІҮ-Ү</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Қазандарды басқарудың орталық жылу қалқанының машинисті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ІІІ-ҮІІ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турбиналарын басқарудың орталық жылу қалқанының машинисі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ІІІ-ҮІ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Энергоблок машинисі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ҮІІ-ҮІІ*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жылу беріп тұрушы моторшысы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ІІІ-ІҮ</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Багерлік сорғы (шламдық) моторшысы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жылыспасының моторшысы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жабдықтарының сыртқы қабатын механикалық тазалау моторшысы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беріп тұрушы моторшысы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ІІ-ІІІ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үрлеуші-қождан ажыратушы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Гидрокүл шығарудың және күл үйінділерінің тас жолдарын қараушы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тораптары ауданының операторы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 құрылыстарды қараушы-пьезометршісі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(кезекші)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ІІІ-Ү</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құбыржолдары мен жылу тораптары имараттарына қызмет көрсету жөніндегі слесарь</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ІІІ-Ү</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Жылуландырылған кірмелердің слесары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ІҮ-Ү</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аға электрмонтері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ІҮ-ҮІ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Қазандықтың аға машинисі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Ү-ҮІІ*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турбина цехының аға машинисі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ҮІІ*-ҮІІ*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Турбиналық бөлімшенің аға машинисі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Ү-ҮІІ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Энергоблоктың аға машинисі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ҮІІ-ҮІІ*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торларында отын ысырушы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ІІ-ІІІ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 басқарудың бас қалқанының электрмонтері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ІІІ-Ү</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Электрмонтер (кезекші)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ІІІ-Ү</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станциялар шұғыл көшпелі бригадасының (ШКБ) электромонтері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ІІ-ҮІ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желілерінің шұғыл көшпелі бригадасының (ШКБ) электрмонтері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ІІ-Ү</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желілерінде сынау және өлшеу жөніндегі электрмонтері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ІІІ-ҮІІ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желілер трассаларын қадағалау жөніндегі электрмонтері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станцияларға қызмет көрсету жөніндегі электрмонтері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ІІІ-ҮІІ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есептегіштерді орнату және пайдалану жөніндегі электрмонтері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ІІІ-ІҮ</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желілерін пайдалану жөніндегі электрмонтері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ІІ-Ү</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желілер трассаларын нобайлау жөніндегі электрмонтері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Электрслесарі (кезекші)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ІІІ-ҮІІ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w:t>
            </w:r>
            <w:r>
              <w:br/>
            </w:r>
            <w:r>
              <w:rPr>
                <w:rFonts w:ascii="Times New Roman"/>
                <w:b w:val="false"/>
                <w:i w:val="false"/>
                <w:color w:val="000000"/>
                <w:sz w:val="20"/>
              </w:rPr>
              <w:t>мен кәсіптерінің бірыңғай</w:t>
            </w:r>
            <w:r>
              <w:br/>
            </w:r>
            <w:r>
              <w:rPr>
                <w:rFonts w:ascii="Times New Roman"/>
                <w:b w:val="false"/>
                <w:i w:val="false"/>
                <w:color w:val="000000"/>
                <w:sz w:val="20"/>
              </w:rPr>
              <w:t>тарифтік-біліктілік</w:t>
            </w:r>
            <w:r>
              <w:br/>
            </w:r>
            <w:r>
              <w:rPr>
                <w:rFonts w:ascii="Times New Roman"/>
                <w:b w:val="false"/>
                <w:i w:val="false"/>
                <w:color w:val="000000"/>
                <w:sz w:val="20"/>
              </w:rPr>
              <w:t>анықтамалығына (9-шығарылым)</w:t>
            </w:r>
            <w:r>
              <w:br/>
            </w:r>
            <w:r>
              <w:rPr>
                <w:rFonts w:ascii="Times New Roman"/>
                <w:b w:val="false"/>
                <w:i w:val="false"/>
                <w:color w:val="000000"/>
                <w:sz w:val="20"/>
              </w:rPr>
              <w:t>3-қосымша</w:t>
            </w:r>
          </w:p>
        </w:tc>
      </w:tr>
    </w:tbl>
    <w:bookmarkStart w:name="z2278" w:id="1995"/>
    <w:p>
      <w:pPr>
        <w:spacing w:after="0"/>
        <w:ind w:left="0"/>
        <w:jc w:val="left"/>
      </w:pPr>
      <w:r>
        <w:rPr>
          <w:rFonts w:ascii="Times New Roman"/>
          <w:b/>
          <w:i w:val="false"/>
          <w:color w:val="000000"/>
        </w:rPr>
        <w:t xml:space="preserve"> БТБА осы бөлімінде 1985 жылы шығарылған БТБА шығарылымдары</w:t>
      </w:r>
      <w:r>
        <w:br/>
      </w:r>
      <w:r>
        <w:rPr>
          <w:rFonts w:ascii="Times New Roman"/>
          <w:b/>
          <w:i w:val="false"/>
          <w:color w:val="000000"/>
        </w:rPr>
        <w:t>мен бөлімдері бойынша атауларын көрсете отырып, қарастырылған</w:t>
      </w:r>
      <w:r>
        <w:br/>
      </w:r>
      <w:r>
        <w:rPr>
          <w:rFonts w:ascii="Times New Roman"/>
          <w:b/>
          <w:i w:val="false"/>
          <w:color w:val="000000"/>
        </w:rPr>
        <w:t>жұмысшылар кәсіптері атауларының тізбесі</w:t>
      </w:r>
    </w:p>
    <w:bookmarkEnd w:id="19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1885"/>
        <w:gridCol w:w="1585"/>
        <w:gridCol w:w="3837"/>
        <w:gridCol w:w="1229"/>
        <w:gridCol w:w="2593"/>
      </w:tblGrid>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орналастырылған кәсіптердің атаулары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 жылы шығарылған, қолданыста болған БТБА шығарылымдары мен бөлімдері бойынша кәсіптердің атаулары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шығарылымының № 1985 ж.</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және желілердің жабдықтарын пайдалану, энергия тұтынушыларына қызмет көрсету</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Электростанцияның ағын суларын тазалау жөніндегі аппаратшы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 суларды тазалау аппаратшысы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Химреагенттерді дайындау жөніндегі аппаратшы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Химреагенттерді дайындау жөніндегі аппаратшы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Электростанцияны химиялық сумен тазалау аппаратшысы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Электростанцияны химиялық сумен тазалау аппаратшысы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ұйымның бақылаушысы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Энергоқадағалау бақылаушысы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Жағалаулық сорғы станциясының машинисі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Жағалаулық сорғы станциясының машинисі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 басқарудың блокты жүйесінің машинисі (қазандық-турбина)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 басқарудың блокты жүйесінің машинисі (қазандық-турбина)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Газтурбиналық құрылғылардың машинисі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Газтурбиналық құрылғылардың машинисі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Гидроагрегаттардың машинисі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Гидроагрегаттардың машинисі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жабдықтары жөніндегі аралаушы машинист</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жабдықтары жөніндегі аралаушы машинист</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 жабдықтары жөніндегі аралаушы машинист</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 жабдықтары жөніндегі аралаушы машинист</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турбиналарының машинисі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турбиналарының машинисі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сорғыларының машинисі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сорғыларының машинисі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көтергіштің машинисі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көтергіштің машинисі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беруші машинист</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беруші машинист</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 басқарудың орталық жылу қалқанының машинисі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 басқарудың орталық жылу қалқанының машинисі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турбиналарын басқарудың орталық жылу қалқанының машинисі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турбиналарын басқарудың орталық жылу қалқанының машинисі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Энергоблок машинисі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Энергоблок машинисі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жанармай берушінің моторшысы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жанармай берушінің моторшысы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Багерлік (шламдық) сорғы моторисі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Багерлік (шламдық) сорғы моторисі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шығарушы моторист</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шығарушы моторист</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жабдықтарын тазалау жөніндегі моторшы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жабдықтарын тазалау жөніндегі моторшы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Гидроимаратты аралаушы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Гидроимаратты аралаушы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Гидрокүл шығару және күл үю трассасын аралаушы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Гидрокүл шығару және күл үю трассасын аралаушы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желілерінің операторы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пунктінің операторы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жабдықтарына қызмет көрсету жөніндегі слесарь</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жабдықтарына қызмет көрсету жөніндегі слесарь</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пункттеріне қызмет көрсету жөніндегі слесарь</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пункттеріне қызмет көрсету жөніндегі слесарь</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желілеріне қызмет көрсету жөніндегі слесарь</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желілеріне қызмет көрсету жөніндегі слесарь</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жабдықтарының аға машинисі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жабдықтарының аға машинисі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турбиналық цехтың аға машинисі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турбиналық цехтың аға машинисі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Турбиналық бөлімшенің аға машинисі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Турбиналық бөлімшенің аға машинисі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Энергоблоктардың аға машинисі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Энергоблоктардың аға машинисі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басқармасының бас қалқанының электромонтері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басқармасының бас қалқанының электромонтері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Жедел-көшпелі бригаданың электромонтері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Жедел-көшпелі бригаданың электромонтері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және өлшеу жөніндегі электромонтер</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және өлшеу жөніндегі электромонтер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желілердің трассаларын қадағалау жөніндегі электромонтер</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желілердің трассаларын қадағалау жөніндегі электромонтер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зал гидроагрегаттарына қызмет көрсету жөніндегі электромонтер</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зал гидроагрегаттарына қызмет көрсету жөніндегі электромонтер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станцияға қызмет көрсету жөніндегі электромонтер</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станцияға қызмет көрсету жөніндегі электромонтер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Түрленгіш құрылғыларға қызмет көрсету жөніндегі электромонтер</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Түрленгіш құрылғыларға қызмет көрсету жөніндегі электромонтер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жабдықтарына қызмет көрсету жөніндегі электромонтер</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жабдықтарына қызмет көрсету жөніндегі электромонтер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желілерге жедел қызмет көрсету жөніндегі электромонтер</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желілерге жедел қызмет көрсету жөніндегі электромонтер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желілерді пайдалану жөніндегі электромонтер</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желілерді пайдалану жөніндегі электромонтер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есептегішін (счетчигін) пайдалану жөніндегі электромонтер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есептегішін пайдалану жөніндегі электромонтер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берілісі желісі трассаларын эскиздеу жөніндегі электромонтер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берілісі желісі трассаларын эскиздеу жөніндегі электромонтер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станциясының автоматикасы мен өлшеу құралдарына қызмет көрсету жөніндегі слесарь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автоматикасы мен өлшеу құралдарына қызмет көрсету жөніндегі слесарь</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желілердің жабдықтарын жөндеу</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Гидротурбиналық жабдықты жөндеу жөніндегі слесарь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Гидротурбиналық жабдықты жөндеу жөніндегі слесарь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 мен шаң дайындау цехтарының жабдықтарды жөндеу жөніндегі слесарь</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Қазандықтар мен шаң дайындау цехтарының жабдықтарды жөндеу жөніндегі слесарь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 жабдықтарын жөндеу жөніндегі слесарь</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 жабдықтарын жөндеу жөніндегі слесарь</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беруші жабдықты жөндеу жөніндегі слесарь</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беруші жабдықты жөндеу жөніндегі слесарь</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Бу-газ-турбиналық жабдықты жөндеу жөніндегі слесарь</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Бу-газ-турбиналық жабдықты жөндеу жөніндегі слесарь</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және автоматика аппаратурасын жөндеу жөніндегі электромонтер</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және автоматика аппаратурасын жөндеу жөніндегі электромонтер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берілісінің әуе желісін жөндеу жөніндегі электромонтер</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берілісінің әуе желісін жөндеу жөніндегі электромонтер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коммутация және байланысты жөндеу жөніндегі электромонтер</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коммутация және байланысты жөндеу жөніндегі электромонтер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желілерді жөндеу және монтаждау жөніндегі электромонтер</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желілерді жөндеу және монтаждау жөніндегі электромонтер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орамалары мен оқшаулағыштарын жөндеу жөніндегі электромонтер</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орамалары мен оқшаулағыштарын жөндеу жөніндегі электромонтер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автоматикасы мен өлшем құралдарын жөндеу жөніндегі электр слесарі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автоматикасы мен өлшем құралдарын жөндеу жөніндегі электр слесарі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жабдықтарын жөндеу жөніндегі электр слесарі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жабдықтарын жөндеу жөніндегі электр слесарі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машиналарын жөндеу жөніндегі электр слесарі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жөндеу жөніндегі электр слесарі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электр жабдықтарын жөндеу жөніндегі электр слесарі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электр жабдықтарын жөндеу жөніндегі электр слесарі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w:t>
            </w:r>
            <w:r>
              <w:br/>
            </w:r>
            <w:r>
              <w:rPr>
                <w:rFonts w:ascii="Times New Roman"/>
                <w:b w:val="false"/>
                <w:i w:val="false"/>
                <w:color w:val="000000"/>
                <w:sz w:val="20"/>
              </w:rPr>
              <w:t>мен кәсіптерінің бірыңғай</w:t>
            </w:r>
            <w:r>
              <w:br/>
            </w:r>
            <w:r>
              <w:rPr>
                <w:rFonts w:ascii="Times New Roman"/>
                <w:b w:val="false"/>
                <w:i w:val="false"/>
                <w:color w:val="000000"/>
                <w:sz w:val="20"/>
              </w:rPr>
              <w:t>тарифтік-біліктілік</w:t>
            </w:r>
            <w:r>
              <w:br/>
            </w:r>
            <w:r>
              <w:rPr>
                <w:rFonts w:ascii="Times New Roman"/>
                <w:b w:val="false"/>
                <w:i w:val="false"/>
                <w:color w:val="000000"/>
                <w:sz w:val="20"/>
              </w:rPr>
              <w:t>анықтамалығына (9-шығарылым)</w:t>
            </w:r>
            <w:r>
              <w:br/>
            </w:r>
            <w:r>
              <w:rPr>
                <w:rFonts w:ascii="Times New Roman"/>
                <w:b w:val="false"/>
                <w:i w:val="false"/>
                <w:color w:val="000000"/>
                <w:sz w:val="20"/>
              </w:rPr>
              <w:t>4-қосымша</w:t>
            </w:r>
          </w:p>
        </w:tc>
      </w:tr>
    </w:tbl>
    <w:bookmarkStart w:name="z2283" w:id="1996"/>
    <w:p>
      <w:pPr>
        <w:spacing w:after="0"/>
        <w:ind w:left="0"/>
        <w:jc w:val="left"/>
      </w:pPr>
      <w:r>
        <w:rPr>
          <w:rFonts w:ascii="Times New Roman"/>
          <w:b/>
          <w:i w:val="false"/>
          <w:color w:val="000000"/>
        </w:rPr>
        <w:t xml:space="preserve"> Осы бөлімде көзделген, бұрын қолданыста болған атаулар</w:t>
      </w:r>
      <w:r>
        <w:br/>
      </w:r>
      <w:r>
        <w:rPr>
          <w:rFonts w:ascii="Times New Roman"/>
          <w:b/>
          <w:i w:val="false"/>
          <w:color w:val="000000"/>
        </w:rPr>
        <w:t>көрсетілген жылу электр станциясы жұмысшылары кәсіптері</w:t>
      </w:r>
      <w:r>
        <w:br/>
      </w:r>
      <w:r>
        <w:rPr>
          <w:rFonts w:ascii="Times New Roman"/>
          <w:b/>
          <w:i w:val="false"/>
          <w:color w:val="000000"/>
        </w:rPr>
        <w:t>атауының тізбесі</w:t>
      </w:r>
    </w:p>
    <w:bookmarkEnd w:id="19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2216"/>
        <w:gridCol w:w="8926"/>
      </w:tblGrid>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Жұмысшының кәсібі</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қолданыста болған жұмысшының кәсібі</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Химреагенттерді дайындау және тиеу жөніндегі аппаратшы</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Химцехта реактивтерді тиеу жөніндегі жұмысшы</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Химиялық-су тазалаудың аппаратшысы (кезекші)</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Химиялық-су тазалаудың аға аппаратшысы. Химиялық-су тазалаудың аппаратшысы. Химиялық-су тазалаудың кезекші аппаратшысы. Химиялық-су тазалаудың аға кезекші аппаратшысы.</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таразышысы-қабылдаушысы</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вагонының таразышысы-қабылдаушысы</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Жағалаудағы сорғының, су қабылдағыштың машинисі</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Жағалаудағы сорғы станциясының машинисі. Жағалаудағы сорғының, су қабылдағыштың машинисі</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 (қазан-турбина) басқарудың блоктың жүйесінің машинисі</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 (қазан-турбина) басқарудың блоктың жүйесінің машинисі</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Газ-турбина қондырғыларының машинисі</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газды турбиналарға қызмет көрсету машинисі</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Деаэратор машинисі</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Деаэратор машинисі (автоматты емес)</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 машинисі</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блокты емес жоғары қысымды қазандықтың машинисі. Басқарудың блокты емес орташа және төмен қысымды қазандықтың машинисі</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тартатын диірмендердің машинисі</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тартатын диірмендердің машинисі</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турбина жабдықтарының қараушы-машинисі</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Блокті жүйе жабдықтарының қараушы-машинисі. Бу құбырлары машинисінің көмекшісі</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шығаруды қараушы-машинисі</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Гидрокүл шығаратын күлші. Сұйық қож шығаратын күлші.</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жабдықтары бойынша қараушы-машинисі</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қараушы. Блок жүйесі жабдықтарының қараушы-машинисі. Агрегаттарды басқарудың блоктық жүйесінің қараушы-машинисі (қазан-турбина). Қазандық машинисінің көмекшісі.</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 жабдықтары бойынша қараушы-машинисі</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 басқарудың блоктық жүйесінің қараушы-машинисі (қазан-турбина). Блоктық жүйе жабдықтарын қараушы-машинисі</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турбиналарының машинисі</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газ турбиналарына қызмет көрсететін машинист</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Қоректендіргіш сорғылардың машинисі</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Тозаң дайындау цехтарындағы (отынды тарату цехтарындағы) тозаң сорғыларының машинисі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зауыттардағы кептіргіштердің, тозаң сорғылары мен компрессорлардың машинисі</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дайындау цехтарындағы (отынды тарату цехтарындағы) кептіргіштердің машинисі</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зауыттарындағы кептіргіштердің, тозаң сорғылары мен компрессорлардың машинисі</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агрегаттарға қызмет көрсетуден тыс аймақта орналасқан жылу жүйелік бойлер қондырғыларының машинисі</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агрегаттарға қызмет көрсетуден тыс аймақта орналасқан жылу жүйелік бойлер қондырғыларының машинисі. Агрегаттарды басқарудың блоктық жүйесінің қараушысы (қазан-турбина).</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түсіргіштің машинисі</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төңкергіштің машинисі. Вагон төңкергіш машинисінің көмекшісі.</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 басқарудың орталық жылу қалқанының машинисі</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 басқарудың орталық жылу қалқанының машинисі</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турбиналарын басқарудың орталық жылу қалқанының машинисі</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турбиналарын басқарудың орталық жылу қалқанының машинисі</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Энергоблок машинисі</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энергоблоктың машинисі</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отын беріп тұрушы моторшы</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отын беріп тұрушы моторшы</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Багерлі (шламды) сорғының моторшысы</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Багерлі (шламды) сорғының моторшысы</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жабдықтарының сыртқы үстіңгі қабатын механикалық жинау моторшысы</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орындарын механикалық жинау моторшысы</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беріп тұрушы моторшы</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беріп тұрушы моторшы. Отын беріп тұрушы және тозаң зауытының: транспортерлердің, конвейерлердің, отын қоректендіргіштің, екшеуіштердің, элеваторлардың, шнектердің, сырмалардың, скиптердің, эксгаузерлердің, тозаң сүзгілерінің және т.б. механизмдердің моторшысы. Арқанды жолдың, фуникулерлердің моторшысы. Отынды ұсақтау моторшысы.</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 үрлеуші-қожсыздандырушы</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 үрлеуші-қожсыздандырушы</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Гидрокүл шығарушы және күл үйіндісі тас жолының қараушысы</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Гидрокүл шығарушы және күл үйіндісі тас жолының қараушысы</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 құрылыстарды қараушы-пьезометрисі</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 құрылыстарды қараушы-пьезометрисі. Гидро құрылыстарды қараушы</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(кезекші)</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слесарь. Жылу электр станциялары цехтарындағы слесарь (кезекші)</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кезекші электромонтер</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Бу-турбина электр станциясының өзіне қажетті аға электромонтері. Аға кезекші электромонтер</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Қазандықтың аға машинисі</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(көмір, тезек, жанартас және басқа отындар) жұмыс істейтін қазандықтың машинисі</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Қазан-турбина цехының аға машинисі</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қазан-турбина цехының аға машинисі</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 бөлімшесінің аға машинисі турбина цехының машинисі</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 цехының машинисі</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Энергоблоктың аға машинисі</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энергоблоктың аға машинисі</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торларында отынды ысырушы</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торларында отынды ысырушы</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 басқарудың бас қалқанының электромонтері</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Бу-турбиналы және газ-турбиналы электр станциясын басқарудың бас қалқанының электромонтері. Дизельдік немесе локомобильдік электр қалқанның электромонтері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монтері (кезекші)</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электр монтері. Бу-турбиналы және газ-турбиналы электр станциясын басқарудың бас қалқанының электр монтері. Автоматты қайта қосу болмаған кезде электр сүзгі бойынша электромонтер.</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слесарі (кезекші)</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өлшеуіш аспаптарға және автоматтауға қызмет көрсету электр слесарі. Жылуды автоматтау және өлшеу цехының аға кезекші электр слесарі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w:t>
            </w:r>
            <w:r>
              <w:br/>
            </w:r>
            <w:r>
              <w:rPr>
                <w:rFonts w:ascii="Times New Roman"/>
                <w:b w:val="false"/>
                <w:i w:val="false"/>
                <w:color w:val="000000"/>
                <w:sz w:val="20"/>
              </w:rPr>
              <w:t>мен кәсіптерінің бірыңғай</w:t>
            </w:r>
            <w:r>
              <w:br/>
            </w:r>
            <w:r>
              <w:rPr>
                <w:rFonts w:ascii="Times New Roman"/>
                <w:b w:val="false"/>
                <w:i w:val="false"/>
                <w:color w:val="000000"/>
                <w:sz w:val="20"/>
              </w:rPr>
              <w:t>тарифтік-біліктілік</w:t>
            </w:r>
            <w:r>
              <w:br/>
            </w:r>
            <w:r>
              <w:rPr>
                <w:rFonts w:ascii="Times New Roman"/>
                <w:b w:val="false"/>
                <w:i w:val="false"/>
                <w:color w:val="000000"/>
                <w:sz w:val="20"/>
              </w:rPr>
              <w:t>анықтамалығына (9-шығарылым)</w:t>
            </w:r>
            <w:r>
              <w:br/>
            </w:r>
            <w:r>
              <w:rPr>
                <w:rFonts w:ascii="Times New Roman"/>
                <w:b w:val="false"/>
                <w:i w:val="false"/>
                <w:color w:val="000000"/>
                <w:sz w:val="20"/>
              </w:rPr>
              <w:t>5-қосымша</w:t>
            </w:r>
          </w:p>
        </w:tc>
      </w:tr>
    </w:tbl>
    <w:bookmarkStart w:name="z2288" w:id="1997"/>
    <w:p>
      <w:pPr>
        <w:spacing w:after="0"/>
        <w:ind w:left="0"/>
        <w:jc w:val="left"/>
      </w:pPr>
      <w:r>
        <w:rPr>
          <w:rFonts w:ascii="Times New Roman"/>
          <w:b/>
          <w:i w:val="false"/>
          <w:color w:val="000000"/>
        </w:rPr>
        <w:t xml:space="preserve"> Бұрын қолданыста болған осы бөлімде көзделген электр желілері</w:t>
      </w:r>
      <w:r>
        <w:br/>
      </w:r>
      <w:r>
        <w:rPr>
          <w:rFonts w:ascii="Times New Roman"/>
          <w:b/>
          <w:i w:val="false"/>
          <w:color w:val="000000"/>
        </w:rPr>
        <w:t>кәсіпорындарының жұмысшы кәсіптері атаулары көрсетілген тізбесі</w:t>
      </w:r>
    </w:p>
    <w:bookmarkEnd w:id="19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1"/>
        <w:gridCol w:w="3230"/>
        <w:gridCol w:w="7309"/>
      </w:tblGrid>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Жұмысшының кәсібі</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қолданыста болған жұмысшы кәсібі</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Гидроагрегат машинисі</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Гидроэлектростанция электромашиналар цехының гидроагрегаттарға қызмет көрсететін машинисі. Электромашина цехының электромонтері</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машинисі</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көтергіш машинисті</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жылыспасының моторшысы</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Деривациялық ГЭС-тегі су жылыспасы моторшысы. Деривациялық гидроэлектростанциясы тегеурінді бассейн су жылыспасы моторшысы</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(кезекші)</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көтергіш тетігі бойынша (кезекші) слесарь</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 басқарушы бас қалқанның электромонтері</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Гидроэлектростанция басқарушы бас қалқанның электромонтері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w:t>
            </w:r>
            <w:r>
              <w:br/>
            </w:r>
            <w:r>
              <w:rPr>
                <w:rFonts w:ascii="Times New Roman"/>
                <w:b w:val="false"/>
                <w:i w:val="false"/>
                <w:color w:val="000000"/>
                <w:sz w:val="20"/>
              </w:rPr>
              <w:t>мен кәсіптерінің бірыңғай</w:t>
            </w:r>
            <w:r>
              <w:br/>
            </w:r>
            <w:r>
              <w:rPr>
                <w:rFonts w:ascii="Times New Roman"/>
                <w:b w:val="false"/>
                <w:i w:val="false"/>
                <w:color w:val="000000"/>
                <w:sz w:val="20"/>
              </w:rPr>
              <w:t>тарифтік-біліктілік</w:t>
            </w:r>
            <w:r>
              <w:br/>
            </w:r>
            <w:r>
              <w:rPr>
                <w:rFonts w:ascii="Times New Roman"/>
                <w:b w:val="false"/>
                <w:i w:val="false"/>
                <w:color w:val="000000"/>
                <w:sz w:val="20"/>
              </w:rPr>
              <w:t>анықтамалығына (9-шығарылым)</w:t>
            </w:r>
            <w:r>
              <w:br/>
            </w:r>
            <w:r>
              <w:rPr>
                <w:rFonts w:ascii="Times New Roman"/>
                <w:b w:val="false"/>
                <w:i w:val="false"/>
                <w:color w:val="000000"/>
                <w:sz w:val="20"/>
              </w:rPr>
              <w:t>6-қосымша</w:t>
            </w:r>
          </w:p>
        </w:tc>
      </w:tr>
    </w:tbl>
    <w:bookmarkStart w:name="z2292" w:id="1998"/>
    <w:p>
      <w:pPr>
        <w:spacing w:after="0"/>
        <w:ind w:left="0"/>
        <w:jc w:val="left"/>
      </w:pPr>
      <w:r>
        <w:rPr>
          <w:rFonts w:ascii="Times New Roman"/>
          <w:b/>
          <w:i w:val="false"/>
          <w:color w:val="000000"/>
        </w:rPr>
        <w:t xml:space="preserve"> Бұрын қолданыста болған осы бөлімде көзделген электр желілері</w:t>
      </w:r>
      <w:r>
        <w:br/>
      </w:r>
      <w:r>
        <w:rPr>
          <w:rFonts w:ascii="Times New Roman"/>
          <w:b/>
          <w:i w:val="false"/>
          <w:color w:val="000000"/>
        </w:rPr>
        <w:t>кәсіпорындарының жұмысшы кәсіптері атаулары көрсетілген тізбесі</w:t>
      </w:r>
    </w:p>
    <w:bookmarkEnd w:id="19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3477"/>
        <w:gridCol w:w="7642"/>
      </w:tblGrid>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Жұмысшының кәсібі</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қолданыста болған жұмысшы кәсібі</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станциялардың шұғыл-көшпелі бригадасының электромонтері</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І-ІІІ санаттағы қосалқы станцияларда шұғыл қайта қосулар мен жөндеуді дербес жүргізу құқығына ие шұғыл көшпелі бригада электромонтері.</w:t>
            </w:r>
          </w:p>
          <w:p>
            <w:pPr>
              <w:spacing w:after="20"/>
              <w:ind w:left="20"/>
              <w:jc w:val="both"/>
            </w:pPr>
            <w:r>
              <w:rPr>
                <w:rFonts w:ascii="Times New Roman"/>
                <w:b w:val="false"/>
                <w:i w:val="false"/>
                <w:color w:val="000000"/>
                <w:sz w:val="20"/>
              </w:rPr>
              <w:t>
І-ІІІ санаттағы қосалқы станцияларда жоғарылау білікті электромонтерінің басшылығымен шұғыл қайта қосулар мен жөндеулерге қатысатын шұғыл көшпелі бригаданың электромонтері мен электромонтер-жүргізуші</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желілерінің шұғыл-көшпелі бригадасының (ШКБ) электромонтері</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қызметтің аға электромонтері шұғыл қызметтің электромонтері және электромонтер-жүргізуші</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желілерінде сынау және өлшеу жөніндегі электромонтер</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 сынау және өлшеу жөніндегі аға электромонтері</w:t>
            </w:r>
          </w:p>
          <w:p>
            <w:pPr>
              <w:spacing w:after="20"/>
              <w:ind w:left="20"/>
              <w:jc w:val="both"/>
            </w:pPr>
            <w:r>
              <w:rPr>
                <w:rFonts w:ascii="Times New Roman"/>
                <w:b w:val="false"/>
                <w:i w:val="false"/>
                <w:color w:val="000000"/>
                <w:sz w:val="20"/>
              </w:rPr>
              <w:t>
Желілерді сынау және өлшеу жөніндегі электромонтер және электромонтер-жүргізуші</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желілердің трассаларын қадағалау жөніндегі электромонтер</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трассаларын қадағалау жөніндегі электромонтер</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станцияларға қызмет көрсету жөніндегі электромонтер</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қайта қосуларды дербес жүргізетін және І-ІҮ санаттағы қосалқы станцияларға қызмет көрсететін қосалқы станциялардың электромонтері</w:t>
            </w:r>
          </w:p>
          <w:p>
            <w:pPr>
              <w:spacing w:after="20"/>
              <w:ind w:left="20"/>
              <w:jc w:val="both"/>
            </w:pPr>
            <w:r>
              <w:rPr>
                <w:rFonts w:ascii="Times New Roman"/>
                <w:b w:val="false"/>
                <w:i w:val="false"/>
                <w:color w:val="000000"/>
                <w:sz w:val="20"/>
              </w:rPr>
              <w:t xml:space="preserve">
І-ІІ санаттағы қосалқы станцияларға қызмет көрсететін біліктілігі жоғарылау электромонтердің басшылығымен шұғыл қайта қосуларға қатысатын қосалқы станциялардың электромонтері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желілерін пайдалануға беру жөніндегі электромонтер</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 пайдалануға беру жөніндегі аға электромонтер</w:t>
            </w:r>
          </w:p>
          <w:p>
            <w:pPr>
              <w:spacing w:after="20"/>
              <w:ind w:left="20"/>
              <w:jc w:val="both"/>
            </w:pPr>
            <w:r>
              <w:rPr>
                <w:rFonts w:ascii="Times New Roman"/>
                <w:b w:val="false"/>
                <w:i w:val="false"/>
                <w:color w:val="000000"/>
                <w:sz w:val="20"/>
              </w:rPr>
              <w:t>
Желілерді пайдалануға беру жөніндегі электромонтер</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желілер трассаларын нобайлау жөніндегі электромонтер</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желілер трассаларын нобайлау жөніндегі электромонтер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w:t>
            </w:r>
            <w:r>
              <w:br/>
            </w:r>
            <w:r>
              <w:rPr>
                <w:rFonts w:ascii="Times New Roman"/>
                <w:b w:val="false"/>
                <w:i w:val="false"/>
                <w:color w:val="000000"/>
                <w:sz w:val="20"/>
              </w:rPr>
              <w:t>мен кәсіптерінің бірыңғай</w:t>
            </w:r>
            <w:r>
              <w:br/>
            </w:r>
            <w:r>
              <w:rPr>
                <w:rFonts w:ascii="Times New Roman"/>
                <w:b w:val="false"/>
                <w:i w:val="false"/>
                <w:color w:val="000000"/>
                <w:sz w:val="20"/>
              </w:rPr>
              <w:t>тарифтік-біліктілік</w:t>
            </w:r>
            <w:r>
              <w:br/>
            </w:r>
            <w:r>
              <w:rPr>
                <w:rFonts w:ascii="Times New Roman"/>
                <w:b w:val="false"/>
                <w:i w:val="false"/>
                <w:color w:val="000000"/>
                <w:sz w:val="20"/>
              </w:rPr>
              <w:t>анықтамалығына (9-шығарылым)</w:t>
            </w:r>
            <w:r>
              <w:br/>
            </w:r>
            <w:r>
              <w:rPr>
                <w:rFonts w:ascii="Times New Roman"/>
                <w:b w:val="false"/>
                <w:i w:val="false"/>
                <w:color w:val="000000"/>
                <w:sz w:val="20"/>
              </w:rPr>
              <w:t>7-қосымша</w:t>
            </w:r>
          </w:p>
        </w:tc>
      </w:tr>
    </w:tbl>
    <w:bookmarkStart w:name="z2296" w:id="1999"/>
    <w:p>
      <w:pPr>
        <w:spacing w:after="0"/>
        <w:ind w:left="0"/>
        <w:jc w:val="left"/>
      </w:pPr>
      <w:r>
        <w:rPr>
          <w:rFonts w:ascii="Times New Roman"/>
          <w:b/>
          <w:i w:val="false"/>
          <w:color w:val="000000"/>
        </w:rPr>
        <w:t xml:space="preserve"> Бұрын қолданыста болған осы бөлімде көзделген электр желілері</w:t>
      </w:r>
      <w:r>
        <w:br/>
      </w:r>
      <w:r>
        <w:rPr>
          <w:rFonts w:ascii="Times New Roman"/>
          <w:b/>
          <w:i w:val="false"/>
          <w:color w:val="000000"/>
        </w:rPr>
        <w:t>кәсіпорындарының жұмысшы кәсіптері атаулары көрсетілген тізбе</w:t>
      </w:r>
    </w:p>
    <w:bookmarkEnd w:id="19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1"/>
        <w:gridCol w:w="4874"/>
        <w:gridCol w:w="6035"/>
      </w:tblGrid>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Жұмысшының кәсібі</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қолданыста болған жұмысшы кәсібі</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тораптары ауданының операторы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Диспетчерлік қызметтің немесе жылу тораптары аудандарындағы кезекші слесарь абоненттердің жылу кірмелерін басқару пунктіндегі кезекші слесарь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жылу құбыржолдары мен жылу желілері имараттарына қызмет көрсету жөніндегі слесарь</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жылу құбыржолдарына қызмет көрсететін тексеруші слесарь</w:t>
            </w:r>
          </w:p>
          <w:p>
            <w:pPr>
              <w:spacing w:after="20"/>
              <w:ind w:left="20"/>
              <w:jc w:val="both"/>
            </w:pPr>
            <w:r>
              <w:rPr>
                <w:rFonts w:ascii="Times New Roman"/>
                <w:b w:val="false"/>
                <w:i w:val="false"/>
                <w:color w:val="000000"/>
                <w:sz w:val="20"/>
              </w:rPr>
              <w:t>
Жер асты жылу құбыржолдарына жоғарырақ біліктілігі бар слесардың басшылығымен тексеруші слесарь</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Жылуландырылған кірмелер слесары</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Жылуландырылған кірмелердің слесары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w:t>
            </w:r>
            <w:r>
              <w:br/>
            </w:r>
            <w:r>
              <w:rPr>
                <w:rFonts w:ascii="Times New Roman"/>
                <w:b w:val="false"/>
                <w:i w:val="false"/>
                <w:color w:val="000000"/>
                <w:sz w:val="20"/>
              </w:rPr>
              <w:t>мен кәсіптерінің бірыңғай</w:t>
            </w:r>
            <w:r>
              <w:br/>
            </w:r>
            <w:r>
              <w:rPr>
                <w:rFonts w:ascii="Times New Roman"/>
                <w:b w:val="false"/>
                <w:i w:val="false"/>
                <w:color w:val="000000"/>
                <w:sz w:val="20"/>
              </w:rPr>
              <w:t>тарифтік-біліктілік</w:t>
            </w:r>
            <w:r>
              <w:br/>
            </w:r>
            <w:r>
              <w:rPr>
                <w:rFonts w:ascii="Times New Roman"/>
                <w:b w:val="false"/>
                <w:i w:val="false"/>
                <w:color w:val="000000"/>
                <w:sz w:val="20"/>
              </w:rPr>
              <w:t>анықтамалығына (9-шығарылым)</w:t>
            </w:r>
            <w:r>
              <w:br/>
            </w:r>
            <w:r>
              <w:rPr>
                <w:rFonts w:ascii="Times New Roman"/>
                <w:b w:val="false"/>
                <w:i w:val="false"/>
                <w:color w:val="000000"/>
                <w:sz w:val="20"/>
              </w:rPr>
              <w:t>8-қосымша</w:t>
            </w:r>
          </w:p>
        </w:tc>
      </w:tr>
    </w:tbl>
    <w:bookmarkStart w:name="z2300" w:id="2000"/>
    <w:p>
      <w:pPr>
        <w:spacing w:after="0"/>
        <w:ind w:left="0"/>
        <w:jc w:val="left"/>
      </w:pPr>
      <w:r>
        <w:rPr>
          <w:rFonts w:ascii="Times New Roman"/>
          <w:b/>
          <w:i w:val="false"/>
          <w:color w:val="000000"/>
        </w:rPr>
        <w:t xml:space="preserve"> Бұрын қолданыста болған осы бөлімде көзделген электр желілері</w:t>
      </w:r>
      <w:r>
        <w:br/>
      </w:r>
      <w:r>
        <w:rPr>
          <w:rFonts w:ascii="Times New Roman"/>
          <w:b/>
          <w:i w:val="false"/>
          <w:color w:val="000000"/>
        </w:rPr>
        <w:t>кәсіпорындарының жұмысшы кәсіптері атаулары көрсетілген тізбе</w:t>
      </w:r>
    </w:p>
    <w:bookmarkEnd w:id="20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1"/>
        <w:gridCol w:w="4874"/>
        <w:gridCol w:w="6035"/>
      </w:tblGrid>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Жұмысшының кәсібі</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қолданыста болған жұмысшы кәсібі</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тораптары ауданының операторы</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қызметтің немесе жылу тораптары аудандарындағы кезекші слесарь абоненттердің жылу кірмелерін басқару пунктіндегі кезекші слесарь</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жылу құбыржолдары мен жылу желілері имараттарына қызмет көрсету жөніндегі слесарь</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жылу құбыржолдарына қызмет көрсететін тексеруші слесарь</w:t>
            </w:r>
          </w:p>
          <w:p>
            <w:pPr>
              <w:spacing w:after="20"/>
              <w:ind w:left="20"/>
              <w:jc w:val="both"/>
            </w:pPr>
            <w:r>
              <w:rPr>
                <w:rFonts w:ascii="Times New Roman"/>
                <w:b w:val="false"/>
                <w:i w:val="false"/>
                <w:color w:val="000000"/>
                <w:sz w:val="20"/>
              </w:rPr>
              <w:t>
Жер асты жылу құбыржолдарына жоғарырақ біліктілігі бар слесардың басшылығымен тексеруші слесарь</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Жылуландырылған кірмелер слесары</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Жылуландырылған кірмелердің слесары</w:t>
            </w:r>
          </w:p>
        </w:tc>
      </w:tr>
    </w:tbl>
    <w:bookmarkStart w:name="z2302" w:id="2001"/>
    <w:p>
      <w:pPr>
        <w:spacing w:after="0"/>
        <w:ind w:left="0"/>
        <w:jc w:val="left"/>
      </w:pPr>
      <w:r>
        <w:rPr>
          <w:rFonts w:ascii="Times New Roman"/>
          <w:b/>
          <w:i w:val="false"/>
          <w:color w:val="000000"/>
        </w:rPr>
        <w:t xml:space="preserve"> Бұрын қолданыста болған осы бөлімде көзделген энергия жеткізу</w:t>
      </w:r>
      <w:r>
        <w:br/>
      </w:r>
      <w:r>
        <w:rPr>
          <w:rFonts w:ascii="Times New Roman"/>
          <w:b/>
          <w:i w:val="false"/>
          <w:color w:val="000000"/>
        </w:rPr>
        <w:t>және оны бақылау кәсіпорындарының жұмысшы кәсіптері атаулары</w:t>
      </w:r>
      <w:r>
        <w:br/>
      </w:r>
      <w:r>
        <w:rPr>
          <w:rFonts w:ascii="Times New Roman"/>
          <w:b/>
          <w:i w:val="false"/>
          <w:color w:val="000000"/>
        </w:rPr>
        <w:t>көрсетілген тізбе</w:t>
      </w:r>
    </w:p>
    <w:bookmarkEnd w:id="20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4"/>
        <w:gridCol w:w="4424"/>
        <w:gridCol w:w="5782"/>
      </w:tblGrid>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Жұмысшының кәсібі</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қолданыста болған жұмысшы кәсібі</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 монтер</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w:t>
            </w:r>
          </w:p>
          <w:p>
            <w:pPr>
              <w:spacing w:after="20"/>
              <w:ind w:left="20"/>
              <w:jc w:val="both"/>
            </w:pPr>
            <w:r>
              <w:rPr>
                <w:rFonts w:ascii="Times New Roman"/>
                <w:b w:val="false"/>
                <w:i w:val="false"/>
                <w:color w:val="000000"/>
                <w:sz w:val="20"/>
              </w:rPr>
              <w:t>
Аға бақылаушы</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есептегіштерді орнату және пайдалану жөніндегі электромонтер</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кернеуліктегі есептегіш құралдарын орнату жөніндегі электромонтер</w:t>
            </w:r>
          </w:p>
          <w:p>
            <w:pPr>
              <w:spacing w:after="20"/>
              <w:ind w:left="20"/>
              <w:jc w:val="both"/>
            </w:pPr>
            <w:r>
              <w:rPr>
                <w:rFonts w:ascii="Times New Roman"/>
                <w:b w:val="false"/>
                <w:i w:val="false"/>
                <w:color w:val="000000"/>
                <w:sz w:val="20"/>
              </w:rPr>
              <w:t>
3-фазалық есептегіш құралдарды орнату жөніндегі электромонтер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w:t>
            </w:r>
            <w:r>
              <w:br/>
            </w:r>
            <w:r>
              <w:rPr>
                <w:rFonts w:ascii="Times New Roman"/>
                <w:b w:val="false"/>
                <w:i w:val="false"/>
                <w:color w:val="000000"/>
                <w:sz w:val="20"/>
              </w:rPr>
              <w:t>мен кәсіптерінің бірыңғай</w:t>
            </w:r>
            <w:r>
              <w:br/>
            </w:r>
            <w:r>
              <w:rPr>
                <w:rFonts w:ascii="Times New Roman"/>
                <w:b w:val="false"/>
                <w:i w:val="false"/>
                <w:color w:val="000000"/>
                <w:sz w:val="20"/>
              </w:rPr>
              <w:t>тарифтік-біліктілік</w:t>
            </w:r>
            <w:r>
              <w:br/>
            </w:r>
            <w:r>
              <w:rPr>
                <w:rFonts w:ascii="Times New Roman"/>
                <w:b w:val="false"/>
                <w:i w:val="false"/>
                <w:color w:val="000000"/>
                <w:sz w:val="20"/>
              </w:rPr>
              <w:t>анықтамалығына (9-шығарылым)</w:t>
            </w:r>
            <w:r>
              <w:br/>
            </w:r>
            <w:r>
              <w:rPr>
                <w:rFonts w:ascii="Times New Roman"/>
                <w:b w:val="false"/>
                <w:i w:val="false"/>
                <w:color w:val="000000"/>
                <w:sz w:val="20"/>
              </w:rPr>
              <w:t>9-қосымша</w:t>
            </w:r>
          </w:p>
        </w:tc>
      </w:tr>
    </w:tbl>
    <w:bookmarkStart w:name="z2307" w:id="2002"/>
    <w:p>
      <w:pPr>
        <w:spacing w:after="0"/>
        <w:ind w:left="0"/>
        <w:jc w:val="left"/>
      </w:pPr>
      <w:r>
        <w:rPr>
          <w:rFonts w:ascii="Times New Roman"/>
          <w:b/>
          <w:i w:val="false"/>
          <w:color w:val="000000"/>
        </w:rPr>
        <w:t xml:space="preserve"> Бұрын қолданыста болған осы бөлімде көзделген және</w:t>
      </w:r>
      <w:r>
        <w:br/>
      </w:r>
      <w:r>
        <w:rPr>
          <w:rFonts w:ascii="Times New Roman"/>
          <w:b/>
          <w:i w:val="false"/>
          <w:color w:val="000000"/>
        </w:rPr>
        <w:t>тарифтік-біліктілік анықтамалығы бөлімдеріне енгізілген</w:t>
      </w:r>
      <w:r>
        <w:br/>
      </w:r>
      <w:r>
        <w:rPr>
          <w:rFonts w:ascii="Times New Roman"/>
          <w:b/>
          <w:i w:val="false"/>
          <w:color w:val="000000"/>
        </w:rPr>
        <w:t>жұмысшы кәсіптері атаулары көрсетілген тізбе</w:t>
      </w:r>
    </w:p>
    <w:bookmarkEnd w:id="20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2922"/>
        <w:gridCol w:w="1407"/>
        <w:gridCol w:w="6565"/>
      </w:tblGrid>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кәсібі</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w:t>
            </w:r>
          </w:p>
          <w:p>
            <w:pPr>
              <w:spacing w:after="20"/>
              <w:ind w:left="20"/>
              <w:jc w:val="both"/>
            </w:pPr>
            <w:r>
              <w:rPr>
                <w:rFonts w:ascii="Times New Roman"/>
                <w:b w:val="false"/>
                <w:i w:val="false"/>
                <w:color w:val="000000"/>
                <w:sz w:val="20"/>
              </w:rPr>
              <w:t>
шығары-</w:t>
            </w:r>
          </w:p>
          <w:p>
            <w:pPr>
              <w:spacing w:after="20"/>
              <w:ind w:left="20"/>
              <w:jc w:val="both"/>
            </w:pPr>
            <w:r>
              <w:rPr>
                <w:rFonts w:ascii="Times New Roman"/>
                <w:b w:val="false"/>
                <w:i w:val="false"/>
                <w:color w:val="000000"/>
                <w:sz w:val="20"/>
              </w:rPr>
              <w:t>
лымының</w:t>
            </w:r>
          </w:p>
          <w:p>
            <w:pPr>
              <w:spacing w:after="20"/>
              <w:ind w:left="20"/>
              <w:jc w:val="both"/>
            </w:pPr>
            <w:r>
              <w:rPr>
                <w:rFonts w:ascii="Times New Roman"/>
                <w:b w:val="false"/>
                <w:i w:val="false"/>
                <w:color w:val="000000"/>
                <w:sz w:val="20"/>
              </w:rPr>
              <w:t>
№</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қолданыста болған жұмысшы кәсібі</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Аккумуляторшы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Аккумуляторшы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 аппаратшысы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Күкіртгаз ұстау құрылғысын абсорбциялау және фугалау аппаратшысы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тазарту аппаратшысы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Күкіртгаз ұстау құрылғысының аға аппаратшысы</w:t>
            </w:r>
          </w:p>
          <w:p>
            <w:pPr>
              <w:spacing w:after="20"/>
              <w:ind w:left="20"/>
              <w:jc w:val="both"/>
            </w:pPr>
            <w:r>
              <w:rPr>
                <w:rFonts w:ascii="Times New Roman"/>
                <w:b w:val="false"/>
                <w:i w:val="false"/>
                <w:color w:val="000000"/>
                <w:sz w:val="20"/>
              </w:rPr>
              <w:t>
Күкіртгаз ұстау құрылғысының: сүзгілеу-нығыздау, аммиак қоймасының, әк сүтін тұндырғыштардың, газ, автоклав және сорғыларды булап тазарту және кептіру бөлімшелерінің аппаратшысы</w:t>
            </w:r>
          </w:p>
          <w:p>
            <w:pPr>
              <w:spacing w:after="20"/>
              <w:ind w:left="20"/>
              <w:jc w:val="both"/>
            </w:pPr>
            <w:r>
              <w:rPr>
                <w:rFonts w:ascii="Times New Roman"/>
                <w:b w:val="false"/>
                <w:i w:val="false"/>
                <w:color w:val="000000"/>
                <w:sz w:val="20"/>
              </w:rPr>
              <w:t>
Күкіртгаз ұстау құрылғылары: әк бөлімшелері, вакуум сорғы бөлімшелерінің аппаратшысының көмекшілері</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Центрифугалау аппаратшысы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Күкіртгаз ұстау құрылғыларын абсорбциялау және фугалау аппаратшысы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 аппаратшысы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Автоматтандырылмаған электролизді құрылғылардың электромонтері</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Бункерлеуші</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алдындағы бункерлерде жылуды көсеуші (шнектерге қызмет көрсететін)</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жолдары жөніндегі кезекші</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Күлші</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 және шлакты қолмен кетіретін күлші</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Күлші</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Локомобильдердің күлшісі</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Электромонтажды жұмыстардың бақылаушысы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ТББ бақылаушысы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Радиометрист зертханашы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 зертханашысы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цехтың аға зертханашысы</w:t>
            </w:r>
          </w:p>
          <w:p>
            <w:pPr>
              <w:spacing w:after="20"/>
              <w:ind w:left="20"/>
              <w:jc w:val="both"/>
            </w:pPr>
            <w:r>
              <w:rPr>
                <w:rFonts w:ascii="Times New Roman"/>
                <w:b w:val="false"/>
                <w:i w:val="false"/>
                <w:color w:val="000000"/>
                <w:sz w:val="20"/>
              </w:rPr>
              <w:t>
Өндірістік қызмет, зертхана зертханашысы.</w:t>
            </w:r>
          </w:p>
          <w:p>
            <w:pPr>
              <w:spacing w:after="20"/>
              <w:ind w:left="20"/>
              <w:jc w:val="both"/>
            </w:pPr>
            <w:r>
              <w:rPr>
                <w:rFonts w:ascii="Times New Roman"/>
                <w:b w:val="false"/>
                <w:i w:val="false"/>
                <w:color w:val="000000"/>
                <w:sz w:val="20"/>
              </w:rPr>
              <w:t>
Химиялық су тазарту, күкіртгаз ұстау құрылғыларының зертханашысы</w:t>
            </w:r>
          </w:p>
          <w:p>
            <w:pPr>
              <w:spacing w:after="20"/>
              <w:ind w:left="20"/>
              <w:jc w:val="both"/>
            </w:pPr>
            <w:r>
              <w:rPr>
                <w:rFonts w:ascii="Times New Roman"/>
                <w:b w:val="false"/>
                <w:i w:val="false"/>
                <w:color w:val="000000"/>
                <w:sz w:val="20"/>
              </w:rPr>
              <w:t>
Химия цехының зертханашысы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әуе жолының машинисті</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жол, фуникулерлер мотористі</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жану қозғалтқыштары машинисті</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жану қозғалтқыш машинисті</w:t>
            </w:r>
          </w:p>
          <w:p>
            <w:pPr>
              <w:spacing w:after="20"/>
              <w:ind w:left="20"/>
              <w:jc w:val="both"/>
            </w:pPr>
            <w:r>
              <w:rPr>
                <w:rFonts w:ascii="Times New Roman"/>
                <w:b w:val="false"/>
                <w:i w:val="false"/>
                <w:color w:val="000000"/>
                <w:sz w:val="20"/>
              </w:rPr>
              <w:t>
Ішкі жану қозғалтқыш машинистінің көмекшісі</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Түтінсорғы машинисті</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Түтінсорғы, желдеткіш мотористі</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құрылғылар машинисті</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 машинисті</w:t>
            </w:r>
          </w:p>
          <w:p>
            <w:pPr>
              <w:spacing w:after="20"/>
              <w:ind w:left="20"/>
              <w:jc w:val="both"/>
            </w:pPr>
            <w:r>
              <w:rPr>
                <w:rFonts w:ascii="Times New Roman"/>
                <w:b w:val="false"/>
                <w:i w:val="false"/>
                <w:color w:val="000000"/>
                <w:sz w:val="20"/>
              </w:rPr>
              <w:t>
Компрессор (автоматтандырылмаған компрессорлық құрылғылары) машинисті</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машинисті (кочегар)</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қолмен тиейтін қазандық машинисті</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құрылғылары машинисті</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қосалқы станцияларының машинисті</w:t>
            </w:r>
          </w:p>
          <w:p>
            <w:pPr>
              <w:spacing w:after="20"/>
              <w:ind w:left="20"/>
              <w:jc w:val="both"/>
            </w:pPr>
            <w:r>
              <w:rPr>
                <w:rFonts w:ascii="Times New Roman"/>
                <w:b w:val="false"/>
                <w:i w:val="false"/>
                <w:color w:val="000000"/>
                <w:sz w:val="20"/>
              </w:rPr>
              <w:t>
Автоматтандырылмаған мұнай сорғы мотористі</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машинасы мен локомобиль машинсті</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Локомобиль кочегары</w:t>
            </w:r>
          </w:p>
          <w:p>
            <w:pPr>
              <w:spacing w:after="20"/>
              <w:ind w:left="20"/>
              <w:jc w:val="both"/>
            </w:pPr>
            <w:r>
              <w:rPr>
                <w:rFonts w:ascii="Times New Roman"/>
                <w:b w:val="false"/>
                <w:i w:val="false"/>
                <w:color w:val="000000"/>
                <w:sz w:val="20"/>
              </w:rPr>
              <w:t>
Локомобиль машинисті</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Жуушы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жуушы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жөндейтін шебер</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аяқ киім жөндейтін етікші</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Сынамаалушы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отын және майды сынамалайтын сынамаалушы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Түптеуші</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Түптеуші</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майды регенераторлаушы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регенераторлаушы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және гидроэлектр станцияларының машина цехы жабдықтарын жөндеу жөніндегі слесарь</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жүргізуші</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процесстерін жылу техникалық бақылау және автоматика аспаптарын жөндеу жөніндегі слесарь</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Аспапшы слесарь</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Төгіп құюшы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отынын құюшы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Майлаушы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майлау</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Шорник</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Шорник</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жабдыққа қызмет көрсету жөніндегі электромонтер</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Балықкөтергіш электромонтері</w:t>
            </w:r>
          </w:p>
          <w:p>
            <w:pPr>
              <w:spacing w:after="20"/>
              <w:ind w:left="20"/>
              <w:jc w:val="both"/>
            </w:pPr>
            <w:r>
              <w:rPr>
                <w:rFonts w:ascii="Times New Roman"/>
                <w:b w:val="false"/>
                <w:i w:val="false"/>
                <w:color w:val="000000"/>
                <w:sz w:val="20"/>
              </w:rPr>
              <w:t>
Бас тораптары гидротехникалық имараттарының электрослесары</w:t>
            </w:r>
          </w:p>
        </w:tc>
      </w:tr>
    </w:tbl>
    <w:bookmarkStart w:name="z2310" w:id="2003"/>
    <w:p>
      <w:pPr>
        <w:spacing w:after="0"/>
        <w:ind w:left="0"/>
        <w:jc w:val="left"/>
      </w:pPr>
      <w:r>
        <w:rPr>
          <w:rFonts w:ascii="Times New Roman"/>
          <w:b/>
          <w:i w:val="false"/>
          <w:color w:val="000000"/>
        </w:rPr>
        <w:t xml:space="preserve"> Бұрын қолданыста болған осы бөлімде көзделген және</w:t>
      </w:r>
      <w:r>
        <w:br/>
      </w:r>
      <w:r>
        <w:rPr>
          <w:rFonts w:ascii="Times New Roman"/>
          <w:b/>
          <w:i w:val="false"/>
          <w:color w:val="000000"/>
        </w:rPr>
        <w:t>тарифтік-біліктілік анықтамалығы бөлімдеріне енгізілмеген</w:t>
      </w:r>
      <w:r>
        <w:br/>
      </w:r>
      <w:r>
        <w:rPr>
          <w:rFonts w:ascii="Times New Roman"/>
          <w:b/>
          <w:i w:val="false"/>
          <w:color w:val="000000"/>
        </w:rPr>
        <w:t>"Жұмысшылардың, қызметкерлер мен қызмет көрсететін кіші</w:t>
      </w:r>
      <w:r>
        <w:br/>
      </w:r>
      <w:r>
        <w:rPr>
          <w:rFonts w:ascii="Times New Roman"/>
          <w:b/>
          <w:i w:val="false"/>
          <w:color w:val="000000"/>
        </w:rPr>
        <w:t>персонал кәсіптерінің біліктілік анықтамалығында"</w:t>
      </w:r>
      <w:r>
        <w:br/>
      </w:r>
      <w:r>
        <w:rPr>
          <w:rFonts w:ascii="Times New Roman"/>
          <w:b/>
          <w:i w:val="false"/>
          <w:color w:val="000000"/>
        </w:rPr>
        <w:t>орналастырылған жұмысшы кәсіптері атаулары көрсетілген тізбе</w:t>
      </w:r>
    </w:p>
    <w:bookmarkEnd w:id="20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2623"/>
        <w:gridCol w:w="8694"/>
      </w:tblGrid>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қолданыста болған жұмысшы кәсібі</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жалақы белгіленетін жұмыстар мен жұмысшы кәсіптерінің бірыңғай тарифтік-біліктілік анықтамалығына" енгізілмеген жұмысшылардың, қызметкерлер мен қызмет көрсететін кіші персонал кәсіптерінің біліктілік анықтамалығына" орналастырылған жұмысшы кәсібі</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автоарба жүргізушісі</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автоарба жүргізушісі</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Дезинфектор</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Дезинфектор</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лифтілерінің лифтері</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Лифтер</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таратушы</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жуу және жөндеу жұмыстарын орындайтын кір жуушы</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жуу жөніндегі машинист</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қоймашы</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 цехтарының жинаушысы</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 жинаушысы</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жөндейтін тігіншісі</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жуу жөніндегі машинист</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 бақылаушы</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қоймаларында отынды сақтау жөніндегі бригадир</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ИТР-ға ауыстырылған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