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7730" w14:textId="77777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 Басқармасының 2012 жылғы 24 ақпандағы № 42 Қаулысы. Қазақстан Республикасы Әділет министрлігінде 2012 жылы 16 сәуірде № 7584 болып тіркелді. Күші жойылды - Қазақстан Республикасы Ұлттық Банкі Басқармасының 2019 жылғы 30 наурыздағы № 42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30.03.2019 </w:t>
      </w:r>
      <w:r>
        <w:rPr>
          <w:rFonts w:ascii="Times New Roman"/>
          <w:b w:val="false"/>
          <w:i w:val="false"/>
          <w:color w:val="ff0000"/>
          <w:sz w:val="28"/>
        </w:rPr>
        <w:t>№ 42</w:t>
      </w:r>
      <w:r>
        <w:rPr>
          <w:rFonts w:ascii="Times New Roman"/>
          <w:b w:val="false"/>
          <w:i w:val="false"/>
          <w:color w:val="ff0000"/>
          <w:sz w:val="28"/>
        </w:rPr>
        <w:t xml:space="preserve"> (01.07.2019 бастап қолданысқа енгізіледі) қаулысымен.</w:t>
      </w:r>
      <w:r>
        <w:br/>
      </w: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3</w:t>
      </w:r>
      <w:r>
        <w:rPr>
          <w:rFonts w:ascii="Times New Roman"/>
          <w:b w:val="false"/>
          <w:i w:val="false"/>
          <w:color w:val="ff0000"/>
          <w:sz w:val="28"/>
        </w:rPr>
        <w:t>-т. қараңыз.</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және "Қазақстан Республикасының кейбір заңнамалық актілеріне валюталық реттеу және валюталық бақылау мәселелері бойынша өзгерістер мен толықтырулар енгізу туралы" 2012 жылғы 6 қаңтардағы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Ұлттық Банкі Басқармасының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қаулыларының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2012 жылғы 1 шілдеден бастап қолданысқа енгізіледі және ресми жариялануы тиіс.</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Министр</w:t>
      </w:r>
    </w:p>
    <w:p>
      <w:pPr>
        <w:spacing w:after="0"/>
        <w:ind w:left="0"/>
        <w:jc w:val="both"/>
      </w:pPr>
      <w:r>
        <w:rPr>
          <w:rFonts w:ascii="Times New Roman"/>
          <w:b w:val="false"/>
          <w:i w:val="false"/>
          <w:color w:val="000000"/>
          <w:sz w:val="28"/>
        </w:rPr>
        <w:t>
      Б. Жәмішев</w:t>
      </w:r>
    </w:p>
    <w:p>
      <w:pPr>
        <w:spacing w:after="0"/>
        <w:ind w:left="0"/>
        <w:jc w:val="both"/>
      </w:pPr>
      <w:r>
        <w:rPr>
          <w:rFonts w:ascii="Times New Roman"/>
          <w:b w:val="false"/>
          <w:i w:val="false"/>
          <w:color w:val="000000"/>
          <w:sz w:val="28"/>
        </w:rPr>
        <w:t>
      2012 жылғы 12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42 қаулысымен</w:t>
            </w:r>
            <w:r>
              <w:br/>
            </w: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Қазақстан Республикасында экспорттық-импорттық валюталық</w:t>
      </w:r>
      <w:r>
        <w:br/>
      </w:r>
      <w:r>
        <w:rPr>
          <w:rFonts w:ascii="Times New Roman"/>
          <w:b/>
          <w:i w:val="false"/>
          <w:color w:val="000000"/>
        </w:rPr>
        <w:t>бақылауды жүзеге асыру және резиденттердің экспорт және импорт</w:t>
      </w:r>
      <w:r>
        <w:br/>
      </w:r>
      <w:r>
        <w:rPr>
          <w:rFonts w:ascii="Times New Roman"/>
          <w:b/>
          <w:i w:val="false"/>
          <w:color w:val="000000"/>
        </w:rPr>
        <w:t>бойынша келісімшарттардың есептік нөмірлерін алу қағидалары</w:t>
      </w:r>
      <w:r>
        <w:br/>
      </w:r>
      <w:r>
        <w:rPr>
          <w:rFonts w:ascii="Times New Roman"/>
          <w:b/>
          <w:i w:val="false"/>
          <w:color w:val="000000"/>
        </w:rPr>
        <w:t>1. Жалпы ережелер</w:t>
      </w:r>
    </w:p>
    <w:bookmarkEnd w:id="4"/>
    <w:bookmarkStart w:name="z15" w:id="5"/>
    <w:p>
      <w:pPr>
        <w:spacing w:after="0"/>
        <w:ind w:left="0"/>
        <w:jc w:val="both"/>
      </w:pPr>
      <w:r>
        <w:rPr>
          <w:rFonts w:ascii="Times New Roman"/>
          <w:b w:val="false"/>
          <w:i w:val="false"/>
          <w:color w:val="000000"/>
          <w:sz w:val="28"/>
        </w:rPr>
        <w:t xml:space="preserve">
      1. 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 қағидалары (бұдан әрі – Қағидалар)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экспорттық-импорттық валюталық бақылауды жүзеге асыру тәртiбiн, сондай-ақ резиденттердің экспорт және импорт бойынша келісімшарттардың есептік нөмірлерін алу талаптарын (оның ішінде келісімшарттың сомасына қатысты асып кеткен жағдайда келісімшарттың есептік нөмірін алу талап етілетін шекті мәнін) айқындайды.</w:t>
      </w:r>
    </w:p>
    <w:bookmarkEnd w:id="5"/>
    <w:bookmarkStart w:name="z16" w:id="6"/>
    <w:p>
      <w:pPr>
        <w:spacing w:after="0"/>
        <w:ind w:left="0"/>
        <w:jc w:val="both"/>
      </w:pPr>
      <w:r>
        <w:rPr>
          <w:rFonts w:ascii="Times New Roman"/>
          <w:b w:val="false"/>
          <w:i w:val="false"/>
          <w:color w:val="000000"/>
          <w:sz w:val="28"/>
        </w:rPr>
        <w:t>
      Экспорттық-импорттық валюталық бақылау – бұл уәкілетті банктер, Қазақстан Республикасының Ұлттық Банкі (бұдан әрі – Ұлттық Банк) және басқа да мемлекеттік органдар резиденттердің шетел және ұлттық валютаны репатриациялау талабын (бұдан әрі – репатриациялау талабы) орындауын қамтамасыз ету мақсатында өз құзыреттері шеңберінде жүзеге асыратын шаралар кешені.</w:t>
      </w:r>
    </w:p>
    <w:bookmarkEnd w:id="6"/>
    <w:bookmarkStart w:name="z17" w:id="7"/>
    <w:p>
      <w:pPr>
        <w:spacing w:after="0"/>
        <w:ind w:left="0"/>
        <w:jc w:val="both"/>
      </w:pPr>
      <w:r>
        <w:rPr>
          <w:rFonts w:ascii="Times New Roman"/>
          <w:b w:val="false"/>
          <w:i w:val="false"/>
          <w:color w:val="000000"/>
          <w:sz w:val="28"/>
        </w:rPr>
        <w:t>
      Экспорттық-импорттық валюталық бақылауды жүзеге асыру тәртібі репатриациялау талабының орындалуын бақылаудың негізгі және қосымша (жеке жағдайлардан) рәсімдерінен және оларды аяқтау талаптарынан, репатриациялау талабының орындалуын бақылаудың мақсаттары үшін келісімшарттар бойынша ақпарат алмасудан, сондай-ақ өтпелі ережелерден тұрады.</w:t>
      </w:r>
    </w:p>
    <w:bookmarkEnd w:id="7"/>
    <w:bookmarkStart w:name="z18" w:id="8"/>
    <w:p>
      <w:pPr>
        <w:spacing w:after="0"/>
        <w:ind w:left="0"/>
        <w:jc w:val="both"/>
      </w:pPr>
      <w:r>
        <w:rPr>
          <w:rFonts w:ascii="Times New Roman"/>
          <w:b w:val="false"/>
          <w:i w:val="false"/>
          <w:color w:val="000000"/>
          <w:sz w:val="28"/>
        </w:rPr>
        <w:t>
      2. Осы Қағидаларда қолданылған ұғымдар Заңда көрсетілген мағыналарда пайдаланылады.</w:t>
      </w:r>
    </w:p>
    <w:bookmarkEnd w:id="8"/>
    <w:bookmarkStart w:name="z442" w:id="9"/>
    <w:p>
      <w:pPr>
        <w:spacing w:after="0"/>
        <w:ind w:left="0"/>
        <w:jc w:val="both"/>
      </w:pPr>
      <w:r>
        <w:rPr>
          <w:rFonts w:ascii="Times New Roman"/>
          <w:b w:val="false"/>
          <w:i w:val="false"/>
          <w:color w:val="000000"/>
          <w:sz w:val="28"/>
        </w:rPr>
        <w:t>
      Осы Қағидалардың мақсаттары үшін сондай-ақ мынадай терминдер мен ұғымдар пайдаланылады:</w:t>
      </w:r>
    </w:p>
    <w:bookmarkEnd w:id="9"/>
    <w:bookmarkStart w:name="z443" w:id="10"/>
    <w:p>
      <w:pPr>
        <w:spacing w:after="0"/>
        <w:ind w:left="0"/>
        <w:jc w:val="both"/>
      </w:pPr>
      <w:r>
        <w:rPr>
          <w:rFonts w:ascii="Times New Roman"/>
          <w:b w:val="false"/>
          <w:i w:val="false"/>
          <w:color w:val="000000"/>
          <w:sz w:val="28"/>
        </w:rPr>
        <w:t>
      1) келісімшарт - тауарлардың (жұмыстардың, көрсетілетін қызметтердің) экспортын немесе импортын көздейтін валюталық шарт;</w:t>
      </w:r>
    </w:p>
    <w:bookmarkEnd w:id="10"/>
    <w:bookmarkStart w:name="z444" w:id="11"/>
    <w:p>
      <w:pPr>
        <w:spacing w:after="0"/>
        <w:ind w:left="0"/>
        <w:jc w:val="both"/>
      </w:pPr>
      <w:r>
        <w:rPr>
          <w:rFonts w:ascii="Times New Roman"/>
          <w:b w:val="false"/>
          <w:i w:val="false"/>
          <w:color w:val="000000"/>
          <w:sz w:val="28"/>
        </w:rPr>
        <w:t>
      2) келісімшарт бойынша салыстырып тексеру акті - келісімшарт бойынша тауарлардың қозғалысын салыстырып тексеру нәтижелері бойынша келісімшартты есептік тіркеу банкі мен мемлекеттік кірістер органының аумақтық бөлімшесі жасаған акт;</w:t>
      </w:r>
    </w:p>
    <w:bookmarkEnd w:id="11"/>
    <w:bookmarkStart w:name="z445" w:id="12"/>
    <w:p>
      <w:pPr>
        <w:spacing w:after="0"/>
        <w:ind w:left="0"/>
        <w:jc w:val="both"/>
      </w:pPr>
      <w:r>
        <w:rPr>
          <w:rFonts w:ascii="Times New Roman"/>
          <w:b w:val="false"/>
          <w:i w:val="false"/>
          <w:color w:val="000000"/>
          <w:sz w:val="28"/>
        </w:rPr>
        <w:t>
      3) келісімшарттарды тіркеу журналы - есептік тіркеу нөмірлері берілген келісімшарттарды тіркеу үшін келісімшартты есептік тіркеу банкі жүргізетін журнал;</w:t>
      </w:r>
    </w:p>
    <w:bookmarkEnd w:id="12"/>
    <w:bookmarkStart w:name="z446" w:id="13"/>
    <w:p>
      <w:pPr>
        <w:spacing w:after="0"/>
        <w:ind w:left="0"/>
        <w:jc w:val="both"/>
      </w:pPr>
      <w:r>
        <w:rPr>
          <w:rFonts w:ascii="Times New Roman"/>
          <w:b w:val="false"/>
          <w:i w:val="false"/>
          <w:color w:val="000000"/>
          <w:sz w:val="28"/>
        </w:rPr>
        <w:t xml:space="preserve">
      4) келісімшартты есептік тіркеу - келісімшарттың түпнұсқасына немесе көшірмесіне тиісті белгі қоя отырып, келісімшартқа келісімшарттың есептік нөмірін беру, сондай-ақ келісімшарт шеңберінде есеп жүргізу және міндеттемелердің орындалуы бойынша есептілік беру; </w:t>
      </w:r>
    </w:p>
    <w:bookmarkEnd w:id="13"/>
    <w:bookmarkStart w:name="z447" w:id="14"/>
    <w:p>
      <w:pPr>
        <w:spacing w:after="0"/>
        <w:ind w:left="0"/>
        <w:jc w:val="both"/>
      </w:pPr>
      <w:r>
        <w:rPr>
          <w:rFonts w:ascii="Times New Roman"/>
          <w:b w:val="false"/>
          <w:i w:val="false"/>
          <w:color w:val="000000"/>
          <w:sz w:val="28"/>
        </w:rPr>
        <w:t>
      5) келісімшартты есептік тіркеу банкі - келісімшарт шеңберінде репатриациялау талабының орындалуын бақылау мақсатында келісімшарттың есептік тіркеуін жүзеге асыратын уәкілетті банк (оның филиалы), Ұлттық Банктің аумақтық филиалы (бұдан әрі - Ұлттық Банктің филиалы);</w:t>
      </w:r>
    </w:p>
    <w:bookmarkEnd w:id="14"/>
    <w:bookmarkStart w:name="z448" w:id="15"/>
    <w:p>
      <w:pPr>
        <w:spacing w:after="0"/>
        <w:ind w:left="0"/>
        <w:jc w:val="both"/>
      </w:pPr>
      <w:r>
        <w:rPr>
          <w:rFonts w:ascii="Times New Roman"/>
          <w:b w:val="false"/>
          <w:i w:val="false"/>
          <w:color w:val="000000"/>
          <w:sz w:val="28"/>
        </w:rPr>
        <w:t>
      6) келісімшарттың есептік нөмірі - келісімшартты есептік тіркеу банкі беретін, валюталық операциялар бойынша есепті және есептілікті қамтамасыз етуге арналған тіркеу нөмірі немесе осы Қағидалар қолданысқа енгізілгенге дейін келісімшарт бойынша ресімделген мәміле паспортының нөмірі;</w:t>
      </w:r>
    </w:p>
    <w:bookmarkEnd w:id="15"/>
    <w:bookmarkStart w:name="z449" w:id="16"/>
    <w:p>
      <w:pPr>
        <w:spacing w:after="0"/>
        <w:ind w:left="0"/>
        <w:jc w:val="both"/>
      </w:pPr>
      <w:r>
        <w:rPr>
          <w:rFonts w:ascii="Times New Roman"/>
          <w:b w:val="false"/>
          <w:i w:val="false"/>
          <w:color w:val="000000"/>
          <w:sz w:val="28"/>
        </w:rPr>
        <w:t>
      7) лицензия - резиденттің резидент емеске коммерциялық кредит беруі үшін Ұлттық Банк 2006 жылғы 31 желтоқсанға дейін берген лицензия;</w:t>
      </w:r>
    </w:p>
    <w:bookmarkEnd w:id="16"/>
    <w:bookmarkStart w:name="z450" w:id="17"/>
    <w:p>
      <w:pPr>
        <w:spacing w:after="0"/>
        <w:ind w:left="0"/>
        <w:jc w:val="both"/>
      </w:pPr>
      <w:r>
        <w:rPr>
          <w:rFonts w:ascii="Times New Roman"/>
          <w:b w:val="false"/>
          <w:i w:val="false"/>
          <w:color w:val="000000"/>
          <w:sz w:val="28"/>
        </w:rPr>
        <w:t>
      8) мәміле паспорты - репатриациялау талабының орындалуын бақылау мақсаттары үшін осы Қағидалар қолданысқа енгізілгенге дейін келісімшарт бойынша ресімделген құжат;</w:t>
      </w:r>
    </w:p>
    <w:bookmarkEnd w:id="17"/>
    <w:bookmarkStart w:name="z451" w:id="18"/>
    <w:p>
      <w:pPr>
        <w:spacing w:after="0"/>
        <w:ind w:left="0"/>
        <w:jc w:val="both"/>
      </w:pPr>
      <w:r>
        <w:rPr>
          <w:rFonts w:ascii="Times New Roman"/>
          <w:b w:val="false"/>
          <w:i w:val="false"/>
          <w:color w:val="000000"/>
          <w:sz w:val="28"/>
        </w:rPr>
        <w:t>
      9) мемлекеттік кіріс органы - өз құзыреті шегінде салықтардың, кедендік төлемдердің және бюджетке төленетін басқа да міндетті төлемдердің түсуін қамтамасыз етуді, Қазақстан Республикасында кеден ісін іске асыруды, Қазақстан Республикасының заңдарымен осы органның қарауына жатқызылған қылмыстар мен құқық бұзушылықтардың алдын алу, анықтау, жолын кесу, ашу және тергеп-тексеру жөніндегі өкілеттіктерді жүзеге асыратын, сондай-ақ Қазақстан Республикасының заңнамасында көзделген өзге де өкілеттіктерді орындайтын Қазақстан Республикасының мемлекеттік органы;</w:t>
      </w:r>
    </w:p>
    <w:bookmarkEnd w:id="18"/>
    <w:bookmarkStart w:name="z452" w:id="19"/>
    <w:p>
      <w:pPr>
        <w:spacing w:after="0"/>
        <w:ind w:left="0"/>
        <w:jc w:val="both"/>
      </w:pPr>
      <w:r>
        <w:rPr>
          <w:rFonts w:ascii="Times New Roman"/>
          <w:b w:val="false"/>
          <w:i w:val="false"/>
          <w:color w:val="000000"/>
          <w:sz w:val="28"/>
        </w:rPr>
        <w:t>
      10) репатриациялау мерзімі - экспорт датасы мен экспортты төлеуге валюта келіп түскен күн арасындағы не импорт бойынша төлем және (немесе) ақша аударымы күні мен резидент емес міндеттемелерін орындамаған және (немесе) толық орындамаған жағдайда импорт бойынша пайдаланылмаған аванс қайтарылған күн арасындағы, не импорт бойынша төлем және (немесе) ақша аударымы күні мен келісімшартта пайдаланылмаған авансты қайтару мерзімі болмаған жағдайда импорт күні арасындағы уақыт кезеңі;</w:t>
      </w:r>
    </w:p>
    <w:bookmarkEnd w:id="19"/>
    <w:bookmarkStart w:name="z453" w:id="20"/>
    <w:p>
      <w:pPr>
        <w:spacing w:after="0"/>
        <w:ind w:left="0"/>
        <w:jc w:val="both"/>
      </w:pPr>
      <w:r>
        <w:rPr>
          <w:rFonts w:ascii="Times New Roman"/>
          <w:b w:val="false"/>
          <w:i w:val="false"/>
          <w:color w:val="000000"/>
          <w:sz w:val="28"/>
        </w:rPr>
        <w:t>
      11) экспортер немесе импортер - келісімшарт жасаған не келісімшарт бойынша резидент емеске талап қою құқығы өткен Қазақстан Республикасының резиденті (заңды тұлға, оның филиалы, сондай-ақ дара кәсіпкер).</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17.09.2015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21"/>
    <w:p>
      <w:pPr>
        <w:spacing w:after="0"/>
        <w:ind w:left="0"/>
        <w:jc w:val="left"/>
      </w:pPr>
      <w:r>
        <w:rPr>
          <w:rFonts w:ascii="Times New Roman"/>
          <w:b/>
          <w:i w:val="false"/>
          <w:color w:val="000000"/>
        </w:rPr>
        <w:t xml:space="preserve">  2. Репатриациялау талабының орындалуын бақылаудың негізгі рәсімдері</w:t>
      </w:r>
    </w:p>
    <w:bookmarkEnd w:id="21"/>
    <w:bookmarkStart w:name="z36" w:id="22"/>
    <w:p>
      <w:pPr>
        <w:spacing w:after="0"/>
        <w:ind w:left="0"/>
        <w:jc w:val="both"/>
      </w:pPr>
      <w:r>
        <w:rPr>
          <w:rFonts w:ascii="Times New Roman"/>
          <w:b w:val="false"/>
          <w:i w:val="false"/>
          <w:color w:val="000000"/>
          <w:sz w:val="28"/>
        </w:rPr>
        <w:t>
      3. Уәкілетті банктер, сондай-ақ Ұлттық Банктің филиалдары осы Қағидалардың 29-тармағының 1)-5) және 7) тармақшаларында көрсетілген жағдайларды қоспағанда, елу мың АҚШ доллары баламасынан жоғары сомаға келісімшарттар бойынша репатриациялау талабының орындалуына бақылауды жүзеге асырады.</w:t>
      </w:r>
    </w:p>
    <w:bookmarkEnd w:id="22"/>
    <w:bookmarkStart w:name="z37" w:id="23"/>
    <w:p>
      <w:pPr>
        <w:spacing w:after="0"/>
        <w:ind w:left="0"/>
        <w:jc w:val="both"/>
      </w:pPr>
      <w:r>
        <w:rPr>
          <w:rFonts w:ascii="Times New Roman"/>
          <w:b w:val="false"/>
          <w:i w:val="false"/>
          <w:color w:val="000000"/>
          <w:sz w:val="28"/>
        </w:rPr>
        <w:t>
      Егер келісімшарт АҚШ долларынан өзгеше валютамен көрсетілсе және келісімшартта АҚШ долларына қатысты айырбастау бағамына нұсқау болмаса, келісімшарт сомасының АҚШ долларындағы баламасын айқындау үшін қайта санау келісімшарт жасалған күнгі валюта айырбастаудың нарықтық бағамы пайдаланыла отырып жүзеге асырылады.</w:t>
      </w:r>
    </w:p>
    <w:bookmarkEnd w:id="23"/>
    <w:bookmarkStart w:name="z38" w:id="24"/>
    <w:p>
      <w:pPr>
        <w:spacing w:after="0"/>
        <w:ind w:left="0"/>
        <w:jc w:val="both"/>
      </w:pPr>
      <w:r>
        <w:rPr>
          <w:rFonts w:ascii="Times New Roman"/>
          <w:b w:val="false"/>
          <w:i w:val="false"/>
          <w:color w:val="000000"/>
          <w:sz w:val="28"/>
        </w:rPr>
        <w:t>
      Егер келісімшарт АҚШ долларынан өзгеше валютамен көрсетілсе, резидент еместің орындалмаған міндеттемелерінің сомасы келісімшарт валютасында оны кейіннен келісімшарт бойынша репатриациялау мерзімі аяқталатын айдың соңғы күніндегі валюта айырбастаудың нарықтық бағамын пайдалана отырып АҚШ долларына қайта санау арқылы есептеледі. Келісімшартты есептік тіркеуден алу мақсатында резиденттің орындалмаған міндеттемелерінің сомасын АҚШ долларына қайта санау келісімшартты есептік тіркеуден алған күнгі валюта айырбастаудың нарықтық бағамы пайдаланыла отырып жүзеге асырылады.</w:t>
      </w:r>
    </w:p>
    <w:bookmarkEnd w:id="24"/>
    <w:bookmarkStart w:name="z39" w:id="25"/>
    <w:p>
      <w:pPr>
        <w:spacing w:after="0"/>
        <w:ind w:left="0"/>
        <w:jc w:val="both"/>
      </w:pPr>
      <w:r>
        <w:rPr>
          <w:rFonts w:ascii="Times New Roman"/>
          <w:b w:val="false"/>
          <w:i w:val="false"/>
          <w:color w:val="000000"/>
          <w:sz w:val="28"/>
        </w:rPr>
        <w:t>
      Егер келісімшарт міндеттемелерді орындау валютасынан өзгеше валютада көрсетілсе және келісімшарт тараптары міндеттемелерді орындау валютасын келісімшарт валютасына қайта есептеудің бағамы айқындалмаса, орындалған міндеттемелер сомасын келісімшарт валютасына қайта есептеу міндеттемелерді орындау күнгі валюта айырбастаудың нарықтық бағамы пайдаланыла отырып жүзеге асырылады.</w:t>
      </w:r>
    </w:p>
    <w:bookmarkEnd w:id="25"/>
    <w:bookmarkStart w:name="z40" w:id="26"/>
    <w:p>
      <w:pPr>
        <w:spacing w:after="0"/>
        <w:ind w:left="0"/>
        <w:jc w:val="both"/>
      </w:pPr>
      <w:r>
        <w:rPr>
          <w:rFonts w:ascii="Times New Roman"/>
          <w:b w:val="false"/>
          <w:i w:val="false"/>
          <w:color w:val="000000"/>
          <w:sz w:val="28"/>
        </w:rPr>
        <w:t xml:space="preserve">
      4. Репатриациялау мерзімі келісімшарттың есептік нөмірін талап ететін келісімшарттар бойынша осы Қағидалардың </w:t>
      </w:r>
      <w:r>
        <w:rPr>
          <w:rFonts w:ascii="Times New Roman"/>
          <w:b w:val="false"/>
          <w:i w:val="false"/>
          <w:color w:val="000000"/>
          <w:sz w:val="28"/>
        </w:rPr>
        <w:t>1-қосымшасының</w:t>
      </w:r>
      <w:r>
        <w:rPr>
          <w:rFonts w:ascii="Times New Roman"/>
          <w:b w:val="false"/>
          <w:i w:val="false"/>
          <w:color w:val="000000"/>
          <w:sz w:val="28"/>
        </w:rPr>
        <w:t xml:space="preserve"> нысаны бойынша келісімшарттың есептік нөмірін алуға арналған өтініште, ал есептік нөмірді алуды талап етпейтін келісімшарттар бойынша еркін нысандағы өтініште көрсетіледі. Есептік нөмірді алуды талап етпейтін келісімшарттар үшін экспортердің немесе импортердің репатриациялау мерзімі көрсетілген өтініші болмаған жағдайда, бұл мерзім 180 күнтізбелік күнге тең болып қабылданады.</w:t>
      </w:r>
    </w:p>
    <w:bookmarkEnd w:id="26"/>
    <w:bookmarkStart w:name="z41" w:id="27"/>
    <w:p>
      <w:pPr>
        <w:spacing w:after="0"/>
        <w:ind w:left="0"/>
        <w:jc w:val="both"/>
      </w:pPr>
      <w:r>
        <w:rPr>
          <w:rFonts w:ascii="Times New Roman"/>
          <w:b w:val="false"/>
          <w:i w:val="false"/>
          <w:color w:val="000000"/>
          <w:sz w:val="28"/>
        </w:rPr>
        <w:t xml:space="preserve">
      Репатриациялау мерзімін экспортер немесе импортер келісімшарт бойынша тараптардың міндеттемелерді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көзделген тәртіппен орындау талаптарына қарай есептейді және толық жылдар мен күндердің саны ретінде көрсетіледі.</w:t>
      </w:r>
    </w:p>
    <w:bookmarkEnd w:id="27"/>
    <w:bookmarkStart w:name="z42" w:id="28"/>
    <w:p>
      <w:pPr>
        <w:spacing w:after="0"/>
        <w:ind w:left="0"/>
        <w:jc w:val="both"/>
      </w:pPr>
      <w:r>
        <w:rPr>
          <w:rFonts w:ascii="Times New Roman"/>
          <w:b w:val="false"/>
          <w:i w:val="false"/>
          <w:color w:val="000000"/>
          <w:sz w:val="28"/>
        </w:rPr>
        <w:t>
      5. Репатриациялау мерзімі еркін нысандағы өтініште жаңа репатриациялау мерзімін көрсету арқылы мынадай жағдайларда өзгертіледі:</w:t>
      </w:r>
    </w:p>
    <w:bookmarkEnd w:id="28"/>
    <w:bookmarkStart w:name="z19" w:id="29"/>
    <w:p>
      <w:pPr>
        <w:spacing w:after="0"/>
        <w:ind w:left="0"/>
        <w:jc w:val="both"/>
      </w:pPr>
      <w:r>
        <w:rPr>
          <w:rFonts w:ascii="Times New Roman"/>
          <w:b w:val="false"/>
          <w:i w:val="false"/>
          <w:color w:val="000000"/>
          <w:sz w:val="28"/>
        </w:rPr>
        <w:t>
      1) егер бұрын экспортер немесе импортер көрсеткен репатриациялау мерзімі келісімшарттың талаптарына сәйкес келмесе және (немесе) осы Қағидалардың нормалары ескерілмей есептелсе;</w:t>
      </w:r>
    </w:p>
    <w:bookmarkEnd w:id="29"/>
    <w:bookmarkStart w:name="z20" w:id="30"/>
    <w:p>
      <w:pPr>
        <w:spacing w:after="0"/>
        <w:ind w:left="0"/>
        <w:jc w:val="both"/>
      </w:pPr>
      <w:r>
        <w:rPr>
          <w:rFonts w:ascii="Times New Roman"/>
          <w:b w:val="false"/>
          <w:i w:val="false"/>
          <w:color w:val="000000"/>
          <w:sz w:val="28"/>
        </w:rPr>
        <w:t>
      2) келісімшарт бойынша тараптардың міндеттемелерін орындау мерзімдеріне және талаптарына әсер ететін жағдайлардың басталуын растайтын мынадай құжаттар болса:</w:t>
      </w:r>
    </w:p>
    <w:bookmarkEnd w:id="30"/>
    <w:bookmarkStart w:name="z21" w:id="31"/>
    <w:p>
      <w:pPr>
        <w:spacing w:after="0"/>
        <w:ind w:left="0"/>
        <w:jc w:val="both"/>
      </w:pPr>
      <w:r>
        <w:rPr>
          <w:rFonts w:ascii="Times New Roman"/>
          <w:b w:val="false"/>
          <w:i w:val="false"/>
          <w:color w:val="000000"/>
          <w:sz w:val="28"/>
        </w:rPr>
        <w:t>
      келісімшартқа өзгерістер және (немесе) толықтырулар;</w:t>
      </w:r>
    </w:p>
    <w:bookmarkEnd w:id="31"/>
    <w:bookmarkStart w:name="z22" w:id="32"/>
    <w:p>
      <w:pPr>
        <w:spacing w:after="0"/>
        <w:ind w:left="0"/>
        <w:jc w:val="both"/>
      </w:pPr>
      <w:r>
        <w:rPr>
          <w:rFonts w:ascii="Times New Roman"/>
          <w:b w:val="false"/>
          <w:i w:val="false"/>
          <w:color w:val="000000"/>
          <w:sz w:val="28"/>
        </w:rPr>
        <w:t>
      соттың немесе өзге мемлекеттік органның, төрелік соттың шешімі;</w:t>
      </w:r>
    </w:p>
    <w:bookmarkEnd w:id="32"/>
    <w:bookmarkStart w:name="z23" w:id="33"/>
    <w:p>
      <w:pPr>
        <w:spacing w:after="0"/>
        <w:ind w:left="0"/>
        <w:jc w:val="both"/>
      </w:pPr>
      <w:r>
        <w:rPr>
          <w:rFonts w:ascii="Times New Roman"/>
          <w:b w:val="false"/>
          <w:i w:val="false"/>
          <w:color w:val="000000"/>
          <w:sz w:val="28"/>
        </w:rPr>
        <w:t>
      шет мемлекеттің уәкілетті органының резидент еместің таратылу кезеңінде тұрғанын немесе банкроттық рәсімінен өтіп жатқанын растайтын құжаты;</w:t>
      </w:r>
    </w:p>
    <w:bookmarkEnd w:id="33"/>
    <w:bookmarkStart w:name="z24" w:id="34"/>
    <w:p>
      <w:pPr>
        <w:spacing w:after="0"/>
        <w:ind w:left="0"/>
        <w:jc w:val="both"/>
      </w:pPr>
      <w:r>
        <w:rPr>
          <w:rFonts w:ascii="Times New Roman"/>
          <w:b w:val="false"/>
          <w:i w:val="false"/>
          <w:color w:val="000000"/>
          <w:sz w:val="28"/>
        </w:rPr>
        <w:t>
      3) келісімшарт бойынша тараптардың міндеттемелерін орындау мерзімдерін және талаптарын өзгертуге әсер ететін дүлей күш жағдайларының туындауы.</w:t>
      </w:r>
    </w:p>
    <w:bookmarkEnd w:id="34"/>
    <w:bookmarkStart w:name="z25" w:id="35"/>
    <w:p>
      <w:pPr>
        <w:spacing w:after="0"/>
        <w:ind w:left="0"/>
        <w:jc w:val="both"/>
      </w:pPr>
      <w:r>
        <w:rPr>
          <w:rFonts w:ascii="Times New Roman"/>
          <w:b w:val="false"/>
          <w:i w:val="false"/>
          <w:color w:val="000000"/>
          <w:sz w:val="28"/>
        </w:rPr>
        <w:t>
      Дүлей күш жағдайлары туындаған, соттың немесе өзге мемлекеттік органның, төрелік соттың шешімінде келісімшарт бойынша резидент еместің міндеттемелерін орындау мерзімдері болмаған не шет мемлекеттің уәкілетті органының құжатында резидент еместі тарату немесе резидент еместі банкрот деп тану процесінің аяқталу мерзімдері болмаған кезде репатриациялау мерзімі үш жылдан аспайтын мерзімге ұзартылады.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17.09.2015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36"/>
    <w:p>
      <w:pPr>
        <w:spacing w:after="0"/>
        <w:ind w:left="0"/>
        <w:jc w:val="both"/>
      </w:pPr>
      <w:r>
        <w:rPr>
          <w:rFonts w:ascii="Times New Roman"/>
          <w:b w:val="false"/>
          <w:i w:val="false"/>
          <w:color w:val="000000"/>
          <w:sz w:val="28"/>
        </w:rPr>
        <w:t>
       6. Репатриациялау талабының орындалуын бақылау мақсаттары үшін тауарлар (жұмыстар, қызмет көрсетулер) экспортының немесе импортының күні болып:</w:t>
      </w:r>
    </w:p>
    <w:bookmarkEnd w:id="36"/>
    <w:bookmarkStart w:name="z26" w:id="37"/>
    <w:p>
      <w:pPr>
        <w:spacing w:after="0"/>
        <w:ind w:left="0"/>
        <w:jc w:val="both"/>
      </w:pPr>
      <w:r>
        <w:rPr>
          <w:rFonts w:ascii="Times New Roman"/>
          <w:b w:val="false"/>
          <w:i w:val="false"/>
          <w:color w:val="000000"/>
          <w:sz w:val="28"/>
        </w:rPr>
        <w:t>
      1) тауарларды Еуразиялық экономикалық одақтың (бұдан әрі – Одақ) кеден шекарасы арқылы өткізген кезде – сыртқы сауданың кедендік статистикасында экспорт немесе импорт ретінде есепке алынатын кедендік рәсім ретінде тауардың орналастырылуын растайтын тауарлар декларациясында көрсетілген, тауарлардың шығарылған күні;</w:t>
      </w:r>
    </w:p>
    <w:bookmarkEnd w:id="37"/>
    <w:bookmarkStart w:name="z27" w:id="38"/>
    <w:p>
      <w:pPr>
        <w:spacing w:after="0"/>
        <w:ind w:left="0"/>
        <w:jc w:val="both"/>
      </w:pPr>
      <w:r>
        <w:rPr>
          <w:rFonts w:ascii="Times New Roman"/>
          <w:b w:val="false"/>
          <w:i w:val="false"/>
          <w:color w:val="000000"/>
          <w:sz w:val="28"/>
        </w:rPr>
        <w:t>
      2) тауарларды Одақтың кедендік аумағының ішінде өткізген кезде:</w:t>
      </w:r>
    </w:p>
    <w:bookmarkEnd w:id="38"/>
    <w:bookmarkStart w:name="z28" w:id="39"/>
    <w:p>
      <w:pPr>
        <w:spacing w:after="0"/>
        <w:ind w:left="0"/>
        <w:jc w:val="both"/>
      </w:pPr>
      <w:r>
        <w:rPr>
          <w:rFonts w:ascii="Times New Roman"/>
          <w:b w:val="false"/>
          <w:i w:val="false"/>
          <w:color w:val="000000"/>
          <w:sz w:val="28"/>
        </w:rPr>
        <w:t>
      импорт үшін – жанама салықтарды төлеу немесе қосылған құн салығынан (бұдан әрі – ҚҚС) және (немесе) акциздерден босату туралы растауы бар тауарларды әкелу және жанама салықтарды төлеу туралы өтініште (бұдан әрі – тауарларды әкелу туралы өтініш) көрсетілген тауарды есепке қабылдаған күн;</w:t>
      </w:r>
    </w:p>
    <w:bookmarkEnd w:id="39"/>
    <w:bookmarkStart w:name="z29" w:id="40"/>
    <w:p>
      <w:pPr>
        <w:spacing w:after="0"/>
        <w:ind w:left="0"/>
        <w:jc w:val="both"/>
      </w:pPr>
      <w:r>
        <w:rPr>
          <w:rFonts w:ascii="Times New Roman"/>
          <w:b w:val="false"/>
          <w:i w:val="false"/>
          <w:color w:val="000000"/>
          <w:sz w:val="28"/>
        </w:rPr>
        <w:t>
      экспорт үшін – жанама салықтарды төлеу немесе ҚҚС салудан және (немесе) акциздерден босату туралы растауы бар тауарларды әкелу туралы өтініште көрсетілген шот-фактура күні;</w:t>
      </w:r>
    </w:p>
    <w:bookmarkEnd w:id="40"/>
    <w:bookmarkStart w:name="z30" w:id="41"/>
    <w:p>
      <w:pPr>
        <w:spacing w:after="0"/>
        <w:ind w:left="0"/>
        <w:jc w:val="both"/>
      </w:pPr>
      <w:r>
        <w:rPr>
          <w:rFonts w:ascii="Times New Roman"/>
          <w:b w:val="false"/>
          <w:i w:val="false"/>
          <w:color w:val="000000"/>
          <w:sz w:val="28"/>
        </w:rPr>
        <w:t>
      3) қалған жағдайларда:</w:t>
      </w:r>
    </w:p>
    <w:bookmarkEnd w:id="41"/>
    <w:bookmarkStart w:name="z31" w:id="42"/>
    <w:p>
      <w:pPr>
        <w:spacing w:after="0"/>
        <w:ind w:left="0"/>
        <w:jc w:val="both"/>
      </w:pPr>
      <w:r>
        <w:rPr>
          <w:rFonts w:ascii="Times New Roman"/>
          <w:b w:val="false"/>
          <w:i w:val="false"/>
          <w:color w:val="000000"/>
          <w:sz w:val="28"/>
        </w:rPr>
        <w:t>
      өзара сауданың кедендік статистикасында экспорт немесе импорт ретінде есепке алынатын кедендік рәсім ретінде тауардың орналастырылуын растайтын тауарлар декларациясында көрсетілген, тауарлардың шығарылған күні (тауарлар декларациясын ресімдеу көзделген кезде);</w:t>
      </w:r>
    </w:p>
    <w:bookmarkEnd w:id="42"/>
    <w:bookmarkStart w:name="z32" w:id="43"/>
    <w:p>
      <w:pPr>
        <w:spacing w:after="0"/>
        <w:ind w:left="0"/>
        <w:jc w:val="both"/>
      </w:pPr>
      <w:r>
        <w:rPr>
          <w:rFonts w:ascii="Times New Roman"/>
          <w:b w:val="false"/>
          <w:i w:val="false"/>
          <w:color w:val="000000"/>
          <w:sz w:val="28"/>
        </w:rPr>
        <w:t>
      тауарлардың өткізілуін және (немесе) жұмыстардың орындалуын (қызметтердің көрсетілуін) растайтын құжаттарға қол қойылған (қабылданған) күн;</w:t>
      </w:r>
    </w:p>
    <w:bookmarkEnd w:id="43"/>
    <w:bookmarkStart w:name="z377" w:id="44"/>
    <w:p>
      <w:pPr>
        <w:spacing w:after="0"/>
        <w:ind w:left="0"/>
        <w:jc w:val="both"/>
      </w:pPr>
      <w:r>
        <w:rPr>
          <w:rFonts w:ascii="Times New Roman"/>
          <w:b w:val="false"/>
          <w:i w:val="false"/>
          <w:color w:val="000000"/>
          <w:sz w:val="28"/>
        </w:rPr>
        <w:t>
      нақты берілген тауарлар, орындалған жұмыстар (көрсетілген қызметтер) үшін шот-фактураның, инвойстың берілген күні;</w:t>
      </w:r>
    </w:p>
    <w:bookmarkEnd w:id="44"/>
    <w:bookmarkStart w:name="z378" w:id="45"/>
    <w:p>
      <w:pPr>
        <w:spacing w:after="0"/>
        <w:ind w:left="0"/>
        <w:jc w:val="both"/>
      </w:pPr>
      <w:r>
        <w:rPr>
          <w:rFonts w:ascii="Times New Roman"/>
          <w:b w:val="false"/>
          <w:i w:val="false"/>
          <w:color w:val="000000"/>
          <w:sz w:val="28"/>
        </w:rPr>
        <w:t>
      жұмыстар орындалғанын (қызметтердің көрсетілгенін) растайтын құжаттарға қол қоюды (қабылдауды) және нақты орындалған жұмыстар (көрсетілген қызметтер) үшін шот-фактура, инвойс беруді көздемейтін келісімшарттың талаптарына сәйкес міндеттемелерді орындаудың басталған күні саналады.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29.02.2016 </w:t>
      </w:r>
      <w:r>
        <w:rPr>
          <w:rFonts w:ascii="Times New Roman"/>
          <w:b w:val="false"/>
          <w:i w:val="false"/>
          <w:color w:val="ff0000"/>
          <w:sz w:val="28"/>
        </w:rPr>
        <w:t>№ 82</w:t>
      </w:r>
      <w:r>
        <w:rPr>
          <w:rFonts w:ascii="Times New Roman"/>
          <w:b w:val="false"/>
          <w:i w:val="false"/>
          <w:color w:val="ff0000"/>
          <w:sz w:val="28"/>
        </w:rPr>
        <w:t xml:space="preserve"> (01.07.2016 бастап қолданысқа енгізіледі) қаулысымен.</w:t>
      </w:r>
      <w:r>
        <w:br/>
      </w:r>
      <w:r>
        <w:rPr>
          <w:rFonts w:ascii="Times New Roman"/>
          <w:b w:val="false"/>
          <w:i w:val="false"/>
          <w:color w:val="000000"/>
          <w:sz w:val="28"/>
        </w:rPr>
        <w:t>
</w:t>
      </w:r>
    </w:p>
    <w:bookmarkStart w:name="z58" w:id="46"/>
    <w:p>
      <w:pPr>
        <w:spacing w:after="0"/>
        <w:ind w:left="0"/>
        <w:jc w:val="both"/>
      </w:pPr>
      <w:r>
        <w:rPr>
          <w:rFonts w:ascii="Times New Roman"/>
          <w:b w:val="false"/>
          <w:i w:val="false"/>
          <w:color w:val="000000"/>
          <w:sz w:val="28"/>
        </w:rPr>
        <w:t>
       7. Осы Қағидалардың мақсаттары үшін репатриациялау жөніндегі талаптың орындалуын бақылауды жүзеге асыру кезінде уәкілетті банкке немесе Ұлттық Банктің филиалына қағаз тасымалдағышпен немесе электрондық түрде келіп түсетін құжаттар валюталық бақылау құжаттары болып табылады. Мұндай құжаттарға мыналар жатады:</w:t>
      </w:r>
    </w:p>
    <w:bookmarkEnd w:id="46"/>
    <w:p>
      <w:pPr>
        <w:spacing w:after="0"/>
        <w:ind w:left="0"/>
        <w:jc w:val="both"/>
      </w:pPr>
      <w:r>
        <w:rPr>
          <w:rFonts w:ascii="Times New Roman"/>
          <w:b w:val="false"/>
          <w:i w:val="false"/>
          <w:color w:val="000000"/>
          <w:sz w:val="28"/>
        </w:rPr>
        <w:t>
      1) осы Қағидаларға 1-қосымшада белгіленген нысан бойынша келісімшарттың есептік нөмірін алуға өтініш немесе келісімшарттың есептік нөмірін алуды талап етпейтін келісімшарттар бойынша еркін нысандағы өтініш;</w:t>
      </w:r>
    </w:p>
    <w:p>
      <w:pPr>
        <w:spacing w:after="0"/>
        <w:ind w:left="0"/>
        <w:jc w:val="both"/>
      </w:pPr>
      <w:r>
        <w:rPr>
          <w:rFonts w:ascii="Times New Roman"/>
          <w:b w:val="false"/>
          <w:i w:val="false"/>
          <w:color w:val="000000"/>
          <w:sz w:val="28"/>
        </w:rPr>
        <w:t>
      2) есептік тіркеуден өтуге тиіс келісімшарттар үшін есептік нөмірдің берілгені туралы белгісі бар келісімшарт (түпнұсқасы немесе оның көшірмесі);</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келісімшарт бойынша міндеттемелерді орындау мерзімдерінің және талаптарының немесе тараптарының өзгергенін;</w:t>
      </w:r>
    </w:p>
    <w:p>
      <w:pPr>
        <w:spacing w:after="0"/>
        <w:ind w:left="0"/>
        <w:jc w:val="both"/>
      </w:pPr>
      <w:r>
        <w:rPr>
          <w:rFonts w:ascii="Times New Roman"/>
          <w:b w:val="false"/>
          <w:i w:val="false"/>
          <w:color w:val="000000"/>
          <w:sz w:val="28"/>
        </w:rPr>
        <w:t>
      келісімшарт бойынша міндеттемелердің орындалғанын (жұмыстардың орындалғанын (қызметтердің көрсетілгенін) немесе тауарлардың Одақтың кеден аумағының ішінде экспорт немесе импорт үшін өткізілуін растайтын құжаттарды қоса алғанда);</w:t>
      </w:r>
    </w:p>
    <w:p>
      <w:pPr>
        <w:spacing w:after="0"/>
        <w:ind w:left="0"/>
        <w:jc w:val="both"/>
      </w:pPr>
      <w:r>
        <w:rPr>
          <w:rFonts w:ascii="Times New Roman"/>
          <w:b w:val="false"/>
          <w:i w:val="false"/>
          <w:color w:val="000000"/>
          <w:sz w:val="28"/>
        </w:rPr>
        <w:t xml:space="preserve">
      экспортердің немесе импортердің шетел банкіндегі банк шотының Заңның </w:t>
      </w:r>
      <w:r>
        <w:rPr>
          <w:rFonts w:ascii="Times New Roman"/>
          <w:b w:val="false"/>
          <w:i w:val="false"/>
          <w:color w:val="000000"/>
          <w:sz w:val="28"/>
        </w:rPr>
        <w:t>12-бабы</w:t>
      </w:r>
      <w:r>
        <w:rPr>
          <w:rFonts w:ascii="Times New Roman"/>
          <w:b w:val="false"/>
          <w:i w:val="false"/>
          <w:color w:val="000000"/>
          <w:sz w:val="28"/>
        </w:rPr>
        <w:t xml:space="preserve"> 2-тармағының 4) тармақшасында көрсетілген шоттарға сәйкес келуін растайтын құжаттар;</w:t>
      </w:r>
    </w:p>
    <w:p>
      <w:pPr>
        <w:spacing w:after="0"/>
        <w:ind w:left="0"/>
        <w:jc w:val="both"/>
      </w:pPr>
      <w:r>
        <w:rPr>
          <w:rFonts w:ascii="Times New Roman"/>
          <w:b w:val="false"/>
          <w:i w:val="false"/>
          <w:color w:val="000000"/>
          <w:sz w:val="28"/>
        </w:rPr>
        <w:t>
      4) шетел банктеріндегі банк шоттары бойынша ақша қозғалысы туралы үзінді-көшірмелер, шетел банктеріндегі банк шоттарынан төлемдер мен (немесе) аударымдарды растайтын және сәйкестендіретін төлем құжаттары және өзге құжаттар;</w:t>
      </w:r>
    </w:p>
    <w:p>
      <w:pPr>
        <w:spacing w:after="0"/>
        <w:ind w:left="0"/>
        <w:jc w:val="both"/>
      </w:pPr>
      <w:r>
        <w:rPr>
          <w:rFonts w:ascii="Times New Roman"/>
          <w:b w:val="false"/>
          <w:i w:val="false"/>
          <w:color w:val="000000"/>
          <w:sz w:val="28"/>
        </w:rPr>
        <w:t>
      5) лицензия, тіркеу куәлігі, хабарлама туралы куәлік, мәміле паспорты;</w:t>
      </w:r>
    </w:p>
    <w:p>
      <w:pPr>
        <w:spacing w:after="0"/>
        <w:ind w:left="0"/>
        <w:jc w:val="both"/>
      </w:pPr>
      <w:r>
        <w:rPr>
          <w:rFonts w:ascii="Times New Roman"/>
          <w:b w:val="false"/>
          <w:i w:val="false"/>
          <w:color w:val="000000"/>
          <w:sz w:val="28"/>
        </w:rPr>
        <w:t>
      6) келісімшарт бойынша салыстырып тексеру актісі;</w:t>
      </w:r>
    </w:p>
    <w:p>
      <w:pPr>
        <w:spacing w:after="0"/>
        <w:ind w:left="0"/>
        <w:jc w:val="both"/>
      </w:pPr>
      <w:r>
        <w:rPr>
          <w:rFonts w:ascii="Times New Roman"/>
          <w:b w:val="false"/>
          <w:i w:val="false"/>
          <w:color w:val="000000"/>
          <w:sz w:val="28"/>
        </w:rPr>
        <w:t>
      7) осы Қағидалардың 49, 49-1, 49-2 және 53-тармақтарында көзделген тәртіппен жіберілген келісімшарттың есептік нөмірі бар келісімшарттар бойынша тауарлар қозғалысы туралы ақпарат;</w:t>
      </w:r>
    </w:p>
    <w:p>
      <w:pPr>
        <w:spacing w:after="0"/>
        <w:ind w:left="0"/>
        <w:jc w:val="both"/>
      </w:pPr>
      <w:r>
        <w:rPr>
          <w:rFonts w:ascii="Times New Roman"/>
          <w:b w:val="false"/>
          <w:i w:val="false"/>
          <w:color w:val="000000"/>
          <w:sz w:val="28"/>
        </w:rPr>
        <w:t>
      8) Қазақстан Республикасының мемлекеттік кірістер органының ақпараттық жүйесінде тауарларға декларацияның болуы туралы мемлекеттік кірістер органының аумақтық бөлімшесінің анықтамасы.</w:t>
      </w:r>
    </w:p>
    <w:bookmarkStart w:name="z53" w:id="47"/>
    <w:p>
      <w:pPr>
        <w:spacing w:after="0"/>
        <w:ind w:left="0"/>
        <w:jc w:val="both"/>
      </w:pPr>
      <w:r>
        <w:rPr>
          <w:rFonts w:ascii="Times New Roman"/>
          <w:b w:val="false"/>
          <w:i w:val="false"/>
          <w:color w:val="000000"/>
          <w:sz w:val="28"/>
        </w:rPr>
        <w:t>
      Экспортер немесе импортер уәкілетті банктің немесе Ұлттық Банк филиалының талап етуі бойынша ұсынатын валюталық бақылау құжаттарының көшірмелері экспортердің немесе импортердің мөрімен (ол болған кезде) және (немесе) уәкілетті тұлғасының қолымен расталады. Электрондық құжат айналымы болған кезде экспортер немесе импортер ұсынатын құжаттардың электрондық көшірмелері экспортердің немесе импортердің электрондық цифрлық қолтаңбасымен расталады.</w:t>
      </w:r>
    </w:p>
    <w:bookmarkEnd w:id="47"/>
    <w:bookmarkStart w:name="z54" w:id="48"/>
    <w:p>
      <w:pPr>
        <w:spacing w:after="0"/>
        <w:ind w:left="0"/>
        <w:jc w:val="both"/>
      </w:pPr>
      <w:r>
        <w:rPr>
          <w:rFonts w:ascii="Times New Roman"/>
          <w:b w:val="false"/>
          <w:i w:val="false"/>
          <w:color w:val="000000"/>
          <w:sz w:val="28"/>
        </w:rPr>
        <w:t>
      Шет тіліндегі валюталық бақылау құжаттарының көшірмелері уәкілетті банктің немесе Ұлттық Банк филиалының талап етуі бойынша экспортердің немесе импортердің мөрімен (ол болған кезде) және (немесе) уәкілетті тұлғасының қолымен расталған мемлекеттік тілдегі немесе орыс тіліндегі аудармасы қоса беріле отырып, ұсынылады.</w:t>
      </w:r>
    </w:p>
    <w:bookmarkEnd w:id="48"/>
    <w:bookmarkStart w:name="z55" w:id="49"/>
    <w:p>
      <w:pPr>
        <w:spacing w:after="0"/>
        <w:ind w:left="0"/>
        <w:jc w:val="both"/>
      </w:pPr>
      <w:r>
        <w:rPr>
          <w:rFonts w:ascii="Times New Roman"/>
          <w:b w:val="false"/>
          <w:i w:val="false"/>
          <w:color w:val="000000"/>
          <w:sz w:val="28"/>
        </w:rPr>
        <w:t>
      Шет мемлекеттің ұйымдарынан және мекемелерінен шығатын, экспортерлер немесе импортерлер ұсынатын құжаттар, егер Қазақстан Республикасының заңнамасында немесе қатысушысы Қазақстан Республикасы және ұйымдары мен (немесе) мекемелерінен құжаттар шығатын мемлекет болып табылатын халықаралық шартында өзгеше көзделмесе, консулдық заңдастыру болған жағдайда қарау үшін қабылданады.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17.09.2015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29.02.2016 </w:t>
      </w:r>
      <w:r>
        <w:rPr>
          <w:rFonts w:ascii="Times New Roman"/>
          <w:b w:val="false"/>
          <w:i w:val="false"/>
          <w:color w:val="ff0000"/>
          <w:sz w:val="28"/>
        </w:rPr>
        <w:t>№ 82</w:t>
      </w:r>
      <w:r>
        <w:rPr>
          <w:rFonts w:ascii="Times New Roman"/>
          <w:b w:val="false"/>
          <w:i w:val="false"/>
          <w:color w:val="ff0000"/>
          <w:sz w:val="28"/>
        </w:rPr>
        <w:t xml:space="preserve"> (01.07.2016 бастап қолданысқа енгізіледі); 08.08.2016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71" w:id="50"/>
    <w:p>
      <w:pPr>
        <w:spacing w:after="0"/>
        <w:ind w:left="0"/>
        <w:jc w:val="both"/>
      </w:pPr>
      <w:r>
        <w:rPr>
          <w:rFonts w:ascii="Times New Roman"/>
          <w:b w:val="false"/>
          <w:i w:val="false"/>
          <w:color w:val="000000"/>
          <w:sz w:val="28"/>
        </w:rPr>
        <w:t>
       8. Тауарларды экспорт немесе импорт үшін Одақтың кедендік аумағы ішінде өткізуді растайтын құжаттары мыналар болып табылады:</w:t>
      </w:r>
    </w:p>
    <w:bookmarkEnd w:id="50"/>
    <w:bookmarkStart w:name="z52" w:id="51"/>
    <w:p>
      <w:pPr>
        <w:spacing w:after="0"/>
        <w:ind w:left="0"/>
        <w:jc w:val="both"/>
      </w:pPr>
      <w:r>
        <w:rPr>
          <w:rFonts w:ascii="Times New Roman"/>
          <w:b w:val="false"/>
          <w:i w:val="false"/>
          <w:color w:val="000000"/>
          <w:sz w:val="28"/>
        </w:rPr>
        <w:t>
      1) тауарларды Одақтың кедендік аумағы ішінде өткізген кезде – Одақтың салық органдары қабылдаған және жанама салықтарды төлеу немесе ҚҚС салудан және (немесе) акциздерден босату туралы растауы бар тауарларды әкелу туралы өтініш;</w:t>
      </w:r>
    </w:p>
    <w:bookmarkEnd w:id="51"/>
    <w:bookmarkStart w:name="z56" w:id="52"/>
    <w:p>
      <w:pPr>
        <w:spacing w:after="0"/>
        <w:ind w:left="0"/>
        <w:jc w:val="both"/>
      </w:pPr>
      <w:r>
        <w:rPr>
          <w:rFonts w:ascii="Times New Roman"/>
          <w:b w:val="false"/>
          <w:i w:val="false"/>
          <w:color w:val="000000"/>
          <w:sz w:val="28"/>
        </w:rPr>
        <w:t>
      2) қалған жағдайларда:</w:t>
      </w:r>
    </w:p>
    <w:bookmarkEnd w:id="52"/>
    <w:bookmarkStart w:name="z57" w:id="53"/>
    <w:p>
      <w:pPr>
        <w:spacing w:after="0"/>
        <w:ind w:left="0"/>
        <w:jc w:val="both"/>
      </w:pPr>
      <w:r>
        <w:rPr>
          <w:rFonts w:ascii="Times New Roman"/>
          <w:b w:val="false"/>
          <w:i w:val="false"/>
          <w:color w:val="000000"/>
          <w:sz w:val="28"/>
        </w:rPr>
        <w:t>
      өзара сауданың кедендік статистикасында экспорт немесе импорт ретінде есепке алынатын кедендік рәсім ретінде тауардың орналастырылуын растайтын тауарлар декларациясы;</w:t>
      </w:r>
    </w:p>
    <w:bookmarkEnd w:id="53"/>
    <w:bookmarkStart w:name="z59" w:id="54"/>
    <w:p>
      <w:pPr>
        <w:spacing w:after="0"/>
        <w:ind w:left="0"/>
        <w:jc w:val="both"/>
      </w:pPr>
      <w:r>
        <w:rPr>
          <w:rFonts w:ascii="Times New Roman"/>
          <w:b w:val="false"/>
          <w:i w:val="false"/>
          <w:color w:val="000000"/>
          <w:sz w:val="28"/>
        </w:rPr>
        <w:t>
      тауарлардың өткізілуін және (немесе) жұмыстардың орындалуын (қызметтердің көрсетілуін) растайтын еркін нысандағы акт;</w:t>
      </w:r>
    </w:p>
    <w:bookmarkEnd w:id="54"/>
    <w:bookmarkStart w:name="z60" w:id="55"/>
    <w:p>
      <w:pPr>
        <w:spacing w:after="0"/>
        <w:ind w:left="0"/>
        <w:jc w:val="both"/>
      </w:pPr>
      <w:r>
        <w:rPr>
          <w:rFonts w:ascii="Times New Roman"/>
          <w:b w:val="false"/>
          <w:i w:val="false"/>
          <w:color w:val="000000"/>
          <w:sz w:val="28"/>
        </w:rPr>
        <w:t>
      нақты берілген тауарлар, орындалған жұмыстар (көрсетілген қызметтер) үшін шот-фактура, инвойстар.</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29.02.2016 </w:t>
      </w:r>
      <w:r>
        <w:rPr>
          <w:rFonts w:ascii="Times New Roman"/>
          <w:b w:val="false"/>
          <w:i w:val="false"/>
          <w:color w:val="ff0000"/>
          <w:sz w:val="28"/>
        </w:rPr>
        <w:t>№ 82</w:t>
      </w:r>
      <w:r>
        <w:rPr>
          <w:rFonts w:ascii="Times New Roman"/>
          <w:b w:val="false"/>
          <w:i w:val="false"/>
          <w:color w:val="ff0000"/>
          <w:sz w:val="28"/>
        </w:rPr>
        <w:t xml:space="preserve"> (01.07.2016 бастап қолданысқа енгізіледі) қаулысымен.</w:t>
      </w:r>
      <w:r>
        <w:br/>
      </w:r>
      <w:r>
        <w:rPr>
          <w:rFonts w:ascii="Times New Roman"/>
          <w:b w:val="false"/>
          <w:i w:val="false"/>
          <w:color w:val="000000"/>
          <w:sz w:val="28"/>
        </w:rPr>
        <w:t>
</w:t>
      </w:r>
    </w:p>
    <w:bookmarkStart w:name="z78" w:id="56"/>
    <w:p>
      <w:pPr>
        <w:spacing w:after="0"/>
        <w:ind w:left="0"/>
        <w:jc w:val="both"/>
      </w:pPr>
      <w:r>
        <w:rPr>
          <w:rFonts w:ascii="Times New Roman"/>
          <w:b w:val="false"/>
          <w:i w:val="false"/>
          <w:color w:val="000000"/>
          <w:sz w:val="28"/>
        </w:rPr>
        <w:t>
       9. Осы Қағидалардың мақсаттары үшін тауарларды экспорт немесе импорт үшін Қазақстан Республикасының шекарасы арқылы өткізу деп:</w:t>
      </w:r>
    </w:p>
    <w:bookmarkEnd w:id="56"/>
    <w:bookmarkStart w:name="z63" w:id="57"/>
    <w:p>
      <w:pPr>
        <w:spacing w:after="0"/>
        <w:ind w:left="0"/>
        <w:jc w:val="both"/>
      </w:pPr>
      <w:r>
        <w:rPr>
          <w:rFonts w:ascii="Times New Roman"/>
          <w:b w:val="false"/>
          <w:i w:val="false"/>
          <w:color w:val="000000"/>
          <w:sz w:val="28"/>
        </w:rPr>
        <w:t>
      тауарларды Қазақстан Республикасының аумағынан (аумағына) Одаққа мүше басқа мемлекеттердің аумағына (аумағынан) өзара сауда статистикасында экспорт немесе импорт ретінде есепке алынатын өткізу;</w:t>
      </w:r>
    </w:p>
    <w:bookmarkEnd w:id="57"/>
    <w:bookmarkStart w:name="z64" w:id="58"/>
    <w:p>
      <w:pPr>
        <w:spacing w:after="0"/>
        <w:ind w:left="0"/>
        <w:jc w:val="both"/>
      </w:pPr>
      <w:r>
        <w:rPr>
          <w:rFonts w:ascii="Times New Roman"/>
          <w:b w:val="false"/>
          <w:i w:val="false"/>
          <w:color w:val="000000"/>
          <w:sz w:val="28"/>
        </w:rPr>
        <w:t>
      сыртқы сауданың кедендік статистикасында экспорт немесе импорт ретінде есепке алынатын кедендік рәсімдердің бірімен орналастырылған тауарларды Одақтың кедендік шекарасынан өткізу түсініледі.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17.09.2015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1" w:id="59"/>
    <w:p>
      <w:pPr>
        <w:spacing w:after="0"/>
        <w:ind w:left="0"/>
        <w:jc w:val="both"/>
      </w:pPr>
      <w:r>
        <w:rPr>
          <w:rFonts w:ascii="Times New Roman"/>
          <w:b w:val="false"/>
          <w:i w:val="false"/>
          <w:color w:val="000000"/>
          <w:sz w:val="28"/>
        </w:rPr>
        <w:t>
       10. Экспортер немесе импортер тараптардың келісімшарт бойынша міндеттемелерін орындау мерзімдері мен талаптарына әсер ететін жағдайлар туындаған жағдайда, растайтын құжаттарды келісімшарт бойынша репатриациялау талабының орындалуын бақылауды жүзеге асыратын уәкілетті банкке немесе Ұлттық Банктің филиалына ұсынады.</w:t>
      </w:r>
    </w:p>
    <w:bookmarkEnd w:id="59"/>
    <w:bookmarkStart w:name="z65" w:id="60"/>
    <w:p>
      <w:pPr>
        <w:spacing w:after="0"/>
        <w:ind w:left="0"/>
        <w:jc w:val="both"/>
      </w:pPr>
      <w:r>
        <w:rPr>
          <w:rFonts w:ascii="Times New Roman"/>
          <w:b w:val="false"/>
          <w:i w:val="false"/>
          <w:color w:val="000000"/>
          <w:sz w:val="28"/>
        </w:rPr>
        <w:t>
      Құжаттар болған кезде олар резидент еместің экспортер немесе импортер алдындағы орындалмаған міндеттемелері сомасының баламасы елу мың АҚШ долларынан асқан репатриациялау мерзімі аяқталатын айдың соңғы күнінен кешіктірмей ұсынылады.</w:t>
      </w:r>
    </w:p>
    <w:bookmarkEnd w:id="60"/>
    <w:bookmarkStart w:name="z66" w:id="61"/>
    <w:p>
      <w:pPr>
        <w:spacing w:after="0"/>
        <w:ind w:left="0"/>
        <w:jc w:val="both"/>
      </w:pPr>
      <w:r>
        <w:rPr>
          <w:rFonts w:ascii="Times New Roman"/>
          <w:b w:val="false"/>
          <w:i w:val="false"/>
          <w:color w:val="000000"/>
          <w:sz w:val="28"/>
        </w:rPr>
        <w:t>
      Вексель бойынша төлем алған кезде немесе вексель бойынша талап ету құқықтарын үшінші тұлғаға өткізу кезінде экспортер немесе импортер келісімшарт бойынша репатриациялау талабының орындалуын бақылауды жүзеге асыратын уәкілетті банкке немесе Ұлттық Банктің филиалына вексель бойынша төлем немесе талап ету құқықтарын өткізу күнінен кейін күнтізбелік он күн ішінде растау құжаттарын ұсынады.</w:t>
      </w:r>
    </w:p>
    <w:bookmarkEnd w:id="61"/>
    <w:bookmarkStart w:name="z67" w:id="62"/>
    <w:p>
      <w:pPr>
        <w:spacing w:after="0"/>
        <w:ind w:left="0"/>
        <w:jc w:val="both"/>
      </w:pPr>
      <w:r>
        <w:rPr>
          <w:rFonts w:ascii="Times New Roman"/>
          <w:b w:val="false"/>
          <w:i w:val="false"/>
          <w:color w:val="000000"/>
          <w:sz w:val="28"/>
        </w:rPr>
        <w:t>
      Резидент емес үшінші тұлға келісімшарт бойынша төлемдерді және (немесе) ақша аударымдарын жүзеге асырған кезде импортер келісімшарт бойынша репатриациялау талабының орындалуын бақылауды жүзеге асыратын уәкілетті банкке немесе Ұлттық Банктің филиалына резидент емес үшінші тұлғаның атауын немесе аты-жөнін, резидент еместің елін, төлемнің күнін, сомасы мен валютасын көрсете отырып, осы төлемдер және (немесе) ақша аударымдары бойынша ақпаратты төлемдер және (немесе) ақша аударымдары жүргізілген күннен кейін күнтізбелік бір жүз сексен күннен кешіктірмей ұсынады.</w:t>
      </w:r>
    </w:p>
    <w:bookmarkEnd w:id="62"/>
    <w:bookmarkStart w:name="z68" w:id="63"/>
    <w:p>
      <w:pPr>
        <w:spacing w:after="0"/>
        <w:ind w:left="0"/>
        <w:jc w:val="both"/>
      </w:pPr>
      <w:r>
        <w:rPr>
          <w:rFonts w:ascii="Times New Roman"/>
          <w:b w:val="false"/>
          <w:i w:val="false"/>
          <w:color w:val="000000"/>
          <w:sz w:val="28"/>
        </w:rPr>
        <w:t xml:space="preserve">
      Тауарлардың Одақтың кедендік аумағы ішінде келісімшарттың есептік нөмірі бар келісімшарт бойынша экспорт немесе импорт үшін қозғалысы кезінде экспортер немесе импортер осы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12-тармақтарына</w:t>
      </w:r>
      <w:r>
        <w:rPr>
          <w:rFonts w:ascii="Times New Roman"/>
          <w:b w:val="false"/>
          <w:i w:val="false"/>
          <w:color w:val="000000"/>
          <w:sz w:val="28"/>
        </w:rPr>
        <w:t xml:space="preserve"> сәйкес құжаттар ұсынылатын жағдайларды қоспағанда, тауарлар импорты күнінен кейін күнтізбелік тоқсан күннен кешіктірмей және экспорт күнінен кейін күнтізбелік бір жүз сексен күннен кешіктірмей келісімшарт бойынша репатриациялау талабының орындалуын бақылауды жүзеге асыратын уәкілетті банкке немесе Ұлттық Банктің филиалына тауарларды әкелу туралы өтініштің көшірмесін ұсынады.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17.09.2015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29.02.2016 </w:t>
      </w:r>
      <w:r>
        <w:rPr>
          <w:rFonts w:ascii="Times New Roman"/>
          <w:b w:val="false"/>
          <w:i w:val="false"/>
          <w:color w:val="000000"/>
          <w:sz w:val="28"/>
        </w:rPr>
        <w:t>№ 82</w:t>
      </w:r>
      <w:r>
        <w:rPr>
          <w:rFonts w:ascii="Times New Roman"/>
          <w:b w:val="false"/>
          <w:i w:val="false"/>
          <w:color w:val="ff0000"/>
          <w:sz w:val="28"/>
        </w:rPr>
        <w:t xml:space="preserve"> (01.07.2016 бастап қолданысқа енгізіледі) қаулыларымен.</w:t>
      </w:r>
      <w:r>
        <w:br/>
      </w:r>
      <w:r>
        <w:rPr>
          <w:rFonts w:ascii="Times New Roman"/>
          <w:b w:val="false"/>
          <w:i w:val="false"/>
          <w:color w:val="000000"/>
          <w:sz w:val="28"/>
        </w:rPr>
        <w:t>
</w:t>
      </w:r>
    </w:p>
    <w:bookmarkStart w:name="z85" w:id="64"/>
    <w:p>
      <w:pPr>
        <w:spacing w:after="0"/>
        <w:ind w:left="0"/>
        <w:jc w:val="both"/>
      </w:pPr>
      <w:r>
        <w:rPr>
          <w:rFonts w:ascii="Times New Roman"/>
          <w:b w:val="false"/>
          <w:i w:val="false"/>
          <w:color w:val="000000"/>
          <w:sz w:val="28"/>
        </w:rPr>
        <w:t>
       11. Егер репатриациялау мерзімі аяқталып, ал резидент еместің экспортер немесе импортер алдындағы келісімшарт бойынша орындалмаған міндеттемелерінің сомасы елу мың АҚШ доллары баламасынан асып кетсе, уәкілетті банк репатриациялау мерзімі аяқталғаннан кейінгі айдың бесінен кешіктірмей экспортердің немесе импортердің атына резидент еместің келісімшарт бойынша міндеттемелерді орындау мерзімі мен талаптарына немесе резидент еместің келісімшарт бойынша міндеттемелерді орындауына әсер ететін жағдайларды растайтын құжаттарды ұсынуы туралы сұрату (жазбаша нысанда не электрондық цифрлық қолтаңбаны пайдалана отырып) жібереді.</w:t>
      </w:r>
    </w:p>
    <w:bookmarkEnd w:id="64"/>
    <w:bookmarkStart w:name="z86" w:id="65"/>
    <w:p>
      <w:pPr>
        <w:spacing w:after="0"/>
        <w:ind w:left="0"/>
        <w:jc w:val="both"/>
      </w:pPr>
      <w:r>
        <w:rPr>
          <w:rFonts w:ascii="Times New Roman"/>
          <w:b w:val="false"/>
          <w:i w:val="false"/>
          <w:color w:val="000000"/>
          <w:sz w:val="28"/>
        </w:rPr>
        <w:t xml:space="preserve">
      Экспортер немесе импортер репатриациялау мерзімінің ұзартылуын немесе резидент еместің келісімшарт бойынша міндеттемелерді орындауын растайтын құжаттарды ұсынбаған жағдайда, уәкілетті банк Ұлттық Банкке осы Қағидалардың </w:t>
      </w:r>
      <w:r>
        <w:rPr>
          <w:rFonts w:ascii="Times New Roman"/>
          <w:b w:val="false"/>
          <w:i w:val="false"/>
          <w:color w:val="000000"/>
          <w:sz w:val="28"/>
        </w:rPr>
        <w:t>51-тармағына</w:t>
      </w:r>
      <w:r>
        <w:rPr>
          <w:rFonts w:ascii="Times New Roman"/>
          <w:b w:val="false"/>
          <w:i w:val="false"/>
          <w:color w:val="000000"/>
          <w:sz w:val="28"/>
        </w:rPr>
        <w:t xml:space="preserve"> сәйкес ақпарат жібереді.</w:t>
      </w:r>
    </w:p>
    <w:bookmarkEnd w:id="65"/>
    <w:bookmarkStart w:name="z87" w:id="66"/>
    <w:p>
      <w:pPr>
        <w:spacing w:after="0"/>
        <w:ind w:left="0"/>
        <w:jc w:val="both"/>
      </w:pPr>
      <w:r>
        <w:rPr>
          <w:rFonts w:ascii="Times New Roman"/>
          <w:b w:val="false"/>
          <w:i w:val="false"/>
          <w:color w:val="000000"/>
          <w:sz w:val="28"/>
        </w:rPr>
        <w:t>
      12. Ұлттық Банктің филиалы экспортердің немесе импортердің атына резидент еместің келісімшарт бойынша міндеттемелерді орындау мерзімі мен талаптарына әсер ететін жағдайларды растайтын ақпаратты және құжаттарды, сондай-ақ:</w:t>
      </w:r>
    </w:p>
    <w:bookmarkEnd w:id="66"/>
    <w:bookmarkStart w:name="z88" w:id="67"/>
    <w:p>
      <w:pPr>
        <w:spacing w:after="0"/>
        <w:ind w:left="0"/>
        <w:jc w:val="both"/>
      </w:pPr>
      <w:r>
        <w:rPr>
          <w:rFonts w:ascii="Times New Roman"/>
          <w:b w:val="false"/>
          <w:i w:val="false"/>
          <w:color w:val="000000"/>
          <w:sz w:val="28"/>
        </w:rPr>
        <w:t>
      1) егер экспортер немесе импортер алдындағы келісімшарт бойынша орындалмаған міндеттемелерінің сомасы елу мың АҚШ доллары баламасынан асып кетсе, Ұлттық Банктің филиалы келісімшарттың есептік тіркеу банкі болып табылатын келісімшарт бойынша репатриациялау мерзімі аяқталған;</w:t>
      </w:r>
    </w:p>
    <w:bookmarkEnd w:id="67"/>
    <w:bookmarkStart w:name="z89" w:id="68"/>
    <w:p>
      <w:pPr>
        <w:spacing w:after="0"/>
        <w:ind w:left="0"/>
        <w:jc w:val="both"/>
      </w:pPr>
      <w:r>
        <w:rPr>
          <w:rFonts w:ascii="Times New Roman"/>
          <w:b w:val="false"/>
          <w:i w:val="false"/>
          <w:color w:val="000000"/>
          <w:sz w:val="28"/>
        </w:rPr>
        <w:t xml:space="preserve">
      2) уәкілетті банктен осы Қағидалардың </w:t>
      </w:r>
      <w:r>
        <w:rPr>
          <w:rFonts w:ascii="Times New Roman"/>
          <w:b w:val="false"/>
          <w:i w:val="false"/>
          <w:color w:val="000000"/>
          <w:sz w:val="28"/>
        </w:rPr>
        <w:t>51-тармағына</w:t>
      </w:r>
      <w:r>
        <w:rPr>
          <w:rFonts w:ascii="Times New Roman"/>
          <w:b w:val="false"/>
          <w:i w:val="false"/>
          <w:color w:val="000000"/>
          <w:sz w:val="28"/>
        </w:rPr>
        <w:t xml:space="preserve"> сәйкес ақпарат алған жағдайларда резидент еместің міндеттемені орындағанын растайтын құжаттарды ұсыну туралы жазбаша сұрату жібереді.</w:t>
      </w:r>
    </w:p>
    <w:bookmarkEnd w:id="68"/>
    <w:bookmarkStart w:name="z90" w:id="69"/>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-тармақтарына сәйкес сұратылған құжаттарды (бар болған кезде) және ақпаратты экспортер немесе импортер сұрату алған күннен бастап күнтізбелік он күн ішінде жазбаша  түрде ұсынады.</w:t>
      </w:r>
    </w:p>
    <w:bookmarkEnd w:id="69"/>
    <w:bookmarkStart w:name="z91" w:id="70"/>
    <w:p>
      <w:pPr>
        <w:spacing w:after="0"/>
        <w:ind w:left="0"/>
        <w:jc w:val="both"/>
      </w:pPr>
      <w:r>
        <w:rPr>
          <w:rFonts w:ascii="Times New Roman"/>
          <w:b w:val="false"/>
          <w:i w:val="false"/>
          <w:color w:val="000000"/>
          <w:sz w:val="28"/>
        </w:rPr>
        <w:t xml:space="preserve">
      14. Ұлттық Банктің филиалы осы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13-тармақтарына</w:t>
      </w:r>
      <w:r>
        <w:rPr>
          <w:rFonts w:ascii="Times New Roman"/>
          <w:b w:val="false"/>
          <w:i w:val="false"/>
          <w:color w:val="000000"/>
          <w:sz w:val="28"/>
        </w:rPr>
        <w:t xml:space="preserve"> сәйкес экспортер немесе импортер ұсынған құжаттар және ақпарат негізінде экспортердің немесе импортердің іс-әрекеттерінде әкімшілік құқық бұзушылықтың немесе қылмыстық жазалау іс-әрекетінің болуы туралы мәселені қарайды. Қылмыстық жазалау іс-әрекетінің белгілері болған кезде Ұлттық Банктің филиалы құқық қорғау органдарына олардың Қазақстан Республикасының заңдарында белгіленген өкілеттіктеріне сәйкес ақпарат жібереді.</w:t>
      </w:r>
    </w:p>
    <w:bookmarkEnd w:id="70"/>
    <w:bookmarkStart w:name="z92" w:id="71"/>
    <w:p>
      <w:pPr>
        <w:spacing w:after="0"/>
        <w:ind w:left="0"/>
        <w:jc w:val="both"/>
      </w:pPr>
      <w:r>
        <w:rPr>
          <w:rFonts w:ascii="Times New Roman"/>
          <w:b w:val="false"/>
          <w:i w:val="false"/>
          <w:color w:val="000000"/>
          <w:sz w:val="28"/>
        </w:rPr>
        <w:t>
      15. Есептік тіркеуге жататын келісімшарт бойынша ақша төлемдерін және (немесе) аударымдарын осы Қағидаларда көзделген жағдайларды қоспағанда, келісімшарттың есептік тіркеу банкі жүзеге асырады.</w:t>
      </w:r>
    </w:p>
    <w:bookmarkEnd w:id="71"/>
    <w:bookmarkStart w:name="z93" w:id="72"/>
    <w:p>
      <w:pPr>
        <w:spacing w:after="0"/>
        <w:ind w:left="0"/>
        <w:jc w:val="both"/>
      </w:pPr>
      <w:r>
        <w:rPr>
          <w:rFonts w:ascii="Times New Roman"/>
          <w:b w:val="false"/>
          <w:i w:val="false"/>
          <w:color w:val="000000"/>
          <w:sz w:val="28"/>
        </w:rPr>
        <w:t>
      Есептік тіркеуге жататын келісімшарт бойынша ақша төлемдерін және (немесе) аударымдарын жүргізу кезінде экспортер немесе импортер төлем құжаттарында келісімшарттың деректемелерін және келісімшарттың есептік нөмірін көрсетеді.</w:t>
      </w:r>
    </w:p>
    <w:bookmarkEnd w:id="72"/>
    <w:bookmarkStart w:name="z94" w:id="73"/>
    <w:p>
      <w:pPr>
        <w:spacing w:after="0"/>
        <w:ind w:left="0"/>
        <w:jc w:val="both"/>
      </w:pPr>
      <w:r>
        <w:rPr>
          <w:rFonts w:ascii="Times New Roman"/>
          <w:b w:val="false"/>
          <w:i w:val="false"/>
          <w:color w:val="000000"/>
          <w:sz w:val="28"/>
        </w:rPr>
        <w:t>
      Түскен сомаларды сәйкестендіру үшін экспортер немесе импортер резидент емеске экспортердің немесе импортердің пайдасына ақша аударуға арналған төлем құжаттарында келісімшарттың деректемелерін және оның есептік нөмірін көрсету қажеттілігі туралы хабарлайды.</w:t>
      </w:r>
    </w:p>
    <w:bookmarkEnd w:id="73"/>
    <w:bookmarkStart w:name="z95" w:id="74"/>
    <w:p>
      <w:pPr>
        <w:spacing w:after="0"/>
        <w:ind w:left="0"/>
        <w:jc w:val="both"/>
      </w:pPr>
      <w:r>
        <w:rPr>
          <w:rFonts w:ascii="Times New Roman"/>
          <w:b w:val="false"/>
          <w:i w:val="false"/>
          <w:color w:val="000000"/>
          <w:sz w:val="28"/>
        </w:rPr>
        <w:t>
      16. Репатриация талаптарының орындалуын бақылау талап етілетін келісімшарт бойынша ақша төлемін және (немесе) аударымын жүргізу кезінде уәкілетті банк төлем құжатында есептік тіркеуге жататын келісімшарттар үшін келісімшарт деректемелерінің және келісімшарт есептік нөмірінің болуын тексереді.</w:t>
      </w:r>
    </w:p>
    <w:bookmarkEnd w:id="74"/>
    <w:bookmarkStart w:name="z96" w:id="75"/>
    <w:p>
      <w:pPr>
        <w:spacing w:after="0"/>
        <w:ind w:left="0"/>
        <w:jc w:val="both"/>
      </w:pPr>
      <w:r>
        <w:rPr>
          <w:rFonts w:ascii="Times New Roman"/>
          <w:b w:val="false"/>
          <w:i w:val="false"/>
          <w:color w:val="000000"/>
          <w:sz w:val="28"/>
        </w:rPr>
        <w:t>
      Егер экспортердің немесе импортердің төлем құжатында келісімшарттың деректемелері дұрыс көрсетілмесе немесе келісімшарттың есептік нөмірі болмаса (есептік тіркеуге жататын келісімшарттар үшін), уәкілетті банк ақша төлемін және (немесе) аударымын жүргізуден бас тартады.</w:t>
      </w:r>
    </w:p>
    <w:bookmarkEnd w:id="75"/>
    <w:bookmarkStart w:name="z97" w:id="76"/>
    <w:p>
      <w:pPr>
        <w:spacing w:after="0"/>
        <w:ind w:left="0"/>
        <w:jc w:val="both"/>
      </w:pPr>
      <w:r>
        <w:rPr>
          <w:rFonts w:ascii="Times New Roman"/>
          <w:b w:val="false"/>
          <w:i w:val="false"/>
          <w:color w:val="000000"/>
          <w:sz w:val="28"/>
        </w:rPr>
        <w:t>
      Егер есептік тіркеуге жататын келісімшарттар бойынша экспортердің немесе импортердің пайдасына түскен ақша төлемі және (немесе) аударымы бойынша төлем құжатында келісімшарттың деректемелері дұрыс көрсетілмесе немесе келісімшарттың есептік нөмірі болмаса (есептік тіркеуге жататын келісімшарттар үшін), уәкілетті банк ақшаны есепке алуды экспортердің немесе импортердің келісімшарттың деректемелерін немесе келісімшарттың есептік нөмірін жазбаша растауы негізінде жүргізеді.</w:t>
      </w:r>
    </w:p>
    <w:bookmarkEnd w:id="76"/>
    <w:bookmarkStart w:name="z98" w:id="77"/>
    <w:p>
      <w:pPr>
        <w:spacing w:after="0"/>
        <w:ind w:left="0"/>
        <w:jc w:val="both"/>
      </w:pPr>
      <w:r>
        <w:rPr>
          <w:rFonts w:ascii="Times New Roman"/>
          <w:b w:val="false"/>
          <w:i w:val="false"/>
          <w:color w:val="000000"/>
          <w:sz w:val="28"/>
        </w:rPr>
        <w:t>
      Репатриациялау мерзімдерін сақтамау уәкілетті банк үшін ақша төлемін және (немесе) аударымын жүргізуден бас тартуға негіз болып табылмайды.</w:t>
      </w:r>
    </w:p>
    <w:bookmarkEnd w:id="77"/>
    <w:bookmarkStart w:name="z99" w:id="78"/>
    <w:p>
      <w:pPr>
        <w:spacing w:after="0"/>
        <w:ind w:left="0"/>
        <w:jc w:val="both"/>
      </w:pPr>
      <w:r>
        <w:rPr>
          <w:rFonts w:ascii="Times New Roman"/>
          <w:b w:val="false"/>
          <w:i w:val="false"/>
          <w:color w:val="000000"/>
          <w:sz w:val="28"/>
        </w:rPr>
        <w:t xml:space="preserve">
      Осы Қағидалар қолданысқа енгізілгенге дейін мәмілелер паспорты ресімделген келісімшарттар бойынша ақша төлемін және (немесе) аударымын уәкілетті банк осы Қағидалардың </w:t>
      </w:r>
      <w:r>
        <w:rPr>
          <w:rFonts w:ascii="Times New Roman"/>
          <w:b w:val="false"/>
          <w:i w:val="false"/>
          <w:color w:val="000000"/>
          <w:sz w:val="28"/>
        </w:rPr>
        <w:t>54-тармағында</w:t>
      </w:r>
      <w:r>
        <w:rPr>
          <w:rFonts w:ascii="Times New Roman"/>
          <w:b w:val="false"/>
          <w:i w:val="false"/>
          <w:color w:val="000000"/>
          <w:sz w:val="28"/>
        </w:rPr>
        <w:t xml:space="preserve"> белгіленген тәртіппен келісімшарттың есептік нөмірі қойылғаннан кейін жүзеге асырады.</w:t>
      </w:r>
    </w:p>
    <w:bookmarkEnd w:id="78"/>
    <w:bookmarkStart w:name="z100" w:id="79"/>
    <w:p>
      <w:pPr>
        <w:spacing w:after="0"/>
        <w:ind w:left="0"/>
        <w:jc w:val="both"/>
      </w:pPr>
      <w:r>
        <w:rPr>
          <w:rFonts w:ascii="Times New Roman"/>
          <w:b w:val="false"/>
          <w:i w:val="false"/>
          <w:color w:val="000000"/>
          <w:sz w:val="28"/>
        </w:rPr>
        <w:t>
      17. Төлем құжатында келісімшарт бойынша түскен ақшаны есепке алу үшін қажетті деректер болмаған жағдайда, уәкілетті банк оларды экспортерді немесе импортерді келіп түскен сомаларды бірегейлендіру қажеттілігі туралы алдын ала жазбаша хабарлай отырып жіберушінің нұсқауларын сақтау шотына есепке алады.</w:t>
      </w:r>
    </w:p>
    <w:bookmarkEnd w:id="79"/>
    <w:bookmarkStart w:name="z101" w:id="80"/>
    <w:p>
      <w:pPr>
        <w:spacing w:after="0"/>
        <w:ind w:left="0"/>
        <w:jc w:val="both"/>
      </w:pPr>
      <w:r>
        <w:rPr>
          <w:rFonts w:ascii="Times New Roman"/>
          <w:b w:val="false"/>
          <w:i w:val="false"/>
          <w:color w:val="000000"/>
          <w:sz w:val="28"/>
        </w:rPr>
        <w:t>
      Экспортер немесе импортер есептік уәкілетті банкті келісімшарттың деректемелерін және оның есептік нөмірін көрсете отырып, түскен соманың сипаты туралы жазбаша хабардар етеді (есептік тіркеуге жататын келісімшарттар үшін).</w:t>
      </w:r>
    </w:p>
    <w:bookmarkEnd w:id="80"/>
    <w:bookmarkStart w:name="z102" w:id="81"/>
    <w:p>
      <w:pPr>
        <w:spacing w:after="0"/>
        <w:ind w:left="0"/>
        <w:jc w:val="both"/>
      </w:pPr>
      <w:r>
        <w:rPr>
          <w:rFonts w:ascii="Times New Roman"/>
          <w:b w:val="false"/>
          <w:i w:val="false"/>
          <w:color w:val="000000"/>
          <w:sz w:val="28"/>
        </w:rPr>
        <w:t>
      Егер түскен ақша күнтізбелік 180 күн ішінде келісімшарттың деректемелері немесе келісімшарттың есептік нөмірі бойынша бірегейлендірілмесе не экспортер немесе импортер Қазақстан Республикасының валюталық заңнамасында көзделген құжаттар мен ақпаратты ұсыну бойынша өзге іс-әрекеттерді орындамаса, уәкілетті банк жіберушіге осындай нұсқауды орындамастан қайтарады.</w:t>
      </w:r>
    </w:p>
    <w:bookmarkEnd w:id="81"/>
    <w:bookmarkStart w:name="z103" w:id="82"/>
    <w:p>
      <w:pPr>
        <w:spacing w:after="0"/>
        <w:ind w:left="0"/>
        <w:jc w:val="both"/>
      </w:pPr>
      <w:r>
        <w:rPr>
          <w:rFonts w:ascii="Times New Roman"/>
          <w:b w:val="false"/>
          <w:i w:val="false"/>
          <w:color w:val="000000"/>
          <w:sz w:val="28"/>
        </w:rPr>
        <w:t>
      18. Есептік тіркеуге жататын келісімшарт бойынша басқа уәкілетті банкке ақша түскен кезде уәкілетті банк ақшаны экспортердің немесе импортердің банк шотына есепке алады және экспортердің немесе импортердің нұсқауы негізінде түскен ақшаны есептік тіркеу банкіне аударуды жүзеге асырады. Экспортер немесе импортер келісімшартты есептік тіркеу банкіне ақша аударуға арналған төлем құжатына келісімшарттың тіркеу нөмірі және оның берілген күні көрсетілген келісімшарт парағының көшірмесін қоса береді.</w:t>
      </w:r>
    </w:p>
    <w:bookmarkEnd w:id="82"/>
    <w:bookmarkStart w:name="z104" w:id="83"/>
    <w:p>
      <w:pPr>
        <w:spacing w:after="0"/>
        <w:ind w:left="0"/>
        <w:jc w:val="both"/>
      </w:pPr>
      <w:r>
        <w:rPr>
          <w:rFonts w:ascii="Times New Roman"/>
          <w:b w:val="false"/>
          <w:i w:val="false"/>
          <w:color w:val="000000"/>
          <w:sz w:val="28"/>
        </w:rPr>
        <w:t>
      19. Егер ақша төлемінің және (немесе) аударымының валютасы келісімшарттың валютасымен сәйкес келмесе, уәкілетті банк түскен соманы:</w:t>
      </w:r>
    </w:p>
    <w:bookmarkEnd w:id="83"/>
    <w:bookmarkStart w:name="z105" w:id="84"/>
    <w:p>
      <w:pPr>
        <w:spacing w:after="0"/>
        <w:ind w:left="0"/>
        <w:jc w:val="both"/>
      </w:pPr>
      <w:r>
        <w:rPr>
          <w:rFonts w:ascii="Times New Roman"/>
          <w:b w:val="false"/>
          <w:i w:val="false"/>
          <w:color w:val="000000"/>
          <w:sz w:val="28"/>
        </w:rPr>
        <w:t>
      1) ақша төлемінің және (немесе) аударымының валютасын келісімшарттың валютасына қайта есептеудің келісімшарттың тараптары айқындаған бағамына сәйкес;</w:t>
      </w:r>
    </w:p>
    <w:bookmarkEnd w:id="84"/>
    <w:bookmarkStart w:name="z106" w:id="85"/>
    <w:p>
      <w:pPr>
        <w:spacing w:after="0"/>
        <w:ind w:left="0"/>
        <w:jc w:val="both"/>
      </w:pPr>
      <w:r>
        <w:rPr>
          <w:rFonts w:ascii="Times New Roman"/>
          <w:b w:val="false"/>
          <w:i w:val="false"/>
          <w:color w:val="000000"/>
          <w:sz w:val="28"/>
        </w:rPr>
        <w:t>
      2) егер тараптар ақша төлемінің және (немесе) аударымының валютасын келісімшарттың валютасына қайта есептеу бағамын айқындамаса, ақша төлемі және (немесе) аударымы күнгі валюталар айырбастау бағамына сәйкес есепке алады.</w:t>
      </w:r>
    </w:p>
    <w:bookmarkEnd w:id="85"/>
    <w:bookmarkStart w:name="z107" w:id="86"/>
    <w:p>
      <w:pPr>
        <w:spacing w:after="0"/>
        <w:ind w:left="0"/>
        <w:jc w:val="both"/>
      </w:pPr>
      <w:r>
        <w:rPr>
          <w:rFonts w:ascii="Times New Roman"/>
          <w:b w:val="false"/>
          <w:i w:val="false"/>
          <w:color w:val="000000"/>
          <w:sz w:val="28"/>
        </w:rPr>
        <w:t>
      20. Тауарларды кедендік тазалау кезінде мемлекеттік кіріс органы аумақтық бөлімшесінің уәкілетті лауазымды тұлғасы осы Қағидаларға сәйкес келісімшарттың есептік тіркеу нөмірін беру талап етілетін келісімшарт бойынша келісімшарттың тауарларға арналған декларацияда мәлімделген есептік нөмірін осы Қағидалардың 48-тармағына сәйкес алынған келісімшарттың есептік нөмірі туралы ақпаратпен салыстырып тексереді.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29.02.2016 </w:t>
      </w:r>
      <w:r>
        <w:rPr>
          <w:rFonts w:ascii="Times New Roman"/>
          <w:b w:val="false"/>
          <w:i w:val="false"/>
          <w:color w:val="ff0000"/>
          <w:sz w:val="28"/>
        </w:rPr>
        <w:t>№ 82</w:t>
      </w:r>
      <w:r>
        <w:rPr>
          <w:rFonts w:ascii="Times New Roman"/>
          <w:b w:val="false"/>
          <w:i w:val="false"/>
          <w:color w:val="ff0000"/>
          <w:sz w:val="28"/>
        </w:rPr>
        <w:t xml:space="preserve"> (01.07.2016 бастап қолданысқа енгізіледі) қаулысымен.</w:t>
      </w:r>
      <w:r>
        <w:br/>
      </w:r>
      <w:r>
        <w:rPr>
          <w:rFonts w:ascii="Times New Roman"/>
          <w:b w:val="false"/>
          <w:i w:val="false"/>
          <w:color w:val="000000"/>
          <w:sz w:val="28"/>
        </w:rPr>
        <w:t>
</w:t>
      </w:r>
    </w:p>
    <w:bookmarkStart w:name="z108" w:id="87"/>
    <w:p>
      <w:pPr>
        <w:spacing w:after="0"/>
        <w:ind w:left="0"/>
        <w:jc w:val="left"/>
      </w:pPr>
      <w:r>
        <w:rPr>
          <w:rFonts w:ascii="Times New Roman"/>
          <w:b/>
          <w:i w:val="false"/>
          <w:color w:val="000000"/>
        </w:rPr>
        <w:t xml:space="preserve">  3. Резиденттердің келісімшарттардың есептік тіркеу нөмірлерін</w:t>
      </w:r>
      <w:r>
        <w:br/>
      </w:r>
      <w:r>
        <w:rPr>
          <w:rFonts w:ascii="Times New Roman"/>
          <w:b/>
          <w:i w:val="false"/>
          <w:color w:val="000000"/>
        </w:rPr>
        <w:t>алу талаптары</w:t>
      </w:r>
    </w:p>
    <w:bookmarkEnd w:id="87"/>
    <w:bookmarkStart w:name="z109" w:id="88"/>
    <w:p>
      <w:pPr>
        <w:spacing w:after="0"/>
        <w:ind w:left="0"/>
        <w:jc w:val="both"/>
      </w:pPr>
      <w:r>
        <w:rPr>
          <w:rFonts w:ascii="Times New Roman"/>
          <w:b w:val="false"/>
          <w:i w:val="false"/>
          <w:color w:val="000000"/>
          <w:sz w:val="28"/>
        </w:rPr>
        <w:t>
      21. Келісімшарт:</w:t>
      </w:r>
    </w:p>
    <w:bookmarkEnd w:id="88"/>
    <w:bookmarkStart w:name="z110" w:id="89"/>
    <w:p>
      <w:pPr>
        <w:spacing w:after="0"/>
        <w:ind w:left="0"/>
        <w:jc w:val="both"/>
      </w:pPr>
      <w:r>
        <w:rPr>
          <w:rFonts w:ascii="Times New Roman"/>
          <w:b w:val="false"/>
          <w:i w:val="false"/>
          <w:color w:val="000000"/>
          <w:sz w:val="28"/>
        </w:rPr>
        <w:t>
      1) экспортердің немесе импортердің банк шотына қызмет көрсететін уәкілетті банкте – ақша төлемдері және (немесе) аударымдары экспортердің немесе импортердің уәкілетті банктегі банк шоттарын пайдалана отырып асырылатын келісімшарттар бойынша;</w:t>
      </w:r>
    </w:p>
    <w:bookmarkEnd w:id="89"/>
    <w:bookmarkStart w:name="z111" w:id="90"/>
    <w:p>
      <w:pPr>
        <w:spacing w:after="0"/>
        <w:ind w:left="0"/>
        <w:jc w:val="both"/>
      </w:pPr>
      <w:r>
        <w:rPr>
          <w:rFonts w:ascii="Times New Roman"/>
          <w:b w:val="false"/>
          <w:i w:val="false"/>
          <w:color w:val="000000"/>
          <w:sz w:val="28"/>
        </w:rPr>
        <w:t xml:space="preserve">
      2) экспортердің немесе импортердің орналасқан жері бойынша Ұлттық Банктің филиалында – ақша төлемдері және (немесе) аударымдары толық түрде экспортердің немесе импортердің шетелдік банктегі, Заңның </w:t>
      </w:r>
      <w:r>
        <w:rPr>
          <w:rFonts w:ascii="Times New Roman"/>
          <w:b w:val="false"/>
          <w:i w:val="false"/>
          <w:color w:val="000000"/>
          <w:sz w:val="28"/>
        </w:rPr>
        <w:t>12-бабы</w:t>
      </w:r>
      <w:r>
        <w:rPr>
          <w:rFonts w:ascii="Times New Roman"/>
          <w:b w:val="false"/>
          <w:i w:val="false"/>
          <w:color w:val="000000"/>
          <w:sz w:val="28"/>
        </w:rPr>
        <w:t xml:space="preserve"> 2-тармағының 4) тармақшасында көзделген шоттарын пайдалана отырып жүзеге асырылатын келісімшарттар бойынша;</w:t>
      </w:r>
    </w:p>
    <w:bookmarkEnd w:id="90"/>
    <w:bookmarkStart w:name="z112" w:id="91"/>
    <w:p>
      <w:pPr>
        <w:spacing w:after="0"/>
        <w:ind w:left="0"/>
        <w:jc w:val="both"/>
      </w:pPr>
      <w:r>
        <w:rPr>
          <w:rFonts w:ascii="Times New Roman"/>
          <w:b w:val="false"/>
          <w:i w:val="false"/>
          <w:color w:val="000000"/>
          <w:sz w:val="28"/>
        </w:rPr>
        <w:t>
      3) уәкілетті банкте – уәкілетті банк экспортер немесе импортер болып табылатын келісімшарттар бойынша есептік тіркеледі.</w:t>
      </w:r>
    </w:p>
    <w:bookmarkEnd w:id="91"/>
    <w:bookmarkStart w:name="z113" w:id="92"/>
    <w:p>
      <w:pPr>
        <w:spacing w:after="0"/>
        <w:ind w:left="0"/>
        <w:jc w:val="both"/>
      </w:pPr>
      <w:r>
        <w:rPr>
          <w:rFonts w:ascii="Times New Roman"/>
          <w:b w:val="false"/>
          <w:i w:val="false"/>
          <w:color w:val="000000"/>
          <w:sz w:val="28"/>
        </w:rPr>
        <w:t>
      22. Экспортер немесе импортер келісімшарттың есептік нөмірін алуды келісімшарт бойынша ақша төлемі және (немесе) аударымы жүргізілгенге дейін және (немесе) тауарлар келісімшарт бойынша экспортердің немесе импортердің экспорты немесе импорты үшін Қазақстан Республикасының шекарасы арқылы алып өткізілгенге дейін жүзеге асырады.</w:t>
      </w:r>
    </w:p>
    <w:bookmarkEnd w:id="92"/>
    <w:bookmarkStart w:name="z114" w:id="93"/>
    <w:p>
      <w:pPr>
        <w:spacing w:after="0"/>
        <w:ind w:left="0"/>
        <w:jc w:val="both"/>
      </w:pPr>
      <w:r>
        <w:rPr>
          <w:rFonts w:ascii="Times New Roman"/>
          <w:b w:val="false"/>
          <w:i w:val="false"/>
          <w:color w:val="000000"/>
          <w:sz w:val="28"/>
        </w:rPr>
        <w:t>
      23. Келісімшарттың есептік нөмірі:</w:t>
      </w:r>
    </w:p>
    <w:bookmarkEnd w:id="93"/>
    <w:bookmarkStart w:name="z115" w:id="94"/>
    <w:p>
      <w:pPr>
        <w:spacing w:after="0"/>
        <w:ind w:left="0"/>
        <w:jc w:val="both"/>
      </w:pPr>
      <w:r>
        <w:rPr>
          <w:rFonts w:ascii="Times New Roman"/>
          <w:b w:val="false"/>
          <w:i w:val="false"/>
          <w:color w:val="000000"/>
          <w:sz w:val="28"/>
        </w:rPr>
        <w:t>
      1) тауарлар Қазақстан Республикасының кедендік шекарасы арқылы экспорт немесе импорт үшін, оның ішінде жұмыстар орындау, қызметтер көрсету келісімшарттары шеңберінде немесе бір жылдан артық мерзімге лизинг келісімшарты бойынша алып өткізілген;</w:t>
      </w:r>
    </w:p>
    <w:bookmarkEnd w:id="94"/>
    <w:bookmarkStart w:name="z116" w:id="95"/>
    <w:p>
      <w:pPr>
        <w:spacing w:after="0"/>
        <w:ind w:left="0"/>
        <w:jc w:val="both"/>
      </w:pPr>
      <w:r>
        <w:rPr>
          <w:rFonts w:ascii="Times New Roman"/>
          <w:b w:val="false"/>
          <w:i w:val="false"/>
          <w:color w:val="000000"/>
          <w:sz w:val="28"/>
        </w:rPr>
        <w:t>
      2) тауарларды меншіктеу құқығының резиденттен резидент емеске не резидент еместен резидентке өтуіне байланысты бұрын басқа кедендік рәсім арқылы алып өткізілген тауарларға қатысты экспорттың кедендік рәсіміне арналған кедендік рәсім өзгерген;</w:t>
      </w:r>
    </w:p>
    <w:bookmarkEnd w:id="95"/>
    <w:bookmarkStart w:name="z117" w:id="96"/>
    <w:p>
      <w:pPr>
        <w:spacing w:after="0"/>
        <w:ind w:left="0"/>
        <w:jc w:val="both"/>
      </w:pPr>
      <w:r>
        <w:rPr>
          <w:rFonts w:ascii="Times New Roman"/>
          <w:b w:val="false"/>
          <w:i w:val="false"/>
          <w:color w:val="000000"/>
          <w:sz w:val="28"/>
        </w:rPr>
        <w:t>
      3) есептік тіркеу банкі болып табылмайтын уәкілетті банктің қызмет көрсетуіне өткен жағдайда, оның ішінде есептік тіркеу банкінің банктік және өзге операцияларды жүргізуге арналған лицензиясын тоқтата тұрған не айырған және келісімшартты есептік тіркеуден шығару үшін негіздер болмаған жағдайда;</w:t>
      </w:r>
    </w:p>
    <w:bookmarkEnd w:id="96"/>
    <w:bookmarkStart w:name="z118" w:id="97"/>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белгіленген жағдайларда, жеткізілетін тауарлардың құны келісімшарт жасау күні баламасы елу мың АҚШ долларынан асатын әрбір келісімшарт бойынша жеке беріледі.</w:t>
      </w:r>
    </w:p>
    <w:bookmarkEnd w:id="97"/>
    <w:bookmarkStart w:name="z119" w:id="98"/>
    <w:p>
      <w:pPr>
        <w:spacing w:after="0"/>
        <w:ind w:left="0"/>
        <w:jc w:val="both"/>
      </w:pPr>
      <w:r>
        <w:rPr>
          <w:rFonts w:ascii="Times New Roman"/>
          <w:b w:val="false"/>
          <w:i w:val="false"/>
          <w:color w:val="000000"/>
          <w:sz w:val="28"/>
        </w:rPr>
        <w:t>
      24. Экспортер немесе импортер келісімшарттың есептік нөмірін алу үшін:</w:t>
      </w:r>
    </w:p>
    <w:bookmarkEnd w:id="98"/>
    <w:bookmarkStart w:name="z120" w:id="9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белгіленген нысан бойынша өтінішті;</w:t>
      </w:r>
    </w:p>
    <w:bookmarkEnd w:id="99"/>
    <w:bookmarkStart w:name="z121" w:id="100"/>
    <w:p>
      <w:pPr>
        <w:spacing w:after="0"/>
        <w:ind w:left="0"/>
        <w:jc w:val="both"/>
      </w:pPr>
      <w:r>
        <w:rPr>
          <w:rFonts w:ascii="Times New Roman"/>
          <w:b w:val="false"/>
          <w:i w:val="false"/>
          <w:color w:val="000000"/>
          <w:sz w:val="28"/>
        </w:rPr>
        <w:t>
      2) келісімшарттың түпнұсқасын немесе көшірмесін ұсынады.</w:t>
      </w:r>
    </w:p>
    <w:bookmarkEnd w:id="100"/>
    <w:bookmarkStart w:name="z122" w:id="101"/>
    <w:p>
      <w:pPr>
        <w:spacing w:after="0"/>
        <w:ind w:left="0"/>
        <w:jc w:val="both"/>
      </w:pPr>
      <w:r>
        <w:rPr>
          <w:rFonts w:ascii="Times New Roman"/>
          <w:b w:val="false"/>
          <w:i w:val="false"/>
          <w:color w:val="000000"/>
          <w:sz w:val="28"/>
        </w:rPr>
        <w:t xml:space="preserve">
      25. Келісімшартты есептік тіркеу банкінің қызметкері экспортер немесе импортер осы Қағидалардың 24-тармағында көрсетілген құжаттарды берген күннен бастап екі жұмыс күні ішінде келісімшартты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белгіленген нысан бойынша келісімшарттарды тіркеу журналына тіркейді және келісімшарттың түпнұсқасының немесе көшірмесінің бірінші немесе соңғы парағында келісімшарттың есептік нөмірін және оны берген күнді өз қолымен және келісімшартты есептік тіркеу банкінің мөрімен (ол болған кезде) растай отырып көрсетеді.</w:t>
      </w:r>
    </w:p>
    <w:bookmarkEnd w:id="101"/>
    <w:bookmarkStart w:name="z123" w:id="102"/>
    <w:p>
      <w:pPr>
        <w:spacing w:after="0"/>
        <w:ind w:left="0"/>
        <w:jc w:val="both"/>
      </w:pPr>
      <w:r>
        <w:rPr>
          <w:rFonts w:ascii="Times New Roman"/>
          <w:b w:val="false"/>
          <w:i w:val="false"/>
          <w:color w:val="000000"/>
          <w:sz w:val="28"/>
        </w:rPr>
        <w:t>
      Электрондық құжат айналымы кезінде келісімшарттың есептік тіркеу банкі электрондық цифрлық қолтаңбамен растай отырып, келісімшарттың электрондық көшірмесіне есептік нөмір береді.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Ұлттық Банкі Басқармасының 17.09.2015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4" w:id="103"/>
    <w:p>
      <w:pPr>
        <w:spacing w:after="0"/>
        <w:ind w:left="0"/>
        <w:jc w:val="both"/>
      </w:pPr>
      <w:r>
        <w:rPr>
          <w:rFonts w:ascii="Times New Roman"/>
          <w:b w:val="false"/>
          <w:i w:val="false"/>
          <w:color w:val="000000"/>
          <w:sz w:val="28"/>
        </w:rPr>
        <w:t>
       26. Уәкілетті банк немесе Ұлттық Банктің филиалы:</w:t>
      </w:r>
    </w:p>
    <w:bookmarkEnd w:id="103"/>
    <w:bookmarkStart w:name="z125" w:id="104"/>
    <w:p>
      <w:pPr>
        <w:spacing w:after="0"/>
        <w:ind w:left="0"/>
        <w:jc w:val="both"/>
      </w:pPr>
      <w:r>
        <w:rPr>
          <w:rFonts w:ascii="Times New Roman"/>
          <w:b w:val="false"/>
          <w:i w:val="false"/>
          <w:color w:val="000000"/>
          <w:sz w:val="28"/>
        </w:rPr>
        <w:t>
      1) келісімшартта Қазақстан Республикасының валюта заңнамасының талаптарына қайшы келетін талаптардың болуы, оның ішінде келісімшартта резидент еместің міндеттемелерді орындау мерзімдерінің болмауы;</w:t>
      </w:r>
    </w:p>
    <w:bookmarkEnd w:id="104"/>
    <w:bookmarkStart w:name="z126" w:id="105"/>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 бойынша келісімшарттың есептік нөмірін алу үшін берілген өтініштегі экспортердің немесе импортердің қолының және (немесе) мөрінің (ол болған кезде) экспортердің немесе импортердің банк шоты бойынша қолдарының және мөрінің бедерінің үлгісі бар құжаттағы қолы және мөрінің (ол болған кезде) үлгісіне сәйкес келмеген жағдайларда келісімшарттың есептік нөмірін беруден бас тартады.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Ұлттық Банкі Басқармасының 17.09.2015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7" w:id="106"/>
    <w:p>
      <w:pPr>
        <w:spacing w:after="0"/>
        <w:ind w:left="0"/>
        <w:jc w:val="both"/>
      </w:pPr>
      <w:r>
        <w:rPr>
          <w:rFonts w:ascii="Times New Roman"/>
          <w:b w:val="false"/>
          <w:i w:val="false"/>
          <w:color w:val="000000"/>
          <w:sz w:val="28"/>
        </w:rPr>
        <w:t xml:space="preserve">
       27. Келісімшартқа тараптардың келісімшарт бойынша міндеттемелерін орындау мерзімі мен талаптарына, келісімшарттың сомасы мен валютасына әсер ететін өзгерістер және (немесе) толықтырулар енгізілген жағдайда, экспортер немесе импортер есептік тіркеу банкіне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мерзімдерде растау құжаттарын ұсынады.</w:t>
      </w:r>
    </w:p>
    <w:bookmarkEnd w:id="106"/>
    <w:bookmarkStart w:name="z128" w:id="107"/>
    <w:p>
      <w:pPr>
        <w:spacing w:after="0"/>
        <w:ind w:left="0"/>
        <w:jc w:val="both"/>
      </w:pPr>
      <w:r>
        <w:rPr>
          <w:rFonts w:ascii="Times New Roman"/>
          <w:b w:val="false"/>
          <w:i w:val="false"/>
          <w:color w:val="000000"/>
          <w:sz w:val="28"/>
        </w:rPr>
        <w:t>
      28. Есептік тіркеу банкі әрбір экспортер немесе импортер бойынша келісімшарттардың есептік нөмірлері бойынша, валюталық құжаттардың түсуіне қарай олардың көшірмелерінен қалыптастырылатын істі жүргізеді. Істі электрондық нысанда жүргізуге жол беріледі.</w:t>
      </w:r>
    </w:p>
    <w:bookmarkEnd w:id="107"/>
    <w:bookmarkStart w:name="z129" w:id="108"/>
    <w:p>
      <w:pPr>
        <w:spacing w:after="0"/>
        <w:ind w:left="0"/>
        <w:jc w:val="both"/>
      </w:pPr>
      <w:r>
        <w:rPr>
          <w:rFonts w:ascii="Times New Roman"/>
          <w:b w:val="false"/>
          <w:i w:val="false"/>
          <w:color w:val="000000"/>
          <w:sz w:val="28"/>
        </w:rPr>
        <w:t>
      29. Келісімшартқа есептік нөмір беру:</w:t>
      </w:r>
    </w:p>
    <w:bookmarkEnd w:id="108"/>
    <w:bookmarkStart w:name="z130" w:id="109"/>
    <w:p>
      <w:pPr>
        <w:spacing w:after="0"/>
        <w:ind w:left="0"/>
        <w:jc w:val="both"/>
      </w:pPr>
      <w:r>
        <w:rPr>
          <w:rFonts w:ascii="Times New Roman"/>
          <w:b w:val="false"/>
          <w:i w:val="false"/>
          <w:color w:val="000000"/>
          <w:sz w:val="28"/>
        </w:rPr>
        <w:t>
      1) Ұлттық Банк немесе уәкілетті банктер Қазақстан Республикасының шекарасы арқылы қолма-қол ақша алып өткен кезде;</w:t>
      </w:r>
    </w:p>
    <w:bookmarkEnd w:id="109"/>
    <w:bookmarkStart w:name="z131" w:id="110"/>
    <w:p>
      <w:pPr>
        <w:spacing w:after="0"/>
        <w:ind w:left="0"/>
        <w:jc w:val="both"/>
      </w:pPr>
      <w:r>
        <w:rPr>
          <w:rFonts w:ascii="Times New Roman"/>
          <w:b w:val="false"/>
          <w:i w:val="false"/>
          <w:color w:val="000000"/>
          <w:sz w:val="28"/>
        </w:rPr>
        <w:t>
      2) Ұлттық Банк немесе уәкілетті банктер шетел банктеріндегі металл шоттарға орналастыру үшін бағалы металдарды әкеткен кезде;</w:t>
      </w:r>
    </w:p>
    <w:bookmarkEnd w:id="110"/>
    <w:bookmarkStart w:name="z132" w:id="111"/>
    <w:p>
      <w:pPr>
        <w:spacing w:after="0"/>
        <w:ind w:left="0"/>
        <w:jc w:val="both"/>
      </w:pPr>
      <w:r>
        <w:rPr>
          <w:rFonts w:ascii="Times New Roman"/>
          <w:b w:val="false"/>
          <w:i w:val="false"/>
          <w:color w:val="000000"/>
          <w:sz w:val="28"/>
        </w:rPr>
        <w:t>
      3) Ұлттық Банк немесе уәкілетті банктер Қазақстан Республикасының аумағына бағалы металдар әкелген кезде;</w:t>
      </w:r>
    </w:p>
    <w:bookmarkEnd w:id="111"/>
    <w:bookmarkStart w:name="z133" w:id="112"/>
    <w:p>
      <w:pPr>
        <w:spacing w:after="0"/>
        <w:ind w:left="0"/>
        <w:jc w:val="both"/>
      </w:pPr>
      <w:r>
        <w:rPr>
          <w:rFonts w:ascii="Times New Roman"/>
          <w:b w:val="false"/>
          <w:i w:val="false"/>
          <w:color w:val="000000"/>
          <w:sz w:val="28"/>
        </w:rPr>
        <w:t>
      4) ақы төлеу Қазақстан Республикасының мемлекеттік сыртқы заемдары немесе Қазақстан Республикасының кепілдік беруімен қамтамасыз етілген сыртқы заемдар есебінен жүргізілетін келісімшарттар үшін;</w:t>
      </w:r>
    </w:p>
    <w:bookmarkEnd w:id="112"/>
    <w:bookmarkStart w:name="z134" w:id="113"/>
    <w:p>
      <w:pPr>
        <w:spacing w:after="0"/>
        <w:ind w:left="0"/>
        <w:jc w:val="both"/>
      </w:pPr>
      <w:r>
        <w:rPr>
          <w:rFonts w:ascii="Times New Roman"/>
          <w:b w:val="false"/>
          <w:i w:val="false"/>
          <w:color w:val="000000"/>
          <w:sz w:val="28"/>
        </w:rPr>
        <w:t>
      5) Қазақстан Республикасының ақша төлемдерін және (немесе) аударымдарын мемлекеттік органдарының бөлімшелері (ведомстволары) арқылы жүзеге асыратын мемлекеттік мекемелерімен және мемлекеттік кәсіпорындарымен жасалған келісімшарттар үшін;</w:t>
      </w:r>
    </w:p>
    <w:bookmarkEnd w:id="113"/>
    <w:bookmarkStart w:name="z135" w:id="114"/>
    <w:p>
      <w:pPr>
        <w:spacing w:after="0"/>
        <w:ind w:left="0"/>
        <w:jc w:val="both"/>
      </w:pPr>
      <w:r>
        <w:rPr>
          <w:rFonts w:ascii="Times New Roman"/>
          <w:b w:val="false"/>
          <w:i w:val="false"/>
          <w:color w:val="000000"/>
          <w:sz w:val="28"/>
        </w:rPr>
        <w:t>
      6) резидент еместермен жасаған, экспорт немесе импорт үшін Қазақстан Республикасының кеден шекарасы арқылы тауарлар алып өту көзделмейтін келісімшарттар үшін;</w:t>
      </w:r>
    </w:p>
    <w:bookmarkEnd w:id="114"/>
    <w:bookmarkStart w:name="z136" w:id="115"/>
    <w:p>
      <w:pPr>
        <w:spacing w:after="0"/>
        <w:ind w:left="0"/>
        <w:jc w:val="both"/>
      </w:pPr>
      <w:r>
        <w:rPr>
          <w:rFonts w:ascii="Times New Roman"/>
          <w:b w:val="false"/>
          <w:i w:val="false"/>
          <w:color w:val="000000"/>
          <w:sz w:val="28"/>
        </w:rPr>
        <w:t>
      7) тауарларды ақша міндеттемелерінің туындауы көзделмейтін келісімшарттар бойынша алып өткен кезде талап етілмейді.</w:t>
      </w:r>
    </w:p>
    <w:bookmarkEnd w:id="115"/>
    <w:bookmarkStart w:name="z137" w:id="116"/>
    <w:p>
      <w:pPr>
        <w:spacing w:after="0"/>
        <w:ind w:left="0"/>
        <w:jc w:val="both"/>
      </w:pPr>
      <w:r>
        <w:rPr>
          <w:rFonts w:ascii="Times New Roman"/>
          <w:b w:val="false"/>
          <w:i w:val="false"/>
          <w:color w:val="000000"/>
          <w:sz w:val="28"/>
        </w:rPr>
        <w:t>
      30. Егер ақы төлеу аударым аккредитивін пайдалану арқылы экспортердің (сауда делдалының) және резидент-жүк жіберушінің пайдасына жүргізілсе, онда есептік нөмір аударым аккредитиві бойынша аударым жасайтын банк ретінде экспортерге қызмет көрсететін келісімшарттың есептік тіркеу банкіндегі келісімшартқа беріледі.</w:t>
      </w:r>
    </w:p>
    <w:bookmarkEnd w:id="116"/>
    <w:bookmarkStart w:name="z138" w:id="117"/>
    <w:p>
      <w:pPr>
        <w:spacing w:after="0"/>
        <w:ind w:left="0"/>
        <w:jc w:val="both"/>
      </w:pPr>
      <w:r>
        <w:rPr>
          <w:rFonts w:ascii="Times New Roman"/>
          <w:b w:val="false"/>
          <w:i w:val="false"/>
          <w:color w:val="000000"/>
          <w:sz w:val="28"/>
        </w:rPr>
        <w:t>
      Тауарлардың экспорты үшін ақы төлеу түсімі мына жағдайларда:</w:t>
      </w:r>
    </w:p>
    <w:bookmarkEnd w:id="117"/>
    <w:bookmarkStart w:name="z139" w:id="118"/>
    <w:p>
      <w:pPr>
        <w:spacing w:after="0"/>
        <w:ind w:left="0"/>
        <w:jc w:val="both"/>
      </w:pPr>
      <w:r>
        <w:rPr>
          <w:rFonts w:ascii="Times New Roman"/>
          <w:b w:val="false"/>
          <w:i w:val="false"/>
          <w:color w:val="000000"/>
          <w:sz w:val="28"/>
        </w:rPr>
        <w:t>
      1) егер екі бенефициардың (экспортердің және жүк жіберушінің) банк шоттарына түскен түсімдердің сомасы келісімшарт талаптарына сәйкес келсе. Бұл ретте экспорттан түскен түсім туралы ақпаратта аккредитив бойынша уәкілетті банкке келіп түскен барлық сома бірінші бенефициар-экспортер мен екінші бенефициар-жүк жіберуші арасында бөлінгенге дейін көрсетіледі;</w:t>
      </w:r>
    </w:p>
    <w:bookmarkEnd w:id="118"/>
    <w:bookmarkStart w:name="z140" w:id="119"/>
    <w:p>
      <w:pPr>
        <w:spacing w:after="0"/>
        <w:ind w:left="0"/>
        <w:jc w:val="both"/>
      </w:pPr>
      <w:r>
        <w:rPr>
          <w:rFonts w:ascii="Times New Roman"/>
          <w:b w:val="false"/>
          <w:i w:val="false"/>
          <w:color w:val="000000"/>
          <w:sz w:val="28"/>
        </w:rPr>
        <w:t>
      2) егер екінші бенефициардың банк шотына түскен түсімдер сомасы бірінші бенефициардың банк шотына түсуі тиіс соманы шегергенде келісімшарт сомасына тең болса (бірінші бенефициар аударым жасайтын банктің алғашқы талабы бойынша екінші бенефициар шотының (инвойстың) орнына өз шотын (инвойсты) ұсынбаған және аккредитив бойынша ақы төлеуді эмитент-банк екінші бенефициардың пайдасына жүзеге асырған жағдайда) толық көлемде түскен болып саналады.</w:t>
      </w:r>
    </w:p>
    <w:bookmarkEnd w:id="119"/>
    <w:bookmarkStart w:name="z141" w:id="120"/>
    <w:p>
      <w:pPr>
        <w:spacing w:after="0"/>
        <w:ind w:left="0"/>
        <w:jc w:val="left"/>
      </w:pPr>
      <w:r>
        <w:rPr>
          <w:rFonts w:ascii="Times New Roman"/>
          <w:b/>
          <w:i w:val="false"/>
          <w:color w:val="000000"/>
        </w:rPr>
        <w:t xml:space="preserve"> 4. Репатриациялау талабының орындалуын бақылаудың</w:t>
      </w:r>
      <w:r>
        <w:br/>
      </w:r>
      <w:r>
        <w:rPr>
          <w:rFonts w:ascii="Times New Roman"/>
          <w:b/>
          <w:i w:val="false"/>
          <w:color w:val="000000"/>
        </w:rPr>
        <w:t>қосымша рәсімдері (жеке оқиғалар)</w:t>
      </w:r>
    </w:p>
    <w:bookmarkEnd w:id="120"/>
    <w:bookmarkStart w:name="z142" w:id="121"/>
    <w:p>
      <w:pPr>
        <w:spacing w:after="0"/>
        <w:ind w:left="0"/>
        <w:jc w:val="both"/>
      </w:pPr>
      <w:r>
        <w:rPr>
          <w:rFonts w:ascii="Times New Roman"/>
          <w:b w:val="false"/>
          <w:i w:val="false"/>
          <w:color w:val="000000"/>
          <w:sz w:val="28"/>
        </w:rPr>
        <w:t>
      31. Уәкілетті банкте, сол сияқты шетел банкінде ашылған банк шоттарын пайдалану арқылы төлемдер және (немесе) ақша аударымдары жүзеге асырылатын келісімшарт бойынша репатриациялау талабының орындалуын бақылауды:</w:t>
      </w:r>
    </w:p>
    <w:bookmarkEnd w:id="121"/>
    <w:bookmarkStart w:name="z143" w:id="122"/>
    <w:p>
      <w:pPr>
        <w:spacing w:after="0"/>
        <w:ind w:left="0"/>
        <w:jc w:val="both"/>
      </w:pPr>
      <w:r>
        <w:rPr>
          <w:rFonts w:ascii="Times New Roman"/>
          <w:b w:val="false"/>
          <w:i w:val="false"/>
          <w:color w:val="000000"/>
          <w:sz w:val="28"/>
        </w:rPr>
        <w:t>
      уәкілетті банк арқылы жүзеге асырылған төлемдер және (немесе) ақша аударымдары бөлігінде уәкілетті банк;</w:t>
      </w:r>
    </w:p>
    <w:bookmarkEnd w:id="122"/>
    <w:bookmarkStart w:name="z144" w:id="123"/>
    <w:p>
      <w:pPr>
        <w:spacing w:after="0"/>
        <w:ind w:left="0"/>
        <w:jc w:val="both"/>
      </w:pPr>
      <w:r>
        <w:rPr>
          <w:rFonts w:ascii="Times New Roman"/>
          <w:b w:val="false"/>
          <w:i w:val="false"/>
          <w:color w:val="000000"/>
          <w:sz w:val="28"/>
        </w:rPr>
        <w:t xml:space="preserve">
      экспортер немесе импортер ұсынған құжаттар мен ақпарат негізінде Заңның </w:t>
      </w:r>
      <w:r>
        <w:rPr>
          <w:rFonts w:ascii="Times New Roman"/>
          <w:b w:val="false"/>
          <w:i w:val="false"/>
          <w:color w:val="000000"/>
          <w:sz w:val="28"/>
        </w:rPr>
        <w:t>12-бабы</w:t>
      </w:r>
      <w:r>
        <w:rPr>
          <w:rFonts w:ascii="Times New Roman"/>
          <w:b w:val="false"/>
          <w:i w:val="false"/>
          <w:color w:val="000000"/>
          <w:sz w:val="28"/>
        </w:rPr>
        <w:t xml:space="preserve"> 2-тармағының 4) тармақшасында көрсетілген шетел банктеріндегі банк шоттары бойынша төлемдер және (немесе) ақша аударымдары бөлігінде Ұлттық Банктің филиалы жүзеге асырады.</w:t>
      </w:r>
    </w:p>
    <w:bookmarkEnd w:id="123"/>
    <w:bookmarkStart w:name="z145" w:id="124"/>
    <w:p>
      <w:pPr>
        <w:spacing w:after="0"/>
        <w:ind w:left="0"/>
        <w:jc w:val="both"/>
      </w:pPr>
      <w:r>
        <w:rPr>
          <w:rFonts w:ascii="Times New Roman"/>
          <w:b w:val="false"/>
          <w:i w:val="false"/>
          <w:color w:val="000000"/>
          <w:sz w:val="28"/>
        </w:rPr>
        <w:t>
      Шетел банктеріндегі банк шоттарын пайдалану арқылы жүзеге асырылған төлемдердің және (немесе) ақша аударымдарының сомаларын уәкілетті банк экспортердің немесе импортердің Ұлттық Банктің филиалына ұсынған осындай төлемдері және (немесе) ақша аударымдары туралы ақпаратының негізінде есепке алады.</w:t>
      </w:r>
    </w:p>
    <w:bookmarkEnd w:id="124"/>
    <w:bookmarkStart w:name="z146" w:id="125"/>
    <w:p>
      <w:pPr>
        <w:spacing w:after="0"/>
        <w:ind w:left="0"/>
        <w:jc w:val="both"/>
      </w:pPr>
      <w:r>
        <w:rPr>
          <w:rFonts w:ascii="Times New Roman"/>
          <w:b w:val="false"/>
          <w:i w:val="false"/>
          <w:color w:val="000000"/>
          <w:sz w:val="28"/>
        </w:rPr>
        <w:t>
      32. Басқа банкке қызмет көрсетуге ауысқан кезде экспортер немесе импортер келісімшартты алдыңғы есептік тіркеген банкке:</w:t>
      </w:r>
    </w:p>
    <w:bookmarkEnd w:id="125"/>
    <w:bookmarkStart w:name="z61" w:id="126"/>
    <w:p>
      <w:pPr>
        <w:spacing w:after="0"/>
        <w:ind w:left="0"/>
        <w:jc w:val="both"/>
      </w:pPr>
      <w:r>
        <w:rPr>
          <w:rFonts w:ascii="Times New Roman"/>
          <w:b w:val="false"/>
          <w:i w:val="false"/>
          <w:color w:val="000000"/>
          <w:sz w:val="28"/>
        </w:rPr>
        <w:t>
      1) келісімшарттың қызмет көрсетілуі үшін басқа банкке ауысуына байланысты келісімшартты есептік тіркеуден шығару туралы еркін нысандағы өтінішті;</w:t>
      </w:r>
    </w:p>
    <w:bookmarkEnd w:id="126"/>
    <w:bookmarkStart w:name="z62" w:id="127"/>
    <w:p>
      <w:pPr>
        <w:spacing w:after="0"/>
        <w:ind w:left="0"/>
        <w:jc w:val="both"/>
      </w:pPr>
      <w:r>
        <w:rPr>
          <w:rFonts w:ascii="Times New Roman"/>
          <w:b w:val="false"/>
          <w:i w:val="false"/>
          <w:color w:val="000000"/>
          <w:sz w:val="28"/>
        </w:rPr>
        <w:t>
      2) келісімшартты есептік тіркеген басқа банкке келісімшарт бойынша ақша мен тауарлардың қозғалысы туралы ақпаратты өзінің сұратуы бойынша беруге арналған жазбаша келісімді ұсынады.</w:t>
      </w:r>
    </w:p>
    <w:bookmarkEnd w:id="127"/>
    <w:bookmarkStart w:name="z147" w:id="128"/>
    <w:p>
      <w:pPr>
        <w:spacing w:after="0"/>
        <w:ind w:left="0"/>
        <w:jc w:val="both"/>
      </w:pPr>
      <w:r>
        <w:rPr>
          <w:rFonts w:ascii="Times New Roman"/>
          <w:b w:val="false"/>
          <w:i w:val="false"/>
          <w:color w:val="000000"/>
          <w:sz w:val="28"/>
        </w:rPr>
        <w:t xml:space="preserve">
      Экспортер немесе импортер келісімшартты есептік тіркеуден шығару туралы өтінішті берген күннен бастап бес жұмыс күні ішінде осы Қағидалардың 3-тарауында белгіленген тәртіппен келісімшартты жаңа есептік тіркеген банктен келісімшарттың есептік нөмірін алады. </w:t>
      </w:r>
    </w:p>
    <w:bookmarkEnd w:id="128"/>
    <w:bookmarkStart w:name="z148" w:id="129"/>
    <w:p>
      <w:pPr>
        <w:spacing w:after="0"/>
        <w:ind w:left="0"/>
        <w:jc w:val="both"/>
      </w:pPr>
      <w:r>
        <w:rPr>
          <w:rFonts w:ascii="Times New Roman"/>
          <w:b w:val="false"/>
          <w:i w:val="false"/>
          <w:color w:val="000000"/>
          <w:sz w:val="28"/>
        </w:rPr>
        <w:t>
      Келісімшартты жаңа есептік тіркеген банк экспортердің немесе импортердің жазбаша келісімінің негізінде келісімшартқа жаңа есептік нөмір берген күннен бастап бес жұмыс күні ішінде келісімшартты алдыңғы есептік тіркеген банкке келісімшартқа жаңа есептік нөмір берілгені туралы хабарлауды және осы келісімшарт бойынша ақша мен тауарлардың қозғалысы туралы ақпаратты беру туралы жазбаша сұрау салуды жібереді.</w:t>
      </w:r>
    </w:p>
    <w:bookmarkEnd w:id="129"/>
    <w:bookmarkStart w:name="z149" w:id="130"/>
    <w:p>
      <w:pPr>
        <w:spacing w:after="0"/>
        <w:ind w:left="0"/>
        <w:jc w:val="both"/>
      </w:pPr>
      <w:r>
        <w:rPr>
          <w:rFonts w:ascii="Times New Roman"/>
          <w:b w:val="false"/>
          <w:i w:val="false"/>
          <w:color w:val="000000"/>
          <w:sz w:val="28"/>
        </w:rPr>
        <w:t xml:space="preserve">
      Келісімшартты алдыңғы есептік тіркеген банк көрсетілген хабарлау мен жазбаша сұрау салуды алған күннен бастап бес жұмыс күні ішінде мемлекеттік кірістер органы құжатының деректемелерінен (тауарларға декларацияның немесе тауарларды әкелу туралы өтініштің нөмірі мен күні) тұратын, осы келісімшарт бойынша есепке қабылданған соманы көрсете отырып, ол бойынша ақша мен тауарлар қозғалысы туралы және келісімшарттың есеп тіркеуден алынғаны туралы қолда бар ақпаратты келісімшартты жаңа есептік тіркеген банкке ұсынады. </w:t>
      </w:r>
    </w:p>
    <w:bookmarkEnd w:id="130"/>
    <w:bookmarkStart w:name="z150" w:id="131"/>
    <w:p>
      <w:pPr>
        <w:spacing w:after="0"/>
        <w:ind w:left="0"/>
        <w:jc w:val="both"/>
      </w:pPr>
      <w:r>
        <w:rPr>
          <w:rFonts w:ascii="Times New Roman"/>
          <w:b w:val="false"/>
          <w:i w:val="false"/>
          <w:color w:val="000000"/>
          <w:sz w:val="28"/>
        </w:rPr>
        <w:t xml:space="preserve">
      Келісімшартты жаңа есептік тіркеген банк келісімшартты алдыңғы есептік тіркеген банктен тауарлардың қозғалысы туралы ақпаратты алғаннан кейін және экспортердің немесе импортердің жазбаша келісімі негізінде қажет болған кезде экспортердің немесе импортердің деректемелерін және келісімшарттың алдыңғы есептік нөмірін көрсете отырып, осы келісімшарт бойынша тауарлардың қозғалысы жөнінде Ұлттық Банкте бар ақпаратты алуға осы Қағидаларға </w:t>
      </w:r>
      <w:r>
        <w:rPr>
          <w:rFonts w:ascii="Times New Roman"/>
          <w:b w:val="false"/>
          <w:i w:val="false"/>
          <w:color w:val="000000"/>
          <w:sz w:val="28"/>
        </w:rPr>
        <w:t>3-1-қосымшада</w:t>
      </w:r>
      <w:r>
        <w:rPr>
          <w:rFonts w:ascii="Times New Roman"/>
          <w:b w:val="false"/>
          <w:i w:val="false"/>
          <w:color w:val="000000"/>
          <w:sz w:val="28"/>
        </w:rPr>
        <w:t xml:space="preserve"> белгіленген нысан бойынша келісімшарт бойынша тауарлардың қозғалысы бойынша бар ақпаратты алуға Ұлттық Банкке сұрау салуды ақпараттық жүйе арқылы жібереді. </w:t>
      </w:r>
    </w:p>
    <w:bookmarkEnd w:id="131"/>
    <w:bookmarkStart w:name="z151" w:id="132"/>
    <w:p>
      <w:pPr>
        <w:spacing w:after="0"/>
        <w:ind w:left="0"/>
        <w:jc w:val="both"/>
      </w:pPr>
      <w:r>
        <w:rPr>
          <w:rFonts w:ascii="Times New Roman"/>
          <w:b w:val="false"/>
          <w:i w:val="false"/>
          <w:color w:val="000000"/>
          <w:sz w:val="28"/>
        </w:rPr>
        <w:t xml:space="preserve">
      Ұлттық Банк сұрау салуға бастама жасаған жаңа есептік тіркеген банкке осы Қағидалардың </w:t>
      </w:r>
      <w:r>
        <w:rPr>
          <w:rFonts w:ascii="Times New Roman"/>
          <w:b w:val="false"/>
          <w:i w:val="false"/>
          <w:color w:val="000000"/>
          <w:sz w:val="28"/>
        </w:rPr>
        <w:t>49</w:t>
      </w:r>
      <w:r>
        <w:rPr>
          <w:rFonts w:ascii="Times New Roman"/>
          <w:b w:val="false"/>
          <w:i w:val="false"/>
          <w:color w:val="000000"/>
          <w:sz w:val="28"/>
        </w:rPr>
        <w:t xml:space="preserve"> және 49-1-тармақтарына сәйкес жаңа есептік тіркеген банк валюталық бақылауға қабылдаған келісімшарт бойынша тауарлардың қозғалысы бойынша қолда бар ақпаратты ақпараттық жүйе арқылы жібереді. </w:t>
      </w:r>
    </w:p>
    <w:bookmarkEnd w:id="132"/>
    <w:bookmarkStart w:name="z152" w:id="133"/>
    <w:p>
      <w:pPr>
        <w:spacing w:after="0"/>
        <w:ind w:left="0"/>
        <w:jc w:val="both"/>
      </w:pPr>
      <w:r>
        <w:rPr>
          <w:rFonts w:ascii="Times New Roman"/>
          <w:b w:val="false"/>
          <w:i w:val="false"/>
          <w:color w:val="000000"/>
          <w:sz w:val="28"/>
        </w:rPr>
        <w:t xml:space="preserve">
      Алдыңғы есептік тіркеген банктен алынған келісімшарт бойынша тауарлардың қозғалысы жөніндегі ақпараттың Ұлттық Банктен алынған ақпараттан айырмашылығы анықталған жағдайда, жаңа есептік тіркеген банк айырмашылықты жою мақсатында алдыңғы есептік тіркеген банкпен салыстырып тексеруді жүзеге асырады. </w:t>
      </w:r>
    </w:p>
    <w:bookmarkEnd w:id="133"/>
    <w:bookmarkStart w:name="z379" w:id="134"/>
    <w:p>
      <w:pPr>
        <w:spacing w:after="0"/>
        <w:ind w:left="0"/>
        <w:jc w:val="both"/>
      </w:pPr>
      <w:r>
        <w:rPr>
          <w:rFonts w:ascii="Times New Roman"/>
          <w:b w:val="false"/>
          <w:i w:val="false"/>
          <w:color w:val="000000"/>
          <w:sz w:val="28"/>
        </w:rPr>
        <w:t>
      Келісімшартты алдыңғы есептік тіркеген банк келісімшарт есептік тіркеуден алынғаннан кейін келісімшарт бойынша ақша төлемін және (немесе) аударымын жүргізбейді.</w:t>
      </w:r>
    </w:p>
    <w:bookmarkEnd w:id="134"/>
    <w:bookmarkStart w:name="z380" w:id="135"/>
    <w:p>
      <w:pPr>
        <w:spacing w:after="0"/>
        <w:ind w:left="0"/>
        <w:jc w:val="both"/>
      </w:pPr>
      <w:r>
        <w:rPr>
          <w:rFonts w:ascii="Times New Roman"/>
          <w:b w:val="false"/>
          <w:i w:val="false"/>
          <w:color w:val="000000"/>
          <w:sz w:val="28"/>
        </w:rPr>
        <w:t>
      Уәкілетті банктің бір филиалынан уәкілетті банктің басқа филиалының қызмет көрсетуіне ауысу арқылы келісімшартты есептік тіркеген банк өзгерген жағдайда, келісімшартты есептік тіркеуден шығару жүзеге асырылмайды. Бұл ретте осы келісімшарт бойынша экспортерге немесе импортерге қызмет көрсеткен уәкілетті банктің филиалы экспортер немесе импортер өтініш берген күннен бастап бес жұмыс күні ішінде келісімшарт бойынша барлық құжаттар мен ақпаратты осы келісімшартты валюталық бақылауға қабылдайтын уәкілетті банктің филиалына береді.</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Ұлттық Банкі Басқармасының 29.02.2016 </w:t>
      </w:r>
      <w:r>
        <w:rPr>
          <w:rFonts w:ascii="Times New Roman"/>
          <w:b w:val="false"/>
          <w:i w:val="false"/>
          <w:color w:val="ff0000"/>
          <w:sz w:val="28"/>
        </w:rPr>
        <w:t>№ 82</w:t>
      </w:r>
      <w:r>
        <w:rPr>
          <w:rFonts w:ascii="Times New Roman"/>
          <w:b w:val="false"/>
          <w:i w:val="false"/>
          <w:color w:val="ff0000"/>
          <w:sz w:val="28"/>
        </w:rPr>
        <w:t xml:space="preserve"> (01.07.2016 бастап қолданысқа енгізіледі) қаулысымен.</w:t>
      </w:r>
      <w:r>
        <w:br/>
      </w:r>
      <w:r>
        <w:rPr>
          <w:rFonts w:ascii="Times New Roman"/>
          <w:b w:val="false"/>
          <w:i w:val="false"/>
          <w:color w:val="000000"/>
          <w:sz w:val="28"/>
        </w:rPr>
        <w:t>
</w:t>
      </w:r>
    </w:p>
    <w:bookmarkStart w:name="z153" w:id="136"/>
    <w:p>
      <w:pPr>
        <w:spacing w:after="0"/>
        <w:ind w:left="0"/>
        <w:jc w:val="both"/>
      </w:pPr>
      <w:r>
        <w:rPr>
          <w:rFonts w:ascii="Times New Roman"/>
          <w:b w:val="false"/>
          <w:i w:val="false"/>
          <w:color w:val="000000"/>
          <w:sz w:val="28"/>
        </w:rPr>
        <w:t>
       33. Мыналар:</w:t>
      </w:r>
    </w:p>
    <w:bookmarkEnd w:id="136"/>
    <w:bookmarkStart w:name="z154" w:id="137"/>
    <w:p>
      <w:pPr>
        <w:spacing w:after="0"/>
        <w:ind w:left="0"/>
        <w:jc w:val="both"/>
      </w:pPr>
      <w:r>
        <w:rPr>
          <w:rFonts w:ascii="Times New Roman"/>
          <w:b w:val="false"/>
          <w:i w:val="false"/>
          <w:color w:val="000000"/>
          <w:sz w:val="28"/>
        </w:rPr>
        <w:t>
      1) мыналарға:</w:t>
      </w:r>
    </w:p>
    <w:bookmarkEnd w:id="137"/>
    <w:bookmarkStart w:name="z155" w:id="138"/>
    <w:p>
      <w:pPr>
        <w:spacing w:after="0"/>
        <w:ind w:left="0"/>
        <w:jc w:val="both"/>
      </w:pPr>
      <w:r>
        <w:rPr>
          <w:rFonts w:ascii="Times New Roman"/>
          <w:b w:val="false"/>
          <w:i w:val="false"/>
          <w:color w:val="000000"/>
          <w:sz w:val="28"/>
        </w:rPr>
        <w:t>
      экспортерге немесе импортерге банк шотын ашқаны және келісімшарт бойынша жүргізілген төлемдер және (немесе) ақша аударымдары жөніндегі ақпаратпен банк шоты ашылған немесе төлем жүргізілген және (немесе) ақша аударылған операциялық күннен кешіктірмей уәкілетті банк пен оның филиалы арасында ақпарат алмасуға;</w:t>
      </w:r>
    </w:p>
    <w:bookmarkEnd w:id="138"/>
    <w:bookmarkStart w:name="z156" w:id="139"/>
    <w:p>
      <w:pPr>
        <w:spacing w:after="0"/>
        <w:ind w:left="0"/>
        <w:jc w:val="both"/>
      </w:pPr>
      <w:r>
        <w:rPr>
          <w:rFonts w:ascii="Times New Roman"/>
          <w:b w:val="false"/>
          <w:i w:val="false"/>
          <w:color w:val="000000"/>
          <w:sz w:val="28"/>
        </w:rPr>
        <w:t>
      осы Қағидаларда белгіленген тәртіппен ұсынылған келісімшарт бойынша тауарлардың қозғалысы туралы ақпаратқа уәкілетті банктің көрсетілген ақпаратты алған операциялық күнінен кешіктірмей қол жеткізуге;</w:t>
      </w:r>
    </w:p>
    <w:bookmarkEnd w:id="139"/>
    <w:bookmarkStart w:name="z157" w:id="140"/>
    <w:p>
      <w:pPr>
        <w:spacing w:after="0"/>
        <w:ind w:left="0"/>
        <w:jc w:val="both"/>
      </w:pPr>
      <w:r>
        <w:rPr>
          <w:rFonts w:ascii="Times New Roman"/>
          <w:b w:val="false"/>
          <w:i w:val="false"/>
          <w:color w:val="000000"/>
          <w:sz w:val="28"/>
        </w:rPr>
        <w:t>
      уәкілетті банк (оның филиалдары) келісімшартқа есептік нөмір берген операциялық күннен кешіктірмей есептік нөмірі бар келісімшарттар жөнінде уәкілетті банк бойынша жалпы жиынтық ақпараттың болуына;</w:t>
      </w:r>
    </w:p>
    <w:bookmarkEnd w:id="140"/>
    <w:bookmarkStart w:name="z158" w:id="141"/>
    <w:p>
      <w:pPr>
        <w:spacing w:after="0"/>
        <w:ind w:left="0"/>
        <w:jc w:val="both"/>
      </w:pPr>
      <w:r>
        <w:rPr>
          <w:rFonts w:ascii="Times New Roman"/>
          <w:b w:val="false"/>
          <w:i w:val="false"/>
          <w:color w:val="000000"/>
          <w:sz w:val="28"/>
        </w:rPr>
        <w:t>
      экспорт немесе импорт бойынша маңызды электрондық іс қағаздарына қол жеткізуге мүмкіндік беретін интеграцияланған автоматтандырылған ақпарат жүйесі;</w:t>
      </w:r>
    </w:p>
    <w:bookmarkEnd w:id="141"/>
    <w:bookmarkStart w:name="z159" w:id="142"/>
    <w:p>
      <w:pPr>
        <w:spacing w:after="0"/>
        <w:ind w:left="0"/>
        <w:jc w:val="both"/>
      </w:pPr>
      <w:r>
        <w:rPr>
          <w:rFonts w:ascii="Times New Roman"/>
          <w:b w:val="false"/>
          <w:i w:val="false"/>
          <w:color w:val="000000"/>
          <w:sz w:val="28"/>
        </w:rPr>
        <w:t>
      2) мына:</w:t>
      </w:r>
    </w:p>
    <w:bookmarkEnd w:id="142"/>
    <w:bookmarkStart w:name="z160" w:id="143"/>
    <w:p>
      <w:pPr>
        <w:spacing w:after="0"/>
        <w:ind w:left="0"/>
        <w:jc w:val="both"/>
      </w:pPr>
      <w:r>
        <w:rPr>
          <w:rFonts w:ascii="Times New Roman"/>
          <w:b w:val="false"/>
          <w:i w:val="false"/>
          <w:color w:val="000000"/>
          <w:sz w:val="28"/>
        </w:rPr>
        <w:t>
      экспортердің немесе импортердің тапсырмалары бойынша валюталық операцияларды жүргізу;</w:t>
      </w:r>
    </w:p>
    <w:bookmarkEnd w:id="143"/>
    <w:bookmarkStart w:name="z161" w:id="144"/>
    <w:p>
      <w:pPr>
        <w:spacing w:after="0"/>
        <w:ind w:left="0"/>
        <w:jc w:val="both"/>
      </w:pPr>
      <w:r>
        <w:rPr>
          <w:rFonts w:ascii="Times New Roman"/>
          <w:b w:val="false"/>
          <w:i w:val="false"/>
          <w:color w:val="000000"/>
          <w:sz w:val="28"/>
        </w:rPr>
        <w:t>
      уәкілетті банктің өз филиалдарына келісімшарт бойынша тауарлардың қозғалысы туралы ақпаратты жеткізу;</w:t>
      </w:r>
    </w:p>
    <w:bookmarkEnd w:id="144"/>
    <w:bookmarkStart w:name="z162" w:id="145"/>
    <w:p>
      <w:pPr>
        <w:spacing w:after="0"/>
        <w:ind w:left="0"/>
        <w:jc w:val="both"/>
      </w:pPr>
      <w:r>
        <w:rPr>
          <w:rFonts w:ascii="Times New Roman"/>
          <w:b w:val="false"/>
          <w:i w:val="false"/>
          <w:color w:val="000000"/>
          <w:sz w:val="28"/>
        </w:rPr>
        <w:t>
      уәкілетті банктің тәуекелдерді басқару жүйесі шеңберінде уәкілетті банк филиалының валюталық бақылау агенттерінің функцияларын жүзеге асыруына және уәкілетті банктер филиалдарының келісімшарттар бойынша ақша мен тауарлардың қозғалысы туралы ақпаратқа қол жеткізуіне байланысты тәуекелдерді бағалауды, өлшеуді, бақылауды және мониторингін жүзеге асыру рәсімдерін реттейтін ішкі ережелер;</w:t>
      </w:r>
    </w:p>
    <w:bookmarkEnd w:id="145"/>
    <w:bookmarkStart w:name="z163" w:id="146"/>
    <w:p>
      <w:pPr>
        <w:spacing w:after="0"/>
        <w:ind w:left="0"/>
        <w:jc w:val="both"/>
      </w:pPr>
      <w:r>
        <w:rPr>
          <w:rFonts w:ascii="Times New Roman"/>
          <w:b w:val="false"/>
          <w:i w:val="false"/>
          <w:color w:val="000000"/>
          <w:sz w:val="28"/>
        </w:rPr>
        <w:t>
      3) уәкілетті банк (оның филиалы) бойынша келісімшарттарға есептік нөмірлерді кейіннен беруді қамтамасыз ететін келісімшарттарды тіркеу журналын және экспорт немесе импорт бойынша істерді электрондық түрде жүргізу мүмкіндігі болған жағдайларда, уәкілетті банктің әртүрлі филиалдарында келісімшарт бойынша төлемдерді және (немесе) ақша аударымдарын жүзеге асыруға, сондай-ақ уәкілетті банктің (оның филиалының) әртүрлі орналасқан жері бар операциялық залдарының келісімшарттарға есептік нөмірлерді беруіне рұқсат етіледі.</w:t>
      </w:r>
    </w:p>
    <w:bookmarkEnd w:id="146"/>
    <w:bookmarkStart w:name="z164" w:id="147"/>
    <w:p>
      <w:pPr>
        <w:spacing w:after="0"/>
        <w:ind w:left="0"/>
        <w:jc w:val="both"/>
      </w:pPr>
      <w:r>
        <w:rPr>
          <w:rFonts w:ascii="Times New Roman"/>
          <w:b w:val="false"/>
          <w:i w:val="false"/>
          <w:color w:val="000000"/>
          <w:sz w:val="28"/>
        </w:rPr>
        <w:t>
      34. Егер келіп түскен ақша экспортердің немесе импортердің банк шотына келісімшартты есептік тіркеу банкінің банктік және өзге де операцияларды жүргізуге лицензиясын тоқтата тұру не одан айыру себебі бойынша аударылмаған болса, онда экспорттық түсімнің түсуін не импорт жөніндегі келісімшарт бойынша бұрын аударылған ақшаның келісімшартты есептік тіркеу банкінің корреспонденттік шотына қайтарылуын бақылау мақсаттары үшін экспортердің немесе импортердің пайдасына ақшаның түскенін растайтын құжат ретінде келісімшартты есептік тіркеу банкінің тарату комиссиясының келісімшартты есептік тіркеудің таратылатын банкінің корреспонденттік шотына келісімшарттың нақты есептік нөмірі бойынша сәйкестендірілген ақшаның түскені туралы анықтамаларын қабылдауға рұқсат етіледі.</w:t>
      </w:r>
    </w:p>
    <w:bookmarkEnd w:id="147"/>
    <w:bookmarkStart w:name="z165" w:id="148"/>
    <w:p>
      <w:pPr>
        <w:spacing w:after="0"/>
        <w:ind w:left="0"/>
        <w:jc w:val="both"/>
      </w:pPr>
      <w:r>
        <w:rPr>
          <w:rFonts w:ascii="Times New Roman"/>
          <w:b w:val="false"/>
          <w:i w:val="false"/>
          <w:color w:val="000000"/>
          <w:sz w:val="28"/>
        </w:rPr>
        <w:t>
      35. Резиденттің келісімшарт бойынша төлеуші үшінші тұлға ретінде қатысуы:</w:t>
      </w:r>
    </w:p>
    <w:bookmarkEnd w:id="148"/>
    <w:bookmarkStart w:name="z166" w:id="149"/>
    <w:p>
      <w:pPr>
        <w:spacing w:after="0"/>
        <w:ind w:left="0"/>
        <w:jc w:val="both"/>
      </w:pPr>
      <w:r>
        <w:rPr>
          <w:rFonts w:ascii="Times New Roman"/>
          <w:b w:val="false"/>
          <w:i w:val="false"/>
          <w:color w:val="000000"/>
          <w:sz w:val="28"/>
        </w:rPr>
        <w:t>
      1) резидент үшінші тұлғаның резидент емеске кредит ұсынған;</w:t>
      </w:r>
    </w:p>
    <w:bookmarkEnd w:id="149"/>
    <w:bookmarkStart w:name="z167" w:id="150"/>
    <w:p>
      <w:pPr>
        <w:spacing w:after="0"/>
        <w:ind w:left="0"/>
        <w:jc w:val="both"/>
      </w:pPr>
      <w:r>
        <w:rPr>
          <w:rFonts w:ascii="Times New Roman"/>
          <w:b w:val="false"/>
          <w:i w:val="false"/>
          <w:color w:val="000000"/>
          <w:sz w:val="28"/>
        </w:rPr>
        <w:t>
      2) импортер мен резидент үшінші тұлғаның арасында жасалған бірлескен қызмет туралы шарттың не агенттік шарттың шеңберінде резидент үшінші тұлғаның келісімшарт бойынша төлемдерді және (немесе) ақша аударымдарын жүзеге асырған;</w:t>
      </w:r>
    </w:p>
    <w:bookmarkEnd w:id="150"/>
    <w:bookmarkStart w:name="z168" w:id="151"/>
    <w:p>
      <w:pPr>
        <w:spacing w:after="0"/>
        <w:ind w:left="0"/>
        <w:jc w:val="both"/>
      </w:pPr>
      <w:r>
        <w:rPr>
          <w:rFonts w:ascii="Times New Roman"/>
          <w:b w:val="false"/>
          <w:i w:val="false"/>
          <w:color w:val="000000"/>
          <w:sz w:val="28"/>
        </w:rPr>
        <w:t>
      3) экспортердің резидент емеске және резидент еместің резидент үшінші тұлғаға талаптары есепке алынған;</w:t>
      </w:r>
    </w:p>
    <w:bookmarkEnd w:id="151"/>
    <w:bookmarkStart w:name="z169" w:id="152"/>
    <w:p>
      <w:pPr>
        <w:spacing w:after="0"/>
        <w:ind w:left="0"/>
        <w:jc w:val="both"/>
      </w:pPr>
      <w:r>
        <w:rPr>
          <w:rFonts w:ascii="Times New Roman"/>
          <w:b w:val="false"/>
          <w:i w:val="false"/>
          <w:color w:val="000000"/>
          <w:sz w:val="28"/>
        </w:rPr>
        <w:t>
      4) үшінші тұлғалардың тауарларды (жұмыстарды, қызметтерді) сатып алуын және өзге де мәмілелерді қаржыландырған, сондай-ақ үшінші тұлғалардың нәтижесінде ақшаны және өзге де мүлікті сыйақымен немесе сыйақысыз қайтару міндеттемелері орындалған тұлғаның осындай қаржыландыруды ұсынған және (немесе) осы орындауды жүзеге асырған тұлғаға міндеті туындайтын кредитор алдындағы борышкер міндеттемелерін орындаған жағдайларда мүмкін болады.</w:t>
      </w:r>
    </w:p>
    <w:bookmarkEnd w:id="152"/>
    <w:bookmarkStart w:name="z170" w:id="153"/>
    <w:p>
      <w:pPr>
        <w:spacing w:after="0"/>
        <w:ind w:left="0"/>
        <w:jc w:val="both"/>
      </w:pPr>
      <w:r>
        <w:rPr>
          <w:rFonts w:ascii="Times New Roman"/>
          <w:b w:val="false"/>
          <w:i w:val="false"/>
          <w:color w:val="000000"/>
          <w:sz w:val="28"/>
        </w:rPr>
        <w:t>
      36. Егер келісімшарт есептік тіркелуі тиіс болса, келісімшарт бойынша үшінші тұлға ретінде резидентке қызмет көрсететін уәкілетті банк (бұдан әрі – үшінші тұлғаның банкі) төлем және (немесе) ақша аударымын экспортерге немесе импортерге қызмет көрсететін уәкілетті банктің келісімшарттың есептік нөмірін келісімшартқа бергенінен кейін ғана жүзеге асырады.</w:t>
      </w:r>
    </w:p>
    <w:bookmarkEnd w:id="153"/>
    <w:bookmarkStart w:name="z171" w:id="154"/>
    <w:p>
      <w:pPr>
        <w:spacing w:after="0"/>
        <w:ind w:left="0"/>
        <w:jc w:val="both"/>
      </w:pPr>
      <w:r>
        <w:rPr>
          <w:rFonts w:ascii="Times New Roman"/>
          <w:b w:val="false"/>
          <w:i w:val="false"/>
          <w:color w:val="000000"/>
          <w:sz w:val="28"/>
        </w:rPr>
        <w:t xml:space="preserve">
      Үшінші тұлғаның банкі резидент үшінші тұлға төлемді және (немесе) ақша аударымын жүзеге асырған күннен бастап үш жұмыс күні ішінде резидент үшінші тұлғаның жазбаша келісімінің негізінде келісімшарттардың есептік нөмірлері бөлігінде келісімшарттар бойынша міндеттемелердің орындалуы жөніндегі ақпаратты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нысаны бойынша келісімшартты есептік тіркеу банкіне жібереді. Келісімшартты есептік тіркеу банкінің Ұлттық Банкке осы Қағидалардың 35-тармағының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тармақшаларында көрсетілген жағдайларда келісімшарт бойынша есеп айырысуларды жүзеге асыру үшін импортер мен резидент үшінші тұлға арасындағы төлемдер және (немесе) ақша аударымдары туралы ақпаратты жіберуі талап етілмейді.</w:t>
      </w:r>
    </w:p>
    <w:bookmarkEnd w:id="154"/>
    <w:bookmarkStart w:name="z172" w:id="155"/>
    <w:p>
      <w:pPr>
        <w:spacing w:after="0"/>
        <w:ind w:left="0"/>
        <w:jc w:val="both"/>
      </w:pPr>
      <w:r>
        <w:rPr>
          <w:rFonts w:ascii="Times New Roman"/>
          <w:b w:val="false"/>
          <w:i w:val="false"/>
          <w:color w:val="000000"/>
          <w:sz w:val="28"/>
        </w:rPr>
        <w:t>
      Келісімшартты есептік тіркеу банкі келісімшарт бойынша үшінші тұлғалардың банктері жүзеге асырған төлемдерді және (немесе) ақша аударымдарын ескере отырып, келісімшарт бойынша репатриация талаптарының орындалуына бақылау жасайды.</w:t>
      </w:r>
    </w:p>
    <w:bookmarkEnd w:id="155"/>
    <w:bookmarkStart w:name="z173" w:id="156"/>
    <w:p>
      <w:pPr>
        <w:spacing w:after="0"/>
        <w:ind w:left="0"/>
        <w:jc w:val="both"/>
      </w:pPr>
      <w:r>
        <w:rPr>
          <w:rFonts w:ascii="Times New Roman"/>
          <w:b w:val="false"/>
          <w:i w:val="false"/>
          <w:color w:val="000000"/>
          <w:sz w:val="28"/>
        </w:rPr>
        <w:t>
      Келісімшарт есептік тіркеуден шығарылған кезде келісімшартты есептік тіркеу банкі үш жұмыс күні ішінде үшінші тұлғаның банкіне келісімшарттың есептік нөмірін және оны беру күнін көрсете отырып, келісімшарттың есептік тіркеуден алынғаны туралы еркін нысандағы хабарлама жібереді.</w:t>
      </w:r>
    </w:p>
    <w:bookmarkEnd w:id="156"/>
    <w:bookmarkStart w:name="z174" w:id="157"/>
    <w:p>
      <w:pPr>
        <w:spacing w:after="0"/>
        <w:ind w:left="0"/>
        <w:jc w:val="both"/>
      </w:pPr>
      <w:r>
        <w:rPr>
          <w:rFonts w:ascii="Times New Roman"/>
          <w:b w:val="false"/>
          <w:i w:val="false"/>
          <w:color w:val="000000"/>
          <w:sz w:val="28"/>
        </w:rPr>
        <w:t>
      37. Келісімшартты есептік тіркеу банкі есеп айырысудың вексельді нысаны көзделетін келісімшарт бойынша бақылауды вексель ұстаушылар болып табылатын экспортерден немесе импортерден мынадай құжаттарды:</w:t>
      </w:r>
    </w:p>
    <w:bookmarkEnd w:id="157"/>
    <w:bookmarkStart w:name="z69" w:id="158"/>
    <w:p>
      <w:pPr>
        <w:spacing w:after="0"/>
        <w:ind w:left="0"/>
        <w:jc w:val="both"/>
      </w:pPr>
      <w:r>
        <w:rPr>
          <w:rFonts w:ascii="Times New Roman"/>
          <w:b w:val="false"/>
          <w:i w:val="false"/>
          <w:color w:val="000000"/>
          <w:sz w:val="28"/>
        </w:rPr>
        <w:t>
      1) төлеуші не вексель бойынша міндетті өзге тұлға вексельді өтеген кезде ол бойынша төлемақы келіп түскен жағдайда — осы төлемді растайтын құжаттарды (акцептелген вексельдің көшірмесін және төлем құжатын);</w:t>
      </w:r>
    </w:p>
    <w:bookmarkEnd w:id="158"/>
    <w:bookmarkStart w:name="z70" w:id="159"/>
    <w:p>
      <w:pPr>
        <w:spacing w:after="0"/>
        <w:ind w:left="0"/>
        <w:jc w:val="both"/>
      </w:pPr>
      <w:r>
        <w:rPr>
          <w:rFonts w:ascii="Times New Roman"/>
          <w:b w:val="false"/>
          <w:i w:val="false"/>
          <w:color w:val="000000"/>
          <w:sz w:val="28"/>
        </w:rPr>
        <w:t>
      2) экспортер немесе импортер есепке алу үшін есеп кеңсесіне вексель ұсынған жағдайда - вексельдің есепке алынғанын растайтын, яғни дисконтты шегере отырып немесе дисконтсыз экспортерге немесе импортерге вексель сомасын төлегенін растайтын құжаттарды (есеп кеңсесінің пайдасына индоссирленген вексельдің көшірмесін және төлем құжатын);</w:t>
      </w:r>
    </w:p>
    <w:bookmarkEnd w:id="159"/>
    <w:bookmarkStart w:name="z72" w:id="160"/>
    <w:p>
      <w:pPr>
        <w:spacing w:after="0"/>
        <w:ind w:left="0"/>
        <w:jc w:val="both"/>
      </w:pPr>
      <w:r>
        <w:rPr>
          <w:rFonts w:ascii="Times New Roman"/>
          <w:b w:val="false"/>
          <w:i w:val="false"/>
          <w:color w:val="000000"/>
          <w:sz w:val="28"/>
        </w:rPr>
        <w:t>
      3) вексельді төлем құралы ретінде пайдаланған жағдайда - вексель бойынша құқық берілген тұлғамен жасалған келісімшартты, тиісті өткізу жазбасы (индоссаменті) бар осы вексельдің көшірмесін, осы операцияның жүргізілгенін растайтын өзге де құжаттарды (келісімшарттың есептік нөмірі бар келісімшартты, тауарларға арналған декларацияны және басқаларын) алғанға дейін (вексельді экспортердің немесе импортердің пайдалануына қарай) жүзеге асырады. Вексель бойынша ақша басқа уәкілетті банкке түскен кезде вексель ұстаушы болып табылатын экспортер немесе импортер басқа уәкілетті банкке ақшаны келісімшартты есептік тіркеу банкіне аударуды тапсырады.</w:t>
      </w:r>
    </w:p>
    <w:bookmarkEnd w:id="160"/>
    <w:bookmarkStart w:name="z73" w:id="161"/>
    <w:p>
      <w:pPr>
        <w:spacing w:after="0"/>
        <w:ind w:left="0"/>
        <w:jc w:val="both"/>
      </w:pPr>
      <w:r>
        <w:rPr>
          <w:rFonts w:ascii="Times New Roman"/>
          <w:b w:val="false"/>
          <w:i w:val="false"/>
          <w:color w:val="000000"/>
          <w:sz w:val="28"/>
        </w:rPr>
        <w:t>
      Егер вексель беруші импортер болып табылса және импорт жөніндегі келісімшарт бойынша тауарлар вексель бойынша төлем мерзімі басталғанға дейін жеткізілген болса, онда келісімшарт осы вексель ақы төлеуге ұсынылған күнге дейін бақылауға жатады, бұл ретте вексель сомасы келісімшарттың жалпы сомасынан аспауы керек. Есеп айырысудың вексельді нысанындағы импорт жөніндегі келісімшарт бойынша вексель эмитенті үшінші тұлға болып табылса, онда келісімшарт тауарлар импортерге жеткізілген күнге дейін есептік тіркеуден алынбайды.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Ұлттық Банкі Басқармасының 17.09.2015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1" w:id="162"/>
    <w:p>
      <w:pPr>
        <w:spacing w:after="0"/>
        <w:ind w:left="0"/>
        <w:jc w:val="both"/>
      </w:pPr>
      <w:r>
        <w:rPr>
          <w:rFonts w:ascii="Times New Roman"/>
          <w:b w:val="false"/>
          <w:i w:val="false"/>
          <w:color w:val="000000"/>
          <w:sz w:val="28"/>
        </w:rPr>
        <w:t>
       38. Экспортер немесе импортер резидент емеске келісімшарт бойынша талап ету құқығын резидентке берген кезде репатриациялау талабының орындалуын бақылау мынадай тәртіппен жүзеге асырылады:</w:t>
      </w:r>
    </w:p>
    <w:bookmarkEnd w:id="162"/>
    <w:bookmarkStart w:name="z182" w:id="163"/>
    <w:p>
      <w:pPr>
        <w:spacing w:after="0"/>
        <w:ind w:left="0"/>
        <w:jc w:val="both"/>
      </w:pPr>
      <w:r>
        <w:rPr>
          <w:rFonts w:ascii="Times New Roman"/>
          <w:b w:val="false"/>
          <w:i w:val="false"/>
          <w:color w:val="000000"/>
          <w:sz w:val="28"/>
        </w:rPr>
        <w:t>
      1) егер резидентте талап ету құқығын беру нәтижесінде резидент емеске қойылатын талап ету сомасы елу мың АҚШ доллары баламасынан асып кетсе және келісімшартқа келісімшарттың есептік нөмірі берілсе, резидент осы Қағидалардың 3-тарауында белгіленген тәртіппен қызмет көрсететін банкке талап ету құқығын беру туралы шартқа келісімшарттың есептік нөмірін беру үшін өтініш жасайды.</w:t>
      </w:r>
    </w:p>
    <w:bookmarkEnd w:id="163"/>
    <w:bookmarkStart w:name="z183" w:id="164"/>
    <w:p>
      <w:pPr>
        <w:spacing w:after="0"/>
        <w:ind w:left="0"/>
        <w:jc w:val="both"/>
      </w:pPr>
      <w:r>
        <w:rPr>
          <w:rFonts w:ascii="Times New Roman"/>
          <w:b w:val="false"/>
          <w:i w:val="false"/>
          <w:color w:val="000000"/>
          <w:sz w:val="28"/>
        </w:rPr>
        <w:t xml:space="preserve">
      Талап ету құқығын беру туралы шартта резидентке қызмет көрсететін банктің осы шартты келісімшарттың есептік нөмірін беру жолымен бақылауға қабылдауы туралы белгісі болған жағдайда, келісімшарттың алдыңғы есептік тіркеу банкі талап ету құқығын беру туралы шартқа сәйкес басқаға беру сомасына азайтылған экспортердің немесе импортердің резидент емеске талаптарының сомасына келісімшарт бойынша репатриациялау талаптарының орындалуын бақылауды жалғастырады не егер басқаға беру нәтижесінде экспортерде немесе импортерде резидент емеске талап ету сомасы елу мың АҚШ доллары баламасынан асып кетпесе, келісімшарт бойынша репатриациялау талабының орындалуын бақылау рәсімдерін аяқтайды. </w:t>
      </w:r>
    </w:p>
    <w:bookmarkEnd w:id="164"/>
    <w:bookmarkStart w:name="z184" w:id="165"/>
    <w:p>
      <w:pPr>
        <w:spacing w:after="0"/>
        <w:ind w:left="0"/>
        <w:jc w:val="both"/>
      </w:pPr>
      <w:r>
        <w:rPr>
          <w:rFonts w:ascii="Times New Roman"/>
          <w:b w:val="false"/>
          <w:i w:val="false"/>
          <w:color w:val="000000"/>
          <w:sz w:val="28"/>
        </w:rPr>
        <w:t xml:space="preserve">
      Келісімшартты есептік тіркеу банкі және талап ету құқығын беру туралы шартты есептік тіркеу банкі осы Қағидалардың </w:t>
      </w:r>
      <w:r>
        <w:rPr>
          <w:rFonts w:ascii="Times New Roman"/>
          <w:b w:val="false"/>
          <w:i w:val="false"/>
          <w:color w:val="000000"/>
          <w:sz w:val="28"/>
        </w:rPr>
        <w:t>47-тармағына</w:t>
      </w:r>
      <w:r>
        <w:rPr>
          <w:rFonts w:ascii="Times New Roman"/>
          <w:b w:val="false"/>
          <w:i w:val="false"/>
          <w:color w:val="000000"/>
          <w:sz w:val="28"/>
        </w:rPr>
        <w:t xml:space="preserve"> сәйкес Ұлттық Банкке жіберілетін ақпаратта келісімшарт бойынша және талап ету құқығын беру туралы шарт бойынша талап ету құқығын беру сомасын көрсетеді.</w:t>
      </w:r>
    </w:p>
    <w:bookmarkEnd w:id="165"/>
    <w:bookmarkStart w:name="z185" w:id="166"/>
    <w:p>
      <w:pPr>
        <w:spacing w:after="0"/>
        <w:ind w:left="0"/>
        <w:jc w:val="both"/>
      </w:pPr>
      <w:r>
        <w:rPr>
          <w:rFonts w:ascii="Times New Roman"/>
          <w:b w:val="false"/>
          <w:i w:val="false"/>
          <w:color w:val="000000"/>
          <w:sz w:val="28"/>
        </w:rPr>
        <w:t>
      Егер талап ету құқығын беру туралы шартта резидент еместің резидент алдындағы міндеттемелерін орындаудың өзге мерзімі көзделмесе, талап ету құқығын беру туралы шарт бойынша бақылауды резиденттің банкі келісімшарт бойынша репатриациялау мерзімін ескере отырып жүзеге асырады;</w:t>
      </w:r>
    </w:p>
    <w:bookmarkEnd w:id="166"/>
    <w:bookmarkStart w:name="z381" w:id="167"/>
    <w:p>
      <w:pPr>
        <w:spacing w:after="0"/>
        <w:ind w:left="0"/>
        <w:jc w:val="both"/>
      </w:pPr>
      <w:r>
        <w:rPr>
          <w:rFonts w:ascii="Times New Roman"/>
          <w:b w:val="false"/>
          <w:i w:val="false"/>
          <w:color w:val="000000"/>
          <w:sz w:val="28"/>
        </w:rPr>
        <w:t xml:space="preserve">
      2) егер резидентте талап ету құқығын беру нәтижесінде резидент емеске қойылатын талап ету сомасы елу мың АҚШ доллары баламасынан асып кетсе және келісімшартқа келісімшарттың есептік нөмірі берілмесе, экспортер немесе импортер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өзіне қызмет көрсететін банкке талап ету құқығын беру туралы шартты және резидентке қызмет көрсететін банктің талап ету құқығын беру туралы шартты бақылауға қабылдағаны туралы жазбаша растауын ұсынады. Экспортердің немесе импортердің банкі талап ету құқығын беру туралы шартқа сәйкес басқаға беру сомасына азайтылған экспортерде немесе импортерде резидент емеске қойылатын талаптарының сомасына келісімшарт бойынша репатриациялау талабының орындалуын бақылауды жалғастырады не егер басқаға беру нәтижесінде экспортердің немесе импортердің резидент емеске талаптарының сомасы елу мың АҚШ доллары баламасынан асып кетпесе, келісімшарт бойынша репатриациялау талабының орындалуын бақылау рәсімдерін аяқтайды.</w:t>
      </w:r>
    </w:p>
    <w:bookmarkEnd w:id="167"/>
    <w:bookmarkStart w:name="z382" w:id="168"/>
    <w:p>
      <w:pPr>
        <w:spacing w:after="0"/>
        <w:ind w:left="0"/>
        <w:jc w:val="both"/>
      </w:pPr>
      <w:r>
        <w:rPr>
          <w:rFonts w:ascii="Times New Roman"/>
          <w:b w:val="false"/>
          <w:i w:val="false"/>
          <w:color w:val="000000"/>
          <w:sz w:val="28"/>
        </w:rPr>
        <w:t>
      Егер де талап ету құқығын беру туралы шартта резидент еместің резидент алдындағы міндеттемелерінің орындалу мерзімі көзделмесе, талап ету құқығын беру туралы шарт бойынша бақылауды резиденттің банкі келісімшарт бойынша репатриациялау мерзімін ескере отырып жүзеге асырады.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Ұлттық Банкі Басқармасының 29.02.2016 </w:t>
      </w:r>
      <w:r>
        <w:rPr>
          <w:rFonts w:ascii="Times New Roman"/>
          <w:b w:val="false"/>
          <w:i w:val="false"/>
          <w:color w:val="ff0000"/>
          <w:sz w:val="28"/>
        </w:rPr>
        <w:t>№ 82</w:t>
      </w:r>
      <w:r>
        <w:rPr>
          <w:rFonts w:ascii="Times New Roman"/>
          <w:b w:val="false"/>
          <w:i w:val="false"/>
          <w:color w:val="ff0000"/>
          <w:sz w:val="28"/>
        </w:rPr>
        <w:t xml:space="preserve"> (01.07.2016 бастап қолданысқа енгізіледі) қаулысымен.</w:t>
      </w:r>
      <w:r>
        <w:br/>
      </w:r>
      <w:r>
        <w:rPr>
          <w:rFonts w:ascii="Times New Roman"/>
          <w:b w:val="false"/>
          <w:i w:val="false"/>
          <w:color w:val="000000"/>
          <w:sz w:val="28"/>
        </w:rPr>
        <w:t>
</w:t>
      </w:r>
    </w:p>
    <w:bookmarkStart w:name="z186" w:id="169"/>
    <w:p>
      <w:pPr>
        <w:spacing w:after="0"/>
        <w:ind w:left="0"/>
        <w:jc w:val="both"/>
      </w:pPr>
      <w:r>
        <w:rPr>
          <w:rFonts w:ascii="Times New Roman"/>
          <w:b w:val="false"/>
          <w:i w:val="false"/>
          <w:color w:val="000000"/>
          <w:sz w:val="28"/>
        </w:rPr>
        <w:t>
       39. Бір жылға және одан да көп мерзімге Қазақстан Республикасына әкелуге немесе Қазақстан Республикасынан әкетуге байланысты тауарларды өңдеуді көздейтін жұмыстарды (қызмет көрсетулерді) орындауға арналған келісімшарт бойынша егер де келісімшартта жұмыстардың (қызметтердің) экспорты көзделсе, экспорт бойынша не келісімшартта жұмыстардың (қызметтердің) импорты көзделсе, онда импорт бойынша келісімшарттың есептік нөмірі беріледі.</w:t>
      </w:r>
    </w:p>
    <w:bookmarkEnd w:id="169"/>
    <w:bookmarkStart w:name="z187" w:id="170"/>
    <w:p>
      <w:pPr>
        <w:spacing w:after="0"/>
        <w:ind w:left="0"/>
        <w:jc w:val="both"/>
      </w:pPr>
      <w:r>
        <w:rPr>
          <w:rFonts w:ascii="Times New Roman"/>
          <w:b w:val="false"/>
          <w:i w:val="false"/>
          <w:color w:val="000000"/>
          <w:sz w:val="28"/>
        </w:rPr>
        <w:t>
      40. Келісімшартты есептік тіркеу банкі таратылған жағдайда банктің тарату комиссиясы:</w:t>
      </w:r>
    </w:p>
    <w:bookmarkEnd w:id="170"/>
    <w:bookmarkStart w:name="z188" w:id="171"/>
    <w:p>
      <w:pPr>
        <w:spacing w:after="0"/>
        <w:ind w:left="0"/>
        <w:jc w:val="both"/>
      </w:pPr>
      <w:r>
        <w:rPr>
          <w:rFonts w:ascii="Times New Roman"/>
          <w:b w:val="false"/>
          <w:i w:val="false"/>
          <w:color w:val="000000"/>
          <w:sz w:val="28"/>
        </w:rPr>
        <w:t xml:space="preserve">
      банк клиенттеріне – экспортерлер мен импортерлерге осы Қағидалардың 43-тармағының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келісімшарттарды есептік тіркеуден шығару қажеттілігі туралы өкілеттіктер қабылданған кезден бастап үш ай ішінде хабарлауды;</w:t>
      </w:r>
    </w:p>
    <w:bookmarkEnd w:id="171"/>
    <w:bookmarkStart w:name="z189" w:id="172"/>
    <w:p>
      <w:pPr>
        <w:spacing w:after="0"/>
        <w:ind w:left="0"/>
        <w:jc w:val="both"/>
      </w:pPr>
      <w:r>
        <w:rPr>
          <w:rFonts w:ascii="Times New Roman"/>
          <w:b w:val="false"/>
          <w:i w:val="false"/>
          <w:color w:val="000000"/>
          <w:sz w:val="28"/>
        </w:rPr>
        <w:t>
      келісімшарттарды экспортерлердің немесе импортерлердің өтініштері негізінде осы Қағидаларға сәйкес есептік тіркеуден алуға;</w:t>
      </w:r>
    </w:p>
    <w:bookmarkEnd w:id="172"/>
    <w:bookmarkStart w:name="z190" w:id="173"/>
    <w:p>
      <w:pPr>
        <w:spacing w:after="0"/>
        <w:ind w:left="0"/>
        <w:jc w:val="both"/>
      </w:pPr>
      <w:r>
        <w:rPr>
          <w:rFonts w:ascii="Times New Roman"/>
          <w:b w:val="false"/>
          <w:i w:val="false"/>
          <w:color w:val="000000"/>
          <w:sz w:val="28"/>
        </w:rPr>
        <w:t xml:space="preserve">
      Ұлттық Банкке келісімшарттардың есептік тіркеуден алынғаны туралы ақпаратты осы Қағидалардың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46-тармақтарына</w:t>
      </w:r>
      <w:r>
        <w:rPr>
          <w:rFonts w:ascii="Times New Roman"/>
          <w:b w:val="false"/>
          <w:i w:val="false"/>
          <w:color w:val="000000"/>
          <w:sz w:val="28"/>
        </w:rPr>
        <w:t xml:space="preserve"> сәйкес электрондық түрде немесе жазбаша нысанда жіберуді;</w:t>
      </w:r>
    </w:p>
    <w:bookmarkEnd w:id="173"/>
    <w:bookmarkStart w:name="z191" w:id="174"/>
    <w:p>
      <w:pPr>
        <w:spacing w:after="0"/>
        <w:ind w:left="0"/>
        <w:jc w:val="both"/>
      </w:pPr>
      <w:r>
        <w:rPr>
          <w:rFonts w:ascii="Times New Roman"/>
          <w:b w:val="false"/>
          <w:i w:val="false"/>
          <w:color w:val="000000"/>
          <w:sz w:val="28"/>
        </w:rPr>
        <w:t>
      тарату өндірісінің барлық мерзімі ішінде валюталық бақылауда болған келісімшарттар бойынша істердің сақталуын және бес жұмыс күні ішінде ақша мен тауарлардың қозғалысы туралы қолда бар ақпаратты келісімшартты есептік тіркеген жаңа банкке не Ұлттық Банкке олардың жазбаша сұрау салуының негізінде ұсынуды қамтамасыз етеді.</w:t>
      </w:r>
    </w:p>
    <w:bookmarkEnd w:id="174"/>
    <w:bookmarkStart w:name="z192" w:id="175"/>
    <w:p>
      <w:pPr>
        <w:spacing w:after="0"/>
        <w:ind w:left="0"/>
        <w:jc w:val="both"/>
      </w:pPr>
      <w:r>
        <w:rPr>
          <w:rFonts w:ascii="Times New Roman"/>
          <w:b w:val="false"/>
          <w:i w:val="false"/>
          <w:color w:val="000000"/>
          <w:sz w:val="28"/>
        </w:rPr>
        <w:t xml:space="preserve">
      41. Осы Қағидалардың 43-тармағының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тармақшаларында көрсетілген негіздемелер бойынша есептік тіркеуден бұрын шығарылған келісімшартты есептік тіркеуге қайта қабылдау туралы экспортердің немесе импортердің өтініші бойынша келісімшартты есептік тіркеу банкі келісімшартқа жаңа есептік нөмір бермей, есептік тіркеуді қайта бастайды.</w:t>
      </w:r>
    </w:p>
    <w:bookmarkEnd w:id="175"/>
    <w:bookmarkStart w:name="z193" w:id="176"/>
    <w:p>
      <w:pPr>
        <w:spacing w:after="0"/>
        <w:ind w:left="0"/>
        <w:jc w:val="left"/>
      </w:pPr>
      <w:r>
        <w:rPr>
          <w:rFonts w:ascii="Times New Roman"/>
          <w:b/>
          <w:i w:val="false"/>
          <w:color w:val="000000"/>
        </w:rPr>
        <w:t xml:space="preserve"> 5. Келісімшарт бойынша репатриациялау талабының орындалуын</w:t>
      </w:r>
      <w:r>
        <w:br/>
      </w:r>
      <w:r>
        <w:rPr>
          <w:rFonts w:ascii="Times New Roman"/>
          <w:b/>
          <w:i w:val="false"/>
          <w:color w:val="000000"/>
        </w:rPr>
        <w:t>бақылау рәсімдерінің аяқталу шарттары</w:t>
      </w:r>
    </w:p>
    <w:bookmarkEnd w:id="176"/>
    <w:bookmarkStart w:name="z194" w:id="177"/>
    <w:p>
      <w:pPr>
        <w:spacing w:after="0"/>
        <w:ind w:left="0"/>
        <w:jc w:val="both"/>
      </w:pPr>
      <w:r>
        <w:rPr>
          <w:rFonts w:ascii="Times New Roman"/>
          <w:b w:val="false"/>
          <w:i w:val="false"/>
          <w:color w:val="000000"/>
          <w:sz w:val="28"/>
        </w:rPr>
        <w:t>
      42. Келісімшартты есептік тіркеу банкі келісімшарт бойынша репатриациялау талаптарының орындалуын бақылау рәсімдері аяқталғаннан кейін келісімшартты есептік тіркеуден шығарады.</w:t>
      </w:r>
    </w:p>
    <w:bookmarkEnd w:id="177"/>
    <w:bookmarkStart w:name="z195" w:id="17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көрсетілген негіздемелер бар болған жағдайда, келісімшартты есептік тіркеуден шығаруды келісімшартты есептік тіркеу банкі экспортердің немесе импортердің келісімшартты есептік тіркеуден шығару туралы өтінішін алған күннен бастап бес жұмыс күні ішінде жүзеге асырады.</w:t>
      </w:r>
    </w:p>
    <w:bookmarkEnd w:id="178"/>
    <w:bookmarkStart w:name="z196" w:id="179"/>
    <w:p>
      <w:pPr>
        <w:spacing w:after="0"/>
        <w:ind w:left="0"/>
        <w:jc w:val="both"/>
      </w:pPr>
      <w:r>
        <w:rPr>
          <w:rFonts w:ascii="Times New Roman"/>
          <w:b w:val="false"/>
          <w:i w:val="false"/>
          <w:color w:val="000000"/>
          <w:sz w:val="28"/>
        </w:rPr>
        <w:t xml:space="preserve">
      Келісімшарт бойынша ақша мен тауарлардың қозғалысы оны есептік тіркеуге алған күннен бастап бір жыл ішінде болмаған жағдайда, сондай-ақ осы Қағидалардың 43-тармағы бірінші бөлігінің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тармақшаларында көрсетілген жағдайларда келісімшартты есептік тіркеуден шығару экспортердің немесе импортердің тиісті өтінішін алмай-ақ жүзеге асырылады. 43-тармақтың бірінші бөлігінің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тармақшаларында көзделген жағдайларда Ұлттық Банктің филиалы экспортердің немесе импортердің мемлекеттік тіркелу орны бойынша осы Қағидаларға сәйкес алынған ақпарат негізінде келісімшартты есептік тіркеу банкіне келісімшартты есептік тіркеуден алу мүмкіндігі туралы хабарлайды.</w:t>
      </w:r>
    </w:p>
    <w:bookmarkEnd w:id="179"/>
    <w:bookmarkStart w:name="z197" w:id="180"/>
    <w:p>
      <w:pPr>
        <w:spacing w:after="0"/>
        <w:ind w:left="0"/>
        <w:jc w:val="both"/>
      </w:pPr>
      <w:r>
        <w:rPr>
          <w:rFonts w:ascii="Times New Roman"/>
          <w:b w:val="false"/>
          <w:i w:val="false"/>
          <w:color w:val="000000"/>
          <w:sz w:val="28"/>
        </w:rPr>
        <w:t>
      Есептік тіркеуден шығарылған келісімшарт бойынша экспорт немесе импорт жөніндегі істер келісімшартты есептік тіркеу банкінде келісімшартты есептік тіркеуден шығарған күннен бастап күнтізбелік бес жыл ішінде сақталады.</w:t>
      </w:r>
    </w:p>
    <w:bookmarkEnd w:id="180"/>
    <w:bookmarkStart w:name="z198" w:id="181"/>
    <w:p>
      <w:pPr>
        <w:spacing w:after="0"/>
        <w:ind w:left="0"/>
        <w:jc w:val="both"/>
      </w:pPr>
      <w:r>
        <w:rPr>
          <w:rFonts w:ascii="Times New Roman"/>
          <w:b w:val="false"/>
          <w:i w:val="false"/>
          <w:color w:val="000000"/>
          <w:sz w:val="28"/>
        </w:rPr>
        <w:t>
      43. Келісімшартты есептік тіркеуден алу үшін мыналар негіздемелер болып табылады:</w:t>
      </w:r>
    </w:p>
    <w:bookmarkEnd w:id="181"/>
    <w:bookmarkStart w:name="z74" w:id="182"/>
    <w:p>
      <w:pPr>
        <w:spacing w:after="0"/>
        <w:ind w:left="0"/>
        <w:jc w:val="both"/>
      </w:pPr>
      <w:r>
        <w:rPr>
          <w:rFonts w:ascii="Times New Roman"/>
          <w:b w:val="false"/>
          <w:i w:val="false"/>
          <w:color w:val="000000"/>
          <w:sz w:val="28"/>
        </w:rPr>
        <w:t>
      1) тараптардың келісімшарт бойынша міндеттемелерін толық орындауы не резидент еместің немесе резиденттің баламасы елу мың АҚШ долларынан аспайтын берешек қалдығының болуы не талабынан бас тартқаны үшін төлем төленген, өзара есепке алынған, борышқор мен кредитордың бір тұлға болған, міндеттемелерді орындауға мүмкіндік болмаған, мемлекеттік органның актісі шыққан жағдайларында, экспортердің немесе импортердің келісімшарт бойынша тараптар міндеттемелерінің тоқтатылуы туралы жазбаша растауы және растайтын құжаттар болған кезде міндеттемелердің тоқтатылуы;</w:t>
      </w:r>
    </w:p>
    <w:bookmarkEnd w:id="182"/>
    <w:bookmarkStart w:name="z75" w:id="183"/>
    <w:p>
      <w:pPr>
        <w:spacing w:after="0"/>
        <w:ind w:left="0"/>
        <w:jc w:val="both"/>
      </w:pPr>
      <w:r>
        <w:rPr>
          <w:rFonts w:ascii="Times New Roman"/>
          <w:b w:val="false"/>
          <w:i w:val="false"/>
          <w:color w:val="000000"/>
          <w:sz w:val="28"/>
        </w:rPr>
        <w:t>
      2) импортердің осы келісімшарттың қолданылуын тоқтату туралы жазбаша растауы болған кезде резидент емеске бұрын алынған тауарларды қайтару не импортерге пайдаланылмаған авансты қайтару;</w:t>
      </w:r>
    </w:p>
    <w:bookmarkEnd w:id="183"/>
    <w:bookmarkStart w:name="z76" w:id="184"/>
    <w:p>
      <w:pPr>
        <w:spacing w:after="0"/>
        <w:ind w:left="0"/>
        <w:jc w:val="both"/>
      </w:pPr>
      <w:r>
        <w:rPr>
          <w:rFonts w:ascii="Times New Roman"/>
          <w:b w:val="false"/>
          <w:i w:val="false"/>
          <w:color w:val="000000"/>
          <w:sz w:val="28"/>
        </w:rPr>
        <w:t>
      3) экспортер осы келісімшарттың қолданылуы тоқтатылғаны туралы жазбаша растауы болған кезде резидент емес тауарға ақы төлеу міндеттемесін орындамаған жағдайда, экспортерге бұрын тиелген тауарларды қайтару не экспортер тауарды жеткізу бойынша міндеттемесін орындамаған жағдайда экспортер экспорт бойынша келісімшарттың төлемі бойынша алған валютаны резидент емеске қайтару;</w:t>
      </w:r>
    </w:p>
    <w:bookmarkEnd w:id="184"/>
    <w:bookmarkStart w:name="z77" w:id="185"/>
    <w:p>
      <w:pPr>
        <w:spacing w:after="0"/>
        <w:ind w:left="0"/>
        <w:jc w:val="both"/>
      </w:pPr>
      <w:r>
        <w:rPr>
          <w:rFonts w:ascii="Times New Roman"/>
          <w:b w:val="false"/>
          <w:i w:val="false"/>
          <w:color w:val="000000"/>
          <w:sz w:val="28"/>
        </w:rPr>
        <w:t>
      4) экспортер немесе импортер резидент еместің алдындағы міндеттемелерін орындамаған жағдайда, экспортер немесе импортер алдындағы міндеттемелерін толық көлемде орындаған резидент емес тарапынан талабы жоқтығын растайтын құжаттарды ұсыну;</w:t>
      </w:r>
    </w:p>
    <w:bookmarkEnd w:id="185"/>
    <w:bookmarkStart w:name="z79" w:id="186"/>
    <w:p>
      <w:pPr>
        <w:spacing w:after="0"/>
        <w:ind w:left="0"/>
        <w:jc w:val="both"/>
      </w:pPr>
      <w:r>
        <w:rPr>
          <w:rFonts w:ascii="Times New Roman"/>
          <w:b w:val="false"/>
          <w:i w:val="false"/>
          <w:color w:val="000000"/>
          <w:sz w:val="28"/>
        </w:rPr>
        <w:t>
      5) дара кәсіпкер ретінде тіркелген экспортердің немесе импортердің Қазақстан Республикасынан тыс тұрақты тұрғылықты жерге қоныс аударуы туралы уәкілетті органының растауы;</w:t>
      </w:r>
    </w:p>
    <w:bookmarkEnd w:id="186"/>
    <w:bookmarkStart w:name="z80" w:id="187"/>
    <w:p>
      <w:pPr>
        <w:spacing w:after="0"/>
        <w:ind w:left="0"/>
        <w:jc w:val="both"/>
      </w:pPr>
      <w:r>
        <w:rPr>
          <w:rFonts w:ascii="Times New Roman"/>
          <w:b w:val="false"/>
          <w:i w:val="false"/>
          <w:color w:val="000000"/>
          <w:sz w:val="28"/>
        </w:rPr>
        <w:t>
      6) тараптардың міндеттемелерін баламалы орындауы немесе резидент еместің не резиденттің баламасы елу мың АҚШ долларынан аспайтын берешек қалдығының болуы шартымен тараптар міндеттемелерін орындаған соңғы күнінен бастап бір жыл ішінде келісімшарт бойынша ақша немесе тауар қозғалысының болмауы;</w:t>
      </w:r>
    </w:p>
    <w:bookmarkEnd w:id="187"/>
    <w:bookmarkStart w:name="z82" w:id="188"/>
    <w:p>
      <w:pPr>
        <w:spacing w:after="0"/>
        <w:ind w:left="0"/>
        <w:jc w:val="both"/>
      </w:pPr>
      <w:r>
        <w:rPr>
          <w:rFonts w:ascii="Times New Roman"/>
          <w:b w:val="false"/>
          <w:i w:val="false"/>
          <w:color w:val="000000"/>
          <w:sz w:val="28"/>
        </w:rPr>
        <w:t>
      7) резидент еместі тарату немесе банкрот деп тану туралы сот шешімінің не шетел мемлекетінің өзге уәкілетті мемлекеттік органы құжатының болуы;</w:t>
      </w:r>
    </w:p>
    <w:bookmarkEnd w:id="188"/>
    <w:bookmarkStart w:name="z83" w:id="189"/>
    <w:p>
      <w:pPr>
        <w:spacing w:after="0"/>
        <w:ind w:left="0"/>
        <w:jc w:val="both"/>
      </w:pPr>
      <w:r>
        <w:rPr>
          <w:rFonts w:ascii="Times New Roman"/>
          <w:b w:val="false"/>
          <w:i w:val="false"/>
          <w:color w:val="000000"/>
          <w:sz w:val="28"/>
        </w:rPr>
        <w:t>
      8) құқықтық мирасқоры болмаған жағдайда, экспортерді немесе импортерді тарату;</w:t>
      </w:r>
    </w:p>
    <w:bookmarkEnd w:id="189"/>
    <w:bookmarkStart w:name="z84" w:id="190"/>
    <w:p>
      <w:pPr>
        <w:spacing w:after="0"/>
        <w:ind w:left="0"/>
        <w:jc w:val="both"/>
      </w:pPr>
      <w:r>
        <w:rPr>
          <w:rFonts w:ascii="Times New Roman"/>
          <w:b w:val="false"/>
          <w:i w:val="false"/>
          <w:color w:val="000000"/>
          <w:sz w:val="28"/>
        </w:rPr>
        <w:t>
      9) резидент емес міндеттемелерін орындамау тәуекелін сақтандыру шарттары бойынша сақтандыру жағдайы басталған кезде экспортердің немесе импортердің сақтандыру төлемін алуы;</w:t>
      </w:r>
    </w:p>
    <w:bookmarkEnd w:id="190"/>
    <w:bookmarkStart w:name="z175" w:id="191"/>
    <w:p>
      <w:pPr>
        <w:spacing w:after="0"/>
        <w:ind w:left="0"/>
        <w:jc w:val="both"/>
      </w:pPr>
      <w:r>
        <w:rPr>
          <w:rFonts w:ascii="Times New Roman"/>
          <w:b w:val="false"/>
          <w:i w:val="false"/>
          <w:color w:val="000000"/>
          <w:sz w:val="28"/>
        </w:rPr>
        <w:t>
      10) ақшалай талап етуді бере отырып (факторинг) қаржыландыру шарты шеңберінде экспортердің немесе импортердің банк шотына ақша түсуі;</w:t>
      </w:r>
    </w:p>
    <w:bookmarkEnd w:id="191"/>
    <w:bookmarkStart w:name="z176" w:id="192"/>
    <w:p>
      <w:pPr>
        <w:spacing w:after="0"/>
        <w:ind w:left="0"/>
        <w:jc w:val="both"/>
      </w:pPr>
      <w:r>
        <w:rPr>
          <w:rFonts w:ascii="Times New Roman"/>
          <w:b w:val="false"/>
          <w:i w:val="false"/>
          <w:color w:val="000000"/>
          <w:sz w:val="28"/>
        </w:rPr>
        <w:t>
      11) келісімшартты есептік тіркеу банктің банктік және өзге де операцияларды жүргізуге лицензиясын тоқтата тұру не одан айыру;</w:t>
      </w:r>
    </w:p>
    <w:bookmarkEnd w:id="192"/>
    <w:bookmarkStart w:name="z177" w:id="193"/>
    <w:p>
      <w:pPr>
        <w:spacing w:after="0"/>
        <w:ind w:left="0"/>
        <w:jc w:val="both"/>
      </w:pPr>
      <w:r>
        <w:rPr>
          <w:rFonts w:ascii="Times New Roman"/>
          <w:b w:val="false"/>
          <w:i w:val="false"/>
          <w:color w:val="000000"/>
          <w:sz w:val="28"/>
        </w:rPr>
        <w:t>
      12) тараптар келісімшарт бойынша міндеттемелерін толық көлемде орындаған не резидент еместің баламасы елу мың АҚШ долларынан аспайтын берешегінің қалдығы болған кезде резидент емес ұсынған, келісімшарт бойынша есеп айырысу үшін импортердің шығарған векселін уәкілетті банктің есепке алуы;</w:t>
      </w:r>
    </w:p>
    <w:bookmarkEnd w:id="193"/>
    <w:bookmarkStart w:name="z178" w:id="194"/>
    <w:p>
      <w:pPr>
        <w:spacing w:after="0"/>
        <w:ind w:left="0"/>
        <w:jc w:val="both"/>
      </w:pPr>
      <w:r>
        <w:rPr>
          <w:rFonts w:ascii="Times New Roman"/>
          <w:b w:val="false"/>
          <w:i w:val="false"/>
          <w:color w:val="000000"/>
          <w:sz w:val="28"/>
        </w:rPr>
        <w:t>
      13) экспортердің немесе импортердің келісімшарт бойынша резидент еместің алдындағы борышын резидент еместің келісімін растайтын құжаттардың негізінде басқа тұлғаға аударуы және экспортердің немесе импортердің осы келісімшарттың қолданылуын тоқтату туралы келісімшартты есептік тіркеу банкіне ұсынылған жазбаша өтініші болған кезде;</w:t>
      </w:r>
    </w:p>
    <w:bookmarkEnd w:id="194"/>
    <w:bookmarkStart w:name="z179" w:id="195"/>
    <w:p>
      <w:pPr>
        <w:spacing w:after="0"/>
        <w:ind w:left="0"/>
        <w:jc w:val="both"/>
      </w:pPr>
      <w:r>
        <w:rPr>
          <w:rFonts w:ascii="Times New Roman"/>
          <w:b w:val="false"/>
          <w:i w:val="false"/>
          <w:color w:val="000000"/>
          <w:sz w:val="28"/>
        </w:rPr>
        <w:t>
      14) растайтын құжаттар (талап ету құқығын беру шарты, өзара міндеттемелер бойынша салыстырып тексеру актісі, тауарларды қабылдау-тапсыру актісі, тауарға ілеспе құжаттар және тағы басқалар) және экспортердің немесе импортердің осы Қағидалардың 38-тармағын ескере отырып, осы келісімшарттың қолданылуы тоқтатылғаны туралы жазбаша өтініші болған кезде экспортердің немесе импортердің резидент емеске талап ету құқығын басқа тұлғаға беруі немесе аударуы;</w:t>
      </w:r>
    </w:p>
    <w:bookmarkEnd w:id="195"/>
    <w:bookmarkStart w:name="z180" w:id="196"/>
    <w:p>
      <w:pPr>
        <w:spacing w:after="0"/>
        <w:ind w:left="0"/>
        <w:jc w:val="both"/>
      </w:pPr>
      <w:r>
        <w:rPr>
          <w:rFonts w:ascii="Times New Roman"/>
          <w:b w:val="false"/>
          <w:i w:val="false"/>
          <w:color w:val="000000"/>
          <w:sz w:val="28"/>
        </w:rPr>
        <w:t>
      15) өзіндік кәсіпкерлікті жүзеге асыратын дара кәсіпкер ретінде тіркелген экспортердің немесе импортердің қайтыс болғандығы, қайтыс болған деп жариялануы, әрекетке қабілетсіз немесе әрекет қабілеті шектелген деп танылуы туралы мемлекеттік органның немесе өзге уәкілетті органның құжаты болуы;</w:t>
      </w:r>
    </w:p>
    <w:bookmarkEnd w:id="196"/>
    <w:bookmarkStart w:name="z199" w:id="197"/>
    <w:p>
      <w:pPr>
        <w:spacing w:after="0"/>
        <w:ind w:left="0"/>
        <w:jc w:val="both"/>
      </w:pPr>
      <w:r>
        <w:rPr>
          <w:rFonts w:ascii="Times New Roman"/>
          <w:b w:val="false"/>
          <w:i w:val="false"/>
          <w:color w:val="000000"/>
          <w:sz w:val="28"/>
        </w:rPr>
        <w:t>
      16) келісімшартты жеке есепке алуға жатқызған күнінен бастап үш жыл өтуі;</w:t>
      </w:r>
    </w:p>
    <w:bookmarkEnd w:id="197"/>
    <w:bookmarkStart w:name="z200" w:id="198"/>
    <w:p>
      <w:pPr>
        <w:spacing w:after="0"/>
        <w:ind w:left="0"/>
        <w:jc w:val="both"/>
      </w:pPr>
      <w:r>
        <w:rPr>
          <w:rFonts w:ascii="Times New Roman"/>
          <w:b w:val="false"/>
          <w:i w:val="false"/>
          <w:color w:val="000000"/>
          <w:sz w:val="28"/>
        </w:rPr>
        <w:t>
      17) экспортердің немесе импортердің осы Қағидалардың 32-тармағын ескере отырып экспортерге немесе импортерге келісімшарт бойынша қызмет көрсететін келісімшартты есептік тіркеу банкін ауыстыруы;</w:t>
      </w:r>
    </w:p>
    <w:bookmarkEnd w:id="198"/>
    <w:bookmarkStart w:name="z201" w:id="199"/>
    <w:p>
      <w:pPr>
        <w:spacing w:after="0"/>
        <w:ind w:left="0"/>
        <w:jc w:val="both"/>
      </w:pPr>
      <w:r>
        <w:rPr>
          <w:rFonts w:ascii="Times New Roman"/>
          <w:b w:val="false"/>
          <w:i w:val="false"/>
          <w:color w:val="000000"/>
          <w:sz w:val="28"/>
        </w:rPr>
        <w:t>
      18) келісімшартқа экспорт немесе импорт үшін тауарды Қазақстан Республикасының шекарасынан өткізуге жол бермейтін өзгерістер мен толықтырулар енгізу;</w:t>
      </w:r>
    </w:p>
    <w:bookmarkEnd w:id="199"/>
    <w:bookmarkStart w:name="z202" w:id="200"/>
    <w:p>
      <w:pPr>
        <w:spacing w:after="0"/>
        <w:ind w:left="0"/>
        <w:jc w:val="both"/>
      </w:pPr>
      <w:r>
        <w:rPr>
          <w:rFonts w:ascii="Times New Roman"/>
          <w:b w:val="false"/>
          <w:i w:val="false"/>
          <w:color w:val="000000"/>
          <w:sz w:val="28"/>
        </w:rPr>
        <w:t>
      19) келісімшарт бойынша ақша мен тауар қозғалысының болмауы;</w:t>
      </w:r>
    </w:p>
    <w:bookmarkEnd w:id="200"/>
    <w:bookmarkStart w:name="z203" w:id="201"/>
    <w:p>
      <w:pPr>
        <w:spacing w:after="0"/>
        <w:ind w:left="0"/>
        <w:jc w:val="both"/>
      </w:pPr>
      <w:r>
        <w:rPr>
          <w:rFonts w:ascii="Times New Roman"/>
          <w:b w:val="false"/>
          <w:i w:val="false"/>
          <w:color w:val="000000"/>
          <w:sz w:val="28"/>
        </w:rPr>
        <w:t>
      20) осы Қағидалардың 5-тармағында көрсетілген мерзімді ескере отырып, резидент еместің келісімшарт бойынша резидент алдындағы барлық берешек сомасын өтеу бойынша резиденттің пайдасына сот немесе өзге де мемлекеттік органның, төреліктің шешімі болуы;</w:t>
      </w:r>
    </w:p>
    <w:bookmarkEnd w:id="201"/>
    <w:bookmarkStart w:name="z204" w:id="202"/>
    <w:p>
      <w:pPr>
        <w:spacing w:after="0"/>
        <w:ind w:left="0"/>
        <w:jc w:val="both"/>
      </w:pPr>
      <w:r>
        <w:rPr>
          <w:rFonts w:ascii="Times New Roman"/>
          <w:b w:val="false"/>
          <w:i w:val="false"/>
          <w:color w:val="000000"/>
          <w:sz w:val="28"/>
        </w:rPr>
        <w:t>
      21) сол тұлғалардың арасындағы бар бастапқы міндеттемені өзге нысананы немесе өзге орындау тәсілін көздейтін басқа міндеттемеге ауыстырумен резидент еместің келісімшарт бойынша міндеттемелерін тоқтату.</w:t>
      </w:r>
    </w:p>
    <w:bookmarkEnd w:id="202"/>
    <w:bookmarkStart w:name="z205" w:id="203"/>
    <w:p>
      <w:pPr>
        <w:spacing w:after="0"/>
        <w:ind w:left="0"/>
        <w:jc w:val="both"/>
      </w:pPr>
      <w:r>
        <w:rPr>
          <w:rFonts w:ascii="Times New Roman"/>
          <w:b w:val="false"/>
          <w:i w:val="false"/>
          <w:color w:val="000000"/>
          <w:sz w:val="28"/>
        </w:rPr>
        <w:t>
      Осы Қағидалардың осы тармағының бірінші бөлігінің 1), 6), 7) немесе 20) тармақшалары негізінде есептік тіркеуден алынған келісімшарт бойынша берешек қалдығының сомасына міндеттемелер орындалған жағдайда келісімшартты есептік тіркеуді жаңарту талап етілмейді.</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Ұлттық Банкі Басқармасының 17.09.2015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1" w:id="204"/>
    <w:p>
      <w:pPr>
        <w:spacing w:after="0"/>
        <w:ind w:left="0"/>
        <w:jc w:val="both"/>
      </w:pPr>
      <w:r>
        <w:rPr>
          <w:rFonts w:ascii="Times New Roman"/>
          <w:b w:val="false"/>
          <w:i w:val="false"/>
          <w:color w:val="000000"/>
          <w:sz w:val="28"/>
        </w:rPr>
        <w:t>
       44. Есептік нөмірлері бар келісімшарттар:</w:t>
      </w:r>
    </w:p>
    <w:bookmarkEnd w:id="204"/>
    <w:bookmarkStart w:name="z222" w:id="205"/>
    <w:p>
      <w:pPr>
        <w:spacing w:after="0"/>
        <w:ind w:left="0"/>
        <w:jc w:val="both"/>
      </w:pPr>
      <w:r>
        <w:rPr>
          <w:rFonts w:ascii="Times New Roman"/>
          <w:b w:val="false"/>
          <w:i w:val="false"/>
          <w:color w:val="000000"/>
          <w:sz w:val="28"/>
        </w:rPr>
        <w:t>
      1) келісімшартты есептік тіркеу банкі тарапынан одан әрі бақылануға жататын келісімшарт бойынша өзге операциялар болмаған жағдайда, қылмыстық іс немесе әкімшілік іс шеңберінде келісімшарт бойынша жүргізілген операциялар бойынша репатриациялау талаптарын бұзғаны үшін шешім қабылданған;</w:t>
      </w:r>
    </w:p>
    <w:bookmarkEnd w:id="205"/>
    <w:bookmarkStart w:name="z223" w:id="206"/>
    <w:p>
      <w:pPr>
        <w:spacing w:after="0"/>
        <w:ind w:left="0"/>
        <w:jc w:val="both"/>
      </w:pPr>
      <w:r>
        <w:rPr>
          <w:rFonts w:ascii="Times New Roman"/>
          <w:b w:val="false"/>
          <w:i w:val="false"/>
          <w:color w:val="000000"/>
          <w:sz w:val="28"/>
        </w:rPr>
        <w:t>
      2) мемлекеттік тіркелген орны бойынша экспортердің немесе импортердің болмауы жағдайларда экспортер немесе импортер мемлекеттік тіркелген жері бойынша Ұлттық Банктің филиалында жеке есепке алынуы тиіс.</w:t>
      </w:r>
    </w:p>
    <w:bookmarkEnd w:id="206"/>
    <w:bookmarkStart w:name="z224" w:id="207"/>
    <w:p>
      <w:pPr>
        <w:spacing w:after="0"/>
        <w:ind w:left="0"/>
        <w:jc w:val="both"/>
      </w:pPr>
      <w:r>
        <w:rPr>
          <w:rFonts w:ascii="Times New Roman"/>
          <w:b w:val="false"/>
          <w:i w:val="false"/>
          <w:color w:val="000000"/>
          <w:sz w:val="28"/>
        </w:rPr>
        <w:t>
      Ұлттық Банктің филиалы келісімшарттың есептік нөмірін көрсете отырып жекелеген есепке жатқызу туралы келісімшартты есептік тіркеу банкіне хабарлайды.</w:t>
      </w:r>
    </w:p>
    <w:bookmarkEnd w:id="207"/>
    <w:bookmarkStart w:name="z225" w:id="208"/>
    <w:p>
      <w:pPr>
        <w:spacing w:after="0"/>
        <w:ind w:left="0"/>
        <w:jc w:val="both"/>
      </w:pPr>
      <w:r>
        <w:rPr>
          <w:rFonts w:ascii="Times New Roman"/>
          <w:b w:val="false"/>
          <w:i w:val="false"/>
          <w:color w:val="000000"/>
          <w:sz w:val="28"/>
        </w:rPr>
        <w:t>
      Ұлттық Банктің филиалы жекелеген есепке жатқызылған келісімшарттар бойынша экспортерден немесе импортерден жыл сайын репатриациялау талабын орындау үшін қабылданған шаралар туралы ақпарат сұратады. Егер экспортердің немесе импортердің орналасқан жері анықталмаса, Ұлттық Банктің филиалы уәкілетті банктерге, мемлекеттік кірістер органының аумақтық бөлімшесіне және өзге де мемлекеттік органдарға олардың құзыретіне қарай экспортердің немесе импортердің қызметі және (немесе) оның орналасқан жері туралы сұратулар жібереді.</w:t>
      </w:r>
    </w:p>
    <w:bookmarkEnd w:id="208"/>
    <w:bookmarkStart w:name="z226" w:id="209"/>
    <w:p>
      <w:pPr>
        <w:spacing w:after="0"/>
        <w:ind w:left="0"/>
        <w:jc w:val="both"/>
      </w:pPr>
      <w:r>
        <w:rPr>
          <w:rFonts w:ascii="Times New Roman"/>
          <w:b w:val="false"/>
          <w:i w:val="false"/>
          <w:color w:val="000000"/>
          <w:sz w:val="28"/>
        </w:rPr>
        <w:t>
      Келісімшарт бойынша операцияларды жаңартқан жағдайда оны жеке шотқа жатқызған күннен бастап үш жыл өткеннен кейін келісімшарт жеке есептен алынады.</w:t>
      </w:r>
    </w:p>
    <w:bookmarkEnd w:id="209"/>
    <w:bookmarkStart w:name="z227" w:id="210"/>
    <w:p>
      <w:pPr>
        <w:spacing w:after="0"/>
        <w:ind w:left="0"/>
        <w:jc w:val="both"/>
      </w:pPr>
      <w:r>
        <w:rPr>
          <w:rFonts w:ascii="Times New Roman"/>
          <w:b w:val="false"/>
          <w:i w:val="false"/>
          <w:color w:val="000000"/>
          <w:sz w:val="28"/>
        </w:rPr>
        <w:t xml:space="preserve">
      Келісімшарт жеке есепке алынған күннен бастап үш жыл аяқталған жағдайда Ұлттық Банктің филиалы осы Қағидалардың 43-тармағының бірінші бөлігінің </w:t>
      </w:r>
      <w:r>
        <w:rPr>
          <w:rFonts w:ascii="Times New Roman"/>
          <w:b w:val="false"/>
          <w:i w:val="false"/>
          <w:color w:val="000000"/>
          <w:sz w:val="28"/>
        </w:rPr>
        <w:t>16) тармақшасына</w:t>
      </w:r>
      <w:r>
        <w:rPr>
          <w:rFonts w:ascii="Times New Roman"/>
          <w:b w:val="false"/>
          <w:i w:val="false"/>
          <w:color w:val="000000"/>
          <w:sz w:val="28"/>
        </w:rPr>
        <w:t xml:space="preserve"> сәйкес келісімшартты есептік тіркеуден алу мүмкін екендігі туралы келісімшартты есептік тіркеу банкіне хабарлайды.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өзгеріс енгізілді - ҚР Ұлттық Банкі Басқармасының 17.09.2015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8" w:id="211"/>
    <w:p>
      <w:pPr>
        <w:spacing w:after="0"/>
        <w:ind w:left="0"/>
        <w:jc w:val="left"/>
      </w:pPr>
      <w:r>
        <w:rPr>
          <w:rFonts w:ascii="Times New Roman"/>
          <w:b/>
          <w:i w:val="false"/>
          <w:color w:val="000000"/>
        </w:rPr>
        <w:t xml:space="preserve">  6. Репатриациялау талабының орындалуын бақылау мақсаттары үшін</w:t>
      </w:r>
      <w:r>
        <w:br/>
      </w:r>
      <w:r>
        <w:rPr>
          <w:rFonts w:ascii="Times New Roman"/>
          <w:b/>
          <w:i w:val="false"/>
          <w:color w:val="000000"/>
        </w:rPr>
        <w:t>келісімшарттар бойынша ақпарат алмасу</w:t>
      </w:r>
    </w:p>
    <w:bookmarkEnd w:id="211"/>
    <w:bookmarkStart w:name="z229" w:id="212"/>
    <w:p>
      <w:pPr>
        <w:spacing w:after="0"/>
        <w:ind w:left="0"/>
        <w:jc w:val="both"/>
      </w:pPr>
      <w:r>
        <w:rPr>
          <w:rFonts w:ascii="Times New Roman"/>
          <w:b w:val="false"/>
          <w:i w:val="false"/>
          <w:color w:val="000000"/>
          <w:sz w:val="28"/>
        </w:rPr>
        <w:t>
      45. Осы Қағидалардың осы тармағына және 46, 47, 48, 49, 49-1, 49-2, 51, 52 және 56-тармақтарына сәйкес ақпарат алмасу уәкілетті банктер, Ұлттық Банк және мемлекеттік кірістер органы арасында электрондық түрде жүзеге асырылады.</w:t>
      </w:r>
    </w:p>
    <w:bookmarkEnd w:id="212"/>
    <w:bookmarkStart w:name="z206" w:id="213"/>
    <w:p>
      <w:pPr>
        <w:spacing w:after="0"/>
        <w:ind w:left="0"/>
        <w:jc w:val="both"/>
      </w:pPr>
      <w:r>
        <w:rPr>
          <w:rFonts w:ascii="Times New Roman"/>
          <w:b w:val="false"/>
          <w:i w:val="false"/>
          <w:color w:val="000000"/>
          <w:sz w:val="28"/>
        </w:rPr>
        <w:t>
      Уәкілетті банк осы Қағидалардың 46 және 47-тармақтарына сәйкес Ұлттық Банкке бұрын жіберілген ақпаратқа ақпарат жіберілген күннен кейін алты айдың ішінде электрондық түрде түзетулер енгізеді.</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Ұлттық Банкі Басқармасының 17.09.2015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29.02.2016 </w:t>
      </w:r>
      <w:r>
        <w:rPr>
          <w:rFonts w:ascii="Times New Roman"/>
          <w:b w:val="false"/>
          <w:i w:val="false"/>
          <w:color w:val="ff0000"/>
          <w:sz w:val="28"/>
        </w:rPr>
        <w:t>№ 82</w:t>
      </w:r>
      <w:r>
        <w:rPr>
          <w:rFonts w:ascii="Times New Roman"/>
          <w:b w:val="false"/>
          <w:i w:val="false"/>
          <w:color w:val="ff0000"/>
          <w:sz w:val="28"/>
        </w:rPr>
        <w:t xml:space="preserve"> (01.07.2016 бастап қолданысқа енгізіледі); 08.08.2016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32" w:id="214"/>
    <w:p>
      <w:pPr>
        <w:spacing w:after="0"/>
        <w:ind w:left="0"/>
        <w:jc w:val="both"/>
      </w:pPr>
      <w:r>
        <w:rPr>
          <w:rFonts w:ascii="Times New Roman"/>
          <w:b w:val="false"/>
          <w:i w:val="false"/>
          <w:color w:val="000000"/>
          <w:sz w:val="28"/>
        </w:rPr>
        <w:t>
       46. Уәкілетті банк келісімшартқа есептік нөмір тағайындалған немесе келісімшартты есептік тіркеуден алған күннен бастап үш жұмыс күні ішінде келісімшарттың есептік нөмірі бар келісімшарт бойынша ақпаратты осы Қағидаларға 5-қосымшада белгіленген нысан бойынша Ұлттық Банкке жібереді.</w:t>
      </w:r>
    </w:p>
    <w:bookmarkEnd w:id="214"/>
    <w:bookmarkStart w:name="z207" w:id="215"/>
    <w:p>
      <w:pPr>
        <w:spacing w:after="0"/>
        <w:ind w:left="0"/>
        <w:jc w:val="both"/>
      </w:pPr>
      <w:r>
        <w:rPr>
          <w:rFonts w:ascii="Times New Roman"/>
          <w:b w:val="false"/>
          <w:i w:val="false"/>
          <w:color w:val="000000"/>
          <w:sz w:val="28"/>
        </w:rPr>
        <w:t>
      Уәкілетті банктің осы Қағидаларға 5-қосымшада белгіленген нысан бойынша бұрын жіберген келісімшарттың есептік нөмірі бар келісімшарт бойынша келісімшартқа ақпаратты өзгертетін өзгерістер және (немесе) толықтырулар енгізілген жағдайда, уәкілетті банк келісімшартқа өзгерістер және (немесе) толықтырулар енгізуді растайтын құжаттар қабылданған күннен бастап үш жұмыс күні ішінде келісімшарттың есептік нөмірі бар келісімшарт бойынша ақпаратты осы Қағидаларға 5-қосымшада белгіленген нысан бойынша Ұлттық Банкке жібереді.</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Ұлттық Банкі Басқармасының 29.02.2016 </w:t>
      </w:r>
      <w:r>
        <w:rPr>
          <w:rFonts w:ascii="Times New Roman"/>
          <w:b w:val="false"/>
          <w:i w:val="false"/>
          <w:color w:val="ff0000"/>
          <w:sz w:val="28"/>
        </w:rPr>
        <w:t>№ 82</w:t>
      </w:r>
      <w:r>
        <w:rPr>
          <w:rFonts w:ascii="Times New Roman"/>
          <w:b w:val="false"/>
          <w:i w:val="false"/>
          <w:color w:val="ff0000"/>
          <w:sz w:val="28"/>
        </w:rPr>
        <w:t xml:space="preserve"> (01.07.2016 бастап қолданысқа енгізіледі) қаулысымен.</w:t>
      </w:r>
      <w:r>
        <w:br/>
      </w:r>
      <w:r>
        <w:rPr>
          <w:rFonts w:ascii="Times New Roman"/>
          <w:b w:val="false"/>
          <w:i w:val="false"/>
          <w:color w:val="000000"/>
          <w:sz w:val="28"/>
        </w:rPr>
        <w:t>
</w:t>
      </w:r>
    </w:p>
    <w:bookmarkStart w:name="z234" w:id="216"/>
    <w:p>
      <w:pPr>
        <w:spacing w:after="0"/>
        <w:ind w:left="0"/>
        <w:jc w:val="both"/>
      </w:pPr>
      <w:r>
        <w:rPr>
          <w:rFonts w:ascii="Times New Roman"/>
          <w:b w:val="false"/>
          <w:i w:val="false"/>
          <w:color w:val="000000"/>
          <w:sz w:val="28"/>
        </w:rPr>
        <w:t xml:space="preserve">
       47. Уәкілетті банк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белгіленген нысан бойынша келісімшарттың есептік нөмірі бар келісімшарт бойынша міндеттемелердің орындалғандығы туралы ақпаратты Ұлттық Банкке мынадай мерзімдерде жібереді:</w:t>
      </w:r>
    </w:p>
    <w:bookmarkEnd w:id="216"/>
    <w:bookmarkStart w:name="z208" w:id="217"/>
    <w:p>
      <w:pPr>
        <w:spacing w:after="0"/>
        <w:ind w:left="0"/>
        <w:jc w:val="both"/>
      </w:pPr>
      <w:r>
        <w:rPr>
          <w:rFonts w:ascii="Times New Roman"/>
          <w:b w:val="false"/>
          <w:i w:val="false"/>
          <w:color w:val="000000"/>
          <w:sz w:val="28"/>
        </w:rPr>
        <w:t>
      төлемдерді және (немесе) ақша аударымдарын төлем карточкаларын пайдаланбай экспортердің немесе импортердің уәкілетті банктегі банк шоттары арқылы жүзеге асыру жолымен есепті айда келісімшарт бойынша міндеттемелер орындалған жағдайда - есепті айдан кейінгі айдың он бесінші күніне дейінгі мерзімде;</w:t>
      </w:r>
    </w:p>
    <w:bookmarkEnd w:id="217"/>
    <w:bookmarkStart w:name="z209" w:id="218"/>
    <w:p>
      <w:pPr>
        <w:spacing w:after="0"/>
        <w:ind w:left="0"/>
        <w:jc w:val="both"/>
      </w:pPr>
      <w:r>
        <w:rPr>
          <w:rFonts w:ascii="Times New Roman"/>
          <w:b w:val="false"/>
          <w:i w:val="false"/>
          <w:color w:val="000000"/>
          <w:sz w:val="28"/>
        </w:rPr>
        <w:t>
      төлемдерді және (немесе) ақша аударымдарын төлем карточкаларын пайдаланып және (немесе) өзге тәсілмен жүзеге асыру арқылы келісімшарт бойынша міндеттемелер орындалған жағдайда - экспортердің немесе импортердің не келісімшартты есептік тіркеу банкі болып табылмайтын банктің растау ақпаратын және (немесе) құжаттарды ұсынған айдан кейінгі айдың он бесінші күніне дейінгі мерзімде.</w:t>
      </w:r>
    </w:p>
    <w:bookmarkEnd w:id="218"/>
    <w:bookmarkStart w:name="z210" w:id="219"/>
    <w:p>
      <w:pPr>
        <w:spacing w:after="0"/>
        <w:ind w:left="0"/>
        <w:jc w:val="both"/>
      </w:pPr>
      <w:r>
        <w:rPr>
          <w:rFonts w:ascii="Times New Roman"/>
          <w:b w:val="false"/>
          <w:i w:val="false"/>
          <w:color w:val="000000"/>
          <w:sz w:val="28"/>
        </w:rPr>
        <w:t>
      Импорт бойынша келісімшарт бойынша есеп айырысулардың аккредитивтік нысаны не банк кепілдігі орындалған жағдайда деректер шетелдік жеткізушінің пайдасына төлемді және (немесе) ақша аударымын жүзеге асыру кезінде көрсетіледі.</w:t>
      </w:r>
    </w:p>
    <w:bookmarkEnd w:id="219"/>
    <w:bookmarkStart w:name="z211" w:id="220"/>
    <w:p>
      <w:pPr>
        <w:spacing w:after="0"/>
        <w:ind w:left="0"/>
        <w:jc w:val="both"/>
      </w:pPr>
      <w:r>
        <w:rPr>
          <w:rFonts w:ascii="Times New Roman"/>
          <w:b w:val="false"/>
          <w:i w:val="false"/>
          <w:color w:val="000000"/>
          <w:sz w:val="28"/>
        </w:rPr>
        <w:t>
      Егер аккредитив немесе кепілдік беру келісімшартты есептік тіркеу банкінде ресімделмесе, аккредитивті немесе кепілдік беруді ресімдеген уәкілетті банк:</w:t>
      </w:r>
    </w:p>
    <w:bookmarkEnd w:id="220"/>
    <w:bookmarkStart w:name="z212" w:id="221"/>
    <w:p>
      <w:pPr>
        <w:spacing w:after="0"/>
        <w:ind w:left="0"/>
        <w:jc w:val="both"/>
      </w:pPr>
      <w:r>
        <w:rPr>
          <w:rFonts w:ascii="Times New Roman"/>
          <w:b w:val="false"/>
          <w:i w:val="false"/>
          <w:color w:val="000000"/>
          <w:sz w:val="28"/>
        </w:rPr>
        <w:t>
      егер орындаушы банк болып табылса, төлем және (немесе) ақша аударымы күнінен кейін үш жұмыс күні ішінде;</w:t>
      </w:r>
    </w:p>
    <w:bookmarkEnd w:id="221"/>
    <w:bookmarkStart w:name="z213" w:id="222"/>
    <w:p>
      <w:pPr>
        <w:spacing w:after="0"/>
        <w:ind w:left="0"/>
        <w:jc w:val="both"/>
      </w:pPr>
      <w:r>
        <w:rPr>
          <w:rFonts w:ascii="Times New Roman"/>
          <w:b w:val="false"/>
          <w:i w:val="false"/>
          <w:color w:val="000000"/>
          <w:sz w:val="28"/>
        </w:rPr>
        <w:t>
      егер орындаушы банк шетелдік банк болып табылса, төлем және (немесе) ақша аударымы туралы мәліметтер алынған күннен кейін үш жұмыс күні ішінде келісімшартты есептік тіркеу банкіне төлемнің және (немесе) ақша аударымының жүзеге асырылғанын растайтын төлем құжатының көшірмесін жібереді.</w:t>
      </w:r>
    </w:p>
    <w:bookmarkEnd w:id="222"/>
    <w:bookmarkStart w:name="z214" w:id="223"/>
    <w:p>
      <w:pPr>
        <w:spacing w:after="0"/>
        <w:ind w:left="0"/>
        <w:jc w:val="both"/>
      </w:pPr>
      <w:r>
        <w:rPr>
          <w:rFonts w:ascii="Times New Roman"/>
          <w:b w:val="false"/>
          <w:i w:val="false"/>
          <w:color w:val="000000"/>
          <w:sz w:val="28"/>
        </w:rPr>
        <w:t>
      Уәкілетті банк есеп айырысулардың вексельді нысанын көздейтін келісімшарт бойынша міндеттемелердің орындалуы туралы ақпаратты осы Қағидалардың 37-тармағы бірінші бөлігінің 1), 2) және 3) тармақшаларында көрсетілген жағдайлардың бірі басталған кезде жібереді.</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Ұлттық Банкі Басқармасының 17.09.2015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1" w:id="224"/>
    <w:p>
      <w:pPr>
        <w:spacing w:after="0"/>
        <w:ind w:left="0"/>
        <w:jc w:val="both"/>
      </w:pPr>
      <w:r>
        <w:rPr>
          <w:rFonts w:ascii="Times New Roman"/>
          <w:b w:val="false"/>
          <w:i w:val="false"/>
          <w:color w:val="000000"/>
          <w:sz w:val="28"/>
        </w:rPr>
        <w:t xml:space="preserve">
       48. Ұлттық Банк уәкілетті банктерден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белгіленген нысан бойынша келісімшарттың есептік нөмірі бар келісімшарт бойынша алынған ақпаратты күн сайын мемлекеттік кірістер органына жібереді.</w:t>
      </w:r>
    </w:p>
    <w:bookmarkEnd w:id="224"/>
    <w:bookmarkStart w:name="z215" w:id="225"/>
    <w:p>
      <w:pPr>
        <w:spacing w:after="0"/>
        <w:ind w:left="0"/>
        <w:jc w:val="both"/>
      </w:pPr>
      <w:r>
        <w:rPr>
          <w:rFonts w:ascii="Times New Roman"/>
          <w:b w:val="false"/>
          <w:i w:val="false"/>
          <w:color w:val="000000"/>
          <w:sz w:val="28"/>
        </w:rPr>
        <w:t>
      Мемлекеттік кірістер органы келісімшарттардың есептік нөмірлерінің тауарлар декларацияларында көрсетілген нөмірлерге сәйкес келуі тұрғысынан тексеру үшін Ұлттық Банктен алынған келісімшарттардың есептік нөмірлері бойынша ақпаратты өзінің аумақтық бөлімшелеріне ақпараттық жүйе арқылы жібереді.</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Ұлттық Банкі Басқармасының 17.09.2015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29.02.2016 </w:t>
      </w:r>
      <w:r>
        <w:rPr>
          <w:rFonts w:ascii="Times New Roman"/>
          <w:b w:val="false"/>
          <w:i w:val="false"/>
          <w:color w:val="ff0000"/>
          <w:sz w:val="28"/>
        </w:rPr>
        <w:t>№ 82</w:t>
      </w:r>
      <w:r>
        <w:rPr>
          <w:rFonts w:ascii="Times New Roman"/>
          <w:b w:val="false"/>
          <w:i w:val="false"/>
          <w:color w:val="ff0000"/>
          <w:sz w:val="28"/>
        </w:rPr>
        <w:t xml:space="preserve"> (01.07.2016 бастап қолданысқа енгізіледі) қаулыларымен.</w:t>
      </w:r>
      <w:r>
        <w:br/>
      </w:r>
      <w:r>
        <w:rPr>
          <w:rFonts w:ascii="Times New Roman"/>
          <w:b w:val="false"/>
          <w:i w:val="false"/>
          <w:color w:val="000000"/>
          <w:sz w:val="28"/>
        </w:rPr>
        <w:t>
</w:t>
      </w:r>
    </w:p>
    <w:bookmarkStart w:name="z243" w:id="226"/>
    <w:p>
      <w:pPr>
        <w:spacing w:after="0"/>
        <w:ind w:left="0"/>
        <w:jc w:val="both"/>
      </w:pPr>
      <w:r>
        <w:rPr>
          <w:rFonts w:ascii="Times New Roman"/>
          <w:b w:val="false"/>
          <w:i w:val="false"/>
          <w:color w:val="000000"/>
          <w:sz w:val="28"/>
        </w:rPr>
        <w:t>
       49. Мемлекеттік кірістер органы ай сайын, есепті айдан кейінгі айдың жиырмасына дейін Ұлттық Банкке осы Қағидаларға 6-қосымшада белгіленген нысан бойынша келісімшарттың есептік нөмірі бар келісімшарттар бойынша Одақтың кеден шекарасы арқылы тауарлардың қозғалысы туралы ақпаратты жібереді.</w:t>
      </w:r>
    </w:p>
    <w:bookmarkEnd w:id="226"/>
    <w:bookmarkStart w:name="z216" w:id="227"/>
    <w:p>
      <w:pPr>
        <w:spacing w:after="0"/>
        <w:ind w:left="0"/>
        <w:jc w:val="both"/>
      </w:pPr>
      <w:r>
        <w:rPr>
          <w:rFonts w:ascii="Times New Roman"/>
          <w:b w:val="false"/>
          <w:i w:val="false"/>
          <w:color w:val="000000"/>
          <w:sz w:val="28"/>
        </w:rPr>
        <w:t>
      Ұлттық Банк мемлекеттік кірістер органынан келісімшарттың есептік нөмірі бар келісімшарттар бойынша тауарлардың Одақтың кеден шекарасы арқылы қозғалысы туралы ақпаратты алғаннан кейін келесі жұмыс күнінен кешіктірмей осы ақпаратты есептік тіркеген банктерге таратады.";</w:t>
      </w:r>
    </w:p>
    <w:bookmarkEnd w:id="227"/>
    <w:bookmarkStart w:name="z383" w:id="228"/>
    <w:p>
      <w:pPr>
        <w:spacing w:after="0"/>
        <w:ind w:left="0"/>
        <w:jc w:val="both"/>
      </w:pPr>
      <w:r>
        <w:rPr>
          <w:rFonts w:ascii="Times New Roman"/>
          <w:b w:val="false"/>
          <w:i w:val="false"/>
          <w:color w:val="000000"/>
          <w:sz w:val="28"/>
        </w:rPr>
        <w:t>
      Ұлттық Банк осы Қағидалардың 32-тармағына сәйкес уәкілетті банктен сұрау салуды алғаннан кейін бес жұмыс күні ішінде осы Қағидаларға 6-қосымшада белгіленген нысан бойынша келісімшарт бойынша тауарлардың Одақтың кеден шекарасы арқылы қозғалысы туралы қолда бар ақпаратты сұрау салуға бастама жасаған уәкілетті банкке жібереді.</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Ұлттық Банкі Басқармасының 29.02.2016 </w:t>
      </w:r>
      <w:r>
        <w:rPr>
          <w:rFonts w:ascii="Times New Roman"/>
          <w:b w:val="false"/>
          <w:i w:val="false"/>
          <w:color w:val="ff0000"/>
          <w:sz w:val="28"/>
        </w:rPr>
        <w:t>№ 82</w:t>
      </w:r>
      <w:r>
        <w:rPr>
          <w:rFonts w:ascii="Times New Roman"/>
          <w:b w:val="false"/>
          <w:i w:val="false"/>
          <w:color w:val="ff0000"/>
          <w:sz w:val="28"/>
        </w:rPr>
        <w:t xml:space="preserve"> (01.07.2016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49-1. Келісімшарт бойынша репатриациялау талабының орындалуын бақылауды жүзеге асыратын уәкілетті банк немесе Ұлттық Банктің филиалы осы Қағидалардың 10, 11 немесе 12-тармақтарында көзделген тәртіппен экспортерден немесе импортерден алынған, тауарларды әкелу туралы өтініштің көшірмесі негізінде Ұлттық Банкке осы Қағидаларға 9-қосымшада белгіленген нысан бойынша тауарларды әкелу туралы өтініш бойынша ақпарат алуға электрондық сұрау салуды (бұдан әрі – электрондық сұрау салу) ақпараттық жүйе арқылы жібереді. </w:t>
      </w:r>
    </w:p>
    <w:bookmarkStart w:name="z384" w:id="229"/>
    <w:p>
      <w:pPr>
        <w:spacing w:after="0"/>
        <w:ind w:left="0"/>
        <w:jc w:val="both"/>
      </w:pPr>
      <w:r>
        <w:rPr>
          <w:rFonts w:ascii="Times New Roman"/>
          <w:b w:val="false"/>
          <w:i w:val="false"/>
          <w:color w:val="000000"/>
          <w:sz w:val="28"/>
        </w:rPr>
        <w:t>
      Ұлттық Банк келісімшарттың есептік нөмірі бойынша мәліметтерді қоспағанда, уәкілетті банктен немесе Ұлттық Банктің филиалынан алынған электрондық сұрау салуды ақпараттық жүйе арқылы мемлекеттік кірістер органына қайта жібереді.</w:t>
      </w:r>
    </w:p>
    <w:bookmarkEnd w:id="229"/>
    <w:bookmarkStart w:name="z385" w:id="230"/>
    <w:p>
      <w:pPr>
        <w:spacing w:after="0"/>
        <w:ind w:left="0"/>
        <w:jc w:val="both"/>
      </w:pPr>
      <w:r>
        <w:rPr>
          <w:rFonts w:ascii="Times New Roman"/>
          <w:b w:val="false"/>
          <w:i w:val="false"/>
          <w:color w:val="000000"/>
          <w:sz w:val="28"/>
        </w:rPr>
        <w:t xml:space="preserve">
      Мемлекеттік кірістер органы электрондық сұрау салуды алғаннан кейін бір жұмыс күні ішінде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белгіленген нысан бойынша салық құпиясын құрайтын мәліметтер тізбесі бар тауарларды әкелу туралы сұратылған өтініш бойынша ақпаратты Ұлттық Банкке ақпараттық жүйе арқылы ұсынады.</w:t>
      </w:r>
    </w:p>
    <w:bookmarkEnd w:id="230"/>
    <w:bookmarkStart w:name="z386" w:id="231"/>
    <w:p>
      <w:pPr>
        <w:spacing w:after="0"/>
        <w:ind w:left="0"/>
        <w:jc w:val="both"/>
      </w:pPr>
      <w:r>
        <w:rPr>
          <w:rFonts w:ascii="Times New Roman"/>
          <w:b w:val="false"/>
          <w:i w:val="false"/>
          <w:color w:val="000000"/>
          <w:sz w:val="28"/>
        </w:rPr>
        <w:t xml:space="preserve">
      Ұлттық Банк келісімшарт бойынша репатриациялау талабының орындалуын бақылауды жүзеге асыратын және электрондық сұрау салуға бастама жасаған уәкілетті банкке немесе Ұлттық Банк филиалына мемлекеттік кірістер органынан алынған тауарларды әкелу туралы сұратылған өтініш бойынша ақпаратты осы Қағидаларға 10-қосымшада белгіленген нысан бойынша ақпарат алынған күні ақпараттық жүйе арқылы береді. </w:t>
      </w:r>
    </w:p>
    <w:bookmarkEnd w:id="231"/>
    <w:bookmarkStart w:name="z387" w:id="232"/>
    <w:p>
      <w:pPr>
        <w:spacing w:after="0"/>
        <w:ind w:left="0"/>
        <w:jc w:val="both"/>
      </w:pPr>
      <w:r>
        <w:rPr>
          <w:rFonts w:ascii="Times New Roman"/>
          <w:b w:val="false"/>
          <w:i w:val="false"/>
          <w:color w:val="000000"/>
          <w:sz w:val="28"/>
        </w:rPr>
        <w:t xml:space="preserve">
      Ұлттық Банк осы Қағидалардың 32-тармағына сәйкес сұрау салуды уәкілетті банктен алғаннан кейін бес жұмыс күні ішінде сұрау салуға бастама жасаған уәкілетті банкке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белгіленген нысан бойынша келісімшарт бойынша тауарларды әкелу туралы өтініш бойынша тауарлардың қозғалысы бойынша қолда бар ақпаратты жібереді.</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49-1-тармақпен толықтырылды - ҚР Ұлттық Банкі Басқармасының 29.02.2016 </w:t>
      </w:r>
      <w:r>
        <w:rPr>
          <w:rFonts w:ascii="Times New Roman"/>
          <w:b w:val="false"/>
          <w:i w:val="false"/>
          <w:color w:val="ff0000"/>
          <w:sz w:val="28"/>
        </w:rPr>
        <w:t>№ 82</w:t>
      </w:r>
      <w:r>
        <w:rPr>
          <w:rFonts w:ascii="Times New Roman"/>
          <w:b w:val="false"/>
          <w:i w:val="false"/>
          <w:color w:val="ff0000"/>
          <w:sz w:val="28"/>
        </w:rPr>
        <w:t xml:space="preserve"> (01.07.2016 бастап қолданысқа енгізіледі) қаулысымен.</w:t>
      </w:r>
      <w:r>
        <w:br/>
      </w:r>
      <w:r>
        <w:rPr>
          <w:rFonts w:ascii="Times New Roman"/>
          <w:b w:val="false"/>
          <w:i w:val="false"/>
          <w:color w:val="000000"/>
          <w:sz w:val="28"/>
        </w:rPr>
        <w:t>
</w:t>
      </w:r>
    </w:p>
    <w:bookmarkStart w:name="z388" w:id="233"/>
    <w:p>
      <w:pPr>
        <w:spacing w:after="0"/>
        <w:ind w:left="0"/>
        <w:jc w:val="both"/>
      </w:pPr>
      <w:r>
        <w:rPr>
          <w:rFonts w:ascii="Times New Roman"/>
          <w:b w:val="false"/>
          <w:i w:val="false"/>
          <w:color w:val="000000"/>
          <w:sz w:val="28"/>
        </w:rPr>
        <w:t xml:space="preserve">
       49-2. Мемлекеттік кірістер органы осы Қағидаларға </w:t>
      </w:r>
      <w:r>
        <w:rPr>
          <w:rFonts w:ascii="Times New Roman"/>
          <w:b w:val="false"/>
          <w:i w:val="false"/>
          <w:color w:val="000000"/>
          <w:sz w:val="28"/>
        </w:rPr>
        <w:t>11-қосымшада</w:t>
      </w:r>
      <w:r>
        <w:rPr>
          <w:rFonts w:ascii="Times New Roman"/>
          <w:b w:val="false"/>
          <w:i w:val="false"/>
          <w:color w:val="000000"/>
          <w:sz w:val="28"/>
        </w:rPr>
        <w:t xml:space="preserve"> белгіленген нысан бойынша тауарларды әкелу туралы өтініштің деректемелерін ақпараттық жүйе арқылы жібереді, олар бойынша бұрын мынадай өзгерістер мен толықтырулар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белгіленген нысан бойынша:</w:t>
      </w:r>
    </w:p>
    <w:bookmarkEnd w:id="233"/>
    <w:bookmarkStart w:name="z389" w:id="234"/>
    <w:p>
      <w:pPr>
        <w:spacing w:after="0"/>
        <w:ind w:left="0"/>
        <w:jc w:val="both"/>
      </w:pPr>
      <w:r>
        <w:rPr>
          <w:rFonts w:ascii="Times New Roman"/>
          <w:b w:val="false"/>
          <w:i w:val="false"/>
          <w:color w:val="000000"/>
          <w:sz w:val="28"/>
        </w:rPr>
        <w:t>
      импортталған тауарлардың бағасы ұлғайған жағдайда өзгерген және алдыңғы құнының арасындағы айырманы көрсете отырып, жаңасына ауыстырылуына байланысты кері қайтарылған кезде – Одақтың салық органдары тауарларды әкелу туралы өтінішті қабылдауы туралы ақпарат алынған күннен бастап бір жұмыс күні ішінде;</w:t>
      </w:r>
    </w:p>
    <w:bookmarkEnd w:id="234"/>
    <w:bookmarkStart w:name="z390" w:id="235"/>
    <w:p>
      <w:pPr>
        <w:spacing w:after="0"/>
        <w:ind w:left="0"/>
        <w:jc w:val="both"/>
      </w:pPr>
      <w:r>
        <w:rPr>
          <w:rFonts w:ascii="Times New Roman"/>
          <w:b w:val="false"/>
          <w:i w:val="false"/>
          <w:color w:val="000000"/>
          <w:sz w:val="28"/>
        </w:rPr>
        <w:t>
      жойылуына байланысты кері қайтарылған кезде – тауарларды әкелу туралы өтініштің мәртебесі өзгерген күннен бастап бір жұмыс күні ішінде жіберілді.</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49-2-тармақпен толықтырылды - ҚР Ұлттық Банкі Басқармасының 29.02.2016 </w:t>
      </w:r>
      <w:r>
        <w:rPr>
          <w:rFonts w:ascii="Times New Roman"/>
          <w:b w:val="false"/>
          <w:i w:val="false"/>
          <w:color w:val="ff0000"/>
          <w:sz w:val="28"/>
        </w:rPr>
        <w:t>№ 82</w:t>
      </w:r>
      <w:r>
        <w:rPr>
          <w:rFonts w:ascii="Times New Roman"/>
          <w:b w:val="false"/>
          <w:i w:val="false"/>
          <w:color w:val="ff0000"/>
          <w:sz w:val="28"/>
        </w:rPr>
        <w:t xml:space="preserve"> (01.07.2016 бастап қолданысқа енгізіледі) қаулысымен.</w:t>
      </w:r>
      <w:r>
        <w:br/>
      </w:r>
      <w:r>
        <w:rPr>
          <w:rFonts w:ascii="Times New Roman"/>
          <w:b w:val="false"/>
          <w:i w:val="false"/>
          <w:color w:val="000000"/>
          <w:sz w:val="28"/>
        </w:rPr>
        <w:t>
</w:t>
      </w:r>
    </w:p>
    <w:bookmarkStart w:name="z245" w:id="2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 </w:t>
      </w:r>
      <w:r>
        <w:rPr>
          <w:rFonts w:ascii="Times New Roman"/>
          <w:b w:val="false"/>
          <w:i w:val="false"/>
          <w:color w:val="000000"/>
          <w:sz w:val="28"/>
        </w:rPr>
        <w:t xml:space="preserve">Алып тасталды - ҚР Ұлттық Банкі Басқармасының 17.09.2015 </w:t>
      </w:r>
      <w:r>
        <w:rPr>
          <w:rFonts w:ascii="Times New Roman"/>
          <w:b w:val="false"/>
          <w:i w:val="false"/>
          <w:color w:val="000000"/>
          <w:sz w:val="28"/>
        </w:rPr>
        <w:t>№ 175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236"/>
    <w:bookmarkStart w:name="z246" w:id="237"/>
    <w:p>
      <w:pPr>
        <w:spacing w:after="0"/>
        <w:ind w:left="0"/>
        <w:jc w:val="both"/>
      </w:pPr>
      <w:r>
        <w:rPr>
          <w:rFonts w:ascii="Times New Roman"/>
          <w:b w:val="false"/>
          <w:i w:val="false"/>
          <w:color w:val="000000"/>
          <w:sz w:val="28"/>
        </w:rPr>
        <w:t>
      51. Резидент емес келісімшарт бойынша репатриациялау мерзімінде экспортердің немесе импортердің алдындағы есепті айдың (репатриациялау мерзімі аяқталатын айдың) соңғы күнгі жағдайы бойынша баламасы елу мың АҚШ долларынан асатын сомадағы міндеттемелерді орындамаған кезде уәкілетті банк есепті айдан кейінгі айдың соңғы күніне дейінгі мерзімде осы Қағидаларға 7-қосымшада белгіленген нысан бойынша банктік бақылаудың жеке карточкасын Ұлттық Банкке жібереді.</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Ұлттық Банкі Басқармасының 29.02.2016 </w:t>
      </w:r>
      <w:r>
        <w:rPr>
          <w:rFonts w:ascii="Times New Roman"/>
          <w:b w:val="false"/>
          <w:i w:val="false"/>
          <w:color w:val="ff0000"/>
          <w:sz w:val="28"/>
        </w:rPr>
        <w:t>№ 82</w:t>
      </w:r>
      <w:r>
        <w:rPr>
          <w:rFonts w:ascii="Times New Roman"/>
          <w:b w:val="false"/>
          <w:i w:val="false"/>
          <w:color w:val="ff0000"/>
          <w:sz w:val="28"/>
        </w:rPr>
        <w:t xml:space="preserve"> (01.07.2016 бастап қолданысқа енгізіледі) қаулысымен.</w:t>
      </w:r>
      <w:r>
        <w:br/>
      </w:r>
      <w:r>
        <w:rPr>
          <w:rFonts w:ascii="Times New Roman"/>
          <w:b w:val="false"/>
          <w:i w:val="false"/>
          <w:color w:val="000000"/>
          <w:sz w:val="28"/>
        </w:rPr>
        <w:t>
</w:t>
      </w:r>
    </w:p>
    <w:bookmarkStart w:name="z247" w:id="238"/>
    <w:p>
      <w:pPr>
        <w:spacing w:after="0"/>
        <w:ind w:left="0"/>
        <w:jc w:val="both"/>
      </w:pPr>
      <w:r>
        <w:rPr>
          <w:rFonts w:ascii="Times New Roman"/>
          <w:b w:val="false"/>
          <w:i w:val="false"/>
          <w:color w:val="000000"/>
          <w:sz w:val="28"/>
        </w:rPr>
        <w:t xml:space="preserve">
       52. Уәкілетті банк он мың АҚШ долларынан бастап елу мың АҚШ долларына дейінгі (қоса алғанда) сомаға жасалған және Қазақстан Республикасының шекарасы арқылы экспорт немесе импорт үшін тауар өткізуді (осы Қағидалардың 29-тармағында көрсетілген жағдайларды қоспағанда) көздейтін келісімшарттар шеңберінде жүзеге асырылатын төлемдер мен (немесе) ақша аударымдарының мониторингін жүзеге асырады. Егер осындай келісімшарттар бойынша экспортер алған немесе импортер жіберген ақшаның жалпы сомасының баламасы есепті кезеңде жүз мың АҚШ долларынан асып кетсе, уәкілетті банк Ұлттық Банкке есептік айдан кейінгі айдың он бесінші күніне дейін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белгіленген нысан бойынша баламасы бір жүз мың АҚШ долларынан астам сомаға төлемдер және (немесе) ақша аударымдарын жүзеге асырған экспортер немесе импортер туралы ақпаратты жібереді.</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Ұлттық Банкі Басқармасының 17.09.2015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8" w:id="239"/>
    <w:p>
      <w:pPr>
        <w:spacing w:after="0"/>
        <w:ind w:left="0"/>
        <w:jc w:val="both"/>
      </w:pPr>
      <w:r>
        <w:rPr>
          <w:rFonts w:ascii="Times New Roman"/>
          <w:b w:val="false"/>
          <w:i w:val="false"/>
          <w:color w:val="000000"/>
          <w:sz w:val="28"/>
        </w:rPr>
        <w:t>
       53. Ұлттық Банктің келісімшарт бойынша репатриациялау талабының орындалуын бақылауды жүзеге асыратын филиалы келісімшарт бойынша тауарлардың қозғалысы бойынша бар ақпаратты мемлекеттік кірістер органы ұсынған ақпаратпен салыстырғанда ауытқушылықтар анықталған кезде мемлекеттік кірістер органының аумақтық бөлімшесіне мыналар:</w:t>
      </w:r>
    </w:p>
    <w:bookmarkEnd w:id="239"/>
    <w:bookmarkStart w:name="z217" w:id="24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6-қосымшаның</w:t>
      </w:r>
      <w:r>
        <w:rPr>
          <w:rFonts w:ascii="Times New Roman"/>
          <w:b w:val="false"/>
          <w:i w:val="false"/>
          <w:color w:val="000000"/>
          <w:sz w:val="28"/>
        </w:rPr>
        <w:t xml:space="preserve"> 9, 16 және 19-бағандарында көрсетілген деректерді қоспағанда, тауарларға декларациялар;</w:t>
      </w:r>
    </w:p>
    <w:bookmarkEnd w:id="240"/>
    <w:bookmarkStart w:name="z391" w:id="241"/>
    <w:p>
      <w:pPr>
        <w:spacing w:after="0"/>
        <w:ind w:left="0"/>
        <w:jc w:val="both"/>
      </w:pPr>
      <w:r>
        <w:rPr>
          <w:rFonts w:ascii="Times New Roman"/>
          <w:b w:val="false"/>
          <w:i w:val="false"/>
          <w:color w:val="000000"/>
          <w:sz w:val="28"/>
        </w:rPr>
        <w:t>
      осы Қағидаларға 10-қосымшаның 4-бағанынан көрсетілген деректерді қоспағанда, тауарларды әкелу туралы өтініштер бойынша ақпарат ұсыну туралы жазбаша сұрау салу жібереді.</w:t>
      </w:r>
    </w:p>
    <w:bookmarkEnd w:id="241"/>
    <w:bookmarkStart w:name="z392" w:id="242"/>
    <w:p>
      <w:pPr>
        <w:spacing w:after="0"/>
        <w:ind w:left="0"/>
        <w:jc w:val="both"/>
      </w:pPr>
      <w:r>
        <w:rPr>
          <w:rFonts w:ascii="Times New Roman"/>
          <w:b w:val="false"/>
          <w:i w:val="false"/>
          <w:color w:val="000000"/>
          <w:sz w:val="28"/>
        </w:rPr>
        <w:t>
      Сұрау салуда экспортердің немесе импортердің бизнес-сәйкестендіру нөмірі (бұдан әрі – БСН) немесе жеке сәйкестендіру нөмірі (бұдан әрі – ЖСН), келісімшарттың және келісімшарттың есептік нөмірінің деректемелері, тауарларға декларацияның нөмірі, тауарларды әкелу туралы өтініштің тіркеу нөмірі (импорт кезінде) немесе Одақтың салық органында ауытқушылықтар анықталған тауарларды әкелу туралы өтінішті тіркеу туралы белгі нөмірі (эскпорт кезінде) көрсетіледі.</w:t>
      </w:r>
    </w:p>
    <w:bookmarkEnd w:id="242"/>
    <w:bookmarkStart w:name="z393" w:id="243"/>
    <w:p>
      <w:pPr>
        <w:spacing w:after="0"/>
        <w:ind w:left="0"/>
        <w:jc w:val="both"/>
      </w:pPr>
      <w:r>
        <w:rPr>
          <w:rFonts w:ascii="Times New Roman"/>
          <w:b w:val="false"/>
          <w:i w:val="false"/>
          <w:color w:val="000000"/>
          <w:sz w:val="28"/>
        </w:rPr>
        <w:t>
      Мемлекеттік кірістер органының аумақтық бөлімшесі келісімшарт бойынша репатриациялау талабының орындалуын бақылауды жүзеге асыратын Ұлттық Банк филиалының жазбаша сұрау салуын алған күннен бастап он жұмыс күні ішінде мемлекеттік кірістер органы аумақтық бөлімшесі басшысының не құжаттарға қол қоюға өкілеттіктері бар өзге адамның қолымен жазбаша жауап жібереді. Жазбаша жауапты мынадай ақпарат көрсетіледі:</w:t>
      </w:r>
    </w:p>
    <w:bookmarkEnd w:id="243"/>
    <w:bookmarkStart w:name="z395" w:id="244"/>
    <w:p>
      <w:pPr>
        <w:spacing w:after="0"/>
        <w:ind w:left="0"/>
        <w:jc w:val="both"/>
      </w:pPr>
      <w:r>
        <w:rPr>
          <w:rFonts w:ascii="Times New Roman"/>
          <w:b w:val="false"/>
          <w:i w:val="false"/>
          <w:color w:val="000000"/>
          <w:sz w:val="28"/>
        </w:rPr>
        <w:t>
      1) егер тауарларға декларация бойынша мәліметтер сұратылса, экспортердің немесе импортердің БСН немесе ЖСН, тауарларға декларацияның нөмірі, кедендік рәсім, тауардың шығарылған күні, жүргізілген түзету күні және түзету көрсетіле отырып жеткізу валютасы, тауардың фактуралық құны, келісімшарттың деректемелері және келісімшарттың есептік нөмірі көрсетіледі;</w:t>
      </w:r>
    </w:p>
    <w:bookmarkEnd w:id="244"/>
    <w:bookmarkStart w:name="z396" w:id="245"/>
    <w:p>
      <w:pPr>
        <w:spacing w:after="0"/>
        <w:ind w:left="0"/>
        <w:jc w:val="both"/>
      </w:pPr>
      <w:r>
        <w:rPr>
          <w:rFonts w:ascii="Times New Roman"/>
          <w:b w:val="false"/>
          <w:i w:val="false"/>
          <w:color w:val="000000"/>
          <w:sz w:val="28"/>
        </w:rPr>
        <w:t>
      2) егер тауарларды әкелу туралы өтініш бойынша мәліметтер сұратылса, экспортердің немесе импортердің БСН немесе ЖСН, резидент еместің деректемелері, тауарларды әкелу туралы өтініштің тіркеу нөмірі (импорт кезінде) немесе Одақтың салық органында тауарларды әкелу туралы өтінішті тіркеу туралы белгі нөмірі (экспорт кезінде), салық органында тауарларды әкелу туралы өтінішті тіркеу туралы белгі күні (экспорт кезінде), тауарды есепке қою күні (импорт кезінде) немесе шот-фактура күні (экспорт кезінде), жүргізілген түзетулер күндері, тауардың құны, келісімшарттың деректемелері көрсетіледі.</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Ұлттық Банкі Басқармасының 29.02.2016 </w:t>
      </w:r>
      <w:r>
        <w:rPr>
          <w:rFonts w:ascii="Times New Roman"/>
          <w:b w:val="false"/>
          <w:i w:val="false"/>
          <w:color w:val="ff0000"/>
          <w:sz w:val="28"/>
        </w:rPr>
        <w:t>№ 82</w:t>
      </w:r>
      <w:r>
        <w:rPr>
          <w:rFonts w:ascii="Times New Roman"/>
          <w:b w:val="false"/>
          <w:i w:val="false"/>
          <w:color w:val="ff0000"/>
          <w:sz w:val="28"/>
        </w:rPr>
        <w:t xml:space="preserve"> (01.07.2016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53-1. Экспортер немесе импортер валюталық бақылау құжаты ретінде ұсынған тауарларға декларация келісімшартты есептік тіркеу банкінің ақпараттық жүйесінде болмаған жағдайда, мемлекеттік кірістер органының аумақтық бөлімшесі экспортер немесе импортер өтініш жасағаннан кейін үш жұмыс күні ішінде Қазақстан Республикасы мемлекеттік кірістер органының ақпараттық жүйесінде тауарларға декларацияның болуы туралы анықтаманы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53-1-тармақпен толықтырылды - ҚР Ұлттық Банкі Басқармасының 08.08.2016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2" w:id="246"/>
    <w:p>
      <w:pPr>
        <w:spacing w:after="0"/>
        <w:ind w:left="0"/>
        <w:jc w:val="left"/>
      </w:pPr>
      <w:r>
        <w:rPr>
          <w:rFonts w:ascii="Times New Roman"/>
          <w:b/>
          <w:i w:val="false"/>
          <w:color w:val="000000"/>
        </w:rPr>
        <w:t xml:space="preserve">  7. Өтпелі ережелер</w:t>
      </w:r>
    </w:p>
    <w:bookmarkEnd w:id="246"/>
    <w:bookmarkStart w:name="z253" w:id="247"/>
    <w:p>
      <w:pPr>
        <w:spacing w:after="0"/>
        <w:ind w:left="0"/>
        <w:jc w:val="both"/>
      </w:pPr>
      <w:r>
        <w:rPr>
          <w:rFonts w:ascii="Times New Roman"/>
          <w:b w:val="false"/>
          <w:i w:val="false"/>
          <w:color w:val="000000"/>
          <w:sz w:val="28"/>
        </w:rPr>
        <w:t xml:space="preserve">
      54. Осы Қағидалар қолданысқа енгізілгенге дейін мәміле паспортын ресімдеген келісімшарт есептік тіркеуге қабылданған деп саналады. Келісімшартқа есептік нөмірді тағайындау экспортердің немесе импортердің уәкілетті банкке өтініш беруіне орай не келісімшарт бойынша ақша төлемін және (немесе) аударымын жүргізу кезінде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белгіленген нысан бойынша өтініш бермей-ақ осы Қағидалардың 25-тармағында көзделген тәртіппен бұрын ресімделген мәміле паспортының нөмірі мен күнін келісімшартқа ауыстыру арқылы жүзеге асырылады. Келісімшарт есептік тіркеу рәсімінен өткеннен кейін мәміле паспорты бес күнтізбелік жыл бойы мұрағатта сақталады.</w:t>
      </w:r>
    </w:p>
    <w:bookmarkEnd w:id="247"/>
    <w:bookmarkStart w:name="z254" w:id="248"/>
    <w:p>
      <w:pPr>
        <w:spacing w:after="0"/>
        <w:ind w:left="0"/>
        <w:jc w:val="both"/>
      </w:pPr>
      <w:r>
        <w:rPr>
          <w:rFonts w:ascii="Times New Roman"/>
          <w:b w:val="false"/>
          <w:i w:val="false"/>
          <w:color w:val="000000"/>
          <w:sz w:val="28"/>
        </w:rPr>
        <w:t>
      55. Мәміле паспорты 2006 жылғы 31 желтоқсанға дейін ресімделген және резиденттің резидент емеске 180 күннен астам мерзімге коммерциялық кредит беруге арналған лицензиясы бар келісімшарттар бойынша репатриациялау мерзімін экспортер немесе импортер есептейді және лицензияда белгіленген міндеттемелерді орындау мерзімінің күнінен бастап 180 күнтізбелік күннен кешіктірмей уәкілетті банкке ұсынады.</w:t>
      </w:r>
    </w:p>
    <w:bookmarkEnd w:id="248"/>
    <w:p>
      <w:pPr>
        <w:spacing w:after="0"/>
        <w:ind w:left="0"/>
        <w:jc w:val="both"/>
      </w:pPr>
      <w:r>
        <w:rPr>
          <w:rFonts w:ascii="Times New Roman"/>
          <w:b w:val="false"/>
          <w:i w:val="false"/>
          <w:color w:val="000000"/>
          <w:sz w:val="28"/>
        </w:rPr>
        <w:t>
      56. Резидент емес келісімшарт бойынша репатриациялау мерзімінде экспортердің немесе импортердің алдындағы есепті айдың (репатриациялау мерзімі аяқталатын айдың) соңғы күнгі жағдай бойынша баламасы елу мың АҚШ долларынан асатын сомадағы міндеттемелерді орындамағаны анықталған кезде, уәкілетті банк 2011, 2012, 2013, 2014, 2015 жылдар және 2016 жылғы бірінші жартыжылдық есепті кезеңдері үшін келісімшарттың есептік нөмірі бар келісімшарттар бойынша Одақтың кеден шекарасы арқылы тауарлардың қозғалысы туралы ақпаратты алған күннен бастап екі ай ішінде осы Қағидаларға 7-қосымшада белгіленген нысан бойынша банктік бақылаудың жеке карточкасын Ұлттық Банкке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56-тармақпен толықтырылды - ҚР Ұлттық Банкі Басқармасының 08.08.2016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 валюталық</w:t>
            </w:r>
            <w:r>
              <w:br/>
            </w:r>
            <w:r>
              <w:rPr>
                <w:rFonts w:ascii="Times New Roman"/>
                <w:b w:val="false"/>
                <w:i w:val="false"/>
                <w:color w:val="000000"/>
                <w:sz w:val="20"/>
              </w:rPr>
              <w:t>бақылауды жүзеге асыру және</w:t>
            </w:r>
            <w:r>
              <w:br/>
            </w:r>
            <w:r>
              <w:rPr>
                <w:rFonts w:ascii="Times New Roman"/>
                <w:b w:val="false"/>
                <w:i w:val="false"/>
                <w:color w:val="000000"/>
                <w:sz w:val="20"/>
              </w:rPr>
              <w:t>резиденттердің экспорт және</w:t>
            </w:r>
            <w:r>
              <w:br/>
            </w:r>
            <w:r>
              <w:rPr>
                <w:rFonts w:ascii="Times New Roman"/>
                <w:b w:val="false"/>
                <w:i w:val="false"/>
                <w:color w:val="000000"/>
                <w:sz w:val="20"/>
              </w:rPr>
              <w:t>импорт бойынша келісімшарттардың</w:t>
            </w:r>
            <w:r>
              <w:br/>
            </w:r>
            <w:r>
              <w:rPr>
                <w:rFonts w:ascii="Times New Roman"/>
                <w:b w:val="false"/>
                <w:i w:val="false"/>
                <w:color w:val="000000"/>
                <w:sz w:val="20"/>
              </w:rPr>
              <w:t>есептік нөмірлерін алу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Келісімшарттың есептік нөмірін алуға өтініш</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17.09.2015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Жалпы құны (болжамды құны)__________________(келісімшарттың валютасы</w:t>
      </w:r>
    </w:p>
    <w:p>
      <w:pPr>
        <w:spacing w:after="0"/>
        <w:ind w:left="0"/>
        <w:jc w:val="both"/>
      </w:pPr>
      <w:r>
        <w:rPr>
          <w:rFonts w:ascii="Times New Roman"/>
          <w:b w:val="false"/>
          <w:i w:val="false"/>
          <w:color w:val="000000"/>
          <w:sz w:val="28"/>
        </w:rPr>
        <w:t>
      көрсетіледі) экспортты немесе импортты (керегінің асты сызылады)</w:t>
      </w:r>
    </w:p>
    <w:p>
      <w:pPr>
        <w:spacing w:after="0"/>
        <w:ind w:left="0"/>
        <w:jc w:val="both"/>
      </w:pPr>
      <w:r>
        <w:rPr>
          <w:rFonts w:ascii="Times New Roman"/>
          <w:b w:val="false"/>
          <w:i w:val="false"/>
          <w:color w:val="000000"/>
          <w:sz w:val="28"/>
        </w:rPr>
        <w:t>
      көздейтін_______________№________________келісімшартқа есептік нөмір</w:t>
      </w:r>
    </w:p>
    <w:p>
      <w:pPr>
        <w:spacing w:after="0"/>
        <w:ind w:left="0"/>
        <w:jc w:val="both"/>
      </w:pPr>
      <w:r>
        <w:rPr>
          <w:rFonts w:ascii="Times New Roman"/>
          <w:b w:val="false"/>
          <w:i w:val="false"/>
          <w:color w:val="000000"/>
          <w:sz w:val="28"/>
        </w:rPr>
        <w:t>
      беруді сұраймын.</w:t>
      </w:r>
    </w:p>
    <w:p>
      <w:pPr>
        <w:spacing w:after="0"/>
        <w:ind w:left="0"/>
        <w:jc w:val="both"/>
      </w:pPr>
      <w:r>
        <w:rPr>
          <w:rFonts w:ascii="Times New Roman"/>
          <w:b w:val="false"/>
          <w:i w:val="false"/>
          <w:color w:val="000000"/>
          <w:sz w:val="28"/>
        </w:rPr>
        <w:t>
      Экспортер/импортер бойынша ақпарат:</w:t>
      </w:r>
    </w:p>
    <w:p>
      <w:pPr>
        <w:spacing w:after="0"/>
        <w:ind w:left="0"/>
        <w:jc w:val="both"/>
      </w:pPr>
      <w:r>
        <w:rPr>
          <w:rFonts w:ascii="Times New Roman"/>
          <w:b w:val="false"/>
          <w:i w:val="false"/>
          <w:color w:val="000000"/>
          <w:sz w:val="28"/>
        </w:rPr>
        <w:t>
      атауы немесе тегі, аты, әкесінің аты</w:t>
      </w:r>
    </w:p>
    <w:p>
      <w:pPr>
        <w:spacing w:after="0"/>
        <w:ind w:left="0"/>
        <w:jc w:val="both"/>
      </w:pPr>
      <w:r>
        <w:rPr>
          <w:rFonts w:ascii="Times New Roman"/>
          <w:b w:val="false"/>
          <w:i w:val="false"/>
          <w:color w:val="000000"/>
          <w:sz w:val="28"/>
        </w:rPr>
        <w:t>
      (ол болған кезде)                   _________________________</w:t>
      </w:r>
    </w:p>
    <w:p>
      <w:pPr>
        <w:spacing w:after="0"/>
        <w:ind w:left="0"/>
        <w:jc w:val="both"/>
      </w:pPr>
      <w:r>
        <w:rPr>
          <w:rFonts w:ascii="Times New Roman"/>
          <w:b w:val="false"/>
          <w:i w:val="false"/>
          <w:color w:val="000000"/>
          <w:sz w:val="28"/>
        </w:rPr>
        <w:t>
      БСН/ЖСН                             _________________________</w:t>
      </w:r>
    </w:p>
    <w:p>
      <w:pPr>
        <w:spacing w:after="0"/>
        <w:ind w:left="0"/>
        <w:jc w:val="both"/>
      </w:pPr>
      <w:r>
        <w:rPr>
          <w:rFonts w:ascii="Times New Roman"/>
          <w:b w:val="false"/>
          <w:i w:val="false"/>
          <w:color w:val="000000"/>
          <w:sz w:val="28"/>
        </w:rPr>
        <w:t>
      Шетелдік сатып алушы (экспорт бойынша)</w:t>
      </w:r>
    </w:p>
    <w:p>
      <w:pPr>
        <w:spacing w:after="0"/>
        <w:ind w:left="0"/>
        <w:jc w:val="both"/>
      </w:pPr>
      <w:r>
        <w:rPr>
          <w:rFonts w:ascii="Times New Roman"/>
          <w:b w:val="false"/>
          <w:i w:val="false"/>
          <w:color w:val="000000"/>
          <w:sz w:val="28"/>
        </w:rPr>
        <w:t>
      немесе жеткізуші (импорт бойынша) туралы</w:t>
      </w:r>
    </w:p>
    <w:p>
      <w:pPr>
        <w:spacing w:after="0"/>
        <w:ind w:left="0"/>
        <w:jc w:val="both"/>
      </w:pPr>
      <w:r>
        <w:rPr>
          <w:rFonts w:ascii="Times New Roman"/>
          <w:b w:val="false"/>
          <w:i w:val="false"/>
          <w:color w:val="000000"/>
          <w:sz w:val="28"/>
        </w:rPr>
        <w:t>
      ақпарат:</w:t>
      </w:r>
    </w:p>
    <w:p>
      <w:pPr>
        <w:spacing w:after="0"/>
        <w:ind w:left="0"/>
        <w:jc w:val="both"/>
      </w:pPr>
      <w:r>
        <w:rPr>
          <w:rFonts w:ascii="Times New Roman"/>
          <w:b w:val="false"/>
          <w:i w:val="false"/>
          <w:color w:val="000000"/>
          <w:sz w:val="28"/>
        </w:rPr>
        <w:t>
      атауы немесе тегі, аты, әкесінің аты</w:t>
      </w:r>
    </w:p>
    <w:p>
      <w:pPr>
        <w:spacing w:after="0"/>
        <w:ind w:left="0"/>
        <w:jc w:val="both"/>
      </w:pPr>
      <w:r>
        <w:rPr>
          <w:rFonts w:ascii="Times New Roman"/>
          <w:b w:val="false"/>
          <w:i w:val="false"/>
          <w:color w:val="000000"/>
          <w:sz w:val="28"/>
        </w:rPr>
        <w:t>
      (ол болған кезде)                    _________________________</w:t>
      </w:r>
    </w:p>
    <w:p>
      <w:pPr>
        <w:spacing w:after="0"/>
        <w:ind w:left="0"/>
        <w:jc w:val="both"/>
      </w:pPr>
      <w:r>
        <w:rPr>
          <w:rFonts w:ascii="Times New Roman"/>
          <w:b w:val="false"/>
          <w:i w:val="false"/>
          <w:color w:val="000000"/>
          <w:sz w:val="28"/>
        </w:rPr>
        <w:t>
      елі                                  _________________________</w:t>
      </w:r>
    </w:p>
    <w:p>
      <w:pPr>
        <w:spacing w:after="0"/>
        <w:ind w:left="0"/>
        <w:jc w:val="left"/>
      </w:pPr>
      <w:r>
        <w:rPr>
          <w:rFonts w:ascii="Times New Roman"/>
          <w:b/>
          <w:i w:val="false"/>
          <w:color w:val="000000"/>
        </w:rPr>
        <w:t xml:space="preserve"> Репатриациялау мерзімі:</w:t>
      </w:r>
    </w:p>
    <w:p>
      <w:pPr>
        <w:spacing w:after="0"/>
        <w:ind w:left="0"/>
        <w:jc w:val="both"/>
      </w:pPr>
      <w:r>
        <w:rPr>
          <w:rFonts w:ascii="Times New Roman"/>
          <w:b w:val="false"/>
          <w:i w:val="false"/>
          <w:color w:val="000000"/>
          <w:sz w:val="28"/>
        </w:rPr>
        <w:t xml:space="preserve">
      Мен Нормативтік құқықтық актілерді мемлекеттік тіркеу тізілімінде № 7584 тіркелген, "Қазақстан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 қағидаларын бекіту туралы" Қазақстан Республикасы Ұлттық Банкі Басқармасының 2012 жылғы 24 ақпандағы № 42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 қағидаларының 10-тармағында көрсетілген мерзімде ақпараттарды және (немесе) құжаттарды ұсыну қажеттігі туралы хабардармын.</w:t>
      </w:r>
    </w:p>
    <w:p>
      <w:pPr>
        <w:spacing w:after="0"/>
        <w:ind w:left="0"/>
        <w:jc w:val="both"/>
      </w:pPr>
      <w:r>
        <w:rPr>
          <w:rFonts w:ascii="Times New Roman"/>
          <w:b w:val="false"/>
          <w:i w:val="false"/>
          <w:color w:val="000000"/>
          <w:sz w:val="28"/>
        </w:rPr>
        <w:t>
      Экспортер/импортер             ______________________________________</w:t>
      </w:r>
    </w:p>
    <w:p>
      <w:pPr>
        <w:spacing w:after="0"/>
        <w:ind w:left="0"/>
        <w:jc w:val="both"/>
      </w:pPr>
      <w:r>
        <w:rPr>
          <w:rFonts w:ascii="Times New Roman"/>
          <w:b w:val="false"/>
          <w:i w:val="false"/>
          <w:color w:val="000000"/>
          <w:sz w:val="28"/>
        </w:rPr>
        <w:t>
      басшысының қолы                ______________________________________</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Мөр орны (ол болған кезде)</w:t>
      </w:r>
    </w:p>
    <w:p>
      <w:pPr>
        <w:spacing w:after="0"/>
        <w:ind w:left="0"/>
        <w:jc w:val="both"/>
      </w:pPr>
      <w:r>
        <w:rPr>
          <w:rFonts w:ascii="Times New Roman"/>
          <w:b w:val="false"/>
          <w:i w:val="false"/>
          <w:color w:val="000000"/>
          <w:sz w:val="28"/>
        </w:rPr>
        <w:t>
      Өтініш қабылдаған күн</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Келісімшартты есептік тіркеу банкінің белгілері</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left"/>
      </w:pPr>
      <w:r>
        <w:rPr>
          <w:rFonts w:ascii="Times New Roman"/>
          <w:b/>
          <w:i w:val="false"/>
          <w:color w:val="000000"/>
        </w:rPr>
        <w:t xml:space="preserve"> 1-қосымшаны толтыру бойынша нұсқау</w:t>
      </w:r>
    </w:p>
    <w:bookmarkStart w:name="z218" w:id="249"/>
    <w:p>
      <w:pPr>
        <w:spacing w:after="0"/>
        <w:ind w:left="0"/>
        <w:jc w:val="both"/>
      </w:pPr>
      <w:r>
        <w:rPr>
          <w:rFonts w:ascii="Times New Roman"/>
          <w:b w:val="false"/>
          <w:i w:val="false"/>
          <w:color w:val="000000"/>
          <w:sz w:val="28"/>
        </w:rPr>
        <w:t>
      1. "Банктің атауы" бағаны мыналарды ескере отырып, толтырылады:</w:t>
      </w:r>
    </w:p>
    <w:bookmarkEnd w:id="249"/>
    <w:p>
      <w:pPr>
        <w:spacing w:after="0"/>
        <w:ind w:left="0"/>
        <w:jc w:val="both"/>
      </w:pPr>
      <w:r>
        <w:rPr>
          <w:rFonts w:ascii="Times New Roman"/>
          <w:b w:val="false"/>
          <w:i w:val="false"/>
          <w:color w:val="000000"/>
          <w:sz w:val="28"/>
        </w:rPr>
        <w:t>
      егер келісімшартты есептік тіркеу банкі ретінде уәкілетті банк болса, онда уәкілетті банктің толық атауы көрсетіледі;</w:t>
      </w:r>
    </w:p>
    <w:p>
      <w:pPr>
        <w:spacing w:after="0"/>
        <w:ind w:left="0"/>
        <w:jc w:val="both"/>
      </w:pPr>
      <w:r>
        <w:rPr>
          <w:rFonts w:ascii="Times New Roman"/>
          <w:b w:val="false"/>
          <w:i w:val="false"/>
          <w:color w:val="000000"/>
          <w:sz w:val="28"/>
        </w:rPr>
        <w:t>
      егер келісімшартты есептік тіркеу банкі ретінде уәкілетті банктің филиалы немесе Ұлттық Банктің филиалы болса, филиалдың толық атауы көрсетіледі.</w:t>
      </w:r>
    </w:p>
    <w:bookmarkStart w:name="z219" w:id="250"/>
    <w:p>
      <w:pPr>
        <w:spacing w:after="0"/>
        <w:ind w:left="0"/>
        <w:jc w:val="both"/>
      </w:pPr>
      <w:r>
        <w:rPr>
          <w:rFonts w:ascii="Times New Roman"/>
          <w:b w:val="false"/>
          <w:i w:val="false"/>
          <w:color w:val="000000"/>
          <w:sz w:val="28"/>
        </w:rPr>
        <w:t>
      2. "Елі" бағанында шетелдік сатып алушының немесе жеткізушінің тұрған елінің коды ҚР МЖ 06 ИСО 3166,1-2001 "Елдердің және олардың әкімшілік-аумақтық бөлімшелерінің атауларын белгілеуге арналған кодтар. 1-бөлік. Ел коды", ҚР МЖ 06 ИСО 3166.2-2001 "Елдердің және олардың әкімшілік-аумақтық бөлімшелерінің атауларын белгілеуге арналған кодтар. 2-бөлік. Елдердің әкімшілік-аумақтық бөлімшелерінің кодтары", ҚР МЖ 06 ИСО 3166.3-2001 "Елдердің және олардың әкімшілік-аумақтық бөлімшелерінің атауларын белгілеуге арналған кодтар. 3-бөлік. Елдердің атауларын белгілеу үшін бұрын пайдаланылған кодтар" мемлекеттік жіктеуішке сәйкес көрсетіледі.</w:t>
      </w:r>
    </w:p>
    <w:bookmarkEnd w:id="250"/>
    <w:bookmarkStart w:name="z220" w:id="251"/>
    <w:p>
      <w:pPr>
        <w:spacing w:after="0"/>
        <w:ind w:left="0"/>
        <w:jc w:val="both"/>
      </w:pPr>
      <w:r>
        <w:rPr>
          <w:rFonts w:ascii="Times New Roman"/>
          <w:b w:val="false"/>
          <w:i w:val="false"/>
          <w:color w:val="000000"/>
          <w:sz w:val="28"/>
        </w:rPr>
        <w:t>
      3. "Репатриациялау мерзімі" бағаны нүктемен бөлінген екі бөліктен тұрады:</w:t>
      </w:r>
    </w:p>
    <w:bookmarkEnd w:id="251"/>
    <w:p>
      <w:pPr>
        <w:spacing w:after="0"/>
        <w:ind w:left="0"/>
        <w:jc w:val="both"/>
      </w:pPr>
      <w:r>
        <w:rPr>
          <w:rFonts w:ascii="Times New Roman"/>
          <w:b w:val="false"/>
          <w:i w:val="false"/>
          <w:color w:val="000000"/>
          <w:sz w:val="28"/>
        </w:rPr>
        <w:t>
      бірінші бөлікте репатриациялау мерзімінің күн саны көрсетіледі;</w:t>
      </w:r>
    </w:p>
    <w:p>
      <w:pPr>
        <w:spacing w:after="0"/>
        <w:ind w:left="0"/>
        <w:jc w:val="both"/>
      </w:pPr>
      <w:r>
        <w:rPr>
          <w:rFonts w:ascii="Times New Roman"/>
          <w:b w:val="false"/>
          <w:i w:val="false"/>
          <w:color w:val="000000"/>
          <w:sz w:val="28"/>
        </w:rPr>
        <w:t>
      екінші бөлікте репатриациялау мерзімінің толық жыл саны көрсетіледі.</w:t>
      </w:r>
    </w:p>
    <w:bookmarkStart w:name="z230" w:id="252"/>
    <w:p>
      <w:pPr>
        <w:spacing w:after="0"/>
        <w:ind w:left="0"/>
        <w:jc w:val="both"/>
      </w:pPr>
      <w:r>
        <w:rPr>
          <w:rFonts w:ascii="Times New Roman"/>
          <w:b w:val="false"/>
          <w:i w:val="false"/>
          <w:color w:val="000000"/>
          <w:sz w:val="28"/>
        </w:rPr>
        <w:t>
      4. "Келісімшартты есептік тіркеу банкінің белгілері" бағаны келісімшартты есептік тіркеу банкінің қызметтік ақпаратына арналған.</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 валюталық</w:t>
            </w:r>
            <w:r>
              <w:br/>
            </w:r>
            <w:r>
              <w:rPr>
                <w:rFonts w:ascii="Times New Roman"/>
                <w:b w:val="false"/>
                <w:i w:val="false"/>
                <w:color w:val="000000"/>
                <w:sz w:val="20"/>
              </w:rPr>
              <w:t>бақылауды жүзеге асыру және</w:t>
            </w:r>
            <w:r>
              <w:br/>
            </w:r>
            <w:r>
              <w:rPr>
                <w:rFonts w:ascii="Times New Roman"/>
                <w:b w:val="false"/>
                <w:i w:val="false"/>
                <w:color w:val="000000"/>
                <w:sz w:val="20"/>
              </w:rPr>
              <w:t>резиденттердің экспорт және</w:t>
            </w:r>
            <w:r>
              <w:br/>
            </w:r>
            <w:r>
              <w:rPr>
                <w:rFonts w:ascii="Times New Roman"/>
                <w:b w:val="false"/>
                <w:i w:val="false"/>
                <w:color w:val="000000"/>
                <w:sz w:val="20"/>
              </w:rPr>
              <w:t>импорт бойынша келісімшарттардың</w:t>
            </w:r>
            <w:r>
              <w:br/>
            </w:r>
            <w:r>
              <w:rPr>
                <w:rFonts w:ascii="Times New Roman"/>
                <w:b w:val="false"/>
                <w:i w:val="false"/>
                <w:color w:val="000000"/>
                <w:sz w:val="20"/>
              </w:rPr>
              <w:t>есептік нөмірлерін алу</w:t>
            </w:r>
            <w:r>
              <w:br/>
            </w:r>
            <w:r>
              <w:rPr>
                <w:rFonts w:ascii="Times New Roman"/>
                <w:b w:val="false"/>
                <w:i w:val="false"/>
                <w:color w:val="000000"/>
                <w:sz w:val="20"/>
              </w:rPr>
              <w:t>қағидаларына 2-қосымша</w:t>
            </w:r>
          </w:p>
        </w:tc>
      </w:tr>
    </w:tbl>
    <w:p>
      <w:pPr>
        <w:spacing w:after="0"/>
        <w:ind w:left="0"/>
        <w:jc w:val="left"/>
      </w:pPr>
      <w:r>
        <w:rPr>
          <w:rFonts w:ascii="Times New Roman"/>
          <w:b/>
          <w:i w:val="false"/>
          <w:color w:val="000000"/>
        </w:rPr>
        <w:t xml:space="preserve"> 1. Репатриациялау мерзімін есептеу тәртібі</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17.09.2015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29.02.2016 </w:t>
      </w:r>
      <w:r>
        <w:rPr>
          <w:rFonts w:ascii="Times New Roman"/>
          <w:b w:val="false"/>
          <w:i w:val="false"/>
          <w:color w:val="ff0000"/>
          <w:sz w:val="28"/>
        </w:rPr>
        <w:t>№ 82</w:t>
      </w:r>
      <w:r>
        <w:rPr>
          <w:rFonts w:ascii="Times New Roman"/>
          <w:b w:val="false"/>
          <w:i w:val="false"/>
          <w:color w:val="ff0000"/>
          <w:sz w:val="28"/>
        </w:rPr>
        <w:t xml:space="preserve"> (01.07.2016 бастап қолданысқа енгізіледі) қаулыларымен.</w:t>
      </w:r>
    </w:p>
    <w:bookmarkStart w:name="z231" w:id="253"/>
    <w:p>
      <w:pPr>
        <w:spacing w:after="0"/>
        <w:ind w:left="0"/>
        <w:jc w:val="both"/>
      </w:pPr>
      <w:r>
        <w:rPr>
          <w:rFonts w:ascii="Times New Roman"/>
          <w:b w:val="false"/>
          <w:i w:val="false"/>
          <w:color w:val="000000"/>
          <w:sz w:val="28"/>
        </w:rPr>
        <w:t>
       1. Репатриациялау мерзімін есептеу мақсаты үшін күнтізбелік күн пайдаланылады, бұл ретте 30 күн мерзімі бір ай болып, 360 күн бір жыл болып қолданылады.</w:t>
      </w:r>
    </w:p>
    <w:bookmarkEnd w:id="253"/>
    <w:bookmarkStart w:name="z233" w:id="254"/>
    <w:p>
      <w:pPr>
        <w:spacing w:after="0"/>
        <w:ind w:left="0"/>
        <w:jc w:val="both"/>
      </w:pPr>
      <w:r>
        <w:rPr>
          <w:rFonts w:ascii="Times New Roman"/>
          <w:b w:val="false"/>
          <w:i w:val="false"/>
          <w:color w:val="000000"/>
          <w:sz w:val="28"/>
        </w:rPr>
        <w:t>
      2. Репатриациялау мерзімі резидент еместің келісімшарт бойынша міндеттемелерін орындаудың ең ұзақ мерзімі ретінде есептеледі және нүктемен бөлінген екі бөліктен тұратын цифрлық код түрінде көрсетіледі:</w:t>
      </w:r>
    </w:p>
    <w:bookmarkEnd w:id="254"/>
    <w:p>
      <w:pPr>
        <w:spacing w:after="0"/>
        <w:ind w:left="0"/>
        <w:jc w:val="both"/>
      </w:pPr>
      <w:r>
        <w:rPr>
          <w:rFonts w:ascii="Times New Roman"/>
          <w:b w:val="false"/>
          <w:i w:val="false"/>
          <w:color w:val="000000"/>
          <w:sz w:val="28"/>
        </w:rPr>
        <w:t>
      бірінші бөлікте үш цифр егер репатриациялау мерзімі 360 күннен аз болса немесе асып кетсе, толық емес жыл бойынша күндер санын көрсетеді;</w:t>
      </w:r>
    </w:p>
    <w:p>
      <w:pPr>
        <w:spacing w:after="0"/>
        <w:ind w:left="0"/>
        <w:jc w:val="both"/>
      </w:pPr>
      <w:r>
        <w:rPr>
          <w:rFonts w:ascii="Times New Roman"/>
          <w:b w:val="false"/>
          <w:i w:val="false"/>
          <w:color w:val="000000"/>
          <w:sz w:val="28"/>
        </w:rPr>
        <w:t>
      екінші бөлікте екі цифр репатриациялау мерзімінің толық жыл санын көрсетеді.</w:t>
      </w:r>
    </w:p>
    <w:p>
      <w:pPr>
        <w:spacing w:after="0"/>
        <w:ind w:left="0"/>
        <w:jc w:val="both"/>
      </w:pPr>
      <w:r>
        <w:rPr>
          <w:rFonts w:ascii="Times New Roman"/>
          <w:b w:val="false"/>
          <w:i w:val="false"/>
          <w:color w:val="000000"/>
          <w:sz w:val="28"/>
        </w:rPr>
        <w:t>
      3. Экспорт бойынша репатриациялау мерзімі мынадай тәртіппен есептеледі:</w:t>
      </w:r>
    </w:p>
    <w:bookmarkStart w:name="z397" w:id="255"/>
    <w:p>
      <w:pPr>
        <w:spacing w:after="0"/>
        <w:ind w:left="0"/>
        <w:jc w:val="both"/>
      </w:pPr>
      <w:r>
        <w:rPr>
          <w:rFonts w:ascii="Times New Roman"/>
          <w:b w:val="false"/>
          <w:i w:val="false"/>
          <w:color w:val="000000"/>
          <w:sz w:val="28"/>
        </w:rPr>
        <w:t>
      егер келісімшарт бойынша тауарларды Одақтың кеден шекарасынан өткізу көзделсе және экспортердің тауар жеткізу бойынша міндеттемесі Қазақстан Республикасының шекарасынан өткеннен кейін тауарды тапсыру болып табылса, экспортер репатриациялау мерзімін келісімшарт бойынша резидент еместің тауарға ақы төлеу бойынша міндеттемелерін орындауының ең ұзақ мерзіміне тауарды мемлекеттік кірістер органының аумақтық бөлімшесі шығарған соң тауарды тапсыру орнына дейін жеткізу үшін қажетті, бір жылдан аспауға тиіс мерзімді қоса отырып есептейді;</w:t>
      </w:r>
    </w:p>
    <w:bookmarkEnd w:id="255"/>
    <w:bookmarkStart w:name="z398" w:id="256"/>
    <w:p>
      <w:pPr>
        <w:spacing w:after="0"/>
        <w:ind w:left="0"/>
        <w:jc w:val="both"/>
      </w:pPr>
      <w:r>
        <w:rPr>
          <w:rFonts w:ascii="Times New Roman"/>
          <w:b w:val="false"/>
          <w:i w:val="false"/>
          <w:color w:val="000000"/>
          <w:sz w:val="28"/>
        </w:rPr>
        <w:t>
      егер келісімшарт бойынша Қазақстан Республикасы мен Одаққа мүше басқа мемлекеттің арасында тауарларды өткізу көзделсе және экспортердің тауарды жеткізу бойынша міндеттемесі Қазақстан Республикасы шекарасынан өткеннен кейін тауарды тапсыру болып табылса, экспортер репатриациялау мерзімін келісімшарт бойынша резидент еместің тауарға ақы төлеу бойынша міндеттемелерін орындауының ең ұзақ мерзіміне тапсыру орнына дейін тауарды жеткізу үшін қажетті, бір жылдан аспауға тиіс мерзімді қоса отырып есептейді;</w:t>
      </w:r>
    </w:p>
    <w:bookmarkEnd w:id="256"/>
    <w:bookmarkStart w:name="z399" w:id="257"/>
    <w:p>
      <w:pPr>
        <w:spacing w:after="0"/>
        <w:ind w:left="0"/>
        <w:jc w:val="both"/>
      </w:pPr>
      <w:r>
        <w:rPr>
          <w:rFonts w:ascii="Times New Roman"/>
          <w:b w:val="false"/>
          <w:i w:val="false"/>
          <w:color w:val="000000"/>
          <w:sz w:val="28"/>
        </w:rPr>
        <w:t>
      егер экспортердің тауарды жеткізу бойынша міндеттемесі тауарды Қазақстан Республикасы шекарасынан өткенге дейін тапсыру болып табылса, экспортер репатриациялау мерзімі ретінде келісімшарт бойынша резидент еместің тауарға ақы төлеу бойынша міндеттемелерін орындауының ең ұзақ мерзімін көрсетеді;</w:t>
      </w:r>
    </w:p>
    <w:bookmarkEnd w:id="257"/>
    <w:bookmarkStart w:name="z400" w:id="258"/>
    <w:p>
      <w:pPr>
        <w:spacing w:after="0"/>
        <w:ind w:left="0"/>
        <w:jc w:val="both"/>
      </w:pPr>
      <w:r>
        <w:rPr>
          <w:rFonts w:ascii="Times New Roman"/>
          <w:b w:val="false"/>
          <w:i w:val="false"/>
          <w:color w:val="000000"/>
          <w:sz w:val="28"/>
        </w:rPr>
        <w:t>
      егер келісімшартта резидент еместің тауарлар, жұмыстар немесе көрсетілетін қызметтер үшін ақы төлеу бойынша міндеттемелерді орындауының әртүрлі талаптары (тауарлар, жұмыстар немесе көрсетілетін қызметтер үшін ақыны экспортердің тауарларды тиегенге, жұмыстарды орындағанға немесе қызметтерді көрсеткенге дейін төлеуі не тауарлар, жұмыстар немесе көрсетілетін қызметтер үшін ақыны экспортердің тауарларды тиегеннен, жұмыстарды орындағаннан немесе қызметтерді көрсеткеннен кейін төлеуі) көзделсе, экспортер репатриациялау мерзімін экспортердің тауарларды тиегеннен, жұмыстарды орындағаннан немесе қызметтерді көрсеткеннен кейін резидент еместің тауарлар, жұмыстар немесе көрсетілетін қызметтер үшін ақы төлеу бойынша міндеттемелерді орындауының келісімшартта белгіленген мерзімін ескере отырып есептейді;</w:t>
      </w:r>
    </w:p>
    <w:bookmarkEnd w:id="258"/>
    <w:bookmarkStart w:name="z401" w:id="259"/>
    <w:p>
      <w:pPr>
        <w:spacing w:after="0"/>
        <w:ind w:left="0"/>
        <w:jc w:val="both"/>
      </w:pPr>
      <w:r>
        <w:rPr>
          <w:rFonts w:ascii="Times New Roman"/>
          <w:b w:val="false"/>
          <w:i w:val="false"/>
          <w:color w:val="000000"/>
          <w:sz w:val="28"/>
        </w:rPr>
        <w:t>
      егер келісімшартта экспорт бойынша валюта түсімінің экспорт күні басталғанға дейін (резидент еместің алдын ала ақы төлеуі) не 180 күннен аспайтын мерзімде түсуі көзделсе, мерзім 180 күн деп көрсетіледі;</w:t>
      </w:r>
    </w:p>
    <w:bookmarkEnd w:id="259"/>
    <w:bookmarkStart w:name="z402" w:id="260"/>
    <w:p>
      <w:pPr>
        <w:spacing w:after="0"/>
        <w:ind w:left="0"/>
        <w:jc w:val="both"/>
      </w:pPr>
      <w:r>
        <w:rPr>
          <w:rFonts w:ascii="Times New Roman"/>
          <w:b w:val="false"/>
          <w:i w:val="false"/>
          <w:color w:val="000000"/>
          <w:sz w:val="28"/>
        </w:rPr>
        <w:t>
      егер келісімшартта тауарларды экспорт үшін Қазақстан Республикасы мен Одаққа мүше басқа мемлекет арасында өткізу көзделсе, экспортер есептеген репатриациялау мерзіміне резидент еместен жанама салықтарды төлеу (ҚҚС салудан және (немесе) акциздерден босату) туралы растауы бар тауарларды әкелу туралы өтінішті алу үшін қажетті 180 күндік уақыт кезеңі қосылады.</w:t>
      </w:r>
    </w:p>
    <w:bookmarkEnd w:id="260"/>
    <w:bookmarkStart w:name="z235" w:id="261"/>
    <w:p>
      <w:pPr>
        <w:spacing w:after="0"/>
        <w:ind w:left="0"/>
        <w:jc w:val="both"/>
      </w:pPr>
      <w:r>
        <w:rPr>
          <w:rFonts w:ascii="Times New Roman"/>
          <w:b w:val="false"/>
          <w:i w:val="false"/>
          <w:color w:val="000000"/>
          <w:sz w:val="28"/>
        </w:rPr>
        <w:t>
      4. Импорт бойынша репатриациялау мерзімі мынадай тәртіппен есептеледі:</w:t>
      </w:r>
    </w:p>
    <w:bookmarkEnd w:id="261"/>
    <w:p>
      <w:pPr>
        <w:spacing w:after="0"/>
        <w:ind w:left="0"/>
        <w:jc w:val="both"/>
      </w:pPr>
      <w:r>
        <w:rPr>
          <w:rFonts w:ascii="Times New Roman"/>
          <w:b w:val="false"/>
          <w:i w:val="false"/>
          <w:color w:val="000000"/>
          <w:sz w:val="28"/>
        </w:rPr>
        <w:t>
      егер резидент еместің тауарды жеткізу бойынша міндеттемесі Қазақстан Республикасының шекарасынан өткізгеннен кейін тауарды тапсыру болып табылса, импортер репатриациялау мерзімін шетелдік жеткізушінің келісімшарт бойынша міндеттемелерді орындауының ең ұзақ мерзіміне пайдаланылмаған авансты қайтару мерзімін (ол келісімшартта болған кезде) қосу арқылы есептейді;</w:t>
      </w:r>
    </w:p>
    <w:p>
      <w:pPr>
        <w:spacing w:after="0"/>
        <w:ind w:left="0"/>
        <w:jc w:val="both"/>
      </w:pPr>
      <w:r>
        <w:rPr>
          <w:rFonts w:ascii="Times New Roman"/>
          <w:b w:val="false"/>
          <w:i w:val="false"/>
          <w:color w:val="000000"/>
          <w:sz w:val="28"/>
        </w:rPr>
        <w:t>
      егер келісімшарт бойынша тауарды Одақтың кеден шекарасы арқылы өткізу және резидент еместің тауарды жеткізу бойынша міндеттемесі Қазақстан Республикасының шекарасынан өткенге дейін тауарды тапсыру болып табылса, импортер репатриациялау мерзімін резидент еместің тауарды жеткізу бойынша міндеттемелерді орындауының келісімшарт бойынша ең ұзақ мерзіміне тауарды Қазақстан Республикасының шекарасына дейін жеткізу және мемлекеттік кірістер органының аумақтық бөлімшесінің тауарды шығару үшін қажетті мерзімін (бір жылдан аспауы тиіс), пайдаланылмаған авансты қайтару мерзімін (ол келісімшартта болған кезде) қосу арқылы есептейді;</w:t>
      </w:r>
    </w:p>
    <w:p>
      <w:pPr>
        <w:spacing w:after="0"/>
        <w:ind w:left="0"/>
        <w:jc w:val="both"/>
      </w:pPr>
      <w:r>
        <w:rPr>
          <w:rFonts w:ascii="Times New Roman"/>
          <w:b w:val="false"/>
          <w:i w:val="false"/>
          <w:color w:val="000000"/>
          <w:sz w:val="28"/>
        </w:rPr>
        <w:t>
      егер келісімшарт бойынша тауарды Қазақстан Республикасы мен Одаққа мүше басқа мемлекеттің арасында өткізу және резидент еместің тауарды жеткізу бойынша міндеттемесі Қазақстан Республикасының шекарасынан өткізгенге дейін тауарды тапсыру болып табылса, импортер репатриациялау мерзімін резидент еместің тауарды жеткізу бойынша міндеттемелерді</w:t>
      </w:r>
    </w:p>
    <w:p>
      <w:pPr>
        <w:spacing w:after="0"/>
        <w:ind w:left="0"/>
        <w:jc w:val="both"/>
      </w:pPr>
      <w:r>
        <w:rPr>
          <w:rFonts w:ascii="Times New Roman"/>
          <w:b w:val="false"/>
          <w:i w:val="false"/>
          <w:color w:val="000000"/>
          <w:sz w:val="28"/>
        </w:rPr>
        <w:t>
      орындауының келісімшарт бойынша ең ұзақ мерзіміне тауарды Қазақстан Республикасының шекарасына дейін жеткізуге қажетті мерзімді, пайдаланылмаған авансты қайтару мерзімін (ол келісімшартта бар болған кезде) қосу арқылы есептейді;</w:t>
      </w:r>
    </w:p>
    <w:p>
      <w:pPr>
        <w:spacing w:after="0"/>
        <w:ind w:left="0"/>
        <w:jc w:val="both"/>
      </w:pPr>
      <w:r>
        <w:rPr>
          <w:rFonts w:ascii="Times New Roman"/>
          <w:b w:val="false"/>
          <w:i w:val="false"/>
          <w:color w:val="000000"/>
          <w:sz w:val="28"/>
        </w:rPr>
        <w:t>
      егер келісімшартта резидент еместің тауарларды жеткізу, жұмыстарды орындау немесе қызметтерді көрсету бойынша міндеттемелерді орындаудың әртүрлі талаптары (тауарларды жеткізу, жұмыстарды орындау немесе қызметтерді көрсету тауарлар, жұмыстар немесе керсетілетін қызметтер үшін төлем және (немесе) ақша аудару жүзеге асырылғанға дейін не тауарларды жеткізу, жұмыстарды орындау немесе қызметтерді көрсету тауарлар, жұмыстар немесе көрсетілетін қызметтер үшін төлем және (немесе) ақша аудару жүзеге асырылғаннан кейін) көзделсе, импортер репатриациялау мерзімін келісімшартта белгіленген тауарлар, жұмыстар немесе көрсетілетін қызметтер үшін төлем жүргізгеннен және (немесе) ақша аударғаннан кейін резидент еместің тауарларды жеткізу, жұмыстарды орындау немесе қызметтерді көрсету бойынша міндеттемесін орындау мерзімін ескере отырып, есептейді;</w:t>
      </w:r>
    </w:p>
    <w:p>
      <w:pPr>
        <w:spacing w:after="0"/>
        <w:ind w:left="0"/>
        <w:jc w:val="both"/>
      </w:pPr>
      <w:r>
        <w:rPr>
          <w:rFonts w:ascii="Times New Roman"/>
          <w:b w:val="false"/>
          <w:i w:val="false"/>
          <w:color w:val="000000"/>
          <w:sz w:val="28"/>
        </w:rPr>
        <w:t>
      егер келісімшартта тауарларды жеткізу, жұмыстарды орындау немесе қызметтерді көрсету тауарлар, жұмыстар немесе көрсетілетін қызметтер үшін төлемді жүргізгенге дейін және (немесе) ақша аударғанға дейін (резидент еместің тауарларды алдын ала жеткізуі, алдын ала жұмысты орындауы немесе қызметтерді көрсетуі) не төлем жүргізген және (немесе) ақша аударған күннен бастап 180 күннен аспайтын мерзімде көзделсе, репатриациялау мерзімі 180 күнге тең деп көрсетіледі;</w:t>
      </w:r>
    </w:p>
    <w:p>
      <w:pPr>
        <w:spacing w:after="0"/>
        <w:ind w:left="0"/>
        <w:jc w:val="both"/>
      </w:pPr>
      <w:r>
        <w:rPr>
          <w:rFonts w:ascii="Times New Roman"/>
          <w:b w:val="false"/>
          <w:i w:val="false"/>
          <w:color w:val="000000"/>
          <w:sz w:val="28"/>
        </w:rPr>
        <w:t>
      егер келісімшарт тауарларды импорт үшін Одаққа мүше басқа мемлекеттің аумағынан Қазақстан Республикасының аумағына өткізуді көздесе, импортер есептеген репатриациялау мерзіміне жанама салықтарды төлеу (ҚҚС салудан және (немесе) акциздерден босату) туралы растауы бар тауарларды әкелу туралы өтінішті алу үшін қажетті 180 күндік уақыт кезеңі қосылады.</w:t>
      </w:r>
    </w:p>
    <w:bookmarkStart w:name="z236" w:id="262"/>
    <w:p>
      <w:pPr>
        <w:spacing w:after="0"/>
        <w:ind w:left="0"/>
        <w:jc w:val="left"/>
      </w:pPr>
      <w:r>
        <w:rPr>
          <w:rFonts w:ascii="Times New Roman"/>
          <w:b/>
          <w:i w:val="false"/>
          <w:color w:val="000000"/>
        </w:rPr>
        <w:t xml:space="preserve"> 2. Экспорт бойынша репатриациялау мерзімін есептеу мысалдары</w:t>
      </w:r>
    </w:p>
    <w:bookmarkEnd w:id="262"/>
    <w:bookmarkStart w:name="z237" w:id="263"/>
    <w:p>
      <w:pPr>
        <w:spacing w:after="0"/>
        <w:ind w:left="0"/>
        <w:jc w:val="both"/>
      </w:pPr>
      <w:r>
        <w:rPr>
          <w:rFonts w:ascii="Times New Roman"/>
          <w:b w:val="false"/>
          <w:i w:val="false"/>
          <w:color w:val="000000"/>
          <w:sz w:val="28"/>
        </w:rPr>
        <w:t>
      1) келісімшартқа сәйкес экспортердің тауарды жеткізу бойынша міндеттемесі тауарды Одақтың кеден аумағынан тыс орналасқан қалада тапсырғаннан кейін орындалды деп саналады. Резидент еместің тауарға ақы төлеуі: ішінара — алдын-ала ақы төлеу, ішінара — экспортер тауарды тиегеннен кейін ақы төлеу арқылы. Резидент еместің тауарға ақы төлеуінің ең ұзақ мерзімі - 210 күн. Мемлекеттік кірістер органының аумақтық бөлімшесі тауарды шығарған күні мен резидент емеске тауарды Одақтың кеден аумағынан тыс орналасқан қалада тапсыру күні арасындағы экспортер болжайтын мерзім - 30 күн.</w:t>
      </w:r>
    </w:p>
    <w:bookmarkEnd w:id="263"/>
    <w:p>
      <w:pPr>
        <w:spacing w:after="0"/>
        <w:ind w:left="0"/>
        <w:jc w:val="both"/>
      </w:pPr>
      <w:r>
        <w:rPr>
          <w:rFonts w:ascii="Times New Roman"/>
          <w:b w:val="false"/>
          <w:i w:val="false"/>
          <w:color w:val="000000"/>
          <w:sz w:val="28"/>
        </w:rPr>
        <w:t>
      Есеп: 210 күн + 30 күн = 240 күн, яғни 240 күн, 00 жыл.</w:t>
      </w:r>
    </w:p>
    <w:p>
      <w:pPr>
        <w:spacing w:after="0"/>
        <w:ind w:left="0"/>
        <w:jc w:val="both"/>
      </w:pPr>
      <w:r>
        <w:rPr>
          <w:rFonts w:ascii="Times New Roman"/>
          <w:b w:val="false"/>
          <w:i w:val="false"/>
          <w:color w:val="000000"/>
          <w:sz w:val="28"/>
        </w:rPr>
        <w:t>
      Экспортер "Репатриациялау мерзімі" бағанында 240.00 деп көрсетеді;</w:t>
      </w:r>
    </w:p>
    <w:p>
      <w:pPr>
        <w:spacing w:after="0"/>
        <w:ind w:left="0"/>
        <w:jc w:val="both"/>
      </w:pPr>
      <w:r>
        <w:rPr>
          <w:rFonts w:ascii="Times New Roman"/>
          <w:b w:val="false"/>
          <w:i w:val="false"/>
          <w:color w:val="000000"/>
          <w:sz w:val="28"/>
        </w:rPr>
        <w:t xml:space="preserve">
      2) келісімшартқа сәйкес экспортердің тауарды жеткізу бойынша міндеттемесі Одаққа мүше басқа мемлекеттің аумағында орналасқан қалада тауарды тапсырғаннан кейін орындалды деп саналады. Резидент емес тауардың ақысын ішінара алдын ала ақы төлеу арқылы, ішінара экспортер тауарды түсіргеннен кейін төлейді. Резидент еместің тауардың ақысын төлеуінің ең көп мерзімі – 210 күн. Тауардың Қазақстан Республикасының шекарасы арқылы өту күні мен тауарды Одаққа мүше басқа мемлекеттің аумағында орналасқан қалада резидент емеске тапсыру күні арасындағы экспортер болжайтын мерзім – 10 күн. </w:t>
      </w:r>
    </w:p>
    <w:bookmarkStart w:name="z238" w:id="264"/>
    <w:p>
      <w:pPr>
        <w:spacing w:after="0"/>
        <w:ind w:left="0"/>
        <w:jc w:val="both"/>
      </w:pPr>
      <w:r>
        <w:rPr>
          <w:rFonts w:ascii="Times New Roman"/>
          <w:b w:val="false"/>
          <w:i w:val="false"/>
          <w:color w:val="000000"/>
          <w:sz w:val="28"/>
        </w:rPr>
        <w:t>
      Резидент еместен жанама салықтарды төлеу (ҚҚС салудан және (немесе) акциздерден босату) туралы растауы бар тауарларды әкелу туралы өтінішті алу үшін қажетті уақыт кезеңі – 180 күн.</w:t>
      </w:r>
    </w:p>
    <w:bookmarkEnd w:id="264"/>
    <w:bookmarkStart w:name="z403" w:id="265"/>
    <w:p>
      <w:pPr>
        <w:spacing w:after="0"/>
        <w:ind w:left="0"/>
        <w:jc w:val="both"/>
      </w:pPr>
      <w:r>
        <w:rPr>
          <w:rFonts w:ascii="Times New Roman"/>
          <w:b w:val="false"/>
          <w:i w:val="false"/>
          <w:color w:val="000000"/>
          <w:sz w:val="28"/>
        </w:rPr>
        <w:t>
      Есеп: 210 күн + 10 күн + 180 күн = 400 күн, яғни 40 күн, 01 жыл.</w:t>
      </w:r>
    </w:p>
    <w:bookmarkEnd w:id="265"/>
    <w:bookmarkStart w:name="z404" w:id="266"/>
    <w:p>
      <w:pPr>
        <w:spacing w:after="0"/>
        <w:ind w:left="0"/>
        <w:jc w:val="both"/>
      </w:pPr>
      <w:r>
        <w:rPr>
          <w:rFonts w:ascii="Times New Roman"/>
          <w:b w:val="false"/>
          <w:i w:val="false"/>
          <w:color w:val="000000"/>
          <w:sz w:val="28"/>
        </w:rPr>
        <w:t>
      Экспортер "Репатриациялау мерзімі" бағанында 040.01 деп көрсетеді;</w:t>
      </w:r>
    </w:p>
    <w:bookmarkEnd w:id="266"/>
    <w:p>
      <w:pPr>
        <w:spacing w:after="0"/>
        <w:ind w:left="0"/>
        <w:jc w:val="both"/>
      </w:pPr>
      <w:r>
        <w:rPr>
          <w:rFonts w:ascii="Times New Roman"/>
          <w:b w:val="false"/>
          <w:i w:val="false"/>
          <w:color w:val="000000"/>
          <w:sz w:val="28"/>
        </w:rPr>
        <w:t>
      3) келісімшартқа сәйкес экспортердің тауарды жеткізу жөніндегі міндеттемесі тауарды Алматы-1 станциясында тапсырғаннан кейін орындалды деп саналады. Резидент емес тауарға ақы төлеуді экспортер тауарды тиегеннен кейін жүзеге асырады. Тауарға ақы төлеудің ең ұзақ мерзімі - 210 күн.</w:t>
      </w:r>
    </w:p>
    <w:p>
      <w:pPr>
        <w:spacing w:after="0"/>
        <w:ind w:left="0"/>
        <w:jc w:val="both"/>
      </w:pPr>
      <w:r>
        <w:rPr>
          <w:rFonts w:ascii="Times New Roman"/>
          <w:b w:val="false"/>
          <w:i w:val="false"/>
          <w:color w:val="000000"/>
          <w:sz w:val="28"/>
        </w:rPr>
        <w:t>
      Экспортер "Репатриациялау мерзімі" бағанында 210.00 деп көрсетеді;</w:t>
      </w:r>
    </w:p>
    <w:p>
      <w:pPr>
        <w:spacing w:after="0"/>
        <w:ind w:left="0"/>
        <w:jc w:val="both"/>
      </w:pPr>
      <w:r>
        <w:rPr>
          <w:rFonts w:ascii="Times New Roman"/>
          <w:b w:val="false"/>
          <w:i w:val="false"/>
          <w:color w:val="000000"/>
          <w:sz w:val="28"/>
        </w:rPr>
        <w:t>
      4) келісімшартқа сәйкес резидент емес тауарға, жұмысқа немесе көрсетілетін қызметке алдын ала ақы төлеуді толық көлемде жүзеге асырады.</w:t>
      </w:r>
    </w:p>
    <w:p>
      <w:pPr>
        <w:spacing w:after="0"/>
        <w:ind w:left="0"/>
        <w:jc w:val="both"/>
      </w:pPr>
      <w:r>
        <w:rPr>
          <w:rFonts w:ascii="Times New Roman"/>
          <w:b w:val="false"/>
          <w:i w:val="false"/>
          <w:color w:val="000000"/>
          <w:sz w:val="28"/>
        </w:rPr>
        <w:t>
      5) Экспортер "Репатриациялау мерзімі" бағанында 180.00 деп көрсетеді;</w:t>
      </w:r>
    </w:p>
    <w:p>
      <w:pPr>
        <w:spacing w:after="0"/>
        <w:ind w:left="0"/>
        <w:jc w:val="both"/>
      </w:pPr>
      <w:r>
        <w:rPr>
          <w:rFonts w:ascii="Times New Roman"/>
          <w:b w:val="false"/>
          <w:i w:val="false"/>
          <w:color w:val="000000"/>
          <w:sz w:val="28"/>
        </w:rPr>
        <w:t>
      6) келісімшартқа сәйкес резидент еместің тауарға, жұмысқа немесе көрсетілетін қызметке ақы төлеуінің ең ұзақ мерзімі - 160 күн.</w:t>
      </w:r>
    </w:p>
    <w:p>
      <w:pPr>
        <w:spacing w:after="0"/>
        <w:ind w:left="0"/>
        <w:jc w:val="both"/>
      </w:pPr>
      <w:r>
        <w:rPr>
          <w:rFonts w:ascii="Times New Roman"/>
          <w:b w:val="false"/>
          <w:i w:val="false"/>
          <w:color w:val="000000"/>
          <w:sz w:val="28"/>
        </w:rPr>
        <w:t>
      Экспортер "Репатриациялау мерзімі" бағанында 180.00 деп көрсетеді.</w:t>
      </w:r>
    </w:p>
    <w:bookmarkStart w:name="z239" w:id="267"/>
    <w:p>
      <w:pPr>
        <w:spacing w:after="0"/>
        <w:ind w:left="0"/>
        <w:jc w:val="left"/>
      </w:pPr>
      <w:r>
        <w:rPr>
          <w:rFonts w:ascii="Times New Roman"/>
          <w:b/>
          <w:i w:val="false"/>
          <w:color w:val="000000"/>
        </w:rPr>
        <w:t xml:space="preserve"> 3. Импорт бойынша репатриациялау мерзімін есептеу мысалдары</w:t>
      </w:r>
    </w:p>
    <w:bookmarkEnd w:id="267"/>
    <w:p>
      <w:pPr>
        <w:spacing w:after="0"/>
        <w:ind w:left="0"/>
        <w:jc w:val="both"/>
      </w:pPr>
      <w:r>
        <w:rPr>
          <w:rFonts w:ascii="Times New Roman"/>
          <w:b w:val="false"/>
          <w:i w:val="false"/>
          <w:color w:val="000000"/>
          <w:sz w:val="28"/>
        </w:rPr>
        <w:t>
      1) келісімшартқа сәйкес резидент еместің тауарды жеткізу бойынша міндеттемесі Одақтың кеден аумағынан тыс орналасқан қалада тауарды тапсырғаннан кейін орындалды деп есептеледі. Резидент еместің тауарды жеткізуі: ішінара — алдын ала жеткізу арқылы, ішінара — тауарға төлем жүргізілгеннен кейін және (немесе) ақша аударылғаннан кейін. Резидент еместің тауарды жеткізуінің ең ұзақ мерзімі - 800 күн. Резидент еместің тауарды Одақтың кеден аумағынан тыс орналасқан қалада тапсыру күні мен мемлекеттік кірістер органының аумақтық бөлімшесінің тауарды шығару күнінің арасындағы импортер болжайтын мерзім - 70 күн. Пайдаланылмаған авансты қайтару мерзімі Одақтың кеден аумағынан тыс орналасқан қалада тауарды тапсыруды болжамдалған күнінен бастап - 100 күн.</w:t>
      </w:r>
    </w:p>
    <w:p>
      <w:pPr>
        <w:spacing w:after="0"/>
        <w:ind w:left="0"/>
        <w:jc w:val="both"/>
      </w:pPr>
      <w:r>
        <w:rPr>
          <w:rFonts w:ascii="Times New Roman"/>
          <w:b w:val="false"/>
          <w:i w:val="false"/>
          <w:color w:val="000000"/>
          <w:sz w:val="28"/>
        </w:rPr>
        <w:t>
      Есеп: 800 күн + 70 күн + 100 күн - 970 күн, яғни 250 күн, 02 жыл.</w:t>
      </w:r>
    </w:p>
    <w:p>
      <w:pPr>
        <w:spacing w:after="0"/>
        <w:ind w:left="0"/>
        <w:jc w:val="both"/>
      </w:pPr>
      <w:r>
        <w:rPr>
          <w:rFonts w:ascii="Times New Roman"/>
          <w:b w:val="false"/>
          <w:i w:val="false"/>
          <w:color w:val="000000"/>
          <w:sz w:val="28"/>
        </w:rPr>
        <w:t>
      Импортер "Репатриациялау мерзімі" бағанында 250.02 деп көрсетеді;</w:t>
      </w:r>
    </w:p>
    <w:bookmarkStart w:name="z240" w:id="268"/>
    <w:p>
      <w:pPr>
        <w:spacing w:after="0"/>
        <w:ind w:left="0"/>
        <w:jc w:val="both"/>
      </w:pPr>
      <w:r>
        <w:rPr>
          <w:rFonts w:ascii="Times New Roman"/>
          <w:b w:val="false"/>
          <w:i w:val="false"/>
          <w:color w:val="000000"/>
          <w:sz w:val="28"/>
        </w:rPr>
        <w:t>
      2) келісімшартқа сәйкес резидент еместің тауарды жеткізу бойынша міндеттемесі Одаққа мүше басқа мемлекеттің аумағында орналасқан қалада тауарды тапсырғаннан кейін орындалды деп саналады. Резидент еместің тауарды жеткізуі екі тәсілмен жүзеге асырылады: алдын ала жеткізу арқылы және тауарға төлем жүргізілгеннен кейін және (немесе) ақша аударылғаннан кейін. Резидент еместің тауарды жеткізуінің ең көп мерзімі – 800 күн. Резидент еместің тауарды Одаққа мүше басқа мемлекеттің аумағында орналасқан қалада тапсыру күні мен тауарды Қазақстан Республикасының шекарасына дейін жеткізу күнінің арасында импортер болжайтын мерзім – 30 күн. Пайдаланылмаған авансты қайтару мерзімі – тауарды Одаққа мүше басқа мемлекеттің аумағында орналасқан қалада тапсырудың болжамдалатын күнінен бастап – 100 күн. Тауарларды әкелу, жанама салықтарды төлеу немесе ҚҚС салудан және (немесе) акциздерден босату туралы растауы бар өтінішті ресімдеу мерзімі – 180 күн.</w:t>
      </w:r>
    </w:p>
    <w:bookmarkEnd w:id="268"/>
    <w:bookmarkStart w:name="z405" w:id="269"/>
    <w:p>
      <w:pPr>
        <w:spacing w:after="0"/>
        <w:ind w:left="0"/>
        <w:jc w:val="both"/>
      </w:pPr>
      <w:r>
        <w:rPr>
          <w:rFonts w:ascii="Times New Roman"/>
          <w:b w:val="false"/>
          <w:i w:val="false"/>
          <w:color w:val="000000"/>
          <w:sz w:val="28"/>
        </w:rPr>
        <w:t>
      Есеп: 800 күн + 30 күн + 100 күн + 180 күн = 1110 күн, яғни 030 күн, 03 жыл.</w:t>
      </w:r>
    </w:p>
    <w:bookmarkEnd w:id="269"/>
    <w:bookmarkStart w:name="z406" w:id="270"/>
    <w:p>
      <w:pPr>
        <w:spacing w:after="0"/>
        <w:ind w:left="0"/>
        <w:jc w:val="both"/>
      </w:pPr>
      <w:r>
        <w:rPr>
          <w:rFonts w:ascii="Times New Roman"/>
          <w:b w:val="false"/>
          <w:i w:val="false"/>
          <w:color w:val="000000"/>
          <w:sz w:val="28"/>
        </w:rPr>
        <w:t>
      Импортер "Репатриациялау мерзімі" бағанында 030.03 деп көрсетеді;</w:t>
      </w:r>
    </w:p>
    <w:bookmarkEnd w:id="270"/>
    <w:bookmarkStart w:name="z242" w:id="271"/>
    <w:p>
      <w:pPr>
        <w:spacing w:after="0"/>
        <w:ind w:left="0"/>
        <w:jc w:val="both"/>
      </w:pPr>
      <w:r>
        <w:rPr>
          <w:rFonts w:ascii="Times New Roman"/>
          <w:b w:val="false"/>
          <w:i w:val="false"/>
          <w:color w:val="000000"/>
          <w:sz w:val="28"/>
        </w:rPr>
        <w:t>
      3) келісімшартқа сәйкес резидент еместің тауарды жеткізу бойынша міндеттемесі Одақтың аумағынан тыс орналасқан қалада тапсырғаннан кейін орындалды деп саналады. Резидент еместің тауарды жеткізуі: ішінара - алдын ала жеткізу арқылы, ішінара - тауарға төлем жүргізілгеннен кейін және (немесе) ақша аударылғаннан кейін. Резидент еместің тауарды жеткізуінің ең ұзақ мерзімі - 210 күн. Мемлекеттік кірістер органының аумақтық бөлімшесінің тауарды шығару күні мен резидент емес тауарды Одақтың кеден аумағынан тыс орналасқан қалада тапсырған күні арасындағы импортер болжайтын мерзім - 70 күн. Пайдаланылмаған авансты қайтару мерзімі келісімшартта анықталмаған.</w:t>
      </w:r>
    </w:p>
    <w:bookmarkEnd w:id="271"/>
    <w:p>
      <w:pPr>
        <w:spacing w:after="0"/>
        <w:ind w:left="0"/>
        <w:jc w:val="both"/>
      </w:pPr>
      <w:r>
        <w:rPr>
          <w:rFonts w:ascii="Times New Roman"/>
          <w:b w:val="false"/>
          <w:i w:val="false"/>
          <w:color w:val="000000"/>
          <w:sz w:val="28"/>
        </w:rPr>
        <w:t>
      Есеп: 210 күн + 70 күн = 280 күн, яғни 280 күн, 00 жыл.</w:t>
      </w:r>
    </w:p>
    <w:p>
      <w:pPr>
        <w:spacing w:after="0"/>
        <w:ind w:left="0"/>
        <w:jc w:val="both"/>
      </w:pPr>
      <w:r>
        <w:rPr>
          <w:rFonts w:ascii="Times New Roman"/>
          <w:b w:val="false"/>
          <w:i w:val="false"/>
          <w:color w:val="000000"/>
          <w:sz w:val="28"/>
        </w:rPr>
        <w:t>
      Импортер "Репатриациялау мерзімі" бағанында 280.00 деп көрсетеді;</w:t>
      </w:r>
    </w:p>
    <w:bookmarkStart w:name="z244" w:id="272"/>
    <w:p>
      <w:pPr>
        <w:spacing w:after="0"/>
        <w:ind w:left="0"/>
        <w:jc w:val="both"/>
      </w:pPr>
      <w:r>
        <w:rPr>
          <w:rFonts w:ascii="Times New Roman"/>
          <w:b w:val="false"/>
          <w:i w:val="false"/>
          <w:color w:val="000000"/>
          <w:sz w:val="28"/>
        </w:rPr>
        <w:t>
      4) келісімшартқа сәйкес резидент еместің тауарды жеткізу бойынша міндеттемесі тауарды Алматы-1 станциясында тапсырғаннан кейін орындалды деп саналады. Резидент еместің тауарды жеткізуі: ішінара алдын ала жеткізу арқылы, ішінара - тауарға төлем жүргізілгеннен кейін және (немесе) ақша аударғаннан кейін. Резидент еместің тауарды жеткізуінің ең ұзақ мерзімі - 100 күн. Пайдаланылмаған авансты қайтару мерзімі - 100 күн.</w:t>
      </w:r>
    </w:p>
    <w:bookmarkEnd w:id="272"/>
    <w:p>
      <w:pPr>
        <w:spacing w:after="0"/>
        <w:ind w:left="0"/>
        <w:jc w:val="both"/>
      </w:pPr>
      <w:r>
        <w:rPr>
          <w:rFonts w:ascii="Times New Roman"/>
          <w:b w:val="false"/>
          <w:i w:val="false"/>
          <w:color w:val="000000"/>
          <w:sz w:val="28"/>
        </w:rPr>
        <w:t>
      Есеп: 100 күн + 100 күн = 200 күн, яғни 200 күн, 00 жыл.</w:t>
      </w:r>
    </w:p>
    <w:p>
      <w:pPr>
        <w:spacing w:after="0"/>
        <w:ind w:left="0"/>
        <w:jc w:val="both"/>
      </w:pPr>
      <w:r>
        <w:rPr>
          <w:rFonts w:ascii="Times New Roman"/>
          <w:b w:val="false"/>
          <w:i w:val="false"/>
          <w:color w:val="000000"/>
          <w:sz w:val="28"/>
        </w:rPr>
        <w:t>
      Импортер "Репатриациялау мерзімі" бағанында 200.00 деп көрсетеді;</w:t>
      </w:r>
    </w:p>
    <w:bookmarkStart w:name="z249" w:id="273"/>
    <w:p>
      <w:pPr>
        <w:spacing w:after="0"/>
        <w:ind w:left="0"/>
        <w:jc w:val="both"/>
      </w:pPr>
      <w:r>
        <w:rPr>
          <w:rFonts w:ascii="Times New Roman"/>
          <w:b w:val="false"/>
          <w:i w:val="false"/>
          <w:color w:val="000000"/>
          <w:sz w:val="28"/>
        </w:rPr>
        <w:t>
      5) келісімшартқа сәйкес резидент еместің тауарды жеткізу бойынша міндеттемесі тауарды Алматы-1 станциясында тапсырғаннан кейін орындалды деп саналады. Резидент еместің тауарды жеткізуі: ішінара - алдын ала жеткізу арқылы, ішінара - тауарға төлем жүргізілгеннен кейін және (немесе) ақша аударғаннан кейін. Резидент еместің тауарды жеткізуінің ең ұзақ мерзімі - 100 күн. Пайдаланылмаған авансты қайтару мерзімі келісімшартта анықталмаған.</w:t>
      </w:r>
    </w:p>
    <w:bookmarkEnd w:id="273"/>
    <w:p>
      <w:pPr>
        <w:spacing w:after="0"/>
        <w:ind w:left="0"/>
        <w:jc w:val="both"/>
      </w:pPr>
      <w:r>
        <w:rPr>
          <w:rFonts w:ascii="Times New Roman"/>
          <w:b w:val="false"/>
          <w:i w:val="false"/>
          <w:color w:val="000000"/>
          <w:sz w:val="28"/>
        </w:rPr>
        <w:t>
      Импортер "Репатриациялау мерзімі" бағанында 180.00 деп көрсетеді;</w:t>
      </w:r>
    </w:p>
    <w:bookmarkStart w:name="z250" w:id="274"/>
    <w:p>
      <w:pPr>
        <w:spacing w:after="0"/>
        <w:ind w:left="0"/>
        <w:jc w:val="both"/>
      </w:pPr>
      <w:r>
        <w:rPr>
          <w:rFonts w:ascii="Times New Roman"/>
          <w:b w:val="false"/>
          <w:i w:val="false"/>
          <w:color w:val="000000"/>
          <w:sz w:val="28"/>
        </w:rPr>
        <w:t>
      6) келісімшартқа сәйкес резидент емес тауарды алдын ала жеткізуді немесе жұмысты алдын ала орындауды, алдын ала қызмет көрсетуді толық көлемде жүзеге асырады.</w:t>
      </w:r>
    </w:p>
    <w:bookmarkEnd w:id="274"/>
    <w:p>
      <w:pPr>
        <w:spacing w:after="0"/>
        <w:ind w:left="0"/>
        <w:jc w:val="both"/>
      </w:pPr>
      <w:r>
        <w:rPr>
          <w:rFonts w:ascii="Times New Roman"/>
          <w:b w:val="false"/>
          <w:i w:val="false"/>
          <w:color w:val="000000"/>
          <w:sz w:val="28"/>
        </w:rPr>
        <w:t>
      Импортер "Репатриациялау мерзімі" бағанында 180.00 деп көрсетеді;</w:t>
      </w:r>
    </w:p>
    <w:bookmarkStart w:name="z251" w:id="275"/>
    <w:p>
      <w:pPr>
        <w:spacing w:after="0"/>
        <w:ind w:left="0"/>
        <w:jc w:val="both"/>
      </w:pPr>
      <w:r>
        <w:rPr>
          <w:rFonts w:ascii="Times New Roman"/>
          <w:b w:val="false"/>
          <w:i w:val="false"/>
          <w:color w:val="000000"/>
          <w:sz w:val="28"/>
        </w:rPr>
        <w:t>
      7) келісімшартқа сәйкес резидент еместің тауарды жеткізуінің немесе жұмысты орындауының, қызмет көрсетуінің ең ұзақ мерзімі - 160 күн.</w:t>
      </w:r>
    </w:p>
    <w:bookmarkEnd w:id="275"/>
    <w:p>
      <w:pPr>
        <w:spacing w:after="0"/>
        <w:ind w:left="0"/>
        <w:jc w:val="both"/>
      </w:pPr>
      <w:r>
        <w:rPr>
          <w:rFonts w:ascii="Times New Roman"/>
          <w:b w:val="false"/>
          <w:i w:val="false"/>
          <w:color w:val="000000"/>
          <w:sz w:val="28"/>
        </w:rPr>
        <w:t>
      Импортер "Репатриациялау мерзімі" бағанында 180.00 деп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 валюталық</w:t>
            </w:r>
            <w:r>
              <w:br/>
            </w:r>
            <w:r>
              <w:rPr>
                <w:rFonts w:ascii="Times New Roman"/>
                <w:b w:val="false"/>
                <w:i w:val="false"/>
                <w:color w:val="000000"/>
                <w:sz w:val="20"/>
              </w:rPr>
              <w:t>бақылауды жүзеге асыру және</w:t>
            </w:r>
            <w:r>
              <w:br/>
            </w:r>
            <w:r>
              <w:rPr>
                <w:rFonts w:ascii="Times New Roman"/>
                <w:b w:val="false"/>
                <w:i w:val="false"/>
                <w:color w:val="000000"/>
                <w:sz w:val="20"/>
              </w:rPr>
              <w:t>резиденттердің экспорт және</w:t>
            </w:r>
            <w:r>
              <w:br/>
            </w:r>
            <w:r>
              <w:rPr>
                <w:rFonts w:ascii="Times New Roman"/>
                <w:b w:val="false"/>
                <w:i w:val="false"/>
                <w:color w:val="000000"/>
                <w:sz w:val="20"/>
              </w:rPr>
              <w:t>импорт бойынша келісімшарттардың</w:t>
            </w:r>
            <w:r>
              <w:br/>
            </w:r>
            <w:r>
              <w:rPr>
                <w:rFonts w:ascii="Times New Roman"/>
                <w:b w:val="false"/>
                <w:i w:val="false"/>
                <w:color w:val="000000"/>
                <w:sz w:val="20"/>
              </w:rPr>
              <w:t>есептік нөмірлерін алу</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000000"/>
          <w:sz w:val="28"/>
        </w:rPr>
        <w:t>
      Нысан</w:t>
      </w:r>
    </w:p>
    <w:bookmarkStart w:name="z320" w:id="276"/>
    <w:p>
      <w:pPr>
        <w:spacing w:after="0"/>
        <w:ind w:left="0"/>
        <w:jc w:val="left"/>
      </w:pPr>
      <w:r>
        <w:rPr>
          <w:rFonts w:ascii="Times New Roman"/>
          <w:b/>
          <w:i w:val="false"/>
          <w:color w:val="000000"/>
        </w:rPr>
        <w:t xml:space="preserve"> Келісімшарттарды тіркеу журналы</w:t>
      </w:r>
    </w:p>
    <w:bookmarkEnd w:id="276"/>
    <w:p>
      <w:pPr>
        <w:spacing w:after="0"/>
        <w:ind w:left="0"/>
        <w:jc w:val="both"/>
      </w:pPr>
      <w:r>
        <w:rPr>
          <w:rFonts w:ascii="Times New Roman"/>
          <w:b w:val="false"/>
          <w:i w:val="false"/>
          <w:color w:val="ff0000"/>
          <w:sz w:val="28"/>
        </w:rPr>
        <w:t xml:space="preserve">
      Ескерту. 3-қосымшаға өзгеріс енгізілді - ҚР Ұлттық Банкі Басқармасының 17.09.2015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____________________ </w:t>
      </w:r>
      <w:r>
        <w:rPr>
          <w:rFonts w:ascii="Times New Roman"/>
          <w:b w:val="false"/>
          <w:i w:val="false"/>
          <w:color w:val="000000"/>
          <w:sz w:val="28"/>
        </w:rPr>
        <w:t>келісімшартты есептік тіркеу банкінің атауы</w:t>
      </w:r>
    </w:p>
    <w:p>
      <w:pPr>
        <w:spacing w:after="0"/>
        <w:ind w:left="0"/>
        <w:jc w:val="both"/>
      </w:pPr>
      <w:r>
        <w:rPr>
          <w:rFonts w:ascii="Times New Roman"/>
          <w:b w:val="false"/>
          <w:i w:val="false"/>
          <w:color w:val="000000"/>
          <w:sz w:val="28"/>
        </w:rPr>
        <w:t>
      _____жылы басталды</w:t>
      </w:r>
    </w:p>
    <w:p>
      <w:pPr>
        <w:spacing w:after="0"/>
        <w:ind w:left="0"/>
        <w:jc w:val="both"/>
      </w:pPr>
      <w:r>
        <w:rPr>
          <w:rFonts w:ascii="Times New Roman"/>
          <w:b w:val="false"/>
          <w:i w:val="false"/>
          <w:color w:val="000000"/>
          <w:sz w:val="28"/>
        </w:rPr>
        <w:t>
      _____ жылы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3"/>
        <w:gridCol w:w="2370"/>
        <w:gridCol w:w="6883"/>
        <w:gridCol w:w="1524"/>
      </w:tblGrid>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есептік нөмірін беру күні</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Экспортердің немесе импортердің атауы немесе тегі, аты, әкесінің аты (бар болса)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деректемелері</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1" w:id="277"/>
    <w:p>
      <w:pPr>
        <w:spacing w:after="0"/>
        <w:ind w:left="0"/>
        <w:jc w:val="both"/>
      </w:pPr>
      <w:r>
        <w:rPr>
          <w:rFonts w:ascii="Times New Roman"/>
          <w:b w:val="false"/>
          <w:i w:val="false"/>
          <w:color w:val="000000"/>
          <w:sz w:val="28"/>
        </w:rPr>
        <w:t>
      3-қосымшаны толтыру бойынша нұсқау</w:t>
      </w:r>
    </w:p>
    <w:bookmarkEnd w:id="277"/>
    <w:bookmarkStart w:name="z322" w:id="278"/>
    <w:p>
      <w:pPr>
        <w:spacing w:after="0"/>
        <w:ind w:left="0"/>
        <w:jc w:val="both"/>
      </w:pPr>
      <w:r>
        <w:rPr>
          <w:rFonts w:ascii="Times New Roman"/>
          <w:b w:val="false"/>
          <w:i w:val="false"/>
          <w:color w:val="000000"/>
          <w:sz w:val="28"/>
        </w:rPr>
        <w:t>
      1. Келісімшарттың есептік нөмірі көлбеу сызықпен бөлінген мынадай төрт бөліктен тұрады:</w:t>
      </w:r>
    </w:p>
    <w:bookmarkEnd w:id="278"/>
    <w:bookmarkStart w:name="z323" w:id="279"/>
    <w:p>
      <w:pPr>
        <w:spacing w:after="0"/>
        <w:ind w:left="0"/>
        <w:jc w:val="both"/>
      </w:pPr>
      <w:r>
        <w:rPr>
          <w:rFonts w:ascii="Times New Roman"/>
          <w:b w:val="false"/>
          <w:i w:val="false"/>
          <w:color w:val="000000"/>
          <w:sz w:val="28"/>
        </w:rPr>
        <w:t>
      1) бірінші бөлігінде келісімшарт экспорт бойынша болса "1" белгісі көрсетіледі, егер келісімшарт импорт бойынша "2" белгісі көрсетіледі;</w:t>
      </w:r>
    </w:p>
    <w:bookmarkEnd w:id="279"/>
    <w:bookmarkStart w:name="z324" w:id="280"/>
    <w:p>
      <w:pPr>
        <w:spacing w:after="0"/>
        <w:ind w:left="0"/>
        <w:jc w:val="both"/>
      </w:pPr>
      <w:r>
        <w:rPr>
          <w:rFonts w:ascii="Times New Roman"/>
          <w:b w:val="false"/>
          <w:i w:val="false"/>
          <w:color w:val="000000"/>
          <w:sz w:val="28"/>
        </w:rPr>
        <w:t xml:space="preserve">
      2) екінші бөлікте Нормативтік құқықтық актілерді мемлекеттік тіркеу тізілімінде № 7960 тіркелген, "Қазақстан Республикасы Ұлттық Банкінің банктік сәйкестендіру кодтарын беруі, пайдалануы және күшін жоюы, сондай-ақ банктердің және банк операцияларының жекелеген түрлерін жүзеге асыратын ұйымдардың кодтарын және банктер, банк операцияларының жекелеген түрлерін жүзеге асыратын ұйымдар филиалдарының кодтарын беру және күшін жою, олардың құрылымдары, Банктердің және банк операцияларының жекелеген түрлерін жүзеге асыратын ұйымдардың анықтамалығын қалыптастыру және жүргізу туралы нұсқаулықты бекіту туралы" Қазақстан Республикасы Ұлттық Банкі Басқармасының 2012 жылғы 24 тамыздағы № 236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Ұлттық Банкінің банктік сәйкестендіру кодтарын беруі, пайдалануы және күшін жоюы, сондай-ақ банктердің және банк операцияларының жекелеген түрлерін жүзеге асыратын ұйымдардың кодтарын және банктер, банк операцияларының жекелеген түрлерін жүзеге асыратын ұйымдар филиалдарының кодтарын беру және күшін жою, олардың құрылымдары, Банктердің және банк операцияларының жекелеген түрлерін жүзеге асыратын ұйымдардың анықтамалығын қалыптастыру және жүргізу туралы нұсқаулыққа сәйкес Ұлттық Банк беретін келісімшартты есептік тіркеу банкінің үш мәнді коды көрсетіледі;</w:t>
      </w:r>
    </w:p>
    <w:bookmarkEnd w:id="280"/>
    <w:bookmarkStart w:name="z325" w:id="281"/>
    <w:p>
      <w:pPr>
        <w:spacing w:after="0"/>
        <w:ind w:left="0"/>
        <w:jc w:val="both"/>
      </w:pPr>
      <w:r>
        <w:rPr>
          <w:rFonts w:ascii="Times New Roman"/>
          <w:b w:val="false"/>
          <w:i w:val="false"/>
          <w:color w:val="000000"/>
          <w:sz w:val="28"/>
        </w:rPr>
        <w:t>
      3) үшінші бөлігінде келісімшартты есептік тіркеу банкінің уәкілетті банктің ішкі анықтамалығына сәйкес төрт цифрдан тұратын коды көрсетіледі;</w:t>
      </w:r>
    </w:p>
    <w:bookmarkEnd w:id="281"/>
    <w:bookmarkStart w:name="z326" w:id="282"/>
    <w:p>
      <w:pPr>
        <w:spacing w:after="0"/>
        <w:ind w:left="0"/>
        <w:jc w:val="both"/>
      </w:pPr>
      <w:r>
        <w:rPr>
          <w:rFonts w:ascii="Times New Roman"/>
          <w:b w:val="false"/>
          <w:i w:val="false"/>
          <w:color w:val="000000"/>
          <w:sz w:val="28"/>
        </w:rPr>
        <w:t>
      4) төртінші бөлігінде келісімшарттарды тіркеу журналына сәйкес экспорт немесе импорт бойынша келісімшарттың реттік нөмірі көрсетіледі.</w:t>
      </w:r>
    </w:p>
    <w:bookmarkEnd w:id="282"/>
    <w:bookmarkStart w:name="z327" w:id="283"/>
    <w:p>
      <w:pPr>
        <w:spacing w:after="0"/>
        <w:ind w:left="0"/>
        <w:jc w:val="both"/>
      </w:pPr>
      <w:r>
        <w:rPr>
          <w:rFonts w:ascii="Times New Roman"/>
          <w:b w:val="false"/>
          <w:i w:val="false"/>
          <w:color w:val="000000"/>
          <w:sz w:val="28"/>
        </w:rPr>
        <w:t>
      2. Келісімшарттарды тіркеу журналын есептік тіркеу банкі экспорт және импорт бойынша жеке жылдан жылға жүйелі түрде жүргізеді.</w:t>
      </w:r>
    </w:p>
    <w:bookmarkEnd w:id="283"/>
    <w:bookmarkStart w:name="z328" w:id="284"/>
    <w:p>
      <w:pPr>
        <w:spacing w:after="0"/>
        <w:ind w:left="0"/>
        <w:jc w:val="both"/>
      </w:pPr>
      <w:r>
        <w:rPr>
          <w:rFonts w:ascii="Times New Roman"/>
          <w:b w:val="false"/>
          <w:i w:val="false"/>
          <w:color w:val="000000"/>
          <w:sz w:val="28"/>
        </w:rPr>
        <w:t>
      Келісімшарттарды тіркеу журналының 1-бағанында келісімшарттың күнтізбелік жыл ішіндегі реттік нөмірі көрсетіледі. Бұл реттік нөмір келісімшарттың есептік нөмірінің төртінші бөлігін айқындайды.</w:t>
      </w:r>
    </w:p>
    <w:bookmarkEnd w:id="284"/>
    <w:bookmarkStart w:name="z329" w:id="285"/>
    <w:p>
      <w:pPr>
        <w:spacing w:after="0"/>
        <w:ind w:left="0"/>
        <w:jc w:val="both"/>
      </w:pPr>
      <w:r>
        <w:rPr>
          <w:rFonts w:ascii="Times New Roman"/>
          <w:b w:val="false"/>
          <w:i w:val="false"/>
          <w:color w:val="000000"/>
          <w:sz w:val="28"/>
        </w:rPr>
        <w:t>
      Егер келісімшарттарды тіркеу журналы қағаз тасымалдауышта жүргізілсе аяқталғаннан кейін журналға келісімшартты есептік тіркеу банкінің басшысы не өзге де тиісті өкілеттіктері бар тұлға қолын қояды және ол келісімшартты есептік тіркеу банкінің мұрағатында сақталады.</w:t>
      </w:r>
    </w:p>
    <w:bookmarkEnd w:id="285"/>
    <w:bookmarkStart w:name="z330" w:id="286"/>
    <w:p>
      <w:pPr>
        <w:spacing w:after="0"/>
        <w:ind w:left="0"/>
        <w:jc w:val="both"/>
      </w:pPr>
      <w:r>
        <w:rPr>
          <w:rFonts w:ascii="Times New Roman"/>
          <w:b w:val="false"/>
          <w:i w:val="false"/>
          <w:color w:val="000000"/>
          <w:sz w:val="28"/>
        </w:rPr>
        <w:t>
      Егер келісімшарттарды тіркеу журналы электрондық түрде жүргізілген жағдайда күнтізбелік жыл аяқталған соң журналға келісімшартты есептік тіркеу банкі басшысының не өзге де тиісті өкілеттіктері бар тұлғаның электрондық цифрлық қолы қойылады.</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 валюталық бақылауды</w:t>
            </w:r>
            <w:r>
              <w:br/>
            </w:r>
            <w:r>
              <w:rPr>
                <w:rFonts w:ascii="Times New Roman"/>
                <w:b w:val="false"/>
                <w:i w:val="false"/>
                <w:color w:val="000000"/>
                <w:sz w:val="20"/>
              </w:rPr>
              <w:t>жүзеге асыру және резиденттердің экспорт және</w:t>
            </w:r>
            <w:r>
              <w:br/>
            </w:r>
            <w:r>
              <w:rPr>
                <w:rFonts w:ascii="Times New Roman"/>
                <w:b w:val="false"/>
                <w:i w:val="false"/>
                <w:color w:val="000000"/>
                <w:sz w:val="20"/>
              </w:rPr>
              <w:t>импорт бойынша келісімшарттардың есептік</w:t>
            </w:r>
            <w:r>
              <w:br/>
            </w:r>
            <w:r>
              <w:rPr>
                <w:rFonts w:ascii="Times New Roman"/>
                <w:b w:val="false"/>
                <w:i w:val="false"/>
                <w:color w:val="000000"/>
                <w:sz w:val="20"/>
              </w:rPr>
              <w:t>нөмірлерін алу қағидаларына</w:t>
            </w:r>
            <w:r>
              <w:br/>
            </w:r>
            <w:r>
              <w:rPr>
                <w:rFonts w:ascii="Times New Roman"/>
                <w:b w:val="false"/>
                <w:i w:val="false"/>
                <w:color w:val="000000"/>
                <w:sz w:val="20"/>
              </w:rPr>
              <w:t>3-1-қосымша</w:t>
            </w:r>
          </w:p>
        </w:tc>
      </w:tr>
    </w:tbl>
    <w:bookmarkStart w:name="z407" w:id="287"/>
    <w:p>
      <w:pPr>
        <w:spacing w:after="0"/>
        <w:ind w:left="0"/>
        <w:jc w:val="left"/>
      </w:pPr>
      <w:r>
        <w:rPr>
          <w:rFonts w:ascii="Times New Roman"/>
          <w:b/>
          <w:i w:val="false"/>
          <w:color w:val="000000"/>
        </w:rPr>
        <w:t xml:space="preserve"> Келісімшарт бойынша тауарлардың қозғалысы бойынша қолда бар ақпаратты алуға арналған сұрау салу нысаны</w:t>
      </w:r>
    </w:p>
    <w:bookmarkEnd w:id="287"/>
    <w:p>
      <w:pPr>
        <w:spacing w:after="0"/>
        <w:ind w:left="0"/>
        <w:jc w:val="both"/>
      </w:pPr>
      <w:r>
        <w:rPr>
          <w:rFonts w:ascii="Times New Roman"/>
          <w:b w:val="false"/>
          <w:i w:val="false"/>
          <w:color w:val="ff0000"/>
          <w:sz w:val="28"/>
        </w:rPr>
        <w:t xml:space="preserve">
      Ескерту. Қағида 3-1-қосымшамен толықтырылды - ҚР Ұлттық Банкі Басқармасының 29.02.2016 </w:t>
      </w:r>
      <w:r>
        <w:rPr>
          <w:rFonts w:ascii="Times New Roman"/>
          <w:b w:val="false"/>
          <w:i w:val="false"/>
          <w:color w:val="ff0000"/>
          <w:sz w:val="28"/>
        </w:rPr>
        <w:t>№ 82</w:t>
      </w:r>
      <w:r>
        <w:rPr>
          <w:rFonts w:ascii="Times New Roman"/>
          <w:b w:val="false"/>
          <w:i w:val="false"/>
          <w:color w:val="ff0000"/>
          <w:sz w:val="28"/>
        </w:rPr>
        <w:t xml:space="preserve"> (01.07.2016 бастап қолданысқа енгізіледі) қаулысымен.</w:t>
      </w:r>
    </w:p>
    <w:p>
      <w:pPr>
        <w:spacing w:after="0"/>
        <w:ind w:left="0"/>
        <w:jc w:val="both"/>
      </w:pPr>
      <w:r>
        <w:rPr>
          <w:rFonts w:ascii="Times New Roman"/>
          <w:b w:val="false"/>
          <w:i w:val="false"/>
          <w:color w:val="000000"/>
          <w:sz w:val="28"/>
        </w:rPr>
        <w:t>
       Жіберетін: келісімшарт бойынша репатриациялау талаптарының орындалуын бақылауды жүзеге асыратын уәкілетті банк</w:t>
      </w:r>
    </w:p>
    <w:p>
      <w:pPr>
        <w:spacing w:after="0"/>
        <w:ind w:left="0"/>
        <w:jc w:val="both"/>
      </w:pPr>
      <w:r>
        <w:rPr>
          <w:rFonts w:ascii="Times New Roman"/>
          <w:b w:val="false"/>
          <w:i w:val="false"/>
          <w:color w:val="000000"/>
          <w:sz w:val="28"/>
        </w:rPr>
        <w:t>
      Нысан қайда ұсынылады: Ұлттық Банкке</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1844"/>
        <w:gridCol w:w="1844"/>
        <w:gridCol w:w="1845"/>
        <w:gridCol w:w="49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алдыңғы есептік нөмірінің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Экспортердің немесе импортердің деректемелері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 – заңды тұлға немесе дара кәсіпкер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Келісімшарт бойынша тауарлардың</w:t>
            </w:r>
            <w:r>
              <w:br/>
            </w:r>
            <w:r>
              <w:rPr>
                <w:rFonts w:ascii="Times New Roman"/>
                <w:b w:val="false"/>
                <w:i w:val="false"/>
                <w:color w:val="000000"/>
                <w:sz w:val="20"/>
              </w:rPr>
              <w:t>қозғалысы бойынша қолда бар</w:t>
            </w:r>
            <w:r>
              <w:br/>
            </w:r>
            <w:r>
              <w:rPr>
                <w:rFonts w:ascii="Times New Roman"/>
                <w:b w:val="false"/>
                <w:i w:val="false"/>
                <w:color w:val="000000"/>
                <w:sz w:val="20"/>
              </w:rPr>
              <w:t>ақпаратты алуға арналған сұрау</w:t>
            </w:r>
            <w:r>
              <w:br/>
            </w:r>
            <w:r>
              <w:rPr>
                <w:rFonts w:ascii="Times New Roman"/>
                <w:b w:val="false"/>
                <w:i w:val="false"/>
                <w:color w:val="000000"/>
                <w:sz w:val="20"/>
              </w:rPr>
              <w:t>салу нысанына қосымша</w:t>
            </w:r>
          </w:p>
        </w:tc>
      </w:tr>
    </w:tbl>
    <w:bookmarkStart w:name="z411" w:id="288"/>
    <w:p>
      <w:pPr>
        <w:spacing w:after="0"/>
        <w:ind w:left="0"/>
        <w:jc w:val="left"/>
      </w:pPr>
      <w:r>
        <w:rPr>
          <w:rFonts w:ascii="Times New Roman"/>
          <w:b/>
          <w:i w:val="false"/>
          <w:color w:val="000000"/>
        </w:rPr>
        <w:t xml:space="preserve"> Келісімшарт бойынша тауарлардың қозғалысы бойынша қолда бар ақпаратты алуға арналған сұрау салу нысанын толтыру бойынша түсіндірме</w:t>
      </w:r>
      <w:r>
        <w:br/>
      </w:r>
      <w:r>
        <w:rPr>
          <w:rFonts w:ascii="Times New Roman"/>
          <w:b/>
          <w:i w:val="false"/>
          <w:color w:val="000000"/>
        </w:rPr>
        <w:t>1. Жалпы ережелер</w:t>
      </w:r>
    </w:p>
    <w:bookmarkEnd w:id="288"/>
    <w:bookmarkStart w:name="z413" w:id="289"/>
    <w:p>
      <w:pPr>
        <w:spacing w:after="0"/>
        <w:ind w:left="0"/>
        <w:jc w:val="both"/>
      </w:pPr>
      <w:r>
        <w:rPr>
          <w:rFonts w:ascii="Times New Roman"/>
          <w:b w:val="false"/>
          <w:i w:val="false"/>
          <w:color w:val="000000"/>
          <w:sz w:val="28"/>
        </w:rPr>
        <w:t xml:space="preserve">
      1. Осы түсіндірме келісімшарт бойынша тауарлардың қозғалысы бойынша қолда бар ақпаратты алуға арналған сұрау салу нысанын (бұдан әрі – Нысан) толтыру бойынша талаптарды айқындайды. </w:t>
      </w:r>
    </w:p>
    <w:bookmarkEnd w:id="289"/>
    <w:bookmarkStart w:name="z414" w:id="290"/>
    <w:p>
      <w:pPr>
        <w:spacing w:after="0"/>
        <w:ind w:left="0"/>
        <w:jc w:val="both"/>
      </w:pPr>
      <w:r>
        <w:rPr>
          <w:rFonts w:ascii="Times New Roman"/>
          <w:b w:val="false"/>
          <w:i w:val="false"/>
          <w:color w:val="000000"/>
          <w:sz w:val="28"/>
        </w:rPr>
        <w:t xml:space="preserve">
      2. Нысан "Валюталық реттеу және валюталық бақылау туралы" 2005 жылғы 13 маусымдағы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6-тармағына сәйкес әзірленген. </w:t>
      </w:r>
    </w:p>
    <w:bookmarkEnd w:id="290"/>
    <w:bookmarkStart w:name="z415" w:id="291"/>
    <w:p>
      <w:pPr>
        <w:spacing w:after="0"/>
        <w:ind w:left="0"/>
        <w:jc w:val="both"/>
      </w:pPr>
      <w:r>
        <w:rPr>
          <w:rFonts w:ascii="Times New Roman"/>
          <w:b w:val="false"/>
          <w:i w:val="false"/>
          <w:color w:val="000000"/>
          <w:sz w:val="28"/>
        </w:rPr>
        <w:t>
      3. Нысанды келісімшарт бойынша репатриациялау талаптың орындалуын бақылауды жүзеге асыратын уәкілетті банк толтырады.</w:t>
      </w:r>
    </w:p>
    <w:bookmarkEnd w:id="291"/>
    <w:bookmarkStart w:name="z416" w:id="292"/>
    <w:p>
      <w:pPr>
        <w:spacing w:after="0"/>
        <w:ind w:left="0"/>
        <w:jc w:val="left"/>
      </w:pPr>
      <w:r>
        <w:rPr>
          <w:rFonts w:ascii="Times New Roman"/>
          <w:b/>
          <w:i w:val="false"/>
          <w:color w:val="000000"/>
        </w:rPr>
        <w:t xml:space="preserve"> 2. Нысанды толтыру</w:t>
      </w:r>
    </w:p>
    <w:bookmarkEnd w:id="292"/>
    <w:bookmarkStart w:name="z417" w:id="293"/>
    <w:p>
      <w:pPr>
        <w:spacing w:after="0"/>
        <w:ind w:left="0"/>
        <w:jc w:val="both"/>
      </w:pPr>
      <w:r>
        <w:rPr>
          <w:rFonts w:ascii="Times New Roman"/>
          <w:b w:val="false"/>
          <w:i w:val="false"/>
          <w:color w:val="000000"/>
          <w:sz w:val="28"/>
        </w:rPr>
        <w:t>
      4. 1 және 2-бағандарда, тиісінше, келісімшарттың есептік нөмірі және оның берілген күні көрсетіледі.</w:t>
      </w:r>
    </w:p>
    <w:bookmarkEnd w:id="293"/>
    <w:bookmarkStart w:name="z418" w:id="294"/>
    <w:p>
      <w:pPr>
        <w:spacing w:after="0"/>
        <w:ind w:left="0"/>
        <w:jc w:val="both"/>
      </w:pPr>
      <w:r>
        <w:rPr>
          <w:rFonts w:ascii="Times New Roman"/>
          <w:b w:val="false"/>
          <w:i w:val="false"/>
          <w:color w:val="000000"/>
          <w:sz w:val="28"/>
        </w:rPr>
        <w:t xml:space="preserve">
      5. 2-баған мынадай тәртіппен сегіз цифрды көрсету арқылы толтырылады: күні, айы, жылы. </w:t>
      </w:r>
    </w:p>
    <w:bookmarkEnd w:id="294"/>
    <w:bookmarkStart w:name="z419" w:id="295"/>
    <w:p>
      <w:pPr>
        <w:spacing w:after="0"/>
        <w:ind w:left="0"/>
        <w:jc w:val="both"/>
      </w:pPr>
      <w:r>
        <w:rPr>
          <w:rFonts w:ascii="Times New Roman"/>
          <w:b w:val="false"/>
          <w:i w:val="false"/>
          <w:color w:val="000000"/>
          <w:sz w:val="28"/>
        </w:rPr>
        <w:t xml:space="preserve">
      6. 3-баған, егер 5-бағанда "1" белгісі көрсетілсе, экспортердің немесе импортердің БСН-н көрсету арқылы толтырылады. </w:t>
      </w:r>
    </w:p>
    <w:bookmarkEnd w:id="295"/>
    <w:bookmarkStart w:name="z420" w:id="296"/>
    <w:p>
      <w:pPr>
        <w:spacing w:after="0"/>
        <w:ind w:left="0"/>
        <w:jc w:val="both"/>
      </w:pPr>
      <w:r>
        <w:rPr>
          <w:rFonts w:ascii="Times New Roman"/>
          <w:b w:val="false"/>
          <w:i w:val="false"/>
          <w:color w:val="000000"/>
          <w:sz w:val="28"/>
        </w:rPr>
        <w:t xml:space="preserve">
      7. 4-баған, егер 5-бағанда "2" белгісі көрсетілсе, экспортердің немесе импортердің ЖСН-н көрсету арқылы толтырылады. </w:t>
      </w:r>
    </w:p>
    <w:bookmarkEnd w:id="296"/>
    <w:bookmarkStart w:name="z421" w:id="297"/>
    <w:p>
      <w:pPr>
        <w:spacing w:after="0"/>
        <w:ind w:left="0"/>
        <w:jc w:val="both"/>
      </w:pPr>
      <w:r>
        <w:rPr>
          <w:rFonts w:ascii="Times New Roman"/>
          <w:b w:val="false"/>
          <w:i w:val="false"/>
          <w:color w:val="000000"/>
          <w:sz w:val="28"/>
        </w:rPr>
        <w:t>
      8. Егер экспортер немесе импортер заңды тұлға (заңды тұлғаның филиалы) болып табылса, 5-бағанда "1" белгісі көрсетіледі немесе егер экспортер немесе импортер дара кәсіпкер болып табылса, "2" белгісі көрсетіледі.</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 валюталық</w:t>
            </w:r>
            <w:r>
              <w:br/>
            </w:r>
            <w:r>
              <w:rPr>
                <w:rFonts w:ascii="Times New Roman"/>
                <w:b w:val="false"/>
                <w:i w:val="false"/>
                <w:color w:val="000000"/>
                <w:sz w:val="20"/>
              </w:rPr>
              <w:t>бақылауды жүзеге асыру және</w:t>
            </w:r>
            <w:r>
              <w:br/>
            </w:r>
            <w:r>
              <w:rPr>
                <w:rFonts w:ascii="Times New Roman"/>
                <w:b w:val="false"/>
                <w:i w:val="false"/>
                <w:color w:val="000000"/>
                <w:sz w:val="20"/>
              </w:rPr>
              <w:t>резиденттердің экспорт және</w:t>
            </w:r>
            <w:r>
              <w:br/>
            </w:r>
            <w:r>
              <w:rPr>
                <w:rFonts w:ascii="Times New Roman"/>
                <w:b w:val="false"/>
                <w:i w:val="false"/>
                <w:color w:val="000000"/>
                <w:sz w:val="20"/>
              </w:rPr>
              <w:t>импорт бойынша келісімшарттардың</w:t>
            </w:r>
            <w:r>
              <w:br/>
            </w:r>
            <w:r>
              <w:rPr>
                <w:rFonts w:ascii="Times New Roman"/>
                <w:b w:val="false"/>
                <w:i w:val="false"/>
                <w:color w:val="000000"/>
                <w:sz w:val="20"/>
              </w:rPr>
              <w:t>есептік нөмірлерін алу</w:t>
            </w:r>
            <w:r>
              <w:br/>
            </w:r>
            <w:r>
              <w:rPr>
                <w:rFonts w:ascii="Times New Roman"/>
                <w:b w:val="false"/>
                <w:i w:val="false"/>
                <w:color w:val="000000"/>
                <w:sz w:val="20"/>
              </w:rPr>
              <w:t>қағидаларына 4-қосымша</w:t>
            </w:r>
          </w:p>
        </w:tc>
      </w:tr>
    </w:tbl>
    <w:p>
      <w:pPr>
        <w:spacing w:after="0"/>
        <w:ind w:left="0"/>
        <w:jc w:val="left"/>
      </w:pPr>
      <w:r>
        <w:rPr>
          <w:rFonts w:ascii="Times New Roman"/>
          <w:b/>
          <w:i w:val="false"/>
          <w:color w:val="000000"/>
        </w:rPr>
        <w:t xml:space="preserve"> "Келісімшарттың есептік нөмірі бар келісімшарт бойынша міндеттемелердің орындалуы туралы ақпарат" әкімшілік деректерді жинауға арналған нысан</w:t>
      </w:r>
    </w:p>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17.09.2015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29.02.2016 </w:t>
      </w:r>
      <w:r>
        <w:rPr>
          <w:rFonts w:ascii="Times New Roman"/>
          <w:b w:val="false"/>
          <w:i w:val="false"/>
          <w:color w:val="ff0000"/>
          <w:sz w:val="28"/>
        </w:rPr>
        <w:t>№ 82</w:t>
      </w:r>
      <w:r>
        <w:rPr>
          <w:rFonts w:ascii="Times New Roman"/>
          <w:b w:val="false"/>
          <w:i w:val="false"/>
          <w:color w:val="ff0000"/>
          <w:sz w:val="28"/>
        </w:rPr>
        <w:t xml:space="preserve"> (01.07.2016 бастап қолданысқа енгізіледі) қаулыларымен.</w:t>
      </w:r>
    </w:p>
    <w:p>
      <w:pPr>
        <w:spacing w:after="0"/>
        <w:ind w:left="0"/>
        <w:jc w:val="both"/>
      </w:pPr>
      <w:r>
        <w:rPr>
          <w:rFonts w:ascii="Times New Roman"/>
          <w:b w:val="false"/>
          <w:i w:val="false"/>
          <w:color w:val="000000"/>
          <w:sz w:val="28"/>
        </w:rPr>
        <w:t>
       Есепті кезең: _______жылғы__________ай</w:t>
      </w:r>
    </w:p>
    <w:p>
      <w:pPr>
        <w:spacing w:after="0"/>
        <w:ind w:left="0"/>
        <w:jc w:val="both"/>
      </w:pPr>
      <w:r>
        <w:rPr>
          <w:rFonts w:ascii="Times New Roman"/>
          <w:b w:val="false"/>
          <w:i w:val="false"/>
          <w:color w:val="000000"/>
          <w:sz w:val="28"/>
        </w:rPr>
        <w:t>
      Индекс: EICC__1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уәкілетті банк</w:t>
      </w:r>
    </w:p>
    <w:p>
      <w:pPr>
        <w:spacing w:after="0"/>
        <w:ind w:left="0"/>
        <w:jc w:val="both"/>
      </w:pPr>
      <w:r>
        <w:rPr>
          <w:rFonts w:ascii="Times New Roman"/>
          <w:b w:val="false"/>
          <w:i w:val="false"/>
          <w:color w:val="000000"/>
          <w:sz w:val="28"/>
        </w:rPr>
        <w:t>
      Нысан қайда ұсынылады: Ұлттық Банк</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төлемдерді және (немесе) ақша аударымдарын төлем карточкаларын пайдаланбай экспортердің немесе импортердің уәкілетті банктегі банк шоттары арқылы жүзеге асыру жолымен есепті айда келісімшарт бойынша міндеттемелер орындалған жағдайда - есепті айдан кейінгі айдың он бесінші күніне дейінгі мерзімде;</w:t>
      </w:r>
    </w:p>
    <w:p>
      <w:pPr>
        <w:spacing w:after="0"/>
        <w:ind w:left="0"/>
        <w:jc w:val="both"/>
      </w:pPr>
      <w:r>
        <w:rPr>
          <w:rFonts w:ascii="Times New Roman"/>
          <w:b w:val="false"/>
          <w:i w:val="false"/>
          <w:color w:val="000000"/>
          <w:sz w:val="28"/>
        </w:rPr>
        <w:t>
      төлемдерді және (немесе) ақша аударымдарын төлем карточкаларын пайдаланып және (немесе) өзге тәсілмен жүзеге асыру арқылы келісімшарт бойынша міндеттемелер орындалған жағдайда - экспортердің немесе импортердің не келісімшартты есептік тіркеу банкі болып табылмайтын банктің растау ақпаратын және (немесе) құжаттарды ұсынған айдан кейінгі айдың он бесінші күніне дейінгі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Уәкілетті банктің БСН__________________________________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3250"/>
        <w:gridCol w:w="820"/>
        <w:gridCol w:w="820"/>
        <w:gridCol w:w="2035"/>
        <w:gridCol w:w="820"/>
        <w:gridCol w:w="820"/>
        <w:gridCol w:w="1275"/>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есептік нөмірінің деректемелері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(ол болған кезде)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 - заңды тұлға немесе жеке тұлға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коды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6"/>
        <w:gridCol w:w="895"/>
        <w:gridCol w:w="895"/>
        <w:gridCol w:w="1058"/>
        <w:gridCol w:w="895"/>
        <w:gridCol w:w="895"/>
        <w:gridCol w:w="895"/>
        <w:gridCol w:w="895"/>
        <w:gridCol w:w="898"/>
        <w:gridCol w:w="896"/>
        <w:gridCol w:w="896"/>
        <w:gridCol w:w="89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және (немесе) ақша аударымы немесе міндеттемелерді орындаудың өзге тәсілдері туралы ақпарат</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(ол болған кезде)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 заңды тұлға немесе жеке тұлға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коды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коды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 ы мың бірлік пен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валютасы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тәсілінің коды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 шығыс, кіріс</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20____ жылғы_______________"______"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(қол қоюға уәкілетті тұлғаның тегі,</w:t>
      </w:r>
    </w:p>
    <w:p>
      <w:pPr>
        <w:spacing w:after="0"/>
        <w:ind w:left="0"/>
        <w:jc w:val="both"/>
      </w:pPr>
      <w:r>
        <w:rPr>
          <w:rFonts w:ascii="Times New Roman"/>
          <w:b w:val="false"/>
          <w:i w:val="false"/>
          <w:color w:val="000000"/>
          <w:sz w:val="28"/>
        </w:rPr>
        <w:t>
      аты, әкесінің аты (ол болған кезде)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r>
              <w:br/>
            </w:r>
            <w:r>
              <w:rPr>
                <w:rFonts w:ascii="Times New Roman"/>
                <w:b w:val="false"/>
                <w:i w:val="false"/>
                <w:color w:val="000000"/>
                <w:sz w:val="20"/>
              </w:rPr>
              <w:t>(ол болған кезде)</w:t>
            </w:r>
            <w:r>
              <w:br/>
            </w:r>
            <w:r>
              <w:rPr>
                <w:rFonts w:ascii="Times New Roman"/>
                <w:b w:val="false"/>
                <w:i w:val="false"/>
                <w:color w:val="000000"/>
                <w:sz w:val="20"/>
              </w:rPr>
              <w:t>"Келісімшарттың есептік нөмірі бар</w:t>
            </w:r>
            <w:r>
              <w:br/>
            </w:r>
            <w:r>
              <w:rPr>
                <w:rFonts w:ascii="Times New Roman"/>
                <w:b w:val="false"/>
                <w:i w:val="false"/>
                <w:color w:val="000000"/>
                <w:sz w:val="20"/>
              </w:rPr>
              <w:t>келісімшарт бойынша міндеттемелердің</w:t>
            </w:r>
            <w:r>
              <w:br/>
            </w:r>
            <w:r>
              <w:rPr>
                <w:rFonts w:ascii="Times New Roman"/>
                <w:b w:val="false"/>
                <w:i w:val="false"/>
                <w:color w:val="000000"/>
                <w:sz w:val="20"/>
              </w:rPr>
              <w:t>орындалуы туралы ақпарат"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257" w:id="298"/>
    <w:p>
      <w:pPr>
        <w:spacing w:after="0"/>
        <w:ind w:left="0"/>
        <w:jc w:val="left"/>
      </w:pPr>
      <w:r>
        <w:rPr>
          <w:rFonts w:ascii="Times New Roman"/>
          <w:b/>
          <w:i w:val="false"/>
          <w:color w:val="000000"/>
        </w:rPr>
        <w:t xml:space="preserve"> "Келісімшарттың есептік нөмірі бар келісімшарт бойынша</w:t>
      </w:r>
      <w:r>
        <w:br/>
      </w:r>
      <w:r>
        <w:rPr>
          <w:rFonts w:ascii="Times New Roman"/>
          <w:b/>
          <w:i w:val="false"/>
          <w:color w:val="000000"/>
        </w:rPr>
        <w:t>міндеттемелердің орындалуы туралы ақпарат" әкімшілік деректерді</w:t>
      </w:r>
      <w:r>
        <w:br/>
      </w:r>
      <w:r>
        <w:rPr>
          <w:rFonts w:ascii="Times New Roman"/>
          <w:b/>
          <w:i w:val="false"/>
          <w:color w:val="000000"/>
        </w:rPr>
        <w:t>жинауға арналған нысанды толтыру бойынша түсіндірме</w:t>
      </w:r>
    </w:p>
    <w:bookmarkEnd w:id="298"/>
    <w:p>
      <w:pPr>
        <w:spacing w:after="0"/>
        <w:ind w:left="0"/>
        <w:jc w:val="both"/>
      </w:pPr>
      <w:r>
        <w:rPr>
          <w:rFonts w:ascii="Times New Roman"/>
          <w:b w:val="false"/>
          <w:i w:val="false"/>
          <w:color w:val="ff0000"/>
          <w:sz w:val="28"/>
        </w:rPr>
        <w:t xml:space="preserve">
      Ескерту. Түсіндірмеге өзгеріс енгізілді - ҚР Ұлттық Банкі Басқармасының 29.02.2016 </w:t>
      </w:r>
      <w:r>
        <w:rPr>
          <w:rFonts w:ascii="Times New Roman"/>
          <w:b w:val="false"/>
          <w:i w:val="false"/>
          <w:color w:val="ff0000"/>
          <w:sz w:val="28"/>
        </w:rPr>
        <w:t>№ 82</w:t>
      </w:r>
      <w:r>
        <w:rPr>
          <w:rFonts w:ascii="Times New Roman"/>
          <w:b w:val="false"/>
          <w:i w:val="false"/>
          <w:color w:val="ff0000"/>
          <w:sz w:val="28"/>
        </w:rPr>
        <w:t xml:space="preserve"> (01.07.2016 бастап қолданысқа енгізіледі) қаулысымен.</w:t>
      </w:r>
    </w:p>
    <w:bookmarkStart w:name="z258" w:id="299"/>
    <w:p>
      <w:pPr>
        <w:spacing w:after="0"/>
        <w:ind w:left="0"/>
        <w:jc w:val="left"/>
      </w:pPr>
      <w:r>
        <w:rPr>
          <w:rFonts w:ascii="Times New Roman"/>
          <w:b/>
          <w:i w:val="false"/>
          <w:color w:val="000000"/>
        </w:rPr>
        <w:t xml:space="preserve"> 1. Жалпы ережелер</w:t>
      </w:r>
    </w:p>
    <w:bookmarkEnd w:id="299"/>
    <w:p>
      <w:pPr>
        <w:spacing w:after="0"/>
        <w:ind w:left="0"/>
        <w:jc w:val="both"/>
      </w:pPr>
      <w:r>
        <w:rPr>
          <w:rFonts w:ascii="Times New Roman"/>
          <w:b w:val="false"/>
          <w:i w:val="false"/>
          <w:color w:val="000000"/>
          <w:sz w:val="28"/>
        </w:rPr>
        <w:t>
      1. Осы түсіндірме "Келісімшарттың есептік нөмірі бар келісімшарт бойынша міндеттемелердің орындалуы туралы ақпарат" әкімшілік деректерді жинауға арналған нысанды (бұдан әрі - Нысан) толтыру бойынша талаптарды айқындайды.</w:t>
      </w:r>
    </w:p>
    <w:bookmarkStart w:name="z259" w:id="300"/>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56-бабы</w:t>
      </w:r>
      <w:r>
        <w:rPr>
          <w:rFonts w:ascii="Times New Roman"/>
          <w:b w:val="false"/>
          <w:i w:val="false"/>
          <w:color w:val="000000"/>
          <w:sz w:val="28"/>
        </w:rPr>
        <w:t xml:space="preserve"> бірінші бөлігінің 11) тармақшасына сәйкес әзірленген.</w:t>
      </w:r>
    </w:p>
    <w:bookmarkEnd w:id="300"/>
    <w:bookmarkStart w:name="z260" w:id="301"/>
    <w:p>
      <w:pPr>
        <w:spacing w:after="0"/>
        <w:ind w:left="0"/>
        <w:jc w:val="both"/>
      </w:pPr>
      <w:r>
        <w:rPr>
          <w:rFonts w:ascii="Times New Roman"/>
          <w:b w:val="false"/>
          <w:i w:val="false"/>
          <w:color w:val="000000"/>
          <w:sz w:val="28"/>
        </w:rPr>
        <w:t>
      3. Уәкілетті банк Нысанды толтыру кезінде тауарларға арналған декларациялардан басқа, келісімшарттың есептік нөмірі бар келісімшарт бойынша төлемдер және (немесе) ақша аударымдары бойынша, міндеттемелерді орындаудың өзге тәсілдері бойынша қолданыстағы деректерді пайдаланады.</w:t>
      </w:r>
    </w:p>
    <w:bookmarkEnd w:id="301"/>
    <w:bookmarkStart w:name="z261" w:id="302"/>
    <w:p>
      <w:pPr>
        <w:spacing w:after="0"/>
        <w:ind w:left="0"/>
        <w:jc w:val="left"/>
      </w:pPr>
      <w:r>
        <w:rPr>
          <w:rFonts w:ascii="Times New Roman"/>
          <w:b/>
          <w:i w:val="false"/>
          <w:color w:val="000000"/>
        </w:rPr>
        <w:t xml:space="preserve"> 2. Нысанды толтыру</w:t>
      </w:r>
    </w:p>
    <w:bookmarkEnd w:id="302"/>
    <w:bookmarkStart w:name="z262" w:id="303"/>
    <w:p>
      <w:pPr>
        <w:spacing w:after="0"/>
        <w:ind w:left="0"/>
        <w:jc w:val="both"/>
      </w:pPr>
      <w:r>
        <w:rPr>
          <w:rFonts w:ascii="Times New Roman"/>
          <w:b w:val="false"/>
          <w:i w:val="false"/>
          <w:color w:val="000000"/>
          <w:sz w:val="28"/>
        </w:rPr>
        <w:t>
      4. 2, 3-бағандарда келісімшарттың есептік нөмірі және оның берілген күні көрсетіледі.</w:t>
      </w:r>
    </w:p>
    <w:bookmarkEnd w:id="303"/>
    <w:bookmarkStart w:name="z263" w:id="304"/>
    <w:p>
      <w:pPr>
        <w:spacing w:after="0"/>
        <w:ind w:left="0"/>
        <w:jc w:val="both"/>
      </w:pPr>
      <w:r>
        <w:rPr>
          <w:rFonts w:ascii="Times New Roman"/>
          <w:b w:val="false"/>
          <w:i w:val="false"/>
          <w:color w:val="000000"/>
          <w:sz w:val="28"/>
        </w:rPr>
        <w:t>
      5. 3, 18-бағандар мынадай тәртіппен сегіз санды көрсету арқылы толтырылады: күні, айы, жылы.</w:t>
      </w:r>
    </w:p>
    <w:bookmarkEnd w:id="304"/>
    <w:bookmarkStart w:name="z264" w:id="305"/>
    <w:p>
      <w:pPr>
        <w:spacing w:after="0"/>
        <w:ind w:left="0"/>
        <w:jc w:val="both"/>
      </w:pPr>
      <w:r>
        <w:rPr>
          <w:rFonts w:ascii="Times New Roman"/>
          <w:b w:val="false"/>
          <w:i w:val="false"/>
          <w:color w:val="000000"/>
          <w:sz w:val="28"/>
        </w:rPr>
        <w:t>
      6. "Жіберуші", "Алушы" деген бағандарда Одақтың кеден аумағы ішінде тауарларды жеткізу туралы ақпарат жіберген кезде тиісінше экспортер немесе импортер туралы мәлімет көрсетіледі.</w:t>
      </w:r>
    </w:p>
    <w:bookmarkEnd w:id="305"/>
    <w:bookmarkStart w:name="z265" w:id="306"/>
    <w:p>
      <w:pPr>
        <w:spacing w:after="0"/>
        <w:ind w:left="0"/>
        <w:jc w:val="both"/>
      </w:pPr>
      <w:r>
        <w:rPr>
          <w:rFonts w:ascii="Times New Roman"/>
          <w:b w:val="false"/>
          <w:i w:val="false"/>
          <w:color w:val="000000"/>
          <w:sz w:val="28"/>
        </w:rPr>
        <w:t>
      7. 5, 12-бағандар, егер 7, 14-бағандарда "1" белгісі көрсетілсе, жіберушінің немесе алушының БСН көрсету арқылы толтырылады.</w:t>
      </w:r>
    </w:p>
    <w:bookmarkEnd w:id="306"/>
    <w:bookmarkStart w:name="z266" w:id="307"/>
    <w:p>
      <w:pPr>
        <w:spacing w:after="0"/>
        <w:ind w:left="0"/>
        <w:jc w:val="both"/>
      </w:pPr>
      <w:r>
        <w:rPr>
          <w:rFonts w:ascii="Times New Roman"/>
          <w:b w:val="false"/>
          <w:i w:val="false"/>
          <w:color w:val="000000"/>
          <w:sz w:val="28"/>
        </w:rPr>
        <w:t>
      8. 5, 6, 12, 13-бағандар, егер жіберуші немесе алушы резиденттер болып табылса, толтырылады.</w:t>
      </w:r>
    </w:p>
    <w:bookmarkEnd w:id="307"/>
    <w:bookmarkStart w:name="z267" w:id="308"/>
    <w:p>
      <w:pPr>
        <w:spacing w:after="0"/>
        <w:ind w:left="0"/>
        <w:jc w:val="both"/>
      </w:pPr>
      <w:r>
        <w:rPr>
          <w:rFonts w:ascii="Times New Roman"/>
          <w:b w:val="false"/>
          <w:i w:val="false"/>
          <w:color w:val="000000"/>
          <w:sz w:val="28"/>
        </w:rPr>
        <w:t>
      9. 6, 13-бағандар, егер 7, 14-бағандарда "2" белгісі көрсетілсе, жіберушінің немесе алушының ЖСН көрсету арқылы толтырылады.</w:t>
      </w:r>
    </w:p>
    <w:bookmarkEnd w:id="308"/>
    <w:bookmarkStart w:name="z269" w:id="309"/>
    <w:p>
      <w:pPr>
        <w:spacing w:after="0"/>
        <w:ind w:left="0"/>
        <w:jc w:val="both"/>
      </w:pPr>
      <w:r>
        <w:rPr>
          <w:rFonts w:ascii="Times New Roman"/>
          <w:b w:val="false"/>
          <w:i w:val="false"/>
          <w:color w:val="000000"/>
          <w:sz w:val="28"/>
        </w:rPr>
        <w:t>
      10. 7, 14-бағандарда, егер жіберуші немесе алушы заңды тұлға (заңды тұлғаның филиалы) болып табылса, "1" белгісі көрсетіледі немесе жіберуші немесе алушы жеке тұлға болып табылса, "2" белгісі көрсетіледі.</w:t>
      </w:r>
    </w:p>
    <w:bookmarkEnd w:id="309"/>
    <w:bookmarkStart w:name="z270" w:id="310"/>
    <w:p>
      <w:pPr>
        <w:spacing w:after="0"/>
        <w:ind w:left="0"/>
        <w:jc w:val="both"/>
      </w:pPr>
      <w:r>
        <w:rPr>
          <w:rFonts w:ascii="Times New Roman"/>
          <w:b w:val="false"/>
          <w:i w:val="false"/>
          <w:color w:val="000000"/>
          <w:sz w:val="28"/>
        </w:rPr>
        <w:t>
      11. 8, 15-бағандар ҚР МЖ 06 ИСО 3166.1-2001 "Елдердің және олардың әкімшілік-аумақтық бөлімшелерінің атауларын белгілеуге арналған кодтар. 1-бөлік. Ел коды", ҚР МЖ 06 ИСО 3166.2-2001 "Елдердің және олардың әкімшілік-аумақтық бөлімшелерінің атауларын белгілеуге арналған кодтар. 2-бөлік. Елдердің әкімшілік-аумақтық бөлімшелерінің кодтары", ҚР МЖ 06 ИСО 3166.3-2001 "Елдердің және олардың әкімшілік-аумақтық бөлімшелерінің атауларын белгілеуге арналған кодтар. 3-бөлік. Елдердің атауларын белгілеу үшін бұрын пайдаланылған кодтар" мемлекеттік жіктеуіштерін пайдалана отырып толтырылады.</w:t>
      </w:r>
    </w:p>
    <w:bookmarkEnd w:id="310"/>
    <w:bookmarkStart w:name="z271" w:id="311"/>
    <w:p>
      <w:pPr>
        <w:spacing w:after="0"/>
        <w:ind w:left="0"/>
        <w:jc w:val="both"/>
      </w:pPr>
      <w:r>
        <w:rPr>
          <w:rFonts w:ascii="Times New Roman"/>
          <w:b w:val="false"/>
          <w:i w:val="false"/>
          <w:color w:val="000000"/>
          <w:sz w:val="28"/>
        </w:rPr>
        <w:t>
      12. 9, 16-бағандарда (егер жіберуші немесе алушы резидент болса) ҚР МЖ 11-2009 әкімшілік-аумақтық объектілердің жіктеуішіне (ӘАОЖ) сәйкес жіберушінің немесе алушының облыс кодының алғашқы 2 цифры көрсетіледі.</w:t>
      </w:r>
    </w:p>
    <w:bookmarkEnd w:id="311"/>
    <w:bookmarkStart w:name="z272" w:id="312"/>
    <w:p>
      <w:pPr>
        <w:spacing w:after="0"/>
        <w:ind w:left="0"/>
        <w:jc w:val="both"/>
      </w:pPr>
      <w:r>
        <w:rPr>
          <w:rFonts w:ascii="Times New Roman"/>
          <w:b w:val="false"/>
          <w:i w:val="false"/>
          <w:color w:val="000000"/>
          <w:sz w:val="28"/>
        </w:rPr>
        <w:t>
      13. 10, 17-бағандар төлем мақсатының бірыңғай жіктеуішінің мемлекеттік жіктеуіштің мақсаты үшін пайдаланылатын резиденттік анықтамасына сәйкес толтырылады.</w:t>
      </w:r>
    </w:p>
    <w:bookmarkEnd w:id="312"/>
    <w:bookmarkStart w:name="z273" w:id="313"/>
    <w:p>
      <w:pPr>
        <w:spacing w:after="0"/>
        <w:ind w:left="0"/>
        <w:jc w:val="both"/>
      </w:pPr>
      <w:r>
        <w:rPr>
          <w:rFonts w:ascii="Times New Roman"/>
          <w:b w:val="false"/>
          <w:i w:val="false"/>
          <w:color w:val="000000"/>
          <w:sz w:val="28"/>
        </w:rPr>
        <w:t>
      14. 20-бағанда ҚР МЖ 07 ИСО 4217-2001 "Валюталар мен қорларды белгілеу үшін кодтар" мемлекеттік жіктеуішіне сәйкес валютаның әріптік белгісі көрсетіледі.</w:t>
      </w:r>
    </w:p>
    <w:bookmarkEnd w:id="313"/>
    <w:bookmarkStart w:name="z274" w:id="314"/>
    <w:p>
      <w:pPr>
        <w:spacing w:after="0"/>
        <w:ind w:left="0"/>
        <w:jc w:val="both"/>
      </w:pPr>
      <w:r>
        <w:rPr>
          <w:rFonts w:ascii="Times New Roman"/>
          <w:b w:val="false"/>
          <w:i w:val="false"/>
          <w:color w:val="000000"/>
          <w:sz w:val="28"/>
        </w:rPr>
        <w:t>
      15. 21-баған мынадай жіктеуіш ескеріле отырып толтырылады:</w:t>
      </w:r>
    </w:p>
    <w:bookmarkEnd w:id="314"/>
    <w:bookmarkStart w:name="z422" w:id="315"/>
    <w:p>
      <w:pPr>
        <w:spacing w:after="0"/>
        <w:ind w:left="0"/>
        <w:jc w:val="both"/>
      </w:pPr>
      <w:r>
        <w:rPr>
          <w:rFonts w:ascii="Times New Roman"/>
          <w:b w:val="false"/>
          <w:i w:val="false"/>
          <w:color w:val="000000"/>
          <w:sz w:val="28"/>
        </w:rPr>
        <w:t>
      "11" - аккредитив шеңберінде ақша төлемі және (немесе) аударымы;</w:t>
      </w:r>
    </w:p>
    <w:bookmarkEnd w:id="315"/>
    <w:bookmarkStart w:name="z423" w:id="316"/>
    <w:p>
      <w:pPr>
        <w:spacing w:after="0"/>
        <w:ind w:left="0"/>
        <w:jc w:val="both"/>
      </w:pPr>
      <w:r>
        <w:rPr>
          <w:rFonts w:ascii="Times New Roman"/>
          <w:b w:val="false"/>
          <w:i w:val="false"/>
          <w:color w:val="000000"/>
          <w:sz w:val="28"/>
        </w:rPr>
        <w:t>
      "12" - банк кепілдігі шеңберінде ақша төлемі және (немесе) аударымы;</w:t>
      </w:r>
    </w:p>
    <w:bookmarkEnd w:id="316"/>
    <w:bookmarkStart w:name="z424" w:id="317"/>
    <w:p>
      <w:pPr>
        <w:spacing w:after="0"/>
        <w:ind w:left="0"/>
        <w:jc w:val="both"/>
      </w:pPr>
      <w:r>
        <w:rPr>
          <w:rFonts w:ascii="Times New Roman"/>
          <w:b w:val="false"/>
          <w:i w:val="false"/>
          <w:color w:val="000000"/>
          <w:sz w:val="28"/>
        </w:rPr>
        <w:t>
      "13" - экспорт бойынша алдын ала ақы төлеу (импорт бойынша алдын ала жеткізу);</w:t>
      </w:r>
    </w:p>
    <w:bookmarkEnd w:id="317"/>
    <w:bookmarkStart w:name="z425" w:id="318"/>
    <w:p>
      <w:pPr>
        <w:spacing w:after="0"/>
        <w:ind w:left="0"/>
        <w:jc w:val="both"/>
      </w:pPr>
      <w:r>
        <w:rPr>
          <w:rFonts w:ascii="Times New Roman"/>
          <w:b w:val="false"/>
          <w:i w:val="false"/>
          <w:color w:val="000000"/>
          <w:sz w:val="28"/>
        </w:rPr>
        <w:t>
      "14" - экспорт бойынша тауар тиелгеннен кейін ақы төлеу (импорт бойынша тауарға ақы төлегеннен кейін жеткізу);</w:t>
      </w:r>
    </w:p>
    <w:bookmarkEnd w:id="318"/>
    <w:bookmarkStart w:name="z426" w:id="319"/>
    <w:p>
      <w:pPr>
        <w:spacing w:after="0"/>
        <w:ind w:left="0"/>
        <w:jc w:val="both"/>
      </w:pPr>
      <w:r>
        <w:rPr>
          <w:rFonts w:ascii="Times New Roman"/>
          <w:b w:val="false"/>
          <w:i w:val="false"/>
          <w:color w:val="000000"/>
          <w:sz w:val="28"/>
        </w:rPr>
        <w:t>
      "29" - міндеттемелерді басқалай орындау.</w:t>
      </w:r>
    </w:p>
    <w:bookmarkEnd w:id="319"/>
    <w:bookmarkStart w:name="z427" w:id="320"/>
    <w:p>
      <w:pPr>
        <w:spacing w:after="0"/>
        <w:ind w:left="0"/>
        <w:jc w:val="both"/>
      </w:pPr>
      <w:r>
        <w:rPr>
          <w:rFonts w:ascii="Times New Roman"/>
          <w:b w:val="false"/>
          <w:i w:val="false"/>
          <w:color w:val="000000"/>
          <w:sz w:val="28"/>
        </w:rPr>
        <w:t>
      "13" немесе "14" есеп айырысу тәсілінің коды ақша төлемі және (немесе) аударымын жүргізген күні келісімшарт бойынша нақты орын алған жағдайды негізге ала отырып көрсетіледі.</w:t>
      </w:r>
    </w:p>
    <w:bookmarkEnd w:id="320"/>
    <w:bookmarkStart w:name="z428" w:id="321"/>
    <w:p>
      <w:pPr>
        <w:spacing w:after="0"/>
        <w:ind w:left="0"/>
        <w:jc w:val="both"/>
      </w:pPr>
      <w:r>
        <w:rPr>
          <w:rFonts w:ascii="Times New Roman"/>
          <w:b w:val="false"/>
          <w:i w:val="false"/>
          <w:color w:val="000000"/>
          <w:sz w:val="28"/>
        </w:rPr>
        <w:t>
      "29" есеп айырысу тәсілінің коды резидент емеске басқа резидентке талап ету құқығын беру, есепке алу, резиденттің борышын басқа тұлғаға аудару, вексельді беру, бағалы қағаздарды беру, жұмысты орындау (қызмет көрсету), резидент емес келісімшарт бойынша міндеттемелерді орындамау тәуекелін сақтандыру шарттары бойынша сақтандыру жағдайы туындаған кезде сақтандыру төлемін алуды қоса алғанда, келісімшарт бойынша "11", "12", "13", "14" кодтары көрсетілмеген есеп айырысу тәсілдерін пайдаланған кезде көрсетіледі.</w:t>
      </w:r>
    </w:p>
    <w:bookmarkEnd w:id="321"/>
    <w:bookmarkStart w:name="z275" w:id="322"/>
    <w:p>
      <w:pPr>
        <w:spacing w:after="0"/>
        <w:ind w:left="0"/>
        <w:jc w:val="both"/>
      </w:pPr>
      <w:r>
        <w:rPr>
          <w:rFonts w:ascii="Times New Roman"/>
          <w:b w:val="false"/>
          <w:i w:val="false"/>
          <w:color w:val="000000"/>
          <w:sz w:val="28"/>
        </w:rPr>
        <w:t>
      16. 22-баған мынадай белгілер ескеріле отырып толтырылады: 1-шығыс (яғни шетел сатып алушысының немесе шетел жеткізушінің пайдасына міндеттемелерді орындау) және 2-кіріс (яғни экспортердің немесе импортердің пайдасына міндеттемелерді орындау).</w:t>
      </w:r>
    </w:p>
    <w:bookmarkEnd w:id="322"/>
    <w:bookmarkStart w:name="z276" w:id="323"/>
    <w:p>
      <w:pPr>
        <w:spacing w:after="0"/>
        <w:ind w:left="0"/>
        <w:jc w:val="both"/>
      </w:pPr>
      <w:r>
        <w:rPr>
          <w:rFonts w:ascii="Times New Roman"/>
          <w:b w:val="false"/>
          <w:i w:val="false"/>
          <w:color w:val="000000"/>
          <w:sz w:val="28"/>
        </w:rPr>
        <w:t>
      17. "Қол қоюға уәкілетті тұлғаның тегі, аты, әкесінің аты (ол болған кезде) және қолы", "Мөр орны (ол болған кезде)" деген бағандар Нысанды қағаз тасымалдағышта ұсынған жағдайда толтырылады.</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 экспорттық-импорттық</w:t>
            </w:r>
            <w:r>
              <w:br/>
            </w:r>
            <w:r>
              <w:rPr>
                <w:rFonts w:ascii="Times New Roman"/>
                <w:b w:val="false"/>
                <w:i w:val="false"/>
                <w:color w:val="000000"/>
                <w:sz w:val="20"/>
              </w:rPr>
              <w:t>валюталық бақылауды жүзеге асыру және резиденттердің</w:t>
            </w:r>
            <w:r>
              <w:br/>
            </w:r>
            <w:r>
              <w:rPr>
                <w:rFonts w:ascii="Times New Roman"/>
                <w:b w:val="false"/>
                <w:i w:val="false"/>
                <w:color w:val="000000"/>
                <w:sz w:val="20"/>
              </w:rPr>
              <w:t>экспорт және импорт бойынша келісімшарттардың есептік</w:t>
            </w:r>
            <w:r>
              <w:br/>
            </w:r>
            <w:r>
              <w:rPr>
                <w:rFonts w:ascii="Times New Roman"/>
                <w:b w:val="false"/>
                <w:i w:val="false"/>
                <w:color w:val="000000"/>
                <w:sz w:val="20"/>
              </w:rPr>
              <w:t>нөмірлерін алу қағидаларына 5-қосымша</w:t>
            </w:r>
          </w:p>
        </w:tc>
      </w:tr>
    </w:tbl>
    <w:p>
      <w:pPr>
        <w:spacing w:after="0"/>
        <w:ind w:left="0"/>
        <w:jc w:val="left"/>
      </w:pPr>
      <w:r>
        <w:rPr>
          <w:rFonts w:ascii="Times New Roman"/>
          <w:b/>
          <w:i w:val="false"/>
          <w:color w:val="000000"/>
        </w:rPr>
        <w:t xml:space="preserve"> "Келісімшарттың есептік нөмірі бар келісімшарт бойынша ақпарат"</w:t>
      </w:r>
      <w:r>
        <w:br/>
      </w:r>
      <w:r>
        <w:rPr>
          <w:rFonts w:ascii="Times New Roman"/>
          <w:b/>
          <w:i w:val="false"/>
          <w:color w:val="000000"/>
        </w:rPr>
        <w:t>әкімшілік деректерді жинауға арналған нысан</w:t>
      </w:r>
    </w:p>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08.08.2016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Есепті кезең:______жылғы __________(күні)______(айының)</w:t>
      </w:r>
    </w:p>
    <w:p>
      <w:pPr>
        <w:spacing w:after="0"/>
        <w:ind w:left="0"/>
        <w:jc w:val="both"/>
      </w:pPr>
      <w:r>
        <w:rPr>
          <w:rFonts w:ascii="Times New Roman"/>
          <w:b w:val="false"/>
          <w:i w:val="false"/>
          <w:color w:val="000000"/>
          <w:sz w:val="28"/>
        </w:rPr>
        <w:t>
      Индекс: ЕІСС_2</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Ұсынады: уәкілетті банк</w:t>
      </w:r>
    </w:p>
    <w:p>
      <w:pPr>
        <w:spacing w:after="0"/>
        <w:ind w:left="0"/>
        <w:jc w:val="both"/>
      </w:pPr>
      <w:r>
        <w:rPr>
          <w:rFonts w:ascii="Times New Roman"/>
          <w:b w:val="false"/>
          <w:i w:val="false"/>
          <w:color w:val="000000"/>
          <w:sz w:val="28"/>
        </w:rPr>
        <w:t>
      Нысан қайда ұсынылады: Ұлттық Банк</w:t>
      </w:r>
    </w:p>
    <w:p>
      <w:pPr>
        <w:spacing w:after="0"/>
        <w:ind w:left="0"/>
        <w:jc w:val="both"/>
      </w:pPr>
      <w:r>
        <w:rPr>
          <w:rFonts w:ascii="Times New Roman"/>
          <w:b w:val="false"/>
          <w:i w:val="false"/>
          <w:color w:val="000000"/>
          <w:sz w:val="28"/>
        </w:rPr>
        <w:t>
      Ұсыну мерзімі - үш жұмыс күнінен кешіктірмей:</w:t>
      </w:r>
    </w:p>
    <w:p>
      <w:pPr>
        <w:spacing w:after="0"/>
        <w:ind w:left="0"/>
        <w:jc w:val="both"/>
      </w:pPr>
      <w:r>
        <w:rPr>
          <w:rFonts w:ascii="Times New Roman"/>
          <w:b w:val="false"/>
          <w:i w:val="false"/>
          <w:color w:val="000000"/>
          <w:sz w:val="28"/>
        </w:rPr>
        <w:t>
      келісімшартқа есептік нөмір берген немесе келісімшартты есептік тіркеуден алған күннен кейін;</w:t>
      </w:r>
    </w:p>
    <w:p>
      <w:pPr>
        <w:spacing w:after="0"/>
        <w:ind w:left="0"/>
        <w:jc w:val="both"/>
      </w:pPr>
      <w:r>
        <w:rPr>
          <w:rFonts w:ascii="Times New Roman"/>
          <w:b w:val="false"/>
          <w:i w:val="false"/>
          <w:color w:val="000000"/>
          <w:sz w:val="28"/>
        </w:rPr>
        <w:t>
      уәкілетті банк келісімшартқа өзгерістер және (немесе) толықтырулар енгізуді растайтын құжаттарды қабылдаған күннен кейін</w:t>
      </w:r>
    </w:p>
    <w:bookmarkStart w:name="z33" w:id="324"/>
    <w:p>
      <w:pPr>
        <w:spacing w:after="0"/>
        <w:ind w:left="0"/>
        <w:jc w:val="both"/>
      </w:pPr>
      <w:r>
        <w:rPr>
          <w:rFonts w:ascii="Times New Roman"/>
          <w:b w:val="false"/>
          <w:i w:val="false"/>
          <w:color w:val="000000"/>
          <w:sz w:val="28"/>
        </w:rPr>
        <w:t>
      Нысан</w:t>
      </w:r>
    </w:p>
    <w:bookmarkEnd w:id="324"/>
    <w:p>
      <w:pPr>
        <w:spacing w:after="0"/>
        <w:ind w:left="0"/>
        <w:jc w:val="left"/>
      </w:pPr>
      <w:r>
        <w:rPr>
          <w:rFonts w:ascii="Times New Roman"/>
          <w:b/>
          <w:i w:val="false"/>
          <w:color w:val="000000"/>
        </w:rPr>
        <w:t xml:space="preserve"> ____________(жылғы)_____________(күні)_____________(айының)</w:t>
      </w:r>
      <w:r>
        <w:br/>
      </w:r>
      <w:r>
        <w:rPr>
          <w:rFonts w:ascii="Times New Roman"/>
          <w:b/>
          <w:i w:val="false"/>
          <w:color w:val="000000"/>
        </w:rPr>
        <w:t>Келісімшарттың есептік нөмірі бар келісімшарт бойынша ақпарат</w:t>
      </w:r>
    </w:p>
    <w:p>
      <w:pPr>
        <w:spacing w:after="0"/>
        <w:ind w:left="0"/>
        <w:jc w:val="both"/>
      </w:pPr>
      <w:r>
        <w:rPr>
          <w:rFonts w:ascii="Times New Roman"/>
          <w:b w:val="false"/>
          <w:i w:val="false"/>
          <w:color w:val="000000"/>
          <w:sz w:val="28"/>
        </w:rPr>
        <w:t>
      Уәкілетті банктің БСН______________________________________________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3250"/>
        <w:gridCol w:w="820"/>
        <w:gridCol w:w="820"/>
        <w:gridCol w:w="2036"/>
        <w:gridCol w:w="1274"/>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 есептік тіркеу немесе мәміле паспортының деректемелері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Экспортер немесе импортер жөніндегі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паспортының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есептік нөмірі</w:t>
            </w:r>
          </w:p>
        </w:tc>
        <w:tc>
          <w:tcPr>
            <w:tcW w:w="3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(ол болған кезде)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 - заңды тұлға немесе дара кәсіпкер</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4"/>
        <w:gridCol w:w="997"/>
        <w:gridCol w:w="997"/>
        <w:gridCol w:w="1000"/>
        <w:gridCol w:w="997"/>
        <w:gridCol w:w="2725"/>
        <w:gridCol w:w="997"/>
        <w:gridCol w:w="997"/>
        <w:gridCol w:w="998"/>
        <w:gridCol w:w="9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Репатриация лау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 есептік тіркеуден алу</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 - экспо рт немес е импорт</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Нөмірi</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 рт сомасы мың бірлікпен</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валютасы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 е тегі, аты, әкесінің аты (ол болған кезде)</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20_____жылғы "______"__________________________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(қол қоюға уәкілетті тұлғаның тегі, аты, әкесінің</w:t>
      </w:r>
    </w:p>
    <w:p>
      <w:pPr>
        <w:spacing w:after="0"/>
        <w:ind w:left="0"/>
        <w:jc w:val="both"/>
      </w:pPr>
      <w:r>
        <w:rPr>
          <w:rFonts w:ascii="Times New Roman"/>
          <w:b w:val="false"/>
          <w:i w:val="false"/>
          <w:color w:val="000000"/>
          <w:sz w:val="28"/>
        </w:rPr>
        <w:t>
      аты (ол болған кезде)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r>
              <w:br/>
            </w:r>
            <w:r>
              <w:rPr>
                <w:rFonts w:ascii="Times New Roman"/>
                <w:b w:val="false"/>
                <w:i w:val="false"/>
                <w:color w:val="000000"/>
                <w:sz w:val="20"/>
              </w:rPr>
              <w:t>(ол болған кезде)</w:t>
            </w:r>
            <w:r>
              <w:br/>
            </w:r>
            <w:r>
              <w:rPr>
                <w:rFonts w:ascii="Times New Roman"/>
                <w:b w:val="false"/>
                <w:i w:val="false"/>
                <w:color w:val="000000"/>
                <w:sz w:val="20"/>
              </w:rPr>
              <w:t>Келісімшарттың есептік нөмірі бар</w:t>
            </w:r>
            <w:r>
              <w:br/>
            </w:r>
            <w:r>
              <w:rPr>
                <w:rFonts w:ascii="Times New Roman"/>
                <w:b w:val="false"/>
                <w:i w:val="false"/>
                <w:color w:val="000000"/>
                <w:sz w:val="20"/>
              </w:rPr>
              <w:t>келісімшарт бойынша ақпарат" әкімшілік</w:t>
            </w:r>
            <w:r>
              <w:br/>
            </w:r>
            <w:r>
              <w:rPr>
                <w:rFonts w:ascii="Times New Roman"/>
                <w:b w:val="false"/>
                <w:i w:val="false"/>
                <w:color w:val="000000"/>
                <w:sz w:val="20"/>
              </w:rPr>
              <w:t>деректерді жинауға арналған нысанға</w:t>
            </w:r>
            <w:r>
              <w:br/>
            </w:r>
            <w:r>
              <w:rPr>
                <w:rFonts w:ascii="Times New Roman"/>
                <w:b w:val="false"/>
                <w:i w:val="false"/>
                <w:color w:val="000000"/>
                <w:sz w:val="20"/>
              </w:rPr>
              <w:t>қосымша</w:t>
            </w:r>
          </w:p>
        </w:tc>
      </w:tr>
    </w:tbl>
    <w:bookmarkStart w:name="z43" w:id="325"/>
    <w:p>
      <w:pPr>
        <w:spacing w:after="0"/>
        <w:ind w:left="0"/>
        <w:jc w:val="left"/>
      </w:pPr>
      <w:r>
        <w:rPr>
          <w:rFonts w:ascii="Times New Roman"/>
          <w:b/>
          <w:i w:val="false"/>
          <w:color w:val="000000"/>
        </w:rPr>
        <w:t xml:space="preserve"> "Келісімшарттың есептік нөмірі бар келісімшарт бойынша ақпарат"</w:t>
      </w:r>
      <w:r>
        <w:br/>
      </w:r>
      <w:r>
        <w:rPr>
          <w:rFonts w:ascii="Times New Roman"/>
          <w:b/>
          <w:i w:val="false"/>
          <w:color w:val="000000"/>
        </w:rPr>
        <w:t>әкімшілік деректерді жинауға арналған нысанды толтыру бойынша түсіндірме</w:t>
      </w:r>
      <w:r>
        <w:br/>
      </w:r>
      <w:r>
        <w:rPr>
          <w:rFonts w:ascii="Times New Roman"/>
          <w:b/>
          <w:i w:val="false"/>
          <w:color w:val="000000"/>
        </w:rPr>
        <w:t>1. Жалпы ережелер</w:t>
      </w:r>
    </w:p>
    <w:bookmarkEnd w:id="325"/>
    <w:bookmarkStart w:name="z45" w:id="326"/>
    <w:p>
      <w:pPr>
        <w:spacing w:after="0"/>
        <w:ind w:left="0"/>
        <w:jc w:val="both"/>
      </w:pPr>
      <w:r>
        <w:rPr>
          <w:rFonts w:ascii="Times New Roman"/>
          <w:b w:val="false"/>
          <w:i w:val="false"/>
          <w:color w:val="000000"/>
          <w:sz w:val="28"/>
        </w:rPr>
        <w:t>
      1. Осы түсіндірме "Келісімшарттың есептік нөмірі бар келісімшарт бойынша ақпарат" әкімшілік деректерді жинауға арналған нысанды (бұдан әрі - Нысан) толтыру бойынша талаптарды айқындайды.</w:t>
      </w:r>
    </w:p>
    <w:bookmarkEnd w:id="326"/>
    <w:bookmarkStart w:name="z46" w:id="327"/>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56-бабы</w:t>
      </w:r>
      <w:r>
        <w:rPr>
          <w:rFonts w:ascii="Times New Roman"/>
          <w:b w:val="false"/>
          <w:i w:val="false"/>
          <w:color w:val="000000"/>
          <w:sz w:val="28"/>
        </w:rPr>
        <w:t xml:space="preserve"> бірінші бөлігінің 11) тармақшасына сәйкес әзірленген.</w:t>
      </w:r>
    </w:p>
    <w:bookmarkEnd w:id="327"/>
    <w:bookmarkStart w:name="z47" w:id="328"/>
    <w:p>
      <w:pPr>
        <w:spacing w:after="0"/>
        <w:ind w:left="0"/>
        <w:jc w:val="both"/>
      </w:pPr>
      <w:r>
        <w:rPr>
          <w:rFonts w:ascii="Times New Roman"/>
          <w:b w:val="false"/>
          <w:i w:val="false"/>
          <w:color w:val="000000"/>
          <w:sz w:val="28"/>
        </w:rPr>
        <w:t>
      3. Уәкілетті банк Нысанды толтыру кезінде есептік тіркеуге қабылданған келісімшарттар бойынша қолда бар деректерді пайдаланады.</w:t>
      </w:r>
    </w:p>
    <w:bookmarkEnd w:id="328"/>
    <w:bookmarkStart w:name="z48" w:id="329"/>
    <w:p>
      <w:pPr>
        <w:spacing w:after="0"/>
        <w:ind w:left="0"/>
        <w:jc w:val="left"/>
      </w:pPr>
      <w:r>
        <w:rPr>
          <w:rFonts w:ascii="Times New Roman"/>
          <w:b/>
          <w:i w:val="false"/>
          <w:color w:val="000000"/>
        </w:rPr>
        <w:t xml:space="preserve"> 2. Нысанды толтыру</w:t>
      </w:r>
    </w:p>
    <w:bookmarkEnd w:id="329"/>
    <w:bookmarkStart w:name="z50" w:id="330"/>
    <w:p>
      <w:pPr>
        <w:spacing w:after="0"/>
        <w:ind w:left="0"/>
        <w:jc w:val="both"/>
      </w:pPr>
      <w:r>
        <w:rPr>
          <w:rFonts w:ascii="Times New Roman"/>
          <w:b w:val="false"/>
          <w:i w:val="false"/>
          <w:color w:val="000000"/>
          <w:sz w:val="28"/>
        </w:rPr>
        <w:t>
      4. Есептік тіркелуге тиіс келісімшарттар бойынша ақпарат жіберілген кезде 4, 5, 6, 7, 8, 9, 10, 11, 12, 13, 14, 15, 16, 17, 18, 19 және 20-бағандар толтырылады.</w:t>
      </w:r>
    </w:p>
    <w:bookmarkEnd w:id="330"/>
    <w:bookmarkStart w:name="z51" w:id="331"/>
    <w:p>
      <w:pPr>
        <w:spacing w:after="0"/>
        <w:ind w:left="0"/>
        <w:jc w:val="both"/>
      </w:pPr>
      <w:r>
        <w:rPr>
          <w:rFonts w:ascii="Times New Roman"/>
          <w:b w:val="false"/>
          <w:i w:val="false"/>
          <w:color w:val="000000"/>
          <w:sz w:val="28"/>
        </w:rPr>
        <w:t>
      5. Келісімшартқа тараптардың келісімшарт бойынша міндеттемелерін орындау мерзімдері мен талаптарына, келісімшарттың сомасы мен валютасына әсер ететін өзгерістерді және (немесе) толықтыруларды енгізу туралы ақпаратты жіберген кезде 4, 5-бағандар, сондай-ақ мәліметтері нақтылауға жататын бағандар толтырылады.</w:t>
      </w:r>
    </w:p>
    <w:bookmarkEnd w:id="331"/>
    <w:bookmarkStart w:name="z277" w:id="332"/>
    <w:p>
      <w:pPr>
        <w:spacing w:after="0"/>
        <w:ind w:left="0"/>
        <w:jc w:val="both"/>
      </w:pPr>
      <w:r>
        <w:rPr>
          <w:rFonts w:ascii="Times New Roman"/>
          <w:b w:val="false"/>
          <w:i w:val="false"/>
          <w:color w:val="000000"/>
          <w:sz w:val="28"/>
        </w:rPr>
        <w:t>
      6. Осы Қағидалардың 54-тармағында көрсетілген жағдайда, 2, 3, 4, 5, 6, 7, 8, 9, 10, 11, 12, 13, 14, 15, 16, 17, 18, 19 және 20-бағандар толтырылады. 2 және 3-бағандарда мәміле паспортының нөмірі мен күні көрсетіледі.</w:t>
      </w:r>
    </w:p>
    <w:bookmarkEnd w:id="332"/>
    <w:bookmarkStart w:name="z278" w:id="333"/>
    <w:p>
      <w:pPr>
        <w:spacing w:after="0"/>
        <w:ind w:left="0"/>
        <w:jc w:val="both"/>
      </w:pPr>
      <w:r>
        <w:rPr>
          <w:rFonts w:ascii="Times New Roman"/>
          <w:b w:val="false"/>
          <w:i w:val="false"/>
          <w:color w:val="000000"/>
          <w:sz w:val="28"/>
        </w:rPr>
        <w:t>
      7. Келісімшартты есептік тіркеуден алу туралы ақпарат жіберілген кезде 4, 5, 19, 20-бағандар толтырылады.</w:t>
      </w:r>
    </w:p>
    <w:bookmarkEnd w:id="333"/>
    <w:bookmarkStart w:name="z279" w:id="334"/>
    <w:p>
      <w:pPr>
        <w:spacing w:after="0"/>
        <w:ind w:left="0"/>
        <w:jc w:val="both"/>
      </w:pPr>
      <w:r>
        <w:rPr>
          <w:rFonts w:ascii="Times New Roman"/>
          <w:b w:val="false"/>
          <w:i w:val="false"/>
          <w:color w:val="000000"/>
          <w:sz w:val="28"/>
        </w:rPr>
        <w:t>
      8. 3, 5, 13, 19-бағандар мынадай тәртіппен сегіз цифрды көрсету арқылы толтырылады: күні, айы, жылы.</w:t>
      </w:r>
    </w:p>
    <w:bookmarkEnd w:id="334"/>
    <w:bookmarkStart w:name="z280" w:id="335"/>
    <w:p>
      <w:pPr>
        <w:spacing w:after="0"/>
        <w:ind w:left="0"/>
        <w:jc w:val="both"/>
      </w:pPr>
      <w:r>
        <w:rPr>
          <w:rFonts w:ascii="Times New Roman"/>
          <w:b w:val="false"/>
          <w:i w:val="false"/>
          <w:color w:val="000000"/>
          <w:sz w:val="28"/>
        </w:rPr>
        <w:t>
      9. 7-баған, егер 9-бағанда "1" белгісі көрсетілсе, экспортердің немесе импортердің БСН көрсету арқылы толтырылады. БСН болмаған жағдайда, экспортердің немесе импортердің кәсіпорындар мен ұйымдардың жалпы мемлекеттік жіктеуішінің коды (бұдан әрі - КҰЖЖ) көрсетіледі.</w:t>
      </w:r>
    </w:p>
    <w:bookmarkEnd w:id="335"/>
    <w:bookmarkStart w:name="z281" w:id="336"/>
    <w:p>
      <w:pPr>
        <w:spacing w:after="0"/>
        <w:ind w:left="0"/>
        <w:jc w:val="both"/>
      </w:pPr>
      <w:r>
        <w:rPr>
          <w:rFonts w:ascii="Times New Roman"/>
          <w:b w:val="false"/>
          <w:i w:val="false"/>
          <w:color w:val="000000"/>
          <w:sz w:val="28"/>
        </w:rPr>
        <w:t>
      10. 8-баған, егер 9-бағанда "2" белгісі көрсетілсе, экспортердің немесе импортердің ЖСН көрсету арқылы толтырылады. ЖСН болмаған жағдайда, экспортер немесе импортер салық төлеушінің тіркеу нөмірі (бұдан әрі - СТН) көрсетіледі.</w:t>
      </w:r>
    </w:p>
    <w:bookmarkEnd w:id="336"/>
    <w:bookmarkStart w:name="z282" w:id="337"/>
    <w:p>
      <w:pPr>
        <w:spacing w:after="0"/>
        <w:ind w:left="0"/>
        <w:jc w:val="both"/>
      </w:pPr>
      <w:r>
        <w:rPr>
          <w:rFonts w:ascii="Times New Roman"/>
          <w:b w:val="false"/>
          <w:i w:val="false"/>
          <w:color w:val="000000"/>
          <w:sz w:val="28"/>
        </w:rPr>
        <w:t>
      11. 9-бағанда, егер экспортер немесе импортер заңды тұлға (заңды тұлғаның филиалы) болып табылса, "1" белгісі көрсетіледі және егер экспортер немесе импортер дара кәсіпкер болып табылса, "2" белгісі көрсетіледі.</w:t>
      </w:r>
    </w:p>
    <w:bookmarkEnd w:id="337"/>
    <w:bookmarkStart w:name="z283" w:id="338"/>
    <w:p>
      <w:pPr>
        <w:spacing w:after="0"/>
        <w:ind w:left="0"/>
        <w:jc w:val="both"/>
      </w:pPr>
      <w:r>
        <w:rPr>
          <w:rFonts w:ascii="Times New Roman"/>
          <w:b w:val="false"/>
          <w:i w:val="false"/>
          <w:color w:val="000000"/>
          <w:sz w:val="28"/>
        </w:rPr>
        <w:t>
      12. 10-бағанда ҚР МЖ 11-2009 әкімшілік-аумақтық объектілердің жіктеуішіне (ӘАОЖ) сәйкес экспортердің немесе импортердің заңды мекенжайы бойынша облыс кодының алғашқы 2 цифрі көрсетіледі.</w:t>
      </w:r>
    </w:p>
    <w:bookmarkEnd w:id="338"/>
    <w:bookmarkStart w:name="z284" w:id="339"/>
    <w:p>
      <w:pPr>
        <w:spacing w:after="0"/>
        <w:ind w:left="0"/>
        <w:jc w:val="both"/>
      </w:pPr>
      <w:r>
        <w:rPr>
          <w:rFonts w:ascii="Times New Roman"/>
          <w:b w:val="false"/>
          <w:i w:val="false"/>
          <w:color w:val="000000"/>
          <w:sz w:val="28"/>
        </w:rPr>
        <w:t>
      13. 11-баған мынадай белгілерді ескере отырып толтырылады: 1 - егер келісімшарт экспорт бойынша болса және 2 - егер келісімшарт импорт бойынша болса.</w:t>
      </w:r>
    </w:p>
    <w:bookmarkEnd w:id="339"/>
    <w:bookmarkStart w:name="z285" w:id="340"/>
    <w:p>
      <w:pPr>
        <w:spacing w:after="0"/>
        <w:ind w:left="0"/>
        <w:jc w:val="both"/>
      </w:pPr>
      <w:r>
        <w:rPr>
          <w:rFonts w:ascii="Times New Roman"/>
          <w:b w:val="false"/>
          <w:i w:val="false"/>
          <w:color w:val="000000"/>
          <w:sz w:val="28"/>
        </w:rPr>
        <w:t>
      14. 12-баған келісімшарттың нөмірін көрсету арқылы келісімшарттың осындай деректемесі болған кезде толтырылады.</w:t>
      </w:r>
    </w:p>
    <w:bookmarkEnd w:id="340"/>
    <w:bookmarkStart w:name="z286" w:id="341"/>
    <w:p>
      <w:pPr>
        <w:spacing w:after="0"/>
        <w:ind w:left="0"/>
        <w:jc w:val="both"/>
      </w:pPr>
      <w:r>
        <w:rPr>
          <w:rFonts w:ascii="Times New Roman"/>
          <w:b w:val="false"/>
          <w:i w:val="false"/>
          <w:color w:val="000000"/>
          <w:sz w:val="28"/>
        </w:rPr>
        <w:t>
      15. 14, 16-бағандарда ҚР МЖ 07 ИСО 4217-2001 "Валюталар мен қорларды белгілеуге арналған кодтар" мемлекеттік жіктеуішке сәйкес валютаның әріптік белгісі көрсетіледі.</w:t>
      </w:r>
    </w:p>
    <w:bookmarkEnd w:id="341"/>
    <w:bookmarkStart w:name="z287" w:id="342"/>
    <w:p>
      <w:pPr>
        <w:spacing w:after="0"/>
        <w:ind w:left="0"/>
        <w:jc w:val="both"/>
      </w:pPr>
      <w:r>
        <w:rPr>
          <w:rFonts w:ascii="Times New Roman"/>
          <w:b w:val="false"/>
          <w:i w:val="false"/>
          <w:color w:val="000000"/>
          <w:sz w:val="28"/>
        </w:rPr>
        <w:t>
      16. 17-бағанда шетелдік сатып алушы немесе жеткізуші елінің коды ҚР МЖ 06 ИСО 3166.1-2001 "Елдердің және олардың әкімшілік-аумақтық бөлімшелерінің атауларын белгілеуге арналған кодтар. 1-бөлік. Ел коды", ҚР МЖ 06 ИСО 3166.2-2001 "Елдердің және олардың әкімшілік-аумақтық бөлімшелерінің атауларын белгілеуге арналған кодтар. 2-бөлік. Елдердің әкімшілік-аумақтық бөлімшелерінің кодтары", ҚР МЖ 06 ИСО 3166.3-2001 "Елдердің және олардың әкімшілік-аумақтық бөлімшелерінің атауларын белгілеуге арналған кодтар. 3-бөлік. Елдердің атауларын белгілеу үшін бұрын пайдаланылған кодтар" мемлекеттік жіктеуіштеріне сәйкес көрсетіледі;</w:t>
      </w:r>
    </w:p>
    <w:bookmarkEnd w:id="342"/>
    <w:bookmarkStart w:name="z288" w:id="343"/>
    <w:p>
      <w:pPr>
        <w:spacing w:after="0"/>
        <w:ind w:left="0"/>
        <w:jc w:val="both"/>
      </w:pPr>
      <w:r>
        <w:rPr>
          <w:rFonts w:ascii="Times New Roman"/>
          <w:b w:val="false"/>
          <w:i w:val="false"/>
          <w:color w:val="000000"/>
          <w:sz w:val="28"/>
        </w:rPr>
        <w:t>
      17. 18-бағанда экспортер немесе импортер осы Қағидаларға 2-қосымшаға сәйкес есептеген репатриациялау мерзімі көрсетіледі.</w:t>
      </w:r>
    </w:p>
    <w:bookmarkEnd w:id="343"/>
    <w:bookmarkStart w:name="z289" w:id="344"/>
    <w:p>
      <w:pPr>
        <w:spacing w:after="0"/>
        <w:ind w:left="0"/>
        <w:jc w:val="both"/>
      </w:pPr>
      <w:r>
        <w:rPr>
          <w:rFonts w:ascii="Times New Roman"/>
          <w:b w:val="false"/>
          <w:i w:val="false"/>
          <w:color w:val="000000"/>
          <w:sz w:val="28"/>
        </w:rPr>
        <w:t>
      18. 20-баған мынадай жіктеуіш ескеріле отырып толтырылады:</w:t>
      </w:r>
    </w:p>
    <w:bookmarkEnd w:id="344"/>
    <w:p>
      <w:pPr>
        <w:spacing w:after="0"/>
        <w:ind w:left="0"/>
        <w:jc w:val="both"/>
      </w:pPr>
      <w:r>
        <w:rPr>
          <w:rFonts w:ascii="Times New Roman"/>
          <w:b w:val="false"/>
          <w:i w:val="false"/>
          <w:color w:val="000000"/>
          <w:sz w:val="28"/>
        </w:rPr>
        <w:t>
      1 - тараптардың келісімшарт бойынша міндеттемелерін толық орындауы не резидент еместің немесе резиденттің баламасы елу мың АҚШ долларынан аспайтын берешек қалдығының болуы не талабынан бас тартқаны үшін төлем төленген, өзара есепке алынған, борышқор мен кредитордың бір тұлға болған, міндеттемелерді орындауға мүмкіндік болмаған, мемлекеттік органның актісі шыққан жағдайларында, экспортердің немесе импортердің келісімшарт бойынша тараптар міндеттемелерінің тоқтатылуы туралы жазбаша растауы және растайтын құжаттар болған кезде міндеттемелердің тоқтатылуы;</w:t>
      </w:r>
    </w:p>
    <w:p>
      <w:pPr>
        <w:spacing w:after="0"/>
        <w:ind w:left="0"/>
        <w:jc w:val="both"/>
      </w:pPr>
      <w:r>
        <w:rPr>
          <w:rFonts w:ascii="Times New Roman"/>
          <w:b w:val="false"/>
          <w:i w:val="false"/>
          <w:color w:val="000000"/>
          <w:sz w:val="28"/>
        </w:rPr>
        <w:t>
      2 - импортердің осы келісімшарттың қолданылуын тоқтату туралы жазбаша растауы болған кезде резидент емеске бұрын алынған тауарларды қайтару не импортерге пайдаланылмаған авансты қайтару;</w:t>
      </w:r>
    </w:p>
    <w:p>
      <w:pPr>
        <w:spacing w:after="0"/>
        <w:ind w:left="0"/>
        <w:jc w:val="both"/>
      </w:pPr>
      <w:r>
        <w:rPr>
          <w:rFonts w:ascii="Times New Roman"/>
          <w:b w:val="false"/>
          <w:i w:val="false"/>
          <w:color w:val="000000"/>
          <w:sz w:val="28"/>
        </w:rPr>
        <w:t>
      3 - экспортер осы келісімшарттың қолданылуы тоқтатылғаны туралы жазбаша растауы болған кезде резидент емес тауарға ақы төлеу міндеттемесін орындамаған жағдайда, экспортерге бұрын тиелген тауарларды қайтару не экспортер тауарды жеткізу бойынша міндеттемесін орындамаған жағдайда экспортер экспорт бойынша келісімшарттың төлемі бойынша алған валютаны резидент емеске қайтару;</w:t>
      </w:r>
    </w:p>
    <w:p>
      <w:pPr>
        <w:spacing w:after="0"/>
        <w:ind w:left="0"/>
        <w:jc w:val="both"/>
      </w:pPr>
      <w:r>
        <w:rPr>
          <w:rFonts w:ascii="Times New Roman"/>
          <w:b w:val="false"/>
          <w:i w:val="false"/>
          <w:color w:val="000000"/>
          <w:sz w:val="28"/>
        </w:rPr>
        <w:t>
      4 - экспортер немесе импортер резидент еместің алдындағы міндеттемелерін орындамаған жағдайда, экспортер немесе импортер алдындағы міндеттемелерін толық көлемде орындаған резидент емес тарапынан талабы жоқтығын растайтын құжаттарды ұсыну;</w:t>
      </w:r>
    </w:p>
    <w:p>
      <w:pPr>
        <w:spacing w:after="0"/>
        <w:ind w:left="0"/>
        <w:jc w:val="both"/>
      </w:pPr>
      <w:r>
        <w:rPr>
          <w:rFonts w:ascii="Times New Roman"/>
          <w:b w:val="false"/>
          <w:i w:val="false"/>
          <w:color w:val="000000"/>
          <w:sz w:val="28"/>
        </w:rPr>
        <w:t>
      5 - дара кәсіпкер ретінде тіркелген экспортердің немесе импортердің Қазақстан Республикасынан тыс тұрақты тұрғылықты жерге қоныс аударуы туралы уәкілетті органының растауы;</w:t>
      </w:r>
    </w:p>
    <w:p>
      <w:pPr>
        <w:spacing w:after="0"/>
        <w:ind w:left="0"/>
        <w:jc w:val="both"/>
      </w:pPr>
      <w:r>
        <w:rPr>
          <w:rFonts w:ascii="Times New Roman"/>
          <w:b w:val="false"/>
          <w:i w:val="false"/>
          <w:color w:val="000000"/>
          <w:sz w:val="28"/>
        </w:rPr>
        <w:t>
      6 - тараптардың міндеттемелерін баламалы орындауы немесе резидент еместің не резиденттің баламасы елу мың АҚШ долларынан аспайтын берешек қалдығының болуы шартымен тараптар міндеттемелерін орындаған соңғы күнінен бастап бір жыл ішінде келісімшарт бойынша ақша немесе тауар қозғалысының болмауы;</w:t>
      </w:r>
    </w:p>
    <w:p>
      <w:pPr>
        <w:spacing w:after="0"/>
        <w:ind w:left="0"/>
        <w:jc w:val="both"/>
      </w:pPr>
      <w:r>
        <w:rPr>
          <w:rFonts w:ascii="Times New Roman"/>
          <w:b w:val="false"/>
          <w:i w:val="false"/>
          <w:color w:val="000000"/>
          <w:sz w:val="28"/>
        </w:rPr>
        <w:t>
      7 - резидент еместі тарату немесе банкрот деп тану туралы сот шешімінің не шетел мемлекетінің өзге уәкілетті мемлекеттік органы құжатының болуы;</w:t>
      </w:r>
    </w:p>
    <w:p>
      <w:pPr>
        <w:spacing w:after="0"/>
        <w:ind w:left="0"/>
        <w:jc w:val="both"/>
      </w:pPr>
      <w:r>
        <w:rPr>
          <w:rFonts w:ascii="Times New Roman"/>
          <w:b w:val="false"/>
          <w:i w:val="false"/>
          <w:color w:val="000000"/>
          <w:sz w:val="28"/>
        </w:rPr>
        <w:t>
      8 - құқықтық мирасқоры болмаған жағдайда, экспортерді немесе импортерді тарату;</w:t>
      </w:r>
    </w:p>
    <w:p>
      <w:pPr>
        <w:spacing w:after="0"/>
        <w:ind w:left="0"/>
        <w:jc w:val="both"/>
      </w:pPr>
      <w:r>
        <w:rPr>
          <w:rFonts w:ascii="Times New Roman"/>
          <w:b w:val="false"/>
          <w:i w:val="false"/>
          <w:color w:val="000000"/>
          <w:sz w:val="28"/>
        </w:rPr>
        <w:t>
      9 - резидент емес міндеттемелерін орындамау тәуекелін сақтандыру шарттары бойынша сақтандыру жағдайы басталған кезде экспортердің немесе импортердің сақтандыру төлемін алуы;</w:t>
      </w:r>
    </w:p>
    <w:p>
      <w:pPr>
        <w:spacing w:after="0"/>
        <w:ind w:left="0"/>
        <w:jc w:val="both"/>
      </w:pPr>
      <w:r>
        <w:rPr>
          <w:rFonts w:ascii="Times New Roman"/>
          <w:b w:val="false"/>
          <w:i w:val="false"/>
          <w:color w:val="000000"/>
          <w:sz w:val="28"/>
        </w:rPr>
        <w:t>
      10 - ақшалай талап етуді бере отырып (факторинг) қаржыландыру шарты шеңберінде экспортердің немесе импортердің банк шотына ақша түсуі;</w:t>
      </w:r>
    </w:p>
    <w:p>
      <w:pPr>
        <w:spacing w:after="0"/>
        <w:ind w:left="0"/>
        <w:jc w:val="both"/>
      </w:pPr>
      <w:r>
        <w:rPr>
          <w:rFonts w:ascii="Times New Roman"/>
          <w:b w:val="false"/>
          <w:i w:val="false"/>
          <w:color w:val="000000"/>
          <w:sz w:val="28"/>
        </w:rPr>
        <w:t>
      11 - келісімшартты есептік тіркеу банктің банктік және өзге де операцияларды жүргізуге лицензиясын тоқтата тұру не одан айыру;</w:t>
      </w:r>
    </w:p>
    <w:p>
      <w:pPr>
        <w:spacing w:after="0"/>
        <w:ind w:left="0"/>
        <w:jc w:val="both"/>
      </w:pPr>
      <w:r>
        <w:rPr>
          <w:rFonts w:ascii="Times New Roman"/>
          <w:b w:val="false"/>
          <w:i w:val="false"/>
          <w:color w:val="000000"/>
          <w:sz w:val="28"/>
        </w:rPr>
        <w:t>
      12 - тараптар келісімшарт бойынша міндеттемелерін толық көлемде орындаған не резидент еместің баламасы елу мың АҚШ долларынан аспайтын берешегінің қалдығы болған кезде резидент емес ұсынған, келісімшарт бойынша есеп айырысу үшін импортердің шығарған векселін уәкілетті банктің есепке алуы;</w:t>
      </w:r>
    </w:p>
    <w:p>
      <w:pPr>
        <w:spacing w:after="0"/>
        <w:ind w:left="0"/>
        <w:jc w:val="both"/>
      </w:pPr>
      <w:r>
        <w:rPr>
          <w:rFonts w:ascii="Times New Roman"/>
          <w:b w:val="false"/>
          <w:i w:val="false"/>
          <w:color w:val="000000"/>
          <w:sz w:val="28"/>
        </w:rPr>
        <w:t>
      13 - экспортердің немесе импортердің келісімшарт бойынша резидент еместің алдындағы борышын резидент еместің келісімін растайтын құжаттардың негізінде басқа тұлғаға аударуы және экспортердің немесе импортердің осы келісімшарттың қолданылуын тоқтату туралы келісімшартты есептік тіркеу банкіне ұсынылған жазбаша өтініші болған кезде;</w:t>
      </w:r>
    </w:p>
    <w:p>
      <w:pPr>
        <w:spacing w:after="0"/>
        <w:ind w:left="0"/>
        <w:jc w:val="both"/>
      </w:pPr>
      <w:r>
        <w:rPr>
          <w:rFonts w:ascii="Times New Roman"/>
          <w:b w:val="false"/>
          <w:i w:val="false"/>
          <w:color w:val="000000"/>
          <w:sz w:val="28"/>
        </w:rPr>
        <w:t>
      14 - растайтын құжаттар (талап ету құқығын беру шарты, өзара міндеттемелер бойынша салыстырып тексеру актісі, тауарларды қабылдау-тапсыру актісі, тауарға ілеспе құжаттар және тағы басқалар) және экспортердің немесе импортердің осы Қағидалардың 38-тармағын ескере отырып, осы келісімшарттың қолданылуы тоқтатылғаны туралы жазбаша өтініші болған кезде экспортердің немесе импортердің резидент емеске талап ету құқығын басқа тұлғаға беруі немесе аударуы;</w:t>
      </w:r>
    </w:p>
    <w:p>
      <w:pPr>
        <w:spacing w:after="0"/>
        <w:ind w:left="0"/>
        <w:jc w:val="both"/>
      </w:pPr>
      <w:r>
        <w:rPr>
          <w:rFonts w:ascii="Times New Roman"/>
          <w:b w:val="false"/>
          <w:i w:val="false"/>
          <w:color w:val="000000"/>
          <w:sz w:val="28"/>
        </w:rPr>
        <w:t>
      15 - өзіндік кәсіпкерлікті жүзеге асыратын дара кәсіпкер ретінде тіркелген экспортердің немесе импортердің қайтыс болғандығы, қайтыс болған деп жариялануы, әрекетке қабілетсіз немесе әрекет қабілеті шектелген деп танылуы туралы мемлекеттік органның немесе өзге уәкілетті органның құжаты болуы;</w:t>
      </w:r>
    </w:p>
    <w:p>
      <w:pPr>
        <w:spacing w:after="0"/>
        <w:ind w:left="0"/>
        <w:jc w:val="both"/>
      </w:pPr>
      <w:r>
        <w:rPr>
          <w:rFonts w:ascii="Times New Roman"/>
          <w:b w:val="false"/>
          <w:i w:val="false"/>
          <w:color w:val="000000"/>
          <w:sz w:val="28"/>
        </w:rPr>
        <w:t>
      16 - келісімшартты жеке есепке алуға жатқызған күнінен бастап үш жыл өтуі;</w:t>
      </w:r>
    </w:p>
    <w:p>
      <w:pPr>
        <w:spacing w:after="0"/>
        <w:ind w:left="0"/>
        <w:jc w:val="both"/>
      </w:pPr>
      <w:r>
        <w:rPr>
          <w:rFonts w:ascii="Times New Roman"/>
          <w:b w:val="false"/>
          <w:i w:val="false"/>
          <w:color w:val="000000"/>
          <w:sz w:val="28"/>
        </w:rPr>
        <w:t>
      17 - экспортердің немесе импортердің осы Қағидалардың 32-тармағын ескере отырып экспортерге немесе импортерге келісімшарт бойынша қызмет көрсететін келісімшартты есептік тіркеу банкін ауыстыруы;</w:t>
      </w:r>
    </w:p>
    <w:p>
      <w:pPr>
        <w:spacing w:after="0"/>
        <w:ind w:left="0"/>
        <w:jc w:val="both"/>
      </w:pPr>
      <w:r>
        <w:rPr>
          <w:rFonts w:ascii="Times New Roman"/>
          <w:b w:val="false"/>
          <w:i w:val="false"/>
          <w:color w:val="000000"/>
          <w:sz w:val="28"/>
        </w:rPr>
        <w:t>
      18 - келісімшартқа экспорт немесе импорт үшін тауарды Қазақстан Республикасының шекарасынан өткізуге жол бермейтін өзгерістер мен толықтырулар енгізу;</w:t>
      </w:r>
    </w:p>
    <w:p>
      <w:pPr>
        <w:spacing w:after="0"/>
        <w:ind w:left="0"/>
        <w:jc w:val="both"/>
      </w:pPr>
      <w:r>
        <w:rPr>
          <w:rFonts w:ascii="Times New Roman"/>
          <w:b w:val="false"/>
          <w:i w:val="false"/>
          <w:color w:val="000000"/>
          <w:sz w:val="28"/>
        </w:rPr>
        <w:t>
      19 - келісімшарт бойынша ақша мен тауар қозғалысының болмауы;</w:t>
      </w:r>
    </w:p>
    <w:p>
      <w:pPr>
        <w:spacing w:after="0"/>
        <w:ind w:left="0"/>
        <w:jc w:val="both"/>
      </w:pPr>
      <w:r>
        <w:rPr>
          <w:rFonts w:ascii="Times New Roman"/>
          <w:b w:val="false"/>
          <w:i w:val="false"/>
          <w:color w:val="000000"/>
          <w:sz w:val="28"/>
        </w:rPr>
        <w:t>
      20 - осы Қағидалардың 5-тармағында көрсетілген мерзімді ескере отырып, резидент еместің келісімшарт бойынша резидент алдындағы барлық берешек сомасын өтеу бойынша резиденттің пайдасына сот немесе өзге де мемлекеттік органның, төреліктің шешімі болуы;</w:t>
      </w:r>
    </w:p>
    <w:p>
      <w:pPr>
        <w:spacing w:after="0"/>
        <w:ind w:left="0"/>
        <w:jc w:val="both"/>
      </w:pPr>
      <w:r>
        <w:rPr>
          <w:rFonts w:ascii="Times New Roman"/>
          <w:b w:val="false"/>
          <w:i w:val="false"/>
          <w:color w:val="000000"/>
          <w:sz w:val="28"/>
        </w:rPr>
        <w:t>
      21 - сол тұлғалардың арасындағы бар бастапқы міндеттемені өзге нысананы немесе өзге орындау тәсілін көздейтін басқа міндеттемеге ауыстырумен резидент еместің келісімшарт бойынша міндеттемелерін тоқтату.</w:t>
      </w:r>
    </w:p>
    <w:bookmarkStart w:name="z290" w:id="345"/>
    <w:p>
      <w:pPr>
        <w:spacing w:after="0"/>
        <w:ind w:left="0"/>
        <w:jc w:val="both"/>
      </w:pPr>
      <w:r>
        <w:rPr>
          <w:rFonts w:ascii="Times New Roman"/>
          <w:b w:val="false"/>
          <w:i w:val="false"/>
          <w:color w:val="000000"/>
          <w:sz w:val="28"/>
        </w:rPr>
        <w:t>
      19. Ұлттық Банк осы Қағидалардың 48-тармағына сәйкес есептік тіркеуге жататын келісімшарттар бойынша ақпаратты мемлекеттік кірістер органына жіберген кезде 2, 3, 4, 5, 6, 7, 8, 12, 13, 19 және 20-бағандарда көрсетілген мәліметтер жіберіледі.</w:t>
      </w:r>
    </w:p>
    <w:bookmarkEnd w:id="345"/>
    <w:bookmarkStart w:name="z291" w:id="346"/>
    <w:p>
      <w:pPr>
        <w:spacing w:after="0"/>
        <w:ind w:left="0"/>
        <w:jc w:val="both"/>
      </w:pPr>
      <w:r>
        <w:rPr>
          <w:rFonts w:ascii="Times New Roman"/>
          <w:b w:val="false"/>
          <w:i w:val="false"/>
          <w:color w:val="000000"/>
          <w:sz w:val="28"/>
        </w:rPr>
        <w:t>
      20. "Қол қоюға уәкілетті тұлғаның тегі, аты, әкесінің аты (ол болған кезде) және қолы", "Мөр орны (ол болған кезде" деген бағандар Нысанды қағаз тасымалдағышта ұсынған жағдайда толтырылады.</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 валюталық бақылауды</w:t>
            </w:r>
            <w:r>
              <w:br/>
            </w:r>
            <w:r>
              <w:rPr>
                <w:rFonts w:ascii="Times New Roman"/>
                <w:b w:val="false"/>
                <w:i w:val="false"/>
                <w:color w:val="000000"/>
                <w:sz w:val="20"/>
              </w:rPr>
              <w:t>жүзеге асыру және резиденттердің экспорт және</w:t>
            </w:r>
            <w:r>
              <w:br/>
            </w:r>
            <w:r>
              <w:rPr>
                <w:rFonts w:ascii="Times New Roman"/>
                <w:b w:val="false"/>
                <w:i w:val="false"/>
                <w:color w:val="000000"/>
                <w:sz w:val="20"/>
              </w:rPr>
              <w:t>импорт бойынша келісімшарттардың есептік</w:t>
            </w:r>
            <w:r>
              <w:br/>
            </w:r>
            <w:r>
              <w:rPr>
                <w:rFonts w:ascii="Times New Roman"/>
                <w:b w:val="false"/>
                <w:i w:val="false"/>
                <w:color w:val="000000"/>
                <w:sz w:val="20"/>
              </w:rPr>
              <w:t>нөмірлерін алу қағидаларына</w:t>
            </w:r>
            <w:r>
              <w:br/>
            </w:r>
            <w:r>
              <w:rPr>
                <w:rFonts w:ascii="Times New Roman"/>
                <w:b w:val="false"/>
                <w:i w:val="false"/>
                <w:color w:val="000000"/>
                <w:sz w:val="20"/>
              </w:rPr>
              <w:t>6-қосымша</w:t>
            </w:r>
          </w:p>
        </w:tc>
      </w:tr>
    </w:tbl>
    <w:bookmarkStart w:name="z301" w:id="347"/>
    <w:p>
      <w:pPr>
        <w:spacing w:after="0"/>
        <w:ind w:left="0"/>
        <w:jc w:val="left"/>
      </w:pPr>
      <w:r>
        <w:rPr>
          <w:rFonts w:ascii="Times New Roman"/>
          <w:b/>
          <w:i w:val="false"/>
          <w:color w:val="000000"/>
        </w:rPr>
        <w:t xml:space="preserve"> Әкімшілік деректерді жинауға арналған "Келісімшарттың есептік нөмірі бар келісімшарттар бойынша тауарлардың Одақтың кеден шекарасы арқылы қозғалысы туралы ақпарат" нысаны</w:t>
      </w:r>
    </w:p>
    <w:bookmarkEnd w:id="347"/>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29.02.2016 </w:t>
      </w:r>
      <w:r>
        <w:rPr>
          <w:rFonts w:ascii="Times New Roman"/>
          <w:b w:val="false"/>
          <w:i w:val="false"/>
          <w:color w:val="ff0000"/>
          <w:sz w:val="28"/>
        </w:rPr>
        <w:t>№ 82</w:t>
      </w:r>
      <w:r>
        <w:rPr>
          <w:rFonts w:ascii="Times New Roman"/>
          <w:b w:val="false"/>
          <w:i w:val="false"/>
          <w:color w:val="ff0000"/>
          <w:sz w:val="28"/>
        </w:rPr>
        <w:t xml:space="preserve"> (01.07.2016 бастап қолданысқа енгізіледі) қаулысымен.</w:t>
      </w:r>
    </w:p>
    <w:p>
      <w:pPr>
        <w:spacing w:after="0"/>
        <w:ind w:left="0"/>
        <w:jc w:val="both"/>
      </w:pPr>
      <w:r>
        <w:rPr>
          <w:rFonts w:ascii="Times New Roman"/>
          <w:b w:val="false"/>
          <w:i w:val="false"/>
          <w:color w:val="000000"/>
          <w:sz w:val="28"/>
        </w:rPr>
        <w:t>
       Есепті кезең: ____ жылғы _____ айы</w:t>
      </w:r>
    </w:p>
    <w:p>
      <w:pPr>
        <w:spacing w:after="0"/>
        <w:ind w:left="0"/>
        <w:jc w:val="both"/>
      </w:pPr>
      <w:r>
        <w:rPr>
          <w:rFonts w:ascii="Times New Roman"/>
          <w:b w:val="false"/>
          <w:i w:val="false"/>
          <w:color w:val="000000"/>
          <w:sz w:val="28"/>
        </w:rPr>
        <w:t>
      Индексі: EICC_3</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Ұсынатын: мемлекеттік кірістер органы </w:t>
      </w:r>
    </w:p>
    <w:p>
      <w:pPr>
        <w:spacing w:after="0"/>
        <w:ind w:left="0"/>
        <w:jc w:val="both"/>
      </w:pPr>
      <w:r>
        <w:rPr>
          <w:rFonts w:ascii="Times New Roman"/>
          <w:b w:val="false"/>
          <w:i w:val="false"/>
          <w:color w:val="000000"/>
          <w:sz w:val="28"/>
        </w:rPr>
        <w:t>
      Нысан қайда ұсынылады: Ұлттық Банкке</w:t>
      </w:r>
    </w:p>
    <w:p>
      <w:pPr>
        <w:spacing w:after="0"/>
        <w:ind w:left="0"/>
        <w:jc w:val="both"/>
      </w:pPr>
      <w:r>
        <w:rPr>
          <w:rFonts w:ascii="Times New Roman"/>
          <w:b w:val="false"/>
          <w:i w:val="false"/>
          <w:color w:val="000000"/>
          <w:sz w:val="28"/>
        </w:rPr>
        <w:t>
      Ұсыну мерзімі: ай сайын, есепті айдан кейінгі айдың жиырмасына дейінгі мерзімде</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997"/>
        <w:gridCol w:w="997"/>
        <w:gridCol w:w="2105"/>
        <w:gridCol w:w="997"/>
        <w:gridCol w:w="997"/>
        <w:gridCol w:w="997"/>
        <w:gridCol w:w="997"/>
        <w:gridCol w:w="2662"/>
      </w:tblGrid>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тауардың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есептік нөмірінің деректемелері</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 – экспорт немесе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Экспортердің немесе импортердің деректемелері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 – заңды тұлға немесе дара кәсіпкер</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427"/>
        <w:gridCol w:w="1208"/>
        <w:gridCol w:w="1208"/>
        <w:gridCol w:w="1208"/>
        <w:gridCol w:w="1208"/>
        <w:gridCol w:w="1208"/>
        <w:gridCol w:w="1208"/>
        <w:gridCol w:w="1208"/>
        <w:gridCol w:w="1209"/>
      </w:tblGrid>
      <w:tr>
        <w:trPr>
          <w:trHeight w:val="30"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нөмірі</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арналған декларацияда көрсетілген кедендік рәсім </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тауардың сомасы</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күн</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мәртебесі</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мәртебесі өзгертілген күн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Фактуралық</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валютасы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___ жылғы "_____" 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 қоюға уәкілетті адамның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r>
              <w:br/>
            </w:r>
            <w:r>
              <w:rPr>
                <w:rFonts w:ascii="Times New Roman"/>
                <w:b w:val="false"/>
                <w:i w:val="false"/>
                <w:color w:val="000000"/>
                <w:sz w:val="20"/>
              </w:rPr>
              <w:t>Әкімшілік деректерді жинауға арналған</w:t>
            </w:r>
            <w:r>
              <w:br/>
            </w:r>
            <w:r>
              <w:rPr>
                <w:rFonts w:ascii="Times New Roman"/>
                <w:b w:val="false"/>
                <w:i w:val="false"/>
                <w:color w:val="000000"/>
                <w:sz w:val="20"/>
              </w:rPr>
              <w:t>"Келісімшарттың есептік нөмірі бар</w:t>
            </w:r>
            <w:r>
              <w:br/>
            </w:r>
            <w:r>
              <w:rPr>
                <w:rFonts w:ascii="Times New Roman"/>
                <w:b w:val="false"/>
                <w:i w:val="false"/>
                <w:color w:val="000000"/>
                <w:sz w:val="20"/>
              </w:rPr>
              <w:t>келісімшарттар бойынша тауарлардың</w:t>
            </w:r>
            <w:r>
              <w:br/>
            </w:r>
            <w:r>
              <w:rPr>
                <w:rFonts w:ascii="Times New Roman"/>
                <w:b w:val="false"/>
                <w:i w:val="false"/>
                <w:color w:val="000000"/>
                <w:sz w:val="20"/>
              </w:rPr>
              <w:t>Одақтың кеден шекарасы арқылы</w:t>
            </w:r>
            <w:r>
              <w:br/>
            </w:r>
            <w:r>
              <w:rPr>
                <w:rFonts w:ascii="Times New Roman"/>
                <w:b w:val="false"/>
                <w:i w:val="false"/>
                <w:color w:val="000000"/>
                <w:sz w:val="20"/>
              </w:rPr>
              <w:t>қозғалысы туралы ақпарат"</w:t>
            </w:r>
            <w:r>
              <w:br/>
            </w:r>
            <w:r>
              <w:rPr>
                <w:rFonts w:ascii="Times New Roman"/>
                <w:b w:val="false"/>
                <w:i w:val="false"/>
                <w:color w:val="000000"/>
                <w:sz w:val="20"/>
              </w:rPr>
              <w:t>нысанына қосымша</w:t>
            </w:r>
          </w:p>
        </w:tc>
      </w:tr>
    </w:tbl>
    <w:bookmarkStart w:name="z303" w:id="348"/>
    <w:p>
      <w:pPr>
        <w:spacing w:after="0"/>
        <w:ind w:left="0"/>
        <w:jc w:val="left"/>
      </w:pPr>
      <w:r>
        <w:rPr>
          <w:rFonts w:ascii="Times New Roman"/>
          <w:b/>
          <w:i w:val="false"/>
          <w:color w:val="000000"/>
        </w:rPr>
        <w:t xml:space="preserve"> Әкімшілік деректерді жинауға арналған "Келісімшарттың есептік нөмірі бар келісімшарттар бойынша тауарлардың Одақтың кеден шекарасы арқылы қозғалысы туралы ақпарат" нысанын толтыру бойынша түсіндірме</w:t>
      </w:r>
      <w:r>
        <w:br/>
      </w:r>
      <w:r>
        <w:rPr>
          <w:rFonts w:ascii="Times New Roman"/>
          <w:b/>
          <w:i w:val="false"/>
          <w:color w:val="000000"/>
        </w:rPr>
        <w:t>1. Жалпы ережелер</w:t>
      </w:r>
    </w:p>
    <w:bookmarkEnd w:id="348"/>
    <w:bookmarkStart w:name="z305" w:id="349"/>
    <w:p>
      <w:pPr>
        <w:spacing w:after="0"/>
        <w:ind w:left="0"/>
        <w:jc w:val="both"/>
      </w:pPr>
      <w:r>
        <w:rPr>
          <w:rFonts w:ascii="Times New Roman"/>
          <w:b w:val="false"/>
          <w:i w:val="false"/>
          <w:color w:val="000000"/>
          <w:sz w:val="28"/>
        </w:rPr>
        <w:t>
      1. Осы түсіндірме әкімшілік деректерді жинауға арналған "Келісімшарттың есептік нөмірі бар келісімшарттар бойынша тауарлардың Одақтың кеден шекарасы арқылы қозғалысы туралы ақпарат" нысанын (бұдан әрі – Нысан) толтыру бойынша талаптарды айқындайды.</w:t>
      </w:r>
    </w:p>
    <w:bookmarkEnd w:id="349"/>
    <w:bookmarkStart w:name="z306" w:id="350"/>
    <w:p>
      <w:pPr>
        <w:spacing w:after="0"/>
        <w:ind w:left="0"/>
        <w:jc w:val="both"/>
      </w:pPr>
      <w:r>
        <w:rPr>
          <w:rFonts w:ascii="Times New Roman"/>
          <w:b w:val="false"/>
          <w:i w:val="false"/>
          <w:color w:val="000000"/>
          <w:sz w:val="28"/>
        </w:rPr>
        <w:t>
      2. Нысан "Валюталық реттеу және валюталық бақылау туралы" 2005 жылғы 13 маусымдағы Қазақстан Республикасының Заңы 12-бабының 6-тармағына сәйкес әзірленген.</w:t>
      </w:r>
    </w:p>
    <w:bookmarkEnd w:id="350"/>
    <w:bookmarkStart w:name="z307" w:id="351"/>
    <w:p>
      <w:pPr>
        <w:spacing w:after="0"/>
        <w:ind w:left="0"/>
        <w:jc w:val="both"/>
      </w:pPr>
      <w:r>
        <w:rPr>
          <w:rFonts w:ascii="Times New Roman"/>
          <w:b w:val="false"/>
          <w:i w:val="false"/>
          <w:color w:val="000000"/>
          <w:sz w:val="28"/>
        </w:rPr>
        <w:t>
      3. Нысанды мемлекеттік кірістер органы ай сайын, есепті айдан кейінгі айдың жиырмасына дейінгі мерзімде жібереді.</w:t>
      </w:r>
    </w:p>
    <w:bookmarkEnd w:id="351"/>
    <w:bookmarkStart w:name="z308" w:id="352"/>
    <w:p>
      <w:pPr>
        <w:spacing w:after="0"/>
        <w:ind w:left="0"/>
        <w:jc w:val="both"/>
      </w:pPr>
      <w:r>
        <w:rPr>
          <w:rFonts w:ascii="Times New Roman"/>
          <w:b w:val="false"/>
          <w:i w:val="false"/>
          <w:color w:val="000000"/>
          <w:sz w:val="28"/>
        </w:rPr>
        <w:t>
      4. Мемлекеттік кірістер органы Нысанды толтыру кезінде келісімшарттың есептік нөмірі бар келісімшарттар бойынша есепті айда ресімделген тауарларға арналған декларациялар туралы деректерді пайдаланады.</w:t>
      </w:r>
    </w:p>
    <w:bookmarkEnd w:id="352"/>
    <w:bookmarkStart w:name="z309" w:id="353"/>
    <w:p>
      <w:pPr>
        <w:spacing w:after="0"/>
        <w:ind w:left="0"/>
        <w:jc w:val="left"/>
      </w:pPr>
      <w:r>
        <w:rPr>
          <w:rFonts w:ascii="Times New Roman"/>
          <w:b/>
          <w:i w:val="false"/>
          <w:color w:val="000000"/>
        </w:rPr>
        <w:t xml:space="preserve"> 2. Нысанды толтыру</w:t>
      </w:r>
    </w:p>
    <w:bookmarkEnd w:id="353"/>
    <w:bookmarkStart w:name="z310" w:id="354"/>
    <w:p>
      <w:pPr>
        <w:spacing w:after="0"/>
        <w:ind w:left="0"/>
        <w:jc w:val="both"/>
      </w:pPr>
      <w:r>
        <w:rPr>
          <w:rFonts w:ascii="Times New Roman"/>
          <w:b w:val="false"/>
          <w:i w:val="false"/>
          <w:color w:val="000000"/>
          <w:sz w:val="28"/>
        </w:rPr>
        <w:t xml:space="preserve">
      5. 1-бағанда тауарларға арналған декларациядағы тауардың реттік нөмірі көрсетіледі, 2 және 3-бағандарда келісімшарттың есептік нөмірі және ол берілген күн көрсетіледі. </w:t>
      </w:r>
    </w:p>
    <w:bookmarkEnd w:id="354"/>
    <w:bookmarkStart w:name="z311" w:id="355"/>
    <w:p>
      <w:pPr>
        <w:spacing w:after="0"/>
        <w:ind w:left="0"/>
        <w:jc w:val="both"/>
      </w:pPr>
      <w:r>
        <w:rPr>
          <w:rFonts w:ascii="Times New Roman"/>
          <w:b w:val="false"/>
          <w:i w:val="false"/>
          <w:color w:val="000000"/>
          <w:sz w:val="28"/>
        </w:rPr>
        <w:t>
      6. 3, 6, 13, 15-бағандар мынадай тәртіппен сегіз цифрды көрсету арқылы толтырылады: күні, айы, жылы.</w:t>
      </w:r>
    </w:p>
    <w:bookmarkEnd w:id="355"/>
    <w:bookmarkStart w:name="z312" w:id="356"/>
    <w:p>
      <w:pPr>
        <w:spacing w:after="0"/>
        <w:ind w:left="0"/>
        <w:jc w:val="both"/>
      </w:pPr>
      <w:r>
        <w:rPr>
          <w:rFonts w:ascii="Times New Roman"/>
          <w:b w:val="false"/>
          <w:i w:val="false"/>
          <w:color w:val="000000"/>
          <w:sz w:val="28"/>
        </w:rPr>
        <w:t>
      7. 4-баған мынадай белгілер ескеріле отырып толтырылады: 1 – егер келісімшарт экспорт бойынша болса және 2 – егер келісімшарт импорт бойынша болса.</w:t>
      </w:r>
    </w:p>
    <w:bookmarkEnd w:id="356"/>
    <w:bookmarkStart w:name="z313" w:id="357"/>
    <w:p>
      <w:pPr>
        <w:spacing w:after="0"/>
        <w:ind w:left="0"/>
        <w:jc w:val="both"/>
      </w:pPr>
      <w:r>
        <w:rPr>
          <w:rFonts w:ascii="Times New Roman"/>
          <w:b w:val="false"/>
          <w:i w:val="false"/>
          <w:color w:val="000000"/>
          <w:sz w:val="28"/>
        </w:rPr>
        <w:t>
      8. 5-баған келісімшарттың нөмірі бар болған кезде келісімшарттың осындай деректемесін көрсету арқылы толтырылады.</w:t>
      </w:r>
    </w:p>
    <w:bookmarkEnd w:id="357"/>
    <w:bookmarkStart w:name="z314" w:id="358"/>
    <w:p>
      <w:pPr>
        <w:spacing w:after="0"/>
        <w:ind w:left="0"/>
        <w:jc w:val="both"/>
      </w:pPr>
      <w:r>
        <w:rPr>
          <w:rFonts w:ascii="Times New Roman"/>
          <w:b w:val="false"/>
          <w:i w:val="false"/>
          <w:color w:val="000000"/>
          <w:sz w:val="28"/>
        </w:rPr>
        <w:t xml:space="preserve">
      9. 7-баған, егер 9-бағанда "1" белгісі көрсетілсе, экспортердің немесе импортердің БСН көрсету арқылы толтырылады. </w:t>
      </w:r>
    </w:p>
    <w:bookmarkEnd w:id="358"/>
    <w:bookmarkStart w:name="z315" w:id="359"/>
    <w:p>
      <w:pPr>
        <w:spacing w:after="0"/>
        <w:ind w:left="0"/>
        <w:jc w:val="both"/>
      </w:pPr>
      <w:r>
        <w:rPr>
          <w:rFonts w:ascii="Times New Roman"/>
          <w:b w:val="false"/>
          <w:i w:val="false"/>
          <w:color w:val="000000"/>
          <w:sz w:val="28"/>
        </w:rPr>
        <w:t xml:space="preserve">
      10. 8-баған, егер 9-бағанда "2" белгісі көрсетілсе, экспортердің немесе импортердің ЖСН көрсету арқылы толтырылады. </w:t>
      </w:r>
    </w:p>
    <w:bookmarkEnd w:id="359"/>
    <w:bookmarkStart w:name="z316" w:id="360"/>
    <w:p>
      <w:pPr>
        <w:spacing w:after="0"/>
        <w:ind w:left="0"/>
        <w:jc w:val="both"/>
      </w:pPr>
      <w:r>
        <w:rPr>
          <w:rFonts w:ascii="Times New Roman"/>
          <w:b w:val="false"/>
          <w:i w:val="false"/>
          <w:color w:val="000000"/>
          <w:sz w:val="28"/>
        </w:rPr>
        <w:t xml:space="preserve">
      11. 9-бағанда, егер экспортер немесе импортер заңды тұлға (заңды тұлғаның филиалы) болып табылса, "1" белгісі немесе егер экспортер немесе импортер дара кәсіпкер болып табылса, "2" белгісі көрсетіледі. </w:t>
      </w:r>
    </w:p>
    <w:bookmarkEnd w:id="360"/>
    <w:bookmarkStart w:name="z317" w:id="361"/>
    <w:p>
      <w:pPr>
        <w:spacing w:after="0"/>
        <w:ind w:left="0"/>
        <w:jc w:val="both"/>
      </w:pPr>
      <w:r>
        <w:rPr>
          <w:rFonts w:ascii="Times New Roman"/>
          <w:b w:val="false"/>
          <w:i w:val="false"/>
          <w:color w:val="000000"/>
          <w:sz w:val="28"/>
        </w:rPr>
        <w:t>
      12. 11-баған мемлекеттік кірістер органының аумақтық бөлімшелері Одақтың кеден шекарасы арқылы өткізілетін тауарларды декларациялау мақсатында пайдаланатын жіктеуішке сәйкес кеден рәсімінің цифрлық белгісін көрсете отырып толтырылады.</w:t>
      </w:r>
    </w:p>
    <w:bookmarkEnd w:id="361"/>
    <w:bookmarkStart w:name="z318" w:id="362"/>
    <w:p>
      <w:pPr>
        <w:spacing w:after="0"/>
        <w:ind w:left="0"/>
        <w:jc w:val="both"/>
      </w:pPr>
      <w:r>
        <w:rPr>
          <w:rFonts w:ascii="Times New Roman"/>
          <w:b w:val="false"/>
          <w:i w:val="false"/>
          <w:color w:val="000000"/>
          <w:sz w:val="28"/>
        </w:rPr>
        <w:t>
      13. 12-бағанда тауардың шот бойынша жалпы сомасы көрсетіледі.</w:t>
      </w:r>
    </w:p>
    <w:bookmarkEnd w:id="362"/>
    <w:bookmarkStart w:name="z332" w:id="363"/>
    <w:p>
      <w:pPr>
        <w:spacing w:after="0"/>
        <w:ind w:left="0"/>
        <w:jc w:val="both"/>
      </w:pPr>
      <w:r>
        <w:rPr>
          <w:rFonts w:ascii="Times New Roman"/>
          <w:b w:val="false"/>
          <w:i w:val="false"/>
          <w:color w:val="000000"/>
          <w:sz w:val="28"/>
        </w:rPr>
        <w:t xml:space="preserve">
      14. 15-бағанда тауардың мәртебесі өзгертілген күн көрсетіледі. </w:t>
      </w:r>
    </w:p>
    <w:bookmarkEnd w:id="363"/>
    <w:bookmarkStart w:name="z333" w:id="364"/>
    <w:p>
      <w:pPr>
        <w:spacing w:after="0"/>
        <w:ind w:left="0"/>
        <w:jc w:val="both"/>
      </w:pPr>
      <w:r>
        <w:rPr>
          <w:rFonts w:ascii="Times New Roman"/>
          <w:b w:val="false"/>
          <w:i w:val="false"/>
          <w:color w:val="000000"/>
          <w:sz w:val="28"/>
        </w:rPr>
        <w:t>
      15. 16-бағанда тауардың статистикалық құны АҚШ доллары бірлігімен көрсетіледі.</w:t>
      </w:r>
    </w:p>
    <w:bookmarkEnd w:id="364"/>
    <w:bookmarkStart w:name="z334" w:id="365"/>
    <w:p>
      <w:pPr>
        <w:spacing w:after="0"/>
        <w:ind w:left="0"/>
        <w:jc w:val="both"/>
      </w:pPr>
      <w:r>
        <w:rPr>
          <w:rFonts w:ascii="Times New Roman"/>
          <w:b w:val="false"/>
          <w:i w:val="false"/>
          <w:color w:val="000000"/>
          <w:sz w:val="28"/>
        </w:rPr>
        <w:t xml:space="preserve">
      16. 17-бағанда тауардың фактуралық құны жеткізу валютасының бірлігімен көрсетіледі. </w:t>
      </w:r>
    </w:p>
    <w:bookmarkEnd w:id="365"/>
    <w:bookmarkStart w:name="z335" w:id="366"/>
    <w:p>
      <w:pPr>
        <w:spacing w:after="0"/>
        <w:ind w:left="0"/>
        <w:jc w:val="both"/>
      </w:pPr>
      <w:r>
        <w:rPr>
          <w:rFonts w:ascii="Times New Roman"/>
          <w:b w:val="false"/>
          <w:i w:val="false"/>
          <w:color w:val="000000"/>
          <w:sz w:val="28"/>
        </w:rPr>
        <w:t xml:space="preserve">
      17. 18-бағанда ҚР МЖ 07 ИСО 4217-2001 "Валюталар мен қорларды белгілеуге арналған кодтар" мемлекеттік жіктеуішіне сәйкес жеткізу валютасының әріптік белгісі көрсетіледі. </w:t>
      </w:r>
    </w:p>
    <w:bookmarkEnd w:id="366"/>
    <w:bookmarkStart w:name="z429" w:id="367"/>
    <w:p>
      <w:pPr>
        <w:spacing w:after="0"/>
        <w:ind w:left="0"/>
        <w:jc w:val="both"/>
      </w:pPr>
      <w:r>
        <w:rPr>
          <w:rFonts w:ascii="Times New Roman"/>
          <w:b w:val="false"/>
          <w:i w:val="false"/>
          <w:color w:val="000000"/>
          <w:sz w:val="28"/>
        </w:rPr>
        <w:t>
      18. 19-бағанда фактуралық құнға қайта санау үшін пайдаланылған және тауарларға арналған декларацияда көрсетілген валюта бағамы көрсетіледі.</w:t>
      </w:r>
    </w:p>
    <w:bookmarkEnd w:id="367"/>
    <w:bookmarkStart w:name="z431" w:id="368"/>
    <w:p>
      <w:pPr>
        <w:spacing w:after="0"/>
        <w:ind w:left="0"/>
        <w:jc w:val="both"/>
      </w:pPr>
      <w:r>
        <w:rPr>
          <w:rFonts w:ascii="Times New Roman"/>
          <w:b w:val="false"/>
          <w:i w:val="false"/>
          <w:color w:val="000000"/>
          <w:sz w:val="28"/>
        </w:rPr>
        <w:t>
      19. "Қол қоюға уәкілетті адамның тегі, аты, әкесінің аты (ол болған кезде) және қолы", "Мөр орны" деген бағандар Нысан қағаз тасымалдағышта ұсынылған жағдайда толтырылады.</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 валюталық</w:t>
            </w:r>
            <w:r>
              <w:br/>
            </w:r>
            <w:r>
              <w:rPr>
                <w:rFonts w:ascii="Times New Roman"/>
                <w:b w:val="false"/>
                <w:i w:val="false"/>
                <w:color w:val="000000"/>
                <w:sz w:val="20"/>
              </w:rPr>
              <w:t>бақылауды жүзеге асыру және</w:t>
            </w:r>
            <w:r>
              <w:br/>
            </w:r>
            <w:r>
              <w:rPr>
                <w:rFonts w:ascii="Times New Roman"/>
                <w:b w:val="false"/>
                <w:i w:val="false"/>
                <w:color w:val="000000"/>
                <w:sz w:val="20"/>
              </w:rPr>
              <w:t>резиденттердің экспорт және</w:t>
            </w:r>
            <w:r>
              <w:br/>
            </w:r>
            <w:r>
              <w:rPr>
                <w:rFonts w:ascii="Times New Roman"/>
                <w:b w:val="false"/>
                <w:i w:val="false"/>
                <w:color w:val="000000"/>
                <w:sz w:val="20"/>
              </w:rPr>
              <w:t>импорт бойынша келісімшарттардың</w:t>
            </w:r>
            <w:r>
              <w:br/>
            </w:r>
            <w:r>
              <w:rPr>
                <w:rFonts w:ascii="Times New Roman"/>
                <w:b w:val="false"/>
                <w:i w:val="false"/>
                <w:color w:val="000000"/>
                <w:sz w:val="20"/>
              </w:rPr>
              <w:t>есептік нөмірлерін алу</w:t>
            </w:r>
            <w:r>
              <w:br/>
            </w:r>
            <w:r>
              <w:rPr>
                <w:rFonts w:ascii="Times New Roman"/>
                <w:b w:val="false"/>
                <w:i w:val="false"/>
                <w:color w:val="000000"/>
                <w:sz w:val="20"/>
              </w:rPr>
              <w:t>қағидаларына 7-қосымша</w:t>
            </w:r>
          </w:p>
        </w:tc>
      </w:tr>
    </w:tbl>
    <w:p>
      <w:pPr>
        <w:spacing w:after="0"/>
        <w:ind w:left="0"/>
        <w:jc w:val="left"/>
      </w:pPr>
      <w:r>
        <w:rPr>
          <w:rFonts w:ascii="Times New Roman"/>
          <w:b/>
          <w:i w:val="false"/>
          <w:color w:val="000000"/>
        </w:rPr>
        <w:t xml:space="preserve"> "№_____/_____/____банктік бақылаудың жеке карточкасы</w:t>
      </w:r>
      <w:r>
        <w:br/>
      </w:r>
      <w:r>
        <w:rPr>
          <w:rFonts w:ascii="Times New Roman"/>
          <w:b/>
          <w:i w:val="false"/>
          <w:color w:val="000000"/>
        </w:rPr>
        <w:t>(есепті айдың соңындағы жағдай бойынша)"</w:t>
      </w:r>
      <w:r>
        <w:br/>
      </w:r>
      <w:r>
        <w:rPr>
          <w:rFonts w:ascii="Times New Roman"/>
          <w:b/>
          <w:i w:val="false"/>
          <w:color w:val="000000"/>
        </w:rPr>
        <w:t>әкімшілік деректерді жинауға арналған нысан</w:t>
      </w:r>
    </w:p>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17.09.2015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29.02.2016 </w:t>
      </w:r>
      <w:r>
        <w:rPr>
          <w:rFonts w:ascii="Times New Roman"/>
          <w:b w:val="false"/>
          <w:i w:val="false"/>
          <w:color w:val="ff0000"/>
          <w:sz w:val="28"/>
        </w:rPr>
        <w:t>№ 82</w:t>
      </w:r>
      <w:r>
        <w:rPr>
          <w:rFonts w:ascii="Times New Roman"/>
          <w:b w:val="false"/>
          <w:i w:val="false"/>
          <w:color w:val="ff0000"/>
          <w:sz w:val="28"/>
        </w:rPr>
        <w:t xml:space="preserve"> (01.07.2016 бастап қолданысқа енгізіледі) қаулыларымен.</w:t>
      </w:r>
    </w:p>
    <w:p>
      <w:pPr>
        <w:spacing w:after="0"/>
        <w:ind w:left="0"/>
        <w:jc w:val="both"/>
      </w:pPr>
      <w:r>
        <w:rPr>
          <w:rFonts w:ascii="Times New Roman"/>
          <w:b w:val="false"/>
          <w:i w:val="false"/>
          <w:color w:val="000000"/>
          <w:sz w:val="28"/>
        </w:rPr>
        <w:t>
       Есепті кезең: ______ жылғы ________ ай</w:t>
      </w:r>
    </w:p>
    <w:p>
      <w:pPr>
        <w:spacing w:after="0"/>
        <w:ind w:left="0"/>
        <w:jc w:val="both"/>
      </w:pPr>
      <w:r>
        <w:rPr>
          <w:rFonts w:ascii="Times New Roman"/>
          <w:b w:val="false"/>
          <w:i w:val="false"/>
          <w:color w:val="000000"/>
          <w:sz w:val="28"/>
        </w:rPr>
        <w:t>
      Индексі: ЕІСС___4</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уәкілетті банк</w:t>
      </w:r>
    </w:p>
    <w:p>
      <w:pPr>
        <w:spacing w:after="0"/>
        <w:ind w:left="0"/>
        <w:jc w:val="both"/>
      </w:pPr>
      <w:r>
        <w:rPr>
          <w:rFonts w:ascii="Times New Roman"/>
          <w:b w:val="false"/>
          <w:i w:val="false"/>
          <w:color w:val="000000"/>
          <w:sz w:val="28"/>
        </w:rPr>
        <w:t>
      Нысан қайда ұсынылады: Ұлттық Банк</w:t>
      </w:r>
    </w:p>
    <w:p>
      <w:pPr>
        <w:spacing w:after="0"/>
        <w:ind w:left="0"/>
        <w:jc w:val="both"/>
      </w:pPr>
      <w:r>
        <w:rPr>
          <w:rFonts w:ascii="Times New Roman"/>
          <w:b w:val="false"/>
          <w:i w:val="false"/>
          <w:color w:val="000000"/>
          <w:sz w:val="28"/>
        </w:rPr>
        <w:t>
      Ұсыну мерзімі: ай сайын, есепті айдан кейінгі айдың соңғы күніне дейінгі мерзімде</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5796"/>
        <w:gridCol w:w="1935"/>
        <w:gridCol w:w="2288"/>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бақылаудың жеке карточкасы бойынша ақпараттың атауы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бақылаудың жеке карточкасы бойынша ақпарат</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бақылаудың жеке карточкасын жіберуге негіз:</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Экспортер немесе импортер бойынша ақпарат:</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(ол болған кезде)</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 - заңды тұлға немесе дара кәсіпкер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коды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есептік нөмірінің немесе мәміле паспортының деректемелері: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 есептік тіркеу банкінің БСН:</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ақпарат:</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 - экспорт немесе импорт</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бірлікпен сомасы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валютасы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бойынша ақпарат:</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(ол болған кезде)</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Репатриациялау мерзімі: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келісімшарт бойынша экспортер немесе импортер алдындағы репатриациялау мерзімдерінде орындамаған міндеттемелерінің сомасы туралы ақпарат:</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валютасымен</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20____жылғы "_____"_______________________________________</w:t>
      </w:r>
    </w:p>
    <w:p>
      <w:pPr>
        <w:spacing w:after="0"/>
        <w:ind w:left="0"/>
        <w:jc w:val="both"/>
      </w:pPr>
      <w:r>
        <w:rPr>
          <w:rFonts w:ascii="Times New Roman"/>
          <w:b w:val="false"/>
          <w:i w:val="false"/>
          <w:color w:val="000000"/>
          <w:sz w:val="28"/>
        </w:rPr>
        <w:t>
                     (қол қоюға уәкілетті тұлғаның тегі, аты, әкесінің аты</w:t>
      </w:r>
    </w:p>
    <w:p>
      <w:pPr>
        <w:spacing w:after="0"/>
        <w:ind w:left="0"/>
        <w:jc w:val="both"/>
      </w:pPr>
      <w:r>
        <w:rPr>
          <w:rFonts w:ascii="Times New Roman"/>
          <w:b w:val="false"/>
          <w:i w:val="false"/>
          <w:color w:val="000000"/>
          <w:sz w:val="28"/>
        </w:rPr>
        <w:t>
      (ол болған кезде) және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(ол болған кезде)</w:t>
      </w:r>
    </w:p>
    <w:bookmarkStart w:name="z336" w:id="369"/>
    <w:p>
      <w:pPr>
        <w:spacing w:after="0"/>
        <w:ind w:left="0"/>
        <w:jc w:val="both"/>
      </w:pPr>
      <w:r>
        <w:rPr>
          <w:rFonts w:ascii="Times New Roman"/>
          <w:b w:val="false"/>
          <w:i w:val="false"/>
          <w:color w:val="000000"/>
          <w:sz w:val="28"/>
        </w:rPr>
        <w:t>
      "№ ___________/______________/____________</w:t>
      </w:r>
    </w:p>
    <w:bookmarkEnd w:id="369"/>
    <w:p>
      <w:pPr>
        <w:spacing w:after="0"/>
        <w:ind w:left="0"/>
        <w:jc w:val="both"/>
      </w:pPr>
      <w:r>
        <w:rPr>
          <w:rFonts w:ascii="Times New Roman"/>
          <w:b w:val="false"/>
          <w:i w:val="false"/>
          <w:color w:val="000000"/>
          <w:sz w:val="28"/>
        </w:rPr>
        <w:t>
      банктік бақылаудың жеке карточкасы (есепті</w:t>
      </w:r>
    </w:p>
    <w:p>
      <w:pPr>
        <w:spacing w:after="0"/>
        <w:ind w:left="0"/>
        <w:jc w:val="both"/>
      </w:pPr>
      <w:r>
        <w:rPr>
          <w:rFonts w:ascii="Times New Roman"/>
          <w:b w:val="false"/>
          <w:i w:val="false"/>
          <w:color w:val="000000"/>
          <w:sz w:val="28"/>
        </w:rPr>
        <w:t>
      айдың соңындағы жағдай бойынша)" әкімшілік</w:t>
      </w:r>
    </w:p>
    <w:p>
      <w:pPr>
        <w:spacing w:after="0"/>
        <w:ind w:left="0"/>
        <w:jc w:val="both"/>
      </w:pPr>
      <w:r>
        <w:rPr>
          <w:rFonts w:ascii="Times New Roman"/>
          <w:b w:val="false"/>
          <w:i w:val="false"/>
          <w:color w:val="000000"/>
          <w:sz w:val="28"/>
        </w:rPr>
        <w:t>
      деректерді жинауға арналған нысанға қосымша</w:t>
      </w:r>
    </w:p>
    <w:p>
      <w:pPr>
        <w:spacing w:after="0"/>
        <w:ind w:left="0"/>
        <w:jc w:val="left"/>
      </w:pPr>
      <w:r>
        <w:rPr>
          <w:rFonts w:ascii="Times New Roman"/>
          <w:b/>
          <w:i w:val="false"/>
          <w:color w:val="000000"/>
        </w:rPr>
        <w:t xml:space="preserve"> "№_____/_________/__________банктік бақылаудың жеке</w:t>
      </w:r>
      <w:r>
        <w:br/>
      </w:r>
      <w:r>
        <w:rPr>
          <w:rFonts w:ascii="Times New Roman"/>
          <w:b/>
          <w:i w:val="false"/>
          <w:color w:val="000000"/>
        </w:rPr>
        <w:t>карточкасы (есепті айдың соңындағы жағдай бойынша)"</w:t>
      </w:r>
      <w:r>
        <w:br/>
      </w:r>
      <w:r>
        <w:rPr>
          <w:rFonts w:ascii="Times New Roman"/>
          <w:b/>
          <w:i w:val="false"/>
          <w:color w:val="000000"/>
        </w:rPr>
        <w:t>әкімшілік деректерді жинауға арналған нысанды толтыру</w:t>
      </w:r>
      <w:r>
        <w:br/>
      </w:r>
      <w:r>
        <w:rPr>
          <w:rFonts w:ascii="Times New Roman"/>
          <w:b/>
          <w:i w:val="false"/>
          <w:color w:val="000000"/>
        </w:rPr>
        <w:t>бойынша түсіндірме</w:t>
      </w:r>
    </w:p>
    <w:p>
      <w:pPr>
        <w:spacing w:after="0"/>
        <w:ind w:left="0"/>
        <w:jc w:val="both"/>
      </w:pPr>
      <w:r>
        <w:rPr>
          <w:rFonts w:ascii="Times New Roman"/>
          <w:b w:val="false"/>
          <w:i w:val="false"/>
          <w:color w:val="ff0000"/>
          <w:sz w:val="28"/>
        </w:rPr>
        <w:t xml:space="preserve">
      Ескерту. Түсіндірмеге өзгеріс енгізілді - ҚР Ұлттық Банкі Басқармасының 29.02.2016 </w:t>
      </w:r>
      <w:r>
        <w:rPr>
          <w:rFonts w:ascii="Times New Roman"/>
          <w:b w:val="false"/>
          <w:i w:val="false"/>
          <w:color w:val="ff0000"/>
          <w:sz w:val="28"/>
        </w:rPr>
        <w:t>№ 82</w:t>
      </w:r>
      <w:r>
        <w:rPr>
          <w:rFonts w:ascii="Times New Roman"/>
          <w:b w:val="false"/>
          <w:i w:val="false"/>
          <w:color w:val="ff0000"/>
          <w:sz w:val="28"/>
        </w:rPr>
        <w:t xml:space="preserve"> (01.07.2016 бастап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337" w:id="370"/>
    <w:p>
      <w:pPr>
        <w:spacing w:after="0"/>
        <w:ind w:left="0"/>
        <w:jc w:val="both"/>
      </w:pPr>
      <w:r>
        <w:rPr>
          <w:rFonts w:ascii="Times New Roman"/>
          <w:b w:val="false"/>
          <w:i w:val="false"/>
          <w:color w:val="000000"/>
          <w:sz w:val="28"/>
        </w:rPr>
        <w:t>
      1. Осы түсіндірме "№_____/_______/_______банктік бақылаудың жеке карточкасы (есепті айдың соңындағы жағдай бойынша)" әкімшілік деректерді жинауға арналған нысанды (бұдан әрі - Нысан) толтыру бойынша талаптарды айқындайды.</w:t>
      </w:r>
    </w:p>
    <w:bookmarkEnd w:id="370"/>
    <w:bookmarkStart w:name="z338" w:id="371"/>
    <w:p>
      <w:pPr>
        <w:spacing w:after="0"/>
        <w:ind w:left="0"/>
        <w:jc w:val="both"/>
      </w:pPr>
      <w:r>
        <w:rPr>
          <w:rFonts w:ascii="Times New Roman"/>
          <w:b w:val="false"/>
          <w:i w:val="false"/>
          <w:color w:val="000000"/>
          <w:sz w:val="28"/>
        </w:rPr>
        <w:t xml:space="preserve">
      2. Нысан "Валюталық реттеу және валюталық бақылау туралы" 2005 жылғы 13 маусымдағы Қазақстан Республикасы Заңының </w:t>
      </w:r>
      <w:r>
        <w:rPr>
          <w:rFonts w:ascii="Times New Roman"/>
          <w:b w:val="false"/>
          <w:i w:val="false"/>
          <w:color w:val="000000"/>
          <w:sz w:val="28"/>
        </w:rPr>
        <w:t>29-бабы</w:t>
      </w:r>
      <w:r>
        <w:rPr>
          <w:rFonts w:ascii="Times New Roman"/>
          <w:b w:val="false"/>
          <w:i w:val="false"/>
          <w:color w:val="000000"/>
          <w:sz w:val="28"/>
        </w:rPr>
        <w:t xml:space="preserve"> 3-тармағының 3) тармақшасына сәйкес әзірленген.</w:t>
      </w:r>
    </w:p>
    <w:bookmarkEnd w:id="371"/>
    <w:bookmarkStart w:name="z339" w:id="372"/>
    <w:p>
      <w:pPr>
        <w:spacing w:after="0"/>
        <w:ind w:left="0"/>
        <w:jc w:val="both"/>
      </w:pPr>
      <w:r>
        <w:rPr>
          <w:rFonts w:ascii="Times New Roman"/>
          <w:b w:val="false"/>
          <w:i w:val="false"/>
          <w:color w:val="000000"/>
          <w:sz w:val="28"/>
        </w:rPr>
        <w:t>
      3. Нысанды уәкілетті банк ай сайын, есепті айдан кейінгі айдың соңғы күніне дейінгі мерзімде жібереді.</w:t>
      </w:r>
    </w:p>
    <w:bookmarkEnd w:id="372"/>
    <w:bookmarkStart w:name="z340" w:id="373"/>
    <w:p>
      <w:pPr>
        <w:spacing w:after="0"/>
        <w:ind w:left="0"/>
        <w:jc w:val="both"/>
      </w:pPr>
      <w:r>
        <w:rPr>
          <w:rFonts w:ascii="Times New Roman"/>
          <w:b w:val="false"/>
          <w:i w:val="false"/>
          <w:color w:val="000000"/>
          <w:sz w:val="28"/>
        </w:rPr>
        <w:t>
      4. Уәкілетті банк Нысанды толтырған кезде резидент еместің экспортер немесе импортер алдындағы келісімшарт бойынша орындалмаған міндеттемелері бойынша бар қолда бар деректерді есепті айдың (репатриациялау мерзімі аяқталған айдың) соңғы күніндегі жағдай бойынша баламасы елу мың АҚШ долларынан асатын сомаға репатриациялау мерзімдерінде пайдаланады.</w:t>
      </w:r>
    </w:p>
    <w:bookmarkEnd w:id="373"/>
    <w:bookmarkStart w:name="z341" w:id="374"/>
    <w:p>
      <w:pPr>
        <w:spacing w:after="0"/>
        <w:ind w:left="0"/>
        <w:jc w:val="left"/>
      </w:pPr>
      <w:r>
        <w:rPr>
          <w:rFonts w:ascii="Times New Roman"/>
          <w:b/>
          <w:i w:val="false"/>
          <w:color w:val="000000"/>
        </w:rPr>
        <w:t xml:space="preserve"> 2. Нысанды толтыру</w:t>
      </w:r>
    </w:p>
    <w:bookmarkEnd w:id="374"/>
    <w:bookmarkStart w:name="z342" w:id="375"/>
    <w:p>
      <w:pPr>
        <w:spacing w:after="0"/>
        <w:ind w:left="0"/>
        <w:jc w:val="both"/>
      </w:pPr>
      <w:r>
        <w:rPr>
          <w:rFonts w:ascii="Times New Roman"/>
          <w:b w:val="false"/>
          <w:i w:val="false"/>
          <w:color w:val="000000"/>
          <w:sz w:val="28"/>
        </w:rPr>
        <w:t>
      5. Банктік бақылаудың жеке карточкасының нөмірі көлбеу сызықпен бөлінген екі бөліктен тұрады:</w:t>
      </w:r>
    </w:p>
    <w:bookmarkEnd w:id="375"/>
    <w:p>
      <w:pPr>
        <w:spacing w:after="0"/>
        <w:ind w:left="0"/>
        <w:jc w:val="both"/>
      </w:pPr>
      <w:r>
        <w:rPr>
          <w:rFonts w:ascii="Times New Roman"/>
          <w:b w:val="false"/>
          <w:i w:val="false"/>
          <w:color w:val="000000"/>
          <w:sz w:val="28"/>
        </w:rPr>
        <w:t>
      бірінші бөлікте уәкілетті банктің БСН көрсетіледі;</w:t>
      </w:r>
    </w:p>
    <w:p>
      <w:pPr>
        <w:spacing w:after="0"/>
        <w:ind w:left="0"/>
        <w:jc w:val="both"/>
      </w:pPr>
      <w:r>
        <w:rPr>
          <w:rFonts w:ascii="Times New Roman"/>
          <w:b w:val="false"/>
          <w:i w:val="false"/>
          <w:color w:val="000000"/>
          <w:sz w:val="28"/>
        </w:rPr>
        <w:t>
      екінші бөлікте уәкілетті банк (оның филиалдарын ескере отырып) үшін банктік бақылаудың жеке карточкасының бірегей нөмірі көрсетіледі.</w:t>
      </w:r>
    </w:p>
    <w:bookmarkStart w:name="z343" w:id="376"/>
    <w:p>
      <w:pPr>
        <w:spacing w:after="0"/>
        <w:ind w:left="0"/>
        <w:jc w:val="both"/>
      </w:pPr>
      <w:r>
        <w:rPr>
          <w:rFonts w:ascii="Times New Roman"/>
          <w:b w:val="false"/>
          <w:i w:val="false"/>
          <w:color w:val="000000"/>
          <w:sz w:val="28"/>
        </w:rPr>
        <w:t>
      6. 10 деген коды бар жолда "1" цифрі көрсетіледі — резидент еместің келісімшарт бойынша экспортер немесе импортер алдындағы есептік айдың соңғы күніндегі жағдай бойынша баламасы елу мың АҚШ долларынан асатын сомаға репатриациялау мерзімінде міндеттемелерін орындамауы.</w:t>
      </w:r>
    </w:p>
    <w:bookmarkEnd w:id="376"/>
    <w:p>
      <w:pPr>
        <w:spacing w:after="0"/>
        <w:ind w:left="0"/>
        <w:jc w:val="both"/>
      </w:pPr>
      <w:r>
        <w:rPr>
          <w:rFonts w:ascii="Times New Roman"/>
          <w:b w:val="false"/>
          <w:i w:val="false"/>
          <w:color w:val="000000"/>
          <w:sz w:val="28"/>
        </w:rPr>
        <w:t>
      Ұлттық Банкке банктік бақылаудың жеке карточкасын жіберу күні экспортер немесе импортер уәкілетті банкке резидент еместің осы келісімшарт бойынша міндеттемелерін орындауын растайтын немесе репатриациялаудың жаңа мерзімін белгілеу үшін негіз болып табылатын құжаттарды ұсынбаса, банктік бақылаудың жеке карточкасы Ұлттық Банкке жіберіледі.</w:t>
      </w:r>
    </w:p>
    <w:bookmarkStart w:name="z344" w:id="377"/>
    <w:p>
      <w:pPr>
        <w:spacing w:after="0"/>
        <w:ind w:left="0"/>
        <w:jc w:val="both"/>
      </w:pPr>
      <w:r>
        <w:rPr>
          <w:rFonts w:ascii="Times New Roman"/>
          <w:b w:val="false"/>
          <w:i w:val="false"/>
          <w:color w:val="000000"/>
          <w:sz w:val="28"/>
        </w:rPr>
        <w:t>
      7. 22 деген коды бар жол, егер 24 деген коды бар жолда "1" белгісі көрсетілсе, экспортердің немесе импортердің БСН көрсету арқылы толтырылады. БСН болмаған жағдайда, экспортердің немесе импортердің КҰЖЖ коды көрсетіледі.</w:t>
      </w:r>
    </w:p>
    <w:bookmarkEnd w:id="377"/>
    <w:bookmarkStart w:name="z345" w:id="378"/>
    <w:p>
      <w:pPr>
        <w:spacing w:after="0"/>
        <w:ind w:left="0"/>
        <w:jc w:val="both"/>
      </w:pPr>
      <w:r>
        <w:rPr>
          <w:rFonts w:ascii="Times New Roman"/>
          <w:b w:val="false"/>
          <w:i w:val="false"/>
          <w:color w:val="000000"/>
          <w:sz w:val="28"/>
        </w:rPr>
        <w:t>
      8. 23 деген коды бар жол, егер 24 деген коды бар жолда "2" белгісі көрсетілсе, экспортердің немесе импортердің ЖСН-ін көрсету арқылы толтырылады. ЖСН болмаған жағдайда, экспортердің немесе импортердің СТН көрсетіледі.</w:t>
      </w:r>
    </w:p>
    <w:bookmarkEnd w:id="378"/>
    <w:bookmarkStart w:name="z346" w:id="379"/>
    <w:p>
      <w:pPr>
        <w:spacing w:after="0"/>
        <w:ind w:left="0"/>
        <w:jc w:val="both"/>
      </w:pPr>
      <w:r>
        <w:rPr>
          <w:rFonts w:ascii="Times New Roman"/>
          <w:b w:val="false"/>
          <w:i w:val="false"/>
          <w:color w:val="000000"/>
          <w:sz w:val="28"/>
        </w:rPr>
        <w:t>
      9. 24 деген коды бар жолда, егер экспортер немесе импортер заңды тұлға (заңды тұлғаның филиалы) болып табылса, "1" белгісі немесе экспортер немесе импортер дара кәсіпкер болып табылса, "2" белгісі көрсетіледі.</w:t>
      </w:r>
    </w:p>
    <w:bookmarkEnd w:id="379"/>
    <w:bookmarkStart w:name="z347" w:id="380"/>
    <w:p>
      <w:pPr>
        <w:spacing w:after="0"/>
        <w:ind w:left="0"/>
        <w:jc w:val="both"/>
      </w:pPr>
      <w:r>
        <w:rPr>
          <w:rFonts w:ascii="Times New Roman"/>
          <w:b w:val="false"/>
          <w:i w:val="false"/>
          <w:color w:val="000000"/>
          <w:sz w:val="28"/>
        </w:rPr>
        <w:t>
      10. 26 деген коды бар жолда ҚР МЖ 11-2009 әкімшілік-аумақтық объектілерінің жіктеуішіне (ӘАОЖ) сәйкес экспортердің немесе импортердің заңды мекенжайы бойынша облыс кодының алғашқы 2 цифрі көрсетіледі.</w:t>
      </w:r>
    </w:p>
    <w:bookmarkEnd w:id="380"/>
    <w:bookmarkStart w:name="z348" w:id="381"/>
    <w:p>
      <w:pPr>
        <w:spacing w:after="0"/>
        <w:ind w:left="0"/>
        <w:jc w:val="both"/>
      </w:pPr>
      <w:r>
        <w:rPr>
          <w:rFonts w:ascii="Times New Roman"/>
          <w:b w:val="false"/>
          <w:i w:val="false"/>
          <w:color w:val="000000"/>
          <w:sz w:val="28"/>
        </w:rPr>
        <w:t>
      11. 31, 32 деген кодтары бар жолдар келісімшарттың есептік нөмірі немесе мәміле паспорты бар болған жағдайда толтырылады.</w:t>
      </w:r>
    </w:p>
    <w:bookmarkEnd w:id="381"/>
    <w:bookmarkStart w:name="z349" w:id="382"/>
    <w:p>
      <w:pPr>
        <w:spacing w:after="0"/>
        <w:ind w:left="0"/>
        <w:jc w:val="both"/>
      </w:pPr>
      <w:r>
        <w:rPr>
          <w:rFonts w:ascii="Times New Roman"/>
          <w:b w:val="false"/>
          <w:i w:val="false"/>
          <w:color w:val="000000"/>
          <w:sz w:val="28"/>
        </w:rPr>
        <w:t>
      12. 32, 53 деген кодтары бар жолдар мынадай тәртіппен сегіз санды көрсету арқылы толтырылады: күні, айы, жылы.</w:t>
      </w:r>
    </w:p>
    <w:bookmarkEnd w:id="382"/>
    <w:bookmarkStart w:name="z350" w:id="383"/>
    <w:p>
      <w:pPr>
        <w:spacing w:after="0"/>
        <w:ind w:left="0"/>
        <w:jc w:val="both"/>
      </w:pPr>
      <w:r>
        <w:rPr>
          <w:rFonts w:ascii="Times New Roman"/>
          <w:b w:val="false"/>
          <w:i w:val="false"/>
          <w:color w:val="000000"/>
          <w:sz w:val="28"/>
        </w:rPr>
        <w:t>
      13. 40 деген коды бар жол келісімшартты есептік тіркеу банкінің БСН көрсету арқылы толтырылады.</w:t>
      </w:r>
    </w:p>
    <w:bookmarkEnd w:id="383"/>
    <w:bookmarkStart w:name="z351" w:id="384"/>
    <w:p>
      <w:pPr>
        <w:spacing w:after="0"/>
        <w:ind w:left="0"/>
        <w:jc w:val="both"/>
      </w:pPr>
      <w:r>
        <w:rPr>
          <w:rFonts w:ascii="Times New Roman"/>
          <w:b w:val="false"/>
          <w:i w:val="false"/>
          <w:color w:val="000000"/>
          <w:sz w:val="28"/>
        </w:rPr>
        <w:t>
      14. 51 деген коды бар жолда экспорт бойынша келісімшарт үшін "1" белгісі немесе импорт бойынша келісімшарт үшін "2" белгісі көрсетіледі.</w:t>
      </w:r>
    </w:p>
    <w:bookmarkEnd w:id="384"/>
    <w:bookmarkStart w:name="z352" w:id="385"/>
    <w:p>
      <w:pPr>
        <w:spacing w:after="0"/>
        <w:ind w:left="0"/>
        <w:jc w:val="both"/>
      </w:pPr>
      <w:r>
        <w:rPr>
          <w:rFonts w:ascii="Times New Roman"/>
          <w:b w:val="false"/>
          <w:i w:val="false"/>
          <w:color w:val="000000"/>
          <w:sz w:val="28"/>
        </w:rPr>
        <w:t>
      15. 52 деген коды бар жол келісімшарттың нөмірі бар болған кезде келісімшарттың осындай деректемесін көрсету арқылы толтырылады.</w:t>
      </w:r>
    </w:p>
    <w:bookmarkEnd w:id="385"/>
    <w:bookmarkStart w:name="z353" w:id="386"/>
    <w:p>
      <w:pPr>
        <w:spacing w:after="0"/>
        <w:ind w:left="0"/>
        <w:jc w:val="both"/>
      </w:pPr>
      <w:r>
        <w:rPr>
          <w:rFonts w:ascii="Times New Roman"/>
          <w:b w:val="false"/>
          <w:i w:val="false"/>
          <w:color w:val="000000"/>
          <w:sz w:val="28"/>
        </w:rPr>
        <w:t>
      16. 55 деген коды бар жолда ҚР МЖ 07 ИСО 4217-2001 "Валюталар мен қорларды белгілеуге арналған кодтар" мемлекеттік жіктеуішке сәйкес валютаның әріптік белгісі көрсетіледі.</w:t>
      </w:r>
    </w:p>
    <w:bookmarkEnd w:id="386"/>
    <w:bookmarkStart w:name="z355" w:id="387"/>
    <w:p>
      <w:pPr>
        <w:spacing w:after="0"/>
        <w:ind w:left="0"/>
        <w:jc w:val="both"/>
      </w:pPr>
      <w:r>
        <w:rPr>
          <w:rFonts w:ascii="Times New Roman"/>
          <w:b w:val="false"/>
          <w:i w:val="false"/>
          <w:color w:val="000000"/>
          <w:sz w:val="28"/>
        </w:rPr>
        <w:t>
      17. 62 деген коды бар жол ҚР МЖ 06 ИСО 3166.1 2001 "Елдердің және олардың әкімшілік-аумақтық бөлімшелерінің атауларын белгілеуге арналған кодтар. 1-бөлік. Ел коды", ҚР МЖ 06 ИСО 3166.2-2001 "Елдердің және олардың әкімшілік-аумақтық бөлімшелерінің атауларын белгілеуге арналған кодтар. 2-бөлік. Елдердің әкімшілік-аумақтық бөлімшелерінің кодтары", ҚР МЖ 06 ИСО 3166.3-2001 "Елдердің және олардың әкімшілік-аумақтық бөлімшелерінің атауларын белгілеуге арналған кодтар. 3-бөлік. Елдердің атауларын белгілеу үшін бұрын пайдаланылған кодтар" мемлекеттік жіктеуіштерін пайдалана отырып толтырылады.</w:t>
      </w:r>
    </w:p>
    <w:bookmarkEnd w:id="387"/>
    <w:bookmarkStart w:name="z356" w:id="388"/>
    <w:p>
      <w:pPr>
        <w:spacing w:after="0"/>
        <w:ind w:left="0"/>
        <w:jc w:val="both"/>
      </w:pPr>
      <w:r>
        <w:rPr>
          <w:rFonts w:ascii="Times New Roman"/>
          <w:b w:val="false"/>
          <w:i w:val="false"/>
          <w:color w:val="000000"/>
          <w:sz w:val="28"/>
        </w:rPr>
        <w:t>
      18. 70 деген коды бар жол осы Қағидаларға 2-қосымшаға сәйкес экспортер немесе импортер есептеген репатриациялау мерзімін көрсету арқылы толтырылады.</w:t>
      </w:r>
    </w:p>
    <w:bookmarkEnd w:id="388"/>
    <w:bookmarkStart w:name="z357" w:id="389"/>
    <w:p>
      <w:pPr>
        <w:spacing w:after="0"/>
        <w:ind w:left="0"/>
        <w:jc w:val="both"/>
      </w:pPr>
      <w:r>
        <w:rPr>
          <w:rFonts w:ascii="Times New Roman"/>
          <w:b w:val="false"/>
          <w:i w:val="false"/>
          <w:color w:val="000000"/>
          <w:sz w:val="28"/>
        </w:rPr>
        <w:t>
      19. 81 және 82 жолдар валютаның мың бірлігімен толтырылады.</w:t>
      </w:r>
    </w:p>
    <w:bookmarkEnd w:id="389"/>
    <w:bookmarkStart w:name="z358" w:id="390"/>
    <w:p>
      <w:pPr>
        <w:spacing w:after="0"/>
        <w:ind w:left="0"/>
        <w:jc w:val="both"/>
      </w:pPr>
      <w:r>
        <w:rPr>
          <w:rFonts w:ascii="Times New Roman"/>
          <w:b w:val="false"/>
          <w:i w:val="false"/>
          <w:color w:val="000000"/>
          <w:sz w:val="28"/>
        </w:rPr>
        <w:t>
      20. 90 коды бар жолда уәкілетті банк басқа кез келген қосымша ақпаратты көрсетеді.</w:t>
      </w:r>
    </w:p>
    <w:bookmarkEnd w:id="390"/>
    <w:bookmarkStart w:name="z359" w:id="391"/>
    <w:p>
      <w:pPr>
        <w:spacing w:after="0"/>
        <w:ind w:left="0"/>
        <w:jc w:val="both"/>
      </w:pPr>
      <w:r>
        <w:rPr>
          <w:rFonts w:ascii="Times New Roman"/>
          <w:b w:val="false"/>
          <w:i w:val="false"/>
          <w:color w:val="000000"/>
          <w:sz w:val="28"/>
        </w:rPr>
        <w:t>
      21. Келісімшарт бойынша банктік бақылаудың жеке карточкасы алдыңғы есепті кезеңдерде Ұлттық Банкке жіберілген болса және есепті кезеңде оны жіберу үшін негіз бар болса, уәкілетті банк алғашқы рет банктік бақылаудың жеке карточкасы жіберілген нөмірді көрсете отырып, 20-70-жолдардағы ақпарат өзгерген жағдайларды қоспағанда, осы жолдарды толтырмай, банктік бақылау жеке карточкасын жібереді.</w:t>
      </w:r>
    </w:p>
    <w:bookmarkEnd w:id="391"/>
    <w:bookmarkStart w:name="z360" w:id="392"/>
    <w:p>
      <w:pPr>
        <w:spacing w:after="0"/>
        <w:ind w:left="0"/>
        <w:jc w:val="both"/>
      </w:pPr>
      <w:r>
        <w:rPr>
          <w:rFonts w:ascii="Times New Roman"/>
          <w:b w:val="false"/>
          <w:i w:val="false"/>
          <w:color w:val="000000"/>
          <w:sz w:val="28"/>
        </w:rPr>
        <w:t>
      22. "Қол қоюға уәкілетті тұлғаның тегі, аты, әкесінің аты (ол болған кезде) және қолы", "Мөр орны (ол болған кезде)" деген бағандар Нысанды қағаз тасымалдағышта ұсынған жағдайда толтырылады.</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 валюталық</w:t>
            </w:r>
            <w:r>
              <w:br/>
            </w:r>
            <w:r>
              <w:rPr>
                <w:rFonts w:ascii="Times New Roman"/>
                <w:b w:val="false"/>
                <w:i w:val="false"/>
                <w:color w:val="000000"/>
                <w:sz w:val="20"/>
              </w:rPr>
              <w:t>бақылауды жүзеге асыру және</w:t>
            </w:r>
            <w:r>
              <w:br/>
            </w:r>
            <w:r>
              <w:rPr>
                <w:rFonts w:ascii="Times New Roman"/>
                <w:b w:val="false"/>
                <w:i w:val="false"/>
                <w:color w:val="000000"/>
                <w:sz w:val="20"/>
              </w:rPr>
              <w:t>резиденттердің экспорт және</w:t>
            </w:r>
            <w:r>
              <w:br/>
            </w:r>
            <w:r>
              <w:rPr>
                <w:rFonts w:ascii="Times New Roman"/>
                <w:b w:val="false"/>
                <w:i w:val="false"/>
                <w:color w:val="000000"/>
                <w:sz w:val="20"/>
              </w:rPr>
              <w:t>импорт бойынша келісімшарттардың</w:t>
            </w:r>
            <w:r>
              <w:br/>
            </w:r>
            <w:r>
              <w:rPr>
                <w:rFonts w:ascii="Times New Roman"/>
                <w:b w:val="false"/>
                <w:i w:val="false"/>
                <w:color w:val="000000"/>
                <w:sz w:val="20"/>
              </w:rPr>
              <w:t>есептік нөмірлерін алу</w:t>
            </w:r>
            <w:r>
              <w:br/>
            </w:r>
            <w:r>
              <w:rPr>
                <w:rFonts w:ascii="Times New Roman"/>
                <w:b w:val="false"/>
                <w:i w:val="false"/>
                <w:color w:val="000000"/>
                <w:sz w:val="20"/>
              </w:rPr>
              <w:t>қағидаларына 8-қосымша</w:t>
            </w:r>
          </w:p>
        </w:tc>
      </w:tr>
    </w:tbl>
    <w:p>
      <w:pPr>
        <w:spacing w:after="0"/>
        <w:ind w:left="0"/>
        <w:jc w:val="left"/>
      </w:pPr>
      <w:r>
        <w:rPr>
          <w:rFonts w:ascii="Times New Roman"/>
          <w:b/>
          <w:i w:val="false"/>
          <w:color w:val="000000"/>
        </w:rPr>
        <w:t xml:space="preserve"> "Баламасы жүз мың АҚШ долларынан асатын сомада төлемдерді және</w:t>
      </w:r>
      <w:r>
        <w:br/>
      </w:r>
      <w:r>
        <w:rPr>
          <w:rFonts w:ascii="Times New Roman"/>
          <w:b/>
          <w:i w:val="false"/>
          <w:color w:val="000000"/>
        </w:rPr>
        <w:t>(немесе) ақша аударымдарын жүзеге асырған экспортер немесе</w:t>
      </w:r>
      <w:r>
        <w:br/>
      </w:r>
      <w:r>
        <w:rPr>
          <w:rFonts w:ascii="Times New Roman"/>
          <w:b/>
          <w:i w:val="false"/>
          <w:color w:val="000000"/>
        </w:rPr>
        <w:t>импортер туралы ақпарат" әкімшілік деректерді жинауға арналған</w:t>
      </w:r>
      <w:r>
        <w:br/>
      </w:r>
      <w:r>
        <w:rPr>
          <w:rFonts w:ascii="Times New Roman"/>
          <w:b/>
          <w:i w:val="false"/>
          <w:color w:val="000000"/>
        </w:rPr>
        <w:t>нысан</w:t>
      </w:r>
    </w:p>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17.09.2015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Есепті кезең:_______ жылғы________ай</w:t>
      </w:r>
    </w:p>
    <w:p>
      <w:pPr>
        <w:spacing w:after="0"/>
        <w:ind w:left="0"/>
        <w:jc w:val="both"/>
      </w:pPr>
      <w:r>
        <w:rPr>
          <w:rFonts w:ascii="Times New Roman"/>
          <w:b w:val="false"/>
          <w:i w:val="false"/>
          <w:color w:val="000000"/>
          <w:sz w:val="28"/>
        </w:rPr>
        <w:t>
      Индекс: ЕІСС__5</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уәкілетті банк</w:t>
      </w:r>
    </w:p>
    <w:p>
      <w:pPr>
        <w:spacing w:after="0"/>
        <w:ind w:left="0"/>
        <w:jc w:val="both"/>
      </w:pPr>
      <w:r>
        <w:rPr>
          <w:rFonts w:ascii="Times New Roman"/>
          <w:b w:val="false"/>
          <w:i w:val="false"/>
          <w:color w:val="000000"/>
          <w:sz w:val="28"/>
        </w:rPr>
        <w:t>
      Нысан қайда ұсынылады: Ұлттық Банк</w:t>
      </w:r>
    </w:p>
    <w:p>
      <w:pPr>
        <w:spacing w:after="0"/>
        <w:ind w:left="0"/>
        <w:jc w:val="both"/>
      </w:pPr>
      <w:r>
        <w:rPr>
          <w:rFonts w:ascii="Times New Roman"/>
          <w:b w:val="false"/>
          <w:i w:val="false"/>
          <w:color w:val="000000"/>
          <w:sz w:val="28"/>
        </w:rPr>
        <w:t>
      Ұсыну мерзімі: ай сайын, есепті айдан кейінгі айдың он бесінші күніне дейінгі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Уәкілетті банктің 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4259"/>
        <w:gridCol w:w="1074"/>
        <w:gridCol w:w="1075"/>
        <w:gridCol w:w="2667"/>
        <w:gridCol w:w="1075"/>
        <w:gridCol w:w="1076"/>
      </w:tblGrid>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Экспортер немесе импортер бойынша ақпарат</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(ол болған кезде)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 - заңды тұлға немесе дара кәсіпкер</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5"/>
        <w:gridCol w:w="3405"/>
        <w:gridCol w:w="2745"/>
        <w:gridCol w:w="27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және (немесе) ақша аударымдары туралы ақпарат</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 - экспорт немесе импорт</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 - шығыс, кіріс</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20______жылғы "_______"_______________________________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(қол қоюға уәкілетті тұлғаның тегі, аты, әкесінің аты</w:t>
      </w:r>
    </w:p>
    <w:p>
      <w:pPr>
        <w:spacing w:after="0"/>
        <w:ind w:left="0"/>
        <w:jc w:val="both"/>
      </w:pPr>
      <w:r>
        <w:rPr>
          <w:rFonts w:ascii="Times New Roman"/>
          <w:b w:val="false"/>
          <w:i w:val="false"/>
          <w:color w:val="000000"/>
          <w:sz w:val="28"/>
        </w:rPr>
        <w:t>
      (ол болған кезде)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r>
              <w:br/>
            </w:r>
            <w:r>
              <w:rPr>
                <w:rFonts w:ascii="Times New Roman"/>
                <w:b w:val="false"/>
                <w:i w:val="false"/>
                <w:color w:val="000000"/>
                <w:sz w:val="20"/>
              </w:rPr>
              <w:t>(ол болған кезде)</w:t>
            </w:r>
            <w:r>
              <w:br/>
            </w:r>
            <w:r>
              <w:rPr>
                <w:rFonts w:ascii="Times New Roman"/>
                <w:b w:val="false"/>
                <w:i w:val="false"/>
                <w:color w:val="000000"/>
                <w:sz w:val="20"/>
              </w:rPr>
              <w:t>"Баламасы жүз мың АҚШ долларынан асатын</w:t>
            </w:r>
            <w:r>
              <w:br/>
            </w:r>
            <w:r>
              <w:rPr>
                <w:rFonts w:ascii="Times New Roman"/>
                <w:b w:val="false"/>
                <w:i w:val="false"/>
                <w:color w:val="000000"/>
                <w:sz w:val="20"/>
              </w:rPr>
              <w:t>сомада төлемдерді және (немесе) ақша</w:t>
            </w:r>
            <w:r>
              <w:br/>
            </w:r>
            <w:r>
              <w:rPr>
                <w:rFonts w:ascii="Times New Roman"/>
                <w:b w:val="false"/>
                <w:i w:val="false"/>
                <w:color w:val="000000"/>
                <w:sz w:val="20"/>
              </w:rPr>
              <w:t>аударымдарын жүзеге асырған экспортер</w:t>
            </w:r>
            <w:r>
              <w:br/>
            </w:r>
            <w:r>
              <w:rPr>
                <w:rFonts w:ascii="Times New Roman"/>
                <w:b w:val="false"/>
                <w:i w:val="false"/>
                <w:color w:val="000000"/>
                <w:sz w:val="20"/>
              </w:rPr>
              <w:t>немесе импортер туралы ақпарат" әкімшілік</w:t>
            </w:r>
            <w:r>
              <w:br/>
            </w:r>
            <w:r>
              <w:rPr>
                <w:rFonts w:ascii="Times New Roman"/>
                <w:b w:val="false"/>
                <w:i w:val="false"/>
                <w:color w:val="000000"/>
                <w:sz w:val="20"/>
              </w:rPr>
              <w:t>деректерді жинауға арналған нысанға</w:t>
            </w:r>
            <w:r>
              <w:br/>
            </w:r>
            <w:r>
              <w:rPr>
                <w:rFonts w:ascii="Times New Roman"/>
                <w:b w:val="false"/>
                <w:i w:val="false"/>
                <w:color w:val="000000"/>
                <w:sz w:val="20"/>
              </w:rPr>
              <w:t>қосымша</w:t>
            </w:r>
          </w:p>
        </w:tc>
      </w:tr>
    </w:tbl>
    <w:bookmarkStart w:name="z362" w:id="393"/>
    <w:p>
      <w:pPr>
        <w:spacing w:after="0"/>
        <w:ind w:left="0"/>
        <w:jc w:val="left"/>
      </w:pPr>
      <w:r>
        <w:rPr>
          <w:rFonts w:ascii="Times New Roman"/>
          <w:b/>
          <w:i w:val="false"/>
          <w:color w:val="000000"/>
        </w:rPr>
        <w:t xml:space="preserve"> "Баламасы жүз мың АҚШ долларынан асатын сомада төлемдерді</w:t>
      </w:r>
      <w:r>
        <w:br/>
      </w:r>
      <w:r>
        <w:rPr>
          <w:rFonts w:ascii="Times New Roman"/>
          <w:b/>
          <w:i w:val="false"/>
          <w:color w:val="000000"/>
        </w:rPr>
        <w:t>және (немесе) ақша аударымдарын жүзеге асырған экспортер немесе</w:t>
      </w:r>
      <w:r>
        <w:br/>
      </w:r>
      <w:r>
        <w:rPr>
          <w:rFonts w:ascii="Times New Roman"/>
          <w:b/>
          <w:i w:val="false"/>
          <w:color w:val="000000"/>
        </w:rPr>
        <w:t>импортер туралы ақпарат" әкімшілік деректерді жинауға арналған</w:t>
      </w:r>
      <w:r>
        <w:br/>
      </w:r>
      <w:r>
        <w:rPr>
          <w:rFonts w:ascii="Times New Roman"/>
          <w:b/>
          <w:i w:val="false"/>
          <w:color w:val="000000"/>
        </w:rPr>
        <w:t>нысанды толтыру бойынша түсіндірме</w:t>
      </w:r>
      <w:r>
        <w:br/>
      </w:r>
      <w:r>
        <w:rPr>
          <w:rFonts w:ascii="Times New Roman"/>
          <w:b/>
          <w:i w:val="false"/>
          <w:color w:val="000000"/>
        </w:rPr>
        <w:t>1. Жалпы ережелер</w:t>
      </w:r>
    </w:p>
    <w:bookmarkEnd w:id="393"/>
    <w:bookmarkStart w:name="z364" w:id="394"/>
    <w:p>
      <w:pPr>
        <w:spacing w:after="0"/>
        <w:ind w:left="0"/>
        <w:jc w:val="both"/>
      </w:pPr>
      <w:r>
        <w:rPr>
          <w:rFonts w:ascii="Times New Roman"/>
          <w:b w:val="false"/>
          <w:i w:val="false"/>
          <w:color w:val="000000"/>
          <w:sz w:val="28"/>
        </w:rPr>
        <w:t>
      1. Осы түсіндірме "Баламасы жүз мың АҚШ долларынан асатын сомада төлемдерді және (немесе) ақша аударымдарын жүзеге асырған экспортер немесе импортер туралы ақпарат" әкімшілік деректерді жинауға арналған нысанды (бұдан әрі - Нысан) толтыру бойынша талаптарды айқындайды.</w:t>
      </w:r>
    </w:p>
    <w:bookmarkEnd w:id="394"/>
    <w:bookmarkStart w:name="z365" w:id="395"/>
    <w:p>
      <w:pPr>
        <w:spacing w:after="0"/>
        <w:ind w:left="0"/>
        <w:jc w:val="both"/>
      </w:pPr>
      <w:r>
        <w:rPr>
          <w:rFonts w:ascii="Times New Roman"/>
          <w:b w:val="false"/>
          <w:i w:val="false"/>
          <w:color w:val="000000"/>
          <w:sz w:val="28"/>
        </w:rPr>
        <w:t xml:space="preserve">
      2. Нысан "Валюталық реттеу жэне валюталық бақылау туралы" 2005 жылғы 13 маусымдағы Қазақстан Республикасы Заңының </w:t>
      </w:r>
      <w:r>
        <w:rPr>
          <w:rFonts w:ascii="Times New Roman"/>
          <w:b w:val="false"/>
          <w:i w:val="false"/>
          <w:color w:val="000000"/>
          <w:sz w:val="28"/>
        </w:rPr>
        <w:t>29-бабы</w:t>
      </w:r>
      <w:r>
        <w:rPr>
          <w:rFonts w:ascii="Times New Roman"/>
          <w:b w:val="false"/>
          <w:i w:val="false"/>
          <w:color w:val="000000"/>
          <w:sz w:val="28"/>
        </w:rPr>
        <w:t xml:space="preserve"> 3-тармағының 4) тармақшасына сәйкес әзірленген.</w:t>
      </w:r>
    </w:p>
    <w:bookmarkEnd w:id="395"/>
    <w:bookmarkStart w:name="z366" w:id="396"/>
    <w:p>
      <w:pPr>
        <w:spacing w:after="0"/>
        <w:ind w:left="0"/>
        <w:jc w:val="both"/>
      </w:pPr>
      <w:r>
        <w:rPr>
          <w:rFonts w:ascii="Times New Roman"/>
          <w:b w:val="false"/>
          <w:i w:val="false"/>
          <w:color w:val="000000"/>
          <w:sz w:val="28"/>
        </w:rPr>
        <w:t>
      3. Уәкілетті банк Нысанды толтыру кезінде баламасы он мың АҚШ долларынан бастап елу мың АҚШ долларына дейінгі (қоса алғанда) сомада жасалған және Қазақстан Республикасының шекарасы арқылы экспорт немесе импорт үшін (осы Қағидалардың 29-тармағында көрсетілген жағдайларды қоспағанда) тауарлар қозғалысын көздейтін келісімшарттар бойынша төлемдер және (немесе) ақша аударымдары бойынша қолда бар деректерді пайдаланады.</w:t>
      </w:r>
    </w:p>
    <w:bookmarkEnd w:id="396"/>
    <w:bookmarkStart w:name="z367" w:id="397"/>
    <w:p>
      <w:pPr>
        <w:spacing w:after="0"/>
        <w:ind w:left="0"/>
        <w:jc w:val="left"/>
      </w:pPr>
      <w:r>
        <w:rPr>
          <w:rFonts w:ascii="Times New Roman"/>
          <w:b/>
          <w:i w:val="false"/>
          <w:color w:val="000000"/>
        </w:rPr>
        <w:t xml:space="preserve"> 2. Нысанды толтыру</w:t>
      </w:r>
    </w:p>
    <w:bookmarkEnd w:id="397"/>
    <w:bookmarkStart w:name="z368" w:id="398"/>
    <w:p>
      <w:pPr>
        <w:spacing w:after="0"/>
        <w:ind w:left="0"/>
        <w:jc w:val="both"/>
      </w:pPr>
      <w:r>
        <w:rPr>
          <w:rFonts w:ascii="Times New Roman"/>
          <w:b w:val="false"/>
          <w:i w:val="false"/>
          <w:color w:val="000000"/>
          <w:sz w:val="28"/>
        </w:rPr>
        <w:t>
      4. 3-баған, егер 5-бағанда "1" белгісі көрсетілсе, экспортердің немесе импортердің БСН көрсету арқылы толтырылады.</w:t>
      </w:r>
    </w:p>
    <w:bookmarkEnd w:id="398"/>
    <w:bookmarkStart w:name="z369" w:id="399"/>
    <w:p>
      <w:pPr>
        <w:spacing w:after="0"/>
        <w:ind w:left="0"/>
        <w:jc w:val="both"/>
      </w:pPr>
      <w:r>
        <w:rPr>
          <w:rFonts w:ascii="Times New Roman"/>
          <w:b w:val="false"/>
          <w:i w:val="false"/>
          <w:color w:val="000000"/>
          <w:sz w:val="28"/>
        </w:rPr>
        <w:t>
      5. 4-баған, егер 5-бағанда "2" белгісі көрсетілсе, экспортердің немесе импортердің ЖСН көрсету арқылы толтырылады.</w:t>
      </w:r>
    </w:p>
    <w:bookmarkEnd w:id="399"/>
    <w:bookmarkStart w:name="z370" w:id="400"/>
    <w:p>
      <w:pPr>
        <w:spacing w:after="0"/>
        <w:ind w:left="0"/>
        <w:jc w:val="both"/>
      </w:pPr>
      <w:r>
        <w:rPr>
          <w:rFonts w:ascii="Times New Roman"/>
          <w:b w:val="false"/>
          <w:i w:val="false"/>
          <w:color w:val="000000"/>
          <w:sz w:val="28"/>
        </w:rPr>
        <w:t>
      6. 5-бағанда, егер экспортер немесе импортер заңды тұлға (заңды тұлғаның филиалы) болып табылса, "1" белгісі көрсетіледі немесе егер экспортер немесе импортер дара кәсіпкер болып табылса, "2" белгісі көрсетіледі.</w:t>
      </w:r>
    </w:p>
    <w:bookmarkEnd w:id="400"/>
    <w:bookmarkStart w:name="z371" w:id="401"/>
    <w:p>
      <w:pPr>
        <w:spacing w:after="0"/>
        <w:ind w:left="0"/>
        <w:jc w:val="both"/>
      </w:pPr>
      <w:r>
        <w:rPr>
          <w:rFonts w:ascii="Times New Roman"/>
          <w:b w:val="false"/>
          <w:i w:val="false"/>
          <w:color w:val="000000"/>
          <w:sz w:val="28"/>
        </w:rPr>
        <w:t>
      7. 6-бағанда экспортердің немесе импортердің заңды мекенжайы көрсетіледі.</w:t>
      </w:r>
    </w:p>
    <w:bookmarkEnd w:id="401"/>
    <w:bookmarkStart w:name="z372" w:id="402"/>
    <w:p>
      <w:pPr>
        <w:spacing w:after="0"/>
        <w:ind w:left="0"/>
        <w:jc w:val="both"/>
      </w:pPr>
      <w:r>
        <w:rPr>
          <w:rFonts w:ascii="Times New Roman"/>
          <w:b w:val="false"/>
          <w:i w:val="false"/>
          <w:color w:val="000000"/>
          <w:sz w:val="28"/>
        </w:rPr>
        <w:t>
      8. 7-бағанда ҚР МЖ 11-2009 әкімшілік-аумақтық объектілердің жіктеуішіне (ӘАОЖ) сәйкес заңды мекенжайы бойынша экспортердің немесе импортердің облыс кодының алғашқы 2 цифры көрсетіледі.</w:t>
      </w:r>
    </w:p>
    <w:bookmarkEnd w:id="402"/>
    <w:bookmarkStart w:name="z373" w:id="403"/>
    <w:p>
      <w:pPr>
        <w:spacing w:after="0"/>
        <w:ind w:left="0"/>
        <w:jc w:val="both"/>
      </w:pPr>
      <w:r>
        <w:rPr>
          <w:rFonts w:ascii="Times New Roman"/>
          <w:b w:val="false"/>
          <w:i w:val="false"/>
          <w:color w:val="000000"/>
          <w:sz w:val="28"/>
        </w:rPr>
        <w:t>
      9. 8-бағанда экспорт бойынша келісімшарт үшін "1" белгісі немесе импорт бойынша келісімшарт үшін "2" белгісі көрсетіледі.</w:t>
      </w:r>
    </w:p>
    <w:bookmarkEnd w:id="403"/>
    <w:bookmarkStart w:name="z374" w:id="404"/>
    <w:p>
      <w:pPr>
        <w:spacing w:after="0"/>
        <w:ind w:left="0"/>
        <w:jc w:val="both"/>
      </w:pPr>
      <w:r>
        <w:rPr>
          <w:rFonts w:ascii="Times New Roman"/>
          <w:b w:val="false"/>
          <w:i w:val="false"/>
          <w:color w:val="000000"/>
          <w:sz w:val="28"/>
        </w:rPr>
        <w:t>
      10. 9-бағанда шығыс төлемі (шетел сатып алушысының немесе шетел жеткізушісінің пайдасына төлем және (немесе) ақша аударымы) үшін "1" белгісі немесе кіріс төлемі (экспортердің немесе импортердің пайдасына төлем және (немесе) ақша аударымы) үшін "2" белгісі көрсетіледі.</w:t>
      </w:r>
    </w:p>
    <w:bookmarkEnd w:id="404"/>
    <w:bookmarkStart w:name="z375" w:id="405"/>
    <w:p>
      <w:pPr>
        <w:spacing w:after="0"/>
        <w:ind w:left="0"/>
        <w:jc w:val="both"/>
      </w:pPr>
      <w:r>
        <w:rPr>
          <w:rFonts w:ascii="Times New Roman"/>
          <w:b w:val="false"/>
          <w:i w:val="false"/>
          <w:color w:val="000000"/>
          <w:sz w:val="28"/>
        </w:rPr>
        <w:t>
      11. 10-бағанда жүзеге асырылған төлемдердің және (немесе) ақша аударымдарының АҚШ долларымен жалпы сомасы көрсетіледі.</w:t>
      </w:r>
    </w:p>
    <w:bookmarkEnd w:id="405"/>
    <w:bookmarkStart w:name="z376" w:id="406"/>
    <w:p>
      <w:pPr>
        <w:spacing w:after="0"/>
        <w:ind w:left="0"/>
        <w:jc w:val="both"/>
      </w:pPr>
      <w:r>
        <w:rPr>
          <w:rFonts w:ascii="Times New Roman"/>
          <w:b w:val="false"/>
          <w:i w:val="false"/>
          <w:color w:val="000000"/>
          <w:sz w:val="28"/>
        </w:rPr>
        <w:t>
      12. "Қол қоюға уәкілетті тұлғаның тегі, аты, әкесінің аты (ол болған кезде) және қолы)", "Мөр орны (ол болған кезде)" деген бағандар Нысанды қағаз тасымалдағышта ұсынған жағдайда толтырылады.</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 валюталық бақылауды</w:t>
            </w:r>
            <w:r>
              <w:br/>
            </w:r>
            <w:r>
              <w:rPr>
                <w:rFonts w:ascii="Times New Roman"/>
                <w:b w:val="false"/>
                <w:i w:val="false"/>
                <w:color w:val="000000"/>
                <w:sz w:val="20"/>
              </w:rPr>
              <w:t>жүзеге асыру және резиденттердің экспорт және</w:t>
            </w:r>
            <w:r>
              <w:br/>
            </w:r>
            <w:r>
              <w:rPr>
                <w:rFonts w:ascii="Times New Roman"/>
                <w:b w:val="false"/>
                <w:i w:val="false"/>
                <w:color w:val="000000"/>
                <w:sz w:val="20"/>
              </w:rPr>
              <w:t>импорт бойынша келісімшарттардың есептік</w:t>
            </w:r>
            <w:r>
              <w:br/>
            </w:r>
            <w:r>
              <w:rPr>
                <w:rFonts w:ascii="Times New Roman"/>
                <w:b w:val="false"/>
                <w:i w:val="false"/>
                <w:color w:val="000000"/>
                <w:sz w:val="20"/>
              </w:rPr>
              <w:t>нөмірлерін алу қағидаларына</w:t>
            </w:r>
            <w:r>
              <w:br/>
            </w:r>
            <w:r>
              <w:rPr>
                <w:rFonts w:ascii="Times New Roman"/>
                <w:b w:val="false"/>
                <w:i w:val="false"/>
                <w:color w:val="000000"/>
                <w:sz w:val="20"/>
              </w:rPr>
              <w:t>9-қосымша</w:t>
            </w:r>
          </w:p>
        </w:tc>
      </w:tr>
    </w:tbl>
    <w:bookmarkStart w:name="z432" w:id="407"/>
    <w:p>
      <w:pPr>
        <w:spacing w:after="0"/>
        <w:ind w:left="0"/>
        <w:jc w:val="left"/>
      </w:pPr>
      <w:r>
        <w:rPr>
          <w:rFonts w:ascii="Times New Roman"/>
          <w:b/>
          <w:i w:val="false"/>
          <w:color w:val="000000"/>
        </w:rPr>
        <w:t xml:space="preserve"> Тауарларды әкелу туралы өтініш бойынша ақпарат алуға арналған электрондық сұрау салу нысаны</w:t>
      </w:r>
    </w:p>
    <w:bookmarkEnd w:id="407"/>
    <w:p>
      <w:pPr>
        <w:spacing w:after="0"/>
        <w:ind w:left="0"/>
        <w:jc w:val="both"/>
      </w:pPr>
      <w:r>
        <w:rPr>
          <w:rFonts w:ascii="Times New Roman"/>
          <w:b w:val="false"/>
          <w:i w:val="false"/>
          <w:color w:val="ff0000"/>
          <w:sz w:val="28"/>
        </w:rPr>
        <w:t xml:space="preserve">
      Ескерту. Қағида 9-қосымшамен толықтырылды - ҚР Ұлттық Банкі Басқармасының 29.02.2016 </w:t>
      </w:r>
      <w:r>
        <w:rPr>
          <w:rFonts w:ascii="Times New Roman"/>
          <w:b w:val="false"/>
          <w:i w:val="false"/>
          <w:color w:val="ff0000"/>
          <w:sz w:val="28"/>
        </w:rPr>
        <w:t>№ 82</w:t>
      </w:r>
      <w:r>
        <w:rPr>
          <w:rFonts w:ascii="Times New Roman"/>
          <w:b w:val="false"/>
          <w:i w:val="false"/>
          <w:color w:val="ff0000"/>
          <w:sz w:val="28"/>
        </w:rPr>
        <w:t xml:space="preserve"> (01.07.2016 бастап қолданысқа енгізіледі) қаулысымен.</w:t>
      </w:r>
    </w:p>
    <w:p>
      <w:pPr>
        <w:spacing w:after="0"/>
        <w:ind w:left="0"/>
        <w:jc w:val="both"/>
      </w:pPr>
      <w:r>
        <w:rPr>
          <w:rFonts w:ascii="Times New Roman"/>
          <w:b w:val="false"/>
          <w:i w:val="false"/>
          <w:color w:val="000000"/>
          <w:sz w:val="28"/>
        </w:rPr>
        <w:t>
       Жіберетін: келісімшарт бойынша репатриация талаптарының орындалуын бақылауды жүзеге асыратын уәкілетті банк немесе Ұлттық Банк филиалы</w:t>
      </w:r>
    </w:p>
    <w:p>
      <w:pPr>
        <w:spacing w:after="0"/>
        <w:ind w:left="0"/>
        <w:jc w:val="both"/>
      </w:pPr>
      <w:r>
        <w:rPr>
          <w:rFonts w:ascii="Times New Roman"/>
          <w:b w:val="false"/>
          <w:i w:val="false"/>
          <w:color w:val="000000"/>
          <w:sz w:val="28"/>
        </w:rPr>
        <w:t>
      Нысан қайда ұсынылады: кейіннен мемлекеттік кірістер органына беру үшін Ұлттық Банкке</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213"/>
        <w:gridCol w:w="2214"/>
        <w:gridCol w:w="2214"/>
        <w:gridCol w:w="34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Келісімшарттың есептік нөмірінің деректемелері </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Резиденттің деректемелері </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деректемелері</w:t>
            </w:r>
          </w:p>
        </w:tc>
        <w:tc>
          <w:tcPr>
            <w:tcW w:w="3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әкелу туралы өтініштің нөмірі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әкелу туралы өтініш</w:t>
            </w:r>
            <w:r>
              <w:br/>
            </w:r>
            <w:r>
              <w:rPr>
                <w:rFonts w:ascii="Times New Roman"/>
                <w:b w:val="false"/>
                <w:i w:val="false"/>
                <w:color w:val="000000"/>
                <w:sz w:val="20"/>
              </w:rPr>
              <w:t>бойынша ақпарат алуға</w:t>
            </w:r>
            <w:r>
              <w:br/>
            </w:r>
            <w:r>
              <w:rPr>
                <w:rFonts w:ascii="Times New Roman"/>
                <w:b w:val="false"/>
                <w:i w:val="false"/>
                <w:color w:val="000000"/>
                <w:sz w:val="20"/>
              </w:rPr>
              <w:t>арналған электрондық сұрау салу нысанына</w:t>
            </w:r>
            <w:r>
              <w:br/>
            </w:r>
            <w:r>
              <w:rPr>
                <w:rFonts w:ascii="Times New Roman"/>
                <w:b w:val="false"/>
                <w:i w:val="false"/>
                <w:color w:val="000000"/>
                <w:sz w:val="20"/>
              </w:rPr>
              <w:t>қосымша</w:t>
            </w:r>
          </w:p>
        </w:tc>
      </w:tr>
    </w:tbl>
    <w:bookmarkStart w:name="z434" w:id="408"/>
    <w:p>
      <w:pPr>
        <w:spacing w:after="0"/>
        <w:ind w:left="0"/>
        <w:jc w:val="left"/>
      </w:pPr>
      <w:r>
        <w:rPr>
          <w:rFonts w:ascii="Times New Roman"/>
          <w:b/>
          <w:i w:val="false"/>
          <w:color w:val="000000"/>
        </w:rPr>
        <w:t xml:space="preserve"> Тауарларды әкелу туралы өтініш бойынша ақпарат алуға арналған электрондық сұрау салу нысанын толтыру бойынша түсіндірме</w:t>
      </w:r>
      <w:r>
        <w:br/>
      </w:r>
      <w:r>
        <w:rPr>
          <w:rFonts w:ascii="Times New Roman"/>
          <w:b/>
          <w:i w:val="false"/>
          <w:color w:val="000000"/>
        </w:rPr>
        <w:t>1. Жалпы ережелер</w:t>
      </w:r>
    </w:p>
    <w:bookmarkEnd w:id="408"/>
    <w:bookmarkStart w:name="z436" w:id="409"/>
    <w:p>
      <w:pPr>
        <w:spacing w:after="0"/>
        <w:ind w:left="0"/>
        <w:jc w:val="both"/>
      </w:pPr>
      <w:r>
        <w:rPr>
          <w:rFonts w:ascii="Times New Roman"/>
          <w:b w:val="false"/>
          <w:i w:val="false"/>
          <w:color w:val="000000"/>
          <w:sz w:val="28"/>
        </w:rPr>
        <w:t>
      1. Осы түсіндірме тауарларды әкелу туралы өтініш бойынша ақпарат алуға арналған электрондық сұрау салу нысанын (бұдан әрі – Нысан) толтыру бойынша талаптарды айқындайды.</w:t>
      </w:r>
    </w:p>
    <w:bookmarkEnd w:id="409"/>
    <w:bookmarkStart w:name="z437" w:id="410"/>
    <w:p>
      <w:pPr>
        <w:spacing w:after="0"/>
        <w:ind w:left="0"/>
        <w:jc w:val="both"/>
      </w:pPr>
      <w:r>
        <w:rPr>
          <w:rFonts w:ascii="Times New Roman"/>
          <w:b w:val="false"/>
          <w:i w:val="false"/>
          <w:color w:val="000000"/>
          <w:sz w:val="28"/>
        </w:rPr>
        <w:t>
      2. Нысан 2008 жылғы 10 желтоқсандағы "Салық және бюджетке төленетін басқа да міндетті төлемдер туралы" Қазақстан Республикасы Кодексінің (Салық кодексінің) 557-бабы 3-тармағының 18) тармақшасына сәйкес әзірленген.</w:t>
      </w:r>
    </w:p>
    <w:bookmarkEnd w:id="410"/>
    <w:bookmarkStart w:name="z438" w:id="411"/>
    <w:p>
      <w:pPr>
        <w:spacing w:after="0"/>
        <w:ind w:left="0"/>
        <w:jc w:val="both"/>
      </w:pPr>
      <w:r>
        <w:rPr>
          <w:rFonts w:ascii="Times New Roman"/>
          <w:b w:val="false"/>
          <w:i w:val="false"/>
          <w:color w:val="000000"/>
          <w:sz w:val="28"/>
        </w:rPr>
        <w:t>
      3. Нысанды келісімшарттың есептік нөмірі бар келісімшарт бойынша экспортер немесе импортер ұсынған тауарларды әкелу туралы өтініштің көшірмесі негізінде келісімшарт бойынша репатриация талаптарының орындалуын бақылауды жүзеге асыратын уәкілетті банк немесе Ұлттық Банк филиалы толтырады.</w:t>
      </w:r>
    </w:p>
    <w:bookmarkEnd w:id="411"/>
    <w:bookmarkStart w:name="z439" w:id="412"/>
    <w:p>
      <w:pPr>
        <w:spacing w:after="0"/>
        <w:ind w:left="0"/>
        <w:jc w:val="left"/>
      </w:pPr>
      <w:r>
        <w:rPr>
          <w:rFonts w:ascii="Times New Roman"/>
          <w:b/>
          <w:i w:val="false"/>
          <w:color w:val="000000"/>
        </w:rPr>
        <w:t xml:space="preserve"> 2. Нысанды толтыру</w:t>
      </w:r>
    </w:p>
    <w:bookmarkEnd w:id="412"/>
    <w:bookmarkStart w:name="z440" w:id="413"/>
    <w:p>
      <w:pPr>
        <w:spacing w:after="0"/>
        <w:ind w:left="0"/>
        <w:jc w:val="both"/>
      </w:pPr>
      <w:r>
        <w:rPr>
          <w:rFonts w:ascii="Times New Roman"/>
          <w:b w:val="false"/>
          <w:i w:val="false"/>
          <w:color w:val="000000"/>
          <w:sz w:val="28"/>
        </w:rPr>
        <w:t>
      4. 1 және 2-бағандарда, тиісінше, келісімшарттың есептік нөмірі және оның берілген күні көрсетіледі.</w:t>
      </w:r>
    </w:p>
    <w:bookmarkEnd w:id="413"/>
    <w:bookmarkStart w:name="z454" w:id="414"/>
    <w:p>
      <w:pPr>
        <w:spacing w:after="0"/>
        <w:ind w:left="0"/>
        <w:jc w:val="both"/>
      </w:pPr>
      <w:r>
        <w:rPr>
          <w:rFonts w:ascii="Times New Roman"/>
          <w:b w:val="false"/>
          <w:i w:val="false"/>
          <w:color w:val="000000"/>
          <w:sz w:val="28"/>
        </w:rPr>
        <w:t>
      5. 2-баған сегіз цифрды мынадай тәртіппен көрсету арқылы толтырылады: күні, айы, жылы.</w:t>
      </w:r>
    </w:p>
    <w:bookmarkEnd w:id="414"/>
    <w:bookmarkStart w:name="z455" w:id="415"/>
    <w:p>
      <w:pPr>
        <w:spacing w:after="0"/>
        <w:ind w:left="0"/>
        <w:jc w:val="both"/>
      </w:pPr>
      <w:r>
        <w:rPr>
          <w:rFonts w:ascii="Times New Roman"/>
          <w:b w:val="false"/>
          <w:i w:val="false"/>
          <w:color w:val="000000"/>
          <w:sz w:val="28"/>
        </w:rPr>
        <w:t xml:space="preserve">
      6. 3-бағанда келісімшарт бойынша репатриация талаптарының орындалуын бақылауды жүзеге асыратын уәкілетті банкке немесе Ұлттық Банктің филиалына тауарларды әкелу туралы өтініштің көшірмесін ұсынған резидент - экспортердің немесе импортердің деректемелері көрсетіледі. Жеке тұлға үшін ЖСН, заңды тұлға үшін БСН көрсетіледі. </w:t>
      </w:r>
    </w:p>
    <w:bookmarkEnd w:id="415"/>
    <w:bookmarkStart w:name="z456" w:id="416"/>
    <w:p>
      <w:pPr>
        <w:spacing w:after="0"/>
        <w:ind w:left="0"/>
        <w:jc w:val="both"/>
      </w:pPr>
      <w:r>
        <w:rPr>
          <w:rFonts w:ascii="Times New Roman"/>
          <w:b w:val="false"/>
          <w:i w:val="false"/>
          <w:color w:val="000000"/>
          <w:sz w:val="28"/>
        </w:rPr>
        <w:t xml:space="preserve">
      7. 4-бағанда тауарларды әкелу туралы өтініштің көшірмесінде көрсетілген резидент еместің сәйкестендіру нөмірі көрсетіледі. </w:t>
      </w:r>
    </w:p>
    <w:bookmarkEnd w:id="416"/>
    <w:bookmarkStart w:name="z457" w:id="417"/>
    <w:p>
      <w:pPr>
        <w:spacing w:after="0"/>
        <w:ind w:left="0"/>
        <w:jc w:val="both"/>
      </w:pPr>
      <w:r>
        <w:rPr>
          <w:rFonts w:ascii="Times New Roman"/>
          <w:b w:val="false"/>
          <w:i w:val="false"/>
          <w:color w:val="000000"/>
          <w:sz w:val="28"/>
        </w:rPr>
        <w:t>
      8. 5-бағанда импорт болған жағдайда тауарларды әкелу туралы өтініштің тіркеу нөмірі не экспорт болған жағдайда тауарларды әкелу туралы өтініштің Одақтың салық органында тіркелуі туралы белгі нөмірі көрсетіледі.</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 валюталық бақылауды</w:t>
            </w:r>
            <w:r>
              <w:br/>
            </w:r>
            <w:r>
              <w:rPr>
                <w:rFonts w:ascii="Times New Roman"/>
                <w:b w:val="false"/>
                <w:i w:val="false"/>
                <w:color w:val="000000"/>
                <w:sz w:val="20"/>
              </w:rPr>
              <w:t>жүзеге асыру және резиденттердің экспорт және</w:t>
            </w:r>
            <w:r>
              <w:br/>
            </w:r>
            <w:r>
              <w:rPr>
                <w:rFonts w:ascii="Times New Roman"/>
                <w:b w:val="false"/>
                <w:i w:val="false"/>
                <w:color w:val="000000"/>
                <w:sz w:val="20"/>
              </w:rPr>
              <w:t>импорт бойынша келісімшарттардың есептік</w:t>
            </w:r>
            <w:r>
              <w:br/>
            </w:r>
            <w:r>
              <w:rPr>
                <w:rFonts w:ascii="Times New Roman"/>
                <w:b w:val="false"/>
                <w:i w:val="false"/>
                <w:color w:val="000000"/>
                <w:sz w:val="20"/>
              </w:rPr>
              <w:t>нөмірлерін алу қағидаларына</w:t>
            </w:r>
            <w:r>
              <w:br/>
            </w:r>
            <w:r>
              <w:rPr>
                <w:rFonts w:ascii="Times New Roman"/>
                <w:b w:val="false"/>
                <w:i w:val="false"/>
                <w:color w:val="000000"/>
                <w:sz w:val="20"/>
              </w:rPr>
              <w:t>10-қосымша</w:t>
            </w:r>
          </w:p>
        </w:tc>
      </w:tr>
    </w:tbl>
    <w:bookmarkStart w:name="z458" w:id="418"/>
    <w:p>
      <w:pPr>
        <w:spacing w:after="0"/>
        <w:ind w:left="0"/>
        <w:jc w:val="left"/>
      </w:pPr>
      <w:r>
        <w:rPr>
          <w:rFonts w:ascii="Times New Roman"/>
          <w:b/>
          <w:i w:val="false"/>
          <w:color w:val="000000"/>
        </w:rPr>
        <w:t xml:space="preserve"> Әкімшілік деректерді жинауға арналған</w:t>
      </w:r>
      <w:r>
        <w:br/>
      </w:r>
      <w:r>
        <w:rPr>
          <w:rFonts w:ascii="Times New Roman"/>
          <w:b/>
          <w:i w:val="false"/>
          <w:color w:val="000000"/>
        </w:rPr>
        <w:t>"Тауарларды әкелу туралы сұратылған өтініш бойынша ақпарат" нысаны</w:t>
      </w:r>
    </w:p>
    <w:bookmarkEnd w:id="418"/>
    <w:p>
      <w:pPr>
        <w:spacing w:after="0"/>
        <w:ind w:left="0"/>
        <w:jc w:val="both"/>
      </w:pPr>
      <w:r>
        <w:rPr>
          <w:rFonts w:ascii="Times New Roman"/>
          <w:b w:val="false"/>
          <w:i w:val="false"/>
          <w:color w:val="ff0000"/>
          <w:sz w:val="28"/>
        </w:rPr>
        <w:t xml:space="preserve">
      Ескерту. Қағида 10-қосымшамен толықтырылды - ҚР Ұлттық Банкі Басқармасының 29.02.2016 </w:t>
      </w:r>
      <w:r>
        <w:rPr>
          <w:rFonts w:ascii="Times New Roman"/>
          <w:b w:val="false"/>
          <w:i w:val="false"/>
          <w:color w:val="ff0000"/>
          <w:sz w:val="28"/>
        </w:rPr>
        <w:t>№ 82</w:t>
      </w:r>
      <w:r>
        <w:rPr>
          <w:rFonts w:ascii="Times New Roman"/>
          <w:b w:val="false"/>
          <w:i w:val="false"/>
          <w:color w:val="ff0000"/>
          <w:sz w:val="28"/>
        </w:rPr>
        <w:t xml:space="preserve"> (01.07.2016 бастап қолданысқа енгізіледі) қаулысымен.</w:t>
      </w:r>
    </w:p>
    <w:p>
      <w:pPr>
        <w:spacing w:after="0"/>
        <w:ind w:left="0"/>
        <w:jc w:val="left"/>
      </w:pPr>
      <w:r>
        <w:rPr>
          <w:rFonts w:ascii="Times New Roman"/>
          <w:b/>
          <w:i w:val="false"/>
          <w:color w:val="000000"/>
        </w:rPr>
        <w:t xml:space="preserve">  Есепті кезең: __ жылғы _____ айы</w:t>
      </w:r>
    </w:p>
    <w:p>
      <w:pPr>
        <w:spacing w:after="0"/>
        <w:ind w:left="0"/>
        <w:jc w:val="both"/>
      </w:pPr>
      <w:r>
        <w:rPr>
          <w:rFonts w:ascii="Times New Roman"/>
          <w:b w:val="false"/>
          <w:i w:val="false"/>
          <w:color w:val="000000"/>
          <w:sz w:val="28"/>
        </w:rPr>
        <w:t>
      Индексі: EICC_6</w:t>
      </w:r>
    </w:p>
    <w:p>
      <w:pPr>
        <w:spacing w:after="0"/>
        <w:ind w:left="0"/>
        <w:jc w:val="both"/>
      </w:pPr>
      <w:r>
        <w:rPr>
          <w:rFonts w:ascii="Times New Roman"/>
          <w:b w:val="false"/>
          <w:i w:val="false"/>
          <w:color w:val="000000"/>
          <w:sz w:val="28"/>
        </w:rPr>
        <w:t xml:space="preserve">
      Кезеңділігі: сұрау салу бойынша </w:t>
      </w:r>
    </w:p>
    <w:p>
      <w:pPr>
        <w:spacing w:after="0"/>
        <w:ind w:left="0"/>
        <w:jc w:val="both"/>
      </w:pPr>
      <w:r>
        <w:rPr>
          <w:rFonts w:ascii="Times New Roman"/>
          <w:b w:val="false"/>
          <w:i w:val="false"/>
          <w:color w:val="000000"/>
          <w:sz w:val="28"/>
        </w:rPr>
        <w:t>
      Ұсынатын: мемлекеттік кірістер органы</w:t>
      </w:r>
    </w:p>
    <w:p>
      <w:pPr>
        <w:spacing w:after="0"/>
        <w:ind w:left="0"/>
        <w:jc w:val="both"/>
      </w:pPr>
      <w:r>
        <w:rPr>
          <w:rFonts w:ascii="Times New Roman"/>
          <w:b w:val="false"/>
          <w:i w:val="false"/>
          <w:color w:val="000000"/>
          <w:sz w:val="28"/>
        </w:rPr>
        <w:t>
      Нысан қайта ұсынылады: кейіннен келісімшарт бойынша репатриация талаптарының орындалуын бақылауды жүзеге асыратын уәкілетті банкке немесе Ұлттық Банктің филиалына беру үшін Ұлттық Банкке</w:t>
      </w:r>
    </w:p>
    <w:p>
      <w:pPr>
        <w:spacing w:after="0"/>
        <w:ind w:left="0"/>
        <w:jc w:val="both"/>
      </w:pPr>
      <w:r>
        <w:rPr>
          <w:rFonts w:ascii="Times New Roman"/>
          <w:b w:val="false"/>
          <w:i w:val="false"/>
          <w:color w:val="000000"/>
          <w:sz w:val="28"/>
        </w:rPr>
        <w:t xml:space="preserve">
      Ұсыну мерзімі: электрондық сұрау салудан кейін бір жұмыс күні ішінде </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1183"/>
        <w:gridCol w:w="1184"/>
        <w:gridCol w:w="2500"/>
        <w:gridCol w:w="1184"/>
        <w:gridCol w:w="1184"/>
        <w:gridCol w:w="1184"/>
        <w:gridCol w:w="1184"/>
        <w:gridCol w:w="1514"/>
      </w:tblGrid>
      <w:tr>
        <w:trPr>
          <w:trHeight w:val="30" w:hRule="atLeast"/>
        </w:trPr>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әкелу туралы өтініштің деректемелері</w:t>
            </w:r>
          </w:p>
        </w:tc>
        <w:tc>
          <w:tcPr>
            <w:tcW w:w="2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 – экспорт немесе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құны </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есепке қабылданған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
        <w:gridCol w:w="1301"/>
        <w:gridCol w:w="1301"/>
        <w:gridCol w:w="4490"/>
        <w:gridCol w:w="1302"/>
        <w:gridCol w:w="1302"/>
        <w:gridCol w:w="130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Келісімшарттың деректемелері </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Резиденттің деректемелері </w:t>
            </w:r>
          </w:p>
        </w:tc>
        <w:tc>
          <w:tcPr>
            <w:tcW w:w="4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жанама салықтардың төленгені не ҚҚС және (немесе) акциздерді төлеуден босатылғаны туралы белгі қойған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деректемелері</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елінің коды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 жинауға арналған</w:t>
            </w:r>
            <w:r>
              <w:br/>
            </w:r>
            <w:r>
              <w:rPr>
                <w:rFonts w:ascii="Times New Roman"/>
                <w:b w:val="false"/>
                <w:i w:val="false"/>
                <w:color w:val="000000"/>
                <w:sz w:val="20"/>
              </w:rPr>
              <w:t>"Тауарларды әкелу туралы сұратылған</w:t>
            </w:r>
            <w:r>
              <w:br/>
            </w:r>
            <w:r>
              <w:rPr>
                <w:rFonts w:ascii="Times New Roman"/>
                <w:b w:val="false"/>
                <w:i w:val="false"/>
                <w:color w:val="000000"/>
                <w:sz w:val="20"/>
              </w:rPr>
              <w:t>өтініш бойынша ақпарат"</w:t>
            </w:r>
            <w:r>
              <w:br/>
            </w:r>
            <w:r>
              <w:rPr>
                <w:rFonts w:ascii="Times New Roman"/>
                <w:b w:val="false"/>
                <w:i w:val="false"/>
                <w:color w:val="000000"/>
                <w:sz w:val="20"/>
              </w:rPr>
              <w:t>нысанына қосымша</w:t>
            </w:r>
          </w:p>
        </w:tc>
      </w:tr>
    </w:tbl>
    <w:bookmarkStart w:name="z460" w:id="419"/>
    <w:p>
      <w:pPr>
        <w:spacing w:after="0"/>
        <w:ind w:left="0"/>
        <w:jc w:val="left"/>
      </w:pPr>
      <w:r>
        <w:rPr>
          <w:rFonts w:ascii="Times New Roman"/>
          <w:b/>
          <w:i w:val="false"/>
          <w:color w:val="000000"/>
        </w:rPr>
        <w:t xml:space="preserve"> Әкімшілік деректерді жинауға арналған "Тауарларды әкелу туралы сұратылған өтініш бойынша ақпарат" нысанын толтыру бойынша түсіндірме</w:t>
      </w:r>
      <w:r>
        <w:br/>
      </w:r>
      <w:r>
        <w:rPr>
          <w:rFonts w:ascii="Times New Roman"/>
          <w:b/>
          <w:i w:val="false"/>
          <w:color w:val="000000"/>
        </w:rPr>
        <w:t>1. Жалпы ережелер</w:t>
      </w:r>
    </w:p>
    <w:bookmarkEnd w:id="419"/>
    <w:bookmarkStart w:name="z462" w:id="420"/>
    <w:p>
      <w:pPr>
        <w:spacing w:after="0"/>
        <w:ind w:left="0"/>
        <w:jc w:val="both"/>
      </w:pPr>
      <w:r>
        <w:rPr>
          <w:rFonts w:ascii="Times New Roman"/>
          <w:b w:val="false"/>
          <w:i w:val="false"/>
          <w:color w:val="000000"/>
          <w:sz w:val="28"/>
        </w:rPr>
        <w:t>
      1. Осы түсіндірме деректерді жинауға арналған "Тауарларды әкелу туралы сұратылған өтініш бойынша ақпарат" нысанын (бұдан әрі – Нысан) толтыру бойынша талаптарды айқындайды.</w:t>
      </w:r>
    </w:p>
    <w:bookmarkEnd w:id="420"/>
    <w:bookmarkStart w:name="z463" w:id="421"/>
    <w:p>
      <w:pPr>
        <w:spacing w:after="0"/>
        <w:ind w:left="0"/>
        <w:jc w:val="both"/>
      </w:pPr>
      <w:r>
        <w:rPr>
          <w:rFonts w:ascii="Times New Roman"/>
          <w:b w:val="false"/>
          <w:i w:val="false"/>
          <w:color w:val="000000"/>
          <w:sz w:val="28"/>
        </w:rPr>
        <w:t>
      2. Нысан 2008 жылғы 10 желтоқсандағы "Салық және бюджетке төленетін басқа да міндетті төлемдер туралы" Қазақстан Республикасы Кодексінің (Салық кодексінің) 557-бабы 3-тармағының 18) тармақшасына сәйкес әзірленген және салық құпиясын құрайтын мәліметтер тізбесінен тұрады.</w:t>
      </w:r>
    </w:p>
    <w:bookmarkEnd w:id="421"/>
    <w:bookmarkStart w:name="z464" w:id="422"/>
    <w:p>
      <w:pPr>
        <w:spacing w:after="0"/>
        <w:ind w:left="0"/>
        <w:jc w:val="both"/>
      </w:pPr>
      <w:r>
        <w:rPr>
          <w:rFonts w:ascii="Times New Roman"/>
          <w:b w:val="false"/>
          <w:i w:val="false"/>
          <w:color w:val="000000"/>
          <w:sz w:val="28"/>
        </w:rPr>
        <w:t xml:space="preserve">
      3. Нысанды кейіннен Ұлттық Банктің уәкілетті банкке немесе электрондық сұрау салуға бастама жасаған Ұлттық Банк филиалына беруі үшін Ұлттық Банктің тауарларды әкелу туралы өтініш бойынша ақпарат алуға электрондық сұрау салуын алғаннан кейін мемлекеттік кірістер органы ақпараттық жүйе арқылы бір жұмыс күні ішінде жібереді. </w:t>
      </w:r>
    </w:p>
    <w:bookmarkEnd w:id="422"/>
    <w:bookmarkStart w:name="z465" w:id="423"/>
    <w:p>
      <w:pPr>
        <w:spacing w:after="0"/>
        <w:ind w:left="0"/>
        <w:jc w:val="both"/>
      </w:pPr>
      <w:r>
        <w:rPr>
          <w:rFonts w:ascii="Times New Roman"/>
          <w:b w:val="false"/>
          <w:i w:val="false"/>
          <w:color w:val="000000"/>
          <w:sz w:val="28"/>
        </w:rPr>
        <w:t>
      4. Нысанды толтыру кезінде мемлекеттік кірістер органы Одақтың салық органдары қабылдаған және экспорт немесе импорт келісімшарттары бойынша ресімделген тауарларды әкелу туралы өтініштер бойынша деректерді пайдаланады.</w:t>
      </w:r>
    </w:p>
    <w:bookmarkEnd w:id="423"/>
    <w:bookmarkStart w:name="z466" w:id="424"/>
    <w:p>
      <w:pPr>
        <w:spacing w:after="0"/>
        <w:ind w:left="0"/>
        <w:jc w:val="left"/>
      </w:pPr>
      <w:r>
        <w:rPr>
          <w:rFonts w:ascii="Times New Roman"/>
          <w:b/>
          <w:i w:val="false"/>
          <w:color w:val="000000"/>
        </w:rPr>
        <w:t xml:space="preserve"> 2. Нысанды толтыру</w:t>
      </w:r>
    </w:p>
    <w:bookmarkEnd w:id="424"/>
    <w:bookmarkStart w:name="z467" w:id="425"/>
    <w:p>
      <w:pPr>
        <w:spacing w:after="0"/>
        <w:ind w:left="0"/>
        <w:jc w:val="both"/>
      </w:pPr>
      <w:r>
        <w:rPr>
          <w:rFonts w:ascii="Times New Roman"/>
          <w:b w:val="false"/>
          <w:i w:val="false"/>
          <w:color w:val="000000"/>
          <w:sz w:val="28"/>
        </w:rPr>
        <w:t>
      5. Импорт болған жағдайда 2-бағанда тауарларды әкелу туралы өтініштің тіркеу нөмірі көрсетіледі, 3-баған толтырылмайды. Экспорт болған жағдайда 2 және 3-бағандарда, тиісінше, өтініштің Одақтың салық органында тіркелген күні және белгі қойылған күні көрсетіледі.</w:t>
      </w:r>
    </w:p>
    <w:bookmarkEnd w:id="425"/>
    <w:bookmarkStart w:name="z468" w:id="426"/>
    <w:p>
      <w:pPr>
        <w:spacing w:after="0"/>
        <w:ind w:left="0"/>
        <w:jc w:val="both"/>
      </w:pPr>
      <w:r>
        <w:rPr>
          <w:rFonts w:ascii="Times New Roman"/>
          <w:b w:val="false"/>
          <w:i w:val="false"/>
          <w:color w:val="000000"/>
          <w:sz w:val="28"/>
        </w:rPr>
        <w:t>
      6. 4-баған мынадай белгілер ескеріле отырып толтырылады: 1 – экспорт бойынша келісімшарт және 2 – импорт бойынша келісімшарт.</w:t>
      </w:r>
    </w:p>
    <w:bookmarkEnd w:id="426"/>
    <w:bookmarkStart w:name="z469" w:id="427"/>
    <w:p>
      <w:pPr>
        <w:spacing w:after="0"/>
        <w:ind w:left="0"/>
        <w:jc w:val="both"/>
      </w:pPr>
      <w:r>
        <w:rPr>
          <w:rFonts w:ascii="Times New Roman"/>
          <w:b w:val="false"/>
          <w:i w:val="false"/>
          <w:color w:val="000000"/>
          <w:sz w:val="28"/>
        </w:rPr>
        <w:t>
      7. 5 және 6-бағандарда, тиісінше, шот-фактураның нөмірі мен күні көрсетіледі.</w:t>
      </w:r>
    </w:p>
    <w:bookmarkEnd w:id="427"/>
    <w:bookmarkStart w:name="z470" w:id="428"/>
    <w:p>
      <w:pPr>
        <w:spacing w:after="0"/>
        <w:ind w:left="0"/>
        <w:jc w:val="both"/>
      </w:pPr>
      <w:r>
        <w:rPr>
          <w:rFonts w:ascii="Times New Roman"/>
          <w:b w:val="false"/>
          <w:i w:val="false"/>
          <w:color w:val="000000"/>
          <w:sz w:val="28"/>
        </w:rPr>
        <w:t>
      8. 7 және 8-бағандарда шот-фактурадан немесе көлік (тауардың ілеспе) құжаттарынан не тауардың алынғанын немесе сатылғанын растайтын өзге құжаттан алынған мәліметтер негізінде, тиісінше, тауардың құны және тауар құны валютасының коды көрсетіледі.</w:t>
      </w:r>
    </w:p>
    <w:bookmarkEnd w:id="428"/>
    <w:bookmarkStart w:name="z471" w:id="429"/>
    <w:p>
      <w:pPr>
        <w:spacing w:after="0"/>
        <w:ind w:left="0"/>
        <w:jc w:val="both"/>
      </w:pPr>
      <w:r>
        <w:rPr>
          <w:rFonts w:ascii="Times New Roman"/>
          <w:b w:val="false"/>
          <w:i w:val="false"/>
          <w:color w:val="000000"/>
          <w:sz w:val="28"/>
        </w:rPr>
        <w:t xml:space="preserve">
      9. 8-бағанда тауарларды әкелу туралы өтінішті толтыру үшін пайдаланылатын валюталар жіктеуішіне сәйкес валютаның үш таңбалы санмен көрсетілген коды көрсетіледі. </w:t>
      </w:r>
    </w:p>
    <w:bookmarkEnd w:id="429"/>
    <w:bookmarkStart w:name="z472" w:id="430"/>
    <w:p>
      <w:pPr>
        <w:spacing w:after="0"/>
        <w:ind w:left="0"/>
        <w:jc w:val="both"/>
      </w:pPr>
      <w:r>
        <w:rPr>
          <w:rFonts w:ascii="Times New Roman"/>
          <w:b w:val="false"/>
          <w:i w:val="false"/>
          <w:color w:val="000000"/>
          <w:sz w:val="28"/>
        </w:rPr>
        <w:t>
      10. 9-бағанда резиденттің (импорт бойынша) немесе резидент еместің (экспорт бойынша) тауарды есепке қабылдаған күні көрсетіледі.</w:t>
      </w:r>
    </w:p>
    <w:bookmarkEnd w:id="430"/>
    <w:bookmarkStart w:name="z473" w:id="431"/>
    <w:p>
      <w:pPr>
        <w:spacing w:after="0"/>
        <w:ind w:left="0"/>
        <w:jc w:val="both"/>
      </w:pPr>
      <w:r>
        <w:rPr>
          <w:rFonts w:ascii="Times New Roman"/>
          <w:b w:val="false"/>
          <w:i w:val="false"/>
          <w:color w:val="000000"/>
          <w:sz w:val="28"/>
        </w:rPr>
        <w:t>
      11. 10 және 11-бағандарда, тиісінше, келісімшарттың нөмірі мен күні көрсетіледі.</w:t>
      </w:r>
    </w:p>
    <w:bookmarkEnd w:id="431"/>
    <w:bookmarkStart w:name="z474" w:id="432"/>
    <w:p>
      <w:pPr>
        <w:spacing w:after="0"/>
        <w:ind w:left="0"/>
        <w:jc w:val="both"/>
      </w:pPr>
      <w:r>
        <w:rPr>
          <w:rFonts w:ascii="Times New Roman"/>
          <w:b w:val="false"/>
          <w:i w:val="false"/>
          <w:color w:val="000000"/>
          <w:sz w:val="28"/>
        </w:rPr>
        <w:t xml:space="preserve">
      12. 12-бағанда келісімшарт бойынша репатриация талаптарының орындалуын бақылауды жүзеге асыратын уәкілетті банкке немесе Ұлттық Банктің филиалына тауарларды әкелу туралы өтініштің көшірмесін ұсынған резидент - экспортердің немесе импортердің деректемелері көрсетіледі. Жеке тұлға үшін ЖСН, заңды тұлға үшін БСН көрсетіледі. </w:t>
      </w:r>
    </w:p>
    <w:bookmarkEnd w:id="432"/>
    <w:bookmarkStart w:name="z475" w:id="433"/>
    <w:p>
      <w:pPr>
        <w:spacing w:after="0"/>
        <w:ind w:left="0"/>
        <w:jc w:val="both"/>
      </w:pPr>
      <w:r>
        <w:rPr>
          <w:rFonts w:ascii="Times New Roman"/>
          <w:b w:val="false"/>
          <w:i w:val="false"/>
          <w:color w:val="000000"/>
          <w:sz w:val="28"/>
        </w:rPr>
        <w:t>
      13. Салық органының жанама салықтардың төленгені не ҚҚС және (немесе) акциздерді төлеуден босатылғаны туралы белгісі қойылған күн көрсетіледі.</w:t>
      </w:r>
    </w:p>
    <w:bookmarkEnd w:id="433"/>
    <w:bookmarkStart w:name="z476" w:id="434"/>
    <w:p>
      <w:pPr>
        <w:spacing w:after="0"/>
        <w:ind w:left="0"/>
        <w:jc w:val="both"/>
      </w:pPr>
      <w:r>
        <w:rPr>
          <w:rFonts w:ascii="Times New Roman"/>
          <w:b w:val="false"/>
          <w:i w:val="false"/>
          <w:color w:val="000000"/>
          <w:sz w:val="28"/>
        </w:rPr>
        <w:t>
      14. 14, 15 және 16-бағандарда, тиісінше, резидент еместің атауы, сәйкестендіру нөмірі, резидент емес (импорт бойынша сатушы немесе импорт бойынша салып алушы) елінің коды тауарларды әкелу туралы өтінішті толтыру үшін пайдаланылатын әлем елдерінің жіктеуішіне сәйкес көрсетіледі.</w:t>
      </w:r>
    </w:p>
    <w:bookmarkEnd w:id="434"/>
    <w:bookmarkStart w:name="z477" w:id="435"/>
    <w:p>
      <w:pPr>
        <w:spacing w:after="0"/>
        <w:ind w:left="0"/>
        <w:jc w:val="both"/>
      </w:pPr>
      <w:r>
        <w:rPr>
          <w:rFonts w:ascii="Times New Roman"/>
          <w:b w:val="false"/>
          <w:i w:val="false"/>
          <w:color w:val="000000"/>
          <w:sz w:val="28"/>
        </w:rPr>
        <w:t>
      15. 3, 6, 9, 11 және 13-бағандар мынадай тәртіппен сегіз цифрды көрсету арқылы толтырылады: күні, айы, жылы.</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 валюталық бақылауды</w:t>
            </w:r>
            <w:r>
              <w:br/>
            </w:r>
            <w:r>
              <w:rPr>
                <w:rFonts w:ascii="Times New Roman"/>
                <w:b w:val="false"/>
                <w:i w:val="false"/>
                <w:color w:val="000000"/>
                <w:sz w:val="20"/>
              </w:rPr>
              <w:t>жүзеге асыру және резиденттердің экспорт және</w:t>
            </w:r>
            <w:r>
              <w:br/>
            </w:r>
            <w:r>
              <w:rPr>
                <w:rFonts w:ascii="Times New Roman"/>
                <w:b w:val="false"/>
                <w:i w:val="false"/>
                <w:color w:val="000000"/>
                <w:sz w:val="20"/>
              </w:rPr>
              <w:t>импорт бойынша келісімшарттардың есептік</w:t>
            </w:r>
            <w:r>
              <w:br/>
            </w:r>
            <w:r>
              <w:rPr>
                <w:rFonts w:ascii="Times New Roman"/>
                <w:b w:val="false"/>
                <w:i w:val="false"/>
                <w:color w:val="000000"/>
                <w:sz w:val="20"/>
              </w:rPr>
              <w:t>нөмірлерін алу қағидаларына</w:t>
            </w:r>
            <w:r>
              <w:br/>
            </w:r>
            <w:r>
              <w:rPr>
                <w:rFonts w:ascii="Times New Roman"/>
                <w:b w:val="false"/>
                <w:i w:val="false"/>
                <w:color w:val="000000"/>
                <w:sz w:val="20"/>
              </w:rPr>
              <w:t>11-қосымша</w:t>
            </w:r>
          </w:p>
        </w:tc>
      </w:tr>
    </w:tbl>
    <w:bookmarkStart w:name="z478" w:id="436"/>
    <w:p>
      <w:pPr>
        <w:spacing w:after="0"/>
        <w:ind w:left="0"/>
        <w:jc w:val="left"/>
      </w:pPr>
      <w:r>
        <w:rPr>
          <w:rFonts w:ascii="Times New Roman"/>
          <w:b/>
          <w:i w:val="false"/>
          <w:color w:val="000000"/>
        </w:rPr>
        <w:t xml:space="preserve"> Әкімшілік деректерді жинауға арналған</w:t>
      </w:r>
      <w:r>
        <w:br/>
      </w:r>
      <w:r>
        <w:rPr>
          <w:rFonts w:ascii="Times New Roman"/>
          <w:b/>
          <w:i w:val="false"/>
          <w:color w:val="000000"/>
        </w:rPr>
        <w:t>"Мемлекеттік кірістер органы бұрын жіберген тауарларды әкелу туралы өтінішті өзгерту туралы ақпарат" нысаны</w:t>
      </w:r>
    </w:p>
    <w:bookmarkEnd w:id="436"/>
    <w:p>
      <w:pPr>
        <w:spacing w:after="0"/>
        <w:ind w:left="0"/>
        <w:jc w:val="both"/>
      </w:pPr>
      <w:r>
        <w:rPr>
          <w:rFonts w:ascii="Times New Roman"/>
          <w:b w:val="false"/>
          <w:i w:val="false"/>
          <w:color w:val="ff0000"/>
          <w:sz w:val="28"/>
        </w:rPr>
        <w:t xml:space="preserve">
      Ескерту. Қағида 11-қосымшамен толықтырылды - ҚР Ұлттық Банкі Басқармасының 29.02.2016 </w:t>
      </w:r>
      <w:r>
        <w:rPr>
          <w:rFonts w:ascii="Times New Roman"/>
          <w:b w:val="false"/>
          <w:i w:val="false"/>
          <w:color w:val="ff0000"/>
          <w:sz w:val="28"/>
        </w:rPr>
        <w:t>№ 82</w:t>
      </w:r>
      <w:r>
        <w:rPr>
          <w:rFonts w:ascii="Times New Roman"/>
          <w:b w:val="false"/>
          <w:i w:val="false"/>
          <w:color w:val="ff0000"/>
          <w:sz w:val="28"/>
        </w:rPr>
        <w:t xml:space="preserve"> (01.07.2016 бастап қолданысқа енгізіледі) қаулысымен.</w:t>
      </w:r>
    </w:p>
    <w:p>
      <w:pPr>
        <w:spacing w:after="0"/>
        <w:ind w:left="0"/>
        <w:jc w:val="left"/>
      </w:pPr>
      <w:r>
        <w:rPr>
          <w:rFonts w:ascii="Times New Roman"/>
          <w:b/>
          <w:i w:val="false"/>
          <w:color w:val="000000"/>
        </w:rPr>
        <w:t xml:space="preserve">  Есепті кезең: __ жылғы _____ айы</w:t>
      </w:r>
    </w:p>
    <w:p>
      <w:pPr>
        <w:spacing w:after="0"/>
        <w:ind w:left="0"/>
        <w:jc w:val="both"/>
      </w:pPr>
      <w:r>
        <w:rPr>
          <w:rFonts w:ascii="Times New Roman"/>
          <w:b w:val="false"/>
          <w:i w:val="false"/>
          <w:color w:val="000000"/>
          <w:sz w:val="28"/>
        </w:rPr>
        <w:t>
      Индексі: EICC_7</w:t>
      </w:r>
    </w:p>
    <w:p>
      <w:pPr>
        <w:spacing w:after="0"/>
        <w:ind w:left="0"/>
        <w:jc w:val="both"/>
      </w:pPr>
      <w:r>
        <w:rPr>
          <w:rFonts w:ascii="Times New Roman"/>
          <w:b w:val="false"/>
          <w:i w:val="false"/>
          <w:color w:val="000000"/>
          <w:sz w:val="28"/>
        </w:rPr>
        <w:t>
      Кезеңділігі: ақпаратын бұрын мемлекеттік кірістер органы жіберген тауарларды әкелу туралы өтініштің өзгеруіне қарай</w:t>
      </w:r>
    </w:p>
    <w:p>
      <w:pPr>
        <w:spacing w:after="0"/>
        <w:ind w:left="0"/>
        <w:jc w:val="both"/>
      </w:pPr>
      <w:r>
        <w:rPr>
          <w:rFonts w:ascii="Times New Roman"/>
          <w:b w:val="false"/>
          <w:i w:val="false"/>
          <w:color w:val="000000"/>
          <w:sz w:val="28"/>
        </w:rPr>
        <w:t>
      Ұсынатын: мемлекеттік кірістер органы</w:t>
      </w:r>
    </w:p>
    <w:p>
      <w:pPr>
        <w:spacing w:after="0"/>
        <w:ind w:left="0"/>
        <w:jc w:val="both"/>
      </w:pPr>
      <w:r>
        <w:rPr>
          <w:rFonts w:ascii="Times New Roman"/>
          <w:b w:val="false"/>
          <w:i w:val="false"/>
          <w:color w:val="000000"/>
          <w:sz w:val="28"/>
        </w:rPr>
        <w:t>
      Нысан қайда ұсынылады: кейіннен келісімшарт бойынша репатриация талаптарының орындалуын бақылауды жүзеге асыратын уәкілетті банкке немесе Ұлттық Банктің филиалына беру үшін Ұлттық Банкке</w:t>
      </w:r>
    </w:p>
    <w:p>
      <w:pPr>
        <w:spacing w:after="0"/>
        <w:ind w:left="0"/>
        <w:jc w:val="both"/>
      </w:pPr>
      <w:r>
        <w:rPr>
          <w:rFonts w:ascii="Times New Roman"/>
          <w:b w:val="false"/>
          <w:i w:val="false"/>
          <w:color w:val="000000"/>
          <w:sz w:val="28"/>
        </w:rPr>
        <w:t>
      Ұсыну мерзімі: мемлекеттік кірістер органының ақпараттық органында өтініш өзгергеннен кейін бір жұмыс күні ішінде</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1860"/>
        <w:gridCol w:w="1860"/>
        <w:gridCol w:w="1860"/>
        <w:gridCol w:w="2787"/>
        <w:gridCol w:w="2793"/>
      </w:tblGrid>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Ақпаратын бұрын мемлекеттік кірістер органы Ұлттық Банктің электрондық сұрау салуының негізінде жіберген тауарларды әкелу туралы өтініштің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Импортталатын тауарлар бағасының өзгеруіне байланысты кері қайтарылған немесе берілген тауарларды әкелу туралы өтініштің орнына берілген өтініштің деректемелері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 жинауға арналған</w:t>
            </w:r>
            <w:r>
              <w:br/>
            </w:r>
            <w:r>
              <w:rPr>
                <w:rFonts w:ascii="Times New Roman"/>
                <w:b w:val="false"/>
                <w:i w:val="false"/>
                <w:color w:val="000000"/>
                <w:sz w:val="20"/>
              </w:rPr>
              <w:t>"Мемлекеттік кірістер органы бұрын жіберген</w:t>
            </w:r>
            <w:r>
              <w:br/>
            </w:r>
            <w:r>
              <w:rPr>
                <w:rFonts w:ascii="Times New Roman"/>
                <w:b w:val="false"/>
                <w:i w:val="false"/>
                <w:color w:val="000000"/>
                <w:sz w:val="20"/>
              </w:rPr>
              <w:t>тауарларды әкелу туралы өтінішті</w:t>
            </w:r>
            <w:r>
              <w:br/>
            </w:r>
            <w:r>
              <w:rPr>
                <w:rFonts w:ascii="Times New Roman"/>
                <w:b w:val="false"/>
                <w:i w:val="false"/>
                <w:color w:val="000000"/>
                <w:sz w:val="20"/>
              </w:rPr>
              <w:t>өзгерту туралы ақпарат"</w:t>
            </w:r>
            <w:r>
              <w:br/>
            </w:r>
            <w:r>
              <w:rPr>
                <w:rFonts w:ascii="Times New Roman"/>
                <w:b w:val="false"/>
                <w:i w:val="false"/>
                <w:color w:val="000000"/>
                <w:sz w:val="20"/>
              </w:rPr>
              <w:t>нысанына қосымша</w:t>
            </w:r>
          </w:p>
        </w:tc>
      </w:tr>
    </w:tbl>
    <w:bookmarkStart w:name="z480" w:id="437"/>
    <w:p>
      <w:pPr>
        <w:spacing w:after="0"/>
        <w:ind w:left="0"/>
        <w:jc w:val="left"/>
      </w:pPr>
      <w:r>
        <w:rPr>
          <w:rFonts w:ascii="Times New Roman"/>
          <w:b/>
          <w:i w:val="false"/>
          <w:color w:val="000000"/>
        </w:rPr>
        <w:t xml:space="preserve"> Әкімшілік деректерді жинауға арналған "Мемлекеттік кірістер органы бұрын жіберген тауарларды әкелу туралы өтінішті өзгерту туралы ақпарат" нысанын толтыру бойынша түсіндірме</w:t>
      </w:r>
      <w:r>
        <w:br/>
      </w:r>
      <w:r>
        <w:rPr>
          <w:rFonts w:ascii="Times New Roman"/>
          <w:b/>
          <w:i w:val="false"/>
          <w:color w:val="000000"/>
        </w:rPr>
        <w:t>1. Жалпы ережелер</w:t>
      </w:r>
    </w:p>
    <w:bookmarkEnd w:id="437"/>
    <w:bookmarkStart w:name="z482" w:id="438"/>
    <w:p>
      <w:pPr>
        <w:spacing w:after="0"/>
        <w:ind w:left="0"/>
        <w:jc w:val="both"/>
      </w:pPr>
      <w:r>
        <w:rPr>
          <w:rFonts w:ascii="Times New Roman"/>
          <w:b w:val="false"/>
          <w:i w:val="false"/>
          <w:color w:val="000000"/>
          <w:sz w:val="28"/>
        </w:rPr>
        <w:t>
      1. Осы түсіндірме деректерді жинауға арналған "Мемлекеттік кірістер органы бұрын жіберген тауарларды әкелу туралы өтінішті өзгерту туралы ақпарат" нысанын (бұдан әрі – Нысан) толтыру бойынша талаптарды айқындайды.</w:t>
      </w:r>
    </w:p>
    <w:bookmarkEnd w:id="438"/>
    <w:bookmarkStart w:name="z483" w:id="439"/>
    <w:p>
      <w:pPr>
        <w:spacing w:after="0"/>
        <w:ind w:left="0"/>
        <w:jc w:val="both"/>
      </w:pPr>
      <w:r>
        <w:rPr>
          <w:rFonts w:ascii="Times New Roman"/>
          <w:b w:val="false"/>
          <w:i w:val="false"/>
          <w:color w:val="000000"/>
          <w:sz w:val="28"/>
        </w:rPr>
        <w:t xml:space="preserve">
      2. Нысан 2008 жылғы 10 желтоқсандағы "Салық және бюджетке төленетін басқа да міндетті төлемдер туралы" Қазақстан Республикасы Кодексінің (Салық кодексінің) </w:t>
      </w:r>
      <w:r>
        <w:rPr>
          <w:rFonts w:ascii="Times New Roman"/>
          <w:b w:val="false"/>
          <w:i w:val="false"/>
          <w:color w:val="000000"/>
          <w:sz w:val="28"/>
        </w:rPr>
        <w:t>557-бабы</w:t>
      </w:r>
      <w:r>
        <w:rPr>
          <w:rFonts w:ascii="Times New Roman"/>
          <w:b w:val="false"/>
          <w:i w:val="false"/>
          <w:color w:val="000000"/>
          <w:sz w:val="28"/>
        </w:rPr>
        <w:t xml:space="preserve"> 3-тармағының 18) тармақшасына сәйкес әзірленген және салық құпиясын құрайтын мәліметтер тізбесінен тұрады.</w:t>
      </w:r>
    </w:p>
    <w:bookmarkEnd w:id="439"/>
    <w:bookmarkStart w:name="z484" w:id="440"/>
    <w:p>
      <w:pPr>
        <w:spacing w:after="0"/>
        <w:ind w:left="0"/>
        <w:jc w:val="both"/>
      </w:pPr>
      <w:r>
        <w:rPr>
          <w:rFonts w:ascii="Times New Roman"/>
          <w:b w:val="false"/>
          <w:i w:val="false"/>
          <w:color w:val="000000"/>
          <w:sz w:val="28"/>
        </w:rPr>
        <w:t xml:space="preserve">
      3. Нысанды бұрын мемлекеттік кірістер органы электрондық сұрау салу негізінде жіберген тауарларды әкелу туралы өтініш бойынша деректер өзгерген кезде мемлекеттік кірістер органы ақпараттық жүйе арқылы жібереді. </w:t>
      </w:r>
    </w:p>
    <w:bookmarkEnd w:id="440"/>
    <w:bookmarkStart w:name="z485" w:id="441"/>
    <w:p>
      <w:pPr>
        <w:spacing w:after="0"/>
        <w:ind w:left="0"/>
        <w:jc w:val="both"/>
      </w:pPr>
      <w:r>
        <w:rPr>
          <w:rFonts w:ascii="Times New Roman"/>
          <w:b w:val="false"/>
          <w:i w:val="false"/>
          <w:color w:val="000000"/>
          <w:sz w:val="28"/>
        </w:rPr>
        <w:t>
      4. Нысанды толтыру кезінде мемлекеттік кірістер органы Одақтың салық органдары қабылдаған және экспорт немесе импорт келісімшарттары бойынша ресімделген тауарларды әкелу туралы өтініштер бойынша деректерді пайдаланады.</w:t>
      </w:r>
    </w:p>
    <w:bookmarkEnd w:id="441"/>
    <w:bookmarkStart w:name="z486" w:id="442"/>
    <w:p>
      <w:pPr>
        <w:spacing w:after="0"/>
        <w:ind w:left="0"/>
        <w:jc w:val="left"/>
      </w:pPr>
      <w:r>
        <w:rPr>
          <w:rFonts w:ascii="Times New Roman"/>
          <w:b/>
          <w:i w:val="false"/>
          <w:color w:val="000000"/>
        </w:rPr>
        <w:t xml:space="preserve"> 2. Нысанды толтыру</w:t>
      </w:r>
    </w:p>
    <w:bookmarkEnd w:id="442"/>
    <w:bookmarkStart w:name="z487" w:id="443"/>
    <w:p>
      <w:pPr>
        <w:spacing w:after="0"/>
        <w:ind w:left="0"/>
        <w:jc w:val="both"/>
      </w:pPr>
      <w:r>
        <w:rPr>
          <w:rFonts w:ascii="Times New Roman"/>
          <w:b w:val="false"/>
          <w:i w:val="false"/>
          <w:color w:val="000000"/>
          <w:sz w:val="28"/>
        </w:rPr>
        <w:t>
      5. 2 және 3-бағандарда, тиісінше, ақпаратын бұрын мемлекеттік кірістер органы Ұлттық Банктің электрондық сұрау салуының негізінде жіберген тауарларды әкелу туралы өтініштің нөмірі мен күні көрсетіледі.</w:t>
      </w:r>
    </w:p>
    <w:bookmarkEnd w:id="443"/>
    <w:bookmarkStart w:name="z488" w:id="444"/>
    <w:p>
      <w:pPr>
        <w:spacing w:after="0"/>
        <w:ind w:left="0"/>
        <w:jc w:val="both"/>
      </w:pPr>
      <w:r>
        <w:rPr>
          <w:rFonts w:ascii="Times New Roman"/>
          <w:b w:val="false"/>
          <w:i w:val="false"/>
          <w:color w:val="000000"/>
          <w:sz w:val="28"/>
        </w:rPr>
        <w:t>
      6. 4-бағанда ақпаратын бұрын мемлекеттік кірістер органы Ұлттық Банктің электрондық сұрау салуының негізінде жіберген тауарларды әкелу туралы өтініштің мәртебесі көрсетіледі:</w:t>
      </w:r>
    </w:p>
    <w:bookmarkEnd w:id="444"/>
    <w:bookmarkStart w:name="z489" w:id="445"/>
    <w:p>
      <w:pPr>
        <w:spacing w:after="0"/>
        <w:ind w:left="0"/>
        <w:jc w:val="both"/>
      </w:pPr>
      <w:r>
        <w:rPr>
          <w:rFonts w:ascii="Times New Roman"/>
          <w:b w:val="false"/>
          <w:i w:val="false"/>
          <w:color w:val="000000"/>
          <w:sz w:val="28"/>
        </w:rPr>
        <w:t>
      1 - алып тасталуына байланысты кері қайтарылды;</w:t>
      </w:r>
    </w:p>
    <w:bookmarkEnd w:id="445"/>
    <w:bookmarkStart w:name="z490" w:id="446"/>
    <w:p>
      <w:pPr>
        <w:spacing w:after="0"/>
        <w:ind w:left="0"/>
        <w:jc w:val="both"/>
      </w:pPr>
      <w:r>
        <w:rPr>
          <w:rFonts w:ascii="Times New Roman"/>
          <w:b w:val="false"/>
          <w:i w:val="false"/>
          <w:color w:val="000000"/>
          <w:sz w:val="28"/>
        </w:rPr>
        <w:t>
      2 - ауыстырылуына байланысты кері қайтарылды;</w:t>
      </w:r>
    </w:p>
    <w:bookmarkEnd w:id="446"/>
    <w:bookmarkStart w:name="z491" w:id="447"/>
    <w:p>
      <w:pPr>
        <w:spacing w:after="0"/>
        <w:ind w:left="0"/>
        <w:jc w:val="both"/>
      </w:pPr>
      <w:r>
        <w:rPr>
          <w:rFonts w:ascii="Times New Roman"/>
          <w:b w:val="false"/>
          <w:i w:val="false"/>
          <w:color w:val="000000"/>
          <w:sz w:val="28"/>
        </w:rPr>
        <w:t>
      3 - бағасының ұлғаюына байланысты.</w:t>
      </w:r>
    </w:p>
    <w:bookmarkEnd w:id="447"/>
    <w:bookmarkStart w:name="z492" w:id="448"/>
    <w:p>
      <w:pPr>
        <w:spacing w:after="0"/>
        <w:ind w:left="0"/>
        <w:jc w:val="both"/>
      </w:pPr>
      <w:r>
        <w:rPr>
          <w:rFonts w:ascii="Times New Roman"/>
          <w:b w:val="false"/>
          <w:i w:val="false"/>
          <w:color w:val="000000"/>
          <w:sz w:val="28"/>
        </w:rPr>
        <w:t xml:space="preserve">
      7. 5 және 6-бағандарда, тиісінше, импортталған тауарлар бағасының өзгеруіне байланысты тауарларды әкелу туралы кері қайтарылған өтініштің орнына жаңадан берілген не берілген өтініштің деректемелері көрсетіледі. </w:t>
      </w:r>
    </w:p>
    <w:bookmarkEnd w:id="448"/>
    <w:bookmarkStart w:name="z493" w:id="449"/>
    <w:p>
      <w:pPr>
        <w:spacing w:after="0"/>
        <w:ind w:left="0"/>
        <w:jc w:val="both"/>
      </w:pPr>
      <w:r>
        <w:rPr>
          <w:rFonts w:ascii="Times New Roman"/>
          <w:b w:val="false"/>
          <w:i w:val="false"/>
          <w:color w:val="000000"/>
          <w:sz w:val="28"/>
        </w:rPr>
        <w:t>
      8. 3 және 6-бағандар мынадай тәртіппен сегіз цифрды көрсету арқылы толтырылады: күні, айы, жылы.</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42 қаулысына қосымша</w:t>
            </w:r>
          </w:p>
        </w:tc>
      </w:tr>
    </w:tbl>
    <w:bookmarkStart w:name="z6" w:id="450"/>
    <w:p>
      <w:pPr>
        <w:spacing w:after="0"/>
        <w:ind w:left="0"/>
        <w:jc w:val="left"/>
      </w:pPr>
      <w:r>
        <w:rPr>
          <w:rFonts w:ascii="Times New Roman"/>
          <w:b/>
          <w:i w:val="false"/>
          <w:color w:val="000000"/>
        </w:rPr>
        <w:t xml:space="preserve"> Қазақстан Республикасы Ұлттық Банкі Басқармасының</w:t>
      </w:r>
      <w:r>
        <w:br/>
      </w:r>
      <w:r>
        <w:rPr>
          <w:rFonts w:ascii="Times New Roman"/>
          <w:b/>
          <w:i w:val="false"/>
          <w:color w:val="000000"/>
        </w:rPr>
        <w:t>күші жойылды деп танылатын қаулыларының</w:t>
      </w:r>
      <w:r>
        <w:br/>
      </w:r>
      <w:r>
        <w:rPr>
          <w:rFonts w:ascii="Times New Roman"/>
          <w:b/>
          <w:i w:val="false"/>
          <w:color w:val="000000"/>
        </w:rPr>
        <w:t>тізбесі</w:t>
      </w:r>
    </w:p>
    <w:bookmarkEnd w:id="450"/>
    <w:bookmarkStart w:name="z7" w:id="451"/>
    <w:p>
      <w:pPr>
        <w:spacing w:after="0"/>
        <w:ind w:left="0"/>
        <w:jc w:val="both"/>
      </w:pPr>
      <w:r>
        <w:rPr>
          <w:rFonts w:ascii="Times New Roman"/>
          <w:b w:val="false"/>
          <w:i w:val="false"/>
          <w:color w:val="000000"/>
          <w:sz w:val="28"/>
        </w:rPr>
        <w:t xml:space="preserve">
      1. Қазақстан Республикасы Ұлттық Банкі Басқармасының "Қазақстан Республикасында экспорт-импорт валюта бақылауын жүзеге асыру ережесін бекіту туралы" 2006 жылғы 17 тамыздағы № 86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4417 тіркелген, Қазақстан Республикасының орталық атқарушы және өзге мемлекеттік органдарының нормативтік құқықтық актілерінің бюллетенінде 2006 жылғы қарашада № 16 жарияланған).</w:t>
      </w:r>
    </w:p>
    <w:bookmarkEnd w:id="451"/>
    <w:bookmarkStart w:name="z8" w:id="452"/>
    <w:p>
      <w:pPr>
        <w:spacing w:after="0"/>
        <w:ind w:left="0"/>
        <w:jc w:val="both"/>
      </w:pPr>
      <w:r>
        <w:rPr>
          <w:rFonts w:ascii="Times New Roman"/>
          <w:b w:val="false"/>
          <w:i w:val="false"/>
          <w:color w:val="000000"/>
          <w:sz w:val="28"/>
        </w:rPr>
        <w:t xml:space="preserve">
      2. Қазақстан Республикасы Ұлттық Банкі Басқармасының "Қазақстан Республикасы Ұлттық Банкi Басқармасының "Қазақстан Республикасы Ұлттық Банкi Басқармасының "Қазақстан Республикасында экспорт-импорт валюта бақылауын ұйымдастыру туралы нұсқаулықты бекiту туралы" 2001 жылғы 5 қыркүйектегi № 343 қаулысына өзгерiс енгiзу және Қазақстан Республикасында экспорт-импорт валюта бақылауын жүзеге асыру ережесiн бекiту туралы" 2006 жылғы 17 тамыздағы № 86 қаулысына өзгерiстер енгiзу туралы" 2007 жылғы 24 қыркүйектегі № 110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4988 тіркелген, "Заң газеті" газетінде 2007 жылғы 23 қарашада № 180 (1209) жарияланған).</w:t>
      </w:r>
    </w:p>
    <w:bookmarkEnd w:id="452"/>
    <w:bookmarkStart w:name="z9" w:id="453"/>
    <w:p>
      <w:pPr>
        <w:spacing w:after="0"/>
        <w:ind w:left="0"/>
        <w:jc w:val="both"/>
      </w:pPr>
      <w:r>
        <w:rPr>
          <w:rFonts w:ascii="Times New Roman"/>
          <w:b w:val="false"/>
          <w:i w:val="false"/>
          <w:color w:val="000000"/>
          <w:sz w:val="28"/>
        </w:rPr>
        <w:t xml:space="preserve">
      3. Қазақстан Республикасы Ұлттық Банкі Басқармасының "Қазақстан Республикасы Ұлттық Банкі Басқармасының "Қазақстан Республикасында экспорт-импорт валюта бақылауын жүзеге асыру ережесін бекіту туралы" 2006 жылғы 17 тамыздағы № 86 қаулысына өзгерістер мен толықтырулар енгізу туралы" 2008 жылғы 28 қаңтардағы № 93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5507 тіркелген, "Заң газеті" газетінде 2009 жылғы 3 ақпанда № 16 (1439) жарияланған).</w:t>
      </w:r>
    </w:p>
    <w:bookmarkEnd w:id="453"/>
    <w:bookmarkStart w:name="z10" w:id="454"/>
    <w:p>
      <w:pPr>
        <w:spacing w:after="0"/>
        <w:ind w:left="0"/>
        <w:jc w:val="both"/>
      </w:pPr>
      <w:r>
        <w:rPr>
          <w:rFonts w:ascii="Times New Roman"/>
          <w:b w:val="false"/>
          <w:i w:val="false"/>
          <w:color w:val="000000"/>
          <w:sz w:val="28"/>
        </w:rPr>
        <w:t xml:space="preserve">
      4. Қазақстан Республикасы Ұлттық Банкі Басқармасының "Қазақстан Республикасы Ұлттық Банкі Басқармасының "Қазақстан Республикасында экспорт-импорт валюта бақылауын жүзеге асыру ережесін бекіту туралы" 2006 жылғы 17 тамыздағы № 86 қаулысына өзгерістер мен толықтырулар енгізу туралы" 2009 жылғы 24 тамыздағы № 77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5824 тіркелген, "Заң газеті" газетінде 2009 жылғы 6 қарашада № 170 (1593) жарияланған).</w:t>
      </w:r>
    </w:p>
    <w:bookmarkEnd w:id="454"/>
    <w:bookmarkStart w:name="z11" w:id="455"/>
    <w:p>
      <w:pPr>
        <w:spacing w:after="0"/>
        <w:ind w:left="0"/>
        <w:jc w:val="both"/>
      </w:pPr>
      <w:r>
        <w:rPr>
          <w:rFonts w:ascii="Times New Roman"/>
          <w:b w:val="false"/>
          <w:i w:val="false"/>
          <w:color w:val="000000"/>
          <w:sz w:val="28"/>
        </w:rPr>
        <w:t xml:space="preserve">
      5. Қазақстан Республикасы Ұлттық Банкі Басқармасының "Қазақстан Республикасы Ұлттық Банкі Басқармасының кейбір қаулыларына банк клиентінің банк шоты нөмірінің және банктік сәйкестендіру кодының жаңа құрылымына көшу мәселелері бойынша өзгерістер мен толықтырулар енгізу туралы" 2009 жылғы 25 қыркүйектегі № 91 қаулысымен (Нормативтік құқықтық актілерді мемлекеттік тіркеу тізілімінде № 5852 тіркелген, "Заң газеті" газетінде 2009 жылғы 4 желтоқсанда № 186 (1609) жарияланған) бекітілген Қазақстан Республикасы Ұлттық Банкі Басқармасының өзгерістер мен толықтырулар енгізілетін қаулылары тізбесінің </w:t>
      </w:r>
      <w:r>
        <w:rPr>
          <w:rFonts w:ascii="Times New Roman"/>
          <w:b w:val="false"/>
          <w:i w:val="false"/>
          <w:color w:val="000000"/>
          <w:sz w:val="28"/>
        </w:rPr>
        <w:t>2-тармағы</w:t>
      </w:r>
      <w:r>
        <w:rPr>
          <w:rFonts w:ascii="Times New Roman"/>
          <w:b w:val="false"/>
          <w:i w:val="false"/>
          <w:color w:val="000000"/>
          <w:sz w:val="28"/>
        </w:rPr>
        <w:t>.</w:t>
      </w:r>
    </w:p>
    <w:bookmarkEnd w:id="455"/>
    <w:bookmarkStart w:name="z441" w:id="456"/>
    <w:p>
      <w:pPr>
        <w:spacing w:after="0"/>
        <w:ind w:left="0"/>
        <w:jc w:val="both"/>
      </w:pPr>
      <w:r>
        <w:rPr>
          <w:rFonts w:ascii="Times New Roman"/>
          <w:b w:val="false"/>
          <w:i w:val="false"/>
          <w:color w:val="000000"/>
          <w:sz w:val="28"/>
        </w:rPr>
        <w:t xml:space="preserve">
      6. Қазақстан Республикасы Ұлттық Банкі Басқармасының "Қазақстан Республикасы Ұлттық Банкінің сәйкестендіру нөмірлерінің мәселелері жөніндегі кейбір нормативтік құқықтық актілеріне өзгерістер мен толықтырулар енгізу туралы" 2010 жылғы 20 тамыздағы № 76 қаулысымен (Нормативтік құқықтық актілерді мемлекеттік тіркеу тізілімінде № 6534 тіркелген, "Егемен Қазақстан" газетінде 2010 жылғы 21 қазанда № 435 (26278) жарияланған) бекітілген Қазақстан Республикасы Ұлттық Банкінің өзгерістер мен толықтырулар енгізілетін нормативтік құқықтық актілері тізбесінің </w:t>
      </w:r>
      <w:r>
        <w:rPr>
          <w:rFonts w:ascii="Times New Roman"/>
          <w:b w:val="false"/>
          <w:i w:val="false"/>
          <w:color w:val="000000"/>
          <w:sz w:val="28"/>
        </w:rPr>
        <w:t>11-тармағы</w:t>
      </w:r>
      <w:r>
        <w:rPr>
          <w:rFonts w:ascii="Times New Roman"/>
          <w:b w:val="false"/>
          <w:i w:val="false"/>
          <w:color w:val="000000"/>
          <w:sz w:val="28"/>
        </w:rPr>
        <w:t>.</w:t>
      </w:r>
    </w:p>
    <w:bookmarkEnd w:id="4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