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3373" w14:textId="2db3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 жабдықтармен және жиһазбен жарақтандыру нормаларын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7 наурыздағы № 97 Бұйрығы. Қазақстан Республикасының Әділет министрлігінде 2012 жылы 16 сәуірде № 7574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 жаңа редакцияда - ҚР Білім және ғылым министрінің 29.01.2016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 жабдықтармен және жиһазбен жарақтандыру нормаларын бекіту.</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1"/>
    <w:bookmarkStart w:name="z4" w:id="2"/>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2"/>
    <w:bookmarkStart w:name="z5" w:id="3"/>
    <w:p>
      <w:pPr>
        <w:spacing w:after="0"/>
        <w:ind w:left="0"/>
        <w:jc w:val="both"/>
      </w:pPr>
      <w:r>
        <w:rPr>
          <w:rFonts w:ascii="Times New Roman"/>
          <w:b w:val="false"/>
          <w:i w:val="false"/>
          <w:color w:val="000000"/>
          <w:sz w:val="28"/>
        </w:rPr>
        <w:t>
      2) мемлекеттік тіркеуден өткен соң осы бұйрықты бұқаралық ақпарат құралдарында жарияласын.</w:t>
      </w:r>
    </w:p>
    <w:bookmarkEnd w:id="3"/>
    <w:bookmarkStart w:name="z6" w:id="4"/>
    <w:p>
      <w:pPr>
        <w:spacing w:after="0"/>
        <w:ind w:left="0"/>
        <w:jc w:val="both"/>
      </w:pPr>
      <w:r>
        <w:rPr>
          <w:rFonts w:ascii="Times New Roman"/>
          <w:b w:val="false"/>
          <w:i w:val="false"/>
          <w:color w:val="000000"/>
          <w:sz w:val="28"/>
        </w:rPr>
        <w:t>
      3. Мектепке дейінгі және орта білім (Ж.А. Жонтаева), Техникалық және кәсіптік білім (Қ.Қ. Бөрібеков) департаменттері осы бұйрықты облыстардың, Астана және Алматы қалалары білім басқармаларының, республикалық ведомстволық бағынысты білім беру ұйымдарының назарына жеткізсін.</w:t>
      </w:r>
    </w:p>
    <w:bookmarkEnd w:id="4"/>
    <w:bookmarkStart w:name="z7" w:id="5"/>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5"/>
    <w:bookmarkStart w:name="z8" w:id="6"/>
    <w:p>
      <w:pPr>
        <w:spacing w:after="0"/>
        <w:ind w:left="0"/>
        <w:jc w:val="both"/>
      </w:pPr>
      <w:r>
        <w:rPr>
          <w:rFonts w:ascii="Times New Roman"/>
          <w:b w:val="false"/>
          <w:i w:val="false"/>
          <w:color w:val="000000"/>
          <w:sz w:val="28"/>
        </w:rPr>
        <w:t>
      5. Осы бұйрық алғашқы рет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7 наурыздағы</w:t>
            </w:r>
            <w:r>
              <w:br/>
            </w:r>
            <w:r>
              <w:rPr>
                <w:rFonts w:ascii="Times New Roman"/>
                <w:b w:val="false"/>
                <w:i w:val="false"/>
                <w:color w:val="000000"/>
                <w:sz w:val="20"/>
              </w:rPr>
              <w:t>№ 97 бұйрығына қосымша</w:t>
            </w:r>
          </w:p>
        </w:tc>
      </w:tr>
    </w:tbl>
    <w:bookmarkStart w:name="z10" w:id="7"/>
    <w:p>
      <w:pPr>
        <w:spacing w:after="0"/>
        <w:ind w:left="0"/>
        <w:jc w:val="left"/>
      </w:pPr>
      <w:r>
        <w:rPr>
          <w:rFonts w:ascii="Times New Roman"/>
          <w:b/>
          <w:i w:val="false"/>
          <w:color w:val="000000"/>
        </w:rPr>
        <w:t xml:space="preserve"> Техникалық және кәсіптік, орта білімнен кейінгі білім беру ұйымдарын жабдық және жиһазбен жабдықтау нормалары</w:t>
      </w:r>
    </w:p>
    <w:bookmarkEnd w:id="7"/>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Нормалары жаңа редакцияда - ҚР Білім және ғылым министрінің 29.01.2016 </w:t>
      </w:r>
      <w:r>
        <w:rPr>
          <w:rFonts w:ascii="Times New Roman"/>
          <w:b w:val="false"/>
          <w:i w:val="false"/>
          <w:color w:val="000000"/>
          <w:sz w:val="28"/>
        </w:rPr>
        <w:t>№ 98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8"/>
    <w:p>
      <w:pPr>
        <w:spacing w:after="0"/>
        <w:ind w:left="0"/>
        <w:jc w:val="left"/>
      </w:pPr>
      <w:r>
        <w:rPr>
          <w:rFonts w:ascii="Times New Roman"/>
          <w:b/>
          <w:i w:val="false"/>
          <w:color w:val="000000"/>
        </w:rPr>
        <w:t xml:space="preserve">  1. Техникалық және кәсіптік, орта білімнен кейінгі білім беру ұйымдарының әкімшілік орын-жайларына арналған жиһаз және жабдықтардың шағын тізбесі</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Директордың кабинеті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фильтр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Тақта/интерактивті тақта/маркерлік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бекіткіш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орынбасарының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Педагог-психологтың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Бухгалтерия, кадр бөлімінің кабинеттері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фильтр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қызметкерлердің кабинеттері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 w:id="9"/>
    <w:p>
      <w:pPr>
        <w:spacing w:after="0"/>
        <w:ind w:left="0"/>
        <w:jc w:val="left"/>
      </w:pPr>
      <w:r>
        <w:rPr>
          <w:rFonts w:ascii="Times New Roman"/>
          <w:b/>
          <w:i w:val="false"/>
          <w:color w:val="000000"/>
        </w:rPr>
        <w:t xml:space="preserve"> 2. Техникалық және кәсіптік, орта білімнен кейінгі білім беру ұйымдарының оқу залы бар кітапханаларының жиһазы мен жабдықтарының шағын тізбесі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формулярларына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Шкаф-картотека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Кітапханалық стеллаж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Оқырмандардың жұмыс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әдебиет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Аудио-видеотека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Мұқаба жасау жабдығы мен материалдардың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Кітаптарды жөндеуге және мұқаба жасау жұмысына арналған құралдар мен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форматты көп 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сканері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картотека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жүйесіне арналған ақпараттық киоск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 w:id="10"/>
    <w:p>
      <w:pPr>
        <w:spacing w:after="0"/>
        <w:ind w:left="0"/>
        <w:jc w:val="left"/>
      </w:pPr>
      <w:r>
        <w:rPr>
          <w:rFonts w:ascii="Times New Roman"/>
          <w:b/>
          <w:i w:val="false"/>
          <w:color w:val="000000"/>
        </w:rPr>
        <w:t xml:space="preserve"> 3. Техникалық және кәсіптік, орта білімнен кейінгі білім беру ұйымдарының акт залының жиһазы мен жабдықтарының шағын тізбесі</w:t>
      </w:r>
    </w:p>
    <w:bookmarkEnd w:id="10"/>
    <w:p>
      <w:pPr>
        <w:spacing w:after="0"/>
        <w:ind w:left="0"/>
        <w:jc w:val="both"/>
      </w:pPr>
      <w:r>
        <w:rPr>
          <w:rFonts w:ascii="Times New Roman"/>
          <w:b w:val="false"/>
          <w:i w:val="false"/>
          <w:color w:val="ff0000"/>
          <w:sz w:val="28"/>
        </w:rPr>
        <w:t xml:space="preserve">
      Ескерту. 3-тараудың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 жабдығы және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Секциялы кресло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Лекторға арналған трибуна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Президиумға арналған үстел немесе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бекіткіш немсе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Проекциялық экран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Жарық-дыбыс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Тірегі бар колонка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микрофон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Сымы бар микрофон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Микрофонға арналға тірек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Пульт-микшер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Синтезатор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Күшейткіш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 орталық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рояль немесе пианино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3" w:id="11"/>
    <w:p>
      <w:pPr>
        <w:spacing w:after="0"/>
        <w:ind w:left="0"/>
        <w:jc w:val="left"/>
      </w:pPr>
      <w:r>
        <w:rPr>
          <w:rFonts w:ascii="Times New Roman"/>
          <w:b/>
          <w:i w:val="false"/>
          <w:color w:val="000000"/>
        </w:rPr>
        <w:t xml:space="preserve"> 4. Техникалық және кәсіптік, орта білімнен кейінгі білім беру ұйымдарының дене тәрбиесі оқытушыларының кабинетіне арналған жабдықтар мен жиһаздың шағын тізбесі</w:t>
      </w:r>
    </w:p>
    <w:bookmarkEnd w:id="11"/>
    <w:p>
      <w:pPr>
        <w:spacing w:after="0"/>
        <w:ind w:left="0"/>
        <w:jc w:val="both"/>
      </w:pPr>
      <w:r>
        <w:rPr>
          <w:rFonts w:ascii="Times New Roman"/>
          <w:b w:val="false"/>
          <w:i w:val="false"/>
          <w:color w:val="ff0000"/>
          <w:sz w:val="28"/>
        </w:rPr>
        <w:t xml:space="preserve">
      Ескерту. 4-тараудың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Тақта/интерактивті тақта/маркерлік тақта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Іс-әрекеттерді бақылау және бағалау 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 w:id="12"/>
    <w:p>
      <w:pPr>
        <w:spacing w:after="0"/>
        <w:ind w:left="0"/>
        <w:jc w:val="left"/>
      </w:pPr>
      <w:r>
        <w:rPr>
          <w:rFonts w:ascii="Times New Roman"/>
          <w:b/>
          <w:i w:val="false"/>
          <w:color w:val="000000"/>
        </w:rPr>
        <w:t xml:space="preserve"> 5. Техникалық және кәсіптік, орта білімнен кейінгі білім беру ұйымдарының спорт бұйымдары мен жабдықтарын сақтауға арналған орынжайлардың жабдықтары мен жиһазының шағын тізбесі</w:t>
      </w:r>
    </w:p>
    <w:bookmarkEnd w:id="12"/>
    <w:p>
      <w:pPr>
        <w:spacing w:after="0"/>
        <w:ind w:left="0"/>
        <w:jc w:val="both"/>
      </w:pPr>
      <w:r>
        <w:rPr>
          <w:rFonts w:ascii="Times New Roman"/>
          <w:b w:val="false"/>
          <w:i w:val="false"/>
          <w:color w:val="ff0000"/>
          <w:sz w:val="28"/>
        </w:rPr>
        <w:t xml:space="preserve">
      Ескерту. 5-тараудың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бұйымын сақтауға арналған стеллаж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5" w:id="13"/>
    <w:p>
      <w:pPr>
        <w:spacing w:after="0"/>
        <w:ind w:left="0"/>
        <w:jc w:val="left"/>
      </w:pPr>
      <w:r>
        <w:rPr>
          <w:rFonts w:ascii="Times New Roman"/>
          <w:b/>
          <w:i w:val="false"/>
          <w:color w:val="000000"/>
        </w:rPr>
        <w:t xml:space="preserve"> 6. Техникалық және кәсіптік, орта білімнен кейінгі білім беру ұйымдарының спорт залына арналған жабдықтардың шағын тізбесі</w:t>
      </w:r>
    </w:p>
    <w:bookmarkEnd w:id="13"/>
    <w:p>
      <w:pPr>
        <w:spacing w:after="0"/>
        <w:ind w:left="0"/>
        <w:jc w:val="both"/>
      </w:pPr>
      <w:r>
        <w:rPr>
          <w:rFonts w:ascii="Times New Roman"/>
          <w:b w:val="false"/>
          <w:i w:val="false"/>
          <w:color w:val="ff0000"/>
          <w:sz w:val="28"/>
        </w:rPr>
        <w:t xml:space="preserve">
      Ескерту. 6-тараудың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Гимнастикаға арналған бұйымдар мен жабдықтардың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 тебу және конькимен жүгіруге арналған бұйымдар мен жабдықтар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атлетикаға арналған бұйымдар мен жабдықтар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Туризмге арналған бұйымдар мен жабдықтар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ойындарға арналған бұйымдар мен жабдықтар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ойындарының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 w:id="14"/>
    <w:p>
      <w:pPr>
        <w:spacing w:after="0"/>
        <w:ind w:left="0"/>
        <w:jc w:val="left"/>
      </w:pPr>
      <w:r>
        <w:rPr>
          <w:rFonts w:ascii="Times New Roman"/>
          <w:b/>
          <w:i w:val="false"/>
          <w:color w:val="000000"/>
        </w:rPr>
        <w:t xml:space="preserve"> 7. Техникалық және кәсіптік, орта білімнен кейінгі білім беру ұйымдарында спорт алаңы жабдықтарының шағын тізбесі</w:t>
      </w:r>
    </w:p>
    <w:bookmarkEnd w:id="14"/>
    <w:p>
      <w:pPr>
        <w:spacing w:after="0"/>
        <w:ind w:left="0"/>
        <w:jc w:val="both"/>
      </w:pPr>
      <w:r>
        <w:rPr>
          <w:rFonts w:ascii="Times New Roman"/>
          <w:b w:val="false"/>
          <w:i w:val="false"/>
          <w:color w:val="ff0000"/>
          <w:sz w:val="28"/>
        </w:rPr>
        <w:t xml:space="preserve">
      Ескерту. 7-тараудың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Торы бар футбол қақпасы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футболға арналған торы бар қақпа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Қалқаны және торы бар баскетбол бағаны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Торы бар волейбол бағаны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Металдан жасалған қырлы параллель бөренелер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металл аспа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Төрешілер мұнарасы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Ұзындыққа секіруге арналған сектор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Лақтыруға арналған сектор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атлетикалық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7" w:id="15"/>
    <w:p>
      <w:pPr>
        <w:spacing w:after="0"/>
        <w:ind w:left="0"/>
        <w:jc w:val="left"/>
      </w:pPr>
      <w:r>
        <w:rPr>
          <w:rFonts w:ascii="Times New Roman"/>
          <w:b/>
          <w:i w:val="false"/>
          <w:color w:val="000000"/>
        </w:rPr>
        <w:t xml:space="preserve"> 8. Техникалық және кәсіптік, орта білімнен кейінгі білім беру ұйымдарының биология кабинетіне арналған жабдық, жиһаз, техникалық оқыту, оқу құралдарының шағын тізбесі</w:t>
      </w:r>
    </w:p>
    <w:bookmarkEnd w:id="15"/>
    <w:p>
      <w:pPr>
        <w:spacing w:after="0"/>
        <w:ind w:left="0"/>
        <w:jc w:val="both"/>
      </w:pPr>
      <w:r>
        <w:rPr>
          <w:rFonts w:ascii="Times New Roman"/>
          <w:b w:val="false"/>
          <w:i w:val="false"/>
          <w:color w:val="ff0000"/>
          <w:sz w:val="28"/>
        </w:rPr>
        <w:t xml:space="preserve">
      Ескерту. 8-тараудың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Кабинетке арналған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 тақта/маркерлік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орындығы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Демонстрациялық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орындығы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бөлмесіне арналған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шкафы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Экрандық-дыбыстық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бойынша эксперименттерге арналған оқу-бағдарламалық кешен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кабинетіне арналған зертханалық ыдыстар мен заттар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мен заттарға арналған шкафтарға тұғырлар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Тәжірибелерге арналған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 мен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 w:id="16"/>
    <w:p>
      <w:pPr>
        <w:spacing w:after="0"/>
        <w:ind w:left="0"/>
        <w:jc w:val="left"/>
      </w:pPr>
      <w:r>
        <w:rPr>
          <w:rFonts w:ascii="Times New Roman"/>
          <w:b/>
          <w:i w:val="false"/>
          <w:color w:val="000000"/>
        </w:rPr>
        <w:t xml:space="preserve"> 9. Техникалық және кәсіптік, орта білімнен кейінгі білім беру ұйымдарының география кабинетіне арналған жиһаз, техникалық оқыту, оқу құралдарының шағын тізбесі</w:t>
      </w:r>
    </w:p>
    <w:bookmarkEnd w:id="16"/>
    <w:p>
      <w:pPr>
        <w:spacing w:after="0"/>
        <w:ind w:left="0"/>
        <w:jc w:val="both"/>
      </w:pPr>
      <w:r>
        <w:rPr>
          <w:rFonts w:ascii="Times New Roman"/>
          <w:b w:val="false"/>
          <w:i w:val="false"/>
          <w:color w:val="ff0000"/>
          <w:sz w:val="28"/>
        </w:rPr>
        <w:t xml:space="preserve">
      Ескерту. 9-тараудың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 тақта/маркерлік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орындықтары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Плакаттарды (карталарды) сақтайтын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 үшін төбеге бекіту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объектілер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Карталар жиынтығы (әлем, республика физикалық, саяси, саяси-әкімшілік)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 w:id="17"/>
    <w:p>
      <w:pPr>
        <w:spacing w:after="0"/>
        <w:ind w:left="0"/>
        <w:jc w:val="left"/>
      </w:pPr>
      <w:r>
        <w:rPr>
          <w:rFonts w:ascii="Times New Roman"/>
          <w:b/>
          <w:i w:val="false"/>
          <w:color w:val="000000"/>
        </w:rPr>
        <w:t xml:space="preserve"> 10. Техникалық және кәсіптік, орта білімнен кейінгі білім беру ұйымдарының география кабинетінің зертханашы бөлмесіне арналған жиһаздардың шағын тізбесі</w:t>
      </w:r>
    </w:p>
    <w:bookmarkEnd w:id="17"/>
    <w:p>
      <w:pPr>
        <w:spacing w:after="0"/>
        <w:ind w:left="0"/>
        <w:jc w:val="both"/>
      </w:pPr>
      <w:r>
        <w:rPr>
          <w:rFonts w:ascii="Times New Roman"/>
          <w:b w:val="false"/>
          <w:i w:val="false"/>
          <w:color w:val="ff0000"/>
          <w:sz w:val="28"/>
        </w:rPr>
        <w:t xml:space="preserve">
      Ескерту. 10-тараудың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0" w:id="18"/>
    <w:p>
      <w:pPr>
        <w:spacing w:after="0"/>
        <w:ind w:left="0"/>
        <w:jc w:val="left"/>
      </w:pPr>
      <w:r>
        <w:rPr>
          <w:rFonts w:ascii="Times New Roman"/>
          <w:b/>
          <w:i w:val="false"/>
          <w:color w:val="000000"/>
        </w:rPr>
        <w:t xml:space="preserve"> 11. Техникалық және кәсіптік, орта білімнен кейінгі білім беру ұйымдарының шет тілі кабинетіне арналған жабдық, жиһаз, техникалық оқыту, оқу құралдарының шағын тізбесі</w:t>
      </w:r>
    </w:p>
    <w:bookmarkEnd w:id="18"/>
    <w:p>
      <w:pPr>
        <w:spacing w:after="0"/>
        <w:ind w:left="0"/>
        <w:jc w:val="both"/>
      </w:pPr>
      <w:r>
        <w:rPr>
          <w:rFonts w:ascii="Times New Roman"/>
          <w:b w:val="false"/>
          <w:i w:val="false"/>
          <w:color w:val="ff0000"/>
          <w:sz w:val="28"/>
        </w:rPr>
        <w:t xml:space="preserve">
      Ескерту. 11-тараудың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әйнектелген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құралдарының электронды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шет тілінде DVD бейне фильмдер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дискіде аудиожазба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 w:id="19"/>
    <w:p>
      <w:pPr>
        <w:spacing w:after="0"/>
        <w:ind w:left="0"/>
        <w:jc w:val="left"/>
      </w:pPr>
      <w:r>
        <w:rPr>
          <w:rFonts w:ascii="Times New Roman"/>
          <w:b/>
          <w:i w:val="false"/>
          <w:color w:val="000000"/>
        </w:rPr>
        <w:t xml:space="preserve"> 12. Техникалық және кәсіптік, орта білімнен кейінгі білім беру ұйымдарының информатика кабинетіне арналған жабдық, жиһаз, техникалық оқыту, оқу құралдарының шағын тізбесі</w:t>
      </w:r>
    </w:p>
    <w:bookmarkEnd w:id="19"/>
    <w:p>
      <w:pPr>
        <w:spacing w:after="0"/>
        <w:ind w:left="0"/>
        <w:jc w:val="both"/>
      </w:pPr>
      <w:r>
        <w:rPr>
          <w:rFonts w:ascii="Times New Roman"/>
          <w:b w:val="false"/>
          <w:i w:val="false"/>
          <w:color w:val="ff0000"/>
          <w:sz w:val="28"/>
        </w:rPr>
        <w:t xml:space="preserve">
      Ескерту. 12-тараудың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креслосы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оқушы үстелдері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Оқытушыға арналған жүйелік блок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Оқушыға арналған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коммутатор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төбе бекіткіші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пәні бойынша бағдарламалық құралдарын оқу бағдарламаларын іске асыруға арналған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қалқаны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2" w:id="20"/>
    <w:p>
      <w:pPr>
        <w:spacing w:after="0"/>
        <w:ind w:left="0"/>
        <w:jc w:val="left"/>
      </w:pPr>
      <w:r>
        <w:rPr>
          <w:rFonts w:ascii="Times New Roman"/>
          <w:b/>
          <w:i w:val="false"/>
          <w:color w:val="000000"/>
        </w:rPr>
        <w:t xml:space="preserve"> 13. Техникалық және кәсіптік, орта білімнен кейінгі білім беру ұйымдарының тарих кабинетіне арналған жабдық, жиһаз, техникалық оқыту, оқу құралдарының шағын тізбесі</w:t>
      </w:r>
    </w:p>
    <w:bookmarkEnd w:id="20"/>
    <w:p>
      <w:pPr>
        <w:spacing w:after="0"/>
        <w:ind w:left="0"/>
        <w:jc w:val="both"/>
      </w:pPr>
      <w:r>
        <w:rPr>
          <w:rFonts w:ascii="Times New Roman"/>
          <w:b w:val="false"/>
          <w:i w:val="false"/>
          <w:color w:val="ff0000"/>
          <w:sz w:val="28"/>
        </w:rPr>
        <w:t xml:space="preserve">
      Ескерту. 13-тараудың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фильтр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Проектораға арналған төбе бекіткіші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DVD-ға арналған бейнефильмдер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пәні бойынша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пәні бойынша карталар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бойынша карталар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 w:id="21"/>
    <w:p>
      <w:pPr>
        <w:spacing w:after="0"/>
        <w:ind w:left="0"/>
        <w:jc w:val="left"/>
      </w:pPr>
      <w:r>
        <w:rPr>
          <w:rFonts w:ascii="Times New Roman"/>
          <w:b/>
          <w:i w:val="false"/>
          <w:color w:val="000000"/>
        </w:rPr>
        <w:t xml:space="preserve"> 14. Техникалық және кәсіптік, орта білімнен кейінгі білім беру ұйымдарының қазақ тілі және әдебиеті кабинетіне арналған жабдық, жиһаз, техникалық оқыту, оқу құралдарының және керек-жарақтардың шағын тізбесі</w:t>
      </w:r>
    </w:p>
    <w:bookmarkEnd w:id="21"/>
    <w:p>
      <w:pPr>
        <w:spacing w:after="0"/>
        <w:ind w:left="0"/>
        <w:jc w:val="both"/>
      </w:pPr>
      <w:r>
        <w:rPr>
          <w:rFonts w:ascii="Times New Roman"/>
          <w:b w:val="false"/>
          <w:i w:val="false"/>
          <w:color w:val="ff0000"/>
          <w:sz w:val="28"/>
        </w:rPr>
        <w:t xml:space="preserve">
      Ескерту. 14-тараудың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жанама құрылғысы бар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жұмсақ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әйнектелген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Экрандық-дыбыстық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 басылымдарының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бейнефильмдер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плакаттарының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 w:id="22"/>
    <w:p>
      <w:pPr>
        <w:spacing w:after="0"/>
        <w:ind w:left="0"/>
        <w:jc w:val="left"/>
      </w:pPr>
      <w:r>
        <w:rPr>
          <w:rFonts w:ascii="Times New Roman"/>
          <w:b/>
          <w:i w:val="false"/>
          <w:color w:val="000000"/>
        </w:rPr>
        <w:t xml:space="preserve"> 15. Техникалық және кәсіптік, орта білімнен кейінгі білім беру ұйымдарының лингафон кабинетіне арналған жабдық және жиһаздың шағын тізімі</w:t>
      </w:r>
    </w:p>
    <w:bookmarkEnd w:id="22"/>
    <w:p>
      <w:pPr>
        <w:spacing w:after="0"/>
        <w:ind w:left="0"/>
        <w:jc w:val="both"/>
      </w:pPr>
      <w:r>
        <w:rPr>
          <w:rFonts w:ascii="Times New Roman"/>
          <w:b w:val="false"/>
          <w:i w:val="false"/>
          <w:color w:val="ff0000"/>
          <w:sz w:val="28"/>
        </w:rPr>
        <w:t xml:space="preserve">
      Ескерту. 15-тараудың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Тақта/интерактивті/маркерлік тақта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креслосы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жартылай кабина-үстелі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Оқу-көрнекі құралдарына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Лингофондық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пульті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Кабинеттің реттеуші-блогы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басқару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мен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5" w:id="23"/>
    <w:p>
      <w:pPr>
        <w:spacing w:after="0"/>
        <w:ind w:left="0"/>
        <w:jc w:val="left"/>
      </w:pPr>
      <w:r>
        <w:rPr>
          <w:rFonts w:ascii="Times New Roman"/>
          <w:b/>
          <w:i w:val="false"/>
          <w:color w:val="000000"/>
        </w:rPr>
        <w:t xml:space="preserve"> 16. Техникалық және кәсіптік, орта білімнен кейінгі білім беру ұйымдарының математика кабинетіне арналған жабдық, жиһаз, техникалық оқыту, оқу құралдарының шағын тізбесі</w:t>
      </w:r>
    </w:p>
    <w:bookmarkEnd w:id="23"/>
    <w:p>
      <w:pPr>
        <w:spacing w:after="0"/>
        <w:ind w:left="0"/>
        <w:jc w:val="both"/>
      </w:pPr>
      <w:r>
        <w:rPr>
          <w:rFonts w:ascii="Times New Roman"/>
          <w:b w:val="false"/>
          <w:i w:val="false"/>
          <w:color w:val="ff0000"/>
          <w:sz w:val="28"/>
        </w:rPr>
        <w:t xml:space="preserve">
      Ескерту. 16-тараудың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орындығы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әйнектелген жабық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фильтр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төбе бекіткіші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 мен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әдістемелік, ғылыми әдебиеттер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басылымдар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бейнефильмдер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плакаттар комплекті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бойынша мулитимедиалық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 w:id="24"/>
    <w:p>
      <w:pPr>
        <w:spacing w:after="0"/>
        <w:ind w:left="0"/>
        <w:jc w:val="left"/>
      </w:pPr>
      <w:r>
        <w:rPr>
          <w:rFonts w:ascii="Times New Roman"/>
          <w:b/>
          <w:i w:val="false"/>
          <w:color w:val="000000"/>
        </w:rPr>
        <w:t xml:space="preserve"> 17. Техникалық және кәсіптік, орта білімнен кейінгі білім беру ұйымдарының мультимедиалық лингафон кабинетіне арналған жабдық, жиһаз, техникалық оқыту, оқу құралдарының тізбесі</w:t>
      </w:r>
    </w:p>
    <w:bookmarkEnd w:id="24"/>
    <w:p>
      <w:pPr>
        <w:spacing w:after="0"/>
        <w:ind w:left="0"/>
        <w:jc w:val="both"/>
      </w:pPr>
      <w:r>
        <w:rPr>
          <w:rFonts w:ascii="Times New Roman"/>
          <w:b w:val="false"/>
          <w:i w:val="false"/>
          <w:color w:val="ff0000"/>
          <w:sz w:val="28"/>
        </w:rPr>
        <w:t xml:space="preserve">
      Ескерту. 17-тараудың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жартылай кабиналы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Оқу-көрнекі құралдарға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жүйелік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жүйелік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коммутатор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қабырға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Лингафондық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тарататын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 басқаратын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Мультимедиалық лингофондық кабинетті бағдарламалық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Кабинетті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мен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қалқаны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 w:id="25"/>
    <w:p>
      <w:pPr>
        <w:spacing w:after="0"/>
        <w:ind w:left="0"/>
        <w:jc w:val="left"/>
      </w:pPr>
      <w:r>
        <w:rPr>
          <w:rFonts w:ascii="Times New Roman"/>
          <w:b/>
          <w:i w:val="false"/>
          <w:color w:val="000000"/>
        </w:rPr>
        <w:t xml:space="preserve"> 18. Техникалық және кәсіптік, орта білімнен кейінгі білім ұйымдарының алғашқы әскери дайындық кабинетіне арналған жабдық, жиһаз, техникалық оқыту, оқу құралдарының шағын тізбесі</w:t>
      </w:r>
    </w:p>
    <w:bookmarkEnd w:id="25"/>
    <w:p>
      <w:pPr>
        <w:spacing w:after="0"/>
        <w:ind w:left="0"/>
        <w:jc w:val="both"/>
      </w:pPr>
      <w:r>
        <w:rPr>
          <w:rFonts w:ascii="Times New Roman"/>
          <w:b w:val="false"/>
          <w:i w:val="false"/>
          <w:color w:val="ff0000"/>
          <w:sz w:val="28"/>
        </w:rPr>
        <w:t xml:space="preserve">
      Ескерту. 18-тараудың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оқушылар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орындығы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әйнектелген жабық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 немесе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және экранды-дыбыстық құраллар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алғашқы әскери дайындық бойынша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жөніндегі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ортақ әскери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 басылым "Алғашқы әскери даярлық 10-11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кезекшінің міндеттерін практикалық зерделеуге арналған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тұғыр (орын тәуліктік кезекшінің)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бойынша кезекші мен тәуліктік кезекшіге құжаттамасы бар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көлемдегі найза-пышақтың макеті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аппараты (макет немесе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Тумбочка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8" w:id="26"/>
    <w:p>
      <w:pPr>
        <w:spacing w:after="0"/>
        <w:ind w:left="0"/>
        <w:jc w:val="left"/>
      </w:pPr>
      <w:r>
        <w:rPr>
          <w:rFonts w:ascii="Times New Roman"/>
          <w:b/>
          <w:i w:val="false"/>
          <w:color w:val="000000"/>
        </w:rPr>
        <w:t xml:space="preserve"> 19. Техникалық және кәсіптік, орта білімнен кейінгі білім беру ұйымдарының қару және әскери-техникалық мүлік сақтауға арналған бөлмесі жабдықтарының шағын тізбесі</w:t>
      </w:r>
    </w:p>
    <w:bookmarkEnd w:id="26"/>
    <w:p>
      <w:pPr>
        <w:spacing w:after="0"/>
        <w:ind w:left="0"/>
        <w:jc w:val="both"/>
      </w:pPr>
      <w:r>
        <w:rPr>
          <w:rFonts w:ascii="Times New Roman"/>
          <w:b w:val="false"/>
          <w:i w:val="false"/>
          <w:color w:val="ff0000"/>
          <w:sz w:val="28"/>
        </w:rPr>
        <w:t xml:space="preserve">
      Ескерту. 19-тараудың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және әскери-техникалық мүлік сақтау сөресі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сақтауға арналған шкаф (пирамида)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 қорап (металл шкафта)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массалы Калашников автоматының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 (пневматикалық мылтыққа арналған 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(1000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әскерлік қорғаныс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ортақәскерлі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химиялық барлау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барлау аспабы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дозиметрлерді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жаяу әскер күрегі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Әскерлік компас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 атуға арналған нысана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 (қызыл және ақ немесе қызыл мен 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болат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костюмі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9" w:id="27"/>
    <w:p>
      <w:pPr>
        <w:spacing w:after="0"/>
        <w:ind w:left="0"/>
        <w:jc w:val="left"/>
      </w:pPr>
      <w:r>
        <w:rPr>
          <w:rFonts w:ascii="Times New Roman"/>
          <w:b/>
          <w:i w:val="false"/>
          <w:color w:val="000000"/>
        </w:rPr>
        <w:t xml:space="preserve"> 20. Техникалық және кәсіптік, орта білімнен кейінгі білім беру ұйымдарының алғашқы әскери даярлық қалашығына арналған жабдықтардың шағын тізбесі</w:t>
      </w:r>
    </w:p>
    <w:bookmarkEnd w:id="27"/>
    <w:p>
      <w:pPr>
        <w:spacing w:after="0"/>
        <w:ind w:left="0"/>
        <w:jc w:val="both"/>
      </w:pPr>
      <w:r>
        <w:rPr>
          <w:rFonts w:ascii="Times New Roman"/>
          <w:b w:val="false"/>
          <w:i w:val="false"/>
          <w:color w:val="ff0000"/>
          <w:sz w:val="28"/>
        </w:rPr>
        <w:t xml:space="preserve">
      Ескерту. 20-тараудың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Саптық дайындықпен айналысуға арналған орын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Сақшының міндеттерін практикалық зерделеу үшін ұсынылатын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дала және атыс қалашығқа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Қалашық тактикалық дала және атыс қалашығына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0" w:id="28"/>
    <w:p>
      <w:pPr>
        <w:spacing w:after="0"/>
        <w:ind w:left="0"/>
        <w:jc w:val="left"/>
      </w:pPr>
      <w:r>
        <w:rPr>
          <w:rFonts w:ascii="Times New Roman"/>
          <w:b/>
          <w:i w:val="false"/>
          <w:color w:val="000000"/>
        </w:rPr>
        <w:t xml:space="preserve"> 21. Техникалық және кәсіптік, орта білімнен кейінгі білім беру ұйымдарының атыс тиріне арналған жабдықтардың ұсынылатын шағын тізбесі</w:t>
      </w:r>
    </w:p>
    <w:bookmarkEnd w:id="28"/>
    <w:p>
      <w:pPr>
        <w:spacing w:after="0"/>
        <w:ind w:left="0"/>
        <w:jc w:val="both"/>
      </w:pPr>
      <w:r>
        <w:rPr>
          <w:rFonts w:ascii="Times New Roman"/>
          <w:b w:val="false"/>
          <w:i w:val="false"/>
          <w:color w:val="ff0000"/>
          <w:sz w:val="28"/>
        </w:rPr>
        <w:t xml:space="preserve">
      Ескерту. 21-тараудың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дәрі қобдиша (металл шкафта)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тиріне арналған жабдық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тиріне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 w:id="29"/>
    <w:p>
      <w:pPr>
        <w:spacing w:after="0"/>
        <w:ind w:left="0"/>
        <w:jc w:val="left"/>
      </w:pPr>
      <w:r>
        <w:rPr>
          <w:rFonts w:ascii="Times New Roman"/>
          <w:b/>
          <w:i w:val="false"/>
          <w:color w:val="000000"/>
        </w:rPr>
        <w:t xml:space="preserve"> 22. Техникалық және кәсіптік, орта білімнен кейінгі білім беру ұйымдарының өзін-өзі тану кабинеттеріне арналған жабдық, жиһаз, техникалық оқыту, оқу құралдарының шағын тізбесі</w:t>
      </w:r>
    </w:p>
    <w:bookmarkEnd w:id="29"/>
    <w:p>
      <w:pPr>
        <w:spacing w:after="0"/>
        <w:ind w:left="0"/>
        <w:jc w:val="both"/>
      </w:pPr>
      <w:r>
        <w:rPr>
          <w:rFonts w:ascii="Times New Roman"/>
          <w:b w:val="false"/>
          <w:i w:val="false"/>
          <w:color w:val="ff0000"/>
          <w:sz w:val="28"/>
        </w:rPr>
        <w:t xml:space="preserve">
      Ескерту. 22-тараудың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Тақта/интерактивті/маркерлік тақта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орындығы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төбе бекіткіші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Демонстрациялық иллюстрациялар,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кітапханасының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2" w:id="30"/>
    <w:p>
      <w:pPr>
        <w:spacing w:after="0"/>
        <w:ind w:left="0"/>
        <w:jc w:val="left"/>
      </w:pPr>
      <w:r>
        <w:rPr>
          <w:rFonts w:ascii="Times New Roman"/>
          <w:b/>
          <w:i w:val="false"/>
          <w:color w:val="000000"/>
        </w:rPr>
        <w:t xml:space="preserve"> 23. Техникалық және кәсіптік, орта білімнен кейінгі білім беру ұйымдарының орыс тілі және әдебиеті кабинетіне арналған жабдық, жиһаз, техникалық оқыту, оқу құралдарының және керек-жарақтардың шағын тізімі</w:t>
      </w:r>
    </w:p>
    <w:bookmarkEnd w:id="30"/>
    <w:p>
      <w:pPr>
        <w:spacing w:after="0"/>
        <w:ind w:left="0"/>
        <w:jc w:val="both"/>
      </w:pPr>
      <w:r>
        <w:rPr>
          <w:rFonts w:ascii="Times New Roman"/>
          <w:b w:val="false"/>
          <w:i w:val="false"/>
          <w:color w:val="ff0000"/>
          <w:sz w:val="28"/>
        </w:rPr>
        <w:t xml:space="preserve">
      Ескерту. 23-тараудың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 үшін төбелік бекіту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оқулықтар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DVD-де бейнефильмдер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жинытығы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bookmarkStart w:name="z33" w:id="31"/>
    <w:p>
      <w:pPr>
        <w:spacing w:after="0"/>
        <w:ind w:left="0"/>
        <w:jc w:val="left"/>
      </w:pPr>
      <w:r>
        <w:rPr>
          <w:rFonts w:ascii="Times New Roman"/>
          <w:b/>
          <w:i w:val="false"/>
          <w:color w:val="000000"/>
        </w:rPr>
        <w:t xml:space="preserve"> 24. Техникалық және кәсіптік, орта білімнен кейінгі білім беру ұйымдарының физика кабинетіне арналған жабдық, жиһаз, техникалық оқыту, оқу құралдарының шағын тізбесі</w:t>
      </w:r>
    </w:p>
    <w:bookmarkEnd w:id="31"/>
    <w:p>
      <w:pPr>
        <w:spacing w:after="0"/>
        <w:ind w:left="0"/>
        <w:jc w:val="both"/>
      </w:pPr>
      <w:r>
        <w:rPr>
          <w:rFonts w:ascii="Times New Roman"/>
          <w:b w:val="false"/>
          <w:i w:val="false"/>
          <w:color w:val="ff0000"/>
          <w:sz w:val="28"/>
        </w:rPr>
        <w:t xml:space="preserve">
      Ескерту. 24-тараудың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жиһазы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Демонстрациялық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бөлмесіне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төбе бекіткіші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бойынша эксперименттерге арналған сандық интерактивтік зертхана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оқу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физикаға арналған оқу бағдармалық эсперименттер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эксперименттерді 3D модельдеу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кабинетіне арналған зертханалық ыдыстар және керек-жарақтар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Тәжірибелерге арналған демонстрациялық аспаптар мен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Тәжірибелерге арналған зертханалық аспаптар мен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мен керек-жарақтарға арналған шкафтарға тұғырлар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32"/>
    <w:p>
      <w:pPr>
        <w:spacing w:after="0"/>
        <w:ind w:left="0"/>
        <w:jc w:val="left"/>
      </w:pPr>
      <w:r>
        <w:rPr>
          <w:rFonts w:ascii="Times New Roman"/>
          <w:b/>
          <w:i w:val="false"/>
          <w:color w:val="000000"/>
        </w:rPr>
        <w:t xml:space="preserve"> 25. Техникалық және кәсіптік, орта білімнен кейінгі білім ұйымдарының химия кабинетіне арналған жабдық, жиһаз, техникалық оқыту, оқу құралдарының шағын тізбесі</w:t>
      </w:r>
    </w:p>
    <w:bookmarkEnd w:id="32"/>
    <w:p>
      <w:pPr>
        <w:spacing w:after="0"/>
        <w:ind w:left="0"/>
        <w:jc w:val="both"/>
      </w:pPr>
      <w:r>
        <w:rPr>
          <w:rFonts w:ascii="Times New Roman"/>
          <w:b w:val="false"/>
          <w:i w:val="false"/>
          <w:color w:val="ff0000"/>
          <w:sz w:val="28"/>
        </w:rPr>
        <w:t xml:space="preserve">
      Ескерту. 25-тараудың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орындығы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Демонстрациялық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орындығы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әйнектелген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бөлмесіне арналған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шкафы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бекіткіш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пәні бойынша экспериментерге арналған сандық зертхана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пәні бойынша экспериментерге арналған оқу-бағдарламалық кешен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кабинетіне арналған табиғи коллекциялар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модельдер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кабинетіне арналған химиялық ыдыстар және керек-жарақтар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Ыдыстар мен керек-жарақтарға араналған шкафқа тұғырлар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Тәжірибелерге арналған аспаптар керек-жарақтар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Агрессиялық химиялық заттардан қорғайтын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қорғанысы берік қолғаптар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 мен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сорып шығару шкафы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реактивтерге арналған металл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5" w:id="33"/>
    <w:p>
      <w:pPr>
        <w:spacing w:after="0"/>
        <w:ind w:left="0"/>
        <w:jc w:val="left"/>
      </w:pPr>
      <w:r>
        <w:rPr>
          <w:rFonts w:ascii="Times New Roman"/>
          <w:b/>
          <w:i w:val="false"/>
          <w:color w:val="000000"/>
        </w:rPr>
        <w:t xml:space="preserve"> 26. Техникалық және кәсіптік, орта білімнен кейінгі білім беру ұйымдарының жалпыгуманитарлық пәндер кабинеттеріне арналған жабдық, жиһаз, техникалық оқыту, оқу құралдарының шағын тізбесі</w:t>
      </w:r>
    </w:p>
    <w:bookmarkEnd w:id="33"/>
    <w:p>
      <w:pPr>
        <w:spacing w:after="0"/>
        <w:ind w:left="0"/>
        <w:jc w:val="both"/>
      </w:pPr>
      <w:r>
        <w:rPr>
          <w:rFonts w:ascii="Times New Roman"/>
          <w:b w:val="false"/>
          <w:i w:val="false"/>
          <w:color w:val="ff0000"/>
          <w:sz w:val="28"/>
        </w:rPr>
        <w:t xml:space="preserve">
      Ескерту. 26-тараудың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орындығы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ғылыми және әдістемелік әдебиеттерінің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ілетін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6" w:id="34"/>
    <w:p>
      <w:pPr>
        <w:spacing w:after="0"/>
        <w:ind w:left="0"/>
        <w:jc w:val="left"/>
      </w:pPr>
      <w:r>
        <w:rPr>
          <w:rFonts w:ascii="Times New Roman"/>
          <w:b/>
          <w:i w:val="false"/>
          <w:color w:val="000000"/>
        </w:rPr>
        <w:t xml:space="preserve"> 27. Техникалық және кәсіптік, орта білімнен кейінгі білім беру ұйымдарының әлеуметтік-экономикалық пәндер кабинетіне арналған жабдық, жиһаз, техникалық оқыту, оқу құралдарының шағын тізбесі</w:t>
      </w:r>
    </w:p>
    <w:bookmarkEnd w:id="34"/>
    <w:p>
      <w:pPr>
        <w:spacing w:after="0"/>
        <w:ind w:left="0"/>
        <w:jc w:val="both"/>
      </w:pPr>
      <w:r>
        <w:rPr>
          <w:rFonts w:ascii="Times New Roman"/>
          <w:b w:val="false"/>
          <w:i w:val="false"/>
          <w:color w:val="ff0000"/>
          <w:sz w:val="28"/>
        </w:rPr>
        <w:t xml:space="preserve">
      Ескерту. 27-тараудың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орындығы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баспа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қабырғаға ілетін плакаттар/карталар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ғылыми және әдістемелік әдебиеттерінің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7" w:id="35"/>
    <w:p>
      <w:pPr>
        <w:spacing w:after="0"/>
        <w:ind w:left="0"/>
        <w:jc w:val="left"/>
      </w:pPr>
      <w:r>
        <w:rPr>
          <w:rFonts w:ascii="Times New Roman"/>
          <w:b/>
          <w:i w:val="false"/>
          <w:color w:val="000000"/>
        </w:rPr>
        <w:t xml:space="preserve"> 28. Техникалық және кәсіптік, орта білімнен кейінгі білім беру ұйымдарының курстық және дипломдық жобалау кабинетіне арналған жабдық, жиһаз, техникалық оқыту, оқу құралдарының шағын тізбесі</w:t>
      </w:r>
    </w:p>
    <w:bookmarkEnd w:id="35"/>
    <w:p>
      <w:pPr>
        <w:spacing w:after="0"/>
        <w:ind w:left="0"/>
        <w:jc w:val="both"/>
      </w:pPr>
      <w:r>
        <w:rPr>
          <w:rFonts w:ascii="Times New Roman"/>
          <w:b w:val="false"/>
          <w:i w:val="false"/>
          <w:color w:val="ff0000"/>
          <w:sz w:val="28"/>
        </w:rPr>
        <w:t xml:space="preserve">
      Ескерту. 28-тараудың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компьютерлік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орындығы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 және оргтехника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Оқытушының жүйелік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Оқушының жүйелік блогы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коммутатор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және проекциялық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Мамандықтар бойынша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анықтамалық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Мамандықтар бойынша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қалқаны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 w:id="36"/>
    <w:p>
      <w:pPr>
        <w:spacing w:after="0"/>
        <w:ind w:left="0"/>
        <w:jc w:val="left"/>
      </w:pPr>
      <w:r>
        <w:rPr>
          <w:rFonts w:ascii="Times New Roman"/>
          <w:b/>
          <w:i w:val="false"/>
          <w:color w:val="000000"/>
        </w:rPr>
        <w:t xml:space="preserve"> 29. Техникалық және кәсіптік, орта білімнен кейінгі білім беру ұйымдарының "Білім беру" бейіні бойынша жалпыкәсіптік пәндер кабинеттеріне арналған жабдық, жиһаз, техникалық оқыту, оқу құралдарының шағын тізбесі</w:t>
      </w:r>
    </w:p>
    <w:bookmarkEnd w:id="36"/>
    <w:p>
      <w:pPr>
        <w:spacing w:after="0"/>
        <w:ind w:left="0"/>
        <w:jc w:val="both"/>
      </w:pPr>
      <w:r>
        <w:rPr>
          <w:rFonts w:ascii="Times New Roman"/>
          <w:b w:val="false"/>
          <w:i w:val="false"/>
          <w:color w:val="ff0000"/>
          <w:sz w:val="28"/>
        </w:rPr>
        <w:t xml:space="preserve">
      Ескерту. 29-тараудың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оқыту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Ноутбук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анықтамалық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 w:id="37"/>
    <w:p>
      <w:pPr>
        <w:spacing w:after="0"/>
        <w:ind w:left="0"/>
        <w:jc w:val="left"/>
      </w:pPr>
      <w:r>
        <w:rPr>
          <w:rFonts w:ascii="Times New Roman"/>
          <w:b/>
          <w:i w:val="false"/>
          <w:color w:val="000000"/>
        </w:rPr>
        <w:t xml:space="preserve"> 30. Техникалық және кәсіптік, орта білімнен кейінгі білім беру ұйымдарының "Білім беру" бейіні бойынша арнайы пәндер кабинеттері мен зертханаларына арналған жабдық, жиһаз, техникалық оқыту, оқу құралдарының шағын тізбесі</w:t>
      </w:r>
    </w:p>
    <w:bookmarkEnd w:id="37"/>
    <w:p>
      <w:pPr>
        <w:spacing w:after="0"/>
        <w:ind w:left="0"/>
        <w:jc w:val="both"/>
      </w:pPr>
      <w:r>
        <w:rPr>
          <w:rFonts w:ascii="Times New Roman"/>
          <w:b w:val="false"/>
          <w:i w:val="false"/>
          <w:color w:val="ff0000"/>
          <w:sz w:val="28"/>
        </w:rPr>
        <w:t xml:space="preserve">
      Ескерту. 30-тараудың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арналған екіорындық үстелдер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арналған орындықтар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міндетті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пәні бойынша плакаттар мен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оқу-әдістемелік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Оқу-өндірістік зертханаларды жабдықтау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0" w:id="38"/>
    <w:p>
      <w:pPr>
        <w:spacing w:after="0"/>
        <w:ind w:left="0"/>
        <w:jc w:val="left"/>
      </w:pPr>
      <w:r>
        <w:rPr>
          <w:rFonts w:ascii="Times New Roman"/>
          <w:b/>
          <w:i w:val="false"/>
          <w:color w:val="000000"/>
        </w:rPr>
        <w:t xml:space="preserve"> 31. Техникалық және кәсіптік, орта білімнен кейінгі білім беру ұйымдарының "Құқық" бейіні бойынша жалпыкәсіптік және арнайы пәндер кабинеттеріне арналған жабдық, жиһаз, техникалық оқыту, оқу құралдарының шағын тізбесі</w:t>
      </w:r>
    </w:p>
    <w:bookmarkEnd w:id="38"/>
    <w:p>
      <w:pPr>
        <w:spacing w:after="0"/>
        <w:ind w:left="0"/>
        <w:jc w:val="both"/>
      </w:pPr>
      <w:r>
        <w:rPr>
          <w:rFonts w:ascii="Times New Roman"/>
          <w:b w:val="false"/>
          <w:i w:val="false"/>
          <w:color w:val="ff0000"/>
          <w:sz w:val="28"/>
        </w:rPr>
        <w:t xml:space="preserve">
      Ескерту. 31-тараудың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фильтр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Көпфункциялық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жиынтығы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 басылымдарының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1" w:id="39"/>
    <w:p>
      <w:pPr>
        <w:spacing w:after="0"/>
        <w:ind w:left="0"/>
        <w:jc w:val="left"/>
      </w:pPr>
      <w:r>
        <w:rPr>
          <w:rFonts w:ascii="Times New Roman"/>
          <w:b/>
          <w:i w:val="false"/>
          <w:color w:val="000000"/>
        </w:rPr>
        <w:t xml:space="preserve"> 32. Техникалық және кәсіптік, орта білімнен кейінгі білім беру ұйымдарының "Құқық" бейіні бойынша практикалық сабақтарға арналған зертханалары мен кабинеттерінің жабдық, жиһаз, техникалық оқыту, оқу құралдарының шағын тізбесі</w:t>
      </w:r>
    </w:p>
    <w:bookmarkEnd w:id="39"/>
    <w:p>
      <w:pPr>
        <w:spacing w:after="0"/>
        <w:ind w:left="0"/>
        <w:jc w:val="both"/>
      </w:pPr>
      <w:r>
        <w:rPr>
          <w:rFonts w:ascii="Times New Roman"/>
          <w:b w:val="false"/>
          <w:i w:val="false"/>
          <w:color w:val="ff0000"/>
          <w:sz w:val="28"/>
        </w:rPr>
        <w:t xml:space="preserve">
      Ескерту. 32-тараудың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жиһаз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төбе бекіткіші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компьютерлік және оргтехника, техникалық құралдар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мен керек-жарақтар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жабдық, құралдар мен керек-жарақтар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электронды оқу басылымдарының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керек-жарақтар мен материалдар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2" w:id="40"/>
    <w:p>
      <w:pPr>
        <w:spacing w:after="0"/>
        <w:ind w:left="0"/>
        <w:jc w:val="left"/>
      </w:pPr>
      <w:r>
        <w:rPr>
          <w:rFonts w:ascii="Times New Roman"/>
          <w:b/>
          <w:i w:val="false"/>
          <w:color w:val="000000"/>
        </w:rPr>
        <w:t xml:space="preserve"> 33. Техникалық және кәсіптік, орта білімнен кейінгі білім беру ұйымдарының "Өнер және мәдениет" бейіні бойынша жалпыкәсіптік пәндердің кабинеттеріне арналған жабдық, жиһаз, техникалық оқыту, оқу құралдарының шағын тізбесі</w:t>
      </w:r>
    </w:p>
    <w:bookmarkEnd w:id="40"/>
    <w:p>
      <w:pPr>
        <w:spacing w:after="0"/>
        <w:ind w:left="0"/>
        <w:jc w:val="both"/>
      </w:pPr>
      <w:r>
        <w:rPr>
          <w:rFonts w:ascii="Times New Roman"/>
          <w:b w:val="false"/>
          <w:i w:val="false"/>
          <w:color w:val="ff0000"/>
          <w:sz w:val="28"/>
        </w:rPr>
        <w:t xml:space="preserve">
      Ескерту. 33-тараудың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әйнектелген жабық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Акустичестикалық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төбе бекіткіші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 мен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3" w:id="41"/>
    <w:p>
      <w:pPr>
        <w:spacing w:after="0"/>
        <w:ind w:left="0"/>
        <w:jc w:val="left"/>
      </w:pPr>
      <w:r>
        <w:rPr>
          <w:rFonts w:ascii="Times New Roman"/>
          <w:b/>
          <w:i w:val="false"/>
          <w:color w:val="000000"/>
        </w:rPr>
        <w:t xml:space="preserve"> 34. Техникалық және кәсіптік, орта білімнен кейінгі білім беру ұйымдарының "Өнер және мәдениет" бейіні бойынша арнайы пәндер кабинеттеріне арналған жабдық, жиһаз, техникалық оқыту, оқу құралдарының шағын тізбесі</w:t>
      </w:r>
    </w:p>
    <w:bookmarkEnd w:id="41"/>
    <w:p>
      <w:pPr>
        <w:spacing w:after="0"/>
        <w:ind w:left="0"/>
        <w:jc w:val="both"/>
      </w:pPr>
      <w:r>
        <w:rPr>
          <w:rFonts w:ascii="Times New Roman"/>
          <w:b w:val="false"/>
          <w:i w:val="false"/>
          <w:color w:val="ff0000"/>
          <w:sz w:val="28"/>
        </w:rPr>
        <w:t xml:space="preserve">
      Ескерту. 34-тараудың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міндетті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 гарнитурасы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компьютерлік және оргтехника жиынтығы,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жабдықтар және заттар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жабдық, құралдар және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Экрандық-дыбыстық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оқу әдебиеттерінің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 мен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қабырға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4" w:id="42"/>
    <w:p>
      <w:pPr>
        <w:spacing w:after="0"/>
        <w:ind w:left="0"/>
        <w:jc w:val="left"/>
      </w:pPr>
      <w:r>
        <w:rPr>
          <w:rFonts w:ascii="Times New Roman"/>
          <w:b/>
          <w:i w:val="false"/>
          <w:color w:val="000000"/>
        </w:rPr>
        <w:t xml:space="preserve"> 35. Техникалық және кәсіптік, орта білімнен кейінгі білім беру ұйымдарының "Өнер және мәдениет" бейіні бойынша зертханалар мен шеберханаларындағы жабдық, жиһаз, керек-жарақтар мен оқу құралдарының шағын тізбесі</w:t>
      </w:r>
    </w:p>
    <w:bookmarkEnd w:id="42"/>
    <w:p>
      <w:pPr>
        <w:spacing w:after="0"/>
        <w:ind w:left="0"/>
        <w:jc w:val="both"/>
      </w:pPr>
      <w:r>
        <w:rPr>
          <w:rFonts w:ascii="Times New Roman"/>
          <w:b w:val="false"/>
          <w:i w:val="false"/>
          <w:color w:val="ff0000"/>
          <w:sz w:val="28"/>
        </w:rPr>
        <w:t xml:space="preserve">
      Ескерту. 35-тараудың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оқытудың техникалық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керек-жарақтар және материалдар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оқу баспалар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құралдар мен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зертханалар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жабдық, құралдар және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керек-жарақтар мен материалдар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шеберханалар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жабдық, құралдар және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Шығармашылқ ұжымдардың сабақтарына арналған әртүрлі орын-жайлар (оқу театры, оқу циркі, хореографиялық және камерлік залдар, сахна қозғалысының залы және басқалар)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жабдық, құралдар және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және жабдықтар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 w:id="43"/>
    <w:p>
      <w:pPr>
        <w:spacing w:after="0"/>
        <w:ind w:left="0"/>
        <w:jc w:val="left"/>
      </w:pPr>
      <w:r>
        <w:rPr>
          <w:rFonts w:ascii="Times New Roman"/>
          <w:b/>
          <w:i w:val="false"/>
          <w:color w:val="000000"/>
        </w:rPr>
        <w:t xml:space="preserve"> 36. Техникалық және кәсіптік, орта білімнен кейінгі білім беру ұйымдарының "Сервис, экономика және басқару" бейіні бойынша жалпыкәсіптік және арнайы пәндер кабинеттеріне арналған жабдық, жиһаз, техникалық оқыту, оқу құралдарының шағын тізбесі</w:t>
      </w:r>
    </w:p>
    <w:bookmarkEnd w:id="43"/>
    <w:p>
      <w:pPr>
        <w:spacing w:after="0"/>
        <w:ind w:left="0"/>
        <w:jc w:val="both"/>
      </w:pPr>
      <w:r>
        <w:rPr>
          <w:rFonts w:ascii="Times New Roman"/>
          <w:b w:val="false"/>
          <w:i w:val="false"/>
          <w:color w:val="ff0000"/>
          <w:sz w:val="28"/>
        </w:rPr>
        <w:t xml:space="preserve">
      Ескерту. 36-тараудың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6" w:id="44"/>
    <w:p>
      <w:pPr>
        <w:spacing w:after="0"/>
        <w:ind w:left="0"/>
        <w:jc w:val="left"/>
      </w:pPr>
      <w:r>
        <w:rPr>
          <w:rFonts w:ascii="Times New Roman"/>
          <w:b/>
          <w:i w:val="false"/>
          <w:color w:val="000000"/>
        </w:rPr>
        <w:t xml:space="preserve"> 37. Техникалық және кәсіптік, орта білімнен кейінгі білім беру ұйымдарының "Сервис, экономика және басқару" бейіні бойынша зертханаларына арналған жабдық, жиһаз, техникалық оқыту, оқу құралдарының шағын тізбесі</w:t>
      </w:r>
    </w:p>
    <w:bookmarkEnd w:id="44"/>
    <w:p>
      <w:pPr>
        <w:spacing w:after="0"/>
        <w:ind w:left="0"/>
        <w:jc w:val="both"/>
      </w:pPr>
      <w:r>
        <w:rPr>
          <w:rFonts w:ascii="Times New Roman"/>
          <w:b w:val="false"/>
          <w:i w:val="false"/>
          <w:color w:val="ff0000"/>
          <w:sz w:val="28"/>
        </w:rPr>
        <w:t xml:space="preserve">
      Ескерту. 37-тараудың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7" w:id="45"/>
    <w:p>
      <w:pPr>
        <w:spacing w:after="0"/>
        <w:ind w:left="0"/>
        <w:jc w:val="left"/>
      </w:pPr>
      <w:r>
        <w:rPr>
          <w:rFonts w:ascii="Times New Roman"/>
          <w:b/>
          <w:i w:val="false"/>
          <w:color w:val="000000"/>
        </w:rPr>
        <w:t xml:space="preserve"> 38. Техникалық және кәсіптік, орта білімнен кейінгі білім беру ұйымдарының "Сервис, экономика және басқару" бейіні бойынша оқу-өндірістік шеберханаларына арналған жабдық және жиһаздың шағын тізбесі</w:t>
      </w:r>
    </w:p>
    <w:bookmarkEnd w:id="45"/>
    <w:p>
      <w:pPr>
        <w:spacing w:after="0"/>
        <w:ind w:left="0"/>
        <w:jc w:val="both"/>
      </w:pPr>
      <w:r>
        <w:rPr>
          <w:rFonts w:ascii="Times New Roman"/>
          <w:b w:val="false"/>
          <w:i w:val="false"/>
          <w:color w:val="ff0000"/>
          <w:sz w:val="28"/>
        </w:rPr>
        <w:t xml:space="preserve">
      Ескерту. 38-тараудың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керек-жарақтар мен материалдар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технологиялық құжаттама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сабақтарға арналған әртүрлі орын-жайлар (оқу асханасы, турфирма, қонақ үй бөлмесі, шаштараз салоны, фотопавильон және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8" w:id="46"/>
    <w:p>
      <w:pPr>
        <w:spacing w:after="0"/>
        <w:ind w:left="0"/>
        <w:jc w:val="left"/>
      </w:pPr>
      <w:r>
        <w:rPr>
          <w:rFonts w:ascii="Times New Roman"/>
          <w:b/>
          <w:i w:val="false"/>
          <w:color w:val="000000"/>
        </w:rPr>
        <w:t xml:space="preserve"> 39. Техникалық және кәсіптік, орта білімнен кейінгі білім беру ұйымдарының "Метрология, стандарттау және сертификаттау" бейіні бойынша жалпыкәсіптік және арнайы пәндер кабинеттеріне арналған жабдық, жиһаз, техникалық оқыту, оқу құралдарының шағын тізбесі</w:t>
      </w:r>
    </w:p>
    <w:bookmarkEnd w:id="46"/>
    <w:p>
      <w:pPr>
        <w:spacing w:after="0"/>
        <w:ind w:left="0"/>
        <w:jc w:val="both"/>
      </w:pPr>
      <w:r>
        <w:rPr>
          <w:rFonts w:ascii="Times New Roman"/>
          <w:b w:val="false"/>
          <w:i w:val="false"/>
          <w:color w:val="ff0000"/>
          <w:sz w:val="28"/>
        </w:rPr>
        <w:t xml:space="preserve">
      Ескерту. 39-тараудың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 w:id="47"/>
    <w:p>
      <w:pPr>
        <w:spacing w:after="0"/>
        <w:ind w:left="0"/>
        <w:jc w:val="left"/>
      </w:pPr>
      <w:r>
        <w:rPr>
          <w:rFonts w:ascii="Times New Roman"/>
          <w:b/>
          <w:i w:val="false"/>
          <w:color w:val="000000"/>
        </w:rPr>
        <w:t xml:space="preserve"> 40. Техникалық және кәсіптік, орта білімнен кейінгі білім беру ұйымдарының "Метрология, стандарттау және сертификаттау" бейіні бойынша зертханаларына арналған жабдық, жиһаз, техникалық оқыту, оқу құралдарының шағын тізбесі</w:t>
      </w:r>
    </w:p>
    <w:bookmarkEnd w:id="47"/>
    <w:p>
      <w:pPr>
        <w:spacing w:after="0"/>
        <w:ind w:left="0"/>
        <w:jc w:val="both"/>
      </w:pPr>
      <w:r>
        <w:rPr>
          <w:rFonts w:ascii="Times New Roman"/>
          <w:b w:val="false"/>
          <w:i w:val="false"/>
          <w:color w:val="ff0000"/>
          <w:sz w:val="28"/>
        </w:rPr>
        <w:t xml:space="preserve">
      Ескерту. 40-тараудың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0" w:id="48"/>
    <w:p>
      <w:pPr>
        <w:spacing w:after="0"/>
        <w:ind w:left="0"/>
        <w:jc w:val="left"/>
      </w:pPr>
      <w:r>
        <w:rPr>
          <w:rFonts w:ascii="Times New Roman"/>
          <w:b/>
          <w:i w:val="false"/>
          <w:color w:val="000000"/>
        </w:rPr>
        <w:t xml:space="preserve"> 41. Техникалық және кәсіптік, орта білімнен кейінгі білім беру ұйымдарының "Метрология, стандарттау және сертификаттау" бейіні бойынша оқу-өндірістік шеберханаларына арналған жабдық, жиһаз, техникалық оқыту, оқу құралдарының шағын тізбесі</w:t>
      </w:r>
    </w:p>
    <w:bookmarkEnd w:id="48"/>
    <w:p>
      <w:pPr>
        <w:spacing w:after="0"/>
        <w:ind w:left="0"/>
        <w:jc w:val="both"/>
      </w:pPr>
      <w:r>
        <w:rPr>
          <w:rFonts w:ascii="Times New Roman"/>
          <w:b w:val="false"/>
          <w:i w:val="false"/>
          <w:color w:val="ff0000"/>
          <w:sz w:val="28"/>
        </w:rPr>
        <w:t xml:space="preserve">
      Ескерту. 41-тараудың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керек-жарақтар мен материалдар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1" w:id="49"/>
    <w:p>
      <w:pPr>
        <w:spacing w:after="0"/>
        <w:ind w:left="0"/>
        <w:jc w:val="left"/>
      </w:pPr>
      <w:r>
        <w:rPr>
          <w:rFonts w:ascii="Times New Roman"/>
          <w:b/>
          <w:i w:val="false"/>
          <w:color w:val="000000"/>
        </w:rPr>
        <w:t xml:space="preserve"> 42. Техникалық және кәсіптік, орта білімнен кейінгі білім беру ұйымдарының "Геология, тау-кен өндірісі және пайдалы қазбаларды өндіру" бейіні бойынша жалпыкәсіптік пәндер кабинеттеріне арналған жабдық, жиһаз, техникалық оқыту, оқу құралдарының шағын тізбесі</w:t>
      </w:r>
    </w:p>
    <w:bookmarkEnd w:id="49"/>
    <w:p>
      <w:pPr>
        <w:spacing w:after="0"/>
        <w:ind w:left="0"/>
        <w:jc w:val="both"/>
      </w:pPr>
      <w:r>
        <w:rPr>
          <w:rFonts w:ascii="Times New Roman"/>
          <w:b w:val="false"/>
          <w:i w:val="false"/>
          <w:color w:val="ff0000"/>
          <w:sz w:val="28"/>
        </w:rPr>
        <w:t xml:space="preserve">
      Ескерту. 42-тараудың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Ноутбук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 w:id="50"/>
    <w:p>
      <w:pPr>
        <w:spacing w:after="0"/>
        <w:ind w:left="0"/>
        <w:jc w:val="left"/>
      </w:pPr>
      <w:r>
        <w:rPr>
          <w:rFonts w:ascii="Times New Roman"/>
          <w:b/>
          <w:i w:val="false"/>
          <w:color w:val="000000"/>
        </w:rPr>
        <w:t xml:space="preserve"> 43. Техникалық және кәсіптік, орта білімнен кейінгі білім беру ұйымдарының "Геология, тау-кен өндірісі және пайдалы қазбаларды өндіру" бейіні бойынша арнайы пәндер кабинеттеріне арналған жабдық, жиһаз, техникалық оқыту, оқу құралдарының шағын тізбесі</w:t>
      </w:r>
    </w:p>
    <w:bookmarkEnd w:id="50"/>
    <w:p>
      <w:pPr>
        <w:spacing w:after="0"/>
        <w:ind w:left="0"/>
        <w:jc w:val="both"/>
      </w:pPr>
      <w:r>
        <w:rPr>
          <w:rFonts w:ascii="Times New Roman"/>
          <w:b w:val="false"/>
          <w:i w:val="false"/>
          <w:color w:val="ff0000"/>
          <w:sz w:val="28"/>
        </w:rPr>
        <w:t xml:space="preserve">
      Ескерту. 43-тараудың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міндетті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компьютерлік және оргтехника жиынтығы,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жабдықтар және заттар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жабдық, құралдар және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Экрандық-дыбыстық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оқу әдебиеттерінің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 мен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қабырға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3" w:id="51"/>
    <w:p>
      <w:pPr>
        <w:spacing w:after="0"/>
        <w:ind w:left="0"/>
        <w:jc w:val="left"/>
      </w:pPr>
      <w:r>
        <w:rPr>
          <w:rFonts w:ascii="Times New Roman"/>
          <w:b/>
          <w:i w:val="false"/>
          <w:color w:val="000000"/>
        </w:rPr>
        <w:t xml:space="preserve"> 44. Техникалық және кәсіптік, орта білімнен кейінгі білім беру ұйымдарының "Геология, тау-кен өндірісі және пайдалы қазбаларды өндіру" бейіні бойынша зертханаларына арналған жабдық, жиһаз, техникалық оқыту, оқу құралдарының шағын тізбесі</w:t>
      </w:r>
    </w:p>
    <w:bookmarkEnd w:id="51"/>
    <w:p>
      <w:pPr>
        <w:spacing w:after="0"/>
        <w:ind w:left="0"/>
        <w:jc w:val="both"/>
      </w:pPr>
      <w:r>
        <w:rPr>
          <w:rFonts w:ascii="Times New Roman"/>
          <w:b w:val="false"/>
          <w:i w:val="false"/>
          <w:color w:val="ff0000"/>
          <w:sz w:val="28"/>
        </w:rPr>
        <w:t xml:space="preserve">
      Ескерту. 44-тараудың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4" w:id="52"/>
    <w:p>
      <w:pPr>
        <w:spacing w:after="0"/>
        <w:ind w:left="0"/>
        <w:jc w:val="left"/>
      </w:pPr>
      <w:r>
        <w:rPr>
          <w:rFonts w:ascii="Times New Roman"/>
          <w:b/>
          <w:i w:val="false"/>
          <w:color w:val="000000"/>
        </w:rPr>
        <w:t xml:space="preserve"> 45. Техникалық және кәсіптік, орта білімнен кейінгі білім беру ұйымдарының "Геология, тау-кен өндірісі және пайдалы қазбаларды өндіру" бейіні бойынша оқу-өндірістік шеберханаларына арналған жиһаз, техникалық оқыту, оқу құралдарының шағын тізбесі</w:t>
      </w:r>
    </w:p>
    <w:bookmarkEnd w:id="52"/>
    <w:p>
      <w:pPr>
        <w:spacing w:after="0"/>
        <w:ind w:left="0"/>
        <w:jc w:val="both"/>
      </w:pPr>
      <w:r>
        <w:rPr>
          <w:rFonts w:ascii="Times New Roman"/>
          <w:b w:val="false"/>
          <w:i w:val="false"/>
          <w:color w:val="ff0000"/>
          <w:sz w:val="28"/>
        </w:rPr>
        <w:t xml:space="preserve">
      Ескерту. 45-тараудың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СББ (сандық бағдарламалық басқару) бар станок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5" w:id="53"/>
    <w:p>
      <w:pPr>
        <w:spacing w:after="0"/>
        <w:ind w:left="0"/>
        <w:jc w:val="left"/>
      </w:pPr>
      <w:r>
        <w:rPr>
          <w:rFonts w:ascii="Times New Roman"/>
          <w:b/>
          <w:i w:val="false"/>
          <w:color w:val="000000"/>
        </w:rPr>
        <w:t xml:space="preserve"> 46. Техникалық және кәсіптік, орта білімнен кейінгі білім беру ұйымдарының "Геология, тау-кен өндірісі және пайдалы қазбаларды өндіру" бейіні бойынша оқу (өндірістік) полигондарына арналған жабдықтың шағын тізбесі</w:t>
      </w:r>
    </w:p>
    <w:bookmarkEnd w:id="53"/>
    <w:p>
      <w:pPr>
        <w:spacing w:after="0"/>
        <w:ind w:left="0"/>
        <w:jc w:val="both"/>
      </w:pPr>
      <w:r>
        <w:rPr>
          <w:rFonts w:ascii="Times New Roman"/>
          <w:b w:val="false"/>
          <w:i w:val="false"/>
          <w:color w:val="ff0000"/>
          <w:sz w:val="28"/>
        </w:rPr>
        <w:t xml:space="preserve">
      Ескерту. 46-тараудың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 және геологиялық құжаттама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6" w:id="54"/>
    <w:p>
      <w:pPr>
        <w:spacing w:after="0"/>
        <w:ind w:left="0"/>
        <w:jc w:val="left"/>
      </w:pPr>
      <w:r>
        <w:rPr>
          <w:rFonts w:ascii="Times New Roman"/>
          <w:b/>
          <w:i w:val="false"/>
          <w:color w:val="000000"/>
        </w:rPr>
        <w:t xml:space="preserve"> 47. Техникалық және кәсіптік, орта білімнен кейінгі білім беру ұйымдарының "Геология, тау-кен өндірісі және пайдалы қазбаларды өндіру" бейіні бойынша геологиялық мұражайына арналған жабдық, жиһаз, оқу құралдардың шағын тізбесі</w:t>
      </w:r>
    </w:p>
    <w:bookmarkEnd w:id="54"/>
    <w:p>
      <w:pPr>
        <w:spacing w:after="0"/>
        <w:ind w:left="0"/>
        <w:jc w:val="both"/>
      </w:pPr>
      <w:r>
        <w:rPr>
          <w:rFonts w:ascii="Times New Roman"/>
          <w:b w:val="false"/>
          <w:i w:val="false"/>
          <w:color w:val="ff0000"/>
          <w:sz w:val="28"/>
        </w:rPr>
        <w:t xml:space="preserve">
      Ескерту. 47-тараудың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және картографиялық материал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Топтамалық материал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және құрал-саймандар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7" w:id="55"/>
    <w:p>
      <w:pPr>
        <w:spacing w:after="0"/>
        <w:ind w:left="0"/>
        <w:jc w:val="left"/>
      </w:pPr>
      <w:r>
        <w:rPr>
          <w:rFonts w:ascii="Times New Roman"/>
          <w:b/>
          <w:i w:val="false"/>
          <w:color w:val="000000"/>
        </w:rPr>
        <w:t xml:space="preserve"> 48. Техникалық және кәсіптік, орта білімнен кейінгі білім беру ұйымдарының "Мұнай-газ және химия өндірісі" бейіні бойынша жалпыкәсіптік пәндердің кабинеттеріне арналған жабдық, жиһаз, техникалық оқыту, оқу құралдарының шағын тізбесі</w:t>
      </w:r>
    </w:p>
    <w:bookmarkEnd w:id="55"/>
    <w:p>
      <w:pPr>
        <w:spacing w:after="0"/>
        <w:ind w:left="0"/>
        <w:jc w:val="both"/>
      </w:pPr>
      <w:r>
        <w:rPr>
          <w:rFonts w:ascii="Times New Roman"/>
          <w:b w:val="false"/>
          <w:i w:val="false"/>
          <w:color w:val="ff0000"/>
          <w:sz w:val="28"/>
        </w:rPr>
        <w:t xml:space="preserve">
      Ескерту. 48-тараудың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ілетін дәрісханалық тақта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әйнектелген жабық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Акустичестикалық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төбе бекіткіші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 мен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8" w:id="56"/>
    <w:p>
      <w:pPr>
        <w:spacing w:after="0"/>
        <w:ind w:left="0"/>
        <w:jc w:val="left"/>
      </w:pPr>
      <w:r>
        <w:rPr>
          <w:rFonts w:ascii="Times New Roman"/>
          <w:b/>
          <w:i w:val="false"/>
          <w:color w:val="000000"/>
        </w:rPr>
        <w:t xml:space="preserve"> 49. Техникалық және кәсіптік, орта білімнен кейінгі білім беру ұйымдарының "Мұнай-газ және химия өндірісі" бейіні бойынша арнайы пәндер кабинеттеріне арналған жабдық, жиһаз, техникалық оқыту, оқу құралдарының шағын тізбесі</w:t>
      </w:r>
    </w:p>
    <w:bookmarkEnd w:id="56"/>
    <w:p>
      <w:pPr>
        <w:spacing w:after="0"/>
        <w:ind w:left="0"/>
        <w:jc w:val="both"/>
      </w:pPr>
      <w:r>
        <w:rPr>
          <w:rFonts w:ascii="Times New Roman"/>
          <w:b w:val="false"/>
          <w:i w:val="false"/>
          <w:color w:val="ff0000"/>
          <w:sz w:val="28"/>
        </w:rPr>
        <w:t xml:space="preserve">
      Ескерту. 49-тараудың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компьютерлік және оргтехника, техникалық оқыту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табиғи объектілер, құралдар мен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пәні бойынша плакаттар мен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оқу-әдістемелік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9" w:id="57"/>
    <w:p>
      <w:pPr>
        <w:spacing w:after="0"/>
        <w:ind w:left="0"/>
        <w:jc w:val="left"/>
      </w:pPr>
      <w:r>
        <w:rPr>
          <w:rFonts w:ascii="Times New Roman"/>
          <w:b/>
          <w:i w:val="false"/>
          <w:color w:val="000000"/>
        </w:rPr>
        <w:t xml:space="preserve"> 50. Техникалық және кәсіптік, орта білімнен кейінгі білім беру ұйымдарының "Мұнай-газ және химия өндірісі" бейіні бойынша зертханаларына арналған жабдық, жиһаз, техникалық оқыту, оқу құралдарының шағын тізбесі</w:t>
      </w:r>
    </w:p>
    <w:bookmarkEnd w:id="57"/>
    <w:p>
      <w:pPr>
        <w:spacing w:after="0"/>
        <w:ind w:left="0"/>
        <w:jc w:val="both"/>
      </w:pPr>
      <w:r>
        <w:rPr>
          <w:rFonts w:ascii="Times New Roman"/>
          <w:b w:val="false"/>
          <w:i w:val="false"/>
          <w:color w:val="ff0000"/>
          <w:sz w:val="28"/>
        </w:rPr>
        <w:t xml:space="preserve">
      Ескерту. 50-тараудың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0" w:id="58"/>
    <w:p>
      <w:pPr>
        <w:spacing w:after="0"/>
        <w:ind w:left="0"/>
        <w:jc w:val="left"/>
      </w:pPr>
      <w:r>
        <w:rPr>
          <w:rFonts w:ascii="Times New Roman"/>
          <w:b/>
          <w:i w:val="false"/>
          <w:color w:val="000000"/>
        </w:rPr>
        <w:t xml:space="preserve"> 51. Техникалық және кәсіптік, орта білімнен кейінгі білім беру ұйымдарының "Мұнай-газ және химия өндірісі" бейіні бойынша оқу-өндірістік шеберханаларына арналған жабдық, жиһаз, оқу құралдардың шағын тізбесі</w:t>
      </w:r>
    </w:p>
    <w:bookmarkEnd w:id="58"/>
    <w:p>
      <w:pPr>
        <w:spacing w:after="0"/>
        <w:ind w:left="0"/>
        <w:jc w:val="both"/>
      </w:pPr>
      <w:r>
        <w:rPr>
          <w:rFonts w:ascii="Times New Roman"/>
          <w:b w:val="false"/>
          <w:i w:val="false"/>
          <w:color w:val="ff0000"/>
          <w:sz w:val="28"/>
        </w:rPr>
        <w:t xml:space="preserve">
      Ескерту. 51-тараудың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керек-жарақтар мен материалдар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СББ (сандық бағдарламалық басқару) бар станок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1" w:id="59"/>
    <w:p>
      <w:pPr>
        <w:spacing w:after="0"/>
        <w:ind w:left="0"/>
        <w:jc w:val="left"/>
      </w:pPr>
      <w:r>
        <w:rPr>
          <w:rFonts w:ascii="Times New Roman"/>
          <w:b/>
          <w:i w:val="false"/>
          <w:color w:val="000000"/>
        </w:rPr>
        <w:t xml:space="preserve"> 52. Техникалық және кәсіптік, орта білімнен кейінгі білім беру ұйымдарының "Мұнай-газ және химия өндірісі" бейіні бойынша оқу (өндірістік) полигондарына арналған жабдықтың шағын тізбесі</w:t>
      </w:r>
    </w:p>
    <w:bookmarkEnd w:id="59"/>
    <w:p>
      <w:pPr>
        <w:spacing w:after="0"/>
        <w:ind w:left="0"/>
        <w:jc w:val="both"/>
      </w:pPr>
      <w:r>
        <w:rPr>
          <w:rFonts w:ascii="Times New Roman"/>
          <w:b w:val="false"/>
          <w:i w:val="false"/>
          <w:color w:val="ff0000"/>
          <w:sz w:val="28"/>
        </w:rPr>
        <w:t xml:space="preserve">
      Ескерту. 52-тараудың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2" w:id="60"/>
    <w:p>
      <w:pPr>
        <w:spacing w:after="0"/>
        <w:ind w:left="0"/>
        <w:jc w:val="left"/>
      </w:pPr>
      <w:r>
        <w:rPr>
          <w:rFonts w:ascii="Times New Roman"/>
          <w:b/>
          <w:i w:val="false"/>
          <w:color w:val="000000"/>
        </w:rPr>
        <w:t xml:space="preserve"> 53. Техникалық және кәсіптік, орта білімнен кейінгі білім беру ұйымдарының "Энергетика. Электр энергетикасы" бейіні бойынша жалпыкәсіптік пәндер кабинеттеріне арналған жабдық, жиһаз, техникалық оқыту, оқу құралдарының шағын тізбесі</w:t>
      </w:r>
    </w:p>
    <w:bookmarkEnd w:id="60"/>
    <w:p>
      <w:pPr>
        <w:spacing w:after="0"/>
        <w:ind w:left="0"/>
        <w:jc w:val="both"/>
      </w:pPr>
      <w:r>
        <w:rPr>
          <w:rFonts w:ascii="Times New Roman"/>
          <w:b w:val="false"/>
          <w:i w:val="false"/>
          <w:color w:val="ff0000"/>
          <w:sz w:val="28"/>
        </w:rPr>
        <w:t xml:space="preserve">
      Ескерту. 53-тараудың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оқыту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3" w:id="61"/>
    <w:p>
      <w:pPr>
        <w:spacing w:after="0"/>
        <w:ind w:left="0"/>
        <w:jc w:val="left"/>
      </w:pPr>
      <w:r>
        <w:rPr>
          <w:rFonts w:ascii="Times New Roman"/>
          <w:b/>
          <w:i w:val="false"/>
          <w:color w:val="000000"/>
        </w:rPr>
        <w:t xml:space="preserve"> 54. Техникалық және кәсіптік, орта білімнен кейінгі білім беру ұйымдарының "Энергетика. Электроэнергетика" бейіні бойынша арнайы пәндер кабинеттеріне арналған жабдық, жиһаз, техникалық оқыту, оқу құралдарының шағын тізбесі</w:t>
      </w:r>
    </w:p>
    <w:bookmarkEnd w:id="61"/>
    <w:p>
      <w:pPr>
        <w:spacing w:after="0"/>
        <w:ind w:left="0"/>
        <w:jc w:val="both"/>
      </w:pPr>
      <w:r>
        <w:rPr>
          <w:rFonts w:ascii="Times New Roman"/>
          <w:b w:val="false"/>
          <w:i w:val="false"/>
          <w:color w:val="ff0000"/>
          <w:sz w:val="28"/>
        </w:rPr>
        <w:t xml:space="preserve">
      Ескерту. 54-тараудың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тақта немесе экран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компьютерлік және оргтехника,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табиғи объекттер, құралдар мен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пәні бойынша плакаттар мен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оқу-әдістемелік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4" w:id="62"/>
    <w:p>
      <w:pPr>
        <w:spacing w:after="0"/>
        <w:ind w:left="0"/>
        <w:jc w:val="left"/>
      </w:pPr>
      <w:r>
        <w:rPr>
          <w:rFonts w:ascii="Times New Roman"/>
          <w:b/>
          <w:i w:val="false"/>
          <w:color w:val="000000"/>
        </w:rPr>
        <w:t xml:space="preserve"> 55. Техникалық және кәсіптік, орта білімнен кейінгі білім беру ұйымдарының "Энергетика. Электроэнергетика" бейіні бойынша зертханаларына арналған жабдық, жиһаз, техникалық оқыту, оқу құралдарының шағын тізбесі</w:t>
      </w:r>
    </w:p>
    <w:bookmarkEnd w:id="62"/>
    <w:p>
      <w:pPr>
        <w:spacing w:after="0"/>
        <w:ind w:left="0"/>
        <w:jc w:val="both"/>
      </w:pPr>
      <w:r>
        <w:rPr>
          <w:rFonts w:ascii="Times New Roman"/>
          <w:b w:val="false"/>
          <w:i w:val="false"/>
          <w:color w:val="ff0000"/>
          <w:sz w:val="28"/>
        </w:rPr>
        <w:t xml:space="preserve">
      Ескерту. 55-тараудың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5" w:id="63"/>
    <w:p>
      <w:pPr>
        <w:spacing w:after="0"/>
        <w:ind w:left="0"/>
        <w:jc w:val="left"/>
      </w:pPr>
      <w:r>
        <w:rPr>
          <w:rFonts w:ascii="Times New Roman"/>
          <w:b/>
          <w:i w:val="false"/>
          <w:color w:val="000000"/>
        </w:rPr>
        <w:t xml:space="preserve"> 56. Техникалық және кәсіптік, орта білімнен кейінгі білім беру ұйымдарының "Энергетика. Электроэнергетика" бейіні бойынша оқу-өндірістік шеберханаларына арналған жиһаз, оқу құралдарының шағын тізбесі</w:t>
      </w:r>
    </w:p>
    <w:bookmarkEnd w:id="63"/>
    <w:p>
      <w:pPr>
        <w:spacing w:after="0"/>
        <w:ind w:left="0"/>
        <w:jc w:val="both"/>
      </w:pPr>
      <w:r>
        <w:rPr>
          <w:rFonts w:ascii="Times New Roman"/>
          <w:b w:val="false"/>
          <w:i w:val="false"/>
          <w:color w:val="ff0000"/>
          <w:sz w:val="28"/>
        </w:rPr>
        <w:t xml:space="preserve">
      Ескерту. 56-тараудың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СББ (сандық бағдарламалық басқару) бар станок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6" w:id="64"/>
    <w:p>
      <w:pPr>
        <w:spacing w:after="0"/>
        <w:ind w:left="0"/>
        <w:jc w:val="left"/>
      </w:pPr>
      <w:r>
        <w:rPr>
          <w:rFonts w:ascii="Times New Roman"/>
          <w:b/>
          <w:i w:val="false"/>
          <w:color w:val="000000"/>
        </w:rPr>
        <w:t xml:space="preserve"> 57. Техникалық және кәсіптік, орта білімнен кейінгі білім беру ұйымдарының "Металлургия және машина жасау" бейіні бойынша жалпыкәсіптік пәндер кабинеттеріне арналған жабдық, жиһаз, техникалық оқыту, оқу құралдарының шағын тізбесі</w:t>
      </w:r>
    </w:p>
    <w:bookmarkEnd w:id="64"/>
    <w:p>
      <w:pPr>
        <w:spacing w:after="0"/>
        <w:ind w:left="0"/>
        <w:jc w:val="both"/>
      </w:pPr>
      <w:r>
        <w:rPr>
          <w:rFonts w:ascii="Times New Roman"/>
          <w:b w:val="false"/>
          <w:i w:val="false"/>
          <w:color w:val="ff0000"/>
          <w:sz w:val="28"/>
        </w:rPr>
        <w:t xml:space="preserve">
      Ескерту. 57-тараудың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оқыту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7" w:id="65"/>
    <w:p>
      <w:pPr>
        <w:spacing w:after="0"/>
        <w:ind w:left="0"/>
        <w:jc w:val="left"/>
      </w:pPr>
      <w:r>
        <w:rPr>
          <w:rFonts w:ascii="Times New Roman"/>
          <w:b/>
          <w:i w:val="false"/>
          <w:color w:val="000000"/>
        </w:rPr>
        <w:t xml:space="preserve"> 58. Техникалық және кәсіптік, орта білімнен кейінгі білім беру ұйымдарының "Металлургия және машина жасау" бейіні бойынша арнайы пәндер кабинеттеріне арналған жабдық, жиһаз, техникалық оқыту, оқу құралдарының шағын тізбесі</w:t>
      </w:r>
    </w:p>
    <w:bookmarkEnd w:id="65"/>
    <w:p>
      <w:pPr>
        <w:spacing w:after="0"/>
        <w:ind w:left="0"/>
        <w:jc w:val="both"/>
      </w:pPr>
      <w:r>
        <w:rPr>
          <w:rFonts w:ascii="Times New Roman"/>
          <w:b w:val="false"/>
          <w:i w:val="false"/>
          <w:color w:val="ff0000"/>
          <w:sz w:val="28"/>
        </w:rPr>
        <w:t xml:space="preserve">
      Ескерту. 58-тараудың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компьютерлік және оргтехника,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табиғи объекттер, құралдар мен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пәні бойынша плакаттар мен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оқу-әдістемелік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8" w:id="66"/>
    <w:p>
      <w:pPr>
        <w:spacing w:after="0"/>
        <w:ind w:left="0"/>
        <w:jc w:val="left"/>
      </w:pPr>
      <w:r>
        <w:rPr>
          <w:rFonts w:ascii="Times New Roman"/>
          <w:b/>
          <w:i w:val="false"/>
          <w:color w:val="000000"/>
        </w:rPr>
        <w:t xml:space="preserve"> 59. Техникалық және кәсіптік, орта білімнен кейінгі білім беру ұйымдарының "Металлургия және машина жасау" бейіні бойынша зертханаларына арналған жабдық, жиһаз, техникалық оқыту, оқу құралдарының шағын тізбесі</w:t>
      </w:r>
    </w:p>
    <w:bookmarkEnd w:id="66"/>
    <w:p>
      <w:pPr>
        <w:spacing w:after="0"/>
        <w:ind w:left="0"/>
        <w:jc w:val="both"/>
      </w:pPr>
      <w:r>
        <w:rPr>
          <w:rFonts w:ascii="Times New Roman"/>
          <w:b w:val="false"/>
          <w:i w:val="false"/>
          <w:color w:val="ff0000"/>
          <w:sz w:val="28"/>
        </w:rPr>
        <w:t xml:space="preserve">
      Ескерту. 59-тараудың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69" w:id="67"/>
    <w:p>
      <w:pPr>
        <w:spacing w:after="0"/>
        <w:ind w:left="0"/>
        <w:jc w:val="left"/>
      </w:pPr>
      <w:r>
        <w:rPr>
          <w:rFonts w:ascii="Times New Roman"/>
          <w:b/>
          <w:i w:val="false"/>
          <w:color w:val="000000"/>
        </w:rPr>
        <w:t xml:space="preserve"> 60. Техникалық және кәсіптік, орта білімнен кейінгі білім беру ұйымдарының "Металлургия және машина жасау" бейіні бойынша оқу-өндірістік шеберханаларына арналған жиһаз, оқу құралдарының шағын тізбесі</w:t>
      </w:r>
    </w:p>
    <w:bookmarkEnd w:id="67"/>
    <w:p>
      <w:pPr>
        <w:spacing w:after="0"/>
        <w:ind w:left="0"/>
        <w:jc w:val="both"/>
      </w:pPr>
      <w:r>
        <w:rPr>
          <w:rFonts w:ascii="Times New Roman"/>
          <w:b w:val="false"/>
          <w:i w:val="false"/>
          <w:color w:val="ff0000"/>
          <w:sz w:val="28"/>
        </w:rPr>
        <w:t xml:space="preserve">
      Ескерту. 60-тараудың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СББ (сандық бағдарламалық басқару) бар станок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 w:id="68"/>
    <w:p>
      <w:pPr>
        <w:spacing w:after="0"/>
        <w:ind w:left="0"/>
        <w:jc w:val="left"/>
      </w:pPr>
      <w:r>
        <w:rPr>
          <w:rFonts w:ascii="Times New Roman"/>
          <w:b/>
          <w:i w:val="false"/>
          <w:color w:val="000000"/>
        </w:rPr>
        <w:t xml:space="preserve"> 61. Техникалық және кәсіптік, орта білімнен кейінгі білім беру ұйымдарының "Көлік (салалар бойынша)" бейіні бойынша жалпы кәсіптік пәндер кабинеттеріне арналған жабдық, жиһаз, техникалық оқыту, оқу құралдарының шағын тізбесі</w:t>
      </w:r>
    </w:p>
    <w:bookmarkEnd w:id="68"/>
    <w:p>
      <w:pPr>
        <w:spacing w:after="0"/>
        <w:ind w:left="0"/>
        <w:jc w:val="both"/>
      </w:pPr>
      <w:r>
        <w:rPr>
          <w:rFonts w:ascii="Times New Roman"/>
          <w:b w:val="false"/>
          <w:i w:val="false"/>
          <w:color w:val="ff0000"/>
          <w:sz w:val="28"/>
        </w:rPr>
        <w:t xml:space="preserve">
      Ескерту. 61-тараудың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тақта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1" w:id="69"/>
    <w:p>
      <w:pPr>
        <w:spacing w:after="0"/>
        <w:ind w:left="0"/>
        <w:jc w:val="left"/>
      </w:pPr>
      <w:r>
        <w:rPr>
          <w:rFonts w:ascii="Times New Roman"/>
          <w:b/>
          <w:i w:val="false"/>
          <w:color w:val="000000"/>
        </w:rPr>
        <w:t xml:space="preserve"> 62. Техникалық және кәсіптік, орта білімнен кейінгі білім беру ұйымдарының "Көлік (салалар бойынша)" бейіні бойынша арнайы пәндер кабинеттеріне арналған жабдық, жиһаз, техникалық оқыту, оқу құралдарының шағын тізбесі</w:t>
      </w:r>
    </w:p>
    <w:bookmarkEnd w:id="69"/>
    <w:p>
      <w:pPr>
        <w:spacing w:after="0"/>
        <w:ind w:left="0"/>
        <w:jc w:val="both"/>
      </w:pPr>
      <w:r>
        <w:rPr>
          <w:rFonts w:ascii="Times New Roman"/>
          <w:b w:val="false"/>
          <w:i w:val="false"/>
          <w:color w:val="ff0000"/>
          <w:sz w:val="28"/>
        </w:rPr>
        <w:t xml:space="preserve">
      Ескерту. 62-тараудың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Ноутбук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компьютерлік және оргтехника,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табиғи объекттер, құралдар мен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пәні бойынша плакаттар мен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оқу-әдістемелік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2" w:id="70"/>
    <w:p>
      <w:pPr>
        <w:spacing w:after="0"/>
        <w:ind w:left="0"/>
        <w:jc w:val="left"/>
      </w:pPr>
      <w:r>
        <w:rPr>
          <w:rFonts w:ascii="Times New Roman"/>
          <w:b/>
          <w:i w:val="false"/>
          <w:color w:val="000000"/>
        </w:rPr>
        <w:t xml:space="preserve"> 63. Техникалық және кәсіптік, орта білімнен кейінгі білім беру ұйымдарының "Көлік (салалар бойынша)" бейіні бойынша зертханаларына арналған жабдық, жиһаз, техникалық оқыту, оқу құралдарының шағын тізбесі</w:t>
      </w:r>
    </w:p>
    <w:bookmarkEnd w:id="70"/>
    <w:p>
      <w:pPr>
        <w:spacing w:after="0"/>
        <w:ind w:left="0"/>
        <w:jc w:val="both"/>
      </w:pPr>
      <w:r>
        <w:rPr>
          <w:rFonts w:ascii="Times New Roman"/>
          <w:b w:val="false"/>
          <w:i w:val="false"/>
          <w:color w:val="ff0000"/>
          <w:sz w:val="28"/>
        </w:rPr>
        <w:t xml:space="preserve">
      Ескерту. 63-тараудың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3" w:id="71"/>
    <w:p>
      <w:pPr>
        <w:spacing w:after="0"/>
        <w:ind w:left="0"/>
        <w:jc w:val="left"/>
      </w:pPr>
      <w:r>
        <w:rPr>
          <w:rFonts w:ascii="Times New Roman"/>
          <w:b/>
          <w:i w:val="false"/>
          <w:color w:val="000000"/>
        </w:rPr>
        <w:t xml:space="preserve"> 64. Техникалық және кәсіптік, орта білімнен кейінгі білім беру ұйымдарының "Көлік (салалар бойынша)" бейіні бойынша оқу-өндірістік шеберханаларына арналған жиһаз, оқу құралдарының шағын тізбесі</w:t>
      </w:r>
    </w:p>
    <w:bookmarkEnd w:id="71"/>
    <w:p>
      <w:pPr>
        <w:spacing w:after="0"/>
        <w:ind w:left="0"/>
        <w:jc w:val="both"/>
      </w:pPr>
      <w:r>
        <w:rPr>
          <w:rFonts w:ascii="Times New Roman"/>
          <w:b w:val="false"/>
          <w:i w:val="false"/>
          <w:color w:val="ff0000"/>
          <w:sz w:val="28"/>
        </w:rPr>
        <w:t xml:space="preserve">
      Ескерту. 64-тараудың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СББ (сандық бағдарламалық басқару) бар станок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4" w:id="72"/>
    <w:p>
      <w:pPr>
        <w:spacing w:after="0"/>
        <w:ind w:left="0"/>
        <w:jc w:val="left"/>
      </w:pPr>
      <w:r>
        <w:rPr>
          <w:rFonts w:ascii="Times New Roman"/>
          <w:b/>
          <w:i w:val="false"/>
          <w:color w:val="000000"/>
        </w:rPr>
        <w:t xml:space="preserve"> 65. Техникалық және кәсіптік, орта білімнен кейінгі білім беру ұйымдарының "Көлік (салалар бойынша)" бейіні бойынша оқу (өндірістік) полигондарына арналған жабдықтың шағын тізбесі</w:t>
      </w:r>
    </w:p>
    <w:bookmarkEnd w:id="72"/>
    <w:p>
      <w:pPr>
        <w:spacing w:after="0"/>
        <w:ind w:left="0"/>
        <w:jc w:val="both"/>
      </w:pPr>
      <w:r>
        <w:rPr>
          <w:rFonts w:ascii="Times New Roman"/>
          <w:b w:val="false"/>
          <w:i w:val="false"/>
          <w:color w:val="ff0000"/>
          <w:sz w:val="28"/>
        </w:rPr>
        <w:t xml:space="preserve">
      Ескерту. 65-тараудың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5" w:id="73"/>
    <w:p>
      <w:pPr>
        <w:spacing w:after="0"/>
        <w:ind w:left="0"/>
        <w:jc w:val="left"/>
      </w:pPr>
      <w:r>
        <w:rPr>
          <w:rFonts w:ascii="Times New Roman"/>
          <w:b/>
          <w:i w:val="false"/>
          <w:color w:val="000000"/>
        </w:rPr>
        <w:t xml:space="preserve"> 66. Техникалық және кәсіптік, орта білімнен кейінгі білім беру ұйымдарының "Өндіру, құрастыру, пайдалану және жөндеу (салалар бойынша) Көлікті пайдалану" бейіні бойынша жалпыкәсіптік пәндердің кабинеттеріне арналған жабдық, жиһаз, техникалық оқыту, оқу құралдарының шағын тізбесі</w:t>
      </w:r>
    </w:p>
    <w:bookmarkEnd w:id="73"/>
    <w:p>
      <w:pPr>
        <w:spacing w:after="0"/>
        <w:ind w:left="0"/>
        <w:jc w:val="both"/>
      </w:pPr>
      <w:r>
        <w:rPr>
          <w:rFonts w:ascii="Times New Roman"/>
          <w:b w:val="false"/>
          <w:i w:val="false"/>
          <w:color w:val="ff0000"/>
          <w:sz w:val="28"/>
        </w:rPr>
        <w:t xml:space="preserve">
      Ескерту. 66-тараудың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Акустичестикалық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төбе бекіткіші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 мен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6" w:id="74"/>
    <w:p>
      <w:pPr>
        <w:spacing w:after="0"/>
        <w:ind w:left="0"/>
        <w:jc w:val="left"/>
      </w:pPr>
      <w:r>
        <w:rPr>
          <w:rFonts w:ascii="Times New Roman"/>
          <w:b/>
          <w:i w:val="false"/>
          <w:color w:val="000000"/>
        </w:rPr>
        <w:t xml:space="preserve"> 67. Техникалық және кәсіптік, орта білімнен кейінгі білім беру ұйымдарының "Өндіру, құрастыру, пайдалану және жөндеу (салалар бойынша) Көлікті пайдалану" бейіні бойынша арнайы пәндер кабинеттеріне арналған жабдық, жиһаз, техникалық оқыту, оқу құралдарының шағын тізбесі</w:t>
      </w:r>
    </w:p>
    <w:bookmarkEnd w:id="74"/>
    <w:p>
      <w:pPr>
        <w:spacing w:after="0"/>
        <w:ind w:left="0"/>
        <w:jc w:val="both"/>
      </w:pPr>
      <w:r>
        <w:rPr>
          <w:rFonts w:ascii="Times New Roman"/>
          <w:b w:val="false"/>
          <w:i w:val="false"/>
          <w:color w:val="ff0000"/>
          <w:sz w:val="28"/>
        </w:rPr>
        <w:t xml:space="preserve">
      Ескерту. 67-тараудың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тақта немесе экран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компьютерлік және оргтехника,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табиғи объекттер, құралдар мен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пәні бойынша плакаттар мен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оқу-әдістемелік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7" w:id="75"/>
    <w:p>
      <w:pPr>
        <w:spacing w:after="0"/>
        <w:ind w:left="0"/>
        <w:jc w:val="left"/>
      </w:pPr>
      <w:r>
        <w:rPr>
          <w:rFonts w:ascii="Times New Roman"/>
          <w:b/>
          <w:i w:val="false"/>
          <w:color w:val="000000"/>
        </w:rPr>
        <w:t xml:space="preserve"> 68. Техникалық және кәсіптік, орта білімнен кейінгі білім беру ұйымдарының "Өндіру, құрастыру, пайдалану және жөндеу (салалар бойынша) Көлікті пайдалану" бейіні бойынша зертханаларына арналған жабдық, жиһаз, техникалық оқыту, оқу құралдарының шағын тізбесі</w:t>
      </w:r>
    </w:p>
    <w:bookmarkEnd w:id="75"/>
    <w:p>
      <w:pPr>
        <w:spacing w:after="0"/>
        <w:ind w:left="0"/>
        <w:jc w:val="both"/>
      </w:pPr>
      <w:r>
        <w:rPr>
          <w:rFonts w:ascii="Times New Roman"/>
          <w:b w:val="false"/>
          <w:i w:val="false"/>
          <w:color w:val="ff0000"/>
          <w:sz w:val="28"/>
        </w:rPr>
        <w:t xml:space="preserve">
      Ескерту. 68-тараудың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8" w:id="76"/>
    <w:p>
      <w:pPr>
        <w:spacing w:after="0"/>
        <w:ind w:left="0"/>
        <w:jc w:val="left"/>
      </w:pPr>
      <w:r>
        <w:rPr>
          <w:rFonts w:ascii="Times New Roman"/>
          <w:b/>
          <w:i w:val="false"/>
          <w:color w:val="000000"/>
        </w:rPr>
        <w:t xml:space="preserve"> 69. Техникалық және кәсіптік, орта білімнен кейінгі білім беру ұйымдарының "Өндіру, құрастыру, пайдалану және жөндеу (салалар бойынша) Көлікті пайдалану" бейіні бойынша оқу-өндірістік шеберханаларына арналған жабдық, жиһаз, оқу құралдарының шағын тізбесі</w:t>
      </w:r>
    </w:p>
    <w:bookmarkEnd w:id="76"/>
    <w:p>
      <w:pPr>
        <w:spacing w:after="0"/>
        <w:ind w:left="0"/>
        <w:jc w:val="both"/>
      </w:pPr>
      <w:r>
        <w:rPr>
          <w:rFonts w:ascii="Times New Roman"/>
          <w:b w:val="false"/>
          <w:i w:val="false"/>
          <w:color w:val="ff0000"/>
          <w:sz w:val="28"/>
        </w:rPr>
        <w:t xml:space="preserve">
      Ескерту. 69-тараудың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керек-жарақтар мен материалдар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СББ (сандық бағдарламалық басқару) бар станок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9" w:id="77"/>
    <w:p>
      <w:pPr>
        <w:spacing w:after="0"/>
        <w:ind w:left="0"/>
        <w:jc w:val="left"/>
      </w:pPr>
      <w:r>
        <w:rPr>
          <w:rFonts w:ascii="Times New Roman"/>
          <w:b/>
          <w:i w:val="false"/>
          <w:color w:val="000000"/>
        </w:rPr>
        <w:t xml:space="preserve"> 70. Техникалық және кәсіптік, орта білімнен кейінгі білім беру ұйымдарының "Байланыс, телекоммуникация және ақпараттық технологиялар" бейіні бойынша жалпыкәсіптік пәндер кабинеттеріне арналған жабдық, жиһаз, техникалық оқыту, оқу құралдарының шағын тізбесі</w:t>
      </w:r>
    </w:p>
    <w:bookmarkEnd w:id="77"/>
    <w:p>
      <w:pPr>
        <w:spacing w:after="0"/>
        <w:ind w:left="0"/>
        <w:jc w:val="both"/>
      </w:pPr>
      <w:r>
        <w:rPr>
          <w:rFonts w:ascii="Times New Roman"/>
          <w:b w:val="false"/>
          <w:i w:val="false"/>
          <w:color w:val="ff0000"/>
          <w:sz w:val="28"/>
        </w:rPr>
        <w:t xml:space="preserve">
      Ескерту. 70-тараудың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Екіорындық оқушы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 немесе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қобдишасы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0" w:id="78"/>
    <w:p>
      <w:pPr>
        <w:spacing w:after="0"/>
        <w:ind w:left="0"/>
        <w:jc w:val="left"/>
      </w:pPr>
      <w:r>
        <w:rPr>
          <w:rFonts w:ascii="Times New Roman"/>
          <w:b/>
          <w:i w:val="false"/>
          <w:color w:val="000000"/>
        </w:rPr>
        <w:t xml:space="preserve"> 71. Техникалық және кәсіптік, орта білімнен кейінгі білім беру ұйымдарының "Байланыс, телекоммуникация және ақпараттық технологиялар" бейіні бойынша арнайы пәндер кабинеттеріне арналған жабдық, жиһаз, техникалық оқыту, оқу құралдарының шағын тізбесі</w:t>
      </w:r>
    </w:p>
    <w:bookmarkEnd w:id="78"/>
    <w:p>
      <w:pPr>
        <w:spacing w:after="0"/>
        <w:ind w:left="0"/>
        <w:jc w:val="both"/>
      </w:pPr>
      <w:r>
        <w:rPr>
          <w:rFonts w:ascii="Times New Roman"/>
          <w:b w:val="false"/>
          <w:i w:val="false"/>
          <w:color w:val="ff0000"/>
          <w:sz w:val="28"/>
        </w:rPr>
        <w:t xml:space="preserve">
      Ескерту. 71-тараудың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міндетті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компьютерлік және оргтехника,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табиғи объекттер, құралдар мен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пәні бойынша плакаттар мен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оқу-әдістемелік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1" w:id="79"/>
    <w:p>
      <w:pPr>
        <w:spacing w:after="0"/>
        <w:ind w:left="0"/>
        <w:jc w:val="left"/>
      </w:pPr>
      <w:r>
        <w:rPr>
          <w:rFonts w:ascii="Times New Roman"/>
          <w:b/>
          <w:i w:val="false"/>
          <w:color w:val="000000"/>
        </w:rPr>
        <w:t xml:space="preserve"> 72. Техникалық және кәсіптік, орта білімнен кейінгі білім беру ұйымдарының "Байланыс, телекоммуникация және ақпараттық технологиялар" бейіні бойынша зертханаларына арналған жабдық, жиһаз, техникалық оқыту, оқу құралдарының шағын тізбесі</w:t>
      </w:r>
    </w:p>
    <w:bookmarkEnd w:id="79"/>
    <w:p>
      <w:pPr>
        <w:spacing w:after="0"/>
        <w:ind w:left="0"/>
        <w:jc w:val="both"/>
      </w:pPr>
      <w:r>
        <w:rPr>
          <w:rFonts w:ascii="Times New Roman"/>
          <w:b w:val="false"/>
          <w:i w:val="false"/>
          <w:color w:val="ff0000"/>
          <w:sz w:val="28"/>
        </w:rPr>
        <w:t xml:space="preserve">
      Ескерту. 72-тараудың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2" w:id="80"/>
    <w:p>
      <w:pPr>
        <w:spacing w:after="0"/>
        <w:ind w:left="0"/>
        <w:jc w:val="left"/>
      </w:pPr>
      <w:r>
        <w:rPr>
          <w:rFonts w:ascii="Times New Roman"/>
          <w:b/>
          <w:i w:val="false"/>
          <w:color w:val="000000"/>
        </w:rPr>
        <w:t xml:space="preserve"> 73. Техникалық және кәсіптік, орта білімнен кейінгі білім беру "Байланыс, телекоммуникация және ақпараттық технологиялар" бейіні бойынша оқу-өндірістік шеберханаларына арналған жабдық, жиһаз, оқу құралдарының шағын тізбесі</w:t>
      </w:r>
    </w:p>
    <w:bookmarkEnd w:id="80"/>
    <w:p>
      <w:pPr>
        <w:spacing w:after="0"/>
        <w:ind w:left="0"/>
        <w:jc w:val="both"/>
      </w:pPr>
      <w:r>
        <w:rPr>
          <w:rFonts w:ascii="Times New Roman"/>
          <w:b w:val="false"/>
          <w:i w:val="false"/>
          <w:color w:val="ff0000"/>
          <w:sz w:val="28"/>
        </w:rPr>
        <w:t xml:space="preserve">
      Ескерту. 73-тараудың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керек-жарақтар мен материалдар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СББ (сандық бағдарламалық басқару) бар станок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3" w:id="81"/>
    <w:p>
      <w:pPr>
        <w:spacing w:after="0"/>
        <w:ind w:left="0"/>
        <w:jc w:val="left"/>
      </w:pPr>
      <w:r>
        <w:rPr>
          <w:rFonts w:ascii="Times New Roman"/>
          <w:b/>
          <w:i w:val="false"/>
          <w:color w:val="000000"/>
        </w:rPr>
        <w:t xml:space="preserve"> 74. Техникалық және кәсіптік, орта білімнен кейінгі білім беру ұйымдарының "Құрылыс және коммуналдық шаруашылық" бейіні бойынша жалпыкәсіптік пәндердің кабинеттеріне арналған жабдық, жиһаз, техникалық оқыту, оқу құралдарының шағын тізбесі</w:t>
      </w:r>
    </w:p>
    <w:bookmarkEnd w:id="81"/>
    <w:p>
      <w:pPr>
        <w:spacing w:after="0"/>
        <w:ind w:left="0"/>
        <w:jc w:val="both"/>
      </w:pPr>
      <w:r>
        <w:rPr>
          <w:rFonts w:ascii="Times New Roman"/>
          <w:b w:val="false"/>
          <w:i w:val="false"/>
          <w:color w:val="ff0000"/>
          <w:sz w:val="28"/>
        </w:rPr>
        <w:t xml:space="preserve">
      Ескерту. 74-тараудың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Қабырғаға ілетін дәрісханалық тақта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жанама құрылғысы бар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әйнектелген жабық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Акустичестикалық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 және экран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төбе бекіткіші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 мен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4" w:id="82"/>
    <w:p>
      <w:pPr>
        <w:spacing w:after="0"/>
        <w:ind w:left="0"/>
        <w:jc w:val="left"/>
      </w:pPr>
      <w:r>
        <w:rPr>
          <w:rFonts w:ascii="Times New Roman"/>
          <w:b/>
          <w:i w:val="false"/>
          <w:color w:val="000000"/>
        </w:rPr>
        <w:t xml:space="preserve"> 75. Техникалық және кәсіптік, орта білімнен кейінгі білім беру ұйымдарының "Құрылыс және коммуналдық шаруашылық" бейіні бойынша арнайы пәндер кабинеттеріне арналған жабдық, жиһаз, техникалық оқыту, оқу құралдарының шағын тізбесі</w:t>
      </w:r>
    </w:p>
    <w:bookmarkEnd w:id="82"/>
    <w:p>
      <w:pPr>
        <w:spacing w:after="0"/>
        <w:ind w:left="0"/>
        <w:jc w:val="both"/>
      </w:pPr>
      <w:r>
        <w:rPr>
          <w:rFonts w:ascii="Times New Roman"/>
          <w:b w:val="false"/>
          <w:i w:val="false"/>
          <w:color w:val="ff0000"/>
          <w:sz w:val="28"/>
        </w:rPr>
        <w:t xml:space="preserve">
      Ескерту. 75-тараудың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Дәрісханалық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Компьютерге арналған жанама құрылғысы бар оқытушы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жұмсақ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Оқытудың міндетті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Ноутбук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компьютерлік және оргтехника,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табиғи объекттер, құралдар мен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пәні бойынша плакаттар мен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оқу-әдістемелік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5" w:id="83"/>
    <w:p>
      <w:pPr>
        <w:spacing w:after="0"/>
        <w:ind w:left="0"/>
        <w:jc w:val="left"/>
      </w:pPr>
      <w:r>
        <w:rPr>
          <w:rFonts w:ascii="Times New Roman"/>
          <w:b/>
          <w:i w:val="false"/>
          <w:color w:val="000000"/>
        </w:rPr>
        <w:t xml:space="preserve"> 76. Техникалық және кәсіптік, орта білімнен кейінгі білім беру ұйымдарының "Құрылыс және коммуналдық шаруашылық" бейіні бойынша зертханаларына арналған жабдық, жиһаз, техникалық оқыту, оқу құралдарының шағын тізбесі</w:t>
      </w:r>
    </w:p>
    <w:bookmarkEnd w:id="83"/>
    <w:p>
      <w:pPr>
        <w:spacing w:after="0"/>
        <w:ind w:left="0"/>
        <w:jc w:val="both"/>
      </w:pPr>
      <w:r>
        <w:rPr>
          <w:rFonts w:ascii="Times New Roman"/>
          <w:b w:val="false"/>
          <w:i w:val="false"/>
          <w:color w:val="ff0000"/>
          <w:sz w:val="28"/>
        </w:rPr>
        <w:t xml:space="preserve">
      Ескерту. 76-тараудың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6" w:id="84"/>
    <w:p>
      <w:pPr>
        <w:spacing w:after="0"/>
        <w:ind w:left="0"/>
        <w:jc w:val="left"/>
      </w:pPr>
      <w:r>
        <w:rPr>
          <w:rFonts w:ascii="Times New Roman"/>
          <w:b/>
          <w:i w:val="false"/>
          <w:color w:val="000000"/>
        </w:rPr>
        <w:t xml:space="preserve"> 77. Техникалық және кәсіптік, орта білімнен кейінгі білім беру "Құрылыс және коммуналдық шаруашылық" бейіні бойынша оқу-өндірістік шеберханаларына арналған жабдық, жиһаз, оқу құралдарының шағын тізбесі</w:t>
      </w:r>
    </w:p>
    <w:bookmarkEnd w:id="84"/>
    <w:p>
      <w:pPr>
        <w:spacing w:after="0"/>
        <w:ind w:left="0"/>
        <w:jc w:val="both"/>
      </w:pPr>
      <w:r>
        <w:rPr>
          <w:rFonts w:ascii="Times New Roman"/>
          <w:b w:val="false"/>
          <w:i w:val="false"/>
          <w:color w:val="ff0000"/>
          <w:sz w:val="28"/>
        </w:rPr>
        <w:t xml:space="preserve">
      Ескерту. 77-тараудың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құрал-саймандар, керек-жарақтар мен материалдар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СББ (сандық бағдарламалық басқару) бар станок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7" w:id="85"/>
    <w:p>
      <w:pPr>
        <w:spacing w:after="0"/>
        <w:ind w:left="0"/>
        <w:jc w:val="left"/>
      </w:pPr>
      <w:r>
        <w:rPr>
          <w:rFonts w:ascii="Times New Roman"/>
          <w:b/>
          <w:i w:val="false"/>
          <w:color w:val="000000"/>
        </w:rPr>
        <w:t xml:space="preserve"> 78. Техникалық және кәсіптік, орта білімнен кейінгі білім беру ұйымдарының "Ауыл шаруашылығы, ветеринария және экология" бейіні бойынша жалпыкәсіптік пәндердің кабинеттеріне арналған жабдық, жиһаз, техникалық оқыту, оқу құралдарының шағын тізбесі</w:t>
      </w:r>
    </w:p>
    <w:bookmarkEnd w:id="85"/>
    <w:p>
      <w:pPr>
        <w:spacing w:after="0"/>
        <w:ind w:left="0"/>
        <w:jc w:val="both"/>
      </w:pPr>
      <w:r>
        <w:rPr>
          <w:rFonts w:ascii="Times New Roman"/>
          <w:b w:val="false"/>
          <w:i w:val="false"/>
          <w:color w:val="ff0000"/>
          <w:sz w:val="28"/>
        </w:rPr>
        <w:t xml:space="preserve">
      Ескерту. 78-тараудың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 арналған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әйнектелген жабық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техникалық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Микрофондық-телефондық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Акустичестикалық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Проекторға арналған төбе бекіткіші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және керек-жарақтар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Экранды–дыбыстық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әдебиеттерінің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 мен кестелері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8" w:id="86"/>
    <w:p>
      <w:pPr>
        <w:spacing w:after="0"/>
        <w:ind w:left="0"/>
        <w:jc w:val="left"/>
      </w:pPr>
      <w:r>
        <w:rPr>
          <w:rFonts w:ascii="Times New Roman"/>
          <w:b/>
          <w:i w:val="false"/>
          <w:color w:val="000000"/>
        </w:rPr>
        <w:t xml:space="preserve"> 79. Техникалық және кәсіптік, орта білімнен кейінгі білім беру ұйымдарының "Ауыл шаруашылығы, ветеринария және экология" бейіні бойынша арнайы пәндер кабинеттеріне арналған жабдық, жиһаз, техникалық оқыту, оқу құралдарының шағын тізбесі</w:t>
      </w:r>
    </w:p>
    <w:bookmarkEnd w:id="86"/>
    <w:p>
      <w:pPr>
        <w:spacing w:after="0"/>
        <w:ind w:left="0"/>
        <w:jc w:val="both"/>
      </w:pPr>
      <w:r>
        <w:rPr>
          <w:rFonts w:ascii="Times New Roman"/>
          <w:b w:val="false"/>
          <w:i w:val="false"/>
          <w:color w:val="ff0000"/>
          <w:sz w:val="28"/>
        </w:rPr>
        <w:t xml:space="preserve">
      Ескерту. 79-тараудың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Тақта/интерактивті/маркерлік тақта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 үстелі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Екіорындық оқушы үстелдері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орындығы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әйнектелген жабық шкаф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Жүйелік блок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Микрофонды-телефондық гарнитура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Акустикалық жүйе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Көпфункциялық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Интерактивті тақта немесе экран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Проекторға арналған төбе бекіткіші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Құжат-камера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оқыту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компьютерлік және оргтехника, оқытудың техникалық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жабдық және керек-жарақтар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табиғи объекттер, құралдар мен керек-жарақтар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Экранды-дыбыстық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Оқытылатын пән бойынша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 қобдишасы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пәні бойынша плакаттар мен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оқу-әдістемелік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 мен кестелері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 бойынша қабырға стендтері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89" w:id="87"/>
    <w:p>
      <w:pPr>
        <w:spacing w:after="0"/>
        <w:ind w:left="0"/>
        <w:jc w:val="left"/>
      </w:pPr>
      <w:r>
        <w:rPr>
          <w:rFonts w:ascii="Times New Roman"/>
          <w:b/>
          <w:i w:val="false"/>
          <w:color w:val="000000"/>
        </w:rPr>
        <w:t xml:space="preserve"> 80. Техникалық және кәсіптік, орта білімнен кейінгі білім беру ұйымдарының "Ауыл шаруашылығы, ветеринария және экология" бейіні бойынша зертханаларына арналған жабдық, жиһаз, техникалық оқыту, оқу құралдарының шағын тізбесі</w:t>
      </w:r>
    </w:p>
    <w:bookmarkEnd w:id="87"/>
    <w:p>
      <w:pPr>
        <w:spacing w:after="0"/>
        <w:ind w:left="0"/>
        <w:jc w:val="both"/>
      </w:pPr>
      <w:r>
        <w:rPr>
          <w:rFonts w:ascii="Times New Roman"/>
          <w:b w:val="false"/>
          <w:i w:val="false"/>
          <w:color w:val="ff0000"/>
          <w:sz w:val="28"/>
        </w:rPr>
        <w:t xml:space="preserve">
      Ескерту. 80-тараудың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оргтехника, техникалық оқыту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құралдар, керек-жарақтар мен материалдар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оқу басылымдарының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Плакаттар және көрнекі құралдар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әдістемелік әдебиеттер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стендтерінің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ұжымдық қорғаныс құралдарының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0" w:id="88"/>
    <w:p>
      <w:pPr>
        <w:spacing w:after="0"/>
        <w:ind w:left="0"/>
        <w:jc w:val="left"/>
      </w:pPr>
      <w:r>
        <w:rPr>
          <w:rFonts w:ascii="Times New Roman"/>
          <w:b/>
          <w:i w:val="false"/>
          <w:color w:val="000000"/>
        </w:rPr>
        <w:t xml:space="preserve"> 81. Техникалық және кәсіптік, орта білімнен кейінгі білім беру "Ауыл шаруашылығы, ветеринария және экология" бейіні бойынша оқу-өндірістік шеберханаларына арналған жабдық, жиһаз, оқу құралдарының шағын тізбесі</w:t>
      </w:r>
    </w:p>
    <w:bookmarkEnd w:id="88"/>
    <w:p>
      <w:pPr>
        <w:spacing w:after="0"/>
        <w:ind w:left="0"/>
        <w:jc w:val="both"/>
      </w:pPr>
      <w:r>
        <w:rPr>
          <w:rFonts w:ascii="Times New Roman"/>
          <w:b w:val="false"/>
          <w:i w:val="false"/>
          <w:color w:val="ff0000"/>
          <w:sz w:val="28"/>
        </w:rPr>
        <w:t xml:space="preserve">
      Ескерту. 81-тараудың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саны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 керек-жарақтар мен материалдар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Плакаттар және көрнекі құралдар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стендтерінің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технологиялық құжаттар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ұжымдық қорғаныс құралдарының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