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2acd0" w14:textId="182ac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Ерекше қорғалатын табиғи аумақтар саласында көтермелеу қағидаларын және құрметті атақтар, төс белгілерін және құрмет грамоталарын беру тәртібін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2012 жылғы 19 наурыздағы № 25-02-01/115 Бұйрығы. Қазақстан Республикасының Әділет министрлігінде 2012 жылы 11 сәуірде № 7551 тіркелді.</w:t>
      </w:r>
    </w:p>
    <w:p>
      <w:pPr>
        <w:spacing w:after="0"/>
        <w:ind w:left="0"/>
        <w:jc w:val="both"/>
      </w:pPr>
      <w:bookmarkStart w:name="z1" w:id="0"/>
      <w:r>
        <w:rPr>
          <w:rFonts w:ascii="Times New Roman"/>
          <w:b w:val="false"/>
          <w:i w:val="false"/>
          <w:color w:val="000000"/>
          <w:sz w:val="28"/>
        </w:rPr>
        <w:t xml:space="preserve">
      "Ерекше қорғалатын табиғи аумақтар туралы" 2006 жылғы 7 шілдедегі Қазақстан Республикасы Заңының 8-бабының </w:t>
      </w:r>
      <w:r>
        <w:rPr>
          <w:rFonts w:ascii="Times New Roman"/>
          <w:b w:val="false"/>
          <w:i w:val="false"/>
          <w:color w:val="000000"/>
          <w:sz w:val="28"/>
        </w:rPr>
        <w:t>6-1)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Қоса беріліп отырған Ерекше қорғалатын табиғи аумақтар саласында көтермелеу қағидаларын және құрметті атақтар, төс белгілерін және құрмет грамоталарын беру тәртібі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Орман және аңшылық шаруашылығы комитеті (Е. Нысанбаев) Қазақстан Республикасының заңнамасы белгілеген тәртіппен осы бұйрықтың Қазақстан Республикасы Әділет министрлігінде мемлекеттік тіркелуін және оның ресми жариялауын қамтамасыз етсін.</w:t>
      </w:r>
    </w:p>
    <w:bookmarkEnd w:id="2"/>
    <w:bookmarkStart w:name="z4" w:id="3"/>
    <w:p>
      <w:pPr>
        <w:spacing w:after="0"/>
        <w:ind w:left="0"/>
        <w:jc w:val="both"/>
      </w:pPr>
      <w:r>
        <w:rPr>
          <w:rFonts w:ascii="Times New Roman"/>
          <w:b w:val="false"/>
          <w:i w:val="false"/>
          <w:color w:val="000000"/>
          <w:sz w:val="28"/>
        </w:rPr>
        <w:t>
      3. Осы бұйрық алғаш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546"/>
        <w:gridCol w:w="4754"/>
      </w:tblGrid>
      <w:tr>
        <w:trPr>
          <w:trHeight w:val="30" w:hRule="atLeast"/>
        </w:trPr>
        <w:tc>
          <w:tcPr>
            <w:tcW w:w="75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 м. а.</w:t>
            </w:r>
          </w:p>
        </w:tc>
        <w:tc>
          <w:tcPr>
            <w:tcW w:w="47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Аман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министрдің м. а.</w:t>
            </w:r>
            <w:r>
              <w:br/>
            </w:r>
            <w:r>
              <w:rPr>
                <w:rFonts w:ascii="Times New Roman"/>
                <w:b w:val="false"/>
                <w:i w:val="false"/>
                <w:color w:val="000000"/>
                <w:sz w:val="20"/>
              </w:rPr>
              <w:t>2012 жылғы 19 наурыздағы</w:t>
            </w:r>
            <w:r>
              <w:br/>
            </w:r>
            <w:r>
              <w:rPr>
                <w:rFonts w:ascii="Times New Roman"/>
                <w:b w:val="false"/>
                <w:i w:val="false"/>
                <w:color w:val="000000"/>
                <w:sz w:val="20"/>
              </w:rPr>
              <w:t>№ 25-02-01/115 бұйрығымен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Ерекше қорғалатын табиғи аумақтар саласында көтермелеу</w:t>
      </w:r>
      <w:r>
        <w:br/>
      </w:r>
      <w:r>
        <w:rPr>
          <w:rFonts w:ascii="Times New Roman"/>
          <w:b/>
          <w:i w:val="false"/>
          <w:color w:val="000000"/>
        </w:rPr>
        <w:t>қағидалары және құрметті атақтар, төс белгілерін және құрмет</w:t>
      </w:r>
      <w:r>
        <w:br/>
      </w:r>
      <w:r>
        <w:rPr>
          <w:rFonts w:ascii="Times New Roman"/>
          <w:b/>
          <w:i w:val="false"/>
          <w:color w:val="000000"/>
        </w:rPr>
        <w:t>грамоталарын беру тәртібі</w:t>
      </w:r>
      <w:r>
        <w:br/>
      </w:r>
      <w:r>
        <w:rPr>
          <w:rFonts w:ascii="Times New Roman"/>
          <w:b/>
          <w:i w:val="false"/>
          <w:color w:val="000000"/>
        </w:rPr>
        <w:t>1. Жалпы ережелер</w:t>
      </w:r>
    </w:p>
    <w:bookmarkEnd w:id="4"/>
    <w:bookmarkStart w:name="z8" w:id="5"/>
    <w:p>
      <w:pPr>
        <w:spacing w:after="0"/>
        <w:ind w:left="0"/>
        <w:jc w:val="both"/>
      </w:pPr>
      <w:r>
        <w:rPr>
          <w:rFonts w:ascii="Times New Roman"/>
          <w:b w:val="false"/>
          <w:i w:val="false"/>
          <w:color w:val="000000"/>
          <w:sz w:val="28"/>
        </w:rPr>
        <w:t xml:space="preserve">
      1. Осы Қағида "Ерекше қорғалатын табиғи аумақтар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әзірленді және ерекше қорғалатын табиғи аумақтар саласында ынталандыру мен құрметті атақтар, төсбелгілерін және Құрмет грамоталарын беру тәртібін айқындайды.</w:t>
      </w:r>
    </w:p>
    <w:bookmarkEnd w:id="5"/>
    <w:bookmarkStart w:name="z9" w:id="6"/>
    <w:p>
      <w:pPr>
        <w:spacing w:after="0"/>
        <w:ind w:left="0"/>
        <w:jc w:val="both"/>
      </w:pPr>
      <w:r>
        <w:rPr>
          <w:rFonts w:ascii="Times New Roman"/>
          <w:b w:val="false"/>
          <w:i w:val="false"/>
          <w:color w:val="000000"/>
          <w:sz w:val="28"/>
        </w:rPr>
        <w:t>
      2. "Қорық ісінің еңбек сіңірген қызметкері" құрметті атағымен, І, ІІ, ІІІ дәрежелі "Биоәртүрлілікті сақтау ісіне қосқан үлесі үшін" төсбелгісімен және Құрмет грамотасымен:</w:t>
      </w:r>
    </w:p>
    <w:bookmarkEnd w:id="6"/>
    <w:bookmarkStart w:name="z10" w:id="7"/>
    <w:p>
      <w:pPr>
        <w:spacing w:after="0"/>
        <w:ind w:left="0"/>
        <w:jc w:val="both"/>
      </w:pPr>
      <w:r>
        <w:rPr>
          <w:rFonts w:ascii="Times New Roman"/>
          <w:b w:val="false"/>
          <w:i w:val="false"/>
          <w:color w:val="000000"/>
          <w:sz w:val="28"/>
        </w:rPr>
        <w:t>
      1) Қазақстан Республикасы Ауыл шаруашылығы министрлігінің Орман шаруашылығы және жануарлар дүниесі комитеті (бұдан әрі – Комитет) мен оның аумақтық органдарының лауазымды адамдары;</w:t>
      </w:r>
    </w:p>
    <w:bookmarkEnd w:id="7"/>
    <w:bookmarkStart w:name="z11" w:id="8"/>
    <w:p>
      <w:pPr>
        <w:spacing w:after="0"/>
        <w:ind w:left="0"/>
        <w:jc w:val="both"/>
      </w:pPr>
      <w:r>
        <w:rPr>
          <w:rFonts w:ascii="Times New Roman"/>
          <w:b w:val="false"/>
          <w:i w:val="false"/>
          <w:color w:val="000000"/>
          <w:sz w:val="28"/>
        </w:rPr>
        <w:t>
      2) Комитеттің қарауындағы ведомстволық бағыныстағы ұйымдардың қызметкерлері;</w:t>
      </w:r>
    </w:p>
    <w:bookmarkEnd w:id="8"/>
    <w:bookmarkStart w:name="z12" w:id="9"/>
    <w:p>
      <w:pPr>
        <w:spacing w:after="0"/>
        <w:ind w:left="0"/>
        <w:jc w:val="both"/>
      </w:pPr>
      <w:r>
        <w:rPr>
          <w:rFonts w:ascii="Times New Roman"/>
          <w:b w:val="false"/>
          <w:i w:val="false"/>
          <w:color w:val="000000"/>
          <w:sz w:val="28"/>
        </w:rPr>
        <w:t>
      3) үкіметтік емес ұйымдар;</w:t>
      </w:r>
    </w:p>
    <w:bookmarkEnd w:id="9"/>
    <w:bookmarkStart w:name="z13" w:id="10"/>
    <w:p>
      <w:pPr>
        <w:spacing w:after="0"/>
        <w:ind w:left="0"/>
        <w:jc w:val="both"/>
      </w:pPr>
      <w:r>
        <w:rPr>
          <w:rFonts w:ascii="Times New Roman"/>
          <w:b w:val="false"/>
          <w:i w:val="false"/>
          <w:color w:val="000000"/>
          <w:sz w:val="28"/>
        </w:rPr>
        <w:t>
      4) ерекше қорғалатын табиғи аумақтарды дамыту саласындағы ғылыми және өзге де қызметтерді жүзеге асыратын ұйымдардың қызметкерлері марапатталады.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Премьер-Министрінің орынбасары – ҚР Ауыл шаруашылығы министрінің 30.01.2017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3. "Қорық ісінің еңбек сіңірген қызметкері" құрметті атағы (бұдан әрі - құрметті атағы) Қазақстан Республикасының биологиялық әртүрлілігін сақтау және молықтыру, ерекше қорғалатын табиғи аумақтарды дамытуға елеулі үлес қосқан, сондай-ақ бұл саласының лауазымдарда кемінде 15 жыл мінсіз және толассыз жұмыс істеген жоғары білікті мамандарға ерекше қорғалатын табиғи аумақтар саласындағы белсенді ынтымақтастығы және ғылыми талдамаларды өндіріске енгізгені үшін беріледі.</w:t>
      </w:r>
    </w:p>
    <w:bookmarkEnd w:id="11"/>
    <w:p>
      <w:pPr>
        <w:spacing w:after="0"/>
        <w:ind w:left="0"/>
        <w:jc w:val="both"/>
      </w:pPr>
      <w:r>
        <w:rPr>
          <w:rFonts w:ascii="Times New Roman"/>
          <w:b w:val="false"/>
          <w:i w:val="false"/>
          <w:color w:val="000000"/>
          <w:sz w:val="28"/>
        </w:rPr>
        <w:t xml:space="preserve">
      Құрметті атақ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үлгісі бойынша төс белгімен белгіленеді.</w:t>
      </w:r>
    </w:p>
    <w:bookmarkStart w:name="z15" w:id="12"/>
    <w:p>
      <w:pPr>
        <w:spacing w:after="0"/>
        <w:ind w:left="0"/>
        <w:jc w:val="both"/>
      </w:pPr>
      <w:r>
        <w:rPr>
          <w:rFonts w:ascii="Times New Roman"/>
          <w:b w:val="false"/>
          <w:i w:val="false"/>
          <w:color w:val="000000"/>
          <w:sz w:val="28"/>
        </w:rPr>
        <w:t xml:space="preserve">
      4. "Биоәртүрлілікті сақтау ісіне қосқан үлесі үшін" төсбелгісінің (бұдан әрі – төсбелгі)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белгіленген үлгідегі үш дәрежесі бар, оның ең жоғарғысы бірінші болып табылады.</w:t>
      </w:r>
    </w:p>
    <w:bookmarkEnd w:id="12"/>
    <w:bookmarkStart w:name="z16" w:id="13"/>
    <w:p>
      <w:pPr>
        <w:spacing w:after="0"/>
        <w:ind w:left="0"/>
        <w:jc w:val="both"/>
      </w:pPr>
      <w:r>
        <w:rPr>
          <w:rFonts w:ascii="Times New Roman"/>
          <w:b w:val="false"/>
          <w:i w:val="false"/>
          <w:color w:val="000000"/>
          <w:sz w:val="28"/>
        </w:rPr>
        <w:t xml:space="preserve">
      Төсбелгісімен марапатталуға осы Қағиданың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биологиялық әртүрлілікті сақтау мен көбейтуді қамтамасыз етуде, ерекше қорғалатын табиғи аумақтар саласындағы белсенді ынтымақтастық жасауда және ғылыми талдамаларды өндіріске енгізуде табыстарға қол жеткізген, сондай-ақ бұл саласының лауазымдарда мінсіз және толассыз жұмыс істеген қызметкерлердің кандидатуралары:</w:t>
      </w:r>
    </w:p>
    <w:bookmarkEnd w:id="13"/>
    <w:p>
      <w:pPr>
        <w:spacing w:after="0"/>
        <w:ind w:left="0"/>
        <w:jc w:val="both"/>
      </w:pPr>
      <w:r>
        <w:rPr>
          <w:rFonts w:ascii="Times New Roman"/>
          <w:b w:val="false"/>
          <w:i w:val="false"/>
          <w:color w:val="000000"/>
          <w:sz w:val="28"/>
        </w:rPr>
        <w:t>
      кемінде 5 жыл – ІІІ дәрежелі төсбелгісіне;</w:t>
      </w:r>
    </w:p>
    <w:p>
      <w:pPr>
        <w:spacing w:after="0"/>
        <w:ind w:left="0"/>
        <w:jc w:val="both"/>
      </w:pPr>
      <w:r>
        <w:rPr>
          <w:rFonts w:ascii="Times New Roman"/>
          <w:b w:val="false"/>
          <w:i w:val="false"/>
          <w:color w:val="000000"/>
          <w:sz w:val="28"/>
        </w:rPr>
        <w:t>
      кемінде 10 жыл – ІІ дәрежелі төсбелгісіне;</w:t>
      </w:r>
    </w:p>
    <w:p>
      <w:pPr>
        <w:spacing w:after="0"/>
        <w:ind w:left="0"/>
        <w:jc w:val="both"/>
      </w:pPr>
      <w:r>
        <w:rPr>
          <w:rFonts w:ascii="Times New Roman"/>
          <w:b w:val="false"/>
          <w:i w:val="false"/>
          <w:color w:val="000000"/>
          <w:sz w:val="28"/>
        </w:rPr>
        <w:t>
      кемінде 15 жыл – І дәрежелі төсбелгісіне ұсынылады.</w:t>
      </w:r>
    </w:p>
    <w:bookmarkStart w:name="z17" w:id="14"/>
    <w:p>
      <w:pPr>
        <w:spacing w:after="0"/>
        <w:ind w:left="0"/>
        <w:jc w:val="both"/>
      </w:pPr>
      <w:r>
        <w:rPr>
          <w:rFonts w:ascii="Times New Roman"/>
          <w:b w:val="false"/>
          <w:i w:val="false"/>
          <w:color w:val="000000"/>
          <w:sz w:val="28"/>
        </w:rPr>
        <w:t xml:space="preserve">
      5. Комитеттің,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нысаны, Құрмет грамотасымен саналы жұмысы, кәсіби шеберлігі, сала алдына қойылған міндеттерді шешуге жеке үлес қосқан және осы ұжымда кемінде 3 жыл жұмыс өтілі бар қызметкерлер, сондай-ақ жұмыстағы жоғары көрсеткіштері үшін еңбек ұжымдары марапатталады.</w:t>
      </w:r>
    </w:p>
    <w:bookmarkEnd w:id="14"/>
    <w:bookmarkStart w:name="z18" w:id="15"/>
    <w:p>
      <w:pPr>
        <w:spacing w:after="0"/>
        <w:ind w:left="0"/>
        <w:jc w:val="both"/>
      </w:pPr>
      <w:r>
        <w:rPr>
          <w:rFonts w:ascii="Times New Roman"/>
          <w:b w:val="false"/>
          <w:i w:val="false"/>
          <w:color w:val="000000"/>
          <w:sz w:val="28"/>
        </w:rPr>
        <w:t>
      6. Құрметті атақтармен, төсбелгілермен және Құрмет грамоталарымен марапаттау Комитет төрағасының бұйрығына сәйкес жүзеге асырылады.</w:t>
      </w:r>
    </w:p>
    <w:bookmarkEnd w:id="15"/>
    <w:bookmarkStart w:name="z19" w:id="16"/>
    <w:p>
      <w:pPr>
        <w:spacing w:after="0"/>
        <w:ind w:left="0"/>
        <w:jc w:val="both"/>
      </w:pPr>
      <w:r>
        <w:rPr>
          <w:rFonts w:ascii="Times New Roman"/>
          <w:b w:val="false"/>
          <w:i w:val="false"/>
          <w:color w:val="000000"/>
          <w:sz w:val="28"/>
        </w:rPr>
        <w:t>
      7. Құрметті атақтармен, төсбелгілермен және Құрмет грамоталарымен марапаттау жөніндегі ұсыныстарды қарау және дайындау үшін Комитетте комиссия (бұдан әрі – Комиссия) құрылады, оның құрамына Комитеттің қызметкерлерінің кемінде 5 адам кіреді.</w:t>
      </w:r>
    </w:p>
    <w:bookmarkEnd w:id="16"/>
    <w:bookmarkStart w:name="z20" w:id="17"/>
    <w:p>
      <w:pPr>
        <w:spacing w:after="0"/>
        <w:ind w:left="0"/>
        <w:jc w:val="both"/>
      </w:pPr>
      <w:r>
        <w:rPr>
          <w:rFonts w:ascii="Times New Roman"/>
          <w:b w:val="false"/>
          <w:i w:val="false"/>
          <w:color w:val="000000"/>
          <w:sz w:val="28"/>
        </w:rPr>
        <w:t>
      8. Құрметті атағын, төсбелгімен наградтау және көтермелеуді ұсыну туралы шешімді Комиссия көпшілік дауыспен, ашық дауыс беріп қабылдайды.</w:t>
      </w:r>
    </w:p>
    <w:bookmarkEnd w:id="17"/>
    <w:p>
      <w:pPr>
        <w:spacing w:after="0"/>
        <w:ind w:left="0"/>
        <w:jc w:val="both"/>
      </w:pPr>
      <w:r>
        <w:rPr>
          <w:rFonts w:ascii="Times New Roman"/>
          <w:b w:val="false"/>
          <w:i w:val="false"/>
          <w:color w:val="000000"/>
          <w:sz w:val="28"/>
        </w:rPr>
        <w:t>
      Дауыстар тең болған жағдайда Комиссия төрағасының дауысы шешуші болып табылады.</w:t>
      </w:r>
    </w:p>
    <w:bookmarkStart w:name="z21" w:id="18"/>
    <w:p>
      <w:pPr>
        <w:spacing w:after="0"/>
        <w:ind w:left="0"/>
        <w:jc w:val="both"/>
      </w:pPr>
      <w:r>
        <w:rPr>
          <w:rFonts w:ascii="Times New Roman"/>
          <w:b w:val="false"/>
          <w:i w:val="false"/>
          <w:color w:val="000000"/>
          <w:sz w:val="28"/>
        </w:rPr>
        <w:t>
      9. Ынталандырудың ресми мәтіні мемлекеттік және орыс тілдерінде дайындалады.</w:t>
      </w:r>
    </w:p>
    <w:bookmarkEnd w:id="18"/>
    <w:bookmarkStart w:name="z22" w:id="19"/>
    <w:p>
      <w:pPr>
        <w:spacing w:after="0"/>
        <w:ind w:left="0"/>
        <w:jc w:val="left"/>
      </w:pPr>
      <w:r>
        <w:rPr>
          <w:rFonts w:ascii="Times New Roman"/>
          <w:b/>
          <w:i w:val="false"/>
          <w:color w:val="000000"/>
        </w:rPr>
        <w:t xml:space="preserve"> 2. І, ІІ, ІІІ дәрежелі төсбелгілермен және олармен</w:t>
      </w:r>
      <w:r>
        <w:br/>
      </w:r>
      <w:r>
        <w:rPr>
          <w:rFonts w:ascii="Times New Roman"/>
          <w:b/>
          <w:i w:val="false"/>
          <w:color w:val="000000"/>
        </w:rPr>
        <w:t>марапатталған тұлғалардың мәртебесі</w:t>
      </w:r>
    </w:p>
    <w:bookmarkEnd w:id="19"/>
    <w:bookmarkStart w:name="z23" w:id="20"/>
    <w:p>
      <w:pPr>
        <w:spacing w:after="0"/>
        <w:ind w:left="0"/>
        <w:jc w:val="both"/>
      </w:pPr>
      <w:r>
        <w:rPr>
          <w:rFonts w:ascii="Times New Roman"/>
          <w:b w:val="false"/>
          <w:i w:val="false"/>
          <w:color w:val="000000"/>
          <w:sz w:val="28"/>
        </w:rPr>
        <w:t>
      10. Төсбелгілер кеуденің оң жағында Қазақстан Республикасының мемлекеттік наградаларынан төмен тағылады.</w:t>
      </w:r>
    </w:p>
    <w:bookmarkEnd w:id="20"/>
    <w:bookmarkStart w:name="z24" w:id="21"/>
    <w:p>
      <w:pPr>
        <w:spacing w:after="0"/>
        <w:ind w:left="0"/>
        <w:jc w:val="both"/>
      </w:pPr>
      <w:r>
        <w:rPr>
          <w:rFonts w:ascii="Times New Roman"/>
          <w:b w:val="false"/>
          <w:i w:val="false"/>
          <w:color w:val="000000"/>
          <w:sz w:val="28"/>
        </w:rPr>
        <w:t>
      11. Қызметкердің еңбек кітапшасы мен жеке ісіне марапаттау туралы бұйрықтың күні мен нөмірі көрсетіліп, тиісті жазба жасалады.</w:t>
      </w:r>
    </w:p>
    <w:bookmarkEnd w:id="21"/>
    <w:bookmarkStart w:name="z25" w:id="22"/>
    <w:p>
      <w:pPr>
        <w:spacing w:after="0"/>
        <w:ind w:left="0"/>
        <w:jc w:val="left"/>
      </w:pPr>
      <w:r>
        <w:rPr>
          <w:rFonts w:ascii="Times New Roman"/>
          <w:b/>
          <w:i w:val="false"/>
          <w:color w:val="000000"/>
        </w:rPr>
        <w:t xml:space="preserve"> 3. Құрметті атақпен, төсбелгісімен және Құрмет грамотасымен</w:t>
      </w:r>
      <w:r>
        <w:br/>
      </w:r>
      <w:r>
        <w:rPr>
          <w:rFonts w:ascii="Times New Roman"/>
          <w:b/>
          <w:i w:val="false"/>
          <w:color w:val="000000"/>
        </w:rPr>
        <w:t>марапаттауға ұсыну тәртібі және оларды тапсыру</w:t>
      </w:r>
    </w:p>
    <w:bookmarkEnd w:id="22"/>
    <w:bookmarkStart w:name="z26" w:id="23"/>
    <w:p>
      <w:pPr>
        <w:spacing w:after="0"/>
        <w:ind w:left="0"/>
        <w:jc w:val="both"/>
      </w:pPr>
      <w:r>
        <w:rPr>
          <w:rFonts w:ascii="Times New Roman"/>
          <w:b w:val="false"/>
          <w:i w:val="false"/>
          <w:color w:val="000000"/>
          <w:sz w:val="28"/>
        </w:rPr>
        <w:t xml:space="preserve">
      12. Құрмет атағымен, төсбелгімен және Құрмет грамотасымен марапаттауға осы Қағидаға </w:t>
      </w:r>
      <w:r>
        <w:rPr>
          <w:rFonts w:ascii="Times New Roman"/>
          <w:b w:val="false"/>
          <w:i w:val="false"/>
          <w:color w:val="000000"/>
          <w:sz w:val="28"/>
        </w:rPr>
        <w:t>4-қосымшаға</w:t>
      </w:r>
      <w:r>
        <w:rPr>
          <w:rFonts w:ascii="Times New Roman"/>
          <w:b w:val="false"/>
          <w:i w:val="false"/>
          <w:color w:val="000000"/>
          <w:sz w:val="28"/>
        </w:rPr>
        <w:t xml:space="preserve"> сәйкес ұсынымды:</w:t>
      </w:r>
    </w:p>
    <w:bookmarkEnd w:id="23"/>
    <w:bookmarkStart w:name="z27" w:id="24"/>
    <w:p>
      <w:pPr>
        <w:spacing w:after="0"/>
        <w:ind w:left="0"/>
        <w:jc w:val="both"/>
      </w:pPr>
      <w:r>
        <w:rPr>
          <w:rFonts w:ascii="Times New Roman"/>
          <w:b w:val="false"/>
          <w:i w:val="false"/>
          <w:color w:val="000000"/>
          <w:sz w:val="28"/>
        </w:rPr>
        <w:t>
      1) Комитеттің құрылымдық бөліністері мен оның аумақтық органдарының;</w:t>
      </w:r>
    </w:p>
    <w:bookmarkEnd w:id="24"/>
    <w:bookmarkStart w:name="z28" w:id="25"/>
    <w:p>
      <w:pPr>
        <w:spacing w:after="0"/>
        <w:ind w:left="0"/>
        <w:jc w:val="both"/>
      </w:pPr>
      <w:r>
        <w:rPr>
          <w:rFonts w:ascii="Times New Roman"/>
          <w:b w:val="false"/>
          <w:i w:val="false"/>
          <w:color w:val="000000"/>
          <w:sz w:val="28"/>
        </w:rPr>
        <w:t>
      2) облыстардың жергілікті атқарушы органдарының;</w:t>
      </w:r>
    </w:p>
    <w:bookmarkEnd w:id="25"/>
    <w:bookmarkStart w:name="z29" w:id="26"/>
    <w:p>
      <w:pPr>
        <w:spacing w:after="0"/>
        <w:ind w:left="0"/>
        <w:jc w:val="both"/>
      </w:pPr>
      <w:r>
        <w:rPr>
          <w:rFonts w:ascii="Times New Roman"/>
          <w:b w:val="false"/>
          <w:i w:val="false"/>
          <w:color w:val="000000"/>
          <w:sz w:val="28"/>
        </w:rPr>
        <w:t>
      3) табиғат қорғау ұйымдарының;</w:t>
      </w:r>
    </w:p>
    <w:bookmarkEnd w:id="26"/>
    <w:bookmarkStart w:name="z30" w:id="27"/>
    <w:p>
      <w:pPr>
        <w:spacing w:after="0"/>
        <w:ind w:left="0"/>
        <w:jc w:val="both"/>
      </w:pPr>
      <w:r>
        <w:rPr>
          <w:rFonts w:ascii="Times New Roman"/>
          <w:b w:val="false"/>
          <w:i w:val="false"/>
          <w:color w:val="000000"/>
          <w:sz w:val="28"/>
        </w:rPr>
        <w:t>
      4) үкіметтік емес ұйымдардың;</w:t>
      </w:r>
    </w:p>
    <w:bookmarkEnd w:id="27"/>
    <w:bookmarkStart w:name="z31" w:id="28"/>
    <w:p>
      <w:pPr>
        <w:spacing w:after="0"/>
        <w:ind w:left="0"/>
        <w:jc w:val="both"/>
      </w:pPr>
      <w:r>
        <w:rPr>
          <w:rFonts w:ascii="Times New Roman"/>
          <w:b w:val="false"/>
          <w:i w:val="false"/>
          <w:color w:val="000000"/>
          <w:sz w:val="28"/>
        </w:rPr>
        <w:t>
      5) ерекше қорғалатын табиғи аумақтарды дамыту саласындағы ғылыми және өзге де қызметтерді жүзеге асыратын ұйымдардың басшылары Комитетке жолдайды.</w:t>
      </w:r>
    </w:p>
    <w:bookmarkEnd w:id="28"/>
    <w:bookmarkStart w:name="z32" w:id="29"/>
    <w:p>
      <w:pPr>
        <w:spacing w:after="0"/>
        <w:ind w:left="0"/>
        <w:jc w:val="both"/>
      </w:pPr>
      <w:r>
        <w:rPr>
          <w:rFonts w:ascii="Times New Roman"/>
          <w:b w:val="false"/>
          <w:i w:val="false"/>
          <w:color w:val="000000"/>
          <w:sz w:val="28"/>
        </w:rPr>
        <w:t>
      13. Ұсыным туралы (бұдан әрі – ұсыным) Комитетке, тиісті құжаттардың және жұмыстардың көшірмелерін қоса беріп, мерекелік, мүшелтойлық күндерге дейін 30 күнтізбелік күннен кешіктірмей жіберіледі.</w:t>
      </w:r>
    </w:p>
    <w:bookmarkEnd w:id="29"/>
    <w:bookmarkStart w:name="z33" w:id="30"/>
    <w:p>
      <w:pPr>
        <w:spacing w:after="0"/>
        <w:ind w:left="0"/>
        <w:jc w:val="both"/>
      </w:pPr>
      <w:r>
        <w:rPr>
          <w:rFonts w:ascii="Times New Roman"/>
          <w:b w:val="false"/>
          <w:i w:val="false"/>
          <w:color w:val="000000"/>
          <w:sz w:val="28"/>
        </w:rPr>
        <w:t>
      14. Марапаттау туралы ұсынымда марапатталушының жеке басын сипаттайтын деректер, ұйымдардағы жалпы жұмыс өтілі, нақты сіңірген еңбегі және жұмысының тиімділігі мен сапасы туралы мәліметтер көрсетіледі.</w:t>
      </w:r>
    </w:p>
    <w:bookmarkEnd w:id="30"/>
    <w:bookmarkStart w:name="z34" w:id="31"/>
    <w:p>
      <w:pPr>
        <w:spacing w:after="0"/>
        <w:ind w:left="0"/>
        <w:jc w:val="both"/>
      </w:pPr>
      <w:r>
        <w:rPr>
          <w:rFonts w:ascii="Times New Roman"/>
          <w:b w:val="false"/>
          <w:i w:val="false"/>
          <w:color w:val="000000"/>
          <w:sz w:val="28"/>
        </w:rPr>
        <w:t>
      15. Қызметкерлер мен еңбек ұжымдарын ынталандырудың барлық түрін есепке алып отыруды Комитеттің кадр қызметі жүзеге асырады.</w:t>
      </w:r>
    </w:p>
    <w:bookmarkEnd w:id="31"/>
    <w:bookmarkStart w:name="z35" w:id="32"/>
    <w:p>
      <w:pPr>
        <w:spacing w:after="0"/>
        <w:ind w:left="0"/>
        <w:jc w:val="both"/>
      </w:pPr>
      <w:r>
        <w:rPr>
          <w:rFonts w:ascii="Times New Roman"/>
          <w:b w:val="false"/>
          <w:i w:val="false"/>
          <w:color w:val="000000"/>
          <w:sz w:val="28"/>
        </w:rPr>
        <w:t>
      16. Құрметті атақтарды, төсбелгілерін және олардың куәліктерін, сондай-ақ Құрмет грамоталарын тапсыру марапатталушы тұлға жұмыс істейтін Комитетте немесе ұжымда жүргізіледі.</w:t>
      </w:r>
    </w:p>
    <w:bookmarkEnd w:id="32"/>
    <w:bookmarkStart w:name="z36" w:id="33"/>
    <w:p>
      <w:pPr>
        <w:spacing w:after="0"/>
        <w:ind w:left="0"/>
        <w:jc w:val="both"/>
      </w:pPr>
      <w:r>
        <w:rPr>
          <w:rFonts w:ascii="Times New Roman"/>
          <w:b w:val="false"/>
          <w:i w:val="false"/>
          <w:color w:val="000000"/>
          <w:sz w:val="28"/>
        </w:rPr>
        <w:t xml:space="preserve">
      17. Құрметті атақ, төсбелгі, Құрмет грамотасын тапсыру кезінде осы Қағидаға </w:t>
      </w:r>
      <w:r>
        <w:rPr>
          <w:rFonts w:ascii="Times New Roman"/>
          <w:b w:val="false"/>
          <w:i w:val="false"/>
          <w:color w:val="000000"/>
          <w:sz w:val="28"/>
        </w:rPr>
        <w:t>5-қосымшаға</w:t>
      </w:r>
      <w:r>
        <w:rPr>
          <w:rFonts w:ascii="Times New Roman"/>
          <w:b w:val="false"/>
          <w:i w:val="false"/>
          <w:color w:val="000000"/>
          <w:sz w:val="28"/>
        </w:rPr>
        <w:t xml:space="preserve"> сәйкес белгіленген нысан бойынша хаттама толтырылады.</w:t>
      </w:r>
    </w:p>
    <w:bookmarkEnd w:id="33"/>
    <w:bookmarkStart w:name="z37" w:id="34"/>
    <w:p>
      <w:pPr>
        <w:spacing w:after="0"/>
        <w:ind w:left="0"/>
        <w:jc w:val="both"/>
      </w:pPr>
      <w:r>
        <w:rPr>
          <w:rFonts w:ascii="Times New Roman"/>
          <w:b w:val="false"/>
          <w:i w:val="false"/>
          <w:color w:val="000000"/>
          <w:sz w:val="28"/>
        </w:rPr>
        <w:t xml:space="preserve">
      18. Құрметті атақ белгісі мен төсбелгі осы куәліксіз жарамсыз. Куәліктің сипаттамасы осы Қағиданың </w:t>
      </w:r>
      <w:r>
        <w:rPr>
          <w:rFonts w:ascii="Times New Roman"/>
          <w:b w:val="false"/>
          <w:i w:val="false"/>
          <w:color w:val="000000"/>
          <w:sz w:val="28"/>
        </w:rPr>
        <w:t>6-қосымшасында</w:t>
      </w:r>
      <w:r>
        <w:rPr>
          <w:rFonts w:ascii="Times New Roman"/>
          <w:b w:val="false"/>
          <w:i w:val="false"/>
          <w:color w:val="000000"/>
          <w:sz w:val="28"/>
        </w:rPr>
        <w:t xml:space="preserve"> көрсетілген.</w:t>
      </w:r>
    </w:p>
    <w:bookmarkEnd w:id="34"/>
    <w:bookmarkStart w:name="z38" w:id="35"/>
    <w:p>
      <w:pPr>
        <w:spacing w:after="0"/>
        <w:ind w:left="0"/>
        <w:jc w:val="left"/>
      </w:pPr>
      <w:r>
        <w:rPr>
          <w:rFonts w:ascii="Times New Roman"/>
          <w:b/>
          <w:i w:val="false"/>
          <w:color w:val="000000"/>
        </w:rPr>
        <w:t xml:space="preserve"> 4. Қорытынды ережелер</w:t>
      </w:r>
    </w:p>
    <w:bookmarkEnd w:id="35"/>
    <w:bookmarkStart w:name="z39" w:id="36"/>
    <w:p>
      <w:pPr>
        <w:spacing w:after="0"/>
        <w:ind w:left="0"/>
        <w:jc w:val="both"/>
      </w:pPr>
      <w:r>
        <w:rPr>
          <w:rFonts w:ascii="Times New Roman"/>
          <w:b w:val="false"/>
          <w:i w:val="false"/>
          <w:color w:val="000000"/>
          <w:sz w:val="28"/>
        </w:rPr>
        <w:t>
      18. "Қорық ісінің еңбек сіңірген қызметкері" құрметті атағымен, сондай-ақ белгілі бір дәрежедегі төсбелгісімен екінші қайтара марапаттауға жол берілмейді;</w:t>
      </w:r>
    </w:p>
    <w:bookmarkEnd w:id="36"/>
    <w:bookmarkStart w:name="z40" w:id="37"/>
    <w:p>
      <w:pPr>
        <w:spacing w:after="0"/>
        <w:ind w:left="0"/>
        <w:jc w:val="both"/>
      </w:pPr>
      <w:r>
        <w:rPr>
          <w:rFonts w:ascii="Times New Roman"/>
          <w:b w:val="false"/>
          <w:i w:val="false"/>
          <w:color w:val="000000"/>
          <w:sz w:val="28"/>
        </w:rPr>
        <w:t>
      "Қорық ісінің еңбек сіңірген қызметкері" белгісі, төсбелгісі немесе Құрмет грамотасы жоғалған жағдайда көшірмелері берілмейді.</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қорғалатын табиғи</w:t>
            </w:r>
            <w:r>
              <w:br/>
            </w:r>
            <w:r>
              <w:rPr>
                <w:rFonts w:ascii="Times New Roman"/>
                <w:b w:val="false"/>
                <w:i w:val="false"/>
                <w:color w:val="000000"/>
                <w:sz w:val="20"/>
              </w:rPr>
              <w:t>аумақтар саласында ынталандыру</w:t>
            </w:r>
            <w:r>
              <w:br/>
            </w:r>
            <w:r>
              <w:rPr>
                <w:rFonts w:ascii="Times New Roman"/>
                <w:b w:val="false"/>
                <w:i w:val="false"/>
                <w:color w:val="000000"/>
                <w:sz w:val="20"/>
              </w:rPr>
              <w:t>мен құрметті атақтар, төсбелгілерін және</w:t>
            </w:r>
            <w:r>
              <w:br/>
            </w:r>
            <w:r>
              <w:rPr>
                <w:rFonts w:ascii="Times New Roman"/>
                <w:b w:val="false"/>
                <w:i w:val="false"/>
                <w:color w:val="000000"/>
                <w:sz w:val="20"/>
              </w:rPr>
              <w:t>Құрмет грамоталарын беру тәртібі</w:t>
            </w:r>
            <w:r>
              <w:br/>
            </w:r>
            <w:r>
              <w:rPr>
                <w:rFonts w:ascii="Times New Roman"/>
                <w:b w:val="false"/>
                <w:i w:val="false"/>
                <w:color w:val="000000"/>
                <w:sz w:val="20"/>
              </w:rPr>
              <w:t>қағидасына 1-қосымша</w:t>
            </w:r>
          </w:p>
        </w:tc>
      </w:tr>
    </w:tbl>
    <w:bookmarkStart w:name="z42" w:id="38"/>
    <w:p>
      <w:pPr>
        <w:spacing w:after="0"/>
        <w:ind w:left="0"/>
        <w:jc w:val="left"/>
      </w:pPr>
      <w:r>
        <w:rPr>
          <w:rFonts w:ascii="Times New Roman"/>
          <w:b/>
          <w:i w:val="false"/>
          <w:color w:val="000000"/>
        </w:rPr>
        <w:t xml:space="preserve"> "Қорық ісінің еңбек сіңірген қызметкері" құрметті атағына төсбелгісінің үлгісі  </w:t>
      </w:r>
    </w:p>
    <w:bookmarkEnd w:id="38"/>
    <w:p>
      <w:pPr>
        <w:spacing w:after="0"/>
        <w:ind w:left="0"/>
        <w:jc w:val="both"/>
      </w:pPr>
      <w:r>
        <w:drawing>
          <wp:inline distT="0" distB="0" distL="0" distR="0">
            <wp:extent cx="4610100" cy="495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610100" cy="49530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"Қорық ісінің еңбек сіңірген қызметкері" құрметті атағына төсбелгі емен жапырақты екі бұтақтан өрілген сопақша венок пішінді. Бұтақтардың ұштарына төменгі жағынан лента оралған. Веноктың ортасында құрметті атақтың атауы жазылған өрнекті жазба орналастырылған. Жазбаның төбесінде – Қазақстан Республикасының елтаңбасы. Жазбаның астында терек жапырағы мен ұшып бара жатқан бүркіт бейнеленген. Белгінің сырт жағы дөңес. Барлық суреттер мен жазба бедерлі. Белгінің сыртқы жағында – киімге бекітетін винт.</w:t>
      </w:r>
    </w:p>
    <w:p>
      <w:pPr>
        <w:spacing w:after="0"/>
        <w:ind w:left="0"/>
        <w:jc w:val="both"/>
      </w:pPr>
      <w:r>
        <w:rPr>
          <w:rFonts w:ascii="Times New Roman"/>
          <w:b w:val="false"/>
          <w:i w:val="false"/>
          <w:color w:val="000000"/>
          <w:sz w:val="28"/>
        </w:rPr>
        <w:t>
      Белгінің мөлшері: биіктігі – 40 миллиметр, ені – 30 миллиметр, күмістен жасалады.</w:t>
      </w:r>
    </w:p>
    <w:p>
      <w:pPr>
        <w:spacing w:after="0"/>
        <w:ind w:left="0"/>
        <w:jc w:val="both"/>
      </w:pPr>
      <w:r>
        <w:rPr>
          <w:rFonts w:ascii="Times New Roman"/>
          <w:b w:val="false"/>
          <w:i w:val="false"/>
          <w:color w:val="000000"/>
          <w:sz w:val="28"/>
        </w:rPr>
        <w:t>
      Төсбелгінің сыртында (реверс) тіркеу нөмірі ойылған.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қорғалатын табиғи аумақтар</w:t>
            </w:r>
            <w:r>
              <w:br/>
            </w:r>
            <w:r>
              <w:rPr>
                <w:rFonts w:ascii="Times New Roman"/>
                <w:b w:val="false"/>
                <w:i w:val="false"/>
                <w:color w:val="000000"/>
                <w:sz w:val="20"/>
              </w:rPr>
              <w:t>саласында ынталандыру мен құрметті</w:t>
            </w:r>
            <w:r>
              <w:br/>
            </w:r>
            <w:r>
              <w:rPr>
                <w:rFonts w:ascii="Times New Roman"/>
                <w:b w:val="false"/>
                <w:i w:val="false"/>
                <w:color w:val="000000"/>
                <w:sz w:val="20"/>
              </w:rPr>
              <w:t>атақтар, төсбелгілерін және Құрмет</w:t>
            </w:r>
            <w:r>
              <w:br/>
            </w:r>
            <w:r>
              <w:rPr>
                <w:rFonts w:ascii="Times New Roman"/>
                <w:b w:val="false"/>
                <w:i w:val="false"/>
                <w:color w:val="000000"/>
                <w:sz w:val="20"/>
              </w:rPr>
              <w:t>грамоталарын беру тәртібі</w:t>
            </w:r>
            <w:r>
              <w:br/>
            </w:r>
            <w:r>
              <w:rPr>
                <w:rFonts w:ascii="Times New Roman"/>
                <w:b w:val="false"/>
                <w:i w:val="false"/>
                <w:color w:val="000000"/>
                <w:sz w:val="20"/>
              </w:rPr>
              <w:t>қағидасына 2-қосымша</w:t>
            </w:r>
          </w:p>
        </w:tc>
      </w:tr>
    </w:tbl>
    <w:bookmarkStart w:name="z44" w:id="39"/>
    <w:p>
      <w:pPr>
        <w:spacing w:after="0"/>
        <w:ind w:left="0"/>
        <w:jc w:val="left"/>
      </w:pPr>
      <w:r>
        <w:rPr>
          <w:rFonts w:ascii="Times New Roman"/>
          <w:b/>
          <w:i w:val="false"/>
          <w:color w:val="000000"/>
        </w:rPr>
        <w:t xml:space="preserve"> Қазақстан Республикасы Ауыл шаруашылығы министрлігі Орман шаруашылығы және жануарлар дүниесі комитетінің I, II, III дәрежелі "Биоәртүрлілікті сақтау ісіне қосқан үлесі үшін" төсбелгісінің үлгісі</w:t>
      </w:r>
    </w:p>
    <w:bookmarkEnd w:id="39"/>
    <w:p>
      <w:pPr>
        <w:spacing w:after="0"/>
        <w:ind w:left="0"/>
        <w:jc w:val="both"/>
      </w:pPr>
      <w:r>
        <w:rPr>
          <w:rFonts w:ascii="Times New Roman"/>
          <w:b w:val="false"/>
          <w:i w:val="false"/>
          <w:color w:val="ff0000"/>
          <w:sz w:val="28"/>
        </w:rPr>
        <w:t xml:space="preserve">
      Ескерту. 2-қосымшаның тақырыбы жаңа редакцияда – ҚР Премьер-Министрінің орынбасары – ҚР Ауыл шаруашылығы министрінің 30.01.2017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p>
    <w:p>
      <w:pPr>
        <w:spacing w:after="0"/>
        <w:ind w:left="0"/>
        <w:jc w:val="both"/>
      </w:pPr>
      <w:r>
        <w:drawing>
          <wp:inline distT="0" distB="0" distL="0" distR="0">
            <wp:extent cx="5994400" cy="402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994400" cy="40259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І, II, III дәрежелі "Биоәртүрлілікті сақтау ісіне қосқан үлесі үшін" төсбелгісі (бұдан әрі – төсбелгісі) диаметрі 34 миллиметр металл шеңбер (бұдан әрі – шеңбер) болып табылады, онда стильді үш элемент: терек жапырағы, ұшып бара жатқан бүркіт және су бейнеленген, оның ішінде ақ түсте "Биоәртүрлілікті сақтау ісіне қосқан үлесі үшін" деген бедерлі жазу бар.</w:t>
      </w:r>
    </w:p>
    <w:p>
      <w:pPr>
        <w:spacing w:after="0"/>
        <w:ind w:left="0"/>
        <w:jc w:val="both"/>
      </w:pPr>
      <w:r>
        <w:rPr>
          <w:rFonts w:ascii="Times New Roman"/>
          <w:b w:val="false"/>
          <w:i w:val="false"/>
          <w:color w:val="000000"/>
          <w:sz w:val="28"/>
        </w:rPr>
        <w:t>
      Терек жапырағы орманды бейнелейді және терек жапырағының бейнесі Қазақстанның бүкіл аумағында өсетін теректі білдіреді.</w:t>
      </w:r>
    </w:p>
    <w:p>
      <w:pPr>
        <w:spacing w:after="0"/>
        <w:ind w:left="0"/>
        <w:jc w:val="both"/>
      </w:pPr>
      <w:r>
        <w:rPr>
          <w:rFonts w:ascii="Times New Roman"/>
          <w:b w:val="false"/>
          <w:i w:val="false"/>
          <w:color w:val="000000"/>
          <w:sz w:val="28"/>
        </w:rPr>
        <w:t>
      Ұшып бара жатқан бүркіт Қазақстанның жануарлар дүниесін бейнелейді, сондай-ақ биологиялық әртүрліліктің сақталуына бақылауды білдіреді.</w:t>
      </w:r>
    </w:p>
    <w:p>
      <w:pPr>
        <w:spacing w:after="0"/>
        <w:ind w:left="0"/>
        <w:jc w:val="both"/>
      </w:pPr>
      <w:r>
        <w:rPr>
          <w:rFonts w:ascii="Times New Roman"/>
          <w:b w:val="false"/>
          <w:i w:val="false"/>
          <w:color w:val="000000"/>
          <w:sz w:val="28"/>
        </w:rPr>
        <w:t>
      Су тамшысы өсімдіктер мен жануарлар дүниесі өмірінің негізін, сондай-ақ ормандардың су қорғау рөлін білдіреді.</w:t>
      </w:r>
    </w:p>
    <w:p>
      <w:pPr>
        <w:spacing w:after="0"/>
        <w:ind w:left="0"/>
        <w:jc w:val="both"/>
      </w:pPr>
      <w:r>
        <w:rPr>
          <w:rFonts w:ascii="Times New Roman"/>
          <w:b w:val="false"/>
          <w:i w:val="false"/>
          <w:color w:val="000000"/>
          <w:sz w:val="28"/>
        </w:rPr>
        <w:t>
      Шеңбер тартпа мен сақинаның көмегімен мөлшері 55х34 миллиметр қалыпқа бекітілген, ол жасыл матамен керілген, саны белгінің дәрежесін білдіретін алтын түсті жолақтары бар алтын жиектемемен көмкерілген.</w:t>
      </w:r>
    </w:p>
    <w:p>
      <w:pPr>
        <w:spacing w:after="0"/>
        <w:ind w:left="0"/>
        <w:jc w:val="both"/>
      </w:pPr>
      <w:r>
        <w:rPr>
          <w:rFonts w:ascii="Times New Roman"/>
          <w:b w:val="false"/>
          <w:i w:val="false"/>
          <w:color w:val="000000"/>
          <w:sz w:val="28"/>
        </w:rPr>
        <w:t>
      Құрметті төсбелгісі мыс-никель құймасынан жасалады.</w:t>
      </w:r>
    </w:p>
    <w:p>
      <w:pPr>
        <w:spacing w:after="0"/>
        <w:ind w:left="0"/>
        <w:jc w:val="both"/>
      </w:pPr>
      <w:r>
        <w:rPr>
          <w:rFonts w:ascii="Times New Roman"/>
          <w:b w:val="false"/>
          <w:i w:val="false"/>
          <w:color w:val="000000"/>
          <w:sz w:val="28"/>
        </w:rPr>
        <w:t>
      Төсбелгінің сыртында (реверс) тіркеу нөмірі ойылған.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қорғалатын табиғи</w:t>
            </w:r>
            <w:r>
              <w:br/>
            </w:r>
            <w:r>
              <w:rPr>
                <w:rFonts w:ascii="Times New Roman"/>
                <w:b w:val="false"/>
                <w:i w:val="false"/>
                <w:color w:val="000000"/>
                <w:sz w:val="20"/>
              </w:rPr>
              <w:t>аумақтар саласында</w:t>
            </w:r>
            <w:r>
              <w:br/>
            </w:r>
            <w:r>
              <w:rPr>
                <w:rFonts w:ascii="Times New Roman"/>
                <w:b w:val="false"/>
                <w:i w:val="false"/>
                <w:color w:val="000000"/>
                <w:sz w:val="20"/>
              </w:rPr>
              <w:t>ынталандыру мен құрметті</w:t>
            </w:r>
            <w:r>
              <w:br/>
            </w:r>
            <w:r>
              <w:rPr>
                <w:rFonts w:ascii="Times New Roman"/>
                <w:b w:val="false"/>
                <w:i w:val="false"/>
                <w:color w:val="000000"/>
                <w:sz w:val="20"/>
              </w:rPr>
              <w:t>атақтар, төсбелгілерін және</w:t>
            </w:r>
            <w:r>
              <w:br/>
            </w:r>
            <w:r>
              <w:rPr>
                <w:rFonts w:ascii="Times New Roman"/>
                <w:b w:val="false"/>
                <w:i w:val="false"/>
                <w:color w:val="000000"/>
                <w:sz w:val="20"/>
              </w:rPr>
              <w:t>құрмет грамоталарын беру</w:t>
            </w:r>
            <w:r>
              <w:br/>
            </w:r>
            <w:r>
              <w:rPr>
                <w:rFonts w:ascii="Times New Roman"/>
                <w:b w:val="false"/>
                <w:i w:val="false"/>
                <w:color w:val="000000"/>
                <w:sz w:val="20"/>
              </w:rPr>
              <w:t>тәртібі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3-қосымша жаңа редакцияда – ҚР Премьер-Министрінің орынбасары – ҚР Ауыл шаруашылығы министрінің 30.01.2017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9"/>
        <w:gridCol w:w="5961"/>
      </w:tblGrid>
      <w:tr>
        <w:trPr>
          <w:trHeight w:val="30" w:hRule="atLeast"/>
        </w:trPr>
        <w:tc>
          <w:tcPr>
            <w:tcW w:w="6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57300" cy="132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257300" cy="1320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i w:val="false"/>
                <w:color w:val="000000"/>
                <w:sz w:val="20"/>
              </w:rPr>
              <w:t>Қазақстан Республикасы</w:t>
            </w:r>
            <w:r>
              <w:br/>
            </w:r>
            <w:r>
              <w:rPr>
                <w:rFonts w:ascii="Times New Roman"/>
                <w:b/>
                <w:i w:val="false"/>
                <w:color w:val="000000"/>
                <w:sz w:val="20"/>
              </w:rPr>
              <w:t>Ауыл шаруашылығы министрлігі</w:t>
            </w:r>
            <w:r>
              <w:br/>
            </w:r>
            <w:r>
              <w:rPr>
                <w:rFonts w:ascii="Times New Roman"/>
                <w:b/>
                <w:i w:val="false"/>
                <w:color w:val="000000"/>
                <w:sz w:val="20"/>
              </w:rPr>
              <w:t>Орман шаруашылығы және жануарлар дүниесі комитеті</w:t>
            </w:r>
            <w:r>
              <w:br/>
            </w:r>
            <w:r>
              <w:rPr>
                <w:rFonts w:ascii="Times New Roman"/>
                <w:b/>
                <w:i w:val="false"/>
                <w:color w:val="000000"/>
                <w:sz w:val="20"/>
              </w:rPr>
              <w:t>ҚҰРМЕТ ГРАМОТАСЫ</w:t>
            </w:r>
            <w:r>
              <w:br/>
            </w:r>
            <w:r>
              <w:rPr>
                <w:rFonts w:ascii="Times New Roman"/>
                <w:b/>
                <w:i w:val="false"/>
                <w:color w:val="000000"/>
                <w:sz w:val="20"/>
              </w:rPr>
              <w:t>_______________________________</w:t>
            </w:r>
            <w:r>
              <w:rPr>
                <w:rFonts w:ascii="Times New Roman"/>
                <w:b/>
                <w:i w:val="false"/>
                <w:color w:val="000000"/>
                <w:sz w:val="20"/>
              </w:rPr>
              <w:t>__</w:t>
            </w:r>
            <w:r>
              <w:br/>
            </w:r>
            <w:r>
              <w:rPr>
                <w:rFonts w:ascii="Times New Roman"/>
                <w:b w:val="false"/>
                <w:i w:val="false"/>
                <w:color w:val="000000"/>
                <w:sz w:val="20"/>
              </w:rPr>
              <w:t>
</w:t>
            </w:r>
            <w:r>
              <w:rPr>
                <w:rFonts w:ascii="Times New Roman"/>
                <w:b/>
                <w:i w:val="false"/>
                <w:color w:val="000000"/>
                <w:sz w:val="20"/>
              </w:rPr>
              <w:t>_</w:t>
            </w:r>
            <w:r>
              <w:rPr>
                <w:rFonts w:ascii="Times New Roman"/>
                <w:b/>
                <w:i w:val="false"/>
                <w:color w:val="000000"/>
                <w:sz w:val="20"/>
              </w:rPr>
              <w:t>_______________________________</w:t>
            </w:r>
            <w:r>
              <w:br/>
            </w:r>
            <w:r>
              <w:rPr>
                <w:rFonts w:ascii="Times New Roman"/>
                <w:b w:val="false"/>
                <w:i w:val="false"/>
                <w:color w:val="000000"/>
                <w:sz w:val="20"/>
              </w:rPr>
              <w:t>
</w:t>
            </w:r>
            <w:r>
              <w:rPr>
                <w:rFonts w:ascii="Times New Roman"/>
                <w:b/>
                <w:i w:val="false"/>
                <w:color w:val="000000"/>
                <w:sz w:val="20"/>
              </w:rPr>
              <w:t>________________________________</w:t>
            </w:r>
            <w:r>
              <w:br/>
            </w:r>
            <w:r>
              <w:rPr>
                <w:rFonts w:ascii="Times New Roman"/>
                <w:b w:val="false"/>
                <w:i w:val="false"/>
                <w:color w:val="000000"/>
                <w:sz w:val="20"/>
              </w:rPr>
              <w:t>
</w:t>
            </w:r>
            <w:r>
              <w:rPr>
                <w:rFonts w:ascii="Times New Roman"/>
                <w:b/>
                <w:i w:val="false"/>
                <w:color w:val="000000"/>
                <w:sz w:val="20"/>
              </w:rPr>
              <w:t>М А Р А П А Т Т А Л А Д Ы</w:t>
            </w:r>
            <w:r>
              <w:br/>
            </w:r>
            <w:r>
              <w:rPr>
                <w:rFonts w:ascii="Times New Roman"/>
                <w:b w:val="false"/>
                <w:i w:val="false"/>
                <w:color w:val="000000"/>
                <w:sz w:val="20"/>
              </w:rPr>
              <w:t>
</w:t>
            </w:r>
            <w:r>
              <w:rPr>
                <w:rFonts w:ascii="Times New Roman"/>
                <w:b/>
                <w:i w:val="false"/>
                <w:color w:val="000000"/>
                <w:sz w:val="20"/>
              </w:rPr>
              <w:t>Төраға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Астана 20__</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57300" cy="132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257300" cy="1320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i w:val="false"/>
                <w:color w:val="000000"/>
                <w:sz w:val="20"/>
              </w:rPr>
              <w:t>Министерство сельского хозяйства</w:t>
            </w:r>
            <w:r>
              <w:br/>
            </w:r>
            <w:r>
              <w:rPr>
                <w:rFonts w:ascii="Times New Roman"/>
                <w:b/>
                <w:i w:val="false"/>
                <w:color w:val="000000"/>
                <w:sz w:val="20"/>
              </w:rPr>
              <w:t>Республики Казахстан</w:t>
            </w:r>
            <w:r>
              <w:br/>
            </w:r>
            <w:r>
              <w:rPr>
                <w:rFonts w:ascii="Times New Roman"/>
                <w:b/>
                <w:i w:val="false"/>
                <w:color w:val="000000"/>
                <w:sz w:val="20"/>
              </w:rPr>
              <w:t>Комитет лесного хозяйства и животного мира</w:t>
            </w:r>
            <w:r>
              <w:br/>
            </w:r>
            <w:r>
              <w:rPr>
                <w:rFonts w:ascii="Times New Roman"/>
                <w:b/>
                <w:i w:val="false"/>
                <w:color w:val="000000"/>
                <w:sz w:val="20"/>
              </w:rPr>
              <w:t>ПОЧЕТНАЯ ГРАМОТА</w:t>
            </w:r>
            <w:r>
              <w:br/>
            </w:r>
            <w:r>
              <w:rPr>
                <w:rFonts w:ascii="Times New Roman"/>
                <w:b w:val="false"/>
                <w:i w:val="false"/>
                <w:color w:val="000000"/>
                <w:sz w:val="20"/>
              </w:rPr>
              <w:t>
</w:t>
            </w:r>
            <w:r>
              <w:rPr>
                <w:rFonts w:ascii="Times New Roman"/>
                <w:b/>
                <w:i w:val="false"/>
                <w:color w:val="000000"/>
                <w:sz w:val="20"/>
              </w:rPr>
              <w:t>Н А Г Р А Ж Д А Е Т С Я</w:t>
            </w:r>
            <w:r>
              <w:br/>
            </w:r>
            <w:r>
              <w:rPr>
                <w:rFonts w:ascii="Times New Roman"/>
                <w:b/>
                <w:i w:val="false"/>
                <w:color w:val="000000"/>
                <w:sz w:val="20"/>
              </w:rPr>
              <w:t>______________________________</w:t>
            </w:r>
            <w:r>
              <w:rPr>
                <w:rFonts w:ascii="Times New Roman"/>
                <w:b/>
                <w:i w:val="false"/>
                <w:color w:val="000000"/>
                <w:sz w:val="20"/>
              </w:rPr>
              <w:t>_</w:t>
            </w:r>
            <w:r>
              <w:br/>
            </w:r>
            <w:r>
              <w:rPr>
                <w:rFonts w:ascii="Times New Roman"/>
                <w:b w:val="false"/>
                <w:i w:val="false"/>
                <w:color w:val="000000"/>
                <w:sz w:val="20"/>
              </w:rPr>
              <w:t>
</w:t>
            </w:r>
            <w:r>
              <w:rPr>
                <w:rFonts w:ascii="Times New Roman"/>
                <w:b/>
                <w:i w:val="false"/>
                <w:color w:val="000000"/>
                <w:sz w:val="20"/>
              </w:rPr>
              <w:t>_______________________________</w:t>
            </w:r>
            <w:r>
              <w:br/>
            </w:r>
            <w:r>
              <w:rPr>
                <w:rFonts w:ascii="Times New Roman"/>
                <w:b w:val="false"/>
                <w:i w:val="false"/>
                <w:color w:val="000000"/>
                <w:sz w:val="20"/>
              </w:rPr>
              <w:t>
</w:t>
            </w:r>
            <w:r>
              <w:rPr>
                <w:rFonts w:ascii="Times New Roman"/>
                <w:b/>
                <w:i w:val="false"/>
                <w:color w:val="000000"/>
                <w:sz w:val="20"/>
              </w:rPr>
              <w:t>_______________________________</w:t>
            </w:r>
            <w:r>
              <w:br/>
            </w:r>
            <w:r>
              <w:rPr>
                <w:rFonts w:ascii="Times New Roman"/>
                <w:b w:val="false"/>
                <w:i w:val="false"/>
                <w:color w:val="000000"/>
                <w:sz w:val="20"/>
              </w:rPr>
              <w:t>
</w:t>
            </w:r>
            <w:r>
              <w:rPr>
                <w:rFonts w:ascii="Times New Roman"/>
                <w:b/>
                <w:i w:val="false"/>
                <w:color w:val="000000"/>
                <w:sz w:val="20"/>
              </w:rPr>
              <w:t>Председатель</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Астана 20__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қорғалатын табиғи аумақтар</w:t>
            </w:r>
            <w:r>
              <w:br/>
            </w:r>
            <w:r>
              <w:rPr>
                <w:rFonts w:ascii="Times New Roman"/>
                <w:b w:val="false"/>
                <w:i w:val="false"/>
                <w:color w:val="000000"/>
                <w:sz w:val="20"/>
              </w:rPr>
              <w:t>саласында ынталандыру</w:t>
            </w:r>
            <w:r>
              <w:br/>
            </w:r>
            <w:r>
              <w:rPr>
                <w:rFonts w:ascii="Times New Roman"/>
                <w:b w:val="false"/>
                <w:i w:val="false"/>
                <w:color w:val="000000"/>
                <w:sz w:val="20"/>
              </w:rPr>
              <w:t>мен құрметті атақтар, төсбелгілерін және</w:t>
            </w:r>
            <w:r>
              <w:br/>
            </w:r>
            <w:r>
              <w:rPr>
                <w:rFonts w:ascii="Times New Roman"/>
                <w:b w:val="false"/>
                <w:i w:val="false"/>
                <w:color w:val="000000"/>
                <w:sz w:val="20"/>
              </w:rPr>
              <w:t>Құрмет грамоталарын беру тәртібі</w:t>
            </w:r>
            <w:r>
              <w:br/>
            </w:r>
            <w:r>
              <w:rPr>
                <w:rFonts w:ascii="Times New Roman"/>
                <w:b w:val="false"/>
                <w:i w:val="false"/>
                <w:color w:val="000000"/>
                <w:sz w:val="20"/>
              </w:rPr>
              <w:t>қағидасына 4-қосымша</w:t>
            </w:r>
          </w:p>
        </w:tc>
      </w:tr>
    </w:tbl>
    <w:p>
      <w:pPr>
        <w:spacing w:after="0"/>
        <w:ind w:left="0"/>
        <w:jc w:val="both"/>
      </w:pPr>
      <w:r>
        <w:rPr>
          <w:rFonts w:ascii="Times New Roman"/>
          <w:b w:val="false"/>
          <w:i w:val="false"/>
          <w:color w:val="000000"/>
          <w:sz w:val="28"/>
        </w:rPr>
        <w:t>
      Нысан</w:t>
      </w:r>
    </w:p>
    <w:bookmarkStart w:name="z47" w:id="40"/>
    <w:p>
      <w:pPr>
        <w:spacing w:after="0"/>
        <w:ind w:left="0"/>
        <w:jc w:val="left"/>
      </w:pPr>
      <w:r>
        <w:rPr>
          <w:rFonts w:ascii="Times New Roman"/>
          <w:b/>
          <w:i w:val="false"/>
          <w:color w:val="000000"/>
        </w:rPr>
        <w:t xml:space="preserve"> Құрмет атағымен, төсбелгілермен иеленуге, ынталандыруға</w:t>
      </w:r>
      <w:r>
        <w:br/>
      </w:r>
      <w:r>
        <w:rPr>
          <w:rFonts w:ascii="Times New Roman"/>
          <w:b/>
          <w:i w:val="false"/>
          <w:color w:val="000000"/>
        </w:rPr>
        <w:t>ұсыным</w:t>
      </w:r>
    </w:p>
    <w:bookmarkEnd w:id="40"/>
    <w:p>
      <w:pPr>
        <w:spacing w:after="0"/>
        <w:ind w:left="0"/>
        <w:jc w:val="both"/>
      </w:pPr>
      <w:r>
        <w:rPr>
          <w:rFonts w:ascii="Times New Roman"/>
          <w:b w:val="false"/>
          <w:i w:val="false"/>
          <w:color w:val="000000"/>
          <w:sz w:val="28"/>
        </w:rPr>
        <w:t>
            1. Тегі, аты, әкесінің аты_____________________________________</w:t>
      </w:r>
    </w:p>
    <w:p>
      <w:pPr>
        <w:spacing w:after="0"/>
        <w:ind w:left="0"/>
        <w:jc w:val="both"/>
      </w:pPr>
      <w:r>
        <w:rPr>
          <w:rFonts w:ascii="Times New Roman"/>
          <w:b w:val="false"/>
          <w:i w:val="false"/>
          <w:color w:val="000000"/>
          <w:sz w:val="28"/>
        </w:rPr>
        <w:t>
            2. Туған күні__________________________________________________</w:t>
      </w:r>
    </w:p>
    <w:p>
      <w:pPr>
        <w:spacing w:after="0"/>
        <w:ind w:left="0"/>
        <w:jc w:val="both"/>
      </w:pPr>
      <w:r>
        <w:rPr>
          <w:rFonts w:ascii="Times New Roman"/>
          <w:b w:val="false"/>
          <w:i w:val="false"/>
          <w:color w:val="000000"/>
          <w:sz w:val="28"/>
        </w:rPr>
        <w:t>
            3. Білімі______________________________________________________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(ЖОО атауы және оны бітірген күні)</w:t>
      </w:r>
    </w:p>
    <w:p>
      <w:pPr>
        <w:spacing w:after="0"/>
        <w:ind w:left="0"/>
        <w:jc w:val="both"/>
      </w:pPr>
      <w:r>
        <w:rPr>
          <w:rFonts w:ascii="Times New Roman"/>
          <w:b w:val="false"/>
          <w:i w:val="false"/>
          <w:color w:val="000000"/>
          <w:sz w:val="28"/>
        </w:rPr>
        <w:t>
            4. Жұмыс орны, атқаратын қызметі______________________________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5. Жалпы жұмыс өтілі, саладағы жұмыс өтілі, осы еңбек</w:t>
      </w:r>
    </w:p>
    <w:p>
      <w:pPr>
        <w:spacing w:after="0"/>
        <w:ind w:left="0"/>
        <w:jc w:val="both"/>
      </w:pPr>
      <w:r>
        <w:rPr>
          <w:rFonts w:ascii="Times New Roman"/>
          <w:b w:val="false"/>
          <w:i w:val="false"/>
          <w:color w:val="000000"/>
          <w:sz w:val="28"/>
        </w:rPr>
        <w:t>
      ұжымындағы жұмыс өтілі______________________________________________</w:t>
      </w:r>
    </w:p>
    <w:p>
      <w:pPr>
        <w:spacing w:after="0"/>
        <w:ind w:left="0"/>
        <w:jc w:val="both"/>
      </w:pPr>
      <w:r>
        <w:rPr>
          <w:rFonts w:ascii="Times New Roman"/>
          <w:b w:val="false"/>
          <w:i w:val="false"/>
          <w:color w:val="000000"/>
          <w:sz w:val="28"/>
        </w:rPr>
        <w:t>
            6. Тәртіптік жазасы бар ма 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7. Мінездеме __________________________________________________</w:t>
      </w:r>
    </w:p>
    <w:p>
      <w:pPr>
        <w:spacing w:after="0"/>
        <w:ind w:left="0"/>
        <w:jc w:val="both"/>
      </w:pPr>
      <w:r>
        <w:rPr>
          <w:rFonts w:ascii="Times New Roman"/>
          <w:b w:val="false"/>
          <w:i w:val="false"/>
          <w:color w:val="000000"/>
          <w:sz w:val="28"/>
        </w:rPr>
        <w:t>
                          (сіңірген нақты еңбегі көрсетіліп)</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("Қорық ісінің еңбек сіңірген қызметкері" атағы, І, ІІ, ІІІ –</w:t>
      </w:r>
    </w:p>
    <w:p>
      <w:pPr>
        <w:spacing w:after="0"/>
        <w:ind w:left="0"/>
        <w:jc w:val="both"/>
      </w:pPr>
      <w:r>
        <w:rPr>
          <w:rFonts w:ascii="Times New Roman"/>
          <w:b w:val="false"/>
          <w:i w:val="false"/>
          <w:color w:val="000000"/>
          <w:sz w:val="28"/>
        </w:rPr>
        <w:t>
      дәрежелі "Биоәртүрлілікті сақтау ісіне қосқан үлесі үшін" төсбелгісі,</w:t>
      </w:r>
    </w:p>
    <w:p>
      <w:pPr>
        <w:spacing w:after="0"/>
        <w:ind w:left="0"/>
        <w:jc w:val="both"/>
      </w:pPr>
      <w:r>
        <w:rPr>
          <w:rFonts w:ascii="Times New Roman"/>
          <w:b w:val="false"/>
          <w:i w:val="false"/>
          <w:color w:val="000000"/>
          <w:sz w:val="28"/>
        </w:rPr>
        <w:t>
      Құрмет грамотасы) ұсынылады.</w:t>
      </w:r>
    </w:p>
    <w:p>
      <w:pPr>
        <w:spacing w:after="0"/>
        <w:ind w:left="0"/>
        <w:jc w:val="both"/>
      </w:pPr>
      <w:r>
        <w:rPr>
          <w:rFonts w:ascii="Times New Roman"/>
          <w:b w:val="false"/>
          <w:i w:val="false"/>
          <w:color w:val="000000"/>
          <w:sz w:val="28"/>
        </w:rPr>
        <w:t>
            Басшының қолы ______________</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қорғалатын табиғи</w:t>
            </w:r>
            <w:r>
              <w:br/>
            </w:r>
            <w:r>
              <w:rPr>
                <w:rFonts w:ascii="Times New Roman"/>
                <w:b w:val="false"/>
                <w:i w:val="false"/>
                <w:color w:val="000000"/>
                <w:sz w:val="20"/>
              </w:rPr>
              <w:t>аумақтар саласында</w:t>
            </w:r>
            <w:r>
              <w:br/>
            </w:r>
            <w:r>
              <w:rPr>
                <w:rFonts w:ascii="Times New Roman"/>
                <w:b w:val="false"/>
                <w:i w:val="false"/>
                <w:color w:val="000000"/>
                <w:sz w:val="20"/>
              </w:rPr>
              <w:t>ынталандыру мен құрметті</w:t>
            </w:r>
            <w:r>
              <w:br/>
            </w:r>
            <w:r>
              <w:rPr>
                <w:rFonts w:ascii="Times New Roman"/>
                <w:b w:val="false"/>
                <w:i w:val="false"/>
                <w:color w:val="000000"/>
                <w:sz w:val="20"/>
              </w:rPr>
              <w:t>атақтар, төсбелгілерін және</w:t>
            </w:r>
            <w:r>
              <w:br/>
            </w:r>
            <w:r>
              <w:rPr>
                <w:rFonts w:ascii="Times New Roman"/>
                <w:b w:val="false"/>
                <w:i w:val="false"/>
                <w:color w:val="000000"/>
                <w:sz w:val="20"/>
              </w:rPr>
              <w:t>құрмет грамоталарын беру</w:t>
            </w:r>
            <w:r>
              <w:br/>
            </w:r>
            <w:r>
              <w:rPr>
                <w:rFonts w:ascii="Times New Roman"/>
                <w:b w:val="false"/>
                <w:i w:val="false"/>
                <w:color w:val="000000"/>
                <w:sz w:val="20"/>
              </w:rPr>
              <w:t>тәртібі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9" w:id="41"/>
    <w:p>
      <w:pPr>
        <w:spacing w:after="0"/>
        <w:ind w:left="0"/>
        <w:jc w:val="left"/>
      </w:pPr>
      <w:r>
        <w:rPr>
          <w:rFonts w:ascii="Times New Roman"/>
          <w:b/>
          <w:i w:val="false"/>
          <w:color w:val="000000"/>
        </w:rPr>
        <w:t xml:space="preserve"> "Қорық ісінің еңбек сіңірген қызметкері" құрметті атағын, І, ІІ, ІІІ дәрежелі </w:t>
      </w:r>
      <w:r>
        <w:br/>
      </w:r>
      <w:r>
        <w:rPr>
          <w:rFonts w:ascii="Times New Roman"/>
          <w:b/>
          <w:i w:val="false"/>
          <w:color w:val="000000"/>
        </w:rPr>
        <w:t xml:space="preserve">"Биоәртүрлілікті сақтау ісіне қосқан үлесі үшін" төсбелгісін және Құрмет грамотасын </w:t>
      </w:r>
      <w:r>
        <w:br/>
      </w:r>
      <w:r>
        <w:rPr>
          <w:rFonts w:ascii="Times New Roman"/>
          <w:b/>
          <w:i w:val="false"/>
          <w:color w:val="000000"/>
        </w:rPr>
        <w:t>тапсыру және марапаттау хаттамасы</w:t>
      </w:r>
    </w:p>
    <w:bookmarkEnd w:id="41"/>
    <w:p>
      <w:pPr>
        <w:spacing w:after="0"/>
        <w:ind w:left="0"/>
        <w:jc w:val="both"/>
      </w:pPr>
      <w:r>
        <w:rPr>
          <w:rFonts w:ascii="Times New Roman"/>
          <w:b w:val="false"/>
          <w:i w:val="false"/>
          <w:color w:val="ff0000"/>
          <w:sz w:val="28"/>
        </w:rPr>
        <w:t xml:space="preserve">
      Ескерту. 5-қосымша жаңа редакцияда – ҚР Премьер-Министрінің орынбасары – ҚР Ауыл шаруашылығы министрінің 30.01.2017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(қаланың (селоның) атауы, тапсырылған күні, айы, жылы)</w:t>
      </w:r>
    </w:p>
    <w:p>
      <w:pPr>
        <w:spacing w:after="0"/>
        <w:ind w:left="0"/>
        <w:jc w:val="both"/>
      </w:pPr>
      <w:r>
        <w:rPr>
          <w:rFonts w:ascii="Times New Roman"/>
          <w:b w:val="false"/>
          <w:i w:val="false"/>
          <w:color w:val="000000"/>
          <w:sz w:val="28"/>
        </w:rPr>
        <w:t>
      Мен,____________________________________________________________________________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(ұйым басшысының тегі, аты, әкесінің аты (бар болған жағдайда)</w:t>
      </w:r>
    </w:p>
    <w:p>
      <w:pPr>
        <w:spacing w:after="0"/>
        <w:ind w:left="0"/>
        <w:jc w:val="both"/>
      </w:pPr>
      <w:r>
        <w:rPr>
          <w:rFonts w:ascii="Times New Roman"/>
          <w:b w:val="false"/>
          <w:i w:val="false"/>
          <w:color w:val="000000"/>
          <w:sz w:val="28"/>
        </w:rPr>
        <w:t>
      Қазақстан Республикасының Ауыл шаруашылығы министрлігі Орман шаруашылығы және</w:t>
      </w:r>
    </w:p>
    <w:p>
      <w:pPr>
        <w:spacing w:after="0"/>
        <w:ind w:left="0"/>
        <w:jc w:val="both"/>
      </w:pPr>
      <w:r>
        <w:rPr>
          <w:rFonts w:ascii="Times New Roman"/>
          <w:b w:val="false"/>
          <w:i w:val="false"/>
          <w:color w:val="000000"/>
          <w:sz w:val="28"/>
        </w:rPr>
        <w:t>
      жануарлар дүниесі комитетінің 20___жылғы "__"_____________ № ____ бұйрығына сәйкес</w:t>
      </w:r>
    </w:p>
    <w:p>
      <w:pPr>
        <w:spacing w:after="0"/>
        <w:ind w:left="0"/>
        <w:jc w:val="both"/>
      </w:pPr>
      <w:r>
        <w:rPr>
          <w:rFonts w:ascii="Times New Roman"/>
          <w:b w:val="false"/>
          <w:i w:val="false"/>
          <w:color w:val="000000"/>
          <w:sz w:val="28"/>
        </w:rPr>
        <w:t>
      Қазақстан Республикасының Ауыл шаруашылығы министрлігі Орман шаруашылығы және</w:t>
      </w:r>
    </w:p>
    <w:p>
      <w:pPr>
        <w:spacing w:after="0"/>
        <w:ind w:left="0"/>
        <w:jc w:val="both"/>
      </w:pPr>
      <w:r>
        <w:rPr>
          <w:rFonts w:ascii="Times New Roman"/>
          <w:b w:val="false"/>
          <w:i w:val="false"/>
          <w:color w:val="000000"/>
          <w:sz w:val="28"/>
        </w:rPr>
        <w:t>
      жануарлар дүниесі комитетінің атынан:______________________________________________</w:t>
      </w:r>
    </w:p>
    <w:p>
      <w:pPr>
        <w:spacing w:after="0"/>
        <w:ind w:left="0"/>
        <w:jc w:val="both"/>
      </w:pPr>
      <w:r>
        <w:rPr>
          <w:rFonts w:ascii="Times New Roman"/>
          <w:b w:val="false"/>
          <w:i w:val="false"/>
          <w:color w:val="000000"/>
          <w:sz w:val="28"/>
        </w:rPr>
        <w:t>
      ("Қорық ісінің еңбек сіңірген қызметкері" атағы, І, ІІ, ІІІ дәрежелі "Биоәртүрлілікті сақтау</w:t>
      </w:r>
    </w:p>
    <w:p>
      <w:pPr>
        <w:spacing w:after="0"/>
        <w:ind w:left="0"/>
        <w:jc w:val="both"/>
      </w:pPr>
      <w:r>
        <w:rPr>
          <w:rFonts w:ascii="Times New Roman"/>
          <w:b w:val="false"/>
          <w:i w:val="false"/>
          <w:color w:val="000000"/>
          <w:sz w:val="28"/>
        </w:rPr>
        <w:t xml:space="preserve">
      ісіне қосқан үлесі үшін" төсбелгісі, құрмет грамотасы) </w:t>
      </w:r>
    </w:p>
    <w:p>
      <w:pPr>
        <w:spacing w:after="0"/>
        <w:ind w:left="0"/>
        <w:jc w:val="both"/>
      </w:pPr>
      <w:r>
        <w:rPr>
          <w:rFonts w:ascii="Times New Roman"/>
          <w:b w:val="false"/>
          <w:i w:val="false"/>
          <w:color w:val="000000"/>
          <w:sz w:val="28"/>
        </w:rPr>
        <w:t>
      _____________________________________________________________________ тапсырдым.</w:t>
      </w:r>
    </w:p>
    <w:p>
      <w:pPr>
        <w:spacing w:after="0"/>
        <w:ind w:left="0"/>
        <w:jc w:val="both"/>
      </w:pPr>
      <w:r>
        <w:rPr>
          <w:rFonts w:ascii="Times New Roman"/>
          <w:b w:val="false"/>
          <w:i w:val="false"/>
          <w:color w:val="000000"/>
          <w:sz w:val="28"/>
        </w:rPr>
        <w:t>
            (марапатталушының тегі, аты, әкесінің аты (бар болған жағдайда))</w:t>
      </w:r>
    </w:p>
    <w:p>
      <w:pPr>
        <w:spacing w:after="0"/>
        <w:ind w:left="0"/>
        <w:jc w:val="both"/>
      </w:pPr>
      <w:r>
        <w:rPr>
          <w:rFonts w:ascii="Times New Roman"/>
          <w:b w:val="false"/>
          <w:i w:val="false"/>
          <w:color w:val="000000"/>
          <w:sz w:val="28"/>
        </w:rPr>
        <w:t>
      Ұйым басшысы:__________________________________________________________________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 және ұйымның мөрі)</w:t>
      </w:r>
    </w:p>
    <w:p>
      <w:pPr>
        <w:spacing w:after="0"/>
        <w:ind w:left="0"/>
        <w:jc w:val="both"/>
      </w:pPr>
      <w:r>
        <w:rPr>
          <w:rFonts w:ascii="Times New Roman"/>
          <w:b w:val="false"/>
          <w:i w:val="false"/>
          <w:color w:val="000000"/>
          <w:sz w:val="28"/>
        </w:rPr>
        <w:t>
      Комиссия хатшысы 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Марапатталушының тегі, аты, әкесінің аты (бар болған жағдайда) және қолы:</w:t>
      </w:r>
    </w:p>
    <w:p>
      <w:pPr>
        <w:spacing w:after="0"/>
        <w:ind w:left="0"/>
        <w:jc w:val="both"/>
      </w:pPr>
      <w:r>
        <w:rPr>
          <w:rFonts w:ascii="Times New Roman"/>
          <w:b w:val="false"/>
          <w:i w:val="false"/>
          <w:color w:val="000000"/>
          <w:sz w:val="28"/>
        </w:rPr>
        <w:t>
      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қорғалатын табиғи</w:t>
            </w:r>
            <w:r>
              <w:br/>
            </w:r>
            <w:r>
              <w:rPr>
                <w:rFonts w:ascii="Times New Roman"/>
                <w:b w:val="false"/>
                <w:i w:val="false"/>
                <w:color w:val="000000"/>
                <w:sz w:val="20"/>
              </w:rPr>
              <w:t>аумақтар саласында</w:t>
            </w:r>
            <w:r>
              <w:br/>
            </w:r>
            <w:r>
              <w:rPr>
                <w:rFonts w:ascii="Times New Roman"/>
                <w:b w:val="false"/>
                <w:i w:val="false"/>
                <w:color w:val="000000"/>
                <w:sz w:val="20"/>
              </w:rPr>
              <w:t>ынталандыру мен құрметті</w:t>
            </w:r>
            <w:r>
              <w:br/>
            </w:r>
            <w:r>
              <w:rPr>
                <w:rFonts w:ascii="Times New Roman"/>
                <w:b w:val="false"/>
                <w:i w:val="false"/>
                <w:color w:val="000000"/>
                <w:sz w:val="20"/>
              </w:rPr>
              <w:t>атақтар, төсбелгілерін және</w:t>
            </w:r>
            <w:r>
              <w:br/>
            </w:r>
            <w:r>
              <w:rPr>
                <w:rFonts w:ascii="Times New Roman"/>
                <w:b w:val="false"/>
                <w:i w:val="false"/>
                <w:color w:val="000000"/>
                <w:sz w:val="20"/>
              </w:rPr>
              <w:t>құрмет грамоталарын беру</w:t>
            </w:r>
            <w:r>
              <w:br/>
            </w:r>
            <w:r>
              <w:rPr>
                <w:rFonts w:ascii="Times New Roman"/>
                <w:b w:val="false"/>
                <w:i w:val="false"/>
                <w:color w:val="000000"/>
                <w:sz w:val="20"/>
              </w:rPr>
              <w:t>тәртібі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3" w:id="42"/>
    <w:p>
      <w:pPr>
        <w:spacing w:after="0"/>
        <w:ind w:left="0"/>
        <w:jc w:val="left"/>
      </w:pPr>
      <w:r>
        <w:rPr>
          <w:rFonts w:ascii="Times New Roman"/>
          <w:b/>
          <w:i w:val="false"/>
          <w:color w:val="000000"/>
        </w:rPr>
        <w:t xml:space="preserve"> "Қорық ісінің еңбек сіңірген қызметкері" құрметті атағы белгісі, І, ІІ, ІІІ дәрежелі </w:t>
      </w:r>
      <w:r>
        <w:br/>
      </w:r>
      <w:r>
        <w:rPr>
          <w:rFonts w:ascii="Times New Roman"/>
          <w:b/>
          <w:i w:val="false"/>
          <w:color w:val="000000"/>
        </w:rPr>
        <w:t>"Биоәртүрлілікті сақтау ісіне қосқан үлесі үшін" төсбелгісі куәлігінің сипаттамасы</w:t>
      </w:r>
    </w:p>
    <w:bookmarkEnd w:id="42"/>
    <w:p>
      <w:pPr>
        <w:spacing w:after="0"/>
        <w:ind w:left="0"/>
        <w:jc w:val="both"/>
      </w:pPr>
      <w:r>
        <w:rPr>
          <w:rFonts w:ascii="Times New Roman"/>
          <w:b w:val="false"/>
          <w:i w:val="false"/>
          <w:color w:val="ff0000"/>
          <w:sz w:val="28"/>
        </w:rPr>
        <w:t xml:space="preserve">
      Ескерту. 6-қосымша жаңа редакцияда – ҚР Премьер-Министрінің орынбасары – ҚР Ауыл шаруашылығы министрінің 30.01.2017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Куәлік көлемі 100 х70 миллиметрлік жасыл түсті бүктемелі кітапша түрінде жасалып,</w:t>
      </w:r>
    </w:p>
    <w:p>
      <w:pPr>
        <w:spacing w:after="0"/>
        <w:ind w:left="0"/>
        <w:jc w:val="both"/>
      </w:pPr>
      <w:r>
        <w:rPr>
          <w:rFonts w:ascii="Times New Roman"/>
          <w:b w:val="false"/>
          <w:i w:val="false"/>
          <w:color w:val="000000"/>
          <w:sz w:val="28"/>
        </w:rPr>
        <w:t>
      мундиор материалынан орындалады.</w:t>
      </w:r>
    </w:p>
    <w:p>
      <w:pPr>
        <w:spacing w:after="0"/>
        <w:ind w:left="0"/>
        <w:jc w:val="both"/>
      </w:pPr>
      <w:r>
        <w:rPr>
          <w:rFonts w:ascii="Times New Roman"/>
          <w:b w:val="false"/>
          <w:i w:val="false"/>
          <w:color w:val="000000"/>
          <w:sz w:val="28"/>
        </w:rPr>
        <w:t>
      Сыртқы бетінде ортада Қазақстан Республикасының елтаңбасы, төменгі жағында</w:t>
      </w:r>
    </w:p>
    <w:p>
      <w:pPr>
        <w:spacing w:after="0"/>
        <w:ind w:left="0"/>
        <w:jc w:val="both"/>
      </w:pPr>
      <w:r>
        <w:rPr>
          <w:rFonts w:ascii="Times New Roman"/>
          <w:b w:val="false"/>
          <w:i w:val="false"/>
          <w:color w:val="000000"/>
          <w:sz w:val="28"/>
        </w:rPr>
        <w:t>
      мынадай жазба бар:</w:t>
      </w:r>
    </w:p>
    <w:p>
      <w:pPr>
        <w:spacing w:after="0"/>
        <w:ind w:left="0"/>
        <w:jc w:val="both"/>
      </w:pPr>
      <w:r>
        <w:rPr>
          <w:rFonts w:ascii="Times New Roman"/>
          <w:b w:val="false"/>
          <w:i w:val="false"/>
          <w:color w:val="000000"/>
          <w:sz w:val="28"/>
        </w:rPr>
        <w:t>
      Куәлік</w:t>
      </w:r>
    </w:p>
    <w:p>
      <w:pPr>
        <w:spacing w:after="0"/>
        <w:ind w:left="0"/>
        <w:jc w:val="both"/>
      </w:pPr>
      <w:r>
        <w:rPr>
          <w:rFonts w:ascii="Times New Roman"/>
          <w:b w:val="false"/>
          <w:i w:val="false"/>
          <w:color w:val="000000"/>
          <w:sz w:val="28"/>
        </w:rPr>
        <w:t>
      Удостоверение</w:t>
      </w:r>
    </w:p>
    <w:p>
      <w:pPr>
        <w:spacing w:after="0"/>
        <w:ind w:left="0"/>
        <w:jc w:val="both"/>
      </w:pPr>
      <w:r>
        <w:rPr>
          <w:rFonts w:ascii="Times New Roman"/>
          <w:b w:val="false"/>
          <w:i w:val="false"/>
          <w:color w:val="000000"/>
          <w:sz w:val="28"/>
        </w:rPr>
        <w:t>
      Ішкі сол жақ жапсырмада мынадай жазбалар бар:</w:t>
      </w:r>
    </w:p>
    <w:p>
      <w:pPr>
        <w:spacing w:after="0"/>
        <w:ind w:left="0"/>
        <w:jc w:val="both"/>
      </w:pPr>
      <w:r>
        <w:rPr>
          <w:rFonts w:ascii="Times New Roman"/>
          <w:b w:val="false"/>
          <w:i w:val="false"/>
          <w:color w:val="000000"/>
          <w:sz w:val="28"/>
        </w:rPr>
        <w:t>
      жоғарғы жағында – Қазақстан Республикасы Ауыл шаруашылығы</w:t>
      </w:r>
    </w:p>
    <w:p>
      <w:pPr>
        <w:spacing w:after="0"/>
        <w:ind w:left="0"/>
        <w:jc w:val="both"/>
      </w:pPr>
      <w:r>
        <w:rPr>
          <w:rFonts w:ascii="Times New Roman"/>
          <w:b w:val="false"/>
          <w:i w:val="false"/>
          <w:color w:val="000000"/>
          <w:sz w:val="28"/>
        </w:rPr>
        <w:t>
      министрлігінің Орман шаруашылығы және жануарлар дүниесі комитеті</w:t>
      </w:r>
    </w:p>
    <w:p>
      <w:pPr>
        <w:spacing w:after="0"/>
        <w:ind w:left="0"/>
        <w:jc w:val="both"/>
      </w:pPr>
      <w:r>
        <w:rPr>
          <w:rFonts w:ascii="Times New Roman"/>
          <w:b w:val="false"/>
          <w:i w:val="false"/>
          <w:color w:val="000000"/>
          <w:sz w:val="28"/>
        </w:rPr>
        <w:t>
      Комитет лесного хозяйства и животного мира Министерства сельского хозяйства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Куәлік №_____</w:t>
      </w:r>
    </w:p>
    <w:p>
      <w:pPr>
        <w:spacing w:after="0"/>
        <w:ind w:left="0"/>
        <w:jc w:val="both"/>
      </w:pPr>
      <w:r>
        <w:rPr>
          <w:rFonts w:ascii="Times New Roman"/>
          <w:b w:val="false"/>
          <w:i w:val="false"/>
          <w:color w:val="000000"/>
          <w:sz w:val="28"/>
        </w:rPr>
        <w:t>
      Удостоверение</w:t>
      </w:r>
    </w:p>
    <w:p>
      <w:pPr>
        <w:spacing w:after="0"/>
        <w:ind w:left="0"/>
        <w:jc w:val="both"/>
      </w:pPr>
      <w:r>
        <w:rPr>
          <w:rFonts w:ascii="Times New Roman"/>
          <w:b w:val="false"/>
          <w:i w:val="false"/>
          <w:color w:val="000000"/>
          <w:sz w:val="28"/>
        </w:rPr>
        <w:t>
      Парақ ортасында Қазақстан Республикасы Ауыл шаруашылығы министрлігінің Орман</w:t>
      </w:r>
    </w:p>
    <w:p>
      <w:pPr>
        <w:spacing w:after="0"/>
        <w:ind w:left="0"/>
        <w:jc w:val="both"/>
      </w:pPr>
      <w:r>
        <w:rPr>
          <w:rFonts w:ascii="Times New Roman"/>
          <w:b w:val="false"/>
          <w:i w:val="false"/>
          <w:color w:val="000000"/>
          <w:sz w:val="28"/>
        </w:rPr>
        <w:t>
      шаруашылығы және жануарлар дүниесі комитетінің эмблемасы.</w:t>
      </w:r>
    </w:p>
    <w:p>
      <w:pPr>
        <w:spacing w:after="0"/>
        <w:ind w:left="0"/>
        <w:jc w:val="both"/>
      </w:pPr>
      <w:r>
        <w:rPr>
          <w:rFonts w:ascii="Times New Roman"/>
          <w:b w:val="false"/>
          <w:i w:val="false"/>
          <w:color w:val="000000"/>
          <w:sz w:val="28"/>
        </w:rPr>
        <w:t>
      Оң жақ жапсырмада мынадай мазмұндағы жазба бар:</w:t>
      </w:r>
    </w:p>
    <w:p>
      <w:pPr>
        <w:spacing w:after="0"/>
        <w:ind w:left="0"/>
        <w:jc w:val="both"/>
      </w:pPr>
      <w:r>
        <w:rPr>
          <w:rFonts w:ascii="Times New Roman"/>
          <w:b w:val="false"/>
          <w:i w:val="false"/>
          <w:color w:val="000000"/>
          <w:sz w:val="28"/>
        </w:rPr>
        <w:t>
      Осы куәлік ол ______________________________________________________________</w:t>
      </w:r>
    </w:p>
    <w:p>
      <w:pPr>
        <w:spacing w:after="0"/>
        <w:ind w:left="0"/>
        <w:jc w:val="both"/>
      </w:pPr>
      <w:r>
        <w:rPr>
          <w:rFonts w:ascii="Times New Roman"/>
          <w:b w:val="false"/>
          <w:i w:val="false"/>
          <w:color w:val="000000"/>
          <w:sz w:val="28"/>
        </w:rPr>
        <w:t>
      (құрметті атақпен немесе төсбелгімен)</w:t>
      </w:r>
    </w:p>
    <w:p>
      <w:pPr>
        <w:spacing w:after="0"/>
        <w:ind w:left="0"/>
        <w:jc w:val="both"/>
      </w:pPr>
      <w:r>
        <w:rPr>
          <w:rFonts w:ascii="Times New Roman"/>
          <w:b w:val="false"/>
          <w:i w:val="false"/>
          <w:color w:val="000000"/>
          <w:sz w:val="28"/>
        </w:rPr>
        <w:t>
      Тіркеу нөмірі ______________________________________________________________</w:t>
      </w:r>
    </w:p>
    <w:p>
      <w:pPr>
        <w:spacing w:after="0"/>
        <w:ind w:left="0"/>
        <w:jc w:val="both"/>
      </w:pPr>
      <w:r>
        <w:rPr>
          <w:rFonts w:ascii="Times New Roman"/>
          <w:b w:val="false"/>
          <w:i w:val="false"/>
          <w:color w:val="000000"/>
          <w:sz w:val="28"/>
        </w:rPr>
        <w:t xml:space="preserve">
      ерекше қорғалатын табиғи аумақтарды дамыту саласындағы биологиялық әртүрлілікті </w:t>
      </w:r>
    </w:p>
    <w:p>
      <w:pPr>
        <w:spacing w:after="0"/>
        <w:ind w:left="0"/>
        <w:jc w:val="both"/>
      </w:pPr>
      <w:r>
        <w:rPr>
          <w:rFonts w:ascii="Times New Roman"/>
          <w:b w:val="false"/>
          <w:i w:val="false"/>
          <w:color w:val="000000"/>
          <w:sz w:val="28"/>
        </w:rPr>
        <w:t>
      сақтауда және көбейтуді қамтамасыз етудегі табыстары, ерекше қорғалатын табиғи аумақтар</w:t>
      </w:r>
    </w:p>
    <w:p>
      <w:pPr>
        <w:spacing w:after="0"/>
        <w:ind w:left="0"/>
        <w:jc w:val="both"/>
      </w:pPr>
      <w:r>
        <w:rPr>
          <w:rFonts w:ascii="Times New Roman"/>
          <w:b w:val="false"/>
          <w:i w:val="false"/>
          <w:color w:val="000000"/>
          <w:sz w:val="28"/>
        </w:rPr>
        <w:t>
      саласындағы белсенді ынтымақтастық және ғылыми әзірлемелерді енгізгені үшін</w:t>
      </w:r>
    </w:p>
    <w:p>
      <w:pPr>
        <w:spacing w:after="0"/>
        <w:ind w:left="0"/>
        <w:jc w:val="both"/>
      </w:pPr>
      <w:r>
        <w:rPr>
          <w:rFonts w:ascii="Times New Roman"/>
          <w:b w:val="false"/>
          <w:i w:val="false"/>
          <w:color w:val="000000"/>
          <w:sz w:val="28"/>
        </w:rPr>
        <w:t>
      марапатталғаны жөнінде берілді.</w:t>
      </w:r>
    </w:p>
    <w:p>
      <w:pPr>
        <w:spacing w:after="0"/>
        <w:ind w:left="0"/>
        <w:jc w:val="both"/>
      </w:pPr>
      <w:r>
        <w:rPr>
          <w:rFonts w:ascii="Times New Roman"/>
          <w:b w:val="false"/>
          <w:i w:val="false"/>
          <w:color w:val="000000"/>
          <w:sz w:val="28"/>
        </w:rPr>
        <w:t>
      Төраға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(марапатталған күні, айы, жылы)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 (бар болған жағдайда))</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