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dbc" w14:textId="3d4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минимумын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13 наурыздағы № 25-03-02/95 Бұйрығы. Қазақстан Республикасының Әділет министрлігінде 2012 жылы 10 сәуірде № 7545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13.10.2015 </w:t>
      </w:r>
      <w:r>
        <w:rPr>
          <w:rFonts w:ascii="Times New Roman"/>
          <w:b w:val="false"/>
          <w:i w:val="false"/>
          <w:color w:val="000000"/>
          <w:sz w:val="28"/>
        </w:rPr>
        <w:t>№ 1-3/920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Қоса беріліп отырған аңшылық минимумы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(Нысанбаев Е.Н.) осы бұйрықтың Қазақстан Республикасы Әділет министрлігінде тіркелуін және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минимумы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Аңшылық минимумы жаңа редакцияда – ҚР Экология, геология және табиғи ресурстар министрінің м.а. 05.12.2019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1146"/>
        <w:gridCol w:w="693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 сағатының саны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 (Салық кодексі)" Қазақстан Республикасының 2017 жылғы 25 желтоқсандағы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"Жануарлар дүниесін қорғау, өсімін молайту және пайдалану туралы" 2004 жылғы 9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"Жануарлар дүниесін пайдалануға рұқсат беру қағидаларын бекіту туралы" Қазақстан Республикасы Ауыл шаруашылығы министрінің міндетін атқарушының 2014 жылғы 19 желтоқсандағы № 18-04/675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10168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10494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"Аң аулау қағидаларын бекіту туралы" Қазақстан Республикасы Ауыл шаруашылығы министрінің міндетін атқарушысының 2015 жылғы 27 ақпандағы № 18-03/157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11091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10929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өсімін молайту және пайдалану саласындағы Қазақстан Республикасының заңнамасын бұзғаны үшін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2014 жылғы 5 шілдедегі Қазақстан Республикасының Кодексіне және 2014 жылғы 3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жауаптылық.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аулауды жүзеге асыру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құралдарын қолдану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сағат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