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6272" w14:textId="afc62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"Экстремизмге, террорлық әрекетке байланысты қылмыстар, құқық бұзушылықтар туралы және прокурорлық қадағалау жағдайы туралы" № 1-ЭТ нысанды есепті, оның құрылуы жөніндегі Нұсқаулықты бекіту туралы және экстремизмге, террорлық әрекетке байланысты қылмыстар мен құқық бұзушылықтар жасағаны үшін жауапқа тартылған адамдар және сот экстремистік, террорлық деп таныған ұйымдар туралы деректер банкін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2012 жылғы 29 наурыздағы № 33 Бұйрығы. Қазақстан Республикасы Әділет министрлігінде 2012 жылы 10 сәуірде № 7539 тіркелді. Күші жойылды - Қазақстан Республикасы Бас Прокурорының 2014 жылғы 9 қазандағы № 113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2014.10.09 </w:t>
      </w:r>
      <w:r>
        <w:rPr>
          <w:rFonts w:ascii="Times New Roman"/>
          <w:b w:val="false"/>
          <w:i w:val="false"/>
          <w:color w:val="ff0000"/>
          <w:sz w:val="28"/>
        </w:rPr>
        <w:t>№ 113</w:t>
      </w:r>
      <w:r>
        <w:rPr>
          <w:rFonts w:ascii="Times New Roman"/>
          <w:b w:val="false"/>
          <w:i w:val="false"/>
          <w:color w:val="ff0000"/>
          <w:sz w:val="28"/>
        </w:rPr>
        <w:t xml:space="preserve"> (01.01.2015 ж. бастап қолданысқа енгізіледі) бұйрығымен.</w:t>
      </w:r>
    </w:p>
    <w:bookmarkStart w:name="z237" w:id="0"/>
    <w:p>
      <w:pPr>
        <w:spacing w:after="0"/>
        <w:ind w:left="0"/>
        <w:jc w:val="both"/>
      </w:pPr>
      <w:r>
        <w:rPr>
          <w:rFonts w:ascii="Times New Roman"/>
          <w:b w:val="false"/>
          <w:i w:val="false"/>
          <w:color w:val="000000"/>
          <w:sz w:val="28"/>
        </w:rPr>
        <w:t>      Есептілікті жетілдіру және 2011 жылғы 29 қарашадағы «Қазақстан Республикасының кейбір заңнамалық актілеріне ұйымдасқан қылмысқа, террористік және экстремистік қызметке қарсы іс-қимыл мәселелері бойынша өзгерістер мен толықтырулар енгізу туралы» № 502-ІV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1995 жылғы 21 желтоқсандағы «Прокуратура туралы» Қазақстан Республикасы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экстремизмге, террорлық әрекетке байланысты қылмыстар мен құқық бұзушылықтарды жасағаны үшін жауаптылыққа тартылған тұлғалар және сот экстремистік, террористік деп таныған ұйымдар туралы деректер банкі;</w:t>
      </w:r>
      <w:r>
        <w:br/>
      </w:r>
      <w:r>
        <w:rPr>
          <w:rFonts w:ascii="Times New Roman"/>
          <w:b w:val="false"/>
          <w:i w:val="false"/>
          <w:color w:val="000000"/>
          <w:sz w:val="28"/>
        </w:rPr>
        <w:t>
</w:t>
      </w:r>
      <w:r>
        <w:rPr>
          <w:rFonts w:ascii="Times New Roman"/>
          <w:b w:val="false"/>
          <w:i w:val="false"/>
          <w:color w:val="000000"/>
          <w:sz w:val="28"/>
        </w:rPr>
        <w:t>
      2) «Экстремизмге, террорлық әрекетке байланысты қылмыстар, құқық бұзушылықтар туралы және прокурорлық қадағалау жағдайы туралы» № 1-ЭТ нысанды есеп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«Экстремизмге, террорлық әрекетке байланысты қылмыстар, құқық бұзушылықтар туралы және прокурорлық қадағалау жағдайы туралы» № 1-ЭТ нысанды есептің құрылуы және қалыптастырылуы жөніндегі Нұсқаулық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«Экстремизмге, террорлық әрекетке байланысты қылмыстар, құқық бұзушылықтар туралы және прокурорлық қадағалау жағдайы туралы» № 1-ЭТ нысанды есепте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(бұдан әрі - ҚР ҚК) және Қазақстан Республикасының Әкімшілік құқық бұзушылықтар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ҚРӘҚБК) мынадай баптарымен жауапкершілік көзделген қылмыстар мен құқық бұзушылықтар туралы мәліметтер көрсетілсін:</w:t>
      </w:r>
      <w:r>
        <w:br/>
      </w:r>
      <w:r>
        <w:rPr>
          <w:rFonts w:ascii="Times New Roman"/>
          <w:b w:val="false"/>
          <w:i w:val="false"/>
          <w:color w:val="000000"/>
          <w:sz w:val="28"/>
        </w:rPr>
        <w:t>
</w:t>
      </w:r>
      <w:r>
        <w:rPr>
          <w:rFonts w:ascii="Times New Roman"/>
          <w:b w:val="false"/>
          <w:i w:val="false"/>
          <w:color w:val="000000"/>
          <w:sz w:val="28"/>
        </w:rPr>
        <w:t>
      «Жалдамалылық» ҚР ҚК </w:t>
      </w:r>
      <w:r>
        <w:rPr>
          <w:rFonts w:ascii="Times New Roman"/>
          <w:b w:val="false"/>
          <w:i w:val="false"/>
          <w:color w:val="000000"/>
          <w:sz w:val="28"/>
        </w:rPr>
        <w:t>162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«Халықаралық қорғауды пайдаланатын адамдарға немесе ұйымдарға шабуыл жасау» ҚР ҚК </w:t>
      </w:r>
      <w:r>
        <w:rPr>
          <w:rFonts w:ascii="Times New Roman"/>
          <w:b w:val="false"/>
          <w:i w:val="false"/>
          <w:color w:val="000000"/>
          <w:sz w:val="28"/>
        </w:rPr>
        <w:t>163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«Әлеуметтік, ұлттық, рулық, нәсілдік немесе діни араздықты қоздыру» ҚР ҚК </w:t>
      </w:r>
      <w:r>
        <w:rPr>
          <w:rFonts w:ascii="Times New Roman"/>
          <w:b w:val="false"/>
          <w:i w:val="false"/>
          <w:color w:val="000000"/>
          <w:sz w:val="28"/>
        </w:rPr>
        <w:t>164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Тұңғыш Президентінің - Елбасының өміріне қол сұғушылық» ҚР ҚК </w:t>
      </w:r>
      <w:r>
        <w:rPr>
          <w:rFonts w:ascii="Times New Roman"/>
          <w:b w:val="false"/>
          <w:i w:val="false"/>
          <w:color w:val="000000"/>
          <w:sz w:val="28"/>
        </w:rPr>
        <w:t>166-1-бап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өміріне қастандық жасау» ҚР ҚК </w:t>
      </w:r>
      <w:r>
        <w:rPr>
          <w:rFonts w:ascii="Times New Roman"/>
          <w:b w:val="false"/>
          <w:i w:val="false"/>
          <w:color w:val="000000"/>
          <w:sz w:val="28"/>
        </w:rPr>
        <w:t>167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«Билікті күшпен басып алу немесе билікті күшпен ұстап тұру не адамдардың құзырына кіретін өкілеттіктерді шет мемлекет немесе шетелдік ұйым өкілдерінің жүзеге асыруы» ҚР ҚК </w:t>
      </w:r>
      <w:r>
        <w:rPr>
          <w:rFonts w:ascii="Times New Roman"/>
          <w:b w:val="false"/>
          <w:i w:val="false"/>
          <w:color w:val="000000"/>
          <w:sz w:val="28"/>
        </w:rPr>
        <w:t>168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«Қарулы бүлік» ҚР ҚК </w:t>
      </w:r>
      <w:r>
        <w:rPr>
          <w:rFonts w:ascii="Times New Roman"/>
          <w:b w:val="false"/>
          <w:i w:val="false"/>
          <w:color w:val="000000"/>
          <w:sz w:val="28"/>
        </w:rPr>
        <w:t>169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құрылысын күшпен құлатуға немесе өзгертуге не оның аумақтық тұтастығын күшпен бұзуға шақыру» ҚР ҚК </w:t>
      </w:r>
      <w:r>
        <w:rPr>
          <w:rFonts w:ascii="Times New Roman"/>
          <w:b w:val="false"/>
          <w:i w:val="false"/>
          <w:color w:val="000000"/>
          <w:sz w:val="28"/>
        </w:rPr>
        <w:t>170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«Диверсия» ҚР ҚК </w:t>
      </w:r>
      <w:r>
        <w:rPr>
          <w:rFonts w:ascii="Times New Roman"/>
          <w:b w:val="false"/>
          <w:i w:val="false"/>
          <w:color w:val="000000"/>
          <w:sz w:val="28"/>
        </w:rPr>
        <w:t>171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«Терроризм» ҚР ҚК </w:t>
      </w:r>
      <w:r>
        <w:rPr>
          <w:rFonts w:ascii="Times New Roman"/>
          <w:b w:val="false"/>
          <w:i w:val="false"/>
          <w:color w:val="000000"/>
          <w:sz w:val="28"/>
        </w:rPr>
        <w:t>233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«Терроризмді насихаттау немесе терроризм актісін жасауға жария түрде шақыру» ҚР ҚК </w:t>
      </w:r>
      <w:r>
        <w:rPr>
          <w:rFonts w:ascii="Times New Roman"/>
          <w:b w:val="false"/>
          <w:i w:val="false"/>
          <w:color w:val="000000"/>
          <w:sz w:val="28"/>
        </w:rPr>
        <w:t>233-1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«Террористік топ құру, оған басшылық ету және оның қызметіне қатысу» ҚР ҚК </w:t>
      </w:r>
      <w:r>
        <w:rPr>
          <w:rFonts w:ascii="Times New Roman"/>
          <w:b w:val="false"/>
          <w:i w:val="false"/>
          <w:color w:val="000000"/>
          <w:sz w:val="28"/>
        </w:rPr>
        <w:t>233-2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«Террористік немесе экстремистік қызметті қаржыландыру және терроризмге не экстремизге өзге де жәрдемдесу» ҚР ҚК </w:t>
      </w:r>
      <w:r>
        <w:rPr>
          <w:rFonts w:ascii="Times New Roman"/>
          <w:b w:val="false"/>
          <w:i w:val="false"/>
          <w:color w:val="000000"/>
          <w:sz w:val="28"/>
        </w:rPr>
        <w:t>233-3-бабымен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«Террористік не экстремистік қызметті ұйымдастыру мақсатында адамдарды азғырып көндіру немесе дайындау не қаруландыру» ҚР ҚК </w:t>
      </w:r>
      <w:r>
        <w:rPr>
          <w:rFonts w:ascii="Times New Roman"/>
          <w:b w:val="false"/>
          <w:i w:val="false"/>
          <w:color w:val="000000"/>
          <w:sz w:val="28"/>
        </w:rPr>
        <w:t>233-4-бабымен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«Адамды кепілге алу» ҚР ҚК </w:t>
      </w:r>
      <w:r>
        <w:rPr>
          <w:rFonts w:ascii="Times New Roman"/>
          <w:b w:val="false"/>
          <w:i w:val="false"/>
          <w:color w:val="000000"/>
          <w:sz w:val="28"/>
        </w:rPr>
        <w:t>234-бабымен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«Заңсыз әскерилендірілген құраманы ұйымдастыру» ҚР ҚК </w:t>
      </w:r>
      <w:r>
        <w:rPr>
          <w:rFonts w:ascii="Times New Roman"/>
          <w:b w:val="false"/>
          <w:i w:val="false"/>
          <w:color w:val="000000"/>
          <w:sz w:val="28"/>
        </w:rPr>
        <w:t>236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«Үйлерді, құрылыстарды, қатынас және байланыс құралдарын басып алу» ҚР ҚК </w:t>
      </w:r>
      <w:r>
        <w:rPr>
          <w:rFonts w:ascii="Times New Roman"/>
          <w:b w:val="false"/>
          <w:i w:val="false"/>
          <w:color w:val="000000"/>
          <w:sz w:val="28"/>
        </w:rPr>
        <w:t>238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«Әуе немесе су көлiгiн не жылжымалы темiр жол құрамын айдап әкету, сол сияқты қолға түсiру» ҚР ҚК </w:t>
      </w:r>
      <w:r>
        <w:rPr>
          <w:rFonts w:ascii="Times New Roman"/>
          <w:b w:val="false"/>
          <w:i w:val="false"/>
          <w:color w:val="000000"/>
          <w:sz w:val="28"/>
        </w:rPr>
        <w:t>239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«Заңсыз қоғамдық және басқа да бірлестіктер құру немесе олардың қызметіне қатысу» ҚР ҚК </w:t>
      </w:r>
      <w:r>
        <w:rPr>
          <w:rFonts w:ascii="Times New Roman"/>
          <w:b w:val="false"/>
          <w:i w:val="false"/>
          <w:color w:val="000000"/>
          <w:sz w:val="28"/>
        </w:rPr>
        <w:t>337 бабының</w:t>
      </w:r>
      <w:r>
        <w:rPr>
          <w:rFonts w:ascii="Times New Roman"/>
          <w:b w:val="false"/>
          <w:i w:val="false"/>
          <w:color w:val="000000"/>
          <w:sz w:val="28"/>
        </w:rPr>
        <w:t xml:space="preserve"> 2 және 3-бөліктерімен;</w:t>
      </w:r>
      <w:r>
        <w:br/>
      </w:r>
      <w:r>
        <w:rPr>
          <w:rFonts w:ascii="Times New Roman"/>
          <w:b w:val="false"/>
          <w:i w:val="false"/>
          <w:color w:val="000000"/>
          <w:sz w:val="28"/>
        </w:rPr>
        <w:t>
</w:t>
      </w:r>
      <w:r>
        <w:rPr>
          <w:rFonts w:ascii="Times New Roman"/>
          <w:b w:val="false"/>
          <w:i w:val="false"/>
          <w:color w:val="000000"/>
          <w:sz w:val="28"/>
        </w:rPr>
        <w:t>
      «Қоғамдық немесе діни бірлестіктің не өзге де ұйымның экстремизмді жүзеге асыруына байланысты олардың қызметіне тыйым салу немесе тарату туралы сот шешімінен кейін олардың қызметін ұйымдастыру» ҚР ҚК </w:t>
      </w:r>
      <w:r>
        <w:rPr>
          <w:rFonts w:ascii="Times New Roman"/>
          <w:b w:val="false"/>
          <w:i w:val="false"/>
          <w:color w:val="000000"/>
          <w:sz w:val="28"/>
        </w:rPr>
        <w:t>337-1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«Бұқаралық ақпарат құралдарында ұлттық араздықты тұтандыруға бағытталған материалдарды жариялауға рұқсат беру» ҚР ӘҚБК </w:t>
      </w:r>
      <w:r>
        <w:rPr>
          <w:rFonts w:ascii="Times New Roman"/>
          <w:b w:val="false"/>
          <w:i w:val="false"/>
          <w:color w:val="000000"/>
          <w:sz w:val="28"/>
        </w:rPr>
        <w:t>343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«Бұқаралық ақпарат құралдары өнімдерін, сол сияқты өзге де өнімдерді Қазақстан Республикасының аумағында даярлау, сақтау, әкелу, тасымалдау, тарату» ҚР ӘҚБК </w:t>
      </w:r>
      <w:r>
        <w:rPr>
          <w:rFonts w:ascii="Times New Roman"/>
          <w:b w:val="false"/>
          <w:i w:val="false"/>
          <w:color w:val="000000"/>
          <w:sz w:val="28"/>
        </w:rPr>
        <w:t>344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заңдарында белгiленген тәртiппен тiркелмеген қоғамдық, дiни бірлестiктердiң қызметiне басшылық жасау, қатысу, сондай-ақ олардың қызметiн қаржыландыру» ҚР ӘҚБК </w:t>
      </w:r>
      <w:r>
        <w:rPr>
          <w:rFonts w:ascii="Times New Roman"/>
          <w:b w:val="false"/>
          <w:i w:val="false"/>
          <w:color w:val="000000"/>
          <w:sz w:val="28"/>
        </w:rPr>
        <w:t>337-1 бабымен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Жоғарғы Соты жанындағы Соттардың қызметін қамтамасыз ету жөніндегі (Қазақстан Республикасы Жоғарғы Сотының аппараты) департаментінің (Жоғарғы Сот жанындағы Департамент) облыстық және оларға теңестірілген соттары кеңселерінің қызметкерлері сот Қазақстан Республикасының және (немесе) өзге де мемлекеттің аумағында экстремизмді немесе террорлық әрекетті жүзеге асырған шетелдік немесе халықаралық ұйымды экстермистік немесе террористік деп таныған және оның әрекетіне жою арқылы тыйым салған жағдайда, шешім заңды күшіне енгеннен кейін бірінші сатылы сот қараған азаматтық іске (өтініш) № 1 нысанды электрондық ақпараттық есепке алу құжатын (бұдан әрі - ЭАЕҚ) Комитеттің аумақтық органдарына жолдасын.</w:t>
      </w:r>
      <w:r>
        <w:br/>
      </w:r>
      <w:r>
        <w:rPr>
          <w:rFonts w:ascii="Times New Roman"/>
          <w:b w:val="false"/>
          <w:i w:val="false"/>
          <w:color w:val="000000"/>
          <w:sz w:val="28"/>
        </w:rPr>
        <w:t>
</w:t>
      </w:r>
      <w:r>
        <w:rPr>
          <w:rFonts w:ascii="Times New Roman"/>
          <w:b w:val="false"/>
          <w:i w:val="false"/>
          <w:color w:val="000000"/>
          <w:sz w:val="28"/>
        </w:rPr>
        <w:t>
      4. Жоғарғы Сот жанындағы Департаменттің және оның аумақтық бөлімшелерінің жауапты қызметкерлері апелляциялық, кассациялық және қадағалау сатыларында сот қараған азаматтық іске №№ 2, 3 және 4 нысанды ЭАЕҚ-ны тиісінше Комитеттің аумақтық органдарына Қазақстан Республикасы сот органдарының Бірыңғай автоматтандырылған ақпараттық-талдау жүйесі арқылы қаулы шығарылған сәттен бастап Комитеттің аумақтық органдарына жолдасын.</w:t>
      </w:r>
      <w:r>
        <w:br/>
      </w:r>
      <w:r>
        <w:rPr>
          <w:rFonts w:ascii="Times New Roman"/>
          <w:b w:val="false"/>
          <w:i w:val="false"/>
          <w:color w:val="000000"/>
          <w:sz w:val="28"/>
        </w:rPr>
        <w:t>
</w:t>
      </w:r>
      <w:r>
        <w:rPr>
          <w:rFonts w:ascii="Times New Roman"/>
          <w:b w:val="false"/>
          <w:i w:val="false"/>
          <w:color w:val="000000"/>
          <w:sz w:val="28"/>
        </w:rPr>
        <w:t>
      5. «Экстремизмге, лаңкестікке байланысты қылмыстар мен құқықбұзушылықтар және прокурорлық қадағалау туралы» № 1-ЭТ нысанды статистикалық есептің және олардың құрылуы бойынша Нұсқаулықтың бекітілуі туралы, экстремизмге, лаңкестікке байланысты қылмыстар мен құқықбұзушылықтар жасағаны үшін жауаптылыққа тартылған тұлғаларды, сондай-ақ сот арқылы экстремистік, лаңкестік болып танылған ұйымдарды деректер базасына енгізу туралы Қазақстан Республикасы Бас Прокурорының 2005 жылғы 30 мамырдағы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3703 тіркелген) күшін жойды деп танылсын.</w:t>
      </w:r>
      <w:r>
        <w:br/>
      </w:r>
      <w:r>
        <w:rPr>
          <w:rFonts w:ascii="Times New Roman"/>
          <w:b w:val="false"/>
          <w:i w:val="false"/>
          <w:color w:val="000000"/>
          <w:sz w:val="28"/>
        </w:rPr>
        <w:t>
</w:t>
      </w:r>
      <w:r>
        <w:rPr>
          <w:rFonts w:ascii="Times New Roman"/>
          <w:b w:val="false"/>
          <w:i w:val="false"/>
          <w:color w:val="000000"/>
          <w:sz w:val="28"/>
        </w:rPr>
        <w:t>
      6.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субъектілеріне және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7.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8. Осы бұйрық ресми жариялауға жатады және қол қойылған сәтінен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2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29 наурыздағы</w:t>
      </w:r>
      <w:r>
        <w:br/>
      </w:r>
      <w:r>
        <w:rPr>
          <w:rFonts w:ascii="Times New Roman"/>
          <w:b w:val="false"/>
          <w:i w:val="false"/>
          <w:color w:val="000000"/>
          <w:sz w:val="28"/>
        </w:rPr>
        <w:t xml:space="preserve">
№ 33 бұйрығына    </w:t>
      </w:r>
      <w:r>
        <w:br/>
      </w:r>
      <w:r>
        <w:rPr>
          <w:rFonts w:ascii="Times New Roman"/>
          <w:b w:val="false"/>
          <w:i w:val="false"/>
          <w:color w:val="000000"/>
          <w:sz w:val="28"/>
        </w:rPr>
        <w:t xml:space="preserve">
№ 1 қосымша     </w:t>
      </w:r>
    </w:p>
    <w:bookmarkEnd w:id="1"/>
    <w:bookmarkStart w:name="z274" w:id="2"/>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2"/>
    <w:bookmarkStart w:name="z275" w:id="3"/>
    <w:p>
      <w:pPr>
        <w:spacing w:after="0"/>
        <w:ind w:left="0"/>
        <w:jc w:val="both"/>
      </w:pPr>
      <w:r>
        <w:rPr>
          <w:rFonts w:ascii="Times New Roman"/>
          <w:b w:val="false"/>
          <w:i w:val="false"/>
          <w:color w:val="000000"/>
          <w:sz w:val="28"/>
        </w:rPr>
        <w:t>
      </w:t>
      </w:r>
      <w:r>
        <w:rPr>
          <w:rFonts w:ascii="Times New Roman"/>
          <w:b/>
          <w:i w:val="false"/>
          <w:color w:val="000000"/>
          <w:sz w:val="28"/>
        </w:rPr>
        <w:t>1 бөлім. Экстремизмге, террорлық әрекетке байланысты қылмыстар туралы мәліметтер</w:t>
      </w:r>
    </w:p>
    <w:bookmarkEnd w:id="3"/>
    <w:bookmarkStart w:name="z276" w:id="4"/>
    <w:p>
      <w:pPr>
        <w:spacing w:after="0"/>
        <w:ind w:left="0"/>
        <w:jc w:val="both"/>
      </w:pPr>
      <w:r>
        <w:rPr>
          <w:rFonts w:ascii="Times New Roman"/>
          <w:b w:val="false"/>
          <w:i w:val="false"/>
          <w:color w:val="000000"/>
          <w:sz w:val="28"/>
        </w:rPr>
        <w:t>
      </w:t>
      </w:r>
      <w:r>
        <w:rPr>
          <w:rFonts w:ascii="Times New Roman"/>
          <w:b/>
          <w:i w:val="false"/>
          <w:color w:val="000000"/>
          <w:sz w:val="28"/>
        </w:rPr>
        <w:t>А кестесі (қылмыстар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45"/>
        <w:gridCol w:w="1900"/>
        <w:gridCol w:w="559"/>
        <w:gridCol w:w="1141"/>
        <w:gridCol w:w="1196"/>
        <w:gridCol w:w="1123"/>
        <w:gridCol w:w="956"/>
        <w:gridCol w:w="1511"/>
        <w:gridCol w:w="678"/>
        <w:gridCol w:w="697"/>
        <w:gridCol w:w="975"/>
        <w:gridCol w:w="1582"/>
      </w:tblGrid>
      <w:tr>
        <w:trPr>
          <w:trHeight w:val="5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жолдары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 болған қылмыстар саны</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тіркелген қылмыстар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сонымен қатар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тергеумен аяқталған қылмыстар, қылмыстық істер саны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жойылған қылмыстар саны</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органдарымен</w:t>
            </w:r>
          </w:p>
        </w:tc>
        <w:tc>
          <w:tcPr>
            <w:tcW w:w="0" w:type="auto"/>
            <w:vMerge/>
            <w:tcBorders>
              <w:top w:val="nil"/>
              <w:left w:val="single" w:color="cfcfcf" w:sz="5"/>
              <w:bottom w:val="single" w:color="cfcfcf" w:sz="5"/>
              <w:right w:val="single" w:color="cfcfcf" w:sz="5"/>
            </w:tcBorders>
          </w:tcP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қылмыстар және қылмыстық істер саны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негізінде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негізінде тоқтатылған</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r>
      <w:tr>
        <w:trPr>
          <w:trHeight w:val="13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37 бабы 1 бөлімі 1,2 тармақтары</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Жалдамалылық (162-бап)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(233-3-бап)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не экстремистік қызметті ұйымдастыру мақсатында адамдарды азғырып көндіру немесе дайындау не қаруландыру (233-4-бап)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екiншi бөлiктерiнде аталған бiрлестiктердiң қызметiне белсене қатысу (3 б. 337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703"/>
        <w:gridCol w:w="1598"/>
        <w:gridCol w:w="1520"/>
        <w:gridCol w:w="1637"/>
        <w:gridCol w:w="1540"/>
        <w:gridCol w:w="1579"/>
        <w:gridCol w:w="2415"/>
        <w:gridCol w:w="1521"/>
      </w:tblGrid>
      <w:tr>
        <w:trPr>
          <w:trHeight w:val="51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 жолдары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істері тоқтатылған қылмыстар саны</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мерзімі аяқталған және мерзімінің ұзартылуы туралы мәліметтер ақпараттары келіп түспеген қылмыстық іс саны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арқылы оңалтпау негізінде бас тартылған қылм. істер саны 2 бағаннан</w:t>
            </w:r>
          </w:p>
        </w:tc>
      </w:tr>
      <w:tr>
        <w:trPr>
          <w:trHeight w:val="510" w:hRule="atLeast"/>
        </w:trPr>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50 бабы 1 бөлімі 4 тармағы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50 бабы 1 бөлімі 1 тармағы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50 бабы 1 бөлімі 2 тармағы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50 бабы 1 бөлімі 5 тармағы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ҚПК 50 бабы 1 бөлімі 7 тармағы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5"/>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5"/>
    <w:bookmarkStart w:name="z278" w:id="6"/>
    <w:p>
      <w:pPr>
        <w:spacing w:after="0"/>
        <w:ind w:left="0"/>
        <w:jc w:val="both"/>
      </w:pPr>
      <w:r>
        <w:rPr>
          <w:rFonts w:ascii="Times New Roman"/>
          <w:b w:val="false"/>
          <w:i w:val="false"/>
          <w:color w:val="000000"/>
          <w:sz w:val="28"/>
        </w:rPr>
        <w:t>      
</w:t>
      </w:r>
      <w:r>
        <w:rPr>
          <w:rFonts w:ascii="Times New Roman"/>
          <w:b/>
          <w:i w:val="false"/>
          <w:color w:val="000000"/>
          <w:sz w:val="28"/>
        </w:rPr>
        <w:t xml:space="preserve"> 1 бөлім. Экстремизмге, террорлық әрекетке байланысты қылмыстар туралы мәліметтер</w:t>
      </w:r>
    </w:p>
    <w:bookmarkEnd w:id="6"/>
    <w:bookmarkStart w:name="z279" w:id="7"/>
    <w:p>
      <w:pPr>
        <w:spacing w:after="0"/>
        <w:ind w:left="0"/>
        <w:jc w:val="both"/>
      </w:pPr>
      <w:r>
        <w:rPr>
          <w:rFonts w:ascii="Times New Roman"/>
          <w:b w:val="false"/>
          <w:i w:val="false"/>
          <w:color w:val="000000"/>
          <w:sz w:val="28"/>
        </w:rPr>
        <w:t>      
</w:t>
      </w:r>
      <w:r>
        <w:rPr>
          <w:rFonts w:ascii="Times New Roman"/>
          <w:b/>
          <w:i w:val="false"/>
          <w:color w:val="000000"/>
          <w:sz w:val="28"/>
        </w:rPr>
        <w:t xml:space="preserve"> Б кестесі (іс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393"/>
        <w:gridCol w:w="1935"/>
        <w:gridCol w:w="620"/>
        <w:gridCol w:w="817"/>
        <w:gridCol w:w="975"/>
        <w:gridCol w:w="1258"/>
        <w:gridCol w:w="993"/>
        <w:gridCol w:w="1241"/>
        <w:gridCol w:w="1064"/>
        <w:gridCol w:w="570"/>
        <w:gridCol w:w="729"/>
        <w:gridCol w:w="1068"/>
        <w:gridCol w:w="1025"/>
      </w:tblGrid>
      <w:tr>
        <w:trPr>
          <w:trHeight w:val="45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аталуы</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басына қылм.істің қалғаны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өндірістегі қылм. істер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сон.қатар</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тіркеуден шығарылған тергеуде болуға бағытталған қылм. істер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қайтарылған қылм. 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 қылм.істер саны</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қозғалған қылм. істер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 қатар</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тергеуде болған қылм. істер саны</w:t>
            </w:r>
          </w:p>
        </w:tc>
        <w:tc>
          <w:tcPr>
            <w:tcW w:w="0" w:type="auto"/>
            <w:vMerge/>
            <w:tcBorders>
              <w:top w:val="nil"/>
              <w:left w:val="single" w:color="cfcfcf" w:sz="5"/>
              <w:bottom w:val="single" w:color="cfcfcf" w:sz="5"/>
              <w:right w:val="single" w:color="cfcfcf" w:sz="5"/>
            </w:tcBorders>
          </w:tcP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сотпен</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284, 289 баптарымен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514 бабымен</w:t>
            </w:r>
          </w:p>
        </w:tc>
      </w:tr>
      <w:tr>
        <w:trPr>
          <w:trHeight w:val="85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органдарымен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(233-3-бап)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екiнші бөлiктерiнде аталған бiрлестiктердің қызметiне белсене қатысу (3 б. 337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64"/>
        <w:gridCol w:w="1065"/>
        <w:gridCol w:w="840"/>
        <w:gridCol w:w="1075"/>
        <w:gridCol w:w="599"/>
        <w:gridCol w:w="841"/>
        <w:gridCol w:w="789"/>
        <w:gridCol w:w="893"/>
        <w:gridCol w:w="928"/>
        <w:gridCol w:w="911"/>
        <w:gridCol w:w="1118"/>
        <w:gridCol w:w="997"/>
        <w:gridCol w:w="1027"/>
        <w:gridCol w:w="957"/>
      </w:tblGrid>
      <w:tr>
        <w:trPr>
          <w:trHeight w:val="4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жойылған қ\і.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тоқтатылған қ\і.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 қаулысы алынды және қ\і. қозғ. бас тартылды</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 қаулы алынды және қос. терг. жолданды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(22 бағаннан)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(23 бағаннан)</w:t>
            </w:r>
          </w:p>
        </w:tc>
      </w:tr>
      <w:tr>
        <w:trPr>
          <w:trHeight w:val="375" w:hRule="atLeast"/>
        </w:trPr>
        <w:tc>
          <w:tcPr>
            <w:tcW w:w="0" w:type="auto"/>
            <w:vMerge/>
            <w:tcBorders>
              <w:top w:val="nil"/>
              <w:left w:val="single" w:color="cfcfcf" w:sz="5"/>
              <w:bottom w:val="single" w:color="cfcfcf" w:sz="5"/>
              <w:right w:val="single" w:color="cfcfcf" w:sz="5"/>
            </w:tcBorders>
          </w:tcP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оңалтылмау негіздері бойынша</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оңалтылу негізімен жойылу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50 бабы 1б 4т</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50 бабы 1б 1т</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50 бабы 1б 2т.</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50 бабы 1б 5т</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50 бабы 1б 7т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қозғ. істер</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жолданды</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37 бабы 1 б 1,2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112"/>
        <w:gridCol w:w="1044"/>
        <w:gridCol w:w="1251"/>
        <w:gridCol w:w="821"/>
        <w:gridCol w:w="924"/>
        <w:gridCol w:w="1165"/>
        <w:gridCol w:w="993"/>
        <w:gridCol w:w="1269"/>
        <w:gridCol w:w="922"/>
        <w:gridCol w:w="1082"/>
        <w:gridCol w:w="1200"/>
        <w:gridCol w:w="821"/>
      </w:tblGrid>
      <w:tr>
        <w:trPr>
          <w:trHeight w:val="45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 қаулы алынды және жойылды</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тоқтатылуы туралы қаулы алынды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 жылды есепке ала отырып, оның ішінен сотқа жолданды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 жойылуы туралы қаулы алынды</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 жылды есепке ала отырып сотқа жолданды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қозғаудан бас тарту қаулысы алынды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өткен жылдарды ескеру арқылы сотқа жолданғандар</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тексеруге жіберу арқылы бас тарту туралы бұзылған қаулылар</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 (32-б-н)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солардың ішінен (33-бағаннан)</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аяғындағы қылмыстық істердің қалдығы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кезеңдегі біріктірілген істердің саны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қозғалған істер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жолданғаны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8"/>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8"/>
    <w:bookmarkStart w:name="z281" w:id="9"/>
    <w:p>
      <w:pPr>
        <w:spacing w:after="0"/>
        <w:ind w:left="0"/>
        <w:jc w:val="both"/>
      </w:pPr>
      <w:r>
        <w:rPr>
          <w:rFonts w:ascii="Times New Roman"/>
          <w:b w:val="false"/>
          <w:i w:val="false"/>
          <w:color w:val="000000"/>
          <w:sz w:val="28"/>
        </w:rPr>
        <w:t>
      </w:t>
      </w:r>
      <w:r>
        <w:rPr>
          <w:rFonts w:ascii="Times New Roman"/>
          <w:b/>
          <w:i w:val="false"/>
          <w:color w:val="000000"/>
          <w:sz w:val="28"/>
        </w:rPr>
        <w:t>2 бөлім. Экстремизмге және террорлық әрекетке байланысты қылмыс жасаған тұлғалар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30"/>
        <w:gridCol w:w="2447"/>
        <w:gridCol w:w="712"/>
        <w:gridCol w:w="751"/>
        <w:gridCol w:w="840"/>
        <w:gridCol w:w="1126"/>
        <w:gridCol w:w="2160"/>
        <w:gridCol w:w="680"/>
        <w:gridCol w:w="1019"/>
        <w:gridCol w:w="983"/>
        <w:gridCol w:w="538"/>
        <w:gridCol w:w="983"/>
      </w:tblGrid>
      <w:tr>
        <w:trPr>
          <w:trHeight w:val="21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аталуы</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тұлғалардың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r>
      <w:tr>
        <w:trPr>
          <w:trHeight w:val="24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жауаптылыққа тартылды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уақытта қылмыс жасаған тұлғалар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азаматтары</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азаматтылығы жоқ тұлғалар</w:t>
            </w:r>
          </w:p>
        </w:tc>
      </w:tr>
      <w:tr>
        <w:trPr>
          <w:trHeight w:val="171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уақытта экстремизм, терроризмге қатысты қылмыс жасаған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 Елбасының өміріне қол сұғушылық (166-1-бап)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(233-3-бап)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не экстремистік қызметті ұйымдастыру мақсатында адамдарды азғырып көндіру немесе дайындау не қаруландыру (233-4-бап)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екiншi бөлiктерiнде аталған бiрлестiктердiң қызметiне белсене қатысу (3 б. 337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955"/>
        <w:gridCol w:w="971"/>
        <w:gridCol w:w="938"/>
        <w:gridCol w:w="690"/>
        <w:gridCol w:w="1174"/>
        <w:gridCol w:w="540"/>
        <w:gridCol w:w="640"/>
        <w:gridCol w:w="724"/>
        <w:gridCol w:w="540"/>
        <w:gridCol w:w="691"/>
        <w:gridCol w:w="941"/>
        <w:gridCol w:w="958"/>
        <w:gridCol w:w="924"/>
        <w:gridCol w:w="624"/>
        <w:gridCol w:w="541"/>
        <w:gridCol w:w="707"/>
      </w:tblGrid>
      <w:tr>
        <w:trPr>
          <w:trHeight w:val="21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категориясы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айналысатын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410" w:hRule="atLeast"/>
        </w:trPr>
        <w:tc>
          <w:tcPr>
            <w:tcW w:w="0" w:type="auto"/>
            <w:vMerge/>
            <w:tcBorders>
              <w:top w:val="nil"/>
              <w:left w:val="single" w:color="cfcfcf" w:sz="5"/>
              <w:bottom w:val="single" w:color="cfcfcf" w:sz="5"/>
              <w:right w:val="single" w:color="cfcfcf" w:sz="5"/>
            </w:tcBorders>
          </w:tcP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18 жасқа дейін</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18-ден 30 жасқа дейін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50 жасқа дейін</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жастан жоғары</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функ. орындайтын тұлғалар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табынушылар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қызметшілер</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жұмысы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фермерлер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орта-арнайы</w:t>
            </w:r>
          </w:p>
        </w:tc>
      </w:tr>
      <w:tr>
        <w:trPr>
          <w:trHeight w:val="1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10"/>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10"/>
    <w:bookmarkStart w:name="z283" w:id="11"/>
    <w:p>
      <w:pPr>
        <w:spacing w:after="0"/>
        <w:ind w:left="0"/>
        <w:jc w:val="both"/>
      </w:pPr>
      <w:r>
        <w:rPr>
          <w:rFonts w:ascii="Times New Roman"/>
          <w:b w:val="false"/>
          <w:i w:val="false"/>
          <w:color w:val="000000"/>
          <w:sz w:val="28"/>
        </w:rPr>
        <w:t>
      </w:t>
      </w:r>
      <w:r>
        <w:rPr>
          <w:rFonts w:ascii="Times New Roman"/>
          <w:b/>
          <w:i w:val="false"/>
          <w:color w:val="000000"/>
          <w:sz w:val="28"/>
        </w:rPr>
        <w:t>3 бөлім. Экстремистік материалдарды, қаруды, оқ-дәрілерді, жарылғыш заттарды алу туралы мәліметтер</w:t>
      </w:r>
    </w:p>
    <w:bookmarkEnd w:id="11"/>
    <w:bookmarkStart w:name="z284" w:id="12"/>
    <w:p>
      <w:pPr>
        <w:spacing w:after="0"/>
        <w:ind w:left="0"/>
        <w:jc w:val="both"/>
      </w:pPr>
      <w:r>
        <w:rPr>
          <w:rFonts w:ascii="Times New Roman"/>
          <w:b w:val="false"/>
          <w:i w:val="false"/>
          <w:color w:val="000000"/>
          <w:sz w:val="28"/>
        </w:rPr>
        <w:t>
      </w:t>
      </w:r>
      <w:r>
        <w:rPr>
          <w:rFonts w:ascii="Times New Roman"/>
          <w:b/>
          <w:i w:val="false"/>
          <w:color w:val="000000"/>
          <w:sz w:val="28"/>
        </w:rPr>
        <w:t>А кестесі. Экстремистік материалдарды алу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393"/>
        <w:gridCol w:w="1313"/>
        <w:gridCol w:w="2153"/>
        <w:gridCol w:w="1433"/>
        <w:gridCol w:w="1873"/>
      </w:tblGrid>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 матер. алын-дары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r>
      <w:tr>
        <w:trPr>
          <w:trHeight w:val="100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қ\і. қозғалуы бойынша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матер. бойынша</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барлығы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беттері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жеткізушілер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3"/>
    <w:p>
      <w:pPr>
        <w:spacing w:after="0"/>
        <w:ind w:left="0"/>
        <w:jc w:val="both"/>
      </w:pPr>
      <w:r>
        <w:rPr>
          <w:rFonts w:ascii="Times New Roman"/>
          <w:b w:val="false"/>
          <w:i w:val="false"/>
          <w:color w:val="000000"/>
          <w:sz w:val="28"/>
        </w:rPr>
        <w:t>
      </w:t>
      </w:r>
      <w:r>
        <w:rPr>
          <w:rFonts w:ascii="Times New Roman"/>
          <w:b/>
          <w:i w:val="false"/>
          <w:color w:val="000000"/>
          <w:sz w:val="28"/>
        </w:rPr>
        <w:t>Б кестесі. Қаруды, оқ-дәрілерді, жарылғыш заттарды алу туралы мәліметтер (террорлық әрекетке байланысты қылмыс істер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693"/>
        <w:gridCol w:w="1193"/>
        <w:gridCol w:w="3053"/>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Қозғалған қылмыстық іс бойынша алынған қару, оқ-дәрі және жарылғыш заттар</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оқ-дәрі және жарылғыш заттардың 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4"/>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14"/>
    <w:bookmarkStart w:name="z287" w:id="15"/>
    <w:p>
      <w:pPr>
        <w:spacing w:after="0"/>
        <w:ind w:left="0"/>
        <w:jc w:val="both"/>
      </w:pPr>
      <w:r>
        <w:rPr>
          <w:rFonts w:ascii="Times New Roman"/>
          <w:b w:val="false"/>
          <w:i w:val="false"/>
          <w:color w:val="000000"/>
          <w:sz w:val="28"/>
        </w:rPr>
        <w:t>
      </w:t>
      </w:r>
      <w:r>
        <w:rPr>
          <w:rFonts w:ascii="Times New Roman"/>
          <w:b/>
          <w:i w:val="false"/>
          <w:color w:val="000000"/>
          <w:sz w:val="28"/>
        </w:rPr>
        <w:t>4 бөлім. Экстремизмге, террорлық әрекетке байланысты қылмыстық істері қаулылары заңдылықтарын қадағалау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04"/>
        <w:gridCol w:w="1780"/>
        <w:gridCol w:w="551"/>
        <w:gridCol w:w="606"/>
        <w:gridCol w:w="589"/>
        <w:gridCol w:w="536"/>
        <w:gridCol w:w="536"/>
        <w:gridCol w:w="571"/>
        <w:gridCol w:w="678"/>
        <w:gridCol w:w="589"/>
        <w:gridCol w:w="642"/>
        <w:gridCol w:w="625"/>
        <w:gridCol w:w="657"/>
        <w:gridCol w:w="569"/>
        <w:gridCol w:w="799"/>
        <w:gridCol w:w="799"/>
        <w:gridCol w:w="924"/>
        <w:gridCol w:w="1084"/>
      </w:tblGrid>
      <w:tr>
        <w:trPr>
          <w:trHeight w:val="57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аталуы</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арқылы қаралды (басты сот талқылауда)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 өкімі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айыптау өкімінің шығуымен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жойылуымен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тергеуге жолданды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аппеляциялық сатыдағы сот арқылы қаралды</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аппеляциялық наразылық келтірілді (тұлғада)</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наразылық қаралды (тұлғада)</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наразылық қанағаттандырылды (тұлғада)</w:t>
            </w:r>
          </w:p>
        </w:tc>
      </w:tr>
      <w:tr>
        <w:trPr>
          <w:trHeight w:val="5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Жалдамалылық (162-бап)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 Елбасының өміріне қол сұғушылық (166-1-бап)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(233-3-бап)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не экстремистік қызметті ұйымдастыру мақсатында адамдарды азғырып көндіру немесе дайындау не қаруландыру (233-4-бап)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екiншi бөлiктерiнде аталған бiрлестiктердiң қызметiне белсене қатысу (3 б. 337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789"/>
        <w:gridCol w:w="646"/>
        <w:gridCol w:w="806"/>
        <w:gridCol w:w="502"/>
        <w:gridCol w:w="534"/>
        <w:gridCol w:w="582"/>
        <w:gridCol w:w="855"/>
        <w:gridCol w:w="791"/>
        <w:gridCol w:w="678"/>
        <w:gridCol w:w="695"/>
        <w:gridCol w:w="727"/>
        <w:gridCol w:w="598"/>
        <w:gridCol w:w="566"/>
        <w:gridCol w:w="775"/>
        <w:gridCol w:w="823"/>
        <w:gridCol w:w="823"/>
        <w:gridCol w:w="647"/>
        <w:gridCol w:w="695"/>
      </w:tblGrid>
      <w:tr>
        <w:trPr>
          <w:trHeight w:val="57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сатыдағы сот арқылы қаралды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кассациялық наразылық келтірілді (тұлғада)</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аппеляциялық наразылық қаралды (тұлғада)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аппеляциялық наразылық қанағаттандырылды (тұлғада)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қанағаттандырылды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сатыдағы сот арқылы қаралды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тәртібінде наразылық келтірілді (тұлғада)</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тәртібінде наразылық қаралды (тұлғада)</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қадағалау тәртібіндегі наразылық қанағаттандырылды (тұлғада)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қанағаттандырылды</w:t>
            </w:r>
          </w:p>
        </w:tc>
      </w:tr>
      <w:tr>
        <w:trPr>
          <w:trHeight w:val="1710" w:hRule="atLeast"/>
        </w:trPr>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алынуы туралы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өзгеруі туралы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тоқтатылуы туралы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алынуы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өзгеруі туралы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тоқтатылуы туралы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алынуы туралы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өкімнің өзгеруі туралы</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16"/>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16"/>
    <w:bookmarkStart w:name="z289" w:id="17"/>
    <w:p>
      <w:pPr>
        <w:spacing w:after="0"/>
        <w:ind w:left="0"/>
        <w:jc w:val="both"/>
      </w:pPr>
      <w:r>
        <w:rPr>
          <w:rFonts w:ascii="Times New Roman"/>
          <w:b w:val="false"/>
          <w:i w:val="false"/>
          <w:color w:val="000000"/>
          <w:sz w:val="28"/>
        </w:rPr>
        <w:t>
      </w:t>
      </w:r>
      <w:r>
        <w:rPr>
          <w:rFonts w:ascii="Times New Roman"/>
          <w:b/>
          <w:i w:val="false"/>
          <w:color w:val="000000"/>
          <w:sz w:val="28"/>
        </w:rPr>
        <w:t>5 бөлім Экстремизмге, террорлық әрекетке байланысты қылмыс жасаған үшін сотталған тұлғалар туралы мәліметтер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339"/>
        <w:gridCol w:w="1593"/>
        <w:gridCol w:w="584"/>
        <w:gridCol w:w="934"/>
        <w:gridCol w:w="1355"/>
        <w:gridCol w:w="480"/>
        <w:gridCol w:w="637"/>
        <w:gridCol w:w="830"/>
        <w:gridCol w:w="602"/>
        <w:gridCol w:w="532"/>
        <w:gridCol w:w="778"/>
        <w:gridCol w:w="620"/>
        <w:gridCol w:w="566"/>
        <w:gridCol w:w="672"/>
        <w:gridCol w:w="619"/>
        <w:gridCol w:w="1513"/>
      </w:tblGrid>
      <w:tr>
        <w:trPr>
          <w:trHeight w:val="1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аталуы</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істері жойылған тұлғалар саны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 дұрыс еместерге мәжбүрлеп медициналық шара қолдану</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расталғандар саны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жазалау шаралары</w:t>
            </w:r>
          </w:p>
        </w:tc>
      </w:tr>
      <w:tr>
        <w:trPr>
          <w:trHeight w:val="154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 сот және аппеляциялық тәртіп бойынша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қылмыс жағдайының немесе құрамының жоқтығына немесе дәлелденбегендікке бай-ты</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кешірім бойынша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негіздербойынша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бостандықтың шектелуімен</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анық-ған лауазыммен айналысу немесе анықталған қызметпен айналысу құқығынан айыру</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 Елбасының өміріне қол сұғушылық (166-1-бап)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(233-3-бап)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не экстремистік қызметті ұйымдастыру мақсатында адамдарды азғырып көндіру немесе дайындау не қаруландыру (233-4-бап)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екiншi бөлiктерiнде аталған бiрлестiктердiң қызметiне белсене қатысу (3 б. 337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№1-ЭТ нысанды есеп</w:t>
      </w:r>
    </w:p>
    <w:bookmarkStart w:name="z291" w:id="18"/>
    <w:p>
      <w:pPr>
        <w:spacing w:after="0"/>
        <w:ind w:left="0"/>
        <w:jc w:val="both"/>
      </w:pPr>
      <w:r>
        <w:rPr>
          <w:rFonts w:ascii="Times New Roman"/>
          <w:b w:val="false"/>
          <w:i w:val="false"/>
          <w:color w:val="000000"/>
          <w:sz w:val="28"/>
        </w:rPr>
        <w:t>
      </w:t>
      </w:r>
      <w:r>
        <w:rPr>
          <w:rFonts w:ascii="Times New Roman"/>
          <w:b/>
          <w:i w:val="false"/>
          <w:color w:val="000000"/>
          <w:sz w:val="28"/>
        </w:rPr>
        <w:t>6 бөлім. Экстремизмге, террорлық әрекетке байланысты құқық бұзушылықтар туралы мәліметтер</w:t>
      </w:r>
    </w:p>
    <w:bookmarkEnd w:id="18"/>
    <w:bookmarkStart w:name="z292" w:id="19"/>
    <w:p>
      <w:pPr>
        <w:spacing w:after="0"/>
        <w:ind w:left="0"/>
        <w:jc w:val="both"/>
      </w:pPr>
      <w:r>
        <w:rPr>
          <w:rFonts w:ascii="Times New Roman"/>
          <w:b w:val="false"/>
          <w:i w:val="false"/>
          <w:color w:val="000000"/>
          <w:sz w:val="28"/>
        </w:rPr>
        <w:t>
      </w:t>
      </w:r>
      <w:r>
        <w:rPr>
          <w:rFonts w:ascii="Times New Roman"/>
          <w:b/>
          <w:i w:val="false"/>
          <w:color w:val="000000"/>
          <w:sz w:val="28"/>
        </w:rPr>
        <w:t>А кестесі. Экстремизмге, террорлық әрекетке байланысты әкімшіліктік өндірістегі құқық бұзушылықтар заңдылықтарын прокурорлық қадағалау жағдайы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758"/>
        <w:gridCol w:w="1660"/>
        <w:gridCol w:w="1029"/>
        <w:gridCol w:w="1083"/>
        <w:gridCol w:w="1535"/>
        <w:gridCol w:w="1282"/>
        <w:gridCol w:w="885"/>
        <w:gridCol w:w="939"/>
      </w:tblGrid>
      <w:tr>
        <w:trPr>
          <w:trHeight w:val="22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құқықбұз. туралы материалдарды айқындап оқу</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қозғалған қылмыстық істер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 арқылы әкімш. өндіріс жойылды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 құқық бұз.ісін қарас-ған орган актісіне қарсылық қанағ-ды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нәтиежелері арқылы босатылған тұлғалар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қарастырылды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жазаланған тұлғалар</w:t>
            </w:r>
          </w:p>
        </w:tc>
      </w:tr>
      <w:tr>
        <w:trPr>
          <w:trHeight w:val="39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1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Әкімшіліктік құқықбұзушылықтар (барлығы):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араздықты жандандыруға бағытталған материалдарды жаппай ақпараттандыруға жариялауға берілген рұқсат (ҚР ӘҚБК 343 бабы)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ақпараттандыру продукциясын ҚР аумағында сақтау, тасу, тасымалдау және тарату (ҚР ӘҚБК 344 бабы)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заңдарында белгіленген тәртiппен тiркелмеген қоғамдық, дiни бірлестiктердiң қызметiне басшылық жасау, қатысу, сондай-ақ олардың қызметiн қаржыландыру (ҚР ӘҚБК 374-1 бабы)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0"/>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20"/>
    <w:bookmarkStart w:name="z294" w:id="21"/>
    <w:p>
      <w:pPr>
        <w:spacing w:after="0"/>
        <w:ind w:left="0"/>
        <w:jc w:val="both"/>
      </w:pPr>
      <w:r>
        <w:rPr>
          <w:rFonts w:ascii="Times New Roman"/>
          <w:b w:val="false"/>
          <w:i w:val="false"/>
          <w:color w:val="000000"/>
          <w:sz w:val="28"/>
        </w:rPr>
        <w:t>
      </w:t>
      </w:r>
      <w:r>
        <w:rPr>
          <w:rFonts w:ascii="Times New Roman"/>
          <w:b/>
          <w:i w:val="false"/>
          <w:color w:val="000000"/>
          <w:sz w:val="28"/>
        </w:rPr>
        <w:t>6 бөлім Экстремизмге, террорлық әрекетке байланысты құқық бұзушылықтар туралы мәліметтер</w:t>
      </w:r>
    </w:p>
    <w:bookmarkEnd w:id="21"/>
    <w:bookmarkStart w:name="z295" w:id="22"/>
    <w:p>
      <w:pPr>
        <w:spacing w:after="0"/>
        <w:ind w:left="0"/>
        <w:jc w:val="both"/>
      </w:pPr>
      <w:r>
        <w:rPr>
          <w:rFonts w:ascii="Times New Roman"/>
          <w:b w:val="false"/>
          <w:i w:val="false"/>
          <w:color w:val="000000"/>
          <w:sz w:val="28"/>
        </w:rPr>
        <w:t>
      </w:t>
      </w:r>
      <w:r>
        <w:rPr>
          <w:rFonts w:ascii="Times New Roman"/>
          <w:b/>
          <w:i w:val="false"/>
          <w:color w:val="000000"/>
          <w:sz w:val="28"/>
        </w:rPr>
        <w:t>Б кестесі. Экстремизмге қатысты әкімшіліктік құқық бұзушылық жасаған тұлғалар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338"/>
        <w:gridCol w:w="732"/>
        <w:gridCol w:w="826"/>
        <w:gridCol w:w="1167"/>
        <w:gridCol w:w="737"/>
        <w:gridCol w:w="1544"/>
        <w:gridCol w:w="844"/>
        <w:gridCol w:w="1060"/>
        <w:gridCol w:w="1401"/>
      </w:tblGrid>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азаматтары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азаматтары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азаматтылығы жоқ тұлғалар</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 жауаптылыққа тартылғандардың барлығы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араздықты жандандыруға бағытталған материалдарды жаппай ақпараттандыруға жариялауға берілген рұқсат (ҚР ӘҚБК 343 бабы)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ақпараттандыру продукциясын ҚР аумағында сақтау, тасу,тасымалдау және тарату (ҚР ӘҚБК 344 бабы)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заңдарында белгіленген тәртiппен тiркелмеген қоғамдық, дiни бірлестiктердiң қызметiне басшылық жасау, қатысу, сондай-ақ олардың қызметiн қаржыландыру (ҚР ӘҚБК 374-1 бабы)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қолданумен (1 жолдан):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тоқтатылуы, тыйым салынуы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айыппұлдың құны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өтелінген айыппұлдың құны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3"/>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w:t>
      </w:r>
      <w:r>
        <w:br/>
      </w:r>
      <w:r>
        <w:rPr>
          <w:rFonts w:ascii="Times New Roman"/>
          <w:b/>
          <w:i w:val="false"/>
          <w:color w:val="000000"/>
        </w:rPr>
        <w:t>
туралы" № 1-ЭТ нысанды есеп</w:t>
      </w:r>
    </w:p>
    <w:bookmarkEnd w:id="23"/>
    <w:bookmarkStart w:name="z297" w:id="24"/>
    <w:p>
      <w:pPr>
        <w:spacing w:after="0"/>
        <w:ind w:left="0"/>
        <w:jc w:val="both"/>
      </w:pPr>
      <w:r>
        <w:rPr>
          <w:rFonts w:ascii="Times New Roman"/>
          <w:b w:val="false"/>
          <w:i w:val="false"/>
          <w:color w:val="000000"/>
          <w:sz w:val="28"/>
        </w:rPr>
        <w:t>
      </w:t>
      </w:r>
      <w:r>
        <w:rPr>
          <w:rFonts w:ascii="Times New Roman"/>
          <w:b/>
          <w:i w:val="false"/>
          <w:color w:val="000000"/>
          <w:sz w:val="28"/>
        </w:rPr>
        <w:t>7 бөлім. Экстремизм, террорлық әрекетке байланысты прокурорлық қадағалау жағдайы туралы мәліметтер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1073"/>
        <w:gridCol w:w="1453"/>
      </w:tblGrid>
      <w:tr>
        <w:trPr>
          <w:trHeight w:val="97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7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жүргізілді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бұзушылық айқындалды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ұйғарым орындалды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қарсылық қанағаттандырылды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ұсыныстар қарастырылды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 туралы" ҚР Заңының 23 бабы бойынша өтініштер қанағаттандырылды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экстремистік, террористік болып табылған ұйымдар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"Экстремизмге қарсы іс-қимыл туралы" ҚР Заңының 8 бабы талаптарының тәртібінде сотқа қанағаттандырылған өтініштер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"Терроризмге қарсы іс-қимыл туралы" ҚР Заңының 21 бабы талаптарының тәртібінде сотқа қанағаттандырылған өтініштер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 берілді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 шаралары бойынша алып тасталынды және заңсыз актілер өзгертілді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нормативті-құқықтық актілер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жауаптылыққа тартылған тұлғалар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 бойынша қозғалған қылмыстық істер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сотқа жолданғандар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бойынша сотталған тұлғалар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5"/>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 1-ЭТ нысанды есеп</w:t>
      </w:r>
    </w:p>
    <w:bookmarkEnd w:id="25"/>
    <w:bookmarkStart w:name="z299" w:id="26"/>
    <w:p>
      <w:pPr>
        <w:spacing w:after="0"/>
        <w:ind w:left="0"/>
        <w:jc w:val="both"/>
      </w:pPr>
      <w:r>
        <w:rPr>
          <w:rFonts w:ascii="Times New Roman"/>
          <w:b w:val="false"/>
          <w:i w:val="false"/>
          <w:color w:val="000000"/>
          <w:sz w:val="28"/>
        </w:rPr>
        <w:t>
      </w:t>
      </w:r>
      <w:r>
        <w:rPr>
          <w:rFonts w:ascii="Times New Roman"/>
          <w:b/>
          <w:i w:val="false"/>
          <w:color w:val="000000"/>
          <w:sz w:val="28"/>
        </w:rPr>
        <w:t>8 бөлім. Экстремизмге, терроризмге қатысты қылмыс жасаған сезіктілерді ұстаудағы тұтқынға алу заңдылықтарын қадағалау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391"/>
        <w:gridCol w:w="1784"/>
        <w:gridCol w:w="758"/>
        <w:gridCol w:w="1037"/>
        <w:gridCol w:w="497"/>
        <w:gridCol w:w="601"/>
        <w:gridCol w:w="950"/>
        <w:gridCol w:w="1091"/>
        <w:gridCol w:w="1072"/>
        <w:gridCol w:w="967"/>
        <w:gridCol w:w="864"/>
        <w:gridCol w:w="881"/>
        <w:gridCol w:w="479"/>
        <w:gridCol w:w="723"/>
        <w:gridCol w:w="636"/>
      </w:tblGrid>
      <w:tr>
        <w:trPr>
          <w:trHeight w:val="16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аталуы</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коды</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132 бабы негізінде ұсталынғандардың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таңдалған тыйым салу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тұтқындалғандар</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ешқ, кетпеу тур, тиісті мінез-құлық туралы қол қойдыру</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кеп.алу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тұт. алу</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w:t>
            </w:r>
          </w:p>
        </w:tc>
      </w:tr>
      <w:tr>
        <w:trPr>
          <w:trHeight w:val="4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136 бабы 1 б. 1 т. бойынша күдіктің нақтыланбауы</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ұсталынғанға тұтқын ретінде тыйым салу шарасын қол-у нег-нің болмауы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Ұстауды ҚР ҚПК 134 бабы талаптарының бұзылуымен жүргігендік</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ҚПК 136 бабы 1 б. ұстау мерз заңмен белгі-ген мерз. аяқ-уы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Экстремизмге, террорлық әрекетке байланысты қылмыстардың 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тобымен немесе бірнеше рет жасалған немесе күш көрсетумен не оны қолданамын деп қорқытумен ұштасқан, сол сияқты өзінің қызмет бабын пайдалана отырып, адам не қоғамдық бірлестіктің жетекшісі жасаған нақ сол іс-әрекеттер 164 бап 2 бөлім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зардаптарға әкеп соққан іс-әрекеттер (164 бап 3 бөлім)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Тұңғыш Президентінің - Елбасының өміріне қол сұғушылық (166-1-бап)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күшпен басып алу немесе билікті күшпен ұстап тұру не Қазақстан Республикасының уәкілетті органдары мен лауазымды адамдарының құзырына кіретін өкілеттіктерді шет мемлекет немесе шетелдік ұйым өкілдерінің жүзеге асыруы (168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оның уәкілетті органдарының немесе лауазымды адамдарының құзырындағы өкілеттіктегі шет мемлекет немесе шетелдік өкілдерінің жүзеге асыруы (168 бап 2 бөлім)</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шақырту (170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пайдаланып немесе ұйымдасқан топпен жасалған, сол сияқты бұрын осы бап бойынша сотталған адам жасаған нақ осы әрекеттер (170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не экстремизмді насихаттау немесе терроризм не экстремизм актісін жасауға жария түрде шақыру (233-1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оған басшылық ету және оның қызметіне қатысу (233-2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топ құру, оған басшылық ету және оның қызметіне қатысу (233-3-бап)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Террористік не экстремистік қызметті ұйымдастыру мақсатында адамдарды азғырып көндіру немесе дайындау не қаруландыру (233-4-бап)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көлiгiн не жылжымалы темір жол составын айдап әкету, сонымен бiрдей қолға түсiру (239-бап)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(2,3 б. 337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Нәсiлдiк, ұлттық, рулық, әлеуметтiк, таптық немесе дiни төзбеушiлiктi немесе артықшылықты уағыздайтын немесе оны iс жүзiнде жүзеге асыратын, конституциялық құрылысты күштеп құлатуға, мемлекеттiң қауiпсiздiгiне нұқсан келтiруге немесе Қазақстан Республикасының аумақтық тұтастығына қол сұғушылыққа шақыратын қоғамдық бiрлестiк құру, сол сияқты осындай бiрлестiкке басшылық жасау  (2 б. 337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баптың бiрiншi немесе екiншi бөлiктерiнде аталған бiрлестiктердiң қызметiне белсене қатысу (3 б. 337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 бап)</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2012 жылғы 29 наурыздағы</w:t>
      </w:r>
      <w:r>
        <w:br/>
      </w:r>
      <w:r>
        <w:rPr>
          <w:rFonts w:ascii="Times New Roman"/>
          <w:b w:val="false"/>
          <w:i w:val="false"/>
          <w:color w:val="000000"/>
          <w:sz w:val="28"/>
        </w:rPr>
        <w:t xml:space="preserve">
№ 33 бұйрығына    </w:t>
      </w:r>
      <w:r>
        <w:br/>
      </w:r>
      <w:r>
        <w:rPr>
          <w:rFonts w:ascii="Times New Roman"/>
          <w:b w:val="false"/>
          <w:i w:val="false"/>
          <w:color w:val="000000"/>
          <w:sz w:val="28"/>
        </w:rPr>
        <w:t xml:space="preserve">
№ 2 қосымша     </w:t>
      </w:r>
    </w:p>
    <w:bookmarkEnd w:id="27"/>
    <w:bookmarkStart w:name="z301" w:id="28"/>
    <w:p>
      <w:pPr>
        <w:spacing w:after="0"/>
        <w:ind w:left="0"/>
        <w:jc w:val="left"/>
      </w:pPr>
      <w:r>
        <w:rPr>
          <w:rFonts w:ascii="Times New Roman"/>
          <w:b/>
          <w:i w:val="false"/>
          <w:color w:val="000000"/>
        </w:rPr>
        <w:t xml:space="preserve"> 
Экстремизмге, террорлық әрекетке байланысты қылмыстар, құқық бұзушылықтар туралы және прокурорлық қадағалау жағдайы туралы есепті құру мен қалыптастыру бойынша</w:t>
      </w:r>
      <w:r>
        <w:br/>
      </w:r>
      <w:r>
        <w:rPr>
          <w:rFonts w:ascii="Times New Roman"/>
          <w:b/>
          <w:i w:val="false"/>
          <w:color w:val="000000"/>
        </w:rPr>
        <w:t>
Нұсқаулық</w:t>
      </w:r>
    </w:p>
    <w:bookmarkEnd w:id="28"/>
    <w:bookmarkStart w:name="z302" w:id="29"/>
    <w:p>
      <w:pPr>
        <w:spacing w:after="0"/>
        <w:ind w:left="0"/>
        <w:jc w:val="left"/>
      </w:pPr>
      <w:r>
        <w:rPr>
          <w:rFonts w:ascii="Times New Roman"/>
          <w:b/>
          <w:i w:val="false"/>
          <w:color w:val="000000"/>
        </w:rPr>
        <w:t xml:space="preserve"> 
1. Жалпы ережелер</w:t>
      </w:r>
    </w:p>
    <w:bookmarkEnd w:id="29"/>
    <w:bookmarkStart w:name="z303" w:id="30"/>
    <w:p>
      <w:pPr>
        <w:spacing w:after="0"/>
        <w:ind w:left="0"/>
        <w:jc w:val="both"/>
      </w:pPr>
      <w:r>
        <w:rPr>
          <w:rFonts w:ascii="Times New Roman"/>
          <w:b w:val="false"/>
          <w:i w:val="false"/>
          <w:color w:val="000000"/>
          <w:sz w:val="28"/>
        </w:rPr>
        <w:t>
      1. «Экстремизмге, террорлық әрекетке байланысты қылмыстар, құқық бұзушылықтар туралы және прокурорлық қадағалау жағдайы туралы» есепті құру мен қалыптастыру бойынша Нұсқаулық экстремизмге, террорлық әрекетке байланысты қылмыстар, құқық бұзушылықтар және прокурорлық қадағалау жағдайы туралы есепті құруға арналған (бұдан әрі - № 1-ЭТ нысанды есеп).</w:t>
      </w:r>
      <w:r>
        <w:br/>
      </w:r>
      <w:r>
        <w:rPr>
          <w:rFonts w:ascii="Times New Roman"/>
          <w:b w:val="false"/>
          <w:i w:val="false"/>
          <w:color w:val="000000"/>
          <w:sz w:val="28"/>
        </w:rPr>
        <w:t>
</w:t>
      </w:r>
      <w:r>
        <w:rPr>
          <w:rFonts w:ascii="Times New Roman"/>
          <w:b w:val="false"/>
          <w:i w:val="false"/>
          <w:color w:val="000000"/>
          <w:sz w:val="28"/>
        </w:rPr>
        <w:t>
      2. Осы есептілік субъектілері болып облыстар, Астана, Алматы қалалары соттарының кеңселері, Жоғарғы Сот жанындағы Департамент, прокуратура, ұлттық қауіпсіздік, ішкі істер органдары және Қазақстан Республикасының қарулы күштері табылады.</w:t>
      </w:r>
      <w:r>
        <w:br/>
      </w:r>
      <w:r>
        <w:rPr>
          <w:rFonts w:ascii="Times New Roman"/>
          <w:b w:val="false"/>
          <w:i w:val="false"/>
          <w:color w:val="000000"/>
          <w:sz w:val="28"/>
        </w:rPr>
        <w:t>
</w:t>
      </w:r>
      <w:r>
        <w:rPr>
          <w:rFonts w:ascii="Times New Roman"/>
          <w:b w:val="false"/>
          <w:i w:val="false"/>
          <w:color w:val="000000"/>
          <w:sz w:val="28"/>
        </w:rPr>
        <w:t>
      3. № 1-ЭТ нысанды есептің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3-бөлімдерін</w:t>
      </w:r>
      <w:r>
        <w:rPr>
          <w:rFonts w:ascii="Times New Roman"/>
          <w:b w:val="false"/>
          <w:i w:val="false"/>
          <w:color w:val="000000"/>
          <w:sz w:val="28"/>
        </w:rPr>
        <w:t xml:space="preserve"> қалыптастыру үшін негіз болып қылмыстық қудалау органдарының қызметкерлері және әкімшілік практика субъектілері Қазақстан Республикасы Бас Прокурорының 2011 жылғы 18 қарашадағы </w:t>
      </w:r>
      <w:r>
        <w:rPr>
          <w:rFonts w:ascii="Times New Roman"/>
          <w:b w:val="false"/>
          <w:i w:val="false"/>
          <w:color w:val="000000"/>
          <w:sz w:val="28"/>
        </w:rPr>
        <w:t>№ 122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7330 санымен тіркелген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Нұсқаулықтың және Қазақстан Республикасы Бас Прокурорының 2009 жылғы 29 қыркүйектегі </w:t>
      </w:r>
      <w:r>
        <w:rPr>
          <w:rFonts w:ascii="Times New Roman"/>
          <w:b w:val="false"/>
          <w:i w:val="false"/>
          <w:color w:val="000000"/>
          <w:sz w:val="28"/>
        </w:rPr>
        <w:t>№ 53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5854 санымен тіркелген Әкімшілік құқық бұзушылықтар және оларды жасаған тұлғалар туралы орталықтандырылған деректер банкін құру және оның жүргізілуі жөніндегі Нұсқаулықтың (бұдан әрі - </w:t>
      </w:r>
      <w:r>
        <w:rPr>
          <w:rFonts w:ascii="Times New Roman"/>
          <w:b w:val="false"/>
          <w:i w:val="false"/>
          <w:color w:val="000000"/>
          <w:sz w:val="28"/>
        </w:rPr>
        <w:t>№ 53</w:t>
      </w:r>
      <w:r>
        <w:rPr>
          <w:rFonts w:ascii="Times New Roman"/>
          <w:b w:val="false"/>
          <w:i w:val="false"/>
          <w:color w:val="000000"/>
          <w:sz w:val="28"/>
        </w:rPr>
        <w:t xml:space="preserve"> Нұсқаулық) талаптарына сәйкес толтырған және ұсынған № 3С-2, 1.0, 1.1, 2.0, 3.0, 1-АП нысанды ақпараттық есепке алу құжаттары (бұдан әрі – АЕҚ) табылады.</w:t>
      </w:r>
      <w:r>
        <w:br/>
      </w:r>
      <w:r>
        <w:rPr>
          <w:rFonts w:ascii="Times New Roman"/>
          <w:b w:val="false"/>
          <w:i w:val="false"/>
          <w:color w:val="000000"/>
          <w:sz w:val="28"/>
        </w:rPr>
        <w:t>
</w:t>
      </w:r>
      <w:r>
        <w:rPr>
          <w:rFonts w:ascii="Times New Roman"/>
          <w:b w:val="false"/>
          <w:i w:val="false"/>
          <w:color w:val="000000"/>
          <w:sz w:val="28"/>
        </w:rPr>
        <w:t>
      4. № 1-ЭТ нысанды есептің </w:t>
      </w:r>
      <w:r>
        <w:rPr>
          <w:rFonts w:ascii="Times New Roman"/>
          <w:b w:val="false"/>
          <w:i w:val="false"/>
          <w:color w:val="000000"/>
          <w:sz w:val="28"/>
        </w:rPr>
        <w:t>5-бөлімін</w:t>
      </w:r>
      <w:r>
        <w:rPr>
          <w:rFonts w:ascii="Times New Roman"/>
          <w:b w:val="false"/>
          <w:i w:val="false"/>
          <w:color w:val="000000"/>
          <w:sz w:val="28"/>
        </w:rPr>
        <w:t xml:space="preserve"> қалыптастыру үшін Қазақстан Республикасы сот органдарының Бірыңғай ақпараттық-талдау жүйесінің сотталушыға (сотталған адамға) мәліметтері негіз болып табылады.</w:t>
      </w:r>
      <w:r>
        <w:br/>
      </w:r>
      <w:r>
        <w:rPr>
          <w:rFonts w:ascii="Times New Roman"/>
          <w:b w:val="false"/>
          <w:i w:val="false"/>
          <w:color w:val="000000"/>
          <w:sz w:val="28"/>
        </w:rPr>
        <w:t>
</w:t>
      </w:r>
      <w:r>
        <w:rPr>
          <w:rFonts w:ascii="Times New Roman"/>
          <w:b w:val="false"/>
          <w:i w:val="false"/>
          <w:color w:val="000000"/>
          <w:sz w:val="28"/>
        </w:rPr>
        <w:t>
      5. № 1-ЭТ нысанды есептің 6-бөлімінің </w:t>
      </w:r>
      <w:r>
        <w:rPr>
          <w:rFonts w:ascii="Times New Roman"/>
          <w:b w:val="false"/>
          <w:i w:val="false"/>
          <w:color w:val="000000"/>
          <w:sz w:val="28"/>
        </w:rPr>
        <w:t>Б кестесін</w:t>
      </w:r>
      <w:r>
        <w:rPr>
          <w:rFonts w:ascii="Times New Roman"/>
          <w:b w:val="false"/>
          <w:i w:val="false"/>
          <w:color w:val="000000"/>
          <w:sz w:val="28"/>
        </w:rPr>
        <w:t xml:space="preserve"> қалыптастыру үшін </w:t>
      </w:r>
      <w:r>
        <w:rPr>
          <w:rFonts w:ascii="Times New Roman"/>
          <w:b w:val="false"/>
          <w:i w:val="false"/>
          <w:color w:val="000000"/>
          <w:sz w:val="28"/>
        </w:rPr>
        <w:t>№ 53</w:t>
      </w:r>
      <w:r>
        <w:rPr>
          <w:rFonts w:ascii="Times New Roman"/>
          <w:b w:val="false"/>
          <w:i w:val="false"/>
          <w:color w:val="000000"/>
          <w:sz w:val="28"/>
        </w:rPr>
        <w:t xml:space="preserve"> Нұсқаулықтың талаптарына сәйкес әкімшілік құқық бұзушылықтарды және оларды жасаған тұлғаларды есепке алу бойынша 1-АП нысанды карточкасы негіз болады.</w:t>
      </w:r>
      <w:r>
        <w:br/>
      </w:r>
      <w:r>
        <w:rPr>
          <w:rFonts w:ascii="Times New Roman"/>
          <w:b w:val="false"/>
          <w:i w:val="false"/>
          <w:color w:val="000000"/>
          <w:sz w:val="28"/>
        </w:rPr>
        <w:t>
</w:t>
      </w:r>
      <w:r>
        <w:rPr>
          <w:rFonts w:ascii="Times New Roman"/>
          <w:b w:val="false"/>
          <w:i w:val="false"/>
          <w:color w:val="000000"/>
          <w:sz w:val="28"/>
        </w:rPr>
        <w:t>
      6. Есептің </w:t>
      </w:r>
      <w:r>
        <w:rPr>
          <w:rFonts w:ascii="Times New Roman"/>
          <w:b w:val="false"/>
          <w:i w:val="false"/>
          <w:color w:val="000000"/>
          <w:sz w:val="28"/>
        </w:rPr>
        <w:t>5-бөлімі</w:t>
      </w:r>
      <w:r>
        <w:rPr>
          <w:rFonts w:ascii="Times New Roman"/>
          <w:b w:val="false"/>
          <w:i w:val="false"/>
          <w:color w:val="000000"/>
          <w:sz w:val="28"/>
        </w:rPr>
        <w:t xml:space="preserve"> мен 6-бөлімінің </w:t>
      </w:r>
      <w:r>
        <w:rPr>
          <w:rFonts w:ascii="Times New Roman"/>
          <w:b w:val="false"/>
          <w:i w:val="false"/>
          <w:color w:val="000000"/>
          <w:sz w:val="28"/>
        </w:rPr>
        <w:t>Б кестесін</w:t>
      </w:r>
      <w:r>
        <w:rPr>
          <w:rFonts w:ascii="Times New Roman"/>
          <w:b w:val="false"/>
          <w:i w:val="false"/>
          <w:color w:val="000000"/>
          <w:sz w:val="28"/>
        </w:rPr>
        <w:t xml:space="preserve"> Қазақстан Республикасы Бас прокуратурасы Құқықтық статистика және арнайы есепке алу жөніндегі комитетінің (бұдан әрі – Комитет) аумақтық органдары қалыптастырады.</w:t>
      </w:r>
      <w:r>
        <w:br/>
      </w:r>
      <w:r>
        <w:rPr>
          <w:rFonts w:ascii="Times New Roman"/>
          <w:b w:val="false"/>
          <w:i w:val="false"/>
          <w:color w:val="000000"/>
          <w:sz w:val="28"/>
        </w:rPr>
        <w:t>
</w:t>
      </w:r>
      <w:r>
        <w:rPr>
          <w:rFonts w:ascii="Times New Roman"/>
          <w:b w:val="false"/>
          <w:i w:val="false"/>
          <w:color w:val="000000"/>
          <w:sz w:val="28"/>
        </w:rPr>
        <w:t>
      7. Есептің </w:t>
      </w:r>
      <w:r>
        <w:rPr>
          <w:rFonts w:ascii="Times New Roman"/>
          <w:b w:val="false"/>
          <w:i w:val="false"/>
          <w:color w:val="000000"/>
          <w:sz w:val="28"/>
        </w:rPr>
        <w:t>4-бөлімін</w:t>
      </w:r>
      <w:r>
        <w:rPr>
          <w:rFonts w:ascii="Times New Roman"/>
          <w:b w:val="false"/>
          <w:i w:val="false"/>
          <w:color w:val="000000"/>
          <w:sz w:val="28"/>
        </w:rPr>
        <w:t>, 6-бөлімінің </w:t>
      </w:r>
      <w:r>
        <w:rPr>
          <w:rFonts w:ascii="Times New Roman"/>
          <w:b w:val="false"/>
          <w:i w:val="false"/>
          <w:color w:val="000000"/>
          <w:sz w:val="28"/>
        </w:rPr>
        <w:t>А кестесін</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8-бөлімдерін</w:t>
      </w:r>
      <w:r>
        <w:rPr>
          <w:rFonts w:ascii="Times New Roman"/>
          <w:b w:val="false"/>
          <w:i w:val="false"/>
          <w:color w:val="000000"/>
          <w:sz w:val="28"/>
        </w:rPr>
        <w:t xml:space="preserve"> аудандық (соларға теңестірілген) прокурорлар, аудандық бөлімдері бар қалалық және облыстық (соларға теңестірілген) прокуратуралардың тиісті бөлімдерінің (басқармаларының) бастықтары толтырып, аудандық прокурорлар үшін белгіленген мерзімдерде Комитеттің аумақтық органдарына тапсырады.</w:t>
      </w:r>
      <w:r>
        <w:br/>
      </w:r>
      <w:r>
        <w:rPr>
          <w:rFonts w:ascii="Times New Roman"/>
          <w:b w:val="false"/>
          <w:i w:val="false"/>
          <w:color w:val="000000"/>
          <w:sz w:val="28"/>
        </w:rPr>
        <w:t>
</w:t>
      </w:r>
      <w:r>
        <w:rPr>
          <w:rFonts w:ascii="Times New Roman"/>
          <w:b w:val="false"/>
          <w:i w:val="false"/>
          <w:color w:val="000000"/>
          <w:sz w:val="28"/>
        </w:rPr>
        <w:t>
      8. Қазақстан Республикасы Бас прокуратурасының аппараты бойынша есептің бөлімдерін тиісті Департаменттердің бастықтары құрады.</w:t>
      </w:r>
      <w:r>
        <w:br/>
      </w:r>
      <w:r>
        <w:rPr>
          <w:rFonts w:ascii="Times New Roman"/>
          <w:b w:val="false"/>
          <w:i w:val="false"/>
          <w:color w:val="000000"/>
          <w:sz w:val="28"/>
        </w:rPr>
        <w:t>
</w:t>
      </w:r>
      <w:r>
        <w:rPr>
          <w:rFonts w:ascii="Times New Roman"/>
          <w:b w:val="false"/>
          <w:i w:val="false"/>
          <w:color w:val="000000"/>
          <w:sz w:val="28"/>
        </w:rPr>
        <w:t>
      9. Қалалық аудандық прокурор (соған теңестірілген) есебінің көрсетілген бөлімдерінің айқындылығын облыстық (соған теңестірілген) прокуратура тексеріп, оған тиісті бөлімнің (басқарманың), Департаменттің бастығы немесе облыс (соған теңестірілген) прокурорының аға көмекшісі қол қояды. Содан кейін аталған бөлімдер аймақ бойынша жинақталған № 1-ЭТ нысанды есепті құру үшін Комитеттің аумақтық органдарына көлденеңіне қарай беріледі.</w:t>
      </w:r>
      <w:r>
        <w:br/>
      </w:r>
      <w:r>
        <w:rPr>
          <w:rFonts w:ascii="Times New Roman"/>
          <w:b w:val="false"/>
          <w:i w:val="false"/>
          <w:color w:val="000000"/>
          <w:sz w:val="28"/>
        </w:rPr>
        <w:t>
</w:t>
      </w:r>
      <w:r>
        <w:rPr>
          <w:rFonts w:ascii="Times New Roman"/>
          <w:b w:val="false"/>
          <w:i w:val="false"/>
          <w:color w:val="000000"/>
          <w:sz w:val="28"/>
        </w:rPr>
        <w:t>
      10. Есептің </w:t>
      </w:r>
      <w:r>
        <w:rPr>
          <w:rFonts w:ascii="Times New Roman"/>
          <w:b w:val="false"/>
          <w:i w:val="false"/>
          <w:color w:val="000000"/>
          <w:sz w:val="28"/>
        </w:rPr>
        <w:t>4-бөлімі</w:t>
      </w:r>
      <w:r>
        <w:rPr>
          <w:rFonts w:ascii="Times New Roman"/>
          <w:b w:val="false"/>
          <w:i w:val="false"/>
          <w:color w:val="000000"/>
          <w:sz w:val="28"/>
        </w:rPr>
        <w:t>, 6-бөлімінің </w:t>
      </w:r>
      <w:r>
        <w:rPr>
          <w:rFonts w:ascii="Times New Roman"/>
          <w:b w:val="false"/>
          <w:i w:val="false"/>
          <w:color w:val="000000"/>
          <w:sz w:val="28"/>
        </w:rPr>
        <w:t>А кестесі</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8-бөлімдері</w:t>
      </w:r>
      <w:r>
        <w:rPr>
          <w:rFonts w:ascii="Times New Roman"/>
          <w:b w:val="false"/>
          <w:i w:val="false"/>
          <w:color w:val="000000"/>
          <w:sz w:val="28"/>
        </w:rPr>
        <w:t xml:space="preserve"> Комитеттің аумақтық органдарына ілеспе хаттарынсыз тапсырылады. Қажетті өзгерістер мен толықтыруларды бөлімдердің кестелеріне тек соларға қол қойған прокурордың өзі ғана енгізеді.</w:t>
      </w:r>
      <w:r>
        <w:br/>
      </w:r>
      <w:r>
        <w:rPr>
          <w:rFonts w:ascii="Times New Roman"/>
          <w:b w:val="false"/>
          <w:i w:val="false"/>
          <w:color w:val="000000"/>
          <w:sz w:val="28"/>
        </w:rPr>
        <w:t>
</w:t>
      </w:r>
      <w:r>
        <w:rPr>
          <w:rFonts w:ascii="Times New Roman"/>
          <w:b w:val="false"/>
          <w:i w:val="false"/>
          <w:color w:val="000000"/>
          <w:sz w:val="28"/>
        </w:rPr>
        <w:t>
      11. Аймақ бойынша жинақталған есепке тиісті бөлімнің (басқарманың), Департаменттің бастығы немесе қалалық аудандық прокурормен қатар (соған теңестірілген) есептік мәліметтердің толықтығы мен айқындылығына жауап беретін, оларды бақылап, есептіліктегі бұрмалаушылықтарды жоюға қажетті шаралар қабылдауға міндетті облыс (соған теңестірілген) прокурорының аға көмекшісі қол қояды.</w:t>
      </w:r>
      <w:r>
        <w:br/>
      </w:r>
      <w:r>
        <w:rPr>
          <w:rFonts w:ascii="Times New Roman"/>
          <w:b w:val="false"/>
          <w:i w:val="false"/>
          <w:color w:val="000000"/>
          <w:sz w:val="28"/>
        </w:rPr>
        <w:t>
</w:t>
      </w:r>
      <w:r>
        <w:rPr>
          <w:rFonts w:ascii="Times New Roman"/>
          <w:b w:val="false"/>
          <w:i w:val="false"/>
          <w:color w:val="000000"/>
          <w:sz w:val="28"/>
        </w:rPr>
        <w:t>
      Карточкаларға қол қоятын қалалық аудандық прокурорлар (соларға теңестірілгендер), облыстар (соларға теңестірілген) прокуратуралары және Қазақстан Республикасы Бас прокуратурасы аппараттарының қызметкерлері карточкалардың аумақтық органдарға тапсырылуына және оларда көрсетілген ақпараттың айқындылығына жауап береді.</w:t>
      </w:r>
      <w:r>
        <w:br/>
      </w:r>
      <w:r>
        <w:rPr>
          <w:rFonts w:ascii="Times New Roman"/>
          <w:b w:val="false"/>
          <w:i w:val="false"/>
          <w:color w:val="000000"/>
          <w:sz w:val="28"/>
        </w:rPr>
        <w:t>
</w:t>
      </w:r>
      <w:r>
        <w:rPr>
          <w:rFonts w:ascii="Times New Roman"/>
          <w:b w:val="false"/>
          <w:i w:val="false"/>
          <w:color w:val="000000"/>
          <w:sz w:val="28"/>
        </w:rPr>
        <w:t>
      12. № 1-ЭТ нысанды есеп аймақ бойынша жинақталған есептен және аталған аймақтың әрбір құқықтық статистика субъектісі бойынша есептерден тұрады.</w:t>
      </w:r>
      <w:r>
        <w:br/>
      </w:r>
      <w:r>
        <w:rPr>
          <w:rFonts w:ascii="Times New Roman"/>
          <w:b w:val="false"/>
          <w:i w:val="false"/>
          <w:color w:val="000000"/>
          <w:sz w:val="28"/>
        </w:rPr>
        <w:t>
</w:t>
      </w:r>
      <w:r>
        <w:rPr>
          <w:rFonts w:ascii="Times New Roman"/>
          <w:b w:val="false"/>
          <w:i w:val="false"/>
          <w:color w:val="000000"/>
          <w:sz w:val="28"/>
        </w:rPr>
        <w:t>
      Аймақ және құқықтық статистика мен арнайы есепке алу субъектілері бойынша № 1-ЭТ нысанды жинақталған есепті Комитеттің аумақтық органдары құрып, облыс (соларға теңестірілген) прокурорлары, Комитеттің аумақтық органдарының бастықтары қол қойып, Комитетке жібереді.</w:t>
      </w:r>
      <w:r>
        <w:br/>
      </w:r>
      <w:r>
        <w:rPr>
          <w:rFonts w:ascii="Times New Roman"/>
          <w:b w:val="false"/>
          <w:i w:val="false"/>
          <w:color w:val="000000"/>
          <w:sz w:val="28"/>
        </w:rPr>
        <w:t>
</w:t>
      </w:r>
      <w:r>
        <w:rPr>
          <w:rFonts w:ascii="Times New Roman"/>
          <w:b w:val="false"/>
          <w:i w:val="false"/>
          <w:color w:val="000000"/>
          <w:sz w:val="28"/>
        </w:rPr>
        <w:t>
      13. № 1-ЭТ нысанды есепті құру кезінде жеке көрсеткіштердің өзара қисынды арақатынасын сақтау қажет.</w:t>
      </w:r>
      <w:r>
        <w:br/>
      </w:r>
      <w:r>
        <w:rPr>
          <w:rFonts w:ascii="Times New Roman"/>
          <w:b w:val="false"/>
          <w:i w:val="false"/>
          <w:color w:val="000000"/>
          <w:sz w:val="28"/>
        </w:rPr>
        <w:t>
</w:t>
      </w:r>
      <w:r>
        <w:rPr>
          <w:rFonts w:ascii="Times New Roman"/>
          <w:b w:val="false"/>
          <w:i w:val="false"/>
          <w:color w:val="000000"/>
          <w:sz w:val="28"/>
        </w:rPr>
        <w:t>
      № 1-ЭТ нысанды жинақталған есепті және әрбір субъекті бойынша есептерді тапсыру, олардың өзара қисынды арақатынасын тексеруді қамтамасыз ету үшін, бір уақытта жүзеге асырылуы тиіс.</w:t>
      </w:r>
      <w:r>
        <w:br/>
      </w:r>
      <w:r>
        <w:rPr>
          <w:rFonts w:ascii="Times New Roman"/>
          <w:b w:val="false"/>
          <w:i w:val="false"/>
          <w:color w:val="000000"/>
          <w:sz w:val="28"/>
        </w:rPr>
        <w:t>
</w:t>
      </w:r>
      <w:r>
        <w:rPr>
          <w:rFonts w:ascii="Times New Roman"/>
          <w:b w:val="false"/>
          <w:i w:val="false"/>
          <w:color w:val="000000"/>
          <w:sz w:val="28"/>
        </w:rPr>
        <w:t>
      14. Комитеттің аумақтық органдарының бастықтары бақылау жасап, есептегі бұрмалаушылықтарды жоюға қажетті шараларды қабылдауға міндетті. Комитетке модемдік байланыспен берілгеннен кейін №1-ЭТ нысанды есепке Қазақстан Республикасы Бас Прокурорының тиісті бұйрықтарына сәйкес түзетулер енгізіледі.</w:t>
      </w:r>
      <w:r>
        <w:br/>
      </w:r>
      <w:r>
        <w:rPr>
          <w:rFonts w:ascii="Times New Roman"/>
          <w:b w:val="false"/>
          <w:i w:val="false"/>
          <w:color w:val="000000"/>
          <w:sz w:val="28"/>
        </w:rPr>
        <w:t>
</w:t>
      </w:r>
      <w:r>
        <w:rPr>
          <w:rFonts w:ascii="Times New Roman"/>
          <w:b w:val="false"/>
          <w:i w:val="false"/>
          <w:color w:val="000000"/>
          <w:sz w:val="28"/>
        </w:rPr>
        <w:t>
      15. № 1-ЭТ нысанды есептер іс жүргізудің қолданыстағы талаптары бойынша сақталады.</w:t>
      </w:r>
      <w:r>
        <w:br/>
      </w:r>
      <w:r>
        <w:rPr>
          <w:rFonts w:ascii="Times New Roman"/>
          <w:b w:val="false"/>
          <w:i w:val="false"/>
          <w:color w:val="000000"/>
          <w:sz w:val="28"/>
        </w:rPr>
        <w:t>
</w:t>
      </w:r>
      <w:r>
        <w:rPr>
          <w:rFonts w:ascii="Times New Roman"/>
          <w:b w:val="false"/>
          <w:i w:val="false"/>
          <w:color w:val="000000"/>
          <w:sz w:val="28"/>
        </w:rPr>
        <w:t>
      Түпнұсқалар мен модемдік байланыспен келіп түскен мәліметтердің арасында алшақтықтар болған жағдайда, модемдік байланыс бойынша келіп түскен есептердің мәліметтері негізге алынады.</w:t>
      </w:r>
    </w:p>
    <w:bookmarkEnd w:id="30"/>
    <w:bookmarkStart w:name="z322" w:id="31"/>
    <w:p>
      <w:pPr>
        <w:spacing w:after="0"/>
        <w:ind w:left="0"/>
        <w:jc w:val="left"/>
      </w:pPr>
      <w:r>
        <w:rPr>
          <w:rFonts w:ascii="Times New Roman"/>
          <w:b/>
          <w:i w:val="false"/>
          <w:color w:val="000000"/>
        </w:rPr>
        <w:t xml:space="preserve"> 
2. Экстремизмге, террорлық әрекетке байланысты қылмыстар, құқық бұзушылықтар туралы және прокурорлық қадағалау жағдайы туралы есепті ұсыну мерзімдері</w:t>
      </w:r>
    </w:p>
    <w:bookmarkEnd w:id="31"/>
    <w:bookmarkStart w:name="z323" w:id="32"/>
    <w:p>
      <w:pPr>
        <w:spacing w:after="0"/>
        <w:ind w:left="0"/>
        <w:jc w:val="both"/>
      </w:pPr>
      <w:r>
        <w:rPr>
          <w:rFonts w:ascii="Times New Roman"/>
          <w:b w:val="false"/>
          <w:i w:val="false"/>
          <w:color w:val="000000"/>
          <w:sz w:val="28"/>
        </w:rPr>
        <w:t>
      16. Есептің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3-бөлімдерін</w:t>
      </w:r>
      <w:r>
        <w:rPr>
          <w:rFonts w:ascii="Times New Roman"/>
          <w:b w:val="false"/>
          <w:i w:val="false"/>
          <w:color w:val="000000"/>
          <w:sz w:val="28"/>
        </w:rPr>
        <w:t xml:space="preserve"> есептік кезеңге «Бірыңғай біріздендірілген статистикалық жүйе» автоматтандырылған ақпараттық жүйесінің статистикалық кесіндісін бекіткеннен кейін Комитет қалыптастырады.</w:t>
      </w:r>
      <w:r>
        <w:br/>
      </w:r>
      <w:r>
        <w:rPr>
          <w:rFonts w:ascii="Times New Roman"/>
          <w:b w:val="false"/>
          <w:i w:val="false"/>
          <w:color w:val="000000"/>
          <w:sz w:val="28"/>
        </w:rPr>
        <w:t>
</w:t>
      </w:r>
      <w:r>
        <w:rPr>
          <w:rFonts w:ascii="Times New Roman"/>
          <w:b w:val="false"/>
          <w:i w:val="false"/>
          <w:color w:val="000000"/>
          <w:sz w:val="28"/>
        </w:rPr>
        <w:t>
      17. № 1-ЭТ нысанды есепті Комитет тоқсан сайын үдемелі қорытындымен қалыптастырады. Комитеттің аумақтық басқармаларының бастықтары есепке алу құжаттарының мәліметтерін есептік кезеңнің соңғы күнінің 24 сағатына дейін ББСЖ орталықтандырылған деректер қорына енгізуді және өңдеуді қамтамасыз етуге міндетті.</w:t>
      </w:r>
      <w:r>
        <w:br/>
      </w:r>
      <w:r>
        <w:rPr>
          <w:rFonts w:ascii="Times New Roman"/>
          <w:b w:val="false"/>
          <w:i w:val="false"/>
          <w:color w:val="000000"/>
          <w:sz w:val="28"/>
        </w:rPr>
        <w:t>
</w:t>
      </w:r>
      <w:r>
        <w:rPr>
          <w:rFonts w:ascii="Times New Roman"/>
          <w:b w:val="false"/>
          <w:i w:val="false"/>
          <w:color w:val="000000"/>
          <w:sz w:val="28"/>
        </w:rPr>
        <w:t>
      18. Орталық аппаратқа аумақтық басқармалар жүктеген ББСЖ мәліметтерінің негізінде Комитет республика бойынша, қылмыстық қудалау органдары бойынша, сондай-ақ аймақтар бойынша №1-ЭТ нысанды жиынтық есепті құрады.</w:t>
      </w:r>
      <w:r>
        <w:br/>
      </w:r>
      <w:r>
        <w:rPr>
          <w:rFonts w:ascii="Times New Roman"/>
          <w:b w:val="false"/>
          <w:i w:val="false"/>
          <w:color w:val="000000"/>
          <w:sz w:val="28"/>
        </w:rPr>
        <w:t>
</w:t>
      </w:r>
      <w:r>
        <w:rPr>
          <w:rFonts w:ascii="Times New Roman"/>
          <w:b w:val="false"/>
          <w:i w:val="false"/>
          <w:color w:val="000000"/>
          <w:sz w:val="28"/>
        </w:rPr>
        <w:t>
      19. 1-3-бөлімдерді аумақтық органдар Комитетке есептік кезеңнен кейінгі айдың 4-күніне ұсынады.</w:t>
      </w:r>
      <w:r>
        <w:br/>
      </w:r>
      <w:r>
        <w:rPr>
          <w:rFonts w:ascii="Times New Roman"/>
          <w:b w:val="false"/>
          <w:i w:val="false"/>
          <w:color w:val="000000"/>
          <w:sz w:val="28"/>
        </w:rPr>
        <w:t>
</w:t>
      </w:r>
      <w:r>
        <w:rPr>
          <w:rFonts w:ascii="Times New Roman"/>
          <w:b w:val="false"/>
          <w:i w:val="false"/>
          <w:color w:val="000000"/>
          <w:sz w:val="28"/>
        </w:rPr>
        <w:t>
      20. Есептің </w:t>
      </w:r>
      <w:r>
        <w:rPr>
          <w:rFonts w:ascii="Times New Roman"/>
          <w:b w:val="false"/>
          <w:i w:val="false"/>
          <w:color w:val="000000"/>
          <w:sz w:val="28"/>
        </w:rPr>
        <w:t>4-бөлімін</w:t>
      </w:r>
      <w:r>
        <w:rPr>
          <w:rFonts w:ascii="Times New Roman"/>
          <w:b w:val="false"/>
          <w:i w:val="false"/>
          <w:color w:val="000000"/>
          <w:sz w:val="28"/>
        </w:rPr>
        <w:t>, 6-бөлімінің </w:t>
      </w:r>
      <w:r>
        <w:rPr>
          <w:rFonts w:ascii="Times New Roman"/>
          <w:b w:val="false"/>
          <w:i w:val="false"/>
          <w:color w:val="000000"/>
          <w:sz w:val="28"/>
        </w:rPr>
        <w:t>А кестесін</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8-бөлімдерін</w:t>
      </w:r>
      <w:r>
        <w:rPr>
          <w:rFonts w:ascii="Times New Roman"/>
          <w:b w:val="false"/>
          <w:i w:val="false"/>
          <w:color w:val="000000"/>
          <w:sz w:val="28"/>
        </w:rPr>
        <w:t xml:space="preserve"> мыналар ұсынады:</w:t>
      </w:r>
      <w:r>
        <w:br/>
      </w:r>
      <w:r>
        <w:rPr>
          <w:rFonts w:ascii="Times New Roman"/>
          <w:b w:val="false"/>
          <w:i w:val="false"/>
          <w:color w:val="000000"/>
          <w:sz w:val="28"/>
        </w:rPr>
        <w:t>
      аудандық (қалалық) және соларға теңестірілген прокурорлар Комитеттің аумақтық органдарына есептік кезеңнен кейінгі айдың 4 күніне;</w:t>
      </w:r>
      <w:r>
        <w:br/>
      </w:r>
      <w:r>
        <w:rPr>
          <w:rFonts w:ascii="Times New Roman"/>
          <w:b w:val="false"/>
          <w:i w:val="false"/>
          <w:color w:val="000000"/>
          <w:sz w:val="28"/>
        </w:rPr>
        <w:t>
      арнайы қорғалатын режимдік объектілердің прокурорлары Комитеттің аумақтық органдарына есептік кезеңнен кейінгі айдың 4 күніне;</w:t>
      </w:r>
      <w:r>
        <w:br/>
      </w:r>
      <w:r>
        <w:rPr>
          <w:rFonts w:ascii="Times New Roman"/>
          <w:b w:val="false"/>
          <w:i w:val="false"/>
          <w:color w:val="000000"/>
          <w:sz w:val="28"/>
        </w:rPr>
        <w:t>
      әскери прокурорлар Комитеттің Әскери басқармасына есептік кезеңнен кейінгі айдың 4 күніне;</w:t>
      </w:r>
      <w:r>
        <w:br/>
      </w:r>
      <w:r>
        <w:rPr>
          <w:rFonts w:ascii="Times New Roman"/>
          <w:b w:val="false"/>
          <w:i w:val="false"/>
          <w:color w:val="000000"/>
          <w:sz w:val="28"/>
        </w:rPr>
        <w:t>
      Қазақстан Республикасы Бас прокуратурасының тиісті Департаменттері Комитетке есептік кезеңнен кейінгі айдың 4 күніне.</w:t>
      </w:r>
      <w:r>
        <w:br/>
      </w:r>
      <w:r>
        <w:rPr>
          <w:rFonts w:ascii="Times New Roman"/>
          <w:b w:val="false"/>
          <w:i w:val="false"/>
          <w:color w:val="000000"/>
          <w:sz w:val="28"/>
        </w:rPr>
        <w:t>
</w:t>
      </w:r>
      <w:r>
        <w:rPr>
          <w:rFonts w:ascii="Times New Roman"/>
          <w:b w:val="false"/>
          <w:i w:val="false"/>
          <w:color w:val="000000"/>
          <w:sz w:val="28"/>
        </w:rPr>
        <w:t>
      21. Комитеттің аумақтық органдары № 1-ЭТ нысанды есепті тоқсан сайын, үдемелі қорытындымен құрып, Комитетке есептік кезеңнен кейінгі айдың 8 күніне тапсырады.</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5-бөлім</w:t>
      </w:r>
      <w:r>
        <w:rPr>
          <w:rFonts w:ascii="Times New Roman"/>
          <w:b w:val="false"/>
          <w:i w:val="false"/>
          <w:color w:val="000000"/>
          <w:sz w:val="28"/>
        </w:rPr>
        <w:t>, 6-бөлімнің </w:t>
      </w:r>
      <w:r>
        <w:rPr>
          <w:rFonts w:ascii="Times New Roman"/>
          <w:b w:val="false"/>
          <w:i w:val="false"/>
          <w:color w:val="000000"/>
          <w:sz w:val="28"/>
        </w:rPr>
        <w:t>Б кестесі</w:t>
      </w:r>
      <w:r>
        <w:rPr>
          <w:rFonts w:ascii="Times New Roman"/>
          <w:b w:val="false"/>
          <w:i w:val="false"/>
          <w:color w:val="000000"/>
          <w:sz w:val="28"/>
        </w:rPr>
        <w:t xml:space="preserve"> есептік кезеңнен кейінгі айдың 12 күніне тапсырылады.</w:t>
      </w:r>
      <w:r>
        <w:br/>
      </w:r>
      <w:r>
        <w:rPr>
          <w:rFonts w:ascii="Times New Roman"/>
          <w:b w:val="false"/>
          <w:i w:val="false"/>
          <w:color w:val="000000"/>
          <w:sz w:val="28"/>
        </w:rPr>
        <w:t>
</w:t>
      </w:r>
      <w:r>
        <w:rPr>
          <w:rFonts w:ascii="Times New Roman"/>
          <w:b w:val="false"/>
          <w:i w:val="false"/>
          <w:color w:val="000000"/>
          <w:sz w:val="28"/>
        </w:rPr>
        <w:t>
      23. Модемдік байланыспен келіп түскен есептердің негізінде Комитет бүтіндей республика бойынша жинақталған есепті және бүтіндей республика бойынша қылмыстық қудалау органдары бойынша есептерді құрады.</w:t>
      </w:r>
      <w:r>
        <w:br/>
      </w:r>
      <w:r>
        <w:rPr>
          <w:rFonts w:ascii="Times New Roman"/>
          <w:b w:val="false"/>
          <w:i w:val="false"/>
          <w:color w:val="000000"/>
          <w:sz w:val="28"/>
        </w:rPr>
        <w:t>
</w:t>
      </w:r>
      <w:r>
        <w:rPr>
          <w:rFonts w:ascii="Times New Roman"/>
          <w:b w:val="false"/>
          <w:i w:val="false"/>
          <w:color w:val="000000"/>
          <w:sz w:val="28"/>
        </w:rPr>
        <w:t>
      Түпнұсқалар мен модемдік байланыспен келіп түскен мәліметтердің арасында айырмашылықтар табылған жағдайда модемдік байланыс бойынша келіп түскен есептердің мәліметтері негізге алынады.</w:t>
      </w:r>
      <w:r>
        <w:br/>
      </w:r>
      <w:r>
        <w:rPr>
          <w:rFonts w:ascii="Times New Roman"/>
          <w:b w:val="false"/>
          <w:i w:val="false"/>
          <w:color w:val="000000"/>
          <w:sz w:val="28"/>
        </w:rPr>
        <w:t>
</w:t>
      </w:r>
      <w:r>
        <w:rPr>
          <w:rFonts w:ascii="Times New Roman"/>
          <w:b w:val="false"/>
          <w:i w:val="false"/>
          <w:color w:val="000000"/>
          <w:sz w:val="28"/>
        </w:rPr>
        <w:t>
      24. Комитет жинақталған есеп пен әрбір қылмыстық қудалау органы бойынша есептерді Қазақстан Республикасы Бас прокуратурасының мүдделі департаменттеріне және құқықтық статистика субъектілеріне есептік кезеңнен кейінгі айдың 14 күніне тапсырады.</w:t>
      </w:r>
    </w:p>
    <w:bookmarkEnd w:id="32"/>
    <w:bookmarkStart w:name="z333" w:id="33"/>
    <w:p>
      <w:pPr>
        <w:spacing w:after="0"/>
        <w:ind w:left="0"/>
        <w:jc w:val="left"/>
      </w:pPr>
      <w:r>
        <w:rPr>
          <w:rFonts w:ascii="Times New Roman"/>
          <w:b/>
          <w:i w:val="false"/>
          <w:color w:val="000000"/>
        </w:rPr>
        <w:t xml:space="preserve"> 
3. «Экстремизмге, террорлық әрекетке байланысты қылмыстар туралы мәліметтер» № 1-ЭТ нысанды есептің 1-бөлімін қалыптастыру</w:t>
      </w:r>
    </w:p>
    <w:bookmarkEnd w:id="33"/>
    <w:bookmarkStart w:name="z334" w:id="34"/>
    <w:p>
      <w:pPr>
        <w:spacing w:after="0"/>
        <w:ind w:left="0"/>
        <w:jc w:val="both"/>
      </w:pPr>
      <w:r>
        <w:rPr>
          <w:rFonts w:ascii="Times New Roman"/>
          <w:b w:val="false"/>
          <w:i w:val="false"/>
          <w:color w:val="000000"/>
          <w:sz w:val="28"/>
        </w:rPr>
        <w:t>
      25. </w:t>
      </w:r>
      <w:r>
        <w:rPr>
          <w:rFonts w:ascii="Times New Roman"/>
          <w:b w:val="false"/>
          <w:i w:val="false"/>
          <w:color w:val="000000"/>
          <w:sz w:val="28"/>
        </w:rPr>
        <w:t>1-бөлім</w:t>
      </w:r>
      <w:r>
        <w:rPr>
          <w:rFonts w:ascii="Times New Roman"/>
          <w:b w:val="false"/>
          <w:i w:val="false"/>
          <w:color w:val="000000"/>
          <w:sz w:val="28"/>
        </w:rPr>
        <w:t xml:space="preserve"> қылмыстық істері есептік кезеңде іс жүргізуде болған (қозғалған, сотқа жіберумен аяқталған, қысқартылған, іс жүргізуі тоқтатылған) экстремизмге, террорлық әрекетке байланысты қылмыстар туралы, сондай-ақ есептік кезеңнің аяғында істері бойынша алдын-ала тергеу мерзімі өтіп кеткен, ал мерзімін ұзарту жайында ақпарат басқармаға келіп түспеген қылмыстар туралы мәліметтерді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 кестесінің</w:t>
      </w:r>
      <w:r>
        <w:rPr>
          <w:rFonts w:ascii="Times New Roman"/>
          <w:b w:val="false"/>
          <w:i w:val="false"/>
          <w:color w:val="000000"/>
          <w:sz w:val="28"/>
        </w:rPr>
        <w:t xml:space="preserve"> жолдарында (қылмыстар бойынша) (жинақталған есеп және қылмыстық қудалау органдары бойынша есеп үшін) бөлімнің "А" бағанында көрсетілген Қазақстан Республикасы Қылмыстық кодексінің (бұдан әрі – ҚР ҚК) баптарына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26. Бағандар бойынша көрсеткіштерді қалыптастыру кезінде, егер аталған қылмыс бірінші рет есептік кезеңде тергеумен аяқталғандардың (сотқа жіберу немесе ақтамалмайтын негіздер бойынша қысқарту арқылы), есептен шығару арқылы қысқартылғандардың немесе тоқтатылғандардың қатарына жататын болса, қылмыстық іс бойынша шешімді № 1-ЭТ нысанды есепте көрсету қажет.</w:t>
      </w:r>
      <w:r>
        <w:br/>
      </w:r>
      <w:r>
        <w:rPr>
          <w:rFonts w:ascii="Times New Roman"/>
          <w:b w:val="false"/>
          <w:i w:val="false"/>
          <w:color w:val="000000"/>
          <w:sz w:val="28"/>
        </w:rPr>
        <w:t>
</w:t>
      </w:r>
      <w:r>
        <w:rPr>
          <w:rFonts w:ascii="Times New Roman"/>
          <w:b w:val="false"/>
          <w:i w:val="false"/>
          <w:color w:val="000000"/>
          <w:sz w:val="28"/>
        </w:rPr>
        <w:t>
      27. Егер алдыңғы жылдары тергеумен аяқталғандардың, есептен шығару арқылы қысқартылғандардың немесе тоқтатылғандардың қатарына жатқызылған өткен жылдардың қылмыстық істері бойынша ағымдағы есептік кезеңде қосымша тергеуге немесе іс жүргізуін жаңартуға қайтарудың нәтижесінде қайтадан ұқсас шешім қабылданған болса, есепте аталған шешім ескерілмейді. Егер баяндалған оқиғада бірінші рет басқа шешім қабылданса, ол есептің тиісті бағанында, іс жүргізілулердің қатарында ескеріледі.</w:t>
      </w:r>
      <w:r>
        <w:br/>
      </w:r>
      <w:r>
        <w:rPr>
          <w:rFonts w:ascii="Times New Roman"/>
          <w:b w:val="false"/>
          <w:i w:val="false"/>
          <w:color w:val="000000"/>
          <w:sz w:val="28"/>
        </w:rPr>
        <w:t>
</w:t>
      </w:r>
      <w:r>
        <w:rPr>
          <w:rFonts w:ascii="Times New Roman"/>
          <w:b w:val="false"/>
          <w:i w:val="false"/>
          <w:color w:val="000000"/>
          <w:sz w:val="28"/>
        </w:rPr>
        <w:t>
      Үстіміздегі жылы тіркелген қылмыстар туралы істер бойынша бұрынғы іс жүргізу шешімі өзгертілген жағдайда, осы есептік кезеңде қабылданғаны, яғни соңғысы ескеріледі, ал алдыңғысы есептен шығарылады. Ашылмауына байланысты бұрын тоқтатылған істердің іс жүргізуі қайта жаңартылған жағдайда, олар ашылмағандардың қатарынан алынып тасталынады.</w:t>
      </w:r>
      <w:r>
        <w:br/>
      </w:r>
      <w:r>
        <w:rPr>
          <w:rFonts w:ascii="Times New Roman"/>
          <w:b w:val="false"/>
          <w:i w:val="false"/>
          <w:color w:val="000000"/>
          <w:sz w:val="28"/>
        </w:rPr>
        <w:t>
</w:t>
      </w:r>
      <w:r>
        <w:rPr>
          <w:rFonts w:ascii="Times New Roman"/>
          <w:b w:val="false"/>
          <w:i w:val="false"/>
          <w:color w:val="000000"/>
          <w:sz w:val="28"/>
        </w:rPr>
        <w:t>
      1, 2 және 5-бағандардың есебінде қылмыстық істері есептік кезеңде есептен шығару арқылы қысқартылған қылмыстар ескерілмейді.</w:t>
      </w:r>
      <w:r>
        <w:br/>
      </w:r>
      <w:r>
        <w:rPr>
          <w:rFonts w:ascii="Times New Roman"/>
          <w:b w:val="false"/>
          <w:i w:val="false"/>
          <w:color w:val="000000"/>
          <w:sz w:val="28"/>
        </w:rPr>
        <w:t>
</w:t>
      </w:r>
      <w:r>
        <w:rPr>
          <w:rFonts w:ascii="Times New Roman"/>
          <w:b w:val="false"/>
          <w:i w:val="false"/>
          <w:color w:val="000000"/>
          <w:sz w:val="28"/>
        </w:rPr>
        <w:t>
      28. 1-бағанда қылмыстық істері есептік кезеңде іс жүргізуде жатқан қылмыстардың саны көрсетіледі. Оларға есептік кезеңде тіркелген қылмыстар, сондай-ақ қылмыстық ісін сотқа жіберу, тоқтату немесе қозғалысын қысқарту (есептен шығару арқылы қысқартылғандардан басқа) туралы іс жүргізу шешімі есептік кезеңде бірінші рет қабылданған немесе жоғарыда аталған шешімдердің біреуі де қабылданбаған өткен жылғы қылмыстар жатады.</w:t>
      </w:r>
      <w:r>
        <w:br/>
      </w:r>
      <w:r>
        <w:rPr>
          <w:rFonts w:ascii="Times New Roman"/>
          <w:b w:val="false"/>
          <w:i w:val="false"/>
          <w:color w:val="000000"/>
          <w:sz w:val="28"/>
        </w:rPr>
        <w:t>
</w:t>
      </w:r>
      <w:r>
        <w:rPr>
          <w:rFonts w:ascii="Times New Roman"/>
          <w:b w:val="false"/>
          <w:i w:val="false"/>
          <w:color w:val="000000"/>
          <w:sz w:val="28"/>
        </w:rPr>
        <w:t>
      1-бағандағы қылмыстар қылмыстық қудалау органының есебі бойынша, ал сотқа жіберу, тоқтату немесе істі қысқарту (ақтау негіздері бойынша қысқартылғандардан басқа) туралы іс жүргізу шешімі қабылданған және істің әрі қарайғы қозғалысы туралы мәліметтері жоқ істер бойынша соңғы іс жүргізу шешімін қабылдаған органның есебі бойынша ескеріледі. Соттылығына қарай беру кезінде 1-бағандағы қылмыс алынып тасталынып, осы қылмыс туралы қылмыстық істі қабылдаған органның есебінде бейнеленеді.</w:t>
      </w:r>
      <w:r>
        <w:br/>
      </w:r>
      <w:r>
        <w:rPr>
          <w:rFonts w:ascii="Times New Roman"/>
          <w:b w:val="false"/>
          <w:i w:val="false"/>
          <w:color w:val="000000"/>
          <w:sz w:val="28"/>
        </w:rPr>
        <w:t>
</w:t>
      </w:r>
      <w:r>
        <w:rPr>
          <w:rFonts w:ascii="Times New Roman"/>
          <w:b w:val="false"/>
          <w:i w:val="false"/>
          <w:color w:val="000000"/>
          <w:sz w:val="28"/>
        </w:rPr>
        <w:t>
      29. 2-бағанда қылмыстық істі кімнің қозғағанына қарамастан, есептік кезеңде тіркеген қылмыстардың саны көрсетіледі: қылмыстық қудалау органы немесе прокурор. Істі қылмыстық қудалау органының біреуі қозғаған (мысалы, ІІБ) және кейіннен соттылығына қарай басқа органға берген жағдайда (мысалы, ҰҚК) бұл бағандағы қылмыс қылмыстық істі қозғаған органның есебінде көрсетіледі (аталған жағдайда ІІБ бойынша есепте). Бұл жағдайда 2-баған көрсеткіштерінің 1-баған көрсеткіштерінен асуына мүмкіндік бар. Істерін прокурор қозғаған қылмыстар 2-бағанда және соның ішінде есептің 2-бағанынан алынған 3-бағанында оның іс жүргізуге берілген қылмыстық қудалау органы бойынша бейнеленеді.</w:t>
      </w:r>
      <w:r>
        <w:br/>
      </w:r>
      <w:r>
        <w:rPr>
          <w:rFonts w:ascii="Times New Roman"/>
          <w:b w:val="false"/>
          <w:i w:val="false"/>
          <w:color w:val="000000"/>
          <w:sz w:val="28"/>
        </w:rPr>
        <w:t>
</w:t>
      </w:r>
      <w:r>
        <w:rPr>
          <w:rFonts w:ascii="Times New Roman"/>
          <w:b w:val="false"/>
          <w:i w:val="false"/>
          <w:color w:val="000000"/>
          <w:sz w:val="28"/>
        </w:rPr>
        <w:t>
      1-бағаннан алынған 4-бағанда қылмыстық істері тергеумен аяқталған қылмыстардың саны ерекшеленеді.</w:t>
      </w:r>
      <w:r>
        <w:br/>
      </w:r>
      <w:r>
        <w:rPr>
          <w:rFonts w:ascii="Times New Roman"/>
          <w:b w:val="false"/>
          <w:i w:val="false"/>
          <w:color w:val="000000"/>
          <w:sz w:val="28"/>
        </w:rPr>
        <w:t>
</w:t>
      </w:r>
      <w:r>
        <w:rPr>
          <w:rFonts w:ascii="Times New Roman"/>
          <w:b w:val="false"/>
          <w:i w:val="false"/>
          <w:color w:val="000000"/>
          <w:sz w:val="28"/>
        </w:rPr>
        <w:t>
      30. 5-бағанда қылмыстық істері Қазақстан Республикасы Қылмыстық іс жүргізу кодексінің (бұдан әрі –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289-баптарының</w:t>
      </w:r>
      <w:r>
        <w:rPr>
          <w:rFonts w:ascii="Times New Roman"/>
          <w:b w:val="false"/>
          <w:i w:val="false"/>
          <w:color w:val="000000"/>
          <w:sz w:val="28"/>
        </w:rPr>
        <w:t xml:space="preserve"> тәртібінде сотқа жіберілген және ҚР ҚІЖК </w:t>
      </w:r>
      <w:r>
        <w:rPr>
          <w:rFonts w:ascii="Times New Roman"/>
          <w:b w:val="false"/>
          <w:i w:val="false"/>
          <w:color w:val="000000"/>
          <w:sz w:val="28"/>
        </w:rPr>
        <w:t>514-бабының</w:t>
      </w:r>
      <w:r>
        <w:rPr>
          <w:rFonts w:ascii="Times New Roman"/>
          <w:b w:val="false"/>
          <w:i w:val="false"/>
          <w:color w:val="000000"/>
          <w:sz w:val="28"/>
        </w:rPr>
        <w:t xml:space="preserve"> тәртібінде медициналық сипаттағы мәжбүрлеу шараларын қолдануға арналған қылмыстардың саны бейнеленеді.</w:t>
      </w:r>
      <w:r>
        <w:br/>
      </w:r>
      <w:r>
        <w:rPr>
          <w:rFonts w:ascii="Times New Roman"/>
          <w:b w:val="false"/>
          <w:i w:val="false"/>
          <w:color w:val="000000"/>
          <w:sz w:val="28"/>
        </w:rPr>
        <w:t>
</w:t>
      </w:r>
      <w:r>
        <w:rPr>
          <w:rFonts w:ascii="Times New Roman"/>
          <w:b w:val="false"/>
          <w:i w:val="false"/>
          <w:color w:val="000000"/>
          <w:sz w:val="28"/>
        </w:rPr>
        <w:t>
      6-бағанда істері бірінші рет есептік кезеңде қысқартылған қылмыстардың жалпы саны бейнеленеді.</w:t>
      </w:r>
      <w:r>
        <w:br/>
      </w:r>
      <w:r>
        <w:rPr>
          <w:rFonts w:ascii="Times New Roman"/>
          <w:b w:val="false"/>
          <w:i w:val="false"/>
          <w:color w:val="000000"/>
          <w:sz w:val="28"/>
        </w:rPr>
        <w:t>
</w:t>
      </w:r>
      <w:r>
        <w:rPr>
          <w:rFonts w:ascii="Times New Roman"/>
          <w:b w:val="false"/>
          <w:i w:val="false"/>
          <w:color w:val="000000"/>
          <w:sz w:val="28"/>
        </w:rPr>
        <w:t>
      7-бағанда қылмыстық істері ақталмайтын негіздер бойынша бірінші рет қысқартылған (есептен шығармау арқылы) қылмыстар көрсетіледі.</w:t>
      </w:r>
      <w:r>
        <w:br/>
      </w:r>
      <w:r>
        <w:rPr>
          <w:rFonts w:ascii="Times New Roman"/>
          <w:b w:val="false"/>
          <w:i w:val="false"/>
          <w:color w:val="000000"/>
          <w:sz w:val="28"/>
        </w:rPr>
        <w:t>
</w:t>
      </w:r>
      <w:r>
        <w:rPr>
          <w:rFonts w:ascii="Times New Roman"/>
          <w:b w:val="false"/>
          <w:i w:val="false"/>
          <w:color w:val="000000"/>
          <w:sz w:val="28"/>
        </w:rPr>
        <w:t>
      8-бағанда істері ақталатын негіздері бойынша қысқартылған қылмыстардың саны көрінеді (қылмысты есептен шығару арқылы).</w:t>
      </w:r>
      <w:r>
        <w:br/>
      </w:r>
      <w:r>
        <w:rPr>
          <w:rFonts w:ascii="Times New Roman"/>
          <w:b w:val="false"/>
          <w:i w:val="false"/>
          <w:color w:val="000000"/>
          <w:sz w:val="28"/>
        </w:rPr>
        <w:t>
      8-бағаннан алынған 9-бағанда істері ҚР ҚІЖК </w:t>
      </w:r>
      <w:r>
        <w:rPr>
          <w:rFonts w:ascii="Times New Roman"/>
          <w:b w:val="false"/>
          <w:i w:val="false"/>
          <w:color w:val="000000"/>
          <w:sz w:val="28"/>
        </w:rPr>
        <w:t>37-бабы</w:t>
      </w:r>
      <w:r>
        <w:rPr>
          <w:rFonts w:ascii="Times New Roman"/>
          <w:b w:val="false"/>
          <w:i w:val="false"/>
          <w:color w:val="000000"/>
          <w:sz w:val="28"/>
        </w:rPr>
        <w:t xml:space="preserve"> 1-бөлімі 1 және 2-тармақтары бойынша қысқартылған қылмыстардың саны бейнеленеді.</w:t>
      </w:r>
      <w:r>
        <w:br/>
      </w:r>
      <w:r>
        <w:rPr>
          <w:rFonts w:ascii="Times New Roman"/>
          <w:b w:val="false"/>
          <w:i w:val="false"/>
          <w:color w:val="000000"/>
          <w:sz w:val="28"/>
        </w:rPr>
        <w:t>
</w:t>
      </w:r>
      <w:r>
        <w:rPr>
          <w:rFonts w:ascii="Times New Roman"/>
          <w:b w:val="false"/>
          <w:i w:val="false"/>
          <w:color w:val="000000"/>
          <w:sz w:val="28"/>
        </w:rPr>
        <w:t>
      31. 10-бағанда істері есептік кезеңде бірінші рет тоқтатылған қылмыстардың жалпы саны бейнеленеді.</w:t>
      </w:r>
      <w:r>
        <w:br/>
      </w:r>
      <w:r>
        <w:rPr>
          <w:rFonts w:ascii="Times New Roman"/>
          <w:b w:val="false"/>
          <w:i w:val="false"/>
          <w:color w:val="000000"/>
          <w:sz w:val="28"/>
        </w:rPr>
        <w:t>
</w:t>
      </w:r>
      <w:r>
        <w:rPr>
          <w:rFonts w:ascii="Times New Roman"/>
          <w:b w:val="false"/>
          <w:i w:val="false"/>
          <w:color w:val="000000"/>
          <w:sz w:val="28"/>
        </w:rPr>
        <w:t>
      10-бағаннан алынған 11-бағанда қылмыстық істері ҚР ҚІЖК  </w:t>
      </w:r>
      <w:r>
        <w:rPr>
          <w:rFonts w:ascii="Times New Roman"/>
          <w:b w:val="false"/>
          <w:i w:val="false"/>
          <w:color w:val="000000"/>
          <w:sz w:val="28"/>
        </w:rPr>
        <w:t>50-бабы</w:t>
      </w:r>
      <w:r>
        <w:rPr>
          <w:rFonts w:ascii="Times New Roman"/>
          <w:b w:val="false"/>
          <w:i w:val="false"/>
          <w:color w:val="000000"/>
          <w:sz w:val="28"/>
        </w:rPr>
        <w:t xml:space="preserve"> 1-бөлімі 4-тармағының негіздері бойынша бірінші рет үстіміздегі есептік кезеңде тоқтатылған қылмыстардың саны ерекшеленеді (айыпталушының уақытша психикасының бұзылуы немесе өзге де ауыр ауруға ұшырауының салдарынан).</w:t>
      </w:r>
      <w:r>
        <w:br/>
      </w:r>
      <w:r>
        <w:rPr>
          <w:rFonts w:ascii="Times New Roman"/>
          <w:b w:val="false"/>
          <w:i w:val="false"/>
          <w:color w:val="000000"/>
          <w:sz w:val="28"/>
        </w:rPr>
        <w:t>
</w:t>
      </w:r>
      <w:r>
        <w:rPr>
          <w:rFonts w:ascii="Times New Roman"/>
          <w:b w:val="false"/>
          <w:i w:val="false"/>
          <w:color w:val="000000"/>
          <w:sz w:val="28"/>
        </w:rPr>
        <w:t>
      10-бағаннан алынған 12, 13, 14, 15-бағандарда қылмыстық істері үстіміздегі есептік кезеңде бірінші рет ашылмаған ретінде тоқтатылған қылмыстардың саны көрсетіледі (ҚР ҚІЖК </w:t>
      </w:r>
      <w:r>
        <w:rPr>
          <w:rFonts w:ascii="Times New Roman"/>
          <w:b w:val="false"/>
          <w:i w:val="false"/>
          <w:color w:val="000000"/>
          <w:sz w:val="28"/>
        </w:rPr>
        <w:t>50-бабы</w:t>
      </w:r>
      <w:r>
        <w:rPr>
          <w:rFonts w:ascii="Times New Roman"/>
          <w:b w:val="false"/>
          <w:i w:val="false"/>
          <w:color w:val="000000"/>
          <w:sz w:val="28"/>
        </w:rPr>
        <w:t xml:space="preserve"> 1-бөлімі 1, 2, 5, 7-тармақтары бойынша).</w:t>
      </w:r>
      <w:r>
        <w:br/>
      </w:r>
      <w:r>
        <w:rPr>
          <w:rFonts w:ascii="Times New Roman"/>
          <w:b w:val="false"/>
          <w:i w:val="false"/>
          <w:color w:val="000000"/>
          <w:sz w:val="28"/>
        </w:rPr>
        <w:t>
</w:t>
      </w:r>
      <w:r>
        <w:rPr>
          <w:rFonts w:ascii="Times New Roman"/>
          <w:b w:val="false"/>
          <w:i w:val="false"/>
          <w:color w:val="000000"/>
          <w:sz w:val="28"/>
        </w:rPr>
        <w:t>
      16-бағанда істері бойынша қылмыстық іс жүргізу заңдарымен белгіленген алдын ала тергеу немесе анықтау мерзімі өтіп кеткен, ал оны ұзарту жайында ақпарат Комитеттің аумақтық органдарына келіп түспеген қылмыстардың саны көрсетіледі.</w:t>
      </w:r>
      <w:r>
        <w:br/>
      </w:r>
      <w:r>
        <w:rPr>
          <w:rFonts w:ascii="Times New Roman"/>
          <w:b w:val="false"/>
          <w:i w:val="false"/>
          <w:color w:val="000000"/>
          <w:sz w:val="28"/>
        </w:rPr>
        <w:t>
</w:t>
      </w:r>
      <w:r>
        <w:rPr>
          <w:rFonts w:ascii="Times New Roman"/>
          <w:b w:val="false"/>
          <w:i w:val="false"/>
          <w:color w:val="000000"/>
          <w:sz w:val="28"/>
        </w:rPr>
        <w:t>
      17-бағанда (2-бағаннан) ақталмайтын негіздер бойынша қылмыстық істі қозғаудан бас тартылған қылмыстардың саны бейнеленеді.</w:t>
      </w:r>
      <w:r>
        <w:br/>
      </w:r>
      <w:r>
        <w:rPr>
          <w:rFonts w:ascii="Times New Roman"/>
          <w:b w:val="false"/>
          <w:i w:val="false"/>
          <w:color w:val="000000"/>
          <w:sz w:val="28"/>
        </w:rPr>
        <w:t>
</w:t>
      </w:r>
      <w:r>
        <w:rPr>
          <w:rFonts w:ascii="Times New Roman"/>
          <w:b w:val="false"/>
          <w:i w:val="false"/>
          <w:color w:val="000000"/>
          <w:sz w:val="28"/>
        </w:rPr>
        <w:t>
      32. Б кестесі (істер бойынша) (жинақталған есеп үшін және қылмыстық қудалау органы бойынша есеп үшін).</w:t>
      </w:r>
      <w:r>
        <w:br/>
      </w:r>
      <w:r>
        <w:rPr>
          <w:rFonts w:ascii="Times New Roman"/>
          <w:b w:val="false"/>
          <w:i w:val="false"/>
          <w:color w:val="000000"/>
          <w:sz w:val="28"/>
        </w:rPr>
        <w:t>
</w:t>
      </w:r>
      <w:r>
        <w:rPr>
          <w:rFonts w:ascii="Times New Roman"/>
          <w:b w:val="false"/>
          <w:i w:val="false"/>
          <w:color w:val="000000"/>
          <w:sz w:val="28"/>
        </w:rPr>
        <w:t>
      Бөлімнің Б кестесінде негізгі қылмыстық істер бойынша тіркелген қылмыстар туралы мәліметтер ескеріледі.</w:t>
      </w:r>
      <w:r>
        <w:br/>
      </w:r>
      <w:r>
        <w:rPr>
          <w:rFonts w:ascii="Times New Roman"/>
          <w:b w:val="false"/>
          <w:i w:val="false"/>
          <w:color w:val="000000"/>
          <w:sz w:val="28"/>
        </w:rPr>
        <w:t>
</w:t>
      </w:r>
      <w:r>
        <w:rPr>
          <w:rFonts w:ascii="Times New Roman"/>
          <w:b w:val="false"/>
          <w:i w:val="false"/>
          <w:color w:val="000000"/>
          <w:sz w:val="28"/>
        </w:rPr>
        <w:t>
      Кестенің 1-бағанында бүтіндей есептік жыл бойы өзгеріссіз қалатын, есептік жылдың басындағы қылмыстық істердің қалдығы бейнеленеді.</w:t>
      </w:r>
      <w:r>
        <w:br/>
      </w:r>
      <w:r>
        <w:rPr>
          <w:rFonts w:ascii="Times New Roman"/>
          <w:b w:val="false"/>
          <w:i w:val="false"/>
          <w:color w:val="000000"/>
          <w:sz w:val="28"/>
        </w:rPr>
        <w:t>
</w:t>
      </w:r>
      <w:r>
        <w:rPr>
          <w:rFonts w:ascii="Times New Roman"/>
          <w:b w:val="false"/>
          <w:i w:val="false"/>
          <w:color w:val="000000"/>
          <w:sz w:val="28"/>
        </w:rPr>
        <w:t>
      Есептік кезеңде іс жүргізуде жатқан қылмыстық істердің саны 2-бағанда көрсетіледі. Соның ішінде бұл санға іс жүргізу шешімдері бірінші рет осы есептік кезеңде қабылданған, іс жүргізумен қайта жаңартылған істерді қосқанда шешімдер қабылданбаған өткен жылдардағы істердің қосылатындығын ескеру қажет. Осы бағанға, сондай-ақ, үстіміздегі есептік кезеңде қозғалған және тергеуде болуы бойынша келіп түскен істер де есепке алуға жатады.</w:t>
      </w:r>
      <w:r>
        <w:br/>
      </w:r>
      <w:r>
        <w:rPr>
          <w:rFonts w:ascii="Times New Roman"/>
          <w:b w:val="false"/>
          <w:i w:val="false"/>
          <w:color w:val="000000"/>
          <w:sz w:val="28"/>
        </w:rPr>
        <w:t>
</w:t>
      </w:r>
      <w:r>
        <w:rPr>
          <w:rFonts w:ascii="Times New Roman"/>
          <w:b w:val="false"/>
          <w:i w:val="false"/>
          <w:color w:val="000000"/>
          <w:sz w:val="28"/>
        </w:rPr>
        <w:t>
      Егер экстремизмге, террорлық әрекетке байланысты қылмыстар туралы қылмыстық істі бұл санатқа жатпайтын, бірақ онымен салыстырғанда ауырырақ болып табылатын қылмыс туралы іспен қосқан жағдайда, осылайша қосылған қылмыстық іс аталған бағанда ескерілмейтіндігін, ол тек 31-бағанда бейнеленетіндігін ескеру қажет.</w:t>
      </w:r>
      <w:r>
        <w:br/>
      </w:r>
      <w:r>
        <w:rPr>
          <w:rFonts w:ascii="Times New Roman"/>
          <w:b w:val="false"/>
          <w:i w:val="false"/>
          <w:color w:val="000000"/>
          <w:sz w:val="28"/>
        </w:rPr>
        <w:t>
</w:t>
      </w:r>
      <w:r>
        <w:rPr>
          <w:rFonts w:ascii="Times New Roman"/>
          <w:b w:val="false"/>
          <w:i w:val="false"/>
          <w:color w:val="000000"/>
          <w:sz w:val="28"/>
        </w:rPr>
        <w:t>
      Аталған істер 3-шіден 30-бағанға дейінгі аралықта да ескерілмейді.</w:t>
      </w:r>
      <w:r>
        <w:br/>
      </w:r>
      <w:r>
        <w:rPr>
          <w:rFonts w:ascii="Times New Roman"/>
          <w:b w:val="false"/>
          <w:i w:val="false"/>
          <w:color w:val="000000"/>
          <w:sz w:val="28"/>
        </w:rPr>
        <w:t>
</w:t>
      </w:r>
      <w:r>
        <w:rPr>
          <w:rFonts w:ascii="Times New Roman"/>
          <w:b w:val="false"/>
          <w:i w:val="false"/>
          <w:color w:val="000000"/>
          <w:sz w:val="28"/>
        </w:rPr>
        <w:t>
      3-бағанда қылмыстық істер қылмыстық істі қозғаған органның есебінде ғана көрсетіледі.</w:t>
      </w:r>
      <w:r>
        <w:br/>
      </w:r>
      <w:r>
        <w:rPr>
          <w:rFonts w:ascii="Times New Roman"/>
          <w:b w:val="false"/>
          <w:i w:val="false"/>
          <w:color w:val="000000"/>
          <w:sz w:val="28"/>
        </w:rPr>
        <w:t>
</w:t>
      </w:r>
      <w:r>
        <w:rPr>
          <w:rFonts w:ascii="Times New Roman"/>
          <w:b w:val="false"/>
          <w:i w:val="false"/>
          <w:color w:val="000000"/>
          <w:sz w:val="28"/>
        </w:rPr>
        <w:t>
      4-бағанда прокуратура органдары қозғаған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5-бағанда соттылығына қарай келіп түскен істер ескеріледі. Соттылығына қарай келіп түскен істердің қайталанғандығына байланыссыз әрбір қылмыстық іс бір ғана рет және тек істің қозғалысы туралы шешімді соңғы қабылдаған органмен ескеріледі.</w:t>
      </w:r>
      <w:r>
        <w:br/>
      </w:r>
      <w:r>
        <w:rPr>
          <w:rFonts w:ascii="Times New Roman"/>
          <w:b w:val="false"/>
          <w:i w:val="false"/>
          <w:color w:val="000000"/>
          <w:sz w:val="28"/>
        </w:rPr>
        <w:t>
</w:t>
      </w:r>
      <w:r>
        <w:rPr>
          <w:rFonts w:ascii="Times New Roman"/>
          <w:b w:val="false"/>
          <w:i w:val="false"/>
          <w:color w:val="000000"/>
          <w:sz w:val="28"/>
        </w:rPr>
        <w:t>
      33. 6-бағанда аталған органның есебінен шығару арқылы тергеуде болуына қарай жіберілген істер бейнеленеді. 7 және 8-бағандарда істі қосымша тергеу нәтижелеріне байланыссыз үдемелі қорытындымен соттың немесе прокурордың қосымша тергеуге жіберген істері бейнеленеді.</w:t>
      </w:r>
      <w:r>
        <w:br/>
      </w:r>
      <w:r>
        <w:rPr>
          <w:rFonts w:ascii="Times New Roman"/>
          <w:b w:val="false"/>
          <w:i w:val="false"/>
          <w:color w:val="000000"/>
          <w:sz w:val="28"/>
        </w:rPr>
        <w:t>
</w:t>
      </w:r>
      <w:r>
        <w:rPr>
          <w:rFonts w:ascii="Times New Roman"/>
          <w:b w:val="false"/>
          <w:i w:val="false"/>
          <w:color w:val="000000"/>
          <w:sz w:val="28"/>
        </w:rPr>
        <w:t>
      9, 10-бағандарда сотқа бірінші рет жіберілген істер бейнеленеді. 11-14-бағандарда ҚР ҚІЖК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38-баптарының</w:t>
      </w:r>
      <w:r>
        <w:rPr>
          <w:rFonts w:ascii="Times New Roman"/>
          <w:b w:val="false"/>
          <w:i w:val="false"/>
          <w:color w:val="000000"/>
          <w:sz w:val="28"/>
        </w:rPr>
        <w:t xml:space="preserve"> негізінде бірінші рет қысқартылған істер бейнеленеді.</w:t>
      </w:r>
      <w:r>
        <w:br/>
      </w:r>
      <w:r>
        <w:rPr>
          <w:rFonts w:ascii="Times New Roman"/>
          <w:b w:val="false"/>
          <w:i w:val="false"/>
          <w:color w:val="000000"/>
          <w:sz w:val="28"/>
        </w:rPr>
        <w:t>
</w:t>
      </w:r>
      <w:r>
        <w:rPr>
          <w:rFonts w:ascii="Times New Roman"/>
          <w:b w:val="false"/>
          <w:i w:val="false"/>
          <w:color w:val="000000"/>
          <w:sz w:val="28"/>
        </w:rPr>
        <w:t>
      Бірінші рет тоқтатылған (ашылмаған) қылмыстық істер (ҚР ҚІЖК </w:t>
      </w:r>
      <w:r>
        <w:rPr>
          <w:rFonts w:ascii="Times New Roman"/>
          <w:b w:val="false"/>
          <w:i w:val="false"/>
          <w:color w:val="000000"/>
          <w:sz w:val="28"/>
        </w:rPr>
        <w:t>50-бабы</w:t>
      </w:r>
      <w:r>
        <w:rPr>
          <w:rFonts w:ascii="Times New Roman"/>
          <w:b w:val="false"/>
          <w:i w:val="false"/>
          <w:color w:val="000000"/>
          <w:sz w:val="28"/>
        </w:rPr>
        <w:t xml:space="preserve"> 1-бөлімі 1, 2, 5, 7-тармақтары бойынша) кейіннен іс жүргізу негіздері бойынша 17-20-бағандарда бөліп тарату арқылы 15-бағанда көрсетіледі. 16-бағанда ҚР ҚІЖК </w:t>
      </w:r>
      <w:r>
        <w:rPr>
          <w:rFonts w:ascii="Times New Roman"/>
          <w:b w:val="false"/>
          <w:i w:val="false"/>
          <w:color w:val="000000"/>
          <w:sz w:val="28"/>
        </w:rPr>
        <w:t>50-бабы</w:t>
      </w:r>
      <w:r>
        <w:rPr>
          <w:rFonts w:ascii="Times New Roman"/>
          <w:b w:val="false"/>
          <w:i w:val="false"/>
          <w:color w:val="000000"/>
          <w:sz w:val="28"/>
        </w:rPr>
        <w:t xml:space="preserve"> 1-бөлімі 4-тармағы бойынша есептік кезеңде тоқтатылған қылмыстық істер көрсетіледі.</w:t>
      </w:r>
      <w:r>
        <w:br/>
      </w:r>
      <w:r>
        <w:rPr>
          <w:rFonts w:ascii="Times New Roman"/>
          <w:b w:val="false"/>
          <w:i w:val="false"/>
          <w:color w:val="000000"/>
          <w:sz w:val="28"/>
        </w:rPr>
        <w:t>
</w:t>
      </w:r>
      <w:r>
        <w:rPr>
          <w:rFonts w:ascii="Times New Roman"/>
          <w:b w:val="false"/>
          <w:i w:val="false"/>
          <w:color w:val="000000"/>
          <w:sz w:val="28"/>
        </w:rPr>
        <w:t>
      34. 21-бағанда егер қылмыстық істер бойынша тергеу әрекеттері жүргізілмеген болса, қозғаудан бас тарту арқылы қылмыстық істерді қозғау туралы прокурордың бұзған заңсыз қаулыларының саны бейнеленеді. Осы бағанның мәліметтері Комитеттің аумақтық органына прокурордың тапсырған 3.0 нысанды есепке алу құжаттарының санына сәйкес келуі қажет.</w:t>
      </w:r>
      <w:r>
        <w:br/>
      </w:r>
      <w:r>
        <w:rPr>
          <w:rFonts w:ascii="Times New Roman"/>
          <w:b w:val="false"/>
          <w:i w:val="false"/>
          <w:color w:val="000000"/>
          <w:sz w:val="28"/>
        </w:rPr>
        <w:t>
</w:t>
      </w:r>
      <w:r>
        <w:rPr>
          <w:rFonts w:ascii="Times New Roman"/>
          <w:b w:val="false"/>
          <w:i w:val="false"/>
          <w:color w:val="000000"/>
          <w:sz w:val="28"/>
        </w:rPr>
        <w:t>
      22-бағанда қосымша тексеруге жіберу арқылы істі қозғау туралы күші жойылған қаулылардың саны бейнеленеді.</w:t>
      </w:r>
      <w:r>
        <w:br/>
      </w:r>
      <w:r>
        <w:rPr>
          <w:rFonts w:ascii="Times New Roman"/>
          <w:b w:val="false"/>
          <w:i w:val="false"/>
          <w:color w:val="000000"/>
          <w:sz w:val="28"/>
        </w:rPr>
        <w:t>
</w:t>
      </w:r>
      <w:r>
        <w:rPr>
          <w:rFonts w:ascii="Times New Roman"/>
          <w:b w:val="false"/>
          <w:i w:val="false"/>
          <w:color w:val="000000"/>
          <w:sz w:val="28"/>
        </w:rPr>
        <w:t>
      22-бағаннан алынған 23-бағанда қосымша тексеруге жіберу арқылы істі қозғау туралы заңсыз қаулыны прокурор күші жойғаннан кейінгі қайта қозғалған қылмыстық істер бейнеленеді.</w:t>
      </w:r>
      <w:r>
        <w:br/>
      </w:r>
      <w:r>
        <w:rPr>
          <w:rFonts w:ascii="Times New Roman"/>
          <w:b w:val="false"/>
          <w:i w:val="false"/>
          <w:color w:val="000000"/>
          <w:sz w:val="28"/>
        </w:rPr>
        <w:t>
</w:t>
      </w:r>
      <w:r>
        <w:rPr>
          <w:rFonts w:ascii="Times New Roman"/>
          <w:b w:val="false"/>
          <w:i w:val="false"/>
          <w:color w:val="000000"/>
          <w:sz w:val="28"/>
        </w:rPr>
        <w:t>
      23-бағаннан алынған 24-бағанда қайта қозғалған қылмыстық істерден кейін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сотқа жіберілген қылмыстық істер ерекшеленеді.</w:t>
      </w:r>
      <w:r>
        <w:br/>
      </w:r>
      <w:r>
        <w:rPr>
          <w:rFonts w:ascii="Times New Roman"/>
          <w:b w:val="false"/>
          <w:i w:val="false"/>
          <w:color w:val="000000"/>
          <w:sz w:val="28"/>
        </w:rPr>
        <w:t>
</w:t>
      </w:r>
      <w:r>
        <w:rPr>
          <w:rFonts w:ascii="Times New Roman"/>
          <w:b w:val="false"/>
          <w:i w:val="false"/>
          <w:color w:val="000000"/>
          <w:sz w:val="28"/>
        </w:rPr>
        <w:t>
      22-24-бағандардың мәліметтері Комитеттің аумақтық органдарына ұсынылған 1.0 және 3.0 нысанды есепке алу құжаттарына сәйкес келуі қажет.</w:t>
      </w:r>
      <w:r>
        <w:br/>
      </w:r>
      <w:r>
        <w:rPr>
          <w:rFonts w:ascii="Times New Roman"/>
          <w:b w:val="false"/>
          <w:i w:val="false"/>
          <w:color w:val="000000"/>
          <w:sz w:val="28"/>
        </w:rPr>
        <w:t>
</w:t>
      </w:r>
      <w:r>
        <w:rPr>
          <w:rFonts w:ascii="Times New Roman"/>
          <w:b w:val="false"/>
          <w:i w:val="false"/>
          <w:color w:val="000000"/>
          <w:sz w:val="28"/>
        </w:rPr>
        <w:t>
      25-бағанда егер қылмыстық істер бойынша іс жүргізу әрекеттері жүргізілмеген болса, іс жүргізуін қысқарту арқылы қылмыстық істерді қозғау туралы прокурор күшін жойған қаулыларының саны бейнеленеді. Осы бағанның мәліметтері прокурордың Комитеттің аумақтық органына ұсынған 3.0 нысанды есепке алу құжаттарының санына сәйкес келуі қажет.</w:t>
      </w:r>
      <w:r>
        <w:br/>
      </w:r>
      <w:r>
        <w:rPr>
          <w:rFonts w:ascii="Times New Roman"/>
          <w:b w:val="false"/>
          <w:i w:val="false"/>
          <w:color w:val="000000"/>
          <w:sz w:val="28"/>
        </w:rPr>
        <w:t>
</w:t>
      </w:r>
      <w:r>
        <w:rPr>
          <w:rFonts w:ascii="Times New Roman"/>
          <w:b w:val="false"/>
          <w:i w:val="false"/>
          <w:color w:val="000000"/>
          <w:sz w:val="28"/>
        </w:rPr>
        <w:t>
      26-бағанда үстіміздегі есептік кезеңде істі тоқтату жөніндегі заңсыз және негізсіз қаулылардың күшін жою туралы прокурор қаулыларының саны бейнеленеді. Осы бағанның мәліметтері прокурордың Комитеттің аумақтық органына ұсынған 3.0 нысанды есепке алу құжаттарының санына сәйкес келуі қажет.</w:t>
      </w:r>
      <w:r>
        <w:br/>
      </w:r>
      <w:r>
        <w:rPr>
          <w:rFonts w:ascii="Times New Roman"/>
          <w:b w:val="false"/>
          <w:i w:val="false"/>
          <w:color w:val="000000"/>
          <w:sz w:val="28"/>
        </w:rPr>
        <w:t>
</w:t>
      </w:r>
      <w:r>
        <w:rPr>
          <w:rFonts w:ascii="Times New Roman"/>
          <w:b w:val="false"/>
          <w:i w:val="false"/>
          <w:color w:val="000000"/>
          <w:sz w:val="28"/>
        </w:rPr>
        <w:t>
      26-бағаннан алынған 27-бағанда прокурор істі тоқтату туралы заңсыз қаулының күшін жойғаннан кейін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сотқа жіберілген қылмыстық істер ерекшеленеді.</w:t>
      </w:r>
      <w:r>
        <w:br/>
      </w:r>
      <w:r>
        <w:rPr>
          <w:rFonts w:ascii="Times New Roman"/>
          <w:b w:val="false"/>
          <w:i w:val="false"/>
          <w:color w:val="000000"/>
          <w:sz w:val="28"/>
        </w:rPr>
        <w:t>
</w:t>
      </w:r>
      <w:r>
        <w:rPr>
          <w:rFonts w:ascii="Times New Roman"/>
          <w:b w:val="false"/>
          <w:i w:val="false"/>
          <w:color w:val="000000"/>
          <w:sz w:val="28"/>
        </w:rPr>
        <w:t>
      28-бағанда үстіміздегі есептік кезеңде қылмыстық істі қысқарту жөніндегі заңсыз және негізсіз қаулылардың күшін жою туралы прокурор қаулыларының саны бейнеленеді. Осы бағанның мәліметтері прокурордың Комитеттің аумақтық органына ұсынған 3.0 нысанды есепке алу құжаттарының санына сәйкес келуі қажет.</w:t>
      </w:r>
      <w:r>
        <w:br/>
      </w:r>
      <w:r>
        <w:rPr>
          <w:rFonts w:ascii="Times New Roman"/>
          <w:b w:val="false"/>
          <w:i w:val="false"/>
          <w:color w:val="000000"/>
          <w:sz w:val="28"/>
        </w:rPr>
        <w:t>
</w:t>
      </w:r>
      <w:r>
        <w:rPr>
          <w:rFonts w:ascii="Times New Roman"/>
          <w:b w:val="false"/>
          <w:i w:val="false"/>
          <w:color w:val="000000"/>
          <w:sz w:val="28"/>
        </w:rPr>
        <w:t>
      28-бағаннан алынған 29-бағанда прокурор істі қысқарту туралы заңсыз қаулының күшін жойғаннан кейін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сотқа жіберілген қылмыстық істер ерекшеленеді.</w:t>
      </w:r>
      <w:r>
        <w:br/>
      </w:r>
      <w:r>
        <w:rPr>
          <w:rFonts w:ascii="Times New Roman"/>
          <w:b w:val="false"/>
          <w:i w:val="false"/>
          <w:color w:val="000000"/>
          <w:sz w:val="28"/>
        </w:rPr>
        <w:t>
</w:t>
      </w:r>
      <w:r>
        <w:rPr>
          <w:rFonts w:ascii="Times New Roman"/>
          <w:b w:val="false"/>
          <w:i w:val="false"/>
          <w:color w:val="000000"/>
          <w:sz w:val="28"/>
        </w:rPr>
        <w:t>
      26-29-бағандардың мәліметтері прокурордың Комитеттің аумақтық органына қойған 3.0 нысанды есепке алу құжаттарының санына сәйкес келуі қажет.</w:t>
      </w:r>
      <w:r>
        <w:br/>
      </w:r>
      <w:r>
        <w:rPr>
          <w:rFonts w:ascii="Times New Roman"/>
          <w:b w:val="false"/>
          <w:i w:val="false"/>
          <w:color w:val="000000"/>
          <w:sz w:val="28"/>
        </w:rPr>
        <w:t>
</w:t>
      </w:r>
      <w:r>
        <w:rPr>
          <w:rFonts w:ascii="Times New Roman"/>
          <w:b w:val="false"/>
          <w:i w:val="false"/>
          <w:color w:val="000000"/>
          <w:sz w:val="28"/>
        </w:rPr>
        <w:t>
      35. 30-бағанда қылмыстық істі қозғаудан бас тарту туралы қаулылардың күшін жоюға байланысты прокурордың қозғаған істері ескеріледі. Бұл бағанға прокурордың қылмыстық істі қозғамастан қаулылардың күшін жойған материалдары қосылмайды.</w:t>
      </w:r>
      <w:r>
        <w:br/>
      </w:r>
      <w:r>
        <w:rPr>
          <w:rFonts w:ascii="Times New Roman"/>
          <w:b w:val="false"/>
          <w:i w:val="false"/>
          <w:color w:val="000000"/>
          <w:sz w:val="28"/>
        </w:rPr>
        <w:t>
</w:t>
      </w:r>
      <w:r>
        <w:rPr>
          <w:rFonts w:ascii="Times New Roman"/>
          <w:b w:val="false"/>
          <w:i w:val="false"/>
          <w:color w:val="000000"/>
          <w:sz w:val="28"/>
        </w:rPr>
        <w:t>
      30-бағаннан алынған 31-бағанда ҚР ҚІЖК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514-баптарының</w:t>
      </w:r>
      <w:r>
        <w:rPr>
          <w:rFonts w:ascii="Times New Roman"/>
          <w:b w:val="false"/>
          <w:i w:val="false"/>
          <w:color w:val="000000"/>
          <w:sz w:val="28"/>
        </w:rPr>
        <w:t xml:space="preserve"> тәртібінде сотқа жіберілген істер көрсетіледі. Бұл санға өткен есептік кезеңдерде қозғалған сотқа жіберілген істер туралы мәліметтер қосылады (мысалы, өткен жылы).</w:t>
      </w:r>
      <w:r>
        <w:br/>
      </w:r>
      <w:r>
        <w:rPr>
          <w:rFonts w:ascii="Times New Roman"/>
          <w:b w:val="false"/>
          <w:i w:val="false"/>
          <w:color w:val="000000"/>
          <w:sz w:val="28"/>
        </w:rPr>
        <w:t>
</w:t>
      </w:r>
      <w:r>
        <w:rPr>
          <w:rFonts w:ascii="Times New Roman"/>
          <w:b w:val="false"/>
          <w:i w:val="false"/>
          <w:color w:val="000000"/>
          <w:sz w:val="28"/>
        </w:rPr>
        <w:t>
      30 және 31-бағандардың мәліметтері Комитеттің аумақтық органдарына ұсынылған 1.0, 3.0 нысанды есепке алу құжаттарына сәйкес келуі қажет.</w:t>
      </w:r>
      <w:r>
        <w:br/>
      </w:r>
      <w:r>
        <w:rPr>
          <w:rFonts w:ascii="Times New Roman"/>
          <w:b w:val="false"/>
          <w:i w:val="false"/>
          <w:color w:val="000000"/>
          <w:sz w:val="28"/>
        </w:rPr>
        <w:t>
</w:t>
      </w:r>
      <w:r>
        <w:rPr>
          <w:rFonts w:ascii="Times New Roman"/>
          <w:b w:val="false"/>
          <w:i w:val="false"/>
          <w:color w:val="000000"/>
          <w:sz w:val="28"/>
        </w:rPr>
        <w:t>
      32-бағанда қосымша тексеруге жіберу арқылы бас тарту туралы күші жойылған қаулылардың саны көрсетіледі. 32-бағаннан алынған 33-бағанға прокурордың қосымша тексеруге жіберу арқылы істі қозғау туралы заңсыз қаулысының күшін жойғаннан кейін қайта қозғалған қылмыстық істер ерекшеленеді. 33-бағаннан алынған 34-бағанда қайта қозғалған қылмыстық істерден кейін сотқа жіберілген істер ерекшеленеді.</w:t>
      </w:r>
      <w:r>
        <w:br/>
      </w:r>
      <w:r>
        <w:rPr>
          <w:rFonts w:ascii="Times New Roman"/>
          <w:b w:val="false"/>
          <w:i w:val="false"/>
          <w:color w:val="000000"/>
          <w:sz w:val="28"/>
        </w:rPr>
        <w:t>
</w:t>
      </w:r>
      <w:r>
        <w:rPr>
          <w:rFonts w:ascii="Times New Roman"/>
          <w:b w:val="false"/>
          <w:i w:val="false"/>
          <w:color w:val="000000"/>
          <w:sz w:val="28"/>
        </w:rPr>
        <w:t>
      36. Есептік кезеңнің аяғында іс жүргізу шешімі қабылданбаған істердің қалдығы 35-бағанда көрсетіледі.</w:t>
      </w:r>
      <w:r>
        <w:br/>
      </w:r>
      <w:r>
        <w:rPr>
          <w:rFonts w:ascii="Times New Roman"/>
          <w:b w:val="false"/>
          <w:i w:val="false"/>
          <w:color w:val="000000"/>
          <w:sz w:val="28"/>
        </w:rPr>
        <w:t>
</w:t>
      </w:r>
      <w:r>
        <w:rPr>
          <w:rFonts w:ascii="Times New Roman"/>
          <w:b w:val="false"/>
          <w:i w:val="false"/>
          <w:color w:val="000000"/>
          <w:sz w:val="28"/>
        </w:rPr>
        <w:t>
      36-бағанда біріктірілген қылмыстық істердің саны бейнеленеді. Соның ішінде ақтау негіздері бойынша қысқартылып қосылған қылмыстық істер бұл бағаннан алып тастауға жатады. Біріктірілген істі бір органнан екіншісіне есептен шығару арқылы соттылығына қарай берген жағдайда берген орган біріктірілген істерді 36-бағаннан алып тастайды, ал қабылдаған орган өз есебінің аталған бағанында қайта бейнелейді.</w:t>
      </w:r>
    </w:p>
    <w:bookmarkEnd w:id="34"/>
    <w:bookmarkStart w:name="z382" w:id="35"/>
    <w:p>
      <w:pPr>
        <w:spacing w:after="0"/>
        <w:ind w:left="0"/>
        <w:jc w:val="left"/>
      </w:pPr>
      <w:r>
        <w:rPr>
          <w:rFonts w:ascii="Times New Roman"/>
          <w:b/>
          <w:i w:val="false"/>
          <w:color w:val="000000"/>
        </w:rPr>
        <w:t xml:space="preserve"> 
4. «Экстремизмге және террорлық әрекетке байланысты қылмыс жасаған тұлғалар туралы мәліметтер» № 1-ЭТ нысанды есептің 2-бөлімін қалыптастыру</w:t>
      </w:r>
    </w:p>
    <w:bookmarkEnd w:id="35"/>
    <w:bookmarkStart w:name="z383" w:id="36"/>
    <w:p>
      <w:pPr>
        <w:spacing w:after="0"/>
        <w:ind w:left="0"/>
        <w:jc w:val="both"/>
      </w:pPr>
      <w:r>
        <w:rPr>
          <w:rFonts w:ascii="Times New Roman"/>
          <w:b w:val="false"/>
          <w:i w:val="false"/>
          <w:color w:val="000000"/>
          <w:sz w:val="28"/>
        </w:rPr>
        <w:t>
      37. № 1-ЭТ нысанды есептің </w:t>
      </w:r>
      <w:r>
        <w:rPr>
          <w:rFonts w:ascii="Times New Roman"/>
          <w:b w:val="false"/>
          <w:i w:val="false"/>
          <w:color w:val="000000"/>
          <w:sz w:val="28"/>
        </w:rPr>
        <w:t>2-бөлімі</w:t>
      </w:r>
      <w:r>
        <w:rPr>
          <w:rFonts w:ascii="Times New Roman"/>
          <w:b w:val="false"/>
          <w:i w:val="false"/>
          <w:color w:val="000000"/>
          <w:sz w:val="28"/>
        </w:rPr>
        <w:t xml:space="preserve"> экстремизмге және террорлық әрекетке байланысты қылмыс жасаған тұлғалар туралы мәліметтерден тұрады.</w:t>
      </w:r>
      <w:r>
        <w:br/>
      </w:r>
      <w:r>
        <w:rPr>
          <w:rFonts w:ascii="Times New Roman"/>
          <w:b w:val="false"/>
          <w:i w:val="false"/>
          <w:color w:val="000000"/>
          <w:sz w:val="28"/>
        </w:rPr>
        <w:t>
</w:t>
      </w:r>
      <w:r>
        <w:rPr>
          <w:rFonts w:ascii="Times New Roman"/>
          <w:b w:val="false"/>
          <w:i w:val="false"/>
          <w:color w:val="000000"/>
          <w:sz w:val="28"/>
        </w:rPr>
        <w:t>
      Бөлімнің жолдарында бөлімнің "А" бағанында көрсетілген Қазақстан Республикасы Қылмыстық кодексінің (бұдан әрі – ҚР ҚК) баптары мен тарауларына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1-бағанда экстремизмге және террорлық әрекетке байланысты қылмыс жасаған тұлғалар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1-бағаннан алынған 2-бағанда қылмыстық жауаптылыққа тартылған тұлғалардың саны ерекшеленеді.</w:t>
      </w:r>
      <w:r>
        <w:br/>
      </w:r>
      <w:r>
        <w:rPr>
          <w:rFonts w:ascii="Times New Roman"/>
          <w:b w:val="false"/>
          <w:i w:val="false"/>
          <w:color w:val="000000"/>
          <w:sz w:val="28"/>
        </w:rPr>
        <w:t>
</w:t>
      </w:r>
      <w:r>
        <w:rPr>
          <w:rFonts w:ascii="Times New Roman"/>
          <w:b w:val="false"/>
          <w:i w:val="false"/>
          <w:color w:val="000000"/>
          <w:sz w:val="28"/>
        </w:rPr>
        <w:t>
      1-бағаннан алынған 3-18-бағандарда қылмыс жасаған тұлғалардың жеке санаттарының есебі ерекшеленеді: бұрын қылмыс жасаған, соның ішінде экстремизмге және террорлық әрекетке байланысты қылмыс жасаған тұлғалар, кәмелетке толмағандар, әйелдер, Қазақстан, ТМД азаматтары, шетел азаматтары, азаматтығы жоқ тұлғалар, оларды жас мөлшері, кәсіп түрі, білімі бойынша орналастыру.</w:t>
      </w:r>
    </w:p>
    <w:bookmarkEnd w:id="36"/>
    <w:bookmarkStart w:name="z388" w:id="37"/>
    <w:p>
      <w:pPr>
        <w:spacing w:after="0"/>
        <w:ind w:left="0"/>
        <w:jc w:val="left"/>
      </w:pPr>
      <w:r>
        <w:rPr>
          <w:rFonts w:ascii="Times New Roman"/>
          <w:b/>
          <w:i w:val="false"/>
          <w:color w:val="000000"/>
        </w:rPr>
        <w:t xml:space="preserve"> 
5. «Экстремистік материалдарды, қаруларды, оқ-дәрілер мен жарылғыш заттарды алып қою туралы мәліметтер» № 1-ЭТ нысанды есептің 3-бөлімін қалыптастыру</w:t>
      </w:r>
    </w:p>
    <w:bookmarkEnd w:id="37"/>
    <w:bookmarkStart w:name="z389" w:id="38"/>
    <w:p>
      <w:pPr>
        <w:spacing w:after="0"/>
        <w:ind w:left="0"/>
        <w:jc w:val="both"/>
      </w:pPr>
      <w:r>
        <w:rPr>
          <w:rFonts w:ascii="Times New Roman"/>
          <w:b w:val="false"/>
          <w:i w:val="false"/>
          <w:color w:val="000000"/>
          <w:sz w:val="28"/>
        </w:rPr>
        <w:t>
      38. Бұл бөлімде қозғалған қылмыстық істер, бас тарту материалдары бойынша және әкімшілік құқық бұзушылықтар жөніндегі істер бойынша экстремистік материалдарды алып қою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Есептің бөлімі «Экстремистік материалдарды алып тастау туралы мәліметтер» </w:t>
      </w:r>
      <w:r>
        <w:rPr>
          <w:rFonts w:ascii="Times New Roman"/>
          <w:b w:val="false"/>
          <w:i w:val="false"/>
          <w:color w:val="000000"/>
          <w:sz w:val="28"/>
        </w:rPr>
        <w:t>А кестесінен</w:t>
      </w:r>
      <w:r>
        <w:rPr>
          <w:rFonts w:ascii="Times New Roman"/>
          <w:b w:val="false"/>
          <w:i w:val="false"/>
          <w:color w:val="000000"/>
          <w:sz w:val="28"/>
        </w:rPr>
        <w:t xml:space="preserve"> және «Қаруды, оқ-дәрілерді, жарылғыш заттарды алу туралы мәліметтер (террорлық әрекетке байланысты қылмыс істер бойынша)» </w:t>
      </w:r>
      <w:r>
        <w:rPr>
          <w:rFonts w:ascii="Times New Roman"/>
          <w:b w:val="false"/>
          <w:i w:val="false"/>
          <w:color w:val="000000"/>
          <w:sz w:val="28"/>
        </w:rPr>
        <w:t>Б кестесінен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«А» кестесінің жолдарында алып қойылған экстремистік материалдардың атаулары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39. 1-бағанда алып қойылған экстремистік материалдардың жалпы саны бейнеленеді.</w:t>
      </w:r>
      <w:r>
        <w:br/>
      </w:r>
      <w:r>
        <w:rPr>
          <w:rFonts w:ascii="Times New Roman"/>
          <w:b w:val="false"/>
          <w:i w:val="false"/>
          <w:color w:val="000000"/>
          <w:sz w:val="28"/>
        </w:rPr>
        <w:t>
</w:t>
      </w:r>
      <w:r>
        <w:rPr>
          <w:rFonts w:ascii="Times New Roman"/>
          <w:b w:val="false"/>
          <w:i w:val="false"/>
          <w:color w:val="000000"/>
          <w:sz w:val="28"/>
        </w:rPr>
        <w:t>
      1-бағаннан алынған 2-бағанда қозғалған қылмыстық істер бойынша, 3-бағанда бас тарту материалдары бойынша алып қойылған экстремистік материалдардың саны ерекшеленеді.</w:t>
      </w:r>
      <w:r>
        <w:br/>
      </w:r>
      <w:r>
        <w:rPr>
          <w:rFonts w:ascii="Times New Roman"/>
          <w:b w:val="false"/>
          <w:i w:val="false"/>
          <w:color w:val="000000"/>
          <w:sz w:val="28"/>
        </w:rPr>
        <w:t>
</w:t>
      </w:r>
      <w:r>
        <w:rPr>
          <w:rFonts w:ascii="Times New Roman"/>
          <w:b w:val="false"/>
          <w:i w:val="false"/>
          <w:color w:val="000000"/>
          <w:sz w:val="28"/>
        </w:rPr>
        <w:t>
      Б кестесінің жолдарында алып қойылған қарудың, оқ-дәрілердің және жарылғыш заттардың атауы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1-бағанда қылмыстық істер бойынша алып қойылған қарудың, оқ-дәрілердің және жарылғыш заттардың жалпы саны бейнеленеді.</w:t>
      </w:r>
    </w:p>
    <w:bookmarkEnd w:id="38"/>
    <w:bookmarkStart w:name="z396" w:id="39"/>
    <w:p>
      <w:pPr>
        <w:spacing w:after="0"/>
        <w:ind w:left="0"/>
        <w:jc w:val="left"/>
      </w:pPr>
      <w:r>
        <w:rPr>
          <w:rFonts w:ascii="Times New Roman"/>
          <w:b/>
          <w:i w:val="false"/>
          <w:color w:val="000000"/>
        </w:rPr>
        <w:t xml:space="preserve"> 
6. «Экстремизмге және террорлық әрекетке байланысты қылмыстық істер бойынша сот актілерін қаулы ету кезіндегі заңдардың қолданылуын қадағалау» № 1-ЭТ нысанды есептің 4-бөлімін қалыптастыру</w:t>
      </w:r>
    </w:p>
    <w:bookmarkEnd w:id="39"/>
    <w:bookmarkStart w:name="z397" w:id="40"/>
    <w:p>
      <w:pPr>
        <w:spacing w:after="0"/>
        <w:ind w:left="0"/>
        <w:jc w:val="both"/>
      </w:pPr>
      <w:r>
        <w:rPr>
          <w:rFonts w:ascii="Times New Roman"/>
          <w:b w:val="false"/>
          <w:i w:val="false"/>
          <w:color w:val="000000"/>
          <w:sz w:val="28"/>
        </w:rPr>
        <w:t>
      40. Бұл бөлім экстремизмге және террорлық әрекетке байланысты қылмыстық істер бойынша сот актілерін қаулы ету кезіндегі заңдардың қолданылуын қадағалау жөніндегі мәліметтерден тұрады. Істерді есепке алу шығарылған үкімнің негізінде жүргізіледі.</w:t>
      </w:r>
      <w:r>
        <w:br/>
      </w:r>
      <w:r>
        <w:rPr>
          <w:rFonts w:ascii="Times New Roman"/>
          <w:b w:val="false"/>
          <w:i w:val="false"/>
          <w:color w:val="000000"/>
          <w:sz w:val="28"/>
        </w:rPr>
        <w:t>
</w:t>
      </w:r>
      <w:r>
        <w:rPr>
          <w:rFonts w:ascii="Times New Roman"/>
          <w:b w:val="false"/>
          <w:i w:val="false"/>
          <w:color w:val="000000"/>
          <w:sz w:val="28"/>
        </w:rPr>
        <w:t>
      Жолдарда бөлімнің «А» бағанында көрсетілген ҚР ҚК баптарына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41. 1-бағанда басты сот талқылауына прокурордың мемлекеттік айыптаушы ретінде қатысуы міндетті болған бірінші сатылы соттардың қарастырған істерінің жалпы саны, 2-бағанда солар бойынша адамдардың саны көрсетіледі. Солардың ішінен 3-4-бағандарда шығарылған ақтау үкімдерінің (істер мен тұлғалар бойынша) саны, 5-6-бағандарда айыптау үкімін шығару арқылы саны көрінеді.</w:t>
      </w:r>
      <w:r>
        <w:br/>
      </w:r>
      <w:r>
        <w:rPr>
          <w:rFonts w:ascii="Times New Roman"/>
          <w:b w:val="false"/>
          <w:i w:val="false"/>
          <w:color w:val="000000"/>
          <w:sz w:val="28"/>
        </w:rPr>
        <w:t>
</w:t>
      </w:r>
      <w:r>
        <w:rPr>
          <w:rFonts w:ascii="Times New Roman"/>
          <w:b w:val="false"/>
          <w:i w:val="false"/>
          <w:color w:val="000000"/>
          <w:sz w:val="28"/>
        </w:rPr>
        <w:t>
      7-8-бағандарда істі қысқарту арқылы (істер мен адамдар бойынша).</w:t>
      </w:r>
      <w:r>
        <w:br/>
      </w:r>
      <w:r>
        <w:rPr>
          <w:rFonts w:ascii="Times New Roman"/>
          <w:b w:val="false"/>
          <w:i w:val="false"/>
          <w:color w:val="000000"/>
          <w:sz w:val="28"/>
        </w:rPr>
        <w:t>
</w:t>
      </w:r>
      <w:r>
        <w:rPr>
          <w:rFonts w:ascii="Times New Roman"/>
          <w:b w:val="false"/>
          <w:i w:val="false"/>
          <w:color w:val="000000"/>
          <w:sz w:val="28"/>
        </w:rPr>
        <w:t>
      9-10-бағандарда қосымша тергеуге жіберілген қаулылардың саны бейнеленеді (істер мен тұлғалар бойынша).</w:t>
      </w:r>
      <w:r>
        <w:br/>
      </w:r>
      <w:r>
        <w:rPr>
          <w:rFonts w:ascii="Times New Roman"/>
          <w:b w:val="false"/>
          <w:i w:val="false"/>
          <w:color w:val="000000"/>
          <w:sz w:val="28"/>
        </w:rPr>
        <w:t>
</w:t>
      </w:r>
      <w:r>
        <w:rPr>
          <w:rFonts w:ascii="Times New Roman"/>
          <w:b w:val="false"/>
          <w:i w:val="false"/>
          <w:color w:val="000000"/>
          <w:sz w:val="28"/>
        </w:rPr>
        <w:t>
      42. 11-бағанда апелляциялық сатылы соттардың қараған істерінің жалпы саны, 12-бағанда солар бойынша адамдардың саны көрсетіледі.</w:t>
      </w:r>
      <w:r>
        <w:br/>
      </w:r>
      <w:r>
        <w:rPr>
          <w:rFonts w:ascii="Times New Roman"/>
          <w:b w:val="false"/>
          <w:i w:val="false"/>
          <w:color w:val="000000"/>
          <w:sz w:val="28"/>
        </w:rPr>
        <w:t>
</w:t>
      </w:r>
      <w:r>
        <w:rPr>
          <w:rFonts w:ascii="Times New Roman"/>
          <w:b w:val="false"/>
          <w:i w:val="false"/>
          <w:color w:val="000000"/>
          <w:sz w:val="28"/>
        </w:rPr>
        <w:t>
      13, 14 және 15 бағандарда 1 сатылы соттардың үкімдеріне апелляциялық тәртіпте келтірілген соттар қараған және қанағаттандырған прокурордың наразылықтары (тұлғалар бойынша) ескеріледі. 15 бағаннан 16-18-бағандарда қанағаттандырылған наразылықтар туралы мәліметтер бейнеленеді. Бұл ретте 16-бағанда үкімнің күшін жою туралы, 17-бағанда үкімнің өзгеруі туралы, 18-бағанда істі қысқарту туралы наразылықтар ерекшеленеді.</w:t>
      </w:r>
      <w:r>
        <w:br/>
      </w:r>
      <w:r>
        <w:rPr>
          <w:rFonts w:ascii="Times New Roman"/>
          <w:b w:val="false"/>
          <w:i w:val="false"/>
          <w:color w:val="000000"/>
          <w:sz w:val="28"/>
        </w:rPr>
        <w:t>
</w:t>
      </w:r>
      <w:r>
        <w:rPr>
          <w:rFonts w:ascii="Times New Roman"/>
          <w:b w:val="false"/>
          <w:i w:val="false"/>
          <w:color w:val="000000"/>
          <w:sz w:val="28"/>
        </w:rPr>
        <w:t>
      Есептің 19-26-бағандары 11-18 бағандардың толтырылуына тек кассациялық сатылы соттардың көрсеткіштері бойынша ғана ұқсас.</w:t>
      </w:r>
      <w:r>
        <w:br/>
      </w:r>
      <w:r>
        <w:rPr>
          <w:rFonts w:ascii="Times New Roman"/>
          <w:b w:val="false"/>
          <w:i w:val="false"/>
          <w:color w:val="000000"/>
          <w:sz w:val="28"/>
        </w:rPr>
        <w:t>
</w:t>
      </w:r>
      <w:r>
        <w:rPr>
          <w:rFonts w:ascii="Times New Roman"/>
          <w:b w:val="false"/>
          <w:i w:val="false"/>
          <w:color w:val="000000"/>
          <w:sz w:val="28"/>
        </w:rPr>
        <w:t>
      27-бағанда қадағалау сатылы соттардың қараған істерінің жалпы саны, 28-бағанда солар бойынша адамдардың саны көрсетіледі.</w:t>
      </w:r>
      <w:r>
        <w:br/>
      </w:r>
      <w:r>
        <w:rPr>
          <w:rFonts w:ascii="Times New Roman"/>
          <w:b w:val="false"/>
          <w:i w:val="false"/>
          <w:color w:val="000000"/>
          <w:sz w:val="28"/>
        </w:rPr>
        <w:t>
      29-31 бағандарда заңды күшіне енген соттардың үкімдеріне соттар енгізген, қараған және қанағаттандырған наразылықтар (тұлғалар бойынша) ескеріледі.</w:t>
      </w:r>
      <w:r>
        <w:br/>
      </w:r>
      <w:r>
        <w:rPr>
          <w:rFonts w:ascii="Times New Roman"/>
          <w:b w:val="false"/>
          <w:i w:val="false"/>
          <w:color w:val="000000"/>
          <w:sz w:val="28"/>
        </w:rPr>
        <w:t>
</w:t>
      </w:r>
      <w:r>
        <w:rPr>
          <w:rFonts w:ascii="Times New Roman"/>
          <w:b w:val="false"/>
          <w:i w:val="false"/>
          <w:color w:val="000000"/>
          <w:sz w:val="28"/>
        </w:rPr>
        <w:t>
      31-бағаннан 32, 33 бағандарда қанағаттандырылған наразылықтар туралы мәліметтер бейнеленеді. Бұл ретте 32-бағанда үкімнің күшін жою туралы, ал 33-бағанда үкімнің өзгеруі туралы наразылықтар бейнеленеді.</w:t>
      </w:r>
    </w:p>
    <w:bookmarkEnd w:id="40"/>
    <w:bookmarkStart w:name="z407" w:id="41"/>
    <w:p>
      <w:pPr>
        <w:spacing w:after="0"/>
        <w:ind w:left="0"/>
        <w:jc w:val="left"/>
      </w:pPr>
      <w:r>
        <w:rPr>
          <w:rFonts w:ascii="Times New Roman"/>
          <w:b/>
          <w:i w:val="false"/>
          <w:color w:val="000000"/>
        </w:rPr>
        <w:t xml:space="preserve"> 
7. «Экстремизмге және террорлық әрекетке байланысты қылмыс жасағаны үшін сотталған тұлғалар туралы мәліметтер» № 1-ЭТ нысанды есептің 5-бөлімін қалыптастыру</w:t>
      </w:r>
    </w:p>
    <w:bookmarkEnd w:id="41"/>
    <w:bookmarkStart w:name="z408" w:id="42"/>
    <w:p>
      <w:pPr>
        <w:spacing w:after="0"/>
        <w:ind w:left="0"/>
        <w:jc w:val="both"/>
      </w:pPr>
      <w:r>
        <w:rPr>
          <w:rFonts w:ascii="Times New Roman"/>
          <w:b w:val="false"/>
          <w:i w:val="false"/>
          <w:color w:val="000000"/>
          <w:sz w:val="28"/>
        </w:rPr>
        <w:t>
      43. № 1-ЭТ нысанды есептің 5-бөлімі экстремизмге және террорлық әрекетке байланысты қылмыс жасағаны үшін сотталған тұлғалар туралы мәліметтерден тұрады.</w:t>
      </w:r>
      <w:r>
        <w:br/>
      </w:r>
      <w:r>
        <w:rPr>
          <w:rFonts w:ascii="Times New Roman"/>
          <w:b w:val="false"/>
          <w:i w:val="false"/>
          <w:color w:val="000000"/>
          <w:sz w:val="28"/>
        </w:rPr>
        <w:t>
</w:t>
      </w:r>
      <w:r>
        <w:rPr>
          <w:rFonts w:ascii="Times New Roman"/>
          <w:b w:val="false"/>
          <w:i w:val="false"/>
          <w:color w:val="000000"/>
          <w:sz w:val="28"/>
        </w:rPr>
        <w:t>
      44. Жолдарда 5-бөлімнің «А» бағанында көрсетілген ҚР ҚК баптарына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1, 2, 3, 4-бағандарда істерін бірінші сатылы соттар және апелляциялық тәртіпте қысқартқан, соның ішінде қылмыс құрамының не оқиғасының болмауымен немесе айыптаудың дәлелденбеуімен, рақымшылдық бойынша, өзге де негіздер бойынша тұлғалардың саны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45. 5-бағанда медициналық сипаттағы мәжбүрлеу шаралары қолданылған есуастардың саны көрсетіледі.</w:t>
      </w:r>
      <w:r>
        <w:br/>
      </w:r>
      <w:r>
        <w:rPr>
          <w:rFonts w:ascii="Times New Roman"/>
          <w:b w:val="false"/>
          <w:i w:val="false"/>
          <w:color w:val="000000"/>
          <w:sz w:val="28"/>
        </w:rPr>
        <w:t>
</w:t>
      </w:r>
      <w:r>
        <w:rPr>
          <w:rFonts w:ascii="Times New Roman"/>
          <w:b w:val="false"/>
          <w:i w:val="false"/>
          <w:color w:val="000000"/>
          <w:sz w:val="28"/>
        </w:rPr>
        <w:t>
      6, 7-бағандарда ақталған, сотталған тұлғалардың саны көрсетіледі.</w:t>
      </w:r>
      <w:r>
        <w:br/>
      </w:r>
      <w:r>
        <w:rPr>
          <w:rFonts w:ascii="Times New Roman"/>
          <w:b w:val="false"/>
          <w:i w:val="false"/>
          <w:color w:val="000000"/>
          <w:sz w:val="28"/>
        </w:rPr>
        <w:t>
</w:t>
      </w:r>
      <w:r>
        <w:rPr>
          <w:rFonts w:ascii="Times New Roman"/>
          <w:b w:val="false"/>
          <w:i w:val="false"/>
          <w:color w:val="000000"/>
          <w:sz w:val="28"/>
        </w:rPr>
        <w:t>
      8, 9, 10, 11, 12, 13-бағандарда ҚР ҚК </w:t>
      </w:r>
      <w:r>
        <w:rPr>
          <w:rFonts w:ascii="Times New Roman"/>
          <w:b w:val="false"/>
          <w:i w:val="false"/>
          <w:color w:val="000000"/>
          <w:sz w:val="28"/>
        </w:rPr>
        <w:t>39-бабы</w:t>
      </w:r>
      <w:r>
        <w:rPr>
          <w:rFonts w:ascii="Times New Roman"/>
          <w:b w:val="false"/>
          <w:i w:val="false"/>
          <w:color w:val="000000"/>
          <w:sz w:val="28"/>
        </w:rPr>
        <w:t xml:space="preserve"> 1-бөлімі и, е, ж, а, г, б-тармақшаларымен қаралған жазалау шаралары бейнеленеді.</w:t>
      </w:r>
      <w:r>
        <w:br/>
      </w:r>
      <w:r>
        <w:rPr>
          <w:rFonts w:ascii="Times New Roman"/>
          <w:b w:val="false"/>
          <w:i w:val="false"/>
          <w:color w:val="000000"/>
          <w:sz w:val="28"/>
        </w:rPr>
        <w:t>
</w:t>
      </w:r>
      <w:r>
        <w:rPr>
          <w:rFonts w:ascii="Times New Roman"/>
          <w:b w:val="false"/>
          <w:i w:val="false"/>
          <w:color w:val="000000"/>
          <w:sz w:val="28"/>
        </w:rPr>
        <w:t>
      Бұл бөлім ҚР СО БАТЖ сотталушыға (сотталған адамға) мәлімет негізінде құрылады.</w:t>
      </w:r>
      <w:r>
        <w:br/>
      </w:r>
      <w:r>
        <w:rPr>
          <w:rFonts w:ascii="Times New Roman"/>
          <w:b w:val="false"/>
          <w:i w:val="false"/>
          <w:color w:val="000000"/>
          <w:sz w:val="28"/>
        </w:rPr>
        <w:t>
</w:t>
      </w:r>
      <w:r>
        <w:rPr>
          <w:rFonts w:ascii="Times New Roman"/>
          <w:b w:val="false"/>
          <w:i w:val="false"/>
          <w:color w:val="000000"/>
          <w:sz w:val="28"/>
        </w:rPr>
        <w:t>
      1, 2, 3, 4, 5, 6, 7-бағандар «Сот үкімі (қаулысы) туралы мәліметтер» 14-тармағынан құрылады.</w:t>
      </w:r>
      <w:r>
        <w:br/>
      </w:r>
      <w:r>
        <w:rPr>
          <w:rFonts w:ascii="Times New Roman"/>
          <w:b w:val="false"/>
          <w:i w:val="false"/>
          <w:color w:val="000000"/>
          <w:sz w:val="28"/>
        </w:rPr>
        <w:t>
</w:t>
      </w:r>
      <w:r>
        <w:rPr>
          <w:rFonts w:ascii="Times New Roman"/>
          <w:b w:val="false"/>
          <w:i w:val="false"/>
          <w:color w:val="000000"/>
          <w:sz w:val="28"/>
        </w:rPr>
        <w:t>
      8-14-бағандар «Жазалаудың негізгі шаралары» 16-тармағынан құрылады. </w:t>
      </w:r>
    </w:p>
    <w:bookmarkEnd w:id="42"/>
    <w:bookmarkStart w:name="z417" w:id="43"/>
    <w:p>
      <w:pPr>
        <w:spacing w:after="0"/>
        <w:ind w:left="0"/>
        <w:jc w:val="left"/>
      </w:pPr>
      <w:r>
        <w:rPr>
          <w:rFonts w:ascii="Times New Roman"/>
          <w:b/>
          <w:i w:val="false"/>
          <w:color w:val="000000"/>
        </w:rPr>
        <w:t xml:space="preserve"> 
8. «Экстремизмге және террорлық әрекетке байланысты құқық бұзушылықтар туралы мәліметтер» № 1-ЭТ нысанды есептің 6-бөлімін қалыптастыру</w:t>
      </w:r>
    </w:p>
    <w:bookmarkEnd w:id="43"/>
    <w:bookmarkStart w:name="z418" w:id="44"/>
    <w:p>
      <w:pPr>
        <w:spacing w:after="0"/>
        <w:ind w:left="0"/>
        <w:jc w:val="both"/>
      </w:pPr>
      <w:r>
        <w:rPr>
          <w:rFonts w:ascii="Times New Roman"/>
          <w:b w:val="false"/>
          <w:i w:val="false"/>
          <w:color w:val="000000"/>
          <w:sz w:val="28"/>
        </w:rPr>
        <w:t>
      46. № 1-ЭТ нысанды есептің 6-бөлімнің А кестесі (істер бойынша) экстремизмге және террорлық әрекетке байланысты құқық бұзушылықтар туралы істер бойынша әкімшілік іс жүргізу заңдылығын прокурорлық қадағалау жағдайы туралы мәліметтерден тұрады.</w:t>
      </w:r>
      <w:r>
        <w:br/>
      </w:r>
      <w:r>
        <w:rPr>
          <w:rFonts w:ascii="Times New Roman"/>
          <w:b w:val="false"/>
          <w:i w:val="false"/>
          <w:color w:val="000000"/>
          <w:sz w:val="28"/>
        </w:rPr>
        <w:t>
</w:t>
      </w:r>
      <w:r>
        <w:rPr>
          <w:rFonts w:ascii="Times New Roman"/>
          <w:b w:val="false"/>
          <w:i w:val="false"/>
          <w:color w:val="000000"/>
          <w:sz w:val="28"/>
        </w:rPr>
        <w:t>
      Жолдарда Қазақстан Республикасы Әкімшілік құқық бұзушылықтар туралы кодексінің (бұдан әрі – ҚР ӘҚБК) баптарына сәйкес құқық бұзушылықтар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47. 1-бағанда тексеру барысында зерделенген әкімшілік материалдардың саны көрсетіледі. Бұл бағандағы мәліметтер тексеруді жүзеге асыру туралы қаулы, қаралған әкімшілік материалдардың саны бейнеленетін оның нәтижелері туралы анықтама бар болған кезде ескеріледі.</w:t>
      </w:r>
      <w:r>
        <w:br/>
      </w:r>
      <w:r>
        <w:rPr>
          <w:rFonts w:ascii="Times New Roman"/>
          <w:b w:val="false"/>
          <w:i w:val="false"/>
          <w:color w:val="000000"/>
          <w:sz w:val="28"/>
        </w:rPr>
        <w:t>
</w:t>
      </w:r>
      <w:r>
        <w:rPr>
          <w:rFonts w:ascii="Times New Roman"/>
          <w:b w:val="false"/>
          <w:i w:val="false"/>
          <w:color w:val="000000"/>
          <w:sz w:val="28"/>
        </w:rPr>
        <w:t>
      Соттарда әкімшілік құқық бұзушылықтар туралы материалдарды қарастыру бойынша тексерулерді мыналармен байланысты тексеру жүргізу туралы қаулы шығарылғаннан кейін прокурор жүзеге асырады:</w:t>
      </w:r>
      <w:r>
        <w:br/>
      </w:r>
      <w:r>
        <w:rPr>
          <w:rFonts w:ascii="Times New Roman"/>
          <w:b w:val="false"/>
          <w:i w:val="false"/>
          <w:color w:val="000000"/>
          <w:sz w:val="28"/>
        </w:rPr>
        <w:t>
</w:t>
      </w:r>
      <w:r>
        <w:rPr>
          <w:rFonts w:ascii="Times New Roman"/>
          <w:b w:val="false"/>
          <w:i w:val="false"/>
          <w:color w:val="000000"/>
          <w:sz w:val="28"/>
        </w:rPr>
        <w:t>
      1) жұмыс жоспарымен;</w:t>
      </w:r>
      <w:r>
        <w:br/>
      </w:r>
      <w:r>
        <w:rPr>
          <w:rFonts w:ascii="Times New Roman"/>
          <w:b w:val="false"/>
          <w:i w:val="false"/>
          <w:color w:val="000000"/>
          <w:sz w:val="28"/>
        </w:rPr>
        <w:t>
</w:t>
      </w:r>
      <w:r>
        <w:rPr>
          <w:rFonts w:ascii="Times New Roman"/>
          <w:b w:val="false"/>
          <w:i w:val="false"/>
          <w:color w:val="000000"/>
          <w:sz w:val="28"/>
        </w:rPr>
        <w:t>
      2) өтініштер, шағымдар, хабарламалар және заңдардың күшін жойғаны туралы басқа да мәліметтермен;</w:t>
      </w:r>
      <w:r>
        <w:br/>
      </w:r>
      <w:r>
        <w:rPr>
          <w:rFonts w:ascii="Times New Roman"/>
          <w:b w:val="false"/>
          <w:i w:val="false"/>
          <w:color w:val="000000"/>
          <w:sz w:val="28"/>
        </w:rPr>
        <w:t>
</w:t>
      </w:r>
      <w:r>
        <w:rPr>
          <w:rFonts w:ascii="Times New Roman"/>
          <w:b w:val="false"/>
          <w:i w:val="false"/>
          <w:color w:val="000000"/>
          <w:sz w:val="28"/>
        </w:rPr>
        <w:t>
      3) заңдардың күшін жойған белгілерін тікелей табумен;</w:t>
      </w:r>
      <w:r>
        <w:br/>
      </w:r>
      <w:r>
        <w:rPr>
          <w:rFonts w:ascii="Times New Roman"/>
          <w:b w:val="false"/>
          <w:i w:val="false"/>
          <w:color w:val="000000"/>
          <w:sz w:val="28"/>
        </w:rPr>
        <w:t>
</w:t>
      </w:r>
      <w:r>
        <w:rPr>
          <w:rFonts w:ascii="Times New Roman"/>
          <w:b w:val="false"/>
          <w:i w:val="false"/>
          <w:color w:val="000000"/>
          <w:sz w:val="28"/>
        </w:rPr>
        <w:t>
      4) жоғары тұрған прокурордың тапсырмасымен немесе сұранымымен.</w:t>
      </w:r>
      <w:r>
        <w:br/>
      </w:r>
      <w:r>
        <w:rPr>
          <w:rFonts w:ascii="Times New Roman"/>
          <w:b w:val="false"/>
          <w:i w:val="false"/>
          <w:color w:val="000000"/>
          <w:sz w:val="28"/>
        </w:rPr>
        <w:t>
</w:t>
      </w:r>
      <w:r>
        <w:rPr>
          <w:rFonts w:ascii="Times New Roman"/>
          <w:b w:val="false"/>
          <w:i w:val="false"/>
          <w:color w:val="000000"/>
          <w:sz w:val="28"/>
        </w:rPr>
        <w:t>
      48. 2-бағанда әкімшілік құқық бұзушылықтар туралы істерді зерделеу нәтижесі бойынша қозғалған қылмыстық істердің саны бейнеленеді.</w:t>
      </w:r>
      <w:r>
        <w:br/>
      </w:r>
      <w:r>
        <w:rPr>
          <w:rFonts w:ascii="Times New Roman"/>
          <w:b w:val="false"/>
          <w:i w:val="false"/>
          <w:color w:val="000000"/>
          <w:sz w:val="28"/>
        </w:rPr>
        <w:t>
</w:t>
      </w:r>
      <w:r>
        <w:rPr>
          <w:rFonts w:ascii="Times New Roman"/>
          <w:b w:val="false"/>
          <w:i w:val="false"/>
          <w:color w:val="000000"/>
          <w:sz w:val="28"/>
        </w:rPr>
        <w:t>
      Осы бағандағы есепке алу прокурордың қылмыстық істі қозғау туралы қаулысы болған жағдайда және ҚР БП № 122 бұйрығына сәйкес № 1.0 нысанды карточканы аумақтық органдарға қойған жағдайда жүргізіледі.</w:t>
      </w:r>
      <w:r>
        <w:br/>
      </w:r>
      <w:r>
        <w:rPr>
          <w:rFonts w:ascii="Times New Roman"/>
          <w:b w:val="false"/>
          <w:i w:val="false"/>
          <w:color w:val="000000"/>
          <w:sz w:val="28"/>
        </w:rPr>
        <w:t>
</w:t>
      </w:r>
      <w:r>
        <w:rPr>
          <w:rFonts w:ascii="Times New Roman"/>
          <w:b w:val="false"/>
          <w:i w:val="false"/>
          <w:color w:val="000000"/>
          <w:sz w:val="28"/>
        </w:rPr>
        <w:t>
      49. 3-бағанда әкімшілік құқық бұзушылықтар туралы істерді зерделеу барысында прокурор қысқартқан әкімшілік іс жүргізудің саны бейнеленеді.</w:t>
      </w:r>
      <w:r>
        <w:br/>
      </w:r>
      <w:r>
        <w:rPr>
          <w:rFonts w:ascii="Times New Roman"/>
          <w:b w:val="false"/>
          <w:i w:val="false"/>
          <w:color w:val="000000"/>
          <w:sz w:val="28"/>
        </w:rPr>
        <w:t>
</w:t>
      </w:r>
      <w:r>
        <w:rPr>
          <w:rFonts w:ascii="Times New Roman"/>
          <w:b w:val="false"/>
          <w:i w:val="false"/>
          <w:color w:val="000000"/>
          <w:sz w:val="28"/>
        </w:rPr>
        <w:t>
      3-бағандағы мәліметтерді есепке алу үшін прокурордың әкімшілік іс жүргізуді қысқарту туралы қаулысы негіз болып табылады.</w:t>
      </w:r>
      <w:r>
        <w:br/>
      </w:r>
      <w:r>
        <w:rPr>
          <w:rFonts w:ascii="Times New Roman"/>
          <w:b w:val="false"/>
          <w:i w:val="false"/>
          <w:color w:val="000000"/>
          <w:sz w:val="28"/>
        </w:rPr>
        <w:t>
</w:t>
      </w:r>
      <w:r>
        <w:rPr>
          <w:rFonts w:ascii="Times New Roman"/>
          <w:b w:val="false"/>
          <w:i w:val="false"/>
          <w:color w:val="000000"/>
          <w:sz w:val="28"/>
        </w:rPr>
        <w:t>
      50. 4-бағанда әкімшілік құқық бұзушылықтар туралы істерді қарайтын сот актілеріне прокурордың қанағаттандырылған наразылықтарының саны көрінеді.</w:t>
      </w:r>
      <w:r>
        <w:br/>
      </w:r>
      <w:r>
        <w:rPr>
          <w:rFonts w:ascii="Times New Roman"/>
          <w:b w:val="false"/>
          <w:i w:val="false"/>
          <w:color w:val="000000"/>
          <w:sz w:val="28"/>
        </w:rPr>
        <w:t>
</w:t>
      </w:r>
      <w:r>
        <w:rPr>
          <w:rFonts w:ascii="Times New Roman"/>
          <w:b w:val="false"/>
          <w:i w:val="false"/>
          <w:color w:val="000000"/>
          <w:sz w:val="28"/>
        </w:rPr>
        <w:t>
      4-бағандағы мәліметтер құжаттардың расталған көшірмелерін қатыстыру арқылы прокурордың наразылығын қанағаттандыру туралы жазбаша хабарлама бар болған жағдайда бейнеленеді.</w:t>
      </w:r>
      <w:r>
        <w:br/>
      </w:r>
      <w:r>
        <w:rPr>
          <w:rFonts w:ascii="Times New Roman"/>
          <w:b w:val="false"/>
          <w:i w:val="false"/>
          <w:color w:val="000000"/>
          <w:sz w:val="28"/>
        </w:rPr>
        <w:t>
</w:t>
      </w:r>
      <w:r>
        <w:rPr>
          <w:rFonts w:ascii="Times New Roman"/>
          <w:b w:val="false"/>
          <w:i w:val="false"/>
          <w:color w:val="000000"/>
          <w:sz w:val="28"/>
        </w:rPr>
        <w:t>
      5-бағанда тұлғаларды әкімшілік тұтқынға алу заңдылығын тексеру нәтижесінде босатылған тұлғалардың саны көрінеді.</w:t>
      </w:r>
      <w:r>
        <w:br/>
      </w:r>
      <w:r>
        <w:rPr>
          <w:rFonts w:ascii="Times New Roman"/>
          <w:b w:val="false"/>
          <w:i w:val="false"/>
          <w:color w:val="000000"/>
          <w:sz w:val="28"/>
        </w:rPr>
        <w:t>
</w:t>
      </w:r>
      <w:r>
        <w:rPr>
          <w:rFonts w:ascii="Times New Roman"/>
          <w:b w:val="false"/>
          <w:i w:val="false"/>
          <w:color w:val="000000"/>
          <w:sz w:val="28"/>
        </w:rPr>
        <w:t>
      5-бағандағы мәліметтер тексеру тағайындау және ұсталған тұлғаларды босату туралы қаулының, тексеру нәтижелері туралы анықтаманың және соларға тиісті оң жауап беретін өзге де прокурорлық ықпал ету актілері бар болған жағдайда бейнеленеді.</w:t>
      </w:r>
      <w:r>
        <w:br/>
      </w:r>
      <w:r>
        <w:rPr>
          <w:rFonts w:ascii="Times New Roman"/>
          <w:b w:val="false"/>
          <w:i w:val="false"/>
          <w:color w:val="000000"/>
          <w:sz w:val="28"/>
        </w:rPr>
        <w:t>
</w:t>
      </w:r>
      <w:r>
        <w:rPr>
          <w:rFonts w:ascii="Times New Roman"/>
          <w:b w:val="false"/>
          <w:i w:val="false"/>
          <w:color w:val="000000"/>
          <w:sz w:val="28"/>
        </w:rPr>
        <w:t>
      51. 6-бағанда әкімшілік іс жүргізу заңдылығын тексеру нәтижелері бойынша енгізген прокурордың қарастырған ұсыныстарының саны көрсетіледі.</w:t>
      </w:r>
      <w:r>
        <w:br/>
      </w:r>
      <w:r>
        <w:rPr>
          <w:rFonts w:ascii="Times New Roman"/>
          <w:b w:val="false"/>
          <w:i w:val="false"/>
          <w:color w:val="000000"/>
          <w:sz w:val="28"/>
        </w:rPr>
        <w:t>
</w:t>
      </w:r>
      <w:r>
        <w:rPr>
          <w:rFonts w:ascii="Times New Roman"/>
          <w:b w:val="false"/>
          <w:i w:val="false"/>
          <w:color w:val="000000"/>
          <w:sz w:val="28"/>
        </w:rPr>
        <w:t>
      7-бағанда солар бойынша жазаланған тұлғалардың саны бейнеленеді.</w:t>
      </w:r>
      <w:r>
        <w:br/>
      </w:r>
      <w:r>
        <w:rPr>
          <w:rFonts w:ascii="Times New Roman"/>
          <w:b w:val="false"/>
          <w:i w:val="false"/>
          <w:color w:val="000000"/>
          <w:sz w:val="28"/>
        </w:rPr>
        <w:t>
</w:t>
      </w:r>
      <w:r>
        <w:rPr>
          <w:rFonts w:ascii="Times New Roman"/>
          <w:b w:val="false"/>
          <w:i w:val="false"/>
          <w:color w:val="000000"/>
          <w:sz w:val="28"/>
        </w:rPr>
        <w:t>
      6 және 7-бағандардағы мәліметтер прокурордың ұсыныстарын қарау және нақты тұлғаға жаза салуды растайтын құжаттардың көшірмелерін қоса беру арқылы заңдардың бұзылғандығын жою бойынша қабылданған шаралар туралы жазбаша хабарлама бар болғанда енгізіледі.</w:t>
      </w:r>
      <w:r>
        <w:br/>
      </w:r>
      <w:r>
        <w:rPr>
          <w:rFonts w:ascii="Times New Roman"/>
          <w:b w:val="false"/>
          <w:i w:val="false"/>
          <w:color w:val="000000"/>
          <w:sz w:val="28"/>
        </w:rPr>
        <w:t>
</w:t>
      </w:r>
      <w:r>
        <w:rPr>
          <w:rFonts w:ascii="Times New Roman"/>
          <w:b w:val="false"/>
          <w:i w:val="false"/>
          <w:color w:val="000000"/>
          <w:sz w:val="28"/>
        </w:rPr>
        <w:t>
      6-бөлімнің Б кестесі экстремизмге және террорлық әрекетке байланысты есептік кезеңде әкімшілік құқық бұзушылықтар жасаған тұлғалар туралы мәліметтерден тұрады.</w:t>
      </w:r>
      <w:r>
        <w:br/>
      </w:r>
      <w:r>
        <w:rPr>
          <w:rFonts w:ascii="Times New Roman"/>
          <w:b w:val="false"/>
          <w:i w:val="false"/>
          <w:color w:val="000000"/>
          <w:sz w:val="28"/>
        </w:rPr>
        <w:t>
</w:t>
      </w:r>
      <w:r>
        <w:rPr>
          <w:rFonts w:ascii="Times New Roman"/>
          <w:b w:val="false"/>
          <w:i w:val="false"/>
          <w:color w:val="000000"/>
          <w:sz w:val="28"/>
        </w:rPr>
        <w:t>
      1-бағанда әкімшілік жауаптылыққа тартылған тұлғалардың жалпы саны көрсетіледі.</w:t>
      </w:r>
      <w:r>
        <w:br/>
      </w:r>
      <w:r>
        <w:rPr>
          <w:rFonts w:ascii="Times New Roman"/>
          <w:b w:val="false"/>
          <w:i w:val="false"/>
          <w:color w:val="000000"/>
          <w:sz w:val="28"/>
        </w:rPr>
        <w:t>
</w:t>
      </w:r>
      <w:r>
        <w:rPr>
          <w:rFonts w:ascii="Times New Roman"/>
          <w:b w:val="false"/>
          <w:i w:val="false"/>
          <w:color w:val="000000"/>
          <w:sz w:val="28"/>
        </w:rPr>
        <w:t>
      1-бағаннан алынған 2-7-бағандарда кәмелетке толмағандардың, әйелдердің, Қазақстан, ТМД азаматтарының, шетелдіктердің, азаматтығы жоқ тұлғалардың саны бейнеленеді.</w:t>
      </w:r>
    </w:p>
    <w:bookmarkEnd w:id="44"/>
    <w:bookmarkStart w:name="z440" w:id="45"/>
    <w:p>
      <w:pPr>
        <w:spacing w:after="0"/>
        <w:ind w:left="0"/>
        <w:jc w:val="left"/>
      </w:pPr>
      <w:r>
        <w:rPr>
          <w:rFonts w:ascii="Times New Roman"/>
          <w:b/>
          <w:i w:val="false"/>
          <w:color w:val="000000"/>
        </w:rPr>
        <w:t xml:space="preserve"> 
9. «Экстремизмге қарсы әрекет жасауды және террорлық әрекетке қарсы күресті прокурорлық қадағалау жағдайы туралы мәліметтер» № 1-ЭТ нысанды есептің 7-бөлімін қалыптастыру</w:t>
      </w:r>
    </w:p>
    <w:bookmarkEnd w:id="45"/>
    <w:bookmarkStart w:name="z441" w:id="46"/>
    <w:p>
      <w:pPr>
        <w:spacing w:after="0"/>
        <w:ind w:left="0"/>
        <w:jc w:val="both"/>
      </w:pPr>
      <w:r>
        <w:rPr>
          <w:rFonts w:ascii="Times New Roman"/>
          <w:b w:val="false"/>
          <w:i w:val="false"/>
          <w:color w:val="000000"/>
          <w:sz w:val="28"/>
        </w:rPr>
        <w:t>
      52. </w:t>
      </w:r>
      <w:r>
        <w:rPr>
          <w:rFonts w:ascii="Times New Roman"/>
          <w:b w:val="false"/>
          <w:i w:val="false"/>
          <w:color w:val="000000"/>
          <w:sz w:val="28"/>
        </w:rPr>
        <w:t>7-бөлім</w:t>
      </w:r>
      <w:r>
        <w:rPr>
          <w:rFonts w:ascii="Times New Roman"/>
          <w:b w:val="false"/>
          <w:i w:val="false"/>
          <w:color w:val="000000"/>
          <w:sz w:val="28"/>
        </w:rPr>
        <w:t xml:space="preserve"> экстремизмге қарсы әрекет жасауды және террорлық әрекетке қарсы күресті прокурорлық қадағалау жағдайы туралы мәліметтерден тұрады.</w:t>
      </w:r>
      <w:r>
        <w:br/>
      </w:r>
      <w:r>
        <w:rPr>
          <w:rFonts w:ascii="Times New Roman"/>
          <w:b w:val="false"/>
          <w:i w:val="false"/>
          <w:color w:val="000000"/>
          <w:sz w:val="28"/>
        </w:rPr>
        <w:t>
</w:t>
      </w:r>
      <w:r>
        <w:rPr>
          <w:rFonts w:ascii="Times New Roman"/>
          <w:b w:val="false"/>
          <w:i w:val="false"/>
          <w:color w:val="000000"/>
          <w:sz w:val="28"/>
        </w:rPr>
        <w:t>
      1-жолда экстремизмге және террорлық әрекетке қарсы күрес бойынша заңдардың қолданылуына прокурордың жүргізген тексерулерінің жалпы саны көрінеді.</w:t>
      </w:r>
      <w:r>
        <w:br/>
      </w:r>
      <w:r>
        <w:rPr>
          <w:rFonts w:ascii="Times New Roman"/>
          <w:b w:val="false"/>
          <w:i w:val="false"/>
          <w:color w:val="000000"/>
          <w:sz w:val="28"/>
        </w:rPr>
        <w:t>
</w:t>
      </w:r>
      <w:r>
        <w:rPr>
          <w:rFonts w:ascii="Times New Roman"/>
          <w:b w:val="false"/>
          <w:i w:val="false"/>
          <w:color w:val="000000"/>
          <w:sz w:val="28"/>
        </w:rPr>
        <w:t>
      Заңдардың қолданылуын тексеруді «Прокуратура туралы» Қазақстан Республикасы Заңы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жүргізу туралы қаулы шығарған прокурор жүргізеді.</w:t>
      </w:r>
      <w:r>
        <w:br/>
      </w:r>
      <w:r>
        <w:rPr>
          <w:rFonts w:ascii="Times New Roman"/>
          <w:b w:val="false"/>
          <w:i w:val="false"/>
          <w:color w:val="000000"/>
          <w:sz w:val="28"/>
        </w:rPr>
        <w:t>
</w:t>
      </w:r>
      <w:r>
        <w:rPr>
          <w:rFonts w:ascii="Times New Roman"/>
          <w:b w:val="false"/>
          <w:i w:val="false"/>
          <w:color w:val="000000"/>
          <w:sz w:val="28"/>
        </w:rPr>
        <w:t>
      Тексеру саны тексерудің алдына қойылған және тексеру тағайындау туралы қаулыда көрсетілген тапсырманың құрылуына байланысты (жоғары тұрған прокурор жұмысының, тапсырмасының жоспарындағы құрылу) есептеледі.</w:t>
      </w:r>
      <w:r>
        <w:br/>
      </w:r>
      <w:r>
        <w:rPr>
          <w:rFonts w:ascii="Times New Roman"/>
          <w:b w:val="false"/>
          <w:i w:val="false"/>
          <w:color w:val="000000"/>
          <w:sz w:val="28"/>
        </w:rPr>
        <w:t>
</w:t>
      </w:r>
      <w:r>
        <w:rPr>
          <w:rFonts w:ascii="Times New Roman"/>
          <w:b w:val="false"/>
          <w:i w:val="false"/>
          <w:color w:val="000000"/>
          <w:sz w:val="28"/>
        </w:rPr>
        <w:t>
      Егер белгілі бір ведомствода заңдардың қолданылуын тексеру тапсырмасы қойылған болса және сонымен байланысты тексеру тек басты ұйымда ғана емес, сонымен қатар қарамағындағы бөлімшелерінде де жүргізілген болса, ол бір акт ретінде ескеріледі. Осы бөлімшелердің әрқайсысында өз бетінше тексеру жүргізілген жағдайда олар жеке (өз бетінше) тексеру ретінде ескеріледі.</w:t>
      </w:r>
      <w:r>
        <w:br/>
      </w:r>
      <w:r>
        <w:rPr>
          <w:rFonts w:ascii="Times New Roman"/>
          <w:b w:val="false"/>
          <w:i w:val="false"/>
          <w:color w:val="000000"/>
          <w:sz w:val="28"/>
        </w:rPr>
        <w:t>
</w:t>
      </w:r>
      <w:r>
        <w:rPr>
          <w:rFonts w:ascii="Times New Roman"/>
          <w:b w:val="false"/>
          <w:i w:val="false"/>
          <w:color w:val="000000"/>
          <w:sz w:val="28"/>
        </w:rPr>
        <w:t>
      Егер тексеруді төмен тұрған прокуратура жүргізсе, ал қадағалау актісін осы органның құқық өкілеттігі болмаған жағдайда жоғары тұрған прокуратура берген болса, тексеру шын мәнінде оны жүргізген прокуратураның есебінде, ал прокурорлық ықпал ету актісі оны берген органның есебінде ескеріледі.</w:t>
      </w:r>
      <w:r>
        <w:br/>
      </w:r>
      <w:r>
        <w:rPr>
          <w:rFonts w:ascii="Times New Roman"/>
          <w:b w:val="false"/>
          <w:i w:val="false"/>
          <w:color w:val="000000"/>
          <w:sz w:val="28"/>
        </w:rPr>
        <w:t>
</w:t>
      </w:r>
      <w:r>
        <w:rPr>
          <w:rFonts w:ascii="Times New Roman"/>
          <w:b w:val="false"/>
          <w:i w:val="false"/>
          <w:color w:val="000000"/>
          <w:sz w:val="28"/>
        </w:rPr>
        <w:t>
      53. 1-жолдағы мәліметтер тексеру жүргізу туралы қаулы және оның нәтижелері туралы анықтама, не тексеру нәтижелері туралы анықтаманың орнына осы тексерудің қорытындылары бойынша шығарылған прокурорлық қадағалау актісі бар болған жағдайда ескеріледі.</w:t>
      </w:r>
      <w:r>
        <w:br/>
      </w:r>
      <w:r>
        <w:rPr>
          <w:rFonts w:ascii="Times New Roman"/>
          <w:b w:val="false"/>
          <w:i w:val="false"/>
          <w:color w:val="000000"/>
          <w:sz w:val="28"/>
        </w:rPr>
        <w:t>
</w:t>
      </w:r>
      <w:r>
        <w:rPr>
          <w:rFonts w:ascii="Times New Roman"/>
          <w:b w:val="false"/>
          <w:i w:val="false"/>
          <w:color w:val="000000"/>
          <w:sz w:val="28"/>
        </w:rPr>
        <w:t>
      54. 2-жолда тексеру кезінде табылған заң бұзушылықтардың саны бейнеленеді. Бұл жолдағы көрсеткішті есепке алу үшін прокурорлық ықпал ету актілері, сондай-ақ табылған заңдардың бұзылғандығы көрінетін тексеру нәтижелері туралы анықтамалар негіз болады.</w:t>
      </w:r>
      <w:r>
        <w:br/>
      </w:r>
      <w:r>
        <w:rPr>
          <w:rFonts w:ascii="Times New Roman"/>
          <w:b w:val="false"/>
          <w:i w:val="false"/>
          <w:color w:val="000000"/>
          <w:sz w:val="28"/>
        </w:rPr>
        <w:t>
</w:t>
      </w:r>
      <w:r>
        <w:rPr>
          <w:rFonts w:ascii="Times New Roman"/>
          <w:b w:val="false"/>
          <w:i w:val="false"/>
          <w:color w:val="000000"/>
          <w:sz w:val="28"/>
        </w:rPr>
        <w:t>
      55. 3-жолда прокурор жіберген уақытқа қарамастан заң бұзушылықтарды жою туралы есептік кезеңнің ішінде орындалған ұйғарымдардың саны бейнеленеді, олар заң бұзушылық жасаған органның немесе лауазымды тұлғаның, не осы бұзушылықты жоюға құқығы бар органның немесе лауазымды тұлғаның ұйғарымды орындау туралы жазбаша хабарламасының негізінде ескеріледі.</w:t>
      </w:r>
      <w:r>
        <w:br/>
      </w:r>
      <w:r>
        <w:rPr>
          <w:rFonts w:ascii="Times New Roman"/>
          <w:b w:val="false"/>
          <w:i w:val="false"/>
          <w:color w:val="000000"/>
          <w:sz w:val="28"/>
        </w:rPr>
        <w:t>
</w:t>
      </w:r>
      <w:r>
        <w:rPr>
          <w:rFonts w:ascii="Times New Roman"/>
          <w:b w:val="false"/>
          <w:i w:val="false"/>
          <w:color w:val="000000"/>
          <w:sz w:val="28"/>
        </w:rPr>
        <w:t>
      56. 4-жолда заңсыз актінің күшін жою не оны Конституциямен және заңдармен сәйкес келтіру туралы, сондай-ақ лауазымды тұлғаның заңсыз әрекеттерін қысқарту және бұзылған құқығын қайта орнату туралы прокурордың талаптарын орындау жөніндегі жазбаша хабарламаның негізінде ескерілетін қанағаттандырылған наразылықтар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5-жолда бұзушылықтарды жою бойынша (олардың шығарылған уақытына қарамастан) шаралар қабылдау арқылы есептік кезеңде қаралған ұсыныстардың саны ескеріледі.</w:t>
      </w:r>
      <w:r>
        <w:br/>
      </w:r>
      <w:r>
        <w:rPr>
          <w:rFonts w:ascii="Times New Roman"/>
          <w:b w:val="false"/>
          <w:i w:val="false"/>
          <w:color w:val="000000"/>
          <w:sz w:val="28"/>
        </w:rPr>
        <w:t>
</w:t>
      </w:r>
      <w:r>
        <w:rPr>
          <w:rFonts w:ascii="Times New Roman"/>
          <w:b w:val="false"/>
          <w:i w:val="false"/>
          <w:color w:val="000000"/>
          <w:sz w:val="28"/>
        </w:rPr>
        <w:t>
      Бұл жолда есепке алуға прокурордың ұсыныстарын қарастыру нәтижелері және заңдардың бұзылғандығын жою бойынша қабылданған шаралар туралы лауазымды тұлғалардың немесе органдардың жазбаша хабарламалары болып табылады.</w:t>
      </w:r>
      <w:r>
        <w:br/>
      </w:r>
      <w:r>
        <w:rPr>
          <w:rFonts w:ascii="Times New Roman"/>
          <w:b w:val="false"/>
          <w:i w:val="false"/>
          <w:color w:val="000000"/>
          <w:sz w:val="28"/>
        </w:rPr>
        <w:t>
</w:t>
      </w:r>
      <w:r>
        <w:rPr>
          <w:rFonts w:ascii="Times New Roman"/>
          <w:b w:val="false"/>
          <w:i w:val="false"/>
          <w:color w:val="000000"/>
          <w:sz w:val="28"/>
        </w:rPr>
        <w:t>
      57. 6-жолда Заңның </w:t>
      </w:r>
      <w:r>
        <w:rPr>
          <w:rFonts w:ascii="Times New Roman"/>
          <w:b w:val="false"/>
          <w:i w:val="false"/>
          <w:color w:val="000000"/>
          <w:sz w:val="28"/>
        </w:rPr>
        <w:t>23-бабы</w:t>
      </w:r>
      <w:r>
        <w:rPr>
          <w:rFonts w:ascii="Times New Roman"/>
          <w:b w:val="false"/>
          <w:i w:val="false"/>
          <w:color w:val="000000"/>
          <w:sz w:val="28"/>
        </w:rPr>
        <w:t xml:space="preserve"> тәртібінде сот қанағаттандырған прокурор өтінішінің саны көрінеді. Солар бойынша экстремистік немесе террористік деп танылған ұйымдардың саны 7-жолда бейнеленеді.</w:t>
      </w:r>
      <w:r>
        <w:br/>
      </w:r>
      <w:r>
        <w:rPr>
          <w:rFonts w:ascii="Times New Roman"/>
          <w:b w:val="false"/>
          <w:i w:val="false"/>
          <w:color w:val="000000"/>
          <w:sz w:val="28"/>
        </w:rPr>
        <w:t>
</w:t>
      </w:r>
      <w:r>
        <w:rPr>
          <w:rFonts w:ascii="Times New Roman"/>
          <w:b w:val="false"/>
          <w:i w:val="false"/>
          <w:color w:val="000000"/>
          <w:sz w:val="28"/>
        </w:rPr>
        <w:t>
      58. 6-жолдан алынған 8 және 9-жолдарда «Экстремизмге қарсы іс-қимыл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тәртібінде (8-жол), «Терроризмге қарсы іс-қимыл туралы» Қазақстан Республикасы Заңының </w:t>
      </w:r>
      <w:r>
        <w:rPr>
          <w:rFonts w:ascii="Times New Roman"/>
          <w:b w:val="false"/>
          <w:i w:val="false"/>
          <w:color w:val="000000"/>
          <w:sz w:val="28"/>
        </w:rPr>
        <w:t>21-бабының</w:t>
      </w:r>
      <w:r>
        <w:rPr>
          <w:rFonts w:ascii="Times New Roman"/>
          <w:b w:val="false"/>
          <w:i w:val="false"/>
          <w:color w:val="000000"/>
          <w:sz w:val="28"/>
        </w:rPr>
        <w:t xml:space="preserve"> (9-жол) тәртібінде сот қанағаттандырған прокурор өтінішінің саны көрінеді.</w:t>
      </w:r>
      <w:r>
        <w:br/>
      </w:r>
      <w:r>
        <w:rPr>
          <w:rFonts w:ascii="Times New Roman"/>
          <w:b w:val="false"/>
          <w:i w:val="false"/>
          <w:color w:val="000000"/>
          <w:sz w:val="28"/>
        </w:rPr>
        <w:t>
</w:t>
      </w:r>
      <w:r>
        <w:rPr>
          <w:rFonts w:ascii="Times New Roman"/>
          <w:b w:val="false"/>
          <w:i w:val="false"/>
          <w:color w:val="000000"/>
          <w:sz w:val="28"/>
        </w:rPr>
        <w:t>
      10-жолда заңдарды білмеу немесе теріс түсіну оның теріс қолданылуына апарып соқтыратынына жетелейтін жеткілікті негіздер бар болғанда прокурорлардың Заңның </w:t>
      </w:r>
      <w:r>
        <w:rPr>
          <w:rFonts w:ascii="Times New Roman"/>
          <w:b w:val="false"/>
          <w:i w:val="false"/>
          <w:color w:val="000000"/>
          <w:sz w:val="28"/>
        </w:rPr>
        <w:t>26-бабының</w:t>
      </w:r>
      <w:r>
        <w:rPr>
          <w:rFonts w:ascii="Times New Roman"/>
          <w:b w:val="false"/>
          <w:i w:val="false"/>
          <w:color w:val="000000"/>
          <w:sz w:val="28"/>
        </w:rPr>
        <w:t xml:space="preserve"> тәртібінде органға немесе лауазымды тұлғаға, не азаматқа жіберген заң түсіндірулері ескеріледі.</w:t>
      </w:r>
      <w:r>
        <w:br/>
      </w:r>
      <w:r>
        <w:rPr>
          <w:rFonts w:ascii="Times New Roman"/>
          <w:b w:val="false"/>
          <w:i w:val="false"/>
          <w:color w:val="000000"/>
          <w:sz w:val="28"/>
        </w:rPr>
        <w:t>
</w:t>
      </w:r>
      <w:r>
        <w:rPr>
          <w:rFonts w:ascii="Times New Roman"/>
          <w:b w:val="false"/>
          <w:i w:val="false"/>
          <w:color w:val="000000"/>
          <w:sz w:val="28"/>
        </w:rPr>
        <w:t>
      10-жолдағы есеп Заңның көрсетілген нормасына сілтеме жасау арқылы Заңды жазбаша түсіндіру негізінде жүргізіледі. Соның ішінде прокурорлық қадағалау актісі ретіндегі заңды түсіндіруді азаматтардың және заңды тұлғалардың жүгінулеріне түсіндіру сипатындағы жазбаша жауаптан ажырата білу қажет.</w:t>
      </w:r>
      <w:r>
        <w:br/>
      </w:r>
      <w:r>
        <w:rPr>
          <w:rFonts w:ascii="Times New Roman"/>
          <w:b w:val="false"/>
          <w:i w:val="false"/>
          <w:color w:val="000000"/>
          <w:sz w:val="28"/>
        </w:rPr>
        <w:t>
</w:t>
      </w:r>
      <w:r>
        <w:rPr>
          <w:rFonts w:ascii="Times New Roman"/>
          <w:b w:val="false"/>
          <w:i w:val="false"/>
          <w:color w:val="000000"/>
          <w:sz w:val="28"/>
        </w:rPr>
        <w:t>
      59. 11-жолда прокурорлық ықпал етудің барлық шаралары бойынша күші жойылған және өзгертілген заңсыз құқықтық актілердің саны бейнеленеді (наразылықтар, ұйғарымдар, ұсыныстар, Заңның </w:t>
      </w:r>
      <w:r>
        <w:rPr>
          <w:rFonts w:ascii="Times New Roman"/>
          <w:b w:val="false"/>
          <w:i w:val="false"/>
          <w:color w:val="000000"/>
          <w:sz w:val="28"/>
        </w:rPr>
        <w:t>23-бабының</w:t>
      </w:r>
      <w:r>
        <w:rPr>
          <w:rFonts w:ascii="Times New Roman"/>
          <w:b w:val="false"/>
          <w:i w:val="false"/>
          <w:color w:val="000000"/>
          <w:sz w:val="28"/>
        </w:rPr>
        <w:t xml:space="preserve"> тәртібінде қанағаттандырылған өтініштер және өзге де прокурорлық қадағалау актілері).</w:t>
      </w:r>
      <w:r>
        <w:br/>
      </w:r>
      <w:r>
        <w:rPr>
          <w:rFonts w:ascii="Times New Roman"/>
          <w:b w:val="false"/>
          <w:i w:val="false"/>
          <w:color w:val="000000"/>
          <w:sz w:val="28"/>
        </w:rPr>
        <w:t>
</w:t>
      </w:r>
      <w:r>
        <w:rPr>
          <w:rFonts w:ascii="Times New Roman"/>
          <w:b w:val="false"/>
          <w:i w:val="false"/>
          <w:color w:val="000000"/>
          <w:sz w:val="28"/>
        </w:rPr>
        <w:t>
      Осылардың ішінен 12-жолда тексеру нәтижесінде өзгертіліп, күші жойылған нормативтік құқықтық актілер ескеріледі. 11 және 12-жолдардағы мәліметтер заңсыз актілердің күшін жою немесе өзгерту туралы прокурор талаптарын және осы деректерді растайтын құжаттардың көшірмелерін қарап, орындау туралы жазбаша хабарламаның негізінде ескеріледі.</w:t>
      </w:r>
      <w:r>
        <w:br/>
      </w:r>
      <w:r>
        <w:rPr>
          <w:rFonts w:ascii="Times New Roman"/>
          <w:b w:val="false"/>
          <w:i w:val="false"/>
          <w:color w:val="000000"/>
          <w:sz w:val="28"/>
        </w:rPr>
        <w:t>
</w:t>
      </w:r>
      <w:r>
        <w:rPr>
          <w:rFonts w:ascii="Times New Roman"/>
          <w:b w:val="false"/>
          <w:i w:val="false"/>
          <w:color w:val="000000"/>
          <w:sz w:val="28"/>
        </w:rPr>
        <w:t>
      60. 13-жолдан «жауаптылыққа тартылған тұлғалардың саны» 14 және 15-жолдарда тәртіптік және әкімшілік жауаптылыққа прокуратураның қаулылары мен ұсыныстары бойынша тартылған тұлғалардың саны көрінеді.</w:t>
      </w:r>
      <w:r>
        <w:br/>
      </w:r>
      <w:r>
        <w:rPr>
          <w:rFonts w:ascii="Times New Roman"/>
          <w:b w:val="false"/>
          <w:i w:val="false"/>
          <w:color w:val="000000"/>
          <w:sz w:val="28"/>
        </w:rPr>
        <w:t>
</w:t>
      </w:r>
      <w:r>
        <w:rPr>
          <w:rFonts w:ascii="Times New Roman"/>
          <w:b w:val="false"/>
          <w:i w:val="false"/>
          <w:color w:val="000000"/>
          <w:sz w:val="28"/>
        </w:rPr>
        <w:t>
      13-15-жолдардағы есепке алу растайтын құжаттарды (бұйрықтарды, қаулыларды және т.б.) қоса беру арқылы айыпты адамдарды тиісті жауаптылыққа тарту туралы лауазымды тұлғалардың немесе органдардың жазбаша хабарламалары бар болған жағдайда жүргізіледі.</w:t>
      </w:r>
      <w:r>
        <w:br/>
      </w:r>
      <w:r>
        <w:rPr>
          <w:rFonts w:ascii="Times New Roman"/>
          <w:b w:val="false"/>
          <w:i w:val="false"/>
          <w:color w:val="000000"/>
          <w:sz w:val="28"/>
        </w:rPr>
        <w:t>
</w:t>
      </w:r>
      <w:r>
        <w:rPr>
          <w:rFonts w:ascii="Times New Roman"/>
          <w:b w:val="false"/>
          <w:i w:val="false"/>
          <w:color w:val="000000"/>
          <w:sz w:val="28"/>
        </w:rPr>
        <w:t>
      61. 16-жолда тексеру нәтижелері бойынша прокурордың қозғаған қылмыстық істерінің саны, 17-жолда сотқа жіберілген істердің саны және 18-жолда солар бойынша сотталған тұлғалардың саны көрінеді.</w:t>
      </w:r>
      <w:r>
        <w:br/>
      </w:r>
      <w:r>
        <w:rPr>
          <w:rFonts w:ascii="Times New Roman"/>
          <w:b w:val="false"/>
          <w:i w:val="false"/>
          <w:color w:val="000000"/>
          <w:sz w:val="28"/>
        </w:rPr>
        <w:t>
</w:t>
      </w:r>
      <w:r>
        <w:rPr>
          <w:rFonts w:ascii="Times New Roman"/>
          <w:b w:val="false"/>
          <w:i w:val="false"/>
          <w:color w:val="000000"/>
          <w:sz w:val="28"/>
        </w:rPr>
        <w:t>
      16-17-жолдардағы есеп тексеру, істің сотқа жіберілгендігі туралы ілеспе хат материалдары бойынша қылмыстық іс қозғау туралы прокурордың қаулысы бар болғанда жүргізіледі.</w:t>
      </w:r>
      <w:r>
        <w:br/>
      </w:r>
      <w:r>
        <w:rPr>
          <w:rFonts w:ascii="Times New Roman"/>
          <w:b w:val="false"/>
          <w:i w:val="false"/>
          <w:color w:val="000000"/>
          <w:sz w:val="28"/>
        </w:rPr>
        <w:t>
</w:t>
      </w:r>
      <w:r>
        <w:rPr>
          <w:rFonts w:ascii="Times New Roman"/>
          <w:b w:val="false"/>
          <w:i w:val="false"/>
          <w:color w:val="000000"/>
          <w:sz w:val="28"/>
        </w:rPr>
        <w:t>
      Соның ішінде есептік кезеңнің аяғында іс жүргізу шешімі қабылданбаған істердің қалдығы есептің «Экстремизмге, террорлық әрекетке байланысты қылмыстар туралы мәліметтер» 1-бөлімі </w:t>
      </w:r>
      <w:r>
        <w:rPr>
          <w:rFonts w:ascii="Times New Roman"/>
          <w:b w:val="false"/>
          <w:i w:val="false"/>
          <w:color w:val="000000"/>
          <w:sz w:val="28"/>
        </w:rPr>
        <w:t>Б кестесінің</w:t>
      </w:r>
      <w:r>
        <w:rPr>
          <w:rFonts w:ascii="Times New Roman"/>
          <w:b w:val="false"/>
          <w:i w:val="false"/>
          <w:color w:val="000000"/>
          <w:sz w:val="28"/>
        </w:rPr>
        <w:t xml:space="preserve"> (істер бойынша) 30-бағанында көрсетіледі.</w:t>
      </w:r>
      <w:r>
        <w:br/>
      </w:r>
      <w:r>
        <w:rPr>
          <w:rFonts w:ascii="Times New Roman"/>
          <w:b w:val="false"/>
          <w:i w:val="false"/>
          <w:color w:val="000000"/>
          <w:sz w:val="28"/>
        </w:rPr>
        <w:t>
</w:t>
      </w:r>
      <w:r>
        <w:rPr>
          <w:rFonts w:ascii="Times New Roman"/>
          <w:b w:val="false"/>
          <w:i w:val="false"/>
          <w:color w:val="000000"/>
          <w:sz w:val="28"/>
        </w:rPr>
        <w:t>
      Бұдан әрі бұл сан келесі жылдың осы кестесінің 1-бағанына өтіп, бүтіндей есептік жылдың кезеңінде өзгеріссіз қалады. Кейіннен олар есептік кезеңде сотқа жіберілген жағдайда оның нәтижелері сотқа жіберілген қылмыстық істердің саны көрсетілетін есептің көрсетілген кестесінде бейнеленетін болады.</w:t>
      </w:r>
    </w:p>
    <w:bookmarkEnd w:id="46"/>
    <w:bookmarkStart w:name="z465" w:id="47"/>
    <w:p>
      <w:pPr>
        <w:spacing w:after="0"/>
        <w:ind w:left="0"/>
        <w:jc w:val="left"/>
      </w:pPr>
      <w:r>
        <w:rPr>
          <w:rFonts w:ascii="Times New Roman"/>
          <w:b/>
          <w:i w:val="false"/>
          <w:color w:val="000000"/>
        </w:rPr>
        <w:t xml:space="preserve"> 
10. «Экстремизмге, террорлық әрекетке байланысты қылмыс жасағаны үшін күдіктілерді тұтқындау, ұстау заңдылығын қадағалау» № 1-ЭТ нысанды есептің 8-бөлімін қалыптастыру</w:t>
      </w:r>
    </w:p>
    <w:bookmarkEnd w:id="47"/>
    <w:bookmarkStart w:name="z466" w:id="48"/>
    <w:p>
      <w:pPr>
        <w:spacing w:after="0"/>
        <w:ind w:left="0"/>
        <w:jc w:val="both"/>
      </w:pPr>
      <w:r>
        <w:rPr>
          <w:rFonts w:ascii="Times New Roman"/>
          <w:b w:val="false"/>
          <w:i w:val="false"/>
          <w:color w:val="000000"/>
          <w:sz w:val="28"/>
        </w:rPr>
        <w:t>
      62. № 1-ЭТ нысанды есептің </w:t>
      </w:r>
      <w:r>
        <w:rPr>
          <w:rFonts w:ascii="Times New Roman"/>
          <w:b w:val="false"/>
          <w:i w:val="false"/>
          <w:color w:val="000000"/>
          <w:sz w:val="28"/>
        </w:rPr>
        <w:t>8-бөлімі</w:t>
      </w:r>
      <w:r>
        <w:rPr>
          <w:rFonts w:ascii="Times New Roman"/>
          <w:b w:val="false"/>
          <w:i w:val="false"/>
          <w:color w:val="000000"/>
          <w:sz w:val="28"/>
        </w:rPr>
        <w:t xml:space="preserve"> ҚР ҚІЖК </w:t>
      </w:r>
      <w:r>
        <w:rPr>
          <w:rFonts w:ascii="Times New Roman"/>
          <w:b w:val="false"/>
          <w:i w:val="false"/>
          <w:color w:val="000000"/>
          <w:sz w:val="28"/>
        </w:rPr>
        <w:t>132-бабының</w:t>
      </w:r>
      <w:r>
        <w:rPr>
          <w:rFonts w:ascii="Times New Roman"/>
          <w:b w:val="false"/>
          <w:i w:val="false"/>
          <w:color w:val="000000"/>
          <w:sz w:val="28"/>
        </w:rPr>
        <w:t xml:space="preserve"> тәртібінде ұсталған тұлғалар, соларға қатысты бұлтартпау шараларын таңдау және ҚР ҚІЖК </w:t>
      </w:r>
      <w:r>
        <w:rPr>
          <w:rFonts w:ascii="Times New Roman"/>
          <w:b w:val="false"/>
          <w:i w:val="false"/>
          <w:color w:val="000000"/>
          <w:sz w:val="28"/>
        </w:rPr>
        <w:t>136-бабының</w:t>
      </w:r>
      <w:r>
        <w:rPr>
          <w:rFonts w:ascii="Times New Roman"/>
          <w:b w:val="false"/>
          <w:i w:val="false"/>
          <w:color w:val="000000"/>
          <w:sz w:val="28"/>
        </w:rPr>
        <w:t xml:space="preserve"> тәртібінде босату туралы мәліметтерден тұрады.</w:t>
      </w:r>
      <w:r>
        <w:br/>
      </w:r>
      <w:r>
        <w:rPr>
          <w:rFonts w:ascii="Times New Roman"/>
          <w:b w:val="false"/>
          <w:i w:val="false"/>
          <w:color w:val="000000"/>
          <w:sz w:val="28"/>
        </w:rPr>
        <w:t>
</w:t>
      </w:r>
      <w:r>
        <w:rPr>
          <w:rFonts w:ascii="Times New Roman"/>
          <w:b w:val="false"/>
          <w:i w:val="false"/>
          <w:color w:val="000000"/>
          <w:sz w:val="28"/>
        </w:rPr>
        <w:t>
      Бөлімнің жолдарында бөлімнің «А» бағанында көрсетілген ҚР ҚК баптары мен тарауларына сәйкес қылмыстар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63. 1-бағанда экстремизмге, террорлық әрекетке байланысты қылмыс жасағаны үшін ұсталған күдікті тұлғалардың жалпы саны көрсетіледі. Соның ішінде 2-бағанда тұтқындау түріндегі бұлтартпау шарасы қолданылған тұлғалар ескеріледі.</w:t>
      </w:r>
      <w:r>
        <w:br/>
      </w:r>
      <w:r>
        <w:rPr>
          <w:rFonts w:ascii="Times New Roman"/>
          <w:b w:val="false"/>
          <w:i w:val="false"/>
          <w:color w:val="000000"/>
          <w:sz w:val="28"/>
        </w:rPr>
        <w:t>
</w:t>
      </w:r>
      <w:r>
        <w:rPr>
          <w:rFonts w:ascii="Times New Roman"/>
          <w:b w:val="false"/>
          <w:i w:val="false"/>
          <w:color w:val="000000"/>
          <w:sz w:val="28"/>
        </w:rPr>
        <w:t>
      64. 3-7-бағандарда іс жүргізу негіздері бойынша бөліп тарату арқылы босатылған тұлғалар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65. Басқа да бұлтартпау шаралары туралы мәліметтер 8-12-бағандарға бөлініп таратылған.</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