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7179c" w14:textId="69717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 2020 бағдарламасын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15 наурыздағы № 84-ө-м Бұйрығы. Қазақстан Республикасы Әділет министрлігінде 2012 жылы 9 сәуірде № 7532 тіркелді. Күші жойылды - Қазақстан Республикасы Денсаулық сақтау және әлеуметтік даму министрінің 2015 жылғы 22 маусымдағы № 506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22.06.2015 </w:t>
      </w:r>
      <w:r>
        <w:rPr>
          <w:rFonts w:ascii="Times New Roman"/>
          <w:b w:val="false"/>
          <w:i w:val="false"/>
          <w:color w:val="ff0000"/>
          <w:sz w:val="28"/>
        </w:rPr>
        <w:t>№ 506</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«Халықты жұмыспен қамту туралы» Қазақстан Республикасы 2001 жылғы 23 қаңтардағы Заңының 6-бабы 2-тармағы </w:t>
      </w:r>
      <w:r>
        <w:rPr>
          <w:rFonts w:ascii="Times New Roman"/>
          <w:b w:val="false"/>
          <w:i w:val="false"/>
          <w:color w:val="000000"/>
          <w:sz w:val="28"/>
        </w:rPr>
        <w:t>9-3) тармақшасына</w:t>
      </w:r>
      <w:r>
        <w:rPr>
          <w:rFonts w:ascii="Times New Roman"/>
          <w:b w:val="false"/>
          <w:i w:val="false"/>
          <w:color w:val="000000"/>
          <w:sz w:val="28"/>
        </w:rPr>
        <w:t xml:space="preserve"> және «Мемлекеттік статистика туралы» Қазақстан Республикасы 2010 жылғы 19 наурыздағы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Бос жұмыс орындары (бос лауазымдар) туралы мәліметтер беру жөніндегі нысан және оны толтыру жөніндегі нұсқаулық;</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Қажетті мамандықтар туралы мәліметтер беру нысаны және оны толтыру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Халықты жұмыспен қамту департаменті (Д.Р. Арғындықов):</w:t>
      </w:r>
      <w:r>
        <w:br/>
      </w:r>
      <w:r>
        <w:rPr>
          <w:rFonts w:ascii="Times New Roman"/>
          <w:b w:val="false"/>
          <w:i w:val="false"/>
          <w:color w:val="000000"/>
          <w:sz w:val="28"/>
        </w:rPr>
        <w:t>
</w:t>
      </w:r>
      <w:r>
        <w:rPr>
          <w:rFonts w:ascii="Times New Roman"/>
          <w:b w:val="false"/>
          <w:i w:val="false"/>
          <w:color w:val="000000"/>
          <w:sz w:val="28"/>
        </w:rPr>
        <w:t>
      осы бұйрықты облыстардың, Астана және Алматы қалалары әкімдерінің назарына жеткізуді;</w:t>
      </w:r>
      <w:r>
        <w:br/>
      </w:r>
      <w:r>
        <w:rPr>
          <w:rFonts w:ascii="Times New Roman"/>
          <w:b w:val="false"/>
          <w:i w:val="false"/>
          <w:color w:val="000000"/>
          <w:sz w:val="28"/>
        </w:rPr>
        <w:t>
</w:t>
      </w:r>
      <w:r>
        <w:rPr>
          <w:rFonts w:ascii="Times New Roman"/>
          <w:b w:val="false"/>
          <w:i w:val="false"/>
          <w:color w:val="000000"/>
          <w:sz w:val="28"/>
        </w:rPr>
        <w:t>
      осы бұйрықты Қазақстан Республикасы Әділет министрлігінде белгіленген заңнамалық тәртіпте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                                 Г. Әбдіқалықова</w:t>
      </w:r>
    </w:p>
    <w:p>
      <w:pPr>
        <w:spacing w:after="0"/>
        <w:ind w:left="0"/>
        <w:jc w:val="both"/>
      </w:pPr>
      <w:r>
        <w:rPr>
          <w:rFonts w:ascii="Times New Roman"/>
          <w:b w:val="false"/>
          <w:i/>
          <w:color w:val="000000"/>
          <w:sz w:val="28"/>
        </w:rPr>
        <w:t>      «БЕКІТІЛДІ»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 төрағасы</w:t>
      </w:r>
      <w:r>
        <w:br/>
      </w:r>
      <w:r>
        <w:rPr>
          <w:rFonts w:ascii="Times New Roman"/>
          <w:b w:val="false"/>
          <w:i w:val="false"/>
          <w:color w:val="000000"/>
          <w:sz w:val="28"/>
        </w:rPr>
        <w:t>
</w:t>
      </w:r>
      <w:r>
        <w:rPr>
          <w:rFonts w:ascii="Times New Roman"/>
          <w:b w:val="false"/>
          <w:i/>
          <w:color w:val="000000"/>
          <w:sz w:val="28"/>
        </w:rPr>
        <w:t>      Ә. Смайылов _______________</w:t>
      </w:r>
      <w:r>
        <w:br/>
      </w:r>
      <w:r>
        <w:rPr>
          <w:rFonts w:ascii="Times New Roman"/>
          <w:b w:val="false"/>
          <w:i w:val="false"/>
          <w:color w:val="000000"/>
          <w:sz w:val="28"/>
        </w:rPr>
        <w:t>
</w:t>
      </w:r>
      <w:r>
        <w:rPr>
          <w:rFonts w:ascii="Times New Roman"/>
          <w:b w:val="false"/>
          <w:i/>
          <w:color w:val="000000"/>
          <w:sz w:val="28"/>
        </w:rPr>
        <w:t>      2012 жылғы 16 наурыз</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2012 жылғы 15 наурыздағы   </w:t>
      </w:r>
      <w:r>
        <w:br/>
      </w:r>
      <w:r>
        <w:rPr>
          <w:rFonts w:ascii="Times New Roman"/>
          <w:b w:val="false"/>
          <w:i w:val="false"/>
          <w:color w:val="000000"/>
          <w:sz w:val="28"/>
        </w:rPr>
        <w:t xml:space="preserve">
№ 84-ө-м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Нысан</w:t>
      </w:r>
    </w:p>
    <w:bookmarkStart w:name="z11" w:id="2"/>
    <w:p>
      <w:pPr>
        <w:spacing w:after="0"/>
        <w:ind w:left="0"/>
        <w:jc w:val="left"/>
      </w:pPr>
      <w:r>
        <w:rPr>
          <w:rFonts w:ascii="Times New Roman"/>
          <w:b/>
          <w:i w:val="false"/>
          <w:color w:val="000000"/>
        </w:rPr>
        <w:t xml:space="preserve"> 
БОС ЖҰМЫС ОРЫНДАРЫ (БОС ЛАУАЗЫМДАР) ТУРАЛЫ МӘЛІМЕТТЕР</w:t>
      </w:r>
      <w:r>
        <w:br/>
      </w:r>
      <w:r>
        <w:rPr>
          <w:rFonts w:ascii="Times New Roman"/>
          <w:b/>
          <w:i w:val="false"/>
          <w:color w:val="000000"/>
        </w:rPr>
        <w:t xml:space="preserve">
201__ жылғы " ____ " ___________________________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3"/>
      </w:tblGrid>
      <w:tr>
        <w:trPr>
          <w:trHeight w:val="210" w:hRule="atLeast"/>
        </w:trPr>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туралы" ҚР Заңының 9-бабына сәйкес ұсынылады</w:t>
            </w:r>
          </w:p>
        </w:tc>
      </w:tr>
    </w:tbl>
    <w:p>
      <w:pPr>
        <w:spacing w:after="0"/>
        <w:ind w:left="0"/>
        <w:jc w:val="both"/>
      </w:pPr>
      <w:r>
        <w:rPr>
          <w:rFonts w:ascii="Times New Roman"/>
          <w:b w:val="false"/>
          <w:i w:val="false"/>
          <w:color w:val="000000"/>
          <w:sz w:val="28"/>
        </w:rPr>
        <w:t>Экономикалық қызмет түрі_______________________________________</w:t>
      </w:r>
      <w:r>
        <w:br/>
      </w:r>
      <w:r>
        <w:rPr>
          <w:rFonts w:ascii="Times New Roman"/>
          <w:b w:val="false"/>
          <w:i w:val="false"/>
          <w:color w:val="000000"/>
          <w:sz w:val="28"/>
        </w:rPr>
        <w:t>
Жұмыс берушінің атауы _____________________________________________ ___________________________________________________________________</w:t>
      </w:r>
      <w:r>
        <w:br/>
      </w:r>
      <w:r>
        <w:rPr>
          <w:rFonts w:ascii="Times New Roman"/>
          <w:b w:val="false"/>
          <w:i w:val="false"/>
          <w:color w:val="000000"/>
          <w:sz w:val="28"/>
        </w:rPr>
        <w:t>
Мекенжайы _________________________________________________________</w:t>
      </w:r>
      <w:r>
        <w:br/>
      </w:r>
      <w:r>
        <w:rPr>
          <w:rFonts w:ascii="Times New Roman"/>
          <w:b w:val="false"/>
          <w:i w:val="false"/>
          <w:color w:val="000000"/>
          <w:sz w:val="28"/>
        </w:rPr>
        <w:t>
Меншік нысаны_________________________________________________</w:t>
      </w:r>
      <w:r>
        <w:br/>
      </w:r>
      <w:r>
        <w:rPr>
          <w:rFonts w:ascii="Times New Roman"/>
          <w:b w:val="false"/>
          <w:i w:val="false"/>
          <w:color w:val="000000"/>
          <w:sz w:val="28"/>
        </w:rPr>
        <w:t>
СТН (БСН)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2133"/>
        <w:gridCol w:w="2473"/>
        <w:gridCol w:w="2213"/>
        <w:gridCol w:w="1313"/>
        <w:gridCol w:w="1613"/>
        <w:gridCol w:w="1993"/>
      </w:tblGrid>
      <w:tr>
        <w:trPr>
          <w:trHeight w:val="585"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 шифры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талап етілетін кәсіп (лауазым)</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 (лауазым)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қажеттілік, (адам)</w:t>
            </w:r>
          </w:p>
        </w:tc>
      </w:tr>
      <w:tr>
        <w:trPr>
          <w:trHeight w:val="210" w:hRule="atLeast"/>
        </w:trPr>
        <w:tc>
          <w:tcPr>
            <w:tcW w:w="0" w:type="auto"/>
            <w:vMerge/>
            <w:tcBorders>
              <w:top w:val="nil"/>
              <w:left w:val="single" w:color="cfcfcf" w:sz="5"/>
              <w:bottom w:val="single" w:color="cfcfcf" w:sz="5"/>
              <w:right w:val="single" w:color="cfcfcf" w:sz="5"/>
            </w:tcBorders>
          </w:tcP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ЖМС базалық тобының коды</w:t>
            </w:r>
          </w:p>
        </w:tc>
        <w:tc>
          <w:tcPr>
            <w:tcW w:w="2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(лауазым) атауы</w:t>
            </w:r>
          </w:p>
        </w:tc>
        <w:tc>
          <w:tcPr>
            <w:tcW w:w="0" w:type="auto"/>
            <w:vMerge/>
            <w:tcBorders>
              <w:top w:val="nil"/>
              <w:left w:val="single" w:color="cfcfcf" w:sz="5"/>
              <w:bottom w:val="single" w:color="cfcfcf" w:sz="5"/>
              <w:right w:val="single" w:color="cfcfcf" w:sz="5"/>
            </w:tcBorders>
          </w:tcP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(16-29 жастағы)</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953"/>
        <w:gridCol w:w="1613"/>
        <w:gridCol w:w="1553"/>
        <w:gridCol w:w="1273"/>
        <w:gridCol w:w="2193"/>
        <w:gridCol w:w="2293"/>
      </w:tblGrid>
      <w:tr>
        <w:trPr>
          <w:trHeight w:val="58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білім деңгейі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біліктілік деңгейі (тарифтік разряд, санат)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стажы, жыл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сипаттамасы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мөлшері (айына), теңгемен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Іздеушіге қосымша талаптар</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Өтінімді қабылдаған маманның Т. А. Ә.________________________________</w:t>
      </w:r>
    </w:p>
    <w:p>
      <w:pPr>
        <w:spacing w:after="0"/>
        <w:ind w:left="0"/>
        <w:jc w:val="both"/>
      </w:pPr>
      <w:r>
        <w:rPr>
          <w:rFonts w:ascii="Times New Roman"/>
          <w:b w:val="false"/>
          <w:i w:val="false"/>
          <w:color w:val="000000"/>
          <w:sz w:val="28"/>
        </w:rPr>
        <w:t>Жұмыс берушінің лауазымды тұлғасы __________________/_______________/</w:t>
      </w:r>
      <w:r>
        <w:br/>
      </w:r>
      <w:r>
        <w:rPr>
          <w:rFonts w:ascii="Times New Roman"/>
          <w:b w:val="false"/>
          <w:i w:val="false"/>
          <w:color w:val="000000"/>
          <w:sz w:val="28"/>
        </w:rPr>
        <w:t>
Күні</w:t>
      </w:r>
    </w:p>
    <w:bookmarkStart w:name="z1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2012 жылғы 15 наурыздағы   </w:t>
      </w:r>
      <w:r>
        <w:br/>
      </w:r>
      <w:r>
        <w:rPr>
          <w:rFonts w:ascii="Times New Roman"/>
          <w:b w:val="false"/>
          <w:i w:val="false"/>
          <w:color w:val="000000"/>
          <w:sz w:val="28"/>
        </w:rPr>
        <w:t xml:space="preserve">
№ 84-ө-м бұйрығына     </w:t>
      </w:r>
      <w:r>
        <w:br/>
      </w:r>
      <w:r>
        <w:rPr>
          <w:rFonts w:ascii="Times New Roman"/>
          <w:b w:val="false"/>
          <w:i w:val="false"/>
          <w:color w:val="000000"/>
          <w:sz w:val="28"/>
        </w:rPr>
        <w:t xml:space="preserve">
2-қосымша        </w:t>
      </w:r>
    </w:p>
    <w:bookmarkEnd w:id="3"/>
    <w:bookmarkStart w:name="z13" w:id="4"/>
    <w:p>
      <w:pPr>
        <w:spacing w:after="0"/>
        <w:ind w:left="0"/>
        <w:jc w:val="left"/>
      </w:pPr>
      <w:r>
        <w:rPr>
          <w:rFonts w:ascii="Times New Roman"/>
          <w:b/>
          <w:i w:val="false"/>
          <w:color w:val="000000"/>
        </w:rPr>
        <w:t xml:space="preserve"> 
«Бос жұмыс орындары (бос лауазымдар) туралы мәліметтер»</w:t>
      </w:r>
      <w:r>
        <w:br/>
      </w:r>
      <w:r>
        <w:rPr>
          <w:rFonts w:ascii="Times New Roman"/>
          <w:b/>
          <w:i w:val="false"/>
          <w:color w:val="000000"/>
        </w:rPr>
        <w:t>
нысанын толтыру жөніндегі нұсқаулық</w:t>
      </w:r>
    </w:p>
    <w:bookmarkEnd w:id="4"/>
    <w:bookmarkStart w:name="z14" w:id="5"/>
    <w:p>
      <w:pPr>
        <w:spacing w:after="0"/>
        <w:ind w:left="0"/>
        <w:jc w:val="both"/>
      </w:pPr>
      <w:r>
        <w:rPr>
          <w:rFonts w:ascii="Times New Roman"/>
          <w:b w:val="false"/>
          <w:i w:val="false"/>
          <w:color w:val="000000"/>
          <w:sz w:val="28"/>
        </w:rPr>
        <w:t>
      1. «Бос жұмыс орындары (бос лауазымдар) туралы мәліметтер» нысанын толтыру жөніндегі нұсқаулық (бұдан әрі – Нұсқаулық) «Халықты жұмыспен қамту туралы» Қазақстан Республикасы Заңының 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«Бос жұмыс орындары (бос лауазымдар) туралы мәліметтер» нысанын толтыру тәртібін нақтылайды.</w:t>
      </w:r>
      <w:r>
        <w:br/>
      </w:r>
      <w:r>
        <w:rPr>
          <w:rFonts w:ascii="Times New Roman"/>
          <w:b w:val="false"/>
          <w:i w:val="false"/>
          <w:color w:val="000000"/>
          <w:sz w:val="28"/>
        </w:rPr>
        <w:t>
</w:t>
      </w:r>
      <w:r>
        <w:rPr>
          <w:rFonts w:ascii="Times New Roman"/>
          <w:b w:val="false"/>
          <w:i w:val="false"/>
          <w:color w:val="000000"/>
          <w:sz w:val="28"/>
        </w:rPr>
        <w:t>
      2. Нысанды жұмыс берушілер жұмыспен қамту мәселелері жөніндегі уәкілетті органдарға, бос жұмыс орындары (бос лауазымдар) болған кезде олар пайда болған күннен бастап үш жұмыс күні ішінде береді.</w:t>
      </w:r>
      <w:r>
        <w:br/>
      </w:r>
      <w:r>
        <w:rPr>
          <w:rFonts w:ascii="Times New Roman"/>
          <w:b w:val="false"/>
          <w:i w:val="false"/>
          <w:color w:val="000000"/>
          <w:sz w:val="28"/>
        </w:rPr>
        <w:t>
</w:t>
      </w:r>
      <w:r>
        <w:rPr>
          <w:rFonts w:ascii="Times New Roman"/>
          <w:b w:val="false"/>
          <w:i w:val="false"/>
          <w:color w:val="000000"/>
          <w:sz w:val="28"/>
        </w:rPr>
        <w:t>
      Нысанның тақырыбында бос орынның пайда болған күні жазылады.</w:t>
      </w:r>
      <w:r>
        <w:br/>
      </w:r>
      <w:r>
        <w:rPr>
          <w:rFonts w:ascii="Times New Roman"/>
          <w:b w:val="false"/>
          <w:i w:val="false"/>
          <w:color w:val="000000"/>
          <w:sz w:val="28"/>
        </w:rPr>
        <w:t>
</w:t>
      </w:r>
      <w:r>
        <w:rPr>
          <w:rFonts w:ascii="Times New Roman"/>
          <w:b w:val="false"/>
          <w:i w:val="false"/>
          <w:color w:val="000000"/>
          <w:sz w:val="28"/>
        </w:rPr>
        <w:t>
      Жұмыс берушінің экономикалық қызмет түрі осы Нұсқаулықтың 1-қосымшасына сәйкес толтырылады.</w:t>
      </w:r>
      <w:r>
        <w:br/>
      </w:r>
      <w:r>
        <w:rPr>
          <w:rFonts w:ascii="Times New Roman"/>
          <w:b w:val="false"/>
          <w:i w:val="false"/>
          <w:color w:val="000000"/>
          <w:sz w:val="28"/>
        </w:rPr>
        <w:t>
</w:t>
      </w:r>
      <w:r>
        <w:rPr>
          <w:rFonts w:ascii="Times New Roman"/>
          <w:b w:val="false"/>
          <w:i w:val="false"/>
          <w:color w:val="000000"/>
          <w:sz w:val="28"/>
        </w:rPr>
        <w:t>
      Жұмыс берушінің атауы құрылтай құжаттарына сәйкес толық немесе қысқартылған күйде, егер жұмыс беруші жеке тұлға болса – тегі, аты, әкесінің аты толық көрсетіледі.</w:t>
      </w:r>
      <w:r>
        <w:br/>
      </w:r>
      <w:r>
        <w:rPr>
          <w:rFonts w:ascii="Times New Roman"/>
          <w:b w:val="false"/>
          <w:i w:val="false"/>
          <w:color w:val="000000"/>
          <w:sz w:val="28"/>
        </w:rPr>
        <w:t>
</w:t>
      </w:r>
      <w:r>
        <w:rPr>
          <w:rFonts w:ascii="Times New Roman"/>
          <w:b w:val="false"/>
          <w:i w:val="false"/>
          <w:color w:val="000000"/>
          <w:sz w:val="28"/>
        </w:rPr>
        <w:t>
      Жұмыс берушінің мекенжайында оның нақты орналасқан жері туралы ақпарат және телефонның байланыс нөмірі қамтылуға тиіс.</w:t>
      </w:r>
      <w:r>
        <w:br/>
      </w:r>
      <w:r>
        <w:rPr>
          <w:rFonts w:ascii="Times New Roman"/>
          <w:b w:val="false"/>
          <w:i w:val="false"/>
          <w:color w:val="000000"/>
          <w:sz w:val="28"/>
        </w:rPr>
        <w:t>
</w:t>
      </w:r>
      <w:r>
        <w:rPr>
          <w:rFonts w:ascii="Times New Roman"/>
          <w:b w:val="false"/>
          <w:i w:val="false"/>
          <w:color w:val="000000"/>
          <w:sz w:val="28"/>
        </w:rPr>
        <w:t>
      2-бағанда Қазақстан Республикасы Кәсіптердің мемлекеттік сыныптауышы базалық тобының ҚР МС 01-99 коды көрсетіледі;</w:t>
      </w:r>
      <w:r>
        <w:br/>
      </w:r>
      <w:r>
        <w:rPr>
          <w:rFonts w:ascii="Times New Roman"/>
          <w:b w:val="false"/>
          <w:i w:val="false"/>
          <w:color w:val="000000"/>
          <w:sz w:val="28"/>
        </w:rPr>
        <w:t>
</w:t>
      </w:r>
      <w:r>
        <w:rPr>
          <w:rFonts w:ascii="Times New Roman"/>
          <w:b w:val="false"/>
          <w:i w:val="false"/>
          <w:color w:val="000000"/>
          <w:sz w:val="28"/>
        </w:rPr>
        <w:t>
      3-бағанда Қазақстан Республикасы Кәсіптердің мемлекеттік сыныптауышына ҚР МС 01-99 сәйкес бос (немесе күтілетін) жұмыс орындары бар (бос лауазымдар) кәсіптердің (лауазымдардың) атауы көрсетіледі;</w:t>
      </w:r>
      <w:r>
        <w:br/>
      </w:r>
      <w:r>
        <w:rPr>
          <w:rFonts w:ascii="Times New Roman"/>
          <w:b w:val="false"/>
          <w:i w:val="false"/>
          <w:color w:val="000000"/>
          <w:sz w:val="28"/>
        </w:rPr>
        <w:t>
</w:t>
      </w:r>
      <w:r>
        <w:rPr>
          <w:rFonts w:ascii="Times New Roman"/>
          <w:b w:val="false"/>
          <w:i w:val="false"/>
          <w:color w:val="000000"/>
          <w:sz w:val="28"/>
        </w:rPr>
        <w:t>
      4-бағанда кәсіпті (лауазымды) нақтылау – талаптарды мәндік нақтылау (мысалы, «қойма меңгерушісі» лауазымында – «құрылыс материалдары» деп нақтылау);</w:t>
      </w:r>
      <w:r>
        <w:br/>
      </w:r>
      <w:r>
        <w:rPr>
          <w:rFonts w:ascii="Times New Roman"/>
          <w:b w:val="false"/>
          <w:i w:val="false"/>
          <w:color w:val="000000"/>
          <w:sz w:val="28"/>
        </w:rPr>
        <w:t>
</w:t>
      </w:r>
      <w:r>
        <w:rPr>
          <w:rFonts w:ascii="Times New Roman"/>
          <w:b w:val="false"/>
          <w:i w:val="false"/>
          <w:color w:val="000000"/>
          <w:sz w:val="28"/>
        </w:rPr>
        <w:t>
      5-бағанда бос жұмыс орындарының (бос лауазымдардың) жалпы саны көрсетіледі;</w:t>
      </w:r>
      <w:r>
        <w:br/>
      </w:r>
      <w:r>
        <w:rPr>
          <w:rFonts w:ascii="Times New Roman"/>
          <w:b w:val="false"/>
          <w:i w:val="false"/>
          <w:color w:val="000000"/>
          <w:sz w:val="28"/>
        </w:rPr>
        <w:t>
</w:t>
      </w:r>
      <w:r>
        <w:rPr>
          <w:rFonts w:ascii="Times New Roman"/>
          <w:b w:val="false"/>
          <w:i w:val="false"/>
          <w:color w:val="000000"/>
          <w:sz w:val="28"/>
        </w:rPr>
        <w:t>
      6-бағанда әйелдер айналысуға болатын бос жұмыс орындарының (бос лауазымдардың) саны көрсетіледі;</w:t>
      </w:r>
      <w:r>
        <w:br/>
      </w:r>
      <w:r>
        <w:rPr>
          <w:rFonts w:ascii="Times New Roman"/>
          <w:b w:val="false"/>
          <w:i w:val="false"/>
          <w:color w:val="000000"/>
          <w:sz w:val="28"/>
        </w:rPr>
        <w:t>
</w:t>
      </w:r>
      <w:r>
        <w:rPr>
          <w:rFonts w:ascii="Times New Roman"/>
          <w:b w:val="false"/>
          <w:i w:val="false"/>
          <w:color w:val="000000"/>
          <w:sz w:val="28"/>
        </w:rPr>
        <w:t>
      7-бағанда жастар (16-29 жастағы), оның ішінде осы жастағы әйелдер айналысуға болатын бос жұмыс орындарының (бос лауазымдардың) саны көрсетіледі;</w:t>
      </w:r>
      <w:r>
        <w:br/>
      </w:r>
      <w:r>
        <w:rPr>
          <w:rFonts w:ascii="Times New Roman"/>
          <w:b w:val="false"/>
          <w:i w:val="false"/>
          <w:color w:val="000000"/>
          <w:sz w:val="28"/>
        </w:rPr>
        <w:t>
</w:t>
      </w:r>
      <w:r>
        <w:rPr>
          <w:rFonts w:ascii="Times New Roman"/>
          <w:b w:val="false"/>
          <w:i w:val="false"/>
          <w:color w:val="000000"/>
          <w:sz w:val="28"/>
        </w:rPr>
        <w:t>
      8-бағанда біліміне қойылатын талап (жоғарыдан кейінгі, жоғары, ортадан кейінгі, техникалық және кәсіптік, жалпы орта, негізгі орта) көрсетіледі;</w:t>
      </w:r>
      <w:r>
        <w:br/>
      </w:r>
      <w:r>
        <w:rPr>
          <w:rFonts w:ascii="Times New Roman"/>
          <w:b w:val="false"/>
          <w:i w:val="false"/>
          <w:color w:val="000000"/>
          <w:sz w:val="28"/>
        </w:rPr>
        <w:t>
</w:t>
      </w:r>
      <w:r>
        <w:rPr>
          <w:rFonts w:ascii="Times New Roman"/>
          <w:b w:val="false"/>
          <w:i w:val="false"/>
          <w:color w:val="000000"/>
          <w:sz w:val="28"/>
        </w:rPr>
        <w:t>
      9-бағанда Қазақстан Республикасы Еңбек кодексінің </w:t>
      </w:r>
      <w:r>
        <w:rPr>
          <w:rFonts w:ascii="Times New Roman"/>
          <w:b w:val="false"/>
          <w:i w:val="false"/>
          <w:color w:val="000000"/>
          <w:sz w:val="28"/>
        </w:rPr>
        <w:t>125-бабының</w:t>
      </w:r>
      <w:r>
        <w:rPr>
          <w:rFonts w:ascii="Times New Roman"/>
          <w:b w:val="false"/>
          <w:i w:val="false"/>
          <w:color w:val="000000"/>
          <w:sz w:val="28"/>
        </w:rPr>
        <w:t xml:space="preserve"> 1 және 3-тармақтарына сәйкес талап етілетін біліктілік деңгейі көрсетіледі;</w:t>
      </w:r>
      <w:r>
        <w:br/>
      </w:r>
      <w:r>
        <w:rPr>
          <w:rFonts w:ascii="Times New Roman"/>
          <w:b w:val="false"/>
          <w:i w:val="false"/>
          <w:color w:val="000000"/>
          <w:sz w:val="28"/>
        </w:rPr>
        <w:t>
</w:t>
      </w:r>
      <w:r>
        <w:rPr>
          <w:rFonts w:ascii="Times New Roman"/>
          <w:b w:val="false"/>
          <w:i w:val="false"/>
          <w:color w:val="000000"/>
          <w:sz w:val="28"/>
        </w:rPr>
        <w:t>
      10-бағанда кәсібі (лауазымы) бойынша жұмыс стажының болуына қойылатын талап көрсетіледі;</w:t>
      </w:r>
      <w:r>
        <w:br/>
      </w:r>
      <w:r>
        <w:rPr>
          <w:rFonts w:ascii="Times New Roman"/>
          <w:b w:val="false"/>
          <w:i w:val="false"/>
          <w:color w:val="000000"/>
          <w:sz w:val="28"/>
        </w:rPr>
        <w:t>
</w:t>
      </w:r>
      <w:r>
        <w:rPr>
          <w:rFonts w:ascii="Times New Roman"/>
          <w:b w:val="false"/>
          <w:i w:val="false"/>
          <w:color w:val="000000"/>
          <w:sz w:val="28"/>
        </w:rPr>
        <w:t>
      Егер стажына талап қойылмайтын болса, бағанға 0 қойылады;</w:t>
      </w:r>
      <w:r>
        <w:br/>
      </w:r>
      <w:r>
        <w:rPr>
          <w:rFonts w:ascii="Times New Roman"/>
          <w:b w:val="false"/>
          <w:i w:val="false"/>
          <w:color w:val="000000"/>
          <w:sz w:val="28"/>
        </w:rPr>
        <w:t>
</w:t>
      </w:r>
      <w:r>
        <w:rPr>
          <w:rFonts w:ascii="Times New Roman"/>
          <w:b w:val="false"/>
          <w:i w:val="false"/>
          <w:color w:val="000000"/>
          <w:sz w:val="28"/>
        </w:rPr>
        <w:t>
      12-бағанда ұсынылатын жұмыстың режимі (толық жұмыс күні, толық емес жұмыс күні, толық емес жұмыс аптасы, үйде істейтін жұмыс, вахталық әдіс және өзге де жұмыс ерекшелігі) көрсетіледі;</w:t>
      </w:r>
      <w:r>
        <w:br/>
      </w:r>
      <w:r>
        <w:rPr>
          <w:rFonts w:ascii="Times New Roman"/>
          <w:b w:val="false"/>
          <w:i w:val="false"/>
          <w:color w:val="000000"/>
          <w:sz w:val="28"/>
        </w:rPr>
        <w:t>
</w:t>
      </w:r>
      <w:r>
        <w:rPr>
          <w:rFonts w:ascii="Times New Roman"/>
          <w:b w:val="false"/>
          <w:i w:val="false"/>
          <w:color w:val="000000"/>
          <w:sz w:val="28"/>
        </w:rPr>
        <w:t>
      13-бағанда еңбек шартын жасаған жағдайда төленетін жалақы мөлшері көрсетіледі;</w:t>
      </w:r>
      <w:r>
        <w:br/>
      </w:r>
      <w:r>
        <w:rPr>
          <w:rFonts w:ascii="Times New Roman"/>
          <w:b w:val="false"/>
          <w:i w:val="false"/>
          <w:color w:val="000000"/>
          <w:sz w:val="28"/>
        </w:rPr>
        <w:t>
</w:t>
      </w:r>
      <w:r>
        <w:rPr>
          <w:rFonts w:ascii="Times New Roman"/>
          <w:b w:val="false"/>
          <w:i w:val="false"/>
          <w:color w:val="000000"/>
          <w:sz w:val="28"/>
        </w:rPr>
        <w:t>
      14-бағанда бос жұмыс орнына тұруға үміткер адамдарға қойылатын қосымша талаптар (мысалы, жеке көлігінің болуы, шет тілін білу, дербес компьютерде жұмыс істей білу) көрсетіледі;</w:t>
      </w:r>
      <w:r>
        <w:br/>
      </w:r>
      <w:r>
        <w:rPr>
          <w:rFonts w:ascii="Times New Roman"/>
          <w:b w:val="false"/>
          <w:i w:val="false"/>
          <w:color w:val="000000"/>
          <w:sz w:val="28"/>
        </w:rPr>
        <w:t>
</w:t>
      </w:r>
      <w:r>
        <w:rPr>
          <w:rFonts w:ascii="Times New Roman"/>
          <w:b w:val="false"/>
          <w:i w:val="false"/>
          <w:color w:val="000000"/>
          <w:sz w:val="28"/>
        </w:rPr>
        <w:t>
      Толтырылған нысанға жұмыс берушінің лауазымды тұлғасы қол қояды және нысанды толтырған күні қойылады.</w:t>
      </w:r>
      <w:r>
        <w:br/>
      </w:r>
      <w:r>
        <w:rPr>
          <w:rFonts w:ascii="Times New Roman"/>
          <w:b w:val="false"/>
          <w:i w:val="false"/>
          <w:color w:val="000000"/>
          <w:sz w:val="28"/>
        </w:rPr>
        <w:t>
</w:t>
      </w:r>
      <w:r>
        <w:rPr>
          <w:rFonts w:ascii="Times New Roman"/>
          <w:b w:val="false"/>
          <w:i w:val="false"/>
          <w:color w:val="000000"/>
          <w:sz w:val="28"/>
        </w:rPr>
        <w:t>
      Жұмыс берушілер ұсынған нысандағы мәліметтерді жұмыспен қамту мәселелері жөніндегі уәкілетті органдар «Еңбек нарығы» автоматтандырылған ақпараттық жүйесіне орналастыратын болады.</w:t>
      </w:r>
    </w:p>
    <w:bookmarkEnd w:id="5"/>
    <w:bookmarkStart w:name="z35" w:id="6"/>
    <w:p>
      <w:pPr>
        <w:spacing w:after="0"/>
        <w:ind w:left="0"/>
        <w:jc w:val="both"/>
      </w:pPr>
      <w:r>
        <w:rPr>
          <w:rFonts w:ascii="Times New Roman"/>
          <w:b w:val="false"/>
          <w:i w:val="false"/>
          <w:color w:val="000000"/>
          <w:sz w:val="28"/>
        </w:rPr>
        <w:t xml:space="preserve">
«Бос жұмыс орындары      </w:t>
      </w:r>
      <w:r>
        <w:br/>
      </w:r>
      <w:r>
        <w:rPr>
          <w:rFonts w:ascii="Times New Roman"/>
          <w:b w:val="false"/>
          <w:i w:val="false"/>
          <w:color w:val="000000"/>
          <w:sz w:val="28"/>
        </w:rPr>
        <w:t xml:space="preserve">
(бос лауазымдар) туралы мәліметтер» </w:t>
      </w:r>
      <w:r>
        <w:br/>
      </w:r>
      <w:r>
        <w:rPr>
          <w:rFonts w:ascii="Times New Roman"/>
          <w:b w:val="false"/>
          <w:i w:val="false"/>
          <w:color w:val="000000"/>
          <w:sz w:val="28"/>
        </w:rPr>
        <w:t xml:space="preserve">
нысанын толтыру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6"/>
    <w:bookmarkStart w:name="z36" w:id="7"/>
    <w:p>
      <w:pPr>
        <w:spacing w:after="0"/>
        <w:ind w:left="0"/>
        <w:jc w:val="left"/>
      </w:pPr>
      <w:r>
        <w:rPr>
          <w:rFonts w:ascii="Times New Roman"/>
          <w:b/>
          <w:i w:val="false"/>
          <w:color w:val="000000"/>
        </w:rPr>
        <w:t xml:space="preserve"> 
Экономикалық қызмет түрлері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8940"/>
        <w:gridCol w:w="1877"/>
      </w:tblGrid>
      <w:tr>
        <w:trPr>
          <w:trHeight w:val="52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Секциялар</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Бөлімдер</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орман және балық шаруашылығы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шаруашылығы, аң аулау және осы салада қызмет көрсету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ағаш дайындау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аквамәдениет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 және карьерлерді қазу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және табиғи газ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өнеркәсібінің басқа салалары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өндіру өнеркәсібі саласындағы техникалық кызметтер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 өндіру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ағаштан және тоздан жасалған бұйымдарды өндіру; сабаннан және өруге арналған материалдардан жасалған бұйымдар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қағаз өнімдерін өндіру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материалдарды басып өндіру және ұдайы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және мұнайдың өңделген өнімдерін өндіру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фармациялық өнімдермен препараттар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бейметалл минералдық өнімдер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электрондық және оптикалық бұйымдарын өндіру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машиналар мен жабдықтарды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тіркемелер және жартылай тіркемелерді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көлік құралдарын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дайын бұйымдарды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жабдықтарды жөндеу және орнату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ауаны кондиционерлеу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жиналуына және таратылуына бақылау жасау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тарату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2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жүйесі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жинау, өңдеу және жою; қалдықтарды өңдеу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67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және қалдықтарды жою саласындағы өзге де қызметтер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салу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құрылыс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салаға арналған құрылыс жұмыстары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мотоциклдерді көтерме және бөлшек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мотоциклдерден саудасынан басқа, көтерме сауда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мотоциклдерді сатудан басқа, бөлшек сауда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8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жинақтау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көлік қызметі және құбырмен тасымалдау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 және қосалқы көлік қызметі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және курьерлік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 қызмет көрсету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Тұруды ұйымдастыру жөнінде қызмет көсету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және сусындарды ұсыну жөнінде қызмет көрсету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және байланыс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және телевизиялық бағдарламалар, фонограмма және музыкалық жазбалар шығару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және теле-радио хабарлама жасау жөніндегі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программалау, кеңестер беру және басқа ілеспе көрсетілетін қызметтер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қызметтердің қызметі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сақтандыру және зейнетақы қорлары қызметтерін қоспағанда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сақтандырудан басқа, сақтандыру, қайта сақтандыру және зейнетақы қорларының қызметі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және сақтандыру қызметтерін ұсыну бойынша қосалқы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бухгалтерлік есеп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 қызметі; басқару мәселелері бойынша кеңестер беру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өнері, инженерлік ізденістер, техникалық сынақтар мен талдау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 және әзірлемелер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қызметі және нарық конъюнктурасын зерттеу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кәсіби, ғылыми және техникалық қызмет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жалға беру, лизинг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операторлардың, туристік агенттіктердің және өзге де ұйымдардың қызметі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қамтамасыз ету және тергеу жүргізу жөніндегі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және аймақтарға қызмет көрсету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шаруашылық және басқа қосалқы қызмет көрсету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қамсыздандыру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қызметтер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орынмен қамтамасыз ете отырып, күтіп-баптау жөніндегі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жермен қамтамасыз етпей әлеуметтік қызметтер көрсету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 сауық және демалыс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Кітапханалардың, мұрағаттардың, мұражайлардың және мәдени қызмет көрсететін басқа мекемелердің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жөніндегі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және демалыс пен ойын-сауықты ұйымдастырудағы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қызметтер түрлерін ұсыну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ұйымдар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Компьютерлерді, тұрмыстық бұйымдар мен жеке пайдаланатын заттарды жөндеу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дербес қызметтер көрсету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және өзі тұтыну үшін тауарлар мен қызметтер өндіретін үй шаруашылықтары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үй шаруашылықтарының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тауарлар өндіру жөніндегі үй шаруашылықтарының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аумақтық ұйымдардың және органдардың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bookmarkStart w:name="z37" w:id="8"/>
    <w:p>
      <w:pPr>
        <w:spacing w:after="0"/>
        <w:ind w:left="0"/>
        <w:jc w:val="both"/>
      </w:pPr>
      <w:r>
        <w:rPr>
          <w:rFonts w:ascii="Times New Roman"/>
          <w:b w:val="false"/>
          <w:i w:val="false"/>
          <w:color w:val="000000"/>
          <w:sz w:val="28"/>
        </w:rPr>
        <w:t xml:space="preserve">
«Бос жұмыс орындары      </w:t>
      </w:r>
      <w:r>
        <w:br/>
      </w:r>
      <w:r>
        <w:rPr>
          <w:rFonts w:ascii="Times New Roman"/>
          <w:b w:val="false"/>
          <w:i w:val="false"/>
          <w:color w:val="000000"/>
          <w:sz w:val="28"/>
        </w:rPr>
        <w:t xml:space="preserve">
(бос лауазымдар) туралы мәліметтер» </w:t>
      </w:r>
      <w:r>
        <w:br/>
      </w:r>
      <w:r>
        <w:rPr>
          <w:rFonts w:ascii="Times New Roman"/>
          <w:b w:val="false"/>
          <w:i w:val="false"/>
          <w:color w:val="000000"/>
          <w:sz w:val="28"/>
        </w:rPr>
        <w:t xml:space="preserve">
нысанын толтыру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8"/>
    <w:bookmarkStart w:name="z38" w:id="9"/>
    <w:p>
      <w:pPr>
        <w:spacing w:after="0"/>
        <w:ind w:left="0"/>
        <w:jc w:val="left"/>
      </w:pPr>
      <w:r>
        <w:rPr>
          <w:rFonts w:ascii="Times New Roman"/>
          <w:b/>
          <w:i w:val="false"/>
          <w:color w:val="000000"/>
        </w:rPr>
        <w:t xml:space="preserve"> 
Жұмыс сипатының анықтамалығы</w:t>
      </w:r>
    </w:p>
    <w:bookmarkEnd w:id="9"/>
    <w:bookmarkStart w:name="z39" w:id="10"/>
    <w:p>
      <w:pPr>
        <w:spacing w:after="0"/>
        <w:ind w:left="0"/>
        <w:jc w:val="both"/>
      </w:pPr>
      <w:r>
        <w:rPr>
          <w:rFonts w:ascii="Times New Roman"/>
          <w:b w:val="false"/>
          <w:i w:val="false"/>
          <w:color w:val="000000"/>
          <w:sz w:val="28"/>
        </w:rPr>
        <w:t>
      1. Тұрақты жұмыс:</w:t>
      </w:r>
      <w:r>
        <w:br/>
      </w:r>
      <w:r>
        <w:rPr>
          <w:rFonts w:ascii="Times New Roman"/>
          <w:b w:val="false"/>
          <w:i w:val="false"/>
          <w:color w:val="000000"/>
          <w:sz w:val="28"/>
        </w:rPr>
        <w:t>
      - негізгі тұрақты;</w:t>
      </w:r>
      <w:r>
        <w:br/>
      </w:r>
      <w:r>
        <w:rPr>
          <w:rFonts w:ascii="Times New Roman"/>
          <w:b w:val="false"/>
          <w:i w:val="false"/>
          <w:color w:val="000000"/>
          <w:sz w:val="28"/>
        </w:rPr>
        <w:t>
      - қоса атқарылатын тұрақты;</w:t>
      </w:r>
      <w:r>
        <w:br/>
      </w:r>
      <w:r>
        <w:rPr>
          <w:rFonts w:ascii="Times New Roman"/>
          <w:b w:val="false"/>
          <w:i w:val="false"/>
          <w:color w:val="000000"/>
          <w:sz w:val="28"/>
        </w:rPr>
        <w:t>
      - квота бойынша тұрақты;</w:t>
      </w:r>
      <w:r>
        <w:br/>
      </w:r>
      <w:r>
        <w:rPr>
          <w:rFonts w:ascii="Times New Roman"/>
          <w:b w:val="false"/>
          <w:i w:val="false"/>
          <w:color w:val="000000"/>
          <w:sz w:val="28"/>
        </w:rPr>
        <w:t>
      - сабақтан тыс уақыттағы тұрақты;</w:t>
      </w:r>
      <w:r>
        <w:br/>
      </w:r>
      <w:r>
        <w:rPr>
          <w:rFonts w:ascii="Times New Roman"/>
          <w:b w:val="false"/>
          <w:i w:val="false"/>
          <w:color w:val="000000"/>
          <w:sz w:val="28"/>
        </w:rPr>
        <w:t>
      - өзге де тұрақты жұмыс.</w:t>
      </w:r>
    </w:p>
    <w:bookmarkEnd w:id="10"/>
    <w:bookmarkStart w:name="z40" w:id="11"/>
    <w:p>
      <w:pPr>
        <w:spacing w:after="0"/>
        <w:ind w:left="0"/>
        <w:jc w:val="both"/>
      </w:pPr>
      <w:r>
        <w:rPr>
          <w:rFonts w:ascii="Times New Roman"/>
          <w:b w:val="false"/>
          <w:i w:val="false"/>
          <w:color w:val="000000"/>
          <w:sz w:val="28"/>
        </w:rPr>
        <w:t>
      2. Уақытша жұмыс:</w:t>
      </w:r>
      <w:r>
        <w:br/>
      </w:r>
      <w:r>
        <w:rPr>
          <w:rFonts w:ascii="Times New Roman"/>
          <w:b w:val="false"/>
          <w:i w:val="false"/>
          <w:color w:val="000000"/>
          <w:sz w:val="28"/>
        </w:rPr>
        <w:t>
      - негізгі уақытша;</w:t>
      </w:r>
      <w:r>
        <w:br/>
      </w:r>
      <w:r>
        <w:rPr>
          <w:rFonts w:ascii="Times New Roman"/>
          <w:b w:val="false"/>
          <w:i w:val="false"/>
          <w:color w:val="000000"/>
          <w:sz w:val="28"/>
        </w:rPr>
        <w:t>
      - қоса атқарылатын уақытша;</w:t>
      </w:r>
      <w:r>
        <w:br/>
      </w:r>
      <w:r>
        <w:rPr>
          <w:rFonts w:ascii="Times New Roman"/>
          <w:b w:val="false"/>
          <w:i w:val="false"/>
          <w:color w:val="000000"/>
          <w:sz w:val="28"/>
        </w:rPr>
        <w:t>
      - квота бойынша уақытша;</w:t>
      </w:r>
      <w:r>
        <w:br/>
      </w:r>
      <w:r>
        <w:rPr>
          <w:rFonts w:ascii="Times New Roman"/>
          <w:b w:val="false"/>
          <w:i w:val="false"/>
          <w:color w:val="000000"/>
          <w:sz w:val="28"/>
        </w:rPr>
        <w:t>
      - мердігерлік шарты бойынша уақытша;</w:t>
      </w:r>
      <w:r>
        <w:br/>
      </w:r>
      <w:r>
        <w:rPr>
          <w:rFonts w:ascii="Times New Roman"/>
          <w:b w:val="false"/>
          <w:i w:val="false"/>
          <w:color w:val="000000"/>
          <w:sz w:val="28"/>
        </w:rPr>
        <w:t>
      - сабақтан тыс уақытша;</w:t>
      </w:r>
      <w:r>
        <w:br/>
      </w:r>
      <w:r>
        <w:rPr>
          <w:rFonts w:ascii="Times New Roman"/>
          <w:b w:val="false"/>
          <w:i w:val="false"/>
          <w:color w:val="000000"/>
          <w:sz w:val="28"/>
        </w:rPr>
        <w:t>
      - өзге де уақытша жұмыс.</w:t>
      </w:r>
    </w:p>
    <w:bookmarkEnd w:id="11"/>
    <w:bookmarkStart w:name="z41" w:id="12"/>
    <w:p>
      <w:pPr>
        <w:spacing w:after="0"/>
        <w:ind w:left="0"/>
        <w:jc w:val="both"/>
      </w:pPr>
      <w:r>
        <w:rPr>
          <w:rFonts w:ascii="Times New Roman"/>
          <w:b w:val="false"/>
          <w:i w:val="false"/>
          <w:color w:val="000000"/>
          <w:sz w:val="28"/>
        </w:rPr>
        <w:t>
      3. Маусымдық жұмыс:</w:t>
      </w:r>
      <w:r>
        <w:br/>
      </w:r>
      <w:r>
        <w:rPr>
          <w:rFonts w:ascii="Times New Roman"/>
          <w:b w:val="false"/>
          <w:i w:val="false"/>
          <w:color w:val="000000"/>
          <w:sz w:val="28"/>
        </w:rPr>
        <w:t>
      - негізгі маусымдық;</w:t>
      </w:r>
      <w:r>
        <w:br/>
      </w:r>
      <w:r>
        <w:rPr>
          <w:rFonts w:ascii="Times New Roman"/>
          <w:b w:val="false"/>
          <w:i w:val="false"/>
          <w:color w:val="000000"/>
          <w:sz w:val="28"/>
        </w:rPr>
        <w:t>
      - қоса атқарылатын маусымдық;</w:t>
      </w:r>
      <w:r>
        <w:br/>
      </w:r>
      <w:r>
        <w:rPr>
          <w:rFonts w:ascii="Times New Roman"/>
          <w:b w:val="false"/>
          <w:i w:val="false"/>
          <w:color w:val="000000"/>
          <w:sz w:val="28"/>
        </w:rPr>
        <w:t>
      - сабақтан тыс уақыттағы маусымдық;</w:t>
      </w:r>
      <w:r>
        <w:br/>
      </w:r>
      <w:r>
        <w:rPr>
          <w:rFonts w:ascii="Times New Roman"/>
          <w:b w:val="false"/>
          <w:i w:val="false"/>
          <w:color w:val="000000"/>
          <w:sz w:val="28"/>
        </w:rPr>
        <w:t>
      - өзге де маусымдық жұмыс.</w:t>
      </w:r>
    </w:p>
    <w:bookmarkEnd w:id="12"/>
    <w:bookmarkStart w:name="z4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2012 жылғы 15 наурыздағы   </w:t>
      </w:r>
      <w:r>
        <w:br/>
      </w:r>
      <w:r>
        <w:rPr>
          <w:rFonts w:ascii="Times New Roman"/>
          <w:b w:val="false"/>
          <w:i w:val="false"/>
          <w:color w:val="000000"/>
          <w:sz w:val="28"/>
        </w:rPr>
        <w:t xml:space="preserve">
№ 84-ө-м бұйрығына     </w:t>
      </w:r>
      <w:r>
        <w:br/>
      </w:r>
      <w:r>
        <w:rPr>
          <w:rFonts w:ascii="Times New Roman"/>
          <w:b w:val="false"/>
          <w:i w:val="false"/>
          <w:color w:val="000000"/>
          <w:sz w:val="28"/>
        </w:rPr>
        <w:t xml:space="preserve">
3-қосымша        </w:t>
      </w:r>
    </w:p>
    <w:bookmarkEnd w:id="13"/>
    <w:bookmarkStart w:name="z43" w:id="14"/>
    <w:p>
      <w:pPr>
        <w:spacing w:after="0"/>
        <w:ind w:left="0"/>
        <w:jc w:val="left"/>
      </w:pPr>
      <w:r>
        <w:rPr>
          <w:rFonts w:ascii="Times New Roman"/>
          <w:b/>
          <w:i w:val="false"/>
          <w:color w:val="000000"/>
        </w:rPr>
        <w:t xml:space="preserve"> 
ҚАЖЕТТІ МАМАНДЫҚТАР ТУРАЛЫ</w:t>
      </w:r>
      <w:r>
        <w:br/>
      </w:r>
      <w:r>
        <w:rPr>
          <w:rFonts w:ascii="Times New Roman"/>
          <w:b/>
          <w:i w:val="false"/>
          <w:color w:val="000000"/>
        </w:rPr>
        <w:t>
МӘЛІМЕТ</w:t>
      </w:r>
      <w:r>
        <w:br/>
      </w:r>
      <w:r>
        <w:rPr>
          <w:rFonts w:ascii="Times New Roman"/>
          <w:b/>
          <w:i w:val="false"/>
          <w:color w:val="000000"/>
        </w:rPr>
        <w:t>
201__ жылғы "____ " ________________</w:t>
      </w:r>
    </w:p>
    <w:bookmarkEnd w:id="14"/>
    <w:p>
      <w:pPr>
        <w:spacing w:after="0"/>
        <w:ind w:left="0"/>
        <w:jc w:val="both"/>
      </w:pPr>
      <w:r>
        <w:rPr>
          <w:rFonts w:ascii="Times New Roman"/>
          <w:b w:val="false"/>
          <w:i w:val="false"/>
          <w:color w:val="000000"/>
          <w:sz w:val="28"/>
        </w:rPr>
        <w:t>Экономикалық қызмет түрі_______________________________________</w:t>
      </w:r>
      <w:r>
        <w:br/>
      </w:r>
      <w:r>
        <w:rPr>
          <w:rFonts w:ascii="Times New Roman"/>
          <w:b w:val="false"/>
          <w:i w:val="false"/>
          <w:color w:val="000000"/>
          <w:sz w:val="28"/>
        </w:rPr>
        <w:t>
Жұмыс берушінің атауы _____________________________________________ ___________________________________________________________________</w:t>
      </w:r>
      <w:r>
        <w:br/>
      </w:r>
      <w:r>
        <w:rPr>
          <w:rFonts w:ascii="Times New Roman"/>
          <w:b w:val="false"/>
          <w:i w:val="false"/>
          <w:color w:val="000000"/>
          <w:sz w:val="28"/>
        </w:rPr>
        <w:t>
Мекенжайы _________________________________________________________</w:t>
      </w:r>
      <w:r>
        <w:br/>
      </w:r>
      <w:r>
        <w:rPr>
          <w:rFonts w:ascii="Times New Roman"/>
          <w:b w:val="false"/>
          <w:i w:val="false"/>
          <w:color w:val="000000"/>
          <w:sz w:val="28"/>
        </w:rPr>
        <w:t>
Байланыс телефоны: ____________________________ e-mail:______________</w:t>
      </w:r>
      <w:r>
        <w:br/>
      </w:r>
      <w:r>
        <w:rPr>
          <w:rFonts w:ascii="Times New Roman"/>
          <w:b w:val="false"/>
          <w:i w:val="false"/>
          <w:color w:val="000000"/>
          <w:sz w:val="28"/>
        </w:rPr>
        <w:t>
Жеке меншігінің нысаны ______________________________________________</w:t>
      </w:r>
      <w:r>
        <w:br/>
      </w:r>
      <w:r>
        <w:rPr>
          <w:rFonts w:ascii="Times New Roman"/>
          <w:b w:val="false"/>
          <w:i w:val="false"/>
          <w:color w:val="000000"/>
          <w:sz w:val="28"/>
        </w:rPr>
        <w:t>
СТН (БСН)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273"/>
        <w:gridCol w:w="3633"/>
        <w:gridCol w:w="3533"/>
        <w:gridCol w:w="1673"/>
        <w:gridCol w:w="1673"/>
      </w:tblGrid>
      <w:tr>
        <w:trPr>
          <w:trHeight w:val="61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талап етілетін кәсіп (лауазым)</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 (лауазымды) нақтылау</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Білімнің талап етілетін деңгейі</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Біліктіліктің талап етілетін деңгейі (тарифтік разряд, санат)</w:t>
            </w:r>
          </w:p>
        </w:tc>
      </w:tr>
      <w:tr>
        <w:trPr>
          <w:trHeight w:val="615"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 базалық тобының коды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(лауазым)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393"/>
        <w:gridCol w:w="2253"/>
        <w:gridCol w:w="2813"/>
        <w:gridCol w:w="2793"/>
      </w:tblGrid>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мамандарға (адам) қажеттілік</w:t>
            </w:r>
          </w:p>
        </w:tc>
      </w:tr>
      <w:tr>
        <w:trPr>
          <w:trHeight w:val="225" w:hRule="atLeast"/>
        </w:trPr>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жылдар бойынша</w:t>
            </w:r>
          </w:p>
        </w:tc>
      </w:tr>
      <w:tr>
        <w:trPr>
          <w:trHeight w:val="6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both"/>
      </w:pPr>
      <w:r>
        <w:rPr>
          <w:rFonts w:ascii="Times New Roman"/>
          <w:b w:val="false"/>
          <w:i w:val="false"/>
          <w:color w:val="000000"/>
          <w:sz w:val="28"/>
        </w:rPr>
        <w:t>(нысанды толтырған жауапты адамның лауазымы және Т. А. Ә.)      күні</w:t>
      </w:r>
    </w:p>
    <w:p>
      <w:pPr>
        <w:spacing w:after="0"/>
        <w:ind w:left="0"/>
        <w:jc w:val="both"/>
      </w:pPr>
      <w:r>
        <w:rPr>
          <w:rFonts w:ascii="Times New Roman"/>
          <w:b w:val="false"/>
          <w:i w:val="false"/>
          <w:color w:val="000000"/>
          <w:sz w:val="28"/>
        </w:rPr>
        <w:t>Өтінімді қабылдаған маманның Т. А. Ә._____________________      күні</w:t>
      </w:r>
    </w:p>
    <w:bookmarkStart w:name="z44"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2012 жылғы 15 наурыздағы   </w:t>
      </w:r>
      <w:r>
        <w:br/>
      </w:r>
      <w:r>
        <w:rPr>
          <w:rFonts w:ascii="Times New Roman"/>
          <w:b w:val="false"/>
          <w:i w:val="false"/>
          <w:color w:val="000000"/>
          <w:sz w:val="28"/>
        </w:rPr>
        <w:t xml:space="preserve">
№ 84-ө-м бұйрығына     </w:t>
      </w:r>
      <w:r>
        <w:br/>
      </w:r>
      <w:r>
        <w:rPr>
          <w:rFonts w:ascii="Times New Roman"/>
          <w:b w:val="false"/>
          <w:i w:val="false"/>
          <w:color w:val="000000"/>
          <w:sz w:val="28"/>
        </w:rPr>
        <w:t xml:space="preserve">
4-қосымша        </w:t>
      </w:r>
    </w:p>
    <w:bookmarkEnd w:id="15"/>
    <w:bookmarkStart w:name="z45" w:id="16"/>
    <w:p>
      <w:pPr>
        <w:spacing w:after="0"/>
        <w:ind w:left="0"/>
        <w:jc w:val="left"/>
      </w:pPr>
      <w:r>
        <w:rPr>
          <w:rFonts w:ascii="Times New Roman"/>
          <w:b/>
          <w:i w:val="false"/>
          <w:color w:val="000000"/>
        </w:rPr>
        <w:t xml:space="preserve"> 
«Қажетті мамандықтар туралы мәліметтер»</w:t>
      </w:r>
      <w:r>
        <w:br/>
      </w:r>
      <w:r>
        <w:rPr>
          <w:rFonts w:ascii="Times New Roman"/>
          <w:b/>
          <w:i w:val="false"/>
          <w:color w:val="000000"/>
        </w:rPr>
        <w:t>
нысанын толтыру жөніндегі нұсқаулық</w:t>
      </w:r>
    </w:p>
    <w:bookmarkEnd w:id="16"/>
    <w:bookmarkStart w:name="z46" w:id="17"/>
    <w:p>
      <w:pPr>
        <w:spacing w:after="0"/>
        <w:ind w:left="0"/>
        <w:jc w:val="both"/>
      </w:pPr>
      <w:r>
        <w:rPr>
          <w:rFonts w:ascii="Times New Roman"/>
          <w:b w:val="false"/>
          <w:i w:val="false"/>
          <w:color w:val="000000"/>
          <w:sz w:val="28"/>
        </w:rPr>
        <w:t>
      1. «Қажетті мамандықтар туралы мәліметтер» нысанын толтыру жөніндегі нұсқаулық (бұдан әрі - Нұсқаулық) «Қажетті мамандықтар туралы мәліметтер» нысанын толтыру тәртібін нақтылау мақсатында әзірленді.</w:t>
      </w:r>
      <w:r>
        <w:br/>
      </w:r>
      <w:r>
        <w:rPr>
          <w:rFonts w:ascii="Times New Roman"/>
          <w:b w:val="false"/>
          <w:i w:val="false"/>
          <w:color w:val="000000"/>
          <w:sz w:val="28"/>
        </w:rPr>
        <w:t>
</w:t>
      </w:r>
      <w:r>
        <w:rPr>
          <w:rFonts w:ascii="Times New Roman"/>
          <w:b w:val="false"/>
          <w:i w:val="false"/>
          <w:color w:val="000000"/>
          <w:sz w:val="28"/>
        </w:rPr>
        <w:t>
      2. Нысанды меншік нысаны әр түрлі жұмыс берушілер барлық өңірлерде іске асырылатын барлық жобаларда, оның ішінде Қазақстан Республикасы Президентінің 2010 жылғы 19 наурыздағы № 958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 үдемелi индустриялық-инновациялық дамыту жөнiндегi 2010-2014 жылдарға арналған мемлекеттiк бағдарламасы бойынша, Қазақстан Республикасы Үкіметінің 2010 жылғы 31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Бизнестің жол картасы 2020 бағдарламасы және басқа да жобалар бойынша байқалатын қызметкерлер мен мамандарға деген қажеттілік туралы мәліметтер болған кезде аудандардың (облыстық, республикалық маңызы бар қалалардың, астананың) Халықты жұмыспен қамту орталықтарына ұсынады;</w:t>
      </w:r>
      <w:r>
        <w:br/>
      </w:r>
      <w:r>
        <w:rPr>
          <w:rFonts w:ascii="Times New Roman"/>
          <w:b w:val="false"/>
          <w:i w:val="false"/>
          <w:color w:val="000000"/>
          <w:sz w:val="28"/>
        </w:rPr>
        <w:t>
</w:t>
      </w:r>
      <w:r>
        <w:rPr>
          <w:rFonts w:ascii="Times New Roman"/>
          <w:b w:val="false"/>
          <w:i w:val="false"/>
          <w:color w:val="000000"/>
          <w:sz w:val="28"/>
        </w:rPr>
        <w:t>
      2-бағанда ҚР МС 01–99 Қазақстан Республикасының Кәсіптердің мемлекеттік сыныптауышынан базалық топтың коды көрсетіледі;</w:t>
      </w:r>
      <w:r>
        <w:br/>
      </w:r>
      <w:r>
        <w:rPr>
          <w:rFonts w:ascii="Times New Roman"/>
          <w:b w:val="false"/>
          <w:i w:val="false"/>
          <w:color w:val="000000"/>
          <w:sz w:val="28"/>
        </w:rPr>
        <w:t>
</w:t>
      </w:r>
      <w:r>
        <w:rPr>
          <w:rFonts w:ascii="Times New Roman"/>
          <w:b w:val="false"/>
          <w:i w:val="false"/>
          <w:color w:val="000000"/>
          <w:sz w:val="28"/>
        </w:rPr>
        <w:t>
      3-бағанда жаңа тұрақты жұмыс орындарын (лауазымдарды) құру болжанған және қызметкерлер мен мамандарға деген қажеттілік бақыланып отыратын МК ҚР 01–99 Қазақстан Республикасының Жұмыспен қамтудың мемлекеттік сыныптауышына сәйкес кәсіптердің (лауазымдардың) атауы көрсетіледі;</w:t>
      </w:r>
      <w:r>
        <w:br/>
      </w:r>
      <w:r>
        <w:rPr>
          <w:rFonts w:ascii="Times New Roman"/>
          <w:b w:val="false"/>
          <w:i w:val="false"/>
          <w:color w:val="000000"/>
          <w:sz w:val="28"/>
        </w:rPr>
        <w:t>
</w:t>
      </w:r>
      <w:r>
        <w:rPr>
          <w:rFonts w:ascii="Times New Roman"/>
          <w:b w:val="false"/>
          <w:i w:val="false"/>
          <w:color w:val="000000"/>
          <w:sz w:val="28"/>
        </w:rPr>
        <w:t>
      4-бағанда кәсіпті (лауазымды) нақтылау – талаптарды пәндік нақтылау (мысалы, қызмет «қойма меңгерушісі» - нақтылау «құрылыс материалдарының»);</w:t>
      </w:r>
      <w:r>
        <w:br/>
      </w:r>
      <w:r>
        <w:rPr>
          <w:rFonts w:ascii="Times New Roman"/>
          <w:b w:val="false"/>
          <w:i w:val="false"/>
          <w:color w:val="000000"/>
          <w:sz w:val="28"/>
        </w:rPr>
        <w:t>
</w:t>
      </w:r>
      <w:r>
        <w:rPr>
          <w:rFonts w:ascii="Times New Roman"/>
          <w:b w:val="false"/>
          <w:i w:val="false"/>
          <w:color w:val="000000"/>
          <w:sz w:val="28"/>
        </w:rPr>
        <w:t>
      5-бағанда білім деңгейіне қойылатын талап (жоғары білімнен кейінгі, жоғары, орта білімнен кейінгі, техникалық және кәсіптік, жалпы орта, негізгі орта) көрсетіледі;</w:t>
      </w:r>
      <w:r>
        <w:br/>
      </w:r>
      <w:r>
        <w:rPr>
          <w:rFonts w:ascii="Times New Roman"/>
          <w:b w:val="false"/>
          <w:i w:val="false"/>
          <w:color w:val="000000"/>
          <w:sz w:val="28"/>
        </w:rPr>
        <w:t>
</w:t>
      </w:r>
      <w:r>
        <w:rPr>
          <w:rFonts w:ascii="Times New Roman"/>
          <w:b w:val="false"/>
          <w:i w:val="false"/>
          <w:color w:val="000000"/>
          <w:sz w:val="28"/>
        </w:rPr>
        <w:t>
      6-бағанда Қазақстан Республикасы Еңбек кодексі </w:t>
      </w:r>
      <w:r>
        <w:rPr>
          <w:rFonts w:ascii="Times New Roman"/>
          <w:b w:val="false"/>
          <w:i w:val="false"/>
          <w:color w:val="000000"/>
          <w:sz w:val="28"/>
        </w:rPr>
        <w:t>125-бабының</w:t>
      </w:r>
      <w:r>
        <w:rPr>
          <w:rFonts w:ascii="Times New Roman"/>
          <w:b w:val="false"/>
          <w:i w:val="false"/>
          <w:color w:val="000000"/>
          <w:sz w:val="28"/>
        </w:rPr>
        <w:t xml:space="preserve"> 1 және 3-тармақтарына сәйкес біліктіліктің талап етілетін деңгейі көрсетіледі;</w:t>
      </w:r>
      <w:r>
        <w:br/>
      </w:r>
      <w:r>
        <w:rPr>
          <w:rFonts w:ascii="Times New Roman"/>
          <w:b w:val="false"/>
          <w:i w:val="false"/>
          <w:color w:val="000000"/>
          <w:sz w:val="28"/>
        </w:rPr>
        <w:t>
</w:t>
      </w:r>
      <w:r>
        <w:rPr>
          <w:rFonts w:ascii="Times New Roman"/>
          <w:b w:val="false"/>
          <w:i w:val="false"/>
          <w:color w:val="000000"/>
          <w:sz w:val="28"/>
        </w:rPr>
        <w:t>
      7-бағанда тұтастай кезеңде қажетті қызметкерлер мен мамандардың жалпы саны көрсетіледі;</w:t>
      </w:r>
      <w:r>
        <w:br/>
      </w:r>
      <w:r>
        <w:rPr>
          <w:rFonts w:ascii="Times New Roman"/>
          <w:b w:val="false"/>
          <w:i w:val="false"/>
          <w:color w:val="000000"/>
          <w:sz w:val="28"/>
        </w:rPr>
        <w:t>
</w:t>
      </w:r>
      <w:r>
        <w:rPr>
          <w:rFonts w:ascii="Times New Roman"/>
          <w:b w:val="false"/>
          <w:i w:val="false"/>
          <w:color w:val="000000"/>
          <w:sz w:val="28"/>
        </w:rPr>
        <w:t>
      8-11-бағандарда жылдар бойынша қызметкерлер мен мамандардың қажетті саны көрсетіледі.</w:t>
      </w:r>
      <w:r>
        <w:br/>
      </w:r>
      <w:r>
        <w:rPr>
          <w:rFonts w:ascii="Times New Roman"/>
          <w:b w:val="false"/>
          <w:i w:val="false"/>
          <w:color w:val="000000"/>
          <w:sz w:val="28"/>
        </w:rPr>
        <w:t>
</w:t>
      </w:r>
      <w:r>
        <w:rPr>
          <w:rFonts w:ascii="Times New Roman"/>
          <w:b w:val="false"/>
          <w:i w:val="false"/>
          <w:color w:val="000000"/>
          <w:sz w:val="28"/>
        </w:rPr>
        <w:t>
      Толтырылған нысанға толтырған мемлекеттік органның нысанды лауазымды тұлғасы қол қояды және нысанға қол қойылған күн жазылады.</w:t>
      </w:r>
      <w:r>
        <w:br/>
      </w:r>
      <w:r>
        <w:rPr>
          <w:rFonts w:ascii="Times New Roman"/>
          <w:b w:val="false"/>
          <w:i w:val="false"/>
          <w:color w:val="000000"/>
          <w:sz w:val="28"/>
        </w:rPr>
        <w:t>
</w:t>
      </w:r>
      <w:r>
        <w:rPr>
          <w:rFonts w:ascii="Times New Roman"/>
          <w:b w:val="false"/>
          <w:i w:val="false"/>
          <w:color w:val="000000"/>
          <w:sz w:val="28"/>
        </w:rPr>
        <w:t>
      Жұмыс берушілер ұсынған нысандағы мәліметтерді аудандардың (облыстық, республикалық маңызы бар қалалардың, астананың) Халықты жұмыспен қамту орталықтары «Жұмыспен қамту» автоматтандырылған ақпараттық жүйесіне орналастыратын болады.</w:t>
      </w:r>
    </w:p>
    <w:bookmarkEnd w:id="17"/>
    <w:bookmarkStart w:name="z57" w:id="18"/>
    <w:p>
      <w:pPr>
        <w:spacing w:after="0"/>
        <w:ind w:left="0"/>
        <w:jc w:val="both"/>
      </w:pPr>
      <w:r>
        <w:rPr>
          <w:rFonts w:ascii="Times New Roman"/>
          <w:b w:val="false"/>
          <w:i w:val="false"/>
          <w:color w:val="000000"/>
          <w:sz w:val="28"/>
        </w:rPr>
        <w:t xml:space="preserve">
«Қажетті мамандықтар туралы мәліметтер» </w:t>
      </w:r>
      <w:r>
        <w:br/>
      </w:r>
      <w:r>
        <w:rPr>
          <w:rFonts w:ascii="Times New Roman"/>
          <w:b w:val="false"/>
          <w:i w:val="false"/>
          <w:color w:val="000000"/>
          <w:sz w:val="28"/>
        </w:rPr>
        <w:t xml:space="preserve">
нысанын толтыру жөніндегі        </w:t>
      </w:r>
      <w:r>
        <w:br/>
      </w:r>
      <w:r>
        <w:rPr>
          <w:rFonts w:ascii="Times New Roman"/>
          <w:b w:val="false"/>
          <w:i w:val="false"/>
          <w:color w:val="000000"/>
          <w:sz w:val="28"/>
        </w:rPr>
        <w:t xml:space="preserve">
нұсқаулыққа қосымша           </w:t>
      </w:r>
    </w:p>
    <w:bookmarkEnd w:id="18"/>
    <w:bookmarkStart w:name="z58" w:id="19"/>
    <w:p>
      <w:pPr>
        <w:spacing w:after="0"/>
        <w:ind w:left="0"/>
        <w:jc w:val="left"/>
      </w:pPr>
      <w:r>
        <w:rPr>
          <w:rFonts w:ascii="Times New Roman"/>
          <w:b/>
          <w:i w:val="false"/>
          <w:color w:val="000000"/>
        </w:rPr>
        <w:t xml:space="preserve"> 
Экономикалық қызмет түрлері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3"/>
        <w:gridCol w:w="8940"/>
        <w:gridCol w:w="1877"/>
      </w:tblGrid>
      <w:tr>
        <w:trPr>
          <w:trHeight w:val="52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Секциялар</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Бөлімдер</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мал шаруашылығы, аң аулау және осы салада қызмет көрсету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және ағаш дайындау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 және аквамәдениет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 және карьерлерді қазу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және лигнит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және табиғи газ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кендерін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өнеркәсібінің басқа салалары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өндіру өнеркәсібі саласындағы техникалық кызметтер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 өндіру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Сусындар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бұйымдарын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оған жататын өнім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Жиһаздан басқа, ағаштан және тоздан жасалған бұйымдарды өндіру; сабаннан және өруге арналған материалдардан жасалған бұйымдар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Қағаз және қағаз өнімдерін өндіру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Жазылған материалдарды басып өндіру және ұдайы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Кокс және мұнайдың өңделген өнімдерін өндіру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өнеркәсіп өнімдерін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фармациялық өнімдермен препараттар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және пластмасса бұйымдарын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бейметалл минералдық өнімдер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 өнеркәсібі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жабдықтардан басқа, дайын металл бұйымдарын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 электрондық және оптикалық бұйымдарын өндіру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санаттарға енгізілмеген машиналар мен жабдықтарды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құралдарын, тіркемелер және жартылай тіркемелерді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көлік құралдарын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дайын бұйымдарды өндіру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жабдықтарды жөндеу және орнату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 газ, бу беру және ауаны кондиционерлеу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жиналуына және таратылуына бақылау жасау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жинау, өңдеу және тарату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2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Кәріз жүйесі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жинау, өңдеу және жою; қалдықтарды өңдеу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67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Рекультивация және қалдықтарды жою саласындағы өзге де қызметтер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құрылыстарды салу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құрылыс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салаға арналған құрылыс жұмыстары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мотоциклдерді көтерме және бөлшек сату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мотоциклдерден саудасынан басқа, көтерме сауда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Автомобильдер мен мотоциклдерді сатудан басқа, бөлшек сауда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85"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жинақтау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көлік қызметі және құбырмен тасымалдау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 және қосалқы көлік қызметі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Пошталық және курьерлік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жөнінде қызмет көрсету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Тұруды ұйымдастыру жөнінде қызмет көсету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және сусындарды ұсыну жөнінде қызмет көрсету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және байланыс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бейнефильмдер және телевизиялық бағдарламалар, фонограмма және музыкалық жазбалар шығару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және теле-радио хабарлама жасау жөніндегі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программалау, кеңестер беру және басқа ілеспе көрсетілетін қызметтер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қызметтердің қызметі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қызметтері, сақтандыру және зейнетақы қорлары қызметтерін қоспағанда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сақтандырудан басқа, сақтандыру, қайта сақтандыру және зейнетақы қорларының қызметі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және сақтандыру қызметтерін ұсыну бойынша қосалқы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бухгалтерлік есеп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компаниялар қызметі; басқару мәселелері бойынша кеңестер беру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өнері, инженерлік ізденістер, техникалық сынақтар мен талдау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зерттеулер және әзірлемелер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қызметі және нарық конъюнктурасын зерттеу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кәсіби, ғылыми және техникалық қызмет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жалға беру, лизинг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операторлардың, туристік агенттіктердің және өзге де ұйымдардың қызметі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Қауіпсіздікті қамтамасыз ету және тергеу жүргізу жөніндегі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Ғимараттарға және аймақтарға қызмет көрсету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Әкімшілік-басқару, шаруашылық және басқа қосалқы қызмет көрсету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қамсыздандыру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және әлеуметтік қызметтер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орынмен қамтамасыз ете отырып, күтіп-баптау жөніндегі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жермен қамтамасыз етпей әлеуметтік қызметтер көрсету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 сауық және демалыс</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өнер және ойын-сауық саласындағы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Кітапханалардың, мұрағаттардың, мұражайлардың және мәдени қызмет көрсететін басқа мекемелердің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ойындар және бәс тігуді ұйымдастыру жөніндегі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саласындағы және демалыс пен ойын-сауықты ұйымдастырудағы қызмет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қызметтер түрлерін ұсыну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Мүшелік ұйымдар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Компьютерлерді, тұрмыстық бұйымдар мен жеке пайдаланатын заттарды жөндеу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дербес қызметтер көрсету</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және өзі тұтыну үшін тауарлар мен қызметтер өндіретін үй шаруашылықтары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қызметшісін жалдайтын үй шаруашылықтарының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тауарлар өндіру жөніндегі үй шаруашылықтарының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c>
          <w:tcPr>
            <w:tcW w:w="8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аумақтық ұйымдардың және органдардың қызметі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