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dad6" w14:textId="0a0d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офтальмологиялық көмек көрсететін денсаулық сақтау ұйымдарының қызметі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28 ақпандағы № 120 Бұйрығы. Қазақстан Республикасының Әділет министрлігінде 2012 жылы 2 сәуірде № 7505 тіркелді. Күші жойылды - Қазақстан Республикасы Денсаулық сақтау министрінің 2023 жылғы 29 қарашадағы № 168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29.11.2023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32-бабының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Қазақстан Республикасының халқына офтальмологиялық көмек көрсететін денсаулық сақтау ұйымдарының қызметін жетілдіру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халқына офтальмологиялық көмек көрсететін денсаулық сақтау ұйымдарының қызметі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Облыстардың, Астана және Алматы қалалары денсаулық сақтау басқармаларының бастықтары (келісім бойынша) осы бұйрықты басшылыққа алсын және мыналарды қамтамасыз етсін:</w:t>
      </w:r>
    </w:p>
    <w:bookmarkEnd w:id="2"/>
    <w:bookmarkStart w:name="z4" w:id="3"/>
    <w:p>
      <w:pPr>
        <w:spacing w:after="0"/>
        <w:ind w:left="0"/>
        <w:jc w:val="both"/>
      </w:pPr>
      <w:r>
        <w:rPr>
          <w:rFonts w:ascii="Times New Roman"/>
          <w:b w:val="false"/>
          <w:i w:val="false"/>
          <w:color w:val="000000"/>
          <w:sz w:val="28"/>
        </w:rPr>
        <w:t>
      1) Қазақстан Республикасының халқына (ересектер мен балаларға) офтальмологиялық көмекті ұйымдастырсын және көрсетсін;</w:t>
      </w:r>
    </w:p>
    <w:bookmarkEnd w:id="3"/>
    <w:bookmarkStart w:name="z5" w:id="4"/>
    <w:p>
      <w:pPr>
        <w:spacing w:after="0"/>
        <w:ind w:left="0"/>
        <w:jc w:val="both"/>
      </w:pPr>
      <w:r>
        <w:rPr>
          <w:rFonts w:ascii="Times New Roman"/>
          <w:b w:val="false"/>
          <w:i w:val="false"/>
          <w:color w:val="000000"/>
          <w:sz w:val="28"/>
        </w:rPr>
        <w:t>
      2) мамандандырылған консультациялық-диагностикалық кабинеттердің: глаукома, тамырлық және көз онкопатологиясы, балалардың көруін сақтау, облыстық көз консультациялық-диагностикалық орталықтардың не көп бағдарлы ауруханалардың жанындағы көз амбулаториялық микрохирургиясы бөлімшелерінің және күндізгі көз стационарларының жұмысын;</w:t>
      </w:r>
    </w:p>
    <w:bookmarkEnd w:id="4"/>
    <w:bookmarkStart w:name="z6" w:id="5"/>
    <w:p>
      <w:pPr>
        <w:spacing w:after="0"/>
        <w:ind w:left="0"/>
        <w:jc w:val="both"/>
      </w:pPr>
      <w:r>
        <w:rPr>
          <w:rFonts w:ascii="Times New Roman"/>
          <w:b w:val="false"/>
          <w:i w:val="false"/>
          <w:color w:val="000000"/>
          <w:sz w:val="28"/>
        </w:rPr>
        <w:t>
      3) балалар мен ересектердің офтальмологиялық патологиясын уақытылы диагностикалауды қамтамасыз етсін.</w:t>
      </w:r>
    </w:p>
    <w:bookmarkEnd w:id="5"/>
    <w:bookmarkStart w:name="z7" w:id="6"/>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(А.Ғ. Төлеғалиева) белгіленген заңнамалық тәртіпте осы бұйрықты Қазақстан Республикасы Әділет министрлігінде мемлекеттік тіркеуді қамтамасыз етсін.</w:t>
      </w:r>
    </w:p>
    <w:bookmarkEnd w:id="6"/>
    <w:bookmarkStart w:name="z8" w:id="7"/>
    <w:p>
      <w:pPr>
        <w:spacing w:after="0"/>
        <w:ind w:left="0"/>
        <w:jc w:val="both"/>
      </w:pPr>
      <w:r>
        <w:rPr>
          <w:rFonts w:ascii="Times New Roman"/>
          <w:b w:val="false"/>
          <w:i w:val="false"/>
          <w:color w:val="000000"/>
          <w:sz w:val="28"/>
        </w:rPr>
        <w:t>
      4. Қазақстан Республикасы Денсаулық сақтау министрлігінің Заң департаменті (Е.Р. Әмірғалиев) оны Қазақстан Республикасы Әділет министрлігінде мемлекеттік тіркегеннен кейін осы бұйрықтың бұқаралық ақпарат құралдарында ресми жариялануын қамтамасыз етсін.</w:t>
      </w:r>
    </w:p>
    <w:bookmarkEnd w:id="7"/>
    <w:bookmarkStart w:name="z9" w:id="8"/>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p>
    <w:bookmarkEnd w:id="8"/>
    <w:bookmarkStart w:name="z10" w:id="9"/>
    <w:p>
      <w:pPr>
        <w:spacing w:after="0"/>
        <w:ind w:left="0"/>
        <w:jc w:val="both"/>
      </w:pPr>
      <w:r>
        <w:rPr>
          <w:rFonts w:ascii="Times New Roman"/>
          <w:b w:val="false"/>
          <w:i w:val="false"/>
          <w:color w:val="000000"/>
          <w:sz w:val="28"/>
        </w:rPr>
        <w:t>
      6. Осы бұйрық оны алғашқы ресми жариялаған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28 ақпандағы</w:t>
            </w:r>
            <w:r>
              <w:br/>
            </w:r>
            <w:r>
              <w:rPr>
                <w:rFonts w:ascii="Times New Roman"/>
                <w:b w:val="false"/>
                <w:i w:val="false"/>
                <w:color w:val="000000"/>
                <w:sz w:val="20"/>
              </w:rPr>
              <w:t>№ 120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Офтальмологиялық көмек көрсететін ұйымдар туралы ереже</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Осы Офтальмологиялық көмек көрсететін ұйымдар туралы ереже (бұдан әрі – Ереже) меншік нысанына және ведомстволық тиесілілігіне қарамастан офтальмологиялық көмек көрсететін ұйымдардың қызметін реттейді.</w:t>
      </w:r>
    </w:p>
    <w:bookmarkEnd w:id="11"/>
    <w:bookmarkStart w:name="z15" w:id="12"/>
    <w:p>
      <w:pPr>
        <w:spacing w:after="0"/>
        <w:ind w:left="0"/>
        <w:jc w:val="both"/>
      </w:pPr>
      <w:r>
        <w:rPr>
          <w:rFonts w:ascii="Times New Roman"/>
          <w:b w:val="false"/>
          <w:i w:val="false"/>
          <w:color w:val="000000"/>
          <w:sz w:val="28"/>
        </w:rPr>
        <w:t>
      2. Халыққа мамандандырылған офтальмологиялық көмек көрсететін денсаулық сақтау ұйымдары көру мүшелері ауыратын науқастарды анықтауға, емдеу мен медициналық оңалтуға бағытталған іс-шараларды уақтылы өткізу мақсатында құрылады.</w:t>
      </w:r>
    </w:p>
    <w:bookmarkEnd w:id="12"/>
    <w:bookmarkStart w:name="z16" w:id="13"/>
    <w:p>
      <w:pPr>
        <w:spacing w:after="0"/>
        <w:ind w:left="0"/>
        <w:jc w:val="both"/>
      </w:pPr>
      <w:r>
        <w:rPr>
          <w:rFonts w:ascii="Times New Roman"/>
          <w:b w:val="false"/>
          <w:i w:val="false"/>
          <w:color w:val="000000"/>
          <w:sz w:val="28"/>
        </w:rPr>
        <w:t>
      3. Халыққа (ересектер мен балаларға) офтальмологиялық көмек көрсететін ұйымның жұмысын штаттан тыс бас офтальмолог (республиканың, облыстық, қаланың) маман үйлестіреді.</w:t>
      </w:r>
    </w:p>
    <w:bookmarkEnd w:id="13"/>
    <w:bookmarkStart w:name="z17" w:id="14"/>
    <w:p>
      <w:pPr>
        <w:spacing w:after="0"/>
        <w:ind w:left="0"/>
        <w:jc w:val="both"/>
      </w:pPr>
      <w:r>
        <w:rPr>
          <w:rFonts w:ascii="Times New Roman"/>
          <w:b w:val="false"/>
          <w:i w:val="false"/>
          <w:color w:val="000000"/>
          <w:sz w:val="28"/>
        </w:rPr>
        <w:t>
      4. Қазақстан Республикасында офтальмологиялық көмек аудандық, қалалық ауруханалардың бөлімшелерінде және емхананың көз кабинеттерінде, облыстық офтальмологиялық ауруханаларда (орталықтарда), облыстық көп бейінді ауруханаларда, республикалық деңгейдегі ұйымдарда ("Құрмет белгісі" орденді Қазақ көз аурулары ғылыми-зерттеу институтында – ҚазКАҒЗИ) жүзеге асырылады.</w:t>
      </w:r>
    </w:p>
    <w:bookmarkEnd w:id="14"/>
    <w:bookmarkStart w:name="z18" w:id="15"/>
    <w:p>
      <w:pPr>
        <w:spacing w:after="0"/>
        <w:ind w:left="0"/>
        <w:jc w:val="both"/>
      </w:pPr>
      <w:r>
        <w:rPr>
          <w:rFonts w:ascii="Times New Roman"/>
          <w:b w:val="false"/>
          <w:i w:val="false"/>
          <w:color w:val="000000"/>
          <w:sz w:val="28"/>
        </w:rPr>
        <w:t>
      5. Халыққа офтальмологиялық көмек амбулаториялық-емханалық, консультациялық-диагностикалық және стационарлық және стационарды алмастыратын көмек түрінде көрсетіледі.</w:t>
      </w:r>
    </w:p>
    <w:bookmarkEnd w:id="15"/>
    <w:bookmarkStart w:name="z19" w:id="16"/>
    <w:p>
      <w:pPr>
        <w:spacing w:after="0"/>
        <w:ind w:left="0"/>
        <w:jc w:val="both"/>
      </w:pPr>
      <w:r>
        <w:rPr>
          <w:rFonts w:ascii="Times New Roman"/>
          <w:b w:val="false"/>
          <w:i w:val="false"/>
          <w:color w:val="000000"/>
          <w:sz w:val="28"/>
        </w:rPr>
        <w:t>
      6. Амбулаториялық-емханалық көмек қалалық, аудандық ауруханалар мен емханалардың, ведомстволық медициналық ұйымдардың және жеке меншік нысаны бар денсаулық сақтау ұйымдарының құрылымында ұйымдастырылады.</w:t>
      </w:r>
    </w:p>
    <w:bookmarkEnd w:id="16"/>
    <w:bookmarkStart w:name="z20" w:id="17"/>
    <w:p>
      <w:pPr>
        <w:spacing w:after="0"/>
        <w:ind w:left="0"/>
        <w:jc w:val="both"/>
      </w:pPr>
      <w:r>
        <w:rPr>
          <w:rFonts w:ascii="Times New Roman"/>
          <w:b w:val="false"/>
          <w:i w:val="false"/>
          <w:color w:val="000000"/>
          <w:sz w:val="28"/>
        </w:rPr>
        <w:t>
      7. Кеңес беру-диагностикалық және стационарлық және стационарды алмастыратын көмек облыстық офтальмологиялық ауруханаларда (орталықтарда), облыстық, қалалық көп бейінді ауруханаларда, республикалық деңгейдегі ұйымдарда көрсетіледі.</w:t>
      </w:r>
    </w:p>
    <w:bookmarkEnd w:id="17"/>
    <w:bookmarkStart w:name="z21" w:id="18"/>
    <w:p>
      <w:pPr>
        <w:spacing w:after="0"/>
        <w:ind w:left="0"/>
        <w:jc w:val="both"/>
      </w:pPr>
      <w:r>
        <w:rPr>
          <w:rFonts w:ascii="Times New Roman"/>
          <w:b w:val="false"/>
          <w:i w:val="false"/>
          <w:color w:val="000000"/>
          <w:sz w:val="28"/>
        </w:rPr>
        <w:t xml:space="preserve">
      8. Офтальмологиялық көмек көрсететін ұйымдардың штаттары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бекітілген ("Егемен Қазақстан" газетінде 16.10.2010 ж., № 274-275 (26335-26336) жарияланған, нормативтік құқықтық актісінің мемлекеттік тізілімінде тіркелген 2010 жылдың 15 сәуіріндегі № 6173) үлгі штаттар мен штат нормативтеріне сәйкес белгіленеді.</w:t>
      </w:r>
    </w:p>
    <w:bookmarkEnd w:id="18"/>
    <w:bookmarkStart w:name="z22" w:id="19"/>
    <w:p>
      <w:pPr>
        <w:spacing w:after="0"/>
        <w:ind w:left="0"/>
        <w:jc w:val="both"/>
      </w:pPr>
      <w:r>
        <w:rPr>
          <w:rFonts w:ascii="Times New Roman"/>
          <w:b w:val="false"/>
          <w:i w:val="false"/>
          <w:color w:val="000000"/>
          <w:sz w:val="28"/>
        </w:rPr>
        <w:t xml:space="preserve">
      9. Офтальмологиялық көмек көрсететін ұйымдар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заңдарын</w:t>
      </w:r>
      <w:r>
        <w:rPr>
          <w:rFonts w:ascii="Times New Roman"/>
          <w:b w:val="false"/>
          <w:i w:val="false"/>
          <w:color w:val="000000"/>
          <w:sz w:val="28"/>
        </w:rPr>
        <w:t>, жоғары тұрған денсаулық сақтау органдарының бұйрықтары мен үкімдерін, Жарғыны және Ережені басшылыққа алады.</w:t>
      </w:r>
    </w:p>
    <w:bookmarkEnd w:id="19"/>
    <w:bookmarkStart w:name="z23" w:id="20"/>
    <w:p>
      <w:pPr>
        <w:spacing w:after="0"/>
        <w:ind w:left="0"/>
        <w:jc w:val="left"/>
      </w:pPr>
      <w:r>
        <w:rPr>
          <w:rFonts w:ascii="Times New Roman"/>
          <w:b/>
          <w:i w:val="false"/>
          <w:color w:val="000000"/>
        </w:rPr>
        <w:t xml:space="preserve"> 2. Офтальмологиялық көмек көрсететін ұйымдардың негізгі</w:t>
      </w:r>
      <w:r>
        <w:br/>
      </w:r>
      <w:r>
        <w:rPr>
          <w:rFonts w:ascii="Times New Roman"/>
          <w:b/>
          <w:i w:val="false"/>
          <w:color w:val="000000"/>
        </w:rPr>
        <w:t>міндеттері мен функциялары</w:t>
      </w:r>
    </w:p>
    <w:bookmarkEnd w:id="20"/>
    <w:bookmarkStart w:name="z24" w:id="21"/>
    <w:p>
      <w:pPr>
        <w:spacing w:after="0"/>
        <w:ind w:left="0"/>
        <w:jc w:val="both"/>
      </w:pPr>
      <w:r>
        <w:rPr>
          <w:rFonts w:ascii="Times New Roman"/>
          <w:b w:val="false"/>
          <w:i w:val="false"/>
          <w:color w:val="000000"/>
          <w:sz w:val="28"/>
        </w:rPr>
        <w:t>
      10. Ересектерді және (немесе) балаларды амбулаториялық-емханалық қабылдауды жүзеге асыратын офтальмолог кабинетінің негізгі міндеттері мен функциялары:</w:t>
      </w:r>
    </w:p>
    <w:bookmarkEnd w:id="21"/>
    <w:bookmarkStart w:name="z25" w:id="22"/>
    <w:p>
      <w:pPr>
        <w:spacing w:after="0"/>
        <w:ind w:left="0"/>
        <w:jc w:val="both"/>
      </w:pPr>
      <w:r>
        <w:rPr>
          <w:rFonts w:ascii="Times New Roman"/>
          <w:b w:val="false"/>
          <w:i w:val="false"/>
          <w:color w:val="000000"/>
          <w:sz w:val="28"/>
        </w:rPr>
        <w:t>
      1) көру мүшесі ауруларының (бұдан әрі – офтальмологиялық бейін аурулары) профилактикасы, ерте диагностикалау және емдеу;</w:t>
      </w:r>
    </w:p>
    <w:bookmarkEnd w:id="22"/>
    <w:bookmarkStart w:name="z26" w:id="23"/>
    <w:p>
      <w:pPr>
        <w:spacing w:after="0"/>
        <w:ind w:left="0"/>
        <w:jc w:val="both"/>
      </w:pPr>
      <w:r>
        <w:rPr>
          <w:rFonts w:ascii="Times New Roman"/>
          <w:b w:val="false"/>
          <w:i w:val="false"/>
          <w:color w:val="000000"/>
          <w:sz w:val="28"/>
        </w:rPr>
        <w:t>
      2) офтальмологиялық бейін науқастарын диспансерлеу және емдік-профилактикалық іс-шаралар кешенін жүргізу;</w:t>
      </w:r>
    </w:p>
    <w:bookmarkEnd w:id="23"/>
    <w:bookmarkStart w:name="z27" w:id="24"/>
    <w:p>
      <w:pPr>
        <w:spacing w:after="0"/>
        <w:ind w:left="0"/>
        <w:jc w:val="both"/>
      </w:pPr>
      <w:r>
        <w:rPr>
          <w:rFonts w:ascii="Times New Roman"/>
          <w:b w:val="false"/>
          <w:i w:val="false"/>
          <w:color w:val="000000"/>
          <w:sz w:val="28"/>
        </w:rPr>
        <w:t>
      4) көзді протездеу мен медициналық-әлеуметтік оңалтуды қосқанда офтальмопатологиясы бар науқастарды медициналық оңалту;</w:t>
      </w:r>
    </w:p>
    <w:bookmarkEnd w:id="24"/>
    <w:bookmarkStart w:name="z28" w:id="25"/>
    <w:p>
      <w:pPr>
        <w:spacing w:after="0"/>
        <w:ind w:left="0"/>
        <w:jc w:val="both"/>
      </w:pPr>
      <w:r>
        <w:rPr>
          <w:rFonts w:ascii="Times New Roman"/>
          <w:b w:val="false"/>
          <w:i w:val="false"/>
          <w:color w:val="000000"/>
          <w:sz w:val="28"/>
        </w:rPr>
        <w:t>
      5) көз ауруларының профилактикасы бойынша санитариялық-гигиеналық жұмыстар жүргізу.</w:t>
      </w:r>
    </w:p>
    <w:bookmarkEnd w:id="25"/>
    <w:bookmarkStart w:name="z29" w:id="26"/>
    <w:p>
      <w:pPr>
        <w:spacing w:after="0"/>
        <w:ind w:left="0"/>
        <w:jc w:val="both"/>
      </w:pPr>
      <w:r>
        <w:rPr>
          <w:rFonts w:ascii="Times New Roman"/>
          <w:b w:val="false"/>
          <w:i w:val="false"/>
          <w:color w:val="000000"/>
          <w:sz w:val="28"/>
        </w:rPr>
        <w:t>
      11. Облыстық офтальмологиялық ауруханалардың (орталықтардың), облыстық көп бейінді ауруханалардың консультациялық-диагностикалық және көз бөлімшелерінің негізгі міндеттері мен функциялары:</w:t>
      </w:r>
    </w:p>
    <w:bookmarkEnd w:id="26"/>
    <w:bookmarkStart w:name="z30" w:id="27"/>
    <w:p>
      <w:pPr>
        <w:spacing w:after="0"/>
        <w:ind w:left="0"/>
        <w:jc w:val="both"/>
      </w:pPr>
      <w:r>
        <w:rPr>
          <w:rFonts w:ascii="Times New Roman"/>
          <w:b w:val="false"/>
          <w:i w:val="false"/>
          <w:color w:val="000000"/>
          <w:sz w:val="28"/>
        </w:rPr>
        <w:t>
      1) әкімшілік аумақтағы халыққа тиімді медициналық технологияларды қолдана отырып, амбулаториялық, стационарлық және стационарды алмастыратын жағдайларда мамандандырылған консультациялық-диагностикалық және емдік-профилактикалық офтальмологиялық көмек көрсету;</w:t>
      </w:r>
    </w:p>
    <w:bookmarkEnd w:id="27"/>
    <w:bookmarkStart w:name="z31" w:id="28"/>
    <w:p>
      <w:pPr>
        <w:spacing w:after="0"/>
        <w:ind w:left="0"/>
        <w:jc w:val="both"/>
      </w:pPr>
      <w:r>
        <w:rPr>
          <w:rFonts w:ascii="Times New Roman"/>
          <w:b w:val="false"/>
          <w:i w:val="false"/>
          <w:color w:val="000000"/>
          <w:sz w:val="28"/>
        </w:rPr>
        <w:t>
      2) офтальмологиялық бейін аурулары кезінде халыққа консультациялық, диагностикалық, емдік және профилактикалық көмек мәселелері бойынша медициналық ұйымдарға ұйымдастыру-әдістемелік және практикалық көмек көрсету;</w:t>
      </w:r>
    </w:p>
    <w:bookmarkEnd w:id="28"/>
    <w:bookmarkStart w:name="z32" w:id="29"/>
    <w:p>
      <w:pPr>
        <w:spacing w:after="0"/>
        <w:ind w:left="0"/>
        <w:jc w:val="both"/>
      </w:pPr>
      <w:r>
        <w:rPr>
          <w:rFonts w:ascii="Times New Roman"/>
          <w:b w:val="false"/>
          <w:i w:val="false"/>
          <w:color w:val="000000"/>
          <w:sz w:val="28"/>
        </w:rPr>
        <w:t>
      3) қызмет көрсету аумағындағы офтальмологиялық көмектің жай-күйі мен оның медициналық көмек сапасын бағалау индикаторларына сәйкестігін талдау;</w:t>
      </w:r>
    </w:p>
    <w:bookmarkEnd w:id="29"/>
    <w:bookmarkStart w:name="z33" w:id="30"/>
    <w:p>
      <w:pPr>
        <w:spacing w:after="0"/>
        <w:ind w:left="0"/>
        <w:jc w:val="both"/>
      </w:pPr>
      <w:r>
        <w:rPr>
          <w:rFonts w:ascii="Times New Roman"/>
          <w:b w:val="false"/>
          <w:i w:val="false"/>
          <w:color w:val="000000"/>
          <w:sz w:val="28"/>
        </w:rPr>
        <w:t>
      4) өңірдің офтальмологиялық қызметінің барлық түрлерінің нысаналы бағдарламаларын әзірлеу және енгізу;</w:t>
      </w:r>
    </w:p>
    <w:bookmarkEnd w:id="30"/>
    <w:bookmarkStart w:name="z34" w:id="31"/>
    <w:p>
      <w:pPr>
        <w:spacing w:after="0"/>
        <w:ind w:left="0"/>
        <w:jc w:val="both"/>
      </w:pPr>
      <w:r>
        <w:rPr>
          <w:rFonts w:ascii="Times New Roman"/>
          <w:b w:val="false"/>
          <w:i w:val="false"/>
          <w:color w:val="000000"/>
          <w:sz w:val="28"/>
        </w:rPr>
        <w:t>
      5) салауатты өмір салты қызметтерімен бірлесіп, офтальмологиялық бейін ауруларының профилактикасы бойынша іс-шараларды, халық арасында салауатты өмір салтын насихаттауды ұйымдастыру;</w:t>
      </w:r>
    </w:p>
    <w:bookmarkEnd w:id="31"/>
    <w:bookmarkStart w:name="z35" w:id="32"/>
    <w:p>
      <w:pPr>
        <w:spacing w:after="0"/>
        <w:ind w:left="0"/>
        <w:jc w:val="both"/>
      </w:pPr>
      <w:r>
        <w:rPr>
          <w:rFonts w:ascii="Times New Roman"/>
          <w:b w:val="false"/>
          <w:i w:val="false"/>
          <w:color w:val="000000"/>
          <w:sz w:val="28"/>
        </w:rPr>
        <w:t>
      6) офтальмология мәселелері жөнінде ғылыми-практикалық іс-шараларды ұйымдастыру мен өткізуге қатысу;</w:t>
      </w:r>
    </w:p>
    <w:bookmarkEnd w:id="32"/>
    <w:bookmarkStart w:name="z36" w:id="33"/>
    <w:p>
      <w:pPr>
        <w:spacing w:after="0"/>
        <w:ind w:left="0"/>
        <w:jc w:val="both"/>
      </w:pPr>
      <w:r>
        <w:rPr>
          <w:rFonts w:ascii="Times New Roman"/>
          <w:b w:val="false"/>
          <w:i w:val="false"/>
          <w:color w:val="000000"/>
          <w:sz w:val="28"/>
        </w:rPr>
        <w:t>
      7) есепке алу-есеп беру құжаттамасын жүргізу, статистикалық өңдеу мен басқа да құжаттардың негізінде қызмет туралы есеп беру.</w:t>
      </w:r>
    </w:p>
    <w:bookmarkEnd w:id="33"/>
    <w:bookmarkStart w:name="z37" w:id="34"/>
    <w:p>
      <w:pPr>
        <w:spacing w:after="0"/>
        <w:ind w:left="0"/>
        <w:jc w:val="left"/>
      </w:pPr>
      <w:r>
        <w:rPr>
          <w:rFonts w:ascii="Times New Roman"/>
          <w:b/>
          <w:i w:val="false"/>
          <w:color w:val="000000"/>
        </w:rPr>
        <w:t xml:space="preserve"> 3. Офтальмологиялық көмек көрсететін ұйымдардың құрылымы</w:t>
      </w:r>
    </w:p>
    <w:bookmarkEnd w:id="34"/>
    <w:bookmarkStart w:name="z38" w:id="35"/>
    <w:p>
      <w:pPr>
        <w:spacing w:after="0"/>
        <w:ind w:left="0"/>
        <w:jc w:val="both"/>
      </w:pPr>
      <w:r>
        <w:rPr>
          <w:rFonts w:ascii="Times New Roman"/>
          <w:b w:val="false"/>
          <w:i w:val="false"/>
          <w:color w:val="000000"/>
          <w:sz w:val="28"/>
        </w:rPr>
        <w:t>
      12. Аудандық, қалалық емханалардың, ведомстволық медициналық ұйымдардың және жеке меншік нысаны бар денсаулық сақтау ұйымдарының құрылымында көз кабинеті, оптометрия және тонометрия кабинеттері, мамандандырылған балабақшалар мен мектеп-интернаттарда – көз кабинеттері ұйымдастырылады.</w:t>
      </w:r>
    </w:p>
    <w:bookmarkEnd w:id="35"/>
    <w:bookmarkStart w:name="z39" w:id="36"/>
    <w:p>
      <w:pPr>
        <w:spacing w:after="0"/>
        <w:ind w:left="0"/>
        <w:jc w:val="both"/>
      </w:pPr>
      <w:r>
        <w:rPr>
          <w:rFonts w:ascii="Times New Roman"/>
          <w:b w:val="false"/>
          <w:i w:val="false"/>
          <w:color w:val="000000"/>
          <w:sz w:val="28"/>
        </w:rPr>
        <w:t>
      13. Облыстық офтальмологиялық ауруханалардың (орталықтардың), облыстық (қалалық) көп бейінді ауруханалардың, республикалық ауруханалардың, "Құрмет Белгісі" орденді Қазақ көз аурулары ғылыми зерттеу институты" (бұдан әрі - ҚазКАҒЗИ) құрылымында:</w:t>
      </w:r>
    </w:p>
    <w:bookmarkEnd w:id="36"/>
    <w:bookmarkStart w:name="z40" w:id="37"/>
    <w:p>
      <w:pPr>
        <w:spacing w:after="0"/>
        <w:ind w:left="0"/>
        <w:jc w:val="both"/>
      </w:pPr>
      <w:r>
        <w:rPr>
          <w:rFonts w:ascii="Times New Roman"/>
          <w:b w:val="false"/>
          <w:i w:val="false"/>
          <w:color w:val="000000"/>
          <w:sz w:val="28"/>
        </w:rPr>
        <w:t>
      1) консультациялық көз кабинетін, балалардың көзін қорғау, глаукома, тамыр және онкоофтальмопатология кабинеттерін қамтитын амбулаториялық-емханалық бөлімше, көздің амбулаториялық микрохирургиясы бөлімшесі; күндізгі стационар;</w:t>
      </w:r>
    </w:p>
    <w:bookmarkEnd w:id="37"/>
    <w:bookmarkStart w:name="z41" w:id="38"/>
    <w:p>
      <w:pPr>
        <w:spacing w:after="0"/>
        <w:ind w:left="0"/>
        <w:jc w:val="both"/>
      </w:pPr>
      <w:r>
        <w:rPr>
          <w:rFonts w:ascii="Times New Roman"/>
          <w:b w:val="false"/>
          <w:i w:val="false"/>
          <w:color w:val="000000"/>
          <w:sz w:val="28"/>
        </w:rPr>
        <w:t>
      2) лазерлік офтальмология бөлімше (кабинет);</w:t>
      </w:r>
    </w:p>
    <w:bookmarkEnd w:id="38"/>
    <w:bookmarkStart w:name="z42" w:id="39"/>
    <w:p>
      <w:pPr>
        <w:spacing w:after="0"/>
        <w:ind w:left="0"/>
        <w:jc w:val="both"/>
      </w:pPr>
      <w:r>
        <w:rPr>
          <w:rFonts w:ascii="Times New Roman"/>
          <w:b w:val="false"/>
          <w:i w:val="false"/>
          <w:color w:val="000000"/>
          <w:sz w:val="28"/>
        </w:rPr>
        <w:t>
      3) көз микрохирургиясы стационарлық бөлімшелері, оның ішінде шұғыл офтальмологиялық және офтальмотравматологиялық көмек орталығы бар балалар бөлімшелері;</w:t>
      </w:r>
    </w:p>
    <w:bookmarkEnd w:id="39"/>
    <w:bookmarkStart w:name="z43" w:id="40"/>
    <w:p>
      <w:pPr>
        <w:spacing w:after="0"/>
        <w:ind w:left="0"/>
        <w:jc w:val="both"/>
      </w:pPr>
      <w:r>
        <w:rPr>
          <w:rFonts w:ascii="Times New Roman"/>
          <w:b w:val="false"/>
          <w:i w:val="false"/>
          <w:color w:val="000000"/>
          <w:sz w:val="28"/>
        </w:rPr>
        <w:t>
      4) көруді байланыстық түзету, көруді күрделі және арнайы түзету;</w:t>
      </w:r>
    </w:p>
    <w:bookmarkEnd w:id="40"/>
    <w:bookmarkStart w:name="z44" w:id="41"/>
    <w:p>
      <w:pPr>
        <w:spacing w:after="0"/>
        <w:ind w:left="0"/>
        <w:jc w:val="both"/>
      </w:pPr>
      <w:r>
        <w:rPr>
          <w:rFonts w:ascii="Times New Roman"/>
          <w:b w:val="false"/>
          <w:i w:val="false"/>
          <w:color w:val="000000"/>
          <w:sz w:val="28"/>
        </w:rPr>
        <w:t>
      5) көзді жеке протездеу зертханасы;</w:t>
      </w:r>
    </w:p>
    <w:bookmarkEnd w:id="41"/>
    <w:bookmarkStart w:name="z45" w:id="42"/>
    <w:p>
      <w:pPr>
        <w:spacing w:after="0"/>
        <w:ind w:left="0"/>
        <w:jc w:val="both"/>
      </w:pPr>
      <w:r>
        <w:rPr>
          <w:rFonts w:ascii="Times New Roman"/>
          <w:b w:val="false"/>
          <w:i w:val="false"/>
          <w:color w:val="000000"/>
          <w:sz w:val="28"/>
        </w:rPr>
        <w:t>
      6) ұйымдастыру-әдістемелік кабинет.</w:t>
      </w:r>
    </w:p>
    <w:bookmarkEnd w:id="42"/>
    <w:bookmarkStart w:name="z46" w:id="43"/>
    <w:p>
      <w:pPr>
        <w:spacing w:after="0"/>
        <w:ind w:left="0"/>
        <w:jc w:val="both"/>
      </w:pPr>
      <w:r>
        <w:rPr>
          <w:rFonts w:ascii="Times New Roman"/>
          <w:b w:val="false"/>
          <w:i w:val="false"/>
          <w:color w:val="000000"/>
          <w:sz w:val="28"/>
        </w:rPr>
        <w:t>
      14. Тіндер трансплантологиясы зертханасы ҚазКАҒЗИ құрамында ұйымдастырылады.</w:t>
      </w:r>
    </w:p>
    <w:bookmarkEnd w:id="43"/>
    <w:bookmarkStart w:name="z47" w:id="44"/>
    <w:p>
      <w:pPr>
        <w:spacing w:after="0"/>
        <w:ind w:left="0"/>
        <w:jc w:val="left"/>
      </w:pPr>
      <w:r>
        <w:rPr>
          <w:rFonts w:ascii="Times New Roman"/>
          <w:b/>
          <w:i w:val="false"/>
          <w:color w:val="000000"/>
        </w:rPr>
        <w:t xml:space="preserve"> Параграф 1. Емханалардағы көз кабинеті, оптометрия және</w:t>
      </w:r>
      <w:r>
        <w:br/>
      </w:r>
      <w:r>
        <w:rPr>
          <w:rFonts w:ascii="Times New Roman"/>
          <w:b/>
          <w:i w:val="false"/>
          <w:color w:val="000000"/>
        </w:rPr>
        <w:t>тонометрия кабинеттері (қалалық, аудандық),</w:t>
      </w:r>
      <w:r>
        <w:br/>
      </w:r>
      <w:r>
        <w:rPr>
          <w:rFonts w:ascii="Times New Roman"/>
          <w:b/>
          <w:i w:val="false"/>
          <w:color w:val="000000"/>
        </w:rPr>
        <w:t>мамандандырылған балабақшалар мен мектеп-интернаттардың</w:t>
      </w:r>
      <w:r>
        <w:br/>
      </w:r>
      <w:r>
        <w:rPr>
          <w:rFonts w:ascii="Times New Roman"/>
          <w:b/>
          <w:i w:val="false"/>
          <w:color w:val="000000"/>
        </w:rPr>
        <w:t>көз кабинеті (қалалық, аудандық)</w:t>
      </w:r>
    </w:p>
    <w:bookmarkEnd w:id="44"/>
    <w:bookmarkStart w:name="z48" w:id="45"/>
    <w:p>
      <w:pPr>
        <w:spacing w:after="0"/>
        <w:ind w:left="0"/>
        <w:jc w:val="both"/>
      </w:pPr>
      <w:r>
        <w:rPr>
          <w:rFonts w:ascii="Times New Roman"/>
          <w:b w:val="false"/>
          <w:i w:val="false"/>
          <w:color w:val="000000"/>
          <w:sz w:val="28"/>
        </w:rPr>
        <w:t>
      15. Көз кабинеті мынадай функцияларды жүзеге асырады:</w:t>
      </w:r>
    </w:p>
    <w:bookmarkEnd w:id="45"/>
    <w:bookmarkStart w:name="z49" w:id="46"/>
    <w:p>
      <w:pPr>
        <w:spacing w:after="0"/>
        <w:ind w:left="0"/>
        <w:jc w:val="both"/>
      </w:pPr>
      <w:r>
        <w:rPr>
          <w:rFonts w:ascii="Times New Roman"/>
          <w:b w:val="false"/>
          <w:i w:val="false"/>
          <w:color w:val="000000"/>
          <w:sz w:val="28"/>
        </w:rPr>
        <w:t>
      1) балаларды профилактикалық зерттеп-қарау және мектепке дейінгі және мектеп мекемелерінің медицина қызметкерлерінің күшімен балалардың көру өткірлігін жыл сайын зерттеуді ұйымдастыру, көруі бұзылған балаларды балаларға арналған мамандандырылған мектепке дейінгі және мектеп мекемелеріне жіберу;</w:t>
      </w:r>
    </w:p>
    <w:bookmarkEnd w:id="46"/>
    <w:bookmarkStart w:name="z50" w:id="47"/>
    <w:p>
      <w:pPr>
        <w:spacing w:after="0"/>
        <w:ind w:left="0"/>
        <w:jc w:val="both"/>
      </w:pPr>
      <w:r>
        <w:rPr>
          <w:rFonts w:ascii="Times New Roman"/>
          <w:b w:val="false"/>
          <w:i w:val="false"/>
          <w:color w:val="000000"/>
          <w:sz w:val="28"/>
        </w:rPr>
        <w:t>
      2) қант диабетімен және гипертониялық аурумен ауыратын науқастарды жыл сайынғы профилактикалық зерттеп-қарау;</w:t>
      </w:r>
    </w:p>
    <w:bookmarkEnd w:id="47"/>
    <w:bookmarkStart w:name="z51" w:id="48"/>
    <w:p>
      <w:pPr>
        <w:spacing w:after="0"/>
        <w:ind w:left="0"/>
        <w:jc w:val="both"/>
      </w:pPr>
      <w:r>
        <w:rPr>
          <w:rFonts w:ascii="Times New Roman"/>
          <w:b w:val="false"/>
          <w:i w:val="false"/>
          <w:color w:val="000000"/>
          <w:sz w:val="28"/>
        </w:rPr>
        <w:t>
      3) қалалық, аудандық емханалардың, дәрігерлік амбулаториялардың, фельдшерлік-акушериялық пункттердің, медициналық тармақтардың тонометрия кабинеттерін глаукома скринингі бойынша қызметін ұйымдастыру және мониторингі, қызметкерлер жіберген науқастардың глаукома диагнозын нақтылау (бұдан әрі - МСАК);</w:t>
      </w:r>
    </w:p>
    <w:bookmarkEnd w:id="48"/>
    <w:bookmarkStart w:name="z52" w:id="49"/>
    <w:p>
      <w:pPr>
        <w:spacing w:after="0"/>
        <w:ind w:left="0"/>
        <w:jc w:val="both"/>
      </w:pPr>
      <w:r>
        <w:rPr>
          <w:rFonts w:ascii="Times New Roman"/>
          <w:b w:val="false"/>
          <w:i w:val="false"/>
          <w:color w:val="000000"/>
          <w:sz w:val="28"/>
        </w:rPr>
        <w:t>
      4) офтальмопатологиясы бар науқастарды тексеріп-қарау, емдеу және диспансерлік бақылау;</w:t>
      </w:r>
    </w:p>
    <w:bookmarkEnd w:id="49"/>
    <w:bookmarkStart w:name="z53" w:id="50"/>
    <w:p>
      <w:pPr>
        <w:spacing w:after="0"/>
        <w:ind w:left="0"/>
        <w:jc w:val="both"/>
      </w:pPr>
      <w:r>
        <w:rPr>
          <w:rFonts w:ascii="Times New Roman"/>
          <w:b w:val="false"/>
          <w:i w:val="false"/>
          <w:color w:val="000000"/>
          <w:sz w:val="28"/>
        </w:rPr>
        <w:t>
      5) науқастарды іріктеу және облыстық (қалалық) кеңес беру-диагностикалық орталыққа және стационарлық емдеуге жіберу;</w:t>
      </w:r>
    </w:p>
    <w:bookmarkEnd w:id="50"/>
    <w:bookmarkStart w:name="z54" w:id="51"/>
    <w:p>
      <w:pPr>
        <w:spacing w:after="0"/>
        <w:ind w:left="0"/>
        <w:jc w:val="both"/>
      </w:pPr>
      <w:r>
        <w:rPr>
          <w:rFonts w:ascii="Times New Roman"/>
          <w:b w:val="false"/>
          <w:i w:val="false"/>
          <w:color w:val="000000"/>
          <w:sz w:val="28"/>
        </w:rPr>
        <w:t xml:space="preserve">
      6) еңбекке уақытша жарамсыздық сараптамасын жүзеге асыру, айғақтар болған кезде – науқастарды </w:t>
      </w:r>
      <w:r>
        <w:rPr>
          <w:rFonts w:ascii="Times New Roman"/>
          <w:b w:val="false"/>
          <w:i w:val="false"/>
          <w:color w:val="000000"/>
          <w:sz w:val="28"/>
        </w:rPr>
        <w:t>медициналық-әлеуметтік сараптама</w:t>
      </w:r>
      <w:r>
        <w:rPr>
          <w:rFonts w:ascii="Times New Roman"/>
          <w:b w:val="false"/>
          <w:i w:val="false"/>
          <w:color w:val="000000"/>
          <w:sz w:val="28"/>
        </w:rPr>
        <w:t xml:space="preserve"> жүргізуге жіберу;</w:t>
      </w:r>
    </w:p>
    <w:bookmarkEnd w:id="51"/>
    <w:bookmarkStart w:name="z55" w:id="52"/>
    <w:p>
      <w:pPr>
        <w:spacing w:after="0"/>
        <w:ind w:left="0"/>
        <w:jc w:val="both"/>
      </w:pPr>
      <w:r>
        <w:rPr>
          <w:rFonts w:ascii="Times New Roman"/>
          <w:b w:val="false"/>
          <w:i w:val="false"/>
          <w:color w:val="000000"/>
          <w:sz w:val="28"/>
        </w:rPr>
        <w:t>
      7) офтальмопатологиясы бар науқастар профилактикасының, диагностикасының, емдеу мен оңалтудың жаңа әдістерін практикаға енгізу;</w:t>
      </w:r>
    </w:p>
    <w:bookmarkEnd w:id="52"/>
    <w:bookmarkStart w:name="z56" w:id="53"/>
    <w:p>
      <w:pPr>
        <w:spacing w:after="0"/>
        <w:ind w:left="0"/>
        <w:jc w:val="both"/>
      </w:pPr>
      <w:r>
        <w:rPr>
          <w:rFonts w:ascii="Times New Roman"/>
          <w:b w:val="false"/>
          <w:i w:val="false"/>
          <w:color w:val="000000"/>
          <w:sz w:val="28"/>
        </w:rPr>
        <w:t>
      8) есепке алу-есеп беру құжаттамасын жүргізу, белгіленген тәртіппен қызметі туралы есеп беру.</w:t>
      </w:r>
    </w:p>
    <w:bookmarkEnd w:id="53"/>
    <w:bookmarkStart w:name="z57" w:id="54"/>
    <w:p>
      <w:pPr>
        <w:spacing w:after="0"/>
        <w:ind w:left="0"/>
        <w:jc w:val="both"/>
      </w:pPr>
      <w:r>
        <w:rPr>
          <w:rFonts w:ascii="Times New Roman"/>
          <w:b w:val="false"/>
          <w:i w:val="false"/>
          <w:color w:val="000000"/>
          <w:sz w:val="28"/>
        </w:rPr>
        <w:t>
      16. Тонометрия кабинеті атқарады:</w:t>
      </w:r>
    </w:p>
    <w:bookmarkEnd w:id="54"/>
    <w:bookmarkStart w:name="z58" w:id="55"/>
    <w:p>
      <w:pPr>
        <w:spacing w:after="0"/>
        <w:ind w:left="0"/>
        <w:jc w:val="both"/>
      </w:pPr>
      <w:r>
        <w:rPr>
          <w:rFonts w:ascii="Times New Roman"/>
          <w:b w:val="false"/>
          <w:i w:val="false"/>
          <w:color w:val="000000"/>
          <w:sz w:val="28"/>
        </w:rPr>
        <w:t>
      1) кез келген медициналық көмек үшін емханаға жүгінген 40 жастан асқан адамдарға көз іші қан қысымын өлшеуді және скрининг-тест бойынша сұрақ жүргізу;</w:t>
      </w:r>
    </w:p>
    <w:bookmarkEnd w:id="55"/>
    <w:bookmarkStart w:name="z59" w:id="56"/>
    <w:p>
      <w:pPr>
        <w:spacing w:after="0"/>
        <w:ind w:left="0"/>
        <w:jc w:val="both"/>
      </w:pPr>
      <w:r>
        <w:rPr>
          <w:rFonts w:ascii="Times New Roman"/>
          <w:b w:val="false"/>
          <w:i w:val="false"/>
          <w:color w:val="000000"/>
          <w:sz w:val="28"/>
        </w:rPr>
        <w:t>
      2) глаукомаға күдікті адамдарды офтальмолог-дәрігерге жіберуді жүзеге асырады.</w:t>
      </w:r>
    </w:p>
    <w:bookmarkEnd w:id="56"/>
    <w:bookmarkStart w:name="z60" w:id="57"/>
    <w:p>
      <w:pPr>
        <w:spacing w:after="0"/>
        <w:ind w:left="0"/>
        <w:jc w:val="both"/>
      </w:pPr>
      <w:r>
        <w:rPr>
          <w:rFonts w:ascii="Times New Roman"/>
          <w:b w:val="false"/>
          <w:i w:val="false"/>
          <w:color w:val="000000"/>
          <w:sz w:val="28"/>
        </w:rPr>
        <w:t>
      17. Оптометрия кабинеті атқарады:</w:t>
      </w:r>
    </w:p>
    <w:bookmarkEnd w:id="57"/>
    <w:bookmarkStart w:name="z61" w:id="58"/>
    <w:p>
      <w:pPr>
        <w:spacing w:after="0"/>
        <w:ind w:left="0"/>
        <w:jc w:val="both"/>
      </w:pPr>
      <w:r>
        <w:rPr>
          <w:rFonts w:ascii="Times New Roman"/>
          <w:b w:val="false"/>
          <w:i w:val="false"/>
          <w:color w:val="000000"/>
          <w:sz w:val="28"/>
        </w:rPr>
        <w:t>
      1) көздің өткірлігін зерттеуді, аметропияны анықтау және түзету (балалар мен жасөспірімдерден басқалар үшін);</w:t>
      </w:r>
    </w:p>
    <w:bookmarkEnd w:id="58"/>
    <w:bookmarkStart w:name="z62" w:id="59"/>
    <w:p>
      <w:pPr>
        <w:spacing w:after="0"/>
        <w:ind w:left="0"/>
        <w:jc w:val="both"/>
      </w:pPr>
      <w:r>
        <w:rPr>
          <w:rFonts w:ascii="Times New Roman"/>
          <w:b w:val="false"/>
          <w:i w:val="false"/>
          <w:color w:val="000000"/>
          <w:sz w:val="28"/>
        </w:rPr>
        <w:t>
      2) түзететін көзілдіріктер тағайындауды және көзілдірікке рецепт жазып беруі;</w:t>
      </w:r>
    </w:p>
    <w:bookmarkEnd w:id="59"/>
    <w:bookmarkStart w:name="z63" w:id="60"/>
    <w:p>
      <w:pPr>
        <w:spacing w:after="0"/>
        <w:ind w:left="0"/>
        <w:jc w:val="both"/>
      </w:pPr>
      <w:r>
        <w:rPr>
          <w:rFonts w:ascii="Times New Roman"/>
          <w:b w:val="false"/>
          <w:i w:val="false"/>
          <w:color w:val="000000"/>
          <w:sz w:val="28"/>
        </w:rPr>
        <w:t>
      3) емдеуді немесе түзетудің арнайы түрлерін қажет ететіндерді офтальмолог-дәрігерге жіберуді;</w:t>
      </w:r>
    </w:p>
    <w:bookmarkEnd w:id="60"/>
    <w:bookmarkStart w:name="z64" w:id="61"/>
    <w:p>
      <w:pPr>
        <w:spacing w:after="0"/>
        <w:ind w:left="0"/>
        <w:jc w:val="both"/>
      </w:pPr>
      <w:r>
        <w:rPr>
          <w:rFonts w:ascii="Times New Roman"/>
          <w:b w:val="false"/>
          <w:i w:val="false"/>
          <w:color w:val="000000"/>
          <w:sz w:val="28"/>
        </w:rPr>
        <w:t>
      4) көз іші қан қысымын өлшеуді жүзеге асырады.</w:t>
      </w:r>
    </w:p>
    <w:bookmarkEnd w:id="61"/>
    <w:bookmarkStart w:name="z65" w:id="62"/>
    <w:p>
      <w:pPr>
        <w:spacing w:after="0"/>
        <w:ind w:left="0"/>
        <w:jc w:val="both"/>
      </w:pPr>
      <w:r>
        <w:rPr>
          <w:rFonts w:ascii="Times New Roman"/>
          <w:b w:val="false"/>
          <w:i w:val="false"/>
          <w:color w:val="000000"/>
          <w:sz w:val="28"/>
        </w:rPr>
        <w:t>
      18. Мамандандырылған балабақшалар мен мектеп-интернаттардың көз кабинеті мынадай функцияларды жүзеге асырады:</w:t>
      </w:r>
    </w:p>
    <w:bookmarkEnd w:id="62"/>
    <w:bookmarkStart w:name="z66" w:id="63"/>
    <w:p>
      <w:pPr>
        <w:spacing w:after="0"/>
        <w:ind w:left="0"/>
        <w:jc w:val="both"/>
      </w:pPr>
      <w:r>
        <w:rPr>
          <w:rFonts w:ascii="Times New Roman"/>
          <w:b w:val="false"/>
          <w:i w:val="false"/>
          <w:color w:val="000000"/>
          <w:sz w:val="28"/>
        </w:rPr>
        <w:t>
      1) көру функцияларының жай-күйін жүйелі бақылау, көру жүктемесін бағалау, көздің шаршауының алдын алу;</w:t>
      </w:r>
    </w:p>
    <w:bookmarkEnd w:id="63"/>
    <w:bookmarkStart w:name="z67" w:id="64"/>
    <w:p>
      <w:pPr>
        <w:spacing w:after="0"/>
        <w:ind w:left="0"/>
        <w:jc w:val="both"/>
      </w:pPr>
      <w:r>
        <w:rPr>
          <w:rFonts w:ascii="Times New Roman"/>
          <w:b w:val="false"/>
          <w:i w:val="false"/>
          <w:color w:val="000000"/>
          <w:sz w:val="28"/>
        </w:rPr>
        <w:t>
      2) қалған көру функцияларын сақтау мен ішінара қалпына келтіру мақсатында балаларды емдеу, аурулар өршіген кезде стационарлық емге жіберу;</w:t>
      </w:r>
    </w:p>
    <w:bookmarkEnd w:id="64"/>
    <w:bookmarkStart w:name="z68" w:id="65"/>
    <w:p>
      <w:pPr>
        <w:spacing w:after="0"/>
        <w:ind w:left="0"/>
        <w:jc w:val="both"/>
      </w:pPr>
      <w:r>
        <w:rPr>
          <w:rFonts w:ascii="Times New Roman"/>
          <w:b w:val="false"/>
          <w:i w:val="false"/>
          <w:color w:val="000000"/>
          <w:sz w:val="28"/>
        </w:rPr>
        <w:t>
      3) көздің қосалқы ауруларының асқынуларының одан әрі дамуының профилактикасы;</w:t>
      </w:r>
    </w:p>
    <w:bookmarkEnd w:id="65"/>
    <w:bookmarkStart w:name="z69" w:id="66"/>
    <w:p>
      <w:pPr>
        <w:spacing w:after="0"/>
        <w:ind w:left="0"/>
        <w:jc w:val="both"/>
      </w:pPr>
      <w:r>
        <w:rPr>
          <w:rFonts w:ascii="Times New Roman"/>
          <w:b w:val="false"/>
          <w:i w:val="false"/>
          <w:color w:val="000000"/>
          <w:sz w:val="28"/>
        </w:rPr>
        <w:t>
      4) педагогикалық құрамның, ата-аналар мен балалар арасында әңгімелер, лекциялар өткізу, профбағдарлау жұмыстарын жүргізу;</w:t>
      </w:r>
    </w:p>
    <w:bookmarkEnd w:id="66"/>
    <w:bookmarkStart w:name="z70" w:id="67"/>
    <w:p>
      <w:pPr>
        <w:spacing w:after="0"/>
        <w:ind w:left="0"/>
        <w:jc w:val="both"/>
      </w:pPr>
      <w:r>
        <w:rPr>
          <w:rFonts w:ascii="Times New Roman"/>
          <w:b w:val="false"/>
          <w:i w:val="false"/>
          <w:color w:val="000000"/>
          <w:sz w:val="28"/>
        </w:rPr>
        <w:t xml:space="preserve">
      5) тиісті құжаттаманы жүргізу, 16 жасқа толған соң балаларды </w:t>
      </w:r>
      <w:r>
        <w:rPr>
          <w:rFonts w:ascii="Times New Roman"/>
          <w:b w:val="false"/>
          <w:i w:val="false"/>
          <w:color w:val="000000"/>
          <w:sz w:val="28"/>
        </w:rPr>
        <w:t>медициналық-әлеуметтік сараптамаға</w:t>
      </w:r>
      <w:r>
        <w:rPr>
          <w:rFonts w:ascii="Times New Roman"/>
          <w:b w:val="false"/>
          <w:i w:val="false"/>
          <w:color w:val="000000"/>
          <w:sz w:val="28"/>
        </w:rPr>
        <w:t xml:space="preserve"> жіберу;</w:t>
      </w:r>
    </w:p>
    <w:bookmarkEnd w:id="67"/>
    <w:bookmarkStart w:name="z71" w:id="68"/>
    <w:p>
      <w:pPr>
        <w:spacing w:after="0"/>
        <w:ind w:left="0"/>
        <w:jc w:val="both"/>
      </w:pPr>
      <w:r>
        <w:rPr>
          <w:rFonts w:ascii="Times New Roman"/>
          <w:b w:val="false"/>
          <w:i w:val="false"/>
          <w:color w:val="000000"/>
          <w:sz w:val="28"/>
        </w:rPr>
        <w:t>
      19. Кабинеттің дәрігерлері балабақшалардың, мектептердің тәрбиешілерімен, педагогтарымен, тифлопедагогтарымен, педиатрларымен және әдіскерлерімен, аумақтық емхананың мамандарымен тығыз байланыста жұмыс істейді.</w:t>
      </w:r>
    </w:p>
    <w:bookmarkEnd w:id="68"/>
    <w:bookmarkStart w:name="z72" w:id="69"/>
    <w:p>
      <w:pPr>
        <w:spacing w:after="0"/>
        <w:ind w:left="0"/>
        <w:jc w:val="left"/>
      </w:pPr>
      <w:r>
        <w:rPr>
          <w:rFonts w:ascii="Times New Roman"/>
          <w:b/>
          <w:i w:val="false"/>
          <w:color w:val="000000"/>
        </w:rPr>
        <w:t xml:space="preserve"> Параграф 2. Консультациялық-диагностикалық орталық</w:t>
      </w:r>
      <w:r>
        <w:br/>
      </w:r>
      <w:r>
        <w:rPr>
          <w:rFonts w:ascii="Times New Roman"/>
          <w:b/>
          <w:i w:val="false"/>
          <w:color w:val="000000"/>
        </w:rPr>
        <w:t>офтальмологиясының амбулаториялық-емхана бөлімшесі</w:t>
      </w:r>
    </w:p>
    <w:bookmarkEnd w:id="69"/>
    <w:bookmarkStart w:name="z73" w:id="70"/>
    <w:p>
      <w:pPr>
        <w:spacing w:after="0"/>
        <w:ind w:left="0"/>
        <w:jc w:val="both"/>
      </w:pPr>
      <w:r>
        <w:rPr>
          <w:rFonts w:ascii="Times New Roman"/>
          <w:b w:val="false"/>
          <w:i w:val="false"/>
          <w:color w:val="000000"/>
          <w:sz w:val="28"/>
        </w:rPr>
        <w:t>
      20. Офтальмологияның амбулаториялық-емхана бөлімшесі облыстық офтальмологиялық аурухананың (орталықтың), облыстық (қалалық) көп бейінді аурухананың консультациялық-диагностикалық орталығының құрылымдық бөлімшесі болып табылады.</w:t>
      </w:r>
    </w:p>
    <w:bookmarkEnd w:id="70"/>
    <w:bookmarkStart w:name="z74" w:id="71"/>
    <w:p>
      <w:pPr>
        <w:spacing w:after="0"/>
        <w:ind w:left="0"/>
        <w:jc w:val="both"/>
      </w:pPr>
      <w:r>
        <w:rPr>
          <w:rFonts w:ascii="Times New Roman"/>
          <w:b w:val="false"/>
          <w:i w:val="false"/>
          <w:color w:val="000000"/>
          <w:sz w:val="28"/>
        </w:rPr>
        <w:t>
      21. Амбулаторлық-емхана бөлімшесі мынадай функцияларды жүзеге асырады:</w:t>
      </w:r>
    </w:p>
    <w:bookmarkEnd w:id="71"/>
    <w:bookmarkStart w:name="z75" w:id="72"/>
    <w:p>
      <w:pPr>
        <w:spacing w:after="0"/>
        <w:ind w:left="0"/>
        <w:jc w:val="both"/>
      </w:pPr>
      <w:r>
        <w:rPr>
          <w:rFonts w:ascii="Times New Roman"/>
          <w:b w:val="false"/>
          <w:i w:val="false"/>
          <w:color w:val="000000"/>
          <w:sz w:val="28"/>
        </w:rPr>
        <w:t>
      1) консультациялық және диагнозды нақтылауға жіберілген науқастарды терең зерттеп-тексеру;</w:t>
      </w:r>
    </w:p>
    <w:bookmarkEnd w:id="72"/>
    <w:bookmarkStart w:name="z76" w:id="73"/>
    <w:p>
      <w:pPr>
        <w:spacing w:after="0"/>
        <w:ind w:left="0"/>
        <w:jc w:val="both"/>
      </w:pPr>
      <w:r>
        <w:rPr>
          <w:rFonts w:ascii="Times New Roman"/>
          <w:b w:val="false"/>
          <w:i w:val="false"/>
          <w:color w:val="000000"/>
          <w:sz w:val="28"/>
        </w:rPr>
        <w:t>
      2) облыстық немесе республикалық деңгейдегі көз бөлімшесіне жоспарлы немесе шұғыл емдеуге жатқызуға және микрохирургиялық емдеуге жіберу;</w:t>
      </w:r>
    </w:p>
    <w:bookmarkEnd w:id="73"/>
    <w:bookmarkStart w:name="z77" w:id="74"/>
    <w:p>
      <w:pPr>
        <w:spacing w:after="0"/>
        <w:ind w:left="0"/>
        <w:jc w:val="both"/>
      </w:pPr>
      <w:r>
        <w:rPr>
          <w:rFonts w:ascii="Times New Roman"/>
          <w:b w:val="false"/>
          <w:i w:val="false"/>
          <w:color w:val="000000"/>
          <w:sz w:val="28"/>
        </w:rPr>
        <w:t>
      4) қазіргі заманғы және тиімді микрохирургиялық операцияларды амбулаторлық жағдайда жасау және енгізу;</w:t>
      </w:r>
    </w:p>
    <w:bookmarkEnd w:id="74"/>
    <w:bookmarkStart w:name="z78" w:id="75"/>
    <w:p>
      <w:pPr>
        <w:spacing w:after="0"/>
        <w:ind w:left="0"/>
        <w:jc w:val="both"/>
      </w:pPr>
      <w:r>
        <w:rPr>
          <w:rFonts w:ascii="Times New Roman"/>
          <w:b w:val="false"/>
          <w:i w:val="false"/>
          <w:color w:val="000000"/>
          <w:sz w:val="28"/>
        </w:rPr>
        <w:t>
      5) офтальмопатологияны диагностикалау мен емдеудің қазіргі заманғы әдістерін клиникаға енгізу және олардың тиімділігін талдау;</w:t>
      </w:r>
    </w:p>
    <w:bookmarkEnd w:id="75"/>
    <w:bookmarkStart w:name="z79" w:id="76"/>
    <w:p>
      <w:pPr>
        <w:spacing w:after="0"/>
        <w:ind w:left="0"/>
        <w:jc w:val="both"/>
      </w:pPr>
      <w:r>
        <w:rPr>
          <w:rFonts w:ascii="Times New Roman"/>
          <w:b w:val="false"/>
          <w:i w:val="false"/>
          <w:color w:val="000000"/>
          <w:sz w:val="28"/>
        </w:rPr>
        <w:t>
      6) еңбекке уақытша жарамсыздық парағын беру;</w:t>
      </w:r>
    </w:p>
    <w:bookmarkEnd w:id="76"/>
    <w:bookmarkStart w:name="z80" w:id="77"/>
    <w:p>
      <w:pPr>
        <w:spacing w:after="0"/>
        <w:ind w:left="0"/>
        <w:jc w:val="both"/>
      </w:pPr>
      <w:r>
        <w:rPr>
          <w:rFonts w:ascii="Times New Roman"/>
          <w:b w:val="false"/>
          <w:i w:val="false"/>
          <w:color w:val="000000"/>
          <w:sz w:val="28"/>
        </w:rPr>
        <w:t>
      7) офтальмопатология, оның ішінде балалардың офтальмопатологиясының профилактикасы бойынша санитариялық-ағарту жұмысы;</w:t>
      </w:r>
    </w:p>
    <w:bookmarkEnd w:id="77"/>
    <w:bookmarkStart w:name="z81" w:id="78"/>
    <w:p>
      <w:pPr>
        <w:spacing w:after="0"/>
        <w:ind w:left="0"/>
        <w:jc w:val="both"/>
      </w:pPr>
      <w:r>
        <w:rPr>
          <w:rFonts w:ascii="Times New Roman"/>
          <w:b w:val="false"/>
          <w:i w:val="false"/>
          <w:color w:val="000000"/>
          <w:sz w:val="28"/>
        </w:rPr>
        <w:t>
      8) бекітілген нысандарға сәйкес есепке алу және есеп беру құжаттамасын жүргізу, белгіленген тәртіппен қызметі туралы есепті ұсыну.</w:t>
      </w:r>
    </w:p>
    <w:bookmarkEnd w:id="78"/>
    <w:bookmarkStart w:name="z82" w:id="79"/>
    <w:p>
      <w:pPr>
        <w:spacing w:after="0"/>
        <w:ind w:left="0"/>
        <w:jc w:val="both"/>
      </w:pPr>
      <w:r>
        <w:rPr>
          <w:rFonts w:ascii="Times New Roman"/>
          <w:b w:val="false"/>
          <w:i w:val="false"/>
          <w:color w:val="000000"/>
          <w:sz w:val="28"/>
        </w:rPr>
        <w:t>
      22. Консультациялық-диагностикалық орталықтың офтальмология бөлімшесі мынадай кабинеттер мен бөлімшелерді қамтиды:</w:t>
      </w:r>
    </w:p>
    <w:bookmarkEnd w:id="79"/>
    <w:bookmarkStart w:name="z83" w:id="80"/>
    <w:p>
      <w:pPr>
        <w:spacing w:after="0"/>
        <w:ind w:left="0"/>
        <w:jc w:val="both"/>
      </w:pPr>
      <w:r>
        <w:rPr>
          <w:rFonts w:ascii="Times New Roman"/>
          <w:b w:val="false"/>
          <w:i w:val="false"/>
          <w:color w:val="000000"/>
          <w:sz w:val="28"/>
        </w:rPr>
        <w:t>
      1) көз консультациялық;</w:t>
      </w:r>
    </w:p>
    <w:bookmarkEnd w:id="80"/>
    <w:bookmarkStart w:name="z84" w:id="81"/>
    <w:p>
      <w:pPr>
        <w:spacing w:after="0"/>
        <w:ind w:left="0"/>
        <w:jc w:val="both"/>
      </w:pPr>
      <w:r>
        <w:rPr>
          <w:rFonts w:ascii="Times New Roman"/>
          <w:b w:val="false"/>
          <w:i w:val="false"/>
          <w:color w:val="000000"/>
          <w:sz w:val="28"/>
        </w:rPr>
        <w:t>
      2) балалардың көруін сақтау;</w:t>
      </w:r>
    </w:p>
    <w:bookmarkEnd w:id="81"/>
    <w:bookmarkStart w:name="z85" w:id="82"/>
    <w:p>
      <w:pPr>
        <w:spacing w:after="0"/>
        <w:ind w:left="0"/>
        <w:jc w:val="both"/>
      </w:pPr>
      <w:r>
        <w:rPr>
          <w:rFonts w:ascii="Times New Roman"/>
          <w:b w:val="false"/>
          <w:i w:val="false"/>
          <w:color w:val="000000"/>
          <w:sz w:val="28"/>
        </w:rPr>
        <w:t>
      3) глаукома;</w:t>
      </w:r>
    </w:p>
    <w:bookmarkEnd w:id="82"/>
    <w:bookmarkStart w:name="z86" w:id="83"/>
    <w:p>
      <w:pPr>
        <w:spacing w:after="0"/>
        <w:ind w:left="0"/>
        <w:jc w:val="both"/>
      </w:pPr>
      <w:r>
        <w:rPr>
          <w:rFonts w:ascii="Times New Roman"/>
          <w:b w:val="false"/>
          <w:i w:val="false"/>
          <w:color w:val="000000"/>
          <w:sz w:val="28"/>
        </w:rPr>
        <w:t>
      4) көз тамырлық және онкопатология;</w:t>
      </w:r>
    </w:p>
    <w:bookmarkEnd w:id="83"/>
    <w:bookmarkStart w:name="z87" w:id="84"/>
    <w:p>
      <w:pPr>
        <w:spacing w:after="0"/>
        <w:ind w:left="0"/>
        <w:jc w:val="both"/>
      </w:pPr>
      <w:r>
        <w:rPr>
          <w:rFonts w:ascii="Times New Roman"/>
          <w:b w:val="false"/>
          <w:i w:val="false"/>
          <w:color w:val="000000"/>
          <w:sz w:val="28"/>
        </w:rPr>
        <w:t>
      5) күндізгі стационар;</w:t>
      </w:r>
    </w:p>
    <w:bookmarkEnd w:id="84"/>
    <w:bookmarkStart w:name="z88" w:id="85"/>
    <w:p>
      <w:pPr>
        <w:spacing w:after="0"/>
        <w:ind w:left="0"/>
        <w:jc w:val="both"/>
      </w:pPr>
      <w:r>
        <w:rPr>
          <w:rFonts w:ascii="Times New Roman"/>
          <w:b w:val="false"/>
          <w:i w:val="false"/>
          <w:color w:val="000000"/>
          <w:sz w:val="28"/>
        </w:rPr>
        <w:t>
      6) көздің амбулаторлық микрохирургиясы.</w:t>
      </w:r>
    </w:p>
    <w:bookmarkEnd w:id="85"/>
    <w:bookmarkStart w:name="z89" w:id="86"/>
    <w:p>
      <w:pPr>
        <w:spacing w:after="0"/>
        <w:ind w:left="0"/>
        <w:jc w:val="both"/>
      </w:pPr>
      <w:r>
        <w:rPr>
          <w:rFonts w:ascii="Times New Roman"/>
          <w:b w:val="false"/>
          <w:i w:val="false"/>
          <w:color w:val="000000"/>
          <w:sz w:val="28"/>
        </w:rPr>
        <w:t>
      23. Көз консультациялық кабинеті мынадай функцияларды жүзеге асырады:</w:t>
      </w:r>
    </w:p>
    <w:bookmarkEnd w:id="86"/>
    <w:bookmarkStart w:name="z90" w:id="87"/>
    <w:p>
      <w:pPr>
        <w:spacing w:after="0"/>
        <w:ind w:left="0"/>
        <w:jc w:val="both"/>
      </w:pPr>
      <w:r>
        <w:rPr>
          <w:rFonts w:ascii="Times New Roman"/>
          <w:b w:val="false"/>
          <w:i w:val="false"/>
          <w:color w:val="000000"/>
          <w:sz w:val="28"/>
        </w:rPr>
        <w:t>
      1) дәрігерлер аудандық және қалалық емханаларға жіберген науқастарға консультация беру;</w:t>
      </w:r>
    </w:p>
    <w:bookmarkEnd w:id="87"/>
    <w:bookmarkStart w:name="z91" w:id="88"/>
    <w:p>
      <w:pPr>
        <w:spacing w:after="0"/>
        <w:ind w:left="0"/>
        <w:jc w:val="both"/>
      </w:pPr>
      <w:r>
        <w:rPr>
          <w:rFonts w:ascii="Times New Roman"/>
          <w:b w:val="false"/>
          <w:i w:val="false"/>
          <w:color w:val="000000"/>
          <w:sz w:val="28"/>
        </w:rPr>
        <w:t>
      2) қазіргі заманғы әдістерді қолдана отырып, қажетті зертханалық, аспаптық және диагностикалық зерттеулердің көмегімен диагнозды нақтылау;</w:t>
      </w:r>
    </w:p>
    <w:bookmarkEnd w:id="88"/>
    <w:bookmarkStart w:name="z92" w:id="89"/>
    <w:p>
      <w:pPr>
        <w:spacing w:after="0"/>
        <w:ind w:left="0"/>
        <w:jc w:val="both"/>
      </w:pPr>
      <w:r>
        <w:rPr>
          <w:rFonts w:ascii="Times New Roman"/>
          <w:b w:val="false"/>
          <w:i w:val="false"/>
          <w:color w:val="000000"/>
          <w:sz w:val="28"/>
        </w:rPr>
        <w:t>
      3) науқастарды іріктеу және стационарлық емдеуге жіберу;</w:t>
      </w:r>
    </w:p>
    <w:bookmarkEnd w:id="89"/>
    <w:bookmarkStart w:name="z93" w:id="90"/>
    <w:p>
      <w:pPr>
        <w:spacing w:after="0"/>
        <w:ind w:left="0"/>
        <w:jc w:val="both"/>
      </w:pPr>
      <w:r>
        <w:rPr>
          <w:rFonts w:ascii="Times New Roman"/>
          <w:b w:val="false"/>
          <w:i w:val="false"/>
          <w:color w:val="000000"/>
          <w:sz w:val="28"/>
        </w:rPr>
        <w:t>
      4) науқасты МСАК немесе күндізгі стационар деңгейінде одан әрі емдеу жөнінде ұсыным беру;</w:t>
      </w:r>
    </w:p>
    <w:bookmarkEnd w:id="90"/>
    <w:bookmarkStart w:name="z94" w:id="91"/>
    <w:p>
      <w:pPr>
        <w:spacing w:after="0"/>
        <w:ind w:left="0"/>
        <w:jc w:val="both"/>
      </w:pPr>
      <w:r>
        <w:rPr>
          <w:rFonts w:ascii="Times New Roman"/>
          <w:b w:val="false"/>
          <w:i w:val="false"/>
          <w:color w:val="000000"/>
          <w:sz w:val="28"/>
        </w:rPr>
        <w:t>
      24. Балалардың көруін сақтау кабинеті мынадай функцияларды жүзеге асырады:</w:t>
      </w:r>
    </w:p>
    <w:bookmarkEnd w:id="91"/>
    <w:bookmarkStart w:name="z95" w:id="92"/>
    <w:p>
      <w:pPr>
        <w:spacing w:after="0"/>
        <w:ind w:left="0"/>
        <w:jc w:val="both"/>
      </w:pPr>
      <w:r>
        <w:rPr>
          <w:rFonts w:ascii="Times New Roman"/>
          <w:b w:val="false"/>
          <w:i w:val="false"/>
          <w:color w:val="000000"/>
          <w:sz w:val="28"/>
        </w:rPr>
        <w:t>
      1) күрделі офтальмопатологиясы бар балаларды кешенді тексеріп-қарау және емдеу, хирургиялық емдеуге, протездеуге, көруді күрделі және әлеуметтік түзетуге жіберу;</w:t>
      </w:r>
    </w:p>
    <w:bookmarkEnd w:id="92"/>
    <w:bookmarkStart w:name="z96" w:id="93"/>
    <w:p>
      <w:pPr>
        <w:spacing w:after="0"/>
        <w:ind w:left="0"/>
        <w:jc w:val="both"/>
      </w:pPr>
      <w:r>
        <w:rPr>
          <w:rFonts w:ascii="Times New Roman"/>
          <w:b w:val="false"/>
          <w:i w:val="false"/>
          <w:color w:val="000000"/>
          <w:sz w:val="28"/>
        </w:rPr>
        <w:t>
      2) қыликөзділігі және амблиопиясы бар, нашар көретін және нашар көретін балаларды мамандандырылған мектепке дейінгі және мектеп мекемелеріне іріктеу;</w:t>
      </w:r>
    </w:p>
    <w:bookmarkEnd w:id="93"/>
    <w:bookmarkStart w:name="z97" w:id="94"/>
    <w:p>
      <w:pPr>
        <w:spacing w:after="0"/>
        <w:ind w:left="0"/>
        <w:jc w:val="both"/>
      </w:pPr>
      <w:r>
        <w:rPr>
          <w:rFonts w:ascii="Times New Roman"/>
          <w:b w:val="false"/>
          <w:i w:val="false"/>
          <w:color w:val="000000"/>
          <w:sz w:val="28"/>
        </w:rPr>
        <w:t>
      3) көру мүшесінің туа біткен және тұқым қуалайтын патологиясы бар, шала туған рентинопатиясы бар, алыстан көрмейтін, көру нервісінің атрофиясы, ретинобластомасы және басқа да офтальмопотологиясы бар балаларды динамикалық бақылау;</w:t>
      </w:r>
    </w:p>
    <w:bookmarkEnd w:id="94"/>
    <w:bookmarkStart w:name="z98" w:id="95"/>
    <w:p>
      <w:pPr>
        <w:spacing w:after="0"/>
        <w:ind w:left="0"/>
        <w:jc w:val="both"/>
      </w:pPr>
      <w:r>
        <w:rPr>
          <w:rFonts w:ascii="Times New Roman"/>
          <w:b w:val="false"/>
          <w:i w:val="false"/>
          <w:color w:val="000000"/>
          <w:sz w:val="28"/>
        </w:rPr>
        <w:t>
      4) балаларды диагностикалаудың, емдеу мен оңалтудың тиімді жаңа әдістерін енгізу;</w:t>
      </w:r>
    </w:p>
    <w:bookmarkEnd w:id="95"/>
    <w:bookmarkStart w:name="z99" w:id="96"/>
    <w:p>
      <w:pPr>
        <w:spacing w:after="0"/>
        <w:ind w:left="0"/>
        <w:jc w:val="both"/>
      </w:pPr>
      <w:r>
        <w:rPr>
          <w:rFonts w:ascii="Times New Roman"/>
          <w:b w:val="false"/>
          <w:i w:val="false"/>
          <w:color w:val="000000"/>
          <w:sz w:val="28"/>
        </w:rPr>
        <w:t>
      5) балалардың көруін сақтау бойынша санитариялық-ағарту жұмысын ұйымдастыру және жүргізу;</w:t>
      </w:r>
    </w:p>
    <w:bookmarkEnd w:id="96"/>
    <w:bookmarkStart w:name="z100" w:id="97"/>
    <w:p>
      <w:pPr>
        <w:spacing w:after="0"/>
        <w:ind w:left="0"/>
        <w:jc w:val="both"/>
      </w:pPr>
      <w:r>
        <w:rPr>
          <w:rFonts w:ascii="Times New Roman"/>
          <w:b w:val="false"/>
          <w:i w:val="false"/>
          <w:color w:val="000000"/>
          <w:sz w:val="28"/>
        </w:rPr>
        <w:t>
      6) емханалардың (балалар немесе аралас қабылдау) көз кабинеттерінің офтальмологтарына, мектеп және мектепке дейінгі мекемелердің педиатрларына көз ауруларының және көру бұзылуларының профилактикасы, ерте анықтау, емдеу бойынша кеңестік көмек көрсету;</w:t>
      </w:r>
    </w:p>
    <w:bookmarkEnd w:id="97"/>
    <w:bookmarkStart w:name="z101" w:id="98"/>
    <w:p>
      <w:pPr>
        <w:spacing w:after="0"/>
        <w:ind w:left="0"/>
        <w:jc w:val="both"/>
      </w:pPr>
      <w:r>
        <w:rPr>
          <w:rFonts w:ascii="Times New Roman"/>
          <w:b w:val="false"/>
          <w:i w:val="false"/>
          <w:color w:val="000000"/>
          <w:sz w:val="28"/>
        </w:rPr>
        <w:t>
      7) мамандандырылған балалар мекемелерінің көз кабинеттерінің офтальмологтарына әдістемелік көмек көрсету;</w:t>
      </w:r>
    </w:p>
    <w:bookmarkEnd w:id="98"/>
    <w:bookmarkStart w:name="z102" w:id="99"/>
    <w:p>
      <w:pPr>
        <w:spacing w:after="0"/>
        <w:ind w:left="0"/>
        <w:jc w:val="both"/>
      </w:pPr>
      <w:r>
        <w:rPr>
          <w:rFonts w:ascii="Times New Roman"/>
          <w:b w:val="false"/>
          <w:i w:val="false"/>
          <w:color w:val="000000"/>
          <w:sz w:val="28"/>
        </w:rPr>
        <w:t>
      8) сырқаттанушылықты және емдеу тиімділігін талдау, медициналық-педагогикалық комиссияның жұмысына қатысу.</w:t>
      </w:r>
    </w:p>
    <w:bookmarkEnd w:id="99"/>
    <w:bookmarkStart w:name="z103" w:id="100"/>
    <w:p>
      <w:pPr>
        <w:spacing w:after="0"/>
        <w:ind w:left="0"/>
        <w:jc w:val="both"/>
      </w:pPr>
      <w:r>
        <w:rPr>
          <w:rFonts w:ascii="Times New Roman"/>
          <w:b w:val="false"/>
          <w:i w:val="false"/>
          <w:color w:val="000000"/>
          <w:sz w:val="28"/>
        </w:rPr>
        <w:t>
      25. Глаукома кабинеті мынадай функцияларды жүзеге асырады:</w:t>
      </w:r>
    </w:p>
    <w:bookmarkEnd w:id="100"/>
    <w:bookmarkStart w:name="z104" w:id="101"/>
    <w:p>
      <w:pPr>
        <w:spacing w:after="0"/>
        <w:ind w:left="0"/>
        <w:jc w:val="both"/>
      </w:pPr>
      <w:r>
        <w:rPr>
          <w:rFonts w:ascii="Times New Roman"/>
          <w:b w:val="false"/>
          <w:i w:val="false"/>
          <w:color w:val="000000"/>
          <w:sz w:val="28"/>
        </w:rPr>
        <w:t>
      1) глаукома диагнозын нақтылау үшін кешенді тексеріп-қарау, глаукомамен ауыратын пациенттерге бекітілген хаттамаларға сәйкес ем тағайындау, диспансерлік байқау;</w:t>
      </w:r>
    </w:p>
    <w:bookmarkEnd w:id="101"/>
    <w:bookmarkStart w:name="z105" w:id="102"/>
    <w:p>
      <w:pPr>
        <w:spacing w:after="0"/>
        <w:ind w:left="0"/>
        <w:jc w:val="both"/>
      </w:pPr>
      <w:r>
        <w:rPr>
          <w:rFonts w:ascii="Times New Roman"/>
          <w:b w:val="false"/>
          <w:i w:val="false"/>
          <w:color w:val="000000"/>
          <w:sz w:val="28"/>
        </w:rPr>
        <w:t>
      2) тиісті жабдығы болған кезде глаукоманы лазермен емдеу немесе науқасты ҚазКАҒЗИ-дің республикалық лазерлік орталығына жіберу;</w:t>
      </w:r>
    </w:p>
    <w:bookmarkEnd w:id="102"/>
    <w:bookmarkStart w:name="z106" w:id="103"/>
    <w:p>
      <w:pPr>
        <w:spacing w:after="0"/>
        <w:ind w:left="0"/>
        <w:jc w:val="both"/>
      </w:pPr>
      <w:r>
        <w:rPr>
          <w:rFonts w:ascii="Times New Roman"/>
          <w:b w:val="false"/>
          <w:i w:val="false"/>
          <w:color w:val="000000"/>
          <w:sz w:val="28"/>
        </w:rPr>
        <w:t>
      3) глаукоманы диагностикалау мен емдеудің жаңа әдістерін практикаға енгізу;</w:t>
      </w:r>
    </w:p>
    <w:bookmarkEnd w:id="103"/>
    <w:bookmarkStart w:name="z107" w:id="104"/>
    <w:p>
      <w:pPr>
        <w:spacing w:after="0"/>
        <w:ind w:left="0"/>
        <w:jc w:val="both"/>
      </w:pPr>
      <w:r>
        <w:rPr>
          <w:rFonts w:ascii="Times New Roman"/>
          <w:b w:val="false"/>
          <w:i w:val="false"/>
          <w:color w:val="000000"/>
          <w:sz w:val="28"/>
        </w:rPr>
        <w:t>
      4) емханалардың офтальмологтары мен МСАК медицина қызметкерлеріне глаукома скринингін өткізуде ұйымдастыру-әдістемелік көмек;</w:t>
      </w:r>
    </w:p>
    <w:bookmarkEnd w:id="104"/>
    <w:bookmarkStart w:name="z108" w:id="105"/>
    <w:p>
      <w:pPr>
        <w:spacing w:after="0"/>
        <w:ind w:left="0"/>
        <w:jc w:val="both"/>
      </w:pPr>
      <w:r>
        <w:rPr>
          <w:rFonts w:ascii="Times New Roman"/>
          <w:b w:val="false"/>
          <w:i w:val="false"/>
          <w:color w:val="000000"/>
          <w:sz w:val="28"/>
        </w:rPr>
        <w:t>
      5) амбулаториялық-емханадық көмек көрсететін ұйымдардың базасында көз тономериясы бойынша мейірбикелерді даярлауға қатысу;</w:t>
      </w:r>
    </w:p>
    <w:bookmarkEnd w:id="105"/>
    <w:bookmarkStart w:name="z109" w:id="106"/>
    <w:p>
      <w:pPr>
        <w:spacing w:after="0"/>
        <w:ind w:left="0"/>
        <w:jc w:val="both"/>
      </w:pPr>
      <w:r>
        <w:rPr>
          <w:rFonts w:ascii="Times New Roman"/>
          <w:b w:val="false"/>
          <w:i w:val="false"/>
          <w:color w:val="000000"/>
          <w:sz w:val="28"/>
        </w:rPr>
        <w:t>
      6) "Глаукома науқастары мектебінің" жұмысын қоса алғанда, халық арасында глаукома мәселелері бойынша санитариялық-ағарту жұмысын ұйымдастыру.</w:t>
      </w:r>
    </w:p>
    <w:bookmarkEnd w:id="106"/>
    <w:bookmarkStart w:name="z110" w:id="107"/>
    <w:p>
      <w:pPr>
        <w:spacing w:after="0"/>
        <w:ind w:left="0"/>
        <w:jc w:val="both"/>
      </w:pPr>
      <w:r>
        <w:rPr>
          <w:rFonts w:ascii="Times New Roman"/>
          <w:b w:val="false"/>
          <w:i w:val="false"/>
          <w:color w:val="000000"/>
          <w:sz w:val="28"/>
        </w:rPr>
        <w:t>
      26. Көздің тамырлық және онкопатологиясы кабинеті мынадай функцияларды жүзеге асырады:</w:t>
      </w:r>
    </w:p>
    <w:bookmarkEnd w:id="107"/>
    <w:bookmarkStart w:name="z111" w:id="108"/>
    <w:p>
      <w:pPr>
        <w:spacing w:after="0"/>
        <w:ind w:left="0"/>
        <w:jc w:val="both"/>
      </w:pPr>
      <w:r>
        <w:rPr>
          <w:rFonts w:ascii="Times New Roman"/>
          <w:b w:val="false"/>
          <w:i w:val="false"/>
          <w:color w:val="000000"/>
          <w:sz w:val="28"/>
        </w:rPr>
        <w:t>
      1) бар науқастарға консультациялық-диагностикалық және емдік көмек көрсету:</w:t>
      </w:r>
    </w:p>
    <w:bookmarkEnd w:id="108"/>
    <w:bookmarkStart w:name="z112" w:id="109"/>
    <w:p>
      <w:pPr>
        <w:spacing w:after="0"/>
        <w:ind w:left="0"/>
        <w:jc w:val="both"/>
      </w:pPr>
      <w:r>
        <w:rPr>
          <w:rFonts w:ascii="Times New Roman"/>
          <w:b w:val="false"/>
          <w:i w:val="false"/>
          <w:color w:val="000000"/>
          <w:sz w:val="28"/>
        </w:rPr>
        <w:t>
      диабеттік, гипертониялық және гипотониялық ретинопатиясы;</w:t>
      </w:r>
    </w:p>
    <w:bookmarkEnd w:id="109"/>
    <w:bookmarkStart w:name="z113" w:id="110"/>
    <w:p>
      <w:pPr>
        <w:spacing w:after="0"/>
        <w:ind w:left="0"/>
        <w:jc w:val="both"/>
      </w:pPr>
      <w:r>
        <w:rPr>
          <w:rFonts w:ascii="Times New Roman"/>
          <w:b w:val="false"/>
          <w:i w:val="false"/>
          <w:color w:val="000000"/>
          <w:sz w:val="28"/>
        </w:rPr>
        <w:t>
      жасына байланысты макулярлық дегенерациясы;</w:t>
      </w:r>
    </w:p>
    <w:bookmarkEnd w:id="110"/>
    <w:bookmarkStart w:name="z114" w:id="111"/>
    <w:p>
      <w:pPr>
        <w:spacing w:after="0"/>
        <w:ind w:left="0"/>
        <w:jc w:val="both"/>
      </w:pPr>
      <w:r>
        <w:rPr>
          <w:rFonts w:ascii="Times New Roman"/>
          <w:b w:val="false"/>
          <w:i w:val="false"/>
          <w:color w:val="000000"/>
          <w:sz w:val="28"/>
        </w:rPr>
        <w:t>
      торқабықтар мен көру нерві қан айналымының жіті бұзылулары;</w:t>
      </w:r>
    </w:p>
    <w:bookmarkEnd w:id="111"/>
    <w:bookmarkStart w:name="z115" w:id="112"/>
    <w:p>
      <w:pPr>
        <w:spacing w:after="0"/>
        <w:ind w:left="0"/>
        <w:jc w:val="both"/>
      </w:pPr>
      <w:r>
        <w:rPr>
          <w:rFonts w:ascii="Times New Roman"/>
          <w:b w:val="false"/>
          <w:i w:val="false"/>
          <w:color w:val="000000"/>
          <w:sz w:val="28"/>
        </w:rPr>
        <w:t>
      торқабықтардың, тамырлық қабықтар мен көру нервінің қабынған және дистрофиялық аурулары;</w:t>
      </w:r>
    </w:p>
    <w:bookmarkEnd w:id="112"/>
    <w:bookmarkStart w:name="z116" w:id="113"/>
    <w:p>
      <w:pPr>
        <w:spacing w:after="0"/>
        <w:ind w:left="0"/>
        <w:jc w:val="both"/>
      </w:pPr>
      <w:r>
        <w:rPr>
          <w:rFonts w:ascii="Times New Roman"/>
          <w:b w:val="false"/>
          <w:i w:val="false"/>
          <w:color w:val="000000"/>
          <w:sz w:val="28"/>
        </w:rPr>
        <w:t>
      торқабықтардың және тамырлық қабықтардың туа біткен және тұқым қуалайтын ауытқулары;</w:t>
      </w:r>
    </w:p>
    <w:bookmarkEnd w:id="113"/>
    <w:bookmarkStart w:name="z117" w:id="114"/>
    <w:p>
      <w:pPr>
        <w:spacing w:after="0"/>
        <w:ind w:left="0"/>
        <w:jc w:val="both"/>
      </w:pPr>
      <w:r>
        <w:rPr>
          <w:rFonts w:ascii="Times New Roman"/>
          <w:b w:val="false"/>
          <w:i w:val="false"/>
          <w:color w:val="000000"/>
          <w:sz w:val="28"/>
        </w:rPr>
        <w:t>
      көру мүшесі мен көз шарасының қатерсіз, қатерлі және жалған ісік аурулары;</w:t>
      </w:r>
    </w:p>
    <w:bookmarkEnd w:id="114"/>
    <w:bookmarkStart w:name="z118" w:id="115"/>
    <w:p>
      <w:pPr>
        <w:spacing w:after="0"/>
        <w:ind w:left="0"/>
        <w:jc w:val="both"/>
      </w:pPr>
      <w:r>
        <w:rPr>
          <w:rFonts w:ascii="Times New Roman"/>
          <w:b w:val="false"/>
          <w:i w:val="false"/>
          <w:color w:val="000000"/>
          <w:sz w:val="28"/>
        </w:rPr>
        <w:t>
      эндокриндік офтальмопатиясы.</w:t>
      </w:r>
    </w:p>
    <w:bookmarkEnd w:id="115"/>
    <w:bookmarkStart w:name="z119" w:id="116"/>
    <w:p>
      <w:pPr>
        <w:spacing w:after="0"/>
        <w:ind w:left="0"/>
        <w:jc w:val="both"/>
      </w:pPr>
      <w:r>
        <w:rPr>
          <w:rFonts w:ascii="Times New Roman"/>
          <w:b w:val="false"/>
          <w:i w:val="false"/>
          <w:color w:val="000000"/>
          <w:sz w:val="28"/>
        </w:rPr>
        <w:t>
      2) зерттеудің зертханалық, аспаптық және жоғары технологиялық әдістерінің көмегімен диагнозды нақтылау;</w:t>
      </w:r>
    </w:p>
    <w:bookmarkEnd w:id="116"/>
    <w:bookmarkStart w:name="z120" w:id="117"/>
    <w:p>
      <w:pPr>
        <w:spacing w:after="0"/>
        <w:ind w:left="0"/>
        <w:jc w:val="both"/>
      </w:pPr>
      <w:r>
        <w:rPr>
          <w:rFonts w:ascii="Times New Roman"/>
          <w:b w:val="false"/>
          <w:i w:val="false"/>
          <w:color w:val="000000"/>
          <w:sz w:val="28"/>
        </w:rPr>
        <w:t>
      3) көз кабинеттерінің офтальмологтарына әдістемелік көмек.</w:t>
      </w:r>
    </w:p>
    <w:bookmarkEnd w:id="117"/>
    <w:bookmarkStart w:name="z121" w:id="118"/>
    <w:p>
      <w:pPr>
        <w:spacing w:after="0"/>
        <w:ind w:left="0"/>
        <w:jc w:val="both"/>
      </w:pPr>
      <w:r>
        <w:rPr>
          <w:rFonts w:ascii="Times New Roman"/>
          <w:b w:val="false"/>
          <w:i w:val="false"/>
          <w:color w:val="000000"/>
          <w:sz w:val="28"/>
        </w:rPr>
        <w:t>
      27. Күндізгі стационар АОА деңгейінде амбулаториялық-емханалық көмек көрсететін медициналық ұйымдардың, облыстық офтальмологиялық аурухананың (орталықтың) консультациялық-диагностикалық орталығының, республикалық деңгейдегі облыстық (қалалық) көп бейінді аурухананың құрамында ұйымдастырылады. Күндізгі стационардың негізгі функциялары:</w:t>
      </w:r>
    </w:p>
    <w:bookmarkEnd w:id="118"/>
    <w:bookmarkStart w:name="z122" w:id="119"/>
    <w:p>
      <w:pPr>
        <w:spacing w:after="0"/>
        <w:ind w:left="0"/>
        <w:jc w:val="both"/>
      </w:pPr>
      <w:r>
        <w:rPr>
          <w:rFonts w:ascii="Times New Roman"/>
          <w:b w:val="false"/>
          <w:i w:val="false"/>
          <w:color w:val="000000"/>
          <w:sz w:val="28"/>
        </w:rPr>
        <w:t>
      1) жағдайы тәулік бойы бақылауды және стационарда емдеуді қажет етпейтін ересектер мен балаларға мамандандырылған офтальмологиялық көмек көрсету;</w:t>
      </w:r>
    </w:p>
    <w:bookmarkEnd w:id="119"/>
    <w:bookmarkStart w:name="z123" w:id="120"/>
    <w:p>
      <w:pPr>
        <w:spacing w:after="0"/>
        <w:ind w:left="0"/>
        <w:jc w:val="both"/>
      </w:pPr>
      <w:r>
        <w:rPr>
          <w:rFonts w:ascii="Times New Roman"/>
          <w:b w:val="false"/>
          <w:i w:val="false"/>
          <w:color w:val="000000"/>
          <w:sz w:val="28"/>
        </w:rPr>
        <w:t>
      2) диспансерлік науқастарға емдік және профилактикалық іс-шаралар кешенін жүргізу;</w:t>
      </w:r>
    </w:p>
    <w:bookmarkEnd w:id="120"/>
    <w:bookmarkStart w:name="z124" w:id="121"/>
    <w:p>
      <w:pPr>
        <w:spacing w:after="0"/>
        <w:ind w:left="0"/>
        <w:jc w:val="both"/>
      </w:pPr>
      <w:r>
        <w:rPr>
          <w:rFonts w:ascii="Times New Roman"/>
          <w:b w:val="false"/>
          <w:i w:val="false"/>
          <w:color w:val="000000"/>
          <w:sz w:val="28"/>
        </w:rPr>
        <w:t>
      3) аурудың диагнозы алғаш белгіленген науқастарға немесе созылмалы науқастарға аурудың ауырлық деңгейі өзгерген кезде барабар терапияны таңдау.</w:t>
      </w:r>
    </w:p>
    <w:bookmarkEnd w:id="121"/>
    <w:bookmarkStart w:name="z125" w:id="122"/>
    <w:p>
      <w:pPr>
        <w:spacing w:after="0"/>
        <w:ind w:left="0"/>
        <w:jc w:val="both"/>
      </w:pPr>
      <w:r>
        <w:rPr>
          <w:rFonts w:ascii="Times New Roman"/>
          <w:b w:val="false"/>
          <w:i w:val="false"/>
          <w:color w:val="000000"/>
          <w:sz w:val="28"/>
        </w:rPr>
        <w:t>
      Күндізгі стационардың құрамына мыналар кіреді:</w:t>
      </w:r>
    </w:p>
    <w:bookmarkEnd w:id="122"/>
    <w:bookmarkStart w:name="z126" w:id="123"/>
    <w:p>
      <w:pPr>
        <w:spacing w:after="0"/>
        <w:ind w:left="0"/>
        <w:jc w:val="both"/>
      </w:pPr>
      <w:r>
        <w:rPr>
          <w:rFonts w:ascii="Times New Roman"/>
          <w:b w:val="false"/>
          <w:i w:val="false"/>
          <w:color w:val="000000"/>
          <w:sz w:val="28"/>
        </w:rPr>
        <w:t>
      1) науқастарды қабылдауға арналған кабинет;</w:t>
      </w:r>
    </w:p>
    <w:bookmarkEnd w:id="123"/>
    <w:bookmarkStart w:name="z127" w:id="124"/>
    <w:p>
      <w:pPr>
        <w:spacing w:after="0"/>
        <w:ind w:left="0"/>
        <w:jc w:val="both"/>
      </w:pPr>
      <w:r>
        <w:rPr>
          <w:rFonts w:ascii="Times New Roman"/>
          <w:b w:val="false"/>
          <w:i w:val="false"/>
          <w:color w:val="000000"/>
          <w:sz w:val="28"/>
        </w:rPr>
        <w:t>
      2) емшара кабинеті;</w:t>
      </w:r>
    </w:p>
    <w:bookmarkEnd w:id="124"/>
    <w:bookmarkStart w:name="z128" w:id="125"/>
    <w:p>
      <w:pPr>
        <w:spacing w:after="0"/>
        <w:ind w:left="0"/>
        <w:jc w:val="both"/>
      </w:pPr>
      <w:r>
        <w:rPr>
          <w:rFonts w:ascii="Times New Roman"/>
          <w:b w:val="false"/>
          <w:i w:val="false"/>
          <w:color w:val="000000"/>
          <w:sz w:val="28"/>
        </w:rPr>
        <w:t>
      3) науқастарға арналған палаталар;</w:t>
      </w:r>
    </w:p>
    <w:bookmarkEnd w:id="125"/>
    <w:bookmarkStart w:name="z129" w:id="126"/>
    <w:p>
      <w:pPr>
        <w:spacing w:after="0"/>
        <w:ind w:left="0"/>
        <w:jc w:val="both"/>
      </w:pPr>
      <w:r>
        <w:rPr>
          <w:rFonts w:ascii="Times New Roman"/>
          <w:b w:val="false"/>
          <w:i w:val="false"/>
          <w:color w:val="000000"/>
          <w:sz w:val="28"/>
        </w:rPr>
        <w:t>
      4) манипуляция кабинеті;</w:t>
      </w:r>
    </w:p>
    <w:bookmarkEnd w:id="126"/>
    <w:bookmarkStart w:name="z130" w:id="127"/>
    <w:p>
      <w:pPr>
        <w:spacing w:after="0"/>
        <w:ind w:left="0"/>
        <w:jc w:val="both"/>
      </w:pPr>
      <w:r>
        <w:rPr>
          <w:rFonts w:ascii="Times New Roman"/>
          <w:b w:val="false"/>
          <w:i w:val="false"/>
          <w:color w:val="000000"/>
          <w:sz w:val="28"/>
        </w:rPr>
        <w:t>
      5) медперсонал кабинеті;</w:t>
      </w:r>
    </w:p>
    <w:bookmarkEnd w:id="127"/>
    <w:bookmarkStart w:name="z131" w:id="128"/>
    <w:p>
      <w:pPr>
        <w:spacing w:after="0"/>
        <w:ind w:left="0"/>
        <w:jc w:val="both"/>
      </w:pPr>
      <w:r>
        <w:rPr>
          <w:rFonts w:ascii="Times New Roman"/>
          <w:b w:val="false"/>
          <w:i w:val="false"/>
          <w:color w:val="000000"/>
          <w:sz w:val="28"/>
        </w:rPr>
        <w:t>
      6) киім-кешекті, төсек жабдықтарын және шаруашылыққа қажетті заттарды сақтауға арналған үй-жай.</w:t>
      </w:r>
    </w:p>
    <w:bookmarkEnd w:id="128"/>
    <w:bookmarkStart w:name="z132" w:id="129"/>
    <w:p>
      <w:pPr>
        <w:spacing w:after="0"/>
        <w:ind w:left="0"/>
        <w:jc w:val="both"/>
      </w:pPr>
      <w:r>
        <w:rPr>
          <w:rFonts w:ascii="Times New Roman"/>
          <w:b w:val="false"/>
          <w:i w:val="false"/>
          <w:color w:val="000000"/>
          <w:sz w:val="28"/>
        </w:rPr>
        <w:t>
      Күндізгі стационар функцияларын жүзеге асыру үшін медициналық ұйымның барлық клиникалық және қос клиникалық бөлімшелерін пайдаланады.</w:t>
      </w:r>
    </w:p>
    <w:bookmarkEnd w:id="129"/>
    <w:bookmarkStart w:name="z133" w:id="130"/>
    <w:p>
      <w:pPr>
        <w:spacing w:after="0"/>
        <w:ind w:left="0"/>
        <w:jc w:val="both"/>
      </w:pPr>
      <w:r>
        <w:rPr>
          <w:rFonts w:ascii="Times New Roman"/>
          <w:b w:val="false"/>
          <w:i w:val="false"/>
          <w:color w:val="000000"/>
          <w:sz w:val="28"/>
        </w:rPr>
        <w:t>
      28. Көздің амбулаториялық микрохирургиясы бөлімшесі мынадай функцияларды жүзеге асырады:</w:t>
      </w:r>
    </w:p>
    <w:bookmarkEnd w:id="130"/>
    <w:bookmarkStart w:name="z134" w:id="131"/>
    <w:p>
      <w:pPr>
        <w:spacing w:after="0"/>
        <w:ind w:left="0"/>
        <w:jc w:val="both"/>
      </w:pPr>
      <w:r>
        <w:rPr>
          <w:rFonts w:ascii="Times New Roman"/>
          <w:b w:val="false"/>
          <w:i w:val="false"/>
          <w:color w:val="000000"/>
          <w:sz w:val="28"/>
        </w:rPr>
        <w:t>
      1) науқастарды амбулаториялық операцияға іріктеу;</w:t>
      </w:r>
    </w:p>
    <w:bookmarkEnd w:id="131"/>
    <w:bookmarkStart w:name="z135" w:id="132"/>
    <w:p>
      <w:pPr>
        <w:spacing w:after="0"/>
        <w:ind w:left="0"/>
        <w:jc w:val="both"/>
      </w:pPr>
      <w:r>
        <w:rPr>
          <w:rFonts w:ascii="Times New Roman"/>
          <w:b w:val="false"/>
          <w:i w:val="false"/>
          <w:color w:val="000000"/>
          <w:sz w:val="28"/>
        </w:rPr>
        <w:t xml:space="preserve">
      2)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амбулаториялық жағдайда көру мүшесіне жасалатын микрохирургиялық әрекеттер тізбесіне сәйкес офтальмомикрохирургиялық көмек көрсету;</w:t>
      </w:r>
    </w:p>
    <w:bookmarkEnd w:id="132"/>
    <w:bookmarkStart w:name="z136" w:id="133"/>
    <w:p>
      <w:pPr>
        <w:spacing w:after="0"/>
        <w:ind w:left="0"/>
        <w:jc w:val="both"/>
      </w:pPr>
      <w:r>
        <w:rPr>
          <w:rFonts w:ascii="Times New Roman"/>
          <w:b w:val="false"/>
          <w:i w:val="false"/>
          <w:color w:val="000000"/>
          <w:sz w:val="28"/>
        </w:rPr>
        <w:t>
      3) операциядан кейінгі кезеңде науқастарды байқау және қажетті манипуляцияларды (таңу, тігістерді алу және басқа) орындау;</w:t>
      </w:r>
    </w:p>
    <w:bookmarkEnd w:id="133"/>
    <w:bookmarkStart w:name="z137" w:id="134"/>
    <w:p>
      <w:pPr>
        <w:spacing w:after="0"/>
        <w:ind w:left="0"/>
        <w:jc w:val="both"/>
      </w:pPr>
      <w:r>
        <w:rPr>
          <w:rFonts w:ascii="Times New Roman"/>
          <w:b w:val="false"/>
          <w:i w:val="false"/>
          <w:color w:val="000000"/>
          <w:sz w:val="28"/>
        </w:rPr>
        <w:t>
      4) науқастарды операциядан кейінгі кезеңде режимге, ал оның сенімді адамдарын науқасқа күтім жасауға үйрету.</w:t>
      </w:r>
    </w:p>
    <w:bookmarkEnd w:id="134"/>
    <w:bookmarkStart w:name="z138" w:id="135"/>
    <w:p>
      <w:pPr>
        <w:spacing w:after="0"/>
        <w:ind w:left="0"/>
        <w:jc w:val="left"/>
      </w:pPr>
      <w:r>
        <w:rPr>
          <w:rFonts w:ascii="Times New Roman"/>
          <w:b/>
          <w:i w:val="false"/>
          <w:color w:val="000000"/>
        </w:rPr>
        <w:t xml:space="preserve"> Параграф 3. Лазерлік офтальмологиялық бөлімше (кабинет)</w:t>
      </w:r>
    </w:p>
    <w:bookmarkEnd w:id="135"/>
    <w:bookmarkStart w:name="z139" w:id="136"/>
    <w:p>
      <w:pPr>
        <w:spacing w:after="0"/>
        <w:ind w:left="0"/>
        <w:jc w:val="both"/>
      </w:pPr>
      <w:r>
        <w:rPr>
          <w:rFonts w:ascii="Times New Roman"/>
          <w:b w:val="false"/>
          <w:i w:val="false"/>
          <w:color w:val="000000"/>
          <w:sz w:val="28"/>
        </w:rPr>
        <w:t>
      29. Лазерлік офтальмологиялық бөлімше офтальмологиялық аурухананың консультациялық-диагностикалық орталығының, республикалық деңгейдегі облыстық (қалалық), көп бейінді аурухананың құрамында құрылады.</w:t>
      </w:r>
    </w:p>
    <w:bookmarkEnd w:id="136"/>
    <w:bookmarkStart w:name="z140" w:id="137"/>
    <w:p>
      <w:pPr>
        <w:spacing w:after="0"/>
        <w:ind w:left="0"/>
        <w:jc w:val="both"/>
      </w:pPr>
      <w:r>
        <w:rPr>
          <w:rFonts w:ascii="Times New Roman"/>
          <w:b w:val="false"/>
          <w:i w:val="false"/>
          <w:color w:val="000000"/>
          <w:sz w:val="28"/>
        </w:rPr>
        <w:t>
      30. Бөлімшенің негізгі міндеттері мен функциялары:</w:t>
      </w:r>
    </w:p>
    <w:bookmarkEnd w:id="137"/>
    <w:bookmarkStart w:name="z141" w:id="138"/>
    <w:p>
      <w:pPr>
        <w:spacing w:after="0"/>
        <w:ind w:left="0"/>
        <w:jc w:val="both"/>
      </w:pPr>
      <w:r>
        <w:rPr>
          <w:rFonts w:ascii="Times New Roman"/>
          <w:b w:val="false"/>
          <w:i w:val="false"/>
          <w:color w:val="000000"/>
          <w:sz w:val="28"/>
        </w:rPr>
        <w:t>
      1) қазіргі заманғы лазерлік технологияларды қолдана отырып, офтальмопатологиясы бар науқастарды емдеу;</w:t>
      </w:r>
    </w:p>
    <w:bookmarkEnd w:id="138"/>
    <w:bookmarkStart w:name="z142" w:id="139"/>
    <w:p>
      <w:pPr>
        <w:spacing w:after="0"/>
        <w:ind w:left="0"/>
        <w:jc w:val="both"/>
      </w:pPr>
      <w:r>
        <w:rPr>
          <w:rFonts w:ascii="Times New Roman"/>
          <w:b w:val="false"/>
          <w:i w:val="false"/>
          <w:color w:val="000000"/>
          <w:sz w:val="28"/>
        </w:rPr>
        <w:t>
      2) лазерлік емдеудің инновациялық әдістерін практикаға енгізу;</w:t>
      </w:r>
    </w:p>
    <w:bookmarkEnd w:id="139"/>
    <w:bookmarkStart w:name="z143" w:id="140"/>
    <w:p>
      <w:pPr>
        <w:spacing w:after="0"/>
        <w:ind w:left="0"/>
        <w:jc w:val="both"/>
      </w:pPr>
      <w:r>
        <w:rPr>
          <w:rFonts w:ascii="Times New Roman"/>
          <w:b w:val="false"/>
          <w:i w:val="false"/>
          <w:color w:val="000000"/>
          <w:sz w:val="28"/>
        </w:rPr>
        <w:t>
      3) амбулаториялық-емханалық көмек көрсететін ұйымдарға лазерлік технологияларды қолдану мәселелері бойынша ұйымдастыру-әдістемелік, үйлестіру және косультациялық көмек көрсету, дәрігерлерді қайта даярлауға және тақырыптық жетілдіруге қатысу;</w:t>
      </w:r>
    </w:p>
    <w:bookmarkEnd w:id="140"/>
    <w:bookmarkStart w:name="z144" w:id="141"/>
    <w:p>
      <w:pPr>
        <w:spacing w:after="0"/>
        <w:ind w:left="0"/>
        <w:jc w:val="both"/>
      </w:pPr>
      <w:r>
        <w:rPr>
          <w:rFonts w:ascii="Times New Roman"/>
          <w:b w:val="false"/>
          <w:i w:val="false"/>
          <w:color w:val="000000"/>
          <w:sz w:val="28"/>
        </w:rPr>
        <w:t>
      4) жұмыстың нәтижелері мен есептілігін белгіленген тәртіппен талдау;</w:t>
      </w:r>
    </w:p>
    <w:bookmarkEnd w:id="141"/>
    <w:bookmarkStart w:name="z145" w:id="142"/>
    <w:p>
      <w:pPr>
        <w:spacing w:after="0"/>
        <w:ind w:left="0"/>
        <w:jc w:val="both"/>
      </w:pPr>
      <w:r>
        <w:rPr>
          <w:rFonts w:ascii="Times New Roman"/>
          <w:b w:val="false"/>
          <w:i w:val="false"/>
          <w:color w:val="000000"/>
          <w:sz w:val="28"/>
        </w:rPr>
        <w:t>
      5) қызметкерлердің еңбегін қорғау, қауіпсіздік техникасы мен өндірістік санитария қағидаларын сақтау бойынша іс-шаралар өткізу.</w:t>
      </w:r>
    </w:p>
    <w:bookmarkEnd w:id="142"/>
    <w:bookmarkStart w:name="z146" w:id="143"/>
    <w:p>
      <w:pPr>
        <w:spacing w:after="0"/>
        <w:ind w:left="0"/>
        <w:jc w:val="both"/>
      </w:pPr>
      <w:r>
        <w:rPr>
          <w:rFonts w:ascii="Times New Roman"/>
          <w:b w:val="false"/>
          <w:i w:val="false"/>
          <w:color w:val="000000"/>
          <w:sz w:val="28"/>
        </w:rPr>
        <w:t>
      31. Бөлімшенің құрамында мыналар болады:</w:t>
      </w:r>
    </w:p>
    <w:bookmarkEnd w:id="143"/>
    <w:bookmarkStart w:name="z147" w:id="144"/>
    <w:p>
      <w:pPr>
        <w:spacing w:after="0"/>
        <w:ind w:left="0"/>
        <w:jc w:val="both"/>
      </w:pPr>
      <w:r>
        <w:rPr>
          <w:rFonts w:ascii="Times New Roman"/>
          <w:b w:val="false"/>
          <w:i w:val="false"/>
          <w:color w:val="000000"/>
          <w:sz w:val="28"/>
        </w:rPr>
        <w:t>
      1) науқастарды қабылдауға арналған кабинет;</w:t>
      </w:r>
    </w:p>
    <w:bookmarkEnd w:id="144"/>
    <w:bookmarkStart w:name="z148" w:id="145"/>
    <w:p>
      <w:pPr>
        <w:spacing w:after="0"/>
        <w:ind w:left="0"/>
        <w:jc w:val="both"/>
      </w:pPr>
      <w:r>
        <w:rPr>
          <w:rFonts w:ascii="Times New Roman"/>
          <w:b w:val="false"/>
          <w:i w:val="false"/>
          <w:color w:val="000000"/>
          <w:sz w:val="28"/>
        </w:rPr>
        <w:t>
      2) лазерлік әрекеттерге арналған операция бөлімі;</w:t>
      </w:r>
    </w:p>
    <w:bookmarkEnd w:id="145"/>
    <w:bookmarkStart w:name="z149" w:id="146"/>
    <w:p>
      <w:pPr>
        <w:spacing w:after="0"/>
        <w:ind w:left="0"/>
        <w:jc w:val="both"/>
      </w:pPr>
      <w:r>
        <w:rPr>
          <w:rFonts w:ascii="Times New Roman"/>
          <w:b w:val="false"/>
          <w:i w:val="false"/>
          <w:color w:val="000000"/>
          <w:sz w:val="28"/>
        </w:rPr>
        <w:t>
      3) ангиографиялық зерттеулер жүргізуге арналған кабинет.</w:t>
      </w:r>
    </w:p>
    <w:bookmarkEnd w:id="146"/>
    <w:bookmarkStart w:name="z150" w:id="147"/>
    <w:p>
      <w:pPr>
        <w:spacing w:after="0"/>
        <w:ind w:left="0"/>
        <w:jc w:val="both"/>
      </w:pPr>
      <w:r>
        <w:rPr>
          <w:rFonts w:ascii="Times New Roman"/>
          <w:b w:val="false"/>
          <w:i w:val="false"/>
          <w:color w:val="000000"/>
          <w:sz w:val="28"/>
        </w:rPr>
        <w:t>
      32. Облыстардың, Астана және Алматы қалаларының перинаталдық орталықтарының жанынан ұйымдастырылатын лазерлік офтальмологиялық кабинет шала туған нәрестелердің ретинопатиясын анықтауға және емдеуге арналады.</w:t>
      </w:r>
    </w:p>
    <w:bookmarkEnd w:id="147"/>
    <w:bookmarkStart w:name="z151" w:id="148"/>
    <w:p>
      <w:pPr>
        <w:spacing w:after="0"/>
        <w:ind w:left="0"/>
        <w:jc w:val="both"/>
      </w:pPr>
      <w:r>
        <w:rPr>
          <w:rFonts w:ascii="Times New Roman"/>
          <w:b w:val="false"/>
          <w:i w:val="false"/>
          <w:color w:val="000000"/>
          <w:sz w:val="28"/>
        </w:rPr>
        <w:t>
      33. Перинаталдық орталық кабинетінің негізгі функциялары:</w:t>
      </w:r>
    </w:p>
    <w:bookmarkEnd w:id="148"/>
    <w:bookmarkStart w:name="z152" w:id="149"/>
    <w:p>
      <w:pPr>
        <w:spacing w:after="0"/>
        <w:ind w:left="0"/>
        <w:jc w:val="both"/>
      </w:pPr>
      <w:r>
        <w:rPr>
          <w:rFonts w:ascii="Times New Roman"/>
          <w:b w:val="false"/>
          <w:i w:val="false"/>
          <w:color w:val="000000"/>
          <w:sz w:val="28"/>
        </w:rPr>
        <w:t>
      1) 34 аптаға жетпей, дене салмағы 2000 граммнан аз, гестация мерзімінде туған балаларды, сондай-ақ туғаннан соң 3-6 аптадан кейін жалпы соматикалық статусы ауырлаған шала туған балаларды тексеріп-қарау;</w:t>
      </w:r>
    </w:p>
    <w:bookmarkEnd w:id="149"/>
    <w:bookmarkStart w:name="z153" w:id="150"/>
    <w:p>
      <w:pPr>
        <w:spacing w:after="0"/>
        <w:ind w:left="0"/>
        <w:jc w:val="both"/>
      </w:pPr>
      <w:r>
        <w:rPr>
          <w:rFonts w:ascii="Times New Roman"/>
          <w:b w:val="false"/>
          <w:i w:val="false"/>
          <w:color w:val="000000"/>
          <w:sz w:val="28"/>
        </w:rPr>
        <w:t>
      2) шала туған нәрестелердің ретинопатия скринингі, ретинопатия клиникасы байқалған кезде шала туған нәрестелерді одан әрі зерттеп-қарау;</w:t>
      </w:r>
    </w:p>
    <w:bookmarkEnd w:id="150"/>
    <w:bookmarkStart w:name="z154" w:id="151"/>
    <w:p>
      <w:pPr>
        <w:spacing w:after="0"/>
        <w:ind w:left="0"/>
        <w:jc w:val="both"/>
      </w:pPr>
      <w:r>
        <w:rPr>
          <w:rFonts w:ascii="Times New Roman"/>
          <w:b w:val="false"/>
          <w:i w:val="false"/>
          <w:color w:val="000000"/>
          <w:sz w:val="28"/>
        </w:rPr>
        <w:t>
      3) ауруы анықталған сәтінен бастап 72 сағаттың ішінде шала туған нәрестелердің ретинопатиясының белсенді сатысында лазерлік емдеуді жүргізу;</w:t>
      </w:r>
    </w:p>
    <w:bookmarkEnd w:id="151"/>
    <w:bookmarkStart w:name="z155" w:id="152"/>
    <w:p>
      <w:pPr>
        <w:spacing w:after="0"/>
        <w:ind w:left="0"/>
        <w:jc w:val="both"/>
      </w:pPr>
      <w:r>
        <w:rPr>
          <w:rFonts w:ascii="Times New Roman"/>
          <w:b w:val="false"/>
          <w:i w:val="false"/>
          <w:color w:val="000000"/>
          <w:sz w:val="28"/>
        </w:rPr>
        <w:t>
      4) торқабық қабатының клиникалық айқындалуы бар шала туған нәрестелердің ретинопатиясының ауыр нысандары анықталған кезде хирургиялық емдеуге Қаз КАҒЗИ-ға уақтылы жіберуді қамтамасыз ету.</w:t>
      </w:r>
    </w:p>
    <w:bookmarkEnd w:id="152"/>
    <w:bookmarkStart w:name="z156" w:id="153"/>
    <w:p>
      <w:pPr>
        <w:spacing w:after="0"/>
        <w:ind w:left="0"/>
        <w:jc w:val="left"/>
      </w:pPr>
      <w:r>
        <w:rPr>
          <w:rFonts w:ascii="Times New Roman"/>
          <w:b/>
          <w:i w:val="false"/>
          <w:color w:val="000000"/>
        </w:rPr>
        <w:t xml:space="preserve"> Параграф 4. Ересектерге және (немесе) балаларға арналған</w:t>
      </w:r>
      <w:r>
        <w:br/>
      </w:r>
      <w:r>
        <w:rPr>
          <w:rFonts w:ascii="Times New Roman"/>
          <w:b/>
          <w:i w:val="false"/>
          <w:color w:val="000000"/>
        </w:rPr>
        <w:t>көз микрохирургиясы стационарлық бөлімшесі</w:t>
      </w:r>
    </w:p>
    <w:bookmarkEnd w:id="153"/>
    <w:bookmarkStart w:name="z157" w:id="154"/>
    <w:p>
      <w:pPr>
        <w:spacing w:after="0"/>
        <w:ind w:left="0"/>
        <w:jc w:val="both"/>
      </w:pPr>
      <w:r>
        <w:rPr>
          <w:rFonts w:ascii="Times New Roman"/>
          <w:b w:val="false"/>
          <w:i w:val="false"/>
          <w:color w:val="000000"/>
          <w:sz w:val="28"/>
        </w:rPr>
        <w:t>
      34. Ересектерге және (немесе) балаларға арналған көз микрохирургиясының стационар бөлімшесі (бұдан әрі – Стационар бөлімшесі) тәулік бойы медициналық бақылауды қажет ететін науқастарды емдеуге арналған облыстық офтальмологиялық аурухананың (орталықтың), облыстық (қалалық) көп бейінді аурухананың құрылымдық бөлімшесі болып табылады.</w:t>
      </w:r>
    </w:p>
    <w:bookmarkEnd w:id="154"/>
    <w:bookmarkStart w:name="z158" w:id="155"/>
    <w:p>
      <w:pPr>
        <w:spacing w:after="0"/>
        <w:ind w:left="0"/>
        <w:jc w:val="both"/>
      </w:pPr>
      <w:r>
        <w:rPr>
          <w:rFonts w:ascii="Times New Roman"/>
          <w:b w:val="false"/>
          <w:i w:val="false"/>
          <w:color w:val="000000"/>
          <w:sz w:val="28"/>
        </w:rPr>
        <w:t>
      35. Стационар бөлімшесі мынадай функцияларды жүзеге асырады:</w:t>
      </w:r>
    </w:p>
    <w:bookmarkEnd w:id="155"/>
    <w:bookmarkStart w:name="z159" w:id="156"/>
    <w:p>
      <w:pPr>
        <w:spacing w:after="0"/>
        <w:ind w:left="0"/>
        <w:jc w:val="both"/>
      </w:pPr>
      <w:r>
        <w:rPr>
          <w:rFonts w:ascii="Times New Roman"/>
          <w:b w:val="false"/>
          <w:i w:val="false"/>
          <w:color w:val="000000"/>
          <w:sz w:val="28"/>
        </w:rPr>
        <w:t xml:space="preserve">
      1)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көру мүшесіне жасалатын міндетті микрохирургиялық әрекеттер тізбесіне сәйкес науқастарға мамандандырылған, оның ішінде жоғары технологиялық офтальмологиялық көмек көрсету. Ересектерге арналған бөлімшеде микрохирургиялық белсенділік кемінде 70 %, хирургиялық – кемінде 60 %, балаларға арналған бөлімшеде – тиісінше кемінде 60 және 50 % құрайды, хирургиялық белсенділікті есептеу операциялардың санына қарай жүргізіледі;</w:t>
      </w:r>
    </w:p>
    <w:bookmarkEnd w:id="156"/>
    <w:bookmarkStart w:name="z160" w:id="157"/>
    <w:p>
      <w:pPr>
        <w:spacing w:after="0"/>
        <w:ind w:left="0"/>
        <w:jc w:val="both"/>
      </w:pPr>
      <w:r>
        <w:rPr>
          <w:rFonts w:ascii="Times New Roman"/>
          <w:b w:val="false"/>
          <w:i w:val="false"/>
          <w:color w:val="000000"/>
          <w:sz w:val="28"/>
        </w:rPr>
        <w:t>
      2) диагностиканың, емдеудің және офтальмопатология микрохирургиясының қазіргі заманғы әдістерін әзірлеу және клиникалық практикаға енгізу;</w:t>
      </w:r>
    </w:p>
    <w:bookmarkEnd w:id="157"/>
    <w:bookmarkStart w:name="z161" w:id="158"/>
    <w:p>
      <w:pPr>
        <w:spacing w:after="0"/>
        <w:ind w:left="0"/>
        <w:jc w:val="both"/>
      </w:pPr>
      <w:r>
        <w:rPr>
          <w:rFonts w:ascii="Times New Roman"/>
          <w:b w:val="false"/>
          <w:i w:val="false"/>
          <w:color w:val="000000"/>
          <w:sz w:val="28"/>
        </w:rPr>
        <w:t>
      3) офтальмопатологиясы бар пациенттерді оңалтудың емдеуге жатқызу кезегін жүргізу;</w:t>
      </w:r>
    </w:p>
    <w:bookmarkEnd w:id="158"/>
    <w:bookmarkStart w:name="z162" w:id="159"/>
    <w:p>
      <w:pPr>
        <w:spacing w:after="0"/>
        <w:ind w:left="0"/>
        <w:jc w:val="both"/>
      </w:pPr>
      <w:r>
        <w:rPr>
          <w:rFonts w:ascii="Times New Roman"/>
          <w:b w:val="false"/>
          <w:i w:val="false"/>
          <w:color w:val="000000"/>
          <w:sz w:val="28"/>
        </w:rPr>
        <w:t>
      4) еңбекке уақытша жарамсыздық сараптамасын жүзеге асыру;</w:t>
      </w:r>
    </w:p>
    <w:bookmarkEnd w:id="159"/>
    <w:bookmarkStart w:name="z163" w:id="160"/>
    <w:p>
      <w:pPr>
        <w:spacing w:after="0"/>
        <w:ind w:left="0"/>
        <w:jc w:val="both"/>
      </w:pPr>
      <w:r>
        <w:rPr>
          <w:rFonts w:ascii="Times New Roman"/>
          <w:b w:val="false"/>
          <w:i w:val="false"/>
          <w:color w:val="000000"/>
          <w:sz w:val="28"/>
        </w:rPr>
        <w:t>
      5) есепке алу және есеп беру құжаттамасын жүргізу, бөлімшенің қызметі туралы есептерді ұсыну;</w:t>
      </w:r>
    </w:p>
    <w:bookmarkEnd w:id="160"/>
    <w:bookmarkStart w:name="z164" w:id="161"/>
    <w:p>
      <w:pPr>
        <w:spacing w:after="0"/>
        <w:ind w:left="0"/>
        <w:jc w:val="both"/>
      </w:pPr>
      <w:r>
        <w:rPr>
          <w:rFonts w:ascii="Times New Roman"/>
          <w:b w:val="false"/>
          <w:i w:val="false"/>
          <w:color w:val="000000"/>
          <w:sz w:val="28"/>
        </w:rPr>
        <w:t>
      6) офтальмология саласында медициналық көмек көрсету мәселелері бойынша медициналық ұйым персоналының біліктілігін арттыру үдерісіне қатысу.</w:t>
      </w:r>
    </w:p>
    <w:bookmarkEnd w:id="161"/>
    <w:bookmarkStart w:name="z165" w:id="162"/>
    <w:p>
      <w:pPr>
        <w:spacing w:after="0"/>
        <w:ind w:left="0"/>
        <w:jc w:val="both"/>
      </w:pPr>
      <w:r>
        <w:rPr>
          <w:rFonts w:ascii="Times New Roman"/>
          <w:b w:val="false"/>
          <w:i w:val="false"/>
          <w:color w:val="000000"/>
          <w:sz w:val="28"/>
        </w:rPr>
        <w:t>
      Стационар бөлімшесінің құрамына мыналар кіреді:</w:t>
      </w:r>
    </w:p>
    <w:bookmarkEnd w:id="162"/>
    <w:bookmarkStart w:name="z166" w:id="163"/>
    <w:p>
      <w:pPr>
        <w:spacing w:after="0"/>
        <w:ind w:left="0"/>
        <w:jc w:val="both"/>
      </w:pPr>
      <w:r>
        <w:rPr>
          <w:rFonts w:ascii="Times New Roman"/>
          <w:b w:val="false"/>
          <w:i w:val="false"/>
          <w:color w:val="000000"/>
          <w:sz w:val="28"/>
        </w:rPr>
        <w:t>
      1) қабылдау бөлімі;</w:t>
      </w:r>
    </w:p>
    <w:bookmarkEnd w:id="163"/>
    <w:bookmarkStart w:name="z167" w:id="164"/>
    <w:p>
      <w:pPr>
        <w:spacing w:after="0"/>
        <w:ind w:left="0"/>
        <w:jc w:val="both"/>
      </w:pPr>
      <w:r>
        <w:rPr>
          <w:rFonts w:ascii="Times New Roman"/>
          <w:b w:val="false"/>
          <w:i w:val="false"/>
          <w:color w:val="000000"/>
          <w:sz w:val="28"/>
        </w:rPr>
        <w:t>
      2) науқастарға арналған палаталар;</w:t>
      </w:r>
    </w:p>
    <w:bookmarkEnd w:id="164"/>
    <w:bookmarkStart w:name="z168" w:id="165"/>
    <w:p>
      <w:pPr>
        <w:spacing w:after="0"/>
        <w:ind w:left="0"/>
        <w:jc w:val="both"/>
      </w:pPr>
      <w:r>
        <w:rPr>
          <w:rFonts w:ascii="Times New Roman"/>
          <w:b w:val="false"/>
          <w:i w:val="false"/>
          <w:color w:val="000000"/>
          <w:sz w:val="28"/>
        </w:rPr>
        <w:t>
      3) аппарат бөлмесі;</w:t>
      </w:r>
    </w:p>
    <w:bookmarkEnd w:id="165"/>
    <w:bookmarkStart w:name="z169" w:id="166"/>
    <w:p>
      <w:pPr>
        <w:spacing w:after="0"/>
        <w:ind w:left="0"/>
        <w:jc w:val="both"/>
      </w:pPr>
      <w:r>
        <w:rPr>
          <w:rFonts w:ascii="Times New Roman"/>
          <w:b w:val="false"/>
          <w:i w:val="false"/>
          <w:color w:val="000000"/>
          <w:sz w:val="28"/>
        </w:rPr>
        <w:t>
      4) манипуляция, емшара және таңу кабинеттері;</w:t>
      </w:r>
    </w:p>
    <w:bookmarkEnd w:id="166"/>
    <w:bookmarkStart w:name="z170" w:id="167"/>
    <w:p>
      <w:pPr>
        <w:spacing w:after="0"/>
        <w:ind w:left="0"/>
        <w:jc w:val="both"/>
      </w:pPr>
      <w:r>
        <w:rPr>
          <w:rFonts w:ascii="Times New Roman"/>
          <w:b w:val="false"/>
          <w:i w:val="false"/>
          <w:color w:val="000000"/>
          <w:sz w:val="28"/>
        </w:rPr>
        <w:t>
      5) операциялық блок;</w:t>
      </w:r>
    </w:p>
    <w:bookmarkEnd w:id="167"/>
    <w:bookmarkStart w:name="z171" w:id="168"/>
    <w:p>
      <w:pPr>
        <w:spacing w:after="0"/>
        <w:ind w:left="0"/>
        <w:jc w:val="both"/>
      </w:pPr>
      <w:r>
        <w:rPr>
          <w:rFonts w:ascii="Times New Roman"/>
          <w:b w:val="false"/>
          <w:i w:val="false"/>
          <w:color w:val="000000"/>
          <w:sz w:val="28"/>
        </w:rPr>
        <w:t>
      6) лазерлік кабинет;</w:t>
      </w:r>
    </w:p>
    <w:bookmarkEnd w:id="168"/>
    <w:bookmarkStart w:name="z172" w:id="169"/>
    <w:p>
      <w:pPr>
        <w:spacing w:after="0"/>
        <w:ind w:left="0"/>
        <w:jc w:val="both"/>
      </w:pPr>
      <w:r>
        <w:rPr>
          <w:rFonts w:ascii="Times New Roman"/>
          <w:b w:val="false"/>
          <w:i w:val="false"/>
          <w:color w:val="000000"/>
          <w:sz w:val="28"/>
        </w:rPr>
        <w:t>
      7) бөлімше меңгерушісінің және дәрігерлердің, аға мейіргердің кабинеттері;</w:t>
      </w:r>
    </w:p>
    <w:bookmarkEnd w:id="169"/>
    <w:bookmarkStart w:name="z173" w:id="170"/>
    <w:p>
      <w:pPr>
        <w:spacing w:after="0"/>
        <w:ind w:left="0"/>
        <w:jc w:val="both"/>
      </w:pPr>
      <w:r>
        <w:rPr>
          <w:rFonts w:ascii="Times New Roman"/>
          <w:b w:val="false"/>
          <w:i w:val="false"/>
          <w:color w:val="000000"/>
          <w:sz w:val="28"/>
        </w:rPr>
        <w:t>
      8) киім-кешекті, төсек жабдықтарын және шаруашылыққа қажетті заттарды сақтауға арналған;</w:t>
      </w:r>
    </w:p>
    <w:bookmarkEnd w:id="170"/>
    <w:bookmarkStart w:name="z174" w:id="171"/>
    <w:p>
      <w:pPr>
        <w:spacing w:after="0"/>
        <w:ind w:left="0"/>
        <w:jc w:val="both"/>
      </w:pPr>
      <w:r>
        <w:rPr>
          <w:rFonts w:ascii="Times New Roman"/>
          <w:b w:val="false"/>
          <w:i w:val="false"/>
          <w:color w:val="000000"/>
          <w:sz w:val="28"/>
        </w:rPr>
        <w:t>
      9) науқастарға тамақ қабылдауға арналған үй-жайлар.</w:t>
      </w:r>
    </w:p>
    <w:bookmarkEnd w:id="171"/>
    <w:bookmarkStart w:name="z175" w:id="172"/>
    <w:p>
      <w:pPr>
        <w:spacing w:after="0"/>
        <w:ind w:left="0"/>
        <w:jc w:val="both"/>
      </w:pPr>
      <w:r>
        <w:rPr>
          <w:rFonts w:ascii="Times New Roman"/>
          <w:b w:val="false"/>
          <w:i w:val="false"/>
          <w:color w:val="000000"/>
          <w:sz w:val="28"/>
        </w:rPr>
        <w:t>
      36. Облыстық (қалалық) офтальмологиялық және офтальмотравматологиялық шұғыл көмек орталығы (бұдан әрі – Орталық) облыстық офтальмологиялық аурухананың стационарының құрамында немесе облыстық (қалалық) көп бағдарлы аурухананың көз бөлімшесінің жанынан құрылады, орталықтың негізгі функциялары:</w:t>
      </w:r>
    </w:p>
    <w:bookmarkEnd w:id="172"/>
    <w:bookmarkStart w:name="z176" w:id="173"/>
    <w:p>
      <w:pPr>
        <w:spacing w:after="0"/>
        <w:ind w:left="0"/>
        <w:jc w:val="both"/>
      </w:pPr>
      <w:r>
        <w:rPr>
          <w:rFonts w:ascii="Times New Roman"/>
          <w:b w:val="false"/>
          <w:i w:val="false"/>
          <w:color w:val="000000"/>
          <w:sz w:val="28"/>
        </w:rPr>
        <w:t>
      1) күйікпен, көз алмасының және көздің қосалқы аппаратының жарақаттары бар пациенттерге тәулік бойы мамандандырылған микрохирургиялық көмек;</w:t>
      </w:r>
    </w:p>
    <w:bookmarkEnd w:id="173"/>
    <w:bookmarkStart w:name="z177" w:id="174"/>
    <w:p>
      <w:pPr>
        <w:spacing w:after="0"/>
        <w:ind w:left="0"/>
        <w:jc w:val="both"/>
      </w:pPr>
      <w:r>
        <w:rPr>
          <w:rFonts w:ascii="Times New Roman"/>
          <w:b w:val="false"/>
          <w:i w:val="false"/>
          <w:color w:val="000000"/>
          <w:sz w:val="28"/>
        </w:rPr>
        <w:t>
      2) көз алмасының тесіп өткен жараларын, аққабықтың контузиялық жыртылуларын, көздің қосалқы аппаратын бастапқы хирургиялық тазарту, көз жасы түтікшелерінің бүтіндігін қалпына келтіру;</w:t>
      </w:r>
    </w:p>
    <w:bookmarkEnd w:id="174"/>
    <w:bookmarkStart w:name="z178" w:id="175"/>
    <w:p>
      <w:pPr>
        <w:spacing w:after="0"/>
        <w:ind w:left="0"/>
        <w:jc w:val="both"/>
      </w:pPr>
      <w:r>
        <w:rPr>
          <w:rFonts w:ascii="Times New Roman"/>
          <w:b w:val="false"/>
          <w:i w:val="false"/>
          <w:color w:val="000000"/>
          <w:sz w:val="28"/>
        </w:rPr>
        <w:t>
      3) мөлдір қабықтағы және конъюнктивиттік қуыстағы бөгде заттарды алу;</w:t>
      </w:r>
    </w:p>
    <w:bookmarkEnd w:id="175"/>
    <w:bookmarkStart w:name="z179" w:id="176"/>
    <w:p>
      <w:pPr>
        <w:spacing w:after="0"/>
        <w:ind w:left="0"/>
        <w:jc w:val="both"/>
      </w:pPr>
      <w:r>
        <w:rPr>
          <w:rFonts w:ascii="Times New Roman"/>
          <w:b w:val="false"/>
          <w:i w:val="false"/>
          <w:color w:val="000000"/>
          <w:sz w:val="28"/>
        </w:rPr>
        <w:t>
      4) глаукоманың жіті ұстамасы, шұғыл көмекті қажет ететін көздік жіті асқынған, тамырлық және басқа да аурулары кезіндегі шұғыл көмек.</w:t>
      </w:r>
    </w:p>
    <w:bookmarkEnd w:id="176"/>
    <w:bookmarkStart w:name="z180" w:id="177"/>
    <w:p>
      <w:pPr>
        <w:spacing w:after="0"/>
        <w:ind w:left="0"/>
        <w:jc w:val="both"/>
      </w:pPr>
      <w:r>
        <w:rPr>
          <w:rFonts w:ascii="Times New Roman"/>
          <w:b w:val="false"/>
          <w:i w:val="false"/>
          <w:color w:val="000000"/>
          <w:sz w:val="28"/>
        </w:rPr>
        <w:t>
      Орталық құрылымына мыналар кіреді:</w:t>
      </w:r>
    </w:p>
    <w:bookmarkEnd w:id="177"/>
    <w:bookmarkStart w:name="z181" w:id="178"/>
    <w:p>
      <w:pPr>
        <w:spacing w:after="0"/>
        <w:ind w:left="0"/>
        <w:jc w:val="both"/>
      </w:pPr>
      <w:r>
        <w:rPr>
          <w:rFonts w:ascii="Times New Roman"/>
          <w:b w:val="false"/>
          <w:i w:val="false"/>
          <w:color w:val="000000"/>
          <w:sz w:val="28"/>
        </w:rPr>
        <w:t>
      1) дәрігердің қабылдау кабинеті және аппарат бөлмесі;</w:t>
      </w:r>
    </w:p>
    <w:bookmarkEnd w:id="178"/>
    <w:bookmarkStart w:name="z182" w:id="179"/>
    <w:p>
      <w:pPr>
        <w:spacing w:after="0"/>
        <w:ind w:left="0"/>
        <w:jc w:val="both"/>
      </w:pPr>
      <w:r>
        <w:rPr>
          <w:rFonts w:ascii="Times New Roman"/>
          <w:b w:val="false"/>
          <w:i w:val="false"/>
          <w:color w:val="000000"/>
          <w:sz w:val="28"/>
        </w:rPr>
        <w:t>
      2) операциялық микрохирургия бөлмесі;</w:t>
      </w:r>
    </w:p>
    <w:bookmarkEnd w:id="179"/>
    <w:bookmarkStart w:name="z183" w:id="180"/>
    <w:p>
      <w:pPr>
        <w:spacing w:after="0"/>
        <w:ind w:left="0"/>
        <w:jc w:val="both"/>
      </w:pPr>
      <w:r>
        <w:rPr>
          <w:rFonts w:ascii="Times New Roman"/>
          <w:b w:val="false"/>
          <w:i w:val="false"/>
          <w:color w:val="000000"/>
          <w:sz w:val="28"/>
        </w:rPr>
        <w:t>
      3) таңу бөлмесі.</w:t>
      </w:r>
    </w:p>
    <w:bookmarkEnd w:id="180"/>
    <w:bookmarkStart w:name="z184" w:id="181"/>
    <w:p>
      <w:pPr>
        <w:spacing w:after="0"/>
        <w:ind w:left="0"/>
        <w:jc w:val="both"/>
      </w:pPr>
      <w:r>
        <w:rPr>
          <w:rFonts w:ascii="Times New Roman"/>
          <w:b w:val="false"/>
          <w:i w:val="false"/>
          <w:color w:val="000000"/>
          <w:sz w:val="28"/>
        </w:rPr>
        <w:t>
      37. Шұғыл хирургиялық және жедел офтальмологиялық көмек көрсетілгеннен кейін науқастарды тұрғылықты жері бойынша офтальмологқа амбулаториялық емделуге, емдеуге жатқызуды қажет ететіндерді көз стационарына, қажет болған жағдайда (шұғыл түрде) ҚазКАҒЗИ-ға жібереді.</w:t>
      </w:r>
    </w:p>
    <w:bookmarkEnd w:id="181"/>
    <w:bookmarkStart w:name="z185" w:id="182"/>
    <w:p>
      <w:pPr>
        <w:spacing w:after="0"/>
        <w:ind w:left="0"/>
        <w:jc w:val="left"/>
      </w:pPr>
      <w:r>
        <w:rPr>
          <w:rFonts w:ascii="Times New Roman"/>
          <w:b/>
          <w:i w:val="false"/>
          <w:color w:val="000000"/>
        </w:rPr>
        <w:t xml:space="preserve"> Параграф 5. Көруді байланыстық, күрделі және арнайы</w:t>
      </w:r>
      <w:r>
        <w:br/>
      </w:r>
      <w:r>
        <w:rPr>
          <w:rFonts w:ascii="Times New Roman"/>
          <w:b/>
          <w:i w:val="false"/>
          <w:color w:val="000000"/>
        </w:rPr>
        <w:t>түзету кабинеті</w:t>
      </w:r>
    </w:p>
    <w:bookmarkEnd w:id="182"/>
    <w:bookmarkStart w:name="z186" w:id="183"/>
    <w:p>
      <w:pPr>
        <w:spacing w:after="0"/>
        <w:ind w:left="0"/>
        <w:jc w:val="both"/>
      </w:pPr>
      <w:r>
        <w:rPr>
          <w:rFonts w:ascii="Times New Roman"/>
          <w:b w:val="false"/>
          <w:i w:val="false"/>
          <w:color w:val="000000"/>
          <w:sz w:val="28"/>
        </w:rPr>
        <w:t>
      38. Көруді байланыстық түзету кабинеті облыстық офтальмологиялық аурухананың (орталықтың) консультациялық-диагностикалық орталығының, облыстық (қалалық) көп бейінді аурухананың, ҚазКАҒЗИ-дің құрамында шаруашылық-есептік негізде ұйымдастырылады.</w:t>
      </w:r>
    </w:p>
    <w:bookmarkEnd w:id="183"/>
    <w:bookmarkStart w:name="z187" w:id="184"/>
    <w:p>
      <w:pPr>
        <w:spacing w:after="0"/>
        <w:ind w:left="0"/>
        <w:jc w:val="both"/>
      </w:pPr>
      <w:r>
        <w:rPr>
          <w:rFonts w:ascii="Times New Roman"/>
          <w:b w:val="false"/>
          <w:i w:val="false"/>
          <w:color w:val="000000"/>
          <w:sz w:val="28"/>
        </w:rPr>
        <w:t>
      39. Кабинеттің негізгі міндеттері мен функциялары:</w:t>
      </w:r>
    </w:p>
    <w:bookmarkEnd w:id="184"/>
    <w:bookmarkStart w:name="z188" w:id="185"/>
    <w:p>
      <w:pPr>
        <w:spacing w:after="0"/>
        <w:ind w:left="0"/>
        <w:jc w:val="both"/>
      </w:pPr>
      <w:r>
        <w:rPr>
          <w:rFonts w:ascii="Times New Roman"/>
          <w:b w:val="false"/>
          <w:i w:val="false"/>
          <w:color w:val="000000"/>
          <w:sz w:val="28"/>
        </w:rPr>
        <w:t>
      1) дайын жұмсақ байланыс линзаларын талдау;</w:t>
      </w:r>
    </w:p>
    <w:bookmarkEnd w:id="185"/>
    <w:bookmarkStart w:name="z189" w:id="186"/>
    <w:p>
      <w:pPr>
        <w:spacing w:after="0"/>
        <w:ind w:left="0"/>
        <w:jc w:val="both"/>
      </w:pPr>
      <w:r>
        <w:rPr>
          <w:rFonts w:ascii="Times New Roman"/>
          <w:b w:val="false"/>
          <w:i w:val="false"/>
          <w:color w:val="000000"/>
          <w:sz w:val="28"/>
        </w:rPr>
        <w:t>
      2) қатты және косметикалық байланыс линзаларын талдау және дайындау;</w:t>
      </w:r>
    </w:p>
    <w:bookmarkEnd w:id="186"/>
    <w:bookmarkStart w:name="z190" w:id="187"/>
    <w:p>
      <w:pPr>
        <w:spacing w:after="0"/>
        <w:ind w:left="0"/>
        <w:jc w:val="both"/>
      </w:pPr>
      <w:r>
        <w:rPr>
          <w:rFonts w:ascii="Times New Roman"/>
          <w:b w:val="false"/>
          <w:i w:val="false"/>
          <w:color w:val="000000"/>
          <w:sz w:val="28"/>
        </w:rPr>
        <w:t>
      3) көзге салынған линзаға бейімделуін бақылау;</w:t>
      </w:r>
    </w:p>
    <w:bookmarkEnd w:id="187"/>
    <w:bookmarkStart w:name="z191" w:id="188"/>
    <w:p>
      <w:pPr>
        <w:spacing w:after="0"/>
        <w:ind w:left="0"/>
        <w:jc w:val="both"/>
      </w:pPr>
      <w:r>
        <w:rPr>
          <w:rFonts w:ascii="Times New Roman"/>
          <w:b w:val="false"/>
          <w:i w:val="false"/>
          <w:color w:val="000000"/>
          <w:sz w:val="28"/>
        </w:rPr>
        <w:t>
      4) көруді түзетудің жаңа әдістерін меңгеру және практикаға енгізу;</w:t>
      </w:r>
    </w:p>
    <w:bookmarkEnd w:id="188"/>
    <w:bookmarkStart w:name="z192" w:id="189"/>
    <w:p>
      <w:pPr>
        <w:spacing w:after="0"/>
        <w:ind w:left="0"/>
        <w:jc w:val="both"/>
      </w:pPr>
      <w:r>
        <w:rPr>
          <w:rFonts w:ascii="Times New Roman"/>
          <w:b w:val="false"/>
          <w:i w:val="false"/>
          <w:color w:val="000000"/>
          <w:sz w:val="28"/>
        </w:rPr>
        <w:t>
      5) санитариялық-ағарту жұмысы.</w:t>
      </w:r>
    </w:p>
    <w:bookmarkEnd w:id="189"/>
    <w:bookmarkStart w:name="z193" w:id="190"/>
    <w:p>
      <w:pPr>
        <w:spacing w:after="0"/>
        <w:ind w:left="0"/>
        <w:jc w:val="both"/>
      </w:pPr>
      <w:r>
        <w:rPr>
          <w:rFonts w:ascii="Times New Roman"/>
          <w:b w:val="false"/>
          <w:i w:val="false"/>
          <w:color w:val="000000"/>
          <w:sz w:val="28"/>
        </w:rPr>
        <w:t>
      40. Көзді байланыстық түзету кабинетінің құрамында немесе дербес көруді күрделі және арнайы түзету кабинеті ұйымдастырылады, ол мыналарды жүзеге асырады:</w:t>
      </w:r>
    </w:p>
    <w:bookmarkEnd w:id="190"/>
    <w:bookmarkStart w:name="z194" w:id="191"/>
    <w:p>
      <w:pPr>
        <w:spacing w:after="0"/>
        <w:ind w:left="0"/>
        <w:jc w:val="both"/>
      </w:pPr>
      <w:r>
        <w:rPr>
          <w:rFonts w:ascii="Times New Roman"/>
          <w:b w:val="false"/>
          <w:i w:val="false"/>
          <w:color w:val="000000"/>
          <w:sz w:val="28"/>
        </w:rPr>
        <w:t>
      1) көрудің күрделі оптикалық кемістіктері бар пациенттерге призматтық, сферопризматтық және изейкониялық түзету құралдарын таңдау және пациенттерге оларды пайдалануды үйрету;</w:t>
      </w:r>
    </w:p>
    <w:bookmarkEnd w:id="191"/>
    <w:bookmarkStart w:name="z195" w:id="192"/>
    <w:p>
      <w:pPr>
        <w:spacing w:after="0"/>
        <w:ind w:left="0"/>
        <w:jc w:val="both"/>
      </w:pPr>
      <w:r>
        <w:rPr>
          <w:rFonts w:ascii="Times New Roman"/>
          <w:b w:val="false"/>
          <w:i w:val="false"/>
          <w:color w:val="000000"/>
          <w:sz w:val="28"/>
        </w:rPr>
        <w:t>
      2) тексеріп-қарау мен оптикалық түзетудің жаңа прогрессивтік әдістерін меңгеру және енгізу.</w:t>
      </w:r>
    </w:p>
    <w:bookmarkEnd w:id="192"/>
    <w:bookmarkStart w:name="z196" w:id="193"/>
    <w:p>
      <w:pPr>
        <w:spacing w:after="0"/>
        <w:ind w:left="0"/>
        <w:jc w:val="both"/>
      </w:pPr>
      <w:r>
        <w:rPr>
          <w:rFonts w:ascii="Times New Roman"/>
          <w:b w:val="false"/>
          <w:i w:val="false"/>
          <w:color w:val="000000"/>
          <w:sz w:val="28"/>
        </w:rPr>
        <w:t>
      41. Көрудің күрделі және арнайы түзету кабинетінде алғаш келген науқастарды қабылдау офтальмолог-дәрігерлер мен оптометристердің жолдамасы бойынша жүзеге асырылады.</w:t>
      </w:r>
    </w:p>
    <w:bookmarkEnd w:id="193"/>
    <w:bookmarkStart w:name="z197" w:id="194"/>
    <w:p>
      <w:pPr>
        <w:spacing w:after="0"/>
        <w:ind w:left="0"/>
        <w:jc w:val="left"/>
      </w:pPr>
      <w:r>
        <w:rPr>
          <w:rFonts w:ascii="Times New Roman"/>
          <w:b/>
          <w:i w:val="false"/>
          <w:color w:val="000000"/>
        </w:rPr>
        <w:t xml:space="preserve"> Параграф 6. Көзді жеке протездеу зертханасы</w:t>
      </w:r>
    </w:p>
    <w:bookmarkEnd w:id="194"/>
    <w:bookmarkStart w:name="z198" w:id="195"/>
    <w:p>
      <w:pPr>
        <w:spacing w:after="0"/>
        <w:ind w:left="0"/>
        <w:jc w:val="both"/>
      </w:pPr>
      <w:r>
        <w:rPr>
          <w:rFonts w:ascii="Times New Roman"/>
          <w:b w:val="false"/>
          <w:i w:val="false"/>
          <w:color w:val="000000"/>
          <w:sz w:val="28"/>
        </w:rPr>
        <w:t>
      42. Көзді жеке протездеу зертханасы ҚазКАҒЗИ-дің, облыстық офтальмологиялық аурухананың консультациялық-диагностикалық орталығының, облыстық (қалалық) көп бейінді аурухананың құрамында шаруашылық-есеп негізінде ұйымдастырылады.</w:t>
      </w:r>
    </w:p>
    <w:bookmarkEnd w:id="195"/>
    <w:bookmarkStart w:name="z199" w:id="196"/>
    <w:p>
      <w:pPr>
        <w:spacing w:after="0"/>
        <w:ind w:left="0"/>
        <w:jc w:val="both"/>
      </w:pPr>
      <w:r>
        <w:rPr>
          <w:rFonts w:ascii="Times New Roman"/>
          <w:b w:val="false"/>
          <w:i w:val="false"/>
          <w:color w:val="000000"/>
          <w:sz w:val="28"/>
        </w:rPr>
        <w:t>
      43. Зертхананың негізгі функциялары:</w:t>
      </w:r>
    </w:p>
    <w:bookmarkEnd w:id="196"/>
    <w:bookmarkStart w:name="z200" w:id="197"/>
    <w:p>
      <w:pPr>
        <w:spacing w:after="0"/>
        <w:ind w:left="0"/>
        <w:jc w:val="both"/>
      </w:pPr>
      <w:r>
        <w:rPr>
          <w:rFonts w:ascii="Times New Roman"/>
          <w:b w:val="false"/>
          <w:i w:val="false"/>
          <w:color w:val="000000"/>
          <w:sz w:val="28"/>
        </w:rPr>
        <w:t>
      1) көз протездерін және эктопротездерді таңдау және дайындау;</w:t>
      </w:r>
    </w:p>
    <w:bookmarkEnd w:id="197"/>
    <w:bookmarkStart w:name="z201" w:id="198"/>
    <w:p>
      <w:pPr>
        <w:spacing w:after="0"/>
        <w:ind w:left="0"/>
        <w:jc w:val="both"/>
      </w:pPr>
      <w:r>
        <w:rPr>
          <w:rFonts w:ascii="Times New Roman"/>
          <w:b w:val="false"/>
          <w:i w:val="false"/>
          <w:color w:val="000000"/>
          <w:sz w:val="28"/>
        </w:rPr>
        <w:t>
      2) стандарттық көз протездерін таңдау;</w:t>
      </w:r>
    </w:p>
    <w:bookmarkEnd w:id="198"/>
    <w:bookmarkStart w:name="z202" w:id="199"/>
    <w:p>
      <w:pPr>
        <w:spacing w:after="0"/>
        <w:ind w:left="0"/>
        <w:jc w:val="both"/>
      </w:pPr>
      <w:r>
        <w:rPr>
          <w:rFonts w:ascii="Times New Roman"/>
          <w:b w:val="false"/>
          <w:i w:val="false"/>
          <w:color w:val="000000"/>
          <w:sz w:val="28"/>
        </w:rPr>
        <w:t>
      3) энуклеациядан кейін алғашқы протездеуді жүргізу;</w:t>
      </w:r>
    </w:p>
    <w:bookmarkEnd w:id="199"/>
    <w:bookmarkStart w:name="z203" w:id="200"/>
    <w:p>
      <w:pPr>
        <w:spacing w:after="0"/>
        <w:ind w:left="0"/>
        <w:jc w:val="both"/>
      </w:pPr>
      <w:r>
        <w:rPr>
          <w:rFonts w:ascii="Times New Roman"/>
          <w:b w:val="false"/>
          <w:i w:val="false"/>
          <w:color w:val="000000"/>
          <w:sz w:val="28"/>
        </w:rPr>
        <w:t>
      4) балалар көз протездеуі;</w:t>
      </w:r>
    </w:p>
    <w:bookmarkEnd w:id="200"/>
    <w:bookmarkStart w:name="z204" w:id="201"/>
    <w:p>
      <w:pPr>
        <w:spacing w:after="0"/>
        <w:ind w:left="0"/>
        <w:jc w:val="both"/>
      </w:pPr>
      <w:r>
        <w:rPr>
          <w:rFonts w:ascii="Times New Roman"/>
          <w:b w:val="false"/>
          <w:i w:val="false"/>
          <w:color w:val="000000"/>
          <w:sz w:val="28"/>
        </w:rPr>
        <w:t>
      5) айғақтар болғанда: туа біткен көз алмасының ауытқулары кезінде, сәулелік терапиядан, күйіктен, қабақтар мен конъюнктивиттік қуысқа жасалған пластикалық операциялардан кейінгі субатрофиялық және атрофиялық көздерді протездеуді жүргізу.</w:t>
      </w:r>
    </w:p>
    <w:bookmarkEnd w:id="201"/>
    <w:bookmarkStart w:name="z205" w:id="202"/>
    <w:p>
      <w:pPr>
        <w:spacing w:after="0"/>
        <w:ind w:left="0"/>
        <w:jc w:val="left"/>
      </w:pPr>
      <w:r>
        <w:rPr>
          <w:rFonts w:ascii="Times New Roman"/>
          <w:b/>
          <w:i w:val="false"/>
          <w:color w:val="000000"/>
        </w:rPr>
        <w:t xml:space="preserve"> Параграф 7. Ұйымдастыру-әдістемелік кабинет</w:t>
      </w:r>
    </w:p>
    <w:bookmarkEnd w:id="202"/>
    <w:bookmarkStart w:name="z206" w:id="203"/>
    <w:p>
      <w:pPr>
        <w:spacing w:after="0"/>
        <w:ind w:left="0"/>
        <w:jc w:val="both"/>
      </w:pPr>
      <w:r>
        <w:rPr>
          <w:rFonts w:ascii="Times New Roman"/>
          <w:b w:val="false"/>
          <w:i w:val="false"/>
          <w:color w:val="000000"/>
          <w:sz w:val="28"/>
        </w:rPr>
        <w:t>
      44. Ұйымдастыру-әдістемелік кабинет облыстық офтальмологиялық аурухананың (орталықтың), ҚазКАҒЗИ-дің құрылымдық бөлімшесі болып табылады, есепке алу және есеп беру құжаттамасын жүргізуді, қызметі туралы есепті белгіленген тәртіппен ұсынуды жүзеге асырады. Оның құрамында (немесе дербес) медициналық статистика кабинеті ұйымдастырылады.</w:t>
      </w:r>
    </w:p>
    <w:bookmarkEnd w:id="203"/>
    <w:bookmarkStart w:name="z207" w:id="204"/>
    <w:p>
      <w:pPr>
        <w:spacing w:after="0"/>
        <w:ind w:left="0"/>
        <w:jc w:val="both"/>
      </w:pPr>
      <w:r>
        <w:rPr>
          <w:rFonts w:ascii="Times New Roman"/>
          <w:b w:val="false"/>
          <w:i w:val="false"/>
          <w:color w:val="000000"/>
          <w:sz w:val="28"/>
        </w:rPr>
        <w:t>
      45. Ұйымдастыру-әдістемелік кабинет мынадай функцияларды жүзеге асырады:</w:t>
      </w:r>
    </w:p>
    <w:bookmarkEnd w:id="204"/>
    <w:bookmarkStart w:name="z208" w:id="205"/>
    <w:p>
      <w:pPr>
        <w:spacing w:after="0"/>
        <w:ind w:left="0"/>
        <w:jc w:val="both"/>
      </w:pPr>
      <w:r>
        <w:rPr>
          <w:rFonts w:ascii="Times New Roman"/>
          <w:b w:val="false"/>
          <w:i w:val="false"/>
          <w:color w:val="000000"/>
          <w:sz w:val="28"/>
        </w:rPr>
        <w:t>
      1) Қазақстан Республикасының аумағында офтальмологиялық бейіндегі аурулардың таралуын талдау;</w:t>
      </w:r>
    </w:p>
    <w:bookmarkEnd w:id="205"/>
    <w:bookmarkStart w:name="z209" w:id="206"/>
    <w:p>
      <w:pPr>
        <w:spacing w:after="0"/>
        <w:ind w:left="0"/>
        <w:jc w:val="both"/>
      </w:pPr>
      <w:r>
        <w:rPr>
          <w:rFonts w:ascii="Times New Roman"/>
          <w:b w:val="false"/>
          <w:i w:val="false"/>
          <w:color w:val="000000"/>
          <w:sz w:val="28"/>
        </w:rPr>
        <w:t>
      2) әзірлік нысаналы бағдарламаларды, басқару құжаттарын әзірлеуге қатысу, медициналық көмек стандарттарын және Қазақстан Республикасының аумағында офтальмологиялық бейіндегі аурулардың профиилактикасын, диагностикалау мен емдеуді жетілдіру бойынша басқа да құжаттарды енгізу және қолдануды практикалық іске асыру;</w:t>
      </w:r>
    </w:p>
    <w:bookmarkEnd w:id="206"/>
    <w:bookmarkStart w:name="z210" w:id="207"/>
    <w:p>
      <w:pPr>
        <w:spacing w:after="0"/>
        <w:ind w:left="0"/>
        <w:jc w:val="both"/>
      </w:pPr>
      <w:r>
        <w:rPr>
          <w:rFonts w:ascii="Times New Roman"/>
          <w:b w:val="false"/>
          <w:i w:val="false"/>
          <w:color w:val="000000"/>
          <w:sz w:val="28"/>
        </w:rPr>
        <w:t>
      3) офтальмологиялық бейіндегі аурулармен ауыратын науқастарға медициналық көмек көрсететін ұйымдардың қызметіне, оның ішінде статистикалық есеп пен есептілікті жүргізу бойынша ұйымдастыру-әдістемелік басшылықты қамтамасыз ету;</w:t>
      </w:r>
    </w:p>
    <w:bookmarkEnd w:id="207"/>
    <w:bookmarkStart w:name="z211" w:id="208"/>
    <w:p>
      <w:pPr>
        <w:spacing w:after="0"/>
        <w:ind w:left="0"/>
        <w:jc w:val="both"/>
      </w:pPr>
      <w:r>
        <w:rPr>
          <w:rFonts w:ascii="Times New Roman"/>
          <w:b w:val="false"/>
          <w:i w:val="false"/>
          <w:color w:val="000000"/>
          <w:sz w:val="28"/>
        </w:rPr>
        <w:t>
      4) есепке алу және есеп беру статистикалық нысандарына мониторинг және талдау, құжаттаманы жүргізу жөніндегі бағдарламалық кешендердің жұмысын қамтамасыз ету, оның ішінде төсекпен қамтылу және қажеттілік, емдеуге жатқызудың негізділігі, орташа есеппен төсекте болу, жоспарланбаған қайталап түсу көрсеткіші (бір ауру бойынша бір ай ішінде) және т.б.;</w:t>
      </w:r>
    </w:p>
    <w:bookmarkEnd w:id="208"/>
    <w:bookmarkStart w:name="z212" w:id="209"/>
    <w:p>
      <w:pPr>
        <w:spacing w:after="0"/>
        <w:ind w:left="0"/>
        <w:jc w:val="both"/>
      </w:pPr>
      <w:r>
        <w:rPr>
          <w:rFonts w:ascii="Times New Roman"/>
          <w:b w:val="false"/>
          <w:i w:val="false"/>
          <w:color w:val="000000"/>
          <w:sz w:val="28"/>
        </w:rPr>
        <w:t>
      5) МСАК көрсететін ұйымдармен сабақтастықты қамтамасыз ету, медициналық көмек көрсетудің амбулаториялық және стационарлық деңгейлерінің диагноздарының айырмашылықтары жағдайларына мониторинг;</w:t>
      </w:r>
    </w:p>
    <w:bookmarkEnd w:id="209"/>
    <w:bookmarkStart w:name="z213" w:id="210"/>
    <w:p>
      <w:pPr>
        <w:spacing w:after="0"/>
        <w:ind w:left="0"/>
        <w:jc w:val="both"/>
      </w:pPr>
      <w:r>
        <w:rPr>
          <w:rFonts w:ascii="Times New Roman"/>
          <w:b w:val="false"/>
          <w:i w:val="false"/>
          <w:color w:val="000000"/>
          <w:sz w:val="28"/>
        </w:rPr>
        <w:t>
      6) социологиялық сұраулар жүргізу, негізделген шағымдарды талдау;</w:t>
      </w:r>
    </w:p>
    <w:bookmarkEnd w:id="210"/>
    <w:bookmarkStart w:name="z214" w:id="211"/>
    <w:p>
      <w:pPr>
        <w:spacing w:after="0"/>
        <w:ind w:left="0"/>
        <w:jc w:val="both"/>
      </w:pPr>
      <w:r>
        <w:rPr>
          <w:rFonts w:ascii="Times New Roman"/>
          <w:b w:val="false"/>
          <w:i w:val="false"/>
          <w:color w:val="000000"/>
          <w:sz w:val="28"/>
        </w:rPr>
        <w:t>
      7) қазіргі заманғы ақпараттық технологияларды, оның ішінде медициналық ақпараттық жүйелерді тәжірбиеге енгізу.</w:t>
      </w:r>
    </w:p>
    <w:bookmarkEnd w:id="211"/>
    <w:bookmarkStart w:name="z215" w:id="212"/>
    <w:p>
      <w:pPr>
        <w:spacing w:after="0"/>
        <w:ind w:left="0"/>
        <w:jc w:val="both"/>
      </w:pPr>
      <w:r>
        <w:rPr>
          <w:rFonts w:ascii="Times New Roman"/>
          <w:b w:val="false"/>
          <w:i w:val="false"/>
          <w:color w:val="000000"/>
          <w:sz w:val="28"/>
        </w:rPr>
        <w:t>
      46. Облыстық (қалалық) көп бейінді ауруханада бұл функциялар сол ұйымның тиісті құрылымына жүктеледі.</w:t>
      </w:r>
    </w:p>
    <w:bookmarkEnd w:id="212"/>
    <w:bookmarkStart w:name="z216" w:id="213"/>
    <w:p>
      <w:pPr>
        <w:spacing w:after="0"/>
        <w:ind w:left="0"/>
        <w:jc w:val="left"/>
      </w:pPr>
      <w:r>
        <w:rPr>
          <w:rFonts w:ascii="Times New Roman"/>
          <w:b/>
          <w:i w:val="false"/>
          <w:color w:val="000000"/>
        </w:rPr>
        <w:t xml:space="preserve"> Параграф 8. Тіндер трансплантологиялық зертханасы</w:t>
      </w:r>
    </w:p>
    <w:bookmarkEnd w:id="213"/>
    <w:bookmarkStart w:name="z217" w:id="214"/>
    <w:p>
      <w:pPr>
        <w:spacing w:after="0"/>
        <w:ind w:left="0"/>
        <w:jc w:val="both"/>
      </w:pPr>
      <w:r>
        <w:rPr>
          <w:rFonts w:ascii="Times New Roman"/>
          <w:b w:val="false"/>
          <w:i w:val="false"/>
          <w:color w:val="000000"/>
          <w:sz w:val="28"/>
        </w:rPr>
        <w:t xml:space="preserve">
      47. Тіндер трансплантологиясы зертханасы ҚазКАҒЗИ құрамында ұйымдастырылады, оның қызметі "Адамнан адамға және жануарлардан адамға тіндерді және (немесе) ағзаларды (ағзалардың бөліктерін) алу, консервілеу, трансплантация жүргізу ережесін бекіту туралы" Қазақстан Республикасы Денсаулық сақтау министрінің 2009 жылғы 30 қазандағы № 623 </w:t>
      </w:r>
      <w:r>
        <w:rPr>
          <w:rFonts w:ascii="Times New Roman"/>
          <w:b w:val="false"/>
          <w:i w:val="false"/>
          <w:color w:val="000000"/>
          <w:sz w:val="28"/>
        </w:rPr>
        <w:t>бұйрығының</w:t>
      </w:r>
      <w:r>
        <w:rPr>
          <w:rFonts w:ascii="Times New Roman"/>
          <w:b w:val="false"/>
          <w:i w:val="false"/>
          <w:color w:val="000000"/>
          <w:sz w:val="28"/>
        </w:rPr>
        <w:t xml:space="preserve"> негізінде жүзеге асырылады.</w:t>
      </w:r>
    </w:p>
    <w:bookmarkEnd w:id="214"/>
    <w:bookmarkStart w:name="z218" w:id="215"/>
    <w:p>
      <w:pPr>
        <w:spacing w:after="0"/>
        <w:ind w:left="0"/>
        <w:jc w:val="both"/>
      </w:pPr>
      <w:r>
        <w:rPr>
          <w:rFonts w:ascii="Times New Roman"/>
          <w:b w:val="false"/>
          <w:i w:val="false"/>
          <w:color w:val="000000"/>
          <w:sz w:val="28"/>
        </w:rPr>
        <w:t>
      48. Тіндер трансплантологиялық зертханасының негізгі функциялары:</w:t>
      </w:r>
    </w:p>
    <w:bookmarkEnd w:id="215"/>
    <w:bookmarkStart w:name="z219" w:id="216"/>
    <w:p>
      <w:pPr>
        <w:spacing w:after="0"/>
        <w:ind w:left="0"/>
        <w:jc w:val="both"/>
      </w:pPr>
      <w:r>
        <w:rPr>
          <w:rFonts w:ascii="Times New Roman"/>
          <w:b w:val="false"/>
          <w:i w:val="false"/>
          <w:color w:val="000000"/>
          <w:sz w:val="28"/>
        </w:rPr>
        <w:t>
      1) жалпыға бірдей медициналық өлшемдерге сәйкес донор мәйіттерді іріктеу және донор материалының донор мәйіттері мен реципиенттерін гемотрансфузиологиялық инфекцияға тексеруді қамтамасыз ету және бақылау;</w:t>
      </w:r>
    </w:p>
    <w:bookmarkEnd w:id="216"/>
    <w:bookmarkStart w:name="z220" w:id="217"/>
    <w:p>
      <w:pPr>
        <w:spacing w:after="0"/>
        <w:ind w:left="0"/>
        <w:jc w:val="both"/>
      </w:pPr>
      <w:r>
        <w:rPr>
          <w:rFonts w:ascii="Times New Roman"/>
          <w:b w:val="false"/>
          <w:i w:val="false"/>
          <w:color w:val="000000"/>
          <w:sz w:val="28"/>
        </w:rPr>
        <w:t>
      2) дайындалған және берілген донорлық материалды алу, паспорттау, тіркеу және есепке алу;</w:t>
      </w:r>
    </w:p>
    <w:bookmarkEnd w:id="217"/>
    <w:bookmarkStart w:name="z221" w:id="218"/>
    <w:p>
      <w:pPr>
        <w:spacing w:after="0"/>
        <w:ind w:left="0"/>
        <w:jc w:val="both"/>
      </w:pPr>
      <w:r>
        <w:rPr>
          <w:rFonts w:ascii="Times New Roman"/>
          <w:b w:val="false"/>
          <w:i w:val="false"/>
          <w:color w:val="000000"/>
          <w:sz w:val="28"/>
        </w:rPr>
        <w:t>
      3) консервілеу алдындағы тазарту және донор материалын консервілеу мен оның зарарсыздығын қамтамасыз ету және бақылау;</w:t>
      </w:r>
    </w:p>
    <w:bookmarkEnd w:id="218"/>
    <w:bookmarkStart w:name="z222" w:id="219"/>
    <w:p>
      <w:pPr>
        <w:spacing w:after="0"/>
        <w:ind w:left="0"/>
        <w:jc w:val="both"/>
      </w:pPr>
      <w:r>
        <w:rPr>
          <w:rFonts w:ascii="Times New Roman"/>
          <w:b w:val="false"/>
          <w:i w:val="false"/>
          <w:color w:val="000000"/>
          <w:sz w:val="28"/>
        </w:rPr>
        <w:t>
      4) транспланттауға жарамсыз материалды кәдеге жаратуды қамтамасыз ету.</w:t>
      </w:r>
    </w:p>
    <w:bookmarkEnd w:id="219"/>
    <w:bookmarkStart w:name="z223" w:id="220"/>
    <w:p>
      <w:pPr>
        <w:spacing w:after="0"/>
        <w:ind w:left="0"/>
        <w:jc w:val="both"/>
      </w:pPr>
      <w:r>
        <w:rPr>
          <w:rFonts w:ascii="Times New Roman"/>
          <w:b w:val="false"/>
          <w:i w:val="false"/>
          <w:color w:val="000000"/>
          <w:sz w:val="28"/>
        </w:rPr>
        <w:t>
      49. Офтальмолог дәрігер донор материалды ауыстырып қондыруды қажет ететін науқастардың консилиумына және оны транспланттауға айғақтар мен қарсы айғақтарды бағалауға қатысады, донор материалды транспланттауға жатқызылған науқастардың хирургиялық емдеу нәтижелерін бақылауды жүзеге асырады.</w:t>
      </w:r>
    </w:p>
    <w:bookmarkEnd w:id="220"/>
    <w:bookmarkStart w:name="z224" w:id="221"/>
    <w:p>
      <w:pPr>
        <w:spacing w:after="0"/>
        <w:ind w:left="0"/>
        <w:jc w:val="both"/>
      </w:pPr>
      <w:r>
        <w:rPr>
          <w:rFonts w:ascii="Times New Roman"/>
          <w:b w:val="false"/>
          <w:i w:val="false"/>
          <w:color w:val="000000"/>
          <w:sz w:val="28"/>
        </w:rPr>
        <w:t>
      50. Тіндер трансплантологиясы зертханасының офтальмолог дәрігерінің міндетіне мыналар кіреді:</w:t>
      </w:r>
    </w:p>
    <w:bookmarkEnd w:id="221"/>
    <w:bookmarkStart w:name="z225" w:id="222"/>
    <w:p>
      <w:pPr>
        <w:spacing w:after="0"/>
        <w:ind w:left="0"/>
        <w:jc w:val="both"/>
      </w:pPr>
      <w:r>
        <w:rPr>
          <w:rFonts w:ascii="Times New Roman"/>
          <w:b w:val="false"/>
          <w:i w:val="false"/>
          <w:color w:val="000000"/>
          <w:sz w:val="28"/>
        </w:rPr>
        <w:t>
      1) донор мәйіттің көз алмасын тексеріп-қарау;</w:t>
      </w:r>
    </w:p>
    <w:bookmarkEnd w:id="222"/>
    <w:bookmarkStart w:name="z226" w:id="223"/>
    <w:p>
      <w:pPr>
        <w:spacing w:after="0"/>
        <w:ind w:left="0"/>
        <w:jc w:val="both"/>
      </w:pPr>
      <w:r>
        <w:rPr>
          <w:rFonts w:ascii="Times New Roman"/>
          <w:b w:val="false"/>
          <w:i w:val="false"/>
          <w:color w:val="000000"/>
          <w:sz w:val="28"/>
        </w:rPr>
        <w:t>
      2) зертханашылар мен санитарлардың тіндерді алуын бақылау;</w:t>
      </w:r>
    </w:p>
    <w:bookmarkEnd w:id="223"/>
    <w:bookmarkStart w:name="z227" w:id="224"/>
    <w:p>
      <w:pPr>
        <w:spacing w:after="0"/>
        <w:ind w:left="0"/>
        <w:jc w:val="both"/>
      </w:pPr>
      <w:r>
        <w:rPr>
          <w:rFonts w:ascii="Times New Roman"/>
          <w:b w:val="false"/>
          <w:i w:val="false"/>
          <w:color w:val="000000"/>
          <w:sz w:val="28"/>
        </w:rPr>
        <w:t>
      3) консервіленген материалдардың сапасын экспресс-тестілеу сараптамасын жүргізу.</w:t>
      </w:r>
    </w:p>
    <w:bookmarkEnd w:id="224"/>
    <w:bookmarkStart w:name="z228" w:id="225"/>
    <w:p>
      <w:pPr>
        <w:spacing w:after="0"/>
        <w:ind w:left="0"/>
        <w:jc w:val="left"/>
      </w:pPr>
      <w:r>
        <w:rPr>
          <w:rFonts w:ascii="Times New Roman"/>
          <w:b/>
          <w:i w:val="false"/>
          <w:color w:val="000000"/>
        </w:rPr>
        <w:t xml:space="preserve"> Параграф 9. "Құрмет белгісі" орденді Қазақ көз аурулары</w:t>
      </w:r>
      <w:r>
        <w:br/>
      </w:r>
      <w:r>
        <w:rPr>
          <w:rFonts w:ascii="Times New Roman"/>
          <w:b/>
          <w:i w:val="false"/>
          <w:color w:val="000000"/>
        </w:rPr>
        <w:t>ғылыми-зерттеу институты" АҚ</w:t>
      </w:r>
    </w:p>
    <w:bookmarkEnd w:id="225"/>
    <w:bookmarkStart w:name="z229" w:id="226"/>
    <w:p>
      <w:pPr>
        <w:spacing w:after="0"/>
        <w:ind w:left="0"/>
        <w:jc w:val="both"/>
      </w:pPr>
      <w:r>
        <w:rPr>
          <w:rFonts w:ascii="Times New Roman"/>
          <w:b w:val="false"/>
          <w:i w:val="false"/>
          <w:color w:val="000000"/>
          <w:sz w:val="28"/>
        </w:rPr>
        <w:t>
      51. "Құрмет белгісі" орденді" Қазақ көз аурулары ғылыми-зерттеу институты" АҚ (ҚазКАҒЗИ) – акционерлік қоғам, Қазақстан Республикасының заңнамасымен заңды тұлға болып табылады, тіркеу нөмірі, дербес теңгерімі, банктік есепшоттары, өзінің атауы жазылған мөрі, бланкілері және оның қызметін жүзеге асыру үшін қажетті өзге де деректемелері болады.</w:t>
      </w:r>
    </w:p>
    <w:bookmarkEnd w:id="226"/>
    <w:bookmarkStart w:name="z230" w:id="227"/>
    <w:p>
      <w:pPr>
        <w:spacing w:after="0"/>
        <w:ind w:left="0"/>
        <w:jc w:val="both"/>
      </w:pPr>
      <w:r>
        <w:rPr>
          <w:rFonts w:ascii="Times New Roman"/>
          <w:b w:val="false"/>
          <w:i w:val="false"/>
          <w:color w:val="000000"/>
          <w:sz w:val="28"/>
        </w:rPr>
        <w:t>
      52. ҚазКАҒЗИ мынадай функцияларды жүзеге асырады:</w:t>
      </w:r>
    </w:p>
    <w:bookmarkEnd w:id="227"/>
    <w:bookmarkStart w:name="z231" w:id="228"/>
    <w:p>
      <w:pPr>
        <w:spacing w:after="0"/>
        <w:ind w:left="0"/>
        <w:jc w:val="both"/>
      </w:pPr>
      <w:r>
        <w:rPr>
          <w:rFonts w:ascii="Times New Roman"/>
          <w:b w:val="false"/>
          <w:i w:val="false"/>
          <w:color w:val="000000"/>
          <w:sz w:val="28"/>
        </w:rPr>
        <w:t>
      1) диагностиканың, офтальмомикрохирургияның, лазермен емдеудің, эксперименттік, клиникалық және статистикалық зерттеулердің жоғары технологиялық әдістерінің негізінде офтальмология саласындағы ғылыми және ұйымдастыру-әдістемелік жұмыстарды жүргізу;</w:t>
      </w:r>
    </w:p>
    <w:bookmarkEnd w:id="228"/>
    <w:bookmarkStart w:name="z232" w:id="229"/>
    <w:p>
      <w:pPr>
        <w:spacing w:after="0"/>
        <w:ind w:left="0"/>
        <w:jc w:val="both"/>
      </w:pPr>
      <w:r>
        <w:rPr>
          <w:rFonts w:ascii="Times New Roman"/>
          <w:b w:val="false"/>
          <w:i w:val="false"/>
          <w:color w:val="000000"/>
          <w:sz w:val="28"/>
        </w:rPr>
        <w:t>
      2) стационарлық және стационарды алмастыратын технологияларды пайдалана отырып, диагностика мен емдеудің клиникалық нұсқаулықтары мен кезеңдік хаттамаларына сәйкес ересектер мен балаларға жоғары мамандандырылған және мамандандырылған офтальмологиялық медициналық көмек көрсету;</w:t>
      </w:r>
    </w:p>
    <w:bookmarkEnd w:id="229"/>
    <w:bookmarkStart w:name="z233" w:id="230"/>
    <w:p>
      <w:pPr>
        <w:spacing w:after="0"/>
        <w:ind w:left="0"/>
        <w:jc w:val="both"/>
      </w:pPr>
      <w:r>
        <w:rPr>
          <w:rFonts w:ascii="Times New Roman"/>
          <w:b w:val="false"/>
          <w:i w:val="false"/>
          <w:color w:val="000000"/>
          <w:sz w:val="28"/>
        </w:rPr>
        <w:t xml:space="preserve">
      3)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Республикалық деңгейде көру мүшелеріне жасалатын міндетті микрохирургиялық әрекеттер тізбесіне сәйкес көз микрохирургиясының қазіргі заманғы технологияларын қолдана отырып, науқастарды операциялық емдеу. Ересектерге арналған бөлімшедегі микрохирургиялық белсенділік кемінде 90 %, хирургиялық – кемінде 80 %, балаларға арналған бөлімшеде - тиісінше кемінде 80 % және 70 % құрауы тиіс;</w:t>
      </w:r>
    </w:p>
    <w:bookmarkEnd w:id="230"/>
    <w:bookmarkStart w:name="z234" w:id="231"/>
    <w:p>
      <w:pPr>
        <w:spacing w:after="0"/>
        <w:ind w:left="0"/>
        <w:jc w:val="both"/>
      </w:pPr>
      <w:r>
        <w:rPr>
          <w:rFonts w:ascii="Times New Roman"/>
          <w:b w:val="false"/>
          <w:i w:val="false"/>
          <w:color w:val="000000"/>
          <w:sz w:val="28"/>
        </w:rPr>
        <w:t>
      4) офтальмопатологияны диагностикалау мен емдеудің жаңа технологияларын әзірлеу, оларды практикалық денсаулық сақтауға енгізу;</w:t>
      </w:r>
    </w:p>
    <w:bookmarkEnd w:id="231"/>
    <w:bookmarkStart w:name="z235" w:id="232"/>
    <w:p>
      <w:pPr>
        <w:spacing w:after="0"/>
        <w:ind w:left="0"/>
        <w:jc w:val="both"/>
      </w:pPr>
      <w:r>
        <w:rPr>
          <w:rFonts w:ascii="Times New Roman"/>
          <w:b w:val="false"/>
          <w:i w:val="false"/>
          <w:color w:val="000000"/>
          <w:sz w:val="28"/>
        </w:rPr>
        <w:t>
      5) сырқаттанушылықты талдау және оны төмендету бойынша кешенді профилактикалық шараларды әзірлеу, Қазақстан Республикасындағы офтальмологиялық ауруларды анықтау жөніндегі скринигілік бағдарламаларды әзірлеуге, енгізуге, мониторингіне қатысу;</w:t>
      </w:r>
    </w:p>
    <w:bookmarkEnd w:id="232"/>
    <w:bookmarkStart w:name="z236" w:id="233"/>
    <w:p>
      <w:pPr>
        <w:spacing w:after="0"/>
        <w:ind w:left="0"/>
        <w:jc w:val="both"/>
      </w:pPr>
      <w:r>
        <w:rPr>
          <w:rFonts w:ascii="Times New Roman"/>
          <w:b w:val="false"/>
          <w:i w:val="false"/>
          <w:color w:val="000000"/>
          <w:sz w:val="28"/>
        </w:rPr>
        <w:t>
      6) көз ауруларын емдеу, офтальмомикрохирургияны дамыту және офтальмопатология профилактикасы мәселелері бойынша стратегияны және нормативтік-құқықтық базаны әзірлеуге қатысу;</w:t>
      </w:r>
    </w:p>
    <w:bookmarkEnd w:id="233"/>
    <w:bookmarkStart w:name="z237" w:id="234"/>
    <w:p>
      <w:pPr>
        <w:spacing w:after="0"/>
        <w:ind w:left="0"/>
        <w:jc w:val="both"/>
      </w:pPr>
      <w:r>
        <w:rPr>
          <w:rFonts w:ascii="Times New Roman"/>
          <w:b w:val="false"/>
          <w:i w:val="false"/>
          <w:color w:val="000000"/>
          <w:sz w:val="28"/>
        </w:rPr>
        <w:t>
      7) офтальмологиялық науқастарға медициналық көмек көрсететін барлық меншік нысанындағы денсаулық сақтау ұйымдарын аккредиттеуге қатысу;</w:t>
      </w:r>
    </w:p>
    <w:bookmarkEnd w:id="234"/>
    <w:bookmarkStart w:name="z238" w:id="235"/>
    <w:p>
      <w:pPr>
        <w:spacing w:after="0"/>
        <w:ind w:left="0"/>
        <w:jc w:val="both"/>
      </w:pPr>
      <w:r>
        <w:rPr>
          <w:rFonts w:ascii="Times New Roman"/>
          <w:b w:val="false"/>
          <w:i w:val="false"/>
          <w:color w:val="000000"/>
          <w:sz w:val="28"/>
        </w:rPr>
        <w:t>
      8) медициналық ғылым мен практикалық денсаулық сақтау саласының жаңа жетістіктерін насихаттау мақсатында офтальмология мәселелері бойынша ақпараттық-білім беру материалдарын әзірлеу және дайындау, монографияларды, еңбектердің жинақтарын, әдістемелік ұсынымдарды және мерзімдік басылымдарды (журналдарды) басып шығару;</w:t>
      </w:r>
    </w:p>
    <w:bookmarkEnd w:id="235"/>
    <w:bookmarkStart w:name="z239" w:id="236"/>
    <w:p>
      <w:pPr>
        <w:spacing w:after="0"/>
        <w:ind w:left="0"/>
        <w:jc w:val="both"/>
      </w:pPr>
      <w:r>
        <w:rPr>
          <w:rFonts w:ascii="Times New Roman"/>
          <w:b w:val="false"/>
          <w:i w:val="false"/>
          <w:color w:val="000000"/>
          <w:sz w:val="28"/>
        </w:rPr>
        <w:t>
      9) съездерді, симпозиумдарды, ғылыми конференцияларды, мастер-кластар мен кеңестерді (оның ішінде халықаралық) ұйымдастыруға, өткізуге және дайындау мен өткізуге қатысу;</w:t>
      </w:r>
    </w:p>
    <w:bookmarkEnd w:id="236"/>
    <w:bookmarkStart w:name="z240" w:id="237"/>
    <w:p>
      <w:pPr>
        <w:spacing w:after="0"/>
        <w:ind w:left="0"/>
        <w:jc w:val="both"/>
      </w:pPr>
      <w:r>
        <w:rPr>
          <w:rFonts w:ascii="Times New Roman"/>
          <w:b w:val="false"/>
          <w:i w:val="false"/>
          <w:color w:val="000000"/>
          <w:sz w:val="28"/>
        </w:rPr>
        <w:t>
      10) жоғары және орта білімі бар медицина кадрларын оқытудың әртүрлі нысандарын (стационарлық, жүрмелі және қашықтықтан) пайдалана отырып, офтальмология бойынша біліктілігін арттыру және қайта даярлау циклдарын өткізу, резидентурада оқыту;</w:t>
      </w:r>
    </w:p>
    <w:bookmarkEnd w:id="237"/>
    <w:bookmarkStart w:name="z241" w:id="238"/>
    <w:p>
      <w:pPr>
        <w:spacing w:after="0"/>
        <w:ind w:left="0"/>
        <w:jc w:val="both"/>
      </w:pPr>
      <w:r>
        <w:rPr>
          <w:rFonts w:ascii="Times New Roman"/>
          <w:b w:val="false"/>
          <w:i w:val="false"/>
          <w:color w:val="000000"/>
          <w:sz w:val="28"/>
        </w:rPr>
        <w:t>
      11) Қазақ офтальмология қоғамының жұмысына қатысу, офтальмопатология мәселелері бойынша халықтың хабардар болуын арттыру мақсатында бұқаралық ақпарат құралдарымен жұмыс.</w:t>
      </w:r>
    </w:p>
    <w:bookmarkEnd w:id="238"/>
    <w:bookmarkStart w:name="z242" w:id="239"/>
    <w:p>
      <w:pPr>
        <w:spacing w:after="0"/>
        <w:ind w:left="0"/>
        <w:jc w:val="both"/>
      </w:pPr>
      <w:r>
        <w:rPr>
          <w:rFonts w:ascii="Times New Roman"/>
          <w:b w:val="false"/>
          <w:i w:val="false"/>
          <w:color w:val="000000"/>
          <w:sz w:val="28"/>
        </w:rPr>
        <w:t>
      53. ҚазКАҒЗИ құрылымында мыналар ұйымдастырылады:</w:t>
      </w:r>
    </w:p>
    <w:bookmarkEnd w:id="239"/>
    <w:bookmarkStart w:name="z243" w:id="240"/>
    <w:p>
      <w:pPr>
        <w:spacing w:after="0"/>
        <w:ind w:left="0"/>
        <w:jc w:val="both"/>
      </w:pPr>
      <w:r>
        <w:rPr>
          <w:rFonts w:ascii="Times New Roman"/>
          <w:b w:val="false"/>
          <w:i w:val="false"/>
          <w:color w:val="000000"/>
          <w:sz w:val="28"/>
        </w:rPr>
        <w:t>
      1) балалар мен ересектерге арналған стационарлық микрохирургиялық бөлімшелер;</w:t>
      </w:r>
    </w:p>
    <w:bookmarkEnd w:id="240"/>
    <w:bookmarkStart w:name="z244" w:id="241"/>
    <w:p>
      <w:pPr>
        <w:spacing w:after="0"/>
        <w:ind w:left="0"/>
        <w:jc w:val="both"/>
      </w:pPr>
      <w:r>
        <w:rPr>
          <w:rFonts w:ascii="Times New Roman"/>
          <w:b w:val="false"/>
          <w:i w:val="false"/>
          <w:color w:val="000000"/>
          <w:sz w:val="28"/>
        </w:rPr>
        <w:t>
      2) консультациялық-диагностикалық орталық, мынадай кабинеттерді қамтиды: консультациялық қабылдау, глаукома, тамырлық және көз онкопатологиясы, балалардың көруін сақтау, байланыстық көруді, күрделі және арнайы түзету, көзді протездеу, амбулаториялық хирургия, лазермен емдеу, күндізгі стационар;</w:t>
      </w:r>
    </w:p>
    <w:bookmarkEnd w:id="241"/>
    <w:bookmarkStart w:name="z245" w:id="242"/>
    <w:p>
      <w:pPr>
        <w:spacing w:after="0"/>
        <w:ind w:left="0"/>
        <w:jc w:val="both"/>
      </w:pPr>
      <w:r>
        <w:rPr>
          <w:rFonts w:ascii="Times New Roman"/>
          <w:b w:val="false"/>
          <w:i w:val="false"/>
          <w:color w:val="000000"/>
          <w:sz w:val="28"/>
        </w:rPr>
        <w:t>
      3) функциялық диагностика және клиникалық кабинеттер, зертханалар;</w:t>
      </w:r>
    </w:p>
    <w:bookmarkEnd w:id="242"/>
    <w:bookmarkStart w:name="z246" w:id="243"/>
    <w:p>
      <w:pPr>
        <w:spacing w:after="0"/>
        <w:ind w:left="0"/>
        <w:jc w:val="both"/>
      </w:pPr>
      <w:r>
        <w:rPr>
          <w:rFonts w:ascii="Times New Roman"/>
          <w:b w:val="false"/>
          <w:i w:val="false"/>
          <w:color w:val="000000"/>
          <w:sz w:val="28"/>
        </w:rPr>
        <w:t>
      4) ұйымдастыру-әдістемелік және статистикалық кабинет.</w:t>
      </w:r>
    </w:p>
    <w:bookmarkEnd w:id="243"/>
    <w:bookmarkStart w:name="z247" w:id="244"/>
    <w:p>
      <w:pPr>
        <w:spacing w:after="0"/>
        <w:ind w:left="0"/>
        <w:jc w:val="both"/>
      </w:pPr>
      <w:r>
        <w:rPr>
          <w:rFonts w:ascii="Times New Roman"/>
          <w:b w:val="false"/>
          <w:i w:val="false"/>
          <w:color w:val="000000"/>
          <w:sz w:val="28"/>
        </w:rPr>
        <w:t>
      54. Құрылымды, штат кестесін, жекелеген құрылымдық бөлімшелердің қызметі туралы ережені, ҚазКА ҒЗИ қызметкерлерінің лауазымдық міндеттері мен сыйлықақы ставкаларын Директорлар кеңесі бекітеді.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Офтальмологиялық көмек көрсететін</w:t>
            </w:r>
            <w:r>
              <w:br/>
            </w:r>
            <w:r>
              <w:rPr>
                <w:rFonts w:ascii="Times New Roman"/>
                <w:b w:val="false"/>
                <w:i w:val="false"/>
                <w:color w:val="000000"/>
                <w:sz w:val="20"/>
              </w:rPr>
              <w:t>ұйымдар туралы Ережеге</w:t>
            </w:r>
            <w:r>
              <w:br/>
            </w:r>
            <w:r>
              <w:rPr>
                <w:rFonts w:ascii="Times New Roman"/>
                <w:b w:val="false"/>
                <w:i w:val="false"/>
                <w:color w:val="000000"/>
                <w:sz w:val="20"/>
              </w:rPr>
              <w:t>1-қосымша</w:t>
            </w:r>
          </w:p>
        </w:tc>
      </w:tr>
    </w:tbl>
    <w:bookmarkStart w:name="z249" w:id="245"/>
    <w:p>
      <w:pPr>
        <w:spacing w:after="0"/>
        <w:ind w:left="0"/>
        <w:jc w:val="left"/>
      </w:pPr>
      <w:r>
        <w:rPr>
          <w:rFonts w:ascii="Times New Roman"/>
          <w:b/>
          <w:i w:val="false"/>
          <w:color w:val="000000"/>
        </w:rPr>
        <w:t xml:space="preserve"> Амбулаториялық жағдайда көру мүшесіне жасалатын</w:t>
      </w:r>
      <w:r>
        <w:br/>
      </w:r>
      <w:r>
        <w:rPr>
          <w:rFonts w:ascii="Times New Roman"/>
          <w:b/>
          <w:i w:val="false"/>
          <w:color w:val="000000"/>
        </w:rPr>
        <w:t>микрохирургиялық әрекеттер тізбесі</w:t>
      </w:r>
    </w:p>
    <w:bookmarkEnd w:id="245"/>
    <w:bookmarkStart w:name="z250" w:id="246"/>
    <w:p>
      <w:pPr>
        <w:spacing w:after="0"/>
        <w:ind w:left="0"/>
        <w:jc w:val="both"/>
      </w:pPr>
      <w:r>
        <w:rPr>
          <w:rFonts w:ascii="Times New Roman"/>
          <w:b w:val="false"/>
          <w:i w:val="false"/>
          <w:color w:val="000000"/>
          <w:sz w:val="28"/>
        </w:rPr>
        <w:t>
      1. І және ІІ сатыдағы птеригиумды алып тастау.</w:t>
      </w:r>
    </w:p>
    <w:bookmarkEnd w:id="246"/>
    <w:bookmarkStart w:name="z251" w:id="247"/>
    <w:p>
      <w:pPr>
        <w:spacing w:after="0"/>
        <w:ind w:left="0"/>
        <w:jc w:val="both"/>
      </w:pPr>
      <w:r>
        <w:rPr>
          <w:rFonts w:ascii="Times New Roman"/>
          <w:b w:val="false"/>
          <w:i w:val="false"/>
          <w:color w:val="000000"/>
          <w:sz w:val="28"/>
        </w:rPr>
        <w:t>
      2. Пингвекулдарды алып тастау.</w:t>
      </w:r>
    </w:p>
    <w:bookmarkEnd w:id="247"/>
    <w:bookmarkStart w:name="z252" w:id="248"/>
    <w:p>
      <w:pPr>
        <w:spacing w:after="0"/>
        <w:ind w:left="0"/>
        <w:jc w:val="both"/>
      </w:pPr>
      <w:r>
        <w:rPr>
          <w:rFonts w:ascii="Times New Roman"/>
          <w:b w:val="false"/>
          <w:i w:val="false"/>
          <w:color w:val="000000"/>
          <w:sz w:val="28"/>
        </w:rPr>
        <w:t>
      3. Халязионды алып тастау.</w:t>
      </w:r>
    </w:p>
    <w:bookmarkEnd w:id="248"/>
    <w:bookmarkStart w:name="z253" w:id="249"/>
    <w:p>
      <w:pPr>
        <w:spacing w:after="0"/>
        <w:ind w:left="0"/>
        <w:jc w:val="both"/>
      </w:pPr>
      <w:r>
        <w:rPr>
          <w:rFonts w:ascii="Times New Roman"/>
          <w:b w:val="false"/>
          <w:i w:val="false"/>
          <w:color w:val="000000"/>
          <w:sz w:val="28"/>
        </w:rPr>
        <w:t>
      4. Қабақ ксантелазмдарын алып тастау.</w:t>
      </w:r>
    </w:p>
    <w:bookmarkEnd w:id="249"/>
    <w:bookmarkStart w:name="z254" w:id="250"/>
    <w:p>
      <w:pPr>
        <w:spacing w:after="0"/>
        <w:ind w:left="0"/>
        <w:jc w:val="both"/>
      </w:pPr>
      <w:r>
        <w:rPr>
          <w:rFonts w:ascii="Times New Roman"/>
          <w:b w:val="false"/>
          <w:i w:val="false"/>
          <w:color w:val="000000"/>
          <w:sz w:val="28"/>
        </w:rPr>
        <w:t>
      5. Шағын көлемді ісіктерді алып тастау.</w:t>
      </w:r>
    </w:p>
    <w:bookmarkEnd w:id="250"/>
    <w:bookmarkStart w:name="z255" w:id="251"/>
    <w:p>
      <w:pPr>
        <w:spacing w:after="0"/>
        <w:ind w:left="0"/>
        <w:jc w:val="both"/>
      </w:pPr>
      <w:r>
        <w:rPr>
          <w:rFonts w:ascii="Times New Roman"/>
          <w:b w:val="false"/>
          <w:i w:val="false"/>
          <w:color w:val="000000"/>
          <w:sz w:val="28"/>
        </w:rPr>
        <w:t>
      6. Дұрыс өспеген кірпіктер диатермокоагуляциясы.</w:t>
      </w:r>
    </w:p>
    <w:bookmarkEnd w:id="251"/>
    <w:bookmarkStart w:name="z256" w:id="252"/>
    <w:p>
      <w:pPr>
        <w:spacing w:after="0"/>
        <w:ind w:left="0"/>
        <w:jc w:val="both"/>
      </w:pPr>
      <w:r>
        <w:rPr>
          <w:rFonts w:ascii="Times New Roman"/>
          <w:b w:val="false"/>
          <w:i w:val="false"/>
          <w:color w:val="000000"/>
          <w:sz w:val="28"/>
        </w:rPr>
        <w:t>
      7. Қабақтың ішке қарай кіруін және сыртқа айналуын жою.</w:t>
      </w:r>
    </w:p>
    <w:bookmarkEnd w:id="252"/>
    <w:bookmarkStart w:name="z257" w:id="253"/>
    <w:p>
      <w:pPr>
        <w:spacing w:after="0"/>
        <w:ind w:left="0"/>
        <w:jc w:val="both"/>
      </w:pPr>
      <w:r>
        <w:rPr>
          <w:rFonts w:ascii="Times New Roman"/>
          <w:b w:val="false"/>
          <w:i w:val="false"/>
          <w:color w:val="000000"/>
          <w:sz w:val="28"/>
        </w:rPr>
        <w:t>
      8. Конъюнктивтердің көптеген бөгде денелерін алып тастау.</w:t>
      </w:r>
    </w:p>
    <w:bookmarkEnd w:id="253"/>
    <w:bookmarkStart w:name="z258" w:id="254"/>
    <w:p>
      <w:pPr>
        <w:spacing w:after="0"/>
        <w:ind w:left="0"/>
        <w:jc w:val="both"/>
      </w:pPr>
      <w:r>
        <w:rPr>
          <w:rFonts w:ascii="Times New Roman"/>
          <w:b w:val="false"/>
          <w:i w:val="false"/>
          <w:color w:val="000000"/>
          <w:sz w:val="28"/>
        </w:rPr>
        <w:t>
      9. Мейбомиялық бездерді тазарту.</w:t>
      </w:r>
    </w:p>
    <w:bookmarkEnd w:id="254"/>
    <w:bookmarkStart w:name="z259" w:id="255"/>
    <w:p>
      <w:pPr>
        <w:spacing w:after="0"/>
        <w:ind w:left="0"/>
        <w:jc w:val="both"/>
      </w:pPr>
      <w:r>
        <w:rPr>
          <w:rFonts w:ascii="Times New Roman"/>
          <w:b w:val="false"/>
          <w:i w:val="false"/>
          <w:color w:val="000000"/>
          <w:sz w:val="28"/>
        </w:rPr>
        <w:t>
      10. Көз жасы жолдарына операциялар; көз жасы қабының флегмондарын ашу, көз жасы нүктелерін кеңейту, көз жасы нүктелерінің теріс айналуын жою, каналикулит кезіндегі операциялар, дакриоцисториностомия.</w:t>
      </w:r>
    </w:p>
    <w:bookmarkEnd w:id="255"/>
    <w:bookmarkStart w:name="z260" w:id="256"/>
    <w:p>
      <w:pPr>
        <w:spacing w:after="0"/>
        <w:ind w:left="0"/>
        <w:jc w:val="both"/>
      </w:pPr>
      <w:r>
        <w:rPr>
          <w:rFonts w:ascii="Times New Roman"/>
          <w:b w:val="false"/>
          <w:i w:val="false"/>
          <w:color w:val="000000"/>
          <w:sz w:val="28"/>
        </w:rPr>
        <w:t>
      11. Қабақ пен конъюнктивтер ісіктерінің криодеструкциясы.</w:t>
      </w:r>
    </w:p>
    <w:bookmarkEnd w:id="256"/>
    <w:bookmarkStart w:name="z261" w:id="257"/>
    <w:p>
      <w:pPr>
        <w:spacing w:after="0"/>
        <w:ind w:left="0"/>
        <w:jc w:val="both"/>
      </w:pPr>
      <w:r>
        <w:rPr>
          <w:rFonts w:ascii="Times New Roman"/>
          <w:b w:val="false"/>
          <w:i w:val="false"/>
          <w:color w:val="000000"/>
          <w:sz w:val="28"/>
        </w:rPr>
        <w:t>
      12. Көктемгі катар кезінде емізіктердің криодеструкциясы.</w:t>
      </w:r>
    </w:p>
    <w:bookmarkEnd w:id="257"/>
    <w:bookmarkStart w:name="z262" w:id="258"/>
    <w:p>
      <w:pPr>
        <w:spacing w:after="0"/>
        <w:ind w:left="0"/>
        <w:jc w:val="both"/>
      </w:pPr>
      <w:r>
        <w:rPr>
          <w:rFonts w:ascii="Times New Roman"/>
          <w:b w:val="false"/>
          <w:i w:val="false"/>
          <w:color w:val="000000"/>
          <w:sz w:val="28"/>
        </w:rPr>
        <w:t>
      13. Криоретинопексия және криоциклопексия</w:t>
      </w:r>
    </w:p>
    <w:bookmarkEnd w:id="258"/>
    <w:bookmarkStart w:name="z263" w:id="259"/>
    <w:p>
      <w:pPr>
        <w:spacing w:after="0"/>
        <w:ind w:left="0"/>
        <w:jc w:val="both"/>
      </w:pPr>
      <w:r>
        <w:rPr>
          <w:rFonts w:ascii="Times New Roman"/>
          <w:b w:val="false"/>
          <w:i w:val="false"/>
          <w:color w:val="000000"/>
          <w:sz w:val="28"/>
        </w:rPr>
        <w:t>
      14. Облыстық және қалалық деңгейлерде (тек ҚазКАҒЗИ-пен келісім бойынша) ФЭК-ті қоса алғанда ИОЛ-ды импланттай отырып, катаракта экстракциясы.</w:t>
      </w:r>
    </w:p>
    <w:bookmarkEnd w:id="259"/>
    <w:bookmarkStart w:name="z264" w:id="260"/>
    <w:p>
      <w:pPr>
        <w:spacing w:after="0"/>
        <w:ind w:left="0"/>
        <w:jc w:val="both"/>
      </w:pPr>
      <w:r>
        <w:rPr>
          <w:rFonts w:ascii="Times New Roman"/>
          <w:b w:val="false"/>
          <w:i w:val="false"/>
          <w:color w:val="000000"/>
          <w:sz w:val="28"/>
        </w:rPr>
        <w:t>
      15. Гипотензиялық операциялар.</w:t>
      </w:r>
    </w:p>
    <w:bookmarkEnd w:id="260"/>
    <w:bookmarkStart w:name="z265" w:id="261"/>
    <w:p>
      <w:pPr>
        <w:spacing w:after="0"/>
        <w:ind w:left="0"/>
        <w:jc w:val="both"/>
      </w:pPr>
      <w:r>
        <w:rPr>
          <w:rFonts w:ascii="Times New Roman"/>
          <w:b w:val="false"/>
          <w:i w:val="false"/>
          <w:color w:val="000000"/>
          <w:sz w:val="28"/>
        </w:rPr>
        <w:t>
      16. Қыликөзділік кезіндегі операциялар (резекция, рецессия, көзден тыс бұлшық еттердің біреуін алып тастау).</w:t>
      </w:r>
    </w:p>
    <w:bookmarkEnd w:id="261"/>
    <w:bookmarkStart w:name="z266" w:id="262"/>
    <w:p>
      <w:pPr>
        <w:spacing w:after="0"/>
        <w:ind w:left="0"/>
        <w:jc w:val="both"/>
      </w:pPr>
      <w:r>
        <w:rPr>
          <w:rFonts w:ascii="Times New Roman"/>
          <w:b w:val="false"/>
          <w:i w:val="false"/>
          <w:color w:val="000000"/>
          <w:sz w:val="28"/>
        </w:rPr>
        <w:t>
      17. Блефаропластика.</w:t>
      </w:r>
    </w:p>
    <w:bookmarkEnd w:id="262"/>
    <w:bookmarkStart w:name="z267" w:id="263"/>
    <w:p>
      <w:pPr>
        <w:spacing w:after="0"/>
        <w:ind w:left="0"/>
        <w:jc w:val="both"/>
      </w:pPr>
      <w:r>
        <w:rPr>
          <w:rFonts w:ascii="Times New Roman"/>
          <w:b w:val="false"/>
          <w:i w:val="false"/>
          <w:color w:val="000000"/>
          <w:sz w:val="28"/>
        </w:rPr>
        <w:t>
      18. Блефарорафия.</w:t>
      </w:r>
    </w:p>
    <w:bookmarkEnd w:id="263"/>
    <w:bookmarkStart w:name="z268" w:id="264"/>
    <w:p>
      <w:pPr>
        <w:spacing w:after="0"/>
        <w:ind w:left="0"/>
        <w:jc w:val="both"/>
      </w:pPr>
      <w:r>
        <w:rPr>
          <w:rFonts w:ascii="Times New Roman"/>
          <w:b w:val="false"/>
          <w:i w:val="false"/>
          <w:color w:val="000000"/>
          <w:sz w:val="28"/>
        </w:rPr>
        <w:t>
      19. Қабақтарға косметикалық операциялар - қабақты тарту (беттің пластикалық хирургиясы бойынша мамандандыру болған жағдайда).</w:t>
      </w:r>
    </w:p>
    <w:bookmarkEnd w:id="264"/>
    <w:bookmarkStart w:name="z269" w:id="265"/>
    <w:p>
      <w:pPr>
        <w:spacing w:after="0"/>
        <w:ind w:left="0"/>
        <w:jc w:val="both"/>
      </w:pPr>
      <w:r>
        <w:rPr>
          <w:rFonts w:ascii="Times New Roman"/>
          <w:b w:val="false"/>
          <w:i w:val="false"/>
          <w:color w:val="000000"/>
          <w:sz w:val="28"/>
        </w:rPr>
        <w:t>
      Балаларға операция наркозбен жасалады.</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Офтальмологиялық көмек көрсететін</w:t>
            </w:r>
            <w:r>
              <w:br/>
            </w:r>
            <w:r>
              <w:rPr>
                <w:rFonts w:ascii="Times New Roman"/>
                <w:b w:val="false"/>
                <w:i w:val="false"/>
                <w:color w:val="000000"/>
                <w:sz w:val="20"/>
              </w:rPr>
              <w:t>ұйымдар туралы Ережеге</w:t>
            </w:r>
            <w:r>
              <w:br/>
            </w:r>
            <w:r>
              <w:rPr>
                <w:rFonts w:ascii="Times New Roman"/>
                <w:b w:val="false"/>
                <w:i w:val="false"/>
                <w:color w:val="000000"/>
                <w:sz w:val="20"/>
              </w:rPr>
              <w:t>2-қосымша</w:t>
            </w:r>
          </w:p>
        </w:tc>
      </w:tr>
    </w:tbl>
    <w:bookmarkStart w:name="z271" w:id="266"/>
    <w:p>
      <w:pPr>
        <w:spacing w:after="0"/>
        <w:ind w:left="0"/>
        <w:jc w:val="left"/>
      </w:pPr>
      <w:r>
        <w:rPr>
          <w:rFonts w:ascii="Times New Roman"/>
          <w:b/>
          <w:i w:val="false"/>
          <w:color w:val="000000"/>
        </w:rPr>
        <w:t xml:space="preserve"> Ересектерге және/немесе балаларға арналған облыстық (қалалық)</w:t>
      </w:r>
      <w:r>
        <w:br/>
      </w:r>
      <w:r>
        <w:rPr>
          <w:rFonts w:ascii="Times New Roman"/>
          <w:b/>
          <w:i w:val="false"/>
          <w:color w:val="000000"/>
        </w:rPr>
        <w:t>көз микрохирургиясы бөлімшесінде көру мүшесіне жасалатын</w:t>
      </w:r>
      <w:r>
        <w:br/>
      </w:r>
      <w:r>
        <w:rPr>
          <w:rFonts w:ascii="Times New Roman"/>
          <w:b/>
          <w:i w:val="false"/>
          <w:color w:val="000000"/>
        </w:rPr>
        <w:t>міндетті микрохирургиялық әрекеттердің ТІЗБЕСІ</w:t>
      </w:r>
    </w:p>
    <w:bookmarkEnd w:id="266"/>
    <w:bookmarkStart w:name="z272" w:id="267"/>
    <w:p>
      <w:pPr>
        <w:spacing w:after="0"/>
        <w:ind w:left="0"/>
        <w:jc w:val="both"/>
      </w:pPr>
      <w:r>
        <w:rPr>
          <w:rFonts w:ascii="Times New Roman"/>
          <w:b w:val="false"/>
          <w:i w:val="false"/>
          <w:color w:val="000000"/>
          <w:sz w:val="28"/>
        </w:rPr>
        <w:t>
      1. Балалардағы туа біткендерден басқа интраокулярлық линзаларды импланттациясы бар катарактаның интракапсулярлық және экстракапсулярлық экстракциясы.</w:t>
      </w:r>
    </w:p>
    <w:bookmarkEnd w:id="267"/>
    <w:bookmarkStart w:name="z273" w:id="268"/>
    <w:p>
      <w:pPr>
        <w:spacing w:after="0"/>
        <w:ind w:left="0"/>
        <w:jc w:val="both"/>
      </w:pPr>
      <w:r>
        <w:rPr>
          <w:rFonts w:ascii="Times New Roman"/>
          <w:b w:val="false"/>
          <w:i w:val="false"/>
          <w:color w:val="000000"/>
          <w:sz w:val="28"/>
        </w:rPr>
        <w:t>
      2. Балалардағы туа біткендерден басқа, глаукома кезіндегі патогенетикалық бағдарланған операциялар.</w:t>
      </w:r>
    </w:p>
    <w:bookmarkEnd w:id="268"/>
    <w:bookmarkStart w:name="z274" w:id="269"/>
    <w:p>
      <w:pPr>
        <w:spacing w:after="0"/>
        <w:ind w:left="0"/>
        <w:jc w:val="both"/>
      </w:pPr>
      <w:r>
        <w:rPr>
          <w:rFonts w:ascii="Times New Roman"/>
          <w:b w:val="false"/>
          <w:i w:val="false"/>
          <w:color w:val="000000"/>
          <w:sz w:val="28"/>
        </w:rPr>
        <w:t>
      3. Торқабықтардың ажырауы кезіндегі экстрасклералық операциялар.</w:t>
      </w:r>
    </w:p>
    <w:bookmarkEnd w:id="269"/>
    <w:bookmarkStart w:name="z275" w:id="270"/>
    <w:p>
      <w:pPr>
        <w:spacing w:after="0"/>
        <w:ind w:left="0"/>
        <w:jc w:val="both"/>
      </w:pPr>
      <w:r>
        <w:rPr>
          <w:rFonts w:ascii="Times New Roman"/>
          <w:b w:val="false"/>
          <w:i w:val="false"/>
          <w:color w:val="000000"/>
          <w:sz w:val="28"/>
        </w:rPr>
        <w:t>
      4. Көз алмасын тесіп өткен жарақаттар кезіндегі, оның ішінде бөгде денелердің түсуіне байланысты операциялар.</w:t>
      </w:r>
    </w:p>
    <w:bookmarkEnd w:id="270"/>
    <w:bookmarkStart w:name="z276" w:id="271"/>
    <w:p>
      <w:pPr>
        <w:spacing w:after="0"/>
        <w:ind w:left="0"/>
        <w:jc w:val="both"/>
      </w:pPr>
      <w:r>
        <w:rPr>
          <w:rFonts w:ascii="Times New Roman"/>
          <w:b w:val="false"/>
          <w:i w:val="false"/>
          <w:color w:val="000000"/>
          <w:sz w:val="28"/>
        </w:rPr>
        <w:t>
      5. Қабақтарға және көз жасы жолдарына операциялар.</w:t>
      </w:r>
    </w:p>
    <w:bookmarkEnd w:id="271"/>
    <w:bookmarkStart w:name="z277" w:id="272"/>
    <w:p>
      <w:pPr>
        <w:spacing w:after="0"/>
        <w:ind w:left="0"/>
        <w:jc w:val="both"/>
      </w:pPr>
      <w:r>
        <w:rPr>
          <w:rFonts w:ascii="Times New Roman"/>
          <w:b w:val="false"/>
          <w:i w:val="false"/>
          <w:color w:val="000000"/>
          <w:sz w:val="28"/>
        </w:rPr>
        <w:t>
      6. Тамырлық реконструкциялық операциялар.</w:t>
      </w:r>
    </w:p>
    <w:bookmarkEnd w:id="272"/>
    <w:bookmarkStart w:name="z278" w:id="273"/>
    <w:p>
      <w:pPr>
        <w:spacing w:after="0"/>
        <w:ind w:left="0"/>
        <w:jc w:val="both"/>
      </w:pPr>
      <w:r>
        <w:rPr>
          <w:rFonts w:ascii="Times New Roman"/>
          <w:b w:val="false"/>
          <w:i w:val="false"/>
          <w:color w:val="000000"/>
          <w:sz w:val="28"/>
        </w:rPr>
        <w:t>
      7. Көздің алдыңғы қиығына реконструкциялық операциялар.</w:t>
      </w:r>
    </w:p>
    <w:bookmarkEnd w:id="273"/>
    <w:bookmarkStart w:name="z279" w:id="274"/>
    <w:p>
      <w:pPr>
        <w:spacing w:after="0"/>
        <w:ind w:left="0"/>
        <w:jc w:val="both"/>
      </w:pPr>
      <w:r>
        <w:rPr>
          <w:rFonts w:ascii="Times New Roman"/>
          <w:b w:val="false"/>
          <w:i w:val="false"/>
          <w:color w:val="000000"/>
          <w:sz w:val="28"/>
        </w:rPr>
        <w:t>
      8. Перфорация кезіндегі шұғыл жағдайларда емдеу мақсатында қабақты жабу.</w:t>
      </w:r>
    </w:p>
    <w:bookmarkEnd w:id="274"/>
    <w:bookmarkStart w:name="z280" w:id="275"/>
    <w:p>
      <w:pPr>
        <w:spacing w:after="0"/>
        <w:ind w:left="0"/>
        <w:jc w:val="both"/>
      </w:pPr>
      <w:r>
        <w:rPr>
          <w:rFonts w:ascii="Times New Roman"/>
          <w:b w:val="false"/>
          <w:i w:val="false"/>
          <w:color w:val="000000"/>
          <w:sz w:val="28"/>
        </w:rPr>
        <w:t>
      9. Жергілікті тіндермен пластикасы бар және кемістіктерді тері транспланттарымен жабуға байланысты қабақтың ісіктері кезіндегі операциялар.</w:t>
      </w:r>
    </w:p>
    <w:bookmarkEnd w:id="275"/>
    <w:bookmarkStart w:name="z281" w:id="276"/>
    <w:p>
      <w:pPr>
        <w:spacing w:after="0"/>
        <w:ind w:left="0"/>
        <w:jc w:val="both"/>
      </w:pPr>
      <w:r>
        <w:rPr>
          <w:rFonts w:ascii="Times New Roman"/>
          <w:b w:val="false"/>
          <w:i w:val="false"/>
          <w:color w:val="000000"/>
          <w:sz w:val="28"/>
        </w:rPr>
        <w:t>
      10. Трансплантациясыз 2-3-сатыдағы птеригиумды алып тастау.</w:t>
      </w:r>
    </w:p>
    <w:bookmarkEnd w:id="276"/>
    <w:bookmarkStart w:name="z282" w:id="277"/>
    <w:p>
      <w:pPr>
        <w:spacing w:after="0"/>
        <w:ind w:left="0"/>
        <w:jc w:val="both"/>
      </w:pPr>
      <w:r>
        <w:rPr>
          <w:rFonts w:ascii="Times New Roman"/>
          <w:b w:val="false"/>
          <w:i w:val="false"/>
          <w:color w:val="000000"/>
          <w:sz w:val="28"/>
        </w:rPr>
        <w:t>
      11. Қыликөзділік кезіндегі операциялар.</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Офтальмологиялық көмек көрсететін</w:t>
            </w:r>
            <w:r>
              <w:br/>
            </w:r>
            <w:r>
              <w:rPr>
                <w:rFonts w:ascii="Times New Roman"/>
                <w:b w:val="false"/>
                <w:i w:val="false"/>
                <w:color w:val="000000"/>
                <w:sz w:val="20"/>
              </w:rPr>
              <w:t>ұйымдар туралы Ережеге</w:t>
            </w:r>
            <w:r>
              <w:br/>
            </w:r>
            <w:r>
              <w:rPr>
                <w:rFonts w:ascii="Times New Roman"/>
                <w:b w:val="false"/>
                <w:i w:val="false"/>
                <w:color w:val="000000"/>
                <w:sz w:val="20"/>
              </w:rPr>
              <w:t>3-қосымша</w:t>
            </w:r>
          </w:p>
        </w:tc>
      </w:tr>
    </w:tbl>
    <w:bookmarkStart w:name="z284" w:id="278"/>
    <w:p>
      <w:pPr>
        <w:spacing w:after="0"/>
        <w:ind w:left="0"/>
        <w:jc w:val="left"/>
      </w:pPr>
      <w:r>
        <w:rPr>
          <w:rFonts w:ascii="Times New Roman"/>
          <w:b/>
          <w:i w:val="false"/>
          <w:color w:val="000000"/>
        </w:rPr>
        <w:t xml:space="preserve"> Республикалық деңгейде көру мүшесіне жасалатын міндетті</w:t>
      </w:r>
      <w:r>
        <w:br/>
      </w:r>
      <w:r>
        <w:rPr>
          <w:rFonts w:ascii="Times New Roman"/>
          <w:b/>
          <w:i w:val="false"/>
          <w:color w:val="000000"/>
        </w:rPr>
        <w:t>микрохирургиялық әрекеттер ТІЗБЕСІ</w:t>
      </w:r>
    </w:p>
    <w:bookmarkEnd w:id="278"/>
    <w:bookmarkStart w:name="z285" w:id="279"/>
    <w:p>
      <w:pPr>
        <w:spacing w:after="0"/>
        <w:ind w:left="0"/>
        <w:jc w:val="both"/>
      </w:pPr>
      <w:r>
        <w:rPr>
          <w:rFonts w:ascii="Times New Roman"/>
          <w:b w:val="false"/>
          <w:i w:val="false"/>
          <w:color w:val="000000"/>
          <w:sz w:val="28"/>
        </w:rPr>
        <w:t>
      1. Жасқа байланысты катарактаның және туа біткен, асқынған және интраокулярлық линзаларды имплантациясымен қайталанған катарактаның барлық түрлерінің интракапсулярлық және экстракапсулярлық экстракциясы.</w:t>
      </w:r>
    </w:p>
    <w:bookmarkEnd w:id="279"/>
    <w:bookmarkStart w:name="z286" w:id="280"/>
    <w:p>
      <w:pPr>
        <w:spacing w:after="0"/>
        <w:ind w:left="0"/>
        <w:jc w:val="both"/>
      </w:pPr>
      <w:r>
        <w:rPr>
          <w:rFonts w:ascii="Times New Roman"/>
          <w:b w:val="false"/>
          <w:i w:val="false"/>
          <w:color w:val="000000"/>
          <w:sz w:val="28"/>
        </w:rPr>
        <w:t>
      2. Интраокулярлық линзаларды қайта импланттау.</w:t>
      </w:r>
    </w:p>
    <w:bookmarkEnd w:id="280"/>
    <w:bookmarkStart w:name="z287" w:id="281"/>
    <w:p>
      <w:pPr>
        <w:spacing w:after="0"/>
        <w:ind w:left="0"/>
        <w:jc w:val="both"/>
      </w:pPr>
      <w:r>
        <w:rPr>
          <w:rFonts w:ascii="Times New Roman"/>
          <w:b w:val="false"/>
          <w:i w:val="false"/>
          <w:color w:val="000000"/>
          <w:sz w:val="28"/>
        </w:rPr>
        <w:t>
      3. Глаукома, оның ішінде туа біткен глаукома кезіндегі патогенетикалық бағдарланған операциялар.</w:t>
      </w:r>
    </w:p>
    <w:bookmarkEnd w:id="281"/>
    <w:bookmarkStart w:name="z288" w:id="282"/>
    <w:p>
      <w:pPr>
        <w:spacing w:after="0"/>
        <w:ind w:left="0"/>
        <w:jc w:val="both"/>
      </w:pPr>
      <w:r>
        <w:rPr>
          <w:rFonts w:ascii="Times New Roman"/>
          <w:b w:val="false"/>
          <w:i w:val="false"/>
          <w:color w:val="000000"/>
          <w:sz w:val="28"/>
        </w:rPr>
        <w:t>
      4. Көру мүшесінің үйлескен патологиясы кезіндегі құрамдасқан әрекеттердің барлық түрлері.</w:t>
      </w:r>
    </w:p>
    <w:bookmarkEnd w:id="282"/>
    <w:bookmarkStart w:name="z289" w:id="283"/>
    <w:p>
      <w:pPr>
        <w:spacing w:after="0"/>
        <w:ind w:left="0"/>
        <w:jc w:val="both"/>
      </w:pPr>
      <w:r>
        <w:rPr>
          <w:rFonts w:ascii="Times New Roman"/>
          <w:b w:val="false"/>
          <w:i w:val="false"/>
          <w:color w:val="000000"/>
          <w:sz w:val="28"/>
        </w:rPr>
        <w:t>
      5. Офтальмологияда тіндерді, оның ішінде аққабықты ауыстырып қондырудың барлық түрлері.</w:t>
      </w:r>
    </w:p>
    <w:bookmarkEnd w:id="283"/>
    <w:bookmarkStart w:name="z290" w:id="284"/>
    <w:p>
      <w:pPr>
        <w:spacing w:after="0"/>
        <w:ind w:left="0"/>
        <w:jc w:val="both"/>
      </w:pPr>
      <w:r>
        <w:rPr>
          <w:rFonts w:ascii="Times New Roman"/>
          <w:b w:val="false"/>
          <w:i w:val="false"/>
          <w:color w:val="000000"/>
          <w:sz w:val="28"/>
        </w:rPr>
        <w:t>
      6. Торқабықтардың ажырауына, оның күшеюіне және бұрын жасалған операциялардың асқынуларына байланысты операциялар.</w:t>
      </w:r>
    </w:p>
    <w:bookmarkEnd w:id="284"/>
    <w:bookmarkStart w:name="z291" w:id="285"/>
    <w:p>
      <w:pPr>
        <w:spacing w:after="0"/>
        <w:ind w:left="0"/>
        <w:jc w:val="both"/>
      </w:pPr>
      <w:r>
        <w:rPr>
          <w:rFonts w:ascii="Times New Roman"/>
          <w:b w:val="false"/>
          <w:i w:val="false"/>
          <w:color w:val="000000"/>
          <w:sz w:val="28"/>
        </w:rPr>
        <w:t>
      7. Шыны тәріздес денеге, оның ішінде оның ортаңғы және артқы бөлімдеріне жасалатын операциялар.</w:t>
      </w:r>
    </w:p>
    <w:bookmarkEnd w:id="285"/>
    <w:bookmarkStart w:name="z292" w:id="286"/>
    <w:p>
      <w:pPr>
        <w:spacing w:after="0"/>
        <w:ind w:left="0"/>
        <w:jc w:val="both"/>
      </w:pPr>
      <w:r>
        <w:rPr>
          <w:rFonts w:ascii="Times New Roman"/>
          <w:b w:val="false"/>
          <w:i w:val="false"/>
          <w:color w:val="000000"/>
          <w:sz w:val="28"/>
        </w:rPr>
        <w:t>
      8. Рефракциялық операциялар.</w:t>
      </w:r>
    </w:p>
    <w:bookmarkEnd w:id="286"/>
    <w:bookmarkStart w:name="z293" w:id="287"/>
    <w:p>
      <w:pPr>
        <w:spacing w:after="0"/>
        <w:ind w:left="0"/>
        <w:jc w:val="both"/>
      </w:pPr>
      <w:r>
        <w:rPr>
          <w:rFonts w:ascii="Times New Roman"/>
          <w:b w:val="false"/>
          <w:i w:val="false"/>
          <w:color w:val="000000"/>
          <w:sz w:val="28"/>
        </w:rPr>
        <w:t>
      9. Көзге, көзішілік терең тесіп өткен жарақаттар кезінде және көз шарасындағы бөгде денелер болғанда жасалатын операциялар.</w:t>
      </w:r>
    </w:p>
    <w:bookmarkEnd w:id="287"/>
    <w:bookmarkStart w:name="z294" w:id="288"/>
    <w:p>
      <w:pPr>
        <w:spacing w:after="0"/>
        <w:ind w:left="0"/>
        <w:jc w:val="both"/>
      </w:pPr>
      <w:r>
        <w:rPr>
          <w:rFonts w:ascii="Times New Roman"/>
          <w:b w:val="false"/>
          <w:i w:val="false"/>
          <w:color w:val="000000"/>
          <w:sz w:val="28"/>
        </w:rPr>
        <w:t>
      10. Көру мүшесі жарақаттарының ауыр нәтижесі кезінде, көз шарасы ауруларының оптикалық-реконструкциялық және пластикалық операциялары.</w:t>
      </w:r>
    </w:p>
    <w:bookmarkEnd w:id="288"/>
    <w:bookmarkStart w:name="z295" w:id="289"/>
    <w:p>
      <w:pPr>
        <w:spacing w:after="0"/>
        <w:ind w:left="0"/>
        <w:jc w:val="both"/>
      </w:pPr>
      <w:r>
        <w:rPr>
          <w:rFonts w:ascii="Times New Roman"/>
          <w:b w:val="false"/>
          <w:i w:val="false"/>
          <w:color w:val="000000"/>
          <w:sz w:val="28"/>
        </w:rPr>
        <w:t>
      11. Қабақтарға және көз жасы жолдарының күрделі реконструкциялық операциялары.</w:t>
      </w:r>
    </w:p>
    <w:bookmarkEnd w:id="289"/>
    <w:bookmarkStart w:name="z296" w:id="290"/>
    <w:p>
      <w:pPr>
        <w:spacing w:after="0"/>
        <w:ind w:left="0"/>
        <w:jc w:val="both"/>
      </w:pPr>
      <w:r>
        <w:rPr>
          <w:rFonts w:ascii="Times New Roman"/>
          <w:b w:val="false"/>
          <w:i w:val="false"/>
          <w:color w:val="000000"/>
          <w:sz w:val="28"/>
        </w:rPr>
        <w:t>
      12. Тамырлы реконструкциялық операциялар.</w:t>
      </w:r>
    </w:p>
    <w:bookmarkEnd w:id="290"/>
    <w:bookmarkStart w:name="z297" w:id="291"/>
    <w:p>
      <w:pPr>
        <w:spacing w:after="0"/>
        <w:ind w:left="0"/>
        <w:jc w:val="both"/>
      </w:pPr>
      <w:r>
        <w:rPr>
          <w:rFonts w:ascii="Times New Roman"/>
          <w:b w:val="false"/>
          <w:i w:val="false"/>
          <w:color w:val="000000"/>
          <w:sz w:val="28"/>
        </w:rPr>
        <w:t>
      13. Қыликөзділік кезінде жасалатын операциялар.</w:t>
      </w:r>
    </w:p>
    <w:bookmarkEnd w:id="291"/>
    <w:bookmarkStart w:name="z298" w:id="292"/>
    <w:p>
      <w:pPr>
        <w:spacing w:after="0"/>
        <w:ind w:left="0"/>
        <w:jc w:val="both"/>
      </w:pPr>
      <w:r>
        <w:rPr>
          <w:rFonts w:ascii="Times New Roman"/>
          <w:b w:val="false"/>
          <w:i w:val="false"/>
          <w:color w:val="000000"/>
          <w:sz w:val="28"/>
        </w:rPr>
        <w:t>
      14. Функциялық тұрғыда көретін бір көзге жасалатын операциялардың барлық түрлері (екі көздің көру өткірлігі 0,05</w:t>
      </w:r>
      <w:r>
        <w:rPr>
          <w:rFonts w:ascii="Times New Roman"/>
          <w:b w:val="false"/>
          <w:i w:val="false"/>
          <w:color w:val="000000"/>
          <w:vertAlign w:val="superscript"/>
        </w:rPr>
        <w:t>д</w:t>
      </w:r>
      <w:r>
        <w:rPr>
          <w:rFonts w:ascii="Times New Roman"/>
          <w:b w:val="false"/>
          <w:i w:val="false"/>
          <w:color w:val="000000"/>
          <w:sz w:val="28"/>
        </w:rPr>
        <w:t xml:space="preserve"> және одан төмен не қайтымсыз соқырлық кезінде).</w:t>
      </w:r>
    </w:p>
    <w:bookmarkEnd w:id="2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