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4184e" w14:textId="35418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білім беру ұйымдарының бірінші басшылары мен педагогтерін лауазымға тағайындау, лауазымнан босату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2012 жылғы 21 ақпандағы № 57 Бұйрығы. Қазақстан Республикасының Әділет министрлігінде 2012 жылы 30 наурызда № 7495 тіркелді. Күші жойылды - Қазақстан Республикасы Оқу-ағарту министрінің 2025 жылғы 31 наурыздағы № 57 және Қазақстан Республикасы Еңбек және халықты әлеуметтік қорғау министрінің 2025 жылғы 31 наурыздағы № 96 бірлескен бұйрығымен</w:t>
      </w:r>
    </w:p>
    <w:p>
      <w:pPr>
        <w:spacing w:after="0"/>
        <w:ind w:left="0"/>
        <w:jc w:val="both"/>
      </w:pPr>
      <w:r>
        <w:rPr>
          <w:rFonts w:ascii="Times New Roman"/>
          <w:b w:val="false"/>
          <w:i w:val="false"/>
          <w:color w:val="ff0000"/>
          <w:sz w:val="28"/>
        </w:rPr>
        <w:t xml:space="preserve">
      Ескерту. Күші жойылды - ҚР Оқу-ағарту министрінің 31.03.2025 № 57 және ҚР Еңбек және халықты әлеуметтік қорғау министрінің 31.03.2025 № 96 (алғашқы ресми жарияланған күнінен кейін күнтізбелік он күн өткен соң қолданысқа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Ескерту. Бұйрықтың тақырыбы жаңа редакцияда – ҚР Білім және ғылым министрінің 19.11.2021 </w:t>
      </w:r>
      <w:r>
        <w:rPr>
          <w:rFonts w:ascii="Times New Roman"/>
          <w:b w:val="false"/>
          <w:i w:val="false"/>
          <w:color w:val="000000"/>
          <w:sz w:val="28"/>
        </w:rPr>
        <w:t>№ 568</w:t>
      </w:r>
      <w:r>
        <w:rPr>
          <w:rFonts w:ascii="Times New Roman"/>
          <w:b w:val="false"/>
          <w:i w:val="false"/>
          <w:color w:val="000000"/>
          <w:sz w:val="28"/>
        </w:rPr>
        <w:t xml:space="preserve"> және ҚР Еңбек және халықты әлеуметтік қорғау министрінің 22.11.2021 № 432 (алғашқы ресми жарияланған күнінен кейін күнтізбелік он күн өткен соң қолданысқа енгізіледі) бірлескен бұйрығымен.</w:t>
      </w:r>
    </w:p>
    <w:bookmarkStart w:name="z1" w:id="0"/>
    <w:p>
      <w:pPr>
        <w:spacing w:after="0"/>
        <w:ind w:left="0"/>
        <w:jc w:val="both"/>
      </w:pPr>
      <w:r>
        <w:rPr>
          <w:rFonts w:ascii="Times New Roman"/>
          <w:b w:val="false"/>
          <w:i w:val="false"/>
          <w:color w:val="000000"/>
          <w:sz w:val="28"/>
        </w:rPr>
        <w:t xml:space="preserve">
      Қазақстан Республикасы Үкіметінің 2022 жылғы 19 тамыздағы № 581 қаулысымен бекітілген Қазақстан Республикасының Оқу-ағарту министрлігі туралы ереженің 15-тармағының </w:t>
      </w:r>
      <w:r>
        <w:rPr>
          <w:rFonts w:ascii="Times New Roman"/>
          <w:b w:val="false"/>
          <w:i w:val="false"/>
          <w:color w:val="000000"/>
          <w:sz w:val="28"/>
        </w:rPr>
        <w:t>33) тармақшасына</w:t>
      </w:r>
      <w:r>
        <w:rPr>
          <w:rFonts w:ascii="Times New Roman"/>
          <w:b w:val="false"/>
          <w:i w:val="false"/>
          <w:color w:val="000000"/>
          <w:sz w:val="28"/>
        </w:rPr>
        <w:t xml:space="preserve"> сәйкес </w:t>
      </w:r>
      <w:r>
        <w:rPr>
          <w:rFonts w:ascii="Times New Roman"/>
          <w:b/>
          <w:i w:val="false"/>
          <w:color w:val="000000"/>
          <w:sz w:val="28"/>
        </w:rPr>
        <w:t>БҰЙЫРАМЫЗ:</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15.08.2023 </w:t>
      </w:r>
      <w:r>
        <w:rPr>
          <w:rFonts w:ascii="Times New Roman"/>
          <w:b w:val="false"/>
          <w:i w:val="false"/>
          <w:color w:val="000000"/>
          <w:sz w:val="28"/>
        </w:rPr>
        <w:t>№ 259</w:t>
      </w:r>
      <w:r>
        <w:rPr>
          <w:rFonts w:ascii="Times New Roman"/>
          <w:b w:val="false"/>
          <w:i w:val="false"/>
          <w:color w:val="ff0000"/>
          <w:sz w:val="28"/>
        </w:rPr>
        <w:t xml:space="preserve"> және ҚР Премьер-Министрінің орынбасары - Еңбек және халықты әлеуметтік қорғау министрінің 16.08.2023 № 343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Қоса беріліп отырған Мемлекеттік білім беру ұйымдарының бірінші басшылары мен педагогтерін лауазымға тағайындау, лауазымнан босату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19.11.2021 </w:t>
      </w:r>
      <w:r>
        <w:rPr>
          <w:rFonts w:ascii="Times New Roman"/>
          <w:b w:val="false"/>
          <w:i w:val="false"/>
          <w:color w:val="000000"/>
          <w:sz w:val="28"/>
        </w:rPr>
        <w:t>№ 568</w:t>
      </w:r>
      <w:r>
        <w:rPr>
          <w:rFonts w:ascii="Times New Roman"/>
          <w:b w:val="false"/>
          <w:i w:val="false"/>
          <w:color w:val="ff0000"/>
          <w:sz w:val="28"/>
        </w:rPr>
        <w:t xml:space="preserve"> және ҚР Еңбек және халықты әлеуметтік қорғау министрінің 22.11.2021 № 432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Мектепке дейінгі және орта білім департамент (Ж.А. Жонтаева):</w:t>
      </w:r>
    </w:p>
    <w:bookmarkEnd w:id="2"/>
    <w:bookmarkStart w:name="z5" w:id="3"/>
    <w:p>
      <w:pPr>
        <w:spacing w:after="0"/>
        <w:ind w:left="0"/>
        <w:jc w:val="both"/>
      </w:pPr>
      <w:r>
        <w:rPr>
          <w:rFonts w:ascii="Times New Roman"/>
          <w:b w:val="false"/>
          <w:i w:val="false"/>
          <w:color w:val="000000"/>
          <w:sz w:val="28"/>
        </w:rPr>
        <w:t>
      1) осы бұйрықты белгіленген тәртіпте Қазақстан Республикасы Әділет министрлігіне мемлекеттік тіркеуге ұсынсын;</w:t>
      </w:r>
    </w:p>
    <w:bookmarkEnd w:id="3"/>
    <w:bookmarkStart w:name="z6" w:id="4"/>
    <w:p>
      <w:pPr>
        <w:spacing w:after="0"/>
        <w:ind w:left="0"/>
        <w:jc w:val="both"/>
      </w:pPr>
      <w:r>
        <w:rPr>
          <w:rFonts w:ascii="Times New Roman"/>
          <w:b w:val="false"/>
          <w:i w:val="false"/>
          <w:color w:val="000000"/>
          <w:sz w:val="28"/>
        </w:rPr>
        <w:t>
      2) аталған бұйрықты бұқаралық ақпарат құралдарында жарияласын;</w:t>
      </w:r>
    </w:p>
    <w:bookmarkEnd w:id="4"/>
    <w:bookmarkStart w:name="z7" w:id="5"/>
    <w:p>
      <w:pPr>
        <w:spacing w:after="0"/>
        <w:ind w:left="0"/>
        <w:jc w:val="both"/>
      </w:pPr>
      <w:r>
        <w:rPr>
          <w:rFonts w:ascii="Times New Roman"/>
          <w:b w:val="false"/>
          <w:i w:val="false"/>
          <w:color w:val="000000"/>
          <w:sz w:val="28"/>
        </w:rPr>
        <w:t>
      3) осы бұйрықты облыстық, Астана, Алматы қалалары білім басқармаларының, республикалық ведомстволық бағынысты білім беру ұйымдарының назарларына жеткізсін.</w:t>
      </w:r>
    </w:p>
    <w:bookmarkEnd w:id="5"/>
    <w:bookmarkStart w:name="z8" w:id="6"/>
    <w:p>
      <w:pPr>
        <w:spacing w:after="0"/>
        <w:ind w:left="0"/>
        <w:jc w:val="both"/>
      </w:pPr>
      <w:r>
        <w:rPr>
          <w:rFonts w:ascii="Times New Roman"/>
          <w:b w:val="false"/>
          <w:i w:val="false"/>
          <w:color w:val="000000"/>
          <w:sz w:val="28"/>
        </w:rPr>
        <w:t xml:space="preserve">
      3. "Мемлекеттік орта білім беру ұйымдарының басшыларын конкурстық орналастыру қағидасын әзірлеу және бекіту туралы" Қазақстан Республикасы Білім және ғылым министрі міндетін атқарушының 2007 жылғы 26 желтоқсандағы № 657 </w:t>
      </w:r>
      <w:r>
        <w:rPr>
          <w:rFonts w:ascii="Times New Roman"/>
          <w:b w:val="false"/>
          <w:i w:val="false"/>
          <w:color w:val="000000"/>
          <w:sz w:val="28"/>
        </w:rPr>
        <w:t>бұйрығының</w:t>
      </w:r>
      <w:r>
        <w:rPr>
          <w:rFonts w:ascii="Times New Roman"/>
          <w:b w:val="false"/>
          <w:i w:val="false"/>
          <w:color w:val="000000"/>
          <w:sz w:val="28"/>
        </w:rPr>
        <w:t xml:space="preserve"> (5116 нормативтік құқықтық актілерді мемлекеттік тіркеу тізілімінде тіркелген, 2008 жылғы 15 ақпанда № 24 (1424) "Юридическая газета" газетінде жарияланған) күші жойылды деп танылсын.</w:t>
      </w:r>
    </w:p>
    <w:bookmarkEnd w:id="6"/>
    <w:bookmarkStart w:name="z9" w:id="7"/>
    <w:p>
      <w:pPr>
        <w:spacing w:after="0"/>
        <w:ind w:left="0"/>
        <w:jc w:val="both"/>
      </w:pPr>
      <w:r>
        <w:rPr>
          <w:rFonts w:ascii="Times New Roman"/>
          <w:b w:val="false"/>
          <w:i w:val="false"/>
          <w:color w:val="000000"/>
          <w:sz w:val="28"/>
        </w:rPr>
        <w:t>
      4. Осы бұйрықтың орындалуын бақылау вице-министр М.Н. Сарыбековке жүктелсін.</w:t>
      </w:r>
    </w:p>
    <w:bookmarkEnd w:id="7"/>
    <w:bookmarkStart w:name="z10" w:id="8"/>
    <w:p>
      <w:pPr>
        <w:spacing w:after="0"/>
        <w:ind w:left="0"/>
        <w:jc w:val="both"/>
      </w:pPr>
      <w:r>
        <w:rPr>
          <w:rFonts w:ascii="Times New Roman"/>
          <w:b w:val="false"/>
          <w:i w:val="false"/>
          <w:color w:val="000000"/>
          <w:sz w:val="28"/>
        </w:rPr>
        <w:t>
      5. Осы бұйрық алғаш рет ресми жарияланғаннан кейін он күнтізбелік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Жұмағұлов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21 ақпандағы</w:t>
            </w:r>
            <w:r>
              <w:br/>
            </w:r>
            <w:r>
              <w:rPr>
                <w:rFonts w:ascii="Times New Roman"/>
                <w:b w:val="false"/>
                <w:i w:val="false"/>
                <w:color w:val="000000"/>
                <w:sz w:val="20"/>
              </w:rPr>
              <w:t>№ 57 бұйрығымен</w:t>
            </w:r>
            <w:r>
              <w:br/>
            </w:r>
            <w:r>
              <w:rPr>
                <w:rFonts w:ascii="Times New Roman"/>
                <w:b w:val="false"/>
                <w:i w:val="false"/>
                <w:color w:val="000000"/>
                <w:sz w:val="20"/>
              </w:rPr>
              <w:t>бекітілген</w:t>
            </w:r>
          </w:p>
        </w:tc>
      </w:tr>
    </w:tbl>
    <w:bookmarkStart w:name="z13" w:id="9"/>
    <w:p>
      <w:pPr>
        <w:spacing w:after="0"/>
        <w:ind w:left="0"/>
        <w:jc w:val="left"/>
      </w:pPr>
      <w:r>
        <w:rPr>
          <w:rFonts w:ascii="Times New Roman"/>
          <w:b/>
          <w:i w:val="false"/>
          <w:color w:val="000000"/>
        </w:rPr>
        <w:t xml:space="preserve"> Мемлекеттік білім беру ұйымдарының бірінші басшылары мен педагогтерін лауазымға тағайындау, лауазымнан босату қағидалары</w:t>
      </w:r>
    </w:p>
    <w:bookmarkEnd w:id="9"/>
    <w:p>
      <w:pPr>
        <w:spacing w:after="0"/>
        <w:ind w:left="0"/>
        <w:jc w:val="both"/>
      </w:pPr>
      <w:r>
        <w:rPr>
          <w:rFonts w:ascii="Times New Roman"/>
          <w:b w:val="false"/>
          <w:i w:val="false"/>
          <w:color w:val="ff0000"/>
          <w:sz w:val="28"/>
        </w:rPr>
        <w:t xml:space="preserve">
      Ескерту. Қағидалар жаңа редакцияда - ҚР Оқу-ағарту министрінің 24.12.2024 </w:t>
      </w:r>
      <w:r>
        <w:rPr>
          <w:rFonts w:ascii="Times New Roman"/>
          <w:b w:val="false"/>
          <w:i w:val="false"/>
          <w:color w:val="ff0000"/>
          <w:sz w:val="28"/>
        </w:rPr>
        <w:t>№ 362</w:t>
      </w:r>
      <w:r>
        <w:rPr>
          <w:rFonts w:ascii="Times New Roman"/>
          <w:b w:val="false"/>
          <w:i w:val="false"/>
          <w:color w:val="ff0000"/>
          <w:sz w:val="28"/>
        </w:rPr>
        <w:t xml:space="preserve"> және ҚР Еңбек және халықты әлеуметтік қорғау министрінің 24.12.2024 № 486 (алғашқы ресми жарияланған күнінен кейін күнтізбелік он күн өткен соң қолданысқа енгізіледі) бірлескен бұйрығымен.</w:t>
      </w:r>
    </w:p>
    <w:bookmarkStart w:name="z14" w:id="10"/>
    <w:p>
      <w:pPr>
        <w:spacing w:after="0"/>
        <w:ind w:left="0"/>
        <w:jc w:val="left"/>
      </w:pPr>
      <w:r>
        <w:rPr>
          <w:rFonts w:ascii="Times New Roman"/>
          <w:b/>
          <w:i w:val="false"/>
          <w:color w:val="000000"/>
        </w:rPr>
        <w:t xml:space="preserve"> 1-тарау. Жалпы ережелер</w:t>
      </w:r>
    </w:p>
    <w:bookmarkEnd w:id="10"/>
    <w:bookmarkStart w:name="z15" w:id="11"/>
    <w:p>
      <w:pPr>
        <w:spacing w:after="0"/>
        <w:ind w:left="0"/>
        <w:jc w:val="both"/>
      </w:pPr>
      <w:r>
        <w:rPr>
          <w:rFonts w:ascii="Times New Roman"/>
          <w:b w:val="false"/>
          <w:i w:val="false"/>
          <w:color w:val="000000"/>
          <w:sz w:val="28"/>
        </w:rPr>
        <w:t xml:space="preserve">
      1. Осы Мемлекеттік білім беру ұйымдарының бірінші басшылары мен педагогтерін лауазымға тағайындау, лауазымнан босату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Үкіметінің 2022 жылғы 19 тамыздағы № 581 қаулысымен бекітілген Қазақстан Республикасының Оқу-ағарту министрлігі туралы ереженің 15-тармағының </w:t>
      </w:r>
      <w:r>
        <w:rPr>
          <w:rFonts w:ascii="Times New Roman"/>
          <w:b w:val="false"/>
          <w:i w:val="false"/>
          <w:color w:val="000000"/>
          <w:sz w:val="28"/>
        </w:rPr>
        <w:t>33) тармақшасына</w:t>
      </w:r>
      <w:r>
        <w:rPr>
          <w:rFonts w:ascii="Times New Roman"/>
          <w:b w:val="false"/>
          <w:i w:val="false"/>
          <w:color w:val="000000"/>
          <w:sz w:val="28"/>
        </w:rPr>
        <w:t xml:space="preserve">,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мемлекеттік білім беру ұйымдарының бірінші басшылары мен педагогтерін лауазымға тағайындау, лауазымнан босату тәртібін, сондай-ақ мемлекеттік қызмет көрсету тәртібін айқындайды.</w:t>
      </w:r>
    </w:p>
    <w:bookmarkEnd w:id="11"/>
    <w:bookmarkStart w:name="z16" w:id="12"/>
    <w:p>
      <w:pPr>
        <w:spacing w:after="0"/>
        <w:ind w:left="0"/>
        <w:jc w:val="both"/>
      </w:pPr>
      <w:r>
        <w:rPr>
          <w:rFonts w:ascii="Times New Roman"/>
          <w:b w:val="false"/>
          <w:i w:val="false"/>
          <w:color w:val="000000"/>
          <w:sz w:val="28"/>
        </w:rPr>
        <w:t xml:space="preserve">
      2. Білім беру саласындағы уәкілетті органның қарамағындағы мемлекеттік білім беру ұйымының бірінші басшысы лауазымына орналасу Қазақстан Республикасы Еңбек кодексінің (бұдан әрі – Кодекс) 139-бабының </w:t>
      </w:r>
      <w:r>
        <w:rPr>
          <w:rFonts w:ascii="Times New Roman"/>
          <w:b w:val="false"/>
          <w:i w:val="false"/>
          <w:color w:val="000000"/>
          <w:sz w:val="28"/>
        </w:rPr>
        <w:t>1-тармағына</w:t>
      </w:r>
      <w:r>
        <w:rPr>
          <w:rFonts w:ascii="Times New Roman"/>
          <w:b w:val="false"/>
          <w:i w:val="false"/>
          <w:color w:val="000000"/>
          <w:sz w:val="28"/>
        </w:rPr>
        <w:t xml:space="preserve"> сәйкес тағайындау тәртібімен немесе конкурс бойынша жұмыс берушінің шешіміне сәйкес жүзеге асырылады.</w:t>
      </w:r>
    </w:p>
    <w:bookmarkEnd w:id="12"/>
    <w:bookmarkStart w:name="z17" w:id="13"/>
    <w:p>
      <w:pPr>
        <w:spacing w:after="0"/>
        <w:ind w:left="0"/>
        <w:jc w:val="both"/>
      </w:pPr>
      <w:r>
        <w:rPr>
          <w:rFonts w:ascii="Times New Roman"/>
          <w:b w:val="false"/>
          <w:i w:val="false"/>
          <w:color w:val="000000"/>
          <w:sz w:val="28"/>
        </w:rPr>
        <w:t>
      3. Білім беру саласындағы уәкілетті органның қарамағындағы мемлекеттік білім беру ұйымының бірінші басшысын жұмысқа қабылдау еңбек шартын жасасу және жұмыс берушінің актісін шығару арқылы жүзеге асырылады.</w:t>
      </w:r>
    </w:p>
    <w:bookmarkEnd w:id="13"/>
    <w:p>
      <w:pPr>
        <w:spacing w:after="0"/>
        <w:ind w:left="0"/>
        <w:jc w:val="both"/>
      </w:pPr>
      <w:r>
        <w:rPr>
          <w:rFonts w:ascii="Times New Roman"/>
          <w:b w:val="false"/>
          <w:i w:val="false"/>
          <w:color w:val="000000"/>
          <w:sz w:val="28"/>
        </w:rPr>
        <w:t>
      Білім беру саласындағы уәкілетті органның қарамағындағы мемлекеттік білім беру ұйымының бірінші басшысын конкурс бойынша қабылдауға конкурстық комиссияның оң қорытындысы негіз болып табылады.</w:t>
      </w:r>
    </w:p>
    <w:p>
      <w:pPr>
        <w:spacing w:after="0"/>
        <w:ind w:left="0"/>
        <w:jc w:val="both"/>
      </w:pPr>
      <w:r>
        <w:rPr>
          <w:rFonts w:ascii="Times New Roman"/>
          <w:b w:val="false"/>
          <w:i w:val="false"/>
          <w:color w:val="000000"/>
          <w:sz w:val="28"/>
        </w:rPr>
        <w:t xml:space="preserve">
      Білім беру саласындағы уәкілетті органның қарамағындағы мемлекеттік білім беру ұйымының бірінші басшысын лауазымға тағайындау үшін кандидат ұйымға Кодекстің 32-бабының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құжаттарды ұсынады.</w:t>
      </w:r>
    </w:p>
    <w:bookmarkStart w:name="z18" w:id="14"/>
    <w:p>
      <w:pPr>
        <w:spacing w:after="0"/>
        <w:ind w:left="0"/>
        <w:jc w:val="both"/>
      </w:pPr>
      <w:r>
        <w:rPr>
          <w:rFonts w:ascii="Times New Roman"/>
          <w:b w:val="false"/>
          <w:i w:val="false"/>
          <w:color w:val="000000"/>
          <w:sz w:val="28"/>
        </w:rPr>
        <w:t xml:space="preserve">
      4. Азаматтық қызметке конкурстық негізде кіру бос және (немесе) уақытша бос лауазымдарға "Педагог лауазымдарының тізбесін бекіту туралы" Қазақстан Республикасы Білім және ғылым министрінің 2020 жылғы 15 сәуірдегі № 145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20400 болып тіркелген) сәйкес жүзеге асырылады.</w:t>
      </w:r>
    </w:p>
    <w:bookmarkEnd w:id="14"/>
    <w:p>
      <w:pPr>
        <w:spacing w:after="0"/>
        <w:ind w:left="0"/>
        <w:jc w:val="both"/>
      </w:pPr>
      <w:r>
        <w:rPr>
          <w:rFonts w:ascii="Times New Roman"/>
          <w:b w:val="false"/>
          <w:i w:val="false"/>
          <w:color w:val="000000"/>
          <w:sz w:val="28"/>
        </w:rPr>
        <w:t>
      Білім беру саласындағы уәкілетті органның қарамағындағы білім беру ұйымының бірінші басшысын лауазымға тағайындау ол тиісті бос лауазымға қойылатын біліктілік талаптарына сәйкес келген жағдайда жүзеге асырылады.</w:t>
      </w:r>
    </w:p>
    <w:bookmarkStart w:name="z19" w:id="15"/>
    <w:p>
      <w:pPr>
        <w:spacing w:after="0"/>
        <w:ind w:left="0"/>
        <w:jc w:val="left"/>
      </w:pPr>
      <w:r>
        <w:rPr>
          <w:rFonts w:ascii="Times New Roman"/>
          <w:b/>
          <w:i w:val="false"/>
          <w:color w:val="000000"/>
        </w:rPr>
        <w:t xml:space="preserve"> 2-тарау. Мемлекеттік білім беру ұйымдарының бірінші басшыларын лауазымға тағайындау және лауазымнан босату тәртібі</w:t>
      </w:r>
    </w:p>
    <w:bookmarkEnd w:id="15"/>
    <w:bookmarkStart w:name="z20" w:id="16"/>
    <w:p>
      <w:pPr>
        <w:spacing w:after="0"/>
        <w:ind w:left="0"/>
        <w:jc w:val="both"/>
      </w:pPr>
      <w:r>
        <w:rPr>
          <w:rFonts w:ascii="Times New Roman"/>
          <w:b w:val="false"/>
          <w:i w:val="false"/>
          <w:color w:val="000000"/>
          <w:sz w:val="28"/>
        </w:rPr>
        <w:t>
      5. Ауданның (облыстық маңызы бар қаланың) білім бөлімі мемлекеттік білім беру ұйымының бірінші басшысының (бұдан әрі – бірінші басшы) бос немесе уақытша бос лауазымы пайда болған күннен бастап 5 (бес) жұмыс күні ішінде облыстың, республикалық маңызы бар қаланың және астананың Білім басқармасына конкурс өткізу туралы жазбаша өтініш хат жібереді.</w:t>
      </w:r>
    </w:p>
    <w:bookmarkEnd w:id="16"/>
    <w:bookmarkStart w:name="z21" w:id="17"/>
    <w:p>
      <w:pPr>
        <w:spacing w:after="0"/>
        <w:ind w:left="0"/>
        <w:jc w:val="both"/>
      </w:pPr>
      <w:r>
        <w:rPr>
          <w:rFonts w:ascii="Times New Roman"/>
          <w:b w:val="false"/>
          <w:i w:val="false"/>
          <w:color w:val="000000"/>
          <w:sz w:val="28"/>
        </w:rPr>
        <w:t>
      6. Жергілікті атқарушы органның орта білім беру ұйымын құру туралы актісінің негізінде конкурс қорытындылары бойынша бірінші басшыны тағайындауға жол беріледі.</w:t>
      </w:r>
    </w:p>
    <w:bookmarkEnd w:id="17"/>
    <w:bookmarkStart w:name="z22" w:id="18"/>
    <w:p>
      <w:pPr>
        <w:spacing w:after="0"/>
        <w:ind w:left="0"/>
        <w:jc w:val="both"/>
      </w:pPr>
      <w:r>
        <w:rPr>
          <w:rFonts w:ascii="Times New Roman"/>
          <w:b w:val="false"/>
          <w:i w:val="false"/>
          <w:color w:val="000000"/>
          <w:sz w:val="28"/>
        </w:rPr>
        <w:t xml:space="preserve">
      7. Бірінші басшының бос немесе уақытша бос лауазымының міндеттерін орындау осы білім беру ұйымындағы басшы орынбасарына немесе педагогке конкурстық рәсімдер аяқталғанға дейін алты айдан аспайтын мерзімге осы Қағидалардың </w:t>
      </w:r>
      <w:r>
        <w:rPr>
          <w:rFonts w:ascii="Times New Roman"/>
          <w:b w:val="false"/>
          <w:i w:val="false"/>
          <w:color w:val="000000"/>
          <w:sz w:val="28"/>
        </w:rPr>
        <w:t>72-тармағының</w:t>
      </w:r>
      <w:r>
        <w:rPr>
          <w:rFonts w:ascii="Times New Roman"/>
          <w:b w:val="false"/>
          <w:i w:val="false"/>
          <w:color w:val="000000"/>
          <w:sz w:val="28"/>
        </w:rPr>
        <w:t xml:space="preserve"> талабы негізінде жүктеледі.</w:t>
      </w:r>
    </w:p>
    <w:bookmarkEnd w:id="18"/>
    <w:bookmarkStart w:name="z23" w:id="19"/>
    <w:p>
      <w:pPr>
        <w:spacing w:after="0"/>
        <w:ind w:left="0"/>
        <w:jc w:val="left"/>
      </w:pPr>
      <w:r>
        <w:rPr>
          <w:rFonts w:ascii="Times New Roman"/>
          <w:b/>
          <w:i w:val="false"/>
          <w:color w:val="000000"/>
        </w:rPr>
        <w:t xml:space="preserve"> 1-параграф. Бiрiншi басшының лауазымына конкурс өткiзу тәртiбi</w:t>
      </w:r>
    </w:p>
    <w:bookmarkEnd w:id="19"/>
    <w:bookmarkStart w:name="z24" w:id="20"/>
    <w:p>
      <w:pPr>
        <w:spacing w:after="0"/>
        <w:ind w:left="0"/>
        <w:jc w:val="both"/>
      </w:pPr>
      <w:r>
        <w:rPr>
          <w:rFonts w:ascii="Times New Roman"/>
          <w:b w:val="false"/>
          <w:i w:val="false"/>
          <w:color w:val="000000"/>
          <w:sz w:val="28"/>
        </w:rPr>
        <w:t>
      8. Бірінші басшының лауазымына арналған конкурсты Қазақстан Республикасы Оқу-ағарту министрлігінің (бұдан әрі – Министрлік) жеке құрылымдық бөлімшесі және (немесе) ведомстволық бағыныстылығына қарай облыстың, республикалық маңызы бар қаланың және астананың білім басқармасы жариялайды.</w:t>
      </w:r>
    </w:p>
    <w:bookmarkEnd w:id="20"/>
    <w:bookmarkStart w:name="z25" w:id="21"/>
    <w:p>
      <w:pPr>
        <w:spacing w:after="0"/>
        <w:ind w:left="0"/>
        <w:jc w:val="both"/>
      </w:pPr>
      <w:r>
        <w:rPr>
          <w:rFonts w:ascii="Times New Roman"/>
          <w:b w:val="false"/>
          <w:i w:val="false"/>
          <w:color w:val="000000"/>
          <w:sz w:val="28"/>
        </w:rPr>
        <w:t>
      9. Конкурс бірқатар кезеңдерді қамтиды:</w:t>
      </w:r>
    </w:p>
    <w:bookmarkEnd w:id="21"/>
    <w:p>
      <w:pPr>
        <w:spacing w:after="0"/>
        <w:ind w:left="0"/>
        <w:jc w:val="both"/>
      </w:pPr>
      <w:r>
        <w:rPr>
          <w:rFonts w:ascii="Times New Roman"/>
          <w:b w:val="false"/>
          <w:i w:val="false"/>
          <w:color w:val="000000"/>
          <w:sz w:val="28"/>
        </w:rPr>
        <w:t>
      1) бірінші басшының бос немесе уақытша бос лауазымы пайда болған күннен бастап 15 (он бес) жұмыс күнінен кешіктірмей, конкурс өткізу туралы хабарландыруды конкурсты жариялаған мемлекеттік органның ресми интернет-ресурсында, ресми әлеуметтік желі аккаунттарында жариялау;</w:t>
      </w:r>
    </w:p>
    <w:p>
      <w:pPr>
        <w:spacing w:after="0"/>
        <w:ind w:left="0"/>
        <w:jc w:val="both"/>
      </w:pPr>
      <w:r>
        <w:rPr>
          <w:rFonts w:ascii="Times New Roman"/>
          <w:b w:val="false"/>
          <w:i w:val="false"/>
          <w:color w:val="000000"/>
          <w:sz w:val="28"/>
        </w:rPr>
        <w:t>
      2) конкурсқа қатысуға кандидаттардан құжаттарды қабылдау;</w:t>
      </w:r>
    </w:p>
    <w:p>
      <w:pPr>
        <w:spacing w:after="0"/>
        <w:ind w:left="0"/>
        <w:jc w:val="both"/>
      </w:pPr>
      <w:r>
        <w:rPr>
          <w:rFonts w:ascii="Times New Roman"/>
          <w:b w:val="false"/>
          <w:i w:val="false"/>
          <w:color w:val="000000"/>
          <w:sz w:val="28"/>
        </w:rPr>
        <w:t xml:space="preserve">
      3) кандидаттар құжаттарының "Педагог лауазымдарының үлгілік біліктілік сипаттамаларын бекіту туралы" Қазақстан Республикасы Білім және ғылым министрінің 2009 жылғы 13 шілдедегі № 338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5750 болып тіркелген) бекітілген біліктілік талаптарына (бұдан әрі – Үлгілік біліктілік сипаттамалары) сәйкестігін қарау;</w:t>
      </w:r>
    </w:p>
    <w:p>
      <w:pPr>
        <w:spacing w:after="0"/>
        <w:ind w:left="0"/>
        <w:jc w:val="both"/>
      </w:pPr>
      <w:r>
        <w:rPr>
          <w:rFonts w:ascii="Times New Roman"/>
          <w:b w:val="false"/>
          <w:i w:val="false"/>
          <w:color w:val="000000"/>
          <w:sz w:val="28"/>
        </w:rPr>
        <w:t>
      4) мемлекеттік органның конкурстық комиссиясы өткізетін конкурсқа қатысушылармен әңгімелесу.</w:t>
      </w:r>
    </w:p>
    <w:bookmarkStart w:name="z26" w:id="22"/>
    <w:p>
      <w:pPr>
        <w:spacing w:after="0"/>
        <w:ind w:left="0"/>
        <w:jc w:val="both"/>
      </w:pPr>
      <w:r>
        <w:rPr>
          <w:rFonts w:ascii="Times New Roman"/>
          <w:b w:val="false"/>
          <w:i w:val="false"/>
          <w:color w:val="000000"/>
          <w:sz w:val="28"/>
        </w:rPr>
        <w:t xml:space="preserve">
      10. Президенттік кадр резервіндегі адамдар, Назарбаев университетінің түлектері немесе Қазақстан Республикасы Президентінің "Болашақ" халықаралық стипендиясы бойынша оқудан өткен шетелдік жоғары және жоғары оқу орнынан кейінгі білім беру ұйымдарының түлектері немесе Quacquarelli Symonds World University Rankings, Times Higher Education (THE) университеттерінің әлемдік рейтингтері, әлемдік университеттердің Academic Ranking of World universities Шанхай рейтингі бойынша әлемнің үздік 100 университетінде оқыған түлектер сертификаттаудан босатылады, кандидат тиісті бейін бойынша жоғары (жоғары оқу орнынан кейінгі) педагогикалық немесе өзге де кәсіптік білімі немесе педагогикалық қайта даярлаудан өткенін растайтын құжаты, сондай-ақ осы Қағидалардың </w:t>
      </w:r>
      <w:r>
        <w:rPr>
          <w:rFonts w:ascii="Times New Roman"/>
          <w:b w:val="false"/>
          <w:i w:val="false"/>
          <w:color w:val="000000"/>
          <w:sz w:val="28"/>
        </w:rPr>
        <w:t>1-қосымшасының</w:t>
      </w:r>
      <w:r>
        <w:rPr>
          <w:rFonts w:ascii="Times New Roman"/>
          <w:b w:val="false"/>
          <w:i w:val="false"/>
          <w:color w:val="000000"/>
          <w:sz w:val="28"/>
        </w:rPr>
        <w:t xml:space="preserve"> 8-тармағының 6), 7), 8) тармақшаларында көрсетілген құжаттары болған, Үлгілік біліктілік сипаттамаларына сәйкес келген жағдайда әңгімелесуге жіберіледі. </w:t>
      </w:r>
    </w:p>
    <w:bookmarkEnd w:id="22"/>
    <w:bookmarkStart w:name="z27" w:id="23"/>
    <w:p>
      <w:pPr>
        <w:spacing w:after="0"/>
        <w:ind w:left="0"/>
        <w:jc w:val="both"/>
      </w:pPr>
      <w:r>
        <w:rPr>
          <w:rFonts w:ascii="Times New Roman"/>
          <w:b w:val="false"/>
          <w:i w:val="false"/>
          <w:color w:val="000000"/>
          <w:sz w:val="28"/>
        </w:rPr>
        <w:t>
      11. Конкурсты өткізу туралы хабарландырудың мәтіні мынадай ақпараттарды қамтиды:</w:t>
      </w:r>
    </w:p>
    <w:bookmarkEnd w:id="23"/>
    <w:p>
      <w:pPr>
        <w:spacing w:after="0"/>
        <w:ind w:left="0"/>
        <w:jc w:val="both"/>
      </w:pPr>
      <w:r>
        <w:rPr>
          <w:rFonts w:ascii="Times New Roman"/>
          <w:b w:val="false"/>
          <w:i w:val="false"/>
          <w:color w:val="000000"/>
          <w:sz w:val="28"/>
        </w:rPr>
        <w:t>
      1) ведомствосында және қарамағында мемлекеттік білім беру ұйымы бар мемлекеттік органның атауы;</w:t>
      </w:r>
    </w:p>
    <w:p>
      <w:pPr>
        <w:spacing w:after="0"/>
        <w:ind w:left="0"/>
        <w:jc w:val="both"/>
      </w:pPr>
      <w:r>
        <w:rPr>
          <w:rFonts w:ascii="Times New Roman"/>
          <w:b w:val="false"/>
          <w:i w:val="false"/>
          <w:color w:val="000000"/>
          <w:sz w:val="28"/>
        </w:rPr>
        <w:t>
      2) конкурс жарияланған лауазымның атауы;</w:t>
      </w:r>
    </w:p>
    <w:p>
      <w:pPr>
        <w:spacing w:after="0"/>
        <w:ind w:left="0"/>
        <w:jc w:val="both"/>
      </w:pPr>
      <w:r>
        <w:rPr>
          <w:rFonts w:ascii="Times New Roman"/>
          <w:b w:val="false"/>
          <w:i w:val="false"/>
          <w:color w:val="000000"/>
          <w:sz w:val="28"/>
        </w:rPr>
        <w:t>
      3) орналасқан жері, қызметінің қысқаша сипаттамасы көрсетілген мемлекеттік білім беру ұйымының толық атауы;</w:t>
      </w:r>
    </w:p>
    <w:p>
      <w:pPr>
        <w:spacing w:after="0"/>
        <w:ind w:left="0"/>
        <w:jc w:val="both"/>
      </w:pPr>
      <w:r>
        <w:rPr>
          <w:rFonts w:ascii="Times New Roman"/>
          <w:b w:val="false"/>
          <w:i w:val="false"/>
          <w:color w:val="000000"/>
          <w:sz w:val="28"/>
        </w:rPr>
        <w:t>
      4) Үлгілік біліктілік сипаттамаларымен бекітілген бірінші басшының лауазымына кандидатқа қойылатын біліктілік талаптары;</w:t>
      </w:r>
    </w:p>
    <w:p>
      <w:pPr>
        <w:spacing w:after="0"/>
        <w:ind w:left="0"/>
        <w:jc w:val="both"/>
      </w:pPr>
      <w:r>
        <w:rPr>
          <w:rFonts w:ascii="Times New Roman"/>
          <w:b w:val="false"/>
          <w:i w:val="false"/>
          <w:color w:val="000000"/>
          <w:sz w:val="28"/>
        </w:rPr>
        <w:t>
      5) бірінші басшының лауазымдық міндеттері;</w:t>
      </w:r>
    </w:p>
    <w:p>
      <w:pPr>
        <w:spacing w:after="0"/>
        <w:ind w:left="0"/>
        <w:jc w:val="both"/>
      </w:pPr>
      <w:r>
        <w:rPr>
          <w:rFonts w:ascii="Times New Roman"/>
          <w:b w:val="false"/>
          <w:i w:val="false"/>
          <w:color w:val="000000"/>
          <w:sz w:val="28"/>
        </w:rPr>
        <w:t>
      6) лауазымдық жалақының мөлшері;</w:t>
      </w:r>
    </w:p>
    <w:p>
      <w:pPr>
        <w:spacing w:after="0"/>
        <w:ind w:left="0"/>
        <w:jc w:val="both"/>
      </w:pPr>
      <w:r>
        <w:rPr>
          <w:rFonts w:ascii="Times New Roman"/>
          <w:b w:val="false"/>
          <w:i w:val="false"/>
          <w:color w:val="000000"/>
          <w:sz w:val="28"/>
        </w:rPr>
        <w:t>
      7) конкурсты өткізу мерзімі мен орны;</w:t>
      </w:r>
    </w:p>
    <w:p>
      <w:pPr>
        <w:spacing w:after="0"/>
        <w:ind w:left="0"/>
        <w:jc w:val="both"/>
      </w:pPr>
      <w:r>
        <w:rPr>
          <w:rFonts w:ascii="Times New Roman"/>
          <w:b w:val="false"/>
          <w:i w:val="false"/>
          <w:color w:val="000000"/>
          <w:sz w:val="28"/>
        </w:rPr>
        <w:t>
      8) конкурсқа қатысуға өтінімдерді беру мерзімі және қабылдау орны;</w:t>
      </w:r>
    </w:p>
    <w:p>
      <w:pPr>
        <w:spacing w:after="0"/>
        <w:ind w:left="0"/>
        <w:jc w:val="both"/>
      </w:pPr>
      <w:r>
        <w:rPr>
          <w:rFonts w:ascii="Times New Roman"/>
          <w:b w:val="false"/>
          <w:i w:val="false"/>
          <w:color w:val="000000"/>
          <w:sz w:val="28"/>
        </w:rPr>
        <w:t xml:space="preserve">
      9) осы Қағидалардың </w:t>
      </w:r>
      <w:r>
        <w:rPr>
          <w:rFonts w:ascii="Times New Roman"/>
          <w:b w:val="false"/>
          <w:i w:val="false"/>
          <w:color w:val="000000"/>
          <w:sz w:val="28"/>
        </w:rPr>
        <w:t>1-қосымшасының</w:t>
      </w:r>
      <w:r>
        <w:rPr>
          <w:rFonts w:ascii="Times New Roman"/>
          <w:b w:val="false"/>
          <w:i w:val="false"/>
          <w:color w:val="000000"/>
          <w:sz w:val="28"/>
        </w:rPr>
        <w:t xml:space="preserve"> 8-тармағына сәйкес конкурсқа қатысу үшін қажетті құжаттардың тізбесі;</w:t>
      </w:r>
    </w:p>
    <w:p>
      <w:pPr>
        <w:spacing w:after="0"/>
        <w:ind w:left="0"/>
        <w:jc w:val="both"/>
      </w:pPr>
      <w:r>
        <w:rPr>
          <w:rFonts w:ascii="Times New Roman"/>
          <w:b w:val="false"/>
          <w:i w:val="false"/>
          <w:color w:val="000000"/>
          <w:sz w:val="28"/>
        </w:rPr>
        <w:t>
      10) санын конкурс жариялаған мемлекеттік орган айқындайтын байқаушылардың тізімі;</w:t>
      </w:r>
    </w:p>
    <w:p>
      <w:pPr>
        <w:spacing w:after="0"/>
        <w:ind w:left="0"/>
        <w:jc w:val="both"/>
      </w:pPr>
      <w:r>
        <w:rPr>
          <w:rFonts w:ascii="Times New Roman"/>
          <w:b w:val="false"/>
          <w:i w:val="false"/>
          <w:color w:val="000000"/>
          <w:sz w:val="28"/>
        </w:rPr>
        <w:t>
      11) ақпаратты нақтылау үшін байланыс телефондары, электрондық мекенжайлары;</w:t>
      </w:r>
    </w:p>
    <w:p>
      <w:pPr>
        <w:spacing w:after="0"/>
        <w:ind w:left="0"/>
        <w:jc w:val="both"/>
      </w:pPr>
      <w:r>
        <w:rPr>
          <w:rFonts w:ascii="Times New Roman"/>
          <w:b w:val="false"/>
          <w:i w:val="false"/>
          <w:color w:val="000000"/>
          <w:sz w:val="28"/>
        </w:rPr>
        <w:t>
      12) уақытша бос лауазымға конкурс өткізген жағдайда, бірінші басшының уақытша бос лауазымының мерзімі.</w:t>
      </w:r>
    </w:p>
    <w:bookmarkStart w:name="z28" w:id="24"/>
    <w:p>
      <w:pPr>
        <w:spacing w:after="0"/>
        <w:ind w:left="0"/>
        <w:jc w:val="both"/>
      </w:pPr>
      <w:r>
        <w:rPr>
          <w:rFonts w:ascii="Times New Roman"/>
          <w:b w:val="false"/>
          <w:i w:val="false"/>
          <w:color w:val="000000"/>
          <w:sz w:val="28"/>
        </w:rPr>
        <w:t>
      12. Бірінші басшы лауазымына кандидат құжаттарды конкурсқа қатысуға жібергенге дейін заңнаманы білуге арналған сертификаттаудан және мемлекеттік тілді орта деңгейден (В1) төмен емес деңгейде білуге арналған тестілеуден (ҚАЗТЕСТ) өз бетінше өтеді.</w:t>
      </w:r>
    </w:p>
    <w:bookmarkEnd w:id="24"/>
    <w:bookmarkStart w:name="z29" w:id="25"/>
    <w:p>
      <w:pPr>
        <w:spacing w:after="0"/>
        <w:ind w:left="0"/>
        <w:jc w:val="both"/>
      </w:pPr>
      <w:r>
        <w:rPr>
          <w:rFonts w:ascii="Times New Roman"/>
          <w:b w:val="false"/>
          <w:i w:val="false"/>
          <w:color w:val="000000"/>
          <w:sz w:val="28"/>
        </w:rPr>
        <w:t>
      13. Конкурс жариялаған мемлекеттік орган бос лауазымға орналасуға кандидаттарды іріктеу үшін конкурстық комиссия құру туралы бұйрық шығарады.</w:t>
      </w:r>
    </w:p>
    <w:bookmarkEnd w:id="25"/>
    <w:bookmarkStart w:name="z30" w:id="26"/>
    <w:p>
      <w:pPr>
        <w:spacing w:after="0"/>
        <w:ind w:left="0"/>
        <w:jc w:val="both"/>
      </w:pPr>
      <w:r>
        <w:rPr>
          <w:rFonts w:ascii="Times New Roman"/>
          <w:b w:val="false"/>
          <w:i w:val="false"/>
          <w:color w:val="000000"/>
          <w:sz w:val="28"/>
        </w:rPr>
        <w:t>
      14. Облыстың, республикалық маңызы бар қаланың және астананың білім басқармаларының конкурстық комиссиясының құрамы жеті адамнан, оның ішінде комиссия мүшелерінің арасынан сайланған төрағадан тұрады. Конкурстық комиссияның құрамына облыстардың, республикалық маңызы бар қалалардың және астананың білім басқармаларының, аудандық/қалалық білім бөлімдерінің өкілдері, басшылар, басшылардың орынбасарлары, әдістемелік кабинеттердің (орталықтардың) "педагог-сарапшы" немесе "педагог-зерттеуші" немесе "педагог-шебер" біліктілік санаты бар әдіскерлері, білім беру саласындағы азаматтық қоғамның, бұқаралық ақпарат құралдарының өкілдері, бір тәуелсіз сарапшы енгізіледі.</w:t>
      </w:r>
    </w:p>
    <w:bookmarkEnd w:id="26"/>
    <w:bookmarkStart w:name="z31" w:id="27"/>
    <w:p>
      <w:pPr>
        <w:spacing w:after="0"/>
        <w:ind w:left="0"/>
        <w:jc w:val="both"/>
      </w:pPr>
      <w:r>
        <w:rPr>
          <w:rFonts w:ascii="Times New Roman"/>
          <w:b w:val="false"/>
          <w:i w:val="false"/>
          <w:color w:val="000000"/>
          <w:sz w:val="28"/>
        </w:rPr>
        <w:t>
      15. Министрліктің конкурстық комиссиясының құрамы бес адамнан, оның ішінде комиссия мүшелерінің арасынан сайланған төрағадан тұрады. Конкурстық комиссияның құрамына уәкілетті органның, ведомствоның құрылымдық бөлімшелеріне, ведомстволық бағынысты ұйымдарына жетекшілік ететін өкілдер, білім беру саласындағы азаматтық қоғамның өкілі, бір тәуелсіз сарапшы енгізіледі.</w:t>
      </w:r>
    </w:p>
    <w:bookmarkEnd w:id="27"/>
    <w:bookmarkStart w:name="z32" w:id="28"/>
    <w:p>
      <w:pPr>
        <w:spacing w:after="0"/>
        <w:ind w:left="0"/>
        <w:jc w:val="both"/>
      </w:pPr>
      <w:r>
        <w:rPr>
          <w:rFonts w:ascii="Times New Roman"/>
          <w:b w:val="false"/>
          <w:i w:val="false"/>
          <w:color w:val="000000"/>
          <w:sz w:val="28"/>
        </w:rPr>
        <w:t>
      16. Тәуелсіз сарапшылар ретінде мемлекеттік немесе азаматтық қызметші болып табылмайтын тұлға қатысады.</w:t>
      </w:r>
    </w:p>
    <w:bookmarkEnd w:id="28"/>
    <w:bookmarkStart w:name="z33" w:id="29"/>
    <w:p>
      <w:pPr>
        <w:spacing w:after="0"/>
        <w:ind w:left="0"/>
        <w:jc w:val="both"/>
      </w:pPr>
      <w:r>
        <w:rPr>
          <w:rFonts w:ascii="Times New Roman"/>
          <w:b w:val="false"/>
          <w:i w:val="false"/>
          <w:color w:val="000000"/>
          <w:sz w:val="28"/>
        </w:rPr>
        <w:t>
      17. Конкурстық комиссия жұмысының ашықтығы мен объективтілігін қамтамасыз ету үшін оның отырысына Қазақстан Республикасының азаматтығы бар және он сегіз жастан асқан байқаушылар шақырылады.</w:t>
      </w:r>
    </w:p>
    <w:bookmarkEnd w:id="29"/>
    <w:bookmarkStart w:name="z34" w:id="30"/>
    <w:p>
      <w:pPr>
        <w:spacing w:after="0"/>
        <w:ind w:left="0"/>
        <w:jc w:val="both"/>
      </w:pPr>
      <w:r>
        <w:rPr>
          <w:rFonts w:ascii="Times New Roman"/>
          <w:b w:val="false"/>
          <w:i w:val="false"/>
          <w:color w:val="000000"/>
          <w:sz w:val="28"/>
        </w:rPr>
        <w:t>
      18. Байқаушылар кандидаттарға сұрақтар қоймайды, конкурстық комиссияның жұмысына кедергі келтіретін іс-әрекеттер жасамайды, кандидаттардың жеке деректеріне, конкурстық рәсімдерге қатысты мәліметтерді жарияламайды, техникалық жазба құралдарын пайдаланбайды.</w:t>
      </w:r>
    </w:p>
    <w:bookmarkEnd w:id="30"/>
    <w:bookmarkStart w:name="z35" w:id="31"/>
    <w:p>
      <w:pPr>
        <w:spacing w:after="0"/>
        <w:ind w:left="0"/>
        <w:jc w:val="both"/>
      </w:pPr>
      <w:r>
        <w:rPr>
          <w:rFonts w:ascii="Times New Roman"/>
          <w:b w:val="false"/>
          <w:i w:val="false"/>
          <w:color w:val="000000"/>
          <w:sz w:val="28"/>
        </w:rPr>
        <w:t>
      19. Конкурстық комиссияның отырысына байқаушы ретінде қатысу үшін тұлға әңгімелесу басталғанға дейін 2 (екі) сағаттан кешіктірмей персоналды басқару қызметін (кадр қызметін) хабардар етеді.</w:t>
      </w:r>
    </w:p>
    <w:bookmarkEnd w:id="31"/>
    <w:bookmarkStart w:name="z36" w:id="32"/>
    <w:p>
      <w:pPr>
        <w:spacing w:after="0"/>
        <w:ind w:left="0"/>
        <w:jc w:val="both"/>
      </w:pPr>
      <w:r>
        <w:rPr>
          <w:rFonts w:ascii="Times New Roman"/>
          <w:b w:val="false"/>
          <w:i w:val="false"/>
          <w:color w:val="000000"/>
          <w:sz w:val="28"/>
        </w:rPr>
        <w:t>
      20. Хабарлама конкурс өткізу туралы хабарландыруда көрсетілген телефон немесе электрондық пошта арқылы жүзеге асырылады.</w:t>
      </w:r>
    </w:p>
    <w:bookmarkEnd w:id="32"/>
    <w:bookmarkStart w:name="z37" w:id="33"/>
    <w:p>
      <w:pPr>
        <w:spacing w:after="0"/>
        <w:ind w:left="0"/>
        <w:jc w:val="both"/>
      </w:pPr>
      <w:r>
        <w:rPr>
          <w:rFonts w:ascii="Times New Roman"/>
          <w:b w:val="false"/>
          <w:i w:val="false"/>
          <w:color w:val="000000"/>
          <w:sz w:val="28"/>
        </w:rPr>
        <w:t xml:space="preserve">
      21. Конкурстық комиссияның хатшысы байқаушыларды әңгімелесу басталғанға дейін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байқаушыға арналған жадынамамен таныстырады.</w:t>
      </w:r>
    </w:p>
    <w:bookmarkEnd w:id="33"/>
    <w:bookmarkStart w:name="z38" w:id="34"/>
    <w:p>
      <w:pPr>
        <w:spacing w:after="0"/>
        <w:ind w:left="0"/>
        <w:jc w:val="both"/>
      </w:pPr>
      <w:r>
        <w:rPr>
          <w:rFonts w:ascii="Times New Roman"/>
          <w:b w:val="false"/>
          <w:i w:val="false"/>
          <w:color w:val="000000"/>
          <w:sz w:val="28"/>
        </w:rPr>
        <w:t>
      22. Байқаушылар мемлекеттік органның басшысына конкурстық комиссияның жұмысы туралы өз пікірін жазбаша нысанда ұсынады.</w:t>
      </w:r>
    </w:p>
    <w:bookmarkEnd w:id="34"/>
    <w:bookmarkStart w:name="z39" w:id="35"/>
    <w:p>
      <w:pPr>
        <w:spacing w:after="0"/>
        <w:ind w:left="0"/>
        <w:jc w:val="both"/>
      </w:pPr>
      <w:r>
        <w:rPr>
          <w:rFonts w:ascii="Times New Roman"/>
          <w:b w:val="false"/>
          <w:i w:val="false"/>
          <w:color w:val="000000"/>
          <w:sz w:val="28"/>
        </w:rPr>
        <w:t>
      23. Конкурстық комиссияның хатшысы конкурстық комиссияның отырысын ұйымдастырады, оның мүшесі болып табылмайды.</w:t>
      </w:r>
    </w:p>
    <w:bookmarkEnd w:id="35"/>
    <w:bookmarkStart w:name="z40" w:id="36"/>
    <w:p>
      <w:pPr>
        <w:spacing w:after="0"/>
        <w:ind w:left="0"/>
        <w:jc w:val="both"/>
      </w:pPr>
      <w:r>
        <w:rPr>
          <w:rFonts w:ascii="Times New Roman"/>
          <w:b w:val="false"/>
          <w:i w:val="false"/>
          <w:color w:val="000000"/>
          <w:sz w:val="28"/>
        </w:rPr>
        <w:t>
      24. Конкурстық комиссияның қатыспаған мүшелерін алмастыруға жол берілмейді.</w:t>
      </w:r>
    </w:p>
    <w:bookmarkEnd w:id="36"/>
    <w:bookmarkStart w:name="z41" w:id="37"/>
    <w:p>
      <w:pPr>
        <w:spacing w:after="0"/>
        <w:ind w:left="0"/>
        <w:jc w:val="both"/>
      </w:pPr>
      <w:r>
        <w:rPr>
          <w:rFonts w:ascii="Times New Roman"/>
          <w:b w:val="false"/>
          <w:i w:val="false"/>
          <w:color w:val="000000"/>
          <w:sz w:val="28"/>
        </w:rPr>
        <w:t>
      25. Мүдделер қақтығысы туындаған жағдайда, конкурстық комиссияның құрамы қайта қаралады.</w:t>
      </w:r>
    </w:p>
    <w:bookmarkEnd w:id="37"/>
    <w:bookmarkStart w:name="z42" w:id="38"/>
    <w:p>
      <w:pPr>
        <w:spacing w:after="0"/>
        <w:ind w:left="0"/>
        <w:jc w:val="both"/>
      </w:pPr>
      <w:r>
        <w:rPr>
          <w:rFonts w:ascii="Times New Roman"/>
          <w:b w:val="false"/>
          <w:i w:val="false"/>
          <w:color w:val="000000"/>
          <w:sz w:val="28"/>
        </w:rPr>
        <w:t>
      26. Конкурстық комиссияның отырысы төраға, отырысқа қатысқан комиссия мүшелері және хатшы қол қойған хаттамамен ресімделеді.</w:t>
      </w:r>
    </w:p>
    <w:bookmarkEnd w:id="38"/>
    <w:bookmarkStart w:name="z43" w:id="39"/>
    <w:p>
      <w:pPr>
        <w:spacing w:after="0"/>
        <w:ind w:left="0"/>
        <w:jc w:val="both"/>
      </w:pPr>
      <w:r>
        <w:rPr>
          <w:rFonts w:ascii="Times New Roman"/>
          <w:b w:val="false"/>
          <w:i w:val="false"/>
          <w:color w:val="000000"/>
          <w:sz w:val="28"/>
        </w:rPr>
        <w:t>
      27. Комиссияның отырысы, егер оған конкурстық комиссияның жалпы құрамының кемінде үштен екісі қатысса, өтті деп, ал оның шешімі заңды деп есептеледі.</w:t>
      </w:r>
    </w:p>
    <w:bookmarkEnd w:id="39"/>
    <w:bookmarkStart w:name="z44" w:id="40"/>
    <w:p>
      <w:pPr>
        <w:spacing w:after="0"/>
        <w:ind w:left="0"/>
        <w:jc w:val="both"/>
      </w:pPr>
      <w:r>
        <w:rPr>
          <w:rFonts w:ascii="Times New Roman"/>
          <w:b w:val="false"/>
          <w:i w:val="false"/>
          <w:color w:val="000000"/>
          <w:sz w:val="28"/>
        </w:rPr>
        <w:t>
      28. Конкурстық комиссияның шешімі ашық дауыс беру жолымен көпшілік дауыспен қабылданады. Дауыстар тең болған жағдайда, комиссия төрағасының дауысы шешуші болып табылады.</w:t>
      </w:r>
    </w:p>
    <w:bookmarkEnd w:id="40"/>
    <w:bookmarkStart w:name="z45" w:id="41"/>
    <w:p>
      <w:pPr>
        <w:spacing w:after="0"/>
        <w:ind w:left="0"/>
        <w:jc w:val="both"/>
      </w:pPr>
      <w:r>
        <w:rPr>
          <w:rFonts w:ascii="Times New Roman"/>
          <w:b w:val="false"/>
          <w:i w:val="false"/>
          <w:color w:val="000000"/>
          <w:sz w:val="28"/>
        </w:rPr>
        <w:t>
      29. Конкурстық комиссияның отырысы аудио-бейне жазбамен сүйемелденеді. Аудио-бейнежазбалар конкурстық комиссияның бірінші отырысы өткізілген күннен бастап 1 (бір) жыл бойы білім беру ұйымдарында сақталады.</w:t>
      </w:r>
    </w:p>
    <w:bookmarkEnd w:id="41"/>
    <w:bookmarkStart w:name="z46" w:id="42"/>
    <w:p>
      <w:pPr>
        <w:spacing w:after="0"/>
        <w:ind w:left="0"/>
        <w:jc w:val="both"/>
      </w:pPr>
      <w:r>
        <w:rPr>
          <w:rFonts w:ascii="Times New Roman"/>
          <w:b w:val="false"/>
          <w:i w:val="false"/>
          <w:color w:val="000000"/>
          <w:sz w:val="28"/>
        </w:rPr>
        <w:t xml:space="preserve">
      30. Соттылығы бар немесе болған, қылмыстық қудалауға ұшыраған немесе ұшыраушы (Қазақстан Республикасының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1) және 2) тармақшаларының негізінде қылмыстық қудалаушылығы тоқтатылған тұлғалардан басқа), бұрын сыбайлас жемқорлық сипатында қылмыстар және/немесе адам өлтіру, денсаулыққа қасақана зиян келтіру, халықтың денсаулығына және имандылыққа, жыныстық қолсұғылмаушылыққа қарсы, экстремистік немесе террористік қылмыстар, адам саудасы сияқты қылмыстық құқық бұзушылықтар жасаған тұлғаларды жұмысқа қабылдауды болдырмау мақсатында білім беруді басқару органының, тиісті саладағы уәкілетті органның кадр қызметі кандидаттың құжаттарын қабылдағаннан кейін 3 (үш) жұмыс күні ішінде құқықтық статистика және арнайы есепке алу жөніндегі уәкілетті органға немесе оның аумақтық бөлімшелеріне сыбайлас жемқорлық сипатындағы қылмыс және/немесе құқық бұзушылық жасағаны туралы мәліметтердің болуы не болмауы туралы қосымша сұрау жолдайды. </w:t>
      </w:r>
    </w:p>
    <w:bookmarkEnd w:id="42"/>
    <w:p>
      <w:pPr>
        <w:spacing w:after="0"/>
        <w:ind w:left="0"/>
        <w:jc w:val="both"/>
      </w:pPr>
      <w:r>
        <w:rPr>
          <w:rFonts w:ascii="Times New Roman"/>
          <w:b w:val="false"/>
          <w:i w:val="false"/>
          <w:color w:val="000000"/>
          <w:sz w:val="28"/>
        </w:rPr>
        <w:t>
      Сыбайлас жемқорлық сипатындағы қылмыс және (немесе) қылмыстық құқық бұзушылық жасағаны туралы мәліметтер анықталған жағдайда, кандидат конкурсқа қатысудан шеттетіледі.</w:t>
      </w:r>
    </w:p>
    <w:bookmarkStart w:name="z47" w:id="43"/>
    <w:p>
      <w:pPr>
        <w:spacing w:after="0"/>
        <w:ind w:left="0"/>
        <w:jc w:val="both"/>
      </w:pPr>
      <w:r>
        <w:rPr>
          <w:rFonts w:ascii="Times New Roman"/>
          <w:b w:val="false"/>
          <w:i w:val="false"/>
          <w:color w:val="000000"/>
          <w:sz w:val="28"/>
        </w:rPr>
        <w:t>
      31. Кандидаттар құжаттарының Үлгілік біліктілік сипаттамаларына сәйкестігін қарауды конкурс жариялаған мемлекеттік органның персоналды басқару қызметі (кадр қызметі) құжаттарды қабылдау аяқталған күннен бастап 3 (үш) жұмыс күні ішінде жүзеге асырады.</w:t>
      </w:r>
    </w:p>
    <w:bookmarkEnd w:id="43"/>
    <w:bookmarkStart w:name="z48" w:id="44"/>
    <w:p>
      <w:pPr>
        <w:spacing w:after="0"/>
        <w:ind w:left="0"/>
        <w:jc w:val="left"/>
      </w:pPr>
      <w:r>
        <w:rPr>
          <w:rFonts w:ascii="Times New Roman"/>
          <w:b/>
          <w:i w:val="false"/>
          <w:color w:val="000000"/>
        </w:rPr>
        <w:t xml:space="preserve"> 2-параграф. Мемлекеттік қызмет көрсету тәртібі</w:t>
      </w:r>
    </w:p>
    <w:bookmarkEnd w:id="44"/>
    <w:bookmarkStart w:name="z49" w:id="45"/>
    <w:p>
      <w:pPr>
        <w:spacing w:after="0"/>
        <w:ind w:left="0"/>
        <w:jc w:val="both"/>
      </w:pPr>
      <w:r>
        <w:rPr>
          <w:rFonts w:ascii="Times New Roman"/>
          <w:b w:val="false"/>
          <w:i w:val="false"/>
          <w:color w:val="000000"/>
          <w:sz w:val="28"/>
        </w:rPr>
        <w:t xml:space="preserve">
      32. "Мемлекеттік білім беру ұйымдарының бірінші басшыларын тағайындау конкурсына қатысу үшін құжаттар қабылдау" мемлекеттік көрсетілетін қызметін Министрлік және (немесе) облыстардың, Астана, Алматы, Шымкент қалаларының білім басқармалары, аудандардың (облыстық маңызы бар қалалардың) білім бөлімдері (бұдан әрі – көрсетілетін қызметті берушілер)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 көрсетуге қойылатын негізгі талаптардың тізбесі (бұдан әрі – Тізбе) бойынша көрсетеді.</w:t>
      </w:r>
    </w:p>
    <w:bookmarkEnd w:id="45"/>
    <w:bookmarkStart w:name="z50" w:id="46"/>
    <w:p>
      <w:pPr>
        <w:spacing w:after="0"/>
        <w:ind w:left="0"/>
        <w:jc w:val="both"/>
      </w:pPr>
      <w:r>
        <w:rPr>
          <w:rFonts w:ascii="Times New Roman"/>
          <w:b w:val="false"/>
          <w:i w:val="false"/>
          <w:color w:val="000000"/>
          <w:sz w:val="28"/>
        </w:rPr>
        <w:t>
      33. Көрсетілетін қызметті беруші құжаттарды хабарландыру жарияланған күннен бастап 7 (жеті) жұмыс күні ішінде қабылдайды.</w:t>
      </w:r>
    </w:p>
    <w:bookmarkEnd w:id="46"/>
    <w:bookmarkStart w:name="z51" w:id="47"/>
    <w:p>
      <w:pPr>
        <w:spacing w:after="0"/>
        <w:ind w:left="0"/>
        <w:jc w:val="both"/>
      </w:pPr>
      <w:r>
        <w:rPr>
          <w:rFonts w:ascii="Times New Roman"/>
          <w:b w:val="false"/>
          <w:i w:val="false"/>
          <w:color w:val="000000"/>
          <w:sz w:val="28"/>
        </w:rPr>
        <w:t xml:space="preserve">
      34. Бірінші басшы лауазымына орналасуға үміткер жеке тұлғалар (бұдан әрі – кандидаттар) хабарландыруда көрсетілген құжаттарды қабылдау мерзімінде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өтінішті және </w:t>
      </w:r>
      <w:r>
        <w:rPr>
          <w:rFonts w:ascii="Times New Roman"/>
          <w:b w:val="false"/>
          <w:i w:val="false"/>
          <w:color w:val="000000"/>
          <w:sz w:val="28"/>
        </w:rPr>
        <w:t>1-қосымшаның</w:t>
      </w:r>
      <w:r>
        <w:rPr>
          <w:rFonts w:ascii="Times New Roman"/>
          <w:b w:val="false"/>
          <w:i w:val="false"/>
          <w:color w:val="000000"/>
          <w:sz w:val="28"/>
        </w:rPr>
        <w:t xml:space="preserve"> 8-тармағына сәйкес электрондық немесе қағаз түріндегі құжаттарды "Азаматтарға арналған үкімет" Мемлекеттік корпорациясы" коммерциялық емес акционерлік қоғамына (бұдан әрі – Мемлекеттік корпорация) немесе көрсетілетін қызметті берушінің кеңсесіне немесе "электрондық үкімет" веб-порталына (бұдан әрі – портал) жолдайды.</w:t>
      </w:r>
    </w:p>
    <w:bookmarkEnd w:id="47"/>
    <w:bookmarkStart w:name="z52" w:id="48"/>
    <w:p>
      <w:pPr>
        <w:spacing w:after="0"/>
        <w:ind w:left="0"/>
        <w:jc w:val="both"/>
      </w:pPr>
      <w:r>
        <w:rPr>
          <w:rFonts w:ascii="Times New Roman"/>
          <w:b w:val="false"/>
          <w:i w:val="false"/>
          <w:color w:val="000000"/>
          <w:sz w:val="28"/>
        </w:rPr>
        <w:t>
      35. Мемлекеттік қызметті көрсетуден бас тарту туралы дәлелді жауап өтініш қабылданған күннен бастап 1 (бір) жұмыс күні ішінде ұсынылады.</w:t>
      </w:r>
    </w:p>
    <w:bookmarkEnd w:id="48"/>
    <w:bookmarkStart w:name="z53" w:id="49"/>
    <w:p>
      <w:pPr>
        <w:spacing w:after="0"/>
        <w:ind w:left="0"/>
        <w:jc w:val="both"/>
      </w:pPr>
      <w:r>
        <w:rPr>
          <w:rFonts w:ascii="Times New Roman"/>
          <w:b w:val="false"/>
          <w:i w:val="false"/>
          <w:color w:val="000000"/>
          <w:sz w:val="28"/>
        </w:rPr>
        <w:t>
      36. Портал арқылы жүгінген кезде көрсетілетін қызметті алушының "жеке кабинетіне" бір жұмыс күні ішінде көрсетілетін қызметті берушінің уәкілетті тұлғасының электрондық цифрлық қолтаңбасы (бұдан әрі – ЭЦҚ) қойылған электрондық құжат нысанындағы құжаттардың қабылданғаны туралы хабарлама не өтінішті одан әрі қараудан бас тарту туралы дәлелді жауап келіп түседі.</w:t>
      </w:r>
    </w:p>
    <w:bookmarkEnd w:id="49"/>
    <w:bookmarkStart w:name="z54" w:id="50"/>
    <w:p>
      <w:pPr>
        <w:spacing w:after="0"/>
        <w:ind w:left="0"/>
        <w:jc w:val="both"/>
      </w:pPr>
      <w:r>
        <w:rPr>
          <w:rFonts w:ascii="Times New Roman"/>
          <w:b w:val="false"/>
          <w:i w:val="false"/>
          <w:color w:val="000000"/>
          <w:sz w:val="28"/>
        </w:rPr>
        <w:t xml:space="preserve">
      37. Мемлекеттік қызметті алуға құжаттарды қабылдау кезінде көрсетілетін қызметті беруші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өтінішті және тиісті құжаттарды қабылдағаны туралы қолхат не мемлекеттік қызметті көрсетуден бас тарту туралы дәлелді жауап береді.</w:t>
      </w:r>
    </w:p>
    <w:bookmarkEnd w:id="50"/>
    <w:bookmarkStart w:name="z55" w:id="51"/>
    <w:p>
      <w:pPr>
        <w:spacing w:after="0"/>
        <w:ind w:left="0"/>
        <w:jc w:val="both"/>
      </w:pPr>
      <w:r>
        <w:rPr>
          <w:rFonts w:ascii="Times New Roman"/>
          <w:b w:val="false"/>
          <w:i w:val="false"/>
          <w:color w:val="000000"/>
          <w:sz w:val="28"/>
        </w:rPr>
        <w:t>
      38. Мемлекеттік корпорация арқылы жүгінген кезде көрсетілетін қызметті алушыға құжаттардың қабылданғаны туралы қолхат беріледі.</w:t>
      </w:r>
    </w:p>
    <w:bookmarkEnd w:id="51"/>
    <w:bookmarkStart w:name="z56" w:id="52"/>
    <w:p>
      <w:pPr>
        <w:spacing w:after="0"/>
        <w:ind w:left="0"/>
        <w:jc w:val="both"/>
      </w:pPr>
      <w:r>
        <w:rPr>
          <w:rFonts w:ascii="Times New Roman"/>
          <w:b w:val="false"/>
          <w:i w:val="false"/>
          <w:color w:val="000000"/>
          <w:sz w:val="28"/>
        </w:rPr>
        <w:t>
      39. Қалыптастырылған өтініштерді (құжаттар топтамасымен бірге) Мемлекеттік корпорация көрсетілетін қызметті алушыдан құжаттарды алған күннен бастап 1(бір) жұмыс күні ішінде көрсетілетін қызметті берушіге жібереді.</w:t>
      </w:r>
    </w:p>
    <w:bookmarkEnd w:id="52"/>
    <w:bookmarkStart w:name="z57" w:id="53"/>
    <w:p>
      <w:pPr>
        <w:spacing w:after="0"/>
        <w:ind w:left="0"/>
        <w:jc w:val="both"/>
      </w:pPr>
      <w:r>
        <w:rPr>
          <w:rFonts w:ascii="Times New Roman"/>
          <w:b w:val="false"/>
          <w:i w:val="false"/>
          <w:color w:val="000000"/>
          <w:sz w:val="28"/>
        </w:rPr>
        <w:t xml:space="preserve">
      40. Тізбеде көрсетілген құжаттардың толық топтамасы ұсынылмаған және (немесе) қолданылу мерзімі өткен құжаттар ұсынылған жағдайда, Мемлекеттік корпорация қызметкері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53"/>
    <w:bookmarkStart w:name="z58" w:id="54"/>
    <w:p>
      <w:pPr>
        <w:spacing w:after="0"/>
        <w:ind w:left="0"/>
        <w:jc w:val="both"/>
      </w:pPr>
      <w:r>
        <w:rPr>
          <w:rFonts w:ascii="Times New Roman"/>
          <w:b w:val="false"/>
          <w:i w:val="false"/>
          <w:color w:val="000000"/>
          <w:sz w:val="28"/>
        </w:rPr>
        <w:t>
      41. Мемлекеттік корпорацияға жүгінген кезде құжаттарды қабылдау күні мемлекеттік қызмет көрсету мерзіміне кірмейді. Бұл ретте көрсетілетін қызметті беруші мемлекеттік көрсетілетін қызметтің нәтижесін Мемлекеттік корпорацияға мемлекеттік көрсетілетін қызметтің мерзімі аяқталғанға дейін бір күн бұрын ұсынады.</w:t>
      </w:r>
    </w:p>
    <w:bookmarkEnd w:id="54"/>
    <w:bookmarkStart w:name="z59" w:id="55"/>
    <w:p>
      <w:pPr>
        <w:spacing w:after="0"/>
        <w:ind w:left="0"/>
        <w:jc w:val="both"/>
      </w:pPr>
      <w:r>
        <w:rPr>
          <w:rFonts w:ascii="Times New Roman"/>
          <w:b w:val="false"/>
          <w:i w:val="false"/>
          <w:color w:val="000000"/>
          <w:sz w:val="28"/>
        </w:rPr>
        <w:t xml:space="preserve">
      42.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тармақшасында белгіленген тәртіппен мемлекеттік қызмет көрсету сатысы туралы мәліметтерді мемлекеттік қызметтер көрсету мониторингінің ақпараттық жүйесіне енгізуді қамтамасыз етеді.</w:t>
      </w:r>
    </w:p>
    <w:bookmarkEnd w:id="55"/>
    <w:bookmarkStart w:name="z60" w:id="56"/>
    <w:p>
      <w:pPr>
        <w:spacing w:after="0"/>
        <w:ind w:left="0"/>
        <w:jc w:val="both"/>
      </w:pPr>
      <w:r>
        <w:rPr>
          <w:rFonts w:ascii="Times New Roman"/>
          <w:b w:val="false"/>
          <w:i w:val="false"/>
          <w:color w:val="000000"/>
          <w:sz w:val="28"/>
        </w:rPr>
        <w:t>
      43. Қазақстан Республикасының білім беру саласындағы уәкілетті органы 3 (үш) жұмыс күні ішінде көрсетілетін қызмет берушілерге, Мемлекеттік корпорацияға, "электрондық үкіметтің" ақпараттық-коммуникациялық инфрақұрылымының операторына, сондай-ақ Бірыңғай байланыс орталығына осы Қағидаларға енгізілген өзгерістер мен толықтырулар туралы хабарлайды.</w:t>
      </w:r>
    </w:p>
    <w:bookmarkEnd w:id="56"/>
    <w:bookmarkStart w:name="z61" w:id="57"/>
    <w:p>
      <w:pPr>
        <w:spacing w:after="0"/>
        <w:ind w:left="0"/>
        <w:jc w:val="both"/>
      </w:pPr>
      <w:r>
        <w:rPr>
          <w:rFonts w:ascii="Times New Roman"/>
          <w:b w:val="false"/>
          <w:i w:val="false"/>
          <w:color w:val="000000"/>
          <w:sz w:val="28"/>
        </w:rPr>
        <w:t>
      44. Мемлекеттік қызмет көрсету мәселелері жөніндегі шағымды жоғары тұрған әкімшілік орган, лауазымды тұлға, мемлекеттік көрсетілетін қызмет сапасын бағалау және бақылау жөніндегі уәкілетті орган (бұдан әрі – шағымды қарайтын орган) қарайды.</w:t>
      </w:r>
    </w:p>
    <w:bookmarkEnd w:id="57"/>
    <w:bookmarkStart w:name="z62" w:id="58"/>
    <w:p>
      <w:pPr>
        <w:spacing w:after="0"/>
        <w:ind w:left="0"/>
        <w:jc w:val="both"/>
      </w:pPr>
      <w:r>
        <w:rPr>
          <w:rFonts w:ascii="Times New Roman"/>
          <w:b w:val="false"/>
          <w:i w:val="false"/>
          <w:color w:val="000000"/>
          <w:sz w:val="28"/>
        </w:rPr>
        <w:t>
      45. Шағым көрсетілетін қызметті берушіге және (немесе) шешіміне, әрекетіне (әрекетсіздігіне) шағым жасалатын лауазымды тұлғаға беріледі.</w:t>
      </w:r>
    </w:p>
    <w:bookmarkEnd w:id="58"/>
    <w:bookmarkStart w:name="z63" w:id="59"/>
    <w:p>
      <w:pPr>
        <w:spacing w:after="0"/>
        <w:ind w:left="0"/>
        <w:jc w:val="both"/>
      </w:pPr>
      <w:r>
        <w:rPr>
          <w:rFonts w:ascii="Times New Roman"/>
          <w:b w:val="false"/>
          <w:i w:val="false"/>
          <w:color w:val="000000"/>
          <w:sz w:val="28"/>
        </w:rPr>
        <w:t>
      46. Көрсетілетін қызметті беруші, шешіміне, әрекетіне (әрекетсіздігіне) шағым жасалатын лауазымды тұлға шағым келіп түскен күннен бастап 3 (үш) жұмыс күнінен кешіктірмей, оны және әкімшілік істі шағымды қарайтын органға жібереді.</w:t>
      </w:r>
    </w:p>
    <w:bookmarkEnd w:id="59"/>
    <w:bookmarkStart w:name="z64" w:id="60"/>
    <w:p>
      <w:pPr>
        <w:spacing w:after="0"/>
        <w:ind w:left="0"/>
        <w:jc w:val="both"/>
      </w:pPr>
      <w:r>
        <w:rPr>
          <w:rFonts w:ascii="Times New Roman"/>
          <w:b w:val="false"/>
          <w:i w:val="false"/>
          <w:color w:val="000000"/>
          <w:sz w:val="28"/>
        </w:rPr>
        <w:t xml:space="preserve">
      47. Бұл ретте көрсетілетін қызметті беруші, шешіміне, әрекетіне (әрекетсіздігіне) шағым жасалатын лауазымды тұлға, егер ол 3 (үш) жұмыс күні ішінде шағымда көрсетілген талаптарды толық қанағаттандыратын шешім не өзге де әкімшілік шара қабылдаса, шағымды қарайтын органға шағымды жібермейді. </w:t>
      </w:r>
    </w:p>
    <w:bookmarkEnd w:id="60"/>
    <w:bookmarkStart w:name="z65" w:id="61"/>
    <w:p>
      <w:pPr>
        <w:spacing w:after="0"/>
        <w:ind w:left="0"/>
        <w:jc w:val="both"/>
      </w:pPr>
      <w:r>
        <w:rPr>
          <w:rFonts w:ascii="Times New Roman"/>
          <w:b w:val="false"/>
          <w:i w:val="false"/>
          <w:color w:val="000000"/>
          <w:sz w:val="28"/>
        </w:rPr>
        <w:t xml:space="preserve">
      48. Көрсетілетін қызметті берушінің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bookmarkEnd w:id="61"/>
    <w:bookmarkStart w:name="z66" w:id="62"/>
    <w:p>
      <w:pPr>
        <w:spacing w:after="0"/>
        <w:ind w:left="0"/>
        <w:jc w:val="both"/>
      </w:pPr>
      <w:r>
        <w:rPr>
          <w:rFonts w:ascii="Times New Roman"/>
          <w:b w:val="false"/>
          <w:i w:val="false"/>
          <w:color w:val="000000"/>
          <w:sz w:val="28"/>
        </w:rPr>
        <w:t>
      49. Мемлекеттік көрсетілетін қызмет сапасын бағалау және бақылау жөніндегі уәкілетті органға келіп түскен көрсетілетін қызметті алушының шағымы тіркелген күнінен бастап 15 (он бес) жұмыс күні ішінде қаралуға жатады.</w:t>
      </w:r>
    </w:p>
    <w:bookmarkEnd w:id="62"/>
    <w:bookmarkStart w:name="z67" w:id="63"/>
    <w:p>
      <w:pPr>
        <w:spacing w:after="0"/>
        <w:ind w:left="0"/>
        <w:jc w:val="both"/>
      </w:pPr>
      <w:r>
        <w:rPr>
          <w:rFonts w:ascii="Times New Roman"/>
          <w:b w:val="false"/>
          <w:i w:val="false"/>
          <w:color w:val="000000"/>
          <w:sz w:val="28"/>
        </w:rPr>
        <w:t xml:space="preserve">
      50. Егер Қазақстан Республикасының заңдарында өзгеше көзделмесе, Қазақстан Республикасының Әкімшілік рәсімдік-процестік кодексінің (бұдан әрі – Әкімшілік рәсімдік-процестік кодекс)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шағымданғаннан кейін сотқа шағымдануға рұқсат етіледі.</w:t>
      </w:r>
    </w:p>
    <w:bookmarkEnd w:id="63"/>
    <w:bookmarkStart w:name="z68" w:id="64"/>
    <w:p>
      <w:pPr>
        <w:spacing w:after="0"/>
        <w:ind w:left="0"/>
        <w:jc w:val="left"/>
      </w:pPr>
      <w:r>
        <w:rPr>
          <w:rFonts w:ascii="Times New Roman"/>
          <w:b/>
          <w:i w:val="false"/>
          <w:color w:val="000000"/>
        </w:rPr>
        <w:t xml:space="preserve"> 3-параграф. Бірінші басшы лауазымына сертификаттаудан өту тәртібі</w:t>
      </w:r>
    </w:p>
    <w:bookmarkEnd w:id="64"/>
    <w:bookmarkStart w:name="z69" w:id="65"/>
    <w:p>
      <w:pPr>
        <w:spacing w:after="0"/>
        <w:ind w:left="0"/>
        <w:jc w:val="both"/>
      </w:pPr>
      <w:r>
        <w:rPr>
          <w:rFonts w:ascii="Times New Roman"/>
          <w:b w:val="false"/>
          <w:i w:val="false"/>
          <w:color w:val="000000"/>
          <w:sz w:val="28"/>
        </w:rPr>
        <w:t>
      51. Кандидаттарды сертификаттауды білім беру саласындағы уәкілетті орган айқындайтын ұйым (бұдан әрі – Ұйым) конкурс жариялаған мемлекеттік орган өкілдерінің және өзге де жұмылдырылған тұлғалардың қатысуынсыз ақылы негізде жүзеге асырады.</w:t>
      </w:r>
    </w:p>
    <w:bookmarkEnd w:id="65"/>
    <w:bookmarkStart w:name="z70" w:id="66"/>
    <w:p>
      <w:pPr>
        <w:spacing w:after="0"/>
        <w:ind w:left="0"/>
        <w:jc w:val="both"/>
      </w:pPr>
      <w:r>
        <w:rPr>
          <w:rFonts w:ascii="Times New Roman"/>
          <w:b w:val="false"/>
          <w:i w:val="false"/>
          <w:color w:val="000000"/>
          <w:sz w:val="28"/>
        </w:rPr>
        <w:t xml:space="preserve">
      52. Кандидат сертификаттаудан өту үшін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Ұйымға өтініш береді.</w:t>
      </w:r>
    </w:p>
    <w:bookmarkEnd w:id="66"/>
    <w:bookmarkStart w:name="z71" w:id="67"/>
    <w:p>
      <w:pPr>
        <w:spacing w:after="0"/>
        <w:ind w:left="0"/>
        <w:jc w:val="both"/>
      </w:pPr>
      <w:r>
        <w:rPr>
          <w:rFonts w:ascii="Times New Roman"/>
          <w:b w:val="false"/>
          <w:i w:val="false"/>
          <w:color w:val="000000"/>
          <w:sz w:val="28"/>
        </w:rPr>
        <w:t>
      53. Сертификаттаудан өткізу кезінде қоғамдық ұйымдардың, білім беру саласындағы уәкілетті органның аумақтық білім беру саласындағы сапаны қамтамасыз ету департаментінің өкілдері қатарынан тәуелсіз байқаушы тартылады.</w:t>
      </w:r>
    </w:p>
    <w:bookmarkEnd w:id="67"/>
    <w:bookmarkStart w:name="z72" w:id="68"/>
    <w:p>
      <w:pPr>
        <w:spacing w:after="0"/>
        <w:ind w:left="0"/>
        <w:jc w:val="both"/>
      </w:pPr>
      <w:r>
        <w:rPr>
          <w:rFonts w:ascii="Times New Roman"/>
          <w:b w:val="false"/>
          <w:i w:val="false"/>
          <w:color w:val="000000"/>
          <w:sz w:val="28"/>
        </w:rPr>
        <w:t>
      54. Сертификаттау электронды форматта жүргізіледі.</w:t>
      </w:r>
    </w:p>
    <w:bookmarkEnd w:id="68"/>
    <w:bookmarkStart w:name="z73" w:id="69"/>
    <w:p>
      <w:pPr>
        <w:spacing w:after="0"/>
        <w:ind w:left="0"/>
        <w:jc w:val="both"/>
      </w:pPr>
      <w:r>
        <w:rPr>
          <w:rFonts w:ascii="Times New Roman"/>
          <w:b w:val="false"/>
          <w:i w:val="false"/>
          <w:color w:val="000000"/>
          <w:sz w:val="28"/>
        </w:rPr>
        <w:t>
      55. Кандидат сертификаттаудан өткізу пунктіне кірер кезде жеке басын куәландыратын құжатымен сәйкестендіріледі.</w:t>
      </w:r>
    </w:p>
    <w:bookmarkEnd w:id="69"/>
    <w:bookmarkStart w:name="z74" w:id="70"/>
    <w:p>
      <w:pPr>
        <w:spacing w:after="0"/>
        <w:ind w:left="0"/>
        <w:jc w:val="both"/>
      </w:pPr>
      <w:r>
        <w:rPr>
          <w:rFonts w:ascii="Times New Roman"/>
          <w:b w:val="false"/>
          <w:i w:val="false"/>
          <w:color w:val="000000"/>
          <w:sz w:val="28"/>
        </w:rPr>
        <w:t xml:space="preserve">
      56. Кандидаттар </w:t>
      </w:r>
      <w:r>
        <w:rPr>
          <w:rFonts w:ascii="Times New Roman"/>
          <w:b w:val="false"/>
          <w:i w:val="false"/>
          <w:color w:val="000000"/>
          <w:sz w:val="28"/>
        </w:rPr>
        <w:t>Кодексті</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xml:space="preserve">" Қазақстан Республикасының Заңдарын, Қазақстан Республикасы Оқу-ағарту министрінің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2022 жылғы 3 тамыздағы № </w:t>
      </w:r>
      <w:r>
        <w:rPr>
          <w:rFonts w:ascii="Times New Roman"/>
          <w:b w:val="false"/>
          <w:i w:val="false"/>
          <w:color w:val="000000"/>
          <w:sz w:val="28"/>
        </w:rPr>
        <w:t>348</w:t>
      </w:r>
      <w:r>
        <w:rPr>
          <w:rFonts w:ascii="Times New Roman"/>
          <w:b w:val="false"/>
          <w:i w:val="false"/>
          <w:color w:val="000000"/>
          <w:sz w:val="28"/>
        </w:rPr>
        <w:t xml:space="preserve"> (Нормативтік құқықтық актілерді мемлекеттік тіркеу тізілімінде № 29031 болып тіркелген), "Тиісті типтердегі және түрлердегі мектепке дейінгі, орта, техникалық және кәсіптік, орта білімнен кейінгі, қосымша білім беру ұйымдары қызметінің үлгілік қағидаларын бекіту туралы" 2022 жылғы 31 тамыздағы № </w:t>
      </w:r>
      <w:r>
        <w:rPr>
          <w:rFonts w:ascii="Times New Roman"/>
          <w:b w:val="false"/>
          <w:i w:val="false"/>
          <w:color w:val="000000"/>
          <w:sz w:val="28"/>
        </w:rPr>
        <w:t>385</w:t>
      </w:r>
      <w:r>
        <w:rPr>
          <w:rFonts w:ascii="Times New Roman"/>
          <w:b w:val="false"/>
          <w:i w:val="false"/>
          <w:color w:val="000000"/>
          <w:sz w:val="28"/>
        </w:rPr>
        <w:t xml:space="preserve"> (Нормативтік құқықтық актілерді мемлекеттік тіркеу тізілімінде № 29329 болып тіркелген) бұйрықтарын білуге сертификаттаудан өтеді.</w:t>
      </w:r>
    </w:p>
    <w:bookmarkEnd w:id="70"/>
    <w:p>
      <w:pPr>
        <w:spacing w:after="0"/>
        <w:ind w:left="0"/>
        <w:jc w:val="both"/>
      </w:pPr>
      <w:r>
        <w:rPr>
          <w:rFonts w:ascii="Times New Roman"/>
          <w:b w:val="false"/>
          <w:i w:val="false"/>
          <w:color w:val="000000"/>
          <w:sz w:val="28"/>
        </w:rPr>
        <w:t>
      57. Тест тапсырмалары 48 (қырық сегіз) сұрақтан тұрады.</w:t>
      </w:r>
    </w:p>
    <w:bookmarkStart w:name="z75" w:id="71"/>
    <w:p>
      <w:pPr>
        <w:spacing w:after="0"/>
        <w:ind w:left="0"/>
        <w:jc w:val="both"/>
      </w:pPr>
      <w:r>
        <w:rPr>
          <w:rFonts w:ascii="Times New Roman"/>
          <w:b w:val="false"/>
          <w:i w:val="false"/>
          <w:color w:val="000000"/>
          <w:sz w:val="28"/>
        </w:rPr>
        <w:t>
      58. Сертификаттаудан өту үшін шекті деңгей әрбір заңнаманы және нормативтік құқықтық актілерді білудің 50%-ын құрайды.</w:t>
      </w:r>
    </w:p>
    <w:bookmarkEnd w:id="71"/>
    <w:bookmarkStart w:name="z76" w:id="72"/>
    <w:p>
      <w:pPr>
        <w:spacing w:after="0"/>
        <w:ind w:left="0"/>
        <w:jc w:val="both"/>
      </w:pPr>
      <w:r>
        <w:rPr>
          <w:rFonts w:ascii="Times New Roman"/>
          <w:b w:val="false"/>
          <w:i w:val="false"/>
          <w:color w:val="000000"/>
          <w:sz w:val="28"/>
        </w:rPr>
        <w:t>
      59. Сертификаттауға 180 минут беріледі, уақыт аяқталғаннан кейін бағдарламалық қамтамасыз ету автоматты түрде жабылады.</w:t>
      </w:r>
    </w:p>
    <w:bookmarkEnd w:id="72"/>
    <w:bookmarkStart w:name="z77" w:id="73"/>
    <w:p>
      <w:pPr>
        <w:spacing w:after="0"/>
        <w:ind w:left="0"/>
        <w:jc w:val="both"/>
      </w:pPr>
      <w:r>
        <w:rPr>
          <w:rFonts w:ascii="Times New Roman"/>
          <w:b w:val="false"/>
          <w:i w:val="false"/>
          <w:color w:val="000000"/>
          <w:sz w:val="28"/>
        </w:rPr>
        <w:t xml:space="preserve">
      60. Ұйым кандидаттың жеке кабинетіне осы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сертификаттаудан өткені туралы сертификаттау нәтижесін жібереді.</w:t>
      </w:r>
    </w:p>
    <w:bookmarkEnd w:id="73"/>
    <w:bookmarkStart w:name="z78" w:id="74"/>
    <w:p>
      <w:pPr>
        <w:spacing w:after="0"/>
        <w:ind w:left="0"/>
        <w:jc w:val="both"/>
      </w:pPr>
      <w:r>
        <w:rPr>
          <w:rFonts w:ascii="Times New Roman"/>
          <w:b w:val="false"/>
          <w:i w:val="false"/>
          <w:color w:val="000000"/>
          <w:sz w:val="28"/>
        </w:rPr>
        <w:t>
      61. Сертификаттаудан өткені туралы сертификат сертификаттаудан өткен күннен бастап 1 (бір) жыл бойы қолданыста болады.</w:t>
      </w:r>
    </w:p>
    <w:bookmarkEnd w:id="74"/>
    <w:bookmarkStart w:name="z79" w:id="75"/>
    <w:p>
      <w:pPr>
        <w:spacing w:after="0"/>
        <w:ind w:left="0"/>
        <w:jc w:val="both"/>
      </w:pPr>
      <w:r>
        <w:rPr>
          <w:rFonts w:ascii="Times New Roman"/>
          <w:b w:val="false"/>
          <w:i w:val="false"/>
          <w:color w:val="000000"/>
          <w:sz w:val="28"/>
        </w:rPr>
        <w:t>
      62. Білім беру ұйымының басшысы лауазымына үміткер, бірақ шекті деңгейге жетпеген кандидаттар қайта сертификаттаудан өтуге құқылы.</w:t>
      </w:r>
    </w:p>
    <w:bookmarkEnd w:id="75"/>
    <w:bookmarkStart w:name="z80" w:id="76"/>
    <w:p>
      <w:pPr>
        <w:spacing w:after="0"/>
        <w:ind w:left="0"/>
        <w:jc w:val="both"/>
      </w:pPr>
      <w:r>
        <w:rPr>
          <w:rFonts w:ascii="Times New Roman"/>
          <w:b w:val="false"/>
          <w:i w:val="false"/>
          <w:color w:val="000000"/>
          <w:sz w:val="28"/>
        </w:rPr>
        <w:t>
      63. "Білім-инновация" лицейінің бірінші басшысы бос лауазымына орналасуға үміткер кандидаттар сертификаттаудан өтуден босатылады, құжаттардың Үлгілік біліктілік сипаттамаларына сәйкестігі қаралғаннан кейін 3 (үш) жұмыс күні ішінде "Білім-инновация" халықаралық қоғамдық қорымен әңгімелесу нысанында келісуден өтеді, конкурс жариялаған мемлекеттік органның конкурстық комиссиясының отырысында әңгімелесуден өтеді.</w:t>
      </w:r>
    </w:p>
    <w:bookmarkEnd w:id="76"/>
    <w:p>
      <w:pPr>
        <w:spacing w:after="0"/>
        <w:ind w:left="0"/>
        <w:jc w:val="left"/>
      </w:pPr>
      <w:r>
        <w:rPr>
          <w:rFonts w:ascii="Times New Roman"/>
          <w:b/>
          <w:i w:val="false"/>
          <w:color w:val="000000"/>
        </w:rPr>
        <w:t xml:space="preserve"> 4-параграф. Әңгімелесуден өту тәртібі</w:t>
      </w:r>
    </w:p>
    <w:bookmarkStart w:name="z81" w:id="77"/>
    <w:p>
      <w:pPr>
        <w:spacing w:after="0"/>
        <w:ind w:left="0"/>
        <w:jc w:val="both"/>
      </w:pPr>
      <w:r>
        <w:rPr>
          <w:rFonts w:ascii="Times New Roman"/>
          <w:b w:val="false"/>
          <w:i w:val="false"/>
          <w:color w:val="000000"/>
          <w:sz w:val="28"/>
        </w:rPr>
        <w:t xml:space="preserve">
      64. Әңгімелесуден өту кезінде конкурстық комиссияның мүшелері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тақырыптық бағыттар бойынша сұрақтар қалыптастырады. Әрбір кандидатқа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"Мемлекеттік білім беру ұйымының бірінші басшысы лауазымына кандидатты бағалау парағы" толтырылады.</w:t>
      </w:r>
    </w:p>
    <w:bookmarkEnd w:id="77"/>
    <w:bookmarkStart w:name="z82" w:id="78"/>
    <w:p>
      <w:pPr>
        <w:spacing w:after="0"/>
        <w:ind w:left="0"/>
        <w:jc w:val="both"/>
      </w:pPr>
      <w:r>
        <w:rPr>
          <w:rFonts w:ascii="Times New Roman"/>
          <w:b w:val="false"/>
          <w:i w:val="false"/>
          <w:color w:val="000000"/>
          <w:sz w:val="28"/>
        </w:rPr>
        <w:t>
      65. Әңгімелесуді өткізу тәртібін конкурстық комиссия дербес айқындайды.</w:t>
      </w:r>
    </w:p>
    <w:bookmarkEnd w:id="78"/>
    <w:bookmarkStart w:name="z83" w:id="79"/>
    <w:p>
      <w:pPr>
        <w:spacing w:after="0"/>
        <w:ind w:left="0"/>
        <w:jc w:val="both"/>
      </w:pPr>
      <w:r>
        <w:rPr>
          <w:rFonts w:ascii="Times New Roman"/>
          <w:b w:val="false"/>
          <w:i w:val="false"/>
          <w:color w:val="000000"/>
          <w:sz w:val="28"/>
        </w:rPr>
        <w:t>
      66. Конкурс жариялаған мемлекеттік орган конкурсқа қатысқан кандидаттарды 3 (үш) жұмыс күні ішінде конкурстың қорытындылары туралы жазбаша хабардар етеді.</w:t>
      </w:r>
    </w:p>
    <w:bookmarkEnd w:id="79"/>
    <w:bookmarkStart w:name="z84" w:id="80"/>
    <w:p>
      <w:pPr>
        <w:spacing w:after="0"/>
        <w:ind w:left="0"/>
        <w:jc w:val="both"/>
      </w:pPr>
      <w:r>
        <w:rPr>
          <w:rFonts w:ascii="Times New Roman"/>
          <w:b w:val="false"/>
          <w:i w:val="false"/>
          <w:color w:val="000000"/>
          <w:sz w:val="28"/>
        </w:rPr>
        <w:t xml:space="preserve">
      67. Мемлекеттік немесе оларға теңестірілген функцияларды орындауға байланысты лауазымға орналасатын тұлғалар және олардың жұбайлары Қазақстан Республикасының салық заңнамасында белгіленген тәртіппен және "Сыбайлас жемқорлыққа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мерзімдерде активтері мен міндеттемелері туралы декларацияны мемлекеттік кіріс органдарына тапсырады.</w:t>
      </w:r>
    </w:p>
    <w:bookmarkEnd w:id="80"/>
    <w:bookmarkStart w:name="z85" w:id="81"/>
    <w:p>
      <w:pPr>
        <w:spacing w:after="0"/>
        <w:ind w:left="0"/>
        <w:jc w:val="both"/>
      </w:pPr>
      <w:r>
        <w:rPr>
          <w:rFonts w:ascii="Times New Roman"/>
          <w:b w:val="false"/>
          <w:i w:val="false"/>
          <w:color w:val="000000"/>
          <w:sz w:val="28"/>
        </w:rPr>
        <w:t>
      68. Мемлекеттік немесе оларға теңестірілген функцияларды орындауға байланысты лауазымға орналасқан тұлғалар және олардың жұбайлары Қазақстан Республикасының салық заңнамасында белгіленген тәртіппен және мерзімдерде жеке тұлғалардың декларацияларын мемлекеттік кіріс органдарына тапсырады.</w:t>
      </w:r>
    </w:p>
    <w:bookmarkEnd w:id="81"/>
    <w:bookmarkStart w:name="z86" w:id="82"/>
    <w:p>
      <w:pPr>
        <w:spacing w:after="0"/>
        <w:ind w:left="0"/>
        <w:jc w:val="both"/>
      </w:pPr>
      <w:r>
        <w:rPr>
          <w:rFonts w:ascii="Times New Roman"/>
          <w:b w:val="false"/>
          <w:i w:val="false"/>
          <w:color w:val="000000"/>
          <w:sz w:val="28"/>
        </w:rPr>
        <w:t>
      69. Конкурс қорытындысы бойынша Министрлік, облыстардың, республикалық маңызы бар қалалардың және астананың білім басқармалары, аудандардың (облыстық маңызы бар қалалардың) білім бөлімдері конкурстық комиссияның оң шешімін алған кандидатпен еңбек шартын жасасады және тағайындау туралы бұйрық шығарады.</w:t>
      </w:r>
    </w:p>
    <w:bookmarkEnd w:id="82"/>
    <w:bookmarkStart w:name="z87" w:id="83"/>
    <w:p>
      <w:pPr>
        <w:spacing w:after="0"/>
        <w:ind w:left="0"/>
        <w:jc w:val="both"/>
      </w:pPr>
      <w:r>
        <w:rPr>
          <w:rFonts w:ascii="Times New Roman"/>
          <w:b w:val="false"/>
          <w:i w:val="false"/>
          <w:color w:val="000000"/>
          <w:sz w:val="28"/>
        </w:rPr>
        <w:t>
      70. Мемлекеттік білім беру ұйымының бірінші басшысымен жасалған еңбек шартында аттестаттаудан, ротациядан өту шарттары мен тәртібі, сондай-ақ еңбек қатынастарын орындау кезеңінде мемлекеттік білім беру ұйымының бірінші басшысы қол жеткізуге тиіс қызметтің негізгі көрсеткіштері көзделеді.</w:t>
      </w:r>
    </w:p>
    <w:bookmarkEnd w:id="83"/>
    <w:p>
      <w:pPr>
        <w:spacing w:after="0"/>
        <w:ind w:left="0"/>
        <w:jc w:val="both"/>
      </w:pPr>
      <w:r>
        <w:rPr>
          <w:rFonts w:ascii="Times New Roman"/>
          <w:b w:val="false"/>
          <w:i w:val="false"/>
          <w:color w:val="000000"/>
          <w:sz w:val="28"/>
        </w:rPr>
        <w:t xml:space="preserve">
      Кодекстің 52-бабы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жағдайларда еңбек шарты жұмыскердің аттестаттау нәтижелерімен расталған біліктілігінің жеткіліксіздігі салдарынан атқаратын лауазымына немесе орындайтын жұмысына сәйкес келмегені үшін, сондай-ақ мемлекеттік білім беру ұйымдарының бірінші басшылары үшін ротациялау қағидаларында айқындалған жағдайларда жұмыс берушінің бастамасы бойынша бұзылады.</w:t>
      </w:r>
    </w:p>
    <w:bookmarkStart w:name="z88" w:id="84"/>
    <w:p>
      <w:pPr>
        <w:spacing w:after="0"/>
        <w:ind w:left="0"/>
        <w:jc w:val="both"/>
      </w:pPr>
      <w:r>
        <w:rPr>
          <w:rFonts w:ascii="Times New Roman"/>
          <w:b w:val="false"/>
          <w:i w:val="false"/>
          <w:color w:val="000000"/>
          <w:sz w:val="28"/>
        </w:rPr>
        <w:t>
      71. Конкурс қорытындысы бойынша бірінші басшы лауазымға 5 (бес) жыл мерзімге тағайындалады.</w:t>
      </w:r>
    </w:p>
    <w:bookmarkEnd w:id="84"/>
    <w:bookmarkStart w:name="z89" w:id="85"/>
    <w:p>
      <w:pPr>
        <w:spacing w:after="0"/>
        <w:ind w:left="0"/>
        <w:jc w:val="both"/>
      </w:pPr>
      <w:r>
        <w:rPr>
          <w:rFonts w:ascii="Times New Roman"/>
          <w:b w:val="false"/>
          <w:i w:val="false"/>
          <w:color w:val="000000"/>
          <w:sz w:val="28"/>
        </w:rPr>
        <w:t xml:space="preserve">
      72. Бірінші басшының және білім беруді басқару органының келісімімен еңбек шартының қолданылу мерзімі өткеннен кейін бірінші басшы осы Қағидалардың </w:t>
      </w:r>
      <w:r>
        <w:rPr>
          <w:rFonts w:ascii="Times New Roman"/>
          <w:b w:val="false"/>
          <w:i w:val="false"/>
          <w:color w:val="000000"/>
          <w:sz w:val="28"/>
        </w:rPr>
        <w:t>7-тармағына</w:t>
      </w:r>
      <w:r>
        <w:rPr>
          <w:rFonts w:ascii="Times New Roman"/>
          <w:b w:val="false"/>
          <w:i w:val="false"/>
          <w:color w:val="000000"/>
          <w:sz w:val="28"/>
        </w:rPr>
        <w:t xml:space="preserve"> сәйкес конкурстық рәсімдер аяқталғанға дейін алты айдан аспайтын мерзімге осы білім беру ұйымының бірінші басшысының міндетін атқарушы болып тағайындалады. Бірінші басшының міндеттерін орындау еңбек шартына қосымша келісім жасаумен және тиісті бұйрық шығарумен ресімделеді. Жоғарыда көрсетілген қолданылу мерзімі өткеннен кейін еңбек шарты Кодекстің 49-бабы </w:t>
      </w:r>
      <w:r>
        <w:rPr>
          <w:rFonts w:ascii="Times New Roman"/>
          <w:b w:val="false"/>
          <w:i w:val="false"/>
          <w:color w:val="000000"/>
          <w:sz w:val="28"/>
        </w:rPr>
        <w:t>2) тармақшасының</w:t>
      </w:r>
      <w:r>
        <w:rPr>
          <w:rFonts w:ascii="Times New Roman"/>
          <w:b w:val="false"/>
          <w:i w:val="false"/>
          <w:color w:val="000000"/>
          <w:sz w:val="28"/>
        </w:rPr>
        <w:t xml:space="preserve"> негізінде бұзылуға жатады. Еңбек шартын бұзу туралы хабарламаның болмауы еңбек шартын белгіленбеген мерзімге ұзарту үшін негіз болып табылмайды.</w:t>
      </w:r>
    </w:p>
    <w:bookmarkEnd w:id="85"/>
    <w:bookmarkStart w:name="z90" w:id="86"/>
    <w:p>
      <w:pPr>
        <w:spacing w:after="0"/>
        <w:ind w:left="0"/>
        <w:jc w:val="both"/>
      </w:pPr>
      <w:r>
        <w:rPr>
          <w:rFonts w:ascii="Times New Roman"/>
          <w:b w:val="false"/>
          <w:i w:val="false"/>
          <w:color w:val="000000"/>
          <w:sz w:val="28"/>
        </w:rPr>
        <w:t>
      73. Мемлекеттік білім беру ұйымының бірінші басшысы лауазымын бір білім беру ұйымында 5 (бес) жылдан екі мерзім немесе 10 (он) жылдан астам уақыт атқарған тұлға осы білім беру ұйымындағы бірінші басшының бос және уақытша бос лауазымына орналасуға үміткер бола алмайды және конкурсқа қатыса алмайды.</w:t>
      </w:r>
    </w:p>
    <w:bookmarkEnd w:id="86"/>
    <w:bookmarkStart w:name="z91" w:id="87"/>
    <w:p>
      <w:pPr>
        <w:spacing w:after="0"/>
        <w:ind w:left="0"/>
        <w:jc w:val="both"/>
      </w:pPr>
      <w:r>
        <w:rPr>
          <w:rFonts w:ascii="Times New Roman"/>
          <w:b w:val="false"/>
          <w:i w:val="false"/>
          <w:color w:val="000000"/>
          <w:sz w:val="28"/>
        </w:rPr>
        <w:t>
      74. Кандидаттар конкурстық құжаттармен және комиссияның шешімімен 3 (үш) жұмыс күні ішінде танысады.</w:t>
      </w:r>
    </w:p>
    <w:bookmarkEnd w:id="87"/>
    <w:bookmarkStart w:name="z92" w:id="88"/>
    <w:p>
      <w:pPr>
        <w:spacing w:after="0"/>
        <w:ind w:left="0"/>
        <w:jc w:val="both"/>
      </w:pPr>
      <w:r>
        <w:rPr>
          <w:rFonts w:ascii="Times New Roman"/>
          <w:b w:val="false"/>
          <w:i w:val="false"/>
          <w:color w:val="000000"/>
          <w:sz w:val="28"/>
        </w:rPr>
        <w:t>
      75. Конкурстан өтпеген кандидаттардың құжаттары конкурс жариялаған мемлекеттік органның персоналды басқару қызметінде (кадр қызметінде) 1 (бір) жыл бойы сақталады.</w:t>
      </w:r>
    </w:p>
    <w:bookmarkEnd w:id="88"/>
    <w:bookmarkStart w:name="z93" w:id="89"/>
    <w:p>
      <w:pPr>
        <w:spacing w:after="0"/>
        <w:ind w:left="0"/>
        <w:jc w:val="both"/>
      </w:pPr>
      <w:r>
        <w:rPr>
          <w:rFonts w:ascii="Times New Roman"/>
          <w:b w:val="false"/>
          <w:i w:val="false"/>
          <w:color w:val="000000"/>
          <w:sz w:val="28"/>
        </w:rPr>
        <w:t>
      76. Бірінші басшының бос лауазымына кандидат анықталмаған жағдайда, конкурстық комиссияның шешімімен конкурс өтпеді деп танылады.</w:t>
      </w:r>
    </w:p>
    <w:bookmarkEnd w:id="89"/>
    <w:bookmarkStart w:name="z94" w:id="90"/>
    <w:p>
      <w:pPr>
        <w:spacing w:after="0"/>
        <w:ind w:left="0"/>
        <w:jc w:val="both"/>
      </w:pPr>
      <w:r>
        <w:rPr>
          <w:rFonts w:ascii="Times New Roman"/>
          <w:b w:val="false"/>
          <w:i w:val="false"/>
          <w:color w:val="000000"/>
          <w:sz w:val="28"/>
        </w:rPr>
        <w:t xml:space="preserve">
      77. Конкурс нәтижелерімен келіспеген жағдайда, қатысушы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конкурс жариялаған мемлекеттік органның апелляциялық комиссиясына 3 (үш) жұмыс күні ішінде шағымданады.</w:t>
      </w:r>
    </w:p>
    <w:bookmarkEnd w:id="90"/>
    <w:bookmarkStart w:name="z95" w:id="91"/>
    <w:p>
      <w:pPr>
        <w:spacing w:after="0"/>
        <w:ind w:left="0"/>
        <w:jc w:val="both"/>
      </w:pPr>
      <w:r>
        <w:rPr>
          <w:rFonts w:ascii="Times New Roman"/>
          <w:b w:val="false"/>
          <w:i w:val="false"/>
          <w:color w:val="000000"/>
          <w:sz w:val="28"/>
        </w:rPr>
        <w:t>
      78. Конкурс жариялаған мемлекеттік білім беру ұйымы Апелляциялық комиссияның төрағасы мен құрамын айқындайды және бекітеді. Апелляциялық комиссияның құрамы бес адамнан тұрады.</w:t>
      </w:r>
    </w:p>
    <w:bookmarkEnd w:id="91"/>
    <w:bookmarkStart w:name="z96" w:id="92"/>
    <w:p>
      <w:pPr>
        <w:spacing w:after="0"/>
        <w:ind w:left="0"/>
        <w:jc w:val="both"/>
      </w:pPr>
      <w:r>
        <w:rPr>
          <w:rFonts w:ascii="Times New Roman"/>
          <w:b w:val="false"/>
          <w:i w:val="false"/>
          <w:color w:val="000000"/>
          <w:sz w:val="28"/>
        </w:rPr>
        <w:t xml:space="preserve">
      79. Апелляциялық комиссияның төрағасы басшылық жасайды, хатшы апелляциялық комиссияның отырысын ұйымдастырады, хаттаманы ресімдейді, оның мүшесі болып табылмайды және дауыс беруге құқығы жоқ. </w:t>
      </w:r>
    </w:p>
    <w:bookmarkEnd w:id="92"/>
    <w:bookmarkStart w:name="z97" w:id="93"/>
    <w:p>
      <w:pPr>
        <w:spacing w:after="0"/>
        <w:ind w:left="0"/>
        <w:jc w:val="both"/>
      </w:pPr>
      <w:r>
        <w:rPr>
          <w:rFonts w:ascii="Times New Roman"/>
          <w:b w:val="false"/>
          <w:i w:val="false"/>
          <w:color w:val="000000"/>
          <w:sz w:val="28"/>
        </w:rPr>
        <w:t xml:space="preserve">
      80. Апелляциялық комиссияның шешімі апелляциялық комиссия мүшелерінің жалпы санының көпшілік даусымен қабылданады. Дауыстар тең болған жағдайда апелляциялық комиссия төрағасының дауысы шешуші болып табылады. Апелляциялық комиссияның шешімі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хаттамамен ресімделеді, оған апелляциялық комиссияның төрағасы және барлық мүшелері қол қояды.</w:t>
      </w:r>
    </w:p>
    <w:bookmarkEnd w:id="93"/>
    <w:bookmarkStart w:name="z98" w:id="94"/>
    <w:p>
      <w:pPr>
        <w:spacing w:after="0"/>
        <w:ind w:left="0"/>
        <w:jc w:val="both"/>
      </w:pPr>
      <w:r>
        <w:rPr>
          <w:rFonts w:ascii="Times New Roman"/>
          <w:b w:val="false"/>
          <w:i w:val="false"/>
          <w:color w:val="000000"/>
          <w:sz w:val="28"/>
        </w:rPr>
        <w:t xml:space="preserve">
      81. Апелляциялық комиссияның шешіміне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айқындалған тәртіппен шағым жасалады.</w:t>
      </w:r>
    </w:p>
    <w:bookmarkEnd w:id="94"/>
    <w:bookmarkStart w:name="z99" w:id="95"/>
    <w:p>
      <w:pPr>
        <w:spacing w:after="0"/>
        <w:ind w:left="0"/>
        <w:jc w:val="both"/>
      </w:pPr>
      <w:r>
        <w:rPr>
          <w:rFonts w:ascii="Times New Roman"/>
          <w:b w:val="false"/>
          <w:i w:val="false"/>
          <w:color w:val="000000"/>
          <w:sz w:val="28"/>
        </w:rPr>
        <w:t>
      82. Мемлекеттік ұйымның бірінші басшысын қызметтен босату Қазақстан Республикасының еңбек және өзге де заңнамасында көзделген негіздер бойынша жүзеге асырылады.</w:t>
      </w:r>
    </w:p>
    <w:bookmarkEnd w:id="95"/>
    <w:bookmarkStart w:name="z100" w:id="96"/>
    <w:p>
      <w:pPr>
        <w:spacing w:after="0"/>
        <w:ind w:left="0"/>
        <w:jc w:val="both"/>
      </w:pPr>
      <w:r>
        <w:rPr>
          <w:rFonts w:ascii="Times New Roman"/>
          <w:b w:val="false"/>
          <w:i w:val="false"/>
          <w:color w:val="000000"/>
          <w:sz w:val="28"/>
        </w:rPr>
        <w:t>
      83. Егер елді мекенде тиісті типтегі және түрдегі бір ғана білім беру ұйымы болса, осы білім беру ұйымының бірінші басшысы лауазымында 5 (бес) және одан да көп жыл отырған басшы келісімі бойынша ауыстыру тәртібімен басқа елді мекенге білім беру ұйымына тағайындалады.</w:t>
      </w:r>
    </w:p>
    <w:bookmarkEnd w:id="96"/>
    <w:bookmarkStart w:name="z101" w:id="97"/>
    <w:p>
      <w:pPr>
        <w:spacing w:after="0"/>
        <w:ind w:left="0"/>
        <w:jc w:val="left"/>
      </w:pPr>
      <w:r>
        <w:rPr>
          <w:rFonts w:ascii="Times New Roman"/>
          <w:b/>
          <w:i w:val="false"/>
          <w:color w:val="000000"/>
        </w:rPr>
        <w:t xml:space="preserve"> 5-параграф. Білім берудегі өзгерістер көшбасшыларын іріктеу және даярлау және оларды тағайындау тәртібі</w:t>
      </w:r>
    </w:p>
    <w:bookmarkEnd w:id="97"/>
    <w:bookmarkStart w:name="z102" w:id="98"/>
    <w:p>
      <w:pPr>
        <w:spacing w:after="0"/>
        <w:ind w:left="0"/>
        <w:jc w:val="both"/>
      </w:pPr>
      <w:r>
        <w:rPr>
          <w:rFonts w:ascii="Times New Roman"/>
          <w:b w:val="false"/>
          <w:i w:val="false"/>
          <w:color w:val="000000"/>
          <w:sz w:val="28"/>
        </w:rPr>
        <w:t>
      84. Республикалық кадр резервіне (бұдан әрі – Кадр резерві) кандидаттарды іріктеу және даярлау адал бәсекелестік, теңдік, объективтілік, ашықтық, айқындылық қағидаттарын сақтау негізінде жүзеге асырылады.</w:t>
      </w:r>
    </w:p>
    <w:bookmarkEnd w:id="98"/>
    <w:p>
      <w:pPr>
        <w:spacing w:after="0"/>
        <w:ind w:left="0"/>
        <w:jc w:val="both"/>
      </w:pPr>
      <w:r>
        <w:rPr>
          <w:rFonts w:ascii="Times New Roman"/>
          <w:b w:val="false"/>
          <w:i w:val="false"/>
          <w:color w:val="000000"/>
          <w:sz w:val="28"/>
        </w:rPr>
        <w:t>
      Кадр резервіне кандидаттарды іріктеуге және даярлауға жұмыс істеп жүрген педагогтер, бірінші басшылардың орынбасарлары, білім беру саласындағы мемлекеттік және азаматтық қызметшілер қатысады.</w:t>
      </w:r>
    </w:p>
    <w:bookmarkStart w:name="z103" w:id="99"/>
    <w:p>
      <w:pPr>
        <w:spacing w:after="0"/>
        <w:ind w:left="0"/>
        <w:jc w:val="both"/>
      </w:pPr>
      <w:r>
        <w:rPr>
          <w:rFonts w:ascii="Times New Roman"/>
          <w:b w:val="false"/>
          <w:i w:val="false"/>
          <w:color w:val="000000"/>
          <w:sz w:val="28"/>
        </w:rPr>
        <w:t xml:space="preserve">
      85. Кадр резервіне кандидаттарды Қазақстан Республикасы Білім және ғылым министрінің 2016 жылғы 28 қаңтардағы № 95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13420 болып тіркелген) (бұдан әрі – № 95 бұйрық) бекітілген Педагогтердің біліктілігін арттыру курстарын ұйымдастыру және жүргізу, сондай-ақ педагогтің қызметін курстан кейінгі қолдау қағидаларының 6-тармағына сәйкес келетін Ұйым даярлайды.</w:t>
      </w:r>
    </w:p>
    <w:bookmarkEnd w:id="99"/>
    <w:bookmarkStart w:name="z104" w:id="100"/>
    <w:p>
      <w:pPr>
        <w:spacing w:after="0"/>
        <w:ind w:left="0"/>
        <w:jc w:val="both"/>
      </w:pPr>
      <w:r>
        <w:rPr>
          <w:rFonts w:ascii="Times New Roman"/>
          <w:b w:val="false"/>
          <w:i w:val="false"/>
          <w:color w:val="000000"/>
          <w:sz w:val="28"/>
        </w:rPr>
        <w:t xml:space="preserve">
      86. Кадр резервін іріктеу және даярлау кезеңдері: </w:t>
      </w:r>
    </w:p>
    <w:bookmarkEnd w:id="100"/>
    <w:p>
      <w:pPr>
        <w:spacing w:after="0"/>
        <w:ind w:left="0"/>
        <w:jc w:val="both"/>
      </w:pPr>
      <w:r>
        <w:rPr>
          <w:rFonts w:ascii="Times New Roman"/>
          <w:b w:val="false"/>
          <w:i w:val="false"/>
          <w:color w:val="000000"/>
          <w:sz w:val="28"/>
        </w:rPr>
        <w:t>
      1) кандидаттарды іріктеу және құзыреттілікті бағалауға арналған тестілеу;</w:t>
      </w:r>
    </w:p>
    <w:p>
      <w:pPr>
        <w:spacing w:after="0"/>
        <w:ind w:left="0"/>
        <w:jc w:val="both"/>
      </w:pPr>
      <w:r>
        <w:rPr>
          <w:rFonts w:ascii="Times New Roman"/>
          <w:b w:val="false"/>
          <w:i w:val="false"/>
          <w:color w:val="000000"/>
          <w:sz w:val="28"/>
        </w:rPr>
        <w:t>
      2) аралық бағалай отырып оқыту;</w:t>
      </w:r>
    </w:p>
    <w:p>
      <w:pPr>
        <w:spacing w:after="0"/>
        <w:ind w:left="0"/>
        <w:jc w:val="both"/>
      </w:pPr>
      <w:r>
        <w:rPr>
          <w:rFonts w:ascii="Times New Roman"/>
          <w:b w:val="false"/>
          <w:i w:val="false"/>
          <w:color w:val="000000"/>
          <w:sz w:val="28"/>
        </w:rPr>
        <w:t>
      3) тағылымдама;</w:t>
      </w:r>
    </w:p>
    <w:p>
      <w:pPr>
        <w:spacing w:after="0"/>
        <w:ind w:left="0"/>
        <w:jc w:val="both"/>
      </w:pPr>
      <w:r>
        <w:rPr>
          <w:rFonts w:ascii="Times New Roman"/>
          <w:b w:val="false"/>
          <w:i w:val="false"/>
          <w:color w:val="000000"/>
          <w:sz w:val="28"/>
        </w:rPr>
        <w:t>
      4) қорытынды бағалау рәсімі;</w:t>
      </w:r>
    </w:p>
    <w:p>
      <w:pPr>
        <w:spacing w:after="0"/>
        <w:ind w:left="0"/>
        <w:jc w:val="both"/>
      </w:pPr>
      <w:r>
        <w:rPr>
          <w:rFonts w:ascii="Times New Roman"/>
          <w:b w:val="false"/>
          <w:i w:val="false"/>
          <w:color w:val="000000"/>
          <w:sz w:val="28"/>
        </w:rPr>
        <w:t>
      5) Кадр резервін қалыптастыру.</w:t>
      </w:r>
    </w:p>
    <w:bookmarkStart w:name="z105" w:id="101"/>
    <w:p>
      <w:pPr>
        <w:spacing w:after="0"/>
        <w:ind w:left="0"/>
        <w:jc w:val="both"/>
      </w:pPr>
      <w:r>
        <w:rPr>
          <w:rFonts w:ascii="Times New Roman"/>
          <w:b w:val="false"/>
          <w:i w:val="false"/>
          <w:color w:val="000000"/>
          <w:sz w:val="28"/>
        </w:rPr>
        <w:t xml:space="preserve">
      87. Уәкілетті органың және Ұйымның ресми интернет-ресурсында, әлеуметтік желілердегі ресми аккаунттарында Кадр резервіне кандидаттарды іріктеу және даярлау кезендері туралы хабарландыру жарияланады. </w:t>
      </w:r>
    </w:p>
    <w:bookmarkEnd w:id="101"/>
    <w:bookmarkStart w:name="z106" w:id="102"/>
    <w:p>
      <w:pPr>
        <w:spacing w:after="0"/>
        <w:ind w:left="0"/>
        <w:jc w:val="both"/>
      </w:pPr>
      <w:r>
        <w:rPr>
          <w:rFonts w:ascii="Times New Roman"/>
          <w:b w:val="false"/>
          <w:i w:val="false"/>
          <w:color w:val="000000"/>
          <w:sz w:val="28"/>
        </w:rPr>
        <w:t>
      88. Үлгілік біліктілік сипаттамаларына сәйкес келетін кандидаттар хабарландыруда көрсетілген интернет-ресурсқа мынадай құжаттарды жүктейді:</w:t>
      </w:r>
    </w:p>
    <w:bookmarkEnd w:id="102"/>
    <w:p>
      <w:pPr>
        <w:spacing w:after="0"/>
        <w:ind w:left="0"/>
        <w:jc w:val="both"/>
      </w:pPr>
      <w:r>
        <w:rPr>
          <w:rFonts w:ascii="Times New Roman"/>
          <w:b w:val="false"/>
          <w:i w:val="false"/>
          <w:color w:val="000000"/>
          <w:sz w:val="28"/>
        </w:rPr>
        <w:t>
      1) білім туралы диплом және/немесе педагогикалық қайта даярлауды растайтын құжат;</w:t>
      </w:r>
    </w:p>
    <w:p>
      <w:pPr>
        <w:spacing w:after="0"/>
        <w:ind w:left="0"/>
        <w:jc w:val="both"/>
      </w:pPr>
      <w:r>
        <w:rPr>
          <w:rFonts w:ascii="Times New Roman"/>
          <w:b w:val="false"/>
          <w:i w:val="false"/>
          <w:color w:val="000000"/>
          <w:sz w:val="28"/>
        </w:rPr>
        <w:t>
      2) біліктілік санатын беру (растау) туралы куәлік немесе бұйрық;</w:t>
      </w:r>
    </w:p>
    <w:p>
      <w:pPr>
        <w:spacing w:after="0"/>
        <w:ind w:left="0"/>
        <w:jc w:val="both"/>
      </w:pPr>
      <w:r>
        <w:rPr>
          <w:rFonts w:ascii="Times New Roman"/>
          <w:b w:val="false"/>
          <w:i w:val="false"/>
          <w:color w:val="000000"/>
          <w:sz w:val="28"/>
        </w:rPr>
        <w:t>
      3) жұмыс орнынан кадр қызметінің қолымен және мөрімен расталған анықтама;</w:t>
      </w:r>
    </w:p>
    <w:p>
      <w:pPr>
        <w:spacing w:after="0"/>
        <w:ind w:left="0"/>
        <w:jc w:val="both"/>
      </w:pPr>
      <w:r>
        <w:rPr>
          <w:rFonts w:ascii="Times New Roman"/>
          <w:b w:val="false"/>
          <w:i w:val="false"/>
          <w:color w:val="000000"/>
          <w:sz w:val="28"/>
        </w:rPr>
        <w:t>
      4) психикалық мінез-құлық бұзылыстары бар науқастарды динамикалық байқаудың болмауы туралы анықтама;</w:t>
      </w:r>
    </w:p>
    <w:p>
      <w:pPr>
        <w:spacing w:after="0"/>
        <w:ind w:left="0"/>
        <w:jc w:val="both"/>
      </w:pPr>
      <w:r>
        <w:rPr>
          <w:rFonts w:ascii="Times New Roman"/>
          <w:b w:val="false"/>
          <w:i w:val="false"/>
          <w:color w:val="000000"/>
          <w:sz w:val="28"/>
        </w:rPr>
        <w:t>
      5) наркологиялық науқастарды динамикалық байқаудын болмауы туралы анықтама;</w:t>
      </w:r>
    </w:p>
    <w:p>
      <w:pPr>
        <w:spacing w:after="0"/>
        <w:ind w:left="0"/>
        <w:jc w:val="both"/>
      </w:pPr>
      <w:r>
        <w:rPr>
          <w:rFonts w:ascii="Times New Roman"/>
          <w:b w:val="false"/>
          <w:i w:val="false"/>
          <w:color w:val="000000"/>
          <w:sz w:val="28"/>
        </w:rPr>
        <w:t>
      6) сыбайлас жемқорлық сипатындағы қылмыс және/немесе қылмыстық құқық бұзушылық жасағаны туралы мәліметтердің болуы не болмауы туралы мәлімет.</w:t>
      </w:r>
    </w:p>
    <w:p>
      <w:pPr>
        <w:spacing w:after="0"/>
        <w:ind w:left="0"/>
        <w:jc w:val="both"/>
      </w:pPr>
      <w:r>
        <w:rPr>
          <w:rFonts w:ascii="Times New Roman"/>
          <w:b w:val="false"/>
          <w:i w:val="false"/>
          <w:color w:val="000000"/>
          <w:sz w:val="28"/>
        </w:rPr>
        <w:t>
      Кандидаттар құжаттарын хабарландыру жарияланғаннан кейін күнтізбелік 30 (отыз) күн ішінде жүктейді.</w:t>
      </w:r>
    </w:p>
    <w:p>
      <w:pPr>
        <w:spacing w:after="0"/>
        <w:ind w:left="0"/>
        <w:jc w:val="both"/>
      </w:pPr>
      <w:r>
        <w:rPr>
          <w:rFonts w:ascii="Times New Roman"/>
          <w:b w:val="false"/>
          <w:i w:val="false"/>
          <w:color w:val="000000"/>
          <w:sz w:val="28"/>
        </w:rPr>
        <w:t>
      Жоғарыда көрсетілген құжаттарға іріктеу кезеңінің уақыты қойылады.</w:t>
      </w:r>
    </w:p>
    <w:bookmarkStart w:name="z107" w:id="103"/>
    <w:p>
      <w:pPr>
        <w:spacing w:after="0"/>
        <w:ind w:left="0"/>
        <w:jc w:val="both"/>
      </w:pPr>
      <w:r>
        <w:rPr>
          <w:rFonts w:ascii="Times New Roman"/>
          <w:b w:val="false"/>
          <w:i w:val="false"/>
          <w:color w:val="000000"/>
          <w:sz w:val="28"/>
        </w:rPr>
        <w:t>
      89. Ұйым күнтізбелік 30 (отыз) күн ішінде кандидаттардың келіп түскен құжаттарының Үлгілік біліктілік сипаттамаларына сәйкестігін қарайды.</w:t>
      </w:r>
    </w:p>
    <w:bookmarkEnd w:id="103"/>
    <w:bookmarkStart w:name="z108" w:id="104"/>
    <w:p>
      <w:pPr>
        <w:spacing w:after="0"/>
        <w:ind w:left="0"/>
        <w:jc w:val="both"/>
      </w:pPr>
      <w:r>
        <w:rPr>
          <w:rFonts w:ascii="Times New Roman"/>
          <w:b w:val="false"/>
          <w:i w:val="false"/>
          <w:color w:val="000000"/>
          <w:sz w:val="28"/>
        </w:rPr>
        <w:t xml:space="preserve">
      90. Қағидалардың </w:t>
      </w:r>
      <w:r>
        <w:rPr>
          <w:rFonts w:ascii="Times New Roman"/>
          <w:b w:val="false"/>
          <w:i w:val="false"/>
          <w:color w:val="000000"/>
          <w:sz w:val="28"/>
        </w:rPr>
        <w:t>88-тармағында</w:t>
      </w:r>
      <w:r>
        <w:rPr>
          <w:rFonts w:ascii="Times New Roman"/>
          <w:b w:val="false"/>
          <w:i w:val="false"/>
          <w:color w:val="000000"/>
          <w:sz w:val="28"/>
        </w:rPr>
        <w:t xml:space="preserve"> көрсетілген құжаттар топтамасы толық ұсынылмаған жағдайда, Ұйым кандидатқа жеткіліксіз құжаттарды 2 (екі) жұмыс күні ішінде ұсыну туралы ескертеді.</w:t>
      </w:r>
    </w:p>
    <w:bookmarkEnd w:id="104"/>
    <w:bookmarkStart w:name="z109" w:id="105"/>
    <w:p>
      <w:pPr>
        <w:spacing w:after="0"/>
        <w:ind w:left="0"/>
        <w:jc w:val="both"/>
      </w:pPr>
      <w:r>
        <w:rPr>
          <w:rFonts w:ascii="Times New Roman"/>
          <w:b w:val="false"/>
          <w:i w:val="false"/>
          <w:color w:val="000000"/>
          <w:sz w:val="28"/>
        </w:rPr>
        <w:t>
      91. Сыбайлас жемқорлық сипатындағы қылмыс және (немесе) қылмыстық құқық бұзушылық жасағаны туралы мәліметтер анықталған жағдайда, кандидат кез келген кезеңде шеттетіледі.</w:t>
      </w:r>
    </w:p>
    <w:bookmarkEnd w:id="105"/>
    <w:bookmarkStart w:name="z110" w:id="106"/>
    <w:p>
      <w:pPr>
        <w:spacing w:after="0"/>
        <w:ind w:left="0"/>
        <w:jc w:val="both"/>
      </w:pPr>
      <w:r>
        <w:rPr>
          <w:rFonts w:ascii="Times New Roman"/>
          <w:b w:val="false"/>
          <w:i w:val="false"/>
          <w:color w:val="000000"/>
          <w:sz w:val="28"/>
        </w:rPr>
        <w:t>
      92. Кандидаттарды іріктеу аяқталғаннан кейін Ұйым құзыреттерді бағалауға арналған тестілеуді (бұдан әрі – тестілеу) өткізу үшін тізімді Уәкілетті органға жібереді. Уәкілетті орган тестілеуге жіберілген кандидаттардың тізімін облыстардың, республикалық маңызы бар қалалардың және астананың білім басқармаларына тізімге сәйкес жібереді.</w:t>
      </w:r>
    </w:p>
    <w:bookmarkEnd w:id="106"/>
    <w:p>
      <w:pPr>
        <w:spacing w:after="0"/>
        <w:ind w:left="0"/>
        <w:jc w:val="both"/>
      </w:pPr>
      <w:r>
        <w:rPr>
          <w:rFonts w:ascii="Times New Roman"/>
          <w:b w:val="false"/>
          <w:i w:val="false"/>
          <w:color w:val="000000"/>
          <w:sz w:val="28"/>
        </w:rPr>
        <w:t>
      Білім беруді басқару органдары кандидаттардың тестілеуге қатысуын қамтамасыз етеді.</w:t>
      </w:r>
    </w:p>
    <w:bookmarkStart w:name="z111" w:id="107"/>
    <w:p>
      <w:pPr>
        <w:spacing w:after="0"/>
        <w:ind w:left="0"/>
        <w:jc w:val="both"/>
      </w:pPr>
      <w:r>
        <w:rPr>
          <w:rFonts w:ascii="Times New Roman"/>
          <w:b w:val="false"/>
          <w:i w:val="false"/>
          <w:color w:val="000000"/>
          <w:sz w:val="28"/>
        </w:rPr>
        <w:t xml:space="preserve">
      93. Тестілеуден өту үшін кандидаттар алдын ала нұсқамадан өтеді, логин, құпиясөз алады және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тестілеуді өткізу үшін келісімге қол қояды.</w:t>
      </w:r>
    </w:p>
    <w:bookmarkEnd w:id="107"/>
    <w:bookmarkStart w:name="z112" w:id="108"/>
    <w:p>
      <w:pPr>
        <w:spacing w:after="0"/>
        <w:ind w:left="0"/>
        <w:jc w:val="both"/>
      </w:pPr>
      <w:r>
        <w:rPr>
          <w:rFonts w:ascii="Times New Roman"/>
          <w:b w:val="false"/>
          <w:i w:val="false"/>
          <w:color w:val="000000"/>
          <w:sz w:val="28"/>
        </w:rPr>
        <w:t>
      94. Тестілеуді Ұйым офлайн форматта өткізеді.</w:t>
      </w:r>
    </w:p>
    <w:bookmarkEnd w:id="108"/>
    <w:bookmarkStart w:name="z113" w:id="109"/>
    <w:p>
      <w:pPr>
        <w:spacing w:after="0"/>
        <w:ind w:left="0"/>
        <w:jc w:val="both"/>
      </w:pPr>
      <w:r>
        <w:rPr>
          <w:rFonts w:ascii="Times New Roman"/>
          <w:b w:val="false"/>
          <w:i w:val="false"/>
          <w:color w:val="000000"/>
          <w:sz w:val="28"/>
        </w:rPr>
        <w:t>
      95. Тестілеу ұзақтығы 120 (бір жүз жиырма) минутты құрайды. Тестілеу нәтижелері автоматты түрде өңделеді және электрондық поштаға жіберіледі.</w:t>
      </w:r>
    </w:p>
    <w:bookmarkEnd w:id="109"/>
    <w:bookmarkStart w:name="z114" w:id="110"/>
    <w:p>
      <w:pPr>
        <w:spacing w:after="0"/>
        <w:ind w:left="0"/>
        <w:jc w:val="both"/>
      </w:pPr>
      <w:r>
        <w:rPr>
          <w:rFonts w:ascii="Times New Roman"/>
          <w:b w:val="false"/>
          <w:i w:val="false"/>
          <w:color w:val="000000"/>
          <w:sz w:val="28"/>
        </w:rPr>
        <w:t xml:space="preserve">
      96. Тестілеу нәтижелері бойынша оқытуға ұсынылған кандидаттардың сараланған тізімі қалыптастырылады. Бұл тізім кандидаттарды оқуға жіберуді үйлестіру үшін уәкілетті органға жіберіледі. </w:t>
      </w:r>
    </w:p>
    <w:bookmarkEnd w:id="110"/>
    <w:bookmarkStart w:name="z115" w:id="111"/>
    <w:p>
      <w:pPr>
        <w:spacing w:after="0"/>
        <w:ind w:left="0"/>
        <w:jc w:val="both"/>
      </w:pPr>
      <w:r>
        <w:rPr>
          <w:rFonts w:ascii="Times New Roman"/>
          <w:b w:val="false"/>
          <w:i w:val="false"/>
          <w:color w:val="000000"/>
          <w:sz w:val="28"/>
        </w:rPr>
        <w:t>
      97. Оқытуды Ұйым аралық бағалай отырып, үш деңгейді көздейтін базалық, ілгерілетілген, кәсіби білім беру бағдарламасы бойынша жүргізеді.</w:t>
      </w:r>
    </w:p>
    <w:bookmarkEnd w:id="111"/>
    <w:bookmarkStart w:name="z116" w:id="112"/>
    <w:p>
      <w:pPr>
        <w:spacing w:after="0"/>
        <w:ind w:left="0"/>
        <w:jc w:val="both"/>
      </w:pPr>
      <w:r>
        <w:rPr>
          <w:rFonts w:ascii="Times New Roman"/>
          <w:b w:val="false"/>
          <w:i w:val="false"/>
          <w:color w:val="000000"/>
          <w:sz w:val="28"/>
        </w:rPr>
        <w:t xml:space="preserve">
      98. Кадр резервін даярлау бойынша оқыту № 95 </w:t>
      </w:r>
      <w:r>
        <w:rPr>
          <w:rFonts w:ascii="Times New Roman"/>
          <w:b w:val="false"/>
          <w:i w:val="false"/>
          <w:color w:val="000000"/>
          <w:sz w:val="28"/>
        </w:rPr>
        <w:t>бұйрыққа</w:t>
      </w:r>
      <w:r>
        <w:rPr>
          <w:rFonts w:ascii="Times New Roman"/>
          <w:b w:val="false"/>
          <w:i w:val="false"/>
          <w:color w:val="000000"/>
          <w:sz w:val="28"/>
        </w:rPr>
        <w:t xml:space="preserve"> және Қазақстан Республикасы Білім және ғылым министрінің 2020 жылғы 4 мамырдағы № 175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20567 болып тіркелген) бекітілген Педагогтердің біліктілігін арттыру курстарының білім беру бағдарламаларын әзірлеу, келісу және бекіту қағидаларына сәйкес жүзеге асырылады.</w:t>
      </w:r>
    </w:p>
    <w:bookmarkEnd w:id="112"/>
    <w:bookmarkStart w:name="z117" w:id="113"/>
    <w:p>
      <w:pPr>
        <w:spacing w:after="0"/>
        <w:ind w:left="0"/>
        <w:jc w:val="both"/>
      </w:pPr>
      <w:r>
        <w:rPr>
          <w:rFonts w:ascii="Times New Roman"/>
          <w:b w:val="false"/>
          <w:i w:val="false"/>
          <w:color w:val="000000"/>
          <w:sz w:val="28"/>
        </w:rPr>
        <w:t>
      99. Кандидаттарды оқытқаннан кейін Ұйым әр деңгейде тестілеу немесе рефлексиялық есеп форматында тәуелсіз бағалау рәсімдерін жүргізеді.</w:t>
      </w:r>
    </w:p>
    <w:bookmarkEnd w:id="113"/>
    <w:bookmarkStart w:name="z118" w:id="114"/>
    <w:p>
      <w:pPr>
        <w:spacing w:after="0"/>
        <w:ind w:left="0"/>
        <w:jc w:val="both"/>
      </w:pPr>
      <w:r>
        <w:rPr>
          <w:rFonts w:ascii="Times New Roman"/>
          <w:b w:val="false"/>
          <w:i w:val="false"/>
          <w:color w:val="000000"/>
          <w:sz w:val="28"/>
        </w:rPr>
        <w:t>
      100. Ұйым сыртқы қорытынды бағалау нәтижелерін толық талдай отырып, оқытудың келесі деңгейіне өтпеген кандидаттармен тыңдау өткізеді.</w:t>
      </w:r>
    </w:p>
    <w:bookmarkEnd w:id="114"/>
    <w:bookmarkStart w:name="z119" w:id="115"/>
    <w:p>
      <w:pPr>
        <w:spacing w:after="0"/>
        <w:ind w:left="0"/>
        <w:jc w:val="both"/>
      </w:pPr>
      <w:r>
        <w:rPr>
          <w:rFonts w:ascii="Times New Roman"/>
          <w:b w:val="false"/>
          <w:i w:val="false"/>
          <w:color w:val="000000"/>
          <w:sz w:val="28"/>
        </w:rPr>
        <w:t>
      101. Тәуелсіз бағалау рәсімі рефлексивті есептерді плагиатқа тексеруді, рефлексивті есептерді курс бағдарламасының идеяларын білу және түсіну, білімді практикада қолдану және рефлексия критерийлеріне сәйкес бағалауды қамтиды.</w:t>
      </w:r>
    </w:p>
    <w:bookmarkEnd w:id="115"/>
    <w:bookmarkStart w:name="z120" w:id="116"/>
    <w:p>
      <w:pPr>
        <w:spacing w:after="0"/>
        <w:ind w:left="0"/>
        <w:jc w:val="both"/>
      </w:pPr>
      <w:r>
        <w:rPr>
          <w:rFonts w:ascii="Times New Roman"/>
          <w:b w:val="false"/>
          <w:i w:val="false"/>
          <w:color w:val="000000"/>
          <w:sz w:val="28"/>
        </w:rPr>
        <w:t>
      102. Аралық бағалау нәтижелері бойынша келесі оқу деңгейіне өтпеген кандидаттарға Ұйым белгілеген нысан бойынша курсты тыңдағаны туралы анықтама беріледі.</w:t>
      </w:r>
    </w:p>
    <w:bookmarkEnd w:id="116"/>
    <w:bookmarkStart w:name="z121" w:id="117"/>
    <w:p>
      <w:pPr>
        <w:spacing w:after="0"/>
        <w:ind w:left="0"/>
        <w:jc w:val="both"/>
      </w:pPr>
      <w:r>
        <w:rPr>
          <w:rFonts w:ascii="Times New Roman"/>
          <w:b w:val="false"/>
          <w:i w:val="false"/>
          <w:color w:val="000000"/>
          <w:sz w:val="28"/>
        </w:rPr>
        <w:t>
      103. Базалық және ілгерілетілген деңгейлердің аралық бағалау қорытындылары бойынша Ұйым уәкілетті органға ілгерілетілген және кәсіби оқыту деңгейлерінен өту үшін кандидаттардың тізімін келісуге жібереді.</w:t>
      </w:r>
    </w:p>
    <w:bookmarkEnd w:id="117"/>
    <w:bookmarkStart w:name="z122" w:id="118"/>
    <w:p>
      <w:pPr>
        <w:spacing w:after="0"/>
        <w:ind w:left="0"/>
        <w:jc w:val="both"/>
      </w:pPr>
      <w:r>
        <w:rPr>
          <w:rFonts w:ascii="Times New Roman"/>
          <w:b w:val="false"/>
          <w:i w:val="false"/>
          <w:color w:val="000000"/>
          <w:sz w:val="28"/>
        </w:rPr>
        <w:t>
      104. Білім беруді басқару органдары кандидаттардың оқытудың әрбір деңгейіне қатысуын қамтамасыз етеді.</w:t>
      </w:r>
    </w:p>
    <w:bookmarkEnd w:id="118"/>
    <w:bookmarkStart w:name="z123" w:id="119"/>
    <w:p>
      <w:pPr>
        <w:spacing w:after="0"/>
        <w:ind w:left="0"/>
        <w:jc w:val="both"/>
      </w:pPr>
      <w:r>
        <w:rPr>
          <w:rFonts w:ascii="Times New Roman"/>
          <w:b w:val="false"/>
          <w:i w:val="false"/>
          <w:color w:val="000000"/>
          <w:sz w:val="28"/>
        </w:rPr>
        <w:t>
      105. Ұйым кәсіби деңгейде оқыту аяқталғаннан кейін тағылымдамадан өту үшін кандидаттардың тізімін қалыптастырады. Тағылымдамадан өту орнын уәкілетті орган айқындайды.</w:t>
      </w:r>
    </w:p>
    <w:bookmarkEnd w:id="119"/>
    <w:p>
      <w:pPr>
        <w:spacing w:after="0"/>
        <w:ind w:left="0"/>
        <w:jc w:val="both"/>
      </w:pPr>
      <w:r>
        <w:rPr>
          <w:rFonts w:ascii="Times New Roman"/>
          <w:b w:val="false"/>
          <w:i w:val="false"/>
          <w:color w:val="000000"/>
          <w:sz w:val="28"/>
        </w:rPr>
        <w:t>
      Білім беруді басқару органдары кандидаттардың тағылымдамадан өтуін қамтамасыз етеді.</w:t>
      </w:r>
    </w:p>
    <w:bookmarkStart w:name="z124" w:id="120"/>
    <w:p>
      <w:pPr>
        <w:spacing w:after="0"/>
        <w:ind w:left="0"/>
        <w:jc w:val="both"/>
      </w:pPr>
      <w:r>
        <w:rPr>
          <w:rFonts w:ascii="Times New Roman"/>
          <w:b w:val="false"/>
          <w:i w:val="false"/>
          <w:color w:val="000000"/>
          <w:sz w:val="28"/>
        </w:rPr>
        <w:t>
      106. Тағылымдама бағдарламасы елдің жетекші білім беру ұйымдарының тәжірибесін зерделеу негізінде әзірленген бағдарлама бойынша оқыту нәтижесінде алынған кәсіби білімді, іскерліктер мен дағдыларды практикада бекітуге бағытталған.</w:t>
      </w:r>
    </w:p>
    <w:bookmarkEnd w:id="120"/>
    <w:bookmarkStart w:name="z125" w:id="121"/>
    <w:p>
      <w:pPr>
        <w:spacing w:after="0"/>
        <w:ind w:left="0"/>
        <w:jc w:val="both"/>
      </w:pPr>
      <w:r>
        <w:rPr>
          <w:rFonts w:ascii="Times New Roman"/>
          <w:b w:val="false"/>
          <w:i w:val="false"/>
          <w:color w:val="000000"/>
          <w:sz w:val="28"/>
        </w:rPr>
        <w:t>
      107. Тағылымдама аяқталғаннан кейін кандидат сыртқы қорытынды бағалау үшін рефлексивті тағылымдама күнделігі мен рефлексивті есепті қамти отырып, портфолио дайындайды.</w:t>
      </w:r>
    </w:p>
    <w:bookmarkEnd w:id="121"/>
    <w:bookmarkStart w:name="z126" w:id="122"/>
    <w:p>
      <w:pPr>
        <w:spacing w:after="0"/>
        <w:ind w:left="0"/>
        <w:jc w:val="both"/>
      </w:pPr>
      <w:r>
        <w:rPr>
          <w:rFonts w:ascii="Times New Roman"/>
          <w:b w:val="false"/>
          <w:i w:val="false"/>
          <w:color w:val="000000"/>
          <w:sz w:val="28"/>
        </w:rPr>
        <w:t>
      108. Қорытынды бағалау нәтижелері бойынша Ұйым:</w:t>
      </w:r>
    </w:p>
    <w:bookmarkEnd w:id="122"/>
    <w:p>
      <w:pPr>
        <w:spacing w:after="0"/>
        <w:ind w:left="0"/>
        <w:jc w:val="both"/>
      </w:pPr>
      <w:r>
        <w:rPr>
          <w:rFonts w:ascii="Times New Roman"/>
          <w:b w:val="false"/>
          <w:i w:val="false"/>
          <w:color w:val="000000"/>
          <w:sz w:val="28"/>
        </w:rPr>
        <w:t xml:space="preserve">
      № 95 </w:t>
      </w:r>
      <w:r>
        <w:rPr>
          <w:rFonts w:ascii="Times New Roman"/>
          <w:b w:val="false"/>
          <w:i w:val="false"/>
          <w:color w:val="000000"/>
          <w:sz w:val="28"/>
        </w:rPr>
        <w:t>бұйрыққа</w:t>
      </w:r>
      <w:r>
        <w:rPr>
          <w:rFonts w:ascii="Times New Roman"/>
          <w:b w:val="false"/>
          <w:i w:val="false"/>
          <w:color w:val="000000"/>
          <w:sz w:val="28"/>
        </w:rPr>
        <w:t xml:space="preserve"> сәйкес курс бітіргені туралы сертификат береді;</w:t>
      </w:r>
    </w:p>
    <w:p>
      <w:pPr>
        <w:spacing w:after="0"/>
        <w:ind w:left="0"/>
        <w:jc w:val="both"/>
      </w:pPr>
      <w:r>
        <w:rPr>
          <w:rFonts w:ascii="Times New Roman"/>
          <w:b w:val="false"/>
          <w:i w:val="false"/>
          <w:color w:val="000000"/>
          <w:sz w:val="28"/>
        </w:rPr>
        <w:t>
      уәкілетті органға әңгімелесу өткізуге кандидаттардың тізімін жолдайды.</w:t>
      </w:r>
    </w:p>
    <w:bookmarkStart w:name="z127" w:id="123"/>
    <w:p>
      <w:pPr>
        <w:spacing w:after="0"/>
        <w:ind w:left="0"/>
        <w:jc w:val="both"/>
      </w:pPr>
      <w:r>
        <w:rPr>
          <w:rFonts w:ascii="Times New Roman"/>
          <w:b w:val="false"/>
          <w:i w:val="false"/>
          <w:color w:val="000000"/>
          <w:sz w:val="28"/>
        </w:rPr>
        <w:t>
      109. Кадр резервін қалыптастыру жөніндегі комиссия (бұдан әрі – Комиссия) кемінде жеті адамнан тұратын алқалы орган болып табылады, оның құрамын уәкілетті орган бекітеді және құрамына уәкілетті органның, білім беру ұйымдарының, үкіметтік емес ұйымдардың, кәсіптік одақтардың, облыстардың, Астана, Алматы, Шымкент қалалары білім басқармаларының өкілдері кіреді.</w:t>
      </w:r>
    </w:p>
    <w:bookmarkEnd w:id="123"/>
    <w:bookmarkStart w:name="z128" w:id="124"/>
    <w:p>
      <w:pPr>
        <w:spacing w:after="0"/>
        <w:ind w:left="0"/>
        <w:jc w:val="both"/>
      </w:pPr>
      <w:r>
        <w:rPr>
          <w:rFonts w:ascii="Times New Roman"/>
          <w:b w:val="false"/>
          <w:i w:val="false"/>
          <w:color w:val="000000"/>
          <w:sz w:val="28"/>
        </w:rPr>
        <w:t xml:space="preserve">
      110. Комиссия сыртқы қорытынды бағалауды сәтті аяқтаған кандидаттармен әңгімелесу өткізеді және Кадр резервіне енген педагогтер тізімін бекіту туралы шешім қабылдайды. </w:t>
      </w:r>
    </w:p>
    <w:bookmarkEnd w:id="124"/>
    <w:bookmarkStart w:name="z129" w:id="125"/>
    <w:p>
      <w:pPr>
        <w:spacing w:after="0"/>
        <w:ind w:left="0"/>
        <w:jc w:val="both"/>
      </w:pPr>
      <w:r>
        <w:rPr>
          <w:rFonts w:ascii="Times New Roman"/>
          <w:b w:val="false"/>
          <w:i w:val="false"/>
          <w:color w:val="000000"/>
          <w:sz w:val="28"/>
        </w:rPr>
        <w:t xml:space="preserve">
      111. Комиссияның жалпы құрамының кемінде үштен екісі қатысқан жағдайда, Комиссияның отырысы өткізілген, ал оның шешімі заңды деп есептеледі. Дауыс беру нәтижелері қатысып отырған мүшелердің көпшілік даусымен айқындалады. Дауыстар тең болған кезде төрағаның дауысы шешуші болып табылады. </w:t>
      </w:r>
    </w:p>
    <w:bookmarkEnd w:id="125"/>
    <w:bookmarkStart w:name="z130" w:id="126"/>
    <w:p>
      <w:pPr>
        <w:spacing w:after="0"/>
        <w:ind w:left="0"/>
        <w:jc w:val="both"/>
      </w:pPr>
      <w:r>
        <w:rPr>
          <w:rFonts w:ascii="Times New Roman"/>
          <w:b w:val="false"/>
          <w:i w:val="false"/>
          <w:color w:val="000000"/>
          <w:sz w:val="28"/>
        </w:rPr>
        <w:t>
      112. Комиссия әңгімелесуді интернет-ресурстар арқылы офлайн немесе онлайн форматта өткізеді.</w:t>
      </w:r>
    </w:p>
    <w:bookmarkEnd w:id="126"/>
    <w:bookmarkStart w:name="z131" w:id="127"/>
    <w:p>
      <w:pPr>
        <w:spacing w:after="0"/>
        <w:ind w:left="0"/>
        <w:jc w:val="both"/>
      </w:pPr>
      <w:r>
        <w:rPr>
          <w:rFonts w:ascii="Times New Roman"/>
          <w:b w:val="false"/>
          <w:i w:val="false"/>
          <w:color w:val="000000"/>
          <w:sz w:val="28"/>
        </w:rPr>
        <w:t>
      113. Комиссия отырысы уәкілетті органда 1 (бір) жыл бойы сақталатын аудио- және бейнежазбамен сүйемелденеді.</w:t>
      </w:r>
    </w:p>
    <w:bookmarkEnd w:id="127"/>
    <w:bookmarkStart w:name="z132" w:id="128"/>
    <w:p>
      <w:pPr>
        <w:spacing w:after="0"/>
        <w:ind w:left="0"/>
        <w:jc w:val="both"/>
      </w:pPr>
      <w:r>
        <w:rPr>
          <w:rFonts w:ascii="Times New Roman"/>
          <w:b w:val="false"/>
          <w:i w:val="false"/>
          <w:color w:val="000000"/>
          <w:sz w:val="28"/>
        </w:rPr>
        <w:t xml:space="preserve">
      114. Әңгімелесу барысы және Кадр резервіне кандидаттарды ұсыну туралы Комиссияның шешімін қабылдау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төраға мен хатшы қол қойған хаттамамен ресімделеді.</w:t>
      </w:r>
    </w:p>
    <w:bookmarkEnd w:id="128"/>
    <w:bookmarkStart w:name="z133" w:id="129"/>
    <w:p>
      <w:pPr>
        <w:spacing w:after="0"/>
        <w:ind w:left="0"/>
        <w:jc w:val="both"/>
      </w:pPr>
      <w:r>
        <w:rPr>
          <w:rFonts w:ascii="Times New Roman"/>
          <w:b w:val="false"/>
          <w:i w:val="false"/>
          <w:color w:val="000000"/>
          <w:sz w:val="28"/>
        </w:rPr>
        <w:t>
      115. Комиссия хаттамасының негізінде уәкілетті орган кандидаттарды Кадр резервіне қабылдау туралы бұйрық шығарады.</w:t>
      </w:r>
    </w:p>
    <w:bookmarkEnd w:id="129"/>
    <w:bookmarkStart w:name="z134" w:id="130"/>
    <w:p>
      <w:pPr>
        <w:spacing w:after="0"/>
        <w:ind w:left="0"/>
        <w:jc w:val="both"/>
      </w:pPr>
      <w:r>
        <w:rPr>
          <w:rFonts w:ascii="Times New Roman"/>
          <w:b w:val="false"/>
          <w:i w:val="false"/>
          <w:color w:val="000000"/>
          <w:sz w:val="28"/>
        </w:rPr>
        <w:t xml:space="preserve">
      116. Уәкілетті орган Кадр резервіне қабылданған педагогтерге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сертификат береді.</w:t>
      </w:r>
    </w:p>
    <w:bookmarkEnd w:id="130"/>
    <w:bookmarkStart w:name="z135" w:id="131"/>
    <w:p>
      <w:pPr>
        <w:spacing w:after="0"/>
        <w:ind w:left="0"/>
        <w:jc w:val="both"/>
      </w:pPr>
      <w:r>
        <w:rPr>
          <w:rFonts w:ascii="Times New Roman"/>
          <w:b w:val="false"/>
          <w:i w:val="false"/>
          <w:color w:val="000000"/>
          <w:sz w:val="28"/>
        </w:rPr>
        <w:t>
      117. Кадр резервіне қабылданған педагогтер тізімі Ұйымның және уәкілетті органның ресми интернет-ресурсында, әлеуметтік желілерінің ресми аккаунттарында жарияланады.</w:t>
      </w:r>
    </w:p>
    <w:bookmarkEnd w:id="131"/>
    <w:bookmarkStart w:name="z136" w:id="132"/>
    <w:p>
      <w:pPr>
        <w:spacing w:after="0"/>
        <w:ind w:left="0"/>
        <w:jc w:val="both"/>
      </w:pPr>
      <w:r>
        <w:rPr>
          <w:rFonts w:ascii="Times New Roman"/>
          <w:b w:val="false"/>
          <w:i w:val="false"/>
          <w:color w:val="000000"/>
          <w:sz w:val="28"/>
        </w:rPr>
        <w:t xml:space="preserve">
      118. Кандидат іріктеу нәтижелері туралы хабарламаны алғаннан кейін 5 (бес) жұмыс күні ішінде уәкілетті органның апелляциялық комиссиясына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іріктеу нәтижелеріне шағымданады.</w:t>
      </w:r>
    </w:p>
    <w:bookmarkEnd w:id="132"/>
    <w:bookmarkStart w:name="z137" w:id="133"/>
    <w:p>
      <w:pPr>
        <w:spacing w:after="0"/>
        <w:ind w:left="0"/>
        <w:jc w:val="both"/>
      </w:pPr>
      <w:r>
        <w:rPr>
          <w:rFonts w:ascii="Times New Roman"/>
          <w:b w:val="false"/>
          <w:i w:val="false"/>
          <w:color w:val="000000"/>
          <w:sz w:val="28"/>
        </w:rPr>
        <w:t>
      119. Апелляциялық комиссияның төрағасы мен құрамын уәкілетті орган айқындайды және бекітеді. Апелляциялық комиссияның құрамы бес адамнан тұрады.</w:t>
      </w:r>
    </w:p>
    <w:bookmarkEnd w:id="133"/>
    <w:bookmarkStart w:name="z138" w:id="134"/>
    <w:p>
      <w:pPr>
        <w:spacing w:after="0"/>
        <w:ind w:left="0"/>
        <w:jc w:val="both"/>
      </w:pPr>
      <w:r>
        <w:rPr>
          <w:rFonts w:ascii="Times New Roman"/>
          <w:b w:val="false"/>
          <w:i w:val="false"/>
          <w:color w:val="000000"/>
          <w:sz w:val="28"/>
        </w:rPr>
        <w:t xml:space="preserve">
      120. Апелляциялық комиссияның төрағасы басшылықты жүзеге асырады, хатшы апелляциялық комиссияның отырысын ұйымдастырады, хаттаманы ресімдейді, оның мүшесі болып табылмайды және дауыс беруге құқығы жоқ. </w:t>
      </w:r>
    </w:p>
    <w:bookmarkEnd w:id="134"/>
    <w:p>
      <w:pPr>
        <w:spacing w:after="0"/>
        <w:ind w:left="0"/>
        <w:jc w:val="both"/>
      </w:pPr>
      <w:r>
        <w:rPr>
          <w:rFonts w:ascii="Times New Roman"/>
          <w:b w:val="false"/>
          <w:i w:val="false"/>
          <w:color w:val="000000"/>
          <w:sz w:val="28"/>
        </w:rPr>
        <w:t>
      Апелляциялық комиссияның отырысы онлайн форматта өткізіледі.</w:t>
      </w:r>
    </w:p>
    <w:bookmarkStart w:name="z139" w:id="135"/>
    <w:p>
      <w:pPr>
        <w:spacing w:after="0"/>
        <w:ind w:left="0"/>
        <w:jc w:val="both"/>
      </w:pPr>
      <w:r>
        <w:rPr>
          <w:rFonts w:ascii="Times New Roman"/>
          <w:b w:val="false"/>
          <w:i w:val="false"/>
          <w:color w:val="000000"/>
          <w:sz w:val="28"/>
        </w:rPr>
        <w:t xml:space="preserve">
      121. Апелляциялық комиссияның шешімі апелляциялық комиссия мүшелерінің жалпы санының көпшілік даусымен қабылданады. Дауыстар тең болған жағдайда, апелляциялық комиссия төрағасының дауысы шешуші болып табылады. Апелляциялық комиссияның шешімі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хаттамамен ресімделеді, оған апелляциялық комиссияның төрағасы және барлық мүшелері қол қояды.</w:t>
      </w:r>
    </w:p>
    <w:bookmarkEnd w:id="135"/>
    <w:bookmarkStart w:name="z140" w:id="136"/>
    <w:p>
      <w:pPr>
        <w:spacing w:after="0"/>
        <w:ind w:left="0"/>
        <w:jc w:val="both"/>
      </w:pPr>
      <w:r>
        <w:rPr>
          <w:rFonts w:ascii="Times New Roman"/>
          <w:b w:val="false"/>
          <w:i w:val="false"/>
          <w:color w:val="000000"/>
          <w:sz w:val="28"/>
        </w:rPr>
        <w:t xml:space="preserve">
      122. Апелляциялық комиссияның шешіміне Әкімшілік рәсімдік-процестік </w:t>
      </w:r>
      <w:r>
        <w:rPr>
          <w:rFonts w:ascii="Times New Roman"/>
          <w:b w:val="false"/>
          <w:i w:val="false"/>
          <w:color w:val="000000"/>
          <w:sz w:val="28"/>
        </w:rPr>
        <w:t>кодексте</w:t>
      </w:r>
      <w:r>
        <w:rPr>
          <w:rFonts w:ascii="Times New Roman"/>
          <w:b w:val="false"/>
          <w:i w:val="false"/>
          <w:color w:val="000000"/>
          <w:sz w:val="28"/>
        </w:rPr>
        <w:t xml:space="preserve"> айқындалатын тәртіппен шағым жасалады.</w:t>
      </w:r>
    </w:p>
    <w:bookmarkEnd w:id="136"/>
    <w:bookmarkStart w:name="z141" w:id="137"/>
    <w:p>
      <w:pPr>
        <w:spacing w:after="0"/>
        <w:ind w:left="0"/>
        <w:jc w:val="both"/>
      </w:pPr>
      <w:r>
        <w:rPr>
          <w:rFonts w:ascii="Times New Roman"/>
          <w:b w:val="false"/>
          <w:i w:val="false"/>
          <w:color w:val="000000"/>
          <w:sz w:val="28"/>
        </w:rPr>
        <w:t>
      123. Кадр резервінде болу мерзімі екі жылды құрайды.</w:t>
      </w:r>
    </w:p>
    <w:bookmarkEnd w:id="137"/>
    <w:bookmarkStart w:name="z142" w:id="138"/>
    <w:p>
      <w:pPr>
        <w:spacing w:after="0"/>
        <w:ind w:left="0"/>
        <w:jc w:val="both"/>
      </w:pPr>
      <w:r>
        <w:rPr>
          <w:rFonts w:ascii="Times New Roman"/>
          <w:b w:val="false"/>
          <w:i w:val="false"/>
          <w:color w:val="000000"/>
          <w:sz w:val="28"/>
        </w:rPr>
        <w:t>
      124. Кадр резервіне қабылданған басшының орынбасары мемлекеттік білім беру ұйымының басшысы лауазымына конкурстық рәсімдерден өтпей, еңбек шартын және жұмыс берушінің актісін жасау жолымен жұмыс берушінің шешіміне сәйкес тағайындалады.</w:t>
      </w:r>
    </w:p>
    <w:bookmarkEnd w:id="138"/>
    <w:bookmarkStart w:name="z143" w:id="139"/>
    <w:p>
      <w:pPr>
        <w:spacing w:after="0"/>
        <w:ind w:left="0"/>
        <w:jc w:val="both"/>
      </w:pPr>
      <w:r>
        <w:rPr>
          <w:rFonts w:ascii="Times New Roman"/>
          <w:b w:val="false"/>
          <w:i w:val="false"/>
          <w:color w:val="000000"/>
          <w:sz w:val="28"/>
        </w:rPr>
        <w:t xml:space="preserve">
      125. Кадр резервіне алынған педагог мемлекеттік білім беру ұйымы басшысының орынбасары лауазымына осы Қағидалардың </w:t>
      </w:r>
      <w:r>
        <w:rPr>
          <w:rFonts w:ascii="Times New Roman"/>
          <w:b w:val="false"/>
          <w:i w:val="false"/>
          <w:color w:val="000000"/>
          <w:sz w:val="28"/>
        </w:rPr>
        <w:t>137</w:t>
      </w:r>
      <w:r>
        <w:rPr>
          <w:rFonts w:ascii="Times New Roman"/>
          <w:b w:val="false"/>
          <w:i w:val="false"/>
          <w:color w:val="000000"/>
          <w:sz w:val="28"/>
        </w:rPr>
        <w:t xml:space="preserve"> және </w:t>
      </w:r>
      <w:r>
        <w:rPr>
          <w:rFonts w:ascii="Times New Roman"/>
          <w:b w:val="false"/>
          <w:i w:val="false"/>
          <w:color w:val="000000"/>
          <w:sz w:val="28"/>
        </w:rPr>
        <w:t>140-тармақтарында</w:t>
      </w:r>
      <w:r>
        <w:rPr>
          <w:rFonts w:ascii="Times New Roman"/>
          <w:b w:val="false"/>
          <w:i w:val="false"/>
          <w:color w:val="000000"/>
          <w:sz w:val="28"/>
        </w:rPr>
        <w:t xml:space="preserve"> көрсетілген конкурстық рәсімдерден өтпей және Үлгілік біліктілік сипаттамаларында айқындалған осы лауазымға қойылатын біліктілік талаптарына сәйкестігі белгіленбей, еңбек шартын және жұмыс берушінің актісін жасау жолымен жұмыс берушінің шешіміне сәйкес тағайындалады.</w:t>
      </w:r>
    </w:p>
    <w:bookmarkEnd w:id="139"/>
    <w:p>
      <w:pPr>
        <w:spacing w:after="0"/>
        <w:ind w:left="0"/>
        <w:jc w:val="both"/>
      </w:pPr>
      <w:r>
        <w:rPr>
          <w:rFonts w:ascii="Times New Roman"/>
          <w:b w:val="false"/>
          <w:i w:val="false"/>
          <w:color w:val="000000"/>
          <w:sz w:val="28"/>
        </w:rPr>
        <w:t xml:space="preserve">
      Кадр резервіне алынған басшының орынбасары мемлекеттік білім беру ұйымының басшысы лауазымына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конкурстық рәсімдерден өтпей және Үлгілік біліктілік сипаттамаларында айқындалған осы лауазымға қойылатын біліктілік талаптарына сәйкестігі белгіленбей, еңбек шартын және жұмыс берушінің актісін жасау жолымен жұмыс берушінің шешіміне сәйкес тағайындалады.</w:t>
      </w:r>
    </w:p>
    <w:p>
      <w:pPr>
        <w:spacing w:after="0"/>
        <w:ind w:left="0"/>
        <w:jc w:val="both"/>
      </w:pPr>
      <w:r>
        <w:rPr>
          <w:rFonts w:ascii="Times New Roman"/>
          <w:b w:val="false"/>
          <w:i w:val="false"/>
          <w:color w:val="000000"/>
          <w:sz w:val="28"/>
        </w:rPr>
        <w:t xml:space="preserve">
      Кадр резервіне алынған, осы Қағидалардың </w:t>
      </w:r>
      <w:r>
        <w:rPr>
          <w:rFonts w:ascii="Times New Roman"/>
          <w:b w:val="false"/>
          <w:i w:val="false"/>
          <w:color w:val="000000"/>
          <w:sz w:val="28"/>
        </w:rPr>
        <w:t>125</w:t>
      </w:r>
      <w:r>
        <w:rPr>
          <w:rFonts w:ascii="Times New Roman"/>
          <w:b w:val="false"/>
          <w:i w:val="false"/>
          <w:color w:val="000000"/>
          <w:sz w:val="28"/>
        </w:rPr>
        <w:t xml:space="preserve"> және </w:t>
      </w:r>
      <w:r>
        <w:rPr>
          <w:rFonts w:ascii="Times New Roman"/>
          <w:b w:val="false"/>
          <w:i w:val="false"/>
          <w:color w:val="000000"/>
          <w:sz w:val="28"/>
        </w:rPr>
        <w:t>126-тармақтарына</w:t>
      </w:r>
      <w:r>
        <w:rPr>
          <w:rFonts w:ascii="Times New Roman"/>
          <w:b w:val="false"/>
          <w:i w:val="false"/>
          <w:color w:val="000000"/>
          <w:sz w:val="28"/>
        </w:rPr>
        <w:t xml:space="preserve"> сәйкес тиісті лауазымдарға тағайындалған педагог, басшының орынбасары осы Қағидаларда көзделген тәртіппен лауазымдардан босатылады.</w:t>
      </w:r>
    </w:p>
    <w:bookmarkStart w:name="z144" w:id="140"/>
    <w:p>
      <w:pPr>
        <w:spacing w:after="0"/>
        <w:ind w:left="0"/>
        <w:jc w:val="both"/>
      </w:pPr>
      <w:r>
        <w:rPr>
          <w:rFonts w:ascii="Times New Roman"/>
          <w:b w:val="false"/>
          <w:i w:val="false"/>
          <w:color w:val="000000"/>
          <w:sz w:val="28"/>
        </w:rPr>
        <w:t xml:space="preserve">
      126. Білім басқармаларының қарауы бойынша Кадр резервіне алынған педагог шалғайдағы ауылдық жерде орналасқан мемлекеттік білім беру ұйымының, шағын жинақты мектептің басшысы лауазымына олардың келісімі бойынша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конкурстық рәсімдерден өтпей және Үлгілік біліктілік сипаттамаларында айқындалған осы лауазымға қойылатын біліктілік талаптарына сәйкестігі белгіленбей, еңбек шартын және жұмыс берушінің актісін жасау жолымен жұмыс берушінің шешіміне сәйкес тағайындалады.</w:t>
      </w:r>
    </w:p>
    <w:bookmarkEnd w:id="140"/>
    <w:bookmarkStart w:name="z145" w:id="141"/>
    <w:p>
      <w:pPr>
        <w:spacing w:after="0"/>
        <w:ind w:left="0"/>
        <w:jc w:val="both"/>
      </w:pPr>
      <w:r>
        <w:rPr>
          <w:rFonts w:ascii="Times New Roman"/>
          <w:b w:val="false"/>
          <w:i w:val="false"/>
          <w:color w:val="000000"/>
          <w:sz w:val="28"/>
        </w:rPr>
        <w:t>
      127. Кадр резервіне қабылданған педагог, басшының орынбасары бірінші кезектегі тәртіппен "Жайлы мектеп" ұлттық жобасы шеңберінде салынған мектептерге тиісінше басшының орынбасары, басшы болып тағайындалады.</w:t>
      </w:r>
    </w:p>
    <w:bookmarkEnd w:id="141"/>
    <w:bookmarkStart w:name="z146" w:id="142"/>
    <w:p>
      <w:pPr>
        <w:spacing w:after="0"/>
        <w:ind w:left="0"/>
        <w:jc w:val="both"/>
      </w:pPr>
      <w:r>
        <w:rPr>
          <w:rFonts w:ascii="Times New Roman"/>
          <w:b w:val="false"/>
          <w:i w:val="false"/>
          <w:color w:val="000000"/>
          <w:sz w:val="28"/>
        </w:rPr>
        <w:t>
      128. Егер мемлекеттік білім беру ұйымы басшысының, басшы орынбасарының бір бос лауазымына Кадр резервіне қабылданған екі және одан да көп педагог үміткер болған жағдайда, таңдау сертификаттың жоғары қорытынды балына сәйкес жүзеге асырылады.</w:t>
      </w:r>
    </w:p>
    <w:bookmarkEnd w:id="142"/>
    <w:bookmarkStart w:name="z147" w:id="143"/>
    <w:p>
      <w:pPr>
        <w:spacing w:after="0"/>
        <w:ind w:left="0"/>
        <w:jc w:val="both"/>
      </w:pPr>
      <w:r>
        <w:rPr>
          <w:rFonts w:ascii="Times New Roman"/>
          <w:b w:val="false"/>
          <w:i w:val="false"/>
          <w:color w:val="000000"/>
          <w:sz w:val="28"/>
        </w:rPr>
        <w:t>
      129. Азаматтарды Кадр резервінен шығаруды уәкілетті орган:</w:t>
      </w:r>
    </w:p>
    <w:bookmarkEnd w:id="143"/>
    <w:p>
      <w:pPr>
        <w:spacing w:after="0"/>
        <w:ind w:left="0"/>
        <w:jc w:val="both"/>
      </w:pPr>
      <w:r>
        <w:rPr>
          <w:rFonts w:ascii="Times New Roman"/>
          <w:b w:val="false"/>
          <w:i w:val="false"/>
          <w:color w:val="000000"/>
          <w:sz w:val="28"/>
        </w:rPr>
        <w:t>
      1) Кадр резервіне қабылданған тұлға (бұдан әрі – резервші) бірінші басшының бос лауазымына орналасқан;</w:t>
      </w:r>
    </w:p>
    <w:p>
      <w:pPr>
        <w:spacing w:after="0"/>
        <w:ind w:left="0"/>
        <w:jc w:val="both"/>
      </w:pPr>
      <w:r>
        <w:rPr>
          <w:rFonts w:ascii="Times New Roman"/>
          <w:b w:val="false"/>
          <w:i w:val="false"/>
          <w:color w:val="000000"/>
          <w:sz w:val="28"/>
        </w:rPr>
        <w:t>
      2) резервші Кадр резервінен шығару туралы өтініш берген;</w:t>
      </w:r>
    </w:p>
    <w:p>
      <w:pPr>
        <w:spacing w:after="0"/>
        <w:ind w:left="0"/>
        <w:jc w:val="both"/>
      </w:pPr>
      <w:r>
        <w:rPr>
          <w:rFonts w:ascii="Times New Roman"/>
          <w:b w:val="false"/>
          <w:i w:val="false"/>
          <w:color w:val="000000"/>
          <w:sz w:val="28"/>
        </w:rPr>
        <w:t>
      3) осы Қағидаларда белгіленген Кадр резервіне қабылдаудың тәртібі мен шарттарын бұзған;</w:t>
      </w:r>
    </w:p>
    <w:p>
      <w:pPr>
        <w:spacing w:after="0"/>
        <w:ind w:left="0"/>
        <w:jc w:val="both"/>
      </w:pPr>
      <w:r>
        <w:rPr>
          <w:rFonts w:ascii="Times New Roman"/>
          <w:b w:val="false"/>
          <w:i w:val="false"/>
          <w:color w:val="000000"/>
          <w:sz w:val="28"/>
        </w:rPr>
        <w:t>
      4) сыбайлас жемқорлық сипатында қылмыс және (немесе) қылмыстық құқық бұзушылық жасаған;</w:t>
      </w:r>
    </w:p>
    <w:p>
      <w:pPr>
        <w:spacing w:after="0"/>
        <w:ind w:left="0"/>
        <w:jc w:val="both"/>
      </w:pPr>
      <w:r>
        <w:rPr>
          <w:rFonts w:ascii="Times New Roman"/>
          <w:b w:val="false"/>
          <w:i w:val="false"/>
          <w:color w:val="000000"/>
          <w:sz w:val="28"/>
        </w:rPr>
        <w:t>
      5) медициналық қарсы көрсетілімдері, сондай-ақ психикалық, мінез-құлық бұзылыстары (аурулары) бар, оның ішінде психоактивті заттарды қолдануға байланысты бұзылыстары (аурулары) бар, психикалық денсаулық саласында медициналық көмек, халыққа наркологиялық көмек көрсететін ұйымдарда есепте тұрған;</w:t>
      </w:r>
    </w:p>
    <w:p>
      <w:pPr>
        <w:spacing w:after="0"/>
        <w:ind w:left="0"/>
        <w:jc w:val="both"/>
      </w:pPr>
      <w:r>
        <w:rPr>
          <w:rFonts w:ascii="Times New Roman"/>
          <w:b w:val="false"/>
          <w:i w:val="false"/>
          <w:color w:val="000000"/>
          <w:sz w:val="28"/>
        </w:rPr>
        <w:t>
      6) заңды күшіне енген сот үкіміне немесе медициналық қорытындыға сәйкес педагогикалық қызмет атқаруға тыйым салынған жағдайларда жүзеге асырады.</w:t>
      </w:r>
    </w:p>
    <w:bookmarkStart w:name="z148" w:id="144"/>
    <w:p>
      <w:pPr>
        <w:spacing w:after="0"/>
        <w:ind w:left="0"/>
        <w:jc w:val="left"/>
      </w:pPr>
      <w:r>
        <w:rPr>
          <w:rFonts w:ascii="Times New Roman"/>
          <w:b/>
          <w:i w:val="false"/>
          <w:color w:val="000000"/>
        </w:rPr>
        <w:t xml:space="preserve"> 3-тарау. Мемлекеттік білім беру ұйымдарының педагогтерін лауазымға тағайындау, лауазымнан босату тәртібі</w:t>
      </w:r>
    </w:p>
    <w:bookmarkEnd w:id="144"/>
    <w:bookmarkStart w:name="z149" w:id="145"/>
    <w:p>
      <w:pPr>
        <w:spacing w:after="0"/>
        <w:ind w:left="0"/>
        <w:jc w:val="both"/>
      </w:pPr>
      <w:r>
        <w:rPr>
          <w:rFonts w:ascii="Times New Roman"/>
          <w:b w:val="false"/>
          <w:i w:val="false"/>
          <w:color w:val="000000"/>
          <w:sz w:val="28"/>
        </w:rPr>
        <w:t xml:space="preserve">
      130. Педагогтерді білім беру ұйымдарына жұмысқа қабылдау "Ұлттық білім беру деректер қоры" ақпараттық жүйесі базасындағы "Педагогті жұмысқа қабылдау" модулінде жүзеге асырылады. </w:t>
      </w:r>
    </w:p>
    <w:bookmarkEnd w:id="145"/>
    <w:p>
      <w:pPr>
        <w:spacing w:after="0"/>
        <w:ind w:left="0"/>
        <w:jc w:val="both"/>
      </w:pPr>
      <w:r>
        <w:rPr>
          <w:rFonts w:ascii="Times New Roman"/>
          <w:b w:val="false"/>
          <w:i w:val="false"/>
          <w:color w:val="000000"/>
          <w:sz w:val="28"/>
        </w:rPr>
        <w:t>
      Мемлекеттік органның ақпараттық жүйесі болмаған жағдайда, педагогтерді жұмысқа қабылдау қағаз форматта жүзеге асырылады.</w:t>
      </w:r>
    </w:p>
    <w:bookmarkStart w:name="z150" w:id="146"/>
    <w:p>
      <w:pPr>
        <w:spacing w:after="0"/>
        <w:ind w:left="0"/>
        <w:jc w:val="both"/>
      </w:pPr>
      <w:r>
        <w:rPr>
          <w:rFonts w:ascii="Times New Roman"/>
          <w:b w:val="false"/>
          <w:i w:val="false"/>
          <w:color w:val="000000"/>
          <w:sz w:val="28"/>
        </w:rPr>
        <w:t>
      131. Республикалық мемлекеттік орта білім беру ұйымдары педагогінің бос және (немесе) уақытша бос лауазымына орналасуға арналған конкурсты тиісінше республикалық мемлекеттік орта білім беру ұйымы ұйымдастырады.</w:t>
      </w:r>
    </w:p>
    <w:bookmarkEnd w:id="146"/>
    <w:bookmarkStart w:name="z151" w:id="147"/>
    <w:p>
      <w:pPr>
        <w:spacing w:after="0"/>
        <w:ind w:left="0"/>
        <w:jc w:val="both"/>
      </w:pPr>
      <w:r>
        <w:rPr>
          <w:rFonts w:ascii="Times New Roman"/>
          <w:b w:val="false"/>
          <w:i w:val="false"/>
          <w:color w:val="000000"/>
          <w:sz w:val="28"/>
        </w:rPr>
        <w:t>
      132. Мемлекеттік білім беру ұйымы педагогінің бос және (немесе) уақытша бос лауазымына орналасуға арналған конкурсты облыстардың, республикалық маңызы бар қалалардың және астананың жергілікті атқарушы органдарының қарамағындағы мемлекеттік білім беру ұйымы ұйымдастырады.</w:t>
      </w:r>
    </w:p>
    <w:bookmarkEnd w:id="147"/>
    <w:bookmarkStart w:name="z152" w:id="148"/>
    <w:p>
      <w:pPr>
        <w:spacing w:after="0"/>
        <w:ind w:left="0"/>
        <w:jc w:val="both"/>
      </w:pPr>
      <w:r>
        <w:rPr>
          <w:rFonts w:ascii="Times New Roman"/>
          <w:b w:val="false"/>
          <w:i w:val="false"/>
          <w:color w:val="000000"/>
          <w:sz w:val="28"/>
        </w:rPr>
        <w:t xml:space="preserve">
      133. Шағын жинақты мектептерді, "Білім-инновация" лицей-интернаттарын қоспағанда, педагогтердің бос және (немесе) уақытша бос лауазымдарына мемлекеттік білім беру ұйымы осы Қағидалардың </w:t>
      </w:r>
      <w:r>
        <w:rPr>
          <w:rFonts w:ascii="Times New Roman"/>
          <w:b w:val="false"/>
          <w:i w:val="false"/>
          <w:color w:val="000000"/>
          <w:sz w:val="28"/>
        </w:rPr>
        <w:t>137-тармағына</w:t>
      </w:r>
      <w:r>
        <w:rPr>
          <w:rFonts w:ascii="Times New Roman"/>
          <w:b w:val="false"/>
          <w:i w:val="false"/>
          <w:color w:val="000000"/>
          <w:sz w:val="28"/>
        </w:rPr>
        <w:t xml:space="preserve"> сәйкес болған жағдайда конкурс өткізеді.</w:t>
      </w:r>
    </w:p>
    <w:bookmarkEnd w:id="148"/>
    <w:p>
      <w:pPr>
        <w:spacing w:after="0"/>
        <w:ind w:left="0"/>
        <w:jc w:val="both"/>
      </w:pPr>
      <w:r>
        <w:rPr>
          <w:rFonts w:ascii="Times New Roman"/>
          <w:b w:val="false"/>
          <w:i w:val="false"/>
          <w:color w:val="000000"/>
          <w:sz w:val="28"/>
        </w:rPr>
        <w:t>
      Егер шағын жинақты мектептің бос лауазымына екі және одан да көп кандидат үміткер болған жағдайда, қабылдау конкурстық негізде жүзеге асырылады.</w:t>
      </w:r>
    </w:p>
    <w:bookmarkStart w:name="z153" w:id="149"/>
    <w:p>
      <w:pPr>
        <w:spacing w:after="0"/>
        <w:ind w:left="0"/>
        <w:jc w:val="both"/>
      </w:pPr>
      <w:r>
        <w:rPr>
          <w:rFonts w:ascii="Times New Roman"/>
          <w:b w:val="false"/>
          <w:i w:val="false"/>
          <w:color w:val="000000"/>
          <w:sz w:val="28"/>
        </w:rPr>
        <w:t>
      134. Жаңа білім беру ұйымы ашылған, сондай-ақ оқушылардың белгілі бір контингенті жаңа білім беру ұйымына ауысуынан оқушы орындары тапшы болған жағдайларда, осы сыныптарда сабақ берген және сынып жетекшілігін жүзеге асырған педагогтерді жұмысқа орналастыру конкурстық рәсім өткізілмей-ақ ауыстыру тәртібімен жүргізіледі.</w:t>
      </w:r>
    </w:p>
    <w:bookmarkEnd w:id="149"/>
    <w:bookmarkStart w:name="z154" w:id="150"/>
    <w:p>
      <w:pPr>
        <w:spacing w:after="0"/>
        <w:ind w:left="0"/>
        <w:jc w:val="both"/>
      </w:pPr>
      <w:r>
        <w:rPr>
          <w:rFonts w:ascii="Times New Roman"/>
          <w:b w:val="false"/>
          <w:i w:val="false"/>
          <w:color w:val="000000"/>
          <w:sz w:val="28"/>
        </w:rPr>
        <w:t xml:space="preserve">
      135. Үлгілік біліктілік сипаттамаларына сәйкес болған жағдайда, Кодекстің </w:t>
      </w:r>
      <w:r>
        <w:rPr>
          <w:rFonts w:ascii="Times New Roman"/>
          <w:b w:val="false"/>
          <w:i w:val="false"/>
          <w:color w:val="000000"/>
          <w:sz w:val="28"/>
        </w:rPr>
        <w:t>38-бабына</w:t>
      </w:r>
      <w:r>
        <w:rPr>
          <w:rFonts w:ascii="Times New Roman"/>
          <w:b w:val="false"/>
          <w:i w:val="false"/>
          <w:color w:val="000000"/>
          <w:sz w:val="28"/>
        </w:rPr>
        <w:t xml:space="preserve"> сәйкес жұмыс берушінің тиісті актісін шығару жолымен педагогті бір білім беру ұйымының ішінде бір лауазымнан екінші лауазымға ішкі ауыстыруға жол беріледі. </w:t>
      </w:r>
    </w:p>
    <w:bookmarkEnd w:id="150"/>
    <w:bookmarkStart w:name="z155" w:id="151"/>
    <w:p>
      <w:pPr>
        <w:spacing w:after="0"/>
        <w:ind w:left="0"/>
        <w:jc w:val="both"/>
      </w:pPr>
      <w:r>
        <w:rPr>
          <w:rFonts w:ascii="Times New Roman"/>
          <w:b w:val="false"/>
          <w:i w:val="false"/>
          <w:color w:val="000000"/>
          <w:sz w:val="28"/>
        </w:rPr>
        <w:t>
      136. Жоғары және жоғары оқу орнынан кейінгі білім беру ұйымдарын мемлекеттік білім беру тапсырысы және жергілікті атқарушы органдардың мемлекеттік тапсырысы бойынша GPA 3,33 балдан төмен емес оқу нәтижесімен бітірген тұлғалар сертификаттаудан өткені туралы құжаты болған жағдайда, конкурстық рәсімдерден өтпей жұмысқа қабылданады.</w:t>
      </w:r>
    </w:p>
    <w:bookmarkEnd w:id="151"/>
    <w:bookmarkStart w:name="z156" w:id="152"/>
    <w:p>
      <w:pPr>
        <w:spacing w:after="0"/>
        <w:ind w:left="0"/>
        <w:jc w:val="both"/>
      </w:pPr>
      <w:r>
        <w:rPr>
          <w:rFonts w:ascii="Times New Roman"/>
          <w:b w:val="false"/>
          <w:i w:val="false"/>
          <w:color w:val="000000"/>
          <w:sz w:val="28"/>
        </w:rPr>
        <w:t xml:space="preserve">
      137. Конкурсқа Үлгілік біліктілік сипаттамаларына сәйкес келетін және осы Қағидалардың </w:t>
      </w:r>
      <w:r>
        <w:rPr>
          <w:rFonts w:ascii="Times New Roman"/>
          <w:b w:val="false"/>
          <w:i w:val="false"/>
          <w:color w:val="000000"/>
          <w:sz w:val="28"/>
        </w:rPr>
        <w:t>153-тармағында</w:t>
      </w:r>
      <w:r>
        <w:rPr>
          <w:rFonts w:ascii="Times New Roman"/>
          <w:b w:val="false"/>
          <w:i w:val="false"/>
          <w:color w:val="000000"/>
          <w:sz w:val="28"/>
        </w:rPr>
        <w:t xml:space="preserve"> көрсетілген тізбеге сәйкес құжаттар ұсынған педагогтер қатысады.</w:t>
      </w:r>
    </w:p>
    <w:bookmarkEnd w:id="152"/>
    <w:bookmarkStart w:name="z157" w:id="153"/>
    <w:p>
      <w:pPr>
        <w:spacing w:after="0"/>
        <w:ind w:left="0"/>
        <w:jc w:val="both"/>
      </w:pPr>
      <w:r>
        <w:rPr>
          <w:rFonts w:ascii="Times New Roman"/>
          <w:b w:val="false"/>
          <w:i w:val="false"/>
          <w:color w:val="000000"/>
          <w:sz w:val="28"/>
        </w:rPr>
        <w:t xml:space="preserve">
      138. Педагогтің бос және (немесе) уақытша бос лауазымына конкурс "Педагог мәртебесі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педагогтер үшін айқындалған нормативтік оқу жүктемесінің 50%-дан астамының есебін негізге ала отырып, білім беру ұйымында сағат болған жағдайда өткізіледі.</w:t>
      </w:r>
    </w:p>
    <w:bookmarkEnd w:id="153"/>
    <w:bookmarkStart w:name="z158" w:id="154"/>
    <w:p>
      <w:pPr>
        <w:spacing w:after="0"/>
        <w:ind w:left="0"/>
        <w:jc w:val="both"/>
      </w:pPr>
      <w:r>
        <w:rPr>
          <w:rFonts w:ascii="Times New Roman"/>
          <w:b w:val="false"/>
          <w:i w:val="false"/>
          <w:color w:val="000000"/>
          <w:sz w:val="28"/>
        </w:rPr>
        <w:t>
      139. Бос лауазымдар болған жағдайда, әр педагогтің сағат саны педагогтің бір жарым ставкасынан аспауы керек.</w:t>
      </w:r>
    </w:p>
    <w:bookmarkEnd w:id="154"/>
    <w:bookmarkStart w:name="z159" w:id="155"/>
    <w:p>
      <w:pPr>
        <w:spacing w:after="0"/>
        <w:ind w:left="0"/>
        <w:jc w:val="both"/>
      </w:pPr>
      <w:r>
        <w:rPr>
          <w:rFonts w:ascii="Times New Roman"/>
          <w:b w:val="false"/>
          <w:i w:val="false"/>
          <w:color w:val="000000"/>
          <w:sz w:val="28"/>
        </w:rPr>
        <w:t>
      140. Конкурсты ұйымдастыру тәртібі мынадай кезеңдерді қамтиды:</w:t>
      </w:r>
    </w:p>
    <w:bookmarkEnd w:id="155"/>
    <w:p>
      <w:pPr>
        <w:spacing w:after="0"/>
        <w:ind w:left="0"/>
        <w:jc w:val="both"/>
      </w:pPr>
      <w:r>
        <w:rPr>
          <w:rFonts w:ascii="Times New Roman"/>
          <w:b w:val="false"/>
          <w:i w:val="false"/>
          <w:color w:val="000000"/>
          <w:sz w:val="28"/>
        </w:rPr>
        <w:t>
      1) конкурс өткізу туралы хабарландыруды білім беру ұйымының және (немесе) тиісті деңгейдегі білім беруді басқару органының интернет-ресурсында және (немесе) әлеуметтік желілерінің ресми аккаунттарында және (немесе) мемлекеттік органның ақпараттық жүйесі арқылы жариялау;</w:t>
      </w:r>
    </w:p>
    <w:p>
      <w:pPr>
        <w:spacing w:after="0"/>
        <w:ind w:left="0"/>
        <w:jc w:val="both"/>
      </w:pPr>
      <w:r>
        <w:rPr>
          <w:rFonts w:ascii="Times New Roman"/>
          <w:b w:val="false"/>
          <w:i w:val="false"/>
          <w:color w:val="000000"/>
          <w:sz w:val="28"/>
        </w:rPr>
        <w:t>
      2) конкурсты өткізу күнін айқындау және конкурстық комиссияны қалыптастыру;</w:t>
      </w:r>
    </w:p>
    <w:p>
      <w:pPr>
        <w:spacing w:after="0"/>
        <w:ind w:left="0"/>
        <w:jc w:val="both"/>
      </w:pPr>
      <w:r>
        <w:rPr>
          <w:rFonts w:ascii="Times New Roman"/>
          <w:b w:val="false"/>
          <w:i w:val="false"/>
          <w:color w:val="000000"/>
          <w:sz w:val="28"/>
        </w:rPr>
        <w:t>
      3) конкурсқа қатысуға ниет білдірген кандидаттардан құжаттар қабылдау;</w:t>
      </w:r>
    </w:p>
    <w:p>
      <w:pPr>
        <w:spacing w:after="0"/>
        <w:ind w:left="0"/>
        <w:jc w:val="both"/>
      </w:pPr>
      <w:r>
        <w:rPr>
          <w:rFonts w:ascii="Times New Roman"/>
          <w:b w:val="false"/>
          <w:i w:val="false"/>
          <w:color w:val="000000"/>
          <w:sz w:val="28"/>
        </w:rPr>
        <w:t>
      4) кандидаттар құжаттарының Үлгілік біліктілік сипаттамаларымен бекітілген біліктілік талаптарына сәйкестігін қарау;</w:t>
      </w:r>
    </w:p>
    <w:p>
      <w:pPr>
        <w:spacing w:after="0"/>
        <w:ind w:left="0"/>
        <w:jc w:val="both"/>
      </w:pPr>
      <w:r>
        <w:rPr>
          <w:rFonts w:ascii="Times New Roman"/>
          <w:b w:val="false"/>
          <w:i w:val="false"/>
          <w:color w:val="000000"/>
          <w:sz w:val="28"/>
        </w:rPr>
        <w:t>
      5) конкурстық комиссияның қорытынды отырысы.</w:t>
      </w:r>
    </w:p>
    <w:bookmarkStart w:name="z160" w:id="156"/>
    <w:p>
      <w:pPr>
        <w:spacing w:after="0"/>
        <w:ind w:left="0"/>
        <w:jc w:val="both"/>
      </w:pPr>
      <w:r>
        <w:rPr>
          <w:rFonts w:ascii="Times New Roman"/>
          <w:b w:val="false"/>
          <w:i w:val="false"/>
          <w:color w:val="000000"/>
          <w:sz w:val="28"/>
        </w:rPr>
        <w:t>
      141. Конкурс өткізу туралы хабарландыру мынадай мәліметтерді қамтиды:</w:t>
      </w:r>
    </w:p>
    <w:bookmarkEnd w:id="156"/>
    <w:p>
      <w:pPr>
        <w:spacing w:after="0"/>
        <w:ind w:left="0"/>
        <w:jc w:val="both"/>
      </w:pPr>
      <w:r>
        <w:rPr>
          <w:rFonts w:ascii="Times New Roman"/>
          <w:b w:val="false"/>
          <w:i w:val="false"/>
          <w:color w:val="000000"/>
          <w:sz w:val="28"/>
        </w:rPr>
        <w:t>
      1) орналасқан жері, пошталық мекенжайы, телефон нөмірлері, электрондық пошта мекенжайы көрсетілген бос және (немесе) уақытша бос лауазымы бар білім беру ұйымының атауы;</w:t>
      </w:r>
    </w:p>
    <w:p>
      <w:pPr>
        <w:spacing w:after="0"/>
        <w:ind w:left="0"/>
        <w:jc w:val="both"/>
      </w:pPr>
      <w:r>
        <w:rPr>
          <w:rFonts w:ascii="Times New Roman"/>
          <w:b w:val="false"/>
          <w:i w:val="false"/>
          <w:color w:val="000000"/>
          <w:sz w:val="28"/>
        </w:rPr>
        <w:t>
      2) негізгі функционалдық міндеттері, еңбекке ақы төлеу мөлшері мен шарттары белгіленген бос және (немесе) уақытша бос лауазымның атауы;</w:t>
      </w:r>
    </w:p>
    <w:p>
      <w:pPr>
        <w:spacing w:after="0"/>
        <w:ind w:left="0"/>
        <w:jc w:val="both"/>
      </w:pPr>
      <w:r>
        <w:rPr>
          <w:rFonts w:ascii="Times New Roman"/>
          <w:b w:val="false"/>
          <w:i w:val="false"/>
          <w:color w:val="000000"/>
          <w:sz w:val="28"/>
        </w:rPr>
        <w:t>
      3) Үлгілік біліктілік сипаттамаларымен бекітілген кандидатқа қойылатын біліктілік талаптары;</w:t>
      </w:r>
    </w:p>
    <w:p>
      <w:pPr>
        <w:spacing w:after="0"/>
        <w:ind w:left="0"/>
        <w:jc w:val="both"/>
      </w:pPr>
      <w:r>
        <w:rPr>
          <w:rFonts w:ascii="Times New Roman"/>
          <w:b w:val="false"/>
          <w:i w:val="false"/>
          <w:color w:val="000000"/>
          <w:sz w:val="28"/>
        </w:rPr>
        <w:t xml:space="preserve">
      4) конкурс өткізу туралы соңғы жарияланған хабарландырудан кейін келесі жұмыс күнінен бастап есептелетін құжаттарды қабылдау мерзімі; </w:t>
      </w:r>
    </w:p>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153-тармағында</w:t>
      </w:r>
      <w:r>
        <w:rPr>
          <w:rFonts w:ascii="Times New Roman"/>
          <w:b w:val="false"/>
          <w:i w:val="false"/>
          <w:color w:val="000000"/>
          <w:sz w:val="28"/>
        </w:rPr>
        <w:t xml:space="preserve"> көрсетілген құжаттар тізбесі;</w:t>
      </w:r>
    </w:p>
    <w:p>
      <w:pPr>
        <w:spacing w:after="0"/>
        <w:ind w:left="0"/>
        <w:jc w:val="both"/>
      </w:pPr>
      <w:r>
        <w:rPr>
          <w:rFonts w:ascii="Times New Roman"/>
          <w:b w:val="false"/>
          <w:i w:val="false"/>
          <w:color w:val="000000"/>
          <w:sz w:val="28"/>
        </w:rPr>
        <w:t>
      6) уақытша бос лауазымға конкурс өткізу кезінде педагогтің уақытша бос лауазымының мерзімі.</w:t>
      </w:r>
    </w:p>
    <w:bookmarkStart w:name="z161" w:id="157"/>
    <w:p>
      <w:pPr>
        <w:spacing w:after="0"/>
        <w:ind w:left="0"/>
        <w:jc w:val="both"/>
      </w:pPr>
      <w:r>
        <w:rPr>
          <w:rFonts w:ascii="Times New Roman"/>
          <w:b w:val="false"/>
          <w:i w:val="false"/>
          <w:color w:val="000000"/>
          <w:sz w:val="28"/>
        </w:rPr>
        <w:t>
      142. Конкурсты өткізу мерзімі және конкурстық комиссияның құрамы мемлекеттік білім беру ұйымының бұйрығымен айқындалады.</w:t>
      </w:r>
    </w:p>
    <w:bookmarkEnd w:id="157"/>
    <w:bookmarkStart w:name="z162" w:id="158"/>
    <w:p>
      <w:pPr>
        <w:spacing w:after="0"/>
        <w:ind w:left="0"/>
        <w:jc w:val="both"/>
      </w:pPr>
      <w:r>
        <w:rPr>
          <w:rFonts w:ascii="Times New Roman"/>
          <w:b w:val="false"/>
          <w:i w:val="false"/>
          <w:color w:val="000000"/>
          <w:sz w:val="28"/>
        </w:rPr>
        <w:t>
      143. Конкурстық комиссия кемінде комиссияның бес мүшесінен, оның ішінде комиссия мүшелерінің арасынан сайланатын төрағадан тұратын алқалы орган болып табылады. Конкурстық комиссияның құрамына білім беру ұйымы әкімшілігінің (бірінші басшыны қоспағанда) өкілдері, тиісті деңгейдегі әдістемелік кабинеттердің (орталықтардың) немесе білім беру ұйымының әдіскерлері, білім беру саласындағы азаматтық қоғам өкілі, аудандық (қалалық) білім бөлімінің мамандары, педагогтер, байқаушы кіреді.</w:t>
      </w:r>
    </w:p>
    <w:bookmarkEnd w:id="158"/>
    <w:bookmarkStart w:name="z163" w:id="159"/>
    <w:p>
      <w:pPr>
        <w:spacing w:after="0"/>
        <w:ind w:left="0"/>
        <w:jc w:val="both"/>
      </w:pPr>
      <w:r>
        <w:rPr>
          <w:rFonts w:ascii="Times New Roman"/>
          <w:b w:val="false"/>
          <w:i w:val="false"/>
          <w:color w:val="000000"/>
          <w:sz w:val="28"/>
        </w:rPr>
        <w:t>
      144. Конкурстық комиссияның құрамына келісім бойынша басқа білім беру ұйымдарының өкілдерін енгізуге жол беріледі.</w:t>
      </w:r>
    </w:p>
    <w:bookmarkEnd w:id="159"/>
    <w:bookmarkStart w:name="z164" w:id="160"/>
    <w:p>
      <w:pPr>
        <w:spacing w:after="0"/>
        <w:ind w:left="0"/>
        <w:jc w:val="both"/>
      </w:pPr>
      <w:r>
        <w:rPr>
          <w:rFonts w:ascii="Times New Roman"/>
          <w:b w:val="false"/>
          <w:i w:val="false"/>
          <w:color w:val="000000"/>
          <w:sz w:val="28"/>
        </w:rPr>
        <w:t>
      145. Конкурстық комиссияның хатшысы конкурстық комиссияның отырысын ұйымдастырады және оның мүшесі болып табылмайды.</w:t>
      </w:r>
    </w:p>
    <w:bookmarkEnd w:id="160"/>
    <w:bookmarkStart w:name="z165" w:id="161"/>
    <w:p>
      <w:pPr>
        <w:spacing w:after="0"/>
        <w:ind w:left="0"/>
        <w:jc w:val="both"/>
      </w:pPr>
      <w:r>
        <w:rPr>
          <w:rFonts w:ascii="Times New Roman"/>
          <w:b w:val="false"/>
          <w:i w:val="false"/>
          <w:color w:val="000000"/>
          <w:sz w:val="28"/>
        </w:rPr>
        <w:t>
      146. Конкурстық комиссияның қатыспаған мүшелерін алмастыруға жол берілмейді.</w:t>
      </w:r>
    </w:p>
    <w:bookmarkEnd w:id="161"/>
    <w:bookmarkStart w:name="z166" w:id="162"/>
    <w:p>
      <w:pPr>
        <w:spacing w:after="0"/>
        <w:ind w:left="0"/>
        <w:jc w:val="both"/>
      </w:pPr>
      <w:r>
        <w:rPr>
          <w:rFonts w:ascii="Times New Roman"/>
          <w:b w:val="false"/>
          <w:i w:val="false"/>
          <w:color w:val="000000"/>
          <w:sz w:val="28"/>
        </w:rPr>
        <w:t>
      147. Конкурстық комиссияның қызметінде мүдделер қақтығысы туындаған жағдайда, конкурстық комиссияның құрамы қайта қаралады.</w:t>
      </w:r>
    </w:p>
    <w:bookmarkEnd w:id="162"/>
    <w:bookmarkStart w:name="z167" w:id="163"/>
    <w:p>
      <w:pPr>
        <w:spacing w:after="0"/>
        <w:ind w:left="0"/>
        <w:jc w:val="both"/>
      </w:pPr>
      <w:r>
        <w:rPr>
          <w:rFonts w:ascii="Times New Roman"/>
          <w:b w:val="false"/>
          <w:i w:val="false"/>
          <w:color w:val="000000"/>
          <w:sz w:val="28"/>
        </w:rPr>
        <w:t>
      148. Конкурстық комиссияның құрамын өзгерту білім беру ұйымы басшысының шешімі бойынша жұмыс берушінің тиісті актісіне өзгерістер енгізу арқылы жүзеге асырылады.</w:t>
      </w:r>
    </w:p>
    <w:bookmarkEnd w:id="163"/>
    <w:bookmarkStart w:name="z168" w:id="164"/>
    <w:p>
      <w:pPr>
        <w:spacing w:after="0"/>
        <w:ind w:left="0"/>
        <w:jc w:val="both"/>
      </w:pPr>
      <w:r>
        <w:rPr>
          <w:rFonts w:ascii="Times New Roman"/>
          <w:b w:val="false"/>
          <w:i w:val="false"/>
          <w:color w:val="000000"/>
          <w:sz w:val="28"/>
        </w:rPr>
        <w:t>
      149. Конкурстық комиссияның отырысы төраға, отырысқа қатысқан комиссия мүшелері және хатшы қол қойған хаттамамен ресімделеді.</w:t>
      </w:r>
    </w:p>
    <w:bookmarkEnd w:id="164"/>
    <w:bookmarkStart w:name="z169" w:id="165"/>
    <w:p>
      <w:pPr>
        <w:spacing w:after="0"/>
        <w:ind w:left="0"/>
        <w:jc w:val="both"/>
      </w:pPr>
      <w:r>
        <w:rPr>
          <w:rFonts w:ascii="Times New Roman"/>
          <w:b w:val="false"/>
          <w:i w:val="false"/>
          <w:color w:val="000000"/>
          <w:sz w:val="28"/>
        </w:rPr>
        <w:t>
      150. Конкурстық комиссияның отырысы, егер оған комиссияның жалпы құрамының кемінде үштен екісі қатысса, өтті деп, ал оның шешімі заңды деп есептеледі.</w:t>
      </w:r>
    </w:p>
    <w:bookmarkEnd w:id="165"/>
    <w:bookmarkStart w:name="z170" w:id="166"/>
    <w:p>
      <w:pPr>
        <w:spacing w:after="0"/>
        <w:ind w:left="0"/>
        <w:jc w:val="both"/>
      </w:pPr>
      <w:r>
        <w:rPr>
          <w:rFonts w:ascii="Times New Roman"/>
          <w:b w:val="false"/>
          <w:i w:val="false"/>
          <w:color w:val="000000"/>
          <w:sz w:val="28"/>
        </w:rPr>
        <w:t>
      151. Әңгімелесу өткізу кезінде конкурстық комиссияның отырысы аудио- бейнежазбамен сүйемелденеді. Аудио- бейнежазбалар конкурс жариялаған білім беру ұйымдарында отырыс өткізілген күннен бастап 1 (бір) жыл бойы сақталады.</w:t>
      </w:r>
    </w:p>
    <w:bookmarkEnd w:id="166"/>
    <w:bookmarkStart w:name="z171" w:id="167"/>
    <w:p>
      <w:pPr>
        <w:spacing w:after="0"/>
        <w:ind w:left="0"/>
        <w:jc w:val="both"/>
      </w:pPr>
      <w:r>
        <w:rPr>
          <w:rFonts w:ascii="Times New Roman"/>
          <w:b w:val="false"/>
          <w:i w:val="false"/>
          <w:color w:val="000000"/>
          <w:sz w:val="28"/>
        </w:rPr>
        <w:t>
      152. Конкурсқа қатысуға құжаттарды қабылдау конкурс өткізу туралы хабарландыру жарияланған соңғы күннен бастап 7 (жеті) жұмыс күні ішінде жүргізіледі.</w:t>
      </w:r>
    </w:p>
    <w:bookmarkEnd w:id="167"/>
    <w:bookmarkStart w:name="z172" w:id="168"/>
    <w:p>
      <w:pPr>
        <w:spacing w:after="0"/>
        <w:ind w:left="0"/>
        <w:jc w:val="both"/>
      </w:pPr>
      <w:r>
        <w:rPr>
          <w:rFonts w:ascii="Times New Roman"/>
          <w:b w:val="false"/>
          <w:i w:val="false"/>
          <w:color w:val="000000"/>
          <w:sz w:val="28"/>
        </w:rPr>
        <w:t>
      153. Конкурсқа қатысуға ниет білдірген тұлға хабарландыруда көрсетілген құжаттарды қабылдау мерзімінде мынадай құжаттарды электрондық немесе қағаз түрінде жолдайды:</w:t>
      </w:r>
    </w:p>
    <w:bookmarkEnd w:id="168"/>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қоса берілетін құжаттардың тізбесін көрсете отырып, конкурсқа қатысу туралы өтініш;</w:t>
      </w:r>
    </w:p>
    <w:p>
      <w:pPr>
        <w:spacing w:after="0"/>
        <w:ind w:left="0"/>
        <w:jc w:val="both"/>
      </w:pPr>
      <w:r>
        <w:rPr>
          <w:rFonts w:ascii="Times New Roman"/>
          <w:b w:val="false"/>
          <w:i w:val="false"/>
          <w:color w:val="000000"/>
          <w:sz w:val="28"/>
        </w:rPr>
        <w:t>
      2) жеке басын куәландыратын құжат не цифрлық құжаттар сервисінен алынған электрондық құжат (сәйкестендіру үшін);</w:t>
      </w:r>
    </w:p>
    <w:p>
      <w:pPr>
        <w:spacing w:after="0"/>
        <w:ind w:left="0"/>
        <w:jc w:val="both"/>
      </w:pPr>
      <w:r>
        <w:rPr>
          <w:rFonts w:ascii="Times New Roman"/>
          <w:b w:val="false"/>
          <w:i w:val="false"/>
          <w:color w:val="000000"/>
          <w:sz w:val="28"/>
        </w:rPr>
        <w:t>
      3) кадрларды есепке алу бойынша толтырылған жеке іс парағы (нақты тұрғылықты мекенжайы мен байланыс телефондары көрсетілген – бар болса);</w:t>
      </w:r>
    </w:p>
    <w:p>
      <w:pPr>
        <w:spacing w:after="0"/>
        <w:ind w:left="0"/>
        <w:jc w:val="both"/>
      </w:pPr>
      <w:r>
        <w:rPr>
          <w:rFonts w:ascii="Times New Roman"/>
          <w:b w:val="false"/>
          <w:i w:val="false"/>
          <w:color w:val="000000"/>
          <w:sz w:val="28"/>
        </w:rPr>
        <w:t>
      4) Үлгілік біліктілік сипаттамаларымен бекітілген лауазымға қойылатын біліктілік талаптарына сәйкес білімі туралы құжаттардың көшірмелері;</w:t>
      </w:r>
    </w:p>
    <w:p>
      <w:pPr>
        <w:spacing w:after="0"/>
        <w:ind w:left="0"/>
        <w:jc w:val="both"/>
      </w:pPr>
      <w:r>
        <w:rPr>
          <w:rFonts w:ascii="Times New Roman"/>
          <w:b w:val="false"/>
          <w:i w:val="false"/>
          <w:color w:val="000000"/>
          <w:sz w:val="28"/>
        </w:rPr>
        <w:t>
      5) еңбек қызметін растайтын құжаттың көшірмесі (бар болса);</w:t>
      </w:r>
    </w:p>
    <w:p>
      <w:pPr>
        <w:spacing w:after="0"/>
        <w:ind w:left="0"/>
        <w:jc w:val="both"/>
      </w:pPr>
      <w:r>
        <w:rPr>
          <w:rFonts w:ascii="Times New Roman"/>
          <w:b w:val="false"/>
          <w:i w:val="false"/>
          <w:color w:val="000000"/>
          <w:sz w:val="28"/>
        </w:rPr>
        <w:t xml:space="preserve">
      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075/у нысаны бойынша денсаулық жағдайы туралы анықтама;</w:t>
      </w:r>
    </w:p>
    <w:p>
      <w:pPr>
        <w:spacing w:after="0"/>
        <w:ind w:left="0"/>
        <w:jc w:val="both"/>
      </w:pPr>
      <w:r>
        <w:rPr>
          <w:rFonts w:ascii="Times New Roman"/>
          <w:b w:val="false"/>
          <w:i w:val="false"/>
          <w:color w:val="000000"/>
          <w:sz w:val="28"/>
        </w:rPr>
        <w:t>
      7) психикалық, мінез-құлықтық бұзылушылықтары бар аурудың динамикалық бақылауда жоқтығы туралы анықтама;</w:t>
      </w:r>
    </w:p>
    <w:p>
      <w:pPr>
        <w:spacing w:after="0"/>
        <w:ind w:left="0"/>
        <w:jc w:val="both"/>
      </w:pPr>
      <w:r>
        <w:rPr>
          <w:rFonts w:ascii="Times New Roman"/>
          <w:b w:val="false"/>
          <w:i w:val="false"/>
          <w:color w:val="000000"/>
          <w:sz w:val="28"/>
        </w:rPr>
        <w:t xml:space="preserve">
      8) наркологиялық аурудың динамикалық бақылауда жоқтығы туралы анықтама; </w:t>
      </w:r>
    </w:p>
    <w:p>
      <w:pPr>
        <w:spacing w:after="0"/>
        <w:ind w:left="0"/>
        <w:jc w:val="both"/>
      </w:pPr>
      <w:r>
        <w:rPr>
          <w:rFonts w:ascii="Times New Roman"/>
          <w:b w:val="false"/>
          <w:i w:val="false"/>
          <w:color w:val="000000"/>
          <w:sz w:val="28"/>
        </w:rPr>
        <w:t>
      9) сертификаттаудан өту нәтижелері туралы сертификат немесе қолданыстағы біліктілік санатының болуы туралы куәлік (бар болса);</w:t>
      </w:r>
    </w:p>
    <w:p>
      <w:pPr>
        <w:spacing w:after="0"/>
        <w:ind w:left="0"/>
        <w:jc w:val="both"/>
      </w:pPr>
      <w:r>
        <w:rPr>
          <w:rFonts w:ascii="Times New Roman"/>
          <w:b w:val="false"/>
          <w:i w:val="false"/>
          <w:color w:val="000000"/>
          <w:sz w:val="28"/>
        </w:rPr>
        <w:t>
      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айелтс IELTS (IELTS) – 6,5 балл; немесе тойфл TOEFL (іnternet Based Test (іBT)) – 60-65 балл көрсеткіші бар сертификат;</w:t>
      </w:r>
    </w:p>
    <w:p>
      <w:pPr>
        <w:spacing w:after="0"/>
        <w:ind w:left="0"/>
        <w:jc w:val="both"/>
      </w:pPr>
      <w:r>
        <w:rPr>
          <w:rFonts w:ascii="Times New Roman"/>
          <w:b w:val="false"/>
          <w:i w:val="false"/>
          <w:color w:val="000000"/>
          <w:sz w:val="28"/>
        </w:rPr>
        <w:t>
      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pPr>
        <w:spacing w:after="0"/>
        <w:ind w:left="0"/>
        <w:jc w:val="both"/>
      </w:pPr>
      <w:r>
        <w:rPr>
          <w:rFonts w:ascii="Times New Roman"/>
          <w:b w:val="false"/>
          <w:i w:val="false"/>
          <w:color w:val="000000"/>
          <w:sz w:val="28"/>
        </w:rPr>
        <w:t xml:space="preserve">
      12) осы Қағидаларға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18-қосымшаларға</w:t>
      </w:r>
      <w:r>
        <w:rPr>
          <w:rFonts w:ascii="Times New Roman"/>
          <w:b w:val="false"/>
          <w:i w:val="false"/>
          <w:color w:val="000000"/>
          <w:sz w:val="28"/>
        </w:rPr>
        <w:t xml:space="preserve"> сәйкес нысан бойынша педагогтің бос немесе уақытша бос лауазымына кандидаттың толтырылған бағалау парағы;</w:t>
      </w:r>
    </w:p>
    <w:p>
      <w:pPr>
        <w:spacing w:after="0"/>
        <w:ind w:left="0"/>
        <w:jc w:val="both"/>
      </w:pPr>
      <w:r>
        <w:rPr>
          <w:rFonts w:ascii="Times New Roman"/>
          <w:b w:val="false"/>
          <w:i w:val="false"/>
          <w:color w:val="000000"/>
          <w:sz w:val="28"/>
        </w:rPr>
        <w:t xml:space="preserve">
      13) жұмыс орнынан (педагог лауазымы бойынша), оқу орнынан ұсыным хат. </w:t>
      </w:r>
    </w:p>
    <w:bookmarkStart w:name="z173" w:id="169"/>
    <w:p>
      <w:pPr>
        <w:spacing w:after="0"/>
        <w:ind w:left="0"/>
        <w:jc w:val="both"/>
      </w:pPr>
      <w:r>
        <w:rPr>
          <w:rFonts w:ascii="Times New Roman"/>
          <w:b w:val="false"/>
          <w:i w:val="false"/>
          <w:color w:val="000000"/>
          <w:sz w:val="28"/>
        </w:rPr>
        <w:t>
      154. Кандидат, болған жағдайда, біліміне, жұмыс тәжірибесіне, кәсіби деңгейіне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қатысты қосымша ақпарат ұсынады.</w:t>
      </w:r>
    </w:p>
    <w:bookmarkEnd w:id="169"/>
    <w:bookmarkStart w:name="z174" w:id="170"/>
    <w:p>
      <w:pPr>
        <w:spacing w:after="0"/>
        <w:ind w:left="0"/>
        <w:jc w:val="both"/>
      </w:pPr>
      <w:r>
        <w:rPr>
          <w:rFonts w:ascii="Times New Roman"/>
          <w:b w:val="false"/>
          <w:i w:val="false"/>
          <w:color w:val="000000"/>
          <w:sz w:val="28"/>
        </w:rPr>
        <w:t xml:space="preserve">
      155. Осы Қағидалардың </w:t>
      </w:r>
      <w:r>
        <w:rPr>
          <w:rFonts w:ascii="Times New Roman"/>
          <w:b w:val="false"/>
          <w:i w:val="false"/>
          <w:color w:val="000000"/>
          <w:sz w:val="28"/>
        </w:rPr>
        <w:t>153-тармағында</w:t>
      </w:r>
      <w:r>
        <w:rPr>
          <w:rFonts w:ascii="Times New Roman"/>
          <w:b w:val="false"/>
          <w:i w:val="false"/>
          <w:color w:val="000000"/>
          <w:sz w:val="28"/>
        </w:rPr>
        <w:t xml:space="preserve"> көрсетілген құжаттардың біреуінің болмауы құжаттарды кандидатқа қайтаруға негіз болып табылады.</w:t>
      </w:r>
    </w:p>
    <w:bookmarkEnd w:id="170"/>
    <w:bookmarkStart w:name="z175" w:id="171"/>
    <w:p>
      <w:pPr>
        <w:spacing w:after="0"/>
        <w:ind w:left="0"/>
        <w:jc w:val="both"/>
      </w:pPr>
      <w:r>
        <w:rPr>
          <w:rFonts w:ascii="Times New Roman"/>
          <w:b w:val="false"/>
          <w:i w:val="false"/>
          <w:color w:val="000000"/>
          <w:sz w:val="28"/>
        </w:rPr>
        <w:t>
      156. Мемлекеттік ұйым кандидаттың құжаттарын қабылдағаннан кейін 3 (үш) жұмыс күні ішінде Қазақстан Республикасы Бас прокуратурасының Құқықтық статистика және арнайы есепке алу жөніндегі комитетінің Ақпараттық сервисі арқылы құқықтық статистика және арнайы есепке алу жөніндегі уәкілетті органға немесе оның аумақтық бөлімшелеріне сыбайлас жемқорлық сипатындағы қылмыс және/немесе қылмыстық құқық бұзушылық жасағаны туралы мәліметтердің болуы не болмауы туралы сұрау салады.</w:t>
      </w:r>
    </w:p>
    <w:bookmarkEnd w:id="171"/>
    <w:bookmarkStart w:name="z176" w:id="172"/>
    <w:p>
      <w:pPr>
        <w:spacing w:after="0"/>
        <w:ind w:left="0"/>
        <w:jc w:val="both"/>
      </w:pPr>
      <w:r>
        <w:rPr>
          <w:rFonts w:ascii="Times New Roman"/>
          <w:b w:val="false"/>
          <w:i w:val="false"/>
          <w:color w:val="000000"/>
          <w:sz w:val="28"/>
        </w:rPr>
        <w:t>
      157. Қазақстан Республикасының заңнамасына сәйкес жұмысқа орналасуға тыйым салатын сыбайлас жемқорлық сипатында қылмыс және/немесе қылмыстық құқық бұзушылық жасағаны туралы мәліметтер анықталған жағдайда, педагог кез келген кезеңде конкурстан шеттетіледі.</w:t>
      </w:r>
    </w:p>
    <w:bookmarkEnd w:id="172"/>
    <w:bookmarkStart w:name="z177" w:id="173"/>
    <w:p>
      <w:pPr>
        <w:spacing w:after="0"/>
        <w:ind w:left="0"/>
        <w:jc w:val="both"/>
      </w:pPr>
      <w:r>
        <w:rPr>
          <w:rFonts w:ascii="Times New Roman"/>
          <w:b w:val="false"/>
          <w:i w:val="false"/>
          <w:color w:val="000000"/>
          <w:sz w:val="28"/>
        </w:rPr>
        <w:t>
      158. Комиссия құжаттарды қабылдау аяқталған күннен кейін 5 (бес) жұмыс күні ішінде кандидаттар құжаттарының Үлгілік біліктілік талаптарымен бекітілген біліктілік талаптарына сәйкестігін қарайды.</w:t>
      </w:r>
    </w:p>
    <w:bookmarkEnd w:id="173"/>
    <w:bookmarkStart w:name="z178" w:id="174"/>
    <w:p>
      <w:pPr>
        <w:spacing w:after="0"/>
        <w:ind w:left="0"/>
        <w:jc w:val="both"/>
      </w:pPr>
      <w:r>
        <w:rPr>
          <w:rFonts w:ascii="Times New Roman"/>
          <w:b w:val="false"/>
          <w:i w:val="false"/>
          <w:color w:val="000000"/>
          <w:sz w:val="28"/>
        </w:rPr>
        <w:t xml:space="preserve">
      159. Кандидаттар құжаттарының біліктілік талаптарына сәйкестігін қарау нәтижелері бойынша конкурстық комиссия осы Қағидаларға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18-қосымшаларға</w:t>
      </w:r>
      <w:r>
        <w:rPr>
          <w:rFonts w:ascii="Times New Roman"/>
          <w:b w:val="false"/>
          <w:i w:val="false"/>
          <w:color w:val="000000"/>
          <w:sz w:val="28"/>
        </w:rPr>
        <w:t xml:space="preserve"> сәйкес Бағалау парағында кандидат көрсеткен балдарды есептейді.</w:t>
      </w:r>
    </w:p>
    <w:bookmarkEnd w:id="174"/>
    <w:bookmarkStart w:name="z179" w:id="175"/>
    <w:p>
      <w:pPr>
        <w:spacing w:after="0"/>
        <w:ind w:left="0"/>
        <w:jc w:val="both"/>
      </w:pPr>
      <w:r>
        <w:rPr>
          <w:rFonts w:ascii="Times New Roman"/>
          <w:b w:val="false"/>
          <w:i w:val="false"/>
          <w:color w:val="000000"/>
          <w:sz w:val="28"/>
        </w:rPr>
        <w:t>
      160. Конкурс қорытындысы бойынша шешімді конкурстық комиссия кандидат жинаған балдар негізінде қабылдайды.</w:t>
      </w:r>
    </w:p>
    <w:bookmarkEnd w:id="175"/>
    <w:bookmarkStart w:name="z180" w:id="176"/>
    <w:p>
      <w:pPr>
        <w:spacing w:after="0"/>
        <w:ind w:left="0"/>
        <w:jc w:val="both"/>
      </w:pPr>
      <w:r>
        <w:rPr>
          <w:rFonts w:ascii="Times New Roman"/>
          <w:b w:val="false"/>
          <w:i w:val="false"/>
          <w:color w:val="000000"/>
          <w:sz w:val="28"/>
        </w:rPr>
        <w:t>
      161. Ең көп балл жинаған кандидат конкурстан өткен болып есептеледі және мемлекеттік білім беру ұйымының бірінші басшысына тағайындауға ұсынылады.</w:t>
      </w:r>
    </w:p>
    <w:bookmarkEnd w:id="176"/>
    <w:bookmarkStart w:name="z181" w:id="177"/>
    <w:p>
      <w:pPr>
        <w:spacing w:after="0"/>
        <w:ind w:left="0"/>
        <w:jc w:val="both"/>
      </w:pPr>
      <w:r>
        <w:rPr>
          <w:rFonts w:ascii="Times New Roman"/>
          <w:b w:val="false"/>
          <w:i w:val="false"/>
          <w:color w:val="000000"/>
          <w:sz w:val="28"/>
        </w:rPr>
        <w:t>
      162. Кандидаттардың балл саны тең болған жағдайда, конкурстық комиссия әңгімелесу өткізу туралы шешім қабылдайды, нәтижесі бойынша тағайындауға кандидат анықталады.</w:t>
      </w:r>
    </w:p>
    <w:bookmarkEnd w:id="177"/>
    <w:bookmarkStart w:name="z182" w:id="178"/>
    <w:p>
      <w:pPr>
        <w:spacing w:after="0"/>
        <w:ind w:left="0"/>
        <w:jc w:val="both"/>
      </w:pPr>
      <w:r>
        <w:rPr>
          <w:rFonts w:ascii="Times New Roman"/>
          <w:b w:val="false"/>
          <w:i w:val="false"/>
          <w:color w:val="000000"/>
          <w:sz w:val="28"/>
        </w:rPr>
        <w:t xml:space="preserve">
      163. Конкурстық комиссияның шешімі қабылданғаннан кейін конкурс жеңімпазына шешім қабылдау үшін 24 (жиырма төрт) сағат беріледі. </w:t>
      </w:r>
    </w:p>
    <w:bookmarkEnd w:id="178"/>
    <w:bookmarkStart w:name="z183" w:id="179"/>
    <w:p>
      <w:pPr>
        <w:spacing w:after="0"/>
        <w:ind w:left="0"/>
        <w:jc w:val="both"/>
      </w:pPr>
      <w:r>
        <w:rPr>
          <w:rFonts w:ascii="Times New Roman"/>
          <w:b w:val="false"/>
          <w:i w:val="false"/>
          <w:color w:val="000000"/>
          <w:sz w:val="28"/>
        </w:rPr>
        <w:t>
      164. Конкурс нәтижелері туралы хабарламаны конкурстық комиссияның хатшысы кандидатқа электрондық поштаға жібереді және өтініште көрсетілген телефон арқылы хабарлайды.</w:t>
      </w:r>
    </w:p>
    <w:bookmarkEnd w:id="179"/>
    <w:bookmarkStart w:name="z184" w:id="180"/>
    <w:p>
      <w:pPr>
        <w:spacing w:after="0"/>
        <w:ind w:left="0"/>
        <w:jc w:val="both"/>
      </w:pPr>
      <w:r>
        <w:rPr>
          <w:rFonts w:ascii="Times New Roman"/>
          <w:b w:val="false"/>
          <w:i w:val="false"/>
          <w:color w:val="000000"/>
          <w:sz w:val="28"/>
        </w:rPr>
        <w:t>
      165. Егер конкурс жеңімпазы шешім қабылдамаса, тағайындау бағалау бойынша ең жоғары балға ие конкурстың келесі қатысушысына ұсынылады.</w:t>
      </w:r>
    </w:p>
    <w:bookmarkEnd w:id="180"/>
    <w:bookmarkStart w:name="z185" w:id="181"/>
    <w:p>
      <w:pPr>
        <w:spacing w:after="0"/>
        <w:ind w:left="0"/>
        <w:jc w:val="both"/>
      </w:pPr>
      <w:r>
        <w:rPr>
          <w:rFonts w:ascii="Times New Roman"/>
          <w:b w:val="false"/>
          <w:i w:val="false"/>
          <w:color w:val="000000"/>
          <w:sz w:val="28"/>
        </w:rPr>
        <w:t>
      166. Конкурстық комиссияның шешімімен келіспеген жағдайда, комиссия мүшелерінің бірі өз пікірін білдіреді, ол комиссия отырысының хаттамасына қоса беріледі.</w:t>
      </w:r>
    </w:p>
    <w:bookmarkEnd w:id="181"/>
    <w:bookmarkStart w:name="z186" w:id="182"/>
    <w:p>
      <w:pPr>
        <w:spacing w:after="0"/>
        <w:ind w:left="0"/>
        <w:jc w:val="both"/>
      </w:pPr>
      <w:r>
        <w:rPr>
          <w:rFonts w:ascii="Times New Roman"/>
          <w:b w:val="false"/>
          <w:i w:val="false"/>
          <w:color w:val="000000"/>
          <w:sz w:val="28"/>
        </w:rPr>
        <w:t>
      167. Конкурстық комиссияның шешімі хаттамамен ресімделеді, оған комиссия төрағасы, мүшелері мен хатшысы қол қояды.</w:t>
      </w:r>
    </w:p>
    <w:bookmarkEnd w:id="182"/>
    <w:bookmarkStart w:name="z187" w:id="183"/>
    <w:p>
      <w:pPr>
        <w:spacing w:after="0"/>
        <w:ind w:left="0"/>
        <w:jc w:val="both"/>
      </w:pPr>
      <w:r>
        <w:rPr>
          <w:rFonts w:ascii="Times New Roman"/>
          <w:b w:val="false"/>
          <w:i w:val="false"/>
          <w:color w:val="000000"/>
          <w:sz w:val="28"/>
        </w:rPr>
        <w:t>
      168. Егер конкурс нәтижесінде комиссия бос лауазымға орналасуға кандидаттарды анықтамаса, конкурс өтпеді деп танылады.</w:t>
      </w:r>
    </w:p>
    <w:bookmarkEnd w:id="183"/>
    <w:bookmarkStart w:name="z188" w:id="184"/>
    <w:p>
      <w:pPr>
        <w:spacing w:after="0"/>
        <w:ind w:left="0"/>
        <w:jc w:val="both"/>
      </w:pPr>
      <w:r>
        <w:rPr>
          <w:rFonts w:ascii="Times New Roman"/>
          <w:b w:val="false"/>
          <w:i w:val="false"/>
          <w:color w:val="000000"/>
          <w:sz w:val="28"/>
        </w:rPr>
        <w:t>
      169. Конкурс нәтижелері мемлекеттік білім беру ұйымының интернет-ресурсында немесе әлеуметтік желілерінің ресми аккаунттарында конкурстық комиссияның қорытынды отырысы өткізілгеннен кейінгі келесі жұмыс күні жарияланады.</w:t>
      </w:r>
    </w:p>
    <w:bookmarkEnd w:id="184"/>
    <w:bookmarkStart w:name="z189" w:id="185"/>
    <w:p>
      <w:pPr>
        <w:spacing w:after="0"/>
        <w:ind w:left="0"/>
        <w:jc w:val="both"/>
      </w:pPr>
      <w:r>
        <w:rPr>
          <w:rFonts w:ascii="Times New Roman"/>
          <w:b w:val="false"/>
          <w:i w:val="false"/>
          <w:color w:val="000000"/>
          <w:sz w:val="28"/>
        </w:rPr>
        <w:t>
      170. Кандидаттар конкурстық құжаттармен және конкурстық комиссияның шешімімен танысады.</w:t>
      </w:r>
    </w:p>
    <w:bookmarkEnd w:id="185"/>
    <w:bookmarkStart w:name="z190" w:id="186"/>
    <w:p>
      <w:pPr>
        <w:spacing w:after="0"/>
        <w:ind w:left="0"/>
        <w:jc w:val="both"/>
      </w:pPr>
      <w:r>
        <w:rPr>
          <w:rFonts w:ascii="Times New Roman"/>
          <w:b w:val="false"/>
          <w:i w:val="false"/>
          <w:color w:val="000000"/>
          <w:sz w:val="28"/>
        </w:rPr>
        <w:t xml:space="preserve">
      171. Конкурс нәтижелерімен келіспеген жағдайда, қатысушы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жоғары тұрған мемлекеттік ұйымда (білім бөлімдері) құрылған апелляциялық комиссияға шағым жасайды.</w:t>
      </w:r>
    </w:p>
    <w:bookmarkEnd w:id="186"/>
    <w:bookmarkStart w:name="z191" w:id="187"/>
    <w:p>
      <w:pPr>
        <w:spacing w:after="0"/>
        <w:ind w:left="0"/>
        <w:jc w:val="both"/>
      </w:pPr>
      <w:r>
        <w:rPr>
          <w:rFonts w:ascii="Times New Roman"/>
          <w:b w:val="false"/>
          <w:i w:val="false"/>
          <w:color w:val="000000"/>
          <w:sz w:val="28"/>
        </w:rPr>
        <w:t xml:space="preserve">
      172. Апелляциялық комиссияның төрағасы мен құрамын білім бөлімдері айқындайды және бекітеді. Апелляциялық комиссияның құрамы бес адамнан тұрады. </w:t>
      </w:r>
    </w:p>
    <w:bookmarkEnd w:id="187"/>
    <w:bookmarkStart w:name="z192" w:id="188"/>
    <w:p>
      <w:pPr>
        <w:spacing w:after="0"/>
        <w:ind w:left="0"/>
        <w:jc w:val="both"/>
      </w:pPr>
      <w:r>
        <w:rPr>
          <w:rFonts w:ascii="Times New Roman"/>
          <w:b w:val="false"/>
          <w:i w:val="false"/>
          <w:color w:val="000000"/>
          <w:sz w:val="28"/>
        </w:rPr>
        <w:t>
      173. Апелляциялық комиссияның төрағасы басшылықты жүзеге асырады, хатшы апелляциялық комиссияның отырысын ұйымдастырады, хаттаманы ресімдейді, оның мүшесі болып табылмайды және дауыс беруге құқығы жоқ.</w:t>
      </w:r>
    </w:p>
    <w:bookmarkEnd w:id="188"/>
    <w:bookmarkStart w:name="z193" w:id="189"/>
    <w:p>
      <w:pPr>
        <w:spacing w:after="0"/>
        <w:ind w:left="0"/>
        <w:jc w:val="both"/>
      </w:pPr>
      <w:r>
        <w:rPr>
          <w:rFonts w:ascii="Times New Roman"/>
          <w:b w:val="false"/>
          <w:i w:val="false"/>
          <w:color w:val="000000"/>
          <w:sz w:val="28"/>
        </w:rPr>
        <w:t xml:space="preserve">
      174. Апелляциялық комиссияның шешімі апелляциялық комиссия мүшелерінің жалпы санының көпшілік даусымен қабылданады. Дауыстар тең болған жағдайда, апелляциялық комиссия төрағасының дауысы шешуші болып табылады. Апелляциялық комиссияның шешімдері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хаттамамен ресімделеді, оған апелляциялық комиссияның төрағасы және барлық мүшелері қол қояды.</w:t>
      </w:r>
    </w:p>
    <w:bookmarkEnd w:id="189"/>
    <w:bookmarkStart w:name="z194" w:id="190"/>
    <w:p>
      <w:pPr>
        <w:spacing w:after="0"/>
        <w:ind w:left="0"/>
        <w:jc w:val="both"/>
      </w:pPr>
      <w:r>
        <w:rPr>
          <w:rFonts w:ascii="Times New Roman"/>
          <w:b w:val="false"/>
          <w:i w:val="false"/>
          <w:color w:val="000000"/>
          <w:sz w:val="28"/>
        </w:rPr>
        <w:t xml:space="preserve">
      175. Апелляциялық комиссияның шешіміне Әкімшілік рәсімдік-процестік </w:t>
      </w:r>
      <w:r>
        <w:rPr>
          <w:rFonts w:ascii="Times New Roman"/>
          <w:b w:val="false"/>
          <w:i w:val="false"/>
          <w:color w:val="000000"/>
          <w:sz w:val="28"/>
        </w:rPr>
        <w:t>кодексте</w:t>
      </w:r>
      <w:r>
        <w:rPr>
          <w:rFonts w:ascii="Times New Roman"/>
          <w:b w:val="false"/>
          <w:i w:val="false"/>
          <w:color w:val="000000"/>
          <w:sz w:val="28"/>
        </w:rPr>
        <w:t xml:space="preserve"> айқындалатын тәртіппен шағым жасалады. </w:t>
      </w:r>
    </w:p>
    <w:bookmarkEnd w:id="190"/>
    <w:bookmarkStart w:name="z195" w:id="191"/>
    <w:p>
      <w:pPr>
        <w:spacing w:after="0"/>
        <w:ind w:left="0"/>
        <w:jc w:val="both"/>
      </w:pPr>
      <w:r>
        <w:rPr>
          <w:rFonts w:ascii="Times New Roman"/>
          <w:b w:val="false"/>
          <w:i w:val="false"/>
          <w:color w:val="000000"/>
          <w:sz w:val="28"/>
        </w:rPr>
        <w:t>
      176. Үлгілік біліктілік сипаттамаларымен бекітілген біліктілік талаптарына сәйкес келетін және конкурстық комиссияның оң қорытындысын алған кандидатпен білім беру ұйымының басшысы еңбек шартын жасайды және жұмысқа қабылдау туралы бұйрық шығарады.</w:t>
      </w:r>
    </w:p>
    <w:bookmarkEnd w:id="191"/>
    <w:bookmarkStart w:name="z196" w:id="192"/>
    <w:p>
      <w:pPr>
        <w:spacing w:after="0"/>
        <w:ind w:left="0"/>
        <w:jc w:val="both"/>
      </w:pPr>
      <w:r>
        <w:rPr>
          <w:rFonts w:ascii="Times New Roman"/>
          <w:b w:val="false"/>
          <w:i w:val="false"/>
          <w:color w:val="000000"/>
          <w:sz w:val="28"/>
        </w:rPr>
        <w:t>
      177. Конкурстан өтпеген кандидаттардың құжаттары конкурс жариялаған мемлекеттік органда 1 (бір) жыл бойы сақталады.</w:t>
      </w:r>
    </w:p>
    <w:bookmarkEnd w:id="192"/>
    <w:bookmarkStart w:name="z197" w:id="193"/>
    <w:p>
      <w:pPr>
        <w:spacing w:after="0"/>
        <w:ind w:left="0"/>
        <w:jc w:val="both"/>
      </w:pPr>
      <w:r>
        <w:rPr>
          <w:rFonts w:ascii="Times New Roman"/>
          <w:b w:val="false"/>
          <w:i w:val="false"/>
          <w:color w:val="000000"/>
          <w:sz w:val="28"/>
        </w:rPr>
        <w:t xml:space="preserve">
      178. Білім беру ұйымы қоса атқаратын педагогтерді "Педагог мәртебесі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педагогтер үшін айқындалған нормативтік оқу жүктемесінің 50%-дан аспайтын есебімен және еңбек заңнамасы шеңберінде жұмыс уақытының қалыпты ұзақтығының 50%-дан аспайтын режимінде жұмыс істейтін қоса атқаратын педагогтерді еңбек заңнамасы шеңберінде конкурссыз, негізгі жұмыс берушінің келісімі бойынша, еңбек заңнамасында белгіленген тәртіппен жұмысқа қабылдайды. </w:t>
      </w:r>
    </w:p>
    <w:bookmarkEnd w:id="193"/>
    <w:bookmarkStart w:name="z198" w:id="194"/>
    <w:p>
      <w:pPr>
        <w:spacing w:after="0"/>
        <w:ind w:left="0"/>
        <w:jc w:val="both"/>
      </w:pPr>
      <w:r>
        <w:rPr>
          <w:rFonts w:ascii="Times New Roman"/>
          <w:b w:val="false"/>
          <w:i w:val="false"/>
          <w:color w:val="000000"/>
          <w:sz w:val="28"/>
        </w:rPr>
        <w:t>
      179. Шағын жинақты мектепті қоспағанда, пән мұғалімінің бос сағаты педагогтер арасында бөлінбейді.</w:t>
      </w:r>
    </w:p>
    <w:bookmarkEnd w:id="194"/>
    <w:bookmarkStart w:name="z199" w:id="195"/>
    <w:p>
      <w:pPr>
        <w:spacing w:after="0"/>
        <w:ind w:left="0"/>
        <w:jc w:val="both"/>
      </w:pPr>
      <w:r>
        <w:rPr>
          <w:rFonts w:ascii="Times New Roman"/>
          <w:b w:val="false"/>
          <w:i w:val="false"/>
          <w:color w:val="000000"/>
          <w:sz w:val="28"/>
        </w:rPr>
        <w:t>
      180. Оқу жылының басында бос лауазымға кандидат анықталмаған жағдайда, оқу жылы ішінде бос сағаттар білім беру ұйымының педагогтері арасында бөлінеді және (немесе) педагог және (немесе) қоса атқарушы педагог уақытша қабылданады.</w:t>
      </w:r>
    </w:p>
    <w:bookmarkEnd w:id="195"/>
    <w:bookmarkStart w:name="z200" w:id="196"/>
    <w:p>
      <w:pPr>
        <w:spacing w:after="0"/>
        <w:ind w:left="0"/>
        <w:jc w:val="both"/>
      </w:pPr>
      <w:r>
        <w:rPr>
          <w:rFonts w:ascii="Times New Roman"/>
          <w:b w:val="false"/>
          <w:i w:val="false"/>
          <w:color w:val="000000"/>
          <w:sz w:val="28"/>
        </w:rPr>
        <w:t>
      181. Егер бос сағаттар саны 8 сағаттан аспаса, оқу жүктемесі бір жарым ставканы құрайтын кемінде 2-3 (екі-үш) педагог (мемлекеттік білім беру ұйымының басшысын, басшысының орынбасарын қоспағанда) арасында сағаттарды бөлуге жол беріледі.</w:t>
      </w:r>
    </w:p>
    <w:bookmarkEnd w:id="196"/>
    <w:bookmarkStart w:name="z201" w:id="197"/>
    <w:p>
      <w:pPr>
        <w:spacing w:after="0"/>
        <w:ind w:left="0"/>
        <w:jc w:val="both"/>
      </w:pPr>
      <w:r>
        <w:rPr>
          <w:rFonts w:ascii="Times New Roman"/>
          <w:b w:val="false"/>
          <w:i w:val="false"/>
          <w:color w:val="000000"/>
          <w:sz w:val="28"/>
        </w:rPr>
        <w:t>
      182. Мемлекеттік білім беру ұйымының басшысы, басшысының орынбасары лауазымында бір ставкада жұмыс істейтін педагогтерге нормативтік оқу жүктемесінен 50%-дан аспайтын қосымша оқу жүктемесінің болуына жол беріледі.</w:t>
      </w:r>
    </w:p>
    <w:bookmarkEnd w:id="197"/>
    <w:bookmarkStart w:name="z202" w:id="198"/>
    <w:p>
      <w:pPr>
        <w:spacing w:after="0"/>
        <w:ind w:left="0"/>
        <w:jc w:val="both"/>
      </w:pPr>
      <w:r>
        <w:rPr>
          <w:rFonts w:ascii="Times New Roman"/>
          <w:b w:val="false"/>
          <w:i w:val="false"/>
          <w:color w:val="000000"/>
          <w:sz w:val="28"/>
        </w:rPr>
        <w:t xml:space="preserve">
      183. Педагог лауазымынан босату Кодекстің </w:t>
      </w:r>
      <w:r>
        <w:rPr>
          <w:rFonts w:ascii="Times New Roman"/>
          <w:b w:val="false"/>
          <w:i w:val="false"/>
          <w:color w:val="000000"/>
          <w:sz w:val="28"/>
        </w:rPr>
        <w:t>49-бабының</w:t>
      </w:r>
      <w:r>
        <w:rPr>
          <w:rFonts w:ascii="Times New Roman"/>
          <w:b w:val="false"/>
          <w:i w:val="false"/>
          <w:color w:val="000000"/>
          <w:sz w:val="28"/>
        </w:rPr>
        <w:t xml:space="preserve"> 1), 2), 3), 5), 6), 7), 8), 9) тармақшаларында көзделген негіздер бойынша жүзеге асырылады.</w:t>
      </w:r>
    </w:p>
    <w:bookmarkEnd w:id="1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 xml:space="preserve">лауазымға тағайындау, </w:t>
            </w:r>
            <w:r>
              <w:br/>
            </w:r>
            <w:r>
              <w:rPr>
                <w:rFonts w:ascii="Times New Roman"/>
                <w:b w:val="false"/>
                <w:i w:val="false"/>
                <w:color w:val="000000"/>
                <w:sz w:val="20"/>
              </w:rPr>
              <w:t xml:space="preserve">лауазымнан босату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 xml:space="preserve">конкурс жариялаған </w:t>
            </w:r>
            <w:r>
              <w:br/>
            </w:r>
            <w:r>
              <w:rPr>
                <w:rFonts w:ascii="Times New Roman"/>
                <w:b w:val="false"/>
                <w:i w:val="false"/>
                <w:color w:val="000000"/>
                <w:sz w:val="20"/>
              </w:rPr>
              <w:t>мемлекеттік орган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ұйымдарының бірінші басшыларын тағайындау конкурсына қатысу үшін құжаттарды қабылдау" мемлекеттік қызметін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Қазақстан Республикасының Оқу-ағарту министрлігі және (немесе) облыстардың, Астана, Алматы, Шымкент қалаларының білім басқармалары, аудандардың (облыстық маңызы бар қалалардың) білім бөлімдері (бұдан әрі – көрсетілетін қызметті берушілер) көрсетеді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мемлекеттік қызметті көрсету үшін нәтиже беру:</w:t>
            </w:r>
          </w:p>
          <w:p>
            <w:pPr>
              <w:spacing w:after="20"/>
              <w:ind w:left="20"/>
              <w:jc w:val="both"/>
            </w:pPr>
            <w:r>
              <w:rPr>
                <w:rFonts w:ascii="Times New Roman"/>
                <w:b w:val="false"/>
                <w:i w:val="false"/>
                <w:color w:val="000000"/>
                <w:sz w:val="20"/>
              </w:rPr>
              <w:t>
1) көрсетілетін қызметті берушінің кеңсесі;</w:t>
            </w:r>
          </w:p>
          <w:p>
            <w:pPr>
              <w:spacing w:after="20"/>
              <w:ind w:left="20"/>
              <w:jc w:val="both"/>
            </w:pPr>
            <w:r>
              <w:rPr>
                <w:rFonts w:ascii="Times New Roman"/>
                <w:b w:val="false"/>
                <w:i w:val="false"/>
                <w:color w:val="000000"/>
                <w:sz w:val="20"/>
              </w:rPr>
              <w:t>
2) "Азаматтарға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3) "электрондық үкіметтің"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мерзімдері:</w:t>
            </w:r>
          </w:p>
          <w:p>
            <w:pPr>
              <w:spacing w:after="20"/>
              <w:ind w:left="20"/>
              <w:jc w:val="both"/>
            </w:pPr>
            <w:r>
              <w:rPr>
                <w:rFonts w:ascii="Times New Roman"/>
                <w:b w:val="false"/>
                <w:i w:val="false"/>
                <w:color w:val="000000"/>
                <w:sz w:val="20"/>
              </w:rPr>
              <w:t>
1) көрсетілетін қызметті беруші арқылы жүгінген кезде – 20 минут;</w:t>
            </w:r>
          </w:p>
          <w:p>
            <w:pPr>
              <w:spacing w:after="20"/>
              <w:ind w:left="20"/>
              <w:jc w:val="both"/>
            </w:pPr>
            <w:r>
              <w:rPr>
                <w:rFonts w:ascii="Times New Roman"/>
                <w:b w:val="false"/>
                <w:i w:val="false"/>
                <w:color w:val="000000"/>
                <w:sz w:val="20"/>
              </w:rPr>
              <w:t>
2) көрсетілетін қызметті берушінің орналасқан жері бойынша Мемлекеттік корпорацияға жүгінген кезде – 1 (бір) жұмыс күні;</w:t>
            </w:r>
          </w:p>
          <w:p>
            <w:pPr>
              <w:spacing w:after="20"/>
              <w:ind w:left="20"/>
              <w:jc w:val="both"/>
            </w:pPr>
            <w:r>
              <w:rPr>
                <w:rFonts w:ascii="Times New Roman"/>
                <w:b w:val="false"/>
                <w:i w:val="false"/>
                <w:color w:val="000000"/>
                <w:sz w:val="20"/>
              </w:rPr>
              <w:t>
3) көрсетілетін қызметті беруші орналасқан жерден басқа жердегі Мемлекеттік корпорацияға жүгінген кезде – 7 (жеті) жұмыс күні.</w:t>
            </w:r>
          </w:p>
          <w:p>
            <w:pPr>
              <w:spacing w:after="20"/>
              <w:ind w:left="20"/>
              <w:jc w:val="both"/>
            </w:pPr>
            <w:r>
              <w:rPr>
                <w:rFonts w:ascii="Times New Roman"/>
                <w:b w:val="false"/>
                <w:i w:val="false"/>
                <w:color w:val="000000"/>
                <w:sz w:val="20"/>
              </w:rPr>
              <w:t>
Мемлекеттік корпорацияға жүгінген кезде қабылдау күні мемлекеттік қызмет көрсету мерзіміне кірмейді;</w:t>
            </w:r>
          </w:p>
          <w:p>
            <w:pPr>
              <w:spacing w:after="20"/>
              <w:ind w:left="20"/>
              <w:jc w:val="both"/>
            </w:pPr>
            <w:r>
              <w:rPr>
                <w:rFonts w:ascii="Times New Roman"/>
                <w:b w:val="false"/>
                <w:i w:val="false"/>
                <w:color w:val="000000"/>
                <w:sz w:val="20"/>
              </w:rPr>
              <w:t>
4) портал арқылы жүгінген кезде – бір жұмыс күні.</w:t>
            </w:r>
          </w:p>
          <w:p>
            <w:pPr>
              <w:spacing w:after="20"/>
              <w:ind w:left="20"/>
              <w:jc w:val="both"/>
            </w:pPr>
            <w:r>
              <w:rPr>
                <w:rFonts w:ascii="Times New Roman"/>
                <w:b w:val="false"/>
                <w:i w:val="false"/>
                <w:color w:val="000000"/>
                <w:sz w:val="20"/>
              </w:rPr>
              <w:t>
1) құжаттар топтамасын Мемлекеттік корпорацияға және көрсетілетін қызметті берушінің кеңсесіне тапсыру үшін күтудің рұқсат етілген ең ұзақ уақыты – 20 (жиырма) минут;</w:t>
            </w:r>
          </w:p>
          <w:p>
            <w:pPr>
              <w:spacing w:after="20"/>
              <w:ind w:left="20"/>
              <w:jc w:val="both"/>
            </w:pPr>
            <w:r>
              <w:rPr>
                <w:rFonts w:ascii="Times New Roman"/>
                <w:b w:val="false"/>
                <w:i w:val="false"/>
                <w:color w:val="000000"/>
                <w:sz w:val="20"/>
              </w:rPr>
              <w:t>
2) көрсетілетін қызметті алушыға Мемлекеттік корпорацияда қызмет көрсетудің рұқсат етілген ең ұзақ уақыты – 20 (жиырма)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 қағаз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қағаз түрінде көрсету кезінде - осы Қағидаларға 4-қосымшаға сәйкес нысан бойынша конкурсқа қатысуға құжаттардың қабылданғаны туралы қолхат немесе 5-қосымшаға сәйкес нысан бойынша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Көрсетілетін қызметті алушының "жеке кабинетіне" электрондық түрде жүгінген кезде көрсетілетін қызметті берушінің уәкілетті тұлғасының ЭЦҚ қойылған электрондық құжат нысанында конкурсқа қатысуға құжаттарды қабылдау туралы хабарлама не бас тарту туралы дәлелді жауап келеді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 қоспағанда, дүйсенбіден жұмаға дейін сағат 9.00 мен 18.30 аралығы, түскі үзіліс сағат 13.00-ден 14.30-ға дейін.</w:t>
            </w:r>
          </w:p>
          <w:p>
            <w:pPr>
              <w:spacing w:after="20"/>
              <w:ind w:left="20"/>
              <w:jc w:val="both"/>
            </w:pPr>
            <w:r>
              <w:rPr>
                <w:rFonts w:ascii="Times New Roman"/>
                <w:b w:val="false"/>
                <w:i w:val="false"/>
                <w:color w:val="000000"/>
                <w:sz w:val="20"/>
              </w:rPr>
              <w:t>
Көрсетілетін қызметті берушіде құжаттарды қабылдау және мемлекеттік қызметті көрсету нәтижесін беру сағат 13.00-ден 14.30-ға дейінгі түскі үзіліспен сағат 9.00-ден 17.30-ға дейін жүзеге асырылады.</w:t>
            </w:r>
          </w:p>
          <w:p>
            <w:pPr>
              <w:spacing w:after="20"/>
              <w:ind w:left="20"/>
              <w:jc w:val="both"/>
            </w:pPr>
            <w:r>
              <w:rPr>
                <w:rFonts w:ascii="Times New Roman"/>
                <w:b w:val="false"/>
                <w:i w:val="false"/>
                <w:color w:val="000000"/>
                <w:sz w:val="20"/>
              </w:rPr>
              <w:t>
Мемлекеттік қызмет алдын ала жазылусыз және жеделдетілген қызмет көрсетусіз кезек тәртібімен көрсетіледі.</w:t>
            </w:r>
          </w:p>
          <w:p>
            <w:pPr>
              <w:spacing w:after="20"/>
              <w:ind w:left="20"/>
              <w:jc w:val="both"/>
            </w:pPr>
            <w:r>
              <w:rPr>
                <w:rFonts w:ascii="Times New Roman"/>
                <w:b w:val="false"/>
                <w:i w:val="false"/>
                <w:color w:val="000000"/>
                <w:sz w:val="20"/>
              </w:rPr>
              <w:t xml:space="preserve">
2) Мемлекеттік корпорация және ақпарат объектісі – </w:t>
            </w:r>
            <w:r>
              <w:rPr>
                <w:rFonts w:ascii="Times New Roman"/>
                <w:b w:val="false"/>
                <w:i w:val="false"/>
                <w:color w:val="000000"/>
                <w:sz w:val="20"/>
              </w:rPr>
              <w:t>Кодекске</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түскі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w:t>
            </w:r>
          </w:p>
          <w:p>
            <w:pPr>
              <w:spacing w:after="20"/>
              <w:ind w:left="20"/>
              <w:jc w:val="both"/>
            </w:pPr>
            <w:r>
              <w:rPr>
                <w:rFonts w:ascii="Times New Roman"/>
                <w:b w:val="false"/>
                <w:i w:val="false"/>
                <w:color w:val="000000"/>
                <w:sz w:val="20"/>
              </w:rPr>
              <w:t>
Құжаттарды қабылдау және дайын құжаттарды беру электрондық кезек тәртібімен жүзеге асырылады.</w:t>
            </w:r>
          </w:p>
          <w:p>
            <w:pPr>
              <w:spacing w:after="20"/>
              <w:ind w:left="20"/>
              <w:jc w:val="both"/>
            </w:pPr>
            <w:r>
              <w:rPr>
                <w:rFonts w:ascii="Times New Roman"/>
                <w:b w:val="false"/>
                <w:i w:val="false"/>
                <w:color w:val="000000"/>
                <w:sz w:val="20"/>
              </w:rPr>
              <w:t xml:space="preserve">
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w:t>
            </w:r>
            <w:r>
              <w:rPr>
                <w:rFonts w:ascii="Times New Roman"/>
                <w:b w:val="false"/>
                <w:i w:val="false"/>
                <w:color w:val="000000"/>
                <w:sz w:val="20"/>
              </w:rPr>
              <w:t>Кодекске</w:t>
            </w:r>
            <w:r>
              <w:rPr>
                <w:rFonts w:ascii="Times New Roman"/>
                <w:b w:val="false"/>
                <w:i w:val="false"/>
                <w:color w:val="000000"/>
                <w:sz w:val="20"/>
              </w:rPr>
              <w:t xml:space="preserve">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көрсетілетін қызметті берушінің интернет-ресурсында, әлеуметтік желілердің ресми аккаунттарында;</w:t>
            </w:r>
          </w:p>
          <w:p>
            <w:pPr>
              <w:spacing w:after="20"/>
              <w:ind w:left="20"/>
              <w:jc w:val="both"/>
            </w:pPr>
            <w:r>
              <w:rPr>
                <w:rFonts w:ascii="Times New Roman"/>
                <w:b w:val="false"/>
                <w:i w:val="false"/>
                <w:color w:val="000000"/>
                <w:sz w:val="20"/>
              </w:rPr>
              <w:t xml:space="preserve">
2) www.egov.kz порталында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 көрсетілетін қызметті берушінің кеңсесіне не Мемлекеттік корпорацияға мынадай құжаттарды береді: </w:t>
            </w:r>
          </w:p>
          <w:p>
            <w:pPr>
              <w:spacing w:after="20"/>
              <w:ind w:left="20"/>
              <w:jc w:val="both"/>
            </w:pPr>
            <w:r>
              <w:rPr>
                <w:rFonts w:ascii="Times New Roman"/>
                <w:b w:val="false"/>
                <w:i w:val="false"/>
                <w:color w:val="000000"/>
                <w:sz w:val="20"/>
              </w:rPr>
              <w:t xml:space="preserve">
1) Қазақстан Республикасы Білім және ғылым министрінің 2012 жылғы 21 ақпандағы № 57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7495 болып тіркелген) бекітілген Мемлекеттік білім беру ұйымдарының бірінші басшылары мен педагогтерін лауазымға тағайындау және лауазымнан босату қағидаларының 3-қосымшасына сәйкес нысан бойынша өтініш;</w:t>
            </w:r>
          </w:p>
          <w:p>
            <w:pPr>
              <w:spacing w:after="20"/>
              <w:ind w:left="20"/>
              <w:jc w:val="both"/>
            </w:pPr>
            <w:r>
              <w:rPr>
                <w:rFonts w:ascii="Times New Roman"/>
                <w:b w:val="false"/>
                <w:i w:val="false"/>
                <w:color w:val="000000"/>
                <w:sz w:val="20"/>
              </w:rPr>
              <w:t>
2) жеке басын куәландыратын құжат не цифрлық құжаттама сервисінен электрондық құжат (сәйкестендіру үшін);</w:t>
            </w:r>
          </w:p>
          <w:p>
            <w:pPr>
              <w:spacing w:after="20"/>
              <w:ind w:left="20"/>
              <w:jc w:val="both"/>
            </w:pPr>
            <w:r>
              <w:rPr>
                <w:rFonts w:ascii="Times New Roman"/>
                <w:b w:val="false"/>
                <w:i w:val="false"/>
                <w:color w:val="000000"/>
                <w:sz w:val="20"/>
              </w:rPr>
              <w:t>
3) кадрларды есепке алу жөніндегі жеке парақ және фото;</w:t>
            </w:r>
          </w:p>
          <w:p>
            <w:pPr>
              <w:spacing w:after="20"/>
              <w:ind w:left="20"/>
              <w:jc w:val="both"/>
            </w:pPr>
            <w:r>
              <w:rPr>
                <w:rFonts w:ascii="Times New Roman"/>
                <w:b w:val="false"/>
                <w:i w:val="false"/>
                <w:color w:val="000000"/>
                <w:sz w:val="20"/>
              </w:rPr>
              <w:t>
4) білім тұралы мемлекеттік үлгідегі құжаттың көшірмесі;</w:t>
            </w:r>
          </w:p>
          <w:p>
            <w:pPr>
              <w:spacing w:after="20"/>
              <w:ind w:left="20"/>
              <w:jc w:val="both"/>
            </w:pPr>
            <w:r>
              <w:rPr>
                <w:rFonts w:ascii="Times New Roman"/>
                <w:b w:val="false"/>
                <w:i w:val="false"/>
                <w:color w:val="000000"/>
                <w:sz w:val="20"/>
              </w:rPr>
              <w:t>
5) еңбек қызметін растайтын құжаттың көшірмесі;</w:t>
            </w:r>
          </w:p>
          <w:p>
            <w:pPr>
              <w:spacing w:after="20"/>
              <w:ind w:left="20"/>
              <w:jc w:val="both"/>
            </w:pPr>
            <w:r>
              <w:rPr>
                <w:rFonts w:ascii="Times New Roman"/>
                <w:b w:val="false"/>
                <w:i w:val="false"/>
                <w:color w:val="000000"/>
                <w:sz w:val="20"/>
              </w:rPr>
              <w:t xml:space="preserve">
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21579 болып тіркелген) бекітілген 075/у нысаны бойынша денсаулығы туралы анықтама;</w:t>
            </w:r>
          </w:p>
          <w:p>
            <w:pPr>
              <w:spacing w:after="20"/>
              <w:ind w:left="20"/>
              <w:jc w:val="both"/>
            </w:pPr>
            <w:r>
              <w:rPr>
                <w:rFonts w:ascii="Times New Roman"/>
                <w:b w:val="false"/>
                <w:i w:val="false"/>
                <w:color w:val="000000"/>
                <w:sz w:val="20"/>
              </w:rPr>
              <w:t xml:space="preserve">
 7) психикалық мінез-құлық бұзылыстары бар аурудың динамикалық бақылауда жоқтығы туралы анықтама; </w:t>
            </w:r>
          </w:p>
          <w:p>
            <w:pPr>
              <w:spacing w:after="20"/>
              <w:ind w:left="20"/>
              <w:jc w:val="both"/>
            </w:pPr>
            <w:r>
              <w:rPr>
                <w:rFonts w:ascii="Times New Roman"/>
                <w:b w:val="false"/>
                <w:i w:val="false"/>
                <w:color w:val="000000"/>
                <w:sz w:val="20"/>
              </w:rPr>
              <w:t>
8) наркологиялық аурудың динамикалық бақылауда жоқтығы туралы анықтама;</w:t>
            </w:r>
          </w:p>
          <w:p>
            <w:pPr>
              <w:spacing w:after="20"/>
              <w:ind w:left="20"/>
              <w:jc w:val="both"/>
            </w:pPr>
            <w:r>
              <w:rPr>
                <w:rFonts w:ascii="Times New Roman"/>
                <w:b w:val="false"/>
                <w:i w:val="false"/>
                <w:color w:val="000000"/>
                <w:sz w:val="20"/>
              </w:rPr>
              <w:t>
9) Осы қаулыға 7-қосымшаға сәйкес сертификаттаудан өткені туралы сертификат;</w:t>
            </w:r>
          </w:p>
          <w:p>
            <w:pPr>
              <w:spacing w:after="20"/>
              <w:ind w:left="20"/>
              <w:jc w:val="both"/>
            </w:pPr>
            <w:r>
              <w:rPr>
                <w:rFonts w:ascii="Times New Roman"/>
                <w:b w:val="false"/>
                <w:i w:val="false"/>
                <w:color w:val="000000"/>
                <w:sz w:val="20"/>
              </w:rPr>
              <w:t xml:space="preserve">
10) ҚАЗТЕСТ тапсырғаны туралы сертификат (В1 орта деңгейінен төмен емес) </w:t>
            </w:r>
          </w:p>
          <w:p>
            <w:pPr>
              <w:spacing w:after="20"/>
              <w:ind w:left="20"/>
              <w:jc w:val="both"/>
            </w:pPr>
            <w:r>
              <w:rPr>
                <w:rFonts w:ascii="Times New Roman"/>
                <w:b w:val="false"/>
                <w:i w:val="false"/>
                <w:color w:val="000000"/>
                <w:sz w:val="20"/>
              </w:rPr>
              <w:t>
11) Білім беру ұйымын дамытудың перспективалық жоспары;</w:t>
            </w:r>
          </w:p>
          <w:p>
            <w:pPr>
              <w:spacing w:after="20"/>
              <w:ind w:left="20"/>
              <w:jc w:val="both"/>
            </w:pPr>
            <w:r>
              <w:rPr>
                <w:rFonts w:ascii="Times New Roman"/>
                <w:b w:val="false"/>
                <w:i w:val="false"/>
                <w:color w:val="000000"/>
                <w:sz w:val="20"/>
              </w:rPr>
              <w:t>
12) түйіндеме;</w:t>
            </w:r>
          </w:p>
          <w:p>
            <w:pPr>
              <w:spacing w:after="20"/>
              <w:ind w:left="20"/>
              <w:jc w:val="both"/>
            </w:pPr>
            <w:r>
              <w:rPr>
                <w:rFonts w:ascii="Times New Roman"/>
                <w:b w:val="false"/>
                <w:i w:val="false"/>
                <w:color w:val="000000"/>
                <w:sz w:val="20"/>
              </w:rPr>
              <w:t>
13) біліктілік санатын беру (растау) туралы куәлік.</w:t>
            </w:r>
          </w:p>
          <w:p>
            <w:pPr>
              <w:spacing w:after="20"/>
              <w:ind w:left="20"/>
              <w:jc w:val="both"/>
            </w:pPr>
            <w:r>
              <w:rPr>
                <w:rFonts w:ascii="Times New Roman"/>
                <w:b w:val="false"/>
                <w:i w:val="false"/>
                <w:color w:val="000000"/>
                <w:sz w:val="20"/>
              </w:rPr>
              <w:t xml:space="preserve">
 egov.kz электрондық үкімет веб-порталы арқылы: </w:t>
            </w:r>
          </w:p>
          <w:p>
            <w:pPr>
              <w:spacing w:after="20"/>
              <w:ind w:left="20"/>
              <w:jc w:val="both"/>
            </w:pPr>
            <w:r>
              <w:rPr>
                <w:rFonts w:ascii="Times New Roman"/>
                <w:b w:val="false"/>
                <w:i w:val="false"/>
                <w:color w:val="000000"/>
                <w:sz w:val="20"/>
              </w:rPr>
              <w:t xml:space="preserve">
1) Қазақстан Республикасы Білім және ғылым министрінің 2012 жылғы 21 ақпандағы № 57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7495 болып тіркелген) бекітілген Мемлекеттік білім беру ұйымдарының бірінші басшылары мен педагогтерін лауазымға тағайындау және лауазымнан босату қағидаларына 3-қосымшаға сәйкес нысан бойынша өтініш;</w:t>
            </w:r>
          </w:p>
          <w:p>
            <w:pPr>
              <w:spacing w:after="20"/>
              <w:ind w:left="20"/>
              <w:jc w:val="both"/>
            </w:pPr>
            <w:r>
              <w:rPr>
                <w:rFonts w:ascii="Times New Roman"/>
                <w:b w:val="false"/>
                <w:i w:val="false"/>
                <w:color w:val="000000"/>
                <w:sz w:val="20"/>
              </w:rPr>
              <w:t>
2) кадрларды есепке алу бойынша жеке іс парағы және 3х4 көлеміндегі фото;</w:t>
            </w:r>
          </w:p>
          <w:p>
            <w:pPr>
              <w:spacing w:after="20"/>
              <w:ind w:left="20"/>
              <w:jc w:val="both"/>
            </w:pPr>
            <w:r>
              <w:rPr>
                <w:rFonts w:ascii="Times New Roman"/>
                <w:b w:val="false"/>
                <w:i w:val="false"/>
                <w:color w:val="000000"/>
                <w:sz w:val="20"/>
              </w:rPr>
              <w:t>
3) білімі туралы мемлекеттік үлгідегі құжаттың көшірмесі;</w:t>
            </w:r>
          </w:p>
          <w:p>
            <w:pPr>
              <w:spacing w:after="20"/>
              <w:ind w:left="20"/>
              <w:jc w:val="both"/>
            </w:pPr>
            <w:r>
              <w:rPr>
                <w:rFonts w:ascii="Times New Roman"/>
                <w:b w:val="false"/>
                <w:i w:val="false"/>
                <w:color w:val="000000"/>
                <w:sz w:val="20"/>
              </w:rPr>
              <w:t>
4) еңбек қызметін растайтын құжаттың көшірмесі;</w:t>
            </w:r>
          </w:p>
          <w:p>
            <w:pPr>
              <w:spacing w:after="20"/>
              <w:ind w:left="20"/>
              <w:jc w:val="both"/>
            </w:pPr>
            <w:r>
              <w:rPr>
                <w:rFonts w:ascii="Times New Roman"/>
                <w:b w:val="false"/>
                <w:i w:val="false"/>
                <w:color w:val="000000"/>
                <w:sz w:val="20"/>
              </w:rPr>
              <w:t xml:space="preserve">
 5)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21579 болып тіркелген) бекітілген 075/у нысаны бойынша денсаулығы туралы анықтама; </w:t>
            </w:r>
          </w:p>
          <w:p>
            <w:pPr>
              <w:spacing w:after="20"/>
              <w:ind w:left="20"/>
              <w:jc w:val="both"/>
            </w:pPr>
            <w:r>
              <w:rPr>
                <w:rFonts w:ascii="Times New Roman"/>
                <w:b w:val="false"/>
                <w:i w:val="false"/>
                <w:color w:val="000000"/>
                <w:sz w:val="20"/>
              </w:rPr>
              <w:t>
6) сертификаттаудан өткені туралы сертификат (бар болса);</w:t>
            </w:r>
          </w:p>
          <w:p>
            <w:pPr>
              <w:spacing w:after="20"/>
              <w:ind w:left="20"/>
              <w:jc w:val="both"/>
            </w:pPr>
            <w:r>
              <w:rPr>
                <w:rFonts w:ascii="Times New Roman"/>
                <w:b w:val="false"/>
                <w:i w:val="false"/>
                <w:color w:val="000000"/>
                <w:sz w:val="20"/>
              </w:rPr>
              <w:t>
7) орта деңгейден (В1) төмен емес Мемлекеттік тілді білуі туралы (ҚАЗТЕСТ) сертификат;</w:t>
            </w:r>
          </w:p>
          <w:p>
            <w:pPr>
              <w:spacing w:after="20"/>
              <w:ind w:left="20"/>
              <w:jc w:val="both"/>
            </w:pPr>
            <w:r>
              <w:rPr>
                <w:rFonts w:ascii="Times New Roman"/>
                <w:b w:val="false"/>
                <w:i w:val="false"/>
                <w:color w:val="000000"/>
                <w:sz w:val="20"/>
              </w:rPr>
              <w:t>
8) Білім беру ұйымын дамытудың перспективалық жоспары;</w:t>
            </w:r>
          </w:p>
          <w:p>
            <w:pPr>
              <w:spacing w:after="20"/>
              <w:ind w:left="20"/>
              <w:jc w:val="both"/>
            </w:pPr>
            <w:r>
              <w:rPr>
                <w:rFonts w:ascii="Times New Roman"/>
                <w:b w:val="false"/>
                <w:i w:val="false"/>
                <w:color w:val="000000"/>
                <w:sz w:val="20"/>
              </w:rPr>
              <w:t>
9) түйіндеме;</w:t>
            </w:r>
          </w:p>
          <w:p>
            <w:pPr>
              <w:spacing w:after="20"/>
              <w:ind w:left="20"/>
              <w:jc w:val="both"/>
            </w:pPr>
            <w:r>
              <w:rPr>
                <w:rFonts w:ascii="Times New Roman"/>
                <w:b w:val="false"/>
                <w:i w:val="false"/>
                <w:color w:val="000000"/>
                <w:sz w:val="20"/>
              </w:rPr>
              <w:t>
Конкурсқа қатысу үшін кандидат конкурс жариялаған мемлекеттік органның қарауына кәсіби жетістіктері, біліктілігін арттыру, ғылыми зерттеулері, жинақтаған жеке педагогикалық тәжірибесі, марапаттары туралы материалдарды, тиімділік көрсеткіштеріне қол жеткізу туралы ақпаратты (олар болған жағдайда) қосымша ұсынады.</w:t>
            </w:r>
          </w:p>
          <w:p>
            <w:pPr>
              <w:spacing w:after="20"/>
              <w:ind w:left="20"/>
              <w:jc w:val="both"/>
            </w:pPr>
            <w:r>
              <w:rPr>
                <w:rFonts w:ascii="Times New Roman"/>
                <w:b w:val="false"/>
                <w:i w:val="false"/>
                <w:color w:val="000000"/>
                <w:sz w:val="20"/>
              </w:rPr>
              <w:t>
Осы тармақтың 4), 5), 6), 7), 8) және 9) тармақшаларында көрсетілген құжаттарды ұсыну көрсетілетін қызметті берушіде оларды тиісті ақпараттық жүйелерден алу мүмкіндігі болған кезде талап етілмейді. Осы тармақтың 3) және 4) тармақшаларында көрсетілген құжаттарды жұмыс орнының персоналды басқару қызметі (кадр қызметі) немесе білім беру ұйымының жауапты қызметкері растайды және мөрмен расталады.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олардағы деректердің (мәліметтердің) дәйексіздігін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ұсынылған материалдардың, объектілердің, қажетті деректер мен мәліметтердің Қазақстан Республикасының нормативтік құқықтық актілерінде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және Мемлекеттік корпорация арқылы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 функциялары тұрақты бұзылған, оның тыныс-тіршілігін шектейтін денсаулығы бұзылған көрсетілетін қызметті алушыларға мемлекеттік қызмет көрсету үшін құжаттарды қабылдауды Мемлекеттік корпорацияның қызметкері тұрғылықты жеріне барып 1414, 8 800 080 7777 Бірыңғай байланыс орталығы арқылы жүгіну арқылы жүргізеді.</w:t>
            </w:r>
          </w:p>
          <w:p>
            <w:pPr>
              <w:spacing w:after="20"/>
              <w:ind w:left="20"/>
              <w:jc w:val="both"/>
            </w:pPr>
            <w:r>
              <w:rPr>
                <w:rFonts w:ascii="Times New Roman"/>
                <w:b w:val="false"/>
                <w:i w:val="false"/>
                <w:color w:val="000000"/>
                <w:sz w:val="20"/>
              </w:rPr>
              <w:t>
Көрсетілетін қызметті алушының ЭЦҚ-сы болған жағдайда порталдың "жеке кабинеті" арқылы қашықтықтан қол жеткізу режимінде, сондай-ақ Бірыңғай байланыс орталығының 1414, 8 800 080 77777 нөмірлері арқылы мемлекеттік қызмет көрсету тәртібі мен мәртебесі туралы ақпарат алу мүмкіндігі бар.</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Министрліктің интернет-ресурсында: www.edu.gov.kz;</w:t>
            </w:r>
          </w:p>
          <w:p>
            <w:pPr>
              <w:spacing w:after="20"/>
              <w:ind w:left="20"/>
              <w:jc w:val="both"/>
            </w:pPr>
            <w:r>
              <w:rPr>
                <w:rFonts w:ascii="Times New Roman"/>
                <w:b w:val="false"/>
                <w:i w:val="false"/>
                <w:color w:val="000000"/>
                <w:sz w:val="20"/>
              </w:rPr>
              <w:t>
2) Мемлекеттік корпорацияның интернет-ресурсында: www.gov4c.kz</w:t>
            </w:r>
          </w:p>
          <w:p>
            <w:pPr>
              <w:spacing w:after="20"/>
              <w:ind w:left="20"/>
              <w:jc w:val="both"/>
            </w:pPr>
            <w:r>
              <w:rPr>
                <w:rFonts w:ascii="Times New Roman"/>
                <w:b w:val="false"/>
                <w:i w:val="false"/>
                <w:color w:val="000000"/>
                <w:sz w:val="20"/>
              </w:rPr>
              <w:t>
Мемлекеттік қызмет көрсету мәселелері бойынша көрсетілетін қызметті берушінің анықтамалық қызметтерінің байланыс телефондары Министрліктің интернет-ресурсында орналастырылған: www.edu.gov.kz</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авторизациядан өту, бұдан әрі "Цифрлық құжаттар" бөліміне өту және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 xml:space="preserve">лауазымға тағайындау, </w:t>
            </w:r>
            <w:r>
              <w:br/>
            </w:r>
            <w:r>
              <w:rPr>
                <w:rFonts w:ascii="Times New Roman"/>
                <w:b w:val="false"/>
                <w:i w:val="false"/>
                <w:color w:val="000000"/>
                <w:sz w:val="20"/>
              </w:rPr>
              <w:t xml:space="preserve">лауазымнан босату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5" w:id="199"/>
    <w:p>
      <w:pPr>
        <w:spacing w:after="0"/>
        <w:ind w:left="0"/>
        <w:jc w:val="left"/>
      </w:pPr>
      <w:r>
        <w:rPr>
          <w:rFonts w:ascii="Times New Roman"/>
          <w:b/>
          <w:i w:val="false"/>
          <w:color w:val="000000"/>
        </w:rPr>
        <w:t xml:space="preserve"> Байқаушының жадынамасы</w:t>
      </w:r>
    </w:p>
    <w:bookmarkEnd w:id="199"/>
    <w:p>
      <w:pPr>
        <w:spacing w:after="0"/>
        <w:ind w:left="0"/>
        <w:jc w:val="both"/>
      </w:pPr>
      <w:r>
        <w:rPr>
          <w:rFonts w:ascii="Times New Roman"/>
          <w:b w:val="false"/>
          <w:i w:val="false"/>
          <w:color w:val="000000"/>
          <w:sz w:val="28"/>
        </w:rPr>
        <w:t>
      Құрметті байқаушы, Сіз конкурстық комиссия жұмысының ашықтығы мен объективтілігін қамтамасыз ету үшін шақырылдыңыз.</w:t>
      </w:r>
    </w:p>
    <w:p>
      <w:pPr>
        <w:spacing w:after="0"/>
        <w:ind w:left="0"/>
        <w:jc w:val="both"/>
      </w:pPr>
      <w:r>
        <w:rPr>
          <w:rFonts w:ascii="Times New Roman"/>
          <w:b w:val="false"/>
          <w:i w:val="false"/>
          <w:color w:val="000000"/>
          <w:sz w:val="28"/>
        </w:rPr>
        <w:t>
      Осыған байланысты байқаушы ретінде барынша толық жұмыс істеу үшін осы жадынамамен танысуыңызды сұраймыз.</w:t>
      </w:r>
    </w:p>
    <w:p>
      <w:pPr>
        <w:spacing w:after="0"/>
        <w:ind w:left="0"/>
        <w:jc w:val="both"/>
      </w:pPr>
      <w:r>
        <w:rPr>
          <w:rFonts w:ascii="Times New Roman"/>
          <w:b w:val="false"/>
          <w:i w:val="false"/>
          <w:color w:val="000000"/>
          <w:sz w:val="28"/>
        </w:rPr>
        <w:t>
      Жадынама қазақ және орыс тілдерінде беріледі.</w:t>
      </w:r>
    </w:p>
    <w:p>
      <w:pPr>
        <w:spacing w:after="0"/>
        <w:ind w:left="0"/>
        <w:jc w:val="both"/>
      </w:pPr>
      <w:r>
        <w:rPr>
          <w:rFonts w:ascii="Times New Roman"/>
          <w:b w:val="false"/>
          <w:i w:val="false"/>
          <w:color w:val="000000"/>
          <w:sz w:val="28"/>
        </w:rPr>
        <w:t>
      Сіздің байқаушы ретінде:</w:t>
      </w:r>
    </w:p>
    <w:p>
      <w:pPr>
        <w:spacing w:after="0"/>
        <w:ind w:left="0"/>
        <w:jc w:val="both"/>
      </w:pPr>
      <w:r>
        <w:rPr>
          <w:rFonts w:ascii="Times New Roman"/>
          <w:b w:val="false"/>
          <w:i w:val="false"/>
          <w:color w:val="000000"/>
          <w:sz w:val="28"/>
        </w:rPr>
        <w:t>
      1) конкурсқа қатысушылардың құжаттарымен танысуға;</w:t>
      </w:r>
    </w:p>
    <w:p>
      <w:pPr>
        <w:spacing w:after="0"/>
        <w:ind w:left="0"/>
        <w:jc w:val="both"/>
      </w:pPr>
      <w:r>
        <w:rPr>
          <w:rFonts w:ascii="Times New Roman"/>
          <w:b w:val="false"/>
          <w:i w:val="false"/>
          <w:color w:val="000000"/>
          <w:sz w:val="28"/>
        </w:rPr>
        <w:t>
      2) конкурсқа қатысушылармен әңгімелесуге қатысуға;</w:t>
      </w:r>
    </w:p>
    <w:p>
      <w:pPr>
        <w:spacing w:after="0"/>
        <w:ind w:left="0"/>
        <w:jc w:val="both"/>
      </w:pPr>
      <w:r>
        <w:rPr>
          <w:rFonts w:ascii="Times New Roman"/>
          <w:b w:val="false"/>
          <w:i w:val="false"/>
          <w:color w:val="000000"/>
          <w:sz w:val="28"/>
        </w:rPr>
        <w:t>
      3) әңгімелесу барысын бағалауға;</w:t>
      </w:r>
    </w:p>
    <w:p>
      <w:pPr>
        <w:spacing w:after="0"/>
        <w:ind w:left="0"/>
        <w:jc w:val="both"/>
      </w:pPr>
      <w:r>
        <w:rPr>
          <w:rFonts w:ascii="Times New Roman"/>
          <w:b w:val="false"/>
          <w:i w:val="false"/>
          <w:color w:val="000000"/>
          <w:sz w:val="28"/>
        </w:rPr>
        <w:t>
      4) конкурс жариялаған мемлекеттік органның басшылығына конкурстық комиссияның жұмысы туралы пікіріңізді жазбаша түрде ұсынуға мүмкіндігіңіз бар.</w:t>
      </w:r>
    </w:p>
    <w:p>
      <w:pPr>
        <w:spacing w:after="0"/>
        <w:ind w:left="0"/>
        <w:jc w:val="both"/>
      </w:pPr>
      <w:r>
        <w:rPr>
          <w:rFonts w:ascii="Times New Roman"/>
          <w:b w:val="false"/>
          <w:i w:val="false"/>
          <w:color w:val="000000"/>
          <w:sz w:val="28"/>
        </w:rPr>
        <w:t>
      Бұл ретте байқаушы:</w:t>
      </w:r>
    </w:p>
    <w:p>
      <w:pPr>
        <w:spacing w:after="0"/>
        <w:ind w:left="0"/>
        <w:jc w:val="both"/>
      </w:pPr>
      <w:r>
        <w:rPr>
          <w:rFonts w:ascii="Times New Roman"/>
          <w:b w:val="false"/>
          <w:i w:val="false"/>
          <w:color w:val="000000"/>
          <w:sz w:val="28"/>
        </w:rPr>
        <w:t>
      1) кандидаттарға сұрақ қоя алмайды;</w:t>
      </w:r>
    </w:p>
    <w:p>
      <w:pPr>
        <w:spacing w:after="0"/>
        <w:ind w:left="0"/>
        <w:jc w:val="both"/>
      </w:pPr>
      <w:r>
        <w:rPr>
          <w:rFonts w:ascii="Times New Roman"/>
          <w:b w:val="false"/>
          <w:i w:val="false"/>
          <w:color w:val="000000"/>
          <w:sz w:val="28"/>
        </w:rPr>
        <w:t>
      2) конкурсқа қатысушылардың дербес деректерін жария етпейді;</w:t>
      </w:r>
    </w:p>
    <w:p>
      <w:pPr>
        <w:spacing w:after="0"/>
        <w:ind w:left="0"/>
        <w:jc w:val="both"/>
      </w:pPr>
      <w:r>
        <w:rPr>
          <w:rFonts w:ascii="Times New Roman"/>
          <w:b w:val="false"/>
          <w:i w:val="false"/>
          <w:color w:val="000000"/>
          <w:sz w:val="28"/>
        </w:rPr>
        <w:t>
      3) әңгімелесу өткізу процесіне араласпайды, конкурстық комиссияның отырысына кедергі жасамайды;</w:t>
      </w:r>
    </w:p>
    <w:p>
      <w:pPr>
        <w:spacing w:after="0"/>
        <w:ind w:left="0"/>
        <w:jc w:val="both"/>
      </w:pPr>
      <w:r>
        <w:rPr>
          <w:rFonts w:ascii="Times New Roman"/>
          <w:b w:val="false"/>
          <w:i w:val="false"/>
          <w:color w:val="000000"/>
          <w:sz w:val="28"/>
        </w:rPr>
        <w:t>
      4) конкурсқа қатысушыларға қандай да бір көмек көрсетпейді;</w:t>
      </w:r>
    </w:p>
    <w:p>
      <w:pPr>
        <w:spacing w:after="0"/>
        <w:ind w:left="0"/>
        <w:jc w:val="both"/>
      </w:pPr>
      <w:r>
        <w:rPr>
          <w:rFonts w:ascii="Times New Roman"/>
          <w:b w:val="false"/>
          <w:i w:val="false"/>
          <w:color w:val="000000"/>
          <w:sz w:val="28"/>
        </w:rPr>
        <w:t>
      5) конкурстық комиссия мүшелеріне шешім қабылдау кезінде ықпал етпейді;</w:t>
      </w:r>
    </w:p>
    <w:p>
      <w:pPr>
        <w:spacing w:after="0"/>
        <w:ind w:left="0"/>
        <w:jc w:val="both"/>
      </w:pPr>
      <w:r>
        <w:rPr>
          <w:rFonts w:ascii="Times New Roman"/>
          <w:b w:val="false"/>
          <w:i w:val="false"/>
          <w:color w:val="000000"/>
          <w:sz w:val="28"/>
        </w:rPr>
        <w:t>
      6) конкурстың нақты қатысушылары, олардың жеке қасиеттері туралы көпшілік алдында пікір білдірмейді;</w:t>
      </w:r>
    </w:p>
    <w:p>
      <w:pPr>
        <w:spacing w:after="0"/>
        <w:ind w:left="0"/>
        <w:jc w:val="both"/>
      </w:pPr>
      <w:r>
        <w:rPr>
          <w:rFonts w:ascii="Times New Roman"/>
          <w:b w:val="false"/>
          <w:i w:val="false"/>
          <w:color w:val="000000"/>
          <w:sz w:val="28"/>
        </w:rPr>
        <w:t>
      7) техникалық жазу құралдарын пайдаланбайды.</w:t>
      </w:r>
    </w:p>
    <w:p>
      <w:pPr>
        <w:spacing w:after="0"/>
        <w:ind w:left="0"/>
        <w:jc w:val="both"/>
      </w:pPr>
      <w:r>
        <w:rPr>
          <w:rFonts w:ascii="Times New Roman"/>
          <w:b w:val="false"/>
          <w:i w:val="false"/>
          <w:color w:val="000000"/>
          <w:sz w:val="28"/>
        </w:rPr>
        <w:t>
      Әңгімелесу кезінде конкурстық комиссияның Мемлекеттік білім беру ұйымдарының бірінші басшылары мен педагогтерін лауазымға тағайындау, лауазымнан босату қағидаларын сақтауына назар аударыңыз.</w:t>
      </w:r>
    </w:p>
    <w:p>
      <w:pPr>
        <w:spacing w:after="0"/>
        <w:ind w:left="0"/>
        <w:jc w:val="both"/>
      </w:pPr>
      <w:r>
        <w:rPr>
          <w:rFonts w:ascii="Times New Roman"/>
          <w:b w:val="false"/>
          <w:i w:val="false"/>
          <w:color w:val="000000"/>
          <w:sz w:val="28"/>
        </w:rPr>
        <w:t xml:space="preserve">
      Таныстым: _______________________________________________ </w:t>
      </w:r>
    </w:p>
    <w:p>
      <w:pPr>
        <w:spacing w:after="0"/>
        <w:ind w:left="0"/>
        <w:jc w:val="both"/>
      </w:pPr>
      <w:r>
        <w:rPr>
          <w:rFonts w:ascii="Times New Roman"/>
          <w:b w:val="false"/>
          <w:i w:val="false"/>
          <w:color w:val="000000"/>
          <w:sz w:val="28"/>
        </w:rPr>
        <w:t>
      (қолы) ТАӘ (бар болса)</w:t>
      </w:r>
    </w:p>
    <w:p>
      <w:pPr>
        <w:spacing w:after="0"/>
        <w:ind w:left="0"/>
        <w:jc w:val="both"/>
      </w:pPr>
      <w:r>
        <w:rPr>
          <w:rFonts w:ascii="Times New Roman"/>
          <w:b w:val="false"/>
          <w:i w:val="false"/>
          <w:color w:val="000000"/>
          <w:sz w:val="28"/>
        </w:rPr>
        <w:t>
      "____"_______________ 20__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 xml:space="preserve">лауазымға тағайындау, </w:t>
            </w:r>
            <w:r>
              <w:br/>
            </w:r>
            <w:r>
              <w:rPr>
                <w:rFonts w:ascii="Times New Roman"/>
                <w:b w:val="false"/>
                <w:i w:val="false"/>
                <w:color w:val="000000"/>
                <w:sz w:val="20"/>
              </w:rPr>
              <w:t xml:space="preserve">лауазымнан босату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конкурс жариялаған</w:t>
            </w:r>
            <w:r>
              <w:br/>
            </w:r>
            <w:r>
              <w:rPr>
                <w:rFonts w:ascii="Times New Roman"/>
                <w:b w:val="false"/>
                <w:i w:val="false"/>
                <w:color w:val="000000"/>
                <w:sz w:val="20"/>
              </w:rPr>
              <w:t>мемлекеттік орган</w:t>
            </w:r>
            <w:r>
              <w:br/>
            </w:r>
            <w:r>
              <w:rPr>
                <w:rFonts w:ascii="Times New Roman"/>
                <w:b w:val="false"/>
                <w:i w:val="false"/>
                <w:color w:val="000000"/>
                <w:sz w:val="20"/>
              </w:rPr>
              <w:t>____________________________</w:t>
            </w:r>
            <w:r>
              <w:br/>
            </w:r>
            <w:r>
              <w:rPr>
                <w:rFonts w:ascii="Times New Roman"/>
                <w:b w:val="false"/>
                <w:i w:val="false"/>
                <w:color w:val="000000"/>
                <w:sz w:val="20"/>
              </w:rPr>
              <w:t xml:space="preserve">/ Кандидаттың Т. А. Ә, </w:t>
            </w:r>
            <w:r>
              <w:br/>
            </w:r>
            <w:r>
              <w:rPr>
                <w:rFonts w:ascii="Times New Roman"/>
                <w:b w:val="false"/>
                <w:i w:val="false"/>
                <w:color w:val="000000"/>
                <w:sz w:val="20"/>
              </w:rPr>
              <w:t>(бар болса)</w:t>
            </w:r>
            <w:r>
              <w:br/>
            </w:r>
            <w:r>
              <w:rPr>
                <w:rFonts w:ascii="Times New Roman"/>
                <w:b w:val="false"/>
                <w:i w:val="false"/>
                <w:color w:val="000000"/>
                <w:sz w:val="20"/>
              </w:rPr>
              <w:t>____________________________</w:t>
            </w:r>
            <w:r>
              <w:br/>
            </w:r>
            <w:r>
              <w:rPr>
                <w:rFonts w:ascii="Times New Roman"/>
                <w:b w:val="false"/>
                <w:i w:val="false"/>
                <w:color w:val="000000"/>
                <w:sz w:val="20"/>
              </w:rPr>
              <w:t>(лауазымы, жұмыс орны)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Нақты тұрғылықты жері, </w:t>
            </w:r>
            <w:r>
              <w:br/>
            </w:r>
            <w:r>
              <w:rPr>
                <w:rFonts w:ascii="Times New Roman"/>
                <w:b w:val="false"/>
                <w:i w:val="false"/>
                <w:color w:val="000000"/>
                <w:sz w:val="20"/>
              </w:rPr>
              <w:t xml:space="preserve">тіркелген мекенжайы, </w:t>
            </w:r>
            <w:r>
              <w:br/>
            </w:r>
            <w:r>
              <w:rPr>
                <w:rFonts w:ascii="Times New Roman"/>
                <w:b w:val="false"/>
                <w:i w:val="false"/>
                <w:color w:val="000000"/>
                <w:sz w:val="20"/>
              </w:rPr>
              <w:t>байланыс телефоны</w:t>
            </w:r>
          </w:p>
        </w:tc>
      </w:tr>
    </w:tbl>
    <w:bookmarkStart w:name="z207" w:id="200"/>
    <w:p>
      <w:pPr>
        <w:spacing w:after="0"/>
        <w:ind w:left="0"/>
        <w:jc w:val="left"/>
      </w:pPr>
      <w:r>
        <w:rPr>
          <w:rFonts w:ascii="Times New Roman"/>
          <w:b/>
          <w:i w:val="false"/>
          <w:color w:val="000000"/>
        </w:rPr>
        <w:t xml:space="preserve"> Өтініш</w:t>
      </w:r>
    </w:p>
    <w:bookmarkEnd w:id="200"/>
    <w:p>
      <w:pPr>
        <w:spacing w:after="0"/>
        <w:ind w:left="0"/>
        <w:jc w:val="both"/>
      </w:pPr>
      <w:r>
        <w:rPr>
          <w:rFonts w:ascii="Times New Roman"/>
          <w:b w:val="false"/>
          <w:i w:val="false"/>
          <w:color w:val="000000"/>
          <w:sz w:val="28"/>
        </w:rPr>
        <w:t xml:space="preserve">
      Мені _______________________________________________________________ </w:t>
      </w:r>
    </w:p>
    <w:p>
      <w:pPr>
        <w:spacing w:after="0"/>
        <w:ind w:left="0"/>
        <w:jc w:val="both"/>
      </w:pPr>
      <w:r>
        <w:rPr>
          <w:rFonts w:ascii="Times New Roman"/>
          <w:b w:val="false"/>
          <w:i w:val="false"/>
          <w:color w:val="000000"/>
          <w:sz w:val="28"/>
        </w:rPr>
        <w:t>
      (білім беру ұйымдарының атауы, мекенжайы (облыс, аудан, қала\ ауыл)</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бос/уақытша бос лауазымына орналасуға арналған конкурсқа жіберуіңізді сұраймын.</w:t>
      </w:r>
    </w:p>
    <w:p>
      <w:pPr>
        <w:spacing w:after="0"/>
        <w:ind w:left="0"/>
        <w:jc w:val="both"/>
      </w:pPr>
      <w:r>
        <w:rPr>
          <w:rFonts w:ascii="Times New Roman"/>
          <w:b w:val="false"/>
          <w:i w:val="false"/>
          <w:color w:val="000000"/>
          <w:sz w:val="28"/>
        </w:rPr>
        <w:t xml:space="preserve">
      Қазіргі кезде _________________________________________________________ </w:t>
      </w:r>
    </w:p>
    <w:p>
      <w:pPr>
        <w:spacing w:after="0"/>
        <w:ind w:left="0"/>
        <w:jc w:val="both"/>
      </w:pPr>
      <w:r>
        <w:rPr>
          <w:rFonts w:ascii="Times New Roman"/>
          <w:b w:val="false"/>
          <w:i w:val="false"/>
          <w:color w:val="000000"/>
          <w:sz w:val="28"/>
        </w:rPr>
        <w:t>
                  (лауазымы, ұйымның атауы, мекенжайы (облыс, аудан, қала \ ауыл)</w:t>
      </w:r>
    </w:p>
    <w:p>
      <w:pPr>
        <w:spacing w:after="0"/>
        <w:ind w:left="0"/>
        <w:jc w:val="both"/>
      </w:pPr>
      <w:r>
        <w:rPr>
          <w:rFonts w:ascii="Times New Roman"/>
          <w:b w:val="false"/>
          <w:i w:val="false"/>
          <w:color w:val="000000"/>
          <w:sz w:val="28"/>
        </w:rPr>
        <w:t>
      жұмыс істеймін.</w:t>
      </w:r>
    </w:p>
    <w:p>
      <w:pPr>
        <w:spacing w:after="0"/>
        <w:ind w:left="0"/>
        <w:jc w:val="both"/>
      </w:pPr>
      <w:r>
        <w:rPr>
          <w:rFonts w:ascii="Times New Roman"/>
          <w:b w:val="false"/>
          <w:i w:val="false"/>
          <w:color w:val="000000"/>
          <w:sz w:val="28"/>
        </w:rPr>
        <w:t>
      Өзім туралы келесі мәліметтерді хабарлаймын:</w:t>
      </w:r>
    </w:p>
    <w:p>
      <w:pPr>
        <w:spacing w:after="0"/>
        <w:ind w:left="0"/>
        <w:jc w:val="both"/>
      </w:pPr>
      <w:r>
        <w:rPr>
          <w:rFonts w:ascii="Times New Roman"/>
          <w:b w:val="false"/>
          <w:i w:val="false"/>
          <w:color w:val="000000"/>
          <w:sz w:val="28"/>
        </w:rPr>
        <w:t>
      Білімі: жоғары немесе жоғары оқу орнынан кейінгі, техникалық және кәсіптік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бойынша мамандығы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Біліктілік санатының болуы (болған жағдайда берілген (расталған) күні):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Жұмыс өтілі: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өтілі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(кәсіпкерлік субъектілерінің мамандары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білім беру ұйымында, оның ішінде атқаратын лауазымында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Мынадай жұмыс нәтижелерім бар: ___________</w:t>
      </w:r>
    </w:p>
    <w:p>
      <w:pPr>
        <w:spacing w:after="0"/>
        <w:ind w:left="0"/>
        <w:jc w:val="both"/>
      </w:pPr>
      <w:r>
        <w:rPr>
          <w:rFonts w:ascii="Times New Roman"/>
          <w:b w:val="false"/>
          <w:i w:val="false"/>
          <w:color w:val="000000"/>
          <w:sz w:val="28"/>
        </w:rPr>
        <w:t>
      Марапаттары, атақтары, дәрежесі, ғылыми дәрежесі, ғылыми атағы, сондай-ақ қосымша мәліметтер (бар болса) __________________________________________________</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 Заңының 8-бабының </w:t>
      </w:r>
      <w:r>
        <w:rPr>
          <w:rFonts w:ascii="Times New Roman"/>
          <w:b w:val="false"/>
          <w:i w:val="false"/>
          <w:color w:val="000000"/>
          <w:sz w:val="28"/>
        </w:rPr>
        <w:t>1-тармағына</w:t>
      </w:r>
      <w:r>
        <w:rPr>
          <w:rFonts w:ascii="Times New Roman"/>
          <w:b w:val="false"/>
          <w:i w:val="false"/>
          <w:color w:val="000000"/>
          <w:sz w:val="28"/>
        </w:rPr>
        <w:t xml:space="preserve"> сәйкес менің дербес деректерімді дербес деректерді өңдеу мақсаттарына сәйкес келетін кез келген заңды тәсілдермен (фото, видео,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 өңдеуге келісім беремін.</w:t>
      </w:r>
    </w:p>
    <w:p>
      <w:pPr>
        <w:spacing w:after="0"/>
        <w:ind w:left="0"/>
        <w:jc w:val="both"/>
      </w:pPr>
      <w:r>
        <w:rPr>
          <w:rFonts w:ascii="Times New Roman"/>
          <w:b w:val="false"/>
          <w:i w:val="false"/>
          <w:color w:val="000000"/>
          <w:sz w:val="28"/>
        </w:rPr>
        <w:t xml:space="preserve">
      Мен келісемін ____________________________________________________ </w:t>
      </w:r>
    </w:p>
    <w:p>
      <w:pPr>
        <w:spacing w:after="0"/>
        <w:ind w:left="0"/>
        <w:jc w:val="both"/>
      </w:pPr>
      <w:r>
        <w:rPr>
          <w:rFonts w:ascii="Times New Roman"/>
          <w:b w:val="false"/>
          <w:i w:val="false"/>
          <w:color w:val="000000"/>
          <w:sz w:val="28"/>
        </w:rPr>
        <w:t>
      (ТАӘ (бар болса)) (қолы)</w:t>
      </w:r>
    </w:p>
    <w:p>
      <w:pPr>
        <w:spacing w:after="0"/>
        <w:ind w:left="0"/>
        <w:jc w:val="both"/>
      </w:pPr>
      <w:r>
        <w:rPr>
          <w:rFonts w:ascii="Times New Roman"/>
          <w:b w:val="false"/>
          <w:i w:val="false"/>
          <w:color w:val="000000"/>
          <w:sz w:val="28"/>
        </w:rPr>
        <w:t>
      "____"______________20___жыл 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 xml:space="preserve">лауазымға тағайындау, </w:t>
            </w:r>
            <w:r>
              <w:br/>
            </w:r>
            <w:r>
              <w:rPr>
                <w:rFonts w:ascii="Times New Roman"/>
                <w:b w:val="false"/>
                <w:i w:val="false"/>
                <w:color w:val="000000"/>
                <w:sz w:val="20"/>
              </w:rPr>
              <w:t xml:space="preserve">лауазымнан босату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9" w:id="201"/>
    <w:p>
      <w:pPr>
        <w:spacing w:after="0"/>
        <w:ind w:left="0"/>
        <w:jc w:val="left"/>
      </w:pPr>
      <w:r>
        <w:rPr>
          <w:rFonts w:ascii="Times New Roman"/>
          <w:b/>
          <w:i w:val="false"/>
          <w:color w:val="000000"/>
        </w:rPr>
        <w:t xml:space="preserve"> Құжаттарды қабылдау туралы қолхат</w:t>
      </w:r>
    </w:p>
    <w:bookmarkEnd w:id="201"/>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
      / көрсетілетін қызметті алушының Т. А. Ә, (бар болса) көрсету </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
      / көрсетілетін қызметті берушінің атауын көрсету/ </w:t>
      </w:r>
    </w:p>
    <w:p>
      <w:pPr>
        <w:spacing w:after="0"/>
        <w:ind w:left="0"/>
        <w:jc w:val="both"/>
      </w:pPr>
      <w:r>
        <w:rPr>
          <w:rFonts w:ascii="Times New Roman"/>
          <w:b w:val="false"/>
          <w:i w:val="false"/>
          <w:color w:val="000000"/>
          <w:sz w:val="28"/>
        </w:rPr>
        <w:t>
      Мемлекеттік білім беру ұйымдарының басшыларын тағайындау конкурсына</w:t>
      </w:r>
    </w:p>
    <w:p>
      <w:pPr>
        <w:spacing w:after="0"/>
        <w:ind w:left="0"/>
        <w:jc w:val="both"/>
      </w:pPr>
      <w:r>
        <w:rPr>
          <w:rFonts w:ascii="Times New Roman"/>
          <w:b w:val="false"/>
          <w:i w:val="false"/>
          <w:color w:val="000000"/>
          <w:sz w:val="28"/>
        </w:rPr>
        <w:t>
      қатысу үшін қабылданған құжаттардың тізбесі</w:t>
      </w:r>
    </w:p>
    <w:p>
      <w:pPr>
        <w:spacing w:after="0"/>
        <w:ind w:left="0"/>
        <w:jc w:val="both"/>
      </w:pPr>
      <w:r>
        <w:rPr>
          <w:rFonts w:ascii="Times New Roman"/>
          <w:b w:val="false"/>
          <w:i w:val="false"/>
          <w:color w:val="000000"/>
          <w:sz w:val="28"/>
        </w:rPr>
        <w:t xml:space="preserve">
      керегінің астын сызу </w:t>
      </w:r>
    </w:p>
    <w:p>
      <w:pPr>
        <w:spacing w:after="0"/>
        <w:ind w:left="0"/>
        <w:jc w:val="both"/>
      </w:pPr>
      <w:r>
        <w:rPr>
          <w:rFonts w:ascii="Times New Roman"/>
          <w:b w:val="false"/>
          <w:i w:val="false"/>
          <w:color w:val="000000"/>
          <w:sz w:val="28"/>
        </w:rPr>
        <w:t>
      1. ______________________________________</w:t>
      </w:r>
    </w:p>
    <w:p>
      <w:pPr>
        <w:spacing w:after="0"/>
        <w:ind w:left="0"/>
        <w:jc w:val="both"/>
      </w:pPr>
      <w:r>
        <w:rPr>
          <w:rFonts w:ascii="Times New Roman"/>
          <w:b w:val="false"/>
          <w:i w:val="false"/>
          <w:color w:val="000000"/>
          <w:sz w:val="28"/>
        </w:rPr>
        <w:t>
      2. ______________________________________</w:t>
      </w:r>
    </w:p>
    <w:p>
      <w:pPr>
        <w:spacing w:after="0"/>
        <w:ind w:left="0"/>
        <w:jc w:val="both"/>
      </w:pPr>
      <w:r>
        <w:rPr>
          <w:rFonts w:ascii="Times New Roman"/>
          <w:b w:val="false"/>
          <w:i w:val="false"/>
          <w:color w:val="000000"/>
          <w:sz w:val="28"/>
        </w:rPr>
        <w:t>
      3. ______________________________________</w:t>
      </w:r>
    </w:p>
    <w:p>
      <w:pPr>
        <w:spacing w:after="0"/>
        <w:ind w:left="0"/>
        <w:jc w:val="both"/>
      </w:pPr>
      <w:r>
        <w:rPr>
          <w:rFonts w:ascii="Times New Roman"/>
          <w:b w:val="false"/>
          <w:i w:val="false"/>
          <w:color w:val="000000"/>
          <w:sz w:val="28"/>
        </w:rPr>
        <w:t>
      Қабылдады:</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xml:space="preserve">
      "__" _______20__жыл </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(Орындаушының Т. А. Ә. (бар болса) (қолы, байланыс телефоны)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 xml:space="preserve">лауазымға тағайындау, </w:t>
            </w:r>
            <w:r>
              <w:br/>
            </w:r>
            <w:r>
              <w:rPr>
                <w:rFonts w:ascii="Times New Roman"/>
                <w:b w:val="false"/>
                <w:i w:val="false"/>
                <w:color w:val="000000"/>
                <w:sz w:val="20"/>
              </w:rPr>
              <w:t xml:space="preserve">лауазымнан босату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w:t>
            </w:r>
            <w:r>
              <w:br/>
            </w:r>
            <w:r>
              <w:rPr>
                <w:rFonts w:ascii="Times New Roman"/>
                <w:b w:val="false"/>
                <w:i w:val="false"/>
                <w:color w:val="000000"/>
                <w:sz w:val="20"/>
              </w:rPr>
              <w:t>Т. А. Ә. (бар болса)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1" w:id="202"/>
    <w:p>
      <w:pPr>
        <w:spacing w:after="0"/>
        <w:ind w:left="0"/>
        <w:jc w:val="left"/>
      </w:pPr>
      <w:r>
        <w:rPr>
          <w:rFonts w:ascii="Times New Roman"/>
          <w:b/>
          <w:i w:val="false"/>
          <w:color w:val="000000"/>
        </w:rPr>
        <w:t xml:space="preserve"> Құжаттарды қабылдаудан бас тарту туралы қолхат</w:t>
      </w:r>
    </w:p>
    <w:bookmarkEnd w:id="202"/>
    <w:p>
      <w:pPr>
        <w:spacing w:after="0"/>
        <w:ind w:left="0"/>
        <w:jc w:val="both"/>
      </w:pPr>
      <w:r>
        <w:rPr>
          <w:rFonts w:ascii="Times New Roman"/>
          <w:b w:val="false"/>
          <w:i w:val="false"/>
          <w:color w:val="000000"/>
          <w:sz w:val="28"/>
        </w:rPr>
        <w:t>
      Мемлекеттік білім беру ұйымдарының бірінші басшылары мен педагогтерін лауазымға тағайындау, лауазымнан босату қағидаларын басшылыққа ала отырып,</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/көрсетілетін қызметті берушінің немесе Мемлекеттік корпорацияның атауын,</w:t>
      </w:r>
    </w:p>
    <w:p>
      <w:pPr>
        <w:spacing w:after="0"/>
        <w:ind w:left="0"/>
        <w:jc w:val="both"/>
      </w:pPr>
      <w:r>
        <w:rPr>
          <w:rFonts w:ascii="Times New Roman"/>
          <w:b w:val="false"/>
          <w:i w:val="false"/>
          <w:color w:val="000000"/>
          <w:sz w:val="28"/>
        </w:rPr>
        <w:t>
      мекенжайын көрсету/</w:t>
      </w:r>
    </w:p>
    <w:p>
      <w:pPr>
        <w:spacing w:after="0"/>
        <w:ind w:left="0"/>
        <w:jc w:val="both"/>
      </w:pPr>
      <w:r>
        <w:rPr>
          <w:rFonts w:ascii="Times New Roman"/>
          <w:b w:val="false"/>
          <w:i w:val="false"/>
          <w:color w:val="000000"/>
          <w:sz w:val="28"/>
        </w:rPr>
        <w:t>
      мемлекеттік білім беру ұйымдарының басшыларын тағайындау конкурсына</w:t>
      </w:r>
    </w:p>
    <w:p>
      <w:pPr>
        <w:spacing w:after="0"/>
        <w:ind w:left="0"/>
        <w:jc w:val="both"/>
      </w:pPr>
      <w:r>
        <w:rPr>
          <w:rFonts w:ascii="Times New Roman"/>
          <w:b w:val="false"/>
          <w:i w:val="false"/>
          <w:color w:val="000000"/>
          <w:sz w:val="28"/>
        </w:rPr>
        <w:t>
      қатысу үшін құжаттарды қабылдаудан бас тартады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 А. Ә, (бар болса) көрсету/</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 білім беру ұйымының атауын көрсету/</w:t>
      </w:r>
    </w:p>
    <w:p>
      <w:pPr>
        <w:spacing w:after="0"/>
        <w:ind w:left="0"/>
        <w:jc w:val="both"/>
      </w:pPr>
      <w:r>
        <w:rPr>
          <w:rFonts w:ascii="Times New Roman"/>
          <w:b w:val="false"/>
          <w:i w:val="false"/>
          <w:color w:val="000000"/>
          <w:sz w:val="28"/>
        </w:rPr>
        <w:t>
      _______________________________________________________ байланысты,</w:t>
      </w:r>
    </w:p>
    <w:p>
      <w:pPr>
        <w:spacing w:after="0"/>
        <w:ind w:left="0"/>
        <w:jc w:val="both"/>
      </w:pPr>
      <w:r>
        <w:rPr>
          <w:rFonts w:ascii="Times New Roman"/>
          <w:b w:val="false"/>
          <w:i w:val="false"/>
          <w:color w:val="000000"/>
          <w:sz w:val="28"/>
        </w:rPr>
        <w:t>
      / жоқ немесе сәйкес келмейтін құжаттардың атауын көрсету/:</w:t>
      </w:r>
    </w:p>
    <w:p>
      <w:pPr>
        <w:spacing w:after="0"/>
        <w:ind w:left="0"/>
        <w:jc w:val="both"/>
      </w:pPr>
      <w:r>
        <w:rPr>
          <w:rFonts w:ascii="Times New Roman"/>
          <w:b w:val="false"/>
          <w:i w:val="false"/>
          <w:color w:val="000000"/>
          <w:sz w:val="28"/>
        </w:rPr>
        <w:t>
      атап айтқанда:</w:t>
      </w:r>
    </w:p>
    <w:p>
      <w:pPr>
        <w:spacing w:after="0"/>
        <w:ind w:left="0"/>
        <w:jc w:val="both"/>
      </w:pPr>
      <w:r>
        <w:rPr>
          <w:rFonts w:ascii="Times New Roman"/>
          <w:b w:val="false"/>
          <w:i w:val="false"/>
          <w:color w:val="000000"/>
          <w:sz w:val="28"/>
        </w:rPr>
        <w:t>
      1) ______________________________________;</w:t>
      </w:r>
    </w:p>
    <w:p>
      <w:pPr>
        <w:spacing w:after="0"/>
        <w:ind w:left="0"/>
        <w:jc w:val="both"/>
      </w:pPr>
      <w:r>
        <w:rPr>
          <w:rFonts w:ascii="Times New Roman"/>
          <w:b w:val="false"/>
          <w:i w:val="false"/>
          <w:color w:val="000000"/>
          <w:sz w:val="28"/>
        </w:rPr>
        <w:t>
      2) ______________________________________;</w:t>
      </w:r>
    </w:p>
    <w:p>
      <w:pPr>
        <w:spacing w:after="0"/>
        <w:ind w:left="0"/>
        <w:jc w:val="both"/>
      </w:pPr>
      <w:r>
        <w:rPr>
          <w:rFonts w:ascii="Times New Roman"/>
          <w:b w:val="false"/>
          <w:i w:val="false"/>
          <w:color w:val="000000"/>
          <w:sz w:val="28"/>
        </w:rPr>
        <w:t>
      3) ______________________________________.</w:t>
      </w:r>
    </w:p>
    <w:p>
      <w:pPr>
        <w:spacing w:after="0"/>
        <w:ind w:left="0"/>
        <w:jc w:val="both"/>
      </w:pPr>
      <w:r>
        <w:rPr>
          <w:rFonts w:ascii="Times New Roman"/>
          <w:b w:val="false"/>
          <w:i w:val="false"/>
          <w:color w:val="000000"/>
          <w:sz w:val="28"/>
        </w:rPr>
        <w:t>
      Осы қолхат әр тарап үшін бір-бірден 2 данада жасалды.</w:t>
      </w:r>
    </w:p>
    <w:p>
      <w:pPr>
        <w:spacing w:after="0"/>
        <w:ind w:left="0"/>
        <w:jc w:val="both"/>
      </w:pPr>
      <w:r>
        <w:rPr>
          <w:rFonts w:ascii="Times New Roman"/>
          <w:b w:val="false"/>
          <w:i w:val="false"/>
          <w:color w:val="000000"/>
          <w:sz w:val="28"/>
        </w:rPr>
        <w:t>
      "____"___________20___жыл</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(Мемлекеттік корпорация қызметкерінің Т. А. Ә. (бар болса)</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(қолы, байланыс телефоны)</w:t>
      </w:r>
    </w:p>
    <w:p>
      <w:pPr>
        <w:spacing w:after="0"/>
        <w:ind w:left="0"/>
        <w:jc w:val="both"/>
      </w:pPr>
      <w:r>
        <w:rPr>
          <w:rFonts w:ascii="Times New Roman"/>
          <w:b w:val="false"/>
          <w:i w:val="false"/>
          <w:color w:val="000000"/>
          <w:sz w:val="28"/>
        </w:rPr>
        <w:t>
      Алды: ______________________________________________</w:t>
      </w:r>
    </w:p>
    <w:p>
      <w:pPr>
        <w:spacing w:after="0"/>
        <w:ind w:left="0"/>
        <w:jc w:val="both"/>
      </w:pPr>
      <w:r>
        <w:rPr>
          <w:rFonts w:ascii="Times New Roman"/>
          <w:b w:val="false"/>
          <w:i w:val="false"/>
          <w:color w:val="000000"/>
          <w:sz w:val="28"/>
        </w:rPr>
        <w:t>
      /Көрсетілетін қызметті алушының Т. А. Ә, (бар болса) /</w:t>
      </w:r>
    </w:p>
    <w:p>
      <w:pPr>
        <w:spacing w:after="0"/>
        <w:ind w:left="0"/>
        <w:jc w:val="both"/>
      </w:pPr>
      <w:r>
        <w:rPr>
          <w:rFonts w:ascii="Times New Roman"/>
          <w:b w:val="false"/>
          <w:i w:val="false"/>
          <w:color w:val="000000"/>
          <w:sz w:val="28"/>
        </w:rPr>
        <w:t>
      "____"___________20___жыл 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 xml:space="preserve">лауазымға тағайындау, </w:t>
            </w:r>
            <w:r>
              <w:br/>
            </w:r>
            <w:r>
              <w:rPr>
                <w:rFonts w:ascii="Times New Roman"/>
                <w:b w:val="false"/>
                <w:i w:val="false"/>
                <w:color w:val="000000"/>
                <w:sz w:val="20"/>
              </w:rPr>
              <w:t xml:space="preserve">лауазымнан босату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Кандидаттың Т. А. Ә, </w:t>
            </w:r>
            <w:r>
              <w:br/>
            </w:r>
            <w:r>
              <w:rPr>
                <w:rFonts w:ascii="Times New Roman"/>
                <w:b w:val="false"/>
                <w:i w:val="false"/>
                <w:color w:val="000000"/>
                <w:sz w:val="20"/>
              </w:rPr>
              <w:t>(бар болса)</w:t>
            </w:r>
            <w:r>
              <w:br/>
            </w:r>
            <w:r>
              <w:rPr>
                <w:rFonts w:ascii="Times New Roman"/>
                <w:b w:val="false"/>
                <w:i w:val="false"/>
                <w:color w:val="000000"/>
                <w:sz w:val="20"/>
              </w:rPr>
              <w:t>___________________________,</w:t>
            </w:r>
            <w:r>
              <w:br/>
            </w:r>
            <w:r>
              <w:rPr>
                <w:rFonts w:ascii="Times New Roman"/>
                <w:b w:val="false"/>
                <w:i w:val="false"/>
                <w:color w:val="000000"/>
                <w:sz w:val="20"/>
              </w:rPr>
              <w:t xml:space="preserve">ЖСН </w:t>
            </w:r>
            <w:r>
              <w:br/>
            </w:r>
            <w:r>
              <w:rPr>
                <w:rFonts w:ascii="Times New Roman"/>
                <w:b w:val="false"/>
                <w:i w:val="false"/>
                <w:color w:val="000000"/>
                <w:sz w:val="20"/>
              </w:rPr>
              <w:t>________________________</w:t>
            </w:r>
            <w:r>
              <w:br/>
            </w:r>
            <w:r>
              <w:rPr>
                <w:rFonts w:ascii="Times New Roman"/>
                <w:b w:val="false"/>
                <w:i w:val="false"/>
                <w:color w:val="000000"/>
                <w:sz w:val="20"/>
              </w:rPr>
              <w:t>(қызметі, жұмыс орны)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Нақты тұрғылықты жері, </w:t>
            </w:r>
            <w:r>
              <w:br/>
            </w:r>
            <w:r>
              <w:rPr>
                <w:rFonts w:ascii="Times New Roman"/>
                <w:b w:val="false"/>
                <w:i w:val="false"/>
                <w:color w:val="000000"/>
                <w:sz w:val="20"/>
              </w:rPr>
              <w:t xml:space="preserve">тіркелген мекенжайы, </w:t>
            </w:r>
            <w:r>
              <w:br/>
            </w:r>
            <w:r>
              <w:rPr>
                <w:rFonts w:ascii="Times New Roman"/>
                <w:b w:val="false"/>
                <w:i w:val="false"/>
                <w:color w:val="000000"/>
                <w:sz w:val="20"/>
              </w:rPr>
              <w:t>байланыс телефоны</w:t>
            </w:r>
          </w:p>
        </w:tc>
      </w:tr>
    </w:tbl>
    <w:bookmarkStart w:name="z213" w:id="203"/>
    <w:p>
      <w:pPr>
        <w:spacing w:after="0"/>
        <w:ind w:left="0"/>
        <w:jc w:val="left"/>
      </w:pPr>
      <w:r>
        <w:rPr>
          <w:rFonts w:ascii="Times New Roman"/>
          <w:b/>
          <w:i w:val="false"/>
          <w:color w:val="000000"/>
        </w:rPr>
        <w:t xml:space="preserve"> Сертификаттаудан өтуге өтініш</w:t>
      </w:r>
    </w:p>
    <w:bookmarkEnd w:id="203"/>
    <w:p>
      <w:pPr>
        <w:spacing w:after="0"/>
        <w:ind w:left="0"/>
        <w:jc w:val="both"/>
      </w:pPr>
      <w:r>
        <w:rPr>
          <w:rFonts w:ascii="Times New Roman"/>
          <w:b w:val="false"/>
          <w:i w:val="false"/>
          <w:color w:val="000000"/>
          <w:sz w:val="28"/>
        </w:rPr>
        <w:t>
      Мені Қазақстан Республикасының заңнамасын білуге сертификаттауға жіберуіңізді сұраймын.</w:t>
      </w:r>
    </w:p>
    <w:p>
      <w:pPr>
        <w:spacing w:after="0"/>
        <w:ind w:left="0"/>
        <w:jc w:val="both"/>
      </w:pPr>
      <w:r>
        <w:rPr>
          <w:rFonts w:ascii="Times New Roman"/>
          <w:b w:val="false"/>
          <w:i w:val="false"/>
          <w:color w:val="000000"/>
          <w:sz w:val="28"/>
        </w:rPr>
        <w:t>
      Қазіргі уақытта _____________________________________________ жұмыс істеймін.</w:t>
      </w:r>
    </w:p>
    <w:p>
      <w:pPr>
        <w:spacing w:after="0"/>
        <w:ind w:left="0"/>
        <w:jc w:val="both"/>
      </w:pPr>
      <w:r>
        <w:rPr>
          <w:rFonts w:ascii="Times New Roman"/>
          <w:b w:val="false"/>
          <w:i w:val="false"/>
          <w:color w:val="000000"/>
          <w:sz w:val="28"/>
        </w:rPr>
        <w:t>
      (лауазымы, ұйымның атауы, мекенжайы (облыс, аудан, қала\ауыл)</w:t>
      </w:r>
    </w:p>
    <w:p>
      <w:pPr>
        <w:spacing w:after="0"/>
        <w:ind w:left="0"/>
        <w:jc w:val="both"/>
      </w:pPr>
      <w:r>
        <w:rPr>
          <w:rFonts w:ascii="Times New Roman"/>
          <w:b w:val="false"/>
          <w:i w:val="false"/>
          <w:color w:val="000000"/>
          <w:sz w:val="28"/>
        </w:rPr>
        <w:t>
      Сертификаттаудан өту тілі: қазақ/орыс тілдерінде, қажеттінің астын сызу</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 Заңының 8-бабының </w:t>
      </w:r>
      <w:r>
        <w:rPr>
          <w:rFonts w:ascii="Times New Roman"/>
          <w:b w:val="false"/>
          <w:i w:val="false"/>
          <w:color w:val="000000"/>
          <w:sz w:val="28"/>
        </w:rPr>
        <w:t>1-тармағына</w:t>
      </w:r>
      <w:r>
        <w:rPr>
          <w:rFonts w:ascii="Times New Roman"/>
          <w:b w:val="false"/>
          <w:i w:val="false"/>
          <w:color w:val="000000"/>
          <w:sz w:val="28"/>
        </w:rPr>
        <w:t xml:space="preserve"> сәйкес менің дербес деректерімді дербес деректерді өңдеу мақсаттарына сәйкес келетін кез келген заңды тәсілдермен (фото, видео,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 өңдеуге келісім беремін.</w:t>
      </w:r>
    </w:p>
    <w:p>
      <w:pPr>
        <w:spacing w:after="0"/>
        <w:ind w:left="0"/>
        <w:jc w:val="both"/>
      </w:pPr>
      <w:r>
        <w:rPr>
          <w:rFonts w:ascii="Times New Roman"/>
          <w:b w:val="false"/>
          <w:i w:val="false"/>
          <w:color w:val="000000"/>
          <w:sz w:val="28"/>
        </w:rPr>
        <w:t>
      Мен сертификаттау өтетін ғимаратта тыйым салынған заттардың бірін пайдалануға тырысуымның жауапкершілігі туралы, тиісті акті жасала отырып, шығарылатыным туралы хабардармын.</w:t>
      </w:r>
    </w:p>
    <w:p>
      <w:pPr>
        <w:spacing w:after="0"/>
        <w:ind w:left="0"/>
        <w:jc w:val="both"/>
      </w:pPr>
      <w:r>
        <w:rPr>
          <w:rFonts w:ascii="Times New Roman"/>
          <w:b w:val="false"/>
          <w:i w:val="false"/>
          <w:color w:val="000000"/>
          <w:sz w:val="28"/>
        </w:rPr>
        <w:t>
      Тыйым салынған зат табылған жағдайда, бір жыл мерзімге сертификаттаудан өту құқығынан айырылатыным туралы хабардармын.</w:t>
      </w:r>
    </w:p>
    <w:p>
      <w:pPr>
        <w:spacing w:after="0"/>
        <w:ind w:left="0"/>
        <w:jc w:val="both"/>
      </w:pPr>
      <w:r>
        <w:rPr>
          <w:rFonts w:ascii="Times New Roman"/>
          <w:b w:val="false"/>
          <w:i w:val="false"/>
          <w:color w:val="000000"/>
          <w:sz w:val="28"/>
        </w:rPr>
        <w:t>
      Сертификаттау кезінде ережелерді бұзу фактілері анықталған, сондай-ақ сертификаттаудан өту мерзіміне қарамастан, тексеру кезінде бейнежазба табылған жағдайда, акт жасалып, нәтижелердің күші жойылатынынан хабардармын.</w:t>
      </w:r>
    </w:p>
    <w:p>
      <w:pPr>
        <w:spacing w:after="0"/>
        <w:ind w:left="0"/>
        <w:jc w:val="both"/>
      </w:pPr>
      <w:r>
        <w:rPr>
          <w:rFonts w:ascii="Times New Roman"/>
          <w:b w:val="false"/>
          <w:i w:val="false"/>
          <w:color w:val="000000"/>
          <w:sz w:val="28"/>
        </w:rPr>
        <w:t>
      Тыйым салынған заттар:</w:t>
      </w:r>
    </w:p>
    <w:p>
      <w:pPr>
        <w:spacing w:after="0"/>
        <w:ind w:left="0"/>
        <w:jc w:val="both"/>
      </w:pPr>
      <w:r>
        <w:rPr>
          <w:rFonts w:ascii="Times New Roman"/>
          <w:b w:val="false"/>
          <w:i w:val="false"/>
          <w:color w:val="000000"/>
          <w:sz w:val="28"/>
        </w:rPr>
        <w:t>
      ұялы байланыс құралдары (пейджер, ұялы телефондар, планшеттер, iPad (Ipad), iPod (iPod), iPhone (iPhone), SmartPhone (Смартфон), смарт сағат); ноутбуктер, ойнатқыштар, модемдер (мобильді маршрутизаторлар);</w:t>
      </w:r>
    </w:p>
    <w:p>
      <w:pPr>
        <w:spacing w:after="0"/>
        <w:ind w:left="0"/>
        <w:jc w:val="both"/>
      </w:pPr>
      <w:r>
        <w:rPr>
          <w:rFonts w:ascii="Times New Roman"/>
          <w:b w:val="false"/>
          <w:i w:val="false"/>
          <w:color w:val="000000"/>
          <w:sz w:val="28"/>
        </w:rPr>
        <w:t>
      2) радиоэлектрондық байланыстың кез келген түрі (Wi-Fi (Wi-Fi), Bluetooth (Bluetooth), Dect (DECT), 3G (3 G), 4G( 4 G), 5G (5 G);</w:t>
      </w:r>
    </w:p>
    <w:p>
      <w:pPr>
        <w:spacing w:after="0"/>
        <w:ind w:left="0"/>
        <w:jc w:val="both"/>
      </w:pPr>
      <w:r>
        <w:rPr>
          <w:rFonts w:ascii="Times New Roman"/>
          <w:b w:val="false"/>
          <w:i w:val="false"/>
          <w:color w:val="000000"/>
          <w:sz w:val="28"/>
        </w:rPr>
        <w:t>
      3) сымды және сымсыз құлаққаптар және т.б.;</w:t>
      </w:r>
    </w:p>
    <w:p>
      <w:pPr>
        <w:spacing w:after="0"/>
        <w:ind w:left="0"/>
        <w:jc w:val="both"/>
      </w:pPr>
      <w:r>
        <w:rPr>
          <w:rFonts w:ascii="Times New Roman"/>
          <w:b w:val="false"/>
          <w:i w:val="false"/>
          <w:color w:val="000000"/>
          <w:sz w:val="28"/>
        </w:rPr>
        <w:t>
      4) шпаргалкалар және оқу-әдістемелік әдебиеттер;</w:t>
      </w:r>
    </w:p>
    <w:p>
      <w:pPr>
        <w:spacing w:after="0"/>
        <w:ind w:left="0"/>
        <w:jc w:val="both"/>
      </w:pPr>
      <w:r>
        <w:rPr>
          <w:rFonts w:ascii="Times New Roman"/>
          <w:b w:val="false"/>
          <w:i w:val="false"/>
          <w:color w:val="000000"/>
          <w:sz w:val="28"/>
        </w:rPr>
        <w:t>
      5) калькуляторлар және түзету сұйықтықтары.</w:t>
      </w:r>
    </w:p>
    <w:p>
      <w:pPr>
        <w:spacing w:after="0"/>
        <w:ind w:left="0"/>
        <w:jc w:val="both"/>
      </w:pPr>
      <w:r>
        <w:rPr>
          <w:rFonts w:ascii="Times New Roman"/>
          <w:b w:val="false"/>
          <w:i w:val="false"/>
          <w:color w:val="000000"/>
          <w:sz w:val="28"/>
        </w:rPr>
        <w:t xml:space="preserve">
      Мен келісемін ________________________________________________ </w:t>
      </w:r>
    </w:p>
    <w:p>
      <w:pPr>
        <w:spacing w:after="0"/>
        <w:ind w:left="0"/>
        <w:jc w:val="both"/>
      </w:pPr>
      <w:r>
        <w:rPr>
          <w:rFonts w:ascii="Times New Roman"/>
          <w:b w:val="false"/>
          <w:i w:val="false"/>
          <w:color w:val="000000"/>
          <w:sz w:val="28"/>
        </w:rPr>
        <w:t>
      (Т.А.Ә. (бар болса)) (қолы)</w:t>
      </w:r>
    </w:p>
    <w:p>
      <w:pPr>
        <w:spacing w:after="0"/>
        <w:ind w:left="0"/>
        <w:jc w:val="both"/>
      </w:pPr>
      <w:r>
        <w:rPr>
          <w:rFonts w:ascii="Times New Roman"/>
          <w:b w:val="false"/>
          <w:i w:val="false"/>
          <w:color w:val="000000"/>
          <w:sz w:val="28"/>
        </w:rPr>
        <w:t>
      Сертификаттау және конкурс өткізу қағидаларымен таныстым</w:t>
      </w:r>
    </w:p>
    <w:p>
      <w:pPr>
        <w:spacing w:after="0"/>
        <w:ind w:left="0"/>
        <w:jc w:val="both"/>
      </w:pPr>
      <w:r>
        <w:rPr>
          <w:rFonts w:ascii="Times New Roman"/>
          <w:b w:val="false"/>
          <w:i w:val="false"/>
          <w:color w:val="000000"/>
          <w:sz w:val="28"/>
        </w:rPr>
        <w:t>
      "____" ______________20___жыл ____________________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 xml:space="preserve">лауазымға тағайындау, </w:t>
            </w:r>
            <w:r>
              <w:br/>
            </w:r>
            <w:r>
              <w:rPr>
                <w:rFonts w:ascii="Times New Roman"/>
                <w:b w:val="false"/>
                <w:i w:val="false"/>
                <w:color w:val="000000"/>
                <w:sz w:val="20"/>
              </w:rPr>
              <w:t xml:space="preserve">лауазымнан босату </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 көрсетілетін қызметті</w:t>
            </w:r>
            <w:r>
              <w:br/>
            </w:r>
            <w:r>
              <w:rPr>
                <w:rFonts w:ascii="Times New Roman"/>
                <w:b w:val="false"/>
                <w:i w:val="false"/>
                <w:color w:val="000000"/>
                <w:sz w:val="20"/>
              </w:rPr>
              <w:t>алушының Т. А. Ә, (бар болса)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5" w:id="204"/>
    <w:p>
      <w:pPr>
        <w:spacing w:after="0"/>
        <w:ind w:left="0"/>
        <w:jc w:val="left"/>
      </w:pPr>
      <w:r>
        <w:rPr>
          <w:rFonts w:ascii="Times New Roman"/>
          <w:b/>
          <w:i w:val="false"/>
          <w:color w:val="000000"/>
        </w:rPr>
        <w:t xml:space="preserve"> Сертификаттаудан өткені туралы сертификат</w:t>
      </w:r>
    </w:p>
    <w:bookmarkEnd w:id="204"/>
    <w:p>
      <w:pPr>
        <w:spacing w:after="0"/>
        <w:ind w:left="0"/>
        <w:jc w:val="both"/>
      </w:pPr>
      <w:r>
        <w:rPr>
          <w:rFonts w:ascii="Times New Roman"/>
          <w:b w:val="false"/>
          <w:i w:val="false"/>
          <w:color w:val="000000"/>
          <w:sz w:val="28"/>
        </w:rPr>
        <w:t xml:space="preserve">
      __________________________________ </w:t>
      </w:r>
    </w:p>
    <w:p>
      <w:pPr>
        <w:spacing w:after="0"/>
        <w:ind w:left="0"/>
        <w:jc w:val="both"/>
      </w:pPr>
      <w:r>
        <w:rPr>
          <w:rFonts w:ascii="Times New Roman"/>
          <w:b w:val="false"/>
          <w:i w:val="false"/>
          <w:color w:val="000000"/>
          <w:sz w:val="28"/>
        </w:rPr>
        <w:t>
      Т.А.Ә. (бар болса)</w:t>
      </w:r>
    </w:p>
    <w:p>
      <w:pPr>
        <w:spacing w:after="0"/>
        <w:ind w:left="0"/>
        <w:jc w:val="both"/>
      </w:pPr>
      <w:r>
        <w:rPr>
          <w:rFonts w:ascii="Times New Roman"/>
          <w:b w:val="false"/>
          <w:i w:val="false"/>
          <w:color w:val="000000"/>
          <w:sz w:val="28"/>
        </w:rPr>
        <w:t>
      _____________________ қаласында мемлекеттік ұйымның басшысы лауазымына сертификаттау рәсіміне қатысқаны туралы куәландырады.</w:t>
      </w:r>
    </w:p>
    <w:p>
      <w:pPr>
        <w:spacing w:after="0"/>
        <w:ind w:left="0"/>
        <w:jc w:val="both"/>
      </w:pPr>
      <w:r>
        <w:rPr>
          <w:rFonts w:ascii="Times New Roman"/>
          <w:b w:val="false"/>
          <w:i w:val="false"/>
          <w:color w:val="000000"/>
          <w:sz w:val="28"/>
        </w:rPr>
        <w:t>
      Сертификаттауды өткізу күні "____"___________ және келесі нәтижені көрсетті: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балл саны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балл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"Заңнаманы білу"</w:t>
            </w:r>
          </w:p>
          <w:p>
            <w:pPr>
              <w:spacing w:after="20"/>
              <w:ind w:left="20"/>
              <w:jc w:val="both"/>
            </w:pPr>
            <w:r>
              <w:rPr>
                <w:rFonts w:ascii="Times New Roman"/>
                <w:b w:val="false"/>
                <w:i w:val="false"/>
                <w:color w:val="000000"/>
                <w:sz w:val="20"/>
              </w:rPr>
              <w:t xml:space="preserve">
1) Қазақстан Республикасының Еңбек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2) "Білім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3) "Сыбайлас жемқорлыққа қарсы іс-қимыл туралы" ҚР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4) "Педагог мәртебесі туралы" Қазақстан Республикасының </w:t>
            </w:r>
            <w:r>
              <w:rPr>
                <w:rFonts w:ascii="Times New Roman"/>
                <w:b w:val="false"/>
                <w:i w:val="false"/>
                <w:color w:val="000000"/>
                <w:sz w:val="20"/>
              </w:rPr>
              <w:t>Заңы</w:t>
            </w:r>
          </w:p>
          <w:p>
            <w:pPr>
              <w:spacing w:after="20"/>
              <w:ind w:left="20"/>
              <w:jc w:val="both"/>
            </w:pPr>
            <w:r>
              <w:rPr>
                <w:rFonts w:ascii="Times New Roman"/>
                <w:b w:val="false"/>
                <w:i w:val="false"/>
                <w:color w:val="000000"/>
                <w:sz w:val="20"/>
              </w:rPr>
              <w:t xml:space="preserve">
5)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w:t>
            </w:r>
            <w:r>
              <w:rPr>
                <w:rFonts w:ascii="Times New Roman"/>
                <w:b w:val="false"/>
                <w:i w:val="false"/>
                <w:color w:val="000000"/>
                <w:sz w:val="20"/>
              </w:rPr>
              <w:t>бұйрығы</w:t>
            </w:r>
            <w:r>
              <w:rPr>
                <w:rFonts w:ascii="Times New Roman"/>
                <w:b w:val="false"/>
                <w:i w:val="false"/>
                <w:color w:val="000000"/>
                <w:sz w:val="20"/>
              </w:rPr>
              <w:t xml:space="preserve"> (Нормативтік-құқықтық актілерді мемлекеттік тіркеу тізілімінде № 29031 болып тіркелген);</w:t>
            </w:r>
          </w:p>
          <w:p>
            <w:pPr>
              <w:spacing w:after="20"/>
              <w:ind w:left="20"/>
              <w:jc w:val="both"/>
            </w:pPr>
            <w:r>
              <w:rPr>
                <w:rFonts w:ascii="Times New Roman"/>
                <w:b w:val="false"/>
                <w:i w:val="false"/>
                <w:color w:val="000000"/>
                <w:sz w:val="20"/>
              </w:rPr>
              <w:t xml:space="preserve">
6) "Мектепке дейінгі, бастауыш, негізгі орта, жалпы орта, техникалық және кәсіптік, орта білімнен кейінгі білім беру ұйымдары, жетім балалар мен ата-анасының қамқорлығынсыз қалған балаларға арналған мамандандырылған, арнайы білім беру ұйымдары, балаларға арналған қосымша білім беру ұйымдары қызметінің үлгілік қағидаларын бекіту туралы" Қазақстан Республикасы Оқу ағарту министрінің 2022 жылғы 31 тамыздағы № 385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29329 болып тіркелген)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Ұйымның басшысы (өкілі): _____________________________</w:t>
      </w:r>
    </w:p>
    <w:p>
      <w:pPr>
        <w:spacing w:after="0"/>
        <w:ind w:left="0"/>
        <w:jc w:val="both"/>
      </w:pPr>
      <w:r>
        <w:rPr>
          <w:rFonts w:ascii="Times New Roman"/>
          <w:b w:val="false"/>
          <w:i w:val="false"/>
          <w:color w:val="000000"/>
          <w:sz w:val="28"/>
        </w:rPr>
        <w:t>
      (Т. А. Ә. (бар болса), қолы)</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 xml:space="preserve">лауазымға тағайындау, </w:t>
            </w:r>
            <w:r>
              <w:br/>
            </w:r>
            <w:r>
              <w:rPr>
                <w:rFonts w:ascii="Times New Roman"/>
                <w:b w:val="false"/>
                <w:i w:val="false"/>
                <w:color w:val="000000"/>
                <w:sz w:val="20"/>
              </w:rPr>
              <w:t xml:space="preserve">лауазымнан босату </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bookmarkStart w:name="z217" w:id="205"/>
    <w:p>
      <w:pPr>
        <w:spacing w:after="0"/>
        <w:ind w:left="0"/>
        <w:jc w:val="left"/>
      </w:pPr>
      <w:r>
        <w:rPr>
          <w:rFonts w:ascii="Times New Roman"/>
          <w:b/>
          <w:i w:val="false"/>
          <w:color w:val="000000"/>
        </w:rPr>
        <w:t xml:space="preserve"> Мемлекеттік білім беру ұйымы басшысының бос лауазымына кандидатпен әңгімелесуге арналған тақырыптық бағыттар</w:t>
      </w:r>
    </w:p>
    <w:bookmarkEnd w:id="205"/>
    <w:p>
      <w:pPr>
        <w:spacing w:after="0"/>
        <w:ind w:left="0"/>
        <w:jc w:val="both"/>
      </w:pPr>
      <w:r>
        <w:rPr>
          <w:rFonts w:ascii="Times New Roman"/>
          <w:b w:val="false"/>
          <w:i w:val="false"/>
          <w:color w:val="000000"/>
          <w:sz w:val="28"/>
        </w:rPr>
        <w:t>
      1. Білім беру саласындағы уәкілетті органның негізгі нормативтік құқықтық құжаттары, Қазақстан Республикасының білім беру саласын реттейтін мемлекеттік органдардың нормативтік құқықтық құжаттары.</w:t>
      </w:r>
    </w:p>
    <w:p>
      <w:pPr>
        <w:spacing w:after="0"/>
        <w:ind w:left="0"/>
        <w:jc w:val="both"/>
      </w:pPr>
      <w:r>
        <w:rPr>
          <w:rFonts w:ascii="Times New Roman"/>
          <w:b w:val="false"/>
          <w:i w:val="false"/>
          <w:color w:val="000000"/>
          <w:sz w:val="28"/>
        </w:rPr>
        <w:t>
      2. Білім берудегі менеджменттің заманауи тәсілдері.</w:t>
      </w:r>
    </w:p>
    <w:p>
      <w:pPr>
        <w:spacing w:after="0"/>
        <w:ind w:left="0"/>
        <w:jc w:val="both"/>
      </w:pPr>
      <w:r>
        <w:rPr>
          <w:rFonts w:ascii="Times New Roman"/>
          <w:b w:val="false"/>
          <w:i w:val="false"/>
          <w:color w:val="000000"/>
          <w:sz w:val="28"/>
        </w:rPr>
        <w:t>
      3. Білім беру саласындағы мемлекеттік жоспарлау жүйесінің құжаттары.</w:t>
      </w:r>
    </w:p>
    <w:p>
      <w:pPr>
        <w:spacing w:after="0"/>
        <w:ind w:left="0"/>
        <w:jc w:val="both"/>
      </w:pPr>
      <w:r>
        <w:rPr>
          <w:rFonts w:ascii="Times New Roman"/>
          <w:b w:val="false"/>
          <w:i w:val="false"/>
          <w:color w:val="000000"/>
          <w:sz w:val="28"/>
        </w:rPr>
        <w:t>
      4. Білім беру ұйымын басқарудағы инновациялар.</w:t>
      </w:r>
    </w:p>
    <w:p>
      <w:pPr>
        <w:spacing w:after="0"/>
        <w:ind w:left="0"/>
        <w:jc w:val="both"/>
      </w:pPr>
      <w:r>
        <w:rPr>
          <w:rFonts w:ascii="Times New Roman"/>
          <w:b w:val="false"/>
          <w:i w:val="false"/>
          <w:color w:val="000000"/>
          <w:sz w:val="28"/>
        </w:rPr>
        <w:t>
      5. Табысты білім беру ұйымының, табысты басшының, табысты білім алушының/тәрбиеленушінің, табысты педагогтің критерийлері.</w:t>
      </w:r>
    </w:p>
    <w:p>
      <w:pPr>
        <w:spacing w:after="0"/>
        <w:ind w:left="0"/>
        <w:jc w:val="both"/>
      </w:pPr>
      <w:r>
        <w:rPr>
          <w:rFonts w:ascii="Times New Roman"/>
          <w:b w:val="false"/>
          <w:i w:val="false"/>
          <w:color w:val="000000"/>
          <w:sz w:val="28"/>
        </w:rPr>
        <w:t>
      6. Қазақстанның білім беруіндегі халықаралық зерттеулердің рөлі.</w:t>
      </w:r>
    </w:p>
    <w:p>
      <w:pPr>
        <w:spacing w:after="0"/>
        <w:ind w:left="0"/>
        <w:jc w:val="both"/>
      </w:pPr>
      <w:r>
        <w:rPr>
          <w:rFonts w:ascii="Times New Roman"/>
          <w:b w:val="false"/>
          <w:i w:val="false"/>
          <w:color w:val="000000"/>
          <w:sz w:val="28"/>
        </w:rPr>
        <w:t>
      7. Білім беру ұйымдарында ғылыми-әдістемелік жұмысты ұйымдастыру жүйесі.</w:t>
      </w:r>
    </w:p>
    <w:p>
      <w:pPr>
        <w:spacing w:after="0"/>
        <w:ind w:left="0"/>
        <w:jc w:val="both"/>
      </w:pPr>
      <w:r>
        <w:rPr>
          <w:rFonts w:ascii="Times New Roman"/>
          <w:b w:val="false"/>
          <w:i w:val="false"/>
          <w:color w:val="000000"/>
          <w:sz w:val="28"/>
        </w:rPr>
        <w:t>
      8. Деңгейлер бойынша Қазақстан Республикасының Мемлекеттік жалпыға міндетті білім беру стандартының ерекшеліктері.</w:t>
      </w:r>
    </w:p>
    <w:p>
      <w:pPr>
        <w:spacing w:after="0"/>
        <w:ind w:left="0"/>
        <w:jc w:val="both"/>
      </w:pPr>
      <w:r>
        <w:rPr>
          <w:rFonts w:ascii="Times New Roman"/>
          <w:b w:val="false"/>
          <w:i w:val="false"/>
          <w:color w:val="000000"/>
          <w:sz w:val="28"/>
        </w:rPr>
        <w:t>
      9. Әкімшіліктің Қамқоршылық кеңеспен өзара іс-қимыл жүргізу жүйесі.</w:t>
      </w:r>
    </w:p>
    <w:p>
      <w:pPr>
        <w:spacing w:after="0"/>
        <w:ind w:left="0"/>
        <w:jc w:val="both"/>
      </w:pPr>
      <w:r>
        <w:rPr>
          <w:rFonts w:ascii="Times New Roman"/>
          <w:b w:val="false"/>
          <w:i w:val="false"/>
          <w:color w:val="000000"/>
          <w:sz w:val="28"/>
        </w:rPr>
        <w:t>
      10. Кадрларды даярлаудағы әлеуметтік әріптестік пен халықаралық ынтымақтастықтың рөлі.</w:t>
      </w:r>
    </w:p>
    <w:p>
      <w:pPr>
        <w:spacing w:after="0"/>
        <w:ind w:left="0"/>
        <w:jc w:val="both"/>
      </w:pPr>
      <w:r>
        <w:rPr>
          <w:rFonts w:ascii="Times New Roman"/>
          <w:b w:val="false"/>
          <w:i w:val="false"/>
          <w:color w:val="000000"/>
          <w:sz w:val="28"/>
        </w:rPr>
        <w:t>
      11. Білім беру ұйымдарын білікті кадрлармен қамтамасыз ету міндеттері.</w:t>
      </w:r>
    </w:p>
    <w:p>
      <w:pPr>
        <w:spacing w:after="0"/>
        <w:ind w:left="0"/>
        <w:jc w:val="both"/>
      </w:pPr>
      <w:r>
        <w:rPr>
          <w:rFonts w:ascii="Times New Roman"/>
          <w:b w:val="false"/>
          <w:i w:val="false"/>
          <w:color w:val="000000"/>
          <w:sz w:val="28"/>
        </w:rPr>
        <w:t>
      12. Білім беру ұйымының қаржылық өзін-өзі қамтамасыз ету мүмкіндігі мен нәтижелері.</w:t>
      </w:r>
    </w:p>
    <w:p>
      <w:pPr>
        <w:spacing w:after="0"/>
        <w:ind w:left="0"/>
        <w:jc w:val="both"/>
      </w:pPr>
      <w:r>
        <w:rPr>
          <w:rFonts w:ascii="Times New Roman"/>
          <w:b w:val="false"/>
          <w:i w:val="false"/>
          <w:color w:val="000000"/>
          <w:sz w:val="28"/>
        </w:rPr>
        <w:t>
      13. Экономика салалары үшін кадрлар даярлаудың жаңа тәсілдері.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 xml:space="preserve">лауазымға тағайындау, </w:t>
            </w:r>
            <w:r>
              <w:br/>
            </w:r>
            <w:r>
              <w:rPr>
                <w:rFonts w:ascii="Times New Roman"/>
                <w:b w:val="false"/>
                <w:i w:val="false"/>
                <w:color w:val="000000"/>
                <w:sz w:val="20"/>
              </w:rPr>
              <w:t xml:space="preserve">лауазымнан босату </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9" w:id="206"/>
    <w:p>
      <w:pPr>
        <w:spacing w:after="0"/>
        <w:ind w:left="0"/>
        <w:jc w:val="left"/>
      </w:pPr>
      <w:r>
        <w:rPr>
          <w:rFonts w:ascii="Times New Roman"/>
          <w:b/>
          <w:i w:val="false"/>
          <w:color w:val="000000"/>
        </w:rPr>
        <w:t xml:space="preserve"> Мемлекеттік білім беру ұйымының бірінші басшысы лауазымына кандидатты бағалау парағы</w:t>
      </w:r>
    </w:p>
    <w:bookmarkEnd w:id="206"/>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(Т.А.Ә. (бар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саны (1-ден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 білу</w:t>
            </w:r>
          </w:p>
          <w:p>
            <w:pPr>
              <w:spacing w:after="20"/>
              <w:ind w:left="20"/>
              <w:jc w:val="both"/>
            </w:pPr>
            <w:r>
              <w:rPr>
                <w:rFonts w:ascii="Times New Roman"/>
                <w:b w:val="false"/>
                <w:i w:val="false"/>
                <w:color w:val="000000"/>
                <w:sz w:val="20"/>
              </w:rPr>
              <w:t>
(сертификаттау нәтижелері негізінде)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24-тен 33-ке дейін = 5 балл</w:t>
            </w:r>
          </w:p>
          <w:p>
            <w:pPr>
              <w:spacing w:after="20"/>
              <w:ind w:left="20"/>
              <w:jc w:val="both"/>
            </w:pPr>
            <w:r>
              <w:rPr>
                <w:rFonts w:ascii="Times New Roman"/>
                <w:b w:val="false"/>
                <w:i w:val="false"/>
                <w:color w:val="000000"/>
                <w:sz w:val="20"/>
              </w:rPr>
              <w:t>
33-тен 44-ке дейін = 8 балл</w:t>
            </w:r>
          </w:p>
          <w:p>
            <w:pPr>
              <w:spacing w:after="20"/>
              <w:ind w:left="20"/>
              <w:jc w:val="both"/>
            </w:pPr>
            <w:r>
              <w:rPr>
                <w:rFonts w:ascii="Times New Roman"/>
                <w:b w:val="false"/>
                <w:i w:val="false"/>
                <w:color w:val="000000"/>
                <w:sz w:val="20"/>
              </w:rPr>
              <w:t>
45-тен 48-ге дейін = 10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Кандидаттың жеке және кәсіби қасиеттері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балға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табысты дамуының практикалық көрінісі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балға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Ситуациялық міндеттерді ұтқыр, икемді шеше білу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балға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позитивтік педагогикалық ортаны құра білу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балға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 басқаруда шығармашылық әлеуетті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балға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этика және сөйлеу мәдениеті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балға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Мемлекеттік білім беру ұйымының басшысы лауазымына кандитаттың критерийлерін комиссия мүшелері 10 балдық шкала бойынша бағалайды.</w:t>
      </w:r>
    </w:p>
    <w:p>
      <w:pPr>
        <w:spacing w:after="0"/>
        <w:ind w:left="0"/>
        <w:jc w:val="both"/>
      </w:pPr>
      <w:r>
        <w:rPr>
          <w:rFonts w:ascii="Times New Roman"/>
          <w:b w:val="false"/>
          <w:i w:val="false"/>
          <w:color w:val="000000"/>
          <w:sz w:val="28"/>
        </w:rPr>
        <w:t>
      Екінші-жетінші тармақтардағы сұрақтарды конкурстық комиссияның мүшелері бағалайды. Жиынтық балды шығару кезінде комиссия мүшелері берген балдың жалпы санының орташа арифметикалық балы ескеріледі.</w:t>
      </w:r>
    </w:p>
    <w:p>
      <w:pPr>
        <w:spacing w:after="0"/>
        <w:ind w:left="0"/>
        <w:jc w:val="both"/>
      </w:pPr>
      <w:r>
        <w:rPr>
          <w:rFonts w:ascii="Times New Roman"/>
          <w:b w:val="false"/>
          <w:i w:val="false"/>
          <w:color w:val="000000"/>
          <w:sz w:val="28"/>
        </w:rPr>
        <w:t>
      25-34 – жеткіліксіз деңгей;</w:t>
      </w:r>
    </w:p>
    <w:p>
      <w:pPr>
        <w:spacing w:after="0"/>
        <w:ind w:left="0"/>
        <w:jc w:val="both"/>
      </w:pPr>
      <w:r>
        <w:rPr>
          <w:rFonts w:ascii="Times New Roman"/>
          <w:b w:val="false"/>
          <w:i w:val="false"/>
          <w:color w:val="000000"/>
          <w:sz w:val="28"/>
        </w:rPr>
        <w:t>
      35-70 – жеткілікті деңгей.</w:t>
      </w:r>
    </w:p>
    <w:p>
      <w:pPr>
        <w:spacing w:after="0"/>
        <w:ind w:left="0"/>
        <w:jc w:val="both"/>
      </w:pPr>
      <w:r>
        <w:rPr>
          <w:rFonts w:ascii="Times New Roman"/>
          <w:b w:val="false"/>
          <w:i w:val="false"/>
          <w:color w:val="000000"/>
          <w:sz w:val="28"/>
        </w:rPr>
        <w:t>
      Жеткіліксіз деңгей көрсеткен кандидатты комиссия білім беру ұйымының басшысын тағайындауға ұсынбайды.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 xml:space="preserve">лауазымға тағайындау, </w:t>
            </w:r>
            <w:r>
              <w:br/>
            </w:r>
            <w:r>
              <w:rPr>
                <w:rFonts w:ascii="Times New Roman"/>
                <w:b w:val="false"/>
                <w:i w:val="false"/>
                <w:color w:val="000000"/>
                <w:sz w:val="20"/>
              </w:rPr>
              <w:t xml:space="preserve">лауазымнан босату </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(конкурс жариялаған </w:t>
            </w:r>
            <w:r>
              <w:br/>
            </w:r>
            <w:r>
              <w:rPr>
                <w:rFonts w:ascii="Times New Roman"/>
                <w:b w:val="false"/>
                <w:i w:val="false"/>
                <w:color w:val="000000"/>
                <w:sz w:val="20"/>
              </w:rPr>
              <w:t xml:space="preserve">мемлекеттік білім беру </w:t>
            </w:r>
            <w:r>
              <w:br/>
            </w:r>
            <w:r>
              <w:rPr>
                <w:rFonts w:ascii="Times New Roman"/>
                <w:b w:val="false"/>
                <w:i w:val="false"/>
                <w:color w:val="000000"/>
                <w:sz w:val="20"/>
              </w:rPr>
              <w:t>ұймының атауы)</w:t>
            </w:r>
            <w:r>
              <w:br/>
            </w:r>
            <w:r>
              <w:rPr>
                <w:rFonts w:ascii="Times New Roman"/>
                <w:b w:val="false"/>
                <w:i w:val="false"/>
                <w:color w:val="000000"/>
                <w:sz w:val="20"/>
              </w:rPr>
              <w:t>____________________________</w:t>
            </w:r>
            <w:r>
              <w:br/>
            </w:r>
            <w:r>
              <w:rPr>
                <w:rFonts w:ascii="Times New Roman"/>
                <w:b w:val="false"/>
                <w:i w:val="false"/>
                <w:color w:val="000000"/>
                <w:sz w:val="20"/>
              </w:rPr>
              <w:t>Апелляциялық</w:t>
            </w:r>
            <w:r>
              <w:br/>
            </w:r>
            <w:r>
              <w:rPr>
                <w:rFonts w:ascii="Times New Roman"/>
                <w:b w:val="false"/>
                <w:i w:val="false"/>
                <w:color w:val="000000"/>
                <w:sz w:val="20"/>
              </w:rPr>
              <w:t>комиссияның төрағасына</w:t>
            </w:r>
            <w:r>
              <w:br/>
            </w:r>
            <w:r>
              <w:rPr>
                <w:rFonts w:ascii="Times New Roman"/>
                <w:b w:val="false"/>
                <w:i w:val="false"/>
                <w:color w:val="000000"/>
                <w:sz w:val="20"/>
              </w:rPr>
              <w:t>____________________________</w:t>
            </w:r>
            <w:r>
              <w:br/>
            </w:r>
            <w:r>
              <w:rPr>
                <w:rFonts w:ascii="Times New Roman"/>
                <w:b w:val="false"/>
                <w:i w:val="false"/>
                <w:color w:val="000000"/>
                <w:sz w:val="20"/>
              </w:rPr>
              <w:t>Т.А.Ә. (бар болса)</w:t>
            </w:r>
          </w:p>
        </w:tc>
      </w:tr>
    </w:tbl>
    <w:bookmarkStart w:name="z221" w:id="207"/>
    <w:p>
      <w:pPr>
        <w:spacing w:after="0"/>
        <w:ind w:left="0"/>
        <w:jc w:val="left"/>
      </w:pPr>
      <w:r>
        <w:rPr>
          <w:rFonts w:ascii="Times New Roman"/>
          <w:b/>
          <w:i w:val="false"/>
          <w:color w:val="000000"/>
        </w:rPr>
        <w:t xml:space="preserve"> ӨТІНІШ</w:t>
      </w:r>
    </w:p>
    <w:bookmarkEnd w:id="207"/>
    <w:p>
      <w:pPr>
        <w:spacing w:after="0"/>
        <w:ind w:left="0"/>
        <w:jc w:val="both"/>
      </w:pPr>
      <w:r>
        <w:rPr>
          <w:rFonts w:ascii="Times New Roman"/>
          <w:b w:val="false"/>
          <w:i w:val="false"/>
          <w:color w:val="000000"/>
          <w:sz w:val="28"/>
        </w:rPr>
        <w:t>
      Конкурс өтетін орын ________________________ қ.</w:t>
      </w:r>
    </w:p>
    <w:p>
      <w:pPr>
        <w:spacing w:after="0"/>
        <w:ind w:left="0"/>
        <w:jc w:val="both"/>
      </w:pPr>
      <w:r>
        <w:rPr>
          <w:rFonts w:ascii="Times New Roman"/>
          <w:b w:val="false"/>
          <w:i w:val="false"/>
          <w:color w:val="000000"/>
          <w:sz w:val="28"/>
        </w:rPr>
        <w:t>
      Электрондық поштаның мекенжайы (толық, мысалы, trainer@mail.ru), байланыс телефоны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 байланысты</w:t>
      </w:r>
    </w:p>
    <w:p>
      <w:pPr>
        <w:spacing w:after="0"/>
        <w:ind w:left="0"/>
        <w:jc w:val="both"/>
      </w:pPr>
      <w:r>
        <w:rPr>
          <w:rFonts w:ascii="Times New Roman"/>
          <w:b w:val="false"/>
          <w:i w:val="false"/>
          <w:color w:val="000000"/>
          <w:sz w:val="28"/>
        </w:rPr>
        <w:t>
      (себеп-салдарды қысқаша баяндау, дәлел келтіру)</w:t>
      </w:r>
    </w:p>
    <w:p>
      <w:pPr>
        <w:spacing w:after="0"/>
        <w:ind w:left="0"/>
        <w:jc w:val="both"/>
      </w:pPr>
      <w:r>
        <w:rPr>
          <w:rFonts w:ascii="Times New Roman"/>
          <w:b w:val="false"/>
          <w:i w:val="false"/>
          <w:color w:val="000000"/>
          <w:sz w:val="28"/>
        </w:rPr>
        <w:t>
      _________________________________________________________ тағайындауға</w:t>
      </w:r>
    </w:p>
    <w:p>
      <w:pPr>
        <w:spacing w:after="0"/>
        <w:ind w:left="0"/>
        <w:jc w:val="both"/>
      </w:pPr>
      <w:r>
        <w:rPr>
          <w:rFonts w:ascii="Times New Roman"/>
          <w:b w:val="false"/>
          <w:i w:val="false"/>
          <w:color w:val="000000"/>
          <w:sz w:val="28"/>
        </w:rPr>
        <w:t>
      арналған конкурс нәтижелерін қайта қарауды сұраймын.</w:t>
      </w:r>
    </w:p>
    <w:p>
      <w:pPr>
        <w:spacing w:after="0"/>
        <w:ind w:left="0"/>
        <w:jc w:val="both"/>
      </w:pPr>
      <w:r>
        <w:rPr>
          <w:rFonts w:ascii="Times New Roman"/>
          <w:b w:val="false"/>
          <w:i w:val="false"/>
          <w:color w:val="000000"/>
          <w:sz w:val="28"/>
        </w:rPr>
        <w:t>
      Күні ____________________</w:t>
      </w:r>
    </w:p>
    <w:p>
      <w:pPr>
        <w:spacing w:after="0"/>
        <w:ind w:left="0"/>
        <w:jc w:val="both"/>
      </w:pPr>
      <w:r>
        <w:rPr>
          <w:rFonts w:ascii="Times New Roman"/>
          <w:b w:val="false"/>
          <w:i w:val="false"/>
          <w:color w:val="000000"/>
          <w:sz w:val="28"/>
        </w:rPr>
        <w:t>
      Қолы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 xml:space="preserve">лауазымға тағайындау, </w:t>
            </w:r>
            <w:r>
              <w:br/>
            </w:r>
            <w:r>
              <w:rPr>
                <w:rFonts w:ascii="Times New Roman"/>
                <w:b w:val="false"/>
                <w:i w:val="false"/>
                <w:color w:val="000000"/>
                <w:sz w:val="20"/>
              </w:rPr>
              <w:t xml:space="preserve">лауазымнан босату </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  (мемлекеттік білім беру ұйымындағы лауазым атауы) тағайындауға арналған конкурс нәтижелерін қайта қарау жөніндегі апелляциялық комиссия отырысының хаттамасы</w:t>
      </w:r>
    </w:p>
    <w:p>
      <w:pPr>
        <w:spacing w:after="0"/>
        <w:ind w:left="0"/>
        <w:jc w:val="both"/>
      </w:pPr>
      <w:r>
        <w:rPr>
          <w:rFonts w:ascii="Times New Roman"/>
          <w:b w:val="false"/>
          <w:i w:val="false"/>
          <w:color w:val="000000"/>
          <w:sz w:val="28"/>
        </w:rPr>
        <w:t>
      "___" __________________ 20____ жыл</w:t>
      </w:r>
    </w:p>
    <w:p>
      <w:pPr>
        <w:spacing w:after="0"/>
        <w:ind w:left="0"/>
        <w:jc w:val="both"/>
      </w:pPr>
      <w:r>
        <w:rPr>
          <w:rFonts w:ascii="Times New Roman"/>
          <w:b w:val="false"/>
          <w:i w:val="false"/>
          <w:color w:val="000000"/>
          <w:sz w:val="28"/>
        </w:rPr>
        <w:t>
      Апелляциялық комиссияның төрағасы:</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(Т.А.Ә. (бар болса)</w:t>
      </w:r>
    </w:p>
    <w:p>
      <w:pPr>
        <w:spacing w:after="0"/>
        <w:ind w:left="0"/>
        <w:jc w:val="both"/>
      </w:pPr>
      <w:r>
        <w:rPr>
          <w:rFonts w:ascii="Times New Roman"/>
          <w:b w:val="false"/>
          <w:i w:val="false"/>
          <w:color w:val="000000"/>
          <w:sz w:val="28"/>
        </w:rPr>
        <w:t>
      Апелляциялық комиссияның мүшелері:</w:t>
      </w:r>
    </w:p>
    <w:p>
      <w:pPr>
        <w:spacing w:after="0"/>
        <w:ind w:left="0"/>
        <w:jc w:val="both"/>
      </w:pPr>
      <w:r>
        <w:rPr>
          <w:rFonts w:ascii="Times New Roman"/>
          <w:b w:val="false"/>
          <w:i w:val="false"/>
          <w:color w:val="000000"/>
          <w:sz w:val="28"/>
        </w:rPr>
        <w:t xml:space="preserve">
      1. _____________________________________________________________ </w:t>
      </w:r>
    </w:p>
    <w:p>
      <w:pPr>
        <w:spacing w:after="0"/>
        <w:ind w:left="0"/>
        <w:jc w:val="both"/>
      </w:pPr>
      <w:r>
        <w:rPr>
          <w:rFonts w:ascii="Times New Roman"/>
          <w:b w:val="false"/>
          <w:i w:val="false"/>
          <w:color w:val="000000"/>
          <w:sz w:val="28"/>
        </w:rPr>
        <w:t>
      (Т.А.Ә. (бар болса)</w:t>
      </w:r>
    </w:p>
    <w:p>
      <w:pPr>
        <w:spacing w:after="0"/>
        <w:ind w:left="0"/>
        <w:jc w:val="both"/>
      </w:pPr>
      <w:r>
        <w:rPr>
          <w:rFonts w:ascii="Times New Roman"/>
          <w:b w:val="false"/>
          <w:i w:val="false"/>
          <w:color w:val="000000"/>
          <w:sz w:val="28"/>
        </w:rPr>
        <w:t xml:space="preserve">
      2. _____________________________________________________________ </w:t>
      </w:r>
    </w:p>
    <w:p>
      <w:pPr>
        <w:spacing w:after="0"/>
        <w:ind w:left="0"/>
        <w:jc w:val="both"/>
      </w:pPr>
      <w:r>
        <w:rPr>
          <w:rFonts w:ascii="Times New Roman"/>
          <w:b w:val="false"/>
          <w:i w:val="false"/>
          <w:color w:val="000000"/>
          <w:sz w:val="28"/>
        </w:rPr>
        <w:t>
      (Т.А.Ә. (бар болса)</w:t>
      </w:r>
    </w:p>
    <w:p>
      <w:pPr>
        <w:spacing w:after="0"/>
        <w:ind w:left="0"/>
        <w:jc w:val="both"/>
      </w:pPr>
      <w:r>
        <w:rPr>
          <w:rFonts w:ascii="Times New Roman"/>
          <w:b w:val="false"/>
          <w:i w:val="false"/>
          <w:color w:val="000000"/>
          <w:sz w:val="28"/>
        </w:rPr>
        <w:t xml:space="preserve">
      3. _____________________________________________________________ </w:t>
      </w:r>
    </w:p>
    <w:p>
      <w:pPr>
        <w:spacing w:after="0"/>
        <w:ind w:left="0"/>
        <w:jc w:val="both"/>
      </w:pPr>
      <w:r>
        <w:rPr>
          <w:rFonts w:ascii="Times New Roman"/>
          <w:b w:val="false"/>
          <w:i w:val="false"/>
          <w:color w:val="000000"/>
          <w:sz w:val="28"/>
        </w:rPr>
        <w:t>
      (Т.А.Ә. (бар болса)</w:t>
      </w:r>
    </w:p>
    <w:p>
      <w:pPr>
        <w:spacing w:after="0"/>
        <w:ind w:left="0"/>
        <w:jc w:val="both"/>
      </w:pPr>
      <w:r>
        <w:rPr>
          <w:rFonts w:ascii="Times New Roman"/>
          <w:b w:val="false"/>
          <w:i w:val="false"/>
          <w:color w:val="000000"/>
          <w:sz w:val="28"/>
        </w:rPr>
        <w:t xml:space="preserve">
      4. _____________________________________________________________ </w:t>
      </w:r>
    </w:p>
    <w:p>
      <w:pPr>
        <w:spacing w:after="0"/>
        <w:ind w:left="0"/>
        <w:jc w:val="both"/>
      </w:pPr>
      <w:r>
        <w:rPr>
          <w:rFonts w:ascii="Times New Roman"/>
          <w:b w:val="false"/>
          <w:i w:val="false"/>
          <w:color w:val="000000"/>
          <w:sz w:val="28"/>
        </w:rPr>
        <w:t>
      (Т.А.Ә. (бар болса)</w:t>
      </w:r>
    </w:p>
    <w:p>
      <w:pPr>
        <w:spacing w:after="0"/>
        <w:ind w:left="0"/>
        <w:jc w:val="both"/>
      </w:pPr>
      <w:r>
        <w:rPr>
          <w:rFonts w:ascii="Times New Roman"/>
          <w:b w:val="false"/>
          <w:i w:val="false"/>
          <w:color w:val="000000"/>
          <w:sz w:val="28"/>
        </w:rPr>
        <w:t xml:space="preserve">
      Апелляциялық комиссияның хатшысы: _____________________________ </w:t>
      </w:r>
    </w:p>
    <w:p>
      <w:pPr>
        <w:spacing w:after="0"/>
        <w:ind w:left="0"/>
        <w:jc w:val="both"/>
      </w:pPr>
      <w:r>
        <w:rPr>
          <w:rFonts w:ascii="Times New Roman"/>
          <w:b w:val="false"/>
          <w:i w:val="false"/>
          <w:color w:val="000000"/>
          <w:sz w:val="28"/>
        </w:rPr>
        <w:t>
      (Т.А.Ә. (бар болса)</w:t>
      </w:r>
    </w:p>
    <w:p>
      <w:pPr>
        <w:spacing w:after="0"/>
        <w:ind w:left="0"/>
        <w:jc w:val="both"/>
      </w:pPr>
      <w:r>
        <w:rPr>
          <w:rFonts w:ascii="Times New Roman"/>
          <w:b w:val="false"/>
          <w:i w:val="false"/>
          <w:color w:val="000000"/>
          <w:sz w:val="28"/>
        </w:rPr>
        <w:t>
      Күн тәртібі:</w:t>
      </w:r>
    </w:p>
    <w:p>
      <w:pPr>
        <w:spacing w:after="0"/>
        <w:ind w:left="0"/>
        <w:jc w:val="both"/>
      </w:pPr>
      <w:r>
        <w:rPr>
          <w:rFonts w:ascii="Times New Roman"/>
          <w:b w:val="false"/>
          <w:i w:val="false"/>
          <w:color w:val="000000"/>
          <w:sz w:val="28"/>
        </w:rPr>
        <w:t>
      1. Апелляцияға берілген өтініште келтірілген фактілерді қарау</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(Т.А.Ә. (бар болса)</w:t>
      </w:r>
    </w:p>
    <w:p>
      <w:pPr>
        <w:spacing w:after="0"/>
        <w:ind w:left="0"/>
        <w:jc w:val="both"/>
      </w:pPr>
      <w:r>
        <w:rPr>
          <w:rFonts w:ascii="Times New Roman"/>
          <w:b w:val="false"/>
          <w:i w:val="false"/>
          <w:color w:val="000000"/>
          <w:sz w:val="28"/>
        </w:rPr>
        <w:t>
      2. Бірінші басшыны тағайындауға арналған конкурс материалдарын қарау.</w:t>
      </w:r>
    </w:p>
    <w:p>
      <w:pPr>
        <w:spacing w:after="0"/>
        <w:ind w:left="0"/>
        <w:jc w:val="both"/>
      </w:pPr>
      <w:r>
        <w:rPr>
          <w:rFonts w:ascii="Times New Roman"/>
          <w:b w:val="false"/>
          <w:i w:val="false"/>
          <w:color w:val="000000"/>
          <w:sz w:val="28"/>
        </w:rPr>
        <w:t>
      3. Шешім қабылдау.</w:t>
      </w:r>
    </w:p>
    <w:p>
      <w:pPr>
        <w:spacing w:after="0"/>
        <w:ind w:left="0"/>
        <w:jc w:val="both"/>
      </w:pPr>
      <w:r>
        <w:rPr>
          <w:rFonts w:ascii="Times New Roman"/>
          <w:b w:val="false"/>
          <w:i w:val="false"/>
          <w:color w:val="000000"/>
          <w:sz w:val="28"/>
        </w:rPr>
        <w:t>
      Апелляциялық комиссияның жұмысы барысында мынадай іс-әрекеттер жүзеге асырылды:</w:t>
      </w:r>
    </w:p>
    <w:p>
      <w:pPr>
        <w:spacing w:after="0"/>
        <w:ind w:left="0"/>
        <w:jc w:val="both"/>
      </w:pPr>
      <w:r>
        <w:rPr>
          <w:rFonts w:ascii="Times New Roman"/>
          <w:b w:val="false"/>
          <w:i w:val="false"/>
          <w:color w:val="000000"/>
          <w:sz w:val="28"/>
        </w:rPr>
        <w:t>
      1. Іс-әрекеттің сипаттамасы</w:t>
      </w:r>
    </w:p>
    <w:p>
      <w:pPr>
        <w:spacing w:after="0"/>
        <w:ind w:left="0"/>
        <w:jc w:val="both"/>
      </w:pPr>
      <w:r>
        <w:rPr>
          <w:rFonts w:ascii="Times New Roman"/>
          <w:b w:val="false"/>
          <w:i w:val="false"/>
          <w:color w:val="000000"/>
          <w:sz w:val="28"/>
        </w:rPr>
        <w:t>
      2. Іс-әрекеттің сипаттамасы</w:t>
      </w:r>
    </w:p>
    <w:p>
      <w:pPr>
        <w:spacing w:after="0"/>
        <w:ind w:left="0"/>
        <w:jc w:val="both"/>
      </w:pPr>
      <w:r>
        <w:rPr>
          <w:rFonts w:ascii="Times New Roman"/>
          <w:b w:val="false"/>
          <w:i w:val="false"/>
          <w:color w:val="000000"/>
          <w:sz w:val="28"/>
        </w:rPr>
        <w:t>
      Апелляциялық комиссияның шешімі: 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Апелляциялық комиссияның төрағасы __________ _____________________ </w:t>
      </w:r>
    </w:p>
    <w:p>
      <w:pPr>
        <w:spacing w:after="0"/>
        <w:ind w:left="0"/>
        <w:jc w:val="both"/>
      </w:pPr>
      <w:r>
        <w:rPr>
          <w:rFonts w:ascii="Times New Roman"/>
          <w:b w:val="false"/>
          <w:i w:val="false"/>
          <w:color w:val="000000"/>
          <w:sz w:val="28"/>
        </w:rPr>
        <w:t>
      (қолы) (Т.А.Ә. (бар болса)</w:t>
      </w:r>
    </w:p>
    <w:p>
      <w:pPr>
        <w:spacing w:after="0"/>
        <w:ind w:left="0"/>
        <w:jc w:val="both"/>
      </w:pPr>
      <w:r>
        <w:rPr>
          <w:rFonts w:ascii="Times New Roman"/>
          <w:b w:val="false"/>
          <w:i w:val="false"/>
          <w:color w:val="000000"/>
          <w:sz w:val="28"/>
        </w:rPr>
        <w:t>
      Апелляциялық комиссияның мүшелері</w:t>
      </w:r>
    </w:p>
    <w:p>
      <w:pPr>
        <w:spacing w:after="0"/>
        <w:ind w:left="0"/>
        <w:jc w:val="both"/>
      </w:pPr>
      <w:r>
        <w:rPr>
          <w:rFonts w:ascii="Times New Roman"/>
          <w:b w:val="false"/>
          <w:i w:val="false"/>
          <w:color w:val="000000"/>
          <w:sz w:val="28"/>
        </w:rPr>
        <w:t xml:space="preserve">
      1. ____________________________________________________________ </w:t>
      </w:r>
    </w:p>
    <w:p>
      <w:pPr>
        <w:spacing w:after="0"/>
        <w:ind w:left="0"/>
        <w:jc w:val="both"/>
      </w:pPr>
      <w:r>
        <w:rPr>
          <w:rFonts w:ascii="Times New Roman"/>
          <w:b w:val="false"/>
          <w:i w:val="false"/>
          <w:color w:val="000000"/>
          <w:sz w:val="28"/>
        </w:rPr>
        <w:t>
      (қолы) (Т.А.Ә. (бар болса)</w:t>
      </w:r>
    </w:p>
    <w:p>
      <w:pPr>
        <w:spacing w:after="0"/>
        <w:ind w:left="0"/>
        <w:jc w:val="both"/>
      </w:pPr>
      <w:r>
        <w:rPr>
          <w:rFonts w:ascii="Times New Roman"/>
          <w:b w:val="false"/>
          <w:i w:val="false"/>
          <w:color w:val="000000"/>
          <w:sz w:val="28"/>
        </w:rPr>
        <w:t xml:space="preserve">
      2. ____________________________________________________________ </w:t>
      </w:r>
    </w:p>
    <w:p>
      <w:pPr>
        <w:spacing w:after="0"/>
        <w:ind w:left="0"/>
        <w:jc w:val="both"/>
      </w:pPr>
      <w:r>
        <w:rPr>
          <w:rFonts w:ascii="Times New Roman"/>
          <w:b w:val="false"/>
          <w:i w:val="false"/>
          <w:color w:val="000000"/>
          <w:sz w:val="28"/>
        </w:rPr>
        <w:t>
      (қолы) (Т.А.Ә. (бар болса)</w:t>
      </w:r>
    </w:p>
    <w:p>
      <w:pPr>
        <w:spacing w:after="0"/>
        <w:ind w:left="0"/>
        <w:jc w:val="both"/>
      </w:pPr>
      <w:r>
        <w:rPr>
          <w:rFonts w:ascii="Times New Roman"/>
          <w:b w:val="false"/>
          <w:i w:val="false"/>
          <w:color w:val="000000"/>
          <w:sz w:val="28"/>
        </w:rPr>
        <w:t xml:space="preserve">
      3. ____________________________________________________________ </w:t>
      </w:r>
    </w:p>
    <w:p>
      <w:pPr>
        <w:spacing w:after="0"/>
        <w:ind w:left="0"/>
        <w:jc w:val="both"/>
      </w:pPr>
      <w:r>
        <w:rPr>
          <w:rFonts w:ascii="Times New Roman"/>
          <w:b w:val="false"/>
          <w:i w:val="false"/>
          <w:color w:val="000000"/>
          <w:sz w:val="28"/>
        </w:rPr>
        <w:t>
      (қолы) (Т.А.Ә. (бар болса)</w:t>
      </w:r>
    </w:p>
    <w:p>
      <w:pPr>
        <w:spacing w:after="0"/>
        <w:ind w:left="0"/>
        <w:jc w:val="both"/>
      </w:pPr>
      <w:r>
        <w:rPr>
          <w:rFonts w:ascii="Times New Roman"/>
          <w:b w:val="false"/>
          <w:i w:val="false"/>
          <w:color w:val="000000"/>
          <w:sz w:val="28"/>
        </w:rPr>
        <w:t xml:space="preserve">
      4. _______________ _____________________________________________ </w:t>
      </w:r>
    </w:p>
    <w:p>
      <w:pPr>
        <w:spacing w:after="0"/>
        <w:ind w:left="0"/>
        <w:jc w:val="both"/>
      </w:pPr>
      <w:r>
        <w:rPr>
          <w:rFonts w:ascii="Times New Roman"/>
          <w:b w:val="false"/>
          <w:i w:val="false"/>
          <w:color w:val="000000"/>
          <w:sz w:val="28"/>
        </w:rPr>
        <w:t>
      (қолы) (Т.А.Ә. (бар болса)</w:t>
      </w:r>
    </w:p>
    <w:p>
      <w:pPr>
        <w:spacing w:after="0"/>
        <w:ind w:left="0"/>
        <w:jc w:val="both"/>
      </w:pPr>
      <w:r>
        <w:rPr>
          <w:rFonts w:ascii="Times New Roman"/>
          <w:b w:val="false"/>
          <w:i w:val="false"/>
          <w:color w:val="000000"/>
          <w:sz w:val="28"/>
        </w:rPr>
        <w:t xml:space="preserve">
      Хатшы: ________________________________________________________ </w:t>
      </w:r>
    </w:p>
    <w:p>
      <w:pPr>
        <w:spacing w:after="0"/>
        <w:ind w:left="0"/>
        <w:jc w:val="both"/>
      </w:pPr>
      <w:r>
        <w:rPr>
          <w:rFonts w:ascii="Times New Roman"/>
          <w:b w:val="false"/>
          <w:i w:val="false"/>
          <w:color w:val="000000"/>
          <w:sz w:val="28"/>
        </w:rPr>
        <w:t>
      (қолы) (Т.А.Ә.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 xml:space="preserve">лауазымға тағайындау, </w:t>
            </w:r>
            <w:r>
              <w:br/>
            </w:r>
            <w:r>
              <w:rPr>
                <w:rFonts w:ascii="Times New Roman"/>
                <w:b w:val="false"/>
                <w:i w:val="false"/>
                <w:color w:val="000000"/>
                <w:sz w:val="20"/>
              </w:rPr>
              <w:t xml:space="preserve">лауазымнан босату </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4" w:id="208"/>
    <w:p>
      <w:pPr>
        <w:spacing w:after="0"/>
        <w:ind w:left="0"/>
        <w:jc w:val="left"/>
      </w:pPr>
      <w:r>
        <w:rPr>
          <w:rFonts w:ascii="Times New Roman"/>
          <w:b/>
          <w:i w:val="false"/>
          <w:color w:val="000000"/>
        </w:rPr>
        <w:t xml:space="preserve"> Кандидаттардың құзыреттерді бағалауға арналған тестілеуден өтуге және дербес деректерді өңдеуге ерікті келісімі</w:t>
      </w:r>
    </w:p>
    <w:bookmarkEnd w:id="208"/>
    <w:p>
      <w:pPr>
        <w:spacing w:after="0"/>
        <w:ind w:left="0"/>
        <w:jc w:val="both"/>
      </w:pPr>
      <w:r>
        <w:rPr>
          <w:rFonts w:ascii="Times New Roman"/>
          <w:b w:val="false"/>
          <w:i w:val="false"/>
          <w:color w:val="000000"/>
          <w:sz w:val="28"/>
        </w:rPr>
        <w:t>
      Мен, жеке басын куәландыратын құжаттың № ____________________,</w:t>
      </w:r>
    </w:p>
    <w:p>
      <w:pPr>
        <w:spacing w:after="0"/>
        <w:ind w:left="0"/>
        <w:jc w:val="both"/>
      </w:pPr>
      <w:r>
        <w:rPr>
          <w:rFonts w:ascii="Times New Roman"/>
          <w:b w:val="false"/>
          <w:i w:val="false"/>
          <w:color w:val="000000"/>
          <w:sz w:val="28"/>
        </w:rPr>
        <w:t>
      "___" ___________ 20___ ж. берілген __________________ (куәлік берген орган),</w:t>
      </w:r>
    </w:p>
    <w:p>
      <w:pPr>
        <w:spacing w:after="0"/>
        <w:ind w:left="0"/>
        <w:jc w:val="both"/>
      </w:pPr>
      <w:r>
        <w:rPr>
          <w:rFonts w:ascii="Times New Roman"/>
          <w:b w:val="false"/>
          <w:i w:val="false"/>
          <w:color w:val="000000"/>
          <w:sz w:val="28"/>
        </w:rPr>
        <w:t xml:space="preserve">
      ЖСН ___________, __________________________________________ мекенжайы </w:t>
      </w:r>
    </w:p>
    <w:p>
      <w:pPr>
        <w:spacing w:after="0"/>
        <w:ind w:left="0"/>
        <w:jc w:val="both"/>
      </w:pPr>
      <w:r>
        <w:rPr>
          <w:rFonts w:ascii="Times New Roman"/>
          <w:b w:val="false"/>
          <w:i w:val="false"/>
          <w:color w:val="000000"/>
          <w:sz w:val="28"/>
        </w:rPr>
        <w:t xml:space="preserve">
      бойынша тұратын _____________________________________________________, </w:t>
      </w:r>
    </w:p>
    <w:p>
      <w:pPr>
        <w:spacing w:after="0"/>
        <w:ind w:left="0"/>
        <w:jc w:val="both"/>
      </w:pPr>
      <w:r>
        <w:rPr>
          <w:rFonts w:ascii="Times New Roman"/>
          <w:b w:val="false"/>
          <w:i w:val="false"/>
          <w:color w:val="000000"/>
          <w:sz w:val="28"/>
        </w:rPr>
        <w:t>
      (кандидаттың ТАӘ (бар болса)), электрондық поштаның мекенжайы</w:t>
      </w:r>
    </w:p>
    <w:p>
      <w:pPr>
        <w:spacing w:after="0"/>
        <w:ind w:left="0"/>
        <w:jc w:val="both"/>
      </w:pPr>
      <w:r>
        <w:rPr>
          <w:rFonts w:ascii="Times New Roman"/>
          <w:b w:val="false"/>
          <w:i w:val="false"/>
          <w:color w:val="000000"/>
          <w:sz w:val="28"/>
        </w:rPr>
        <w:t xml:space="preserve">
      "Дербес деректер туралы" Қазақстан Республикасы Заңының 8-бабының </w:t>
      </w:r>
      <w:r>
        <w:rPr>
          <w:rFonts w:ascii="Times New Roman"/>
          <w:b w:val="false"/>
          <w:i w:val="false"/>
          <w:color w:val="000000"/>
          <w:sz w:val="28"/>
        </w:rPr>
        <w:t>1-тармағына</w:t>
      </w:r>
      <w:r>
        <w:rPr>
          <w:rFonts w:ascii="Times New Roman"/>
          <w:b w:val="false"/>
          <w:i w:val="false"/>
          <w:color w:val="000000"/>
          <w:sz w:val="28"/>
        </w:rPr>
        <w:t xml:space="preserve"> сәйкес өзімнің басқарушылық құзыреттерімді, жеке психологиялық бейінімді анықтауға бағытталған құзыреттерді бағалауға арналған тестілеуден өтуге келісімімді беремін, сондай-ақ менің дербес деректерімді жинауға және өңдеуге, атап айтқанда қазіргі уақытта да, келешекте де Қазақстан Республикасының заңнамасында көзделген тәртіппен ақпаратты пайдаланушымен байланысты үшінші тұлғаларға менің дербес деректерімнің қандай да бір құқықтық қатынастарымен алуға, сақтауға, пайдалануға және таратуға келісімімді беремін. Осы келісім ақпаратты пайдаланушымен Қазақстан Республикасының заңнамасымен жүктелген құқықтар мен міндеттерді ақпаратты пайдаланушының тиісінше орындауы үшін қажетті барлық қатынастарға қолданылады және кадр резервін қалыптастыру кезеңінде де, осы кезең тоқтатылғаннан кейін де қолданылады.</w:t>
      </w:r>
    </w:p>
    <w:p>
      <w:pPr>
        <w:spacing w:after="0"/>
        <w:ind w:left="0"/>
        <w:jc w:val="both"/>
      </w:pPr>
      <w:r>
        <w:rPr>
          <w:rFonts w:ascii="Times New Roman"/>
          <w:b w:val="false"/>
          <w:i w:val="false"/>
          <w:color w:val="000000"/>
          <w:sz w:val="28"/>
        </w:rPr>
        <w:t>
      Тестілеуді бастамас бұрын маған толық нұсқама берілді, осымен мен кандидаттарды Кадр резервіне іріктеу шарттарын қабылдайтынымды растаймын. Осы келісімнің мәтінін оқыдым, ол бойынша толықтырулар, ескертулер мен қарсылықтар жоқ.</w:t>
      </w:r>
    </w:p>
    <w:p>
      <w:pPr>
        <w:spacing w:after="0"/>
        <w:ind w:left="0"/>
        <w:jc w:val="both"/>
      </w:pPr>
      <w:r>
        <w:rPr>
          <w:rFonts w:ascii="Times New Roman"/>
          <w:b w:val="false"/>
          <w:i w:val="false"/>
          <w:color w:val="000000"/>
          <w:sz w:val="28"/>
        </w:rPr>
        <w:t>
      Қолы: ______________________ "___" __________20___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 xml:space="preserve">лауазымға тағайындау, </w:t>
            </w:r>
            <w:r>
              <w:br/>
            </w:r>
            <w:r>
              <w:rPr>
                <w:rFonts w:ascii="Times New Roman"/>
                <w:b w:val="false"/>
                <w:i w:val="false"/>
                <w:color w:val="000000"/>
                <w:sz w:val="20"/>
              </w:rPr>
              <w:t xml:space="preserve">лауазымнан босату </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6" w:id="209"/>
    <w:p>
      <w:pPr>
        <w:spacing w:after="0"/>
        <w:ind w:left="0"/>
        <w:jc w:val="left"/>
      </w:pPr>
      <w:r>
        <w:rPr>
          <w:rFonts w:ascii="Times New Roman"/>
          <w:b/>
          <w:i w:val="false"/>
          <w:color w:val="000000"/>
        </w:rPr>
        <w:t xml:space="preserve"> Кадр резервін қалыптастыру жөніндегі комиссия отырысының хаттамасы</w:t>
      </w:r>
    </w:p>
    <w:bookmarkEnd w:id="209"/>
    <w:p>
      <w:pPr>
        <w:spacing w:after="0"/>
        <w:ind w:left="0"/>
        <w:jc w:val="both"/>
      </w:pPr>
      <w:r>
        <w:rPr>
          <w:rFonts w:ascii="Times New Roman"/>
          <w:b w:val="false"/>
          <w:i w:val="false"/>
          <w:color w:val="000000"/>
          <w:sz w:val="28"/>
        </w:rPr>
        <w:t>
      "___" _____________20___ ж.</w:t>
      </w:r>
    </w:p>
    <w:p>
      <w:pPr>
        <w:spacing w:after="0"/>
        <w:ind w:left="0"/>
        <w:jc w:val="both"/>
      </w:pPr>
      <w:r>
        <w:rPr>
          <w:rFonts w:ascii="Times New Roman"/>
          <w:b w:val="false"/>
          <w:i w:val="false"/>
          <w:color w:val="000000"/>
          <w:sz w:val="28"/>
        </w:rPr>
        <w:t>
      Қатысқандар:</w:t>
      </w:r>
    </w:p>
    <w:p>
      <w:pPr>
        <w:spacing w:after="0"/>
        <w:ind w:left="0"/>
        <w:jc w:val="both"/>
      </w:pPr>
      <w:r>
        <w:rPr>
          <w:rFonts w:ascii="Times New Roman"/>
          <w:b w:val="false"/>
          <w:i w:val="false"/>
          <w:color w:val="000000"/>
          <w:sz w:val="28"/>
        </w:rPr>
        <w:t>
      Комиссия төрағасы: _________________________________________________</w:t>
      </w:r>
    </w:p>
    <w:p>
      <w:pPr>
        <w:spacing w:after="0"/>
        <w:ind w:left="0"/>
        <w:jc w:val="both"/>
      </w:pPr>
      <w:r>
        <w:rPr>
          <w:rFonts w:ascii="Times New Roman"/>
          <w:b w:val="false"/>
          <w:i w:val="false"/>
          <w:color w:val="000000"/>
          <w:sz w:val="28"/>
        </w:rPr>
        <w:t>
      (Т.А.Ә (бар болса), лауазым)</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1. _________________________________________________________________</w:t>
      </w:r>
    </w:p>
    <w:p>
      <w:pPr>
        <w:spacing w:after="0"/>
        <w:ind w:left="0"/>
        <w:jc w:val="both"/>
      </w:pPr>
      <w:r>
        <w:rPr>
          <w:rFonts w:ascii="Times New Roman"/>
          <w:b w:val="false"/>
          <w:i w:val="false"/>
          <w:color w:val="000000"/>
          <w:sz w:val="28"/>
        </w:rPr>
        <w:t>
      (Т.А.Ә (бар болса), лауазым)</w:t>
      </w:r>
    </w:p>
    <w:p>
      <w:pPr>
        <w:spacing w:after="0"/>
        <w:ind w:left="0"/>
        <w:jc w:val="both"/>
      </w:pPr>
      <w:r>
        <w:rPr>
          <w:rFonts w:ascii="Times New Roman"/>
          <w:b w:val="false"/>
          <w:i w:val="false"/>
          <w:color w:val="000000"/>
          <w:sz w:val="28"/>
        </w:rPr>
        <w:t>
      2. _________________________________________________________________</w:t>
      </w:r>
    </w:p>
    <w:p>
      <w:pPr>
        <w:spacing w:after="0"/>
        <w:ind w:left="0"/>
        <w:jc w:val="both"/>
      </w:pPr>
      <w:r>
        <w:rPr>
          <w:rFonts w:ascii="Times New Roman"/>
          <w:b w:val="false"/>
          <w:i w:val="false"/>
          <w:color w:val="000000"/>
          <w:sz w:val="28"/>
        </w:rPr>
        <w:t>
      (Т.А.Ә (бар болса), лауазым)</w:t>
      </w:r>
    </w:p>
    <w:p>
      <w:pPr>
        <w:spacing w:after="0"/>
        <w:ind w:left="0"/>
        <w:jc w:val="both"/>
      </w:pPr>
      <w:r>
        <w:rPr>
          <w:rFonts w:ascii="Times New Roman"/>
          <w:b w:val="false"/>
          <w:i w:val="false"/>
          <w:color w:val="000000"/>
          <w:sz w:val="28"/>
        </w:rPr>
        <w:t>
      3. _________________________________________________________________</w:t>
      </w:r>
    </w:p>
    <w:p>
      <w:pPr>
        <w:spacing w:after="0"/>
        <w:ind w:left="0"/>
        <w:jc w:val="both"/>
      </w:pPr>
      <w:r>
        <w:rPr>
          <w:rFonts w:ascii="Times New Roman"/>
          <w:b w:val="false"/>
          <w:i w:val="false"/>
          <w:color w:val="000000"/>
          <w:sz w:val="28"/>
        </w:rPr>
        <w:t>
      (Т.А.Ә (бар болса), лауазым)</w:t>
      </w:r>
    </w:p>
    <w:p>
      <w:pPr>
        <w:spacing w:after="0"/>
        <w:ind w:left="0"/>
        <w:jc w:val="both"/>
      </w:pPr>
      <w:r>
        <w:rPr>
          <w:rFonts w:ascii="Times New Roman"/>
          <w:b w:val="false"/>
          <w:i w:val="false"/>
          <w:color w:val="000000"/>
          <w:sz w:val="28"/>
        </w:rPr>
        <w:t>
      4. _________________________________________________________________</w:t>
      </w:r>
    </w:p>
    <w:p>
      <w:pPr>
        <w:spacing w:after="0"/>
        <w:ind w:left="0"/>
        <w:jc w:val="both"/>
      </w:pPr>
      <w:r>
        <w:rPr>
          <w:rFonts w:ascii="Times New Roman"/>
          <w:b w:val="false"/>
          <w:i w:val="false"/>
          <w:color w:val="000000"/>
          <w:sz w:val="28"/>
        </w:rPr>
        <w:t>
      (Т.А.Ә (бар болса), лауазым)</w:t>
      </w:r>
    </w:p>
    <w:p>
      <w:pPr>
        <w:spacing w:after="0"/>
        <w:ind w:left="0"/>
        <w:jc w:val="both"/>
      </w:pPr>
      <w:r>
        <w:rPr>
          <w:rFonts w:ascii="Times New Roman"/>
          <w:b w:val="false"/>
          <w:i w:val="false"/>
          <w:color w:val="000000"/>
          <w:sz w:val="28"/>
        </w:rPr>
        <w:t>
      Комиссия хатшысы: _________________________________________________</w:t>
      </w:r>
    </w:p>
    <w:p>
      <w:pPr>
        <w:spacing w:after="0"/>
        <w:ind w:left="0"/>
        <w:jc w:val="both"/>
      </w:pPr>
      <w:r>
        <w:rPr>
          <w:rFonts w:ascii="Times New Roman"/>
          <w:b w:val="false"/>
          <w:i w:val="false"/>
          <w:color w:val="000000"/>
          <w:sz w:val="28"/>
        </w:rPr>
        <w:t>
      (Т.А.Ә (бар болса), лауазым)</w:t>
      </w:r>
    </w:p>
    <w:p>
      <w:pPr>
        <w:spacing w:after="0"/>
        <w:ind w:left="0"/>
        <w:jc w:val="both"/>
      </w:pPr>
      <w:r>
        <w:rPr>
          <w:rFonts w:ascii="Times New Roman"/>
          <w:b w:val="false"/>
          <w:i w:val="false"/>
          <w:color w:val="000000"/>
          <w:sz w:val="28"/>
        </w:rPr>
        <w:t>
      Үміткермен әңгімелесу барысында аудио-және бейнежазба жүргізілді.</w:t>
      </w:r>
    </w:p>
    <w:p>
      <w:pPr>
        <w:spacing w:after="0"/>
        <w:ind w:left="0"/>
        <w:jc w:val="both"/>
      </w:pPr>
      <w:r>
        <w:rPr>
          <w:rFonts w:ascii="Times New Roman"/>
          <w:b w:val="false"/>
          <w:i w:val="false"/>
          <w:color w:val="000000"/>
          <w:sz w:val="28"/>
        </w:rPr>
        <w:t>
      1) Үміткердің Т.А.Ә. (бар болса) ___________________________</w:t>
      </w:r>
    </w:p>
    <w:p>
      <w:pPr>
        <w:spacing w:after="0"/>
        <w:ind w:left="0"/>
        <w:jc w:val="both"/>
      </w:pPr>
      <w:r>
        <w:rPr>
          <w:rFonts w:ascii="Times New Roman"/>
          <w:b w:val="false"/>
          <w:i w:val="false"/>
          <w:color w:val="000000"/>
          <w:sz w:val="28"/>
        </w:rPr>
        <w:t>
      2) Біліктілік санаты __________________________________</w:t>
      </w:r>
    </w:p>
    <w:p>
      <w:pPr>
        <w:spacing w:after="0"/>
        <w:ind w:left="0"/>
        <w:jc w:val="both"/>
      </w:pPr>
      <w:r>
        <w:rPr>
          <w:rFonts w:ascii="Times New Roman"/>
          <w:b w:val="false"/>
          <w:i w:val="false"/>
          <w:color w:val="000000"/>
          <w:sz w:val="28"/>
        </w:rPr>
        <w:t>
      3) Жұмыс өтілі, оның ішінде педагогикалық ____________________________</w:t>
      </w:r>
    </w:p>
    <w:p>
      <w:pPr>
        <w:spacing w:after="0"/>
        <w:ind w:left="0"/>
        <w:jc w:val="both"/>
      </w:pPr>
      <w:r>
        <w:rPr>
          <w:rFonts w:ascii="Times New Roman"/>
          <w:b w:val="false"/>
          <w:i w:val="false"/>
          <w:color w:val="000000"/>
          <w:sz w:val="28"/>
        </w:rPr>
        <w:t>
      4) Жұмыс орны, лауазымы___________________________________________</w:t>
      </w:r>
    </w:p>
    <w:p>
      <w:pPr>
        <w:spacing w:after="0"/>
        <w:ind w:left="0"/>
        <w:jc w:val="both"/>
      </w:pPr>
      <w:r>
        <w:rPr>
          <w:rFonts w:ascii="Times New Roman"/>
          <w:b w:val="false"/>
          <w:i w:val="false"/>
          <w:color w:val="000000"/>
          <w:sz w:val="28"/>
        </w:rPr>
        <w:t>
      5) Байланыс телефоны ______________________________________________</w:t>
      </w:r>
    </w:p>
    <w:p>
      <w:pPr>
        <w:spacing w:after="0"/>
        <w:ind w:left="0"/>
        <w:jc w:val="both"/>
      </w:pPr>
      <w:r>
        <w:rPr>
          <w:rFonts w:ascii="Times New Roman"/>
          <w:b w:val="false"/>
          <w:i w:val="false"/>
          <w:color w:val="000000"/>
          <w:sz w:val="28"/>
        </w:rPr>
        <w:t>
      Кандидатқа мынадай сұрақтар қойылды:</w:t>
      </w:r>
    </w:p>
    <w:p>
      <w:pPr>
        <w:spacing w:after="0"/>
        <w:ind w:left="0"/>
        <w:jc w:val="both"/>
      </w:pPr>
      <w:r>
        <w:rPr>
          <w:rFonts w:ascii="Times New Roman"/>
          <w:b w:val="false"/>
          <w:i w:val="false"/>
          <w:color w:val="000000"/>
          <w:sz w:val="28"/>
        </w:rPr>
        <w:t>
      1) 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w:t>
      </w:r>
    </w:p>
    <w:p>
      <w:pPr>
        <w:spacing w:after="0"/>
        <w:ind w:left="0"/>
        <w:jc w:val="both"/>
      </w:pPr>
      <w:r>
        <w:rPr>
          <w:rFonts w:ascii="Times New Roman"/>
          <w:b w:val="false"/>
          <w:i w:val="false"/>
          <w:color w:val="000000"/>
          <w:sz w:val="28"/>
        </w:rPr>
        <w:t>
      1. Әңгімелесу нәтижесі бойынша комиссия кандидаттарды ұсынуға шешім қабылдады: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Әңгімелесу нәтижесі бойынша комиссия мынадай кандидаттарды ұсынбауға шешім қабылдады: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r>
    </w:tbl>
    <w:p>
      <w:pPr>
        <w:spacing w:after="0"/>
        <w:ind w:left="0"/>
        <w:jc w:val="both"/>
      </w:pPr>
      <w:r>
        <w:rPr>
          <w:rFonts w:ascii="Times New Roman"/>
          <w:b w:val="false"/>
          <w:i w:val="false"/>
          <w:color w:val="000000"/>
          <w:sz w:val="28"/>
        </w:rPr>
        <w:t xml:space="preserve">
      Комиссия төрағасы: _______________________________________ </w:t>
      </w:r>
    </w:p>
    <w:p>
      <w:pPr>
        <w:spacing w:after="0"/>
        <w:ind w:left="0"/>
        <w:jc w:val="both"/>
      </w:pPr>
      <w:r>
        <w:rPr>
          <w:rFonts w:ascii="Times New Roman"/>
          <w:b w:val="false"/>
          <w:i w:val="false"/>
          <w:color w:val="000000"/>
          <w:sz w:val="28"/>
        </w:rPr>
        <w:t>
      (қолы, Т.А.Ә. (бар болса)</w:t>
      </w:r>
    </w:p>
    <w:p>
      <w:pPr>
        <w:spacing w:after="0"/>
        <w:ind w:left="0"/>
        <w:jc w:val="both"/>
      </w:pPr>
      <w:r>
        <w:rPr>
          <w:rFonts w:ascii="Times New Roman"/>
          <w:b w:val="false"/>
          <w:i w:val="false"/>
          <w:color w:val="000000"/>
          <w:sz w:val="28"/>
        </w:rPr>
        <w:t xml:space="preserve">
      Комиссия хатшысы: ________________________________________ </w:t>
      </w:r>
    </w:p>
    <w:p>
      <w:pPr>
        <w:spacing w:after="0"/>
        <w:ind w:left="0"/>
        <w:jc w:val="both"/>
      </w:pPr>
      <w:r>
        <w:rPr>
          <w:rFonts w:ascii="Times New Roman"/>
          <w:b w:val="false"/>
          <w:i w:val="false"/>
          <w:color w:val="000000"/>
          <w:sz w:val="28"/>
        </w:rPr>
        <w:t>
      (қолы, Т.А.Ә.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 xml:space="preserve">лауазымдарға тағайындау, </w:t>
            </w:r>
            <w:r>
              <w:br/>
            </w:r>
            <w:r>
              <w:rPr>
                <w:rFonts w:ascii="Times New Roman"/>
                <w:b w:val="false"/>
                <w:i w:val="false"/>
                <w:color w:val="000000"/>
                <w:sz w:val="20"/>
              </w:rPr>
              <w:t xml:space="preserve">лауазымдардан босату </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8" w:id="210"/>
    <w:p>
      <w:pPr>
        <w:spacing w:after="0"/>
        <w:ind w:left="0"/>
        <w:jc w:val="left"/>
      </w:pPr>
      <w:r>
        <w:rPr>
          <w:rFonts w:ascii="Times New Roman"/>
          <w:b/>
          <w:i w:val="false"/>
          <w:color w:val="000000"/>
        </w:rPr>
        <w:t xml:space="preserve"> Уәкілетті органның эмблемасы Уәкілетті орган СЕРТИФИКАТ ______________________________________________________________  Т.А.Ә.</w:t>
      </w:r>
    </w:p>
    <w:bookmarkEnd w:id="210"/>
    <w:p>
      <w:pPr>
        <w:spacing w:after="0"/>
        <w:ind w:left="0"/>
        <w:jc w:val="both"/>
      </w:pPr>
      <w:r>
        <w:rPr>
          <w:rFonts w:ascii="Times New Roman"/>
          <w:b w:val="false"/>
          <w:i w:val="false"/>
          <w:color w:val="000000"/>
          <w:sz w:val="28"/>
        </w:rPr>
        <w:t>
      Кадр резервіне қабылданғаны туралы растайды.</w:t>
      </w:r>
    </w:p>
    <w:p>
      <w:pPr>
        <w:spacing w:after="0"/>
        <w:ind w:left="0"/>
        <w:jc w:val="both"/>
      </w:pPr>
      <w:r>
        <w:rPr>
          <w:rFonts w:ascii="Times New Roman"/>
          <w:b w:val="false"/>
          <w:i w:val="false"/>
          <w:color w:val="000000"/>
          <w:sz w:val="28"/>
        </w:rPr>
        <w:t>
      Әңгімелесу қорытындысы бойынша балл саны _______.</w:t>
      </w:r>
    </w:p>
    <w:p>
      <w:pPr>
        <w:spacing w:after="0"/>
        <w:ind w:left="0"/>
        <w:jc w:val="both"/>
      </w:pPr>
      <w:r>
        <w:rPr>
          <w:rFonts w:ascii="Times New Roman"/>
          <w:b w:val="false"/>
          <w:i w:val="false"/>
          <w:color w:val="000000"/>
          <w:sz w:val="28"/>
        </w:rPr>
        <w:t>
      Лауазымы                                                 Т.А.Ә.</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Астана, 20__ жыл</w:t>
      </w:r>
    </w:p>
    <w:bookmarkStart w:name="z229" w:id="211"/>
    <w:p>
      <w:pPr>
        <w:spacing w:after="0"/>
        <w:ind w:left="0"/>
        <w:jc w:val="both"/>
      </w:pPr>
      <w:r>
        <w:rPr>
          <w:rFonts w:ascii="Times New Roman"/>
          <w:b w:val="false"/>
          <w:i w:val="false"/>
          <w:color w:val="000000"/>
          <w:sz w:val="28"/>
        </w:rPr>
        <w:t>
      Тіркеу нөмірі_______</w:t>
      </w:r>
    </w:p>
    <w:bookmarkEnd w:id="2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 xml:space="preserve">лауазымға тағайындау, </w:t>
            </w:r>
            <w:r>
              <w:br/>
            </w:r>
            <w:r>
              <w:rPr>
                <w:rFonts w:ascii="Times New Roman"/>
                <w:b w:val="false"/>
                <w:i w:val="false"/>
                <w:color w:val="000000"/>
                <w:sz w:val="20"/>
              </w:rPr>
              <w:t xml:space="preserve">лауазымнан босату </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министрлігінің</w:t>
            </w:r>
            <w:r>
              <w:br/>
            </w:r>
            <w:r>
              <w:rPr>
                <w:rFonts w:ascii="Times New Roman"/>
                <w:b w:val="false"/>
                <w:i w:val="false"/>
                <w:color w:val="000000"/>
                <w:sz w:val="20"/>
              </w:rPr>
              <w:t>Басшы лауазымдардың</w:t>
            </w:r>
            <w:r>
              <w:br/>
            </w:r>
            <w:r>
              <w:rPr>
                <w:rFonts w:ascii="Times New Roman"/>
                <w:b w:val="false"/>
                <w:i w:val="false"/>
                <w:color w:val="000000"/>
                <w:sz w:val="20"/>
              </w:rPr>
              <w:t>Кадр резервін қалыптастыру</w:t>
            </w:r>
            <w:r>
              <w:br/>
            </w:r>
            <w:r>
              <w:rPr>
                <w:rFonts w:ascii="Times New Roman"/>
                <w:b w:val="false"/>
                <w:i w:val="false"/>
                <w:color w:val="000000"/>
                <w:sz w:val="20"/>
              </w:rPr>
              <w:t>қағидалары шеңберінде</w:t>
            </w:r>
            <w:r>
              <w:br/>
            </w:r>
            <w:r>
              <w:rPr>
                <w:rFonts w:ascii="Times New Roman"/>
                <w:b w:val="false"/>
                <w:i w:val="false"/>
                <w:color w:val="000000"/>
                <w:sz w:val="20"/>
              </w:rPr>
              <w:t>кандидаттарды іріктеу</w:t>
            </w:r>
            <w:r>
              <w:br/>
            </w:r>
            <w:r>
              <w:rPr>
                <w:rFonts w:ascii="Times New Roman"/>
                <w:b w:val="false"/>
                <w:i w:val="false"/>
                <w:color w:val="000000"/>
                <w:sz w:val="20"/>
              </w:rPr>
              <w:t>нәтижелерін қайта қарау</w:t>
            </w:r>
            <w:r>
              <w:br/>
            </w:r>
            <w:r>
              <w:rPr>
                <w:rFonts w:ascii="Times New Roman"/>
                <w:b w:val="false"/>
                <w:i w:val="false"/>
                <w:color w:val="000000"/>
                <w:sz w:val="20"/>
              </w:rPr>
              <w:t>жөніндегі апелляциялық</w:t>
            </w:r>
            <w:r>
              <w:br/>
            </w:r>
            <w:r>
              <w:rPr>
                <w:rFonts w:ascii="Times New Roman"/>
                <w:b w:val="false"/>
                <w:i w:val="false"/>
                <w:color w:val="000000"/>
                <w:sz w:val="20"/>
              </w:rPr>
              <w:t>комиссиясының төрағасы</w:t>
            </w:r>
            <w:r>
              <w:br/>
            </w:r>
            <w:r>
              <w:rPr>
                <w:rFonts w:ascii="Times New Roman"/>
                <w:b w:val="false"/>
                <w:i w:val="false"/>
                <w:color w:val="000000"/>
                <w:sz w:val="20"/>
              </w:rPr>
              <w:t>____________________________</w:t>
            </w:r>
            <w:r>
              <w:br/>
            </w:r>
            <w:r>
              <w:rPr>
                <w:rFonts w:ascii="Times New Roman"/>
                <w:b w:val="false"/>
                <w:i w:val="false"/>
                <w:color w:val="000000"/>
                <w:sz w:val="20"/>
              </w:rPr>
              <w:t>Т.А.Ә. (бар болса)</w:t>
            </w:r>
          </w:p>
        </w:tc>
      </w:tr>
    </w:tbl>
    <w:bookmarkStart w:name="z230" w:id="212"/>
    <w:p>
      <w:pPr>
        <w:spacing w:after="0"/>
        <w:ind w:left="0"/>
        <w:jc w:val="left"/>
      </w:pPr>
      <w:r>
        <w:rPr>
          <w:rFonts w:ascii="Times New Roman"/>
          <w:b/>
          <w:i w:val="false"/>
          <w:color w:val="000000"/>
        </w:rPr>
        <w:t xml:space="preserve"> ӨТІНІШ</w:t>
      </w:r>
    </w:p>
    <w:bookmarkEnd w:id="212"/>
    <w:p>
      <w:pPr>
        <w:spacing w:after="0"/>
        <w:ind w:left="0"/>
        <w:jc w:val="both"/>
      </w:pPr>
      <w:r>
        <w:rPr>
          <w:rFonts w:ascii="Times New Roman"/>
          <w:b w:val="false"/>
          <w:i w:val="false"/>
          <w:color w:val="000000"/>
          <w:sz w:val="28"/>
        </w:rPr>
        <w:t>
      Конкурс өтетін орын ________________________ қ.</w:t>
      </w:r>
    </w:p>
    <w:p>
      <w:pPr>
        <w:spacing w:after="0"/>
        <w:ind w:left="0"/>
        <w:jc w:val="both"/>
      </w:pPr>
      <w:r>
        <w:rPr>
          <w:rFonts w:ascii="Times New Roman"/>
          <w:b w:val="false"/>
          <w:i w:val="false"/>
          <w:color w:val="000000"/>
          <w:sz w:val="28"/>
        </w:rPr>
        <w:t>
      Электрондық поштаның мекенжайы (толық, мысалы, trainer@mail.ru), байланыс телефоны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 байланысты </w:t>
      </w:r>
    </w:p>
    <w:p>
      <w:pPr>
        <w:spacing w:after="0"/>
        <w:ind w:left="0"/>
        <w:jc w:val="both"/>
      </w:pPr>
      <w:r>
        <w:rPr>
          <w:rFonts w:ascii="Times New Roman"/>
          <w:b w:val="false"/>
          <w:i w:val="false"/>
          <w:color w:val="000000"/>
          <w:sz w:val="28"/>
        </w:rPr>
        <w:t>
      (себеп-салдарды қысқаша баяндау, дәлел келтіру)</w:t>
      </w:r>
    </w:p>
    <w:p>
      <w:pPr>
        <w:spacing w:after="0"/>
        <w:ind w:left="0"/>
        <w:jc w:val="both"/>
      </w:pPr>
      <w:r>
        <w:rPr>
          <w:rFonts w:ascii="Times New Roman"/>
          <w:b w:val="false"/>
          <w:i w:val="false"/>
          <w:color w:val="000000"/>
          <w:sz w:val="28"/>
        </w:rPr>
        <w:t>
      конкурстық іріктеу нәтижелерін қайта қарауды сұраймын.</w:t>
      </w:r>
    </w:p>
    <w:p>
      <w:pPr>
        <w:spacing w:after="0"/>
        <w:ind w:left="0"/>
        <w:jc w:val="both"/>
      </w:pPr>
      <w:r>
        <w:rPr>
          <w:rFonts w:ascii="Times New Roman"/>
          <w:b w:val="false"/>
          <w:i w:val="false"/>
          <w:color w:val="000000"/>
          <w:sz w:val="28"/>
        </w:rPr>
        <w:t>
      Күні ____________________</w:t>
      </w:r>
    </w:p>
    <w:p>
      <w:pPr>
        <w:spacing w:after="0"/>
        <w:ind w:left="0"/>
        <w:jc w:val="both"/>
      </w:pPr>
      <w:r>
        <w:rPr>
          <w:rFonts w:ascii="Times New Roman"/>
          <w:b w:val="false"/>
          <w:i w:val="false"/>
          <w:color w:val="000000"/>
          <w:sz w:val="28"/>
        </w:rPr>
        <w:t>
      Қолы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 xml:space="preserve">лауазымға тағайындау, </w:t>
            </w:r>
            <w:r>
              <w:br/>
            </w:r>
            <w:r>
              <w:rPr>
                <w:rFonts w:ascii="Times New Roman"/>
                <w:b w:val="false"/>
                <w:i w:val="false"/>
                <w:color w:val="000000"/>
                <w:sz w:val="20"/>
              </w:rPr>
              <w:t xml:space="preserve">лауазымнан босату </w:t>
            </w:r>
            <w:r>
              <w:br/>
            </w:r>
            <w:r>
              <w:rPr>
                <w:rFonts w:ascii="Times New Roman"/>
                <w:b w:val="false"/>
                <w:i w:val="false"/>
                <w:color w:val="000000"/>
                <w:sz w:val="20"/>
              </w:rPr>
              <w:t>қағидаларына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2" w:id="213"/>
    <w:p>
      <w:pPr>
        <w:spacing w:after="0"/>
        <w:ind w:left="0"/>
        <w:jc w:val="left"/>
      </w:pPr>
      <w:r>
        <w:rPr>
          <w:rFonts w:ascii="Times New Roman"/>
          <w:b/>
          <w:i w:val="false"/>
          <w:color w:val="000000"/>
        </w:rPr>
        <w:t xml:space="preserve"> Кадр резервін қалыптастыру шеңберінде кандидаттарды іріктеу нәтижелерін қайта қарау жөніндегі апелляциялық комиссия отырысының хаттамасы</w:t>
      </w:r>
    </w:p>
    <w:bookmarkEnd w:id="213"/>
    <w:p>
      <w:pPr>
        <w:spacing w:after="0"/>
        <w:ind w:left="0"/>
        <w:jc w:val="both"/>
      </w:pPr>
      <w:r>
        <w:rPr>
          <w:rFonts w:ascii="Times New Roman"/>
          <w:b w:val="false"/>
          <w:i w:val="false"/>
          <w:color w:val="000000"/>
          <w:sz w:val="28"/>
        </w:rPr>
        <w:t>
      "___" __________________ 20____ жыл</w:t>
      </w:r>
    </w:p>
    <w:p>
      <w:pPr>
        <w:spacing w:after="0"/>
        <w:ind w:left="0"/>
        <w:jc w:val="both"/>
      </w:pPr>
      <w:r>
        <w:rPr>
          <w:rFonts w:ascii="Times New Roman"/>
          <w:b w:val="false"/>
          <w:i w:val="false"/>
          <w:color w:val="000000"/>
          <w:sz w:val="28"/>
        </w:rPr>
        <w:t>
      Апелляциялық комиссияның төрағасы:</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(Т.А.Ә. (бар болса)</w:t>
      </w:r>
    </w:p>
    <w:p>
      <w:pPr>
        <w:spacing w:after="0"/>
        <w:ind w:left="0"/>
        <w:jc w:val="both"/>
      </w:pPr>
      <w:r>
        <w:rPr>
          <w:rFonts w:ascii="Times New Roman"/>
          <w:b w:val="false"/>
          <w:i w:val="false"/>
          <w:color w:val="000000"/>
          <w:sz w:val="28"/>
        </w:rPr>
        <w:t>
      Апелляциялық комиссияның мүшелері:</w:t>
      </w:r>
    </w:p>
    <w:p>
      <w:pPr>
        <w:spacing w:after="0"/>
        <w:ind w:left="0"/>
        <w:jc w:val="both"/>
      </w:pPr>
      <w:r>
        <w:rPr>
          <w:rFonts w:ascii="Times New Roman"/>
          <w:b w:val="false"/>
          <w:i w:val="false"/>
          <w:color w:val="000000"/>
          <w:sz w:val="28"/>
        </w:rPr>
        <w:t xml:space="preserve">
      1. _____________________________________________________________ </w:t>
      </w:r>
    </w:p>
    <w:p>
      <w:pPr>
        <w:spacing w:after="0"/>
        <w:ind w:left="0"/>
        <w:jc w:val="both"/>
      </w:pPr>
      <w:r>
        <w:rPr>
          <w:rFonts w:ascii="Times New Roman"/>
          <w:b w:val="false"/>
          <w:i w:val="false"/>
          <w:color w:val="000000"/>
          <w:sz w:val="28"/>
        </w:rPr>
        <w:t>
      (Т.А.Ә. (бар болса)</w:t>
      </w:r>
    </w:p>
    <w:p>
      <w:pPr>
        <w:spacing w:after="0"/>
        <w:ind w:left="0"/>
        <w:jc w:val="both"/>
      </w:pPr>
      <w:r>
        <w:rPr>
          <w:rFonts w:ascii="Times New Roman"/>
          <w:b w:val="false"/>
          <w:i w:val="false"/>
          <w:color w:val="000000"/>
          <w:sz w:val="28"/>
        </w:rPr>
        <w:t xml:space="preserve">
      2. _____________________________________________________________ </w:t>
      </w:r>
    </w:p>
    <w:p>
      <w:pPr>
        <w:spacing w:after="0"/>
        <w:ind w:left="0"/>
        <w:jc w:val="both"/>
      </w:pPr>
      <w:r>
        <w:rPr>
          <w:rFonts w:ascii="Times New Roman"/>
          <w:b w:val="false"/>
          <w:i w:val="false"/>
          <w:color w:val="000000"/>
          <w:sz w:val="28"/>
        </w:rPr>
        <w:t>
      (Т.А.Ә. (бар болса)</w:t>
      </w:r>
    </w:p>
    <w:p>
      <w:pPr>
        <w:spacing w:after="0"/>
        <w:ind w:left="0"/>
        <w:jc w:val="both"/>
      </w:pPr>
      <w:r>
        <w:rPr>
          <w:rFonts w:ascii="Times New Roman"/>
          <w:b w:val="false"/>
          <w:i w:val="false"/>
          <w:color w:val="000000"/>
          <w:sz w:val="28"/>
        </w:rPr>
        <w:t xml:space="preserve">
      3. _____________________________________________________________ </w:t>
      </w:r>
    </w:p>
    <w:p>
      <w:pPr>
        <w:spacing w:after="0"/>
        <w:ind w:left="0"/>
        <w:jc w:val="both"/>
      </w:pPr>
      <w:r>
        <w:rPr>
          <w:rFonts w:ascii="Times New Roman"/>
          <w:b w:val="false"/>
          <w:i w:val="false"/>
          <w:color w:val="000000"/>
          <w:sz w:val="28"/>
        </w:rPr>
        <w:t>
      (Т.А.Ә. (бар болса)</w:t>
      </w:r>
    </w:p>
    <w:p>
      <w:pPr>
        <w:spacing w:after="0"/>
        <w:ind w:left="0"/>
        <w:jc w:val="both"/>
      </w:pPr>
      <w:r>
        <w:rPr>
          <w:rFonts w:ascii="Times New Roman"/>
          <w:b w:val="false"/>
          <w:i w:val="false"/>
          <w:color w:val="000000"/>
          <w:sz w:val="28"/>
        </w:rPr>
        <w:t xml:space="preserve">
      4. _____________________________________________________________ </w:t>
      </w:r>
    </w:p>
    <w:p>
      <w:pPr>
        <w:spacing w:after="0"/>
        <w:ind w:left="0"/>
        <w:jc w:val="both"/>
      </w:pPr>
      <w:r>
        <w:rPr>
          <w:rFonts w:ascii="Times New Roman"/>
          <w:b w:val="false"/>
          <w:i w:val="false"/>
          <w:color w:val="000000"/>
          <w:sz w:val="28"/>
        </w:rPr>
        <w:t>
      (Т.А.Ә. (бар болса)</w:t>
      </w:r>
    </w:p>
    <w:p>
      <w:pPr>
        <w:spacing w:after="0"/>
        <w:ind w:left="0"/>
        <w:jc w:val="both"/>
      </w:pPr>
      <w:r>
        <w:rPr>
          <w:rFonts w:ascii="Times New Roman"/>
          <w:b w:val="false"/>
          <w:i w:val="false"/>
          <w:color w:val="000000"/>
          <w:sz w:val="28"/>
        </w:rPr>
        <w:t xml:space="preserve">
      Апелляциялық комиссияның хатшысы: _____________________________ </w:t>
      </w:r>
    </w:p>
    <w:p>
      <w:pPr>
        <w:spacing w:after="0"/>
        <w:ind w:left="0"/>
        <w:jc w:val="both"/>
      </w:pPr>
      <w:r>
        <w:rPr>
          <w:rFonts w:ascii="Times New Roman"/>
          <w:b w:val="false"/>
          <w:i w:val="false"/>
          <w:color w:val="000000"/>
          <w:sz w:val="28"/>
        </w:rPr>
        <w:t>
      (Т.А.Ә. (бар болса)</w:t>
      </w:r>
    </w:p>
    <w:p>
      <w:pPr>
        <w:spacing w:after="0"/>
        <w:ind w:left="0"/>
        <w:jc w:val="both"/>
      </w:pPr>
      <w:r>
        <w:rPr>
          <w:rFonts w:ascii="Times New Roman"/>
          <w:b w:val="false"/>
          <w:i w:val="false"/>
          <w:color w:val="000000"/>
          <w:sz w:val="28"/>
        </w:rPr>
        <w:t>
      Күн тәртібі:</w:t>
      </w:r>
    </w:p>
    <w:p>
      <w:pPr>
        <w:spacing w:after="0"/>
        <w:ind w:left="0"/>
        <w:jc w:val="both"/>
      </w:pPr>
      <w:r>
        <w:rPr>
          <w:rFonts w:ascii="Times New Roman"/>
          <w:b w:val="false"/>
          <w:i w:val="false"/>
          <w:color w:val="000000"/>
          <w:sz w:val="28"/>
        </w:rPr>
        <w:t>
      1. Апелляцияға берілген өтініште келтірілген фактілерді қарау</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(Т.А.Ә. (бар болса)</w:t>
      </w:r>
    </w:p>
    <w:p>
      <w:pPr>
        <w:spacing w:after="0"/>
        <w:ind w:left="0"/>
        <w:jc w:val="both"/>
      </w:pPr>
      <w:r>
        <w:rPr>
          <w:rFonts w:ascii="Times New Roman"/>
          <w:b w:val="false"/>
          <w:i w:val="false"/>
          <w:color w:val="000000"/>
          <w:sz w:val="28"/>
        </w:rPr>
        <w:t>
      2. Педагогті конкурстық іріктеу материалдарын қарау.</w:t>
      </w:r>
    </w:p>
    <w:p>
      <w:pPr>
        <w:spacing w:after="0"/>
        <w:ind w:left="0"/>
        <w:jc w:val="both"/>
      </w:pPr>
      <w:r>
        <w:rPr>
          <w:rFonts w:ascii="Times New Roman"/>
          <w:b w:val="false"/>
          <w:i w:val="false"/>
          <w:color w:val="000000"/>
          <w:sz w:val="28"/>
        </w:rPr>
        <w:t>
      3. Шешім қабылдау.</w:t>
      </w:r>
    </w:p>
    <w:p>
      <w:pPr>
        <w:spacing w:after="0"/>
        <w:ind w:left="0"/>
        <w:jc w:val="both"/>
      </w:pPr>
      <w:r>
        <w:rPr>
          <w:rFonts w:ascii="Times New Roman"/>
          <w:b w:val="false"/>
          <w:i w:val="false"/>
          <w:color w:val="000000"/>
          <w:sz w:val="28"/>
        </w:rPr>
        <w:t>
      Апелляциялық комиссияның жұмысы барысында мынадай іс-әрекеттер жүзеге асырылды:</w:t>
      </w:r>
    </w:p>
    <w:p>
      <w:pPr>
        <w:spacing w:after="0"/>
        <w:ind w:left="0"/>
        <w:jc w:val="both"/>
      </w:pPr>
      <w:r>
        <w:rPr>
          <w:rFonts w:ascii="Times New Roman"/>
          <w:b w:val="false"/>
          <w:i w:val="false"/>
          <w:color w:val="000000"/>
          <w:sz w:val="28"/>
        </w:rPr>
        <w:t>
      1. Іс-әрекеттің сипаттамасы</w:t>
      </w:r>
    </w:p>
    <w:p>
      <w:pPr>
        <w:spacing w:after="0"/>
        <w:ind w:left="0"/>
        <w:jc w:val="both"/>
      </w:pPr>
      <w:r>
        <w:rPr>
          <w:rFonts w:ascii="Times New Roman"/>
          <w:b w:val="false"/>
          <w:i w:val="false"/>
          <w:color w:val="000000"/>
          <w:sz w:val="28"/>
        </w:rPr>
        <w:t>
      2. Іс-әрекеттің сипаттамасы</w:t>
      </w:r>
    </w:p>
    <w:p>
      <w:pPr>
        <w:spacing w:after="0"/>
        <w:ind w:left="0"/>
        <w:jc w:val="both"/>
      </w:pPr>
      <w:r>
        <w:rPr>
          <w:rFonts w:ascii="Times New Roman"/>
          <w:b w:val="false"/>
          <w:i w:val="false"/>
          <w:color w:val="000000"/>
          <w:sz w:val="28"/>
        </w:rPr>
        <w:t>
      Апелляциялық комиссияның шешімі: 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Апелляциялық комиссияның төрағасы __________ ____________________ </w:t>
      </w:r>
    </w:p>
    <w:p>
      <w:pPr>
        <w:spacing w:after="0"/>
        <w:ind w:left="0"/>
        <w:jc w:val="both"/>
      </w:pPr>
      <w:r>
        <w:rPr>
          <w:rFonts w:ascii="Times New Roman"/>
          <w:b w:val="false"/>
          <w:i w:val="false"/>
          <w:color w:val="000000"/>
          <w:sz w:val="28"/>
        </w:rPr>
        <w:t>
      (қолы) (Т.А.Ә. (бар болса)</w:t>
      </w:r>
    </w:p>
    <w:p>
      <w:pPr>
        <w:spacing w:after="0"/>
        <w:ind w:left="0"/>
        <w:jc w:val="both"/>
      </w:pPr>
      <w:r>
        <w:rPr>
          <w:rFonts w:ascii="Times New Roman"/>
          <w:b w:val="false"/>
          <w:i w:val="false"/>
          <w:color w:val="000000"/>
          <w:sz w:val="28"/>
        </w:rPr>
        <w:t>
      Апелляциялық комиссияның мүшелері</w:t>
      </w:r>
    </w:p>
    <w:p>
      <w:pPr>
        <w:spacing w:after="0"/>
        <w:ind w:left="0"/>
        <w:jc w:val="both"/>
      </w:pPr>
      <w:r>
        <w:rPr>
          <w:rFonts w:ascii="Times New Roman"/>
          <w:b w:val="false"/>
          <w:i w:val="false"/>
          <w:color w:val="000000"/>
          <w:sz w:val="28"/>
        </w:rPr>
        <w:t xml:space="preserve">
      1. __________________________________________________________ </w:t>
      </w:r>
    </w:p>
    <w:p>
      <w:pPr>
        <w:spacing w:after="0"/>
        <w:ind w:left="0"/>
        <w:jc w:val="both"/>
      </w:pPr>
      <w:r>
        <w:rPr>
          <w:rFonts w:ascii="Times New Roman"/>
          <w:b w:val="false"/>
          <w:i w:val="false"/>
          <w:color w:val="000000"/>
          <w:sz w:val="28"/>
        </w:rPr>
        <w:t>
      (қолы) (Т.А.Ә. (бар болса)</w:t>
      </w:r>
    </w:p>
    <w:p>
      <w:pPr>
        <w:spacing w:after="0"/>
        <w:ind w:left="0"/>
        <w:jc w:val="both"/>
      </w:pPr>
      <w:r>
        <w:rPr>
          <w:rFonts w:ascii="Times New Roman"/>
          <w:b w:val="false"/>
          <w:i w:val="false"/>
          <w:color w:val="000000"/>
          <w:sz w:val="28"/>
        </w:rPr>
        <w:t xml:space="preserve">
      2. __________________________________________________________ </w:t>
      </w:r>
    </w:p>
    <w:p>
      <w:pPr>
        <w:spacing w:after="0"/>
        <w:ind w:left="0"/>
        <w:jc w:val="both"/>
      </w:pPr>
      <w:r>
        <w:rPr>
          <w:rFonts w:ascii="Times New Roman"/>
          <w:b w:val="false"/>
          <w:i w:val="false"/>
          <w:color w:val="000000"/>
          <w:sz w:val="28"/>
        </w:rPr>
        <w:t>
      (қолы) (Т.А.Ә. (бар болса)</w:t>
      </w:r>
    </w:p>
    <w:p>
      <w:pPr>
        <w:spacing w:after="0"/>
        <w:ind w:left="0"/>
        <w:jc w:val="both"/>
      </w:pPr>
      <w:r>
        <w:rPr>
          <w:rFonts w:ascii="Times New Roman"/>
          <w:b w:val="false"/>
          <w:i w:val="false"/>
          <w:color w:val="000000"/>
          <w:sz w:val="28"/>
        </w:rPr>
        <w:t xml:space="preserve">
      3. __________________________________________________________ </w:t>
      </w:r>
    </w:p>
    <w:p>
      <w:pPr>
        <w:spacing w:after="0"/>
        <w:ind w:left="0"/>
        <w:jc w:val="both"/>
      </w:pPr>
      <w:r>
        <w:rPr>
          <w:rFonts w:ascii="Times New Roman"/>
          <w:b w:val="false"/>
          <w:i w:val="false"/>
          <w:color w:val="000000"/>
          <w:sz w:val="28"/>
        </w:rPr>
        <w:t>
      (қолы) (Т.А.Ә. (бар болса)</w:t>
      </w:r>
    </w:p>
    <w:p>
      <w:pPr>
        <w:spacing w:after="0"/>
        <w:ind w:left="0"/>
        <w:jc w:val="both"/>
      </w:pPr>
      <w:r>
        <w:rPr>
          <w:rFonts w:ascii="Times New Roman"/>
          <w:b w:val="false"/>
          <w:i w:val="false"/>
          <w:color w:val="000000"/>
          <w:sz w:val="28"/>
        </w:rPr>
        <w:t xml:space="preserve">
      4. _______________ ___________________________________________ </w:t>
      </w:r>
    </w:p>
    <w:p>
      <w:pPr>
        <w:spacing w:after="0"/>
        <w:ind w:left="0"/>
        <w:jc w:val="both"/>
      </w:pPr>
      <w:r>
        <w:rPr>
          <w:rFonts w:ascii="Times New Roman"/>
          <w:b w:val="false"/>
          <w:i w:val="false"/>
          <w:color w:val="000000"/>
          <w:sz w:val="28"/>
        </w:rPr>
        <w:t>
      (қолы) (Т.А.Ә. (бар болса)</w:t>
      </w:r>
    </w:p>
    <w:p>
      <w:pPr>
        <w:spacing w:after="0"/>
        <w:ind w:left="0"/>
        <w:jc w:val="both"/>
      </w:pPr>
      <w:r>
        <w:rPr>
          <w:rFonts w:ascii="Times New Roman"/>
          <w:b w:val="false"/>
          <w:i w:val="false"/>
          <w:color w:val="000000"/>
          <w:sz w:val="28"/>
        </w:rPr>
        <w:t xml:space="preserve">
      Хатшы: ________________________________________________________ </w:t>
      </w:r>
    </w:p>
    <w:p>
      <w:pPr>
        <w:spacing w:after="0"/>
        <w:ind w:left="0"/>
        <w:jc w:val="both"/>
      </w:pPr>
      <w:r>
        <w:rPr>
          <w:rFonts w:ascii="Times New Roman"/>
          <w:b w:val="false"/>
          <w:i w:val="false"/>
          <w:color w:val="000000"/>
          <w:sz w:val="28"/>
        </w:rPr>
        <w:t>
      (қолы) (Т.А.Ә.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 xml:space="preserve">лауазымға тағайындау, </w:t>
            </w:r>
            <w:r>
              <w:br/>
            </w:r>
            <w:r>
              <w:rPr>
                <w:rFonts w:ascii="Times New Roman"/>
                <w:b w:val="false"/>
                <w:i w:val="false"/>
                <w:color w:val="000000"/>
                <w:sz w:val="20"/>
              </w:rPr>
              <w:t xml:space="preserve">лауазымнан босату </w:t>
            </w:r>
            <w:r>
              <w:br/>
            </w:r>
            <w:r>
              <w:rPr>
                <w:rFonts w:ascii="Times New Roman"/>
                <w:b w:val="false"/>
                <w:i w:val="false"/>
                <w:color w:val="000000"/>
                <w:sz w:val="20"/>
              </w:rPr>
              <w:t>қағидаларына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4" w:id="214"/>
    <w:p>
      <w:pPr>
        <w:spacing w:after="0"/>
        <w:ind w:left="0"/>
        <w:jc w:val="left"/>
      </w:pPr>
      <w:r>
        <w:rPr>
          <w:rFonts w:ascii="Times New Roman"/>
          <w:b/>
          <w:i w:val="false"/>
          <w:color w:val="000000"/>
        </w:rPr>
        <w:t xml:space="preserve"> Педагог бос немесе уақытша бос лауазымына өтілі бар кандидатты бағалау парағы</w:t>
      </w:r>
    </w:p>
    <w:bookmarkEnd w:id="214"/>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сандары</w:t>
            </w:r>
          </w:p>
          <w:p>
            <w:pPr>
              <w:spacing w:after="20"/>
              <w:ind w:left="20"/>
              <w:jc w:val="both"/>
            </w:pPr>
            <w:r>
              <w:rPr>
                <w:rFonts w:ascii="Times New Roman"/>
                <w:b w:val="false"/>
                <w:i w:val="false"/>
                <w:color w:val="000000"/>
                <w:sz w:val="20"/>
              </w:rPr>
              <w:t>
(1-ден 30-ға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дипломның және дипломға қосымшаның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 1 балл</w:t>
            </w:r>
          </w:p>
          <w:p>
            <w:pPr>
              <w:spacing w:after="20"/>
              <w:ind w:left="20"/>
              <w:jc w:val="both"/>
            </w:pPr>
            <w:r>
              <w:rPr>
                <w:rFonts w:ascii="Times New Roman"/>
                <w:b w:val="false"/>
                <w:i w:val="false"/>
                <w:color w:val="000000"/>
                <w:sz w:val="20"/>
              </w:rPr>
              <w:t>
Жоғары = 2 балл</w:t>
            </w:r>
          </w:p>
          <w:p>
            <w:pPr>
              <w:spacing w:after="20"/>
              <w:ind w:left="20"/>
              <w:jc w:val="both"/>
            </w:pPr>
            <w:r>
              <w:rPr>
                <w:rFonts w:ascii="Times New Roman"/>
                <w:b w:val="false"/>
                <w:i w:val="false"/>
                <w:color w:val="000000"/>
                <w:sz w:val="20"/>
              </w:rPr>
              <w:t>
Жоғары үздік = 3 балл</w:t>
            </w:r>
          </w:p>
          <w:p>
            <w:pPr>
              <w:spacing w:after="20"/>
              <w:ind w:left="20"/>
              <w:jc w:val="both"/>
            </w:pPr>
            <w:r>
              <w:rPr>
                <w:rFonts w:ascii="Times New Roman"/>
                <w:b w:val="false"/>
                <w:i w:val="false"/>
                <w:color w:val="000000"/>
                <w:sz w:val="20"/>
              </w:rPr>
              <w:t>
Магистр = 5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Ғылыми/академиялық дәрежесі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дипломның және дипломға қосымшаның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PHD-доктор = 10 балл</w:t>
            </w:r>
          </w:p>
          <w:p>
            <w:pPr>
              <w:spacing w:after="20"/>
              <w:ind w:left="20"/>
              <w:jc w:val="both"/>
            </w:pPr>
            <w:r>
              <w:rPr>
                <w:rFonts w:ascii="Times New Roman"/>
                <w:b w:val="false"/>
                <w:i w:val="false"/>
                <w:color w:val="000000"/>
                <w:sz w:val="20"/>
              </w:rPr>
              <w:t>
Ғылым докторы = 10 балл</w:t>
            </w:r>
          </w:p>
          <w:p>
            <w:pPr>
              <w:spacing w:after="20"/>
              <w:ind w:left="20"/>
              <w:jc w:val="both"/>
            </w:pPr>
            <w:r>
              <w:rPr>
                <w:rFonts w:ascii="Times New Roman"/>
                <w:b w:val="false"/>
                <w:i w:val="false"/>
                <w:color w:val="000000"/>
                <w:sz w:val="20"/>
              </w:rPr>
              <w:t>
Ғылым кандидаты = 10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басқа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2 балл</w:t>
            </w:r>
          </w:p>
          <w:p>
            <w:pPr>
              <w:spacing w:after="20"/>
              <w:ind w:left="20"/>
              <w:jc w:val="both"/>
            </w:pPr>
            <w:r>
              <w:rPr>
                <w:rFonts w:ascii="Times New Roman"/>
                <w:b w:val="false"/>
                <w:i w:val="false"/>
                <w:color w:val="000000"/>
                <w:sz w:val="20"/>
              </w:rPr>
              <w:t>
Педагог-модератор = 3 балл</w:t>
            </w:r>
          </w:p>
          <w:p>
            <w:pPr>
              <w:spacing w:after="20"/>
              <w:ind w:left="20"/>
              <w:jc w:val="both"/>
            </w:pPr>
            <w:r>
              <w:rPr>
                <w:rFonts w:ascii="Times New Roman"/>
                <w:b w:val="false"/>
                <w:i w:val="false"/>
                <w:color w:val="000000"/>
                <w:sz w:val="20"/>
              </w:rPr>
              <w:t>
Педагог-сарапшы = 5 балл</w:t>
            </w:r>
          </w:p>
          <w:p>
            <w:pPr>
              <w:spacing w:after="20"/>
              <w:ind w:left="20"/>
              <w:jc w:val="both"/>
            </w:pPr>
            <w:r>
              <w:rPr>
                <w:rFonts w:ascii="Times New Roman"/>
                <w:b w:val="false"/>
                <w:i w:val="false"/>
                <w:color w:val="000000"/>
                <w:sz w:val="20"/>
              </w:rPr>
              <w:t>
Педагог-зерттеуші = 7 балл</w:t>
            </w:r>
          </w:p>
          <w:p>
            <w:pPr>
              <w:spacing w:after="20"/>
              <w:ind w:left="20"/>
              <w:jc w:val="both"/>
            </w:pPr>
            <w:r>
              <w:rPr>
                <w:rFonts w:ascii="Times New Roman"/>
                <w:b w:val="false"/>
                <w:i w:val="false"/>
                <w:color w:val="000000"/>
                <w:sz w:val="20"/>
              </w:rPr>
              <w:t>
Педагог-шебер = 10 балл</w:t>
            </w:r>
          </w:p>
          <w:p>
            <w:pPr>
              <w:spacing w:after="20"/>
              <w:ind w:left="20"/>
              <w:jc w:val="both"/>
            </w:pPr>
            <w:r>
              <w:rPr>
                <w:rFonts w:ascii="Times New Roman"/>
                <w:b w:val="false"/>
                <w:i w:val="false"/>
                <w:color w:val="000000"/>
                <w:sz w:val="20"/>
              </w:rPr>
              <w:t>
Басшының үшінші біліктілік санатындағы орынбасары = 5 балл</w:t>
            </w:r>
          </w:p>
          <w:p>
            <w:pPr>
              <w:spacing w:after="20"/>
              <w:ind w:left="20"/>
              <w:jc w:val="both"/>
            </w:pPr>
            <w:r>
              <w:rPr>
                <w:rFonts w:ascii="Times New Roman"/>
                <w:b w:val="false"/>
                <w:i w:val="false"/>
                <w:color w:val="000000"/>
                <w:sz w:val="20"/>
              </w:rPr>
              <w:t>
Басшының екінші біліктілік санатындағы орынбасары = 6 балл</w:t>
            </w:r>
          </w:p>
          <w:p>
            <w:pPr>
              <w:spacing w:after="20"/>
              <w:ind w:left="20"/>
              <w:jc w:val="both"/>
            </w:pPr>
            <w:r>
              <w:rPr>
                <w:rFonts w:ascii="Times New Roman"/>
                <w:b w:val="false"/>
                <w:i w:val="false"/>
                <w:color w:val="000000"/>
                <w:sz w:val="20"/>
              </w:rPr>
              <w:t>
Басшының бірінші біліктілік санатындағы орынбасары = 7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және әдістемелік қызметтегі жұмыс тәжірибесі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кітапшасы/еңбек қызметін алмастыратын басқа да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 лауазымдағы жұмыс өтілі 2 жылға дейін = 2 балл</w:t>
            </w:r>
          </w:p>
          <w:p>
            <w:pPr>
              <w:spacing w:after="20"/>
              <w:ind w:left="20"/>
              <w:jc w:val="both"/>
            </w:pPr>
            <w:r>
              <w:rPr>
                <w:rFonts w:ascii="Times New Roman"/>
                <w:b w:val="false"/>
                <w:i w:val="false"/>
                <w:color w:val="000000"/>
                <w:sz w:val="20"/>
              </w:rPr>
              <w:t>
Әдіскер, лауазымдағы жұмыс өтілі екі жылдан көп = 3 балл</w:t>
            </w:r>
          </w:p>
          <w:p>
            <w:pPr>
              <w:spacing w:after="20"/>
              <w:ind w:left="20"/>
              <w:jc w:val="both"/>
            </w:pPr>
            <w:r>
              <w:rPr>
                <w:rFonts w:ascii="Times New Roman"/>
                <w:b w:val="false"/>
                <w:i w:val="false"/>
                <w:color w:val="000000"/>
                <w:sz w:val="20"/>
              </w:rPr>
              <w:t>
Директордың орынбасары, лауазымдағы жұмыс өтілі 2 жылға дейін = 3 балл</w:t>
            </w:r>
          </w:p>
          <w:p>
            <w:pPr>
              <w:spacing w:after="20"/>
              <w:ind w:left="20"/>
              <w:jc w:val="both"/>
            </w:pPr>
            <w:r>
              <w:rPr>
                <w:rFonts w:ascii="Times New Roman"/>
                <w:b w:val="false"/>
                <w:i w:val="false"/>
                <w:color w:val="000000"/>
                <w:sz w:val="20"/>
              </w:rPr>
              <w:t>
Директордың орынбасары, лауазымдағы жұмыс өтілі екі жылдан көп = 4 балл</w:t>
            </w:r>
          </w:p>
          <w:p>
            <w:pPr>
              <w:spacing w:after="20"/>
              <w:ind w:left="20"/>
              <w:jc w:val="both"/>
            </w:pPr>
            <w:r>
              <w:rPr>
                <w:rFonts w:ascii="Times New Roman"/>
                <w:b w:val="false"/>
                <w:i w:val="false"/>
                <w:color w:val="000000"/>
                <w:sz w:val="20"/>
              </w:rPr>
              <w:t>
Директор, лауазымдағы жұмыс өтілі 2 жылға дейін = 4 балл</w:t>
            </w:r>
          </w:p>
          <w:p>
            <w:pPr>
              <w:spacing w:after="20"/>
              <w:ind w:left="20"/>
              <w:jc w:val="both"/>
            </w:pPr>
            <w:r>
              <w:rPr>
                <w:rFonts w:ascii="Times New Roman"/>
                <w:b w:val="false"/>
                <w:i w:val="false"/>
                <w:color w:val="000000"/>
                <w:sz w:val="20"/>
              </w:rPr>
              <w:t>
Директор, лауазымдағы жұмыс өтілі 2 жылдан көп = 5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жұмыс орнынан (педагог лауазымы бойынша) ұсыным хат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 хат (педагог лауазымы бойынша соңғы жұмыс орнынан)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ұсыным хаттың болуы = 3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жылдағы кәсіби жетістіктерінің көрсеткіштері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олимпиадалар мен конкурстар жеңімпаздарының дипломдары, грамоталары, білім алушылардың ғылыми жобалары;</w:t>
            </w:r>
          </w:p>
          <w:p>
            <w:pPr>
              <w:spacing w:after="20"/>
              <w:ind w:left="20"/>
              <w:jc w:val="both"/>
            </w:pPr>
            <w:r>
              <w:rPr>
                <w:rFonts w:ascii="Times New Roman"/>
                <w:b w:val="false"/>
                <w:i w:val="false"/>
                <w:color w:val="000000"/>
                <w:sz w:val="20"/>
              </w:rPr>
              <w:t>
- олимпиадалар мен байқаулар жеңімпаздарының дипломдары, грамоталары;</w:t>
            </w:r>
          </w:p>
          <w:p>
            <w:pPr>
              <w:spacing w:after="20"/>
              <w:ind w:left="20"/>
              <w:jc w:val="both"/>
            </w:pPr>
            <w:r>
              <w:rPr>
                <w:rFonts w:ascii="Times New Roman"/>
                <w:b w:val="false"/>
                <w:i w:val="false"/>
                <w:color w:val="000000"/>
                <w:sz w:val="20"/>
              </w:rPr>
              <w:t>
- мемлекеттік награда;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қалалық/аудандық олимпиадалар мен конкурстардың жеңімпаздары = 0,5 балл</w:t>
            </w:r>
          </w:p>
          <w:p>
            <w:pPr>
              <w:spacing w:after="20"/>
              <w:ind w:left="20"/>
              <w:jc w:val="both"/>
            </w:pPr>
            <w:r>
              <w:rPr>
                <w:rFonts w:ascii="Times New Roman"/>
                <w:b w:val="false"/>
                <w:i w:val="false"/>
                <w:color w:val="000000"/>
                <w:sz w:val="20"/>
              </w:rPr>
              <w:t>
облыстық = 1 балл, республикалық = 2 балл, халықаралық = 3 балл;</w:t>
            </w:r>
          </w:p>
          <w:p>
            <w:pPr>
              <w:spacing w:after="20"/>
              <w:ind w:left="20"/>
              <w:jc w:val="both"/>
            </w:pPr>
            <w:r>
              <w:rPr>
                <w:rFonts w:ascii="Times New Roman"/>
                <w:b w:val="false"/>
                <w:i w:val="false"/>
                <w:color w:val="000000"/>
                <w:sz w:val="20"/>
              </w:rPr>
              <w:t>
2) ғылыми жобалар: қалалық/аудандық = 0,5 балл,</w:t>
            </w:r>
          </w:p>
          <w:p>
            <w:pPr>
              <w:spacing w:after="20"/>
              <w:ind w:left="20"/>
              <w:jc w:val="both"/>
            </w:pPr>
            <w:r>
              <w:rPr>
                <w:rFonts w:ascii="Times New Roman"/>
                <w:b w:val="false"/>
                <w:i w:val="false"/>
                <w:color w:val="000000"/>
                <w:sz w:val="20"/>
              </w:rPr>
              <w:t>
облыстық = 1 балл, республикалық = 2 балл, халықаралық = 3 балл;</w:t>
            </w:r>
          </w:p>
          <w:p>
            <w:pPr>
              <w:spacing w:after="20"/>
              <w:ind w:left="20"/>
              <w:jc w:val="both"/>
            </w:pPr>
            <w:r>
              <w:rPr>
                <w:rFonts w:ascii="Times New Roman"/>
                <w:b w:val="false"/>
                <w:i w:val="false"/>
                <w:color w:val="000000"/>
                <w:sz w:val="20"/>
              </w:rPr>
              <w:t>
3) "Үздік педагог" конкурсына қатысушы = 1 балл;</w:t>
            </w:r>
          </w:p>
          <w:p>
            <w:pPr>
              <w:spacing w:after="20"/>
              <w:ind w:left="20"/>
              <w:jc w:val="both"/>
            </w:pPr>
            <w:r>
              <w:rPr>
                <w:rFonts w:ascii="Times New Roman"/>
                <w:b w:val="false"/>
                <w:i w:val="false"/>
                <w:color w:val="000000"/>
                <w:sz w:val="20"/>
              </w:rPr>
              <w:t>
4) "Үздік педагог" конкурсының жеңімпазы = 5 балл;</w:t>
            </w:r>
          </w:p>
          <w:p>
            <w:pPr>
              <w:spacing w:after="20"/>
              <w:ind w:left="20"/>
              <w:jc w:val="both"/>
            </w:pPr>
            <w:r>
              <w:rPr>
                <w:rFonts w:ascii="Times New Roman"/>
                <w:b w:val="false"/>
                <w:i w:val="false"/>
                <w:color w:val="000000"/>
                <w:sz w:val="20"/>
              </w:rPr>
              <w:t>
5) "Қазақстанның еңбек сіңірген ұстазы" медалінің иегері = 10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жұмыстары мен жарияланымдары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 тізбесіне енген оқулықтар мен (немесе) ОӘК авторы немесе бірлескен авторы = 5 балл;</w:t>
            </w:r>
          </w:p>
          <w:p>
            <w:pPr>
              <w:spacing w:after="20"/>
              <w:ind w:left="20"/>
              <w:jc w:val="both"/>
            </w:pPr>
            <w:r>
              <w:rPr>
                <w:rFonts w:ascii="Times New Roman"/>
                <w:b w:val="false"/>
                <w:i w:val="false"/>
                <w:color w:val="000000"/>
                <w:sz w:val="20"/>
              </w:rPr>
              <w:t>
РОӘК тізбесіне енген оқулықтар мен (немесе) ОӘК авторы немесе бірлескен авторы = 2 балл;</w:t>
            </w:r>
          </w:p>
          <w:p>
            <w:pPr>
              <w:spacing w:after="20"/>
              <w:ind w:left="20"/>
              <w:jc w:val="both"/>
            </w:pPr>
            <w:r>
              <w:rPr>
                <w:rFonts w:ascii="Times New Roman"/>
                <w:b w:val="false"/>
                <w:i w:val="false"/>
                <w:color w:val="000000"/>
                <w:sz w:val="20"/>
              </w:rPr>
              <w:t>
БССҚК, Scopus тізбесіне енгізілген ғылыми-зерттеу қызметі бойынша жарияланымның болуы - 3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Қоғамдық-педагогикалық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Қоғамдық-педагогикалық қызметін растайтын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 = 0,5 балл;</w:t>
            </w:r>
          </w:p>
          <w:p>
            <w:pPr>
              <w:spacing w:after="20"/>
              <w:ind w:left="20"/>
              <w:jc w:val="both"/>
            </w:pPr>
            <w:r>
              <w:rPr>
                <w:rFonts w:ascii="Times New Roman"/>
                <w:b w:val="false"/>
                <w:i w:val="false"/>
                <w:color w:val="000000"/>
                <w:sz w:val="20"/>
              </w:rPr>
              <w:t>
ӘБ басшылығы = 2 балл;</w:t>
            </w:r>
          </w:p>
          <w:p>
            <w:pPr>
              <w:spacing w:after="20"/>
              <w:ind w:left="20"/>
              <w:jc w:val="both"/>
            </w:pPr>
            <w:r>
              <w:rPr>
                <w:rFonts w:ascii="Times New Roman"/>
                <w:b w:val="false"/>
                <w:i w:val="false"/>
                <w:color w:val="000000"/>
                <w:sz w:val="20"/>
              </w:rPr>
              <w:t>
екі тілде сабақ беру, орыс/қазақ = 2 балл;</w:t>
            </w:r>
          </w:p>
          <w:p>
            <w:pPr>
              <w:spacing w:after="20"/>
              <w:ind w:left="20"/>
              <w:jc w:val="both"/>
            </w:pPr>
            <w:r>
              <w:rPr>
                <w:rFonts w:ascii="Times New Roman"/>
                <w:b w:val="false"/>
                <w:i w:val="false"/>
                <w:color w:val="000000"/>
                <w:sz w:val="20"/>
              </w:rPr>
              <w:t>
шетел/орыс немесе шетел/қазақ = 3 балл;</w:t>
            </w:r>
          </w:p>
          <w:p>
            <w:pPr>
              <w:spacing w:after="20"/>
              <w:ind w:left="20"/>
              <w:jc w:val="both"/>
            </w:pPr>
            <w:r>
              <w:rPr>
                <w:rFonts w:ascii="Times New Roman"/>
                <w:b w:val="false"/>
                <w:i w:val="false"/>
                <w:color w:val="000000"/>
                <w:sz w:val="20"/>
              </w:rPr>
              <w:t>
үш тілде сабақ беру (қазақ, орыс, шетел) = 5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Курсқа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пәндік даярлық сертификаттары;</w:t>
            </w:r>
          </w:p>
          <w:p>
            <w:pPr>
              <w:spacing w:after="20"/>
              <w:ind w:left="20"/>
              <w:jc w:val="both"/>
            </w:pPr>
            <w:r>
              <w:rPr>
                <w:rFonts w:ascii="Times New Roman"/>
                <w:b w:val="false"/>
                <w:i w:val="false"/>
                <w:color w:val="000000"/>
                <w:sz w:val="20"/>
              </w:rPr>
              <w:t>
- цифрлық сауаттылық сертификаты,</w:t>
            </w:r>
          </w:p>
          <w:p>
            <w:pPr>
              <w:spacing w:after="20"/>
              <w:ind w:left="20"/>
              <w:jc w:val="both"/>
            </w:pPr>
            <w:r>
              <w:rPr>
                <w:rFonts w:ascii="Times New Roman"/>
                <w:b w:val="false"/>
                <w:i w:val="false"/>
                <w:color w:val="000000"/>
                <w:sz w:val="20"/>
              </w:rPr>
              <w:t>
ҚАЗТЕСТ,</w:t>
            </w:r>
          </w:p>
          <w:p>
            <w:pPr>
              <w:spacing w:after="20"/>
              <w:ind w:left="20"/>
              <w:jc w:val="both"/>
            </w:pPr>
            <w:r>
              <w:rPr>
                <w:rFonts w:ascii="Times New Roman"/>
                <w:b w:val="false"/>
                <w:i w:val="false"/>
                <w:color w:val="000000"/>
                <w:sz w:val="20"/>
              </w:rPr>
              <w:t>
IELTS;</w:t>
            </w:r>
          </w:p>
          <w:p>
            <w:pPr>
              <w:spacing w:after="20"/>
              <w:ind w:left="20"/>
              <w:jc w:val="both"/>
            </w:pPr>
            <w:r>
              <w:rPr>
                <w:rFonts w:ascii="Times New Roman"/>
                <w:b w:val="false"/>
                <w:i w:val="false"/>
                <w:color w:val="000000"/>
                <w:sz w:val="20"/>
              </w:rPr>
              <w:t>
TOEFL;</w:t>
            </w:r>
          </w:p>
          <w:p>
            <w:pPr>
              <w:spacing w:after="20"/>
              <w:ind w:left="20"/>
              <w:jc w:val="both"/>
            </w:pPr>
            <w:r>
              <w:rPr>
                <w:rFonts w:ascii="Times New Roman"/>
                <w:b w:val="false"/>
                <w:i w:val="false"/>
                <w:color w:val="000000"/>
                <w:sz w:val="20"/>
              </w:rPr>
              <w:t>
DELF сертификаттары;</w:t>
            </w:r>
          </w:p>
          <w:p>
            <w:pPr>
              <w:spacing w:after="20"/>
              <w:ind w:left="20"/>
              <w:jc w:val="both"/>
            </w:pPr>
            <w:r>
              <w:rPr>
                <w:rFonts w:ascii="Times New Roman"/>
                <w:b w:val="false"/>
                <w:i w:val="false"/>
                <w:color w:val="000000"/>
                <w:sz w:val="20"/>
              </w:rPr>
              <w:t>
Goethe Zertifikat, "Python тілінде бағдарламалау негіздері" бағдарламалары бойынша оқыту, "Microsoft"</w:t>
            </w:r>
          </w:p>
          <w:p>
            <w:pPr>
              <w:spacing w:after="20"/>
              <w:ind w:left="20"/>
              <w:jc w:val="both"/>
            </w:pPr>
            <w:r>
              <w:rPr>
                <w:rFonts w:ascii="Times New Roman"/>
                <w:b w:val="false"/>
                <w:i w:val="false"/>
                <w:color w:val="000000"/>
                <w:sz w:val="20"/>
              </w:rPr>
              <w:t>
Курсера жұмыстарына оқыту</w:t>
            </w:r>
          </w:p>
          <w:p>
            <w:pPr>
              <w:spacing w:after="20"/>
              <w:ind w:left="20"/>
              <w:jc w:val="both"/>
            </w:pPr>
            <w:r>
              <w:rPr>
                <w:rFonts w:ascii="Times New Roman"/>
                <w:b w:val="false"/>
                <w:i w:val="false"/>
                <w:color w:val="000000"/>
                <w:sz w:val="20"/>
              </w:rPr>
              <w:t>
Халықаралық курстар:</w:t>
            </w:r>
          </w:p>
          <w:p>
            <w:pPr>
              <w:spacing w:after="20"/>
              <w:ind w:left="20"/>
              <w:jc w:val="both"/>
            </w:pPr>
            <w:r>
              <w:rPr>
                <w:rFonts w:ascii="Times New Roman"/>
                <w:b w:val="false"/>
                <w:i w:val="false"/>
                <w:color w:val="000000"/>
                <w:sz w:val="20"/>
              </w:rPr>
              <w:t>
TEFL Cambridge</w:t>
            </w:r>
          </w:p>
          <w:p>
            <w:pPr>
              <w:spacing w:after="20"/>
              <w:ind w:left="20"/>
              <w:jc w:val="both"/>
            </w:pPr>
            <w:r>
              <w:rPr>
                <w:rFonts w:ascii="Times New Roman"/>
                <w:b w:val="false"/>
                <w:i w:val="false"/>
                <w:color w:val="000000"/>
                <w:sz w:val="20"/>
              </w:rPr>
              <w:t>
"CELTA</w:t>
            </w:r>
          </w:p>
          <w:p>
            <w:pPr>
              <w:spacing w:after="20"/>
              <w:ind w:left="20"/>
              <w:jc w:val="both"/>
            </w:pPr>
            <w:r>
              <w:rPr>
                <w:rFonts w:ascii="Times New Roman"/>
                <w:b w:val="false"/>
                <w:i w:val="false"/>
                <w:color w:val="000000"/>
                <w:sz w:val="20"/>
              </w:rPr>
              <w:t>
(Certificate in Teaching English to Speakers of Other Languages)"</w:t>
            </w:r>
          </w:p>
          <w:p>
            <w:pPr>
              <w:spacing w:after="20"/>
              <w:ind w:left="20"/>
              <w:jc w:val="both"/>
            </w:pPr>
            <w:r>
              <w:rPr>
                <w:rFonts w:ascii="Times New Roman"/>
                <w:b w:val="false"/>
                <w:i w:val="false"/>
                <w:color w:val="000000"/>
                <w:sz w:val="20"/>
              </w:rPr>
              <w:t>
CELT-P (Certificate in English Language Teaching – Primary)</w:t>
            </w:r>
          </w:p>
          <w:p>
            <w:pPr>
              <w:spacing w:after="20"/>
              <w:ind w:left="20"/>
              <w:jc w:val="both"/>
            </w:pPr>
            <w:r>
              <w:rPr>
                <w:rFonts w:ascii="Times New Roman"/>
                <w:b w:val="false"/>
                <w:i w:val="false"/>
                <w:color w:val="000000"/>
                <w:sz w:val="20"/>
              </w:rPr>
              <w:t>
DELTA (Diploma in Teaching English to Speakers of Other Languages)</w:t>
            </w:r>
          </w:p>
          <w:p>
            <w:pPr>
              <w:spacing w:after="20"/>
              <w:ind w:left="20"/>
              <w:jc w:val="both"/>
            </w:pPr>
            <w:r>
              <w:rPr>
                <w:rFonts w:ascii="Times New Roman"/>
                <w:b w:val="false"/>
                <w:i w:val="false"/>
                <w:color w:val="000000"/>
                <w:sz w:val="20"/>
              </w:rPr>
              <w:t>
CELT-S (Certificate in English Language Teaching – Secondary)</w:t>
            </w:r>
          </w:p>
          <w:p>
            <w:pPr>
              <w:spacing w:after="20"/>
              <w:ind w:left="20"/>
              <w:jc w:val="both"/>
            </w:pPr>
            <w:r>
              <w:rPr>
                <w:rFonts w:ascii="Times New Roman"/>
                <w:b w:val="false"/>
                <w:i w:val="false"/>
                <w:color w:val="000000"/>
                <w:sz w:val="20"/>
              </w:rPr>
              <w:t>
"TKT</w:t>
            </w:r>
          </w:p>
          <w:p>
            <w:pPr>
              <w:spacing w:after="20"/>
              <w:ind w:left="20"/>
              <w:jc w:val="both"/>
            </w:pPr>
            <w:r>
              <w:rPr>
                <w:rFonts w:ascii="Times New Roman"/>
                <w:b w:val="false"/>
                <w:i w:val="false"/>
                <w:color w:val="000000"/>
                <w:sz w:val="20"/>
              </w:rPr>
              <w:t>
Teaching Knowledge Test"</w:t>
            </w:r>
          </w:p>
          <w:p>
            <w:pPr>
              <w:spacing w:after="20"/>
              <w:ind w:left="20"/>
              <w:jc w:val="both"/>
            </w:pPr>
            <w:r>
              <w:rPr>
                <w:rFonts w:ascii="Times New Roman"/>
                <w:b w:val="false"/>
                <w:i w:val="false"/>
                <w:color w:val="000000"/>
                <w:sz w:val="20"/>
              </w:rPr>
              <w:t>
Certificate in EMI Skills (English as a Medium of Instruction)</w:t>
            </w:r>
          </w:p>
          <w:p>
            <w:pPr>
              <w:spacing w:after="20"/>
              <w:ind w:left="20"/>
              <w:jc w:val="both"/>
            </w:pPr>
            <w:r>
              <w:rPr>
                <w:rFonts w:ascii="Times New Roman"/>
                <w:b w:val="false"/>
                <w:i w:val="false"/>
                <w:color w:val="000000"/>
                <w:sz w:val="20"/>
              </w:rPr>
              <w:t>
Teacher of English to Speakers of Other Languages (TESOL)</w:t>
            </w:r>
          </w:p>
          <w:p>
            <w:pPr>
              <w:spacing w:after="20"/>
              <w:ind w:left="20"/>
              <w:jc w:val="both"/>
            </w:pPr>
            <w:r>
              <w:rPr>
                <w:rFonts w:ascii="Times New Roman"/>
                <w:b w:val="false"/>
                <w:i w:val="false"/>
                <w:color w:val="000000"/>
                <w:sz w:val="20"/>
              </w:rPr>
              <w:t>
"TESOL"</w:t>
            </w:r>
          </w:p>
          <w:p>
            <w:pPr>
              <w:spacing w:after="20"/>
              <w:ind w:left="20"/>
              <w:jc w:val="both"/>
            </w:pPr>
            <w:r>
              <w:rPr>
                <w:rFonts w:ascii="Times New Roman"/>
                <w:b w:val="false"/>
                <w:i w:val="false"/>
                <w:color w:val="000000"/>
                <w:sz w:val="20"/>
              </w:rPr>
              <w:t>
Certificate in teaching English for young learners</w:t>
            </w:r>
          </w:p>
          <w:p>
            <w:pPr>
              <w:spacing w:after="20"/>
              <w:ind w:left="20"/>
              <w:jc w:val="both"/>
            </w:pPr>
            <w:r>
              <w:rPr>
                <w:rFonts w:ascii="Times New Roman"/>
                <w:b w:val="false"/>
                <w:i w:val="false"/>
                <w:color w:val="000000"/>
                <w:sz w:val="20"/>
              </w:rPr>
              <w:t>
International House Certificate in Teaching English as a Foreign Language (IHC)</w:t>
            </w:r>
          </w:p>
          <w:p>
            <w:pPr>
              <w:spacing w:after="20"/>
              <w:ind w:left="20"/>
              <w:jc w:val="both"/>
            </w:pPr>
            <w:r>
              <w:rPr>
                <w:rFonts w:ascii="Times New Roman"/>
                <w:b w:val="false"/>
                <w:i w:val="false"/>
                <w:color w:val="000000"/>
                <w:sz w:val="20"/>
              </w:rPr>
              <w:t>
IHCYLT - International House Certificate In Teaching Young Learners and Teenagers</w:t>
            </w:r>
          </w:p>
          <w:p>
            <w:pPr>
              <w:spacing w:after="20"/>
              <w:ind w:left="20"/>
              <w:jc w:val="both"/>
            </w:pPr>
            <w:r>
              <w:rPr>
                <w:rFonts w:ascii="Times New Roman"/>
                <w:b w:val="false"/>
                <w:i w:val="false"/>
                <w:color w:val="000000"/>
                <w:sz w:val="20"/>
              </w:rPr>
              <w:t>
Becoming a Better Teacher: Exploring Professional Development</w:t>
            </w:r>
          </w:p>
          <w:p>
            <w:pPr>
              <w:spacing w:after="20"/>
              <w:ind w:left="20"/>
              <w:jc w:val="both"/>
            </w:pPr>
            <w:r>
              <w:rPr>
                <w:rFonts w:ascii="Times New Roman"/>
                <w:b w:val="false"/>
                <w:i w:val="false"/>
                <w:color w:val="000000"/>
                <w:sz w:val="20"/>
              </w:rPr>
              <w:t>
Assessment for Learning: Formative Assessment in Science and Maths Teaching</w:t>
            </w:r>
          </w:p>
          <w:p>
            <w:pPr>
              <w:spacing w:after="20"/>
              <w:ind w:left="20"/>
              <w:jc w:val="both"/>
            </w:pPr>
            <w:r>
              <w:rPr>
                <w:rFonts w:ascii="Times New Roman"/>
                <w:b w:val="false"/>
                <w:i w:val="false"/>
                <w:color w:val="000000"/>
                <w:sz w:val="20"/>
              </w:rPr>
              <w:t>
Online Teaching for Educators: Development and Delivery</w:t>
            </w:r>
          </w:p>
          <w:p>
            <w:pPr>
              <w:spacing w:after="20"/>
              <w:ind w:left="20"/>
              <w:jc w:val="both"/>
            </w:pPr>
            <w:r>
              <w:rPr>
                <w:rFonts w:ascii="Times New Roman"/>
                <w:b w:val="false"/>
                <w:i w:val="false"/>
                <w:color w:val="000000"/>
                <w:sz w:val="20"/>
              </w:rPr>
              <w:t>
Educational Management</w:t>
            </w:r>
          </w:p>
          <w:p>
            <w:pPr>
              <w:spacing w:after="20"/>
              <w:ind w:left="20"/>
              <w:jc w:val="both"/>
            </w:pPr>
            <w:r>
              <w:rPr>
                <w:rFonts w:ascii="Times New Roman"/>
                <w:b w:val="false"/>
                <w:i w:val="false"/>
                <w:color w:val="000000"/>
                <w:sz w:val="20"/>
              </w:rPr>
              <w:t>
Key Ideas in Mentoring Mathematics Teachers</w:t>
            </w:r>
          </w:p>
          <w:p>
            <w:pPr>
              <w:spacing w:after="20"/>
              <w:ind w:left="20"/>
              <w:jc w:val="both"/>
            </w:pPr>
            <w:r>
              <w:rPr>
                <w:rFonts w:ascii="Times New Roman"/>
                <w:b w:val="false"/>
                <w:i w:val="false"/>
                <w:color w:val="000000"/>
                <w:sz w:val="20"/>
              </w:rPr>
              <w:t>
Курсы на платформе Coursera, Futute learn</w:t>
            </w:r>
          </w:p>
          <w:p>
            <w:pPr>
              <w:spacing w:after="20"/>
              <w:ind w:left="20"/>
              <w:jc w:val="both"/>
            </w:pPr>
            <w:r>
              <w:rPr>
                <w:rFonts w:ascii="Times New Roman"/>
                <w:b w:val="false"/>
                <w:i w:val="false"/>
                <w:color w:val="000000"/>
                <w:sz w:val="20"/>
              </w:rPr>
              <w:t>
Teaching Mathematics with Technology</w:t>
            </w:r>
          </w:p>
          <w:p>
            <w:pPr>
              <w:spacing w:after="20"/>
              <w:ind w:left="20"/>
              <w:jc w:val="both"/>
            </w:pPr>
            <w:r>
              <w:rPr>
                <w:rFonts w:ascii="Times New Roman"/>
                <w:b w:val="false"/>
                <w:i w:val="false"/>
                <w:color w:val="000000"/>
                <w:sz w:val="20"/>
              </w:rPr>
              <w:t>
Special Educational Needs</w:t>
            </w:r>
          </w:p>
          <w:p>
            <w:pPr>
              <w:spacing w:after="20"/>
              <w:ind w:left="20"/>
              <w:jc w:val="both"/>
            </w:pPr>
            <w:r>
              <w:rPr>
                <w:rFonts w:ascii="Times New Roman"/>
                <w:b w:val="false"/>
                <w:i w:val="false"/>
                <w:color w:val="000000"/>
                <w:sz w:val="20"/>
              </w:rPr>
              <w:t>
"Developing expertise in teaching chemistry"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 0,5 балл (әрқайсысы бойынша жеке)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жеңімпаздар санына қарамастан, 6-тармақта соңғы бес жылдағы олимпиадалар мен конкурстардың әрбір деңгейі (қалалық/аудандық) бойынша 0,5 балл ескеріледі, облыстық олимпиадалар мен конкурстардың жүлдегерлері = 1 балл, республикалық = 2 балл, халықаралық = 3 балл;</w:t>
      </w:r>
    </w:p>
    <w:p>
      <w:pPr>
        <w:spacing w:after="0"/>
        <w:ind w:left="0"/>
        <w:jc w:val="both"/>
      </w:pPr>
      <w:r>
        <w:rPr>
          <w:rFonts w:ascii="Times New Roman"/>
          <w:b w:val="false"/>
          <w:i w:val="false"/>
          <w:color w:val="000000"/>
          <w:sz w:val="28"/>
        </w:rPr>
        <w:t>
      ғылыми жобалар: қалалық/аудандық = 1 балл, облыстық - 1 балл, республикалық -2 балл, халықаралық – тиісінше 3 балл тиісінше</w:t>
      </w:r>
    </w:p>
    <w:p>
      <w:pPr>
        <w:spacing w:after="0"/>
        <w:ind w:left="0"/>
        <w:jc w:val="both"/>
      </w:pPr>
      <w:r>
        <w:rPr>
          <w:rFonts w:ascii="Times New Roman"/>
          <w:b w:val="false"/>
          <w:i w:val="false"/>
          <w:color w:val="000000"/>
          <w:sz w:val="28"/>
        </w:rPr>
        <w:t>
      республикалық олимпиадалар мен конкурстардың жүлдегерлері = 3 балл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 xml:space="preserve">лауазымдарға тағайындау, </w:t>
            </w:r>
            <w:r>
              <w:br/>
            </w:r>
            <w:r>
              <w:rPr>
                <w:rFonts w:ascii="Times New Roman"/>
                <w:b w:val="false"/>
                <w:i w:val="false"/>
                <w:color w:val="000000"/>
                <w:sz w:val="20"/>
              </w:rPr>
              <w:t xml:space="preserve">лауазымдардан босату </w:t>
            </w:r>
            <w:r>
              <w:br/>
            </w:r>
            <w:r>
              <w:rPr>
                <w:rFonts w:ascii="Times New Roman"/>
                <w:b w:val="false"/>
                <w:i w:val="false"/>
                <w:color w:val="000000"/>
                <w:sz w:val="20"/>
              </w:rPr>
              <w:t>қағидаларына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6" w:id="215"/>
    <w:p>
      <w:pPr>
        <w:spacing w:after="0"/>
        <w:ind w:left="0"/>
        <w:jc w:val="left"/>
      </w:pPr>
      <w:r>
        <w:rPr>
          <w:rFonts w:ascii="Times New Roman"/>
          <w:b/>
          <w:i w:val="false"/>
          <w:color w:val="000000"/>
        </w:rPr>
        <w:t xml:space="preserve"> Педагогтің бос немесе уақытша бос лауазымына өтілі жоқ кандидатты бағалау парағы</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сандары</w:t>
            </w:r>
          </w:p>
          <w:p>
            <w:pPr>
              <w:spacing w:after="20"/>
              <w:ind w:left="20"/>
              <w:jc w:val="both"/>
            </w:pPr>
            <w:r>
              <w:rPr>
                <w:rFonts w:ascii="Times New Roman"/>
                <w:b w:val="false"/>
                <w:i w:val="false"/>
                <w:color w:val="000000"/>
                <w:sz w:val="20"/>
              </w:rPr>
              <w:t>
(1-ден 30-ға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дипломның және дипломға қосымшаның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 1 балл</w:t>
            </w:r>
          </w:p>
          <w:p>
            <w:pPr>
              <w:spacing w:after="20"/>
              <w:ind w:left="20"/>
              <w:jc w:val="both"/>
            </w:pPr>
            <w:r>
              <w:rPr>
                <w:rFonts w:ascii="Times New Roman"/>
                <w:b w:val="false"/>
                <w:i w:val="false"/>
                <w:color w:val="000000"/>
                <w:sz w:val="20"/>
              </w:rPr>
              <w:t>
Техникалық және кәсіптік үздік = 2 балл</w:t>
            </w:r>
          </w:p>
          <w:p>
            <w:pPr>
              <w:spacing w:after="20"/>
              <w:ind w:left="20"/>
              <w:jc w:val="both"/>
            </w:pPr>
            <w:r>
              <w:rPr>
                <w:rFonts w:ascii="Times New Roman"/>
                <w:b w:val="false"/>
                <w:i w:val="false"/>
                <w:color w:val="000000"/>
                <w:sz w:val="20"/>
              </w:rPr>
              <w:t>
Жоғары = 3 балл</w:t>
            </w:r>
          </w:p>
          <w:p>
            <w:pPr>
              <w:spacing w:after="20"/>
              <w:ind w:left="20"/>
              <w:jc w:val="both"/>
            </w:pPr>
            <w:r>
              <w:rPr>
                <w:rFonts w:ascii="Times New Roman"/>
                <w:b w:val="false"/>
                <w:i w:val="false"/>
                <w:color w:val="000000"/>
                <w:sz w:val="20"/>
              </w:rPr>
              <w:t>
Магистр (педагогикалық бағыт бойынша) = 4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Ғылыми/академиялық дәрежесі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дипломның және дипломға қосымшаның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PHD-доктор = 5 балл</w:t>
            </w:r>
          </w:p>
          <w:p>
            <w:pPr>
              <w:spacing w:after="20"/>
              <w:ind w:left="20"/>
              <w:jc w:val="both"/>
            </w:pPr>
            <w:r>
              <w:rPr>
                <w:rFonts w:ascii="Times New Roman"/>
                <w:b w:val="false"/>
                <w:i w:val="false"/>
                <w:color w:val="000000"/>
                <w:sz w:val="20"/>
              </w:rPr>
              <w:t>
Ғылым докторы = 5 балл</w:t>
            </w:r>
          </w:p>
          <w:p>
            <w:pPr>
              <w:spacing w:after="20"/>
              <w:ind w:left="20"/>
              <w:jc w:val="both"/>
            </w:pPr>
            <w:r>
              <w:rPr>
                <w:rFonts w:ascii="Times New Roman"/>
                <w:b w:val="false"/>
                <w:i w:val="false"/>
                <w:color w:val="000000"/>
                <w:sz w:val="20"/>
              </w:rPr>
              <w:t>
Ғылым кандидаты = 5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Сертификаттаудан өту нәтижелері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- 2 балл</w:t>
            </w:r>
          </w:p>
          <w:p>
            <w:pPr>
              <w:spacing w:after="20"/>
              <w:ind w:left="20"/>
              <w:jc w:val="both"/>
            </w:pPr>
            <w:r>
              <w:rPr>
                <w:rFonts w:ascii="Times New Roman"/>
                <w:b w:val="false"/>
                <w:i w:val="false"/>
                <w:color w:val="000000"/>
                <w:sz w:val="20"/>
              </w:rPr>
              <w:t>
60-80 % - 4 балл</w:t>
            </w:r>
          </w:p>
          <w:p>
            <w:pPr>
              <w:spacing w:after="20"/>
              <w:ind w:left="20"/>
              <w:jc w:val="both"/>
            </w:pPr>
            <w:r>
              <w:rPr>
                <w:rFonts w:ascii="Times New Roman"/>
                <w:b w:val="false"/>
                <w:i w:val="false"/>
                <w:color w:val="000000"/>
                <w:sz w:val="20"/>
              </w:rPr>
              <w:t>
80-100% – 6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Педагогикалық/ кәсіби практика нәтижелері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2 балл</w:t>
            </w:r>
          </w:p>
          <w:p>
            <w:pPr>
              <w:spacing w:after="20"/>
              <w:ind w:left="20"/>
              <w:jc w:val="both"/>
            </w:pPr>
            <w:r>
              <w:rPr>
                <w:rFonts w:ascii="Times New Roman"/>
                <w:b w:val="false"/>
                <w:i w:val="false"/>
                <w:color w:val="000000"/>
                <w:sz w:val="20"/>
              </w:rPr>
              <w:t>
"4" – 3 балл</w:t>
            </w:r>
          </w:p>
          <w:p>
            <w:pPr>
              <w:spacing w:after="20"/>
              <w:ind w:left="20"/>
              <w:jc w:val="both"/>
            </w:pPr>
            <w:r>
              <w:rPr>
                <w:rFonts w:ascii="Times New Roman"/>
                <w:b w:val="false"/>
                <w:i w:val="false"/>
                <w:color w:val="000000"/>
                <w:sz w:val="20"/>
              </w:rPr>
              <w:t>
"5" – 4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орнынан ұсыным хат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 хат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ұсыным хаттың болуы = 3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Волонтерлік жұмысқа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құжаты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 туралы жарияланымы бар интернет бетін, әлеуметтік желіде парақшаларын жүргізу (авторлық ғылыми жобалар, сабақтар, семинарлар)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 -1 балл</w:t>
            </w:r>
          </w:p>
          <w:p>
            <w:pPr>
              <w:spacing w:after="20"/>
              <w:ind w:left="20"/>
              <w:jc w:val="both"/>
            </w:pPr>
            <w:r>
              <w:rPr>
                <w:rFonts w:ascii="Times New Roman"/>
                <w:b w:val="false"/>
                <w:i w:val="false"/>
                <w:color w:val="000000"/>
                <w:sz w:val="20"/>
              </w:rPr>
              <w:t>
1 жылдан 3 жылға дейін -2 балл</w:t>
            </w:r>
          </w:p>
          <w:p>
            <w:pPr>
              <w:spacing w:after="20"/>
              <w:ind w:left="20"/>
              <w:jc w:val="both"/>
            </w:pPr>
            <w:r>
              <w:rPr>
                <w:rFonts w:ascii="Times New Roman"/>
                <w:b w:val="false"/>
                <w:i w:val="false"/>
                <w:color w:val="000000"/>
                <w:sz w:val="20"/>
              </w:rPr>
              <w:t>
3 жылдан жоғары -3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лагерьлердің жұмысына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құжаты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орындары бойынша конкурстарға қатысу (ғылыми жобалар, шығармашылык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Қатысу құжаты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қатысқаны үшін 1 балл, бірақ 4 балдан аспайды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ҚАЗТЕСТ, IELTS; TOEFL; DELF; Goethe Zertifikat сертификаттары, "Python бағдарламаның негіздері", "Microsoftта жұмыс істеуге үйрету" бағдарламалары бойынша оқыту </w:t>
            </w:r>
          </w:p>
          <w:p>
            <w:pPr>
              <w:spacing w:after="20"/>
              <w:ind w:left="20"/>
              <w:jc w:val="both"/>
            </w:pPr>
            <w:r>
              <w:rPr>
                <w:rFonts w:ascii="Times New Roman"/>
                <w:b w:val="false"/>
                <w:i w:val="false"/>
                <w:color w:val="000000"/>
                <w:sz w:val="20"/>
              </w:rPr>
              <w:t>
Курсера</w:t>
            </w:r>
          </w:p>
          <w:p>
            <w:pPr>
              <w:spacing w:after="20"/>
              <w:ind w:left="20"/>
              <w:jc w:val="both"/>
            </w:pPr>
            <w:r>
              <w:rPr>
                <w:rFonts w:ascii="Times New Roman"/>
                <w:b w:val="false"/>
                <w:i w:val="false"/>
                <w:color w:val="000000"/>
                <w:sz w:val="20"/>
              </w:rPr>
              <w:t>
Халықаралық курстар:</w:t>
            </w:r>
          </w:p>
          <w:p>
            <w:pPr>
              <w:spacing w:after="20"/>
              <w:ind w:left="20"/>
              <w:jc w:val="both"/>
            </w:pPr>
            <w:r>
              <w:rPr>
                <w:rFonts w:ascii="Times New Roman"/>
                <w:b w:val="false"/>
                <w:i w:val="false"/>
                <w:color w:val="000000"/>
                <w:sz w:val="20"/>
              </w:rPr>
              <w:t>
 TEFL Cambridge "CELTA (Certificate in Teaching English to Speakers of Other Languages)"</w:t>
            </w:r>
          </w:p>
          <w:p>
            <w:pPr>
              <w:spacing w:after="20"/>
              <w:ind w:left="20"/>
              <w:jc w:val="both"/>
            </w:pPr>
            <w:r>
              <w:rPr>
                <w:rFonts w:ascii="Times New Roman"/>
                <w:b w:val="false"/>
                <w:i w:val="false"/>
                <w:color w:val="000000"/>
                <w:sz w:val="20"/>
              </w:rPr>
              <w:t>
CELT-P (Certificate in English Language Teaching – Primary)</w:t>
            </w:r>
          </w:p>
          <w:p>
            <w:pPr>
              <w:spacing w:after="20"/>
              <w:ind w:left="20"/>
              <w:jc w:val="both"/>
            </w:pPr>
            <w:r>
              <w:rPr>
                <w:rFonts w:ascii="Times New Roman"/>
                <w:b w:val="false"/>
                <w:i w:val="false"/>
                <w:color w:val="000000"/>
                <w:sz w:val="20"/>
              </w:rPr>
              <w:t>
DELTA (Diploma in Teaching English to Speakers of Other Languages)</w:t>
            </w:r>
          </w:p>
          <w:p>
            <w:pPr>
              <w:spacing w:after="20"/>
              <w:ind w:left="20"/>
              <w:jc w:val="both"/>
            </w:pPr>
            <w:r>
              <w:rPr>
                <w:rFonts w:ascii="Times New Roman"/>
                <w:b w:val="false"/>
                <w:i w:val="false"/>
                <w:color w:val="000000"/>
                <w:sz w:val="20"/>
              </w:rPr>
              <w:t>
CELT-S (Certificate in English Language Teaching – Secondary)</w:t>
            </w:r>
          </w:p>
          <w:p>
            <w:pPr>
              <w:spacing w:after="20"/>
              <w:ind w:left="20"/>
              <w:jc w:val="both"/>
            </w:pPr>
            <w:r>
              <w:rPr>
                <w:rFonts w:ascii="Times New Roman"/>
                <w:b w:val="false"/>
                <w:i w:val="false"/>
                <w:color w:val="000000"/>
                <w:sz w:val="20"/>
              </w:rPr>
              <w:t>
TKT"Teaching Knowledge Test</w:t>
            </w:r>
          </w:p>
          <w:p>
            <w:pPr>
              <w:spacing w:after="20"/>
              <w:ind w:left="20"/>
              <w:jc w:val="both"/>
            </w:pPr>
            <w:r>
              <w:rPr>
                <w:rFonts w:ascii="Times New Roman"/>
                <w:b w:val="false"/>
                <w:i w:val="false"/>
                <w:color w:val="000000"/>
                <w:sz w:val="20"/>
              </w:rPr>
              <w:t>
Certificate in EMI Skills (English as a Medium of Instruction)" Teacher of English to Speakers of Other Languages (TESOL)</w:t>
            </w:r>
          </w:p>
          <w:p>
            <w:pPr>
              <w:spacing w:after="20"/>
              <w:ind w:left="20"/>
              <w:jc w:val="both"/>
            </w:pPr>
            <w:r>
              <w:rPr>
                <w:rFonts w:ascii="Times New Roman"/>
                <w:b w:val="false"/>
                <w:i w:val="false"/>
                <w:color w:val="000000"/>
                <w:sz w:val="20"/>
              </w:rPr>
              <w:t>
"TESOL"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(әрқайсына бөлек)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