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dc25" w14:textId="e46d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 және газбен жабдықтау саласындағы жеке кәсіпкерліктің тексеру парағының үлгілерін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2012 жылғы 29 ақпандағы № 40 және Қазақстан Республикасы Экономикалық даму және сауда министрінің 2012 жылғы 15 наурыздағы № 72 Бірлескен бұйрығы. Қазақстан Республикасы Әділет министрлігінде 2012 жылы 28 наурызда № 7486 тіркелді. Күші жойылды - Қазақстан Республикасы Энергетика министрінің 2015 жылғы 26 маусымдағы № 441 және Қазақстан Республикасы Ұлттық экономика министрінің м.а. 2015 жылғы 30 маусымдағы № 483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26.06.2015 № 441 және ҚР Ұлттық экономика министрінің м.а. 30.06.2015 № 483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мемлекеттік бақылау және қадағалау туралы» 2011 жылғы 6 қаңтардағы Қазақстан Республикасы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"Газ және газбен жабдықтау туралы" 2012 жылғы 9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Газ және газбен жабдықтау саласындағы жеке кәсіпкерліктің тексеру парағының ұсынылған үлгілері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кешеніндегі Мемлекеттік инспекция комитеті (Т.А. Момышев):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тіркелуінен соң оның ресми түрде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Мұнай және газ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жетекшілік етуші Мұнай және газ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алғашқы жарияланғанынан кейінгі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Мұнай және газ министрі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 С. Мыңбаев          ________________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"29" ақпан 2012 жыл                   "15" наурыз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бұйрықтарымен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Газ және газбен жабдықтау саласындағы жеке кәсіпкерліктің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Нысанға өзгерістер енгізілді - ҚР Мұнай және газ министрінің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Өңірлік даму министрінің м.а. 16.07.2013 № 135/НҚ (алғаш ресми жарияланған күннен кейін күнтізбелік он күн өткен соң қолданысқа енгізіледі); 28.01.2014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Өңірлік даму министрінің 31.01.2014 № 22-НҚ (алғаш ресми жарияланған күнінен кейін күнтізбелік он күн өткен соң қолданысқа енгізіледі)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тағайындайтын мемлекеттік орган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Кәсіпкерлік субъектісінің атауы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БСН, ЖСН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Тұрған жерінің мекенжайы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5471"/>
        <w:gridCol w:w="3223"/>
        <w:gridCol w:w="32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желісі ұйымдары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 туралы куәліктің болуы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немесе өзге де заңды негіздерде өнеркәсіп қауіпсіздік талаптарына сәйкес келетін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өндірістік-техникалық базаның болуы (меншік құқығын немесе өзге де заңды негіздерді растайтын құжаттардың көшірмесі)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Өндірістік-техникалық базаны пайдалану және оған техникалық қызмет көрсету кезінде техникалық процесті сақтауы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қауіпсіздіктің қойылатын талаптарының сақталуын қамтамасыз ететін қызметтің болуы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Тиiстi бiлiм деңгейiне (басшылар үшiн – мұнай-газ саласындағы жоғары бiлiм, мамандар үшiн – кемінде орта арнаулы бiлiм) жауап беретiн бiлiктi және осы саладағы мамандығы бойынша кемінде – екі жыл жұмыс тәжірибесі бар, өнеркәсіптік қауіпсіздік мәселесі бойынша оқытудан, нұсқау беруден, қайта даярлықтан, аттестациядан өткен техникалық басшылар мен мамандар құрамының болуы (өндiрiстiк персоналдың жалпы санының 70%-дан кем емес)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«Қауіпті өндірістік объектілердегі өнеркәсіптік қауіпсіздік туралы» Қазақстан Республикасының 2002 жылғы 3 сәуірдегі № 314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өнеркәсіптік қауіпсіздік саласындағы уәкілетті органмен берілген және тіркелген қауіпсіздік декларациясының болуы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бiр ғана газ толтыру станциясын және (немесе) топтық резервуарлық қондырғыны екi және одан да көп газ желiсi ұйымдарының бiр мезгiлде пайдалануы жол бермеуі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мұнай газын өткiзуге арналған газ толтыру пункттерi мен автогаз құю станцияларын екi және одан да аса жеке және (немесе) заңды тұлғалардың бiр мезгiлде пайдалануы жол бермеуі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Топтық резервуарлық қондырғылар арқылы шарт болған жағдайда сұйытылған мұнай газын бөлшек саудада өткізуді жүзеге асыру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қорғау, еңбекті қорғау және қауіпсіздік техникасы жөніндегі бағдарламалар мен іс-шаралардың, сондай-ақ өнеркәсіптік қауіпсіздік жөніндегі іс-шаралардың;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өндірістік объектілерді қайта жаңарту, жаңғырту және жаңаларын салу жөніндегі бағдарламалардың;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қосалқы технологиялық жабдықтар мен көлік құралдарын жоспарлы-сақтандыру ала жөндеу кестесінің;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аварияларды жою жоспарының;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апаттарды жою жөніндегі қызметтерінің өзара іс-қимыл жоспарының;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апатқа қарсы жаттығулар мен оқу-жаттығу дабылы жоспарларының болуы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заңнамасында белгіленген тәртіпте аттестатациядан өткен зертхананың немесе өнiмнің стандарттарға, нормалар мен техникалық шарттарға сәйкестiгiн бақылау бойынша аккредиттелген зертханамен жасалған қызмет көрсетуге жасалған шарттың болуы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иелерінің жауапкершілігін міндетті сақтандыратын шарттың болуы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баллондардағы сұйытылған мұнай газын сатып алатын тұтынушыларды абоненттiк есепке алуды жүзеге асыруы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баллондарды газ желiсi ұйымының немесе газ толтыру пункт иесінің тауарлық белгiсiмен таңбалауды немесе жүзеге асыруы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алатын бақылау аспаптары арқылы міндетті түрдегі оны ауыстыруымен сұйытылған мұнай газды сатуды жүзеге асыруы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шекті бағадан аспайтын сұйылтылған мұнай газын көтерме сауда арқылы сатуды жүзеге асыру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жүктерді тасымалдау туралы Қазақстан Республикасы заңнамасымен белгіленген талаптарға сәйкес сұйылтылған мұнай газын теміржол, автомобиль, теңіз және ішкі су көліктерімен арнайы жіберілген және жабдықталған көліктермен тасымалдауды жүзеге асыруы.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 жүргізді _______________ 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(лауазымы)    (Аты-жөні)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Талаптар бұзылған жағдайда ұйғарымның нөмірі мен жасалған мерзімі көрсетіледі (№ _______ "__" __________ 20__ жыл)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 нәтижесімен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(келісемін/келіспеймін) 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(Аты-жөні)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________________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 қорытындылары бойынша тексерілген субъект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(субъект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тобына ("+" таңбасымен белгілеу) ауыстырылады: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0"/>
        <w:gridCol w:w="4000"/>
        <w:gridCol w:w="4860"/>
      </w:tblGrid>
      <w:tr>
        <w:trPr>
          <w:trHeight w:val="51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жоғары дәрежесі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орта дәрежесі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болмашы дәрежесі</w:t>
            </w:r>
          </w:p>
        </w:tc>
      </w:tr>
      <w:tr>
        <w:trPr>
          <w:trHeight w:val="69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13"/>
            </w:tblGrid>
            <w:tr>
              <w:trPr>
                <w:trHeight w:val="30" w:hRule="atLeast"/>
              </w:trPr>
              <w:tc>
                <w:tcPr>
                  <w:tcW w:w="3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33"/>
            </w:tblGrid>
            <w:tr>
              <w:trPr>
                <w:trHeight w:val="30" w:hRule="atLeast"/>
              </w:trPr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73"/>
            </w:tblGrid>
            <w:tr>
              <w:trPr>
                <w:trHeight w:val="30" w:hRule="atLeast"/>
              </w:trPr>
              <w:tc>
                <w:tcPr>
                  <w:tcW w:w="4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Органның лауазымды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(лауазымы)             (қолы)             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(лауазымы)             (қолы)            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____________________________________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